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ca5a" w14:textId="acac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2025-2026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10 июля 2025 года № 3724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 Закона Республики Казахстан "Об образовании"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профессиональным, послесредним образованием на 2025-2026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города Шымкент"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городу Шымкент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С. Куранбека.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июля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2025-2026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заказа, количество 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затрат на обучение 1 (одного) обучающегося (специалиста) на учебный год в соответствии с подушевым нормативным финансированием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(инклюзия)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693 686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 (для граждан лишенных свободы)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рефрижераторного подвижного состава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 (инклюзия)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 (для граждан, лишенных свободы)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 и реконструкция гражданских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 локальных и сетевых трубопроводов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очистных сооружений систем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 мелиорация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(инклюзия)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сфере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