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c9bb" w14:textId="fa2c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29 ноября 2021 года № 1509 "Об утверждении Положения государственного учреждения "Управление занятости и социальной защиты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8 июля 2025 года № 3720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Шымкента от 29 ноября 2021 года № 1509 "Об утверждении Положения государственного учреждения "Управление занятости и социальной защиты города Шымкент"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 и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занятости и социальной защиты города Шымкент":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седьмой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Коммунальное государственное учреждение "Центр оказания специальных социальных услуг и адаптации Кандасов № 3" управления занятости и социальной защиты города Шымкент;";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исключить;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"15) Коммунальное государственное учреждение "Центр поддержки семьи" управления занятости и социальной защиты города Шымкент;";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18) и 19)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"18) Коммунальное государственное учреждение "Центр оказания специальных социальных услуг для детей № 11 "Балауса" управления занятости и социальной защиты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"Центр оказания специальных социальных услуг № 12" управления занятости и социальной защиты населения города Шымкент.".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занятости и социальной защиты города Шымкент"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