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3e90" w14:textId="3f4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города Шымкент от 11 июля 2018 года № 17 "Об утверждении положения государственного учреждения "Управление пассажирского транспорта и автомобильных дорог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июня 2025 года № 3213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Шымкент от 11 июля 2018 года № 17 "Об утверждении положения государственного учреждения "Управление пассажирского транспорта и автомобильных дорог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Шымкент от 28 июня 2021 года № 541 "О внесении изменений и дополнений" в постановление акимата города Шымкент от 11 июля 2018 года № 17 "Об утверждении положения государственного учреждения "Управление пассажирского транспорта и автомобильных дорог города Шымкент".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настоящего постановления возложить на руководителя государственного учреждения "Управление пассажирского транспорта и автомобильных дорог города Шымкент" Р. Ибрагимова.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Шымкент.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 города Шымкент"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города Шымкент" (далее – Управление) является государственным органом Республики Казахстан, осуществляющим руководство в сфере пассажирского транспорта и автомобильных дорог города Шымкент.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это в соответствии с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пассажирского транспорта и автомобильных дорог города Шымкент" и другими актами, предусмотренными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Nursultan Nazarbaev 10, индекс 160023.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органа-государственное учреждение "Управление пассажирского транспорта и автомобильных дорог города Шымкент".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за счет средств республиканского бюджета и местного бюджета города Шымкент.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"Управления пассажирского транспорта и автомобильных дорог города Шымкент" - осуществление государственной политики в области организации перевозок пассажиров и багажа автомобильным транспортом в городе Шымкент, обеспечения безопасности дорожного движения, участие в реализации единой государственной политики в сфере автомобильных дорог и дорожный деятельности на территории города Шымкент.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Управления: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автомобильных дорог и дорожной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 соответствии с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плана финансирования по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мероприятий по организации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оценки деятельности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изыскание источников финансирования и привлечение инвесторов для участия в реализации комплексных и локальных программ развития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работ за ходом выполнения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государственных закупок товаров, работ и услуг, заключение договоров о государственных товаров, работ и услуг в пределах полномочий Управления на основании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генерального плана развития города в сфере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 интересах местного государственного управления иные полномочия, возлагаемые на него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с государственными органами, организациями, физическими и юридическими лицами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новых технологий, искусственного интеллекта, мобильных приложений и цифровизации для управления в сфере транспортной и дорожной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научно-исследовательских, научно-технических и проектных работах, обучение, подготовка и повышение квалификации кадров отраслей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хранении задержанного транспортного средства, судна, в том числе маломерного судна, осуществляющиеся на специальных площадках или стоянках;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области автомобильных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строительство, эксплуатацию и содержание дорог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 по строительству, реконструкции, ремонту и содержанию автомобильных дорог, элементов инженерных сооружений в соответствии с законодательством Республики Казахстан о государственных закупках и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 дорогами и дорожными предприятиями, находящимися в коммунальной собственности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при производстве работ по строительству, реконструкции, ремонту, содержанию автомобильных дорог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рабочей комиссии по приему в эксплуатацию законченных строительством, реконструкцией, капитальным, средным ремонтом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пересечение автомобильных дорог каналами, линиями связи и электропередачи, нефтепроводами, газопроводами, водопроводами, железными дорогами и другими инженерными сетями и коммуникациями;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на возведении памятников, устройств заборов, благоустройства и декоративных насаждений на полосе отвода автомобильных дорог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на производство всех видов работ и устройство сооружений в полосе отвода существующих дорог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на устройство опор наружного освещения в полосе отвода и придорожной полосе автомобильных дорог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выполнения и контроля,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города, улицах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принятия мер по снижению транспортной нагрузки на населенные пункты путем, установления специальных зон организации дорожного движения путем введения различных ограничений на въезд транспортных средств на городские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ликвидация последствий дорожно-транспортных происшествий для восстановления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проектов нормативных правовых актов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проектно-сметной документации для строительства, реконструкции и капитального ремонта улиц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сметной документации на средний, текущий ремонт и содержание улиц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работе по приемке объектов транспортной инфраструктуры в эксплуатацию и дальнейшей передаче в коммунальную собственность города в пределах полномочий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финансирование работ и услуг Национального центра качества дорожных активов в соответвтсии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правил эксплуатации платных улиц (участков)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решения об использовании улиц (участков) города Шымкент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правил взимания платы и ставок за проезд по платным улицам города Шымкент по мере внедрения платного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строительство, содержание и ремонт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платных автостоянок (автопарковок);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организации платных автостоянок (автопарковок);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установка автоматизированных станций измерения на автомобильных дорогах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автоматизированных станций измерения на автомобильных дорогах города и улицах населенных пунктов в порядке, определенном правилами организации работы автоматизированных станции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в установленном порядке документацию по территориально-транспортному планированию и организации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классификации видов работ, по содержанию выполняемых при текущем, среднем и капитальном ремонтах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ремонт участков методом ресайклинга;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поверхностная обработка (создания слоя износа) с применением быстро формирующейся литой эмульсионно-минеральной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внедрение системы интеллектуальной транспортной системы (ИТС);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поддержание в чистоте и порядке, содержание, уход и наблюдение за исправность средств организации движения, технический средств регулирования дорожного движения (освещения, радиосвязи, ИТС и других средств технологической и сигнальновызывной связи, кабельной сети, а также светофорных объектов, средств организации движения, дистепечерского и автоматизированного управления движением, включая аренду каналов связи для их функционирования, а также вывоз и утилизацию вышедших из строя, в том числе после ДТП, элементов технических средств регулирования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развитие, содержание, ремонт и установка остановочных павильонов, расположенных вдоль автомобильных дорог и улиц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координация деятельности в области эффективного функционирования систем дорожной деятельности, всех видов городского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согласование схем и маршрутов проведения на дорогах (улицах) массовых, спортивных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мониторинга потерь от дорожно-транспортных происшествии и бюджетных затрат на обеспечение дорожного движения, а также эффективности принимаемых мер по снижению уровня аварийности на автомобильных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и оборудование стоянок такси в аэропортах, вокзалах, торговых объектах, рынках, театрах, цирках, кинотеатрах, культурно-досуговых организациях (парки, мест массового отдыха), а также площадях, проспектах, улицах;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принятие мер по временному ограничению или запрещению дорожного движения, изменению его организации на дорогах или отдельных участках дорог с уведомлением жителей города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согласование схем и порядка движения транзитного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согласование на размещение наружной (визуальной) рекламы на объектах стационарного размещения в полосе отвода автомобильных дорог города Шымкент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устройство, ремонт или замена арычной системы, ливневой канализации, дренажей и прикромочных лотков;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установка и ремонт уличного освещения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области пассажирского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 перевозки пассажиров в соответствии с законодательством Республики Казахстан в сфере транспорта, разработка комплексной схемы развития пассажирского транспорта и проектов организации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регулярных междугородних, межобластных, городских и пригородных перевозок пассажиров и багажа, проведение конкурсов на право их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 реестра маршрутов междугородних, межобластных, городских и пригородных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субсидирования убытков перевозчиков при осуществлении социально значимых перевозок пассажиров на городских и пригородных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приема уведомлений о начале или прекращении деятельности автовокзалов, автостанций и пунктов обслуживания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ведение реестра автовокзалов, автостанций и пунктов обслуживания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ведение учета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выдача удостоверений на право управления самоходными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развитие, содержание, организация и мониторинг деятельности железнодорожного вокзала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координация деятельности железнодорожного транспорта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организация и мониторинг деятельности акционерного общества "Аэропорт Шымкент" на праве владения и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по согласованию с уполномоченным органом Правил перевозки пассажиров и багажа 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издание приказов по организации перевозки пассажиров в соответствии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развитие инфраструктуры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развитие и организация альтернативных видов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внесение предложений по нормативному регулированию и стимулированию каршеринга, карпулинга (райдшеринга), передвижений на велосипедах, электросамокатах и других альтернативных видов городской мобильности.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возложенными задачами и в пределах своей компетенции Управление имеет право: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государства и защищать его имущественные права в судах, организациях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города и в исполнительные органы о совершенствовании деятельности в сфере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государственных органов, иных организаций информацию, необходимую для осуществления функций, возложенных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подготовке проектов распоряжений акима, постановлений акимата города, решении маслихата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и реализует единую стратегию в привлечении инвестиций для развития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переговоры и заключать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инициировать создание специальных комиссий, советов, рабочих групп и других совещательных органов при акимате города Шымкент для реализации мер государственной поддержки в развитии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организовывать конференции, семинары, другие формы обучения и обмена опытом со специалистами автомобильных дорог и дорожной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пользуется всеми правами юридического лица в соответсвии с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Управления: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контроль,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договора, в том числе договора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законодательства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 относится к коммунальной собственности.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счет средств, выданных ему по плану имуществом, приобретенным за финансирования, если иное не установлено законодательством.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упраздение Управления осуществляются в соответствии с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Управления находится коммунальное государственное учреждение "Центр диспетчерской службы".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