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1d8b" w14:textId="0631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акимата города Шымкент об утверждении положений аппаратов акимов районов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июня 2025 года № 3210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изменение и дополнения и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Положение о государственном учреждении "Аппарат акима Абайского района города Шымкент", утвержденное постановлением акимата города Шымкент от 21 января 2022 года № 105 "Об утверждении положения государственного учреждения "Аппарат акима Абайского района города Шымкент":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ведет реестр общественных медиаторов;";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 и 31)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следующие изменение и дополнения и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Положение о государственном учреждении "Аппарат акима Аль-Фарабийского района города Шымкент",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от 3 марта 2022 года № 368 "Об утверждении положения государственного учреждения "Аппарат акима Аль-Фарабийского района города Шымкент":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ведет реестр общественных медиаторов;";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 и 31)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следующие изменение и дополнения и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Положение о государственном учреждении "Аппарат акима района Тұран города Шымкент",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26 августа 2022 года № 1659 "Об утверждении положения государственного учреждения "Аппарат акима района Тұран города Шымкент":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ведет реестр общественных медиаторов;";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 и 31)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следующие изменение и дополнения и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Положение о государственном учреждении "Аппарат акима района Еңбекші города Шымкент",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декабря 2021 года № 1698 "Об утверждении положения государственного учреждения "Аппарат акима района Еңбекші города Шымкент":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ведет реестр общественных медиаторов;";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 и 31)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следующие изменение и дополнения и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Положение о государственном учреждении "Аппарат акима Каратауского района города Шымкент",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декабря 2021 года № 1699 "Об утверждении положения государственного учреждения "Аппарат акима Каратауского района города Шымкент":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ведет реестр общественных медиаторов;";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 и 31)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учреждениям "Аппарат акима Абайского района города Шымкент", "Аппарат акима Аль-Фарабийского района города Шымкент", "Аппарат акима района Еңбекші города Шымкент", "Аппарат акима Каратауского района города Шымкент", "Аппарат акима района Тұран города Шымкент"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руководителя аппарата акима города Шымкент Е. Сейтенова.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Абайского района города Шымкент"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Абайского района города Шымкент" (далее – Аппарат акима Абайского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Абайского района города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Абайского района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Абайского района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Абайского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Абайского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Абайского района по вопросам своей компетенции в установленном законодательством порядке принимает решения, оформляемые распоряжениями акима Абайского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Абайского района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Аль-Фарабийский район, проспект Тауке хана №3 "А", индекс 160019.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Абайского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Абайского района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Абайского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Абайского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Абайского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Абайского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стоянок);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Абайского района осуществляется первым руководителем, который несет персональную ответственность за выполнение возложенных на аппарат акима Абайского района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Абайского района назначается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Абайского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Абайского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Абайского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Абайского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Абайского района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Абайского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Абайского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Абайского района,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Абайского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Абайского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Абайского района находится коммунальное государственное учреждение "Абай" аппарата акима Абайского района города Шымкент".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2025года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 2022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Аль-Фарабийского района города Шымкент"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Аль-Фарабийского района города Шымкент" (далее – Аппарат акима Ал-Фарабийского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Аль-Фарабийского района города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Аль-Фарабийского района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Аль-Фарабийского района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Аль-Фарабийского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Аль-Фарабийского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Аль-Фарабийского района по вопросам своей компетенции в установленном законодательством порядке принимает решения, оформляемые распоряжениями акима Аль-Фарабийского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Аль-Фарабийского района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Аль-Фарабийский район, улица Тыныбаева №49, индекс 160000.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Аль-Фарабийского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Аль-Фарабийского района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Аль-Фарабийского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Аль-Фарабийского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Аль-Фарабийского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Аль-Фарабийского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автостоянка);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Аль-Фарабийского района осуществляется первым руководителем, который несет персональную ответственность за выполнение возложенных на аппарат акима Аль-Фарабийского района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Аль-Фарабийского района назначается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Аль-Фарабийского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Аль-Фарабийского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Аль-Фарабийского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Аль-Фарабийского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Аль-Фарабийского района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Аль-Фарабийского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Аль-Фарабийского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Аль-Фарабийского района,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Аль-Фарабийского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Аль-Фарабийского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Аль-Фарабийского района находится коммунальное государственное учреждение "Аль-Фараби" аппарата акима Аль-Фарабийского района города Шымкент".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2025года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Тұран города Шымкент"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Тұран города Шымкент" (далее – Аппарат акима района Тұран) является государственным органом Республики Казахстан, осуществляющим и выполняющим функции государственного управления на территории района Тұран города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Тұран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Тұран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Тұран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Тұран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Тұран по вопросам своей компетенции в установленном законодательством порядке принимает решения, оформляемые распоряжениями акима района Тұран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района "Тұран"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район Тұран, улица Байтулы баба 12А, индекс 160023.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района Тұран.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Тұран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района Тұран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 Тұран.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Тұран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района "Тұран"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стоянок);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района Тұран осуществляется первым руководителем, который несет персональную ответственность за выполнение возложенных на аппарат акима района Тұран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района Тұран назначается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района Тұран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района Тұран: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района Тұран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Тұран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Тұран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Тұран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района Тұран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района Тұран,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района Тұран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района Тұран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района Тұран находится коммунальное государственное учреждение "Тұран" аппарата акима Тұран района города Шымкент".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Еңбекші города Шымкент"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Еңбекші города Шымкент" (далее – Аппарат акима района Еңбекші) является государственным органом Республики Казахстан, осуществляющим и выполняющим функции государственного управления на территории Енбекшинского района города Шымкента.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Еңбекші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Еңбекші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Еңбекші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Еңбекші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Еңбекші по вопросам своей компетенции в установленном законодательством порядке принимает решения, оформляемые распоряжениями акима района Еңбекші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района Еңбекші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района Еңбекші, улица Толстого №119, индекс 160011.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района Еңбекші.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Еңбекші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района Еңбекші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 Еңбекші.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Еңбекші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района Еңбекші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 и ограждений);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района Еңбекші осуществляется первым руководителем, который несет персональную ответственность за выполнение возложенных на аппарата акима Енбекшинского района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района Еңбекші назначается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района Еңбекші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района Еңбекші: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Зокона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Енбекшинского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Еңбекші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Еңбекші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Еңбекші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района Еңбекші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района Еңбекші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района Еңбекші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района Еңбекші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района Еңбекші находится коммунальное государственное учреждение "Еңбекші" аппарата акима района Еңбекші города Шымкент".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2025года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2021 года № 1699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Каратауского района города Шымкент"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Каратауского района города Шымкент" (далее – Аппарат акима Каратауского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Каратауского района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Каратауского района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Каратауского района города Шымкент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Каратауского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Каратауского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Каратауского района по вопросам своей компетенции в установленном законодательством порядке принимает решения, оформляемые распоряжениями акима Каратауского района города Шымкент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Каратауского района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Каратауский район, проспект Байдибек би, дом №60, индекс 160024.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Каратауского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Каратауского района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Каратауского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Каратауского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Каратауского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Аль-Фарабийского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автостоянка);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Каратауского района осуществляется первым руководителем, который несет персональную ответственность за выполнение возложенных на Аппарат акима Каратауского района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Каратауского района назначается и освобождается от должности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Каратауского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Каратауского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Каратауского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Каратауского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Каратауского района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Каратауского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Каратауского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Каратауского района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Каратауского района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Каратауского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Каратауского района находится коммунальное государственное учреждение "Каратау" аппарата акима Каратауского района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