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a88" w14:textId="30ce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государственное коммунальное казенное предприятие "Дворец Школьников" управления образования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апреля 2025 года №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23 декабря 2029 года, без изъятия земельного участка у собственников и землепользователей государственное коммунальное казенное предприятие "Дворец Школьников" управления образования города Шымкент", расположенный по адресу город Шымкент, Аль-Фарабийский район, ул. Жибек жолы, №21 А, общей площадью 5,2341 гектара привлечь инженерные сети к строительству здания культурного центра с открытым цехом.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"Дворец Школьников" управления образования города Шымкент" должно в течение 10 рабочих дней перечислить сумму платы за сервитут в размере 360106 (триста шестьдесят тысяч сто шесть)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города Шымкент"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Р. Берденова.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