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1336" w14:textId="4d51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товарищества с ограниченной ответственностью "Pana holding"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21 апреля 2025 года № 1799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03 апреля 2030 года, без изъятия земельного участка у собственников и землепользователей товарищества с ограниченной ответственностью "Pana holding" на нижеследующие земельные участки, расположенные по адресу: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Шымкент, 189 квартал, без номера, площадью 0,0514 га для прокладки и эксплуатации газопровода.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"Pana holding" должно в течение 10 рабочих дней перечислить сумму платы за сервитут в размере 3536 (три тысяч пятьсот тридцать шесть) тенге за 2025-2026 годы на счет 201910 Управления государственных доходов по городу Шымкент в соответствии с годовыми изменениями.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Шымкент, 189 квартал, без номера, площадью 0,0273 га для прокладки и эксплуатации электрической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"Pana holding" должно в течение 10 рабочих дней перечислить сумму платы за сервитут в размере 1878 (тысяча восемьсот семьдесят восемь) тенге за 2025-2026 годы на счет 201910 Управления государственных доходов по городу Шымкент в соответствии с годовыми изменениями.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город Шымкент, 189 квартал, без номера, площадью 0,0044 га для прокладки и эксплуатации канализации.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"Pana holding" должно в течение 10 рабочих дней перечислить сумму платы за сервитут в размере 303 (триста три) тенге за 2025-2026 годы на счет 201910 Управления государственных доходов по городу Шымкент в соответствии с годовыми изменениями.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Шымкент, 189 квартал, без номера, площадью 0,0069 га для прокладки и эксплуатации водопровода.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"Pana holding" должно в течение 10 рабочих дней перечислить сумму платы за сервитут в размере 475 (четыреста семьдесят пять) тенге за 2025-2026 годы на счет 201910 Управления государственных доходов по городу Шымкент в соответствии с годовыми изменениями.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Шымкент, 189 квартал, без номера, площадью 0,0046 га для прокладки и эксплуатации линии связи (интернета).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"Pana holding" должно в течение 10 рабочих дней перечислить сумму платы за сервитут в размере 316 (триста шестьнадцать) тенге за 2025-2026 годы на счет 201910 Управления государственных доходов по городу Шымкент в соответствии с годовыми изменениями.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города Шымкент"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Р. Берденова.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