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0a81" w14:textId="c2c0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"ПетроКазахстан Ойл Продактс"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 апреля 2025 года № 1545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13 марта 2030 года, без изъятия земельного участка у собственников и землепользователей товариществу с ограниченной ответственностью "ПетроКазахстан Ойл Продактс" на земельные участки, расположенные по адресу город Шымкент, на территории Енбекшинского района, площадью 20,1 га для обеспечения альтернативным источником водоснабжения из поверхностных вод Бадамского водохранилища.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"ПетроКазахстан Ойл Продактс" должно в течение 10 рабочих дней перечислить сумму платы за сервитут в размере 1 382 880 (один миллион триста восемьдесят три тысяч восемьсот восемьдесят) тенге за 2025-2026 годы на счет 201910 Управления государственных доходов по городу Шымкент в соответствии с годовыми изменениями.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города Шымкент"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Асылова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Сыздыкбеков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сервитут товариществу с ограниченной ответственностью "ПетроКазахстан Ойл Продактс"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22329043034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22329050063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22329049228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22329050148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22329050058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22329049154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19309263301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22329050110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22329050202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22329048071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19309263185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22329050213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19309263581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22329050039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22329050042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22329050278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22329043054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22329050161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