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78f" w14:textId="184a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ноября 2021 года № 1501 "Об утверждении Положения о государственном учреждении "Аппарат акима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января 2025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ноября 2021 года № 1501 "Об утверждении Положения о государственном учреждении "Аппарат акима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января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1501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Шымкент" (далее – Аппарат) является государственным органом Республики Казахстан, осуществляющим руководство по обеспечению деятельности акимата и акима города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ведомство.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Nursultan Nazarbaev 10, индекс 160023.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и местных бюджетов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Аппарата: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местного исполнительного органа, акима и осуществляет иные функции, предусмотренные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подлежащие обязательному исполнению исполнительным органам, финансируемым из местного бюджета (далее – Управления) и аппаратам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вопросам, входящим в компетенцию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Казахстан, необходимую информацию на бумажном и (или) электронном носителях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исполнения актов и поручений Президента Республики Казахстан, Правительства Республики Казахстан, решений, распоряжений и поручений акима города, и поручений его заместителей, принимать меры по устранению выявленных нарушений законодательства, причин и условий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привлекать работников Аппарата, Управлений, представителей предприятий и организаций к участию по подготовке решений вопросов, рассматриваемые акиматом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акимата и акима города Шымкент.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Аппарата: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работы по подготовке и проведению международных и республиканских мероприятий, бизнес-форумов и саммитов, организация дежурств ответственных сотрудников за проводимые мероприятия, составление графика дежурств и контроль за исполнением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рассмотрении предложений о присвоении звания "Почетный гражданин"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соответствующей работы по награждению государственными наградами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обеспечения доступности стандартов государственных услуг, оказываемые Управлениями и аппаратами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и планирование потребности в кадрах, в том числе по специальностям и квалификациям, формирование кадрового состава и организация конкурсного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кадрового делопроизводства и кадрового мониторинга, в том числе посредством информационной системы управления персоналом "Е-қызмет";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координация работы комиссий по противодействию коррупции, профилактике правонарушений, правам и законным интересам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планирование и проведение мероприятий по предупреждению терроризма, минимизации и (или) ликвидации последствий терроризма с учетом сложившейся ситуации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комплекса мероприятий по переводу государственных органов и организаций на работу в период мобилизации, военного положения и в военное время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правовых или нормативно правовых актов, договоров, процессуальных документов, а также проектов документов иного правового характера, в том числе согласование в случае их разработки Управлениями и аппаратами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совершенствованию работы по обеспечению проведения анализа реализации государственной политики в общественно-политической, социально-экономической сферах и подготовка справок по выявленным недостаткам в ходе проведения анализа работ Управлений и районных акимов города Шымкент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аудита эффективности и соответствия в акимате города Шымкент, его подведомственных организациях по всем направлениям их деятельности, в том числе по качеству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документационного обеспечения деятельности акимата города, организация работы по учету, прохождению, рассмотрению и пересылке несекретных документов, контроль за своевременным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прием, регистрация, анализ и контроль обращений физических и юридических лиц, поступающих в соответствии с требованиями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приема граждан по предварительной записи акимом города Шымкент, его заместителями, руководителем аппарата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встреч акима города с населением и координация проведения акимами районов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ежедневный анализ материалов, опубликованных в средствах массовой информации, а также в социальных сетях, касающихся акимата, акима города и Аппарата при необходимости своевременное проведение пресс- конференций, брифингов, круглых столов с участием членов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государственной политики в области информационной безопасности и формирование политики информационной безопасности.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отношений, которые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компетенции, привлекает к дисциплинарной ответственности за неисполнение или ненадлежащие исполнение должностных обязанностей по предупреждению совершения коррупционных правонарушений среди подчинҰнных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акиматом и маслихатом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действует на принципах единоначалия и самостоятельно решает вопросы деятельности Аппарата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действует от имени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интересы Аппарата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 и пределах, установленных законодательством, распоряжается имуществом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издает приказы и дает указания, обязательные для исполнения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акиму города проекты решения и распоряжения акима, постановления акимата города и другие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контролирует работу структурных подразделений Аппарата по исполнению актов Президента Республики Казахстан, Правительства Республики Казахстан, постановлений акимата, решений и распоряжений акима города, принимает меры по их исполнению, по результатам дает представление на имя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подписывает служебную документацию в переделах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над исполнением всех поручений, поступивших в акимат города, акиму города и заместителям акима города, и докладывает о проделанной работе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издает приказы о приеме на работу, об увольнении, о расторжении трудового договора, о привлечении к дисциплинарной ответственности, о предоставлении отпуска, либо отзыва из отпуска работников Аппарата, работающих по трудовому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полномочия, возложенные законами и иными нормативными правовыми актами Республики Казахстан, акимом города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находится коммунальное государственное учреждение "Управление делами акимата города Шымкент" аппарата акима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