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9809" w14:textId="7119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p>
      <w:pPr>
        <w:spacing w:after="0"/>
        <w:ind w:left="0"/>
        <w:jc w:val="both"/>
      </w:pPr>
      <w:r>
        <w:rPr>
          <w:rFonts w:ascii="Times New Roman"/>
          <w:b w:val="false"/>
          <w:i w:val="false"/>
          <w:color w:val="000000"/>
          <w:sz w:val="28"/>
        </w:rPr>
        <w:t>Совместный приказ Министра финансов Республики Казахстан от 17 октября 2025 года № 916, Министра сельского хозяйства Республики Казахстан от 20 октября 2025 года № 377 и Заместителя Премьер-Министра – Министра искусственного интеллекта и цифрового развития Республики Казахстан от 21 октября 2025 года № 523/НҚ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 Налогового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ПРИКАЗЫВАЕМ:</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вице-министров финансов и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совместный приказ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искусственного интеллекта и цифрового</w:t>
            </w:r>
          </w:p>
          <w:p>
            <w:pPr>
              <w:spacing w:after="0"/>
              <w:ind w:left="0"/>
              <w:jc w:val="left"/>
            </w:pPr>
          </w:p>
          <w:p>
            <w:pPr>
              <w:spacing w:after="20"/>
              <w:ind w:left="20"/>
              <w:jc w:val="both"/>
            </w:pP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__________М. Такиев </w:t>
            </w:r>
            <w:r>
              <w:rPr>
                <w:rFonts w:ascii="Times New Roman"/>
                <w:b w:val="false"/>
                <w:i w:val="false"/>
                <w:color w:val="000000"/>
                <w:sz w:val="20"/>
              </w:rPr>
              <w:t>
</w:t>
            </w:r>
          </w:p>
        </w:tc>
      </w:tr>
    </w:tbl>
    <w:p>
      <w:pPr>
        <w:spacing w:after="0"/>
        <w:ind w:left="0"/>
        <w:jc w:val="both"/>
      </w:pPr>
      <w:bookmarkStart w:name="z1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377,</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искусственного интеллекта</w:t>
            </w:r>
            <w:r>
              <w:br/>
            </w:r>
            <w:r>
              <w:rPr>
                <w:rFonts w:ascii="Times New Roman"/>
                <w:b w:val="false"/>
                <w:i w:val="false"/>
                <w:color w:val="000000"/>
                <w:sz w:val="20"/>
              </w:rPr>
              <w:t>и цифрового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w:t>
            </w:r>
            <w:r>
              <w:br/>
            </w:r>
            <w:r>
              <w:rPr>
                <w:rFonts w:ascii="Times New Roman"/>
                <w:b w:val="false"/>
                <w:i w:val="false"/>
                <w:color w:val="000000"/>
                <w:sz w:val="20"/>
              </w:rPr>
              <w:t>№ 523/НҚ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2025 года № 916</w:t>
            </w:r>
          </w:p>
        </w:tc>
      </w:tr>
    </w:tbl>
    <w:bookmarkStart w:name="z17" w:id="8"/>
    <w:p>
      <w:pPr>
        <w:spacing w:after="0"/>
        <w:ind w:left="0"/>
        <w:jc w:val="left"/>
      </w:pPr>
      <w:r>
        <w:rPr>
          <w:rFonts w:ascii="Times New Roman"/>
          <w:b/>
          <w:i w:val="false"/>
          <w:color w:val="000000"/>
        </w:rPr>
        <w:t xml:space="preserve"> Правила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 Налогового кодекса Республики Казахстан и определяют порядок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 (далее – Сведения), а также перечень, формы и сроки предоставления Сведений.</w:t>
      </w:r>
    </w:p>
    <w:bookmarkEnd w:id="10"/>
    <w:bookmarkStart w:name="z20" w:id="11"/>
    <w:p>
      <w:pPr>
        <w:spacing w:after="0"/>
        <w:ind w:left="0"/>
        <w:jc w:val="left"/>
      </w:pPr>
      <w:r>
        <w:rPr>
          <w:rFonts w:ascii="Times New Roman"/>
          <w:b/>
          <w:i w:val="false"/>
          <w:color w:val="000000"/>
        </w:rPr>
        <w:t xml:space="preserve"> Глава 2. Порядок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bookmarkEnd w:id="11"/>
    <w:bookmarkStart w:name="z21" w:id="12"/>
    <w:p>
      <w:pPr>
        <w:spacing w:after="0"/>
        <w:ind w:left="0"/>
        <w:jc w:val="both"/>
      </w:pPr>
      <w:r>
        <w:rPr>
          <w:rFonts w:ascii="Times New Roman"/>
          <w:b w:val="false"/>
          <w:i w:val="false"/>
          <w:color w:val="000000"/>
          <w:sz w:val="28"/>
        </w:rPr>
        <w:t>
      2. Государственной корпорацией "Правительство для граждан" (далее – Государственная корпорация) ежедневно в онлайн режиме посредством информационной системы "Smart Data Finance" представляются в органы государственных доходов:</w:t>
      </w:r>
    </w:p>
    <w:bookmarkEnd w:id="12"/>
    <w:bookmarkStart w:name="z22"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(квартиры)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3"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(частные дома)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4"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(дачные строения)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5"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(гаражи, парковки, кладовки в многоквартирном жилом доме и используемой в личных целях)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
    <w:bookmarkStart w:name="z26"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предоставленным для индивидуального жилищного строительства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
    <w:bookmarkStart w:name="z27"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предоставленным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
    <w:bookmarkStart w:name="z28"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
    <w:bookmarkStart w:name="z29"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юридических лиц и их структурных подразделений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0"/>
    <w:bookmarkStart w:name="z30"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крестьянских (фермерских) хозяйств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1"/>
    <w:bookmarkStart w:name="z31" w:id="22"/>
    <w:p>
      <w:pPr>
        <w:spacing w:after="0"/>
        <w:ind w:left="0"/>
        <w:jc w:val="both"/>
      </w:pPr>
      <w:r>
        <w:rPr>
          <w:rFonts w:ascii="Times New Roman"/>
          <w:b w:val="false"/>
          <w:i w:val="false"/>
          <w:color w:val="000000"/>
          <w:sz w:val="28"/>
        </w:rPr>
        <w:t>
      3. Органы государственных доходов и Государственная корпорация при получении Сведений обеспечивают соблюдение требований законодательства Республики Казахстан о неразглашении, недопущении утечки информации, составляющей налоговую и иную охраняемую законом тайну.</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 w:id="23"/>
    <w:p>
      <w:pPr>
        <w:spacing w:after="0"/>
        <w:ind w:left="0"/>
        <w:jc w:val="left"/>
      </w:pPr>
      <w:r>
        <w:rPr>
          <w:rFonts w:ascii="Times New Roman"/>
          <w:b/>
          <w:i w:val="false"/>
          <w:color w:val="000000"/>
        </w:rPr>
        <w:t xml:space="preserve"> Сведения по имуществу физических лиц (квартиры)</w:t>
      </w:r>
    </w:p>
    <w:bookmarkEnd w:id="23"/>
    <w:bookmarkStart w:name="z35" w:id="24"/>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4"/>
    <w:bookmarkStart w:name="z36" w:id="2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5"/>
    <w:bookmarkStart w:name="z37" w:id="26"/>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(квартиры).</w:t>
      </w:r>
    </w:p>
    <w:bookmarkEnd w:id="26"/>
    <w:bookmarkStart w:name="z38" w:id="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w:t>
      </w:r>
    </w:p>
    <w:bookmarkEnd w:id="27"/>
    <w:bookmarkStart w:name="z39" w:id="28"/>
    <w:p>
      <w:pPr>
        <w:spacing w:after="0"/>
        <w:ind w:left="0"/>
        <w:jc w:val="both"/>
      </w:pPr>
      <w:r>
        <w:rPr>
          <w:rFonts w:ascii="Times New Roman"/>
          <w:b w:val="false"/>
          <w:i w:val="false"/>
          <w:color w:val="000000"/>
          <w:sz w:val="28"/>
        </w:rPr>
        <w:t>
      Периодичность: ежедневно.</w:t>
      </w:r>
    </w:p>
    <w:bookmarkEnd w:id="28"/>
    <w:bookmarkStart w:name="z40" w:id="29"/>
    <w:p>
      <w:pPr>
        <w:spacing w:after="0"/>
        <w:ind w:left="0"/>
        <w:jc w:val="both"/>
      </w:pPr>
      <w:r>
        <w:rPr>
          <w:rFonts w:ascii="Times New Roman"/>
          <w:b w:val="false"/>
          <w:i w:val="false"/>
          <w:color w:val="000000"/>
          <w:sz w:val="28"/>
        </w:rPr>
        <w:t>
      Отчетный период: _______ 20___г.</w:t>
      </w:r>
    </w:p>
    <w:bookmarkEnd w:id="29"/>
    <w:bookmarkStart w:name="z41" w:id="30"/>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30"/>
    <w:bookmarkStart w:name="z42" w:id="31"/>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31"/>
    <w:bookmarkStart w:name="z43" w:id="32"/>
    <w:p>
      <w:pPr>
        <w:spacing w:after="0"/>
        <w:ind w:left="0"/>
        <w:jc w:val="both"/>
      </w:pPr>
      <w:r>
        <w:rPr>
          <w:rFonts w:ascii="Times New Roman"/>
          <w:b w:val="false"/>
          <w:i w:val="false"/>
          <w:color w:val="000000"/>
          <w:sz w:val="28"/>
        </w:rPr>
        <w:t xml:space="preserve">
      ИИН/БИН: </w:t>
      </w:r>
    </w:p>
    <w:bookmarkEnd w:id="3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Метод сбора – в электронном виде.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населенного пункта заполняется согласно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5"/>
      <w:r>
        <w:rPr>
          <w:rFonts w:ascii="Times New Roman"/>
          <w:b w:val="false"/>
          <w:i w:val="false"/>
          <w:color w:val="000000"/>
          <w:sz w:val="28"/>
        </w:rPr>
        <w:t xml:space="preserve">
      ____________________________________________________ _____________________ </w:t>
      </w:r>
    </w:p>
    <w:bookmarkEnd w:id="35"/>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47" w:id="36"/>
      <w:r>
        <w:rPr>
          <w:rFonts w:ascii="Times New Roman"/>
          <w:b w:val="false"/>
          <w:i w:val="false"/>
          <w:color w:val="000000"/>
          <w:sz w:val="28"/>
        </w:rPr>
        <w:t xml:space="preserve">
      ____________________________________________________ ____________________  </w:t>
      </w:r>
    </w:p>
    <w:bookmarkEnd w:id="36"/>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должностного лица, </w:t>
      </w:r>
    </w:p>
    <w:p>
      <w:pPr>
        <w:spacing w:after="0"/>
        <w:ind w:left="0"/>
        <w:jc w:val="both"/>
      </w:pPr>
      <w:r>
        <w:rPr>
          <w:rFonts w:ascii="Times New Roman"/>
          <w:b w:val="false"/>
          <w:i w:val="false"/>
          <w:color w:val="000000"/>
          <w:sz w:val="28"/>
        </w:rPr>
        <w:t>ответственного за составление сведений)</w:t>
      </w:r>
    </w:p>
    <w:bookmarkStart w:name="z48" w:id="37"/>
    <w:p>
      <w:pPr>
        <w:spacing w:after="0"/>
        <w:ind w:left="0"/>
        <w:jc w:val="both"/>
      </w:pPr>
      <w:r>
        <w:rPr>
          <w:rFonts w:ascii="Times New Roman"/>
          <w:b w:val="false"/>
          <w:i w:val="false"/>
          <w:color w:val="000000"/>
          <w:sz w:val="28"/>
        </w:rPr>
        <w:t>
      Дата составления "___" ___________________ 20___ год</w:t>
      </w:r>
    </w:p>
    <w:bookmarkEnd w:id="37"/>
    <w:bookmarkStart w:name="z49" w:id="38"/>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(квартиры)" в приложении к настоящей форме.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"Сведения по имуществу</w:t>
            </w:r>
            <w:r>
              <w:br/>
            </w:r>
            <w:r>
              <w:rPr>
                <w:rFonts w:ascii="Times New Roman"/>
                <w:b w:val="false"/>
                <w:i w:val="false"/>
                <w:color w:val="000000"/>
                <w:sz w:val="20"/>
              </w:rPr>
              <w:t>физических лиц (квартиры)"</w:t>
            </w:r>
          </w:p>
        </w:tc>
      </w:tr>
    </w:tbl>
    <w:bookmarkStart w:name="z51"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имуществу физических лиц (квартиры)" (далее – форма)</w:t>
      </w:r>
    </w:p>
    <w:bookmarkEnd w:id="39"/>
    <w:bookmarkStart w:name="z52" w:id="40"/>
    <w:p>
      <w:pPr>
        <w:spacing w:after="0"/>
        <w:ind w:left="0"/>
        <w:jc w:val="both"/>
      </w:pPr>
      <w:r>
        <w:rPr>
          <w:rFonts w:ascii="Times New Roman"/>
          <w:b w:val="false"/>
          <w:i w:val="false"/>
          <w:color w:val="000000"/>
          <w:sz w:val="28"/>
        </w:rPr>
        <w:t>
      (индекс – 1- (ИФЛ) периодичность: ежедневно)</w:t>
      </w:r>
    </w:p>
    <w:bookmarkEnd w:id="40"/>
    <w:bookmarkStart w:name="z53" w:id="41"/>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41"/>
    <w:bookmarkStart w:name="z54" w:id="42"/>
    <w:p>
      <w:pPr>
        <w:spacing w:after="0"/>
        <w:ind w:left="0"/>
        <w:jc w:val="both"/>
      </w:pPr>
      <w:r>
        <w:rPr>
          <w:rFonts w:ascii="Times New Roman"/>
          <w:b w:val="false"/>
          <w:i w:val="false"/>
          <w:color w:val="000000"/>
          <w:sz w:val="28"/>
        </w:rPr>
        <w:t>
      2. В графе 2 формы указывается наименование населенного пункта, где расположен объект недвижимости согласно классификатору административно-территориальных объектов.</w:t>
      </w:r>
    </w:p>
    <w:bookmarkEnd w:id="42"/>
    <w:bookmarkStart w:name="z55" w:id="43"/>
    <w:p>
      <w:pPr>
        <w:spacing w:after="0"/>
        <w:ind w:left="0"/>
        <w:jc w:val="both"/>
      </w:pPr>
      <w:r>
        <w:rPr>
          <w:rFonts w:ascii="Times New Roman"/>
          <w:b w:val="false"/>
          <w:i w:val="false"/>
          <w:color w:val="000000"/>
          <w:sz w:val="28"/>
        </w:rPr>
        <w:t>
      3. В графе 3 формы указывается наименование улицы (проспект, переулок, микрорайон), где расположен объект недвижимости.</w:t>
      </w:r>
    </w:p>
    <w:bookmarkEnd w:id="43"/>
    <w:bookmarkStart w:name="z56" w:id="44"/>
    <w:p>
      <w:pPr>
        <w:spacing w:after="0"/>
        <w:ind w:left="0"/>
        <w:jc w:val="both"/>
      </w:pPr>
      <w:r>
        <w:rPr>
          <w:rFonts w:ascii="Times New Roman"/>
          <w:b w:val="false"/>
          <w:i w:val="false"/>
          <w:color w:val="000000"/>
          <w:sz w:val="28"/>
        </w:rPr>
        <w:t>
      4. В графе 4 формы указывается номер дома.</w:t>
      </w:r>
    </w:p>
    <w:bookmarkEnd w:id="44"/>
    <w:bookmarkStart w:name="z57" w:id="45"/>
    <w:p>
      <w:pPr>
        <w:spacing w:after="0"/>
        <w:ind w:left="0"/>
        <w:jc w:val="both"/>
      </w:pPr>
      <w:r>
        <w:rPr>
          <w:rFonts w:ascii="Times New Roman"/>
          <w:b w:val="false"/>
          <w:i w:val="false"/>
          <w:color w:val="000000"/>
          <w:sz w:val="28"/>
        </w:rPr>
        <w:t>
      5. В графе 5 формы указывается номер квартиры.</w:t>
      </w:r>
    </w:p>
    <w:bookmarkEnd w:id="45"/>
    <w:bookmarkStart w:name="z58" w:id="46"/>
    <w:p>
      <w:pPr>
        <w:spacing w:after="0"/>
        <w:ind w:left="0"/>
        <w:jc w:val="both"/>
      </w:pPr>
      <w:r>
        <w:rPr>
          <w:rFonts w:ascii="Times New Roman"/>
          <w:b w:val="false"/>
          <w:i w:val="false"/>
          <w:color w:val="000000"/>
          <w:sz w:val="28"/>
        </w:rPr>
        <w:t>
      6. В графе 6 формы указывается общая площадь квартиры в квадратных метрах.</w:t>
      </w:r>
    </w:p>
    <w:bookmarkEnd w:id="46"/>
    <w:bookmarkStart w:name="z59" w:id="47"/>
    <w:p>
      <w:pPr>
        <w:spacing w:after="0"/>
        <w:ind w:left="0"/>
        <w:jc w:val="both"/>
      </w:pPr>
      <w:r>
        <w:rPr>
          <w:rFonts w:ascii="Times New Roman"/>
          <w:b w:val="false"/>
          <w:i w:val="false"/>
          <w:color w:val="000000"/>
          <w:sz w:val="28"/>
        </w:rPr>
        <w:t>
      7. В графе 7 формы указывается кадастровый номер объекта недвижимости.</w:t>
      </w:r>
    </w:p>
    <w:bookmarkEnd w:id="47"/>
    <w:bookmarkStart w:name="z60" w:id="48"/>
    <w:p>
      <w:pPr>
        <w:spacing w:after="0"/>
        <w:ind w:left="0"/>
        <w:jc w:val="both"/>
      </w:pPr>
      <w:r>
        <w:rPr>
          <w:rFonts w:ascii="Times New Roman"/>
          <w:b w:val="false"/>
          <w:i w:val="false"/>
          <w:color w:val="000000"/>
          <w:sz w:val="28"/>
        </w:rPr>
        <w:t>
      8. В графе 8 формы указывается дата регистрации права на недвижимое имущество.</w:t>
      </w:r>
    </w:p>
    <w:bookmarkEnd w:id="48"/>
    <w:bookmarkStart w:name="z61" w:id="49"/>
    <w:p>
      <w:pPr>
        <w:spacing w:after="0"/>
        <w:ind w:left="0"/>
        <w:jc w:val="both"/>
      </w:pPr>
      <w:r>
        <w:rPr>
          <w:rFonts w:ascii="Times New Roman"/>
          <w:b w:val="false"/>
          <w:i w:val="false"/>
          <w:color w:val="000000"/>
          <w:sz w:val="28"/>
        </w:rPr>
        <w:t>
      9. В графе 9 формы указывается фамилия, имя и отчество (если оно указано в документе, удостоверяющем личность) физического лица.</w:t>
      </w:r>
    </w:p>
    <w:bookmarkEnd w:id="49"/>
    <w:bookmarkStart w:name="z62" w:id="50"/>
    <w:p>
      <w:pPr>
        <w:spacing w:after="0"/>
        <w:ind w:left="0"/>
        <w:jc w:val="both"/>
      </w:pPr>
      <w:r>
        <w:rPr>
          <w:rFonts w:ascii="Times New Roman"/>
          <w:b w:val="false"/>
          <w:i w:val="false"/>
          <w:color w:val="000000"/>
          <w:sz w:val="28"/>
        </w:rPr>
        <w:t>
      10. В графе 10 формы указывается индивидуальный идентификационный номер физического лица, указанного в графе 9 формы.</w:t>
      </w:r>
    </w:p>
    <w:bookmarkEnd w:id="50"/>
    <w:bookmarkStart w:name="z63" w:id="51"/>
    <w:p>
      <w:pPr>
        <w:spacing w:after="0"/>
        <w:ind w:left="0"/>
        <w:jc w:val="both"/>
      </w:pPr>
      <w:r>
        <w:rPr>
          <w:rFonts w:ascii="Times New Roman"/>
          <w:b w:val="false"/>
          <w:i w:val="false"/>
          <w:color w:val="000000"/>
          <w:sz w:val="28"/>
        </w:rPr>
        <w:t>
      11. В графе 11 формы указывается оценочная стоимость имущества для целей налогообложения (в тенге).</w:t>
      </w:r>
    </w:p>
    <w:bookmarkEnd w:id="51"/>
    <w:bookmarkStart w:name="z64" w:id="52"/>
    <w:p>
      <w:pPr>
        <w:spacing w:after="0"/>
        <w:ind w:left="0"/>
        <w:jc w:val="both"/>
      </w:pPr>
      <w:r>
        <w:rPr>
          <w:rFonts w:ascii="Times New Roman"/>
          <w:b w:val="false"/>
          <w:i w:val="false"/>
          <w:color w:val="000000"/>
          <w:sz w:val="28"/>
        </w:rPr>
        <w:t>
      12. В графе 12 формы указывается право собственности (индивидуальная, совместная, долевая).</w:t>
      </w:r>
    </w:p>
    <w:bookmarkEnd w:id="52"/>
    <w:bookmarkStart w:name="z65" w:id="53"/>
    <w:p>
      <w:pPr>
        <w:spacing w:after="0"/>
        <w:ind w:left="0"/>
        <w:jc w:val="both"/>
      </w:pPr>
      <w:r>
        <w:rPr>
          <w:rFonts w:ascii="Times New Roman"/>
          <w:b w:val="false"/>
          <w:i w:val="false"/>
          <w:color w:val="000000"/>
          <w:sz w:val="28"/>
        </w:rPr>
        <w:t>
      13. В графе 13 формы указывается доля в имуществе (при общей долевой собственности) в процентах.</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w:t>
            </w:r>
            <w:r>
              <w:br/>
            </w:r>
            <w:r>
              <w:rPr>
                <w:rFonts w:ascii="Times New Roman"/>
                <w:b w:val="false"/>
                <w:i w:val="false"/>
                <w:color w:val="000000"/>
                <w:sz w:val="20"/>
              </w:rPr>
              <w:t>имеющих 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8" w:id="54"/>
    <w:p>
      <w:pPr>
        <w:spacing w:after="0"/>
        <w:ind w:left="0"/>
        <w:jc w:val="left"/>
      </w:pPr>
      <w:r>
        <w:rPr>
          <w:rFonts w:ascii="Times New Roman"/>
          <w:b/>
          <w:i w:val="false"/>
          <w:color w:val="000000"/>
        </w:rPr>
        <w:t xml:space="preserve"> Сведения по имуществу физических лиц (частные дома)</w:t>
      </w:r>
    </w:p>
    <w:bookmarkEnd w:id="54"/>
    <w:bookmarkStart w:name="z69" w:id="5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55"/>
    <w:bookmarkStart w:name="z70" w:id="5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56"/>
    <w:bookmarkStart w:name="z71" w:id="57"/>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(частные дома).</w:t>
      </w:r>
    </w:p>
    <w:bookmarkEnd w:id="57"/>
    <w:bookmarkStart w:name="z72" w:id="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ИФЛЧД.</w:t>
      </w:r>
    </w:p>
    <w:bookmarkEnd w:id="58"/>
    <w:bookmarkStart w:name="z73" w:id="59"/>
    <w:p>
      <w:pPr>
        <w:spacing w:after="0"/>
        <w:ind w:left="0"/>
        <w:jc w:val="both"/>
      </w:pPr>
      <w:r>
        <w:rPr>
          <w:rFonts w:ascii="Times New Roman"/>
          <w:b w:val="false"/>
          <w:i w:val="false"/>
          <w:color w:val="000000"/>
          <w:sz w:val="28"/>
        </w:rPr>
        <w:t>
      Периодичность: ежедневно.</w:t>
      </w:r>
    </w:p>
    <w:bookmarkEnd w:id="59"/>
    <w:bookmarkStart w:name="z74" w:id="60"/>
    <w:p>
      <w:pPr>
        <w:spacing w:after="0"/>
        <w:ind w:left="0"/>
        <w:jc w:val="both"/>
      </w:pPr>
      <w:r>
        <w:rPr>
          <w:rFonts w:ascii="Times New Roman"/>
          <w:b w:val="false"/>
          <w:i w:val="false"/>
          <w:color w:val="000000"/>
          <w:sz w:val="28"/>
        </w:rPr>
        <w:t>
      Отчетный период: ________20___г.</w:t>
      </w:r>
    </w:p>
    <w:bookmarkEnd w:id="60"/>
    <w:bookmarkStart w:name="z75" w:id="61"/>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61"/>
    <w:bookmarkStart w:name="z76" w:id="62"/>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62"/>
    <w:bookmarkStart w:name="z77" w:id="63"/>
    <w:p>
      <w:pPr>
        <w:spacing w:after="0"/>
        <w:ind w:left="0"/>
        <w:jc w:val="both"/>
      </w:pPr>
      <w:r>
        <w:rPr>
          <w:rFonts w:ascii="Times New Roman"/>
          <w:b w:val="false"/>
          <w:i w:val="false"/>
          <w:color w:val="000000"/>
          <w:sz w:val="28"/>
        </w:rPr>
        <w:t xml:space="preserve">
      ИИН/БИН: </w:t>
      </w:r>
    </w:p>
    <w:bookmarkEnd w:id="6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Метод сбора – в электронном виде.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66"/>
      <w:r>
        <w:rPr>
          <w:rFonts w:ascii="Times New Roman"/>
          <w:b w:val="false"/>
          <w:i w:val="false"/>
          <w:color w:val="000000"/>
          <w:sz w:val="28"/>
        </w:rPr>
        <w:t xml:space="preserve">
      __________________________________________________ ______________________  </w:t>
      </w:r>
    </w:p>
    <w:bookmarkEnd w:id="66"/>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81" w:id="67"/>
      <w:r>
        <w:rPr>
          <w:rFonts w:ascii="Times New Roman"/>
          <w:b w:val="false"/>
          <w:i w:val="false"/>
          <w:color w:val="000000"/>
          <w:sz w:val="28"/>
        </w:rPr>
        <w:t xml:space="preserve">
      __________________________________________________ ______________________ </w:t>
      </w:r>
    </w:p>
    <w:bookmarkEnd w:id="67"/>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должностного лица, ответственного за  </w:t>
      </w:r>
    </w:p>
    <w:p>
      <w:pPr>
        <w:spacing w:after="0"/>
        <w:ind w:left="0"/>
        <w:jc w:val="both"/>
      </w:pPr>
      <w:r>
        <w:rPr>
          <w:rFonts w:ascii="Times New Roman"/>
          <w:b w:val="false"/>
          <w:i w:val="false"/>
          <w:color w:val="000000"/>
          <w:sz w:val="28"/>
        </w:rPr>
        <w:t>составление сведений)</w:t>
      </w:r>
    </w:p>
    <w:bookmarkStart w:name="z82" w:id="68"/>
    <w:p>
      <w:pPr>
        <w:spacing w:after="0"/>
        <w:ind w:left="0"/>
        <w:jc w:val="both"/>
      </w:pPr>
      <w:r>
        <w:rPr>
          <w:rFonts w:ascii="Times New Roman"/>
          <w:b w:val="false"/>
          <w:i w:val="false"/>
          <w:color w:val="000000"/>
          <w:sz w:val="28"/>
        </w:rPr>
        <w:t>
      Дата составления "___" ___________________ 20___ год</w:t>
      </w:r>
    </w:p>
    <w:bookmarkEnd w:id="68"/>
    <w:bookmarkStart w:name="z83" w:id="69"/>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(частные дома)" в приложении к настоящей форме.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имуществу</w:t>
            </w:r>
            <w:r>
              <w:br/>
            </w:r>
            <w:r>
              <w:rPr>
                <w:rFonts w:ascii="Times New Roman"/>
                <w:b w:val="false"/>
                <w:i w:val="false"/>
                <w:color w:val="000000"/>
                <w:sz w:val="20"/>
              </w:rPr>
              <w:t>физических лиц (частные дома)"</w:t>
            </w:r>
          </w:p>
        </w:tc>
      </w:tr>
    </w:tbl>
    <w:bookmarkStart w:name="z85" w:id="70"/>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имуществу физических лиц (частные дома)" (далее – форма)</w:t>
      </w:r>
    </w:p>
    <w:bookmarkEnd w:id="70"/>
    <w:bookmarkStart w:name="z86" w:id="71"/>
    <w:p>
      <w:pPr>
        <w:spacing w:after="0"/>
        <w:ind w:left="0"/>
        <w:jc w:val="both"/>
      </w:pPr>
      <w:r>
        <w:rPr>
          <w:rFonts w:ascii="Times New Roman"/>
          <w:b w:val="false"/>
          <w:i w:val="false"/>
          <w:color w:val="000000"/>
          <w:sz w:val="28"/>
        </w:rPr>
        <w:t>
      (индекс – 1- (ИФЛЧД) периодичность: ежедневно)</w:t>
      </w:r>
    </w:p>
    <w:bookmarkEnd w:id="71"/>
    <w:bookmarkStart w:name="z87" w:id="72"/>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72"/>
    <w:bookmarkStart w:name="z88" w:id="73"/>
    <w:p>
      <w:pPr>
        <w:spacing w:after="0"/>
        <w:ind w:left="0"/>
        <w:jc w:val="both"/>
      </w:pPr>
      <w:r>
        <w:rPr>
          <w:rFonts w:ascii="Times New Roman"/>
          <w:b w:val="false"/>
          <w:i w:val="false"/>
          <w:color w:val="000000"/>
          <w:sz w:val="28"/>
        </w:rPr>
        <w:t>
      2. В графе 2 формы указывается наименование населенного пункта, где расположен объект недвижимости согласно классификатору административно-территориальных объектов.</w:t>
      </w:r>
    </w:p>
    <w:bookmarkEnd w:id="73"/>
    <w:bookmarkStart w:name="z89" w:id="74"/>
    <w:p>
      <w:pPr>
        <w:spacing w:after="0"/>
        <w:ind w:left="0"/>
        <w:jc w:val="both"/>
      </w:pPr>
      <w:r>
        <w:rPr>
          <w:rFonts w:ascii="Times New Roman"/>
          <w:b w:val="false"/>
          <w:i w:val="false"/>
          <w:color w:val="000000"/>
          <w:sz w:val="28"/>
        </w:rPr>
        <w:t>
      3. В графе 3 формы указывается наименование улицы (проспект, переулок, микрорайон), где расположен объект недвижимости.</w:t>
      </w:r>
    </w:p>
    <w:bookmarkEnd w:id="74"/>
    <w:bookmarkStart w:name="z90" w:id="75"/>
    <w:p>
      <w:pPr>
        <w:spacing w:after="0"/>
        <w:ind w:left="0"/>
        <w:jc w:val="both"/>
      </w:pPr>
      <w:r>
        <w:rPr>
          <w:rFonts w:ascii="Times New Roman"/>
          <w:b w:val="false"/>
          <w:i w:val="false"/>
          <w:color w:val="000000"/>
          <w:sz w:val="28"/>
        </w:rPr>
        <w:t>
      4. В графе 4 формы указывается номер дома.</w:t>
      </w:r>
    </w:p>
    <w:bookmarkEnd w:id="75"/>
    <w:bookmarkStart w:name="z91" w:id="76"/>
    <w:p>
      <w:pPr>
        <w:spacing w:after="0"/>
        <w:ind w:left="0"/>
        <w:jc w:val="both"/>
      </w:pPr>
      <w:r>
        <w:rPr>
          <w:rFonts w:ascii="Times New Roman"/>
          <w:b w:val="false"/>
          <w:i w:val="false"/>
          <w:color w:val="000000"/>
          <w:sz w:val="28"/>
        </w:rPr>
        <w:t>
      5. В графе 5 формы указывается номер квартиры.</w:t>
      </w:r>
    </w:p>
    <w:bookmarkEnd w:id="76"/>
    <w:bookmarkStart w:name="z92" w:id="77"/>
    <w:p>
      <w:pPr>
        <w:spacing w:after="0"/>
        <w:ind w:left="0"/>
        <w:jc w:val="both"/>
      </w:pPr>
      <w:r>
        <w:rPr>
          <w:rFonts w:ascii="Times New Roman"/>
          <w:b w:val="false"/>
          <w:i w:val="false"/>
          <w:color w:val="000000"/>
          <w:sz w:val="28"/>
        </w:rPr>
        <w:t>
      6. В графе 6 формы указывается общая площадь дома, квартиры в квадратных метрах.</w:t>
      </w:r>
    </w:p>
    <w:bookmarkEnd w:id="77"/>
    <w:bookmarkStart w:name="z93" w:id="78"/>
    <w:p>
      <w:pPr>
        <w:spacing w:after="0"/>
        <w:ind w:left="0"/>
        <w:jc w:val="both"/>
      </w:pPr>
      <w:r>
        <w:rPr>
          <w:rFonts w:ascii="Times New Roman"/>
          <w:b w:val="false"/>
          <w:i w:val="false"/>
          <w:color w:val="000000"/>
          <w:sz w:val="28"/>
        </w:rPr>
        <w:t>
      7. В графе 7 формы указывается кадастровый номер объекта недвижимости.</w:t>
      </w:r>
    </w:p>
    <w:bookmarkEnd w:id="78"/>
    <w:bookmarkStart w:name="z94" w:id="79"/>
    <w:p>
      <w:pPr>
        <w:spacing w:after="0"/>
        <w:ind w:left="0"/>
        <w:jc w:val="both"/>
      </w:pPr>
      <w:r>
        <w:rPr>
          <w:rFonts w:ascii="Times New Roman"/>
          <w:b w:val="false"/>
          <w:i w:val="false"/>
          <w:color w:val="000000"/>
          <w:sz w:val="28"/>
        </w:rPr>
        <w:t>
      8. В графе 8 формы указывается дата регистрации права на недвижимое имущество.</w:t>
      </w:r>
    </w:p>
    <w:bookmarkEnd w:id="79"/>
    <w:bookmarkStart w:name="z95" w:id="80"/>
    <w:p>
      <w:pPr>
        <w:spacing w:after="0"/>
        <w:ind w:left="0"/>
        <w:jc w:val="both"/>
      </w:pPr>
      <w:r>
        <w:rPr>
          <w:rFonts w:ascii="Times New Roman"/>
          <w:b w:val="false"/>
          <w:i w:val="false"/>
          <w:color w:val="000000"/>
          <w:sz w:val="28"/>
        </w:rPr>
        <w:t>
      9. В графе 9 формы указывается фамилия, имя и отчество (если оно указано в документе, удостоверяющем личность).</w:t>
      </w:r>
    </w:p>
    <w:bookmarkEnd w:id="80"/>
    <w:bookmarkStart w:name="z96" w:id="81"/>
    <w:p>
      <w:pPr>
        <w:spacing w:after="0"/>
        <w:ind w:left="0"/>
        <w:jc w:val="both"/>
      </w:pPr>
      <w:r>
        <w:rPr>
          <w:rFonts w:ascii="Times New Roman"/>
          <w:b w:val="false"/>
          <w:i w:val="false"/>
          <w:color w:val="000000"/>
          <w:sz w:val="28"/>
        </w:rPr>
        <w:t>
      10. В графе 10 формы указывается индивидуальный идентификационный номер физического лица, указанного в графе 9 формы.</w:t>
      </w:r>
    </w:p>
    <w:bookmarkEnd w:id="81"/>
    <w:bookmarkStart w:name="z97" w:id="82"/>
    <w:p>
      <w:pPr>
        <w:spacing w:after="0"/>
        <w:ind w:left="0"/>
        <w:jc w:val="both"/>
      </w:pPr>
      <w:r>
        <w:rPr>
          <w:rFonts w:ascii="Times New Roman"/>
          <w:b w:val="false"/>
          <w:i w:val="false"/>
          <w:color w:val="000000"/>
          <w:sz w:val="28"/>
        </w:rPr>
        <w:t>
      11. В графе 11 формы указывается оценочная стоимость имущества для целей налогообложения (в тенге).</w:t>
      </w:r>
    </w:p>
    <w:bookmarkEnd w:id="82"/>
    <w:bookmarkStart w:name="z98" w:id="83"/>
    <w:p>
      <w:pPr>
        <w:spacing w:after="0"/>
        <w:ind w:left="0"/>
        <w:jc w:val="both"/>
      </w:pPr>
      <w:r>
        <w:rPr>
          <w:rFonts w:ascii="Times New Roman"/>
          <w:b w:val="false"/>
          <w:i w:val="false"/>
          <w:color w:val="000000"/>
          <w:sz w:val="28"/>
        </w:rPr>
        <w:t>
      12. В графе 12 формы указывается право собственности (индивидуальная, совместная, долевая).</w:t>
      </w:r>
    </w:p>
    <w:bookmarkEnd w:id="83"/>
    <w:bookmarkStart w:name="z99" w:id="84"/>
    <w:p>
      <w:pPr>
        <w:spacing w:after="0"/>
        <w:ind w:left="0"/>
        <w:jc w:val="both"/>
      </w:pPr>
      <w:r>
        <w:rPr>
          <w:rFonts w:ascii="Times New Roman"/>
          <w:b w:val="false"/>
          <w:i w:val="false"/>
          <w:color w:val="000000"/>
          <w:sz w:val="28"/>
        </w:rPr>
        <w:t>
      13. В графе 13 формы указывается доля в имуществе (при общей долевой собственности) в процентах.</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 w:id="85"/>
    <w:p>
      <w:pPr>
        <w:spacing w:after="0"/>
        <w:ind w:left="0"/>
        <w:jc w:val="left"/>
      </w:pPr>
      <w:r>
        <w:rPr>
          <w:rFonts w:ascii="Times New Roman"/>
          <w:b/>
          <w:i w:val="false"/>
          <w:color w:val="000000"/>
        </w:rPr>
        <w:t xml:space="preserve"> Сведения по имуществу физических лиц (дачные строения)</w:t>
      </w:r>
    </w:p>
    <w:bookmarkEnd w:id="85"/>
    <w:bookmarkStart w:name="z103" w:id="86"/>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86"/>
    <w:bookmarkStart w:name="z104" w:id="8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87"/>
    <w:bookmarkStart w:name="z105" w:id="88"/>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(дачные строения).</w:t>
      </w:r>
    </w:p>
    <w:bookmarkEnd w:id="88"/>
    <w:bookmarkStart w:name="z106" w:id="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ИФЛДС.</w:t>
      </w:r>
    </w:p>
    <w:bookmarkEnd w:id="89"/>
    <w:bookmarkStart w:name="z107" w:id="90"/>
    <w:p>
      <w:pPr>
        <w:spacing w:after="0"/>
        <w:ind w:left="0"/>
        <w:jc w:val="both"/>
      </w:pPr>
      <w:r>
        <w:rPr>
          <w:rFonts w:ascii="Times New Roman"/>
          <w:b w:val="false"/>
          <w:i w:val="false"/>
          <w:color w:val="000000"/>
          <w:sz w:val="28"/>
        </w:rPr>
        <w:t>
      Периодичность: ежедневно.</w:t>
      </w:r>
    </w:p>
    <w:bookmarkEnd w:id="90"/>
    <w:bookmarkStart w:name="z108" w:id="91"/>
    <w:p>
      <w:pPr>
        <w:spacing w:after="0"/>
        <w:ind w:left="0"/>
        <w:jc w:val="both"/>
      </w:pPr>
      <w:r>
        <w:rPr>
          <w:rFonts w:ascii="Times New Roman"/>
          <w:b w:val="false"/>
          <w:i w:val="false"/>
          <w:color w:val="000000"/>
          <w:sz w:val="28"/>
        </w:rPr>
        <w:t>
      Отчетный период: _______ 20___г.</w:t>
      </w:r>
    </w:p>
    <w:bookmarkEnd w:id="91"/>
    <w:bookmarkStart w:name="z109" w:id="92"/>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92"/>
    <w:bookmarkStart w:name="z110" w:id="93"/>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93"/>
    <w:bookmarkStart w:name="z111" w:id="94"/>
    <w:p>
      <w:pPr>
        <w:spacing w:after="0"/>
        <w:ind w:left="0"/>
        <w:jc w:val="both"/>
      </w:pPr>
      <w:r>
        <w:rPr>
          <w:rFonts w:ascii="Times New Roman"/>
          <w:b w:val="false"/>
          <w:i w:val="false"/>
          <w:color w:val="000000"/>
          <w:sz w:val="28"/>
        </w:rPr>
        <w:t xml:space="preserve">
      ИИН/БИН: </w:t>
      </w:r>
    </w:p>
    <w:bookmarkEnd w:id="9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Метод сбора – в электронном виде.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7"/>
      <w:r>
        <w:rPr>
          <w:rFonts w:ascii="Times New Roman"/>
          <w:b w:val="false"/>
          <w:i w:val="false"/>
          <w:color w:val="000000"/>
          <w:sz w:val="28"/>
        </w:rPr>
        <w:t>
      ___________________________________________________ _____________________</w:t>
      </w:r>
    </w:p>
    <w:bookmarkEnd w:id="97"/>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115" w:id="98"/>
      <w:r>
        <w:rPr>
          <w:rFonts w:ascii="Times New Roman"/>
          <w:b w:val="false"/>
          <w:i w:val="false"/>
          <w:color w:val="000000"/>
          <w:sz w:val="28"/>
        </w:rPr>
        <w:t xml:space="preserve">
      ___________________________________________________ _____________________  </w:t>
      </w:r>
    </w:p>
    <w:bookmarkEnd w:id="98"/>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в документе, удостоверяющем личность) должностного лица, ответственного за составление сведений)</w:t>
      </w:r>
    </w:p>
    <w:bookmarkStart w:name="z116" w:id="99"/>
    <w:p>
      <w:pPr>
        <w:spacing w:after="0"/>
        <w:ind w:left="0"/>
        <w:jc w:val="both"/>
      </w:pPr>
      <w:r>
        <w:rPr>
          <w:rFonts w:ascii="Times New Roman"/>
          <w:b w:val="false"/>
          <w:i w:val="false"/>
          <w:color w:val="000000"/>
          <w:sz w:val="28"/>
        </w:rPr>
        <w:t>
      Дата составления "___" ___________________ 20___ год</w:t>
      </w:r>
    </w:p>
    <w:bookmarkEnd w:id="99"/>
    <w:bookmarkStart w:name="z117" w:id="100"/>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(дачные строения)" в приложении к настоящей форме.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9" w:id="101"/>
    <w:p>
      <w:pPr>
        <w:spacing w:after="0"/>
        <w:ind w:left="0"/>
        <w:jc w:val="left"/>
      </w:pPr>
      <w:r>
        <w:rPr>
          <w:rFonts w:ascii="Times New Roman"/>
          <w:b/>
          <w:i w:val="false"/>
          <w:color w:val="000000"/>
        </w:rPr>
        <w:t xml:space="preserve"> "Сведения по имуществу физических лиц (дачные строения)"</w:t>
      </w:r>
    </w:p>
    <w:bookmarkEnd w:id="101"/>
    <w:bookmarkStart w:name="z120" w:id="102"/>
    <w:p>
      <w:pPr>
        <w:spacing w:after="0"/>
        <w:ind w:left="0"/>
        <w:jc w:val="both"/>
      </w:pPr>
      <w:r>
        <w:rPr>
          <w:rFonts w:ascii="Times New Roman"/>
          <w:b w:val="false"/>
          <w:i w:val="false"/>
          <w:color w:val="000000"/>
          <w:sz w:val="28"/>
        </w:rPr>
        <w:t>
      Пояснение по заполнению формы, предназначенных для сбора административных данных на безвозмездной основе "Сведения по имуществу физических лиц (дачные строения)" (далее – форма)</w:t>
      </w:r>
    </w:p>
    <w:bookmarkEnd w:id="102"/>
    <w:bookmarkStart w:name="z121" w:id="103"/>
    <w:p>
      <w:pPr>
        <w:spacing w:after="0"/>
        <w:ind w:left="0"/>
        <w:jc w:val="both"/>
      </w:pPr>
      <w:r>
        <w:rPr>
          <w:rFonts w:ascii="Times New Roman"/>
          <w:b w:val="false"/>
          <w:i w:val="false"/>
          <w:color w:val="000000"/>
          <w:sz w:val="28"/>
        </w:rPr>
        <w:t>
      (индекс – 1- (ИФЛДС) периодичность: ежедневно)</w:t>
      </w:r>
    </w:p>
    <w:bookmarkEnd w:id="103"/>
    <w:bookmarkStart w:name="z122" w:id="104"/>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04"/>
    <w:bookmarkStart w:name="z123" w:id="105"/>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105"/>
    <w:bookmarkStart w:name="z124" w:id="106"/>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106"/>
    <w:bookmarkStart w:name="z125" w:id="107"/>
    <w:p>
      <w:pPr>
        <w:spacing w:after="0"/>
        <w:ind w:left="0"/>
        <w:jc w:val="both"/>
      </w:pPr>
      <w:r>
        <w:rPr>
          <w:rFonts w:ascii="Times New Roman"/>
          <w:b w:val="false"/>
          <w:i w:val="false"/>
          <w:color w:val="000000"/>
          <w:sz w:val="28"/>
        </w:rPr>
        <w:t>
      4. В графе 4 формы указывается целевое назначение объекта недвижимости.</w:t>
      </w:r>
    </w:p>
    <w:bookmarkEnd w:id="107"/>
    <w:bookmarkStart w:name="z126" w:id="108"/>
    <w:p>
      <w:pPr>
        <w:spacing w:after="0"/>
        <w:ind w:left="0"/>
        <w:jc w:val="both"/>
      </w:pPr>
      <w:r>
        <w:rPr>
          <w:rFonts w:ascii="Times New Roman"/>
          <w:b w:val="false"/>
          <w:i w:val="false"/>
          <w:color w:val="000000"/>
          <w:sz w:val="28"/>
        </w:rPr>
        <w:t>
      5. В графе 5 формы указывается наименование населенного пункта согласно классификатору административно-территориальных объектов, место нахождения объекта (адрес).</w:t>
      </w:r>
    </w:p>
    <w:bookmarkEnd w:id="108"/>
    <w:bookmarkStart w:name="z127" w:id="109"/>
    <w:p>
      <w:pPr>
        <w:spacing w:after="0"/>
        <w:ind w:left="0"/>
        <w:jc w:val="both"/>
      </w:pPr>
      <w:r>
        <w:rPr>
          <w:rFonts w:ascii="Times New Roman"/>
          <w:b w:val="false"/>
          <w:i w:val="false"/>
          <w:color w:val="000000"/>
          <w:sz w:val="28"/>
        </w:rPr>
        <w:t>
      6. В графе 6 формы указывается кадастровый номер земельного участка.</w:t>
      </w:r>
    </w:p>
    <w:bookmarkEnd w:id="109"/>
    <w:bookmarkStart w:name="z128" w:id="110"/>
    <w:p>
      <w:pPr>
        <w:spacing w:after="0"/>
        <w:ind w:left="0"/>
        <w:jc w:val="both"/>
      </w:pPr>
      <w:r>
        <w:rPr>
          <w:rFonts w:ascii="Times New Roman"/>
          <w:b w:val="false"/>
          <w:i w:val="false"/>
          <w:color w:val="000000"/>
          <w:sz w:val="28"/>
        </w:rPr>
        <w:t>
      7. В графе 7 формы указывается дата регистрации права на недвижимое имущество.</w:t>
      </w:r>
    </w:p>
    <w:bookmarkEnd w:id="110"/>
    <w:bookmarkStart w:name="z129" w:id="111"/>
    <w:p>
      <w:pPr>
        <w:spacing w:after="0"/>
        <w:ind w:left="0"/>
        <w:jc w:val="both"/>
      </w:pPr>
      <w:r>
        <w:rPr>
          <w:rFonts w:ascii="Times New Roman"/>
          <w:b w:val="false"/>
          <w:i w:val="false"/>
          <w:color w:val="000000"/>
          <w:sz w:val="28"/>
        </w:rPr>
        <w:t>
      8. В графе 8 формы указывается оценочная стоимость имущества для целей налогообложения (в тенге).</w:t>
      </w:r>
    </w:p>
    <w:bookmarkEnd w:id="111"/>
    <w:bookmarkStart w:name="z130" w:id="112"/>
    <w:p>
      <w:pPr>
        <w:spacing w:after="0"/>
        <w:ind w:left="0"/>
        <w:jc w:val="both"/>
      </w:pPr>
      <w:r>
        <w:rPr>
          <w:rFonts w:ascii="Times New Roman"/>
          <w:b w:val="false"/>
          <w:i w:val="false"/>
          <w:color w:val="000000"/>
          <w:sz w:val="28"/>
        </w:rPr>
        <w:t>
      9. В графе 9 формы указывается право собственности (индивидуальная, совместная, долевая).</w:t>
      </w:r>
    </w:p>
    <w:bookmarkEnd w:id="112"/>
    <w:bookmarkStart w:name="z131" w:id="113"/>
    <w:p>
      <w:pPr>
        <w:spacing w:after="0"/>
        <w:ind w:left="0"/>
        <w:jc w:val="both"/>
      </w:pPr>
      <w:r>
        <w:rPr>
          <w:rFonts w:ascii="Times New Roman"/>
          <w:b w:val="false"/>
          <w:i w:val="false"/>
          <w:color w:val="000000"/>
          <w:sz w:val="28"/>
        </w:rPr>
        <w:t>
      10. В графе 10 формы указывается доля в имуществе (при общей долевой собственности).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 w:id="114"/>
    <w:p>
      <w:pPr>
        <w:spacing w:after="0"/>
        <w:ind w:left="0"/>
        <w:jc w:val="left"/>
      </w:pPr>
      <w:r>
        <w:rPr>
          <w:rFonts w:ascii="Times New Roman"/>
          <w:b/>
          <w:i w:val="false"/>
          <w:color w:val="000000"/>
        </w:rPr>
        <w:t xml:space="preserve"> Сведения по имуществу физических лиц (гаражи, парковки, кладовки в многоквартирном жилом доме и используемой в личных целях)</w:t>
      </w:r>
    </w:p>
    <w:bookmarkEnd w:id="114"/>
    <w:bookmarkStart w:name="z135" w:id="11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15"/>
    <w:bookmarkStart w:name="z136" w:id="11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116"/>
    <w:bookmarkStart w:name="z137" w:id="117"/>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(гаражи, парковки, кладовки в многоквартирном жилом доме и используемой в личных целях).</w:t>
      </w:r>
    </w:p>
    <w:bookmarkEnd w:id="117"/>
    <w:bookmarkStart w:name="z138" w:id="1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ИФЛГПК.</w:t>
      </w:r>
    </w:p>
    <w:bookmarkEnd w:id="118"/>
    <w:bookmarkStart w:name="z139" w:id="119"/>
    <w:p>
      <w:pPr>
        <w:spacing w:after="0"/>
        <w:ind w:left="0"/>
        <w:jc w:val="both"/>
      </w:pPr>
      <w:r>
        <w:rPr>
          <w:rFonts w:ascii="Times New Roman"/>
          <w:b w:val="false"/>
          <w:i w:val="false"/>
          <w:color w:val="000000"/>
          <w:sz w:val="28"/>
        </w:rPr>
        <w:t>
      Периодичность: ежедневно.</w:t>
      </w:r>
    </w:p>
    <w:bookmarkEnd w:id="119"/>
    <w:bookmarkStart w:name="z140" w:id="120"/>
    <w:p>
      <w:pPr>
        <w:spacing w:after="0"/>
        <w:ind w:left="0"/>
        <w:jc w:val="both"/>
      </w:pPr>
      <w:r>
        <w:rPr>
          <w:rFonts w:ascii="Times New Roman"/>
          <w:b w:val="false"/>
          <w:i w:val="false"/>
          <w:color w:val="000000"/>
          <w:sz w:val="28"/>
        </w:rPr>
        <w:t>
      Отчетный период: _______ 20___г.</w:t>
      </w:r>
    </w:p>
    <w:bookmarkEnd w:id="120"/>
    <w:bookmarkStart w:name="z141" w:id="121"/>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121"/>
    <w:bookmarkStart w:name="z142" w:id="122"/>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122"/>
    <w:bookmarkStart w:name="z143" w:id="123"/>
    <w:p>
      <w:pPr>
        <w:spacing w:after="0"/>
        <w:ind w:left="0"/>
        <w:jc w:val="both"/>
      </w:pPr>
      <w:r>
        <w:rPr>
          <w:rFonts w:ascii="Times New Roman"/>
          <w:b w:val="false"/>
          <w:i w:val="false"/>
          <w:color w:val="000000"/>
          <w:sz w:val="28"/>
        </w:rPr>
        <w:t xml:space="preserve">
      ИИН/БИН: </w:t>
      </w:r>
    </w:p>
    <w:bookmarkEnd w:id="1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4"/>
    <w:p>
      <w:pPr>
        <w:spacing w:after="0"/>
        <w:ind w:left="0"/>
        <w:jc w:val="both"/>
      </w:pPr>
      <w:r>
        <w:rPr>
          <w:rFonts w:ascii="Times New Roman"/>
          <w:b w:val="false"/>
          <w:i w:val="false"/>
          <w:color w:val="000000"/>
          <w:sz w:val="28"/>
        </w:rPr>
        <w:t>
      Метод сбора – в электронном виде.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26"/>
      <w:r>
        <w:rPr>
          <w:rFonts w:ascii="Times New Roman"/>
          <w:b w:val="false"/>
          <w:i w:val="false"/>
          <w:color w:val="000000"/>
          <w:sz w:val="28"/>
        </w:rPr>
        <w:t xml:space="preserve">
      ___________________________________________________ _____________________ </w:t>
      </w:r>
    </w:p>
    <w:bookmarkEnd w:id="126"/>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147" w:id="127"/>
      <w:r>
        <w:rPr>
          <w:rFonts w:ascii="Times New Roman"/>
          <w:b w:val="false"/>
          <w:i w:val="false"/>
          <w:color w:val="000000"/>
          <w:sz w:val="28"/>
        </w:rPr>
        <w:t xml:space="preserve">
      __________________________________________________ _____________________  </w:t>
      </w:r>
    </w:p>
    <w:bookmarkEnd w:id="127"/>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в документе, удостоверяющем личность) должностного лица, ответственного за составление сведений)</w:t>
      </w:r>
    </w:p>
    <w:bookmarkStart w:name="z148" w:id="128"/>
    <w:p>
      <w:pPr>
        <w:spacing w:after="0"/>
        <w:ind w:left="0"/>
        <w:jc w:val="both"/>
      </w:pPr>
      <w:r>
        <w:rPr>
          <w:rFonts w:ascii="Times New Roman"/>
          <w:b w:val="false"/>
          <w:i w:val="false"/>
          <w:color w:val="000000"/>
          <w:sz w:val="28"/>
        </w:rPr>
        <w:t>
      Дата составления "___" ___________________ 20___ год</w:t>
      </w:r>
    </w:p>
    <w:bookmarkEnd w:id="128"/>
    <w:bookmarkStart w:name="z149" w:id="129"/>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(гаражи, парковки, кладовки в многоквартирном жилом доме и используемой в личных целях)" в приложении к настоящей форме.</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"Сведения по имуществу</w:t>
            </w:r>
            <w:r>
              <w:br/>
            </w:r>
            <w:r>
              <w:rPr>
                <w:rFonts w:ascii="Times New Roman"/>
                <w:b w:val="false"/>
                <w:i w:val="false"/>
                <w:color w:val="000000"/>
                <w:sz w:val="20"/>
              </w:rPr>
              <w:t>физических лиц (гаражи,</w:t>
            </w:r>
            <w:r>
              <w:br/>
            </w:r>
            <w:r>
              <w:rPr>
                <w:rFonts w:ascii="Times New Roman"/>
                <w:b w:val="false"/>
                <w:i w:val="false"/>
                <w:color w:val="000000"/>
                <w:sz w:val="20"/>
              </w:rPr>
              <w:t>парковки, кладовки в</w:t>
            </w:r>
            <w:r>
              <w:br/>
            </w:r>
            <w:r>
              <w:rPr>
                <w:rFonts w:ascii="Times New Roman"/>
                <w:b w:val="false"/>
                <w:i w:val="false"/>
                <w:color w:val="000000"/>
                <w:sz w:val="20"/>
              </w:rPr>
              <w:t>многоквартирном жилом доме и</w:t>
            </w:r>
            <w:r>
              <w:br/>
            </w:r>
            <w:r>
              <w:rPr>
                <w:rFonts w:ascii="Times New Roman"/>
                <w:b w:val="false"/>
                <w:i w:val="false"/>
                <w:color w:val="000000"/>
                <w:sz w:val="20"/>
              </w:rPr>
              <w:t>используемой в личных целях)"</w:t>
            </w:r>
          </w:p>
        </w:tc>
      </w:tr>
    </w:tbl>
    <w:bookmarkStart w:name="z151" w:id="130"/>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имуществу физических лиц (гаражи, парковки, кладовки в многоквартирном жилом доме и используемой в личных целях)" (далее – форма)</w:t>
      </w:r>
    </w:p>
    <w:bookmarkEnd w:id="130"/>
    <w:bookmarkStart w:name="z152" w:id="131"/>
    <w:p>
      <w:pPr>
        <w:spacing w:after="0"/>
        <w:ind w:left="0"/>
        <w:jc w:val="both"/>
      </w:pPr>
      <w:r>
        <w:rPr>
          <w:rFonts w:ascii="Times New Roman"/>
          <w:b w:val="false"/>
          <w:i w:val="false"/>
          <w:color w:val="000000"/>
          <w:sz w:val="28"/>
        </w:rPr>
        <w:t>
      (индекс – 1- (ИФЛГПК) периодичность: ежедневно)</w:t>
      </w:r>
    </w:p>
    <w:bookmarkEnd w:id="131"/>
    <w:bookmarkStart w:name="z153" w:id="132"/>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32"/>
    <w:bookmarkStart w:name="z154" w:id="133"/>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133"/>
    <w:bookmarkStart w:name="z155" w:id="134"/>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134"/>
    <w:bookmarkStart w:name="z156" w:id="135"/>
    <w:p>
      <w:pPr>
        <w:spacing w:after="0"/>
        <w:ind w:left="0"/>
        <w:jc w:val="both"/>
      </w:pPr>
      <w:r>
        <w:rPr>
          <w:rFonts w:ascii="Times New Roman"/>
          <w:b w:val="false"/>
          <w:i w:val="false"/>
          <w:color w:val="000000"/>
          <w:sz w:val="28"/>
        </w:rPr>
        <w:t>
      4. В графе 4 формы указывается наименование объекта недвижимости.</w:t>
      </w:r>
    </w:p>
    <w:bookmarkEnd w:id="135"/>
    <w:bookmarkStart w:name="z157" w:id="136"/>
    <w:p>
      <w:pPr>
        <w:spacing w:after="0"/>
        <w:ind w:left="0"/>
        <w:jc w:val="both"/>
      </w:pPr>
      <w:r>
        <w:rPr>
          <w:rFonts w:ascii="Times New Roman"/>
          <w:b w:val="false"/>
          <w:i w:val="false"/>
          <w:color w:val="000000"/>
          <w:sz w:val="28"/>
        </w:rPr>
        <w:t>
      5. В графе 5 формы указывается наименование населенного пункта согласно классификатору административно-территориальных объектов, место нахождения объекта (адрес).</w:t>
      </w:r>
    </w:p>
    <w:bookmarkEnd w:id="136"/>
    <w:bookmarkStart w:name="z158" w:id="137"/>
    <w:p>
      <w:pPr>
        <w:spacing w:after="0"/>
        <w:ind w:left="0"/>
        <w:jc w:val="both"/>
      </w:pPr>
      <w:r>
        <w:rPr>
          <w:rFonts w:ascii="Times New Roman"/>
          <w:b w:val="false"/>
          <w:i w:val="false"/>
          <w:color w:val="000000"/>
          <w:sz w:val="28"/>
        </w:rPr>
        <w:t>
      6. В графе 6 формы указывается кадастровый номер объекта недвижимости.</w:t>
      </w:r>
    </w:p>
    <w:bookmarkEnd w:id="137"/>
    <w:bookmarkStart w:name="z159" w:id="138"/>
    <w:p>
      <w:pPr>
        <w:spacing w:after="0"/>
        <w:ind w:left="0"/>
        <w:jc w:val="both"/>
      </w:pPr>
      <w:r>
        <w:rPr>
          <w:rFonts w:ascii="Times New Roman"/>
          <w:b w:val="false"/>
          <w:i w:val="false"/>
          <w:color w:val="000000"/>
          <w:sz w:val="28"/>
        </w:rPr>
        <w:t>
      7. В графе 7 формы указывается дата регистрации права на недвижимое имущество.</w:t>
      </w:r>
    </w:p>
    <w:bookmarkEnd w:id="138"/>
    <w:bookmarkStart w:name="z160" w:id="139"/>
    <w:p>
      <w:pPr>
        <w:spacing w:after="0"/>
        <w:ind w:left="0"/>
        <w:jc w:val="both"/>
      </w:pPr>
      <w:r>
        <w:rPr>
          <w:rFonts w:ascii="Times New Roman"/>
          <w:b w:val="false"/>
          <w:i w:val="false"/>
          <w:color w:val="000000"/>
          <w:sz w:val="28"/>
        </w:rPr>
        <w:t>
      8. В графе 8 формы указывается оценочная стоимость имущества для целей налогообложения (в тенге).</w:t>
      </w:r>
    </w:p>
    <w:bookmarkEnd w:id="139"/>
    <w:bookmarkStart w:name="z161" w:id="140"/>
    <w:p>
      <w:pPr>
        <w:spacing w:after="0"/>
        <w:ind w:left="0"/>
        <w:jc w:val="both"/>
      </w:pPr>
      <w:r>
        <w:rPr>
          <w:rFonts w:ascii="Times New Roman"/>
          <w:b w:val="false"/>
          <w:i w:val="false"/>
          <w:color w:val="000000"/>
          <w:sz w:val="28"/>
        </w:rPr>
        <w:t>
      9. В графе 9 формы указывается право собственности (индивидуальная, совместная, долевая).</w:t>
      </w:r>
    </w:p>
    <w:bookmarkEnd w:id="140"/>
    <w:bookmarkStart w:name="z162" w:id="141"/>
    <w:p>
      <w:pPr>
        <w:spacing w:after="0"/>
        <w:ind w:left="0"/>
        <w:jc w:val="both"/>
      </w:pPr>
      <w:r>
        <w:rPr>
          <w:rFonts w:ascii="Times New Roman"/>
          <w:b w:val="false"/>
          <w:i w:val="false"/>
          <w:color w:val="000000"/>
          <w:sz w:val="28"/>
        </w:rPr>
        <w:t>
      10. В графе 10 формы указывается доля в имуществе (при общей долевой собственности).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 w:id="142"/>
    <w:p>
      <w:pPr>
        <w:spacing w:after="0"/>
        <w:ind w:left="0"/>
        <w:jc w:val="left"/>
      </w:pPr>
      <w:r>
        <w:rPr>
          <w:rFonts w:ascii="Times New Roman"/>
          <w:b/>
          <w:i w:val="false"/>
          <w:color w:val="000000"/>
        </w:rPr>
        <w:t xml:space="preserve"> Сведения по земельным участкам, предоставленным для индивидуального жилищного строительства.</w:t>
      </w:r>
    </w:p>
    <w:bookmarkEnd w:id="142"/>
    <w:bookmarkStart w:name="z166" w:id="143"/>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43"/>
    <w:bookmarkStart w:name="z167" w:id="144"/>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144"/>
    <w:bookmarkStart w:name="z168" w:id="145"/>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предоставленным для индивидуального жилищного строительства.</w:t>
      </w:r>
    </w:p>
    <w:bookmarkEnd w:id="145"/>
    <w:bookmarkStart w:name="z169" w:id="1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ЗУИЖС.</w:t>
      </w:r>
    </w:p>
    <w:bookmarkEnd w:id="146"/>
    <w:bookmarkStart w:name="z170" w:id="147"/>
    <w:p>
      <w:pPr>
        <w:spacing w:after="0"/>
        <w:ind w:left="0"/>
        <w:jc w:val="both"/>
      </w:pPr>
      <w:r>
        <w:rPr>
          <w:rFonts w:ascii="Times New Roman"/>
          <w:b w:val="false"/>
          <w:i w:val="false"/>
          <w:color w:val="000000"/>
          <w:sz w:val="28"/>
        </w:rPr>
        <w:t>
      Периодичность: ежедневно.</w:t>
      </w:r>
    </w:p>
    <w:bookmarkEnd w:id="147"/>
    <w:bookmarkStart w:name="z171" w:id="148"/>
    <w:p>
      <w:pPr>
        <w:spacing w:after="0"/>
        <w:ind w:left="0"/>
        <w:jc w:val="both"/>
      </w:pPr>
      <w:r>
        <w:rPr>
          <w:rFonts w:ascii="Times New Roman"/>
          <w:b w:val="false"/>
          <w:i w:val="false"/>
          <w:color w:val="000000"/>
          <w:sz w:val="28"/>
        </w:rPr>
        <w:t>
      Отчетный период: _______ 20___г.</w:t>
      </w:r>
    </w:p>
    <w:bookmarkEnd w:id="148"/>
    <w:bookmarkStart w:name="z172" w:id="149"/>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149"/>
    <w:bookmarkStart w:name="z173" w:id="150"/>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150"/>
    <w:bookmarkStart w:name="z174" w:id="151"/>
    <w:p>
      <w:pPr>
        <w:spacing w:after="0"/>
        <w:ind w:left="0"/>
        <w:jc w:val="both"/>
      </w:pPr>
      <w:r>
        <w:rPr>
          <w:rFonts w:ascii="Times New Roman"/>
          <w:b w:val="false"/>
          <w:i w:val="false"/>
          <w:color w:val="000000"/>
          <w:sz w:val="28"/>
        </w:rPr>
        <w:t xml:space="preserve">
      ИИН/БИН: </w:t>
      </w:r>
    </w:p>
    <w:bookmarkEnd w:id="15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2"/>
    <w:p>
      <w:pPr>
        <w:spacing w:after="0"/>
        <w:ind w:left="0"/>
        <w:jc w:val="both"/>
      </w:pPr>
      <w:r>
        <w:rPr>
          <w:rFonts w:ascii="Times New Roman"/>
          <w:b w:val="false"/>
          <w:i w:val="false"/>
          <w:color w:val="000000"/>
          <w:sz w:val="28"/>
        </w:rPr>
        <w:t>
      Метод сбора – в электронном виде.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 район), где расположен земельный участок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 менте, удостоверяющем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54"/>
      <w:r>
        <w:rPr>
          <w:rFonts w:ascii="Times New Roman"/>
          <w:b w:val="false"/>
          <w:i w:val="false"/>
          <w:color w:val="000000"/>
          <w:sz w:val="28"/>
        </w:rPr>
        <w:t xml:space="preserve">
      ___________________________________________________ _____________________ </w:t>
      </w:r>
    </w:p>
    <w:bookmarkEnd w:id="154"/>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руководителя Государственной корпорации)</w:t>
      </w:r>
    </w:p>
    <w:p>
      <w:pPr>
        <w:spacing w:after="0"/>
        <w:ind w:left="0"/>
        <w:jc w:val="both"/>
      </w:pPr>
      <w:bookmarkStart w:name="z178" w:id="155"/>
      <w:r>
        <w:rPr>
          <w:rFonts w:ascii="Times New Roman"/>
          <w:b w:val="false"/>
          <w:i w:val="false"/>
          <w:color w:val="000000"/>
          <w:sz w:val="28"/>
        </w:rPr>
        <w:t xml:space="preserve">
      ____________________________________________________ ____________________  </w:t>
      </w:r>
    </w:p>
    <w:bookmarkEnd w:id="155"/>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должностного лица, ответственного  за составление сведений)</w:t>
      </w:r>
    </w:p>
    <w:bookmarkStart w:name="z179" w:id="156"/>
    <w:p>
      <w:pPr>
        <w:spacing w:after="0"/>
        <w:ind w:left="0"/>
        <w:jc w:val="both"/>
      </w:pPr>
      <w:r>
        <w:rPr>
          <w:rFonts w:ascii="Times New Roman"/>
          <w:b w:val="false"/>
          <w:i w:val="false"/>
          <w:color w:val="000000"/>
          <w:sz w:val="28"/>
        </w:rPr>
        <w:t>
      Дата составления "___" ___________________ 20___ год</w:t>
      </w:r>
    </w:p>
    <w:bookmarkEnd w:id="156"/>
    <w:bookmarkStart w:name="z180" w:id="157"/>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предоставленным для индивидуального жилищного строительства" в приложении к настоящей форме.</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предоставленным</w:t>
            </w:r>
            <w:r>
              <w:br/>
            </w:r>
            <w:r>
              <w:rPr>
                <w:rFonts w:ascii="Times New Roman"/>
                <w:b w:val="false"/>
                <w:i w:val="false"/>
                <w:color w:val="000000"/>
                <w:sz w:val="20"/>
              </w:rPr>
              <w:t>для индивидуального</w:t>
            </w:r>
            <w:r>
              <w:br/>
            </w:r>
            <w:r>
              <w:rPr>
                <w:rFonts w:ascii="Times New Roman"/>
                <w:b w:val="false"/>
                <w:i w:val="false"/>
                <w:color w:val="000000"/>
                <w:sz w:val="20"/>
              </w:rPr>
              <w:t>жилищного строительства"</w:t>
            </w:r>
          </w:p>
        </w:tc>
      </w:tr>
    </w:tbl>
    <w:bookmarkStart w:name="z182" w:id="158"/>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земельным участкам, предоставленным для индивидуального жилищного строительства" (далее – форма)</w:t>
      </w:r>
    </w:p>
    <w:bookmarkEnd w:id="158"/>
    <w:bookmarkStart w:name="z183" w:id="159"/>
    <w:p>
      <w:pPr>
        <w:spacing w:after="0"/>
        <w:ind w:left="0"/>
        <w:jc w:val="both"/>
      </w:pPr>
      <w:r>
        <w:rPr>
          <w:rFonts w:ascii="Times New Roman"/>
          <w:b w:val="false"/>
          <w:i w:val="false"/>
          <w:color w:val="000000"/>
          <w:sz w:val="28"/>
        </w:rPr>
        <w:t>
      (индекс – 1- (ЗУИЖС) периодичность: ежедневно)</w:t>
      </w:r>
    </w:p>
    <w:bookmarkEnd w:id="159"/>
    <w:bookmarkStart w:name="z184" w:id="160"/>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60"/>
    <w:bookmarkStart w:name="z185" w:id="161"/>
    <w:p>
      <w:pPr>
        <w:spacing w:after="0"/>
        <w:ind w:left="0"/>
        <w:jc w:val="both"/>
      </w:pPr>
      <w:r>
        <w:rPr>
          <w:rFonts w:ascii="Times New Roman"/>
          <w:b w:val="false"/>
          <w:i w:val="false"/>
          <w:color w:val="000000"/>
          <w:sz w:val="28"/>
        </w:rPr>
        <w:t>
      2. В графе 2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w:t>
      </w:r>
    </w:p>
    <w:bookmarkEnd w:id="161"/>
    <w:bookmarkStart w:name="z186" w:id="162"/>
    <w:p>
      <w:pPr>
        <w:spacing w:after="0"/>
        <w:ind w:left="0"/>
        <w:jc w:val="both"/>
      </w:pPr>
      <w:r>
        <w:rPr>
          <w:rFonts w:ascii="Times New Roman"/>
          <w:b w:val="false"/>
          <w:i w:val="false"/>
          <w:color w:val="000000"/>
          <w:sz w:val="28"/>
        </w:rPr>
        <w:t>
      3. В графе 3 формы указывается наименование улицы (проспект, переулок, микрорайон), где расположен земельный участок (при его наличии).</w:t>
      </w:r>
    </w:p>
    <w:bookmarkEnd w:id="162"/>
    <w:bookmarkStart w:name="z187" w:id="163"/>
    <w:p>
      <w:pPr>
        <w:spacing w:after="0"/>
        <w:ind w:left="0"/>
        <w:jc w:val="both"/>
      </w:pPr>
      <w:r>
        <w:rPr>
          <w:rFonts w:ascii="Times New Roman"/>
          <w:b w:val="false"/>
          <w:i w:val="false"/>
          <w:color w:val="000000"/>
          <w:sz w:val="28"/>
        </w:rPr>
        <w:t>
      4. В графе 4 формы указывается номер участка.</w:t>
      </w:r>
    </w:p>
    <w:bookmarkEnd w:id="163"/>
    <w:bookmarkStart w:name="z188" w:id="164"/>
    <w:p>
      <w:pPr>
        <w:spacing w:after="0"/>
        <w:ind w:left="0"/>
        <w:jc w:val="both"/>
      </w:pPr>
      <w:r>
        <w:rPr>
          <w:rFonts w:ascii="Times New Roman"/>
          <w:b w:val="false"/>
          <w:i w:val="false"/>
          <w:color w:val="000000"/>
          <w:sz w:val="28"/>
        </w:rPr>
        <w:t>
      5. В графе 5 формы указывается фамилия, имя и отчество (если оно указано в документе, удостоверяющем личность).</w:t>
      </w:r>
    </w:p>
    <w:bookmarkEnd w:id="164"/>
    <w:bookmarkStart w:name="z189" w:id="165"/>
    <w:p>
      <w:pPr>
        <w:spacing w:after="0"/>
        <w:ind w:left="0"/>
        <w:jc w:val="both"/>
      </w:pPr>
      <w:r>
        <w:rPr>
          <w:rFonts w:ascii="Times New Roman"/>
          <w:b w:val="false"/>
          <w:i w:val="false"/>
          <w:color w:val="000000"/>
          <w:sz w:val="28"/>
        </w:rPr>
        <w:t>
      6. В графе 6 формы указывается индивидуальный идентификационный номер физического лица, указанного в графе 5 формы.</w:t>
      </w:r>
    </w:p>
    <w:bookmarkEnd w:id="165"/>
    <w:bookmarkStart w:name="z190" w:id="166"/>
    <w:p>
      <w:pPr>
        <w:spacing w:after="0"/>
        <w:ind w:left="0"/>
        <w:jc w:val="both"/>
      </w:pPr>
      <w:r>
        <w:rPr>
          <w:rFonts w:ascii="Times New Roman"/>
          <w:b w:val="false"/>
          <w:i w:val="false"/>
          <w:color w:val="000000"/>
          <w:sz w:val="28"/>
        </w:rPr>
        <w:t>
      7. В графе 7 формы указывается право собственности (индивидуальная, совместная, долевая).</w:t>
      </w:r>
    </w:p>
    <w:bookmarkEnd w:id="166"/>
    <w:bookmarkStart w:name="z191" w:id="167"/>
    <w:p>
      <w:pPr>
        <w:spacing w:after="0"/>
        <w:ind w:left="0"/>
        <w:jc w:val="both"/>
      </w:pPr>
      <w:r>
        <w:rPr>
          <w:rFonts w:ascii="Times New Roman"/>
          <w:b w:val="false"/>
          <w:i w:val="false"/>
          <w:color w:val="000000"/>
          <w:sz w:val="28"/>
        </w:rPr>
        <w:t>
      8. В графе 8 формы указывается наименование правоустанавливающего документа на земельный участок (при его наличии).</w:t>
      </w:r>
    </w:p>
    <w:bookmarkEnd w:id="167"/>
    <w:bookmarkStart w:name="z192" w:id="168"/>
    <w:p>
      <w:pPr>
        <w:spacing w:after="0"/>
        <w:ind w:left="0"/>
        <w:jc w:val="both"/>
      </w:pPr>
      <w:r>
        <w:rPr>
          <w:rFonts w:ascii="Times New Roman"/>
          <w:b w:val="false"/>
          <w:i w:val="false"/>
          <w:color w:val="000000"/>
          <w:sz w:val="28"/>
        </w:rPr>
        <w:t>
      9. В графе 9 формы указывается дата правоустанавливающего документа на земельный участок.</w:t>
      </w:r>
    </w:p>
    <w:bookmarkEnd w:id="168"/>
    <w:bookmarkStart w:name="z193" w:id="169"/>
    <w:p>
      <w:pPr>
        <w:spacing w:after="0"/>
        <w:ind w:left="0"/>
        <w:jc w:val="both"/>
      </w:pPr>
      <w:r>
        <w:rPr>
          <w:rFonts w:ascii="Times New Roman"/>
          <w:b w:val="false"/>
          <w:i w:val="false"/>
          <w:color w:val="000000"/>
          <w:sz w:val="28"/>
        </w:rPr>
        <w:t>
      10. В графе 10 формы указывается номер правоустанавливающего документа на земельный участок (при его наличии).</w:t>
      </w:r>
    </w:p>
    <w:bookmarkEnd w:id="169"/>
    <w:bookmarkStart w:name="z194" w:id="170"/>
    <w:p>
      <w:pPr>
        <w:spacing w:after="0"/>
        <w:ind w:left="0"/>
        <w:jc w:val="both"/>
      </w:pPr>
      <w:r>
        <w:rPr>
          <w:rFonts w:ascii="Times New Roman"/>
          <w:b w:val="false"/>
          <w:i w:val="false"/>
          <w:color w:val="000000"/>
          <w:sz w:val="28"/>
        </w:rPr>
        <w:t>
      11. В графе 11 формы указывается площадь доли в квадратных метрах (при долевой собственности).</w:t>
      </w:r>
    </w:p>
    <w:bookmarkEnd w:id="170"/>
    <w:bookmarkStart w:name="z195" w:id="171"/>
    <w:p>
      <w:pPr>
        <w:spacing w:after="0"/>
        <w:ind w:left="0"/>
        <w:jc w:val="both"/>
      </w:pPr>
      <w:r>
        <w:rPr>
          <w:rFonts w:ascii="Times New Roman"/>
          <w:b w:val="false"/>
          <w:i w:val="false"/>
          <w:color w:val="000000"/>
          <w:sz w:val="28"/>
        </w:rPr>
        <w:t>
      12. В графе 12 формы указывается площадь земельного участка в квадратных метрах.</w:t>
      </w:r>
    </w:p>
    <w:bookmarkEnd w:id="171"/>
    <w:bookmarkStart w:name="z196" w:id="172"/>
    <w:p>
      <w:pPr>
        <w:spacing w:after="0"/>
        <w:ind w:left="0"/>
        <w:jc w:val="both"/>
      </w:pPr>
      <w:r>
        <w:rPr>
          <w:rFonts w:ascii="Times New Roman"/>
          <w:b w:val="false"/>
          <w:i w:val="false"/>
          <w:color w:val="000000"/>
          <w:sz w:val="28"/>
        </w:rPr>
        <w:t>
      13. В графе 13 формы указывается кадастровый номер земельного участка.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9" w:id="173"/>
    <w:p>
      <w:pPr>
        <w:spacing w:after="0"/>
        <w:ind w:left="0"/>
        <w:jc w:val="left"/>
      </w:pPr>
      <w:r>
        <w:rPr>
          <w:rFonts w:ascii="Times New Roman"/>
          <w:b/>
          <w:i w:val="false"/>
          <w:color w:val="000000"/>
        </w:rPr>
        <w:t xml:space="preserve"> Сведения по земельным участкам, предоставленным для ведения личного (подсобного) хозяйства, садоводства и дачного строительства</w:t>
      </w:r>
    </w:p>
    <w:bookmarkEnd w:id="173"/>
    <w:bookmarkStart w:name="z200" w:id="174"/>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74"/>
    <w:bookmarkStart w:name="z201" w:id="17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175"/>
    <w:bookmarkStart w:name="z202" w:id="176"/>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предоставленным для ведения личного (подсобного) хозяйства, садоводства и дачного строительства.</w:t>
      </w:r>
    </w:p>
    <w:bookmarkEnd w:id="176"/>
    <w:bookmarkStart w:name="z203" w:id="1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ЗУЛХСДС.</w:t>
      </w:r>
    </w:p>
    <w:bookmarkEnd w:id="177"/>
    <w:bookmarkStart w:name="z204" w:id="178"/>
    <w:p>
      <w:pPr>
        <w:spacing w:after="0"/>
        <w:ind w:left="0"/>
        <w:jc w:val="both"/>
      </w:pPr>
      <w:r>
        <w:rPr>
          <w:rFonts w:ascii="Times New Roman"/>
          <w:b w:val="false"/>
          <w:i w:val="false"/>
          <w:color w:val="000000"/>
          <w:sz w:val="28"/>
        </w:rPr>
        <w:t>
      Периодичность: ежедневно.</w:t>
      </w:r>
    </w:p>
    <w:bookmarkEnd w:id="178"/>
    <w:bookmarkStart w:name="z205" w:id="179"/>
    <w:p>
      <w:pPr>
        <w:spacing w:after="0"/>
        <w:ind w:left="0"/>
        <w:jc w:val="both"/>
      </w:pPr>
      <w:r>
        <w:rPr>
          <w:rFonts w:ascii="Times New Roman"/>
          <w:b w:val="false"/>
          <w:i w:val="false"/>
          <w:color w:val="000000"/>
          <w:sz w:val="28"/>
        </w:rPr>
        <w:t>
      Отчетный период: _______ 20___г.</w:t>
      </w:r>
    </w:p>
    <w:bookmarkEnd w:id="179"/>
    <w:bookmarkStart w:name="z206" w:id="180"/>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180"/>
    <w:bookmarkStart w:name="z207" w:id="181"/>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181"/>
    <w:bookmarkStart w:name="z208" w:id="182"/>
    <w:p>
      <w:pPr>
        <w:spacing w:after="0"/>
        <w:ind w:left="0"/>
        <w:jc w:val="both"/>
      </w:pPr>
      <w:r>
        <w:rPr>
          <w:rFonts w:ascii="Times New Roman"/>
          <w:b w:val="false"/>
          <w:i w:val="false"/>
          <w:color w:val="000000"/>
          <w:sz w:val="28"/>
        </w:rPr>
        <w:t xml:space="preserve">
      ИИН/БИН: </w:t>
      </w:r>
    </w:p>
    <w:bookmarkEnd w:id="18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Метод сбора – в электронном виде.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86"/>
      <w:r>
        <w:rPr>
          <w:rFonts w:ascii="Times New Roman"/>
          <w:b w:val="false"/>
          <w:i w:val="false"/>
          <w:color w:val="000000"/>
          <w:sz w:val="28"/>
        </w:rPr>
        <w:t xml:space="preserve">
      _________________________________________________ _______________________  </w:t>
      </w:r>
    </w:p>
    <w:bookmarkEnd w:id="186"/>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213" w:id="187"/>
      <w:r>
        <w:rPr>
          <w:rFonts w:ascii="Times New Roman"/>
          <w:b w:val="false"/>
          <w:i w:val="false"/>
          <w:color w:val="000000"/>
          <w:sz w:val="28"/>
        </w:rPr>
        <w:t xml:space="preserve">
      __________________________________________________ ____________________  </w:t>
      </w:r>
    </w:p>
    <w:bookmarkEnd w:id="187"/>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должностного лица, ответственного  за составление сведений)</w:t>
      </w:r>
    </w:p>
    <w:bookmarkStart w:name="z214" w:id="188"/>
    <w:p>
      <w:pPr>
        <w:spacing w:after="0"/>
        <w:ind w:left="0"/>
        <w:jc w:val="both"/>
      </w:pPr>
      <w:r>
        <w:rPr>
          <w:rFonts w:ascii="Times New Roman"/>
          <w:b w:val="false"/>
          <w:i w:val="false"/>
          <w:color w:val="000000"/>
          <w:sz w:val="28"/>
        </w:rPr>
        <w:t>
      Дата составления "___" ___________________ 20___ год</w:t>
      </w:r>
    </w:p>
    <w:bookmarkEnd w:id="188"/>
    <w:bookmarkStart w:name="z215" w:id="189"/>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предоставленным для ведения личного (подсобного) хозяйства, садоводства и дачного строительства" в приложении к настоящей форме.</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предоставленным для</w:t>
            </w:r>
            <w:r>
              <w:br/>
            </w:r>
            <w:r>
              <w:rPr>
                <w:rFonts w:ascii="Times New Roman"/>
                <w:b w:val="false"/>
                <w:i w:val="false"/>
                <w:color w:val="000000"/>
                <w:sz w:val="20"/>
              </w:rPr>
              <w:t>ведения личного (подсобного)</w:t>
            </w:r>
            <w:r>
              <w:br/>
            </w:r>
            <w:r>
              <w:rPr>
                <w:rFonts w:ascii="Times New Roman"/>
                <w:b w:val="false"/>
                <w:i w:val="false"/>
                <w:color w:val="000000"/>
                <w:sz w:val="20"/>
              </w:rPr>
              <w:t>хозяйства, садоводства и</w:t>
            </w:r>
            <w:r>
              <w:br/>
            </w:r>
            <w:r>
              <w:rPr>
                <w:rFonts w:ascii="Times New Roman"/>
                <w:b w:val="false"/>
                <w:i w:val="false"/>
                <w:color w:val="000000"/>
                <w:sz w:val="20"/>
              </w:rPr>
              <w:t>дачного строительства"</w:t>
            </w:r>
          </w:p>
        </w:tc>
      </w:tr>
    </w:tbl>
    <w:bookmarkStart w:name="z217" w:id="190"/>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земельным участкам, предоставленным для ведения личного (подсобного) хоз=-0987йства, садоводства и дачного строительства" (далее – форма)</w:t>
      </w:r>
    </w:p>
    <w:bookmarkEnd w:id="190"/>
    <w:bookmarkStart w:name="z218" w:id="191"/>
    <w:p>
      <w:pPr>
        <w:spacing w:after="0"/>
        <w:ind w:left="0"/>
        <w:jc w:val="both"/>
      </w:pPr>
      <w:r>
        <w:rPr>
          <w:rFonts w:ascii="Times New Roman"/>
          <w:b w:val="false"/>
          <w:i w:val="false"/>
          <w:color w:val="000000"/>
          <w:sz w:val="28"/>
        </w:rPr>
        <w:t>
      (индекс – 1- (ЗУЛХСДС) периодичность: ежедневно)</w:t>
      </w:r>
    </w:p>
    <w:bookmarkEnd w:id="191"/>
    <w:bookmarkStart w:name="z219" w:id="192"/>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92"/>
    <w:bookmarkStart w:name="z220" w:id="193"/>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193"/>
    <w:bookmarkStart w:name="z221" w:id="194"/>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194"/>
    <w:bookmarkStart w:name="z222" w:id="195"/>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w:t>
      </w:r>
    </w:p>
    <w:bookmarkEnd w:id="195"/>
    <w:bookmarkStart w:name="z223" w:id="196"/>
    <w:p>
      <w:pPr>
        <w:spacing w:after="0"/>
        <w:ind w:left="0"/>
        <w:jc w:val="both"/>
      </w:pPr>
      <w:r>
        <w:rPr>
          <w:rFonts w:ascii="Times New Roman"/>
          <w:b w:val="false"/>
          <w:i w:val="false"/>
          <w:color w:val="000000"/>
          <w:sz w:val="28"/>
        </w:rPr>
        <w:t>
      5. В графе 5 формы указывается наименование улицы (проспект, переулок, микрорайон), где расположен земельный участок (при его наличии).</w:t>
      </w:r>
    </w:p>
    <w:bookmarkEnd w:id="196"/>
    <w:bookmarkStart w:name="z224" w:id="197"/>
    <w:p>
      <w:pPr>
        <w:spacing w:after="0"/>
        <w:ind w:left="0"/>
        <w:jc w:val="both"/>
      </w:pPr>
      <w:r>
        <w:rPr>
          <w:rFonts w:ascii="Times New Roman"/>
          <w:b w:val="false"/>
          <w:i w:val="false"/>
          <w:color w:val="000000"/>
          <w:sz w:val="28"/>
        </w:rPr>
        <w:t>
      6. В графе 6 формы указывается номер участка.</w:t>
      </w:r>
    </w:p>
    <w:bookmarkEnd w:id="197"/>
    <w:bookmarkStart w:name="z225" w:id="198"/>
    <w:p>
      <w:pPr>
        <w:spacing w:after="0"/>
        <w:ind w:left="0"/>
        <w:jc w:val="both"/>
      </w:pPr>
      <w:r>
        <w:rPr>
          <w:rFonts w:ascii="Times New Roman"/>
          <w:b w:val="false"/>
          <w:i w:val="false"/>
          <w:color w:val="000000"/>
          <w:sz w:val="28"/>
        </w:rPr>
        <w:t>
      7. В графе 7 формы указывается право собственности (индивидуальная, совместная, долевая).</w:t>
      </w:r>
    </w:p>
    <w:bookmarkEnd w:id="198"/>
    <w:bookmarkStart w:name="z226" w:id="199"/>
    <w:p>
      <w:pPr>
        <w:spacing w:after="0"/>
        <w:ind w:left="0"/>
        <w:jc w:val="both"/>
      </w:pPr>
      <w:r>
        <w:rPr>
          <w:rFonts w:ascii="Times New Roman"/>
          <w:b w:val="false"/>
          <w:i w:val="false"/>
          <w:color w:val="000000"/>
          <w:sz w:val="28"/>
        </w:rPr>
        <w:t>
      8. В графе 8 формы указывается наименование правоустанавливающего документа на земельный участок.</w:t>
      </w:r>
    </w:p>
    <w:bookmarkEnd w:id="199"/>
    <w:bookmarkStart w:name="z227" w:id="200"/>
    <w:p>
      <w:pPr>
        <w:spacing w:after="0"/>
        <w:ind w:left="0"/>
        <w:jc w:val="both"/>
      </w:pPr>
      <w:r>
        <w:rPr>
          <w:rFonts w:ascii="Times New Roman"/>
          <w:b w:val="false"/>
          <w:i w:val="false"/>
          <w:color w:val="000000"/>
          <w:sz w:val="28"/>
        </w:rPr>
        <w:t>
      9. В графе 9 формы указывается дата правоустанавливающего документа на земельный участок.</w:t>
      </w:r>
    </w:p>
    <w:bookmarkEnd w:id="200"/>
    <w:bookmarkStart w:name="z228" w:id="201"/>
    <w:p>
      <w:pPr>
        <w:spacing w:after="0"/>
        <w:ind w:left="0"/>
        <w:jc w:val="both"/>
      </w:pPr>
      <w:r>
        <w:rPr>
          <w:rFonts w:ascii="Times New Roman"/>
          <w:b w:val="false"/>
          <w:i w:val="false"/>
          <w:color w:val="000000"/>
          <w:sz w:val="28"/>
        </w:rPr>
        <w:t>
      10. В графе 10 формы указывается номер правоустанавливающего документа на земельный участок (при его наличии).</w:t>
      </w:r>
    </w:p>
    <w:bookmarkEnd w:id="201"/>
    <w:bookmarkStart w:name="z229" w:id="202"/>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202"/>
    <w:bookmarkStart w:name="z230" w:id="203"/>
    <w:p>
      <w:pPr>
        <w:spacing w:after="0"/>
        <w:ind w:left="0"/>
        <w:jc w:val="both"/>
      </w:pPr>
      <w:r>
        <w:rPr>
          <w:rFonts w:ascii="Times New Roman"/>
          <w:b w:val="false"/>
          <w:i w:val="false"/>
          <w:color w:val="000000"/>
          <w:sz w:val="28"/>
        </w:rPr>
        <w:t>
      12. В графе 12 формы указывается площадь доли в квадратных метрах (при долевой собственности).</w:t>
      </w:r>
    </w:p>
    <w:bookmarkEnd w:id="203"/>
    <w:bookmarkStart w:name="z231" w:id="204"/>
    <w:p>
      <w:pPr>
        <w:spacing w:after="0"/>
        <w:ind w:left="0"/>
        <w:jc w:val="both"/>
      </w:pPr>
      <w:r>
        <w:rPr>
          <w:rFonts w:ascii="Times New Roman"/>
          <w:b w:val="false"/>
          <w:i w:val="false"/>
          <w:color w:val="000000"/>
          <w:sz w:val="28"/>
        </w:rPr>
        <w:t>
      13. В графе 13 формы указывается площадь земельного участка в квадратных метрах.</w:t>
      </w:r>
    </w:p>
    <w:bookmarkEnd w:id="204"/>
    <w:bookmarkStart w:name="z232" w:id="205"/>
    <w:p>
      <w:pPr>
        <w:spacing w:after="0"/>
        <w:ind w:left="0"/>
        <w:jc w:val="both"/>
      </w:pPr>
      <w:r>
        <w:rPr>
          <w:rFonts w:ascii="Times New Roman"/>
          <w:b w:val="false"/>
          <w:i w:val="false"/>
          <w:color w:val="000000"/>
          <w:sz w:val="28"/>
        </w:rPr>
        <w:t>
      14. В графе 14 формы указывается кадастровый номер земельного участка.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5" w:id="206"/>
    <w:p>
      <w:pPr>
        <w:spacing w:after="0"/>
        <w:ind w:left="0"/>
        <w:jc w:val="left"/>
      </w:pPr>
      <w:r>
        <w:rPr>
          <w:rFonts w:ascii="Times New Roman"/>
          <w:b/>
          <w:i w:val="false"/>
          <w:color w:val="000000"/>
        </w:rPr>
        <w:t xml:space="preserve">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w:t>
      </w:r>
    </w:p>
    <w:bookmarkEnd w:id="206"/>
    <w:bookmarkStart w:name="z236" w:id="207"/>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07"/>
    <w:bookmarkStart w:name="z237" w:id="208"/>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08"/>
    <w:bookmarkStart w:name="z238" w:id="209"/>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w:t>
      </w:r>
    </w:p>
    <w:bookmarkEnd w:id="209"/>
    <w:bookmarkStart w:name="z239" w:id="2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ЗУФЛ.</w:t>
      </w:r>
    </w:p>
    <w:bookmarkEnd w:id="210"/>
    <w:bookmarkStart w:name="z240" w:id="211"/>
    <w:p>
      <w:pPr>
        <w:spacing w:after="0"/>
        <w:ind w:left="0"/>
        <w:jc w:val="both"/>
      </w:pPr>
      <w:r>
        <w:rPr>
          <w:rFonts w:ascii="Times New Roman"/>
          <w:b w:val="false"/>
          <w:i w:val="false"/>
          <w:color w:val="000000"/>
          <w:sz w:val="28"/>
        </w:rPr>
        <w:t>
      Периодичность: ежедневно.</w:t>
      </w:r>
    </w:p>
    <w:bookmarkEnd w:id="211"/>
    <w:bookmarkStart w:name="z241" w:id="212"/>
    <w:p>
      <w:pPr>
        <w:spacing w:after="0"/>
        <w:ind w:left="0"/>
        <w:jc w:val="both"/>
      </w:pPr>
      <w:r>
        <w:rPr>
          <w:rFonts w:ascii="Times New Roman"/>
          <w:b w:val="false"/>
          <w:i w:val="false"/>
          <w:color w:val="000000"/>
          <w:sz w:val="28"/>
        </w:rPr>
        <w:t>
      Отчетный период: _______20___г.</w:t>
      </w:r>
    </w:p>
    <w:bookmarkEnd w:id="212"/>
    <w:bookmarkStart w:name="z242" w:id="213"/>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213"/>
    <w:bookmarkStart w:name="z243" w:id="214"/>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214"/>
    <w:bookmarkStart w:name="z244" w:id="215"/>
    <w:p>
      <w:pPr>
        <w:spacing w:after="0"/>
        <w:ind w:left="0"/>
        <w:jc w:val="both"/>
      </w:pPr>
      <w:r>
        <w:rPr>
          <w:rFonts w:ascii="Times New Roman"/>
          <w:b w:val="false"/>
          <w:i w:val="false"/>
          <w:color w:val="000000"/>
          <w:sz w:val="28"/>
        </w:rPr>
        <w:t xml:space="preserve">
      ИИН/БИН: </w:t>
      </w:r>
    </w:p>
    <w:bookmarkEnd w:id="21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16"/>
    <w:p>
      <w:pPr>
        <w:spacing w:after="0"/>
        <w:ind w:left="0"/>
        <w:jc w:val="both"/>
      </w:pPr>
      <w:r>
        <w:rPr>
          <w:rFonts w:ascii="Times New Roman"/>
          <w:b w:val="false"/>
          <w:i w:val="false"/>
          <w:color w:val="000000"/>
          <w:sz w:val="28"/>
        </w:rPr>
        <w:t>
      Метод сбора – в электронном виде.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микрорайон), где расположен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7"/>
    <w:p>
      <w:pPr>
        <w:spacing w:after="0"/>
        <w:ind w:left="0"/>
        <w:jc w:val="both"/>
      </w:pPr>
      <w:r>
        <w:rPr>
          <w:rFonts w:ascii="Times New Roman"/>
          <w:b w:val="false"/>
          <w:i w:val="false"/>
          <w:color w:val="000000"/>
          <w:sz w:val="28"/>
        </w:rPr>
        <w:t>
      продолжение таблицы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219"/>
      <w:r>
        <w:rPr>
          <w:rFonts w:ascii="Times New Roman"/>
          <w:b w:val="false"/>
          <w:i w:val="false"/>
          <w:color w:val="000000"/>
          <w:sz w:val="28"/>
        </w:rPr>
        <w:t xml:space="preserve">
      ___________________________________________________ ______________________  </w:t>
      </w:r>
    </w:p>
    <w:bookmarkEnd w:id="219"/>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249" w:id="220"/>
      <w:r>
        <w:rPr>
          <w:rFonts w:ascii="Times New Roman"/>
          <w:b w:val="false"/>
          <w:i w:val="false"/>
          <w:color w:val="000000"/>
          <w:sz w:val="28"/>
        </w:rPr>
        <w:t xml:space="preserve">
      ____________________________________________________ ____________________  </w:t>
      </w:r>
    </w:p>
    <w:bookmarkEnd w:id="220"/>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 xml:space="preserve">должностного лица, ответственного  </w:t>
      </w:r>
    </w:p>
    <w:p>
      <w:pPr>
        <w:spacing w:after="0"/>
        <w:ind w:left="0"/>
        <w:jc w:val="both"/>
      </w:pPr>
      <w:r>
        <w:rPr>
          <w:rFonts w:ascii="Times New Roman"/>
          <w:b w:val="false"/>
          <w:i w:val="false"/>
          <w:color w:val="000000"/>
          <w:sz w:val="28"/>
        </w:rPr>
        <w:t>за составление сведений)</w:t>
      </w:r>
    </w:p>
    <w:bookmarkStart w:name="z250" w:id="221"/>
    <w:p>
      <w:pPr>
        <w:spacing w:after="0"/>
        <w:ind w:left="0"/>
        <w:jc w:val="both"/>
      </w:pPr>
      <w:r>
        <w:rPr>
          <w:rFonts w:ascii="Times New Roman"/>
          <w:b w:val="false"/>
          <w:i w:val="false"/>
          <w:color w:val="000000"/>
          <w:sz w:val="28"/>
        </w:rPr>
        <w:t>
      Дата составления "___" ___________________ 20___ год</w:t>
      </w:r>
    </w:p>
    <w:bookmarkEnd w:id="221"/>
    <w:bookmarkStart w:name="z251" w:id="222"/>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в приложении к настоящей форме.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физических лиц</w:t>
            </w:r>
            <w:r>
              <w:br/>
            </w:r>
            <w:r>
              <w:rPr>
                <w:rFonts w:ascii="Times New Roman"/>
                <w:b w:val="false"/>
                <w:i w:val="false"/>
                <w:color w:val="000000"/>
                <w:sz w:val="20"/>
              </w:rPr>
              <w:t>(за исключением земельных</w:t>
            </w:r>
            <w:r>
              <w:br/>
            </w:r>
            <w:r>
              <w:rPr>
                <w:rFonts w:ascii="Times New Roman"/>
                <w:b w:val="false"/>
                <w:i w:val="false"/>
                <w:color w:val="000000"/>
                <w:sz w:val="20"/>
              </w:rPr>
              <w:t>участков, предоставленных</w:t>
            </w:r>
            <w:r>
              <w:br/>
            </w:r>
            <w:r>
              <w:rPr>
                <w:rFonts w:ascii="Times New Roman"/>
                <w:b w:val="false"/>
                <w:i w:val="false"/>
                <w:color w:val="000000"/>
                <w:sz w:val="20"/>
              </w:rPr>
              <w:t>для индивидуального</w:t>
            </w:r>
            <w:r>
              <w:br/>
            </w:r>
            <w:r>
              <w:rPr>
                <w:rFonts w:ascii="Times New Roman"/>
                <w:b w:val="false"/>
                <w:i w:val="false"/>
                <w:color w:val="000000"/>
                <w:sz w:val="20"/>
              </w:rPr>
              <w:t>жилищного строительства,</w:t>
            </w:r>
            <w:r>
              <w:br/>
            </w:r>
            <w:r>
              <w:rPr>
                <w:rFonts w:ascii="Times New Roman"/>
                <w:b w:val="false"/>
                <w:i w:val="false"/>
                <w:color w:val="000000"/>
                <w:sz w:val="20"/>
              </w:rPr>
              <w:t>собственникам помещений</w:t>
            </w:r>
            <w:r>
              <w:br/>
            </w:r>
            <w:r>
              <w:rPr>
                <w:rFonts w:ascii="Times New Roman"/>
                <w:b w:val="false"/>
                <w:i w:val="false"/>
                <w:color w:val="000000"/>
                <w:sz w:val="20"/>
              </w:rPr>
              <w:t>(участникам) кондоминиума</w:t>
            </w:r>
            <w:r>
              <w:br/>
            </w:r>
            <w:r>
              <w:rPr>
                <w:rFonts w:ascii="Times New Roman"/>
                <w:b w:val="false"/>
                <w:i w:val="false"/>
                <w:color w:val="000000"/>
                <w:sz w:val="20"/>
              </w:rPr>
              <w:t>под многоэтажные жилые дома,</w:t>
            </w:r>
            <w:r>
              <w:br/>
            </w:r>
            <w:r>
              <w:rPr>
                <w:rFonts w:ascii="Times New Roman"/>
                <w:b w:val="false"/>
                <w:i w:val="false"/>
                <w:color w:val="000000"/>
                <w:sz w:val="20"/>
              </w:rPr>
              <w:t>для ведения личного</w:t>
            </w:r>
            <w:r>
              <w:br/>
            </w:r>
            <w:r>
              <w:rPr>
                <w:rFonts w:ascii="Times New Roman"/>
                <w:b w:val="false"/>
                <w:i w:val="false"/>
                <w:color w:val="000000"/>
                <w:sz w:val="20"/>
              </w:rPr>
              <w:t>(подсобного) хозяйства,</w:t>
            </w:r>
            <w:r>
              <w:br/>
            </w:r>
            <w:r>
              <w:rPr>
                <w:rFonts w:ascii="Times New Roman"/>
                <w:b w:val="false"/>
                <w:i w:val="false"/>
                <w:color w:val="000000"/>
                <w:sz w:val="20"/>
              </w:rPr>
              <w:t>садоводства и дачного</w:t>
            </w:r>
            <w:r>
              <w:br/>
            </w:r>
            <w:r>
              <w:rPr>
                <w:rFonts w:ascii="Times New Roman"/>
                <w:b w:val="false"/>
                <w:i w:val="false"/>
                <w:color w:val="000000"/>
                <w:sz w:val="20"/>
              </w:rPr>
              <w:t>строительства)"</w:t>
            </w:r>
          </w:p>
        </w:tc>
      </w:tr>
    </w:tbl>
    <w:bookmarkStart w:name="z253" w:id="2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(далее – форма)</w:t>
      </w:r>
    </w:p>
    <w:bookmarkEnd w:id="223"/>
    <w:bookmarkStart w:name="z254" w:id="224"/>
    <w:p>
      <w:pPr>
        <w:spacing w:after="0"/>
        <w:ind w:left="0"/>
        <w:jc w:val="both"/>
      </w:pPr>
      <w:r>
        <w:rPr>
          <w:rFonts w:ascii="Times New Roman"/>
          <w:b w:val="false"/>
          <w:i w:val="false"/>
          <w:color w:val="000000"/>
          <w:sz w:val="28"/>
        </w:rPr>
        <w:t>
      (индекс – 1- (ЗУФЛ) периодичность: ежедневно)</w:t>
      </w:r>
    </w:p>
    <w:bookmarkEnd w:id="224"/>
    <w:bookmarkStart w:name="z255" w:id="225"/>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225"/>
    <w:bookmarkStart w:name="z256" w:id="226"/>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226"/>
    <w:bookmarkStart w:name="z257" w:id="227"/>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227"/>
    <w:bookmarkStart w:name="z258" w:id="228"/>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w:t>
      </w:r>
    </w:p>
    <w:bookmarkEnd w:id="228"/>
    <w:bookmarkStart w:name="z259" w:id="229"/>
    <w:p>
      <w:pPr>
        <w:spacing w:after="0"/>
        <w:ind w:left="0"/>
        <w:jc w:val="both"/>
      </w:pPr>
      <w:r>
        <w:rPr>
          <w:rFonts w:ascii="Times New Roman"/>
          <w:b w:val="false"/>
          <w:i w:val="false"/>
          <w:color w:val="000000"/>
          <w:sz w:val="28"/>
        </w:rPr>
        <w:t>
      5. В графе 5 формы указывается наименование улицы (проспект, переулок, микрорайон), где расположен земельный участок (при его наличии).</w:t>
      </w:r>
    </w:p>
    <w:bookmarkEnd w:id="229"/>
    <w:bookmarkStart w:name="z260" w:id="230"/>
    <w:p>
      <w:pPr>
        <w:spacing w:after="0"/>
        <w:ind w:left="0"/>
        <w:jc w:val="both"/>
      </w:pPr>
      <w:r>
        <w:rPr>
          <w:rFonts w:ascii="Times New Roman"/>
          <w:b w:val="false"/>
          <w:i w:val="false"/>
          <w:color w:val="000000"/>
          <w:sz w:val="28"/>
        </w:rPr>
        <w:t>
      6. В графе 6 формы указывается номер участка.</w:t>
      </w:r>
    </w:p>
    <w:bookmarkEnd w:id="230"/>
    <w:bookmarkStart w:name="z261" w:id="231"/>
    <w:p>
      <w:pPr>
        <w:spacing w:after="0"/>
        <w:ind w:left="0"/>
        <w:jc w:val="both"/>
      </w:pPr>
      <w:r>
        <w:rPr>
          <w:rFonts w:ascii="Times New Roman"/>
          <w:b w:val="false"/>
          <w:i w:val="false"/>
          <w:color w:val="000000"/>
          <w:sz w:val="28"/>
        </w:rPr>
        <w:t>
      7. В графе 7 формы указывается право собственности (индивидуальная, совместная, долевая).</w:t>
      </w:r>
    </w:p>
    <w:bookmarkEnd w:id="231"/>
    <w:bookmarkStart w:name="z262" w:id="232"/>
    <w:p>
      <w:pPr>
        <w:spacing w:after="0"/>
        <w:ind w:left="0"/>
        <w:jc w:val="both"/>
      </w:pPr>
      <w:r>
        <w:rPr>
          <w:rFonts w:ascii="Times New Roman"/>
          <w:b w:val="false"/>
          <w:i w:val="false"/>
          <w:color w:val="000000"/>
          <w:sz w:val="28"/>
        </w:rPr>
        <w:t>
      8. В графе 8 формы указывается наименование правоустанавливающего документа на земельный участок.</w:t>
      </w:r>
    </w:p>
    <w:bookmarkEnd w:id="232"/>
    <w:bookmarkStart w:name="z263" w:id="233"/>
    <w:p>
      <w:pPr>
        <w:spacing w:after="0"/>
        <w:ind w:left="0"/>
        <w:jc w:val="both"/>
      </w:pPr>
      <w:r>
        <w:rPr>
          <w:rFonts w:ascii="Times New Roman"/>
          <w:b w:val="false"/>
          <w:i w:val="false"/>
          <w:color w:val="000000"/>
          <w:sz w:val="28"/>
        </w:rPr>
        <w:t>
      9. В графе 9 формы указывается дата правоустанавливающего документа на земельный участок.</w:t>
      </w:r>
    </w:p>
    <w:bookmarkEnd w:id="233"/>
    <w:bookmarkStart w:name="z264" w:id="234"/>
    <w:p>
      <w:pPr>
        <w:spacing w:after="0"/>
        <w:ind w:left="0"/>
        <w:jc w:val="both"/>
      </w:pPr>
      <w:r>
        <w:rPr>
          <w:rFonts w:ascii="Times New Roman"/>
          <w:b w:val="false"/>
          <w:i w:val="false"/>
          <w:color w:val="000000"/>
          <w:sz w:val="28"/>
        </w:rPr>
        <w:t>
      10. В графе 10 формы указывается номер правоустанавливающего документа на земельный участок (при его наличии).</w:t>
      </w:r>
    </w:p>
    <w:bookmarkEnd w:id="234"/>
    <w:bookmarkStart w:name="z265" w:id="235"/>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235"/>
    <w:bookmarkStart w:name="z266" w:id="236"/>
    <w:p>
      <w:pPr>
        <w:spacing w:after="0"/>
        <w:ind w:left="0"/>
        <w:jc w:val="both"/>
      </w:pPr>
      <w:r>
        <w:rPr>
          <w:rFonts w:ascii="Times New Roman"/>
          <w:b w:val="false"/>
          <w:i w:val="false"/>
          <w:color w:val="000000"/>
          <w:sz w:val="28"/>
        </w:rPr>
        <w:t>
      12. В графе 12 формы указывается категория земли.</w:t>
      </w:r>
    </w:p>
    <w:bookmarkEnd w:id="236"/>
    <w:bookmarkStart w:name="z267" w:id="237"/>
    <w:p>
      <w:pPr>
        <w:spacing w:after="0"/>
        <w:ind w:left="0"/>
        <w:jc w:val="both"/>
      </w:pPr>
      <w:r>
        <w:rPr>
          <w:rFonts w:ascii="Times New Roman"/>
          <w:b w:val="false"/>
          <w:i w:val="false"/>
          <w:color w:val="000000"/>
          <w:sz w:val="28"/>
        </w:rPr>
        <w:t>
      13. В графе 13 формы указывается площадь доли в квадратных метрах (при долевой собственности).</w:t>
      </w:r>
    </w:p>
    <w:bookmarkEnd w:id="237"/>
    <w:bookmarkStart w:name="z268" w:id="238"/>
    <w:p>
      <w:pPr>
        <w:spacing w:after="0"/>
        <w:ind w:left="0"/>
        <w:jc w:val="both"/>
      </w:pPr>
      <w:r>
        <w:rPr>
          <w:rFonts w:ascii="Times New Roman"/>
          <w:b w:val="false"/>
          <w:i w:val="false"/>
          <w:color w:val="000000"/>
          <w:sz w:val="28"/>
        </w:rPr>
        <w:t>
      14. В графе 14 формы указывается площадь земельного участка в квадратных метрах.</w:t>
      </w:r>
    </w:p>
    <w:bookmarkEnd w:id="238"/>
    <w:bookmarkStart w:name="z269" w:id="239"/>
    <w:p>
      <w:pPr>
        <w:spacing w:after="0"/>
        <w:ind w:left="0"/>
        <w:jc w:val="both"/>
      </w:pPr>
      <w:r>
        <w:rPr>
          <w:rFonts w:ascii="Times New Roman"/>
          <w:b w:val="false"/>
          <w:i w:val="false"/>
          <w:color w:val="000000"/>
          <w:sz w:val="28"/>
        </w:rPr>
        <w:t>
      15. В графе 15 формы указывается кадастровый номер земельного участка.</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2" w:id="240"/>
    <w:p>
      <w:pPr>
        <w:spacing w:after="0"/>
        <w:ind w:left="0"/>
        <w:jc w:val="left"/>
      </w:pPr>
      <w:r>
        <w:rPr>
          <w:rFonts w:ascii="Times New Roman"/>
          <w:b/>
          <w:i w:val="false"/>
          <w:color w:val="000000"/>
        </w:rPr>
        <w:t xml:space="preserve"> Сведения по земельным участкам юридических лиц и их структурных подразделений</w:t>
      </w:r>
    </w:p>
    <w:bookmarkEnd w:id="240"/>
    <w:bookmarkStart w:name="z273" w:id="241"/>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41"/>
    <w:bookmarkStart w:name="z274" w:id="242"/>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42"/>
    <w:bookmarkStart w:name="z275" w:id="243"/>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юридических лиц и их структурных подразделений.</w:t>
      </w:r>
    </w:p>
    <w:bookmarkEnd w:id="243"/>
    <w:bookmarkStart w:name="z276" w:id="2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ЗУЮЛСП.</w:t>
      </w:r>
    </w:p>
    <w:bookmarkEnd w:id="244"/>
    <w:bookmarkStart w:name="z277" w:id="245"/>
    <w:p>
      <w:pPr>
        <w:spacing w:after="0"/>
        <w:ind w:left="0"/>
        <w:jc w:val="both"/>
      </w:pPr>
      <w:r>
        <w:rPr>
          <w:rFonts w:ascii="Times New Roman"/>
          <w:b w:val="false"/>
          <w:i w:val="false"/>
          <w:color w:val="000000"/>
          <w:sz w:val="28"/>
        </w:rPr>
        <w:t>
      Периодичность: ежедневно.</w:t>
      </w:r>
    </w:p>
    <w:bookmarkEnd w:id="245"/>
    <w:bookmarkStart w:name="z278" w:id="246"/>
    <w:p>
      <w:pPr>
        <w:spacing w:after="0"/>
        <w:ind w:left="0"/>
        <w:jc w:val="both"/>
      </w:pPr>
      <w:r>
        <w:rPr>
          <w:rFonts w:ascii="Times New Roman"/>
          <w:b w:val="false"/>
          <w:i w:val="false"/>
          <w:color w:val="000000"/>
          <w:sz w:val="28"/>
        </w:rPr>
        <w:t>
      Отчетный период: _______20___г.</w:t>
      </w:r>
    </w:p>
    <w:bookmarkEnd w:id="246"/>
    <w:bookmarkStart w:name="z279" w:id="247"/>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247"/>
    <w:bookmarkStart w:name="z280" w:id="248"/>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248"/>
    <w:bookmarkStart w:name="z281" w:id="249"/>
    <w:p>
      <w:pPr>
        <w:spacing w:after="0"/>
        <w:ind w:left="0"/>
        <w:jc w:val="both"/>
      </w:pPr>
      <w:r>
        <w:rPr>
          <w:rFonts w:ascii="Times New Roman"/>
          <w:b w:val="false"/>
          <w:i w:val="false"/>
          <w:color w:val="000000"/>
          <w:sz w:val="28"/>
        </w:rPr>
        <w:t xml:space="preserve">
      ИИН/БИН: </w:t>
      </w:r>
    </w:p>
    <w:bookmarkEnd w:id="24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50"/>
    <w:p>
      <w:pPr>
        <w:spacing w:after="0"/>
        <w:ind w:left="0"/>
        <w:jc w:val="both"/>
      </w:pPr>
      <w:r>
        <w:rPr>
          <w:rFonts w:ascii="Times New Roman"/>
          <w:b w:val="false"/>
          <w:i w:val="false"/>
          <w:color w:val="000000"/>
          <w:sz w:val="28"/>
        </w:rPr>
        <w:t>
      Метод сбора – в электронном виде.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 района), где расположен земельный участок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 мента на земельный участок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1"/>
    <w:p>
      <w:pPr>
        <w:spacing w:after="0"/>
        <w:ind w:left="0"/>
        <w:jc w:val="both"/>
      </w:pPr>
      <w:r>
        <w:rPr>
          <w:rFonts w:ascii="Times New Roman"/>
          <w:b w:val="false"/>
          <w:i w:val="false"/>
          <w:color w:val="000000"/>
          <w:sz w:val="28"/>
        </w:rPr>
        <w:t>
      продолжение таблицы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 устанавливающего документа на земельный участок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 w:id="252"/>
      <w:r>
        <w:rPr>
          <w:rFonts w:ascii="Times New Roman"/>
          <w:b w:val="false"/>
          <w:i w:val="false"/>
          <w:color w:val="000000"/>
          <w:sz w:val="28"/>
        </w:rPr>
        <w:t xml:space="preserve">
      _________________________________________________ _______________________  </w:t>
      </w:r>
    </w:p>
    <w:bookmarkEnd w:id="252"/>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руководителя Государственной корпорации)</w:t>
      </w:r>
    </w:p>
    <w:p>
      <w:pPr>
        <w:spacing w:after="0"/>
        <w:ind w:left="0"/>
        <w:jc w:val="both"/>
      </w:pPr>
      <w:bookmarkStart w:name="z285" w:id="253"/>
      <w:r>
        <w:rPr>
          <w:rFonts w:ascii="Times New Roman"/>
          <w:b w:val="false"/>
          <w:i w:val="false"/>
          <w:color w:val="000000"/>
          <w:sz w:val="28"/>
        </w:rPr>
        <w:t xml:space="preserve">
      _________________________________________________ ____________________  </w:t>
      </w:r>
    </w:p>
    <w:bookmarkEnd w:id="253"/>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 xml:space="preserve">должностного лица, ответственного  </w:t>
      </w:r>
    </w:p>
    <w:p>
      <w:pPr>
        <w:spacing w:after="0"/>
        <w:ind w:left="0"/>
        <w:jc w:val="both"/>
      </w:pPr>
      <w:r>
        <w:rPr>
          <w:rFonts w:ascii="Times New Roman"/>
          <w:b w:val="false"/>
          <w:i w:val="false"/>
          <w:color w:val="000000"/>
          <w:sz w:val="28"/>
        </w:rPr>
        <w:t>за составление сведений)</w:t>
      </w:r>
    </w:p>
    <w:bookmarkStart w:name="z286" w:id="254"/>
    <w:p>
      <w:pPr>
        <w:spacing w:after="0"/>
        <w:ind w:left="0"/>
        <w:jc w:val="both"/>
      </w:pPr>
      <w:r>
        <w:rPr>
          <w:rFonts w:ascii="Times New Roman"/>
          <w:b w:val="false"/>
          <w:i w:val="false"/>
          <w:color w:val="000000"/>
          <w:sz w:val="28"/>
        </w:rPr>
        <w:t>
      Дата составления "___" ___________________ 20___ год</w:t>
      </w:r>
    </w:p>
    <w:bookmarkEnd w:id="254"/>
    <w:bookmarkStart w:name="z287" w:id="255"/>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юридических лиц и их структурных подразделений" в приложении к настоящей форме.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юридических лиц и их</w:t>
            </w:r>
            <w:r>
              <w:br/>
            </w:r>
            <w:r>
              <w:rPr>
                <w:rFonts w:ascii="Times New Roman"/>
                <w:b w:val="false"/>
                <w:i w:val="false"/>
                <w:color w:val="000000"/>
                <w:sz w:val="20"/>
              </w:rPr>
              <w:t>структурных подразделений"</w:t>
            </w:r>
          </w:p>
        </w:tc>
      </w:tr>
    </w:tbl>
    <w:bookmarkStart w:name="z289" w:id="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земельным участкам юридических лиц и их структурных подразделений" (далее – форма)</w:t>
      </w:r>
    </w:p>
    <w:bookmarkEnd w:id="256"/>
    <w:bookmarkStart w:name="z290" w:id="257"/>
    <w:p>
      <w:pPr>
        <w:spacing w:after="0"/>
        <w:ind w:left="0"/>
        <w:jc w:val="both"/>
      </w:pPr>
      <w:r>
        <w:rPr>
          <w:rFonts w:ascii="Times New Roman"/>
          <w:b w:val="false"/>
          <w:i w:val="false"/>
          <w:color w:val="000000"/>
          <w:sz w:val="28"/>
        </w:rPr>
        <w:t>
      (индекс – 1- (ЗУЮЛСП) периодичность: ежедневно)</w:t>
      </w:r>
    </w:p>
    <w:bookmarkEnd w:id="257"/>
    <w:bookmarkStart w:name="z291" w:id="258"/>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258"/>
    <w:bookmarkStart w:name="z292" w:id="259"/>
    <w:p>
      <w:pPr>
        <w:spacing w:after="0"/>
        <w:ind w:left="0"/>
        <w:jc w:val="both"/>
      </w:pPr>
      <w:r>
        <w:rPr>
          <w:rFonts w:ascii="Times New Roman"/>
          <w:b w:val="false"/>
          <w:i w:val="false"/>
          <w:color w:val="000000"/>
          <w:sz w:val="28"/>
        </w:rPr>
        <w:t>
      2. В графе 2 формы указывается наименование юридического лица.</w:t>
      </w:r>
    </w:p>
    <w:bookmarkEnd w:id="259"/>
    <w:bookmarkStart w:name="z293" w:id="260"/>
    <w:p>
      <w:pPr>
        <w:spacing w:after="0"/>
        <w:ind w:left="0"/>
        <w:jc w:val="both"/>
      </w:pPr>
      <w:r>
        <w:rPr>
          <w:rFonts w:ascii="Times New Roman"/>
          <w:b w:val="false"/>
          <w:i w:val="false"/>
          <w:color w:val="000000"/>
          <w:sz w:val="28"/>
        </w:rPr>
        <w:t>
      3. В графе 3 формы указывается бизнес–идентификационный номер юридического лица, указанного в графе 2 формы.</w:t>
      </w:r>
    </w:p>
    <w:bookmarkEnd w:id="260"/>
    <w:bookmarkStart w:name="z294" w:id="261"/>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 (при его наличии).</w:t>
      </w:r>
    </w:p>
    <w:bookmarkEnd w:id="261"/>
    <w:bookmarkStart w:name="z295" w:id="262"/>
    <w:p>
      <w:pPr>
        <w:spacing w:after="0"/>
        <w:ind w:left="0"/>
        <w:jc w:val="both"/>
      </w:pPr>
      <w:r>
        <w:rPr>
          <w:rFonts w:ascii="Times New Roman"/>
          <w:b w:val="false"/>
          <w:i w:val="false"/>
          <w:color w:val="000000"/>
          <w:sz w:val="28"/>
        </w:rPr>
        <w:t>
      5. В графе 5 формы указывается наименование улицы (проспект, переулок, микрорайон), где расположен земельный участок (при его наличии).</w:t>
      </w:r>
    </w:p>
    <w:bookmarkEnd w:id="262"/>
    <w:bookmarkStart w:name="z296" w:id="263"/>
    <w:p>
      <w:pPr>
        <w:spacing w:after="0"/>
        <w:ind w:left="0"/>
        <w:jc w:val="both"/>
      </w:pPr>
      <w:r>
        <w:rPr>
          <w:rFonts w:ascii="Times New Roman"/>
          <w:b w:val="false"/>
          <w:i w:val="false"/>
          <w:color w:val="000000"/>
          <w:sz w:val="28"/>
        </w:rPr>
        <w:t>
      6. В графе 6 формы указывается номер участка.</w:t>
      </w:r>
    </w:p>
    <w:bookmarkEnd w:id="263"/>
    <w:bookmarkStart w:name="z297" w:id="264"/>
    <w:p>
      <w:pPr>
        <w:spacing w:after="0"/>
        <w:ind w:left="0"/>
        <w:jc w:val="both"/>
      </w:pPr>
      <w:r>
        <w:rPr>
          <w:rFonts w:ascii="Times New Roman"/>
          <w:b w:val="false"/>
          <w:i w:val="false"/>
          <w:color w:val="000000"/>
          <w:sz w:val="28"/>
        </w:rPr>
        <w:t>
      7. В графе 7 формы указывается наименование правоустанавливающего документа на земельный участок.</w:t>
      </w:r>
    </w:p>
    <w:bookmarkEnd w:id="264"/>
    <w:bookmarkStart w:name="z298" w:id="265"/>
    <w:p>
      <w:pPr>
        <w:spacing w:after="0"/>
        <w:ind w:left="0"/>
        <w:jc w:val="both"/>
      </w:pPr>
      <w:r>
        <w:rPr>
          <w:rFonts w:ascii="Times New Roman"/>
          <w:b w:val="false"/>
          <w:i w:val="false"/>
          <w:color w:val="000000"/>
          <w:sz w:val="28"/>
        </w:rPr>
        <w:t>
      8. В графе 8 формы указывается дата правоустанавливающего документа на земельный участок.</w:t>
      </w:r>
    </w:p>
    <w:bookmarkEnd w:id="265"/>
    <w:bookmarkStart w:name="z299" w:id="266"/>
    <w:p>
      <w:pPr>
        <w:spacing w:after="0"/>
        <w:ind w:left="0"/>
        <w:jc w:val="both"/>
      </w:pPr>
      <w:r>
        <w:rPr>
          <w:rFonts w:ascii="Times New Roman"/>
          <w:b w:val="false"/>
          <w:i w:val="false"/>
          <w:color w:val="000000"/>
          <w:sz w:val="28"/>
        </w:rPr>
        <w:t>
      9. В графе 9 формы указывается номер правоустанавливающего документа на земельный участок (при его наличии).</w:t>
      </w:r>
    </w:p>
    <w:bookmarkEnd w:id="266"/>
    <w:bookmarkStart w:name="z300" w:id="267"/>
    <w:p>
      <w:pPr>
        <w:spacing w:after="0"/>
        <w:ind w:left="0"/>
        <w:jc w:val="both"/>
      </w:pPr>
      <w:r>
        <w:rPr>
          <w:rFonts w:ascii="Times New Roman"/>
          <w:b w:val="false"/>
          <w:i w:val="false"/>
          <w:color w:val="000000"/>
          <w:sz w:val="28"/>
        </w:rPr>
        <w:t>
      10. В графе 10 формы указывается площадь доли в квадратных метрах (при долевой собственности).</w:t>
      </w:r>
    </w:p>
    <w:bookmarkEnd w:id="267"/>
    <w:bookmarkStart w:name="z301" w:id="268"/>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268"/>
    <w:bookmarkStart w:name="z302" w:id="269"/>
    <w:p>
      <w:pPr>
        <w:spacing w:after="0"/>
        <w:ind w:left="0"/>
        <w:jc w:val="both"/>
      </w:pPr>
      <w:r>
        <w:rPr>
          <w:rFonts w:ascii="Times New Roman"/>
          <w:b w:val="false"/>
          <w:i w:val="false"/>
          <w:color w:val="000000"/>
          <w:sz w:val="28"/>
        </w:rPr>
        <w:t>
      12. В графе 12 формы указывается категория земли.</w:t>
      </w:r>
    </w:p>
    <w:bookmarkEnd w:id="269"/>
    <w:bookmarkStart w:name="z303" w:id="270"/>
    <w:p>
      <w:pPr>
        <w:spacing w:after="0"/>
        <w:ind w:left="0"/>
        <w:jc w:val="both"/>
      </w:pPr>
      <w:r>
        <w:rPr>
          <w:rFonts w:ascii="Times New Roman"/>
          <w:b w:val="false"/>
          <w:i w:val="false"/>
          <w:color w:val="000000"/>
          <w:sz w:val="28"/>
        </w:rPr>
        <w:t>
      13. В графе 13 формы указывается кадастровый номер земельного участка.</w:t>
      </w:r>
    </w:p>
    <w:bookmarkEnd w:id="270"/>
    <w:bookmarkStart w:name="z304" w:id="271"/>
    <w:p>
      <w:pPr>
        <w:spacing w:after="0"/>
        <w:ind w:left="0"/>
        <w:jc w:val="both"/>
      </w:pPr>
      <w:r>
        <w:rPr>
          <w:rFonts w:ascii="Times New Roman"/>
          <w:b w:val="false"/>
          <w:i w:val="false"/>
          <w:color w:val="000000"/>
          <w:sz w:val="28"/>
        </w:rPr>
        <w:t>
      14. В графе 14 формы указывается общая площадь земельного участка в квадратных метрах.</w:t>
      </w:r>
    </w:p>
    <w:bookmarkEnd w:id="271"/>
    <w:bookmarkStart w:name="z305" w:id="272"/>
    <w:p>
      <w:pPr>
        <w:spacing w:after="0"/>
        <w:ind w:left="0"/>
        <w:jc w:val="both"/>
      </w:pPr>
      <w:r>
        <w:rPr>
          <w:rFonts w:ascii="Times New Roman"/>
          <w:b w:val="false"/>
          <w:i w:val="false"/>
          <w:color w:val="000000"/>
          <w:sz w:val="28"/>
        </w:rPr>
        <w:t>
      15. В графе 15 формы указывается балл бонитета (при его наличии).</w:t>
      </w:r>
    </w:p>
    <w:bookmarkEnd w:id="272"/>
    <w:bookmarkStart w:name="z306" w:id="273"/>
    <w:p>
      <w:pPr>
        <w:spacing w:after="0"/>
        <w:ind w:left="0"/>
        <w:jc w:val="both"/>
      </w:pPr>
      <w:r>
        <w:rPr>
          <w:rFonts w:ascii="Times New Roman"/>
          <w:b w:val="false"/>
          <w:i w:val="false"/>
          <w:color w:val="000000"/>
          <w:sz w:val="28"/>
        </w:rPr>
        <w:t>
      16. В графе 16 формы указывается право собственности (индивидуальная, совместная, долевая).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9" w:id="274"/>
    <w:p>
      <w:pPr>
        <w:spacing w:after="0"/>
        <w:ind w:left="0"/>
        <w:jc w:val="left"/>
      </w:pPr>
      <w:r>
        <w:rPr>
          <w:rFonts w:ascii="Times New Roman"/>
          <w:b/>
          <w:i w:val="false"/>
          <w:color w:val="000000"/>
        </w:rPr>
        <w:t xml:space="preserve"> Сведения по земельным участкам крестьянских (фермерских) хозяйств</w:t>
      </w:r>
    </w:p>
    <w:bookmarkEnd w:id="274"/>
    <w:bookmarkStart w:name="z310" w:id="27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75"/>
    <w:bookmarkStart w:name="z311" w:id="27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76"/>
    <w:bookmarkStart w:name="z312" w:id="277"/>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крестьянских (фермерских) хозяйств.</w:t>
      </w:r>
    </w:p>
    <w:bookmarkEnd w:id="277"/>
    <w:bookmarkStart w:name="z313"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ЗУКФХ.</w:t>
      </w:r>
    </w:p>
    <w:bookmarkEnd w:id="278"/>
    <w:bookmarkStart w:name="z314" w:id="279"/>
    <w:p>
      <w:pPr>
        <w:spacing w:after="0"/>
        <w:ind w:left="0"/>
        <w:jc w:val="both"/>
      </w:pPr>
      <w:r>
        <w:rPr>
          <w:rFonts w:ascii="Times New Roman"/>
          <w:b w:val="false"/>
          <w:i w:val="false"/>
          <w:color w:val="000000"/>
          <w:sz w:val="28"/>
        </w:rPr>
        <w:t>
      Периодичность: ежедневно.</w:t>
      </w:r>
    </w:p>
    <w:bookmarkEnd w:id="279"/>
    <w:bookmarkStart w:name="z315" w:id="280"/>
    <w:p>
      <w:pPr>
        <w:spacing w:after="0"/>
        <w:ind w:left="0"/>
        <w:jc w:val="both"/>
      </w:pPr>
      <w:r>
        <w:rPr>
          <w:rFonts w:ascii="Times New Roman"/>
          <w:b w:val="false"/>
          <w:i w:val="false"/>
          <w:color w:val="000000"/>
          <w:sz w:val="28"/>
        </w:rPr>
        <w:t>
      Отчетный период: _______20___г.</w:t>
      </w:r>
    </w:p>
    <w:bookmarkEnd w:id="280"/>
    <w:bookmarkStart w:name="z316" w:id="281"/>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281"/>
    <w:bookmarkStart w:name="z317" w:id="282"/>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282"/>
    <w:bookmarkStart w:name="z318" w:id="283"/>
    <w:p>
      <w:pPr>
        <w:spacing w:after="0"/>
        <w:ind w:left="0"/>
        <w:jc w:val="both"/>
      </w:pPr>
      <w:r>
        <w:rPr>
          <w:rFonts w:ascii="Times New Roman"/>
          <w:b w:val="false"/>
          <w:i w:val="false"/>
          <w:color w:val="000000"/>
          <w:sz w:val="28"/>
        </w:rPr>
        <w:t xml:space="preserve">
      ИИН/БИН: </w:t>
      </w:r>
    </w:p>
    <w:bookmarkEnd w:id="28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284"/>
    <w:p>
      <w:pPr>
        <w:spacing w:after="0"/>
        <w:ind w:left="0"/>
        <w:jc w:val="both"/>
      </w:pPr>
      <w:r>
        <w:rPr>
          <w:rFonts w:ascii="Times New Roman"/>
          <w:b w:val="false"/>
          <w:i w:val="false"/>
          <w:color w:val="000000"/>
          <w:sz w:val="28"/>
        </w:rPr>
        <w:t>
      Метод сбора – в электронном виде.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земельного участка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87"/>
      <w:r>
        <w:rPr>
          <w:rFonts w:ascii="Times New Roman"/>
          <w:b w:val="false"/>
          <w:i w:val="false"/>
          <w:color w:val="000000"/>
          <w:sz w:val="28"/>
        </w:rPr>
        <w:t xml:space="preserve">
      _________________________________________________ _______________________  </w:t>
      </w:r>
    </w:p>
    <w:bookmarkEnd w:id="287"/>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руководителя Государственной корпорации)</w:t>
      </w:r>
    </w:p>
    <w:p>
      <w:pPr>
        <w:spacing w:after="0"/>
        <w:ind w:left="0"/>
        <w:jc w:val="both"/>
      </w:pPr>
      <w:bookmarkStart w:name="z323" w:id="288"/>
      <w:r>
        <w:rPr>
          <w:rFonts w:ascii="Times New Roman"/>
          <w:b w:val="false"/>
          <w:i w:val="false"/>
          <w:color w:val="000000"/>
          <w:sz w:val="28"/>
        </w:rPr>
        <w:t xml:space="preserve">
      ____________________________________________________ ____________________  </w:t>
      </w:r>
    </w:p>
    <w:bookmarkEnd w:id="288"/>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 xml:space="preserve">должностного лица, ответственного </w:t>
      </w:r>
    </w:p>
    <w:p>
      <w:pPr>
        <w:spacing w:after="0"/>
        <w:ind w:left="0"/>
        <w:jc w:val="both"/>
      </w:pPr>
      <w:r>
        <w:rPr>
          <w:rFonts w:ascii="Times New Roman"/>
          <w:b w:val="false"/>
          <w:i w:val="false"/>
          <w:color w:val="000000"/>
          <w:sz w:val="28"/>
        </w:rPr>
        <w:t>за составление сведений)</w:t>
      </w:r>
    </w:p>
    <w:bookmarkStart w:name="z324" w:id="289"/>
    <w:p>
      <w:pPr>
        <w:spacing w:after="0"/>
        <w:ind w:left="0"/>
        <w:jc w:val="both"/>
      </w:pPr>
      <w:r>
        <w:rPr>
          <w:rFonts w:ascii="Times New Roman"/>
          <w:b w:val="false"/>
          <w:i w:val="false"/>
          <w:color w:val="000000"/>
          <w:sz w:val="28"/>
        </w:rPr>
        <w:t>
      Дата составления "___" ___________________ 20___ год</w:t>
      </w:r>
    </w:p>
    <w:bookmarkEnd w:id="289"/>
    <w:bookmarkStart w:name="z325" w:id="290"/>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крестьянских (фермерских) хозяйств" в приложении к настоящей форме.</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крестьянских</w:t>
            </w:r>
            <w:r>
              <w:br/>
            </w:r>
            <w:r>
              <w:rPr>
                <w:rFonts w:ascii="Times New Roman"/>
                <w:b w:val="false"/>
                <w:i w:val="false"/>
                <w:color w:val="000000"/>
                <w:sz w:val="20"/>
              </w:rPr>
              <w:t>(фермерских) хозяйств"</w:t>
            </w:r>
          </w:p>
        </w:tc>
      </w:tr>
    </w:tbl>
    <w:bookmarkStart w:name="z327"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земельным участкам крестьянских (фермерских) хозяйств" (далее – форма)</w:t>
      </w:r>
    </w:p>
    <w:bookmarkEnd w:id="291"/>
    <w:bookmarkStart w:name="z328" w:id="292"/>
    <w:p>
      <w:pPr>
        <w:spacing w:after="0"/>
        <w:ind w:left="0"/>
        <w:jc w:val="both"/>
      </w:pPr>
      <w:r>
        <w:rPr>
          <w:rFonts w:ascii="Times New Roman"/>
          <w:b w:val="false"/>
          <w:i w:val="false"/>
          <w:color w:val="000000"/>
          <w:sz w:val="28"/>
        </w:rPr>
        <w:t>
      (индекс – 1- (ЗУКФХ) периодичность: ежедневно)</w:t>
      </w:r>
    </w:p>
    <w:bookmarkEnd w:id="292"/>
    <w:bookmarkStart w:name="z329" w:id="293"/>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не должна прерывать нумерацию по порядку).</w:t>
      </w:r>
    </w:p>
    <w:bookmarkEnd w:id="293"/>
    <w:bookmarkStart w:name="z330" w:id="294"/>
    <w:p>
      <w:pPr>
        <w:spacing w:after="0"/>
        <w:ind w:left="0"/>
        <w:jc w:val="both"/>
      </w:pPr>
      <w:r>
        <w:rPr>
          <w:rFonts w:ascii="Times New Roman"/>
          <w:b w:val="false"/>
          <w:i w:val="false"/>
          <w:color w:val="000000"/>
          <w:sz w:val="28"/>
        </w:rPr>
        <w:t>
      2. В графе 2 формы указывается наименование землепользователя.</w:t>
      </w:r>
    </w:p>
    <w:bookmarkEnd w:id="294"/>
    <w:bookmarkStart w:name="z331" w:id="295"/>
    <w:p>
      <w:pPr>
        <w:spacing w:after="0"/>
        <w:ind w:left="0"/>
        <w:jc w:val="both"/>
      </w:pPr>
      <w:r>
        <w:rPr>
          <w:rFonts w:ascii="Times New Roman"/>
          <w:b w:val="false"/>
          <w:i w:val="false"/>
          <w:color w:val="000000"/>
          <w:sz w:val="28"/>
        </w:rPr>
        <w:t>
      3. В графе 3 формы указывается бизнес–идентификационный номер/индивидуальный идентификационный номер землепользователя, указанного в графе 2.</w:t>
      </w:r>
    </w:p>
    <w:bookmarkEnd w:id="295"/>
    <w:bookmarkStart w:name="z332" w:id="296"/>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 (при его наличии).</w:t>
      </w:r>
    </w:p>
    <w:bookmarkEnd w:id="296"/>
    <w:bookmarkStart w:name="z333" w:id="297"/>
    <w:p>
      <w:pPr>
        <w:spacing w:after="0"/>
        <w:ind w:left="0"/>
        <w:jc w:val="both"/>
      </w:pPr>
      <w:r>
        <w:rPr>
          <w:rFonts w:ascii="Times New Roman"/>
          <w:b w:val="false"/>
          <w:i w:val="false"/>
          <w:color w:val="000000"/>
          <w:sz w:val="28"/>
        </w:rPr>
        <w:t>
      5. В графе 5 формы указывается место нахождения земельного участка (при его наличии).</w:t>
      </w:r>
    </w:p>
    <w:bookmarkEnd w:id="297"/>
    <w:bookmarkStart w:name="z334" w:id="298"/>
    <w:p>
      <w:pPr>
        <w:spacing w:after="0"/>
        <w:ind w:left="0"/>
        <w:jc w:val="both"/>
      </w:pPr>
      <w:r>
        <w:rPr>
          <w:rFonts w:ascii="Times New Roman"/>
          <w:b w:val="false"/>
          <w:i w:val="false"/>
          <w:color w:val="000000"/>
          <w:sz w:val="28"/>
        </w:rPr>
        <w:t>
      6. В графе 6 формы указывается номер участка.</w:t>
      </w:r>
    </w:p>
    <w:bookmarkEnd w:id="298"/>
    <w:bookmarkStart w:name="z335" w:id="299"/>
    <w:p>
      <w:pPr>
        <w:spacing w:after="0"/>
        <w:ind w:left="0"/>
        <w:jc w:val="both"/>
      </w:pPr>
      <w:r>
        <w:rPr>
          <w:rFonts w:ascii="Times New Roman"/>
          <w:b w:val="false"/>
          <w:i w:val="false"/>
          <w:color w:val="000000"/>
          <w:sz w:val="28"/>
        </w:rPr>
        <w:t>
      7. В графе 7 формы указывается наименование правоустанавливающего документа на земельный участок.</w:t>
      </w:r>
    </w:p>
    <w:bookmarkEnd w:id="299"/>
    <w:bookmarkStart w:name="z336" w:id="300"/>
    <w:p>
      <w:pPr>
        <w:spacing w:after="0"/>
        <w:ind w:left="0"/>
        <w:jc w:val="both"/>
      </w:pPr>
      <w:r>
        <w:rPr>
          <w:rFonts w:ascii="Times New Roman"/>
          <w:b w:val="false"/>
          <w:i w:val="false"/>
          <w:color w:val="000000"/>
          <w:sz w:val="28"/>
        </w:rPr>
        <w:t>
      8. В графе 8 формы указывается дата правоустанавливающего документа на земельный участок.</w:t>
      </w:r>
    </w:p>
    <w:bookmarkEnd w:id="300"/>
    <w:bookmarkStart w:name="z337" w:id="301"/>
    <w:p>
      <w:pPr>
        <w:spacing w:after="0"/>
        <w:ind w:left="0"/>
        <w:jc w:val="both"/>
      </w:pPr>
      <w:r>
        <w:rPr>
          <w:rFonts w:ascii="Times New Roman"/>
          <w:b w:val="false"/>
          <w:i w:val="false"/>
          <w:color w:val="000000"/>
          <w:sz w:val="28"/>
        </w:rPr>
        <w:t>
      9. В графе 9 формы указывается номер правоустанавливающего документа на земельный участок (при его наличии).</w:t>
      </w:r>
    </w:p>
    <w:bookmarkEnd w:id="301"/>
    <w:bookmarkStart w:name="z338" w:id="302"/>
    <w:p>
      <w:pPr>
        <w:spacing w:after="0"/>
        <w:ind w:left="0"/>
        <w:jc w:val="both"/>
      </w:pPr>
      <w:r>
        <w:rPr>
          <w:rFonts w:ascii="Times New Roman"/>
          <w:b w:val="false"/>
          <w:i w:val="false"/>
          <w:color w:val="000000"/>
          <w:sz w:val="28"/>
        </w:rPr>
        <w:t>
      10. В графе 10 формы указывается площадь доли в квадратных метрах (при долевой собственности).</w:t>
      </w:r>
    </w:p>
    <w:bookmarkEnd w:id="302"/>
    <w:bookmarkStart w:name="z339" w:id="303"/>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303"/>
    <w:bookmarkStart w:name="z340" w:id="304"/>
    <w:p>
      <w:pPr>
        <w:spacing w:after="0"/>
        <w:ind w:left="0"/>
        <w:jc w:val="both"/>
      </w:pPr>
      <w:r>
        <w:rPr>
          <w:rFonts w:ascii="Times New Roman"/>
          <w:b w:val="false"/>
          <w:i w:val="false"/>
          <w:color w:val="000000"/>
          <w:sz w:val="28"/>
        </w:rPr>
        <w:t>
      12. В графе 12 формы указывается категория земли.</w:t>
      </w:r>
    </w:p>
    <w:bookmarkEnd w:id="304"/>
    <w:bookmarkStart w:name="z341" w:id="305"/>
    <w:p>
      <w:pPr>
        <w:spacing w:after="0"/>
        <w:ind w:left="0"/>
        <w:jc w:val="both"/>
      </w:pPr>
      <w:r>
        <w:rPr>
          <w:rFonts w:ascii="Times New Roman"/>
          <w:b w:val="false"/>
          <w:i w:val="false"/>
          <w:color w:val="000000"/>
          <w:sz w:val="28"/>
        </w:rPr>
        <w:t>
      13. В графе 13 формы указывается кадастровый номер земельного участка.</w:t>
      </w:r>
    </w:p>
    <w:bookmarkEnd w:id="305"/>
    <w:bookmarkStart w:name="z342" w:id="306"/>
    <w:p>
      <w:pPr>
        <w:spacing w:after="0"/>
        <w:ind w:left="0"/>
        <w:jc w:val="both"/>
      </w:pPr>
      <w:r>
        <w:rPr>
          <w:rFonts w:ascii="Times New Roman"/>
          <w:b w:val="false"/>
          <w:i w:val="false"/>
          <w:color w:val="000000"/>
          <w:sz w:val="28"/>
        </w:rPr>
        <w:t>
      14. В графе 14 формы указывается общая площадь земельного участка в квадратных метрах.</w:t>
      </w:r>
    </w:p>
    <w:bookmarkEnd w:id="306"/>
    <w:bookmarkStart w:name="z343" w:id="307"/>
    <w:p>
      <w:pPr>
        <w:spacing w:after="0"/>
        <w:ind w:left="0"/>
        <w:jc w:val="both"/>
      </w:pPr>
      <w:r>
        <w:rPr>
          <w:rFonts w:ascii="Times New Roman"/>
          <w:b w:val="false"/>
          <w:i w:val="false"/>
          <w:color w:val="000000"/>
          <w:sz w:val="28"/>
        </w:rPr>
        <w:t>
      15. В графе 15 формы указывается балл бонитета (при его наличии).</w:t>
      </w:r>
    </w:p>
    <w:bookmarkEnd w:id="307"/>
    <w:bookmarkStart w:name="z344" w:id="308"/>
    <w:p>
      <w:pPr>
        <w:spacing w:after="0"/>
        <w:ind w:left="0"/>
        <w:jc w:val="both"/>
      </w:pPr>
      <w:r>
        <w:rPr>
          <w:rFonts w:ascii="Times New Roman"/>
          <w:b w:val="false"/>
          <w:i w:val="false"/>
          <w:color w:val="000000"/>
          <w:sz w:val="28"/>
        </w:rPr>
        <w:t>
      16. В графе 16 формы указывается право собственности (индивидуальная, совместная, долевая).</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