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9e5c" w14:textId="e209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финансов Республики Казахстан от 27 июня 2025 года № 329 и исполняющего обязанности Министра национальной экономики Республики Казахстан от 30 июня 2025 года № 64 "Об утверждении Правил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ответственностью, государственные пакеты акций (доли участия в уставном капитале) которых находятся в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26 декабря 2025 года № 812 и Заместителя Премьер-Министра – Министра национальной экономики Республики Казахстан от 29 декабря 2025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№ 329 и исполняющего обязанности Министра национальной экономики Республики Казахстан от 30 июня 2025 года № 64 "Об утверждении Правил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ответственностью, государственные пакеты акций (доли участия в уставном капитале) которых находятся в республиканской собственности"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ответственностью, государственные пакеты акций (доли участия в уставном капитале) которых находятся в республиканской собственности,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135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812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вопросов уменьшения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выплат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дивидендов или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чистого дохода по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пакеты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(доли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собственности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акционерных обществ, товариществ с ограниченной ответственностью, государственные пакеты акций (доли участия в уставном капитале) которых находятся в республиканской собственности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об уменьшении размера выплат или освобождения от уплаты поступлении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 отчислений/дивиденды/часть чистого дохода от чистого дохода (%)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2022–2027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"Қазарнаулыэкспорт (Казспецэкспорт)" Комитета государственного оборонного заказа Министерства обороны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2023–2025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"Казаэронавигация" Комитета гражданской авиации Министерства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2025–2027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2023–2027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электронных финансов"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2024–2026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 (Kazakhstan Engineering)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2021–2024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2024–2026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развития трудовых ресурсов"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2024-2028 годов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"Государственная аннуитетная компания"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2024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"Расчетно-финансовый центр по поддержке возобновляемых источников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2024-2028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онкологический центр"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"Ситуационно-аналитический центр топливно-энергетического комплекса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2024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развития торговой политики "QazTrade"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2024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