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dd0b" w14:textId="574d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 августа 2024 года № 511 "Об определении зон деятельности органов государственных доходов"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декабря 2025 года № 796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августа 2024 года № 511 "Об определении зон деятельности органов государственных доходов"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Зонах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органов государственных доходов, определенных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Алматинской области за исключением земельных участков: с кадастровым номером 03:046:221:715, строение 204А, 41 километр, автотрасса Алматы-Жетыген, Жетыгенский сельский округ Илийского района Алматинской области Республики Казахстан; с кадастровым номером 03:046:310:015, участок 2А, улица Бережинский Алексей Федорович, село КазЦик, КазЦиковский сельский округ, Илийского района, Алматинской области Республики Казахстан; с кадастровым номером 03:047:062:653, участок 653, учетный квартал 060, село Кокузек, Елтайский сельский округ Карасайского района Алматинской области Республики Казахстан; с кадастровым номером 03:047:062:4491, участок 156, село Кокузек Елтайский сельский округ Карасайского района Алматинской области Республики Казахстан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городу Алматы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города Алматы в том числе земельных участков с кадастровым номером 03:046:221:715, строение 204А, 41 километр, трасса Автотрасса Алматы-Жетыген, Жетыгенский сельский округ Илийского района Алматинской области Республики Казахстан; с кадастровым номером 03:046:310:015, участок 2А, улица Бережинский Алексей Федорович, село КазЦик, КазЦиковский сельский округ, Илийского района, Алматинской области Республики Казахстан; с кадастровым номером 03:047:062:653, участок 653, учетный увартал 060, село Кокузек, Елтайский сельский округ Карасайского района Алматиснкой области Республики Казахстан; с кадастровым номером 03:047:062:4491, участок 156, село Кокузек, Елтайский сельский округ Карасайского района Алматинской области Республики Казахстан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