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a5f" w14:textId="9c1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участников мониторинга крупных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2025 года № 786.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мониторинга крупных налогоплательщиков.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2024 года № 798 "Об утверждении Перечня налогоплательщиков, подлежащих мониторингу крупных налогоплательщиков".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786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мониторинга крупных налогоплательщиков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финансов РК от 11.02.2026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"TotalEnergies EP Kazakhstan" / "ТотальЭнерджиз ЭП Казахстан"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"Dunga Operating GmbH"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"ПТТЕП (Казахстан) Корпорэйшн"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"Качары 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201240006327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"Комаровское горное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"Шардаринская гидроэлектростанция"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980940000552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Gold"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"КазГеоруд"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- 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"Turanium"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140840003457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"Нефтяная Компания "КОР"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"SSM-Ойл"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001040004163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"КОМ-МУНАЙ"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"ПЕРВЫЙ ПИВЗАВОД"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"Медная компания Коунрад"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"Петропавловский водочный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150340016076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"Транспортейшн Глоубэл Эл-Эл-Си"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181041026016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STEEL QZ"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"Новус Болашақ"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Бейнеу-Шымкент"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"KDV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"PetroRetail"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181040037076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950340000522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"MARVEL KAZAKHSTAN" (МАРВЕЛ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071140019940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"Kaspi Магазин"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150540002688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"АСБИС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080940018336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"VENDER"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"SAMSUNG ELECTRONICS CENTRAL EURASIA" (САМСУНГ ЭЛЕКТРОНИКС ЦЕНТРАЛЬНАЯ ЕВРАЗИЯ)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080840003493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"Вимм-Билль-Данн-Центральная Азия-Алматы"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"Проктер энд Гэмбл Казахстан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"ТОЙОТА МОТОР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"Eurasian Machinery" (Евразиан Машинери)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081140019030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"Перно Рикар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 Джи Электроникс Алмати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"Бэст Прайс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190640012438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980240001790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"PSA"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130940015918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-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 - КИТАЙСКИЙ ТРУБОПРОВОД"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040740001832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Eurasia Support Services"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-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"КаР-Тел"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"Alatau City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"Home Credit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"Bereke Bank" (дочерний банк Lesha Bank LLC (Public))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"Ситибанк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Kaspi Pay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200840000951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160440007161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 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"KAZPETROL GROUP (КАЗПЕТРОЛ ГРУП)"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050440000082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"NetBet (НэтБэт)"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170140017744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China Citic Bank Corporation Limited)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"KMF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"ДОЧЕРНИЙ БАНК "КАЗАХСТАН-ЗИРААТ ИНТЕРНЕШНЛ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930140000323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"Исламский Банк "ADCB"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100140011772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"Торгово-промышленный Банк Китая в городе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930340001235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"Фридом 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"Шинхан 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080240019735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Дочерний Банк "Банк Китая в Казахстане"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компания Народного Банка Казахстана по страхованию жизни "Халык-Life"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051140004354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организация Народного Банка Казахстана "Страховая компания "Халык"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корпорация здравоохранения и медицинского страхования "ИНТЕРТИЧ"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920440000719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Компания по Страхованию Жизни "Европейская Страховая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061240008233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"Freedom 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140940003807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"Nomad 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080340004077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"Standard 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070940015052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"Евразия"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181140021231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"KM 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190840028828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"Коммеск-Өмір"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"Нефтяная страховая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"Виктория"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"Сентрас Иншуранс"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"Alatau City Garant"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080740012607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"Amanat"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000940001446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"Freedom Finance Insurance"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090640006849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"Sinoasia B&amp;R (Синоазия БиЭндАр)"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071240007099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"АСКО"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"Номад Иншуранс"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091240012920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180740014575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130540020197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"Integra Construction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"ИМВБКЗ"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220240020422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Corps"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Публичная компания Freedom Finance Global PLC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200240900095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"Алтыналмас Technology"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171140038620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фармацевтическая компания "МЕДСЕРВИС ПЛЮС"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"Ульба-ТВС"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151240001939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"Toyota Tsusho Kazakhstan Auto" (Тойота Тсушо Казахстан Авто)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 Technology"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"Сине Мидас 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060340007296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"KAP Logistics"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E-commerce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210640039783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CITIC Construction Co., LTD в Казахстане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101141012491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"BCN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"НДФЗ"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230140015335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"QazTehna"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190840008556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080340021186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"Сәтті Жұлдыз"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160440002507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"Модуль 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150440004056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"GORILLA ASIA" ("ГОРИЛЛА АЗИЯ")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001240001720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 отделение Южно-Уральской железной дороги - филиал открытого акционерного общества "Российские железные дороги"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031241017588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проблемных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120140005984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"ОЗОН Маркетплейс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211040009534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"Y. Taxi Qazaqstan"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160540014930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 Тechnology"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"ЗапчастьТрейд"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170440031562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"КТЖ-Пассажирские локомотивы"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210840034978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"СТОФАРМ"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031240000544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"ТТТ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121140016640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"VILED FASHION" (ВИЛЕД ФЕШН)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090740001544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"TOIMART"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 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141140004759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"Dina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"ERG Service" (И-Ар-Джи Сервис)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Каспиан Оффшор Индастриз"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080740018973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"MERLION-SICIM"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100540015076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FerroAlloys"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171040026871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"Зерде-Фарма"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"Исткомтранс"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021040001271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"ЛОТТЕ 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"Яблоко Бьюти Маркет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210540005587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Эврика"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120140015907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"Китайская Компания по строительству и развитию Синьсин"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151241001558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"Арбаша"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150140020433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Maintenance Services (Казахмыс Мэйнтенанс Сервисиз)"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070240009317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Offshore Construction Realty" (Каспиан Оффшор Констракшн Реалти)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"Астана" акционерного общества "Сембол Улусларарасы Ятырым Тарым Пейзаж Иншаат Туризм Санайи ве Тиджарет Аноним Ширкети"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170941018073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"РАМС-КАЗАХСТАН"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970540003082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"Макинская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"Имсталькон-Темиртау"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"МЕТРО Кэш энд Керри"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171240006468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мир -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111040006142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"ArLine"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920240001234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090740002542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"ВД Строй-инжиниринг"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041240004821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Processing (РГ Процессинг)"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110740000364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"КАМАЗ-Инжиниринг"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050640006237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"Кагам"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011240004033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координационный центр экстренной медицины" Министерства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130240021888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"Ритейл Групп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Auto"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980940000817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"AAEngineering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Astana"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190440032059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"YDD Corporation" (УайДиДи Корпорейшн)"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161140023016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ООО "China Railway Asia-Europe Construction Investment Co., Ltd"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160341021426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"Нестле Фуд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"TNS-Plus"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061040008672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"БудҰновское"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161040005807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Агро Инновационная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100740005561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"GALANZ bottlers"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Almaty"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"МК-Ломбард"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090540011693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"Бузачи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"Тамерлан Моторс"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130240027361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"Степногорский подшипниковый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объединение "ЗЕРДЕ"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060540010848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"ТексолТранс"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060840010501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171240012511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"СмартЛог"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210640023955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"QAZAQ-ASTYQ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"КазФерроСталь"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"Alem Agro Holding (АлемАгро Холдинг)"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150140002752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"QazAlPack"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191140029675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"PTC Holding"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160340012749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"Новая АЗС"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100640009693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"БАКАД Инвестиции и Операции"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180640034704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Coal" (Казахмыс Коал)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181140026916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"Астық 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130840012622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"Amway Central Asia"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160640019152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"Казстройподряд"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"KLV İNŞAAT ANONİM ŞİRKETI (КЛВ ИНШААТ АНОНИМ ШИРКЕТИ)"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210241007815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151040018391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Kazrost Engineering Ltd.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191240900053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"KT&amp;G Global Kazakhstan (Кей-Ти-Энд-Джи Глобал 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230140014703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"КННК ИНТЕРНАЦИОНАЛ в КАЗАХСТАНЕ"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 МАШИНЕРИ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"Атырауская теплоэлектроцентраль"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"Danone Berkut"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"Тойота Файнаншл Сервисез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130440002721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"Микрофинансовая организация ОнлайнКазФинанс"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"ОбъединҰнная ЭнергоСервисная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990340002992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"Отау-Строй"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"HENKEL CENTRAL ASIA &amp; CAUCASUS" ("ХЕНКЕЛЬ СЕНТРАЛ ЭЙША ЭНД КОУКАСАС")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060940000796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"Мелиоратор"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"Шин-Лайн"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020940000580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080740017519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"ИНТЕРРИН"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970540002768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"pladis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960840002423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"АВТОКАПИТАЛ"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080240015356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"МАКСАМ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"ГОРНО-МЕТАЛЛУРГИЧЕСКИЙ КОНЦЕРН ALTYN MM"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060740002785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"Алматыэлектротранс"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380340000017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"АРХАР БИЗНЕС"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130240024009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"ЕвроХим-Каратау"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компания АО "Банк ЦентрКредит" товарищество с ограниченной ответственностью "BCC Leasing"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"ТехноGRAD"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110440012298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Азия Констракшн"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"Автобусный парк №1"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"Орика-Казахстан"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405" 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"QazExpoCentre - Pipe"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"Эпирок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050940006466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"Каскор-Машзавод"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"CBC-ТРАНС"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 BITUM Processing"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220140006939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"АССАНА-ДорСтрой"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130440015157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"ABELLA"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200940025405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"Almatytrade" (Алматытрейд)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100140009225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Shyghys"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190140000545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ТЭЦ"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общества с ограниченной ответственностью "Китайская Гражданская Инженерно-Строительная Корпорация"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170241014967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"ВостокУгольПром"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151140021791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"АзияАгроФуд"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"Людмила-KZ"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070640009532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"ЦАТЭК Green Energy (ЦАТЭК Грин Энерджи)"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140740021352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судоходная компания "Казмортрансфлот"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981240000488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"Маревен Фуд Тянь-Шань"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150440018581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"Mega Center Plus (Мега Центр Плюс)"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"МК-Золото Ломбард"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180640013454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 Yuan Steel (Син Юань Стил)"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160240023106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"Оңтүстік Жарық Транзит"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 Mining"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Буровая компания "Великая стена" (Актау)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MAI"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"Топливно-транспортная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091140012144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"Фридом 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Netlogic Ltd.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200740900093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000940002622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"Sarens Kazakhstan" (Саренс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140140023892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"Довеку"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081040008567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"Сервисное буровое предприятие "КазМунайГаз- Бурение"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"Базис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Group Kazakhstan" ("Евразия Групп Казахстан")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111240018143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"Атырауинжстрой-АИС"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010240004437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"АДИДАС"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070340010694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"ASTER AUTO" ("АСТЭР АВТО")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100240002747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 Жан-Ойл"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051140003514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"ГПК 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221040010936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"АстанаГаз КМГ"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101140017122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 НефтеГазСервис"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100340009867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"Tranco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"Birinshi Lombard" (Бірінші Ломбард)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190540020930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цементная производственная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080840002930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"Алматинский онкологический центр" Управления общественного здравоохранения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040240003206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"Кнауф Гипс Капчагай.Предприятие с участием ДЭГ-Дойче Инвестиционс унд Энтвиклунгсгезельшафт мбХ"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030240002008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"Kazmeal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170540016097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"Alacem" (Алацем)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&amp; Technology Services" (Бизнес энд Текнолоджи Сервисез)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090740008968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"FLSmidth (ФЛСмидс)"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150340004677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"Алматы Су" Управления энергетики и водоснабжения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080940004108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"NEFTEK Operating"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131140023803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"Асфальтобетон 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060440009474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"ATAMIRAS.S"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150140025296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"Восход-Oriel"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фармацевтический комплекс"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051140005015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"Sary-Arka Copper Processing"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160440031312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- Региональная Электросетевая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по управлению возвращенными активами"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231040010244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080240021886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"Proxymunai"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211240016435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"STYNERGY" ("СТИНЕРДЖИ")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050640001632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"Kst 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101240017232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Жарық"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150740006678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"Павлодарский речной 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"Рикс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050340002253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"TOLAGAI GLOBAL"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010140002665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"ЛУКОЙЛ Лубрикантс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130140009588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"Якобз Дау Эгбертс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141240017923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"CITY ROAD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ФудМастер"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990340009187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"Каспиан Оффшор Констракшн"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Арман"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991240001379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"Зенченко и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920440000253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"Степногорский горно-химический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040940006583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Motors Finance"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141240022503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"CASPI BITUM"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091040003865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"ПРОММАШ.KZ"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191140023785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"Мангистауэнергомунай"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150140008602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"Линде Газ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090940000296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"Seven Refractories Asia" (Севен Рефракториз Азия)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150140018203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 Д. Асфендиярова"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181240006407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"ГОРНОРУДНОЕ ПРЕДПРИЯТИЕ BAURGOLD"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"Сүт"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"Monаmie.kz"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140340008559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жол құрылыс"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030940002856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"Коксуский сахарный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150240026911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"Артель старателей "Горняк"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Paramount Engineering" ("Казахстан Парамаунт Инжиниринг")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140640000059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"Аксайгазсервис"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061040003532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NIET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060540001442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"NNEF"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предприятие "РУБИКОМ"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 Монлид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160940027362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Management" (КАЗ Минералз Менеджмент)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"Karabatan Utility Solutions"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110740016162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"АлмаСтор"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Гежуба Шиели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160940029715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"РауанНТех"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060140002644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"Казкомсервис"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"Europe City"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210740001819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"ОЙЛ ТРАНСПОРТ КОРПОРЕЙШЭН"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010840003679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