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dd7" w14:textId="44cd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6 мая 2025 года № 219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декабря 2025 года № 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2025 года № 219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издание научной и методической литературы;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реставрация культурных ценностей и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(116, 124, 131, 135, 144, 149, 151, 152, 153, 156, 157, 158, 159, 169, 414 и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 Закона Республики Казахстан "О культуре" (далее – Закон о культуре), приказ Министра культуры и информации Республики Казахстан от 10 июля 2025 года № 312-НҚ "Об утверждении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распоряжении" (далее – Правила № 312) (зарегистрирован в Реестре государственной регистрации нормативных правовых актов под № 36435).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выполнению аналитико-синтетической обработки документов и дополнительной библиографии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6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6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музеями и музеями-заповедниками" изложить в следующей редакции:</w:t>
      </w:r>
    </w:p>
    <w:bookmarkEnd w:id="73"/>
    <w:bookmarkStart w:name="z6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 (116, 124, 131, 135, 144, 149, 151, 152, 153, 154, 156, 158, 159, 414, 416 и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 Закона о культуре, Правила №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учебно-методических изданий и другой литературы, изданных музеями и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материалов музейного фонда и (или) составление информации и справок о музейных предметах и музейных коллекциях, а также предметах и коллекциях, находящихся в частной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7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2"/>
    <w:bookmarkStart w:name="z7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3"/>
    <w:bookmarkStart w:name="z7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4"/>
    <w:bookmarkStart w:name="z7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15"/>
    <w:bookmarkStart w:name="z7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