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30613" w14:textId="2a306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4 апреля 2025 года № 149 "Некоторые вопросы Единой бюджетной классификации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ноября 2025 года № 726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апреля 2025 года № 149 "Некоторые вопросы Единой бюджетной классификации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Единой бюджетной 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утвержденной указанным приказом: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функциональной классификации расходов бюджета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"Государственные услуги общего характера":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"Внешнеполитическая деятельность":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администратором бюджетных программ 608 с бюджетной программой 164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"608 Агентство Республики Казахстан по делам государственной службы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 Обеспечение участия Казахстана в инициативах и инструментах Организации экономического сотрудничества и развития в рамках сотрудничества Казахстана с Организацией экономического сотрудничества и развития";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04 "Образование":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"Дошкольное воспитание и обучение":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224 "Министерство просвещения Республики Казахстан":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003 "Обеспечение доступности дошкольного воспитания и обучения":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107 следующего содержания: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"107 Целевые текущие трансферты бюджету Туркестанской области на доплату педагогам организаций дошкольного образования за работу в зоне экологического предкризисного состояния";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"Начальное, основное среднее и общее среднее образование":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224 "Министерство просвещения Республики Казахстан":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004 "Обеспечение доступности качественного школьного образования":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127 следующего содержания: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"127 Целевые текущие трансферты бюджету Туркестанской области на доплату педагогам организаций среднего образования за работу в зоне экологического предкризисного состояния";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4 "Техническое и профессиональное, послесреднее образование":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224 "Министерство просвещения Республики Казахстан":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006 "Обеспечение кадрами с техническим и профессиональным образованием":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109 следующего содержания: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"109 Целевые текущие трансферты бюджету Туркестанской области на доплату педагогам организаций технического и профессионального, послесреднего образования за работу в зоне экологического предкризисного состояния";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07 "Жилищно-коммунальное хозяйство":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2 "Коммунальное хозяйство":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229 "Министерство промышленности и строительства Республики Казахстан": 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бюджетной программе 229 "Реализация мероприятий в области жилищно-коммунального хозяйства":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бюджетной подпрограммой 130 следующего содержания: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"130 Оплата услуг технического оператора в рамках Национального проекта "Модернизация энергетического и коммунального секторов"";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13 "Прочие":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9 "Прочие":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администратору бюджетных программ 768 "Управление физической культуры, спорта и туризма области":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бюджетной программы 053 "Развитие социальной и инженерной инфраструктуры в сельских населенных пунктах в рамках проекта "Ауыл-Ел бесігі"" изложить в следующей редакции: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"053 Реализация мероприятий по социальной и инженерной инфраструктуре в сельских населенных пунктах в рамках проекта "Ауыл-Ел бесігі"";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Структуре специфики экономической классификации расходов бюджета Республики Казахстан, утвержденной указанным приказом: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подклассе 410 "Приобретение основных средств, нематериальных и биологических активов":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"/>
        <w:gridCol w:w="2882"/>
        <w:gridCol w:w="1367"/>
        <w:gridCol w:w="7450"/>
        <w:gridCol w:w="301"/>
      </w:tblGrid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транспортных средств</w:t>
            </w:r>
          </w:p>
        </w:tc>
        <w:tc>
          <w:tcPr>
            <w:tcW w:w="7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приобретение транспортных средств. Также по данной специфике отражаются затраты на приобретение транспортных средств военного назначения.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2310"/>
        <w:gridCol w:w="1096"/>
        <w:gridCol w:w="8411"/>
        <w:gridCol w:w="242"/>
      </w:tblGrid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транспортных средств</w:t>
            </w:r>
          </w:p>
        </w:tc>
        <w:tc>
          <w:tcPr>
            <w:tcW w:w="8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приобретение транспортных средств, в том числе в рамках договора лизинга. Также по данной специфике отражаются затраты на приобретение транспортных средств военного назначения.</w:t>
            </w:r>
          </w:p>
        </w:tc>
        <w:tc>
          <w:tcPr>
            <w:tcW w:w="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"/>
        <w:gridCol w:w="1969"/>
        <w:gridCol w:w="3012"/>
        <w:gridCol w:w="6908"/>
        <w:gridCol w:w="206"/>
      </w:tblGrid>
      <w:tr>
        <w:trPr>
          <w:trHeight w:val="30" w:hRule="atLeast"/>
        </w:trPr>
        <w:tc>
          <w:tcPr>
            <w:tcW w:w="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машин, оборудования, инструментов, производственного и хозяйственного инвентаря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приобретение машин, оборудования, инструментов, производственного и хозяйственного инвентаря. Также по данной специфике отражаются затраты на приобретение оборудования военного назначения.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"/>
        <w:gridCol w:w="1684"/>
        <w:gridCol w:w="2577"/>
        <w:gridCol w:w="7688"/>
        <w:gridCol w:w="176"/>
      </w:tblGrid>
      <w:tr>
        <w:trPr>
          <w:trHeight w:val="30" w:hRule="atLeast"/>
        </w:trPr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машин, оборудования, инструментов, производственного и хозяйственного инвентаря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приобретение машин, оборудования, инструментов, производственного и хозяйственного инвентаря, в том числе в рамках договора лизинга. Также по данной специфике отражаются затраты на приобретение оборудования военного назначения.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"/>
        <w:gridCol w:w="2768"/>
        <w:gridCol w:w="2163"/>
        <w:gridCol w:w="6792"/>
        <w:gridCol w:w="289"/>
      </w:tblGrid>
      <w:tr>
        <w:trPr>
          <w:trHeight w:val="30" w:hRule="atLeast"/>
        </w:trPr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предприятий</w:t>
            </w:r>
          </w:p>
        </w:tc>
        <w:tc>
          <w:tcPr>
            <w:tcW w:w="6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государственных предприятий, находящихся в республиканской или коммунальной собственности для приобретения основных средств и нематериальных активов.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"/>
        <w:gridCol w:w="2184"/>
        <w:gridCol w:w="1707"/>
        <w:gridCol w:w="7954"/>
        <w:gridCol w:w="228"/>
      </w:tblGrid>
      <w:tr>
        <w:trPr>
          <w:trHeight w:val="30" w:hRule="atLeast"/>
        </w:trPr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 государственных предприятий</w:t>
            </w:r>
          </w:p>
        </w:tc>
        <w:tc>
          <w:tcPr>
            <w:tcW w:w="7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государственных предприятий, находящихся в республиканской или коммунальной собственности для приобретения основных средств, в том числе в рамках договора лизинга, и нематериальных активов.</w:t>
            </w:r>
          </w:p>
        </w:tc>
        <w:tc>
          <w:tcPr>
            <w:tcW w:w="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"/>
        <w:gridCol w:w="1627"/>
        <w:gridCol w:w="986"/>
        <w:gridCol w:w="9348"/>
        <w:gridCol w:w="170"/>
      </w:tblGrid>
      <w:tr>
        <w:trPr>
          <w:trHeight w:val="30" w:hRule="atLeast"/>
        </w:trPr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прочих основных средств</w:t>
            </w:r>
          </w:p>
        </w:tc>
        <w:tc>
          <w:tcPr>
            <w:tcW w:w="9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приобретение прочих основных средств, не отраженных по спецификам 411, 412, 413 и 414.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"/>
        <w:gridCol w:w="1428"/>
        <w:gridCol w:w="865"/>
        <w:gridCol w:w="9708"/>
        <w:gridCol w:w="150"/>
      </w:tblGrid>
      <w:tr>
        <w:trPr>
          <w:trHeight w:val="30" w:hRule="atLeast"/>
        </w:trPr>
        <w:tc>
          <w:tcPr>
            <w:tcW w:w="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прочих основных средств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приобретение прочих основных средств, не отраженных по спецификам 411, 412, 413 и 414, в том числе в рамках договора лизинга.</w:t>
            </w:r>
          </w:p>
        </w:tc>
        <w:tc>
          <w:tcPr>
            <w:tcW w:w="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 после дня его первого официального опубликования.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