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369" w14:textId="f7b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органа государственных доходов с уполномоченными государственными органами по представлению сведений о плательщиках сборов и других обязательных платежей и объектах 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12 ноября 2025 года № 692, Министра юстиции Республики Казахстан от 12 ноября 2025 года № 663, Председателя Комитета Национальной Безопасности Республики Казахстан от 12 ноября 2025 года № 103/қе, Министра внутренних дел Республики Казахстан от 12 ноября 2025 года № 883, Министра обороны Республики Казахстан от 12 ноября 2025 года № 1585, и.о. Министра промышленности и строительства Республики Казахстан от 12 ноября 2025 года № 485, Министра по чрезвычайным ситуациям Республики Казахстан от 12 ноября 2025 года № 481, Министра сельского хозяйства Республики Казахстан от 11 ноября 2025 года № 424, и.о. Министра транспорта Республики Казахстан от 11 ноября 2025 года № 367, и.о. Министра искусственного интеллекта и цифрового развития Республики Казахстан от 11 ноября 2025 года № 572/НҚ, и.о. Министра просвещения Республики Казахстан от 12 ноября 2025 года № 257, и.о. Министра экологии и природных ресурсов Республики Казахстан от 11 ноября 2025 года № 308, и.о. Министра культуры и информации Республики Казахстан от 12 ноября 2025 года № 607-НҚ, и.о. Министра здравоохранения Республики Казахстан от 12 ноября 2025 года № 142, Министра труда и социальной защиты населения Республики Казахстан от 12 ноября 2025 года № 353, Министра водных ресурсов и ирригации Республики Казахстан от 12 ноября 2025 года № 290-НҚ, и.о. Министра национальной экономики Республики Казахстан от 12 ноября 2025 года № 122, Министра науки и высшего образования Республики Казахстан от 12 ноября 2025 года № 523, и.о. Министра торговли и интеграции Республики Казахстан от 12 ноября 2025 года № 320-НҚ, и.о. Министра туризма и спорта Республики Казахстан от 10 ноября 2025 года № 210, и.о. Министра энергетики Республики Казахстан от 12 ноября 2025 года № 434-н/қ, Министра иностранных дел Республики Казахстан от 11 ноября 2025 года № 11-1-4/663 и постановление Правления Агентства Республики Казахстан по регулированию и развитию финансового рынка от 10 ноября 2025 года № 71 и Национального Банка Республики Казахстан от 21 октября 2025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Вводятся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ПРИКАЗЫВАЕМ, Правление Национального Банка Республики Казахстан и Правление Агентства Республики Казахстан по регулированию и развитию финансового рынка ПОСТАНОВЛЯЮТ: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органа государственных доходов с уполномоченными государственными органами по представлению сведений о плательщиках сборов и других обязательных платежей и объектах обложения.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совместного приказа и постановления на казахском и русском языках в Республиканское государственное предприятие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и постановления на интернет 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вице-министров финансов, юстиции, национальной экономики, внутренних дел, водных ресурсов и ирригации, экологии и природных ресурсов, транспорта, сельского хозяйства, искусственного интеллекта и цифрового развития, науки и высшего образования, просвещения, обороны, здравоохранения, по чрезвычайным ситуациям, туризма и спорта, энергетики, промышленности и строительства, труда и социальной защиты населения, культуры и информации, торговли и интеграции, а также заместителей председателя Комитета национальной безопасности Республики Казахстан, Национального Банка Республики Казахстан, Агентства Республики Казахстан по регулированию и развитию финансового рынка и заместителя Министра иностранных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 и постановление вводятся в действие с 1 января 2026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юстиции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Е. Сарсембаев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Комитета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национальной безопасности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Е. Сагимбаев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обороны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Д. Косанов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внутренних дел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Е. Саденов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промышленности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строительства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__________И. Шархан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министра здравоохранения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Т. Мұратов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по чрезвычайным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ситуациям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Ч. Аринов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труда и социальной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защиты населения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С. Жакупова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сельского хозяйства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Сапаров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водных ресурсов и ирригации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__________Н. Нуржигитов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транспорта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Калиакпаров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министра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национальной экономики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Дарбаев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искусственного интеллекта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цифрового развития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__________Р. Коняшкин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науки и высшего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образования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__________С. Нурбек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Агентства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по регулированию и развитию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финансового рынка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Абылкасымова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торговли и интеграции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Бижанова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просвещения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Мелдебекова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туризма и спорта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__________С. Жарасбаев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экологии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природных ресурсов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__________Н. Шарбиев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энергетики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__________К. Туткышбаев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Национального Банка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иностранных дел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Кошербаев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культуры и информации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Кочетов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Такиев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2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663,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103/қе,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1585,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883,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485,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142,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481,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353,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№ 424,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290-НҚ,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№ 367,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122,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572/НҚ,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523,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2025 года № 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320-НҚ,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257,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2025 года № 210,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№ 308,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434-н/қ,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2025 года № 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11-1-4/663,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607-НҚ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692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органа государственных доходов с уполномоченными государственными органами по представлению сведений о плательщиках сборов и других обязательных платежей и объектах обложения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органов государственных доходов с уполномоченными государственными органами по представлению сведений о плательщиках сборов и других обязательных платежей и объектах обложения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612,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662 Налогового кодекса Республики Казахстан (далее – Налоговый кодекс) и определяют порядок, сроки и формы предоставления уполномоченными государственными органами в органы государственных доходов сведению по следующему перечню (далее – Сведения):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сборам;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сбору за первичную государственную регистрацию механических транспортных средств;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сбору за проезд автотранспортных средств по территории Республики Казахстан;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государственной пошлине;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плате за пользование водными ресурсами поверхностных водных объектов;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плате за пользование животным миром;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плате за пользование лесными ресурсами;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плате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плате за пользование растительными ресурсами;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плате участками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плате за использование радиочастотного спектра и за предоставление междугородной и (или) международной телефонной связи, а также сотовой связи;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разовой плате за осуществление предпринимательской деятельности по оказанию услуг в области связи с использованием радиочастотного спектра;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плате за предоставление междугородной и (или) международной телефонной связи, а также сотовой связи;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плате за размещение наружной (визуальной) рекламы;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плате за пользование земельными участками во временное возмездное землепользование (аренду);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плате за пользование земельными участками за участок недр по лицензии на разведку или добычу твердых полезных ископаемых;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плате за негативное воздействие на окружающую среду;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операторам, касающиеся временного хранения ими отходов производства и потребления;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 фактических объемах негативного воздействия на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земельным участкам, не используемым в соответствующих целях или используемым с нарушением законодательства Республики Казахстан.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доходов, уполномоченные государственные органы при получении (направлении) Сведений обеспечивают соблюдение требований законодательства Республики Казахстан о неразглашении, недопущении утечки информации, составляющей налоговую и иную охраняемую законом тайну.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сроки и формы предоставления уполномоченными государственными органами в органы государственных доходов сведений о плательщиках сборов и других обязательных платежей и объектах обложения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Порядок, сроки и формы предоставления уполномоченными государственными органами в органы государственных доходов сведений о плательщиках сборов и объектах обложения, а также сбора за первичную государственную регистрацию механических транспортных средств и сбора за проезд автотранспортных средств по территории Республики Казахстан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параграфа к уполномоченным государственным органам относятся министерства сельского хозяйства, юстиции, просвещения, науки и высшего образования, здравоохранения, труда и социальной защиты населения, транспорта, обороны, культуры и информации, промышленности и строительства, водных ресурсов и ирригации, иностранных дел, торговли и интеграции, по чрезвычайным ситуациям, туризма и спорта, национальной экономики, искусственного интеллекта и цифрового развития, внутренних дел, экологии и природных ресурсов, энергетики Республики Казахстан, Комитет национальной безопасности Республики Казахстан, Национальный Банк Республики Казахстан, Агентство по регулированию и развитию финансового рынка Республики Казахстан.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государственные органы представляют в органы государственных доходов сведения о плательщиках сбора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внутренних дел Республики Казахстан представляют в органы государственных доходов сведения о плательщиках сбора за первичную государственную регистрацию механических транспортных средств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транспорта Республики Казахстан представляют в органы государственных доходов сведения о плательщиках сбора за проезд автотранспортных средств по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Уполномоченные государственные органы посредством единой системы электронного документооборота с государственными органами ежеквартально не позднее 20 числа месяца, следующего за отчетным кварталом, представляют налоговому органу по месту своего нахождения (до полной автоматизации передачи) сведения о плательщиках сбора и объектах обложения,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 форме согласно приложениям 1, 2 и 3.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Порядок, сроки и формы предоставления уполномоченными государственными органами и должностными лицами в органы государственных доходов сведений о плательщиках государственной пошлины и исчисленных ими суммах государственной пошлины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целей настоящего параграфа к уполномоченным государственным органам относятся министерства сельского хозяйства, юстиции, искусственного интеллекта и цифрового развития, внутренних дел, транспорта, экологии и природных ресурсов.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государственные органы и должностные лица представляют в органы государственных доходов: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государственной пошлины и исчисленных ими суммах государственной пошлины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20 числа месяца, следующего за отчетным кварталом, предоставляют налоговому органу по месту своего нахождения;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44"/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Порядок, сроки и формы предоставления уполномоченными государственными органами в органы государственных доходов сведений о плательщиках платы за пользование природными ресурсами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целей настоящего параграфа к уполномоченному государственному органу относится министерства экологии и природных ресурсов, сельского хозяйства, водных ресурсов и ирригаций Республики Казахстан.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Бассейновые водные инспекции по охране и регулированию использования водных ресурсов представляют в органы государственных доходов по месту своего нахождения: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за пользование водными ресурсами поверхностных водных объектов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25 числа второго месяца, следующего за отчетным кварталом, представляют налоговым органам;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государственный орган в области охраны, воспроизводства и использования животного мира и местные исполнительные органы представляют в органы государственных доходов по месту своего нахождения: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за пользование животным миром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15 числа месяца, следующего за отчетным кварталом;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лесовладельцы (государственные учреждения лесного хозяйства местных исполнительных органов; государственные учреждения лесного хозяйства и государственные организации уполномоченного органа в области лесного хозяйства; природоохранные учреждения уполномоченного органа в области особо охраняемых природных территорий; государственные организации уполномоченного государственного органа, осуществляющего реализацию государственной политики в области железнодорожного транспорта и уполномоченного государственного органа по автомобильным дорогам в соответствии с ведомственной подчиненностью) представляют в органы государственных доходов по месту своего нахождения: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за пользование лесными ресурсами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15 числа второго месяца, следующего за отчетным кварталом;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областей, городов республиканского значения и столицы представляют в органы государственных доходов по месту своего нахождения: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15 числа второго месяца, следующего за отчетным кварталом (годом);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Уполномоченные органы в области лесного хозяйства, особо охраняемых природных территорий и охраны, защиты, восстановления и использования растительного мира представляют в органы государственных доходов по месту своего нахождения: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за пользование растительными ресурсами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не позднее 15 числа второго месяца, следующего за отчетным годом;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аквакультуры представляют в органы государственных доходов по месту своего нахождения: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участками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и объектах обложения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не позднее 15 числа второго месяца, следующего за отчетным годом;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70"/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Порядок, сроки и формы предоставления уполномоченными государственными органами в органы государственных доходов сведений о плательщиках платы за использование радиочастотного спектра и за предоставление междугородной и (или) международной телефонной связи, а также сотовой связи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целей настоящего параграфа к уполномоченному государственному органу относится министерство искусственного интеллекта и цифрового развития Республики Казахстан.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Территориальные подразделения уполномоченного государственного органа, осуществляющего реализацию государственной политики в области связи представляют в органы государственных доходов по месту нахождения плательщиков: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следующие сроки: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646 Налогового кодекса, – не позднее 25 февраля налогового периода;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частью второй пункта 3 статьи 646 Налогового кодекса, – не позднее 25 числа месяца, следующего за месяцем получения налогоплательщиком разрешения на использование радиочастотного спектра;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Территориальные подразделения уполномоченного государственного органа, осуществляющего реализацию государственной политики в области связи представляют в органы государственных доходов по месту нахождения плательщиков: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25 числа месяца, следующего за отчетным кварталом;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Территориальные подразделения уполномоченного государственного органа, осуществляющего реализацию государственной политики в области связи представляют в органы государственных доходов по месту нахождения плательщиков: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следующие сроки: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652 Налогового кодекса, – не позднее 25 февраля налогового периода;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частью второй пункта 3 статьи 652 Налогового кодекса, – не позднее 25 числа месяца, следующего за месяцем получения налогоплательщиком разрешения на предоставление междугородной и (или) международной телефонной связи, а также сотовой связи;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Порядок, сроки и формы предоставления уполномоченными государственными органами в органы государственных доходов сведений о плательщиках, суммах платы за размещение наружной (визуальной) рекламы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целей настоящего параграфа к уполномоченному государственному органу относится министерство национальной экономики Республики Казахстан.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Местные исполнительные органы представляют в органы государственных доходов месту размещения наружной (визуальной) рекламы: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срок не позднее 15 числа месяца, следующего за отчетным;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94"/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Порядок, сроки и формы предоставления уполномоченными государственными органами в органы государственных доходов сведений о плательщиках платы за пользование земельными участками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целей настоящего параграфа к уполномоченному государственному органу относятся министерства сельского хозяйства, промышленности и строительства Республики Казахстан.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Уполномоченные государственные органы по земельным отношениям, а на территориях специальных экономических зон – местные исполнительные органы или управляющие компании специальных экономических зон представляют в органы государственных доходов по месту своего нахождения по месту нахождения плательщиков: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платы, объектах обложения и периодах, на которые предоставлены земельные участки во временное возмездное землепользование (аренду)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15 числа месяца, следующего за отчетным кварталом;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Уполномоченные государственные органы по предоставлению права недропользования представляют в органы государственных доходов по месту нахождения плательщиков: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15 числа месяца, следующего за отчетным кварталом;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104"/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Порядок, сроки и формы предоставления уполномоченными государственными органами в органы государственных доходов сведений о плательщиках платы за негативное воздействие на окружающую среду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целей настоящего параграфа к уполномоченному государственному органу относится министерство экологии и природных ресурсов Республики Казахстан.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Территориальные подразделения уполномоченного органа в области охраны окружающей среды и местные исполнительные органы областей, городов республиканского значения и столицы представляют в органы государственных доходов по месту своего нахождения: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платы за негативное воздействие на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природопользователям, касающиеся временного хранения ими отходов производства и потребления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в срок не позднее 15 числа второго месяца, следующего за отчетным кварталом;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Уполномоченные органы в области охраны окружающей среды представляют в органы государственных доходов по месту своего нахождения: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фактических объемах негативного воздействия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десяти рабочих дней по истечении сроков обжалования результатов таких проверок, предусмотренных законами Республики Казахстан;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115"/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Порядок, сроки и формы предоставления уполномоченными государственными органами в органы государственных доходов сведений по земельным участкам, не используемым в соответствующих целях или используемым с нарушением законодательства Республики Казахстан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целей настоящего параграфа к уполномоченному государственному органу относится министерство сельского хозяйства Республики Казахстан.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осуществляющего государственный контроль за использованием и охраной земель, представляют в налоговые органы: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15 числа второго месяца, следующего за отчетным периодом (годом);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единой системы электронного документооборота с государственными органами.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https://www.gov.kz/memleket/entities/minfin.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сбора и объектах обложения.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1– ПСОО.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20_года.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уполномоченные государственные органы или их территориальные органы.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20 числа месяца, следующего за отчетным периодом.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 и (или) на бумажном носителе.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 нахождения юридического лица или место жительства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(приналичии)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37"/>
    <w:p>
      <w:pPr>
        <w:spacing w:after="0"/>
        <w:ind w:left="0"/>
        <w:jc w:val="both"/>
      </w:pPr>
      <w:bookmarkStart w:name="z162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_________________________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 место печати)</w:t>
      </w:r>
    </w:p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руководителя или лица его замещающего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141"/>
    <w:p>
      <w:pPr>
        <w:spacing w:after="0"/>
        <w:ind w:left="0"/>
        <w:jc w:val="both"/>
      </w:pPr>
      <w:bookmarkStart w:name="z166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_________________________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(подпись)</w:t>
      </w:r>
    </w:p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должностного лица, ответственного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сбора и объектах обложения" к приложению в настоящей форме.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17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48"/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сбора и объектах обложения" (индекс – 1– ПСОО, периодичность квартальная)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сбора и объектах обложения" включаются следующие данные: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местонахождения юридического лица или место жительства физического лица;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по классификатору административно-территориальных объектов (при наличии);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вид регистрационного действия и (или) вид документа или дубликата, за который предусмотрен сбор;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ставка сбора (месячный расчетный показатель);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сбора, подлежащая внесению в бюджет (тенге);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сбора, внесенная в бюджет (тенге);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номер и дата платежного документа, подтверждающего уплату сбора в бюджет.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https://www.gov.kz/memleket/entities/minfin.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сбора за первичную государственную регистрацию механических транспортных средств и объектах обложения.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2– ПСПГРМТСОО.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20___года.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уполномоченных органов.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20 числа месяца, следующего за отчетным периодом.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Центра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 ТС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модификации 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(VIN код ТС)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178"/>
    <w:p>
      <w:pPr>
        <w:spacing w:after="0"/>
        <w:ind w:left="0"/>
        <w:jc w:val="both"/>
      </w:pPr>
      <w:bookmarkStart w:name="z206" w:id="17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_______________________ 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 место печати)</w:t>
      </w:r>
    </w:p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органа уполномоченного органа) </w:t>
      </w:r>
    </w:p>
    <w:bookmarkEnd w:id="182"/>
    <w:p>
      <w:pPr>
        <w:spacing w:after="0"/>
        <w:ind w:left="0"/>
        <w:jc w:val="both"/>
      </w:pPr>
      <w:bookmarkStart w:name="z210" w:id="1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_______________________ 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(подпись)</w:t>
      </w:r>
    </w:p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 20__год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сбора за первичную государственную регистрацию механических транспортных средств и объектах обложения" к приложению в настоящей форме.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за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объектах обложения"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89"/>
    <w:bookmarkStart w:name="z2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сбора за первичную государственную регистрацию механических транспортных средств и объектах обложения" (индекс 2 – ПСПГРМТСОО периодичность квартальная)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транспортные средства.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сбора за первичную государственную регистрацию механических транспортных средств и объектах обложения" включаются следующие данные: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порядку. Последующая информация не должна прерывать нумерацию по порядку;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местонахождения юридического лица или место жительства физического лица;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по классификатору административно-территориальных объектов;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Код Центра обслуживания населения;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дата первичной регистрации ТС;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категория ТС;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тип ТС;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марка, модель модификации ТС;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идентификационный номер транспортного средства (VIN код ТС);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год выпуска ТС;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ставка сбора (месячный расчетный показатель);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сумма сбора, подлежащая внесению в бюджет (тенге);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сумма сбора, внесенная в бюджет (тенге);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номер и дата платежного документа, подтверждающего уплату сбора в бюджет.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https://www.gov.kz/memleket/entities/minfin.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сбора за проезд автотранспортных средств по территории Республики Казахстан.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ПСПАС.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20___года.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уполномоченных органов.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20 числа месяца, следующего за отчетным периодом.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допуска и карточки допуска (статус и привязка к ГРНЗ АТС и П/ПР 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специального разрешения на перевозку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 передний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 задний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осей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параметры АТС (допустимые)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по габаритным параметрам АТС ( с нарушением)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АТС (в тоннах)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над допускаемыми осевыми нагрузками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 километрах (пройденный путь АТС)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инспекции транспортного контроля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высо 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ширине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дли 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высо 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ширине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дли 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227"/>
    <w:p>
      <w:pPr>
        <w:spacing w:after="0"/>
        <w:ind w:left="0"/>
        <w:jc w:val="both"/>
      </w:pPr>
      <w:bookmarkStart w:name="z258" w:id="22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_________________________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(подпись место печати)</w:t>
      </w:r>
    </w:p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231"/>
    <w:p>
      <w:pPr>
        <w:spacing w:after="0"/>
        <w:ind w:left="0"/>
        <w:jc w:val="both"/>
      </w:pPr>
      <w:bookmarkStart w:name="z262" w:id="2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_________________________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(подпись)</w:t>
      </w:r>
    </w:p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сбора за проезд автотранспортных средств по территории Республики Казахстан" к приложению в настоящей форме.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6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38"/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сбора за проезд автотранспортных средств по территории Республики Казахстан" (индекс 3 – ПСПАС периодичность квартальная)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"Вид разрешительного документа" в случаях осуществления нескольких видов разрешительных документов форма заполняется построчно по каждому виду, где: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ГРНЗ – государственный регистрационный номерной знак;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транспортные средства;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автотранспортные средства;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П/ПР – пункт пропуска.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сбора за проезд автотранспортных средств по территории Республики Казахстан" включаются следующие данные: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дата и время;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наименование арки;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номер удостоверение допуска и карточки допуска (статус и привязка к ГРНЗ АТС и П/ПР);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номер специального разрешения на перевозку;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марка АТС;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ГРНЗ передний ТС;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ГРНЗ задний ТС;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осей ТС;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вид разрешительного документа;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габаритные параметры АТС (допустимые) по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высоте;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габаритные параметры АТС (допустимые) по ширине;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габаритные параметры АТС (допустимые) по длине;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превышение по габаритным параметрам АТС (с нарушением) по высоте;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превышение по габаритным параметрам АТС (с нарушением) по ширине;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превышение по габаритным параметрам АТС (с нарушением) по длине;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превышение АТС (в тоннах);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указывается превышение над допускаемыми осевыми нагрузками;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указывается расстояние в километрах (пройденный путь ТС);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указывается ставка сбора (месячный расчетный показатель);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указывается сумма сбора, подлежащая внесению в бюджет (в тенге);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указывается сумма сбора, внесенная в бюджет (в тенге);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указывается номер и дата платежного документа, подтверждающего уплату сбора в бюджет;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указывается наименование инспекции транспортного контроля.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https://www.gov.kz/memleket/entities/minfin.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государственной пошлины и исчисленных ими суммах государственной пошлины.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ПГПСГП.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20___года.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уполномоченных органов.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20 числа месяца, следующего за отчетным периодом.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(число,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 значимого действия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действий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государственной пошлины в процентах или месячных расчетных показателях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 подлежащая внесению в бюджет (в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внесенная в бюджет,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государственной пошлины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льготы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льгот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92"/>
    <w:p>
      <w:pPr>
        <w:spacing w:after="0"/>
        <w:ind w:left="0"/>
        <w:jc w:val="both"/>
      </w:pPr>
      <w:bookmarkStart w:name="z326" w:id="29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_________________________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 место печати)</w:t>
      </w:r>
    </w:p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296"/>
    <w:p>
      <w:pPr>
        <w:spacing w:after="0"/>
        <w:ind w:left="0"/>
        <w:jc w:val="both"/>
      </w:pPr>
      <w:bookmarkStart w:name="z330" w:id="2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_________________________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      (подпись)</w:t>
      </w:r>
    </w:p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государственной пошлины и исчисленных ими суммах государственной пошлины" к приложению в настоящей форме.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исчисленных ими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пошлины"</w:t>
            </w:r>
          </w:p>
        </w:tc>
      </w:tr>
    </w:tbl>
    <w:bookmarkStart w:name="z33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03"/>
    <w:bookmarkStart w:name="z33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государственной пошлины и исчисленных ими суммах государственной пошлины" (индекс 4 – ПГПСГП периодичность квартальная)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государственной пошлины и исчисленных ими суммах государственной пошлины" включаются следующие данные: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307"/>
    <w:bookmarkStart w:name="z3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(при его наличии) физического лица;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местонахождения юридического лица или место жительства физического лица;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обращения (число, месяц, год);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юридически значимого действия;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проведенных действий;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ставка государственной пошлины в процентах или месячных расчетных показателях;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государственной пошлины, подлежащая внесению в бюджет (в тенге);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сбора, внесенная в бюджет (в тенге);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номер и дата платежного документа, подтверждающего уплату государственной пошлины в бюджет;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предоставленные льготы. Отмечается подпункт и (или) пункт статей 667 – 671 Налогового кодекса, в соответствии с которыми предоставлена льгота;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сумма льгот (тенге).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https://www.gov.kz/memleket/entities/minfin.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платы за пользование водными ресурсами поверхностных водных объектов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Казахстан.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5– ПППВРПИОО.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20___года.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региональные органы уполномоченного органа в области использования и охраны водного фонда, водоснабжения, водоотведения.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25 числа второго месяца, следующего за отчетным периодом.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разрешительного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тиын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водопользования в отчетном году, месяце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водопользования (кубический метр, киловатт час, тонна, тонна/километр)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выданным разрешениям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специальному водопользованию без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разрешенного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забранной воды без разрешительного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привлечения к административной ответственности (период совершения правонарушения)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обжалования действия государственного органа (вышестоящий орган, прокуратура, суд)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Адрес______________________________________________________________ 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335"/>
    <w:bookmarkStart w:name="z3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</w:t>
      </w:r>
    </w:p>
    <w:bookmarkEnd w:id="336"/>
    <w:p>
      <w:pPr>
        <w:spacing w:after="0"/>
        <w:ind w:left="0"/>
        <w:jc w:val="both"/>
      </w:pPr>
      <w:bookmarkStart w:name="z373" w:id="33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 место печати)</w:t>
      </w:r>
    </w:p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340"/>
    <w:p>
      <w:pPr>
        <w:spacing w:after="0"/>
        <w:ind w:left="0"/>
        <w:jc w:val="both"/>
      </w:pPr>
      <w:bookmarkStart w:name="z377" w:id="34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      (подпись)</w:t>
      </w:r>
    </w:p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 20__года.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за пользование водными ресурсами поверхностных водных объектов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Казахстан" к приложению в настоящей форме.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 и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обложения, их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лимитах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водопользования, изменениях,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в разрешения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водопользования,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соблюдению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судебных решениях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обжалованию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8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</w:t>
      </w:r>
    </w:p>
    <w:bookmarkEnd w:id="347"/>
    <w:bookmarkStart w:name="z38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водными ресурсами поверхностных водных объектов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Казахстан"  (индекс – 5 – ПППВРПИОО, периодичность квартальная)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"Цель водопользования" в случаях осуществления нескольких видов специального водопользования форма заполняется построчно по каждому виду, где: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ХП – хозяйственно-питьевые;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производственные;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– орошение регулярное;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– орошение лиманное;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ПРХ – прудовое рыбное хозяйство;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 – гидроэнергетика.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водными ресурсами поверхностных водных объектов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Казахстан" включаются следующие данные: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359"/>
    <w:bookmarkStart w:name="z39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360"/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361"/>
    <w:bookmarkStart w:name="z3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место нахождения юридического лица или место жительства физического лица;</w:t>
      </w:r>
    </w:p>
    <w:bookmarkEnd w:id="362"/>
    <w:bookmarkStart w:name="z4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по классификатору административно-территориальных объектов;</w:t>
      </w:r>
    </w:p>
    <w:bookmarkEnd w:id="363"/>
    <w:bookmarkStart w:name="z40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номер и дата разрешительного документа;</w:t>
      </w:r>
    </w:p>
    <w:bookmarkEnd w:id="364"/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срок действия разрешения;</w:t>
      </w:r>
    </w:p>
    <w:bookmarkEnd w:id="365"/>
    <w:bookmarkStart w:name="z4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место водопользования;</w:t>
      </w:r>
    </w:p>
    <w:bookmarkEnd w:id="366"/>
    <w:bookmarkStart w:name="z40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бассейн рек;</w:t>
      </w:r>
    </w:p>
    <w:bookmarkEnd w:id="367"/>
    <w:bookmarkStart w:name="z4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вид специального водопользования;</w:t>
      </w:r>
    </w:p>
    <w:bookmarkEnd w:id="368"/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цель водопользования;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ставка платы, тиын (тенге);</w:t>
      </w:r>
    </w:p>
    <w:bookmarkEnd w:id="370"/>
    <w:bookmarkStart w:name="z4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период водопользования в отчетном году, месяце;</w:t>
      </w:r>
    </w:p>
    <w:bookmarkEnd w:id="371"/>
    <w:bookmarkStart w:name="z4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единица измерения водопользования (кубический метр, киловатт час, тонна/километр);</w:t>
      </w:r>
    </w:p>
    <w:bookmarkEnd w:id="372"/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объем разрешенного водопользования;</w:t>
      </w:r>
    </w:p>
    <w:bookmarkEnd w:id="373"/>
    <w:bookmarkStart w:name="z4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фактический объем водопользования;</w:t>
      </w:r>
    </w:p>
    <w:bookmarkEnd w:id="374"/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фактический объем забранной воды без разрешительного документа;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дата привлечения к административной ответственности (период совершения правонарушения);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результаты обжалования действия государственного органа (вышестоящий орган, прокуратура, суд).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1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378"/>
    <w:bookmarkStart w:name="z4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https://www.gov.kz/memleket/entities/minfin.</w:t>
      </w:r>
    </w:p>
    <w:bookmarkEnd w:id="380"/>
    <w:bookmarkStart w:name="z4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платы за пользование животным миром и объектах обложения.</w:t>
      </w:r>
    </w:p>
    <w:bookmarkEnd w:id="381"/>
    <w:bookmarkStart w:name="z4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6 – ПППЖМОО.</w:t>
      </w:r>
    </w:p>
    <w:bookmarkEnd w:id="382"/>
    <w:bookmarkStart w:name="z4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383"/>
    <w:bookmarkStart w:name="z4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384"/>
    <w:bookmarkStart w:name="z42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государственный орган в области охраны, воспроизводства и использования животного мира и местные исполнительные органы.</w:t>
      </w:r>
    </w:p>
    <w:bookmarkEnd w:id="385"/>
    <w:bookmarkStart w:name="z42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месяца, следующего за отчетным периодом.</w:t>
      </w:r>
    </w:p>
    <w:bookmarkEnd w:id="386"/>
    <w:bookmarkStart w:name="z4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387"/>
    <w:bookmarkStart w:name="z42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пользования животным миром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 или номер, дата протокола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ценных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изъятых животных из природной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каждую особь, за один килограмм (МРП)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 (графа 12 х графу 10) или сумма ущерба, подлежащая внесению в бюджет (графа 12 х графу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измерений (штук, килограмм, 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(вес) животных (штук, килограмм, 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внесено через банки второго уровня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уплате в бюджет по объектам промыслового рыболовства, при превышении более 350-кратного размера МРП, по квотам изъятия объектов промыслового рыболовства текущего года в порядке, предусмотренном пунктом 2 статьи 632 Налогового кодекса Республики Казахстан (графа 10 х графу 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декабря текущего года – 20% от общей квоты, выданной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марта года, следующего за годом, в котором выдана квота – 40% от общей квоты, выданной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июня года, следующего за годом, в котором выдана квота – 40% от общей квоты, выданной в текущем году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394"/>
    <w:bookmarkStart w:name="z43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Адрес_____________________________________________________________ </w:t>
      </w:r>
    </w:p>
    <w:bookmarkEnd w:id="395"/>
    <w:bookmarkStart w:name="z43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396"/>
    <w:bookmarkStart w:name="z4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</w:t>
      </w:r>
    </w:p>
    <w:bookmarkEnd w:id="397"/>
    <w:p>
      <w:pPr>
        <w:spacing w:after="0"/>
        <w:ind w:left="0"/>
        <w:jc w:val="both"/>
      </w:pPr>
      <w:bookmarkStart w:name="z437" w:id="39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 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4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399"/>
    <w:bookmarkStart w:name="z4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400"/>
    <w:bookmarkStart w:name="z44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401"/>
    <w:p>
      <w:pPr>
        <w:spacing w:after="0"/>
        <w:ind w:left="0"/>
        <w:jc w:val="both"/>
      </w:pPr>
      <w:bookmarkStart w:name="z441" w:id="40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4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403"/>
    <w:bookmarkStart w:name="z44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404"/>
    <w:bookmarkStart w:name="z44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405"/>
    <w:bookmarkStart w:name="z44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20__года.</w:t>
      </w:r>
    </w:p>
    <w:bookmarkEnd w:id="406"/>
    <w:bookmarkStart w:name="z44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за пользование животным миром и объектах обложения" к приложению в настоящей форме.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объектах обложения"</w:t>
            </w:r>
          </w:p>
        </w:tc>
      </w:tr>
    </w:tbl>
    <w:bookmarkStart w:name="z44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08"/>
    <w:bookmarkStart w:name="z44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животным миром и объектах обложения" (индекс 6 – ПППЖМОО периодичность квартальная)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животным миром и объектах обложения" включаются следующие данные: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резидент (нерезидент);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по классификатору административно-территориальных объектов;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место пользования животным миром;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номер, дата разрешительного документа или номер, дата протокола нарушения;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срок действия разрешительного документа;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вид ценных животных;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ставка платы (МРП);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единица измерений, (штук, килограмм, тонн);</w:t>
      </w:r>
    </w:p>
    <w:bookmarkEnd w:id="424"/>
    <w:bookmarkStart w:name="z4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(вес) животных (штук, килограмм, тонн);</w:t>
      </w:r>
    </w:p>
    <w:bookmarkEnd w:id="425"/>
    <w:bookmarkStart w:name="z4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размер возмещения вреда за каждую особь, за один килограмм (МРП);</w:t>
      </w:r>
    </w:p>
    <w:bookmarkEnd w:id="426"/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сумма платы, подлежащая внесению в бюджет (графа 12 х графу 10) или сумма ущерба, подлежащая внесению в бюджет (графа 12 х графу 13);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сумма, внесенная наличными деньгами;</w:t>
      </w:r>
    </w:p>
    <w:bookmarkEnd w:id="428"/>
    <w:bookmarkStart w:name="z4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номер и дата платежного документа;</w:t>
      </w:r>
    </w:p>
    <w:bookmarkEnd w:id="429"/>
    <w:bookmarkStart w:name="z4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сумма, внесенная через банки второго уровня;</w:t>
      </w:r>
    </w:p>
    <w:bookmarkEnd w:id="430"/>
    <w:bookmarkStart w:name="z4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номер и дата платежного документа;</w:t>
      </w:r>
    </w:p>
    <w:bookmarkEnd w:id="431"/>
    <w:bookmarkStart w:name="z4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сумма платы, подлежащая уплате в бюджет по сроку уплаты платы, до 25 декабря текущего года;</w:t>
      </w:r>
    </w:p>
    <w:bookmarkEnd w:id="432"/>
    <w:bookmarkStart w:name="z4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указывается сумма платы, подлежащая уплате в бюджет по сроку уплаты платы, до 25 марта года, следующего за годом;</w:t>
      </w:r>
    </w:p>
    <w:bookmarkEnd w:id="433"/>
    <w:bookmarkStart w:name="z47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указывается сумма платы, подлежащая уплате в бюджет по сроку уплаты платы, до 25 июня года, следующего за годом.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https://www.gov.kz/memleket/entities/minfin.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платы за пользование лесными ресурсами и объектах обложения. 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 – ПППЛРОО.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 квартал 20__ года. 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лесовладельцы (государственные учреждения лесного хозяйства местных исполнительных органов; государственные учреждения лесного хозяйства и государственные организации уполномоченного органа в области лесного хозяйства; природоохранные учреждения уполномоченного органа в области особо охраняемых природных территорий; государственные организации уполномоченного государственного органа, осуществляющего реализацию государственной политики в области транспорта и уполномоченного органа по автомобильным дорогам в соответствии с ведомственной подчиненностью).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административно–территориальных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лесопользования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 разрешительного документа или номер и дата протокола о нарушении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предоставляемой в пользование (гектар,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отсрочки на рубку древесины, на заготовку и вывозку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лесопользования или фактический объем незаконного лесопользования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(кубический метр, килограмм, 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ущерба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12 х графа 13)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453"/>
    <w:p>
      <w:pPr>
        <w:spacing w:after="0"/>
        <w:ind w:left="0"/>
        <w:jc w:val="both"/>
      </w:pPr>
      <w:bookmarkStart w:name="z496" w:id="45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 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 место печати)</w:t>
      </w:r>
    </w:p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457"/>
    <w:p>
      <w:pPr>
        <w:spacing w:after="0"/>
        <w:ind w:left="0"/>
        <w:jc w:val="both"/>
      </w:pPr>
      <w:bookmarkStart w:name="z500" w:id="45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__________________ 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      (подпись)</w:t>
      </w:r>
    </w:p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461"/>
    <w:bookmarkStart w:name="z50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20__года.</w:t>
      </w:r>
    </w:p>
    <w:bookmarkEnd w:id="462"/>
    <w:bookmarkStart w:name="z50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за пользование лесными ресурсами и объектах обложения" к приложению в настоящей форме.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 лесными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обложения"</w:t>
            </w:r>
          </w:p>
        </w:tc>
      </w:tr>
    </w:tbl>
    <w:bookmarkStart w:name="z50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64"/>
    <w:bookmarkStart w:name="z50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лесными ресурсами и объектах обложения" (индекс 7 – ПППЛРОО периодичность квартальная)</w:t>
      </w:r>
    </w:p>
    <w:bookmarkEnd w:id="465"/>
    <w:bookmarkStart w:name="z50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466"/>
    <w:bookmarkStart w:name="z51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лесными ресурсами и объектах обложения" включаются следующие данные:</w:t>
      </w:r>
    </w:p>
    <w:bookmarkEnd w:id="467"/>
    <w:bookmarkStart w:name="z51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468"/>
    <w:bookmarkStart w:name="z5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469"/>
    <w:bookmarkStart w:name="z51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470"/>
    <w:bookmarkStart w:name="z5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по классификатору административно-территориальных объектов;</w:t>
      </w:r>
    </w:p>
    <w:bookmarkEnd w:id="471"/>
    <w:bookmarkStart w:name="z51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вид лесопользования;</w:t>
      </w:r>
    </w:p>
    <w:bookmarkEnd w:id="472"/>
    <w:bookmarkStart w:name="z51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вид разрешительного документа;</w:t>
      </w:r>
    </w:p>
    <w:bookmarkEnd w:id="473"/>
    <w:bookmarkStart w:name="z5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вид нарушения;</w:t>
      </w:r>
    </w:p>
    <w:bookmarkEnd w:id="474"/>
    <w:bookmarkStart w:name="z51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номер, дата, срок разрешительного документа или номер и дата протокола о нарушении;</w:t>
      </w:r>
    </w:p>
    <w:bookmarkEnd w:id="475"/>
    <w:bookmarkStart w:name="z51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площадь земли, предоставляемой в пользование (гектар, квадратный метр);</w:t>
      </w:r>
    </w:p>
    <w:bookmarkEnd w:id="476"/>
    <w:bookmarkStart w:name="z52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срок отсрочки на рубку древесины, на заготовку и вывозку древесины;</w:t>
      </w:r>
    </w:p>
    <w:bookmarkEnd w:id="477"/>
    <w:bookmarkStart w:name="z52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единица измерения (кубический метр, килограмм, литр);</w:t>
      </w:r>
    </w:p>
    <w:bookmarkEnd w:id="478"/>
    <w:bookmarkStart w:name="z52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количество;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ставка платы (месячных расчетных показателях);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дата предъявления суммы ущерба;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сумма предъявления суммы ущерба;</w:t>
      </w:r>
    </w:p>
    <w:bookmarkEnd w:id="482"/>
    <w:bookmarkStart w:name="z5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дата передачи материалов в суд;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сумма ущерба по переданным материалам в суд;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сумма, подлежащая внесению в бюджет (графа 12 х графа 13);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сумма, внесенная наличными деньгами;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указывается номер и дата платежного документа;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указывается сумма, внесенная через банковские учреждения;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указывается номер и дата платежного документа.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объектах обложения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490"/>
    <w:bookmarkStart w:name="z5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491"/>
    <w:bookmarkStart w:name="z5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https://www.gov.kz/memleket/entities/minfin.</w:t>
      </w:r>
    </w:p>
    <w:bookmarkEnd w:id="492"/>
    <w:bookmarkStart w:name="z5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обложения.</w:t>
      </w:r>
    </w:p>
    <w:bookmarkEnd w:id="493"/>
    <w:bookmarkStart w:name="z53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8 – ПППРЛР.</w:t>
      </w:r>
    </w:p>
    <w:bookmarkEnd w:id="494"/>
    <w:bookmarkStart w:name="z5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495"/>
    <w:bookmarkStart w:name="z5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года.</w:t>
      </w:r>
    </w:p>
    <w:bookmarkEnd w:id="496"/>
    <w:bookmarkStart w:name="z5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уполномоченные органы в области лесного хозяйства, особо охраняемых природных территорий и растительного мира.</w:t>
      </w:r>
    </w:p>
    <w:bookmarkEnd w:id="497"/>
    <w:bookmarkStart w:name="z5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498"/>
    <w:bookmarkStart w:name="z54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499"/>
    <w:bookmarkStart w:name="z54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административно– 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разрешительного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предоставляемой в пользование (гектар, квадратный метр)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изъятий редких и находящихся под угрозой исчезновения видов растений из природной среды, их частей или дериватов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10 х графа 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(кубический метр, килограмм, 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504"/>
    <w:bookmarkStart w:name="z55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</w:t>
      </w:r>
    </w:p>
    <w:bookmarkEnd w:id="505"/>
    <w:bookmarkStart w:name="z55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506"/>
    <w:bookmarkStart w:name="z55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</w:t>
      </w:r>
    </w:p>
    <w:bookmarkEnd w:id="507"/>
    <w:p>
      <w:pPr>
        <w:spacing w:after="0"/>
        <w:ind w:left="0"/>
        <w:jc w:val="both"/>
      </w:pPr>
      <w:bookmarkStart w:name="z553" w:id="50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511"/>
    <w:p>
      <w:pPr>
        <w:spacing w:after="0"/>
        <w:ind w:left="0"/>
        <w:jc w:val="both"/>
      </w:pPr>
      <w:bookmarkStart w:name="z557" w:id="5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20__года.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обложения" к приложению в настоящей форме.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растительными и лесными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при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 изъятии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природной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частей или дериватов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56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518"/>
    <w:bookmarkStart w:name="z56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обложения" (индекс 8 – ПППРЛР периодичность годовая)</w:t>
      </w:r>
    </w:p>
    <w:bookmarkEnd w:id="519"/>
    <w:bookmarkStart w:name="z56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520"/>
    <w:bookmarkStart w:name="z56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обложения" включаются следующие данные:</w:t>
      </w:r>
    </w:p>
    <w:bookmarkEnd w:id="521"/>
    <w:bookmarkStart w:name="z56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522"/>
    <w:bookmarkStart w:name="z56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523"/>
    <w:bookmarkStart w:name="z57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524"/>
    <w:bookmarkStart w:name="z57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по классификатору административно-территориальных объектов;</w:t>
      </w:r>
    </w:p>
    <w:bookmarkEnd w:id="525"/>
    <w:bookmarkStart w:name="z57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вид разрешительного документа;</w:t>
      </w:r>
    </w:p>
    <w:bookmarkEnd w:id="526"/>
    <w:bookmarkStart w:name="z57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номер, дата, срок разрешительного документа;</w:t>
      </w:r>
    </w:p>
    <w:bookmarkEnd w:id="527"/>
    <w:bookmarkStart w:name="z57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площадь земли, предоставляемой в пользование;</w:t>
      </w:r>
    </w:p>
    <w:bookmarkEnd w:id="528"/>
    <w:bookmarkStart w:name="z57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номер и дата решения Правительства Республики Казахстан;</w:t>
      </w:r>
    </w:p>
    <w:bookmarkEnd w:id="529"/>
    <w:bookmarkStart w:name="z57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единица измерения (кубический метр, килограмм, литр);</w:t>
      </w:r>
    </w:p>
    <w:bookmarkEnd w:id="530"/>
    <w:bookmarkStart w:name="z57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количество;</w:t>
      </w:r>
    </w:p>
    <w:bookmarkEnd w:id="531"/>
    <w:bookmarkStart w:name="z57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ставка платы (месячный расчетный показатель);</w:t>
      </w:r>
    </w:p>
    <w:bookmarkEnd w:id="532"/>
    <w:bookmarkStart w:name="z57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сумма, подлежащая внесению в бюджет (графа 10 х графа 11);</w:t>
      </w:r>
    </w:p>
    <w:bookmarkEnd w:id="533"/>
    <w:bookmarkStart w:name="z58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сумма, внесенная наличными деньгами;</w:t>
      </w:r>
    </w:p>
    <w:bookmarkEnd w:id="534"/>
    <w:bookmarkStart w:name="z58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номер и дата платежного документа;</w:t>
      </w:r>
    </w:p>
    <w:bookmarkEnd w:id="535"/>
    <w:bookmarkStart w:name="z58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сумма, внесенная через банковские учреждения;</w:t>
      </w:r>
    </w:p>
    <w:bookmarkEnd w:id="536"/>
    <w:bookmarkStart w:name="z58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номер и дата платежного документа.</w:t>
      </w:r>
    </w:p>
    <w:bookmarkEnd w:id="5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8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538"/>
    <w:bookmarkStart w:name="z58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539"/>
    <w:bookmarkStart w:name="z58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https://www.gov.kz/memleket/entities/minfin. </w:t>
      </w:r>
    </w:p>
    <w:bookmarkEnd w:id="540"/>
    <w:bookmarkStart w:name="z58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платы за пользование растительными ресурсами и объектах обложения. </w:t>
      </w:r>
    </w:p>
    <w:bookmarkEnd w:id="541"/>
    <w:bookmarkStart w:name="z59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9 – ПППРРОО.</w:t>
      </w:r>
    </w:p>
    <w:bookmarkEnd w:id="542"/>
    <w:bookmarkStart w:name="z59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543"/>
    <w:bookmarkStart w:name="z59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 года.</w:t>
      </w:r>
    </w:p>
    <w:bookmarkEnd w:id="544"/>
    <w:bookmarkStart w:name="z59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столицы.</w:t>
      </w:r>
    </w:p>
    <w:bookmarkEnd w:id="545"/>
    <w:bookmarkStart w:name="z59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546"/>
    <w:bookmarkStart w:name="z59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547"/>
    <w:bookmarkStart w:name="z59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растительным миром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уведомления в области охраны, защиты, и эксплуатации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 нарушении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пользования растительным миром или фактический объем незаконного пользования, единица измерения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10 х графа 11)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553"/>
    <w:bookmarkStart w:name="z60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554"/>
    <w:bookmarkStart w:name="z60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555"/>
    <w:bookmarkStart w:name="z60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556"/>
    <w:p>
      <w:pPr>
        <w:spacing w:after="0"/>
        <w:ind w:left="0"/>
        <w:jc w:val="both"/>
      </w:pPr>
      <w:bookmarkStart w:name="z605" w:id="55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___________________ 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60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</w:t>
      </w:r>
    </w:p>
    <w:bookmarkEnd w:id="558"/>
    <w:bookmarkStart w:name="z60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руководителя или лица его замещающего</w:t>
      </w:r>
    </w:p>
    <w:bookmarkEnd w:id="559"/>
    <w:bookmarkStart w:name="z60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560"/>
    <w:p>
      <w:pPr>
        <w:spacing w:after="0"/>
        <w:ind w:left="0"/>
        <w:jc w:val="both"/>
      </w:pPr>
      <w:bookmarkStart w:name="z609" w:id="56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___________________ 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((Фамилия, имя, отчество                   (подпись)</w:t>
      </w:r>
    </w:p>
    <w:bookmarkStart w:name="z61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</w:t>
      </w:r>
    </w:p>
    <w:bookmarkEnd w:id="562"/>
    <w:bookmarkStart w:name="z61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должностного лица, ответственного</w:t>
      </w:r>
    </w:p>
    <w:bookmarkEnd w:id="563"/>
    <w:bookmarkStart w:name="z61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564"/>
    <w:bookmarkStart w:name="z61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20__года.</w:t>
      </w:r>
    </w:p>
    <w:bookmarkEnd w:id="565"/>
    <w:bookmarkStart w:name="z61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за пользование растительными ресурсами и объектах обложения" к приложению в настоящей форме.</w:t>
      </w:r>
    </w:p>
    <w:bookmarkEnd w:id="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616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567"/>
    <w:bookmarkStart w:name="z617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растительными ресурсами и объектах обложения" (индекс 9 – ПППРРОО периодичность квартальная)</w:t>
      </w:r>
    </w:p>
    <w:bookmarkEnd w:id="568"/>
    <w:bookmarkStart w:name="z6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569"/>
    <w:bookmarkStart w:name="z6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растительными ресурсами и объектах обложения" включаются следующие данные:</w:t>
      </w:r>
    </w:p>
    <w:bookmarkEnd w:id="570"/>
    <w:bookmarkStart w:name="z6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571"/>
    <w:bookmarkStart w:name="z6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572"/>
    <w:bookmarkStart w:name="z6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573"/>
    <w:bookmarkStart w:name="z6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по классификатору административно-территориальных объектов;</w:t>
      </w:r>
    </w:p>
    <w:bookmarkEnd w:id="574"/>
    <w:bookmarkStart w:name="z6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виды пользования растительным миром;</w:t>
      </w:r>
    </w:p>
    <w:bookmarkEnd w:id="575"/>
    <w:bookmarkStart w:name="z6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вид разрешительного документа;</w:t>
      </w:r>
    </w:p>
    <w:bookmarkEnd w:id="576"/>
    <w:bookmarkStart w:name="z6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вид нарушения;</w:t>
      </w:r>
    </w:p>
    <w:bookmarkEnd w:id="577"/>
    <w:bookmarkStart w:name="z6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номер, дата, уведомление в области охраны, защиты, и эксплуатации растений;</w:t>
      </w:r>
    </w:p>
    <w:bookmarkEnd w:id="578"/>
    <w:bookmarkStart w:name="z6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номер и дата протокола о нарушении;</w:t>
      </w:r>
    </w:p>
    <w:bookmarkEnd w:id="579"/>
    <w:bookmarkStart w:name="z6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разрешенный объем пользования растительным миром или фактический объем незаконного пользования, единица измерения (килограмм);</w:t>
      </w:r>
    </w:p>
    <w:bookmarkEnd w:id="580"/>
    <w:bookmarkStart w:name="z6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ставка платы (месячный расчетный показатель);</w:t>
      </w:r>
    </w:p>
    <w:bookmarkEnd w:id="581"/>
    <w:bookmarkStart w:name="z6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дата предъявления суммы потерь;</w:t>
      </w:r>
    </w:p>
    <w:bookmarkEnd w:id="582"/>
    <w:bookmarkStart w:name="z6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сумма;</w:t>
      </w:r>
    </w:p>
    <w:bookmarkEnd w:id="583"/>
    <w:bookmarkStart w:name="z63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дата передачи материалов в суд;</w:t>
      </w:r>
    </w:p>
    <w:bookmarkEnd w:id="584"/>
    <w:bookmarkStart w:name="z6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сумма;</w:t>
      </w:r>
    </w:p>
    <w:bookmarkEnd w:id="585"/>
    <w:bookmarkStart w:name="z6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сумма, подлежащая внесению в бюджет (графа 10 х графа 11);</w:t>
      </w:r>
    </w:p>
    <w:bookmarkEnd w:id="586"/>
    <w:bookmarkStart w:name="z6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сумма, внесенная наличными деньгами;</w:t>
      </w:r>
    </w:p>
    <w:bookmarkEnd w:id="587"/>
    <w:bookmarkStart w:name="z6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номер и дата платежного документа;</w:t>
      </w:r>
    </w:p>
    <w:bookmarkEnd w:id="588"/>
    <w:bookmarkStart w:name="z6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сумма, внесенная через банковские учреждения;</w:t>
      </w:r>
    </w:p>
    <w:bookmarkEnd w:id="589"/>
    <w:bookmarkStart w:name="z63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указывается номер и дата платежного документа.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4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591"/>
    <w:bookmarkStart w:name="z64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https://www.gov.kz/memleket/entities/minfin. </w:t>
      </w:r>
    </w:p>
    <w:bookmarkEnd w:id="592"/>
    <w:bookmarkStart w:name="z6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платы участками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и объектах обложения. </w:t>
      </w:r>
    </w:p>
    <w:bookmarkEnd w:id="593"/>
    <w:bookmarkStart w:name="z6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10 –ППУРВ.</w:t>
      </w:r>
    </w:p>
    <w:bookmarkEnd w:id="594"/>
    <w:bookmarkStart w:name="z64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595"/>
    <w:bookmarkStart w:name="z6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год.</w:t>
      </w:r>
    </w:p>
    <w:bookmarkEnd w:id="596"/>
    <w:bookmarkStart w:name="z6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орган в области аквакультуры.</w:t>
      </w:r>
    </w:p>
    <w:bookmarkEnd w:id="597"/>
    <w:bookmarkStart w:name="z64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598"/>
    <w:bookmarkStart w:name="z6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599"/>
    <w:bookmarkStart w:name="z65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участков таких рыбохозяйственных водоемов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участков рыбохозяйственных водоемов международного и (или)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5 х графа 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603"/>
    <w:bookmarkStart w:name="z65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604"/>
    <w:bookmarkStart w:name="z65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605"/>
    <w:bookmarkStart w:name="z65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606"/>
    <w:p>
      <w:pPr>
        <w:spacing w:after="0"/>
        <w:ind w:left="0"/>
        <w:jc w:val="both"/>
      </w:pPr>
      <w:bookmarkStart w:name="z658" w:id="60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___________________  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(подпись место печати)</w:t>
      </w:r>
    </w:p>
    <w:bookmarkStart w:name="z65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608"/>
    <w:bookmarkStart w:name="z66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609"/>
    <w:bookmarkStart w:name="z66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610"/>
    <w:p>
      <w:pPr>
        <w:spacing w:after="0"/>
        <w:ind w:left="0"/>
        <w:jc w:val="both"/>
      </w:pPr>
      <w:bookmarkStart w:name="z662" w:id="6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__________________ 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      (подпись)</w:t>
      </w:r>
    </w:p>
    <w:bookmarkStart w:name="z66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612"/>
    <w:bookmarkStart w:name="z66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613"/>
    <w:bookmarkStart w:name="z66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614"/>
    <w:bookmarkStart w:name="z66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20__года.</w:t>
      </w:r>
    </w:p>
    <w:bookmarkEnd w:id="615"/>
    <w:bookmarkStart w:name="z66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участками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и объектах обложения".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садковой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669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17"/>
    <w:bookmarkStart w:name="z670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участками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и объектах обложения" (индекс 10 – ППУРВ периодичность квартальная)</w:t>
      </w:r>
    </w:p>
    <w:bookmarkEnd w:id="618"/>
    <w:bookmarkStart w:name="z67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619"/>
    <w:bookmarkStart w:name="z67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участками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и объектах обложения" включаются следующие данные:</w:t>
      </w:r>
    </w:p>
    <w:bookmarkEnd w:id="620"/>
    <w:bookmarkStart w:name="z67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621"/>
    <w:bookmarkStart w:name="z67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лица;</w:t>
      </w:r>
    </w:p>
    <w:bookmarkEnd w:id="622"/>
    <w:bookmarkStart w:name="z67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2;</w:t>
      </w:r>
    </w:p>
    <w:bookmarkEnd w:id="623"/>
    <w:bookmarkStart w:name="z67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по классификатору административно-территориальных объектов;</w:t>
      </w:r>
    </w:p>
    <w:bookmarkEnd w:id="624"/>
    <w:bookmarkStart w:name="z67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площадь участков рыбохозяйственных водоемов международного и (или) республиканского значения;</w:t>
      </w:r>
    </w:p>
    <w:bookmarkEnd w:id="625"/>
    <w:bookmarkStart w:name="z67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место нахождения участков таких рыбохозяйственных водоемов;</w:t>
      </w:r>
    </w:p>
    <w:bookmarkEnd w:id="626"/>
    <w:bookmarkStart w:name="z67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ставка платы (месячный расчетный показатель);</w:t>
      </w:r>
    </w:p>
    <w:bookmarkEnd w:id="627"/>
    <w:bookmarkStart w:name="z68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сумма, подлежащая внесению в бюджет (графа 10 х графа 11.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629"/>
    <w:bookmarkStart w:name="z68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630"/>
    <w:bookmarkStart w:name="z68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https://www.gov.kz/memleket/entities/minfin. </w:t>
      </w:r>
    </w:p>
    <w:bookmarkEnd w:id="631"/>
    <w:bookmarkStart w:name="z68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спектра. </w:t>
      </w:r>
    </w:p>
    <w:bookmarkEnd w:id="632"/>
    <w:bookmarkStart w:name="z68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11 – СПИРС.</w:t>
      </w:r>
    </w:p>
    <w:bookmarkEnd w:id="633"/>
    <w:bookmarkStart w:name="z68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634"/>
    <w:bookmarkStart w:name="z68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месяц______ 20 года.</w:t>
      </w:r>
    </w:p>
    <w:bookmarkEnd w:id="635"/>
    <w:bookmarkStart w:name="z69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органа, осуществляющего реализацию государственной политики в области связи.</w:t>
      </w:r>
    </w:p>
    <w:bookmarkEnd w:id="636"/>
    <w:bookmarkStart w:name="z69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637"/>
    <w:bookmarkStart w:name="z69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установленном частью первой пункта 3 статьи 646 Налогового кодекса, – не позднее 25 февраля налогового периода;</w:t>
      </w:r>
    </w:p>
    <w:bookmarkEnd w:id="638"/>
    <w:bookmarkStart w:name="z69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частью второй пункта 3 статьи 646 Налогового кодекса, – не позднее 25 числа месяца, следующего за месяцем.</w:t>
      </w:r>
    </w:p>
    <w:bookmarkEnd w:id="639"/>
    <w:bookmarkStart w:name="z69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640"/>
    <w:bookmarkStart w:name="z69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передающего средства,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радиостанций, каналов, радиочастот, радиоканалов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 (килогерц, мегагерц)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радиочастотного спектра(количество месяцев)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извещения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(+)/уменьшено (-), (тенге)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уменьшения суммы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25.03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25.06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25.09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Наименование______________________________________________________ </w:t>
      </w:r>
    </w:p>
    <w:bookmarkEnd w:id="645"/>
    <w:bookmarkStart w:name="z70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Адрес_____________________________________________________________ </w:t>
      </w:r>
    </w:p>
    <w:bookmarkEnd w:id="646"/>
    <w:bookmarkStart w:name="z70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</w:t>
      </w:r>
    </w:p>
    <w:bookmarkEnd w:id="647"/>
    <w:bookmarkStart w:name="z70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</w:t>
      </w:r>
    </w:p>
    <w:bookmarkEnd w:id="648"/>
    <w:p>
      <w:pPr>
        <w:spacing w:after="0"/>
        <w:ind w:left="0"/>
        <w:jc w:val="both"/>
      </w:pPr>
      <w:bookmarkStart w:name="z703" w:id="6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 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70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650"/>
    <w:bookmarkStart w:name="z70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651"/>
    <w:bookmarkStart w:name="z70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652"/>
    <w:p>
      <w:pPr>
        <w:spacing w:after="0"/>
        <w:ind w:left="0"/>
        <w:jc w:val="both"/>
      </w:pPr>
      <w:bookmarkStart w:name="z707" w:id="65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 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70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654"/>
    <w:bookmarkStart w:name="z70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655"/>
    <w:bookmarkStart w:name="z71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656"/>
    <w:bookmarkStart w:name="z71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657"/>
    <w:bookmarkStart w:name="z71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спектра" к приложению в настоящей форме.</w:t>
      </w:r>
    </w:p>
    <w:bookmarkEnd w:id="6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разрешениях,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действия,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извещениях и о суммах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спектра"</w:t>
            </w:r>
          </w:p>
        </w:tc>
      </w:tr>
    </w:tbl>
    <w:bookmarkStart w:name="z714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59"/>
    <w:bookmarkStart w:name="z71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спектра" (индекс 11 – СПИРС периодичность ежемесячная)</w:t>
      </w:r>
    </w:p>
    <w:bookmarkEnd w:id="660"/>
    <w:bookmarkStart w:name="z7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661"/>
    <w:bookmarkStart w:name="z7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спектра" включаются следующие данные:</w:t>
      </w:r>
    </w:p>
    <w:bookmarkEnd w:id="662"/>
    <w:bookmarkStart w:name="z7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663"/>
    <w:bookmarkStart w:name="z7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664"/>
    <w:bookmarkStart w:name="z7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665"/>
    <w:bookmarkStart w:name="z7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по классификатору административно-территориальных объектов;</w:t>
      </w:r>
    </w:p>
    <w:bookmarkEnd w:id="666"/>
    <w:bookmarkStart w:name="z72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номер разрешительного документа;</w:t>
      </w:r>
    </w:p>
    <w:bookmarkEnd w:id="667"/>
    <w:bookmarkStart w:name="z72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дата разрешительного документа;</w:t>
      </w:r>
    </w:p>
    <w:bookmarkEnd w:id="668"/>
    <w:bookmarkStart w:name="z72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срок действия разрешительного документа;</w:t>
      </w:r>
    </w:p>
    <w:bookmarkEnd w:id="669"/>
    <w:bookmarkStart w:name="z72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вид радиосвязи/ диапазон частот для цифрового эфирного телерадиовещания;</w:t>
      </w:r>
    </w:p>
    <w:bookmarkEnd w:id="670"/>
    <w:bookmarkStart w:name="z72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административно-территориальная единица;</w:t>
      </w:r>
    </w:p>
    <w:bookmarkEnd w:id="671"/>
    <w:bookmarkStart w:name="z72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мощность передающего средства, ватт;</w:t>
      </w:r>
    </w:p>
    <w:bookmarkEnd w:id="672"/>
    <w:bookmarkStart w:name="z72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радиостанций, каналов, радиочастот, радиоканалов (штук);</w:t>
      </w:r>
    </w:p>
    <w:bookmarkEnd w:id="673"/>
    <w:bookmarkStart w:name="z72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ширина полосы по факту (килогерц, мегагерц);</w:t>
      </w:r>
    </w:p>
    <w:bookmarkEnd w:id="674"/>
    <w:bookmarkStart w:name="z73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годовая ставка платы (месячный расчетный показатель);</w:t>
      </w:r>
    </w:p>
    <w:bookmarkEnd w:id="675"/>
    <w:bookmarkStart w:name="z73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период использования радиочастотного спектра (количество месяцев);</w:t>
      </w:r>
    </w:p>
    <w:bookmarkEnd w:id="676"/>
    <w:bookmarkStart w:name="z73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номер извещения;</w:t>
      </w:r>
    </w:p>
    <w:bookmarkEnd w:id="677"/>
    <w:bookmarkStart w:name="z73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дата извещения;</w:t>
      </w:r>
    </w:p>
    <w:bookmarkEnd w:id="678"/>
    <w:bookmarkStart w:name="z73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сумма платы, подлежащая внесению в бюджет, не позднее 25 марта текущего года в тенге;</w:t>
      </w:r>
    </w:p>
    <w:bookmarkEnd w:id="679"/>
    <w:bookmarkStart w:name="z73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сумма платы, подлежащая внесению в бюджет, не позднее 25 июня текущего года в тенге;</w:t>
      </w:r>
    </w:p>
    <w:bookmarkEnd w:id="680"/>
    <w:bookmarkStart w:name="z73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сумма платы, подлежащая внесению в бюджет не позднее 25 сентября в текущего года в тенге;</w:t>
      </w:r>
    </w:p>
    <w:bookmarkEnd w:id="681"/>
    <w:bookmarkStart w:name="z73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указывается сумма платы, подлежащая внесению в бюджет не позднее 25 декабря в текущего года в тенге;</w:t>
      </w:r>
    </w:p>
    <w:bookmarkEnd w:id="682"/>
    <w:bookmarkStart w:name="z73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указывается причина уменьшения суммы платы.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684"/>
    <w:bookmarkStart w:name="z7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685"/>
    <w:bookmarkStart w:name="z7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https://www.gov.kz/memleket/entities/minfin. </w:t>
      </w:r>
    </w:p>
    <w:bookmarkEnd w:id="686"/>
    <w:bookmarkStart w:name="z7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уплаты. </w:t>
      </w:r>
    </w:p>
    <w:bookmarkEnd w:id="687"/>
    <w:bookmarkStart w:name="z7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12– ПРПИРС.</w:t>
      </w:r>
    </w:p>
    <w:bookmarkEnd w:id="688"/>
    <w:bookmarkStart w:name="z74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689"/>
    <w:bookmarkStart w:name="z74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 года.</w:t>
      </w:r>
    </w:p>
    <w:bookmarkEnd w:id="690"/>
    <w:bookmarkStart w:name="z74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органа, осуществляющего реализацию государственной политики в области связи.</w:t>
      </w:r>
    </w:p>
    <w:bookmarkEnd w:id="691"/>
    <w:bookmarkStart w:name="z74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25 числа месяца, следующего за отчетным периодом.</w:t>
      </w:r>
    </w:p>
    <w:bookmarkEnd w:id="692"/>
    <w:bookmarkStart w:name="z75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693"/>
    <w:bookmarkStart w:name="z75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получившего право использования радиочастотного спектра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документа-основания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 Ватт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 (килогерц, мегагерц)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разовой платы, подлежащая уплате в бюджет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696"/>
    <w:bookmarkStart w:name="z75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697"/>
    <w:bookmarkStart w:name="z75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698"/>
    <w:bookmarkStart w:name="z75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699"/>
    <w:p>
      <w:pPr>
        <w:spacing w:after="0"/>
        <w:ind w:left="0"/>
        <w:jc w:val="both"/>
      </w:pPr>
      <w:bookmarkStart w:name="z757" w:id="7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 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75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701"/>
    <w:bookmarkStart w:name="z75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702"/>
    <w:bookmarkStart w:name="z76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703"/>
    <w:p>
      <w:pPr>
        <w:spacing w:after="0"/>
        <w:ind w:left="0"/>
        <w:jc w:val="both"/>
      </w:pPr>
      <w:bookmarkStart w:name="z761" w:id="7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_________________ 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76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705"/>
    <w:bookmarkStart w:name="z76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706"/>
    <w:bookmarkStart w:name="z76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707"/>
    <w:bookmarkStart w:name="z76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708"/>
    <w:bookmarkStart w:name="z76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уплаты" к приложению в настоящей форме.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платы за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 такой разовой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и сроках ее уплаты"</w:t>
            </w:r>
          </w:p>
        </w:tc>
      </w:tr>
    </w:tbl>
    <w:bookmarkStart w:name="z768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10"/>
    <w:bookmarkStart w:name="z769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уплаты" (индекс 12– ПРПИРС периодичность квартальная)</w:t>
      </w:r>
    </w:p>
    <w:bookmarkEnd w:id="711"/>
    <w:bookmarkStart w:name="z77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712"/>
    <w:bookmarkStart w:name="z77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уплаты" включаются следующие данные:</w:t>
      </w:r>
    </w:p>
    <w:bookmarkEnd w:id="713"/>
    <w:bookmarkStart w:name="z77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714"/>
    <w:bookmarkStart w:name="z77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715"/>
    <w:bookmarkStart w:name="z77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структурного подразделения, получившего право использования радиочастотного спектра;</w:t>
      </w:r>
    </w:p>
    <w:bookmarkEnd w:id="716"/>
    <w:bookmarkStart w:name="z77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юридического лица, указанного в графах 2 и 3 или индивидуальный идентификационный номер физического лица, указанного в графе 2;</w:t>
      </w:r>
    </w:p>
    <w:bookmarkEnd w:id="717"/>
    <w:bookmarkStart w:name="z77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номер, дата и наименование документа-основания;</w:t>
      </w:r>
    </w:p>
    <w:bookmarkEnd w:id="718"/>
    <w:bookmarkStart w:name="z77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вид радиосвязи/ диапазон частот для цифрового эфирного телерадиовещания;</w:t>
      </w:r>
    </w:p>
    <w:bookmarkEnd w:id="719"/>
    <w:bookmarkStart w:name="z77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административно-территориальная единица;</w:t>
      </w:r>
    </w:p>
    <w:bookmarkEnd w:id="720"/>
    <w:bookmarkStart w:name="z77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мощность передающего средства, ватт;</w:t>
      </w:r>
    </w:p>
    <w:bookmarkEnd w:id="721"/>
    <w:bookmarkStart w:name="z78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ширина полосы по факту (килогерц, мегагерц);</w:t>
      </w:r>
    </w:p>
    <w:bookmarkEnd w:id="722"/>
    <w:bookmarkStart w:name="z78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срок уплаты;</w:t>
      </w:r>
    </w:p>
    <w:bookmarkEnd w:id="723"/>
    <w:bookmarkStart w:name="z78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сумма разовой платы, подлежащая уплате в бюджет (тенге);</w:t>
      </w:r>
    </w:p>
    <w:bookmarkEnd w:id="724"/>
    <w:bookmarkStart w:name="z78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номер и дата платежного документа, подтверждающего уплату.</w:t>
      </w:r>
    </w:p>
    <w:bookmarkEnd w:id="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8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726"/>
    <w:bookmarkStart w:name="z78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https://www.gov.kz/memleket/entities/minfin. </w:t>
      </w:r>
    </w:p>
    <w:bookmarkEnd w:id="727"/>
    <w:bookmarkStart w:name="z78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связи. </w:t>
      </w:r>
    </w:p>
    <w:bookmarkEnd w:id="728"/>
    <w:bookmarkStart w:name="z78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13– ППММТС.</w:t>
      </w:r>
    </w:p>
    <w:bookmarkEnd w:id="729"/>
    <w:bookmarkStart w:name="z79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730"/>
    <w:bookmarkStart w:name="z79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месяц 20 года.</w:t>
      </w:r>
    </w:p>
    <w:bookmarkEnd w:id="731"/>
    <w:bookmarkStart w:name="z79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органа, осуществляющего реализацию государственной политики в области связи.</w:t>
      </w:r>
    </w:p>
    <w:bookmarkEnd w:id="732"/>
    <w:bookmarkStart w:name="z79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733"/>
    <w:bookmarkStart w:name="z79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установленном частью первой пункта 3 статьи 652 Налогового кодекса, – не позднее 25 февраля налогового периода;</w:t>
      </w:r>
    </w:p>
    <w:bookmarkEnd w:id="734"/>
    <w:bookmarkStart w:name="z79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частью второй пункта 3 статьи 652 Налогового кодекса, – не позднее 25 числа месяца, следующего за месяцем.</w:t>
      </w:r>
    </w:p>
    <w:bookmarkEnd w:id="735"/>
    <w:bookmarkStart w:name="z79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736"/>
    <w:bookmarkStart w:name="z79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предполагаемых доходов плательщиков от предоставления услуг электрической связи (телекоммуникаций) в отчетном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ставка платы,(процентах)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годовой платы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междугородной и (или) международной телефонной связи, а также сотовой связи (количество месяцев)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за отчетный период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внесенная в бюджет,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740"/>
    <w:bookmarkStart w:name="z80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741"/>
    <w:bookmarkStart w:name="z80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742"/>
    <w:bookmarkStart w:name="z80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743"/>
    <w:p>
      <w:pPr>
        <w:spacing w:after="0"/>
        <w:ind w:left="0"/>
        <w:jc w:val="both"/>
      </w:pPr>
      <w:bookmarkStart w:name="z804" w:id="7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___________________  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80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745"/>
    <w:bookmarkStart w:name="z80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746"/>
    <w:bookmarkStart w:name="z80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747"/>
    <w:p>
      <w:pPr>
        <w:spacing w:after="0"/>
        <w:ind w:left="0"/>
        <w:jc w:val="both"/>
      </w:pPr>
      <w:bookmarkStart w:name="z808" w:id="7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_______________ 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80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749"/>
    <w:bookmarkStart w:name="z81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750"/>
    <w:bookmarkStart w:name="z81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751"/>
    <w:bookmarkStart w:name="z81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752"/>
    <w:bookmarkStart w:name="z81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 к приложению в настоящей форме.</w:t>
      </w:r>
    </w:p>
    <w:bookmarkEnd w:id="7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разрешениях,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действия,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а также сотовой связи"</w:t>
            </w:r>
          </w:p>
        </w:tc>
      </w:tr>
    </w:tbl>
    <w:bookmarkStart w:name="z815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54"/>
    <w:bookmarkStart w:name="z816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 (индекс 13 – ППММТС периодичность ежемесячная)</w:t>
      </w:r>
    </w:p>
    <w:bookmarkEnd w:id="755"/>
    <w:bookmarkStart w:name="z81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756"/>
    <w:bookmarkStart w:name="z81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 включаются следующие данные:</w:t>
      </w:r>
    </w:p>
    <w:bookmarkEnd w:id="757"/>
    <w:bookmarkStart w:name="z81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758"/>
    <w:bookmarkStart w:name="z82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лица;</w:t>
      </w:r>
    </w:p>
    <w:bookmarkEnd w:id="759"/>
    <w:bookmarkStart w:name="z82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2;</w:t>
      </w:r>
    </w:p>
    <w:bookmarkEnd w:id="760"/>
    <w:bookmarkStart w:name="z82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номер, дата разрешительного документа;</w:t>
      </w:r>
    </w:p>
    <w:bookmarkEnd w:id="761"/>
    <w:bookmarkStart w:name="z82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срок действия разрешительного документа;</w:t>
      </w:r>
    </w:p>
    <w:bookmarkEnd w:id="762"/>
    <w:bookmarkStart w:name="z82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вид связи;</w:t>
      </w:r>
    </w:p>
    <w:bookmarkEnd w:id="763"/>
    <w:bookmarkStart w:name="z82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объем предполагаемых доходов плательщиков от предоставления услуг электрической связи (телекоммуникаций) в отчетном периоде;</w:t>
      </w:r>
    </w:p>
    <w:bookmarkEnd w:id="764"/>
    <w:bookmarkStart w:name="z82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годовая ставка платы, (процентах);</w:t>
      </w:r>
    </w:p>
    <w:bookmarkEnd w:id="765"/>
    <w:bookmarkStart w:name="z82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годовой платы (тенге);</w:t>
      </w:r>
    </w:p>
    <w:bookmarkEnd w:id="766"/>
    <w:bookmarkStart w:name="z82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период предоставления междугородной и (или) международной телефонной связи, а также сотовой связи (количество месяцев);</w:t>
      </w:r>
    </w:p>
    <w:bookmarkEnd w:id="767"/>
    <w:bookmarkStart w:name="z82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сумма, подлежащая внесению в бюджет за отчетный период (тенге);</w:t>
      </w:r>
    </w:p>
    <w:bookmarkEnd w:id="768"/>
    <w:bookmarkStart w:name="z83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сумма, внесенная в бюджет, (тенге).</w:t>
      </w:r>
    </w:p>
    <w:bookmarkEnd w:id="7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3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770"/>
    <w:bookmarkStart w:name="z83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771"/>
    <w:bookmarkStart w:name="z83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https://www.gov.kz/memleket/entities/minfin. </w:t>
      </w:r>
    </w:p>
    <w:bookmarkEnd w:id="772"/>
    <w:bookmarkStart w:name="z83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уведомления. </w:t>
      </w:r>
    </w:p>
    <w:bookmarkEnd w:id="773"/>
    <w:bookmarkStart w:name="z83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14– ПРНР.</w:t>
      </w:r>
    </w:p>
    <w:bookmarkEnd w:id="774"/>
    <w:bookmarkStart w:name="z83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775"/>
    <w:bookmarkStart w:name="z83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 года.</w:t>
      </w:r>
    </w:p>
    <w:bookmarkEnd w:id="776"/>
    <w:bookmarkStart w:name="z84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органы.</w:t>
      </w:r>
    </w:p>
    <w:bookmarkEnd w:id="777"/>
    <w:bookmarkStart w:name="z84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месяца, следующего за отчетным периодом.</w:t>
      </w:r>
    </w:p>
    <w:bookmarkEnd w:id="778"/>
    <w:bookmarkStart w:name="z84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779"/>
    <w:bookmarkStart w:name="z84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(физическое лицо, индивидуальный предприниматель, юридическое лицо (структурное подразделение юридического лица), государственный орган)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уведомления о размещении наружной (визуальной) рекламы / номер и дата протокола о нарушении, дата фото- или видеоподтверждения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наружной (визуальной) рекламы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дорог (город республиканского значения, столица, областного, районного значения, село, поселок)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категория автомобильной дороги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наружной (визуальной) рекламы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размещаемой наружной (визуальной) рекламы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факта размещения наружной (визуальной) рекламы, по которым не представлялось уведомление (при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предписания о демонтаже наружной (визуальной) рекламы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размещения наружной (визуальной) рекламы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одной стороны вида наружной (визуальной) рекламы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размещения наружной (визуальной) рекламы, согласно уведомлению (месяц)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уплате в бюджет за период размещения наружной (визуальной) рекламы,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месячный расчетный показатель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размещения наружной (визуальной) рекламы в отчетном году (месяц)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платы за размещение наружной (визуальной) рекламы,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 суммы платы за первый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документа, подтверждающего прекращение размещения наружной (визуальной) рекламы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к уменьшению в отчетном году,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783"/>
    <w:bookmarkStart w:name="z84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784"/>
    <w:bookmarkStart w:name="z84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785"/>
    <w:bookmarkStart w:name="z84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786"/>
    <w:p>
      <w:pPr>
        <w:spacing w:after="0"/>
        <w:ind w:left="0"/>
        <w:jc w:val="both"/>
      </w:pPr>
      <w:bookmarkStart w:name="z850" w:id="78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 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85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788"/>
    <w:bookmarkStart w:name="z85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789"/>
    <w:bookmarkStart w:name="z85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790"/>
    <w:p>
      <w:pPr>
        <w:spacing w:after="0"/>
        <w:ind w:left="0"/>
        <w:jc w:val="both"/>
      </w:pPr>
      <w:bookmarkStart w:name="z854" w:id="79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________________ </w:t>
      </w:r>
    </w:p>
    <w:bookmarkEnd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      (подпись)</w:t>
      </w:r>
    </w:p>
    <w:bookmarkStart w:name="z85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792"/>
    <w:bookmarkStart w:name="z85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793"/>
    <w:bookmarkStart w:name="z85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794"/>
    <w:bookmarkStart w:name="z85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________________20__год</w:t>
      </w:r>
    </w:p>
    <w:bookmarkEnd w:id="795"/>
    <w:bookmarkStart w:name="z85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уведомления" к приложению в настоящей форме.</w:t>
      </w:r>
    </w:p>
    <w:bookmarkEnd w:id="7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 платы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рекламы, периоде и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(ненаправлении)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уведомления"</w:t>
            </w:r>
          </w:p>
        </w:tc>
      </w:tr>
    </w:tbl>
    <w:bookmarkStart w:name="z861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97"/>
    <w:bookmarkStart w:name="z862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уведомления" (индекс 14 – ПРНР периодичность ежемесячная)</w:t>
      </w:r>
    </w:p>
    <w:bookmarkEnd w:id="798"/>
    <w:bookmarkStart w:name="z86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799"/>
    <w:bookmarkStart w:name="z86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уведомления" включаются следующие данные:</w:t>
      </w:r>
    </w:p>
    <w:bookmarkEnd w:id="800"/>
    <w:bookmarkStart w:name="z86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801"/>
    <w:bookmarkStart w:name="z86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802"/>
    <w:bookmarkStart w:name="z86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803"/>
    <w:bookmarkStart w:name="z86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категория плательщика (физическое лицо, индивидуальный предприниматель, юридическое лицо (структурное подразделение юридического лица), государственный орган);</w:t>
      </w:r>
    </w:p>
    <w:bookmarkEnd w:id="804"/>
    <w:bookmarkStart w:name="z86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подачи уведомления о размещении наружной (визуальной) рекламы / номер и дата протокола о нарушении, дата фото- или видео подтверждения (при наличии);</w:t>
      </w:r>
    </w:p>
    <w:bookmarkEnd w:id="805"/>
    <w:bookmarkStart w:name="z87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место размещения наружной (визуальной) рекламы;</w:t>
      </w:r>
    </w:p>
    <w:bookmarkEnd w:id="806"/>
    <w:bookmarkStart w:name="z87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значение дорог (город республиканского значения, столица, областного, районного значения, село, поселок);</w:t>
      </w:r>
    </w:p>
    <w:bookmarkEnd w:id="807"/>
    <w:bookmarkStart w:name="z87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номер, категория автомобильной дороги (при наличии);</w:t>
      </w:r>
    </w:p>
    <w:bookmarkEnd w:id="808"/>
    <w:bookmarkStart w:name="z87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вид объекта наружной (визуальной) рекламы;</w:t>
      </w:r>
    </w:p>
    <w:bookmarkEnd w:id="809"/>
    <w:bookmarkStart w:name="z87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размещаемой наружной (визуальной) рекламы;</w:t>
      </w:r>
    </w:p>
    <w:bookmarkEnd w:id="810"/>
    <w:bookmarkStart w:name="z87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площадь одной стороны вида наружной (визуальной) рекламы;</w:t>
      </w:r>
    </w:p>
    <w:bookmarkEnd w:id="811"/>
    <w:bookmarkStart w:name="z87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период размещения наружной (визуальной) рекламы, согласно уведомлению (месяц);</w:t>
      </w:r>
    </w:p>
    <w:bookmarkEnd w:id="812"/>
    <w:bookmarkStart w:name="z87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сумма платы, подлежащая уплате в бюджет за период размещения наружной (визуальной) рекламы, тенге;</w:t>
      </w:r>
    </w:p>
    <w:bookmarkEnd w:id="813"/>
    <w:bookmarkStart w:name="z87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ставка платы, месячный расчетный показатель;</w:t>
      </w:r>
    </w:p>
    <w:bookmarkEnd w:id="814"/>
    <w:bookmarkStart w:name="z87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фактический срок размещения наружной (визуальной) рекламы в отчетном году (месяц);</w:t>
      </w:r>
    </w:p>
    <w:bookmarkEnd w:id="815"/>
    <w:bookmarkStart w:name="z88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размер ежемесячной платы за размещение наружной (визуальной) рекламы, тенге;</w:t>
      </w:r>
    </w:p>
    <w:bookmarkEnd w:id="816"/>
    <w:bookmarkStart w:name="z88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сумма платы, тенге за первый месяц;</w:t>
      </w:r>
    </w:p>
    <w:bookmarkEnd w:id="817"/>
    <w:bookmarkStart w:name="z88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номер и дата платежного документа;</w:t>
      </w:r>
    </w:p>
    <w:bookmarkEnd w:id="818"/>
    <w:bookmarkStart w:name="z88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дата установления факта размещения наружной (визуальной) рекламы, по которым не представлялось уведомление (при наличии);</w:t>
      </w:r>
    </w:p>
    <w:bookmarkEnd w:id="819"/>
    <w:bookmarkStart w:name="z88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указывается дата выдачи предписания о демонтаже наружной (визуальной) рекламы (при наличии);</w:t>
      </w:r>
    </w:p>
    <w:bookmarkEnd w:id="820"/>
    <w:bookmarkStart w:name="z88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указывается номер, дата документа, подтверждающего прекращение размещения наружной (визуальной) рекламы;</w:t>
      </w:r>
    </w:p>
    <w:bookmarkEnd w:id="821"/>
    <w:bookmarkStart w:name="z88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указывается сумма платы, подлежащая к уменьшению в отчетном году, тенге.</w:t>
      </w:r>
    </w:p>
    <w:bookmarkEnd w:id="8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8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823"/>
    <w:bookmarkStart w:name="z89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https://www.gov.kz/memleket/entities/minfin.</w:t>
      </w:r>
    </w:p>
    <w:bookmarkEnd w:id="824"/>
    <w:bookmarkStart w:name="z89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платы, объектах обложения и периодах, на которые предоставлены земельные участки во временное возмездное землепользование (аренду). </w:t>
      </w:r>
    </w:p>
    <w:bookmarkEnd w:id="825"/>
    <w:bookmarkStart w:name="z89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15– ППЗУВВЗ.</w:t>
      </w:r>
    </w:p>
    <w:bookmarkEnd w:id="826"/>
    <w:bookmarkStart w:name="z89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827"/>
    <w:bookmarkStart w:name="z89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 года.</w:t>
      </w:r>
    </w:p>
    <w:bookmarkEnd w:id="828"/>
    <w:bookmarkStart w:name="z89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уполномоченные государственные органы по земельным отношениям, а на территориях специальных экономических зон – местные исполнительные органы или управляющие компании специальных экономических зон.</w:t>
      </w:r>
    </w:p>
    <w:bookmarkEnd w:id="829"/>
    <w:bookmarkStart w:name="z89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месяца, следующего за отчетным периодом.</w:t>
      </w:r>
    </w:p>
    <w:bookmarkEnd w:id="830"/>
    <w:bookmarkStart w:name="z89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831"/>
    <w:bookmarkStart w:name="z89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2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правоустанавливающего документа на земельный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изготовления акта на право временного возмездного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договора временного возмездного землепользования (месяцев)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временного возмездного землепользования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(кв.м,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кв.м.,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платы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836"/>
    <w:bookmarkStart w:name="z90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Адрес_______________________________________________________________ </w:t>
      </w:r>
    </w:p>
    <w:bookmarkEnd w:id="837"/>
    <w:bookmarkStart w:name="z90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</w:t>
      </w:r>
    </w:p>
    <w:bookmarkEnd w:id="838"/>
    <w:bookmarkStart w:name="z90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</w:t>
      </w:r>
    </w:p>
    <w:bookmarkEnd w:id="839"/>
    <w:p>
      <w:pPr>
        <w:spacing w:after="0"/>
        <w:ind w:left="0"/>
        <w:jc w:val="both"/>
      </w:pPr>
      <w:bookmarkStart w:name="z906" w:id="84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 </w:t>
      </w:r>
    </w:p>
    <w:bookmarkEnd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90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841"/>
    <w:bookmarkStart w:name="z90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842"/>
    <w:bookmarkStart w:name="z90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843"/>
    <w:p>
      <w:pPr>
        <w:spacing w:after="0"/>
        <w:ind w:left="0"/>
        <w:jc w:val="both"/>
      </w:pPr>
      <w:bookmarkStart w:name="z910" w:id="8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_______________ </w:t>
      </w:r>
    </w:p>
    <w:bookmarkEnd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91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845"/>
    <w:bookmarkStart w:name="z91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846"/>
    <w:bookmarkStart w:name="z91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847"/>
    <w:bookmarkStart w:name="z91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848"/>
    <w:bookmarkStart w:name="z91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платы, объектах обложения и периодах, на которые предоставлены земельные участки во временное возмездное землепользование (аренду)" к приложению в настоящей форме.</w:t>
      </w:r>
    </w:p>
    <w:bookmarkEnd w:id="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объектах 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периодах, на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во 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возмездное землепользование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(аренду)"</w:t>
            </w:r>
          </w:p>
        </w:tc>
      </w:tr>
    </w:tbl>
    <w:bookmarkStart w:name="z917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50"/>
    <w:bookmarkStart w:name="z918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платы, объектах обложения и периодах, на которые предоставлены земельные участки во временное возмездное землепользование (аренду)" (индекс 15 – ППЗУВВЗ периодичность квартальная)</w:t>
      </w:r>
    </w:p>
    <w:bookmarkEnd w:id="851"/>
    <w:bookmarkStart w:name="z91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852"/>
    <w:bookmarkStart w:name="z92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 м. – квадратный метр;</w:t>
      </w:r>
    </w:p>
    <w:bookmarkEnd w:id="853"/>
    <w:bookmarkStart w:name="z92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гектар.</w:t>
      </w:r>
    </w:p>
    <w:bookmarkEnd w:id="854"/>
    <w:bookmarkStart w:name="z92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855"/>
    <w:bookmarkStart w:name="z92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платы, объектах обложения и периодах, на которые предоставлены земельные участки во временное возмездное землепользование (аренду)" включаются следующие данные:</w:t>
      </w:r>
    </w:p>
    <w:bookmarkEnd w:id="856"/>
    <w:bookmarkStart w:name="z92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857"/>
    <w:bookmarkStart w:name="z92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858"/>
    <w:bookmarkStart w:name="z92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859"/>
    <w:bookmarkStart w:name="z92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по классификатору административно-территориальных объектов;</w:t>
      </w:r>
    </w:p>
    <w:bookmarkEnd w:id="860"/>
    <w:bookmarkStart w:name="z92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место нахождения земельного участка;</w:t>
      </w:r>
    </w:p>
    <w:bookmarkEnd w:id="861"/>
    <w:bookmarkStart w:name="z92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наименование, номер, дата правоустанавливающего документа на земельный участок;</w:t>
      </w:r>
    </w:p>
    <w:bookmarkEnd w:id="862"/>
    <w:bookmarkStart w:name="z93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номер, дата изготовления акта на право временного возмездного землепользования;</w:t>
      </w:r>
    </w:p>
    <w:bookmarkEnd w:id="863"/>
    <w:bookmarkStart w:name="z93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период действия договора временного возмездного землепользования (месяцев);</w:t>
      </w:r>
    </w:p>
    <w:bookmarkEnd w:id="864"/>
    <w:bookmarkStart w:name="z93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дата окончания договора временного возмездного землепользования;</w:t>
      </w:r>
    </w:p>
    <w:bookmarkEnd w:id="865"/>
    <w:bookmarkStart w:name="z93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целевое назначение земельного участка;</w:t>
      </w:r>
    </w:p>
    <w:bookmarkEnd w:id="866"/>
    <w:bookmarkStart w:name="z93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кадастровый номер земельного участка;</w:t>
      </w:r>
    </w:p>
    <w:bookmarkEnd w:id="867"/>
    <w:bookmarkStart w:name="z93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площадь земельного участка, кв. м;</w:t>
      </w:r>
    </w:p>
    <w:bookmarkEnd w:id="868"/>
    <w:bookmarkStart w:name="z93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ставка платы за 1 кв. м., га;</w:t>
      </w:r>
    </w:p>
    <w:bookmarkEnd w:id="869"/>
    <w:bookmarkStart w:name="z93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исчисленная сумма платы (тенге).</w:t>
      </w:r>
    </w:p>
    <w:bookmarkEnd w:id="8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4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871"/>
    <w:bookmarkStart w:name="z94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https://www.gov.kz/memleket/entities/minfin. </w:t>
      </w:r>
    </w:p>
    <w:bookmarkEnd w:id="872"/>
    <w:bookmarkStart w:name="z94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кодах. </w:t>
      </w:r>
    </w:p>
    <w:bookmarkEnd w:id="873"/>
    <w:bookmarkStart w:name="z94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16– ППЛРДТПИ.</w:t>
      </w:r>
    </w:p>
    <w:bookmarkEnd w:id="874"/>
    <w:bookmarkStart w:name="z94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875"/>
    <w:bookmarkStart w:name="z94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 года.</w:t>
      </w:r>
    </w:p>
    <w:bookmarkEnd w:id="876"/>
    <w:bookmarkStart w:name="z94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Уполномоченные государственные органы по предоставлению права недропользования.</w:t>
      </w:r>
    </w:p>
    <w:bookmarkEnd w:id="877"/>
    <w:bookmarkStart w:name="z94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месяца, следующего за отчетным периодом.</w:t>
      </w:r>
    </w:p>
    <w:bookmarkEnd w:id="878"/>
    <w:bookmarkStart w:name="z94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879"/>
    <w:bookmarkStart w:name="z94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  земельного участка (область)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 в календарном году (в налоговом периоде)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(площадь, кв. 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разведки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платы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идентифицирующие координаты блоков (область, город, район, с/о)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884"/>
    <w:bookmarkStart w:name="z9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885"/>
    <w:bookmarkStart w:name="z9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886"/>
    <w:bookmarkStart w:name="z9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887"/>
    <w:p>
      <w:pPr>
        <w:spacing w:after="0"/>
        <w:ind w:left="0"/>
        <w:jc w:val="both"/>
      </w:pPr>
      <w:bookmarkStart w:name="z957" w:id="8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__________________ </w:t>
      </w:r>
    </w:p>
    <w:bookmarkEnd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9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889"/>
    <w:bookmarkStart w:name="z9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890"/>
    <w:bookmarkStart w:name="z9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891"/>
    <w:p>
      <w:pPr>
        <w:spacing w:after="0"/>
        <w:ind w:left="0"/>
        <w:jc w:val="both"/>
      </w:pPr>
      <w:bookmarkStart w:name="z961" w:id="89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________________ </w:t>
      </w:r>
    </w:p>
    <w:bookmarkEnd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9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893"/>
    <w:bookmarkStart w:name="z9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894"/>
    <w:bookmarkStart w:name="z9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895"/>
    <w:bookmarkStart w:name="z9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896"/>
    <w:bookmarkStart w:name="z96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кодах" к приложению в настоящей форме.</w:t>
      </w:r>
    </w:p>
    <w:bookmarkEnd w:id="8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объектах 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 действия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 или добычу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координатах блоков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кодах"</w:t>
            </w:r>
          </w:p>
        </w:tc>
      </w:tr>
    </w:tbl>
    <w:bookmarkStart w:name="z968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98"/>
    <w:bookmarkStart w:name="z969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кодах" (индекс 16– ППЛРДТПИ периодичность квартальная)</w:t>
      </w:r>
    </w:p>
    <w:bookmarkEnd w:id="899"/>
    <w:bookmarkStart w:name="z97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900"/>
    <w:bookmarkStart w:name="z97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 км. – квадратный километр.</w:t>
      </w:r>
    </w:p>
    <w:bookmarkEnd w:id="901"/>
    <w:bookmarkStart w:name="z97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902"/>
    <w:bookmarkStart w:name="z97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кодах" включаются следующие данные:</w:t>
      </w:r>
    </w:p>
    <w:bookmarkEnd w:id="903"/>
    <w:bookmarkStart w:name="z97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904"/>
    <w:bookmarkStart w:name="z97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905"/>
    <w:bookmarkStart w:name="z97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906"/>
    <w:bookmarkStart w:name="z97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наименование объекта;</w:t>
      </w:r>
    </w:p>
    <w:bookmarkEnd w:id="907"/>
    <w:bookmarkStart w:name="z97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место нахождения земельного участка (область);</w:t>
      </w:r>
    </w:p>
    <w:bookmarkEnd w:id="908"/>
    <w:bookmarkStart w:name="z97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вид лицензии;</w:t>
      </w:r>
    </w:p>
    <w:bookmarkEnd w:id="909"/>
    <w:bookmarkStart w:name="z98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номер лицензии;</w:t>
      </w:r>
    </w:p>
    <w:bookmarkEnd w:id="910"/>
    <w:bookmarkStart w:name="z98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дата выдачи лицензии;</w:t>
      </w:r>
    </w:p>
    <w:bookmarkEnd w:id="911"/>
    <w:bookmarkStart w:name="z98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период действия лицензии;</w:t>
      </w:r>
    </w:p>
    <w:bookmarkEnd w:id="912"/>
    <w:bookmarkStart w:name="z98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период действия лицензии в календарном году;</w:t>
      </w:r>
    </w:p>
    <w:bookmarkEnd w:id="913"/>
    <w:bookmarkStart w:name="z98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площадь, кв. км. для добычи;</w:t>
      </w:r>
    </w:p>
    <w:bookmarkEnd w:id="914"/>
    <w:bookmarkStart w:name="z98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блоков;</w:t>
      </w:r>
    </w:p>
    <w:bookmarkEnd w:id="915"/>
    <w:bookmarkStart w:name="z98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идентифицирующие координаты блоков;</w:t>
      </w:r>
    </w:p>
    <w:bookmarkEnd w:id="916"/>
    <w:bookmarkStart w:name="z98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индивидуальные кода;</w:t>
      </w:r>
    </w:p>
    <w:bookmarkEnd w:id="917"/>
    <w:bookmarkStart w:name="z98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ставка платы;</w:t>
      </w:r>
    </w:p>
    <w:bookmarkEnd w:id="918"/>
    <w:bookmarkStart w:name="z98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исчисленная сумма платы (тенге).</w:t>
      </w:r>
    </w:p>
    <w:bookmarkEnd w:id="9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9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920"/>
    <w:bookmarkStart w:name="z99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https://www.gov.kz/memleket/entities/minfin. </w:t>
      </w:r>
    </w:p>
    <w:bookmarkEnd w:id="921"/>
    <w:bookmarkStart w:name="z99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плательщиках платы за негативное воздействие на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среду. </w:t>
      </w:r>
    </w:p>
    <w:bookmarkEnd w:id="922"/>
    <w:bookmarkStart w:name="z99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17– ПНВОС.</w:t>
      </w:r>
    </w:p>
    <w:bookmarkEnd w:id="923"/>
    <w:bookmarkStart w:name="z99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924"/>
    <w:bookmarkStart w:name="z99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 года.</w:t>
      </w:r>
    </w:p>
    <w:bookmarkEnd w:id="925"/>
    <w:bookmarkStart w:name="z99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органа в области охраны окружающей среды и местные исполнительные органы областей, городов республиканского значения и столицы.</w:t>
      </w:r>
    </w:p>
    <w:bookmarkEnd w:id="926"/>
    <w:bookmarkStart w:name="z99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927"/>
    <w:bookmarkStart w:name="z100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928"/>
    <w:bookmarkStart w:name="z100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 согласно Классификатору административно-территориальных объектов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эмиссии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 или отхода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промышленных отходов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 по годам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931"/>
    <w:bookmarkStart w:name="z100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932"/>
    <w:bookmarkStart w:name="z100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933"/>
    <w:bookmarkStart w:name="z100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934"/>
    <w:p>
      <w:pPr>
        <w:spacing w:after="0"/>
        <w:ind w:left="0"/>
        <w:jc w:val="both"/>
      </w:pPr>
      <w:bookmarkStart w:name="z1007" w:id="93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 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100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936"/>
    <w:bookmarkStart w:name="z100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937"/>
    <w:bookmarkStart w:name="z101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938"/>
    <w:p>
      <w:pPr>
        <w:spacing w:after="0"/>
        <w:ind w:left="0"/>
        <w:jc w:val="both"/>
      </w:pPr>
      <w:bookmarkStart w:name="z1011" w:id="9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bookmarkEnd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101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940"/>
    <w:bookmarkStart w:name="z101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941"/>
    <w:bookmarkStart w:name="z101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942"/>
    <w:bookmarkStart w:name="z101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943"/>
    <w:bookmarkStart w:name="z101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плательщиках платы за негативное воздействие на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среду" к приложению в настоящей форме.</w:t>
      </w:r>
    </w:p>
    <w:bookmarkEnd w:id="9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негативное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нормативах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изменениях,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экологические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установленные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 окружающую среду"</w:t>
            </w:r>
          </w:p>
        </w:tc>
      </w:tr>
    </w:tbl>
    <w:bookmarkStart w:name="z1018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45"/>
    <w:bookmarkStart w:name="z1019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негативное воздействие на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среду" (индекс 17– ПНВОС периодичность квартальная)</w:t>
      </w:r>
    </w:p>
    <w:bookmarkEnd w:id="946"/>
    <w:bookmarkStart w:name="z102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947"/>
    <w:bookmarkStart w:name="z102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"Вид эмиссии" указывается вид эмиссии. В случаях осуществления нескольких видов эмиссии форма заполняется построчно по каждому виду загрязняющих веществ, указанному в разрешительном документе, где:</w:t>
      </w:r>
    </w:p>
    <w:bookmarkEnd w:id="948"/>
    <w:bookmarkStart w:name="z102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выбросы загрязняющих веществ;</w:t>
      </w:r>
    </w:p>
    <w:bookmarkEnd w:id="949"/>
    <w:bookmarkStart w:name="z102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сбросы загрязняющих веществ;</w:t>
      </w:r>
    </w:p>
    <w:bookmarkEnd w:id="950"/>
    <w:bookmarkStart w:name="z102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захоронение отходов;</w:t>
      </w:r>
    </w:p>
    <w:bookmarkEnd w:id="951"/>
    <w:bookmarkStart w:name="z102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размещение серы.</w:t>
      </w:r>
    </w:p>
    <w:bookmarkEnd w:id="952"/>
    <w:bookmarkStart w:name="z102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953"/>
    <w:bookmarkStart w:name="z102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негативное воздействие на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среду" включаются следующие данные:</w:t>
      </w:r>
    </w:p>
    <w:bookmarkEnd w:id="954"/>
    <w:bookmarkStart w:name="z102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955"/>
    <w:bookmarkStart w:name="z102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956"/>
    <w:bookmarkStart w:name="z103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957"/>
    <w:bookmarkStart w:name="z103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номер, дата разрешительного документа;</w:t>
      </w:r>
    </w:p>
    <w:bookmarkEnd w:id="958"/>
    <w:bookmarkStart w:name="z103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срок действия разрешительного документа;</w:t>
      </w:r>
    </w:p>
    <w:bookmarkEnd w:id="959"/>
    <w:bookmarkStart w:name="z103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место нахождение объекта согласно Классификатору административно-территориальных объектов;</w:t>
      </w:r>
    </w:p>
    <w:bookmarkEnd w:id="960"/>
    <w:bookmarkStart w:name="z103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вид эмиссии;</w:t>
      </w:r>
    </w:p>
    <w:bookmarkEnd w:id="961"/>
    <w:bookmarkStart w:name="z103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вид загрязняющего вещества или отхода;</w:t>
      </w:r>
    </w:p>
    <w:bookmarkEnd w:id="962"/>
    <w:bookmarkStart w:name="z103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уровень опасности промышленных отходов (при наличии);</w:t>
      </w:r>
    </w:p>
    <w:bookmarkEnd w:id="963"/>
    <w:bookmarkStart w:name="z103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графах 10, 11, 12, 13 и 14 указывается установленный лимит по годам (тонн).</w:t>
      </w:r>
    </w:p>
    <w:bookmarkEnd w:id="9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4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965"/>
    <w:bookmarkStart w:name="z104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966"/>
    <w:bookmarkStart w:name="z104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https://www.gov.kz/memleket/entities/minfin. </w:t>
      </w:r>
    </w:p>
    <w:bookmarkEnd w:id="967"/>
    <w:bookmarkStart w:name="z104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по природопользователям, касающиеся временного хранения ими отходов производства и потребления. </w:t>
      </w:r>
    </w:p>
    <w:bookmarkEnd w:id="968"/>
    <w:bookmarkStart w:name="z104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18– ВХОПП.</w:t>
      </w:r>
    </w:p>
    <w:bookmarkEnd w:id="969"/>
    <w:bookmarkStart w:name="z104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970"/>
    <w:bookmarkStart w:name="z104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 года.</w:t>
      </w:r>
    </w:p>
    <w:bookmarkEnd w:id="971"/>
    <w:bookmarkStart w:name="z104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органа в области охраны окружающей среды и местные исполнительные органы областей, городов республиканского значения и столицы.</w:t>
      </w:r>
    </w:p>
    <w:bookmarkEnd w:id="972"/>
    <w:bookmarkStart w:name="z104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973"/>
    <w:bookmarkStart w:name="z104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974"/>
    <w:bookmarkStart w:name="z105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отходов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временного хранения отходов производства и потребления (тонн)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временного хранения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период размещения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квартал, в котором превышены сроки временного хранения отходов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977"/>
    <w:bookmarkStart w:name="z105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978"/>
    <w:bookmarkStart w:name="z105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979"/>
    <w:bookmarkStart w:name="z105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980"/>
    <w:p>
      <w:pPr>
        <w:spacing w:after="0"/>
        <w:ind w:left="0"/>
        <w:jc w:val="both"/>
      </w:pPr>
      <w:bookmarkStart w:name="z1056" w:id="98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 </w:t>
      </w:r>
    </w:p>
    <w:bookmarkEnd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105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982"/>
    <w:bookmarkStart w:name="z105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983"/>
    <w:bookmarkStart w:name="z105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984"/>
    <w:p>
      <w:pPr>
        <w:spacing w:after="0"/>
        <w:ind w:left="0"/>
        <w:jc w:val="both"/>
      </w:pPr>
      <w:bookmarkStart w:name="z1060" w:id="98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_______________ </w:t>
      </w:r>
    </w:p>
    <w:bookmarkEnd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106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986"/>
    <w:bookmarkStart w:name="z106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987"/>
    <w:bookmarkStart w:name="z106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988"/>
    <w:bookmarkStart w:name="z106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989"/>
    <w:bookmarkStart w:name="z106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по природопользователям, касающиеся временного хранения ими отходов производства и потребления" к приложению в настоящей форме.</w:t>
      </w:r>
    </w:p>
    <w:bookmarkEnd w:id="9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операторам,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касающиеся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ими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потребления"</w:t>
            </w:r>
          </w:p>
        </w:tc>
      </w:tr>
    </w:tbl>
    <w:bookmarkStart w:name="z1067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91"/>
    <w:bookmarkStart w:name="z1068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природопользователям, касающиеся временного хранения ими отходов производства и потребления" (индекс 18– ВХОПП периодичность квартальная)</w:t>
      </w:r>
    </w:p>
    <w:bookmarkEnd w:id="992"/>
    <w:bookmarkStart w:name="z106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993"/>
    <w:bookmarkStart w:name="z107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природопользователям, касающиеся временного хранения ими отходов производства и потребления" включаются следующие данные:</w:t>
      </w:r>
    </w:p>
    <w:bookmarkEnd w:id="994"/>
    <w:bookmarkStart w:name="z107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995"/>
    <w:bookmarkStart w:name="z107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996"/>
    <w:bookmarkStart w:name="z107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997"/>
    <w:bookmarkStart w:name="z107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наименование отходов;</w:t>
      </w:r>
    </w:p>
    <w:bookmarkEnd w:id="998"/>
    <w:bookmarkStart w:name="z107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вид загрязняющего вещества;</w:t>
      </w:r>
    </w:p>
    <w:bookmarkEnd w:id="999"/>
    <w:bookmarkStart w:name="z107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уровень опасности отходов (при наличии);</w:t>
      </w:r>
    </w:p>
    <w:bookmarkEnd w:id="1000"/>
    <w:bookmarkStart w:name="z107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объем временного хранения отходов производства и потребления (тонн);</w:t>
      </w:r>
    </w:p>
    <w:bookmarkEnd w:id="1001"/>
    <w:bookmarkStart w:name="z107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установленный срок временного хранения отходов;</w:t>
      </w:r>
    </w:p>
    <w:bookmarkEnd w:id="1002"/>
    <w:bookmarkStart w:name="z107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фактический период размещения отходов производства и потребления;</w:t>
      </w:r>
    </w:p>
    <w:bookmarkEnd w:id="1003"/>
    <w:bookmarkStart w:name="z108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год и квартал, в котором превышены сроки временного хранения отходов.</w:t>
      </w:r>
    </w:p>
    <w:bookmarkEnd w:id="1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8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005"/>
    <w:bookmarkStart w:name="z108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006"/>
    <w:bookmarkStart w:name="z108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https://www.gov.kz/memleket/entities/minfin. </w:t>
      </w:r>
    </w:p>
    <w:bookmarkEnd w:id="1007"/>
    <w:bookmarkStart w:name="z108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фактических объемах негативного воздействия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Казахстан.</w:t>
      </w:r>
    </w:p>
    <w:bookmarkEnd w:id="1008"/>
    <w:bookmarkStart w:name="z108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19 – ПЭЗРК.</w:t>
      </w:r>
    </w:p>
    <w:bookmarkEnd w:id="1009"/>
    <w:bookmarkStart w:name="z108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010"/>
    <w:bookmarkStart w:name="z108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месяц_____ 20 года.</w:t>
      </w:r>
    </w:p>
    <w:bookmarkEnd w:id="1011"/>
    <w:bookmarkStart w:name="z109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уполномоченный орган в области охраны окружающей среды. </w:t>
      </w:r>
    </w:p>
    <w:bookmarkEnd w:id="1012"/>
    <w:bookmarkStart w:name="z109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десяти рабочих дней по истечении сроков обжалования результатов таких проверок.</w:t>
      </w:r>
    </w:p>
    <w:bookmarkEnd w:id="1013"/>
    <w:bookmarkStart w:name="z109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1014"/>
    <w:bookmarkStart w:name="z109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0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государственного экологического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проверки (квартал и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 и квартал) в котором выявлено нарушение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 согласно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 или отхода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промышленных отходов (при наличии)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объема эмиссии в окружающую среду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окружающую среду по результатам контроля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(тонна, килограмм, гигабеккерель)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платы подлежащее к уплате в бюджет (графа12 х графу 14 х графу15)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эмиссии в окружающую среду по данным налоговой отчетности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в объеме между данными контроля и налоговой отчетностью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12 – графа 17)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установлено/ не установлено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1020"/>
    <w:bookmarkStart w:name="z109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021"/>
    <w:bookmarkStart w:name="z110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1022"/>
    <w:bookmarkStart w:name="z110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023"/>
    <w:p>
      <w:pPr>
        <w:spacing w:after="0"/>
        <w:ind w:left="0"/>
        <w:jc w:val="both"/>
      </w:pPr>
      <w:bookmarkStart w:name="z1102" w:id="102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 </w:t>
      </w:r>
    </w:p>
    <w:bookmarkEnd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110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1025"/>
    <w:bookmarkStart w:name="z110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1026"/>
    <w:bookmarkStart w:name="z110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1027"/>
    <w:p>
      <w:pPr>
        <w:spacing w:after="0"/>
        <w:ind w:left="0"/>
        <w:jc w:val="both"/>
      </w:pPr>
      <w:bookmarkStart w:name="z1106" w:id="102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___________________ </w:t>
      </w:r>
    </w:p>
    <w:bookmarkEnd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110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1029"/>
    <w:bookmarkStart w:name="z110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1030"/>
    <w:bookmarkStart w:name="z110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1031"/>
    <w:bookmarkStart w:name="z111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1032"/>
    <w:bookmarkStart w:name="z111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о фактических объемах негативного воздействия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Казахстан" к приложению в настоящей форме.</w:t>
      </w:r>
    </w:p>
    <w:bookmarkEnd w:id="1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среду, установленных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проверок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контроль)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таких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13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034"/>
    <w:bookmarkStart w:name="z1114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фактических объемах негативного воздействия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Казахстан" (индекс 19 – ПЭЗРК периодичность квартальная)</w:t>
      </w:r>
    </w:p>
    <w:bookmarkEnd w:id="1035"/>
    <w:bookmarkStart w:name="z111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036"/>
    <w:bookmarkStart w:name="z111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фактических объемах негативного воздействия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Казахстан" включаются следующие данные:</w:t>
      </w:r>
    </w:p>
    <w:bookmarkEnd w:id="1037"/>
    <w:bookmarkStart w:name="z111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1038"/>
    <w:bookmarkStart w:name="z111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1039"/>
    <w:bookmarkStart w:name="z111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1040"/>
    <w:bookmarkStart w:name="z112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номер и дата акта государственного экологического контроля;</w:t>
      </w:r>
    </w:p>
    <w:bookmarkEnd w:id="1041"/>
    <w:bookmarkStart w:name="z112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период проверки (квартал и год);</w:t>
      </w:r>
    </w:p>
    <w:bookmarkEnd w:id="1042"/>
    <w:bookmarkStart w:name="z112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период (год и квартал) в котором выявлено нарушение;</w:t>
      </w:r>
    </w:p>
    <w:bookmarkEnd w:id="1043"/>
    <w:bookmarkStart w:name="z112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вид эмиссии;</w:t>
      </w:r>
    </w:p>
    <w:bookmarkEnd w:id="1044"/>
    <w:bookmarkStart w:name="z112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место нахождение объекта согласно Классификатору административно-территориальных объектов;</w:t>
      </w:r>
    </w:p>
    <w:bookmarkEnd w:id="1045"/>
    <w:bookmarkStart w:name="z112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вид загрязняющего вещества или отхода;</w:t>
      </w:r>
    </w:p>
    <w:bookmarkEnd w:id="1046"/>
    <w:bookmarkStart w:name="z112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уровень опасности промышленных отходов (при наличии);</w:t>
      </w:r>
    </w:p>
    <w:bookmarkEnd w:id="1047"/>
    <w:bookmarkStart w:name="z112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лимит объема эмиссии в окружающую среду;</w:t>
      </w:r>
    </w:p>
    <w:bookmarkEnd w:id="1048"/>
    <w:bookmarkStart w:name="z112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фактический объем эмиссии в окружающую среду по результатам контроля;</w:t>
      </w:r>
    </w:p>
    <w:bookmarkEnd w:id="1049"/>
    <w:bookmarkStart w:name="z112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единица измерения (тонна, килограмм, гигабеккерель);</w:t>
      </w:r>
    </w:p>
    <w:bookmarkEnd w:id="1050"/>
    <w:bookmarkStart w:name="z113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ставка платы (месячный расчетный показатель);</w:t>
      </w:r>
    </w:p>
    <w:bookmarkEnd w:id="1051"/>
    <w:bookmarkStart w:name="z113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коэффициент;</w:t>
      </w:r>
    </w:p>
    <w:bookmarkEnd w:id="1052"/>
    <w:bookmarkStart w:name="z113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исчисленная сумма платы подлежащее к уплате в бюджет (графа12 х графу14 х графу15);</w:t>
      </w:r>
    </w:p>
    <w:bookmarkEnd w:id="1053"/>
    <w:bookmarkStart w:name="z113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объем эмиссии в окружающую среду по данным налоговой отчетности;</w:t>
      </w:r>
    </w:p>
    <w:bookmarkEnd w:id="1054"/>
    <w:bookmarkStart w:name="z113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расхождение в объеме между данными контроля и налоговой отчетностью (графа 12 – графа 17);</w:t>
      </w:r>
    </w:p>
    <w:bookmarkEnd w:id="1055"/>
    <w:bookmarkStart w:name="z113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указывается нарушение установлено/ не установлено.</w:t>
      </w:r>
    </w:p>
    <w:bookmarkEnd w:id="10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сборов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3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057"/>
    <w:bookmarkStart w:name="z113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https://www.gov.kz/memleket/entities/minfin. </w:t>
      </w:r>
    </w:p>
    <w:bookmarkEnd w:id="1058"/>
    <w:bookmarkStart w:name="z114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Казахстан.</w:t>
      </w:r>
    </w:p>
    <w:bookmarkEnd w:id="1059"/>
    <w:bookmarkStart w:name="z114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20– СЗУНЗРК.</w:t>
      </w:r>
    </w:p>
    <w:bookmarkEnd w:id="1060"/>
    <w:bookmarkStart w:name="z114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061"/>
    <w:bookmarkStart w:name="z114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год.</w:t>
      </w:r>
    </w:p>
    <w:bookmarkEnd w:id="1062"/>
    <w:bookmarkStart w:name="z114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осуществляющего государственный контроль за использованием и охраной земель.</w:t>
      </w:r>
    </w:p>
    <w:bookmarkEnd w:id="1063"/>
    <w:bookmarkStart w:name="z114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периодом.</w:t>
      </w:r>
    </w:p>
    <w:bookmarkEnd w:id="1064"/>
    <w:bookmarkStart w:name="z114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идентификационный номер</w:t>
      </w:r>
    </w:p>
    <w:bookmarkEnd w:id="1065"/>
    <w:bookmarkStart w:name="z114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(если оно указано в документе, удостоверяющем личность)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 согласно Классификатору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(в гектарах)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зональности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используемым в соответствующих целях или используемым с нарушением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используемого в соответствии с земельным законодательством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в гектарах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предписания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1069"/>
    <w:bookmarkStart w:name="z115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070"/>
    <w:bookmarkStart w:name="z115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1071"/>
    <w:bookmarkStart w:name="z115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072"/>
    <w:p>
      <w:pPr>
        <w:spacing w:after="0"/>
        <w:ind w:left="0"/>
        <w:jc w:val="both"/>
      </w:pPr>
      <w:bookmarkStart w:name="z1154" w:id="107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___________________  </w:t>
      </w:r>
    </w:p>
    <w:bookmarkEnd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(подпись место печати)</w:t>
      </w:r>
    </w:p>
    <w:bookmarkStart w:name="z115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1074"/>
    <w:bookmarkStart w:name="z115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руководителя или лица его замещающего </w:t>
      </w:r>
    </w:p>
    <w:bookmarkEnd w:id="1075"/>
    <w:bookmarkStart w:name="z115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уполномоченного органа)</w:t>
      </w:r>
    </w:p>
    <w:bookmarkEnd w:id="1076"/>
    <w:p>
      <w:pPr>
        <w:spacing w:after="0"/>
        <w:ind w:left="0"/>
        <w:jc w:val="both"/>
      </w:pPr>
      <w:bookmarkStart w:name="z1158" w:id="10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 </w:t>
      </w:r>
    </w:p>
    <w:bookmarkEnd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                  (подпись)</w:t>
      </w:r>
    </w:p>
    <w:bookmarkStart w:name="z115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оно указано в документе, удостоверяющем </w:t>
      </w:r>
    </w:p>
    <w:bookmarkEnd w:id="1078"/>
    <w:bookmarkStart w:name="z116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должностного лица, ответственного </w:t>
      </w:r>
    </w:p>
    <w:bookmarkEnd w:id="1079"/>
    <w:bookmarkStart w:name="z116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составление сведений)</w:t>
      </w:r>
    </w:p>
    <w:bookmarkEnd w:id="1080"/>
    <w:bookmarkStart w:name="z116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 20__год</w:t>
      </w:r>
    </w:p>
    <w:bookmarkEnd w:id="1081"/>
    <w:bookmarkStart w:name="z116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к приложению в настоящей форме.</w:t>
      </w:r>
    </w:p>
    <w:bookmarkEnd w:id="10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используемым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65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083"/>
    <w:bookmarkStart w:name="z1166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(индекс 20– СЗУНЗРК периодичность годовая)</w:t>
      </w:r>
    </w:p>
    <w:bookmarkEnd w:id="1084"/>
    <w:bookmarkStart w:name="z116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085"/>
    <w:bookmarkStart w:name="z116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включаются следующие данные:</w:t>
      </w:r>
    </w:p>
    <w:bookmarkEnd w:id="1086"/>
    <w:bookmarkStart w:name="z116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 (последующая информация по порядку);</w:t>
      </w:r>
    </w:p>
    <w:bookmarkEnd w:id="1087"/>
    <w:bookmarkStart w:name="z117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юридического лица или фамилия, имя, отчество (если оно указано в документе, удостоверяющем личность) физического лица;</w:t>
      </w:r>
    </w:p>
    <w:bookmarkEnd w:id="1088"/>
    <w:bookmarkStart w:name="z117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2;</w:t>
      </w:r>
    </w:p>
    <w:bookmarkEnd w:id="1089"/>
    <w:bookmarkStart w:name="z117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место нахождения земельного участка согласно Классификатору административно-территориальных объектов;</w:t>
      </w:r>
    </w:p>
    <w:bookmarkEnd w:id="1090"/>
    <w:bookmarkStart w:name="z117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кадастровый номер земельного участка;</w:t>
      </w:r>
    </w:p>
    <w:bookmarkEnd w:id="1091"/>
    <w:bookmarkStart w:name="z117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целевое назначение земельного участка;</w:t>
      </w:r>
    </w:p>
    <w:bookmarkEnd w:id="1092"/>
    <w:bookmarkStart w:name="z117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общая площадь земельного участка (в гектарах);</w:t>
      </w:r>
    </w:p>
    <w:bookmarkEnd w:id="1093"/>
    <w:bookmarkStart w:name="z117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площадь земельного участка (в гектарах) не используемая в соответствующих целях или используемая с нарушением законодательства Республики Казахстан;</w:t>
      </w:r>
    </w:p>
    <w:bookmarkEnd w:id="1094"/>
    <w:bookmarkStart w:name="z117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площадь земельного участка (в гектарах) не используемая в соответствии с земельным законодательством Республики Казахстан;</w:t>
      </w:r>
    </w:p>
    <w:bookmarkEnd w:id="1095"/>
    <w:bookmarkStart w:name="z117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категория земельного участка;</w:t>
      </w:r>
    </w:p>
    <w:bookmarkEnd w:id="1096"/>
    <w:bookmarkStart w:name="z117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коэффициент зональности земель;</w:t>
      </w:r>
    </w:p>
    <w:bookmarkEnd w:id="1097"/>
    <w:bookmarkStart w:name="z118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балл бонитета (за исключением земель населенных пунктов);</w:t>
      </w:r>
    </w:p>
    <w:bookmarkEnd w:id="1098"/>
    <w:bookmarkStart w:name="z118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площадь доли (при общей долевой собственности), в гектарах;</w:t>
      </w:r>
    </w:p>
    <w:bookmarkEnd w:id="1099"/>
    <w:bookmarkStart w:name="z118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вид нарушения;</w:t>
      </w:r>
    </w:p>
    <w:bookmarkEnd w:id="1100"/>
    <w:bookmarkStart w:name="z118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дата и номер акта проверки;</w:t>
      </w:r>
    </w:p>
    <w:bookmarkEnd w:id="1101"/>
    <w:bookmarkStart w:name="z118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номер и дата предписания;</w:t>
      </w:r>
    </w:p>
    <w:bookmarkEnd w:id="1102"/>
    <w:bookmarkStart w:name="z118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дата вручения предписания;</w:t>
      </w:r>
    </w:p>
    <w:bookmarkEnd w:id="1103"/>
    <w:bookmarkStart w:name="z118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указывается дата устранения выявленного нарушения.</w:t>
      </w:r>
    </w:p>
    <w:bookmarkEnd w:id="1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