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1de3" w14:textId="6461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органа государственных доходов с уполномоченными государственными органами, осуществляющими учет и (или) регистрацию транспортных средств, по представлению сведений об объектах налогообложения и (или) объектах, связанных с налогообложением, и о налогоплательщиках, имеющих такие объекты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11 ноября 2025 года № 686, Министра сельского хозяйства Республики Казахстан от 11 ноября 2025 года № 422, Министра транспорта Республики Казахстан от 11 ноября 2025 года № 368 и Министра внутренних дел Республики Казахстан от 12 ноября 2025 года № 886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52 Налогового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органа государственных доходов с уполномоченными государственными органами, осуществляющими учет и (или) регистрацию транспортных средств, по представлению сведений об объектах налогообложения и (или) объектах, связанных с налогообложением, и о налогоплательщиках, имеющих такие объекты.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совместного приказа направление его копии в электронном виде на казахских и русских языках в Республиканское государственное предприятие "Институт законодательства и правовой информации Республики Казахстан" Министерства юстиции Республики Казахстан для официального опубликования и внесения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финансов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вице-министров финансов, сельского хозяйства, транспорта и внутренних дел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вступает в силу со дня его подписания последним из руководителей государственного органа.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Министр внутренних дел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 __________Е. Саденов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Вице-министр транспорта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 __________М. Калиакпаров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Министр сельского хозяйства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 __________А. Сапаров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Министр финансов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 __________М. Такиев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bookmarkStart w:name="z11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ноября 2025 года № 886,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2025 года № 368,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2025 года № 422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2025 года № 686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взаимодействия органа государственных доходов с уполномоченными государственными органами, осуществляющими учет и (или) регистрацию транспортных средств, по представлению сведений об объектах налогообложения и (или) объектах, связанных с налогообложением, и о налогоплательщиках, имеющих такие объекты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взаимодействия органа государственных доходов с уполномоченными государственными органами, осуществляющими учет и (или) регистрацию транспортных средств, по представлению сведений об объектах налогообложения и (или) объектах, связанных с налогообложением, и о налогоплательщиках, имеющих такие объекты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52 Налогового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определяют порядок и сроки представления уполномоченными государственными органами, осуществляющими учет и (или) регистрацию транспортных средств, по представлению сведений об объектах налогообложения и (или) объектах, связанных с налогообложением, и о налогоплательщиках, имеющих такие объекты (далее – Сведения).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представления сведений об объектах налогообложения и (или) объектах, связанных с налогообложением, и о налогоплательщиках, имеющих такие объекты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к уполномоченным государственным органам относятся министерства сельского хозяйства, внутренних дел и транспорта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Уполномоченные государственные органы в онлайн режиме ежедневно представляют сведения об объектах налогообложения и (или) объектах, связанных с налогообложением, и о налогоплательщиках, имеющих такие объекты в органы государственных доходов по форме согласно приложению, к настоящим Правилам посредством информационной системы "Smart Data Finance".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интеграции информационных систем Сведения представляются в электронном виде по адресу: kgd.kancelyarya@kgd.gov.kz ежегодно не позднее 15 января года, следующего за отчетным.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 государственных доходов и уполномоченные государственные органы при получении Сведений обеспечивают соблюдение требований законодательства Республики Казахстан о неразглашении, недопущении утечки информации, составляющей налоговую и иную охраняемую законом тайну.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учет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по представлению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об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 налогоплательщиках,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такие объекты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транспортным средствам физических и юридических лиц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государственных доходов Министерства финансов Республики Казахстан и территориальные органы государственных доходов.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https://www.gov.kz/memleket/entities/minfin.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по транспортным средствам физических и юридических лиц.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1-НТС.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ежедневно.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ежедневно.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министерства сельского хозяйства, внутренних дел и транспорта Республики Казахстан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ежедневно.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ИИН/БИН: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– в онлайн режиме.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ФИО физического лица - собственника ТС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 ИИН собственника ТС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местонахождения юридического лица или место жительства физического лица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 ТС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снятия с учета ТС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или вид ТС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модификация ТС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номерной знак ТС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ТС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двигателя ТС (куб. см)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Грузоподъемность ТС (без учета прицепов), в тоннах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посадочных мест ТС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двигателя (в л/с, квт.), в зависимости от типа или вида ТС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5" w:id="28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 _______________________ 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 руководителя             (подпись, место печати)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уполномоченного государственного органа)</w:t>
      </w:r>
    </w:p>
    <w:p>
      <w:pPr>
        <w:spacing w:after="0"/>
        <w:ind w:left="0"/>
        <w:jc w:val="both"/>
      </w:pPr>
      <w:bookmarkStart w:name="z36" w:id="29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 _______________________ 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 должностного                  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ответственного за составление сведений)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"___" ___________________ 20___ года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настоящая форма заполняется в соответствии с Пояснением по заполнению формы, предназначенной для сбора административных данных на безвозмездной основе "Сведения по транспорту физических лиц" в приложении к настоящей форме.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л/c – лошадиная сила;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 – киловатт;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ТС – транспортное средство;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куб. см – кубический сантиметр;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– фамилия, имя и отчество (если оно указано в документе, удостоверяющем личность).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по транспортным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лиц"</w:t>
            </w:r>
          </w:p>
        </w:tc>
      </w:tr>
    </w:tbl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"Сведения по транспортным средствам физических и юридических лиц" (индекс – 1- (НТС) периодичность: ежедневно) (далее – форма)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 указывается номер по порядку (последующая информация не должна прерывать нумерацию по порядку).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формы указывается наименование юридического лица или фамилия, имя и отчество (если оно указано в документе, удостоверяющем личность) физического лица – собственника транспортных средств (далее – ТС).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указывается бизнес-идентификационный номер юридического лица, указанного в графе 2, или индивидуальный идентификационный номер физического лица, указанного в графе 2.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формы указывается юридический адрес место нахождения юридического лица или место жительства физического лица.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графе 5 формы указывается код по классификатору административно-территориальных объектов, разработанный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формы указывается дата постановки на учет ТС.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формы указывается дата снятия с учета ТС.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формы указывается вид ТС, например, автомобиль – грузовой, легковой, автобус, колесный или гусеничный трактор на пневматическом ходу, самоходные машины, гражданский воздушный транспорт или летательный аппарат, железнодорожный транспорт, морское, речное маломерное судно, мототранспорт, квадроцикл, снегоход, скутер.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9 формы указывается марка, модель, модификация ТС.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10 формы указывается государственный регистрационный номерной знак ТС.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11 формы указывается идентификатор ТС – VIN – код автомобиля, номер кузова или бортовой номер судна, в зависимости от типа или вида ТС.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12 формы указывается объем двигателя ТС в кубических сантиметрах. Сведения указываются по автомобилям категории В, моторным ТС на шасси легкового автомобиля с платформой и кабиной водителя, отделенной от грузового отсека жесткой стационарной перегородкой (автомобили-пикапы) и автомобили увеличенной вместимости и повышенной проходимости, превышающие требования категории В по разрешенной максимальной массе и (или) количеству пассажирских мест (внедорожники, в том числе джипы, а также кроссоверы и лимузины).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13 формы указывается грузоподъемность ТС (без учета прицепов) в тоннах. Сведения указываются по автомобилям категории С.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14 формы указывается количество посадочных мест ТС. Такие сведения указываются по автомобилям категории Д.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15 формы указывается мощность двигателя (в л/с, квт.), в зависимости от типа или вида ТС (мотоциклы, мотороллеры, мотосани, маломерные суда, катера, суда, буксиры, баржи, яхты, летательные аппараты, железнодорожный тяговый подвижной состав, используемый: для вождения поездов любых категорий по магистральным путям; для производства маневровой работы на магистральных, станционных и подъездных путях узкой и (или) широкой колеи; на путях промышленного железнодорожного транспорта и не выходящий на магистральные и станционные пути, мотор-вагонный подвижной состав, используемый для организации перевозок пассажиров по магистральным и станционным путям узкой и широкой колеи, а также транспортные средства городского рельсового транспорта).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