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5751" w14:textId="9a95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28 апреля 2025 года № 201 "Об утверждении натуральных норм обеспечения государственных органов служебными и дежурными автомобилями, телефонной связью, офисной мебелью и техникой, площадями для размещения аппарата государственных органов, канцелярскими принадлежностями и другими расходными материалами"</w:t>
      </w:r>
    </w:p>
    <w:p>
      <w:pPr>
        <w:spacing w:after="0"/>
        <w:ind w:left="0"/>
        <w:jc w:val="both"/>
      </w:pPr>
      <w:r>
        <w:rPr>
          <w:rFonts w:ascii="Times New Roman"/>
          <w:b w:val="false"/>
          <w:i w:val="false"/>
          <w:color w:val="000000"/>
          <w:sz w:val="28"/>
        </w:rPr>
        <w:t>Приказ Министра финансов Республики Казахстан от 23 октября 2025 года № 618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апреля 2025 года № 201 "Об утверждении натуральных норм обеспечения государственных органов служебными и дежурными автомобилями, телефонной связью, офисной мебелью и техникой, площадями для размещения аппарата государственных органов, канцелярскими принадлежностями и другими расходными материалами"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натуральных норм обеспечения государственных органов служебными и дежурными автомобилями, телефонной связью, офисной мебелью и техникой, площадями для размещения аппарата государственных органов и канцелярскими принадлежностями";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"2. Установить натуральные нормы обеспечения канцелярскими принадлежностями для государственных органов в размере 8 (восьми) месячных расчетных показателей на 1 (одного) работника (сотрудника) в год.</w:t>
      </w:r>
    </w:p>
    <w:bookmarkEnd w:id="4"/>
    <w:bookmarkStart w:name="z10" w:id="5"/>
    <w:p>
      <w:pPr>
        <w:spacing w:after="0"/>
        <w:ind w:left="0"/>
        <w:jc w:val="both"/>
      </w:pPr>
      <w:r>
        <w:rPr>
          <w:rFonts w:ascii="Times New Roman"/>
          <w:b w:val="false"/>
          <w:i w:val="false"/>
          <w:color w:val="000000"/>
          <w:sz w:val="28"/>
        </w:rPr>
        <w:t>
      Для работников структурных подразделений по защите информации, документационного обеспечения государственных органов и осуществляющих деятельность Республиканской бюджетной комиссии, ведомственной бюджетной комиссии натуральные нормы обеспечения канцелярскими принадлежностями не распространяются.</w:t>
      </w:r>
    </w:p>
    <w:bookmarkEnd w:id="5"/>
    <w:bookmarkStart w:name="z11" w:id="6"/>
    <w:p>
      <w:pPr>
        <w:spacing w:after="0"/>
        <w:ind w:left="0"/>
        <w:jc w:val="both"/>
      </w:pPr>
      <w:r>
        <w:rPr>
          <w:rFonts w:ascii="Times New Roman"/>
          <w:b w:val="false"/>
          <w:i w:val="false"/>
          <w:color w:val="000000"/>
          <w:sz w:val="28"/>
        </w:rPr>
        <w:t>
      Государственные органы с учетом специфики деятельности структурных подразделений по защите информации, документационного обеспечения государственных органов и осуществляющих деятельность Республиканской бюджетной комиссии, ведомственной бюджетной комиссии при необходимости самостоятельно разрабатывают и утверждают внутренний порядок обеспечения канцелярскими принадлежностями.";</w:t>
      </w:r>
    </w:p>
    <w:bookmarkEnd w:id="6"/>
    <w:bookmarkStart w:name="z12" w:id="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7"/>
    <w:bookmarkStart w:name="z13" w:id="8"/>
    <w:p>
      <w:pPr>
        <w:spacing w:after="0"/>
        <w:ind w:left="0"/>
        <w:jc w:val="both"/>
      </w:pPr>
      <w:r>
        <w:rPr>
          <w:rFonts w:ascii="Times New Roman"/>
          <w:b w:val="false"/>
          <w:i w:val="false"/>
          <w:color w:val="000000"/>
          <w:sz w:val="28"/>
        </w:rPr>
        <w:t>
      "3. Использование служебных и дежурных автомобилей, а также определение лиц, которые могут использовать дежурные, в том числе гостевые автомобили осуществляется в порядке, утвержденном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в пределах установленного лимита пробега.";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15" w:id="9"/>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9"/>
    <w:bookmarkStart w:name="z16" w:id="10"/>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0"/>
    <w:bookmarkStart w:name="z17"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1"/>
    <w:bookmarkStart w:name="z18" w:id="12"/>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2025 года № 618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2025 года № 201</w:t>
            </w:r>
          </w:p>
        </w:tc>
      </w:tr>
    </w:tbl>
    <w:bookmarkStart w:name="z22" w:id="13"/>
    <w:p>
      <w:pPr>
        <w:spacing w:after="0"/>
        <w:ind w:left="0"/>
        <w:jc w:val="left"/>
      </w:pPr>
      <w:r>
        <w:rPr>
          <w:rFonts w:ascii="Times New Roman"/>
          <w:b/>
          <w:i w:val="false"/>
          <w:color w:val="000000"/>
        </w:rPr>
        <w:t xml:space="preserve"> Натуральные нормы обеспечения государственных органов служебными и дежурными автомобилями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двигателя, в кубических сантиметрах (кроме автобусов)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1 автомобиля в месяц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Служебных (на 1 единицу)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советник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Администрации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Совета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Руководителя Администрации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Канцелярии Президента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протокола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Представительства Президента в Парламенте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Астане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 Верховного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Судебной администрации Республики Казахстан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руководителя Судебной администрации Республики Казахстан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Конституционный Суд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Конституционного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аппарата Конституционного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Высший Судебный Совет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Высшего Судебного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Высшего Судебного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Высшего Судебного Совета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Палаты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Парламента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Правительства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Премьер-Министра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Премьер-Министра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Правительства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Руководителя Аппарата Правительства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Правительства Республики Казахстан в Парламенте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Правительства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в городе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непосредственно подчиненные и подотчетные Президенту Республики Казахстан (в том числе Центральная избирательная комиссия, Уполномоченный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Члены Высшей аудиторской палаты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и члены Центральной избирательной комиссии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 на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Управляющего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ведомства Управления делами Президента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 Главный военный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прокурора (Главного военного прокурора), Руководитель аппарата Генерального прокурора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при Генеральной прокуратуре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при Генеральной прокуратуре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по правам человека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Кассационные суды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Кассационного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 Кассационного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(города республиканского значения и столицы) и приравненные к ним суды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и приравненные к ним суды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(города республиканского значения и столицы) и приравненные к ним прокуратуры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прокурора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и приравненные к ним прокуратуры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города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заместитель акима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акима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 (городов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района (города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в городе, города районного значения, поселка, аула (села), аульного (сельского) округа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городах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в городе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областного маслихата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районного (города областного значения) маслихата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Ревизионные комиссии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ревизионной комиссии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ревизионной комиссии области,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центрального аппарата государственных органов, включая их ведомства, за исключением Генеральной прокуратуры Республики Казахстан, а также тех, которые имеют специальный транспорт при численности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до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до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900 до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1300 и выше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территориальных подразделений центральных государственных органов и их ведомств в областях, городах республиканского значения, столице**, за исключением Верховного Суда и Генеральной прокуратуры Республики Казахстан, а также тех, которые имеют специальный транспорт при численности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территориальных подразделений центральных государственных органов и их ведомств в районах, (городах областного значения), за исключением Верховного Суда и Генеральной прокуратуры Республики Казахстан, а также тех, которые имеют специальный транспорт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местных исполнительных органов, финансируемых из местных бюджетов****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Ұлытау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ревизионных комиссий областей,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 местных представительных органов, финансируемых из областного бюджета, бюджетов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 w:id="14"/>
    <w:p>
      <w:pPr>
        <w:spacing w:after="0"/>
        <w:ind w:left="0"/>
        <w:jc w:val="both"/>
      </w:pPr>
      <w:r>
        <w:rPr>
          <w:rFonts w:ascii="Times New Roman"/>
          <w:b w:val="false"/>
          <w:i w:val="false"/>
          <w:color w:val="000000"/>
          <w:sz w:val="28"/>
        </w:rPr>
        <w:t>
      Примечания:</w:t>
      </w:r>
    </w:p>
    <w:bookmarkEnd w:id="14"/>
    <w:bookmarkStart w:name="z24" w:id="15"/>
    <w:p>
      <w:pPr>
        <w:spacing w:after="0"/>
        <w:ind w:left="0"/>
        <w:jc w:val="both"/>
      </w:pPr>
      <w:r>
        <w:rPr>
          <w:rFonts w:ascii="Times New Roman"/>
          <w:b w:val="false"/>
          <w:i w:val="false"/>
          <w:color w:val="000000"/>
          <w:sz w:val="28"/>
        </w:rPr>
        <w:t>
      * для Министерства иностранных дел Республики Казахстан установить натуральную норму обеспечения дежурными автомобилями в количестве 5 единиц, учитывая специфику внешнеполитического органа; для Администрации Президента Республики Казахстан – 7 единиц;</w:t>
      </w:r>
    </w:p>
    <w:bookmarkEnd w:id="15"/>
    <w:bookmarkStart w:name="z25" w:id="16"/>
    <w:p>
      <w:pPr>
        <w:spacing w:after="0"/>
        <w:ind w:left="0"/>
        <w:jc w:val="both"/>
      </w:pPr>
      <w:r>
        <w:rPr>
          <w:rFonts w:ascii="Times New Roman"/>
          <w:b w:val="false"/>
          <w:i w:val="false"/>
          <w:color w:val="000000"/>
          <w:sz w:val="28"/>
        </w:rPr>
        <w:t>
      ** данная натуральная норма также распространяется на филиалы государственных органов в областях, территориальные подразделения государственных органов в городе Байконур;</w:t>
      </w:r>
    </w:p>
    <w:bookmarkEnd w:id="16"/>
    <w:bookmarkStart w:name="z26" w:id="17"/>
    <w:p>
      <w:pPr>
        <w:spacing w:after="0"/>
        <w:ind w:left="0"/>
        <w:jc w:val="both"/>
      </w:pPr>
      <w:r>
        <w:rPr>
          <w:rFonts w:ascii="Times New Roman"/>
          <w:b w:val="false"/>
          <w:i w:val="false"/>
          <w:color w:val="000000"/>
          <w:sz w:val="28"/>
        </w:rPr>
        <w:t>
      *** государственные органы самостоятельно устанавливают лимиты пробега для автомобилей транспортного обслуживания, но не более 2100 километров в месяц на 1 единицу транспорта;</w:t>
      </w:r>
    </w:p>
    <w:bookmarkEnd w:id="17"/>
    <w:bookmarkStart w:name="z27" w:id="18"/>
    <w:p>
      <w:pPr>
        <w:spacing w:after="0"/>
        <w:ind w:left="0"/>
        <w:jc w:val="both"/>
      </w:pPr>
      <w:r>
        <w:rPr>
          <w:rFonts w:ascii="Times New Roman"/>
          <w:b w:val="false"/>
          <w:i w:val="false"/>
          <w:color w:val="000000"/>
          <w:sz w:val="28"/>
        </w:rPr>
        <w:t>
      **** для местных исполнительных органов, ревизионных комиссий областей, городов республиканского значения, столицы лимиты пробега, а также распределение автотранспорта в разрезе исполнительных органов, финансируемых из местных бюджетов определяются по решению Акима области, города республиканского значения, столицы, но не более 2100 километров в месяц на 1 единицу транспорта;</w:t>
      </w:r>
    </w:p>
    <w:bookmarkEnd w:id="18"/>
    <w:bookmarkStart w:name="z28" w:id="19"/>
    <w:p>
      <w:pPr>
        <w:spacing w:after="0"/>
        <w:ind w:left="0"/>
        <w:jc w:val="both"/>
      </w:pPr>
      <w:r>
        <w:rPr>
          <w:rFonts w:ascii="Times New Roman"/>
          <w:b w:val="false"/>
          <w:i w:val="false"/>
          <w:color w:val="000000"/>
          <w:sz w:val="28"/>
        </w:rPr>
        <w:t>
      ***** установить натуральную норму обеспечения дежурными автомобилями для Управления делами Президента Республики Казахстан в количестве 5 единиц, для аппаратов палат Парламента Республики Казахстан в количестве по 7 единиц, учитывая специфику деятельности, связанную с подготовкой протокольных мероприятий;</w:t>
      </w:r>
    </w:p>
    <w:bookmarkEnd w:id="19"/>
    <w:bookmarkStart w:name="z29" w:id="20"/>
    <w:p>
      <w:pPr>
        <w:spacing w:after="0"/>
        <w:ind w:left="0"/>
        <w:jc w:val="both"/>
      </w:pPr>
      <w:r>
        <w:rPr>
          <w:rFonts w:ascii="Times New Roman"/>
          <w:b w:val="false"/>
          <w:i w:val="false"/>
          <w:color w:val="000000"/>
          <w:sz w:val="28"/>
        </w:rPr>
        <w:t>
      ****** данная натуральная норма также распространяется на директора государственного учреждения "Казахстанский институт стратегических исследований при Президенте Республики Казахстан" и республиканского государственного учреждения "Служба центральных коммуникаций" при Президенте Республики Казахстан;</w:t>
      </w:r>
    </w:p>
    <w:bookmarkEnd w:id="20"/>
    <w:bookmarkStart w:name="z30" w:id="21"/>
    <w:p>
      <w:pPr>
        <w:spacing w:after="0"/>
        <w:ind w:left="0"/>
        <w:jc w:val="both"/>
      </w:pPr>
      <w:r>
        <w:rPr>
          <w:rFonts w:ascii="Times New Roman"/>
          <w:b w:val="false"/>
          <w:i w:val="false"/>
          <w:color w:val="000000"/>
          <w:sz w:val="28"/>
        </w:rPr>
        <w:t>
      ******* для государственного учреждения "Архив Президента Республики Казахстан" Администрации Президента Республики Казахстан – 2 единицы;</w:t>
      </w:r>
    </w:p>
    <w:bookmarkEnd w:id="21"/>
    <w:bookmarkStart w:name="z31" w:id="22"/>
    <w:p>
      <w:pPr>
        <w:spacing w:after="0"/>
        <w:ind w:left="0"/>
        <w:jc w:val="both"/>
      </w:pPr>
      <w:r>
        <w:rPr>
          <w:rFonts w:ascii="Times New Roman"/>
          <w:b w:val="false"/>
          <w:i w:val="false"/>
          <w:color w:val="000000"/>
          <w:sz w:val="28"/>
        </w:rPr>
        <w:t>
      ******** данная натуральная норма также распространяется на государственные учреждения "Национальный центр по правам человека", "Аппарат Высшего Судебного Совета Республики Казахстан", для Конституционного Суда Республики Казахстан установить натуральную норму обеспечения дежурными автомобилями в количестве 2 единицы, в том числе 1 единица для транспортного обслуживания Состава Конституционного Суда Республики Казахстан в городах Астане и Алматы и 1 единица для аппарата Конституционного Суда Республики Казахстан.</w:t>
      </w:r>
    </w:p>
    <w:bookmarkEnd w:id="22"/>
    <w:bookmarkStart w:name="z32" w:id="23"/>
    <w:p>
      <w:pPr>
        <w:spacing w:after="0"/>
        <w:ind w:left="0"/>
        <w:jc w:val="both"/>
      </w:pPr>
      <w:r>
        <w:rPr>
          <w:rFonts w:ascii="Times New Roman"/>
          <w:b w:val="false"/>
          <w:i w:val="false"/>
          <w:color w:val="000000"/>
          <w:sz w:val="28"/>
        </w:rPr>
        <w:t>
      Настоящие натуральные нормы не распространяются на депутатов Парламента Республики Казахстан, Министерство обороны Республики Казахстан, специальные государственные органы, Министерство внутренних дел Республики Казахстан и Министерство по чрезвычайным ситуациям Республики Казахстан.</w:t>
      </w:r>
    </w:p>
    <w:bookmarkEnd w:id="23"/>
    <w:bookmarkStart w:name="z33" w:id="24"/>
    <w:p>
      <w:pPr>
        <w:spacing w:after="0"/>
        <w:ind w:left="0"/>
        <w:jc w:val="both"/>
      </w:pPr>
      <w:r>
        <w:rPr>
          <w:rFonts w:ascii="Times New Roman"/>
          <w:b w:val="false"/>
          <w:i w:val="false"/>
          <w:color w:val="000000"/>
          <w:sz w:val="28"/>
        </w:rPr>
        <w:t>
      В настоящих натуральных нормах лимит пробега для служебных автомобилей не включает в себя пробег в случаях направления руководителя государственного учреждения, заместителя руководителя государственного учреждения, руководителя аппарата центрального исполнительного органа, в командировку на служебном автотранспорте.</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2025 года</w:t>
            </w:r>
            <w:r>
              <w:rPr>
                <w:rFonts w:ascii="Times New Roman"/>
                <w:b w:val="false"/>
                <w:i w:val="false"/>
                <w:color w:val="000000"/>
                <w:sz w:val="20"/>
              </w:rPr>
              <w:t xml:space="preserve"> № 618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2025 года</w:t>
            </w:r>
            <w:r>
              <w:rPr>
                <w:rFonts w:ascii="Times New Roman"/>
                <w:b w:val="false"/>
                <w:i w:val="false"/>
                <w:color w:val="000000"/>
                <w:sz w:val="20"/>
              </w:rPr>
              <w:t xml:space="preserve"> № 201</w:t>
            </w:r>
          </w:p>
        </w:tc>
      </w:tr>
    </w:tbl>
    <w:bookmarkStart w:name="z44" w:id="25"/>
    <w:p>
      <w:pPr>
        <w:spacing w:after="0"/>
        <w:ind w:left="0"/>
        <w:jc w:val="left"/>
      </w:pPr>
      <w:r>
        <w:rPr>
          <w:rFonts w:ascii="Times New Roman"/>
          <w:b/>
          <w:i w:val="false"/>
          <w:color w:val="000000"/>
        </w:rPr>
        <w:t xml:space="preserve"> Натуральные нормы обеспечения государственных органов телефонной связью</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телефонной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междугородная телефонная связь внутри республики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центральных государственных органов, их заместители, приемные руководителей центральных государственных органов и их заместителей, члены коллегиальных государственных органов; руководители аппаратов центральных исполнительных органов (должностные лица, на которых в установленном порядке возложены полномочия руководителя аппарата центрального исполнительного органа), руководители аппарата (при наличии такой должности в соответствии с законодательством); руководители ведомств, их заместители; руководители департаментов и заведующие отделами, их заместители; руководители управлений, их заместители (при наличии такой должности в соответствии с законодательством), акимы областей, городов республиканского значения, столицы, районов (городов областного значения), заместители (руководители аппаратов) акимов областей, городов республиканского значения, столицы, районов (городов областного значения), руководители, заместители руководителя, начальники структурных подразделений территориальных органов центральных государственных органов в областях, городах республиканского значения, столице, районах (городах областного значения), исполнительных органов, финансируемых из областного бюджета, бюджетов города республиканского значения, столицы, бюджета района (города областного значения); председатели, члены и руководители структурных подразделений ревизионных комиссий областей, городов республиканского значения, столицы, Председатель, председатели коллегий и судьи Верховного Суда, Председатели и судьи Кассационных судов, Председатели и судьи областных и приравненных к ним 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телефонная связь со странами Содружества Независимых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центральных государственных органов, их заместители; руководители аппаратов центральных исполнительных органов (должностные лица, на которых в установленном порядке возложены полномочия руководителя аппарата центрального исполнительного органа), руководители аппарата (при наличии такой должности в соответствии с законодательством); акимы областей, городов республиканского значения, столицы, заместители (руководители аппаратов) акимов областей, городов республиканского значения, столицы, должностные лица Министерства иностранных дел Республики Казахстан (Министр, его заместители, руководитель аппарата, руководители комитетов и департаментов, их заместители) и руководители структурных подразделений центральных государственных органов, в функции которых входит взаимодействие с международными организациями, Председатель, председатели коллегий Верховного Суда, Председатели Кассационных 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телефонная связь со странами дальнего зарубежья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центральных государственных органов, должностные лица Министерства иностранных дел Республики Казахстан (Министр, его заместители, руководитель аппарата, руководители комитетов и департаментов, их заместители), Министр внутренних дел Республики Казахстан, его заместители, Председатель, заместитель Председателя и судьи Конституционного Суда Республики Казахстан, Председатель, председатели коллегий Верховного Суда, Председатели Кассационных судов, Председатель Центральной избирательной комиссии Республики Казахстан, руководители структурных подразделений центральных государственных органов, в функции которых входит взаимодействие с международными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телефонная связь с городскими номерами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центральных государственных органов (руководители, приемные руководителей, руководители ведомств, департаментов и заведующим отделов, их заместители, приемные руководителей ведомств и директоров департаментов, заведующим секторов, главные консультанты, начальники управлений, старшие прокуроры, главные эксперты - по одному номеру, и прокуроры, эксперты - один номер на двоих); Председатели, председатели коллегии и судьи всех уровней; работники ревизионных комиссий областей, городов республиканского значения, столицы - один номер на двоих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телефонная связь с городскими (сельскими) номерами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территориальных органов центральных государственных органов в областях, городах республиканского значения, столице, районах (городах областного значения), местных исполнительных органов (руководители, приемные руководителей, их заместители, начальники структурных подразделений, аким района в городе, города районного значения, поселка, аула (села), аульного (сельского) округа, Председатели, председатели коллегии и судьи всех уровней, старшие прокуроры − по одному номеру и прокуроры, специалисты − один номер на троих)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Междугородная телефонная связь внутри республики (без права выхода на международную связь) с установкой в квартире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 и городов республиканского значения, столицы</w:t>
            </w:r>
          </w:p>
        </w:tc>
      </w:tr>
    </w:tbl>
    <w:bookmarkStart w:name="z45" w:id="26"/>
    <w:p>
      <w:pPr>
        <w:spacing w:after="0"/>
        <w:ind w:left="0"/>
        <w:jc w:val="both"/>
      </w:pPr>
      <w:r>
        <w:rPr>
          <w:rFonts w:ascii="Times New Roman"/>
          <w:b w:val="false"/>
          <w:i w:val="false"/>
          <w:color w:val="000000"/>
          <w:sz w:val="28"/>
        </w:rPr>
        <w:t>
      Примечания:</w:t>
      </w:r>
    </w:p>
    <w:bookmarkEnd w:id="26"/>
    <w:bookmarkStart w:name="z46" w:id="27"/>
    <w:p>
      <w:pPr>
        <w:spacing w:after="0"/>
        <w:ind w:left="0"/>
        <w:jc w:val="both"/>
      </w:pPr>
      <w:r>
        <w:rPr>
          <w:rFonts w:ascii="Times New Roman"/>
          <w:b w:val="false"/>
          <w:i w:val="false"/>
          <w:color w:val="000000"/>
          <w:sz w:val="28"/>
        </w:rPr>
        <w:t>
      * данный вид телефонной связи включает также звонки на сети мобильной связи.</w:t>
      </w:r>
    </w:p>
    <w:bookmarkEnd w:id="27"/>
    <w:bookmarkStart w:name="z47" w:id="28"/>
    <w:p>
      <w:pPr>
        <w:spacing w:after="0"/>
        <w:ind w:left="0"/>
        <w:jc w:val="both"/>
      </w:pPr>
      <w:r>
        <w:rPr>
          <w:rFonts w:ascii="Times New Roman"/>
          <w:b w:val="false"/>
          <w:i w:val="false"/>
          <w:color w:val="000000"/>
          <w:sz w:val="28"/>
        </w:rPr>
        <w:t>
      Настоящие натуральные нормы не распространяются на специальные государственные органы, Министерство обороны Республики Казахстан.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2025 года № 618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2025 года № 201</w:t>
            </w:r>
          </w:p>
        </w:tc>
      </w:tr>
    </w:tbl>
    <w:bookmarkStart w:name="z50" w:id="29"/>
    <w:p>
      <w:pPr>
        <w:spacing w:after="0"/>
        <w:ind w:left="0"/>
        <w:jc w:val="left"/>
      </w:pPr>
      <w:r>
        <w:rPr>
          <w:rFonts w:ascii="Times New Roman"/>
          <w:b/>
          <w:i w:val="false"/>
          <w:color w:val="000000"/>
        </w:rPr>
        <w:t xml:space="preserve"> Натуральные нормы обеспечения государственных органов офисной мебелью* и техникой</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мебели и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офисной мебели и техники (на 1 единицу)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финансируемые из республиканского бюджета, местные исполнительные органы, финансируемые из областного бюджета, бюджетов городов республиканского значения, столицы, районного бюджета (города областного значения), города районного значения, села, поселка, сельского округа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аким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(Немой 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Флаг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Моноблок/Ноутбук/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руководителя, акима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(Немой 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акима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акима, руководитель аппарата, руководитель структурного подразделения аппарата акима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(Немой 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Флаг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Моноблок/Ноутбук/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Комнаты отдыха заместителей руководителя, акима, руководителя аппарата, руководителя структурного подразделения аппарата акима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(1 диван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(Немой 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заместителей руководителя, акима, руководителя аппарата, руководителя структурного подразделения аппарата акима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государственного органа (комитеты, департаменты), руководитель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(Немой 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Флаг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Компьютер/ноутбук: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(комитеты, департаменты), руководителя исполнительного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руководителя структурного подразделения (комитеты, департаменты),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(Немой 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государственного органа, аппарата акима, исполнительного органа, руководитель структурного подразделения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в городе, города районного значения, поселка, аула (села), аульного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аппарата акима района, города районного значения, поселка, аула (села), аульного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в областях, городах республиканского значения, столице, районах (городах областного 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(Немой 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Флаг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ноутбук/Компьютер: монитор, системный блок, клавиатура, компьютерная мышь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Конференц-приставка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офисная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и работник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 области, города республиканского значения и столицы, района (города областного 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(Немой слуга)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председателя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оргтехнику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журнальный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(2 кресла)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Ролл-шторы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switch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верхней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единицы)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Уничтожитель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Монитор, системный блок, клавиатура, компьютерная мышь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bl>
    <w:bookmarkStart w:name="z51" w:id="30"/>
    <w:p>
      <w:pPr>
        <w:spacing w:after="0"/>
        <w:ind w:left="0"/>
        <w:jc w:val="both"/>
      </w:pPr>
      <w:r>
        <w:rPr>
          <w:rFonts w:ascii="Times New Roman"/>
          <w:b w:val="false"/>
          <w:i w:val="false"/>
          <w:color w:val="000000"/>
          <w:sz w:val="28"/>
        </w:rPr>
        <w:t>
      Примечание:</w:t>
      </w:r>
    </w:p>
    <w:bookmarkEnd w:id="30"/>
    <w:bookmarkStart w:name="z52" w:id="31"/>
    <w:p>
      <w:pPr>
        <w:spacing w:after="0"/>
        <w:ind w:left="0"/>
        <w:jc w:val="both"/>
      </w:pPr>
      <w:r>
        <w:rPr>
          <w:rFonts w:ascii="Times New Roman"/>
          <w:b w:val="false"/>
          <w:i w:val="false"/>
          <w:color w:val="000000"/>
          <w:sz w:val="28"/>
        </w:rPr>
        <w:t>
      * офисная мебель – мебель, предусмотренная настоящим приказом, предназначенная для оборудования рабочего места руководителей и работников государственных органов и их территориальных органов в целях создания необходимых условий для выполнения ими служебных обязанностей.</w:t>
      </w:r>
    </w:p>
    <w:bookmarkEnd w:id="31"/>
    <w:bookmarkStart w:name="z53" w:id="32"/>
    <w:p>
      <w:pPr>
        <w:spacing w:after="0"/>
        <w:ind w:left="0"/>
        <w:jc w:val="both"/>
      </w:pPr>
      <w:r>
        <w:rPr>
          <w:rFonts w:ascii="Times New Roman"/>
          <w:b w:val="false"/>
          <w:i w:val="false"/>
          <w:color w:val="000000"/>
          <w:sz w:val="28"/>
        </w:rPr>
        <w:t>
      Данные натуральные нормы не распространяются на приобретение офисной мебели для вспомогательных помещений (помещения для переговоров, конференц-залы, вестибюль, коридоры, архив) которым приобретение офисной мебели осуществляется в пределах средств, предусмотренных в бюджете на соответствующий финансовый год;</w:t>
      </w:r>
    </w:p>
    <w:bookmarkEnd w:id="32"/>
    <w:bookmarkStart w:name="z54" w:id="33"/>
    <w:p>
      <w:pPr>
        <w:spacing w:after="0"/>
        <w:ind w:left="0"/>
        <w:jc w:val="both"/>
      </w:pPr>
      <w:r>
        <w:rPr>
          <w:rFonts w:ascii="Times New Roman"/>
          <w:b w:val="false"/>
          <w:i w:val="false"/>
          <w:color w:val="000000"/>
          <w:sz w:val="28"/>
        </w:rPr>
        <w:t>
      ** натуральные нормы распространяются также на:</w:t>
      </w:r>
    </w:p>
    <w:bookmarkEnd w:id="33"/>
    <w:bookmarkStart w:name="z55" w:id="34"/>
    <w:p>
      <w:pPr>
        <w:spacing w:after="0"/>
        <w:ind w:left="0"/>
        <w:jc w:val="both"/>
      </w:pPr>
      <w:r>
        <w:rPr>
          <w:rFonts w:ascii="Times New Roman"/>
          <w:b w:val="false"/>
          <w:i w:val="false"/>
          <w:color w:val="000000"/>
          <w:sz w:val="28"/>
        </w:rPr>
        <w:t>
      Председателя коллегии Верховного Суда, судей Верховного Суда, судей Конституционного Суда, Председателя Кассационного суда, членов Высшей аудиторской палаты Республики Казахстан, секретаря и членов Центральной избирательной комиссии, членов Высшего Судебного Совета (за исключением Членов совета по должности);</w:t>
      </w:r>
    </w:p>
    <w:bookmarkEnd w:id="34"/>
    <w:bookmarkStart w:name="z56" w:id="35"/>
    <w:p>
      <w:pPr>
        <w:spacing w:after="0"/>
        <w:ind w:left="0"/>
        <w:jc w:val="both"/>
      </w:pPr>
      <w:r>
        <w:rPr>
          <w:rFonts w:ascii="Times New Roman"/>
          <w:b w:val="false"/>
          <w:i w:val="false"/>
          <w:color w:val="000000"/>
          <w:sz w:val="28"/>
        </w:rPr>
        <w:t>
      *** в случае наличия;</w:t>
      </w:r>
    </w:p>
    <w:bookmarkEnd w:id="35"/>
    <w:bookmarkStart w:name="z57" w:id="36"/>
    <w:p>
      <w:pPr>
        <w:spacing w:after="0"/>
        <w:ind w:left="0"/>
        <w:jc w:val="both"/>
      </w:pPr>
      <w:r>
        <w:rPr>
          <w:rFonts w:ascii="Times New Roman"/>
          <w:b w:val="false"/>
          <w:i w:val="false"/>
          <w:color w:val="000000"/>
          <w:sz w:val="28"/>
        </w:rPr>
        <w:t>
      **** натуральные нормы распространяются также на: территориальные органы в городе Байконур, филиалы в областях;</w:t>
      </w:r>
    </w:p>
    <w:bookmarkEnd w:id="36"/>
    <w:bookmarkStart w:name="z58" w:id="37"/>
    <w:p>
      <w:pPr>
        <w:spacing w:after="0"/>
        <w:ind w:left="0"/>
        <w:jc w:val="both"/>
      </w:pPr>
      <w:r>
        <w:rPr>
          <w:rFonts w:ascii="Times New Roman"/>
          <w:b w:val="false"/>
          <w:i w:val="false"/>
          <w:color w:val="000000"/>
          <w:sz w:val="28"/>
        </w:rPr>
        <w:t>
      ***** натуральные нормы распространяются также на:</w:t>
      </w:r>
    </w:p>
    <w:bookmarkEnd w:id="37"/>
    <w:bookmarkStart w:name="z59" w:id="38"/>
    <w:p>
      <w:pPr>
        <w:spacing w:after="0"/>
        <w:ind w:left="0"/>
        <w:jc w:val="both"/>
      </w:pPr>
      <w:r>
        <w:rPr>
          <w:rFonts w:ascii="Times New Roman"/>
          <w:b w:val="false"/>
          <w:i w:val="false"/>
          <w:color w:val="000000"/>
          <w:sz w:val="28"/>
        </w:rPr>
        <w:t>
      председателя суда, председателя судебной коллегии, прокурора, заместителя прокурора;</w:t>
      </w:r>
    </w:p>
    <w:bookmarkEnd w:id="38"/>
    <w:bookmarkStart w:name="z60" w:id="39"/>
    <w:p>
      <w:pPr>
        <w:spacing w:after="0"/>
        <w:ind w:left="0"/>
        <w:jc w:val="both"/>
      </w:pPr>
      <w:r>
        <w:rPr>
          <w:rFonts w:ascii="Times New Roman"/>
          <w:b w:val="false"/>
          <w:i w:val="false"/>
          <w:color w:val="000000"/>
          <w:sz w:val="28"/>
        </w:rPr>
        <w:t>
      ****** в зависимости от объема необходимой потребности;</w:t>
      </w:r>
    </w:p>
    <w:bookmarkEnd w:id="39"/>
    <w:bookmarkStart w:name="z61" w:id="40"/>
    <w:p>
      <w:pPr>
        <w:spacing w:after="0"/>
        <w:ind w:left="0"/>
        <w:jc w:val="both"/>
      </w:pPr>
      <w:r>
        <w:rPr>
          <w:rFonts w:ascii="Times New Roman"/>
          <w:b w:val="false"/>
          <w:i w:val="false"/>
          <w:color w:val="000000"/>
          <w:sz w:val="28"/>
        </w:rPr>
        <w:t>
      ******* в случае производственной необходимости;</w:t>
      </w:r>
    </w:p>
    <w:bookmarkEnd w:id="40"/>
    <w:bookmarkStart w:name="z62" w:id="41"/>
    <w:p>
      <w:pPr>
        <w:spacing w:after="0"/>
        <w:ind w:left="0"/>
        <w:jc w:val="both"/>
      </w:pPr>
      <w:r>
        <w:rPr>
          <w:rFonts w:ascii="Times New Roman"/>
          <w:b w:val="false"/>
          <w:i w:val="false"/>
          <w:color w:val="000000"/>
          <w:sz w:val="28"/>
        </w:rPr>
        <w:t>
      ******** натуральные нормы распространяются также на: судей судов всех уровней.</w:t>
      </w:r>
    </w:p>
    <w:bookmarkEnd w:id="41"/>
    <w:bookmarkStart w:name="z63" w:id="42"/>
    <w:p>
      <w:pPr>
        <w:spacing w:after="0"/>
        <w:ind w:left="0"/>
        <w:jc w:val="both"/>
      </w:pPr>
      <w:r>
        <w:rPr>
          <w:rFonts w:ascii="Times New Roman"/>
          <w:b w:val="false"/>
          <w:i w:val="false"/>
          <w:color w:val="000000"/>
          <w:sz w:val="28"/>
        </w:rPr>
        <w:t>
      Расшифровка аббревиатур: МФУ – многофункциональное устройство; ИБП – источник (агрегат) бесперебойного питания.</w:t>
      </w:r>
    </w:p>
    <w:bookmarkEnd w:id="42"/>
    <w:bookmarkStart w:name="z64" w:id="43"/>
    <w:p>
      <w:pPr>
        <w:spacing w:after="0"/>
        <w:ind w:left="0"/>
        <w:jc w:val="both"/>
      </w:pPr>
      <w:r>
        <w:rPr>
          <w:rFonts w:ascii="Times New Roman"/>
          <w:b w:val="false"/>
          <w:i w:val="false"/>
          <w:color w:val="000000"/>
          <w:sz w:val="28"/>
        </w:rPr>
        <w:t>
      Настоящие натуральные нормы не распространяются на Министерство обороны Республики Казахстан, Министерство внутренних дел Республики Казахстан, специальные государственные и правоохранительные органы.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2025 года № 618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2025 года № 201</w:t>
            </w:r>
          </w:p>
        </w:tc>
      </w:tr>
    </w:tbl>
    <w:bookmarkStart w:name="z67" w:id="44"/>
    <w:p>
      <w:pPr>
        <w:spacing w:after="0"/>
        <w:ind w:left="0"/>
        <w:jc w:val="left"/>
      </w:pPr>
      <w:r>
        <w:rPr>
          <w:rFonts w:ascii="Times New Roman"/>
          <w:b/>
          <w:i w:val="false"/>
          <w:color w:val="000000"/>
        </w:rPr>
        <w:t xml:space="preserve"> Натуральные нормы обеспечения площадями для размещения аппарата государственных органов</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финансируемые из республиканского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квадратный метр (далее – кв.м.)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руководителя (руководителя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государственного органа (комитет), при численности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руководителя структурного подразделения государственного органа (комитет)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государственного органа (департамент, отдел)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(комитет, департамент, отдел)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структурного подразделения (комитет)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структурного подразделения (департамент, отдел)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государственного органа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архив, копировально-множительная служба, гардероб, серверное, кладовые оборудования, форменного обмундирования, медикаментов, технических средств,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центральных государственных органов в областях, городах республиканского значения, столице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центральных государственных органов в районах (городах областного значения)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финансируемые из областного бюджета, бюджета города республиканского значения, столицы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акима (руководителя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акима (руководителя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акима (руководителя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аппарата акима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акима области (города республиканского значения, столицы)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исполнительного органа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 совещаний, помещение для обслуживающего персонала, архив, копировально-множительная служба, гардероб,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областного и приравненного к нему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финансируемые из бюджета района (города областного 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акима (руководителя аппарата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акима (руководителя аппарата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аппарата акима района (города областного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акима района (города областного значения)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исполнительного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исполнительного органа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акима района в городе, города районного значения, поселка, аула (села), аульного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акима района, города районного значения, поселка, аула (села), аульного (сельского) округа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помещение для обслуживающего персонала, архив, копировально-множительная служба, гардероб,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Ревизионные комиссии областей, городов республиканского значения, столицы, финансируемые из областного бюджета, бюджетов городов республиканского значения, столицы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председателя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председателя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председателя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члена ревизионной комиссии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ревизионной комиссии области (города республиканского значения, столицы)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 совещаний, помещение для обслуживающего персонала, архив, копировально-множительная служба, гардероб,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 области, города республиканского значения и столицы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председателя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председателя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маслихата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представительные органы района (города областного значения)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председателя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председателя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аппарата маслихата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аппарата маслихата (на 1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(зал-совещаний, архив, копировально-множительная служба, серверное, кладовые оборудования, инвентаря и канцелярских принадлежностей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итого</w:t>
            </w:r>
          </w:p>
        </w:tc>
      </w:tr>
    </w:tbl>
    <w:bookmarkStart w:name="z68" w:id="45"/>
    <w:p>
      <w:pPr>
        <w:spacing w:after="0"/>
        <w:ind w:left="0"/>
        <w:jc w:val="both"/>
      </w:pPr>
      <w:r>
        <w:rPr>
          <w:rFonts w:ascii="Times New Roman"/>
          <w:b w:val="false"/>
          <w:i w:val="false"/>
          <w:color w:val="000000"/>
          <w:sz w:val="28"/>
        </w:rPr>
        <w:t>
      Примечания:</w:t>
      </w:r>
    </w:p>
    <w:bookmarkEnd w:id="45"/>
    <w:bookmarkStart w:name="z69" w:id="46"/>
    <w:p>
      <w:pPr>
        <w:spacing w:after="0"/>
        <w:ind w:left="0"/>
        <w:jc w:val="both"/>
      </w:pPr>
      <w:r>
        <w:rPr>
          <w:rFonts w:ascii="Times New Roman"/>
          <w:b w:val="false"/>
          <w:i w:val="false"/>
          <w:color w:val="000000"/>
          <w:sz w:val="28"/>
        </w:rPr>
        <w:t>
      * натуральные нормы распространяются также на:</w:t>
      </w:r>
    </w:p>
    <w:bookmarkEnd w:id="46"/>
    <w:bookmarkStart w:name="z70" w:id="47"/>
    <w:p>
      <w:pPr>
        <w:spacing w:after="0"/>
        <w:ind w:left="0"/>
        <w:jc w:val="both"/>
      </w:pPr>
      <w:r>
        <w:rPr>
          <w:rFonts w:ascii="Times New Roman"/>
          <w:b w:val="false"/>
          <w:i w:val="false"/>
          <w:color w:val="000000"/>
          <w:sz w:val="28"/>
        </w:rPr>
        <w:t>
      уполномоченного органа по правам человека, Председателя и Председателя коллегии Верховного Суда, Председателя Высшего Судебного Совета;</w:t>
      </w:r>
    </w:p>
    <w:bookmarkEnd w:id="47"/>
    <w:bookmarkStart w:name="z71" w:id="48"/>
    <w:p>
      <w:pPr>
        <w:spacing w:after="0"/>
        <w:ind w:left="0"/>
        <w:jc w:val="both"/>
      </w:pPr>
      <w:r>
        <w:rPr>
          <w:rFonts w:ascii="Times New Roman"/>
          <w:b w:val="false"/>
          <w:i w:val="false"/>
          <w:color w:val="000000"/>
          <w:sz w:val="28"/>
        </w:rPr>
        <w:t>
      ** натуральные нормы распространяются также на:</w:t>
      </w:r>
    </w:p>
    <w:bookmarkEnd w:id="48"/>
    <w:bookmarkStart w:name="z72" w:id="49"/>
    <w:p>
      <w:pPr>
        <w:spacing w:after="0"/>
        <w:ind w:left="0"/>
        <w:jc w:val="both"/>
      </w:pPr>
      <w:r>
        <w:rPr>
          <w:rFonts w:ascii="Times New Roman"/>
          <w:b w:val="false"/>
          <w:i w:val="false"/>
          <w:color w:val="000000"/>
          <w:sz w:val="28"/>
        </w:rPr>
        <w:t>
      судей Конституционного Суда Республики Казахстан, членов Высшей аудиторской палаты Республики Казахстан, судей Верховного Суда, секретаря и членов Центральной избирательной комиссии, членов Высшего Судебного Суда (за исключением Членов совета по должности);</w:t>
      </w:r>
    </w:p>
    <w:bookmarkEnd w:id="49"/>
    <w:bookmarkStart w:name="z73" w:id="50"/>
    <w:p>
      <w:pPr>
        <w:spacing w:after="0"/>
        <w:ind w:left="0"/>
        <w:jc w:val="both"/>
      </w:pPr>
      <w:r>
        <w:rPr>
          <w:rFonts w:ascii="Times New Roman"/>
          <w:b w:val="false"/>
          <w:i w:val="false"/>
          <w:color w:val="000000"/>
          <w:sz w:val="28"/>
        </w:rPr>
        <w:t>
      *** натуральные нормы распространяются также на:</w:t>
      </w:r>
    </w:p>
    <w:bookmarkEnd w:id="50"/>
    <w:bookmarkStart w:name="z74" w:id="51"/>
    <w:p>
      <w:pPr>
        <w:spacing w:after="0"/>
        <w:ind w:left="0"/>
        <w:jc w:val="both"/>
      </w:pPr>
      <w:r>
        <w:rPr>
          <w:rFonts w:ascii="Times New Roman"/>
          <w:b w:val="false"/>
          <w:i w:val="false"/>
          <w:color w:val="000000"/>
          <w:sz w:val="28"/>
        </w:rPr>
        <w:t>
      судей кассационных судов, прокурора, заместителя прокурора областей, города республиканского значения, столицы;</w:t>
      </w:r>
    </w:p>
    <w:bookmarkEnd w:id="51"/>
    <w:bookmarkStart w:name="z75" w:id="52"/>
    <w:p>
      <w:pPr>
        <w:spacing w:after="0"/>
        <w:ind w:left="0"/>
        <w:jc w:val="both"/>
      </w:pPr>
      <w:r>
        <w:rPr>
          <w:rFonts w:ascii="Times New Roman"/>
          <w:b w:val="false"/>
          <w:i w:val="false"/>
          <w:color w:val="000000"/>
          <w:sz w:val="28"/>
        </w:rPr>
        <w:t>
      **** натуральные нормы распространяются также на:</w:t>
      </w:r>
    </w:p>
    <w:bookmarkEnd w:id="52"/>
    <w:bookmarkStart w:name="z76" w:id="53"/>
    <w:p>
      <w:pPr>
        <w:spacing w:after="0"/>
        <w:ind w:left="0"/>
        <w:jc w:val="both"/>
      </w:pPr>
      <w:r>
        <w:rPr>
          <w:rFonts w:ascii="Times New Roman"/>
          <w:b w:val="false"/>
          <w:i w:val="false"/>
          <w:color w:val="000000"/>
          <w:sz w:val="28"/>
        </w:rPr>
        <w:t>
      прокурора, заместителя прокурора района (города областного значения);</w:t>
      </w:r>
    </w:p>
    <w:bookmarkEnd w:id="53"/>
    <w:bookmarkStart w:name="z77" w:id="54"/>
    <w:p>
      <w:pPr>
        <w:spacing w:after="0"/>
        <w:ind w:left="0"/>
        <w:jc w:val="both"/>
      </w:pPr>
      <w:r>
        <w:rPr>
          <w:rFonts w:ascii="Times New Roman"/>
          <w:b w:val="false"/>
          <w:i w:val="false"/>
          <w:color w:val="000000"/>
          <w:sz w:val="28"/>
        </w:rPr>
        <w:t>
      ***** натуральные нормы распространяются также на: председателя кассационного суда, председателя областного суда;</w:t>
      </w:r>
    </w:p>
    <w:bookmarkEnd w:id="54"/>
    <w:bookmarkStart w:name="z78" w:id="55"/>
    <w:p>
      <w:pPr>
        <w:spacing w:after="0"/>
        <w:ind w:left="0"/>
        <w:jc w:val="both"/>
      </w:pPr>
      <w:r>
        <w:rPr>
          <w:rFonts w:ascii="Times New Roman"/>
          <w:b w:val="false"/>
          <w:i w:val="false"/>
          <w:color w:val="000000"/>
          <w:sz w:val="28"/>
        </w:rPr>
        <w:t>
      ****** натуральные нормы распространяются также на председателя судебной коллегии областного суда и председателя суда города и района;</w:t>
      </w:r>
    </w:p>
    <w:bookmarkEnd w:id="55"/>
    <w:bookmarkStart w:name="z79" w:id="56"/>
    <w:p>
      <w:pPr>
        <w:spacing w:after="0"/>
        <w:ind w:left="0"/>
        <w:jc w:val="both"/>
      </w:pPr>
      <w:r>
        <w:rPr>
          <w:rFonts w:ascii="Times New Roman"/>
          <w:b w:val="false"/>
          <w:i w:val="false"/>
          <w:color w:val="000000"/>
          <w:sz w:val="28"/>
        </w:rPr>
        <w:t>
      ******* натуральные нормы распространяются также на судей областных, районных и приравненных к ним судов.</w:t>
      </w:r>
    </w:p>
    <w:bookmarkEnd w:id="56"/>
    <w:bookmarkStart w:name="z80" w:id="57"/>
    <w:p>
      <w:pPr>
        <w:spacing w:after="0"/>
        <w:ind w:left="0"/>
        <w:jc w:val="both"/>
      </w:pPr>
      <w:r>
        <w:rPr>
          <w:rFonts w:ascii="Times New Roman"/>
          <w:b w:val="false"/>
          <w:i w:val="false"/>
          <w:color w:val="000000"/>
          <w:sz w:val="28"/>
        </w:rPr>
        <w:t>
      Допускается превышение натуральных норм служебных площадей первых руководителей центральных государственных органов, их заместителей, руководителей аппаратов центральных исполнительных органов (должностных лиц, на которых в установленном порядке возложены полномочия руководителя аппарата центрального исполнительного органа), руководителей аппаратов (при наличии такой должности в соответствии с законодательством Республики Казахстан), руководителей ведомств и департаментов, их заместителей, заведующих отделами, Акимов районов, городов областного значения, областей, городов республиканского значения, столицы, их заместителей, в случае, если особенности планировки служебных помещений в зданиях государственных органов не позволяют сокращение этих площадей, а также в случае отсутствия альтернативных зданий.</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