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1689" w14:textId="b121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4 апреля 2025 года № 149 "Некоторые вопросы Единой бюджетной классификации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октября 2025 года № 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523 с бюджетной программой 001 с бюджетными подпрограммами 011 и 015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 Управление экономики и финансов города республиканского значения, столицы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004, 061, 100, 106, 107, 108, 109, 115, 118, 123, 124, 139, 148, 165, 166 и 167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Проведение оценки имущества в целях налогообложения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государственного органа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Экспертиза и оценка документации по вопросам бюджетных инвестиций и государственно-частного партнерства, в том числе концессии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608 "Агентство Республики Казахстан по делам государственной службы":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единой государственной политики в сфере государственной службы":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103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Проведение социологических, аналитических исследований и оказание консалтинговых услуг";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208 "Министерство обороны Республики Казахстан":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047 "Обеспечение боевой, мобилизационной готовности Вооруженных Сил Республики Казахстан":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106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Обеспечение исполнения государственного оборонного заказа";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511 "Управление развития коммунальной инфраструктуры города республиканского значения, столицы"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коммунальной инфраструктуры и жилищной инспекции города республиканского значения, столицы";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"Организация работы по чрезвычайным ситуациям":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511 "Управление развития коммунальной инфраструктуры города республиканского значения, столицы"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коммунальной инфраструктуры и жилищной инспекции города республиканского значения, столицы";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515 "Управление по мобилизационной подготовке, территориальной и гражданской обороне города республиканского значения, столицы":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201 "Министерство внутренних дел Республики Казахстан":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076 "Охрана общественного порядка и обеспечение общественной безопасности":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124 следующего содержания: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Обеспечение исполнения государственного оборонного заказа";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общественного порядка и безопасности":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бюджетной программой 004 следующего содержания: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организации дорожного движения и пассажирского транспорта города республиканского значения, столицы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Обеспечение безопасности дорожного движения в населенных пунктах";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"Социальная помощь":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451 "Отдел занятости и социальных программ района (города областного значения)":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 018 "Предоставление специальных социальных услуг в условиях полустационара в области социальной защиты", 019 "Предоставление специальных социальных услуг в условиях оказания услуг на дому в области социальной защиты", 030 "Предоставление специальных социальных услуг в условиях стационара в области социальной защиты" и 031 "Предоставление специальных социальных услуг в условиях временного пребывания в области социальной защиты":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015 и 028 следующего содержания: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"015 За счет средств местного бюджета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бюджетной программой 018 следующего содержания: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организации дорожного движения и пассажирского транспорта города республиканского значения, столицы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276 с бюджетными программами 001, 100, 102, 103, 106, 107, 108 и 109 следующего содержания: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 Управление по защите прав детей области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защиты прав детей на местном уровне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Целевые текущие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113 и 114 с бюджетными подпрограммами 011, 015 и 032 следующего содержания: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Целевые текущие трансферты нижестоящим бюджетам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нижестоящим бюджетам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115, 116, 117, 118, 121, 123, 124, 125, 126, 133, 139, 148, 149, 165, 166, 167, 168 и 169 следующего содержания: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Целевые текущие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 Целевые трансферты на развитие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Целевые трансферты на развитие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Целевые текущие трансферты другим уровням государственного управления на проведение мероприятий за счет резерва на инициативы Президента Республики Казахстан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Целевые трансферты на развитие другим уровням государственного управления на проведение мероприятий за счет резерва на инициативы Президента Республики Казахстан";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362 с бюджетной программой 077 следующего содержания: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"362 Управление внутренней политики города республиканского значения, столицы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077 Обеспечение прав и улучшение качества жизни лиц с инвалидностью в Республике Казахстан";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376 с бюджетными программами 001, 100, 106, 107, 108, 109, 115, 118, 123, 124, 139, 148, 165, 166 и 167 следующего содержания: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 Управление по защите прав детей города республиканского значения, столицы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защиты прав детей на местном уровне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511 "Управление развития коммунальной инфраструктуры города республиканского значения, столицы" изложить в следующей редакции: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коммунальной инфраструктуры и жилищной инспекции города республиканского значения, столицы";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"Кредитование на реконструкцию и строительство систем тепло-, водоснабжения и водоотведения":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034 следующего содержания: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"034 За счет кредитов из областного бюджета из средств внутренних займов";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511 "Управление развития коммунальной инфраструктуры города республиканского значения, столицы" изложить в следующей редакции: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коммунальной инфраструктуры и жилищной инспекции города республиканского значения, столицы";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511 "Управление развития коммунальной инфраструктуры города республиканского значения, столицы" изложить в следующей редакции: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коммунальной инфраструктуры и жилищной инспекции города республиканского значения, столицы";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520 "Управление развития общественных пространств города республиканского значения, столицы":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следующего содержания: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Капитальные расходы подведомственных государственных учреждений и организаций";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"Благоустройство населенных пунктов":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511 "Управление развития коммунальной инфраструктуры города республиканского значения, столицы" изложить в следующей редакции: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коммунальной инфраструктуры и жилищной инспекции города республиканского значения, столицы";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"Информационное пространство":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362 "Управление внутренней политики города республиканского значения, столицы":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009 следующего содержания: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"009 Развитие государственного языка и других языков народа Казахстана";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"Туризм":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380 "Управление туризма города республиканского значения, столицы":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следующего содержания: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Оказание услуг по развитию креативной индустрии, включая создание условий и инфраструктуры креативных пространств";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047 следующего содержания: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 Кредитование на строительство, реконструкцию и модернизацию систем электроснабжения";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652 "Министерство водных ресурсов и ирригации Республики Казахстан":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254 "Эффективное управление водными ресурсами":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111 и 112 следующего содержания: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Проведение поиска, оценки, государственного мониторинга и цифровизации управления подземных водных ресурсов, ликвидация и консервация бесхозяйных самоизливающихся и аварийных гидрогеологических скважин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Субсидирование расходов по погашению, обслуживанию и софинансированию по займам, привлеченным под государственную гарантию";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021 "Управление, обеспечение сохранения и развития рыбных ресурсов":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104 следующего содержания: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Капитальные расходы подведомственных государственных учреждений и организаций";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"Автомобильный транспорт":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бюджетной программой 007 следующего содержания: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организации дорожного движения и пассажирского транспорта города республиканского значения, столицы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Развитие транспортной инфраструктуры";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329 с бюджетной программой 007 с бюджетными подпрограммами 011, 015 и 032 следующего содержания: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Управление развития дорожной инфраструктуры города республиканского значения, столицы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Развитие дорожной инфраструктуры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016 следующего содержания: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"016 Обеспечение функционирования автомобильных дорог";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"Железнодорожный транспорт":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329 с бюджетной программой 019 с бюджетными подпрограммами 011, 015 и 032 следующего содержания: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Управление развития дорожной инфраструктуры города республиканского значения, столицы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Увеличение уставного капитала юридических лиц на строительство метрополитена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бюджетными программами 001, 003, 008, 009, 011, 032, 100, 106, 107, 108, 109, 115, 118, 123, 124, 139, 148, 165, 166 и 167 следующего содержания: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организации дорожного движения и пассажирского транспорта города республиканского значения, столицы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организации дорожного движения и пассажирского транспорта на местном уровне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Субсидирование пассажирских перевозок метрополитеном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Субсидирование пассажирских перевозок по социально значимым внутренним сообщениям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Строительство и реконструкция технических средств регулирования дорожного движения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329 с бюджетными программами 001, 003, 032, 100, 106, 107, 108, 109, 115, 118, 123, 124, 139, 148, 165, 166 и 167 следующего содержания: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Управление развития дорожной инфраструктуры города республиканского значения, столицы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сфере развития дорожной инфраструктуры на местном уровне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текущих мероприятий за счет чрезвычайного резерва Правительства Республики Казахстан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текущих мероприятий за счет резерва Правительства Республики Казахстан на неотложные затраты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Проведение мероприятий, направленных на развитие за счет резерва Правительства Республики Казахстан на неотложные затраты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Проведение мероприятий, направленных на развитие за счет чрезвычайного резерва Правительства Республики Казахстан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Проведение текущих мероприятий за счет резерва на инициативы Президента Республики Казахстан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Формирование или увеличение уставного капитала юридических лиц за счет резерва на инициативы Президента Республики Казахстан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Реализация бюджетных инвестиционных проектов за счет резерва на инициативы Президента Республики Казахстан";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328 с бюджетными программами 065 и 096 следующего содержания: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"328 Управление организации дорожного движения и пассажирского транспорта города республиканского значения, столицы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329 с бюджетной программой 065 следующего содержания: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 Управление развития дорожной инфраструктуры города республиканского значения, столицы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лиц";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511 "Управление развития коммунальной инфраструктуры города республиканского значения, столицы" изложить в следующей редакции: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"511 Управление коммунальной инфраструктуры и жилищной инспекции города республиканского значения, столицы";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523 с бюджетной программой 013 с бюджетными подпрограммами 100, 101 и 102 следующего содержания: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 Управление экономики и финансов города республиканского значения, столицы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Резерв местного исполнительного органа города республиканского значения, столицы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Чрезвычайный резерв местного исполнительного органа города республиканского значения, столицы для ликвидации чрезвычайных ситуаций природного и техногенного характера на территории города республиканского значения, столицы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Резерв местного исполнительного органа города республиканского значения, столицы на неотложные затраты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Резерв местного исполнительного органа города республиканского значения, столицы на исполнение обязательств по решениям судов";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022, 023 и 096 следующего содержания: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023 Расходы на новые инициативы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768 "Управление физической культуры, спорта и туризма области":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053 следующего содержания: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Развитие социальной и инженерной инфраструктуры в сельских населенных пунктах в рамках проекта "Ауыл-Ел бесігі"";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14 "Обслуживание долга":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"Обслуживание долга":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523 с бюджетными программами 005 и 018 следующего содержания: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 Управление экономики и финансов города республиканского значения, столицы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Обслуживание долга местных исполнительных органов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Обслуживание долга местных исполнительных органов по выплате вознаграждений и иных платежей по займам из республиканского бюджета";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"Трансферты":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"Трансферты":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523 с бюджетными программами 006, 007, 016, 017, 024, 029, 030, 049, 052, 053 и 058 следующего содержания: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 Управление экономики и финансов города республиканского значения, столицы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Возврат неиспользованных (недоиспользованных) целевых трансфертов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Бюджетные изъятия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016 Возврат, использованных не по целевому назначению целевых трансфертов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Целевые текущие трансферты в вышестоящие бюджеты в связи с изменением фонда оплаты труда в бюджетной сфере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024 Целевые текущие трансферты из нижестоящего бюджета на компенсацию потерь вышестоящего бюджета в связи с изменением законодательства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030 Целевые трансферты на развитие областным бюджетам, бюджетам городов республиканского значения, столицы в случаях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049 Возврат трансфертов общего характера в случаях, предусмотренных бюджетным законодательством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052 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053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058 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Казахстан";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16 "Погашение займов":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"Погашение займов":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523 с бюджетными программами 008, 009, 019, 027 и 057 следующего содержания: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"523 Управление экономики и финансов города республиканского значения, столицы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Погашение долга местного исполнительного органа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Погашение долга местного исполнительного органа перед вышестоящим бюджетом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019 Возврат неиспользованных бюджетных кредитов, выданных из республиканского бюджета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Возврат, использованных не по целевому назначению кредитов, выданных из республиканского бюджета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057 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Казахстан".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