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3ea8" w14:textId="d993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уполномоченного органа по регулированию, контролю и надзору финансового рынка и финансовых организаций с органами государственных доходов и установлении формы, порядка и срока представления заключения о страховых обязательствах в отношении проверяемого налогоплательщика по соответствию требованиям, установленным законодательством Республики Казахстан о страховании и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15 октября 2025 года № 609 и постановление Правления Агентства Республики Казахстан по регулированию и развитию финансового рынка от 16 октября 2025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Вводятся в действие с 1 января 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Налогового кодекса Республики Казахстан, Правление Агентства Республики Казахстан по регулированию и развитию финансового рынка ПОСТАНОВЛЯЕТ и Министр финансов Республики Казахстан ПРИКАЗЫВАЕТ: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страховых обязательствах в отношении проверяемого налогоплательщика по соответствию требованиям, установленным законодательством Республики Казахстан о страховании и страховой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уполномоченного органа по регулированию, контролю и надзору финансового рынка и финансовых организаций с органами государственных доходов и сроки представления заключения о страховых обязательствах в отношении проверяемого налогоплательщика по соответствию требованиям, установленным законодательством Республики Казахстан о страховании и страховой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настоящих совместного постановления и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совместного постановления и приказа на интернет-ресурсе Министерства финансов Республики Казахстан после их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приказ вводятся в действие с 1 января 2026 года и подлежат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2025 года 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2025 года № 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страховых обязательствах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страховой организации, филиала страховой (перестраховочной) организации-нерезидента Республики Казахстан)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номер_____________________________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страховых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данным налогоплательщика по состоянию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 декабря ______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уполномоченного органа по данным страховой (перестраховочной ) организации по состоянию на 31 декабря _______года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о соответствии (несоответствии) актуарных допущений, используемых в расчете страховых обязательств, Методике оценки страховых обязательств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Страховые обязательства по оставшейся части страхового покрытия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оставшейся части страхового покрытия,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за предусмотренные договором страхования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наилучшей оценке ожидаемых денежных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рисковой поправке на нефинансовый риск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Страховые обязательства по возникшим убыткам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Активы по перестрахованию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перестрахованию,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за предусмотренные договором услуги по перестрахованию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возмещения убытка маржи по договорам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возникшим убыткам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 по возникшим убыткам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2025 года 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октября 2025 года № 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уполномоченного органа по регулированию, контролю и надзору финансового рынка и финансовых организаций с органами государственных доходов и установление срока представления заключения о страховых обязательствах в отношении проверяемого налогоплательщика по соответствию требованиям, установленным законодательством Республики Казахстан о страховании и страховой деятельности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уполномоченного органа по регулированию, контролю и надзору финансового рынка и финансовых организаций с органами государственных доходов и установление срока представления заключения о страховых обязательствах в отношении проверяемого налогоплательщика по соответствию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Налогового кодекса Республики Казахстан (далее – Налоговый кодекс) и определяют порядок взаимодействия органов государственных доходов и уполномоченного органа по регулированию, контролю и надзору финансового рынка и финансовых организаций по представлению заключения о страховых обязательствах в отношении проверяемого налогоплательщика по соответствию требованиям, утверждаемых нормативным правовым актом уполномоченного органа в соответствии со статьей 47-1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– Закон).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активы по перестрахованию – доля перестраховщика в страховых обязательствах страховой (перестраховочной) организации, возникающие из договоров перестрахования, оцениваемые на основе актуарных расчетов на дату расчета;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страховых обязательствах - заключение о соответствии (несоответствии) актуарных допущений, используемых в расчете страховых обязательств, Методике оценки страховых обязательств, утверждаемой уполномоченным органом в соответствии со статьей 47-1 Закона;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по оставшейся части страхового покрытия – оценка страховых обязательств, связанная с будущими страховыми событиями, которые могут произойти в течение оставшегося срока действия действующих договоров страхования, за вычетом ожидаемых будущих поступлений по этим договорам;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по возникшим страховым убыткам – оценка страховых обязательств, возникающие в связи со страховыми случаями, которые уже произошли, но по которым еще не произведены страховые выплаты полностью или частично;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Иные понятия, используемые в Правилах, применяются в значениях, установленных Законом.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страховых обязательствах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направляемый в ходе проведения налоговой проверки в уполномоченный орган посредством облачного документооборота, содержит следующие сведения: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организации, филиала страховой (перестраховочной) организации-нерезидента Республики Казахстан (наименование, бизнес-идентификационный номер (БИН));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дата, на которую представляется заключение о страховых обязательствах;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обязательств по оставшейся части страхового покрытия, возникшим страховым убыткам и активам перестрахования на дату, на которую представляется заключение о страховых обязательствах.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 запросу органов государственных доходов представляет заключение о страховых обязательствах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приказу в срок не позднее 20 (двадцати) рабочих дней со дня получения.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заключении о страховых обязательствах уполномоченным органом указываются сведения по суммам размеров обязательств по оставшейся части страхового покрытия, возникшим страховым убыткам, активам перестрахования с указанием причин соответствия (несоответствия) актуарных допущений налогоплательщика, используемых в расчете страховых обязательств, Методике оценки страховых обязательств, утверждаемой уполномоченным органом в соответствии со статьей 47-1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о страховых обязательствах направляется в органы государственных доходов посредством облачного документооборота сопроводительным письмом за подписью заместителя руководителя уполномоченного органа.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