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29b2" w14:textId="cbb2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Первого заместителя Премьер – 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октября 2025 года № 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Комитете государственного казначейства Министерства финансов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казначейства Министерства финансов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Комитете государственного казначейства Министерства финансов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государственного казначейства Министерства финансов Республики Казахстан" (далее – Комитет) осуществляет руководство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реализационные функции в сфере организации и проведения централизованных государственных закупок.";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Комитета – республиканское государственное учреждение "Комитет государственного казначейства Министерства финансов Республики Казахстан".";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распределение поступлений между республиканским, местными бюджетами, Национальным фондом Республики Казахстан, внебюджетными фондами, формируемыми за счет неналоговых платежей, и бюджетами государств-членов Евразийского экономического союза (далее – ЕАЭС);";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управление ликвидностью;";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осуществление выполнения процедур организации и проведения централизованных государственных закупок;";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осуществлять проверку деятельности структурных подразделений и органов государственного казначейства, вносить предложения по ее совершенствованию;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осуществлять следующие банковские операции в национальной и иностранной валюте в отношении и за счет средств государственного бюджета (без права делегирования их осуществления третьим лицам), денег от реализации государственными учреждениями товаров (работ, услуг);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для государственных учреждений, получаемой ими в соответствии с законодательными актами Республики Казахстан; денег, передаваемых 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 денег, предусмотренных на соответствующий финансовый год законом о республиканском бюджете либо решением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(контрольный счет наличности субъекта квазигосударственного сектора), за исключением случаев увеличения уставных капиталов субъектов квазигосударственного сектора, осуществляющих инвестирование через фонды прямых инвестиций и (или) венчурные фонды,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сектора; денег перечисляемых генеральным подрядчикам, в рамках казначейского сопровождения; бюджетных денег и их использованием на осуществление финансовой поддержки государственных программ; денег негосударственных займов, обеспеченных государственной гарантией, в соответствии с договорами займа под государственную гарантию Республики Казахстан: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открытие, ведение и закрытие контрольных счетов наличности и счетов, предусмотренных бюджетным законодательством;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переводные операции: проведение платежей на основании счетов к оплате государственных учреждений, платежных поручений органов государственных доходов, субъектов квазигосударственного сектора, генеральных подрядчиков в рамках казначейского сопровождения государственных закупок, операторов финансовой поддержки, заемщиков, привлекших гарантированный государством заем, автономных организаций образования, Фонда социального медицинского страхования;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аккредитива, исполнение обязательств по нему и закрытие.";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размещение временно свободных бюджетных денег с единого казначейского счета для получения доходов в республиканский бюджет на депозиты в Национальном Банке Республики Казахстан, у Национального оператора почты и (или) в банках второго уровня;";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рассмотрение и согласование заявок администраторов бюджетных программ на снятие средств со счетов правительственных внешних займов, связанных грантов, внешнего займа местного исполнительного органа города республиканского значения с особым статусом, софинансирования из республиканского бюджета и специальных счетов внешнего займа, контрольных счетов наличности внешнего займа местного исполнительного органа города республиканского значения с особым статусом, открытых в государственном казначействе в соответствии с порядком, установленным центральным уполномоченным органом по исполнению бюджета;";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учет правительственных требований по кредитам, выданным из средств республиканского бюджета и средств, привлеченных за счет внешних займов;";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контроль за соблюдением органами государственного казначейства требований политики информационной безопасности Министерства финансов Республики Казахстан;";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"65) осуществление координации деятельности органов государственного казначейства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в пределах компетенции в сфере исполнения международных договоров государств-членов ЕАЭС, ратифицированных Республикой Казахстан;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проверки органов государственного казначейства по вопросам соблюдения норм бюджетного законодательства, а также осуществление контроля за надлежащим выполнением органами государственного казначейства возложенных на них в установленном порядке функций;";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"72) утверждение проекта конкурсной (аукционной) документации на основании представленной заказчиком заявки на закупку;";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"78) осуществление формирования и ведения реестра недобросовестных участников государственных закупок, и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осуществление формирования и ведения реестра опыта работы потенциальных поставщиков;";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предпринятие необходимых мер для обеспечения наличностью платежей в объеме, предусмотренном сводным планом поступлений и финансирования по платежам;";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93), 94), 95), 96), 97), 98), 99) и 100) следующего содержания: 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осуществление рассмотрения жалоб потенциальных поставщиков, поступающих посредством веб-портала государственных закупок, на действия (бездействие), решения единого организатора государственных закупок, если их действия (бездействие) нарушают права и законные интересы потенциального поставщика;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обеспечение публикации результатов казначейского мониторинга;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зачисление в доход республиканского бюджета ежедневного вознаграждения на остаток денег, находящихся на едином казначейском счете;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96 ) согласование размещения временно свободных бюджетных средств на депозитах у Национального оператора почты и (или) в банках второго уровня и других финансовых инструментах субъектами квазигосударственного сектора с целью получения вознаграждений;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ведение аналитического учета по размещенным временно свободным бюджетным деньгам в депозиты Национального Банка Республики Казахстан, а также ведение учета временно свободных бюджетных денег с единого казначейского счета, размещенных у Национального оператора почты и/или в банках второго уровня;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осуществление казначейского мониторинга в ходе осуществления текущего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принятие мер по противодействию теневой экономике;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иных функций, предусмотренных законодательством Республики Казахстан.".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 – территориальных органов Комитета казначейства Министерства финансов Республики Казахстан изложить в новой редакции согласно приложению к настоящему приказу.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казначейства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565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 Комитета государственного казначейства Министерства финансов Республики Казахстан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Зерендинское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государственного казначейства района Биржан сал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Егиндыкольское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Есильское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Жаксинское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Жаркаинское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государственного казначейства по городу Косшы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Сандыктауское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Степногорское городское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Шортандинское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Бурабайское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Целиноградское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Алгинское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Байганинское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Иргизское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Мугалжарское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Мартукское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Темирское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Хромтауское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Хобдинское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Департамент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Балхашское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Енбекшиказахское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Жамбылское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Илийское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Карасайское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Кегенское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Талгарское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Уйгурское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Райымбекское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Управление государственного казначейства по городу Алатау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Департамент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Жылыойское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Индерское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Исатайское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Кызылкогинское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Курмангазинское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Макатское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Махамбетское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Департамент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Глубоковское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Зайсанское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государственного казначейства города Алтай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Катон-Карагайское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Управление государственного казначейства по району Самар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Курчумское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Риддерское городское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Тарбагатайское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Уланское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Шемонаихинское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государственного казначейства по району Үлкен Нарын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Управление государственного казначейства по району Марқакөл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Департамент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Байзакское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Жамбылское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Жуалынское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Кордайское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Управление государственного казначейства района имени Турара Рыскулова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Меркенское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Мойынкумское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Сарысуское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Таласское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Шуское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Департамент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Акжаикское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Бурлинское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Жангалинское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Жанибекское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Управление государственного казначейства района Бәйтерек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Каратобинское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Казталовское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Сырымское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Таскалинское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Теректинское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Бокейординское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Абайское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Актогайское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Балхашское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Бухар-Жырауское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Каркаралинское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Нуринское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Осакаровское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Приозерское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Саранское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Темиртауское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Шахтинское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Шетское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Департамент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Аральское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Байконырское городское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Жалагашское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Жанакорганское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Казалинское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Кармакшинское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Сырдарьинское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Шиелийское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Департамент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Алтынсаринское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Амангельдинское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Аркалыкское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Аулиекольское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Денисовское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Житикаринское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Камыстинское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Карабалыкское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Карасуское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Лисаковское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Мендыгаринское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Наурзумское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Рудненское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Сарыкольское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Управление государственного казначейства района Беимбета Майлина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Узынкольское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Федоровское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Департамент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Бейнеуское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Жанаозенское городское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Каракиянское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Мангистауское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Мунайлинское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Тупкараганское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Департамент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Аксуское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Актогайское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Баянаульское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Железинское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Иртышское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Управление государственного казначейства района Тереңкөл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Управление государственного казначейства района Аққулы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Майское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Павлодарское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Успенское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Щербактинское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Экибастузское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Департамент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Акжарское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Аккайынское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Айыртауское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Управление государственного казначейства района Магжана Жумабаева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Есильское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Жамбылское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Кызылжарское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Мамлютское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Управление государственного казначейства района имени Шал акына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Тимирязевское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Тайыншинское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Уалихановское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Управление государственного казначейства района имени Габита Мусрепова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Департамент государственного казначейства по городу Шымкенту Комитета государственного казначейства Министерства финансов Республики Казахстан.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Арысское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Байдибекское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Казыгуртское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Кентауское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Жетысайское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Ордабасынское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Отрарское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Сайрамское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Сарыагашское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Созакское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Толебийское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Туркестанское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Тюлкубасское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Шардаринское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Мактааральское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Келесское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государственного казначейства по району Сауран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Департамент государственного казначейства по городу Алматы Комитета государственного казначейства Министерства финансов Республики Казахстан.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Департамент государственного казначейства по городу Астане Комитета государственного казначейства Министерства финансов Республики Казахстан.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Департамент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Алакольское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Аксуское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Каратальское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Кербулакское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Коксуское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Панфиловское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Сарканское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Ескельдинское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Текелийское городское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Департамент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Абайское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Аягозское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Бескарагайское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Бородулихинское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Жарминское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Кокпектинское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Курчатовское городское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Управление государственного казначейства по району Ақсуат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Урджарское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Управление государственного казначейства по району Мақаншы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Департамент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Жанааркинское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Каражалское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Сатпаевское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Улытауское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2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