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b95" w14:textId="1762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26 марта 2021 года № 258 и Руководителя Бюро национальной статистики Агентства по стратегическому планированию и реформам Республики Казахстан от 31 марта 2021 года № 46 "Об утверждении Правил, срока и формы представления уполномоченным органом в области государственной статистики административных данных, учтенных в книге похозяйственного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1 октября 2025 года № 557 и Руководителя Бюро национальной статистики Агентства по стратегическому планированию и реформам Республики Казахстан 22 октября 2025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2021 года № 258 и Руководителя Бюро национальной статистики Агентства по стратегическому планированию и реформам Республики Казахстан от 31 марта 2021 года № 46 "Об утверждении Правил, срока и формы представления уполномоченным органом в области государственной статистики административных данных, учтенных в книге похозяйственного учета".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статистики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