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a6bb" w14:textId="315a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кодов органов государственных доходов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сентября 2025 года № 511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Налогового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коды органов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доходов Республики Казахстан.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2026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2025 года № 511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Коды органов государственных доходов Республики Казахстан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государственных учреждений - органов государственных доходов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Нумерация кодов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Акмолинской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Аккольскому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Астраханскому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Атбасарскому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Сандыктаускому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Аршалынскому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Ерейментаускому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Егиндыкольскому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Коргалжынскому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Буландинскому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Целиноградскому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Шортандинскому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городу Степногорску Департамента государственных доходов по Акмолинской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Жаркаинскому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Есильскому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Жаксынскому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Зерендинскому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Бурабайскому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району Биржан сал Департамента государственных доходов по Акмолинской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городу Кокшетау Департамента государственных доходов по Акмолинской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городу Косшы Департамента государственных доходов по Акмолинской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Актюбинской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Алгинскому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Байганинскому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Айтекебийскому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Иргизскому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Каргалинскому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Мартукскому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Мугалжарскому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Темирскому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Уилскому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Хобдинскому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Хромтаускому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Шалкарскому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городу Актобе Департамента государственных доходов по Актюбинской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Алматинской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Балхашскому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Жамбылскому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Илийскому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Карасайскому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Райымбекскому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Талгарскому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Уйгурскому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Енбекшиказахскому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городу Қонаев Департамента государственных доходов по Алматинской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Кегенскому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городу Алатау Департамента государственных доходов по Алматинской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Атырауской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Курмангазинскому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Индерскому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Исатайскому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Кызылкогинскому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Макатскому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Махамбетскому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Жылыойскому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городу Атырау Департамента государственных доходов по Атырауской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Восточно-Казахстанской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Катон-Карагайскому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Глубоковскому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Зайсанскому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Курчумскому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Тарбагатайскому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Уланскому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Шемонаихинскому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району Алтай – городу Алтай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городу Риддеру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городу Усть-Каменогорску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району Үлкен Нарын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району Марқакөл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району Самар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Жамбылской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Жамбылскому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Жуалынскому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Кордайскому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району имени Турара Рыскулова Департамента государственных доходов по Жамбылской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Меркенскому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Мойынкумскому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Сарысускому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Байзакскому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Таласскому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Шускому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городу Таразу Департамента государственных доходов по Жамбылской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Западно-Казахстанской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Бурлинскому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Жанибекскому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Жангалинскому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району Бәйтерек Департамента государственных доходов по Западно-Казахстанской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Казталовскому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Каратобинскому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Сырымскому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Таскалинскому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Теректинскому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Бокейординскому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Акжаикскому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Чингирлаускому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городу Уральску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Карагандинской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Абайскому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Каркаралинскому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Нуринскому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Осакаровскому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городу Сарани Департамента государственных доходов по Карагандинской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городу Темиртау Департамента государственных доходов по Карагандинской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Бухар-Жыраускому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городу Шахтинску Департамента государственных доходов по Карагандинской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району Әлихан Бөкейхан Департамента государственных доходов по Карагандинской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району имени Казыбек би Департамента государственных доходов по Карагандинской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Актогайскому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Шетскому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городу Балхашу Департамента государственных доходов по Карагандинской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городу Приозерску Департамента государственных доходов по Карагандинской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Кызылординской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Аральскому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Казалинскому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Кармакшинскому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Жалагашскому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Сырдарьинскому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Шиелийскому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Жанакорганскому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городу Кызылорде Департамента государственных доходов по Кызылординской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Костанайской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Алтынсаринскому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Мендыкаринскому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Житикаринскому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Камыстинскому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Карасускому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Карабалыкскому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Костанайскому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Узункольскому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Наурзумскому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Денисовскому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Аулиекольскому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району Беимбета Майлина Департамента государственных доходов по Костанайской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Сарыкольскому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Федоровскому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городу Костанаю Департамента государственных доходов по Костанайской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городу Лисаковску Департамента государственных доходов по Костанайской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городу Рудному Департамента государственных доходов по Костанайской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Амангельдинскому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Жангильдинскому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городу Аркалыку Департамента государственных доходов по Костанайской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Мангистауской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Бейнеускому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Каракиянскому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Мангистаускому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Тупкараганскому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городу Актау Департамента государственных доходов по Мангистауской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городу Жанаозену Департамента государственных доходов по Мангистауской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Мунайлинскому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"Морпорт Актау" Департамента государственных доходов по Мангистауской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Павлодарской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Актогайскому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Баянаульскому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Железинскому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Иртышскому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района Тереңкөл Департамента государственных доходов по Павлодарской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района Аққулы Департамента государственных доходов по Павлодарской области Комитета государственных доходов Министерства финансов Республики Казахстан.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Майскому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Павлодарскому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Успенскому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Щербактинскому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городу Аксу Департамента государственных доходов по Павлодарской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городу Павлодару Департамента государственных доходов по Павлодарской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городу Экибастузу Департамента государственных доходов по Павлодарской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Северо-Казахстанской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Кызылжарскому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району имени Магжана Жумабаева Департамента государственных доходов по Северо-Казахстанской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Жамбылскому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Есильскому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Мамлютскому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району Шал акына Департамента государственных доходов по Северо-Казахстанской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Аккайынскому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Тимирязевскому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городу Петропавловску Департамента государственных доходов по Северо-Казахстанской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Айыртаускому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Акжарскому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Тайыншинскому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Уалихановскому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району имени Габита Мусрепова Департамента государственных доходов по Северо-Казахстанской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Туркестанской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Байдибекскому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Ордабасинскому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Отрарскому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Казыгуртскому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Толебийскому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Мактааральскому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Сайрамскому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Сарыагашскому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Сузакскому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Тюлкубасскому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Шардаринскому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городу Арыси Департамента государственных доходов по Туркестанской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городу Кентау Департамента государственных доходов по Туркестанской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городу Туркестану Департамента государственных доходов по Туркестанской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Жетысайскому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Келесскому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району Сауран Департамента государственных доходов по Туркестанской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государственных доходов по городу Шымкенту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Аль-Фарабийскому району Департамента государственных доходов по городу Шымкенту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Абайскому району Департамента государственных доходов по городу Шымкенту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Енбекшинскому району Департамента государственных доходов по городу Шымкенту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Каратаускому району Департамента государственных доходов по городу Шымкенту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району Тұран Департамента государственных доходов по городу Шымкенту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городу Алматы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Ауэзовскому району Департамента государственных доходов по городу Алматы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Бостандыкскому району Департамента государственных доходов по городу Алматы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Жетысускому району Департамента государственных доходов по городу Алматы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Алмалинскому району Департамента государственных доходов по городу Алматы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Турксибскому району Департамента государственных доходов по городу Алматы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Медеускому району Департамента государственных доходов по городу Алматы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Алатаускому району Департамента государственных доходов по городу Алматы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Наурызбайскому району Департамента государственных доходов по городу Алматы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городу Астане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Алматинскому району Департамента государственных доходов по городу Астане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Сарыаркинскому району Департамента государственных доходов по городу Астане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Есильскому району Департамента государственных доходов по городу Астане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району Байқоныр Департамента государственных доходов по городу Астане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району "Нұра" Департамента государственных доходов по городу Астане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району "Сарайшық" Департамента государственных доходов по городу Астане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Главное диспетчерское управление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области Жетісу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Аксускому району Департамента государственных доходов по области Жетісу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Алакольскому району Департамента государственных доходов по области Жетісу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Каратальскому району Департамента государственных доходов по области Жетісу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Кербулакскому району Департамента государственных доходов по области Жетісу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Коксускому району Департамента государственных доходов по области Жетісу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Панфиловскому району Департамента государственных доходов по области Жетісу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Сарканскому району Департамента государственных доходов по области Жетісу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Ескельдинскому району Департамента государственных доходов по области Жетісу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городу Талдыкоргану Департамента государственных доходов по области Жетісу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городу Текели Департамента государственных доходов по области Жетісу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области Абай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Абайскому району Департамента государственных доходов по области Абай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Аягозскому району Департамента государственных доходов по области Абай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Бескарагайскому району Департамента государственных доходов по области Абай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Бородулихинскому району Департамента государственных доходов по области Абай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Жарминскому району Департамента государственных доходов по области Абай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городу Курчатову Департамента государственных доходов по области Абай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Урджарскому району Департамента государственных доходов по области Абай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Кокпектинскому району Департамента государственных доходов по области Абай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району Ақсуат Департамента государственных доходов по области Абай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городу Семею Департамента государственных доходов по области Абай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району Жаңасемей Департамента государственных доходов по области Абай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району Мақаншы Департамента государственных доходов по области Абай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области Ұлытау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Жанааркинскому району Департамента государственных доходов по области Ұлытау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Улытаускому району Департамента государственных доходов по области Ұлытау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городу Жезказгану Департамента государственных доходов по области Ұлытау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городу Каражалу Департамента государственных доходов по области Ұлытау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доходов по городу Сатпаеву Департамента государственных доходов по области Ұлытау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