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c615" w14:textId="807c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и Правила их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сентября 2025 года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 января 2026 года.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www.kgd.gov.kz.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Сведения, представляемые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СВИП1.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ежемесячно.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 года.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владельцы интернет-площадок.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не позднее 5 числа месяца, следующего за отчетным месяцем.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номер: ______________________.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 и (или) бумажный.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лиц, реализующих товары и (или) услуги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лиц, реализующих товары и (или) услуги (работ)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лиц, реализующих товары и (или)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реализованных товаров без учета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 мы, музыка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газеты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спортивные товары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 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Компьютерное, программное обеспечение, за исключением игр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товары (диски и флеш-накопитель)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игры и видео игры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Фото, телекоммуникационное и оптическое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домашнего использования (мебель и кухонные принадлежности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авто транс портных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товаров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без учета возврата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врат по реализованным товарам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реализованных товаров с учетом возврата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по реализованным товарам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 (работы) без учета налога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оплата мест услуг размещения (жилье, гостиница)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билеты на услуги транспорта (авиа, железнодорожный, морс кой или речной)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Бронирование и билеты на развлекательные мероприятия (спортивные, театр, цирк, концерт)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пассажиров (авиа, железнодорожный, морс кой или речной)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грузов (авиа, железнодорожный, морской или речной)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лечебно-оздорови тельные и стоматологические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финансовые, бухгалтерские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информационно-коммуникационных технологий (телевидение, цифровая телефония)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без учета суммы 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реализации с учетом суммы возврата по реализованным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по оказанным услугам (работам)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удержанной комиссии или полученного дохода интернет-площадкой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лица, получившего выплату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удостоверяющим личность) лица, получившего выплату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без учета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по начисленной выплате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 приведено в приложении к указанной форме.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Резидентство __________________________________________________________________________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_________________________________________________________________________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_________________________________________________________________________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_________________________________________________________________________</w:t>
      </w:r>
    </w:p>
    <w:bookmarkEnd w:id="31"/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телефон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"/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(если оно указано в документе, удостоверяющем личность) подпись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(за исключением лиц, являющихся субъектами частного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владельцами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о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товарах, оказанных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(работах) и (или) выплатах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 – резидентам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сведений, представляемых владельцами интернет-площадок в орган государственных доходов о реализованных товарах, оказанных услугах (работах) и (или) выплатах физическим лицам – резидентам Республики Казахстан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индивидуальный идентификационный номер/бизнес идентификационный номер лиц, реализующих товары и (или) услуги. Данная графа заполняется в отношении лиц, реализующих товары и (или) услуги, которые являются резидентами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наименование лиц, реализующих товары и (или) услуги.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резидентство лиц, реализующих товары и (или) услуги.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стоимость реализованных продуктов питания.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стоимость реализованных лекарственных препаратов.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стоимость реализованных фильмов, музыки.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стоимость реализованных книг, журналов, газет.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стоимость реализованных одежды, обуви, спортивных товаров.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стоимость реализованной косметики.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стоимость реализованных компьютерных, программных обеспечений, за исключением игр.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стоимость реализованных компьютерных товаров (диски и флеш-накопитель).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стоимость реализованных компьютерных игр и видеоигр.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стоимость реализованных фото, телекоммуникационное и оптическое оборудование.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стоимость реализованных товары для домашнего использования (мебель и кухонные принадлежности).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стоимость реализованных музыкальных инструментов.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указывается стоимость реализованных канцелярских товаров.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стоимость реализованных запасных частей автотранспортных средств.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указывается стоимость других реализованных товаров.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указывается стоимость всего реализации без учета возврата.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указывается стоимость возврата по реализованным товарам.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стоимость всего реализованных товаров с учетом возврата.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указывается сумма налога на добавленную стоимость по реализованным товарам.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формы указывается стоимость реализации по оказанным услугам по бронированию и оплате мест услуг размещения (жилье, гостиница)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формы указывается стоимость реализации по оказанным услугам по бронированию и билетам на услуги транспорта (авиа, железнодорожный, морской или речной).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формы указывается стоимость реализации по оказанным услугам по бронированию и билетам на развлекательные мероприятия (спортивные, театр, цирк, концерт).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формы указывается стоимость реализации по оказанным услугам по перевозке пассажиров (авиа, железнодорожный, морской или речной).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формы указывается стоимость реализации по оказанным услугам по перевозке грузов (авиа, железнодорожный, морской или речной).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формы указывается стоимость реализации по оказанным лечебно-оздоровительным и стоматологическим услугам.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формы указывается стоимость реализации по оказанным юридическим услугам.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формы указывается стоимость реализации по оказанным финансовым, бухгалтерским услугам.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формы указывается стоимость реализации по оказанным образовательным услугам.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формы указывается стоимость реализации по оказанным услугам в области рекламы.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формы указывается стоимость реализации по оказанным услугам в области информационно-коммуникационных технологий (телевидение, цифровая телефония).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формы указывается стоимость реализации по другим видам оказанным услугам.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формы указывается стоимость всего реализации без учета суммы возврата по реализованным услугам.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формы указывается сумма возврата по реализованным услугам.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формы указывается всего реализации с учетом суммы возврата по реализованным услугам.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формы указывается сумма налога на добавленную стоимость по оказанным услугам (работам).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формы указывается сумма удержанной комиссии или полученного дохода интернет-площадкой без учета налога на добавленную стоимость.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формы указывается индивидуальный идентификационный номер лица, получившего выплату. Данная графа заполняется в отношении лиц, получивших выплату, которые являются резидентами Республики Казахстан.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42 формы указывается фамилия, имя и отчество (если оно указано в документе, удостоверяющим личность) лица, получившего выплату.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43 формы указывается дата выплаты.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44 формы указывается сумма выплаты без учета налога.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45 формы указывается сумма налога по начисленной выплате.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509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</w:t>
      </w:r>
    </w:p>
    <w:bookmarkEnd w:id="84"/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 (далее − Правила) разработаны в соответствии с пунктом 5 статьи 56 Налогового кодекса Республики Казахстан и определяют порядок представления в Комитет государственных доходов Министерства финансов Республики Казахстан (далее – Комитет) владельцами интернет-площадок сведений о реализованных товарах, оказанных услугах (работах) и (или) выплатах физическим лицам – резидентам Республики Казахстан.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интернет-площадка – интернет-магазин и (или) торговая площадка, предназначенные для продажи товаров, оказания услуг, предложений об оказании услуг посредством сети телекоммуникаций общего пользования и Интернета, в том числе оказания посреднических услуг по предоставлению возможности для продажи и оказания услуг, оформления заказа и оплаты иным лицам путем предоставления доступа к интернет-магазину и (или) торговой площадке;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интернет-площадки – юридическое лицо, осуществляющее деятельность по организации реализации товаров и услуг;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иностранная компания, осуществляющая деятельность посредством интернет-площадки на территории Республики Казахстан – юридическое лицо – нерезидент, осуществляющее реализацию товаров и (или) оказывающее услуги посредством интернет-площадки на территории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Казахстан.</w:t>
      </w:r>
    </w:p>
    <w:bookmarkEnd w:id="91"/>
    <w:bookmarkStart w:name="z10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в орган государственных доходов владельцами интернет-площадок сведений о реализованных товарах, оказанных услугах (работах) и (или) выплатах физическим лицам - резидентам Республики Казахстан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Владелец интернет-площадки ежемесячно не позднее 5 (пятого) числа, следующего за отчетным месяцем, представляет в Комитет сведения о реализованных товарах, оказанных услугах (работах) и (или) выплатах физическим лицам - резидентам Республики Казахстан (далее – Сведения) по форме согласно приложению 1 к настоящему приказу.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отражаются в национальной валюте Республики Казахстан - тенге. В случае если реализация товаров и услуг, а также выплаты осуществлены в иностранной валюте, сумма такой реализации и выплаты конвертируется в национальную валюту Республики Казахстан, с применением курса обмена валюты, на дату совершения реализации и (или) выплаты определенным уполномоченным органом совместно с Национальным Банком Республики Казахстан в соответствии с пунктом 6-1 статьи 20 Закона Республики Казахстан "О бухгалтерском учете и финансовой отчетности".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в Комитет посредством интегрированной системы налогового администрирования (далее – ИСНА), за исключением случаев, когда в ИСНА произошли технические сбои (ошибки). При наличии технических сбоев (ошибок) в ИСНА Сведения представляются в Комитет на бумажном носителе по почтовой связи.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технических сбоев (ошибок) в ИСНА подтверждается путем публикации пресс-релиза на сайте Комитета о наличии технических сбоев (ошибок).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установления интеграции в ИСНА Сведения представляются на бумажном носителе.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в Комитет на казахском или русском языках, которые подписываются руководителем или лицом, его замещающим.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достоверность и своевременность представляемых Сведений.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Кодексом Республики Казахстан об административных правонарушениях предусмотрена административная ответственность за невыполнение законных требований органов государственных доходов и их должностных лиц.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данных, подлежащих отражению, Сведения представляются с нулевыми значениями.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