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afe0" w14:textId="556a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22 апреля 2025 года № 187 "Об утверждении форм бухгалтерской документации для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сентября 2025 года № 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апреля 2025 года № 187 "Об утверждении форм бухгалтерской документации для государственных учреждений"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сентября 2025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299</w:t>
            </w:r>
          </w:p>
        </w:tc>
      </w:tr>
    </w:tbl>
    <w:p>
      <w:pPr>
        <w:spacing w:after="0"/>
        <w:ind w:left="0"/>
        <w:jc w:val="both"/>
      </w:pPr>
      <w:bookmarkStart w:name="z15" w:id="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(централизованной бухгалтерии)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_______________года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Меню-требование на выдачу продуктов питания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"____" ______________ года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довольствующихся ___________ человек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за предоставление информации о количестве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довольствующихся лиц _______________________________________________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подпись, фамилия, имя, отчество (при его наличии)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формы № 299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количество продуктов питания, подлежащего закладке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Завтрак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Полдник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Ужин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выдаче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Врач (диетсестра) 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фамилия, имя, отчество (при его наличии)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Принял повар 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фамилия, имя, отчество (при его наличии)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Выдал кладовщик 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фамилия, имя, отчество (при его наличии)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для оформления отпуска продуктов питания со склада (кладовой) по субсчету 1314 "Продукты питания".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Меню-требование по форме № 299 составляется ежедневно на основании норм раскладки продуктов питания и данных о количестве довольствующихся лиц.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Меню-требование по форме № 299 с расписками лиц о выдаче и получении продуктов питания передается в бухгалтерскую службу в сроки, установленные графиком, но не реже трех раз в месяц.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проверки Меню-требования по форме № 299 бухгалтерской службой производится запись в ежемесячную накопительную ведомость расхода продуктов питания по форме № 399.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