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c28" w14:textId="a51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августа 2025 года № 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 (зарегистрирован в Реестре государственной регистрации нормативных правовых актов под № 16435)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работников органов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органов государственных доходов, имеющих право ношения форменной одежды,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работников органов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знаки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работников органов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работников органов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органов государственных доходов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Образцы мужской форменной одежды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форменной одежды входят (рисунок 1, 2, 3):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пиджак мужской с брюками (пиджак синий, брюки серого цвета);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рубашка с коротким рукавом мужская;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с длинным рукавом мужская;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галстук;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 с коротким рукавом серой и белой расцветки;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 с длинным рукавом серой и белой расцветки;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камуфляж с брюками;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кардиган;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болоньевая (осень-весна);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зимняя удлиненная куртка с брюками;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 сигнальный;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ремень;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зимняя трикотажная шапка;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бейсболка;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фуражка;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ботинки зимние мужские натуральная кожа;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летняя обувь (мокасины).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6073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257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Образцы женской форменной одежды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форменной одежды входят (рисунок 4, 5, 6):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пиджак женский с юбкой (пиджак синий, юбка серого цвета);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классические серого цвета женские;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белая с длинным рукавом женская;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белая с коротким рукавом женская;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 с коротким рукавом серой и белой расцветки;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 с длинным рукавом серой и белой расцветки;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камуфляж с брюками;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кардиган;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болоньевая (осень-весна);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зимняя удлиненная куртка с брюками;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 сигнальный;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шапка;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кепка;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берет серого цвета;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ботинки зимние женские натуральная кожа;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женские туфли.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683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257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Образец жилета форменной одежды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темно-графитового цвета с карманами для мужчин и женщин (рисунок 7)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5974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органов государственных доходов, имеющих право ношения форменной одежды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подразделения в уполномоченном органе в таможенной сфере.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подразделения в уполномоченном органе в таможенной сфере.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эксперт уполномоченного органа в таможенной сфере.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уполномоченного органа в таможенной сфере.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органа государственных доходов по областям, городам республиканского значения и столице.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подразделения в территориальном органе государственных доходов по областям, городам республиканского значения и столице, курирующих в сфере таможни.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Главный специалист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таможенного поста.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руководителя таможенного поста.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таможенного поста.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Ведущий специалист таможенного поста.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Заместитель руководителя,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Главный специалист,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Ведущий специалист,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работников органов государственных доходов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мужской с брюками (пиджак синий, брюки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женский с юбкой (пиджак синий, брюки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классические серого цвета женские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с длинным рукавом женская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с коротким рукавом женская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коротким рукавом серой и белой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 серой и белой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Камуфляж с брюками карго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болоньевая (осень–весна)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удлинҰнная куртка с брюками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трикотажная шапка кепка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мужские натуральная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обувь (мокасины)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женские натуральная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летние 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форменной одежды работников органов государственных доходов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Знаком различия форменной одежды работников таможенных служб органов государственных доходов имеющих право ношения форменной одежды являются логотип органа государственных доходов Республики Казахстан и надпись "КЕДЕН CUSTOMS" (рисунок 1), которые располагаются на накладном кармане пиджака с правой стороны и на рубашке с левой стороны. Нашивки изготавливаются на матерчатой основе на черном фоне в форме щита, размером 100 x 80 миллиметров. Надпись и логотип вышиваются на накладном кармане пиджака и рубашки шелковыми нитями золотистого цвета. Изображения на знаке - золотистого цвета, изготавливается ткацким способом.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Знаком различия форменной одежды работников таможенных служб органов государственных доходов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 является логотип органов государственных доходов в середине, в верхней части – надпись "QAZAQSTAN" (рисунок 2), снизу "MEMLEKETTIK KIRISTER ORGANDARY". Нашивки изготавливаются на матерчатой основе на черном фоне в форме щита, размером 100 x 80 миллиметров. Надпись и логотип вышиваются на накладном кармане пиджака и рубашки шелковыми нитями золотистого цвета. Изображения на знаке – золотистого цвета, изготавливается ткацким способом.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работников органов государственных доходов имеющих право ношения форменной одежды являются различия надпись "MEMLEKETTIK KIRISTER ORGANDARY" со светоотражающей отделкой на спине полушубков, зимних курток, демисезонных курток. Надписи и изображения на знаке - золотистого цвета, изготавливается ткацким способом.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Образцы знаков различия форменной одежды работников органов государственных доходов имеющих право ношения форменной одежды и осуществляющих контроль на Государственной границе Республики Казахстан, не совпадающей с таможенной границей Евразийского экономического союза (рисунок 1, рисунок 2):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32200" cy="447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44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14700" cy="450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450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работников органов государственных доходов</w:t>
      </w:r>
    </w:p>
    <w:bookmarkEnd w:id="87"/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работников органов государственных доходов (далее - форменная одежда)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 регулировании торговой деятельности" определяют порядок ношения форменной одежды работниками органов государственных доходов, в том числе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в функциональные обязанности которых входит координация и контроль за деятельностью территориальных органов государственных доходов по осуществлению таможенных операций и (или) таможенного контроля, а также непосредственно осуществляющих таможенные операции и (или) таможенный контроль.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подразделяется на мужскую и женскую.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ношения форменной одежды и ее элементов исчисляются со дня ее выдачи.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форменной одеждой производится за счет ведомства уполномоченного органа в сфере таможенного дела.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одежда, выдаваемая работникам органов государственных доходов, считается собственностью ведомства уполномоченного органа в сфере таможенного дела и подлежит возврату при увольнении работника.</w:t>
      </w:r>
    </w:p>
    <w:bookmarkEnd w:id="93"/>
    <w:bookmarkStart w:name="z1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ношения форменной одежды работников органов государственных доходов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Ношение форменной одежды обязательно при исполнении служебных обязанностей.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предметы форменной одежды вычищены и выглажены. Накладные карманы пиджака выпускаются наружу.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Шапка, фуражка и кепка носятся так, чтобы нижний край находился на ширине одного – двух пальцев, горизонтально приложенных над бровями, а козырьки фуражки – на уровне бровей. Центр кокарды располагается над переносицей. Все головные уборы надеваются прямо без наклона.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Пиджак, брюки, рубашки, поло, бомбер и полевая куртка застегиваются на все пуговицы и молнии.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Обувь начищена.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летнее время сезона допускается ношение рубашки с короткими рукавами с расстегнутой верхней пуговицей без галстука, с длинными рукавами с галстуком без пиджака.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Жилет носится работниками органов государственных доходов при выполнении таможенных операций и (или) таможенного контроля вне помещения органов государственных доходов.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сигнальный жилет носится работниками органов государственных доходов при остановке транспортных средств и осуществлении таможенных операций и (или) таможенного контроля вне зон таможенного контроля, а также при осуществлении таможенных операций и (или) таможенного контроля в условиях плохой видимости (туман, дождь) и в темное время суток (сумерки, ночь) вне помещения органов государственных доходов.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 и сигнальный жилет носятся поверх форменной одежды.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