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6af" w14:textId="11e5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апреля 2025 года № 192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8 августа 2025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2025 года № 192 "Об утверждении Правил составления прогнозной консолидированной финансовой отчетности администратора бюджетных программ"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013 "Доходы от поступления займов" отражаются доходы от поступления займов.";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сороковую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137 "Прочие трансферты и бюджетные выплаты" отражается сумма прочих трансфертов и бюджетных выплат.";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"Инвестиционная деятельность – приобретение и реализация долгосрочных активов и других инвестиций, не относящихся к денежным эквивалентам;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деятельность – деятельность, в результате которой возникают изменения в размере и составе заемных средств.";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160 "Трансферты, субсидии и прочие бюджетные выплаты" отражаются денежные выплаты в виде трансфертов (кроме трансфертов физическим лицам в виде денежных выплат работникам государственных учреждений) субсидий и прочих бюджетных выплат.";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примечания к прогнозному консолидированному отчету о финансовом положении включается следующая краткая информация: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денежных средств с указанием счета и/или контрольного счета наличности, на котором образовалось сальдо с указанием причин образования сальдо;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запасов;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вознаграждений к получению;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инвестиций, в том числе учитываемых по методу долевого участия;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краткосрочных авансов, выданных с указанием даты возникновения и сроков погашения;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краткосрочной дебиторской задолженности с указанием их по видам, причин образования, даты возникновения и сроков погашения;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активов с указанием даты возникновения и сроков погашения;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долгосрочной дебиторской задолженности с указанием причин образования, даты возникновения и сроков погашения;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долгосрочных активов;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изменений в составе незавершенного строительства и капитальных вложений, раскрытия сумм по незавершенному строительству и капитальным вложениям с расшифровкой по каждому объекту, графику строительства/капитальных вложений, причин незавершенных в срок объектов;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сумм по долгосрочным концессионным активам;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прочим долгосрочным активам;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активов;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краткосрочным вознаграждениям к выплате;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обязательств, краткосрочной и долгосрочной кредиторской задолженности, в том числе с раскрытием причин образования, даты возникновения и сроков погашения;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кредиторской задолженности поставщикам и подрядчикам, том числе по каждому договору государственно-частного партнерства, включая проекты по концессии (об объекте договора государственно-частного партнерства, том числе концессии; о частном партнере, в том числе концессионере; о сроке действия договора; о строительстве/создании и эксплуатации объекта концессии; о погашении обязательств);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и долгосрочных оценочных и гарантийных обязательств;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обязательств с указанием причин образования, даты возникновения и сроках погашения;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обязательств;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чистым активам/капиталу, включая таблицу 34 с примечаниями приложения 6 настоящих Правил;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результатах финансовой деятельности включают: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каждой статье доходов и таблицы 35 с примечаниями приложения 6 настоящих Правил;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каждой строке расходов и таблицы 36 и 37 с примечаниями приложения 6 настоящих Правил;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строкам по доле чистых прибылей или убытков по инвестициям, учитываемым по методу долевого участия, выбытию долгосрочных активов, курсовой разнице, прочим;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финансовым результатам за периоды.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движении денег включают примечания: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раскрытию сальдо на начало и конец периода;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операционной деятельности;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инвестиционной деятельности;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финансовой деятельности.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об изменениях чистых активов/капитала с примечаниями по расшифровке сальдо по каждой строке.";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результатах финансовой деятельности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 и 040)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администратора бюджетных программ,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 и бюджетные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 и 150)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период (строка 100 минус строка 200 +/- строки 210, 220, 230 и 240)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учреждения 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5"/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 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ПКФО-3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движении денег (прямой метод)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________________________________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 и 060)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 120, 130, 140, 150, 160, 170, 180 и 190)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 и прочие бюджетные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 и 350)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 и 460)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 и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 и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учреждения 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(подпись)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2"/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 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 на _________________ годы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программ: ___________________________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подведомственных учреждений: ____________________________________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прогнозному консолидированному отчету о финансовом положении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Активы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Изменения (увеличение) в составе краткосрочных финансовых инвестиций (код строки 011 прогнозного консолидированного отчета о финансовом положении)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Изменения в составе краткосрочных финансовых инвестиций (код строки 011 прогнозного консолидированного отчета о финансовом положении)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Изменения (увеличение) в составе запасов (код строки 020 прогнозного консолидированного отчета о финансовом положении)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Изменения в составе запасов (код строки 020 прогнозного консолидированного отчета о финансовом положении)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Изменения (увеличение) в составе долгосрочных финансовых инвестиций (код строки 110 прогнозного консолидированного отчета о финансовом положении)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Изменения в составе долгосрочных финансовых инвестиций (код строки 110/119* прогнозного консолидированного отчета о финансовом положении)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примечаниях прописывается из какой строки информация в таблице 6.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Изменения (увеличение) в составе основных средств в результате приобретения (коды строк 114 прогнозного консолидированного отчета о финансовом положении)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Изменения (увеличение) в составе основных средств в результате капитального ремонта (коды строк 114 прогнозного консолидированного отчета о финансовом положении)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Изменения (увеличение) основных средств в результате прочих операций (код строки 114 прогнозного консолидированного отчета о финансовом положении)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Изменения в составе основных средств (код строки 114 прогнозного консолидированного отчета о финансовом положении)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Изменения (увеличение) в составе незавершенного строительство и капитальных вложений, направленных на развитие (код строки 115 прогнозного консолидированного отчета о финансовом положении)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Изменения в составе незавершенного строительство и капитальных вложений (код строки 115 прогнозного консолидированного отчета о финансовом положении)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Изменения в составе инвестиционной недвижимости (код строки 116 прогнозного консолидированного отчета о финансовом положении)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14. Изменения в составе биологических активов (код строки 117 прогнозного консолидированного отчета о финансовом положении)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15. Изменения (увеличение) в составе нематериальных активов (код строки 118 прогнозного консолидированного отчета о финансовом положении)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 Изменения в составе нематериальных активов (код строки 118 прогнозного консолидированного отчета о финансовом положении)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Изменения (уменьшение) в составе краткосрочных финансовых обязательств*(код строки 210 прогнозного консолидированного отчета о финансовом положении)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722, 723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 и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19. Изменения в составе краткосрочных финансовых обязательств* по государственным эмиссионным бумагам, внешним и внутренним займам (код строки 210 прогнозного консолидированного отчета о финансовом положении)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часть обязательств долгосрочных финансовых обязательств сроком погашения до 1 года после отчетной даты, отражается в таблице 24.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20. Краткосрочные финансовые обязательства (код строки 210 прогнозного консолидированного отчета о финансовом положении)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краткосрочных финансовых обязательств по договорам концессии на конец периода (строка 401 таблицы 27).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21. Изменения (уменьшение)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местного исполнительного органа города республиканского значения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Изменения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23. Изменения (уменьшение) в составе долгосрочных финансовых обязательств (код строки 310 Прогнозного консолидированного отчета о финансовом положении)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722, 723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 и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24. Изменения в составе долгосрочных финансовых обязательств по государственным эмиссионным бумагам, внешним и внутренним займам (код строки 310 Прогнозного консолидированного отчета о финансовом положении)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25. Долгосрочные финансовые обязательства (код строки 310 прогнозного консолидированного отчета о финансовом положении)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долгосрочных финансовых обязательств по договорам концессии на конец периода (строка 402 таблицы 27).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26. Изменения (уменьшение) в составе общей суммы долгосрочных и краткосрочных обязательств по договорам концессии (коды строк 310 и 210 прогнозного консолидированного отчета о финансовом положении)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27. Изменения в составе общей суммы долгосрочных и краткосрочных обязательств по договорам концессии (коды строк 310* и 210* прогнозного консолидированного отчета о финансовом положении)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28. Обязательства (общая сумма сальдо* долгосрочных и краткосрочных обязательств) по договорам концессии (коды строк 310 и 210 прогнозного консолидированного отчета о финансовом положении)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общая сумма сальдо долгосрочных и краткосрочных обязательств на конец периода отражается по графам 10, 11, 12, 13 и 14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Справочная информация по договорам концессии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 (коды строк 310 и 210 прогнозного консолидированного отчета о финансовом положении)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АБП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31. Изменения в составе общей суммы долгосрочных и краткосрочных обязательств по прочим договорам государственно-частного партнерства (коды строк 310* и 210* прогнозного консолидированного отчета о финансовом положении)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 и краткосрочных обязательств) по прочим договорам государственно-частного партнерства (коды строк 310 и 210 прогнозного консолидированного отчета о финансовом положении)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33. Справочная информация по прочим договорам государственно-частного партнерства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34. Изменения в составе накопленного финансового результата (код строки 412 Прогнозного консолидированного отчета о финансовом положении)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Доходы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35. Доходы от обменных операций (код строки 021 прогнозного консолидированного отчета о результатах финансовой деятельности)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36. Прочие операционные расходы (код строки 122 прогнозного консолидированного отчета о результатах финансовой деятельности)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неустойка и другие платежи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грант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гранты и гранты субъектам социального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организациям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включается сумма по содержанию и текущий ремонт долгосрочных активов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37. Прочие расходы (код строки 150 прогнозного консолидированного отчета о результатах финансовой деятельности)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выборы и деятельность политических партий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– администратор бюджетных программ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№ 1 Примеры формирования статей прогнозной консолидированной финансовой отчетности администратора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Расходы на выборы и деятельность политических партий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выборы и деятельность политических партий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Штрафы, неустойка и другие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на штрафы, неустойку и другие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прочие текущие затраты**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Выплаты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выплатам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Выплаты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выплатам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Выплаты вознаграждений по внешним займам местного исполнительного органа города республиканского значения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государственным предприятиям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государственным предприятиям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Субсидии юридическим лицам, не являющимися государственными предприятиями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юридическим лицам, не являющимися государственными предприятиями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Субсидии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Трансферты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трансфертов юридическим лицам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Образовательный грант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образовательного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Инновационные гранты и гранты субъектам социального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инновационных грантов и грантов субъектам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Гранты организациям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грантов организациям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зданий,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Краткосрочные финансовые обязательства,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(сумма вычитается)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Краткосрочные финансовые обязательства,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Краткосрочные финансовые обязательства,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Погашение основного долга по внешним займам местного исполнительного органа города республиканского значения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договорам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bookmarkStart w:name="z40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сумму по оплате труда включаются затраты по специфике 133 по возмещению средней заработной платы депутатам маслихата по их основному месту работы;</w:t>
      </w:r>
    </w:p>
    <w:bookmarkEnd w:id="372"/>
    <w:bookmarkStart w:name="z40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сумму на прочие текущие затраты включаются затраты по специфике 171 "Возмещение расходов по негосударственным займам под государственные гарантии".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 и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планового периода сумма определяется в зависимости от сумм бюджетного запроса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поступления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доходов от филантропической и (или) спонсорской и (или) меценатской деятельности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030 Доходы от управления активами,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 и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 и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 и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 и контрактным 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Расходы по запасам: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затрат по содержанию и текущий ремонт долгосрочных активов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расходов на капитальный ремонт дорог (за исключением относимых на увеличение стоимости активов)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взносам на обязательное страхование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оплаты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работ и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Затраты Фонда всеобщего обязательного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затрат Фонда всеобщего обязательного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Оплата обучения стипендиатов за рубежом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оплату обучения стипендиатов за рубежом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Исполнение исполнительных документов, судебных актов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исполнение исполнительных документов, судебных актов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Особые затраты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особых затрат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Штрафы, неустойка и другие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на штрафы, неустойку и другие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Образовательный грант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образовательного гранта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Инновационные гранты и гранты субъектам социального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инновационных грантов и грантов субъектам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Гранты организациям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грантов организациям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начисления кредиторской задолженности по расчетам с бюджетом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 и контрактным 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Субсидии государственным предприятиям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государственным предприятиям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Субсидии юридическим лицам, не являющимися государственными предприятиями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юридическим лицам, не являющимися государственными предприятиями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Субсидии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 и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 и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Трансферты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 и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142 Прочие расходы по управлению активами: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Расходы на выборы и деятельность политических партий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выборы и деятельность политических партий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 и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 и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 и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отчета о движении денег (прямой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 и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Финансирование из бюджета,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 и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Оплата труда иностранных работников государственных органов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пенсий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социальному налогу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Оплата труда технического персонала и контрактных служащих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услуг в рамках государственного социального заказа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Оплата услуг на проведение форумов, семинаров, конференций и на имиджевые мероприятия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на капитальный ремонт помещений, зданий, сооружений, передаточных устройств, подлежащая признанию в качестве текущих расходов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государственным предприятиям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государственным предприятиям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Субсидии юридическим лицам, не являющимися государственными предприятиями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юридическим лицам, не являющимися государственными предприятиями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Субсидии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субвенций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Трансферты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Выплаты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Выплаты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Выплаты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Расходы на выборы и деятельность политических партий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выборы и деятельность политических партий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Штрафы, неустойка и другие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штрафов, неустойки и других платежей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Образовательный грант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образовательного гранта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Инновационные гранты и гранты субъектам социального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инновационных грантов и грантов субъектам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Гранты организациям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грантов организациям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 и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 и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зданий,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Приобретение доли контролируемых и других субъектов: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Поступление денежных средств - всего (сумма строк 610 и 620)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 и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Погашения основного долга по внешним договорам займа местного исполнительного органа города республиканского значения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Чистая сумма денежных средств от финансовой деятельности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№ 4 Расчет сумм амортизации по долгосрочным активам за __________год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оценочного/прогнозного года по первоначальной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выбытия долгосрочных активов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первоначальной стоимости (графа 2+графа 3-графа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 на оценочный/прогнозный год, тенге (графа 5 х графу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начало оценочного/прогнозного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конец оценочного/прогнозного года (графа 8+графа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балансовой стоимости (графа 5-графа 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Здания,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Сооружения,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Передаточные устройства,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Транспортные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 для оказания скорой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Машины и оборудование,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Инструменты, производственный и хозяйственный инвентарь,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Прочие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Инвестиционная недвижимость,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Нематериальные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Авторские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Лицензионное соглашение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Патенты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Прочие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по таблице № 4 производится отдельно по каждому году.</w:t>
      </w:r>
    </w:p>
    <w:bookmarkEnd w:id="3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