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ee17" w14:textId="503e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6 мая 2025 года № 219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и.о. Министра финансов Республики Казахстан от 5 августа 2025 года № 423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мая 2025 года № 219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в наименовании раздела "Услуги, предоставляемые государственными учреждениями в сфере сортоиспытания сельскохозяйственных растений" внесено изменение на казахском языке, текст на русском языке не изменяется;</w:t>
      </w:r>
    </w:p>
    <w:bookmarkEnd w:id="3"/>
    <w:bookmarkStart w:name="z8" w:id="4"/>
    <w:p>
      <w:pPr>
        <w:spacing w:after="0"/>
        <w:ind w:left="0"/>
        <w:jc w:val="both"/>
      </w:pPr>
      <w:r>
        <w:rPr>
          <w:rFonts w:ascii="Times New Roman"/>
          <w:b w:val="false"/>
          <w:i w:val="false"/>
          <w:color w:val="000000"/>
          <w:sz w:val="28"/>
        </w:rPr>
        <w:t>
      строку 1 раздела "Услуги, предоставляемые государственными учреждениями в сфере сортоиспытания сельскохозяйственных растений"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труда внештатных сезонных специалистов и рабочих, технического персонала,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топлива, горюче-смазочных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оплата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регистраций входящей (исходящей) корреспонденции, картриджи, тонеры);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приобретение лекарственных средств, изделий медицинского назначения, аптечек (аптечек для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специальной одежды, коробок, мешков для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услуг всех видов связи, в том числе интернет-связи,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приобретение подписных изданий, научной, методической и специальной литературы;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подготовка и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оплата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проведение массовых мероприятий по рекламе и пропаганде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газификация, монтаж (установка), демонтаж водопроводного счетчика, электросчетчика, силового щитка, электроавтомата, трансформатора, сплит-систем, газового счетчика, установка лабораторного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командировочные расходы работников государственного учреждения в сфере сортоиспытания и технического персонала, в пределах и в том числе за пределами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22) оплата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26) приобретение и установка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27) оплата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28) оплата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29) оплата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30) оплата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31) оплата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оплата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34) представительские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35) оплата обязательных пенсионных взносов работодателей;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36)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37) оплата гарантийного взноса;</w:t>
            </w:r>
          </w:p>
          <w:p>
            <w:pPr>
              <w:spacing w:after="20"/>
              <w:ind w:left="20"/>
              <w:jc w:val="both"/>
            </w:pPr>
            <w:r>
              <w:rPr>
                <w:rFonts w:ascii="Times New Roman"/>
                <w:b w:val="false"/>
                <w:i w:val="false"/>
                <w:color w:val="000000"/>
                <w:sz w:val="20"/>
              </w:rPr>
              <w:t>
</w:t>
            </w:r>
            <w:r>
              <w:rPr>
                <w:rFonts w:ascii="Times New Roman"/>
                <w:b w:val="false"/>
                <w:i w:val="false"/>
                <w:color w:val="000000"/>
                <w:sz w:val="20"/>
              </w:rPr>
              <w:t>38) оплата услуг по хранению зерна;</w:t>
            </w:r>
          </w:p>
          <w:p>
            <w:pPr>
              <w:spacing w:after="20"/>
              <w:ind w:left="20"/>
              <w:jc w:val="both"/>
            </w:pPr>
            <w:r>
              <w:rPr>
                <w:rFonts w:ascii="Times New Roman"/>
                <w:b w:val="false"/>
                <w:i w:val="false"/>
                <w:color w:val="000000"/>
                <w:sz w:val="20"/>
              </w:rPr>
              <w:t>
</w:t>
            </w:r>
            <w:r>
              <w:rPr>
                <w:rFonts w:ascii="Times New Roman"/>
                <w:b w:val="false"/>
                <w:i w:val="false"/>
                <w:color w:val="000000"/>
                <w:sz w:val="20"/>
              </w:rPr>
              <w:t>39) абонентская плата за годовое обслуживание лицевого счета клиента в регистраторской информационной системе;</w:t>
            </w:r>
          </w:p>
          <w:p>
            <w:pPr>
              <w:spacing w:after="20"/>
              <w:ind w:left="20"/>
              <w:jc w:val="both"/>
            </w:pPr>
            <w:r>
              <w:rPr>
                <w:rFonts w:ascii="Times New Roman"/>
                <w:b w:val="false"/>
                <w:i w:val="false"/>
                <w:color w:val="000000"/>
                <w:sz w:val="20"/>
              </w:rPr>
              <w:t>
40) оплата стоимости работ органа по аккредитации по проведению оценок (112, 116, 121, 122, 123, 124, 131, 135, 136, 144, 149, 151, 152, 153, 156, 157, 158, 159, 161, 162, 165, 169, 412,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"Об охране селекционных достижений", </w:t>
            </w:r>
            <w:r>
              <w:rPr>
                <w:rFonts w:ascii="Times New Roman"/>
                <w:b w:val="false"/>
                <w:i w:val="false"/>
                <w:color w:val="000000"/>
                <w:sz w:val="20"/>
              </w:rPr>
              <w:t>статья 23-4</w:t>
            </w:r>
            <w:r>
              <w:rPr>
                <w:rFonts w:ascii="Times New Roman"/>
                <w:b w:val="false"/>
                <w:i w:val="false"/>
                <w:color w:val="000000"/>
                <w:sz w:val="20"/>
              </w:rPr>
              <w:t xml:space="preserve"> Закона Республики Казахстан "О семеноводстве",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апреля 2025 года № 135 "Об утверждении Правил осуществления платных видов деятельности по реализации товаров (работ, услуг) государственным учреждением в сфере сортоиспытания, использования им денег от реализации товаров (работ, услуг), остающихся в его распоряжении" (зарегистрирован в Реестре государственной регистрации нормативных правовых актов под № 36050).</w:t>
            </w:r>
          </w:p>
        </w:tc>
      </w:tr>
    </w:tbl>
    <w:bookmarkStart w:name="z49" w:id="7"/>
    <w:p>
      <w:pPr>
        <w:spacing w:after="0"/>
        <w:ind w:left="0"/>
        <w:jc w:val="both"/>
      </w:pPr>
      <w:r>
        <w:rPr>
          <w:rFonts w:ascii="Times New Roman"/>
          <w:b w:val="false"/>
          <w:i w:val="false"/>
          <w:color w:val="000000"/>
          <w:sz w:val="28"/>
        </w:rPr>
        <w:t>
      ";</w:t>
      </w:r>
    </w:p>
    <w:bookmarkEnd w:id="7"/>
    <w:bookmarkStart w:name="z50" w:id="8"/>
    <w:p>
      <w:pPr>
        <w:spacing w:after="0"/>
        <w:ind w:left="0"/>
        <w:jc w:val="both"/>
      </w:pPr>
      <w:r>
        <w:rPr>
          <w:rFonts w:ascii="Times New Roman"/>
          <w:b w:val="false"/>
          <w:i w:val="false"/>
          <w:color w:val="000000"/>
          <w:sz w:val="28"/>
        </w:rPr>
        <w:t>
      раздел "Услуги, предоставляемые государственными учреждениями Вооруженных Сил, специализирующимися в области спорта" изложить в следующей редакции:</w:t>
      </w:r>
    </w:p>
    <w:bookmarkEnd w:id="8"/>
    <w:bookmarkStart w:name="z51"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спорта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цио наль ная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 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 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и спортивные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0"/>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обучающих семинаров, конференций, а также повышение квалификации специалистам по физической подготовке Вооруженных Сил, тренерам и инструкторам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проведение республиканских и международных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содержание столовых (заработная плата, приобретение продуктов питания, приобретение оборудования и инвентаря, капитальный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17)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представительские расходы на проживание и питание участников стран независимых государств и зарубежных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взносы за участие в спортивных мероприятиях.</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специальной (занятия по горной (альпинистской) на базе учебно-тренировочного центра города Алматы и водолазной подготовке на базе учебно-тренировочного центра Панфилово и огневой подготовке на базе учебно-тренировочного центра города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(в том числе оздоровительного), обеспечению питания участников мероприятий, проводимых учреждением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развлечений и туристической деятельности на базе учебно-тренировочного центра города Щучинск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аренды столовых и буфетов, при государственном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фото и видео съемки, монтажа видео роликов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 (в том числе торгово-дистанционным способом) спортивной одежды, инвентаря сувенирной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автомобильного и специализированного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72" w:id="11"/>
    <w:p>
      <w:pPr>
        <w:spacing w:after="0"/>
        <w:ind w:left="0"/>
        <w:jc w:val="both"/>
      </w:pPr>
      <w:r>
        <w:rPr>
          <w:rFonts w:ascii="Times New Roman"/>
          <w:b w:val="false"/>
          <w:i w:val="false"/>
          <w:color w:val="000000"/>
          <w:sz w:val="28"/>
        </w:rPr>
        <w:t>
      ";</w:t>
      </w:r>
    </w:p>
    <w:bookmarkEnd w:id="11"/>
    <w:bookmarkStart w:name="z73" w:id="12"/>
    <w:p>
      <w:pPr>
        <w:spacing w:after="0"/>
        <w:ind w:left="0"/>
        <w:jc w:val="both"/>
      </w:pPr>
      <w:r>
        <w:rPr>
          <w:rFonts w:ascii="Times New Roman"/>
          <w:b w:val="false"/>
          <w:i w:val="false"/>
          <w:color w:val="000000"/>
          <w:sz w:val="28"/>
        </w:rPr>
        <w:t>
      раздел "Услуги, предоставляемые военными учебными заведениями Министерства обороны Республики Казахстан в сфере образования" изложить в следующей редакции:</w:t>
      </w:r>
    </w:p>
    <w:bookmarkEnd w:id="12"/>
    <w:bookmarkStart w:name="z7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образования и науки на платной основе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4"/>
          <w:p>
            <w:pPr>
              <w:spacing w:after="20"/>
              <w:ind w:left="20"/>
              <w:jc w:val="both"/>
            </w:pPr>
            <w:r>
              <w:rPr>
                <w:rFonts w:ascii="Times New Roman"/>
                <w:b w:val="false"/>
                <w:i w:val="false"/>
                <w:color w:val="000000"/>
                <w:sz w:val="20"/>
              </w:rPr>
              <w:t>
Функ цио наль ная</w:t>
            </w:r>
          </w:p>
          <w:bookmarkEnd w:id="14"/>
          <w:p>
            <w:pPr>
              <w:spacing w:after="20"/>
              <w:ind w:left="20"/>
              <w:jc w:val="both"/>
            </w:pPr>
            <w:r>
              <w:rPr>
                <w:rFonts w:ascii="Times New Roman"/>
                <w:b w:val="false"/>
                <w:i w:val="false"/>
                <w:color w:val="000000"/>
                <w:sz w:val="20"/>
              </w:rPr>
              <w:t>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 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5"/>
          <w:p>
            <w:pPr>
              <w:spacing w:after="20"/>
              <w:ind w:left="20"/>
              <w:jc w:val="both"/>
            </w:pPr>
            <w:r>
              <w:rPr>
                <w:rFonts w:ascii="Times New Roman"/>
                <w:b w:val="false"/>
                <w:i w:val="false"/>
                <w:color w:val="000000"/>
                <w:sz w:val="20"/>
              </w:rPr>
              <w:t>
РБ</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6"/>
          <w:p>
            <w:pPr>
              <w:spacing w:after="20"/>
              <w:ind w:left="20"/>
              <w:jc w:val="both"/>
            </w:pPr>
            <w:r>
              <w:rPr>
                <w:rFonts w:ascii="Times New Roman"/>
                <w:b w:val="false"/>
                <w:i w:val="false"/>
                <w:color w:val="000000"/>
                <w:sz w:val="20"/>
              </w:rPr>
              <w:t>
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7"/>
          <w:p>
            <w:pPr>
              <w:spacing w:after="20"/>
              <w:ind w:left="20"/>
              <w:jc w:val="both"/>
            </w:pPr>
            <w:r>
              <w:rPr>
                <w:rFonts w:ascii="Times New Roman"/>
                <w:b w:val="false"/>
                <w:i w:val="false"/>
                <w:color w:val="000000"/>
                <w:sz w:val="20"/>
              </w:rPr>
              <w:t>
6</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8"/>
          <w:p>
            <w:pPr>
              <w:spacing w:after="20"/>
              <w:ind w:left="20"/>
              <w:jc w:val="both"/>
            </w:pPr>
            <w:r>
              <w:rPr>
                <w:rFonts w:ascii="Times New Roman"/>
                <w:b w:val="false"/>
                <w:i w:val="false"/>
                <w:color w:val="000000"/>
                <w:sz w:val="20"/>
              </w:rPr>
              <w:t>
208</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011</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0"/>
          <w:p>
            <w:pPr>
              <w:spacing w:after="20"/>
              <w:ind w:left="20"/>
              <w:jc w:val="both"/>
            </w:pPr>
            <w:r>
              <w:rPr>
                <w:rFonts w:ascii="Times New Roman"/>
                <w:b w:val="false"/>
                <w:i w:val="false"/>
                <w:color w:val="000000"/>
                <w:sz w:val="20"/>
              </w:rPr>
              <w:t>
000</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1"/>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вознаграждение за труд руководителя и членов исследовательской группы, участвующих в проведении научного исследования, наемных работников (профессорско-преподавательского состава), оказывающих платные образовательные услуги,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расходных материалов, оборудования, техники и программного обеспечения для проведения исследований, а также на их содержание;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корректура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26)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27) проведение обучающих тренингов, семинаров;</w:t>
            </w:r>
          </w:p>
          <w:p>
            <w:pPr>
              <w:spacing w:after="20"/>
              <w:ind w:left="20"/>
              <w:jc w:val="both"/>
            </w:pPr>
            <w:r>
              <w:rPr>
                <w:rFonts w:ascii="Times New Roman"/>
                <w:b w:val="false"/>
                <w:i w:val="false"/>
                <w:color w:val="000000"/>
                <w:sz w:val="20"/>
              </w:rPr>
              <w:t>
28) оплата труда членов диссертационных советов и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2"/>
          <w:p>
            <w:pPr>
              <w:spacing w:after="20"/>
              <w:ind w:left="20"/>
              <w:jc w:val="both"/>
            </w:pPr>
            <w:r>
              <w:rPr>
                <w:rFonts w:ascii="Times New Roman"/>
                <w:b w:val="false"/>
                <w:i w:val="false"/>
                <w:color w:val="000000"/>
                <w:sz w:val="20"/>
              </w:rPr>
              <w:t xml:space="preserve">
РБ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3"/>
          <w:p>
            <w:pPr>
              <w:spacing w:after="20"/>
              <w:ind w:left="20"/>
              <w:jc w:val="both"/>
            </w:pPr>
            <w:r>
              <w:rPr>
                <w:rFonts w:ascii="Times New Roman"/>
                <w:b w:val="false"/>
                <w:i w:val="false"/>
                <w:color w:val="000000"/>
                <w:sz w:val="20"/>
              </w:rPr>
              <w:t>
04</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4"/>
          <w:p>
            <w:pPr>
              <w:spacing w:after="20"/>
              <w:ind w:left="20"/>
              <w:jc w:val="both"/>
            </w:pPr>
            <w:r>
              <w:rPr>
                <w:rFonts w:ascii="Times New Roman"/>
                <w:b w:val="false"/>
                <w:i w:val="false"/>
                <w:color w:val="000000"/>
                <w:sz w:val="20"/>
              </w:rPr>
              <w:t>
6</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5"/>
          <w:p>
            <w:pPr>
              <w:spacing w:after="20"/>
              <w:ind w:left="20"/>
              <w:jc w:val="both"/>
            </w:pPr>
            <w:r>
              <w:rPr>
                <w:rFonts w:ascii="Times New Roman"/>
                <w:b w:val="false"/>
                <w:i w:val="false"/>
                <w:color w:val="000000"/>
                <w:sz w:val="20"/>
              </w:rPr>
              <w:t>
208</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6"/>
          <w:p>
            <w:pPr>
              <w:spacing w:after="20"/>
              <w:ind w:left="20"/>
              <w:jc w:val="both"/>
            </w:pPr>
            <w:r>
              <w:rPr>
                <w:rFonts w:ascii="Times New Roman"/>
                <w:b w:val="false"/>
                <w:i w:val="false"/>
                <w:color w:val="000000"/>
                <w:sz w:val="20"/>
              </w:rPr>
              <w:t>
011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7"/>
          <w:p>
            <w:pPr>
              <w:spacing w:after="20"/>
              <w:ind w:left="20"/>
              <w:jc w:val="both"/>
            </w:pPr>
            <w:r>
              <w:rPr>
                <w:rFonts w:ascii="Times New Roman"/>
                <w:b w:val="false"/>
                <w:i w:val="false"/>
                <w:color w:val="000000"/>
                <w:sz w:val="20"/>
              </w:rPr>
              <w:t>
000</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8"/>
          <w:p>
            <w:pPr>
              <w:spacing w:after="20"/>
              <w:ind w:left="20"/>
              <w:jc w:val="both"/>
            </w:pPr>
            <w:r>
              <w:rPr>
                <w:rFonts w:ascii="Times New Roman"/>
                <w:b w:val="false"/>
                <w:i w:val="false"/>
                <w:color w:val="000000"/>
                <w:sz w:val="20"/>
              </w:rPr>
              <w:t>
РБ</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9"/>
          <w:p>
            <w:pPr>
              <w:spacing w:after="20"/>
              <w:ind w:left="20"/>
              <w:jc w:val="both"/>
            </w:pPr>
            <w:r>
              <w:rPr>
                <w:rFonts w:ascii="Times New Roman"/>
                <w:b w:val="false"/>
                <w:i w:val="false"/>
                <w:color w:val="000000"/>
                <w:sz w:val="20"/>
              </w:rPr>
              <w:t>
04</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0"/>
          <w:p>
            <w:pPr>
              <w:spacing w:after="20"/>
              <w:ind w:left="20"/>
              <w:jc w:val="both"/>
            </w:pPr>
            <w:r>
              <w:rPr>
                <w:rFonts w:ascii="Times New Roman"/>
                <w:b w:val="false"/>
                <w:i w:val="false"/>
                <w:color w:val="000000"/>
                <w:sz w:val="20"/>
              </w:rPr>
              <w:t>
6</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1"/>
          <w:p>
            <w:pPr>
              <w:spacing w:after="20"/>
              <w:ind w:left="20"/>
              <w:jc w:val="both"/>
            </w:pPr>
            <w:r>
              <w:rPr>
                <w:rFonts w:ascii="Times New Roman"/>
                <w:b w:val="false"/>
                <w:i w:val="false"/>
                <w:color w:val="000000"/>
                <w:sz w:val="20"/>
              </w:rPr>
              <w:t>
208</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
          <w:p>
            <w:pPr>
              <w:spacing w:after="20"/>
              <w:ind w:left="20"/>
              <w:jc w:val="both"/>
            </w:pPr>
            <w:r>
              <w:rPr>
                <w:rFonts w:ascii="Times New Roman"/>
                <w:b w:val="false"/>
                <w:i w:val="false"/>
                <w:color w:val="000000"/>
                <w:sz w:val="20"/>
              </w:rPr>
              <w:t>
011</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3"/>
          <w:p>
            <w:pPr>
              <w:spacing w:after="20"/>
              <w:ind w:left="20"/>
              <w:jc w:val="both"/>
            </w:pPr>
            <w:r>
              <w:rPr>
                <w:rFonts w:ascii="Times New Roman"/>
                <w:b w:val="false"/>
                <w:i w:val="false"/>
                <w:color w:val="000000"/>
                <w:sz w:val="20"/>
              </w:rPr>
              <w:t>
000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преподавателей начальной военной подготовки, допризывной и углубленной допризывной подготовки, специалистов военной подготовке граждан по программам офицеров, сержантов и рядовых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4"/>
          <w:p>
            <w:pPr>
              <w:spacing w:after="20"/>
              <w:ind w:left="20"/>
              <w:jc w:val="both"/>
            </w:pPr>
            <w:r>
              <w:rPr>
                <w:rFonts w:ascii="Times New Roman"/>
                <w:b w:val="false"/>
                <w:i w:val="false"/>
                <w:color w:val="000000"/>
                <w:sz w:val="20"/>
              </w:rPr>
              <w:t xml:space="preserve">
РБ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5"/>
          <w:p>
            <w:pPr>
              <w:spacing w:after="20"/>
              <w:ind w:left="20"/>
              <w:jc w:val="both"/>
            </w:pPr>
            <w:r>
              <w:rPr>
                <w:rFonts w:ascii="Times New Roman"/>
                <w:b w:val="false"/>
                <w:i w:val="false"/>
                <w:color w:val="000000"/>
                <w:sz w:val="20"/>
              </w:rPr>
              <w:t>
04</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6"/>
          <w:p>
            <w:pPr>
              <w:spacing w:after="20"/>
              <w:ind w:left="20"/>
              <w:jc w:val="both"/>
            </w:pPr>
            <w:r>
              <w:rPr>
                <w:rFonts w:ascii="Times New Roman"/>
                <w:b w:val="false"/>
                <w:i w:val="false"/>
                <w:color w:val="000000"/>
                <w:sz w:val="20"/>
              </w:rPr>
              <w:t>
6</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7"/>
          <w:p>
            <w:pPr>
              <w:spacing w:after="20"/>
              <w:ind w:left="20"/>
              <w:jc w:val="both"/>
            </w:pPr>
            <w:r>
              <w:rPr>
                <w:rFonts w:ascii="Times New Roman"/>
                <w:b w:val="false"/>
                <w:i w:val="false"/>
                <w:color w:val="000000"/>
                <w:sz w:val="20"/>
              </w:rPr>
              <w:t>
208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8"/>
          <w:p>
            <w:pPr>
              <w:spacing w:after="20"/>
              <w:ind w:left="20"/>
              <w:jc w:val="both"/>
            </w:pPr>
            <w:r>
              <w:rPr>
                <w:rFonts w:ascii="Times New Roman"/>
                <w:b w:val="false"/>
                <w:i w:val="false"/>
                <w:color w:val="000000"/>
                <w:sz w:val="20"/>
              </w:rPr>
              <w:t>
011</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9"/>
          <w:p>
            <w:pPr>
              <w:spacing w:after="20"/>
              <w:ind w:left="20"/>
              <w:jc w:val="both"/>
            </w:pPr>
            <w:r>
              <w:rPr>
                <w:rFonts w:ascii="Times New Roman"/>
                <w:b w:val="false"/>
                <w:i w:val="false"/>
                <w:color w:val="000000"/>
                <w:sz w:val="20"/>
              </w:rPr>
              <w:t>
000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0"/>
          <w:p>
            <w:pPr>
              <w:spacing w:after="20"/>
              <w:ind w:left="20"/>
              <w:jc w:val="both"/>
            </w:pPr>
            <w:r>
              <w:rPr>
                <w:rFonts w:ascii="Times New Roman"/>
                <w:b w:val="false"/>
                <w:i w:val="false"/>
                <w:color w:val="000000"/>
                <w:sz w:val="20"/>
              </w:rPr>
              <w:t>
РБ</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1"/>
          <w:p>
            <w:pPr>
              <w:spacing w:after="20"/>
              <w:ind w:left="20"/>
              <w:jc w:val="both"/>
            </w:pPr>
            <w:r>
              <w:rPr>
                <w:rFonts w:ascii="Times New Roman"/>
                <w:b w:val="false"/>
                <w:i w:val="false"/>
                <w:color w:val="000000"/>
                <w:sz w:val="20"/>
              </w:rPr>
              <w:t>
04</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2"/>
          <w:p>
            <w:pPr>
              <w:spacing w:after="20"/>
              <w:ind w:left="20"/>
              <w:jc w:val="both"/>
            </w:pPr>
            <w:r>
              <w:rPr>
                <w:rFonts w:ascii="Times New Roman"/>
                <w:b w:val="false"/>
                <w:i w:val="false"/>
                <w:color w:val="000000"/>
                <w:sz w:val="20"/>
              </w:rPr>
              <w:t>
6</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3"/>
          <w:p>
            <w:pPr>
              <w:spacing w:after="20"/>
              <w:ind w:left="20"/>
              <w:jc w:val="both"/>
            </w:pPr>
            <w:r>
              <w:rPr>
                <w:rFonts w:ascii="Times New Roman"/>
                <w:b w:val="false"/>
                <w:i w:val="false"/>
                <w:color w:val="000000"/>
                <w:sz w:val="20"/>
              </w:rPr>
              <w:t>
208</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4"/>
          <w:p>
            <w:pPr>
              <w:spacing w:after="20"/>
              <w:ind w:left="20"/>
              <w:jc w:val="both"/>
            </w:pPr>
            <w:r>
              <w:rPr>
                <w:rFonts w:ascii="Times New Roman"/>
                <w:b w:val="false"/>
                <w:i w:val="false"/>
                <w:color w:val="000000"/>
                <w:sz w:val="20"/>
              </w:rPr>
              <w:t>
011</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5"/>
          <w:p>
            <w:pPr>
              <w:spacing w:after="20"/>
              <w:ind w:left="20"/>
              <w:jc w:val="both"/>
            </w:pPr>
            <w:r>
              <w:rPr>
                <w:rFonts w:ascii="Times New Roman"/>
                <w:b w:val="false"/>
                <w:i w:val="false"/>
                <w:color w:val="000000"/>
                <w:sz w:val="20"/>
              </w:rPr>
              <w:t>
000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военно-учебной практики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6"/>
          <w:p>
            <w:pPr>
              <w:spacing w:after="20"/>
              <w:ind w:left="20"/>
              <w:jc w:val="both"/>
            </w:pPr>
            <w:r>
              <w:rPr>
                <w:rFonts w:ascii="Times New Roman"/>
                <w:b w:val="false"/>
                <w:i w:val="false"/>
                <w:color w:val="000000"/>
                <w:sz w:val="20"/>
              </w:rPr>
              <w:t>
РБ</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7"/>
          <w:p>
            <w:pPr>
              <w:spacing w:after="20"/>
              <w:ind w:left="20"/>
              <w:jc w:val="both"/>
            </w:pPr>
            <w:r>
              <w:rPr>
                <w:rFonts w:ascii="Times New Roman"/>
                <w:b w:val="false"/>
                <w:i w:val="false"/>
                <w:color w:val="000000"/>
                <w:sz w:val="20"/>
              </w:rPr>
              <w:t>
04</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8"/>
          <w:p>
            <w:pPr>
              <w:spacing w:after="20"/>
              <w:ind w:left="20"/>
              <w:jc w:val="both"/>
            </w:pPr>
            <w:r>
              <w:rPr>
                <w:rFonts w:ascii="Times New Roman"/>
                <w:b w:val="false"/>
                <w:i w:val="false"/>
                <w:color w:val="000000"/>
                <w:sz w:val="20"/>
              </w:rPr>
              <w:t>
6</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9"/>
          <w:p>
            <w:pPr>
              <w:spacing w:after="20"/>
              <w:ind w:left="20"/>
              <w:jc w:val="both"/>
            </w:pPr>
            <w:r>
              <w:rPr>
                <w:rFonts w:ascii="Times New Roman"/>
                <w:b w:val="false"/>
                <w:i w:val="false"/>
                <w:color w:val="000000"/>
                <w:sz w:val="20"/>
              </w:rPr>
              <w:t>
208</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0"/>
          <w:p>
            <w:pPr>
              <w:spacing w:after="20"/>
              <w:ind w:left="20"/>
              <w:jc w:val="both"/>
            </w:pPr>
            <w:r>
              <w:rPr>
                <w:rFonts w:ascii="Times New Roman"/>
                <w:b w:val="false"/>
                <w:i w:val="false"/>
                <w:color w:val="000000"/>
                <w:sz w:val="20"/>
              </w:rPr>
              <w:t>
011</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1"/>
          <w:p>
            <w:pPr>
              <w:spacing w:after="20"/>
              <w:ind w:left="20"/>
              <w:jc w:val="both"/>
            </w:pPr>
            <w:r>
              <w:rPr>
                <w:rFonts w:ascii="Times New Roman"/>
                <w:b w:val="false"/>
                <w:i w:val="false"/>
                <w:color w:val="000000"/>
                <w:sz w:val="20"/>
              </w:rPr>
              <w:t>
000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2"/>
          <w:p>
            <w:pPr>
              <w:spacing w:after="20"/>
              <w:ind w:left="20"/>
              <w:jc w:val="both"/>
            </w:pPr>
            <w:r>
              <w:rPr>
                <w:rFonts w:ascii="Times New Roman"/>
                <w:b w:val="false"/>
                <w:i w:val="false"/>
                <w:color w:val="000000"/>
                <w:sz w:val="20"/>
              </w:rPr>
              <w:t>
РБ</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
04</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4"/>
          <w:p>
            <w:pPr>
              <w:spacing w:after="20"/>
              <w:ind w:left="20"/>
              <w:jc w:val="both"/>
            </w:pPr>
            <w:r>
              <w:rPr>
                <w:rFonts w:ascii="Times New Roman"/>
                <w:b w:val="false"/>
                <w:i w:val="false"/>
                <w:color w:val="000000"/>
                <w:sz w:val="20"/>
              </w:rPr>
              <w:t>
6</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5"/>
          <w:p>
            <w:pPr>
              <w:spacing w:after="20"/>
              <w:ind w:left="20"/>
              <w:jc w:val="both"/>
            </w:pPr>
            <w:r>
              <w:rPr>
                <w:rFonts w:ascii="Times New Roman"/>
                <w:b w:val="false"/>
                <w:i w:val="false"/>
                <w:color w:val="000000"/>
                <w:sz w:val="20"/>
              </w:rPr>
              <w:t>
208</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6"/>
          <w:p>
            <w:pPr>
              <w:spacing w:after="20"/>
              <w:ind w:left="20"/>
              <w:jc w:val="both"/>
            </w:pPr>
            <w:r>
              <w:rPr>
                <w:rFonts w:ascii="Times New Roman"/>
                <w:b w:val="false"/>
                <w:i w:val="false"/>
                <w:color w:val="000000"/>
                <w:sz w:val="20"/>
              </w:rPr>
              <w:t>
011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7"/>
          <w:p>
            <w:pPr>
              <w:spacing w:after="20"/>
              <w:ind w:left="20"/>
              <w:jc w:val="both"/>
            </w:pPr>
            <w:r>
              <w:rPr>
                <w:rFonts w:ascii="Times New Roman"/>
                <w:b w:val="false"/>
                <w:i w:val="false"/>
                <w:color w:val="000000"/>
                <w:sz w:val="20"/>
              </w:rPr>
              <w:t>
000</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курсовой подготовки военнообязанных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8"/>
          <w:p>
            <w:pPr>
              <w:spacing w:after="20"/>
              <w:ind w:left="20"/>
              <w:jc w:val="both"/>
            </w:pPr>
            <w:r>
              <w:rPr>
                <w:rFonts w:ascii="Times New Roman"/>
                <w:b w:val="false"/>
                <w:i w:val="false"/>
                <w:color w:val="000000"/>
                <w:sz w:val="20"/>
              </w:rPr>
              <w:t>
РБ</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9"/>
          <w:p>
            <w:pPr>
              <w:spacing w:after="20"/>
              <w:ind w:left="20"/>
              <w:jc w:val="both"/>
            </w:pPr>
            <w:r>
              <w:rPr>
                <w:rFonts w:ascii="Times New Roman"/>
                <w:b w:val="false"/>
                <w:i w:val="false"/>
                <w:color w:val="000000"/>
                <w:sz w:val="20"/>
              </w:rPr>
              <w:t>
04</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0"/>
          <w:p>
            <w:pPr>
              <w:spacing w:after="20"/>
              <w:ind w:left="20"/>
              <w:jc w:val="both"/>
            </w:pPr>
            <w:r>
              <w:rPr>
                <w:rFonts w:ascii="Times New Roman"/>
                <w:b w:val="false"/>
                <w:i w:val="false"/>
                <w:color w:val="000000"/>
                <w:sz w:val="20"/>
              </w:rPr>
              <w:t>
6</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1"/>
          <w:p>
            <w:pPr>
              <w:spacing w:after="20"/>
              <w:ind w:left="20"/>
              <w:jc w:val="both"/>
            </w:pPr>
            <w:r>
              <w:rPr>
                <w:rFonts w:ascii="Times New Roman"/>
                <w:b w:val="false"/>
                <w:i w:val="false"/>
                <w:color w:val="000000"/>
                <w:sz w:val="20"/>
              </w:rPr>
              <w:t>
208</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2"/>
          <w:p>
            <w:pPr>
              <w:spacing w:after="20"/>
              <w:ind w:left="20"/>
              <w:jc w:val="both"/>
            </w:pPr>
            <w:r>
              <w:rPr>
                <w:rFonts w:ascii="Times New Roman"/>
                <w:b w:val="false"/>
                <w:i w:val="false"/>
                <w:color w:val="000000"/>
                <w:sz w:val="20"/>
              </w:rPr>
              <w:t>
011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3"/>
          <w:p>
            <w:pPr>
              <w:spacing w:after="20"/>
              <w:ind w:left="20"/>
              <w:jc w:val="both"/>
            </w:pPr>
            <w:r>
              <w:rPr>
                <w:rFonts w:ascii="Times New Roman"/>
                <w:b w:val="false"/>
                <w:i w:val="false"/>
                <w:color w:val="000000"/>
                <w:sz w:val="20"/>
              </w:rPr>
              <w:t>
000</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программам бакалавриата, магистратуры и докторантуры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4"/>
          <w:p>
            <w:pPr>
              <w:spacing w:after="20"/>
              <w:ind w:left="20"/>
              <w:jc w:val="both"/>
            </w:pPr>
            <w:r>
              <w:rPr>
                <w:rFonts w:ascii="Times New Roman"/>
                <w:b w:val="false"/>
                <w:i w:val="false"/>
                <w:color w:val="000000"/>
                <w:sz w:val="20"/>
              </w:rPr>
              <w:t>
РБ</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5"/>
          <w:p>
            <w:pPr>
              <w:spacing w:after="20"/>
              <w:ind w:left="20"/>
              <w:jc w:val="both"/>
            </w:pPr>
            <w:r>
              <w:rPr>
                <w:rFonts w:ascii="Times New Roman"/>
                <w:b w:val="false"/>
                <w:i w:val="false"/>
                <w:color w:val="000000"/>
                <w:sz w:val="20"/>
              </w:rPr>
              <w:t>
04</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6"/>
          <w:p>
            <w:pPr>
              <w:spacing w:after="20"/>
              <w:ind w:left="20"/>
              <w:jc w:val="both"/>
            </w:pPr>
            <w:r>
              <w:rPr>
                <w:rFonts w:ascii="Times New Roman"/>
                <w:b w:val="false"/>
                <w:i w:val="false"/>
                <w:color w:val="000000"/>
                <w:sz w:val="20"/>
              </w:rPr>
              <w:t>
6</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7"/>
          <w:p>
            <w:pPr>
              <w:spacing w:after="20"/>
              <w:ind w:left="20"/>
              <w:jc w:val="both"/>
            </w:pPr>
            <w:r>
              <w:rPr>
                <w:rFonts w:ascii="Times New Roman"/>
                <w:b w:val="false"/>
                <w:i w:val="false"/>
                <w:color w:val="000000"/>
                <w:sz w:val="20"/>
              </w:rPr>
              <w:t>
208</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8"/>
          <w:p>
            <w:pPr>
              <w:spacing w:after="20"/>
              <w:ind w:left="20"/>
              <w:jc w:val="both"/>
            </w:pPr>
            <w:r>
              <w:rPr>
                <w:rFonts w:ascii="Times New Roman"/>
                <w:b w:val="false"/>
                <w:i w:val="false"/>
                <w:color w:val="000000"/>
                <w:sz w:val="20"/>
              </w:rPr>
              <w:t>
011</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9"/>
          <w:p>
            <w:pPr>
              <w:spacing w:after="20"/>
              <w:ind w:left="20"/>
              <w:jc w:val="both"/>
            </w:pPr>
            <w:r>
              <w:rPr>
                <w:rFonts w:ascii="Times New Roman"/>
                <w:b w:val="false"/>
                <w:i w:val="false"/>
                <w:color w:val="000000"/>
                <w:sz w:val="20"/>
              </w:rPr>
              <w:t>
000</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интеллектуальных прав на результаты научных исследований по лицензионному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0"/>
          <w:p>
            <w:pPr>
              <w:spacing w:after="20"/>
              <w:ind w:left="20"/>
              <w:jc w:val="both"/>
            </w:pPr>
            <w:r>
              <w:rPr>
                <w:rFonts w:ascii="Times New Roman"/>
                <w:b w:val="false"/>
                <w:i w:val="false"/>
                <w:color w:val="000000"/>
                <w:sz w:val="20"/>
              </w:rPr>
              <w:t>
РБ</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1"/>
          <w:p>
            <w:pPr>
              <w:spacing w:after="20"/>
              <w:ind w:left="20"/>
              <w:jc w:val="both"/>
            </w:pPr>
            <w:r>
              <w:rPr>
                <w:rFonts w:ascii="Times New Roman"/>
                <w:b w:val="false"/>
                <w:i w:val="false"/>
                <w:color w:val="000000"/>
                <w:sz w:val="20"/>
              </w:rPr>
              <w:t>
04</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2"/>
          <w:p>
            <w:pPr>
              <w:spacing w:after="20"/>
              <w:ind w:left="20"/>
              <w:jc w:val="both"/>
            </w:pPr>
            <w:r>
              <w:rPr>
                <w:rFonts w:ascii="Times New Roman"/>
                <w:b w:val="false"/>
                <w:i w:val="false"/>
                <w:color w:val="000000"/>
                <w:sz w:val="20"/>
              </w:rPr>
              <w:t>
6</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3"/>
          <w:p>
            <w:pPr>
              <w:spacing w:after="20"/>
              <w:ind w:left="20"/>
              <w:jc w:val="both"/>
            </w:pPr>
            <w:r>
              <w:rPr>
                <w:rFonts w:ascii="Times New Roman"/>
                <w:b w:val="false"/>
                <w:i w:val="false"/>
                <w:color w:val="000000"/>
                <w:sz w:val="20"/>
              </w:rPr>
              <w:t>
208</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4"/>
          <w:p>
            <w:pPr>
              <w:spacing w:after="20"/>
              <w:ind w:left="20"/>
              <w:jc w:val="both"/>
            </w:pPr>
            <w:r>
              <w:rPr>
                <w:rFonts w:ascii="Times New Roman"/>
                <w:b w:val="false"/>
                <w:i w:val="false"/>
                <w:color w:val="000000"/>
                <w:sz w:val="20"/>
              </w:rPr>
              <w:t>
011</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5"/>
          <w:p>
            <w:pPr>
              <w:spacing w:after="20"/>
              <w:ind w:left="20"/>
              <w:jc w:val="both"/>
            </w:pPr>
            <w:r>
              <w:rPr>
                <w:rFonts w:ascii="Times New Roman"/>
                <w:b w:val="false"/>
                <w:i w:val="false"/>
                <w:color w:val="000000"/>
                <w:sz w:val="20"/>
              </w:rPr>
              <w:t>
000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опубликованию научных статей в рецензируемых научных изданиях и изготовлению сборников конференций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44" w:id="76"/>
    <w:p>
      <w:pPr>
        <w:spacing w:after="0"/>
        <w:ind w:left="0"/>
        <w:jc w:val="both"/>
      </w:pPr>
      <w:r>
        <w:rPr>
          <w:rFonts w:ascii="Times New Roman"/>
          <w:b w:val="false"/>
          <w:i w:val="false"/>
          <w:color w:val="000000"/>
          <w:sz w:val="28"/>
        </w:rPr>
        <w:t>
      ";</w:t>
      </w:r>
    </w:p>
    <w:bookmarkEnd w:id="76"/>
    <w:bookmarkStart w:name="z345" w:id="77"/>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изложить в следующей редакции: </w:t>
      </w:r>
    </w:p>
    <w:bookmarkEnd w:id="77"/>
    <w:bookmarkStart w:name="z346"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военной медицины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 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9"/>
          <w:p>
            <w:pPr>
              <w:spacing w:after="20"/>
              <w:ind w:left="20"/>
              <w:jc w:val="both"/>
            </w:pPr>
            <w:r>
              <w:rPr>
                <w:rFonts w:ascii="Times New Roman"/>
                <w:b w:val="false"/>
                <w:i w:val="false"/>
                <w:color w:val="000000"/>
                <w:sz w:val="20"/>
              </w:rPr>
              <w:t>
Функ цио наль ная</w:t>
            </w:r>
          </w:p>
          <w:bookmarkEnd w:id="79"/>
          <w:p>
            <w:pPr>
              <w:spacing w:after="20"/>
              <w:ind w:left="20"/>
              <w:jc w:val="both"/>
            </w:pPr>
            <w:r>
              <w:rPr>
                <w:rFonts w:ascii="Times New Roman"/>
                <w:b w:val="false"/>
                <w:i w:val="false"/>
                <w:color w:val="000000"/>
                <w:sz w:val="20"/>
              </w:rPr>
              <w:t>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 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0"/>
          <w:p>
            <w:pPr>
              <w:spacing w:after="20"/>
              <w:ind w:left="20"/>
              <w:jc w:val="both"/>
            </w:pPr>
            <w:r>
              <w:rPr>
                <w:rFonts w:ascii="Times New Roman"/>
                <w:b w:val="false"/>
                <w:i w:val="false"/>
                <w:color w:val="000000"/>
                <w:sz w:val="20"/>
              </w:rPr>
              <w:t>
РБ</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1"/>
          <w:p>
            <w:pPr>
              <w:spacing w:after="20"/>
              <w:ind w:left="20"/>
              <w:jc w:val="both"/>
            </w:pPr>
            <w:r>
              <w:rPr>
                <w:rFonts w:ascii="Times New Roman"/>
                <w:b w:val="false"/>
                <w:i w:val="false"/>
                <w:color w:val="000000"/>
                <w:sz w:val="20"/>
              </w:rPr>
              <w:t>
05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2"/>
          <w:p>
            <w:pPr>
              <w:spacing w:after="20"/>
              <w:ind w:left="20"/>
              <w:jc w:val="both"/>
            </w:pPr>
            <w:r>
              <w:rPr>
                <w:rFonts w:ascii="Times New Roman"/>
                <w:b w:val="false"/>
                <w:i w:val="false"/>
                <w:color w:val="000000"/>
                <w:sz w:val="20"/>
              </w:rPr>
              <w:t>
1</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3"/>
          <w:p>
            <w:pPr>
              <w:spacing w:after="20"/>
              <w:ind w:left="20"/>
              <w:jc w:val="both"/>
            </w:pPr>
            <w:r>
              <w:rPr>
                <w:rFonts w:ascii="Times New Roman"/>
                <w:b w:val="false"/>
                <w:i w:val="false"/>
                <w:color w:val="000000"/>
                <w:sz w:val="20"/>
              </w:rPr>
              <w:t>
208</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4"/>
          <w:p>
            <w:pPr>
              <w:spacing w:after="20"/>
              <w:ind w:left="20"/>
              <w:jc w:val="both"/>
            </w:pPr>
            <w:r>
              <w:rPr>
                <w:rFonts w:ascii="Times New Roman"/>
                <w:b w:val="false"/>
                <w:i w:val="false"/>
                <w:color w:val="000000"/>
                <w:sz w:val="20"/>
              </w:rPr>
              <w:t>
008</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85"/>
          <w:p>
            <w:pPr>
              <w:spacing w:after="20"/>
              <w:ind w:left="20"/>
              <w:jc w:val="both"/>
            </w:pPr>
            <w:r>
              <w:rPr>
                <w:rFonts w:ascii="Times New Roman"/>
                <w:b w:val="false"/>
                <w:i w:val="false"/>
                <w:color w:val="000000"/>
                <w:sz w:val="20"/>
              </w:rPr>
              <w:t>
000</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рамках перечня ГОБМП, утвержденного постановлением Правительства Республики Казахстан от 16 октября 2020 года № 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86"/>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оплата неустойки, начисленной в соответствии с условиями договора закупа услуг в рамках ГОБМП 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15) оплата услуг медицинских информационных систем, сервисного обслуживания медицинской техники;</w:t>
            </w:r>
          </w:p>
          <w:p>
            <w:pPr>
              <w:spacing w:after="20"/>
              <w:ind w:left="20"/>
              <w:jc w:val="both"/>
            </w:pPr>
            <w:r>
              <w:rPr>
                <w:rFonts w:ascii="Times New Roman"/>
                <w:b w:val="false"/>
                <w:i w:val="false"/>
                <w:color w:val="000000"/>
                <w:sz w:val="20"/>
              </w:rPr>
              <w:t>
16) повышение квалификации врачей и среднего медицинского персонала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7"/>
          <w:p>
            <w:pPr>
              <w:spacing w:after="20"/>
              <w:ind w:left="20"/>
              <w:jc w:val="both"/>
            </w:pPr>
            <w:r>
              <w:rPr>
                <w:rFonts w:ascii="Times New Roman"/>
                <w:b w:val="false"/>
                <w:i w:val="false"/>
                <w:color w:val="000000"/>
                <w:sz w:val="20"/>
              </w:rPr>
              <w:t>
РБ</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8"/>
          <w:p>
            <w:pPr>
              <w:spacing w:after="20"/>
              <w:ind w:left="20"/>
              <w:jc w:val="both"/>
            </w:pPr>
            <w:r>
              <w:rPr>
                <w:rFonts w:ascii="Times New Roman"/>
                <w:b w:val="false"/>
                <w:i w:val="false"/>
                <w:color w:val="000000"/>
                <w:sz w:val="20"/>
              </w:rPr>
              <w:t>
05</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9"/>
          <w:p>
            <w:pPr>
              <w:spacing w:after="20"/>
              <w:ind w:left="20"/>
              <w:jc w:val="both"/>
            </w:pPr>
            <w:r>
              <w:rPr>
                <w:rFonts w:ascii="Times New Roman"/>
                <w:b w:val="false"/>
                <w:i w:val="false"/>
                <w:color w:val="000000"/>
                <w:sz w:val="20"/>
              </w:rPr>
              <w:t>
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0"/>
          <w:p>
            <w:pPr>
              <w:spacing w:after="20"/>
              <w:ind w:left="20"/>
              <w:jc w:val="both"/>
            </w:pPr>
            <w:r>
              <w:rPr>
                <w:rFonts w:ascii="Times New Roman"/>
                <w:b w:val="false"/>
                <w:i w:val="false"/>
                <w:color w:val="000000"/>
                <w:sz w:val="20"/>
              </w:rPr>
              <w:t>
208</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91"/>
          <w:p>
            <w:pPr>
              <w:spacing w:after="20"/>
              <w:ind w:left="20"/>
              <w:jc w:val="both"/>
            </w:pPr>
            <w:r>
              <w:rPr>
                <w:rFonts w:ascii="Times New Roman"/>
                <w:b w:val="false"/>
                <w:i w:val="false"/>
                <w:color w:val="000000"/>
                <w:sz w:val="20"/>
              </w:rPr>
              <w:t>
008</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2"/>
          <w:p>
            <w:pPr>
              <w:spacing w:after="20"/>
              <w:ind w:left="20"/>
              <w:jc w:val="both"/>
            </w:pPr>
            <w:r>
              <w:rPr>
                <w:rFonts w:ascii="Times New Roman"/>
                <w:b w:val="false"/>
                <w:i w:val="false"/>
                <w:color w:val="000000"/>
                <w:sz w:val="20"/>
              </w:rPr>
              <w:t>
000</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рамках перечня медицинской помощи в системе ОСМС, утвержденного постановлением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3"/>
          <w:p>
            <w:pPr>
              <w:spacing w:after="20"/>
              <w:ind w:left="20"/>
              <w:jc w:val="both"/>
            </w:pPr>
            <w:r>
              <w:rPr>
                <w:rFonts w:ascii="Times New Roman"/>
                <w:b w:val="false"/>
                <w:i w:val="false"/>
                <w:color w:val="000000"/>
                <w:sz w:val="20"/>
              </w:rPr>
              <w:t>
РБ</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4"/>
          <w:p>
            <w:pPr>
              <w:spacing w:after="20"/>
              <w:ind w:left="20"/>
              <w:jc w:val="both"/>
            </w:pPr>
            <w:r>
              <w:rPr>
                <w:rFonts w:ascii="Times New Roman"/>
                <w:b w:val="false"/>
                <w:i w:val="false"/>
                <w:color w:val="000000"/>
                <w:sz w:val="20"/>
              </w:rPr>
              <w:t>
05</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95"/>
          <w:p>
            <w:pPr>
              <w:spacing w:after="20"/>
              <w:ind w:left="20"/>
              <w:jc w:val="both"/>
            </w:pPr>
            <w:r>
              <w:rPr>
                <w:rFonts w:ascii="Times New Roman"/>
                <w:b w:val="false"/>
                <w:i w:val="false"/>
                <w:color w:val="000000"/>
                <w:sz w:val="20"/>
              </w:rPr>
              <w:t>
1</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6"/>
          <w:p>
            <w:pPr>
              <w:spacing w:after="20"/>
              <w:ind w:left="20"/>
              <w:jc w:val="both"/>
            </w:pPr>
            <w:r>
              <w:rPr>
                <w:rFonts w:ascii="Times New Roman"/>
                <w:b w:val="false"/>
                <w:i w:val="false"/>
                <w:color w:val="000000"/>
                <w:sz w:val="20"/>
              </w:rPr>
              <w:t>
208</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97"/>
          <w:p>
            <w:pPr>
              <w:spacing w:after="20"/>
              <w:ind w:left="20"/>
              <w:jc w:val="both"/>
            </w:pPr>
            <w:r>
              <w:rPr>
                <w:rFonts w:ascii="Times New Roman"/>
                <w:b w:val="false"/>
                <w:i w:val="false"/>
                <w:color w:val="000000"/>
                <w:sz w:val="20"/>
              </w:rPr>
              <w:t>
008</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8"/>
          <w:p>
            <w:pPr>
              <w:spacing w:after="20"/>
              <w:ind w:left="20"/>
              <w:jc w:val="both"/>
            </w:pPr>
            <w:r>
              <w:rPr>
                <w:rFonts w:ascii="Times New Roman"/>
                <w:b w:val="false"/>
                <w:i w:val="false"/>
                <w:color w:val="000000"/>
                <w:sz w:val="20"/>
              </w:rPr>
              <w:t>
000</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медицинской помощи, не включенные в перечни ГОБМП и (или) системы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9"/>
          <w:p>
            <w:pPr>
              <w:spacing w:after="20"/>
              <w:ind w:left="20"/>
              <w:jc w:val="both"/>
            </w:pPr>
            <w:r>
              <w:rPr>
                <w:rFonts w:ascii="Times New Roman"/>
                <w:b w:val="false"/>
                <w:i w:val="false"/>
                <w:color w:val="000000"/>
                <w:sz w:val="20"/>
              </w:rPr>
              <w:t>
РБ</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0"/>
          <w:p>
            <w:pPr>
              <w:spacing w:after="20"/>
              <w:ind w:left="20"/>
              <w:jc w:val="both"/>
            </w:pPr>
            <w:r>
              <w:rPr>
                <w:rFonts w:ascii="Times New Roman"/>
                <w:b w:val="false"/>
                <w:i w:val="false"/>
                <w:color w:val="000000"/>
                <w:sz w:val="20"/>
              </w:rPr>
              <w:t>
05</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01"/>
          <w:p>
            <w:pPr>
              <w:spacing w:after="20"/>
              <w:ind w:left="20"/>
              <w:jc w:val="both"/>
            </w:pPr>
            <w:r>
              <w:rPr>
                <w:rFonts w:ascii="Times New Roman"/>
                <w:b w:val="false"/>
                <w:i w:val="false"/>
                <w:color w:val="000000"/>
                <w:sz w:val="20"/>
              </w:rPr>
              <w:t>
1</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2"/>
          <w:p>
            <w:pPr>
              <w:spacing w:after="20"/>
              <w:ind w:left="20"/>
              <w:jc w:val="both"/>
            </w:pPr>
            <w:r>
              <w:rPr>
                <w:rFonts w:ascii="Times New Roman"/>
                <w:b w:val="false"/>
                <w:i w:val="false"/>
                <w:color w:val="000000"/>
                <w:sz w:val="20"/>
              </w:rPr>
              <w:t>
208</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3"/>
          <w:p>
            <w:pPr>
              <w:spacing w:after="20"/>
              <w:ind w:left="20"/>
              <w:jc w:val="both"/>
            </w:pPr>
            <w:r>
              <w:rPr>
                <w:rFonts w:ascii="Times New Roman"/>
                <w:b w:val="false"/>
                <w:i w:val="false"/>
                <w:color w:val="000000"/>
                <w:sz w:val="20"/>
              </w:rPr>
              <w:t>
008</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4"/>
          <w:p>
            <w:pPr>
              <w:spacing w:after="20"/>
              <w:ind w:left="20"/>
              <w:jc w:val="both"/>
            </w:pPr>
            <w:r>
              <w:rPr>
                <w:rFonts w:ascii="Times New Roman"/>
                <w:b w:val="false"/>
                <w:i w:val="false"/>
                <w:color w:val="000000"/>
                <w:sz w:val="20"/>
              </w:rPr>
              <w:t>
000</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бактериологического, вирусологического, иммунологического и паразитологического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5"/>
          <w:p>
            <w:pPr>
              <w:spacing w:after="20"/>
              <w:ind w:left="20"/>
              <w:jc w:val="both"/>
            </w:pPr>
            <w:r>
              <w:rPr>
                <w:rFonts w:ascii="Times New Roman"/>
                <w:b w:val="false"/>
                <w:i w:val="false"/>
                <w:color w:val="000000"/>
                <w:sz w:val="20"/>
              </w:rPr>
              <w:t>
РБ</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6"/>
          <w:p>
            <w:pPr>
              <w:spacing w:after="20"/>
              <w:ind w:left="20"/>
              <w:jc w:val="both"/>
            </w:pPr>
            <w:r>
              <w:rPr>
                <w:rFonts w:ascii="Times New Roman"/>
                <w:b w:val="false"/>
                <w:i w:val="false"/>
                <w:color w:val="000000"/>
                <w:sz w:val="20"/>
              </w:rPr>
              <w:t>
05</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07"/>
          <w:p>
            <w:pPr>
              <w:spacing w:after="20"/>
              <w:ind w:left="20"/>
              <w:jc w:val="both"/>
            </w:pPr>
            <w:r>
              <w:rPr>
                <w:rFonts w:ascii="Times New Roman"/>
                <w:b w:val="false"/>
                <w:i w:val="false"/>
                <w:color w:val="000000"/>
                <w:sz w:val="20"/>
              </w:rPr>
              <w:t>
1</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8"/>
          <w:p>
            <w:pPr>
              <w:spacing w:after="20"/>
              <w:ind w:left="20"/>
              <w:jc w:val="both"/>
            </w:pPr>
            <w:r>
              <w:rPr>
                <w:rFonts w:ascii="Times New Roman"/>
                <w:b w:val="false"/>
                <w:i w:val="false"/>
                <w:color w:val="000000"/>
                <w:sz w:val="20"/>
              </w:rPr>
              <w:t>
208</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9"/>
          <w:p>
            <w:pPr>
              <w:spacing w:after="20"/>
              <w:ind w:left="20"/>
              <w:jc w:val="both"/>
            </w:pPr>
            <w:r>
              <w:rPr>
                <w:rFonts w:ascii="Times New Roman"/>
                <w:b w:val="false"/>
                <w:i w:val="false"/>
                <w:color w:val="000000"/>
                <w:sz w:val="20"/>
              </w:rPr>
              <w:t>
008</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0"/>
          <w:p>
            <w:pPr>
              <w:spacing w:after="20"/>
              <w:ind w:left="20"/>
              <w:jc w:val="both"/>
            </w:pPr>
            <w:r>
              <w:rPr>
                <w:rFonts w:ascii="Times New Roman"/>
                <w:b w:val="false"/>
                <w:i w:val="false"/>
                <w:color w:val="000000"/>
                <w:sz w:val="20"/>
              </w:rPr>
              <w:t>
000</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замеру физических факторов, микроклимата, шума, вибрации, освещенности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1"/>
          <w:p>
            <w:pPr>
              <w:spacing w:after="20"/>
              <w:ind w:left="20"/>
              <w:jc w:val="both"/>
            </w:pPr>
            <w:r>
              <w:rPr>
                <w:rFonts w:ascii="Times New Roman"/>
                <w:b w:val="false"/>
                <w:i w:val="false"/>
                <w:color w:val="000000"/>
                <w:sz w:val="20"/>
              </w:rPr>
              <w:t>
РБ</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2"/>
          <w:p>
            <w:pPr>
              <w:spacing w:after="20"/>
              <w:ind w:left="20"/>
              <w:jc w:val="both"/>
            </w:pPr>
            <w:r>
              <w:rPr>
                <w:rFonts w:ascii="Times New Roman"/>
                <w:b w:val="false"/>
                <w:i w:val="false"/>
                <w:color w:val="000000"/>
                <w:sz w:val="20"/>
              </w:rPr>
              <w:t>
05</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3"/>
          <w:p>
            <w:pPr>
              <w:spacing w:after="20"/>
              <w:ind w:left="20"/>
              <w:jc w:val="both"/>
            </w:pPr>
            <w:r>
              <w:rPr>
                <w:rFonts w:ascii="Times New Roman"/>
                <w:b w:val="false"/>
                <w:i w:val="false"/>
                <w:color w:val="000000"/>
                <w:sz w:val="20"/>
              </w:rPr>
              <w:t>
1</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14"/>
          <w:p>
            <w:pPr>
              <w:spacing w:after="20"/>
              <w:ind w:left="20"/>
              <w:jc w:val="both"/>
            </w:pPr>
            <w:r>
              <w:rPr>
                <w:rFonts w:ascii="Times New Roman"/>
                <w:b w:val="false"/>
                <w:i w:val="false"/>
                <w:color w:val="000000"/>
                <w:sz w:val="20"/>
              </w:rPr>
              <w:t>
208</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15"/>
          <w:p>
            <w:pPr>
              <w:spacing w:after="20"/>
              <w:ind w:left="20"/>
              <w:jc w:val="both"/>
            </w:pPr>
            <w:r>
              <w:rPr>
                <w:rFonts w:ascii="Times New Roman"/>
                <w:b w:val="false"/>
                <w:i w:val="false"/>
                <w:color w:val="000000"/>
                <w:sz w:val="20"/>
              </w:rPr>
              <w:t>
008</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6"/>
          <w:p>
            <w:pPr>
              <w:spacing w:after="20"/>
              <w:ind w:left="20"/>
              <w:jc w:val="both"/>
            </w:pPr>
            <w:r>
              <w:rPr>
                <w:rFonts w:ascii="Times New Roman"/>
                <w:b w:val="false"/>
                <w:i w:val="false"/>
                <w:color w:val="000000"/>
                <w:sz w:val="20"/>
              </w:rPr>
              <w:t>
000</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химического анализа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17"/>
          <w:p>
            <w:pPr>
              <w:spacing w:after="20"/>
              <w:ind w:left="20"/>
              <w:jc w:val="both"/>
            </w:pPr>
            <w:r>
              <w:rPr>
                <w:rFonts w:ascii="Times New Roman"/>
                <w:b w:val="false"/>
                <w:i w:val="false"/>
                <w:color w:val="000000"/>
                <w:sz w:val="20"/>
              </w:rPr>
              <w:t>
РБ</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18"/>
          <w:p>
            <w:pPr>
              <w:spacing w:after="20"/>
              <w:ind w:left="20"/>
              <w:jc w:val="both"/>
            </w:pPr>
            <w:r>
              <w:rPr>
                <w:rFonts w:ascii="Times New Roman"/>
                <w:b w:val="false"/>
                <w:i w:val="false"/>
                <w:color w:val="000000"/>
                <w:sz w:val="20"/>
              </w:rPr>
              <w:t>
05</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19"/>
          <w:p>
            <w:pPr>
              <w:spacing w:after="20"/>
              <w:ind w:left="20"/>
              <w:jc w:val="both"/>
            </w:pPr>
            <w:r>
              <w:rPr>
                <w:rFonts w:ascii="Times New Roman"/>
                <w:b w:val="false"/>
                <w:i w:val="false"/>
                <w:color w:val="000000"/>
                <w:sz w:val="20"/>
              </w:rPr>
              <w:t>
1</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20"/>
          <w:p>
            <w:pPr>
              <w:spacing w:after="20"/>
              <w:ind w:left="20"/>
              <w:jc w:val="both"/>
            </w:pPr>
            <w:r>
              <w:rPr>
                <w:rFonts w:ascii="Times New Roman"/>
                <w:b w:val="false"/>
                <w:i w:val="false"/>
                <w:color w:val="000000"/>
                <w:sz w:val="20"/>
              </w:rPr>
              <w:t>
208</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21"/>
          <w:p>
            <w:pPr>
              <w:spacing w:after="20"/>
              <w:ind w:left="20"/>
              <w:jc w:val="both"/>
            </w:pPr>
            <w:r>
              <w:rPr>
                <w:rFonts w:ascii="Times New Roman"/>
                <w:b w:val="false"/>
                <w:i w:val="false"/>
                <w:color w:val="000000"/>
                <w:sz w:val="20"/>
              </w:rPr>
              <w:t>
008</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22"/>
          <w:p>
            <w:pPr>
              <w:spacing w:after="20"/>
              <w:ind w:left="20"/>
              <w:jc w:val="both"/>
            </w:pPr>
            <w:r>
              <w:rPr>
                <w:rFonts w:ascii="Times New Roman"/>
                <w:b w:val="false"/>
                <w:i w:val="false"/>
                <w:color w:val="000000"/>
                <w:sz w:val="20"/>
              </w:rPr>
              <w:t>
000</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радиометрическому исследованию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23"/>
          <w:p>
            <w:pPr>
              <w:spacing w:after="20"/>
              <w:ind w:left="20"/>
              <w:jc w:val="both"/>
            </w:pPr>
            <w:r>
              <w:rPr>
                <w:rFonts w:ascii="Times New Roman"/>
                <w:b w:val="false"/>
                <w:i w:val="false"/>
                <w:color w:val="000000"/>
                <w:sz w:val="20"/>
              </w:rPr>
              <w:t>
РБ</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24"/>
          <w:p>
            <w:pPr>
              <w:spacing w:after="20"/>
              <w:ind w:left="20"/>
              <w:jc w:val="both"/>
            </w:pPr>
            <w:r>
              <w:rPr>
                <w:rFonts w:ascii="Times New Roman"/>
                <w:b w:val="false"/>
                <w:i w:val="false"/>
                <w:color w:val="000000"/>
                <w:sz w:val="20"/>
              </w:rPr>
              <w:t>
05</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25"/>
          <w:p>
            <w:pPr>
              <w:spacing w:after="20"/>
              <w:ind w:left="20"/>
              <w:jc w:val="both"/>
            </w:pPr>
            <w:r>
              <w:rPr>
                <w:rFonts w:ascii="Times New Roman"/>
                <w:b w:val="false"/>
                <w:i w:val="false"/>
                <w:color w:val="000000"/>
                <w:sz w:val="20"/>
              </w:rPr>
              <w:t>
1</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26"/>
          <w:p>
            <w:pPr>
              <w:spacing w:after="20"/>
              <w:ind w:left="20"/>
              <w:jc w:val="both"/>
            </w:pPr>
            <w:r>
              <w:rPr>
                <w:rFonts w:ascii="Times New Roman"/>
                <w:b w:val="false"/>
                <w:i w:val="false"/>
                <w:color w:val="000000"/>
                <w:sz w:val="20"/>
              </w:rPr>
              <w:t>
208</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7"/>
          <w:p>
            <w:pPr>
              <w:spacing w:after="20"/>
              <w:ind w:left="20"/>
              <w:jc w:val="both"/>
            </w:pPr>
            <w:r>
              <w:rPr>
                <w:rFonts w:ascii="Times New Roman"/>
                <w:b w:val="false"/>
                <w:i w:val="false"/>
                <w:color w:val="000000"/>
                <w:sz w:val="20"/>
              </w:rPr>
              <w:t>
008</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28"/>
          <w:p>
            <w:pPr>
              <w:spacing w:after="20"/>
              <w:ind w:left="20"/>
              <w:jc w:val="both"/>
            </w:pPr>
            <w:r>
              <w:rPr>
                <w:rFonts w:ascii="Times New Roman"/>
                <w:b w:val="false"/>
                <w:i w:val="false"/>
                <w:color w:val="000000"/>
                <w:sz w:val="20"/>
              </w:rPr>
              <w:t>
000</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Дезинфекционные, дератизационные и дезинсекционные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29"/>
          <w:p>
            <w:pPr>
              <w:spacing w:after="20"/>
              <w:ind w:left="20"/>
              <w:jc w:val="both"/>
            </w:pPr>
            <w:r>
              <w:rPr>
                <w:rFonts w:ascii="Times New Roman"/>
                <w:b w:val="false"/>
                <w:i w:val="false"/>
                <w:color w:val="000000"/>
                <w:sz w:val="20"/>
              </w:rPr>
              <w:t>
РБ</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0"/>
          <w:p>
            <w:pPr>
              <w:spacing w:after="20"/>
              <w:ind w:left="20"/>
              <w:jc w:val="both"/>
            </w:pPr>
            <w:r>
              <w:rPr>
                <w:rFonts w:ascii="Times New Roman"/>
                <w:b w:val="false"/>
                <w:i w:val="false"/>
                <w:color w:val="000000"/>
                <w:sz w:val="20"/>
              </w:rPr>
              <w:t>
05</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31"/>
          <w:p>
            <w:pPr>
              <w:spacing w:after="20"/>
              <w:ind w:left="20"/>
              <w:jc w:val="both"/>
            </w:pPr>
            <w:r>
              <w:rPr>
                <w:rFonts w:ascii="Times New Roman"/>
                <w:b w:val="false"/>
                <w:i w:val="false"/>
                <w:color w:val="000000"/>
                <w:sz w:val="20"/>
              </w:rPr>
              <w:t>
1</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32"/>
          <w:p>
            <w:pPr>
              <w:spacing w:after="20"/>
              <w:ind w:left="20"/>
              <w:jc w:val="both"/>
            </w:pPr>
            <w:r>
              <w:rPr>
                <w:rFonts w:ascii="Times New Roman"/>
                <w:b w:val="false"/>
                <w:i w:val="false"/>
                <w:color w:val="000000"/>
                <w:sz w:val="20"/>
              </w:rPr>
              <w:t>
208</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33"/>
          <w:p>
            <w:pPr>
              <w:spacing w:after="20"/>
              <w:ind w:left="20"/>
              <w:jc w:val="both"/>
            </w:pPr>
            <w:r>
              <w:rPr>
                <w:rFonts w:ascii="Times New Roman"/>
                <w:b w:val="false"/>
                <w:i w:val="false"/>
                <w:color w:val="000000"/>
                <w:sz w:val="20"/>
              </w:rPr>
              <w:t>
008</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34"/>
          <w:p>
            <w:pPr>
              <w:spacing w:after="20"/>
              <w:ind w:left="20"/>
              <w:jc w:val="both"/>
            </w:pPr>
            <w:r>
              <w:rPr>
                <w:rFonts w:ascii="Times New Roman"/>
                <w:b w:val="false"/>
                <w:i w:val="false"/>
                <w:color w:val="000000"/>
                <w:sz w:val="20"/>
              </w:rPr>
              <w:t>
000</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35"/>
          <w:p>
            <w:pPr>
              <w:spacing w:after="20"/>
              <w:ind w:left="20"/>
              <w:jc w:val="both"/>
            </w:pPr>
            <w:r>
              <w:rPr>
                <w:rFonts w:ascii="Times New Roman"/>
                <w:b w:val="false"/>
                <w:i w:val="false"/>
                <w:color w:val="000000"/>
                <w:sz w:val="20"/>
              </w:rPr>
              <w:t>
РБ</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36"/>
          <w:p>
            <w:pPr>
              <w:spacing w:after="20"/>
              <w:ind w:left="20"/>
              <w:jc w:val="both"/>
            </w:pPr>
            <w:r>
              <w:rPr>
                <w:rFonts w:ascii="Times New Roman"/>
                <w:b w:val="false"/>
                <w:i w:val="false"/>
                <w:color w:val="000000"/>
                <w:sz w:val="20"/>
              </w:rPr>
              <w:t>
05</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37"/>
          <w:p>
            <w:pPr>
              <w:spacing w:after="20"/>
              <w:ind w:left="20"/>
              <w:jc w:val="both"/>
            </w:pPr>
            <w:r>
              <w:rPr>
                <w:rFonts w:ascii="Times New Roman"/>
                <w:b w:val="false"/>
                <w:i w:val="false"/>
                <w:color w:val="000000"/>
                <w:sz w:val="20"/>
              </w:rPr>
              <w:t>
1</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38"/>
          <w:p>
            <w:pPr>
              <w:spacing w:after="20"/>
              <w:ind w:left="20"/>
              <w:jc w:val="both"/>
            </w:pPr>
            <w:r>
              <w:rPr>
                <w:rFonts w:ascii="Times New Roman"/>
                <w:b w:val="false"/>
                <w:i w:val="false"/>
                <w:color w:val="000000"/>
                <w:sz w:val="20"/>
              </w:rPr>
              <w:t>
208</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39"/>
          <w:p>
            <w:pPr>
              <w:spacing w:after="20"/>
              <w:ind w:left="20"/>
              <w:jc w:val="both"/>
            </w:pPr>
            <w:r>
              <w:rPr>
                <w:rFonts w:ascii="Times New Roman"/>
                <w:b w:val="false"/>
                <w:i w:val="false"/>
                <w:color w:val="000000"/>
                <w:sz w:val="20"/>
              </w:rPr>
              <w:t>
008</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40"/>
          <w:p>
            <w:pPr>
              <w:spacing w:after="20"/>
              <w:ind w:left="20"/>
              <w:jc w:val="both"/>
            </w:pPr>
            <w:r>
              <w:rPr>
                <w:rFonts w:ascii="Times New Roman"/>
                <w:b w:val="false"/>
                <w:i w:val="false"/>
                <w:color w:val="000000"/>
                <w:sz w:val="20"/>
              </w:rPr>
              <w:t>
000</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семинаров, мастер-классов, конференции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41"/>
          <w:p>
            <w:pPr>
              <w:spacing w:after="20"/>
              <w:ind w:left="20"/>
              <w:jc w:val="both"/>
            </w:pPr>
            <w:r>
              <w:rPr>
                <w:rFonts w:ascii="Times New Roman"/>
                <w:b w:val="false"/>
                <w:i w:val="false"/>
                <w:color w:val="000000"/>
                <w:sz w:val="20"/>
              </w:rPr>
              <w:t>
РБ</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42"/>
          <w:p>
            <w:pPr>
              <w:spacing w:after="20"/>
              <w:ind w:left="20"/>
              <w:jc w:val="both"/>
            </w:pPr>
            <w:r>
              <w:rPr>
                <w:rFonts w:ascii="Times New Roman"/>
                <w:b w:val="false"/>
                <w:i w:val="false"/>
                <w:color w:val="000000"/>
                <w:sz w:val="20"/>
              </w:rPr>
              <w:t>
05</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43"/>
          <w:p>
            <w:pPr>
              <w:spacing w:after="20"/>
              <w:ind w:left="20"/>
              <w:jc w:val="both"/>
            </w:pPr>
            <w:r>
              <w:rPr>
                <w:rFonts w:ascii="Times New Roman"/>
                <w:b w:val="false"/>
                <w:i w:val="false"/>
                <w:color w:val="000000"/>
                <w:sz w:val="20"/>
              </w:rPr>
              <w:t>
1</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44"/>
          <w:p>
            <w:pPr>
              <w:spacing w:after="20"/>
              <w:ind w:left="20"/>
              <w:jc w:val="both"/>
            </w:pPr>
            <w:r>
              <w:rPr>
                <w:rFonts w:ascii="Times New Roman"/>
                <w:b w:val="false"/>
                <w:i w:val="false"/>
                <w:color w:val="000000"/>
                <w:sz w:val="20"/>
              </w:rPr>
              <w:t>
208</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45"/>
          <w:p>
            <w:pPr>
              <w:spacing w:after="20"/>
              <w:ind w:left="20"/>
              <w:jc w:val="both"/>
            </w:pPr>
            <w:r>
              <w:rPr>
                <w:rFonts w:ascii="Times New Roman"/>
                <w:b w:val="false"/>
                <w:i w:val="false"/>
                <w:color w:val="000000"/>
                <w:sz w:val="20"/>
              </w:rPr>
              <w:t>
008</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46"/>
          <w:p>
            <w:pPr>
              <w:spacing w:after="20"/>
              <w:ind w:left="20"/>
              <w:jc w:val="both"/>
            </w:pPr>
            <w:r>
              <w:rPr>
                <w:rFonts w:ascii="Times New Roman"/>
                <w:b w:val="false"/>
                <w:i w:val="false"/>
                <w:color w:val="000000"/>
                <w:sz w:val="20"/>
              </w:rPr>
              <w:t>
000</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курсов подготовки сертифицированных тренеров и инструкторов по навыкам оказания первой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47"/>
          <w:p>
            <w:pPr>
              <w:spacing w:after="20"/>
              <w:ind w:left="20"/>
              <w:jc w:val="both"/>
            </w:pPr>
            <w:r>
              <w:rPr>
                <w:rFonts w:ascii="Times New Roman"/>
                <w:b w:val="false"/>
                <w:i w:val="false"/>
                <w:color w:val="000000"/>
                <w:sz w:val="20"/>
              </w:rPr>
              <w:t>
РБ</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48"/>
          <w:p>
            <w:pPr>
              <w:spacing w:after="20"/>
              <w:ind w:left="20"/>
              <w:jc w:val="both"/>
            </w:pPr>
            <w:r>
              <w:rPr>
                <w:rFonts w:ascii="Times New Roman"/>
                <w:b w:val="false"/>
                <w:i w:val="false"/>
                <w:color w:val="000000"/>
                <w:sz w:val="20"/>
              </w:rPr>
              <w:t>
05</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49"/>
          <w:p>
            <w:pPr>
              <w:spacing w:after="20"/>
              <w:ind w:left="20"/>
              <w:jc w:val="both"/>
            </w:pPr>
            <w:r>
              <w:rPr>
                <w:rFonts w:ascii="Times New Roman"/>
                <w:b w:val="false"/>
                <w:i w:val="false"/>
                <w:color w:val="000000"/>
                <w:sz w:val="20"/>
              </w:rPr>
              <w:t>
1</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50"/>
          <w:p>
            <w:pPr>
              <w:spacing w:after="20"/>
              <w:ind w:left="20"/>
              <w:jc w:val="both"/>
            </w:pPr>
            <w:r>
              <w:rPr>
                <w:rFonts w:ascii="Times New Roman"/>
                <w:b w:val="false"/>
                <w:i w:val="false"/>
                <w:color w:val="000000"/>
                <w:sz w:val="20"/>
              </w:rPr>
              <w:t>
208</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51"/>
          <w:p>
            <w:pPr>
              <w:spacing w:after="20"/>
              <w:ind w:left="20"/>
              <w:jc w:val="both"/>
            </w:pPr>
            <w:r>
              <w:rPr>
                <w:rFonts w:ascii="Times New Roman"/>
                <w:b w:val="false"/>
                <w:i w:val="false"/>
                <w:color w:val="000000"/>
                <w:sz w:val="20"/>
              </w:rPr>
              <w:t>
008</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52"/>
          <w:p>
            <w:pPr>
              <w:spacing w:after="20"/>
              <w:ind w:left="20"/>
              <w:jc w:val="both"/>
            </w:pPr>
            <w:r>
              <w:rPr>
                <w:rFonts w:ascii="Times New Roman"/>
                <w:b w:val="false"/>
                <w:i w:val="false"/>
                <w:color w:val="000000"/>
                <w:sz w:val="20"/>
              </w:rPr>
              <w:t>
000</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складского хранения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53"/>
          <w:p>
            <w:pPr>
              <w:spacing w:after="20"/>
              <w:ind w:left="20"/>
              <w:jc w:val="both"/>
            </w:pPr>
            <w:r>
              <w:rPr>
                <w:rFonts w:ascii="Times New Roman"/>
                <w:b w:val="false"/>
                <w:i w:val="false"/>
                <w:color w:val="000000"/>
                <w:sz w:val="20"/>
              </w:rPr>
              <w:t>
РБ</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54"/>
          <w:p>
            <w:pPr>
              <w:spacing w:after="20"/>
              <w:ind w:left="20"/>
              <w:jc w:val="both"/>
            </w:pPr>
            <w:r>
              <w:rPr>
                <w:rFonts w:ascii="Times New Roman"/>
                <w:b w:val="false"/>
                <w:i w:val="false"/>
                <w:color w:val="000000"/>
                <w:sz w:val="20"/>
              </w:rPr>
              <w:t>
05</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55"/>
          <w:p>
            <w:pPr>
              <w:spacing w:after="20"/>
              <w:ind w:left="20"/>
              <w:jc w:val="both"/>
            </w:pPr>
            <w:r>
              <w:rPr>
                <w:rFonts w:ascii="Times New Roman"/>
                <w:b w:val="false"/>
                <w:i w:val="false"/>
                <w:color w:val="000000"/>
                <w:sz w:val="20"/>
              </w:rPr>
              <w:t>
1</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56"/>
          <w:p>
            <w:pPr>
              <w:spacing w:after="20"/>
              <w:ind w:left="20"/>
              <w:jc w:val="both"/>
            </w:pPr>
            <w:r>
              <w:rPr>
                <w:rFonts w:ascii="Times New Roman"/>
                <w:b w:val="false"/>
                <w:i w:val="false"/>
                <w:color w:val="000000"/>
                <w:sz w:val="20"/>
              </w:rPr>
              <w:t>
208</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57"/>
          <w:p>
            <w:pPr>
              <w:spacing w:after="20"/>
              <w:ind w:left="20"/>
              <w:jc w:val="both"/>
            </w:pPr>
            <w:r>
              <w:rPr>
                <w:rFonts w:ascii="Times New Roman"/>
                <w:b w:val="false"/>
                <w:i w:val="false"/>
                <w:color w:val="000000"/>
                <w:sz w:val="20"/>
              </w:rPr>
              <w:t>
008</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58"/>
          <w:p>
            <w:pPr>
              <w:spacing w:after="20"/>
              <w:ind w:left="20"/>
              <w:jc w:val="both"/>
            </w:pPr>
            <w:r>
              <w:rPr>
                <w:rFonts w:ascii="Times New Roman"/>
                <w:b w:val="false"/>
                <w:i w:val="false"/>
                <w:color w:val="000000"/>
                <w:sz w:val="20"/>
              </w:rPr>
              <w:t>
000</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(сервисное) обслуживанию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675" w:id="159"/>
    <w:p>
      <w:pPr>
        <w:spacing w:after="0"/>
        <w:ind w:left="0"/>
        <w:jc w:val="both"/>
      </w:pPr>
      <w:r>
        <w:rPr>
          <w:rFonts w:ascii="Times New Roman"/>
          <w:b w:val="false"/>
          <w:i w:val="false"/>
          <w:color w:val="000000"/>
          <w:sz w:val="28"/>
        </w:rPr>
        <w:t>
      ";</w:t>
      </w:r>
    </w:p>
    <w:bookmarkEnd w:id="159"/>
    <w:bookmarkStart w:name="z676" w:id="160"/>
    <w:p>
      <w:pPr>
        <w:spacing w:after="0"/>
        <w:ind w:left="0"/>
        <w:jc w:val="both"/>
      </w:pPr>
      <w:r>
        <w:rPr>
          <w:rFonts w:ascii="Times New Roman"/>
          <w:b w:val="false"/>
          <w:i w:val="false"/>
          <w:color w:val="000000"/>
          <w:sz w:val="28"/>
        </w:rPr>
        <w:t>
      раздел "Услуги, предоставляемые государственным учреждением Вооруженных Сил Республики Казахстан, специализирующимся в области аэропортовской деятельности" изложить в следующей редакции:</w:t>
      </w:r>
    </w:p>
    <w:bookmarkEnd w:id="160"/>
    <w:bookmarkStart w:name="z677"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аэропортовской деятельности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62"/>
          <w:p>
            <w:pPr>
              <w:spacing w:after="20"/>
              <w:ind w:left="20"/>
              <w:jc w:val="both"/>
            </w:pPr>
            <w:r>
              <w:rPr>
                <w:rFonts w:ascii="Times New Roman"/>
                <w:b w:val="false"/>
                <w:i w:val="false"/>
                <w:color w:val="000000"/>
                <w:sz w:val="20"/>
              </w:rPr>
              <w:t>
Функц ионал ьная</w:t>
            </w:r>
          </w:p>
          <w:bookmarkEnd w:id="162"/>
          <w:p>
            <w:pPr>
              <w:spacing w:after="20"/>
              <w:ind w:left="20"/>
              <w:jc w:val="both"/>
            </w:pPr>
            <w:r>
              <w:rPr>
                <w:rFonts w:ascii="Times New Roman"/>
                <w:b w:val="false"/>
                <w:i w:val="false"/>
                <w:color w:val="000000"/>
                <w:sz w:val="20"/>
              </w:rPr>
              <w:t>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 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3"/>
          <w:p>
            <w:pPr>
              <w:spacing w:after="20"/>
              <w:ind w:left="20"/>
              <w:jc w:val="both"/>
            </w:pPr>
            <w:r>
              <w:rPr>
                <w:rFonts w:ascii="Times New Roman"/>
                <w:b w:val="false"/>
                <w:i w:val="false"/>
                <w:color w:val="000000"/>
                <w:sz w:val="20"/>
              </w:rPr>
              <w:t>
РБ</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64"/>
          <w:p>
            <w:pPr>
              <w:spacing w:after="20"/>
              <w:ind w:left="20"/>
              <w:jc w:val="both"/>
            </w:pPr>
            <w:r>
              <w:rPr>
                <w:rFonts w:ascii="Times New Roman"/>
                <w:b w:val="false"/>
                <w:i w:val="false"/>
                <w:color w:val="000000"/>
                <w:sz w:val="20"/>
              </w:rPr>
              <w:t>
04</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65"/>
          <w:p>
            <w:pPr>
              <w:spacing w:after="20"/>
              <w:ind w:left="20"/>
              <w:jc w:val="both"/>
            </w:pPr>
            <w:r>
              <w:rPr>
                <w:rFonts w:ascii="Times New Roman"/>
                <w:b w:val="false"/>
                <w:i w:val="false"/>
                <w:color w:val="000000"/>
                <w:sz w:val="20"/>
              </w:rPr>
              <w:t>
6</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66"/>
          <w:p>
            <w:pPr>
              <w:spacing w:after="20"/>
              <w:ind w:left="20"/>
              <w:jc w:val="both"/>
            </w:pPr>
            <w:r>
              <w:rPr>
                <w:rFonts w:ascii="Times New Roman"/>
                <w:b w:val="false"/>
                <w:i w:val="false"/>
                <w:color w:val="000000"/>
                <w:sz w:val="20"/>
              </w:rPr>
              <w:t>
208</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67"/>
          <w:p>
            <w:pPr>
              <w:spacing w:after="20"/>
              <w:ind w:left="20"/>
              <w:jc w:val="both"/>
            </w:pPr>
            <w:r>
              <w:rPr>
                <w:rFonts w:ascii="Times New Roman"/>
                <w:b w:val="false"/>
                <w:i w:val="false"/>
                <w:color w:val="000000"/>
                <w:sz w:val="20"/>
              </w:rPr>
              <w:t>
011</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68"/>
          <w:p>
            <w:pPr>
              <w:spacing w:after="20"/>
              <w:ind w:left="20"/>
              <w:jc w:val="both"/>
            </w:pPr>
            <w:r>
              <w:rPr>
                <w:rFonts w:ascii="Times New Roman"/>
                <w:b w:val="false"/>
                <w:i w:val="false"/>
                <w:color w:val="000000"/>
                <w:sz w:val="20"/>
              </w:rPr>
              <w:t>
000</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взлетно-посадочной полосы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69"/>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"Об утверждении Перечня должностей авиационного персонала государственной авиации Республики Казахстан"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70"/>
          <w:p>
            <w:pPr>
              <w:spacing w:after="20"/>
              <w:ind w:left="20"/>
              <w:jc w:val="both"/>
            </w:pPr>
            <w:r>
              <w:rPr>
                <w:rFonts w:ascii="Times New Roman"/>
                <w:b w:val="false"/>
                <w:i w:val="false"/>
                <w:color w:val="000000"/>
                <w:sz w:val="20"/>
              </w:rPr>
              <w:t>
РБ</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71"/>
          <w:p>
            <w:pPr>
              <w:spacing w:after="20"/>
              <w:ind w:left="20"/>
              <w:jc w:val="both"/>
            </w:pPr>
            <w:r>
              <w:rPr>
                <w:rFonts w:ascii="Times New Roman"/>
                <w:b w:val="false"/>
                <w:i w:val="false"/>
                <w:color w:val="000000"/>
                <w:sz w:val="20"/>
              </w:rPr>
              <w:t>
04</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72"/>
          <w:p>
            <w:pPr>
              <w:spacing w:after="20"/>
              <w:ind w:left="20"/>
              <w:jc w:val="both"/>
            </w:pPr>
            <w:r>
              <w:rPr>
                <w:rFonts w:ascii="Times New Roman"/>
                <w:b w:val="false"/>
                <w:i w:val="false"/>
                <w:color w:val="000000"/>
                <w:sz w:val="20"/>
              </w:rPr>
              <w:t>
6</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73"/>
          <w:p>
            <w:pPr>
              <w:spacing w:after="20"/>
              <w:ind w:left="20"/>
              <w:jc w:val="both"/>
            </w:pPr>
            <w:r>
              <w:rPr>
                <w:rFonts w:ascii="Times New Roman"/>
                <w:b w:val="false"/>
                <w:i w:val="false"/>
                <w:color w:val="000000"/>
                <w:sz w:val="20"/>
              </w:rPr>
              <w:t>
208</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74"/>
          <w:p>
            <w:pPr>
              <w:spacing w:after="20"/>
              <w:ind w:left="20"/>
              <w:jc w:val="both"/>
            </w:pPr>
            <w:r>
              <w:rPr>
                <w:rFonts w:ascii="Times New Roman"/>
                <w:b w:val="false"/>
                <w:i w:val="false"/>
                <w:color w:val="000000"/>
                <w:sz w:val="20"/>
              </w:rPr>
              <w:t>
011</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75"/>
          <w:p>
            <w:pPr>
              <w:spacing w:after="20"/>
              <w:ind w:left="20"/>
              <w:jc w:val="both"/>
            </w:pPr>
            <w:r>
              <w:rPr>
                <w:rFonts w:ascii="Times New Roman"/>
                <w:b w:val="false"/>
                <w:i w:val="false"/>
                <w:color w:val="000000"/>
                <w:sz w:val="20"/>
              </w:rPr>
              <w:t>
000</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авиационной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76"/>
          <w:p>
            <w:pPr>
              <w:spacing w:after="20"/>
              <w:ind w:left="20"/>
              <w:jc w:val="both"/>
            </w:pPr>
            <w:r>
              <w:rPr>
                <w:rFonts w:ascii="Times New Roman"/>
                <w:b w:val="false"/>
                <w:i w:val="false"/>
                <w:color w:val="000000"/>
                <w:sz w:val="20"/>
              </w:rPr>
              <w:t>
РБ</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77"/>
          <w:p>
            <w:pPr>
              <w:spacing w:after="20"/>
              <w:ind w:left="20"/>
              <w:jc w:val="both"/>
            </w:pPr>
            <w:r>
              <w:rPr>
                <w:rFonts w:ascii="Times New Roman"/>
                <w:b w:val="false"/>
                <w:i w:val="false"/>
                <w:color w:val="000000"/>
                <w:sz w:val="20"/>
              </w:rPr>
              <w:t>
04</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78"/>
          <w:p>
            <w:pPr>
              <w:spacing w:after="20"/>
              <w:ind w:left="20"/>
              <w:jc w:val="both"/>
            </w:pPr>
            <w:r>
              <w:rPr>
                <w:rFonts w:ascii="Times New Roman"/>
                <w:b w:val="false"/>
                <w:i w:val="false"/>
                <w:color w:val="000000"/>
                <w:sz w:val="20"/>
              </w:rPr>
              <w:t>
6</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79"/>
          <w:p>
            <w:pPr>
              <w:spacing w:after="20"/>
              <w:ind w:left="20"/>
              <w:jc w:val="both"/>
            </w:pPr>
            <w:r>
              <w:rPr>
                <w:rFonts w:ascii="Times New Roman"/>
                <w:b w:val="false"/>
                <w:i w:val="false"/>
                <w:color w:val="000000"/>
                <w:sz w:val="20"/>
              </w:rPr>
              <w:t>
208</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80"/>
          <w:p>
            <w:pPr>
              <w:spacing w:after="20"/>
              <w:ind w:left="20"/>
              <w:jc w:val="both"/>
            </w:pPr>
            <w:r>
              <w:rPr>
                <w:rFonts w:ascii="Times New Roman"/>
                <w:b w:val="false"/>
                <w:i w:val="false"/>
                <w:color w:val="000000"/>
                <w:sz w:val="20"/>
              </w:rPr>
              <w:t>
011</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81"/>
          <w:p>
            <w:pPr>
              <w:spacing w:after="20"/>
              <w:ind w:left="20"/>
              <w:jc w:val="both"/>
            </w:pPr>
            <w:r>
              <w:rPr>
                <w:rFonts w:ascii="Times New Roman"/>
                <w:b w:val="false"/>
                <w:i w:val="false"/>
                <w:color w:val="000000"/>
                <w:sz w:val="20"/>
              </w:rPr>
              <w:t>
000</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места стоянки воздушному судну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82"/>
          <w:p>
            <w:pPr>
              <w:spacing w:after="20"/>
              <w:ind w:left="20"/>
              <w:jc w:val="both"/>
            </w:pPr>
            <w:r>
              <w:rPr>
                <w:rFonts w:ascii="Times New Roman"/>
                <w:b w:val="false"/>
                <w:i w:val="false"/>
                <w:color w:val="000000"/>
                <w:sz w:val="20"/>
              </w:rPr>
              <w:t>
РБ</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83"/>
          <w:p>
            <w:pPr>
              <w:spacing w:after="20"/>
              <w:ind w:left="20"/>
              <w:jc w:val="both"/>
            </w:pPr>
            <w:r>
              <w:rPr>
                <w:rFonts w:ascii="Times New Roman"/>
                <w:b w:val="false"/>
                <w:i w:val="false"/>
                <w:color w:val="000000"/>
                <w:sz w:val="20"/>
              </w:rPr>
              <w:t>
04</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84"/>
          <w:p>
            <w:pPr>
              <w:spacing w:after="20"/>
              <w:ind w:left="20"/>
              <w:jc w:val="both"/>
            </w:pPr>
            <w:r>
              <w:rPr>
                <w:rFonts w:ascii="Times New Roman"/>
                <w:b w:val="false"/>
                <w:i w:val="false"/>
                <w:color w:val="000000"/>
                <w:sz w:val="20"/>
              </w:rPr>
              <w:t>
6</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85"/>
          <w:p>
            <w:pPr>
              <w:spacing w:after="20"/>
              <w:ind w:left="20"/>
              <w:jc w:val="both"/>
            </w:pPr>
            <w:r>
              <w:rPr>
                <w:rFonts w:ascii="Times New Roman"/>
                <w:b w:val="false"/>
                <w:i w:val="false"/>
                <w:color w:val="000000"/>
                <w:sz w:val="20"/>
              </w:rPr>
              <w:t>
208</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86"/>
          <w:p>
            <w:pPr>
              <w:spacing w:after="20"/>
              <w:ind w:left="20"/>
              <w:jc w:val="both"/>
            </w:pPr>
            <w:r>
              <w:rPr>
                <w:rFonts w:ascii="Times New Roman"/>
                <w:b w:val="false"/>
                <w:i w:val="false"/>
                <w:color w:val="000000"/>
                <w:sz w:val="20"/>
              </w:rPr>
              <w:t>
011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87"/>
          <w:p>
            <w:pPr>
              <w:spacing w:after="20"/>
              <w:ind w:left="20"/>
              <w:jc w:val="both"/>
            </w:pPr>
            <w:r>
              <w:rPr>
                <w:rFonts w:ascii="Times New Roman"/>
                <w:b w:val="false"/>
                <w:i w:val="false"/>
                <w:color w:val="000000"/>
                <w:sz w:val="20"/>
              </w:rPr>
              <w:t>
000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88"/>
          <w:p>
            <w:pPr>
              <w:spacing w:after="20"/>
              <w:ind w:left="20"/>
              <w:jc w:val="both"/>
            </w:pPr>
            <w:r>
              <w:rPr>
                <w:rFonts w:ascii="Times New Roman"/>
                <w:b w:val="false"/>
                <w:i w:val="false"/>
                <w:color w:val="000000"/>
                <w:sz w:val="20"/>
              </w:rPr>
              <w:t>
РБ</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89"/>
          <w:p>
            <w:pPr>
              <w:spacing w:after="20"/>
              <w:ind w:left="20"/>
              <w:jc w:val="both"/>
            </w:pPr>
            <w:r>
              <w:rPr>
                <w:rFonts w:ascii="Times New Roman"/>
                <w:b w:val="false"/>
                <w:i w:val="false"/>
                <w:color w:val="000000"/>
                <w:sz w:val="20"/>
              </w:rPr>
              <w:t>
04</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90"/>
          <w:p>
            <w:pPr>
              <w:spacing w:after="20"/>
              <w:ind w:left="20"/>
              <w:jc w:val="both"/>
            </w:pPr>
            <w:r>
              <w:rPr>
                <w:rFonts w:ascii="Times New Roman"/>
                <w:b w:val="false"/>
                <w:i w:val="false"/>
                <w:color w:val="000000"/>
                <w:sz w:val="20"/>
              </w:rPr>
              <w:t>
6</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91"/>
          <w:p>
            <w:pPr>
              <w:spacing w:after="20"/>
              <w:ind w:left="20"/>
              <w:jc w:val="both"/>
            </w:pPr>
            <w:r>
              <w:rPr>
                <w:rFonts w:ascii="Times New Roman"/>
                <w:b w:val="false"/>
                <w:i w:val="false"/>
                <w:color w:val="000000"/>
                <w:sz w:val="20"/>
              </w:rPr>
              <w:t>
208</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92"/>
          <w:p>
            <w:pPr>
              <w:spacing w:after="20"/>
              <w:ind w:left="20"/>
              <w:jc w:val="both"/>
            </w:pPr>
            <w:r>
              <w:rPr>
                <w:rFonts w:ascii="Times New Roman"/>
                <w:b w:val="false"/>
                <w:i w:val="false"/>
                <w:color w:val="000000"/>
                <w:sz w:val="20"/>
              </w:rPr>
              <w:t>
011</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93"/>
          <w:p>
            <w:pPr>
              <w:spacing w:after="20"/>
              <w:ind w:left="20"/>
              <w:jc w:val="both"/>
            </w:pPr>
            <w:r>
              <w:rPr>
                <w:rFonts w:ascii="Times New Roman"/>
                <w:b w:val="false"/>
                <w:i w:val="false"/>
                <w:color w:val="000000"/>
                <w:sz w:val="20"/>
              </w:rPr>
              <w:t>
000</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груза на аэродроме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94"/>
          <w:p>
            <w:pPr>
              <w:spacing w:after="20"/>
              <w:ind w:left="20"/>
              <w:jc w:val="both"/>
            </w:pPr>
            <w:r>
              <w:rPr>
                <w:rFonts w:ascii="Times New Roman"/>
                <w:b w:val="false"/>
                <w:i w:val="false"/>
                <w:color w:val="000000"/>
                <w:sz w:val="20"/>
              </w:rPr>
              <w:t>
РБ</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95"/>
          <w:p>
            <w:pPr>
              <w:spacing w:after="20"/>
              <w:ind w:left="20"/>
              <w:jc w:val="both"/>
            </w:pPr>
            <w:r>
              <w:rPr>
                <w:rFonts w:ascii="Times New Roman"/>
                <w:b w:val="false"/>
                <w:i w:val="false"/>
                <w:color w:val="000000"/>
                <w:sz w:val="20"/>
              </w:rPr>
              <w:t>
04</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96"/>
          <w:p>
            <w:pPr>
              <w:spacing w:after="20"/>
              <w:ind w:left="20"/>
              <w:jc w:val="both"/>
            </w:pPr>
            <w:r>
              <w:rPr>
                <w:rFonts w:ascii="Times New Roman"/>
                <w:b w:val="false"/>
                <w:i w:val="false"/>
                <w:color w:val="000000"/>
                <w:sz w:val="20"/>
              </w:rPr>
              <w:t>
6</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97"/>
          <w:p>
            <w:pPr>
              <w:spacing w:after="20"/>
              <w:ind w:left="20"/>
              <w:jc w:val="both"/>
            </w:pPr>
            <w:r>
              <w:rPr>
                <w:rFonts w:ascii="Times New Roman"/>
                <w:b w:val="false"/>
                <w:i w:val="false"/>
                <w:color w:val="000000"/>
                <w:sz w:val="20"/>
              </w:rPr>
              <w:t>
208</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98"/>
          <w:p>
            <w:pPr>
              <w:spacing w:after="20"/>
              <w:ind w:left="20"/>
              <w:jc w:val="both"/>
            </w:pPr>
            <w:r>
              <w:rPr>
                <w:rFonts w:ascii="Times New Roman"/>
                <w:b w:val="false"/>
                <w:i w:val="false"/>
                <w:color w:val="000000"/>
                <w:sz w:val="20"/>
              </w:rPr>
              <w:t>
011</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99"/>
          <w:p>
            <w:pPr>
              <w:spacing w:after="20"/>
              <w:ind w:left="20"/>
              <w:jc w:val="both"/>
            </w:pPr>
            <w:r>
              <w:rPr>
                <w:rFonts w:ascii="Times New Roman"/>
                <w:b w:val="false"/>
                <w:i w:val="false"/>
                <w:color w:val="000000"/>
                <w:sz w:val="20"/>
              </w:rPr>
              <w:t>
000</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воздушного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0"/>
          <w:p>
            <w:pPr>
              <w:spacing w:after="20"/>
              <w:ind w:left="20"/>
              <w:jc w:val="both"/>
            </w:pPr>
            <w:r>
              <w:rPr>
                <w:rFonts w:ascii="Times New Roman"/>
                <w:b w:val="false"/>
                <w:i w:val="false"/>
                <w:color w:val="000000"/>
                <w:sz w:val="20"/>
              </w:rPr>
              <w:t>
РБ</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01"/>
          <w:p>
            <w:pPr>
              <w:spacing w:after="20"/>
              <w:ind w:left="20"/>
              <w:jc w:val="both"/>
            </w:pPr>
            <w:r>
              <w:rPr>
                <w:rFonts w:ascii="Times New Roman"/>
                <w:b w:val="false"/>
                <w:i w:val="false"/>
                <w:color w:val="000000"/>
                <w:sz w:val="20"/>
              </w:rPr>
              <w:t>
04</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02"/>
          <w:p>
            <w:pPr>
              <w:spacing w:after="20"/>
              <w:ind w:left="20"/>
              <w:jc w:val="both"/>
            </w:pPr>
            <w:r>
              <w:rPr>
                <w:rFonts w:ascii="Times New Roman"/>
                <w:b w:val="false"/>
                <w:i w:val="false"/>
                <w:color w:val="000000"/>
                <w:sz w:val="20"/>
              </w:rPr>
              <w:t>
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03"/>
          <w:p>
            <w:pPr>
              <w:spacing w:after="20"/>
              <w:ind w:left="20"/>
              <w:jc w:val="both"/>
            </w:pPr>
            <w:r>
              <w:rPr>
                <w:rFonts w:ascii="Times New Roman"/>
                <w:b w:val="false"/>
                <w:i w:val="false"/>
                <w:color w:val="000000"/>
                <w:sz w:val="20"/>
              </w:rPr>
              <w:t>
208</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04"/>
          <w:p>
            <w:pPr>
              <w:spacing w:after="20"/>
              <w:ind w:left="20"/>
              <w:jc w:val="both"/>
            </w:pPr>
            <w:r>
              <w:rPr>
                <w:rFonts w:ascii="Times New Roman"/>
                <w:b w:val="false"/>
                <w:i w:val="false"/>
                <w:color w:val="000000"/>
                <w:sz w:val="20"/>
              </w:rPr>
              <w:t>
011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05"/>
          <w:p>
            <w:pPr>
              <w:spacing w:after="20"/>
              <w:ind w:left="20"/>
              <w:jc w:val="both"/>
            </w:pPr>
            <w:r>
              <w:rPr>
                <w:rFonts w:ascii="Times New Roman"/>
                <w:b w:val="false"/>
                <w:i w:val="false"/>
                <w:color w:val="000000"/>
                <w:sz w:val="20"/>
              </w:rPr>
              <w:t>
000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воздушных судов авиационными горюче-смазочными материалами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06"/>
          <w:p>
            <w:pPr>
              <w:spacing w:after="20"/>
              <w:ind w:left="20"/>
              <w:jc w:val="both"/>
            </w:pPr>
            <w:r>
              <w:rPr>
                <w:rFonts w:ascii="Times New Roman"/>
                <w:b w:val="false"/>
                <w:i w:val="false"/>
                <w:color w:val="000000"/>
                <w:sz w:val="20"/>
              </w:rPr>
              <w:t>
РБ</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07"/>
          <w:p>
            <w:pPr>
              <w:spacing w:after="20"/>
              <w:ind w:left="20"/>
              <w:jc w:val="both"/>
            </w:pPr>
            <w:r>
              <w:rPr>
                <w:rFonts w:ascii="Times New Roman"/>
                <w:b w:val="false"/>
                <w:i w:val="false"/>
                <w:color w:val="000000"/>
                <w:sz w:val="20"/>
              </w:rPr>
              <w:t>
04</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08"/>
          <w:p>
            <w:pPr>
              <w:spacing w:after="20"/>
              <w:ind w:left="20"/>
              <w:jc w:val="both"/>
            </w:pPr>
            <w:r>
              <w:rPr>
                <w:rFonts w:ascii="Times New Roman"/>
                <w:b w:val="false"/>
                <w:i w:val="false"/>
                <w:color w:val="000000"/>
                <w:sz w:val="20"/>
              </w:rPr>
              <w:t>
6</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09"/>
          <w:p>
            <w:pPr>
              <w:spacing w:after="20"/>
              <w:ind w:left="20"/>
              <w:jc w:val="both"/>
            </w:pPr>
            <w:r>
              <w:rPr>
                <w:rFonts w:ascii="Times New Roman"/>
                <w:b w:val="false"/>
                <w:i w:val="false"/>
                <w:color w:val="000000"/>
                <w:sz w:val="20"/>
              </w:rPr>
              <w:t>
208</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10"/>
          <w:p>
            <w:pPr>
              <w:spacing w:after="20"/>
              <w:ind w:left="20"/>
              <w:jc w:val="both"/>
            </w:pPr>
            <w:r>
              <w:rPr>
                <w:rFonts w:ascii="Times New Roman"/>
                <w:b w:val="false"/>
                <w:i w:val="false"/>
                <w:color w:val="000000"/>
                <w:sz w:val="20"/>
              </w:rPr>
              <w:t>
011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11"/>
          <w:p>
            <w:pPr>
              <w:spacing w:after="20"/>
              <w:ind w:left="20"/>
              <w:jc w:val="both"/>
            </w:pPr>
            <w:r>
              <w:rPr>
                <w:rFonts w:ascii="Times New Roman"/>
                <w:b w:val="false"/>
                <w:i w:val="false"/>
                <w:color w:val="000000"/>
                <w:sz w:val="20"/>
              </w:rPr>
              <w:t>
000</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горюче-смазочных материалов и спецжидкостей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839" w:id="212"/>
    <w:p>
      <w:pPr>
        <w:spacing w:after="0"/>
        <w:ind w:left="0"/>
        <w:jc w:val="both"/>
      </w:pPr>
      <w:r>
        <w:rPr>
          <w:rFonts w:ascii="Times New Roman"/>
          <w:b w:val="false"/>
          <w:i w:val="false"/>
          <w:color w:val="000000"/>
          <w:sz w:val="28"/>
        </w:rPr>
        <w:t>
      ";</w:t>
      </w:r>
    </w:p>
    <w:bookmarkEnd w:id="212"/>
    <w:bookmarkStart w:name="z840" w:id="213"/>
    <w:p>
      <w:pPr>
        <w:spacing w:after="0"/>
        <w:ind w:left="0"/>
        <w:jc w:val="both"/>
      </w:pPr>
      <w:r>
        <w:rPr>
          <w:rFonts w:ascii="Times New Roman"/>
          <w:b w:val="false"/>
          <w:i w:val="false"/>
          <w:color w:val="000000"/>
          <w:sz w:val="28"/>
        </w:rPr>
        <w:t>
      дополнить разделом следующего содержания:</w:t>
      </w:r>
    </w:p>
    <w:bookmarkEnd w:id="213"/>
    <w:bookmarkStart w:name="z841"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авиационной деятельности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5"/>
          <w:p>
            <w:pPr>
              <w:spacing w:after="20"/>
              <w:ind w:left="20"/>
              <w:jc w:val="both"/>
            </w:pPr>
            <w:r>
              <w:rPr>
                <w:rFonts w:ascii="Times New Roman"/>
                <w:b w:val="false"/>
                <w:i w:val="false"/>
                <w:color w:val="000000"/>
                <w:sz w:val="20"/>
              </w:rPr>
              <w:t>
Функ цио наль ная</w:t>
            </w:r>
          </w:p>
          <w:bookmarkEnd w:id="215"/>
          <w:p>
            <w:pPr>
              <w:spacing w:after="20"/>
              <w:ind w:left="20"/>
              <w:jc w:val="both"/>
            </w:pPr>
            <w:r>
              <w:rPr>
                <w:rFonts w:ascii="Times New Roman"/>
                <w:b w:val="false"/>
                <w:i w:val="false"/>
                <w:color w:val="000000"/>
                <w:sz w:val="20"/>
              </w:rPr>
              <w:t>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 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16"/>
          <w:p>
            <w:pPr>
              <w:spacing w:after="20"/>
              <w:ind w:left="20"/>
              <w:jc w:val="both"/>
            </w:pPr>
            <w:r>
              <w:rPr>
                <w:rFonts w:ascii="Times New Roman"/>
                <w:b w:val="false"/>
                <w:i w:val="false"/>
                <w:color w:val="000000"/>
                <w:sz w:val="20"/>
              </w:rPr>
              <w:t>
РБ</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17"/>
          <w:p>
            <w:pPr>
              <w:spacing w:after="20"/>
              <w:ind w:left="20"/>
              <w:jc w:val="both"/>
            </w:pPr>
            <w:r>
              <w:rPr>
                <w:rFonts w:ascii="Times New Roman"/>
                <w:b w:val="false"/>
                <w:i w:val="false"/>
                <w:color w:val="000000"/>
                <w:sz w:val="20"/>
              </w:rPr>
              <w:t>
04</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18"/>
          <w:p>
            <w:pPr>
              <w:spacing w:after="20"/>
              <w:ind w:left="20"/>
              <w:jc w:val="both"/>
            </w:pPr>
            <w:r>
              <w:rPr>
                <w:rFonts w:ascii="Times New Roman"/>
                <w:b w:val="false"/>
                <w:i w:val="false"/>
                <w:color w:val="000000"/>
                <w:sz w:val="20"/>
              </w:rPr>
              <w:t>
6</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19"/>
          <w:p>
            <w:pPr>
              <w:spacing w:after="20"/>
              <w:ind w:left="20"/>
              <w:jc w:val="both"/>
            </w:pPr>
            <w:r>
              <w:rPr>
                <w:rFonts w:ascii="Times New Roman"/>
                <w:b w:val="false"/>
                <w:i w:val="false"/>
                <w:color w:val="000000"/>
                <w:sz w:val="20"/>
              </w:rPr>
              <w:t>
208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20"/>
          <w:p>
            <w:pPr>
              <w:spacing w:after="20"/>
              <w:ind w:left="20"/>
              <w:jc w:val="both"/>
            </w:pPr>
            <w:r>
              <w:rPr>
                <w:rFonts w:ascii="Times New Roman"/>
                <w:b w:val="false"/>
                <w:i w:val="false"/>
                <w:color w:val="000000"/>
                <w:sz w:val="20"/>
              </w:rPr>
              <w:t>
011</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21"/>
          <w:p>
            <w:pPr>
              <w:spacing w:after="20"/>
              <w:ind w:left="20"/>
              <w:jc w:val="both"/>
            </w:pPr>
            <w:r>
              <w:rPr>
                <w:rFonts w:ascii="Times New Roman"/>
                <w:b w:val="false"/>
                <w:i w:val="false"/>
                <w:color w:val="000000"/>
                <w:sz w:val="20"/>
              </w:rPr>
              <w:t>
000</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в попутном направлении (для негосударственных органов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22"/>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23"/>
          <w:p>
            <w:pPr>
              <w:spacing w:after="20"/>
              <w:ind w:left="20"/>
              <w:jc w:val="both"/>
            </w:pPr>
            <w:r>
              <w:rPr>
                <w:rFonts w:ascii="Times New Roman"/>
                <w:b w:val="false"/>
                <w:i w:val="false"/>
                <w:color w:val="000000"/>
                <w:sz w:val="20"/>
              </w:rPr>
              <w:t>
РБ</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24"/>
          <w:p>
            <w:pPr>
              <w:spacing w:after="20"/>
              <w:ind w:left="20"/>
              <w:jc w:val="both"/>
            </w:pPr>
            <w:r>
              <w:rPr>
                <w:rFonts w:ascii="Times New Roman"/>
                <w:b w:val="false"/>
                <w:i w:val="false"/>
                <w:color w:val="000000"/>
                <w:sz w:val="20"/>
              </w:rPr>
              <w:t>
04</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25"/>
          <w:p>
            <w:pPr>
              <w:spacing w:after="20"/>
              <w:ind w:left="20"/>
              <w:jc w:val="both"/>
            </w:pPr>
            <w:r>
              <w:rPr>
                <w:rFonts w:ascii="Times New Roman"/>
                <w:b w:val="false"/>
                <w:i w:val="false"/>
                <w:color w:val="000000"/>
                <w:sz w:val="20"/>
              </w:rPr>
              <w:t>
6</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26"/>
          <w:p>
            <w:pPr>
              <w:spacing w:after="20"/>
              <w:ind w:left="20"/>
              <w:jc w:val="both"/>
            </w:pPr>
            <w:r>
              <w:rPr>
                <w:rFonts w:ascii="Times New Roman"/>
                <w:b w:val="false"/>
                <w:i w:val="false"/>
                <w:color w:val="000000"/>
                <w:sz w:val="20"/>
              </w:rPr>
              <w:t>
208</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27"/>
          <w:p>
            <w:pPr>
              <w:spacing w:after="20"/>
              <w:ind w:left="20"/>
              <w:jc w:val="both"/>
            </w:pPr>
            <w:r>
              <w:rPr>
                <w:rFonts w:ascii="Times New Roman"/>
                <w:b w:val="false"/>
                <w:i w:val="false"/>
                <w:color w:val="000000"/>
                <w:sz w:val="20"/>
              </w:rPr>
              <w:t>
011</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28"/>
          <w:p>
            <w:pPr>
              <w:spacing w:after="20"/>
              <w:ind w:left="20"/>
              <w:jc w:val="both"/>
            </w:pPr>
            <w:r>
              <w:rPr>
                <w:rFonts w:ascii="Times New Roman"/>
                <w:b w:val="false"/>
                <w:i w:val="false"/>
                <w:color w:val="000000"/>
                <w:sz w:val="20"/>
              </w:rPr>
              <w:t>
000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при привлечении иными государственными органами 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895" w:id="229"/>
    <w:p>
      <w:pPr>
        <w:spacing w:after="0"/>
        <w:ind w:left="0"/>
        <w:jc w:val="both"/>
      </w:pPr>
      <w:r>
        <w:rPr>
          <w:rFonts w:ascii="Times New Roman"/>
          <w:b w:val="false"/>
          <w:i w:val="false"/>
          <w:color w:val="000000"/>
          <w:sz w:val="28"/>
        </w:rPr>
        <w:t>
      ";</w:t>
      </w:r>
    </w:p>
    <w:bookmarkEnd w:id="229"/>
    <w:bookmarkStart w:name="z896" w:id="230"/>
    <w:p>
      <w:pPr>
        <w:spacing w:after="0"/>
        <w:ind w:left="0"/>
        <w:jc w:val="both"/>
      </w:pPr>
      <w:r>
        <w:rPr>
          <w:rFonts w:ascii="Times New Roman"/>
          <w:b w:val="false"/>
          <w:i w:val="false"/>
          <w:color w:val="000000"/>
          <w:sz w:val="28"/>
        </w:rPr>
        <w:t>
      раздел "Услуги, предоставляемые культурно-досуговыми учреждениями Министерства обороны Республики Казахстан в сфере культуры" изложить в следующей редакции:</w:t>
      </w:r>
    </w:p>
    <w:bookmarkEnd w:id="230"/>
    <w:bookmarkStart w:name="z897" w:id="231"/>
    <w:p>
      <w:pPr>
        <w:spacing w:after="0"/>
        <w:ind w:left="0"/>
        <w:jc w:val="both"/>
      </w:pPr>
      <w:r>
        <w:rPr>
          <w:rFonts w:ascii="Times New Roman"/>
          <w:b w:val="false"/>
          <w:i w:val="false"/>
          <w:color w:val="000000"/>
          <w:sz w:val="28"/>
        </w:rPr>
        <w:t>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культуры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2"/>
          <w:p>
            <w:pPr>
              <w:spacing w:after="20"/>
              <w:ind w:left="20"/>
              <w:jc w:val="both"/>
            </w:pPr>
            <w:r>
              <w:rPr>
                <w:rFonts w:ascii="Times New Roman"/>
                <w:b w:val="false"/>
                <w:i w:val="false"/>
                <w:color w:val="000000"/>
                <w:sz w:val="20"/>
              </w:rPr>
              <w:t>
Функ цио наль ная</w:t>
            </w:r>
          </w:p>
          <w:bookmarkEnd w:id="232"/>
          <w:p>
            <w:pPr>
              <w:spacing w:after="20"/>
              <w:ind w:left="20"/>
              <w:jc w:val="both"/>
            </w:pPr>
            <w:r>
              <w:rPr>
                <w:rFonts w:ascii="Times New Roman"/>
                <w:b w:val="false"/>
                <w:i w:val="false"/>
                <w:color w:val="000000"/>
                <w:sz w:val="20"/>
              </w:rPr>
              <w:t>
груп 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 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33"/>
          <w:p>
            <w:pPr>
              <w:spacing w:after="20"/>
              <w:ind w:left="20"/>
              <w:jc w:val="both"/>
            </w:pPr>
            <w:r>
              <w:rPr>
                <w:rFonts w:ascii="Times New Roman"/>
                <w:b w:val="false"/>
                <w:i w:val="false"/>
                <w:color w:val="000000"/>
                <w:sz w:val="20"/>
              </w:rPr>
              <w:t>
РБ</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34"/>
          <w:p>
            <w:pPr>
              <w:spacing w:after="20"/>
              <w:ind w:left="20"/>
              <w:jc w:val="both"/>
            </w:pPr>
            <w:r>
              <w:rPr>
                <w:rFonts w:ascii="Times New Roman"/>
                <w:b w:val="false"/>
                <w:i w:val="false"/>
                <w:color w:val="000000"/>
                <w:sz w:val="20"/>
              </w:rPr>
              <w:t>
04</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35"/>
          <w:p>
            <w:pPr>
              <w:spacing w:after="20"/>
              <w:ind w:left="20"/>
              <w:jc w:val="both"/>
            </w:pPr>
            <w:r>
              <w:rPr>
                <w:rFonts w:ascii="Times New Roman"/>
                <w:b w:val="false"/>
                <w:i w:val="false"/>
                <w:color w:val="000000"/>
                <w:sz w:val="20"/>
              </w:rPr>
              <w:t>
6</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36"/>
          <w:p>
            <w:pPr>
              <w:spacing w:after="20"/>
              <w:ind w:left="20"/>
              <w:jc w:val="both"/>
            </w:pPr>
            <w:r>
              <w:rPr>
                <w:rFonts w:ascii="Times New Roman"/>
                <w:b w:val="false"/>
                <w:i w:val="false"/>
                <w:color w:val="000000"/>
                <w:sz w:val="20"/>
              </w:rPr>
              <w:t>
208</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37"/>
          <w:p>
            <w:pPr>
              <w:spacing w:after="20"/>
              <w:ind w:left="20"/>
              <w:jc w:val="both"/>
            </w:pPr>
            <w:r>
              <w:rPr>
                <w:rFonts w:ascii="Times New Roman"/>
                <w:b w:val="false"/>
                <w:i w:val="false"/>
                <w:color w:val="000000"/>
                <w:sz w:val="20"/>
              </w:rPr>
              <w:t>
011</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38"/>
          <w:p>
            <w:pPr>
              <w:spacing w:after="20"/>
              <w:ind w:left="20"/>
              <w:jc w:val="both"/>
            </w:pPr>
            <w:r>
              <w:rPr>
                <w:rFonts w:ascii="Times New Roman"/>
                <w:b w:val="false"/>
                <w:i w:val="false"/>
                <w:color w:val="000000"/>
                <w:sz w:val="20"/>
              </w:rPr>
              <w:t>
000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проведения фото-,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39"/>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организация и проведение мероприятий военно-патриотического характера с привлечением допризывной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памятных сувенирной и типографической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кофе – брейков и фуршетов для делегаций – участников и лиц, сопровождающих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и пошив формы одежды (костюмы для экскурсоводов, сценические костюмы) для личного состава и участников 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w:t>
            </w:r>
            <w:r>
              <w:rPr>
                <w:rFonts w:ascii="Times New Roman"/>
                <w:b w:val="false"/>
                <w:i w:val="false"/>
                <w:color w:val="000000"/>
                <w:sz w:val="20"/>
              </w:rPr>
              <w:t>17) аренда помещений, оборудований,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приобретение оборудования, инвентаря, в том числе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19)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реставрация и возведение памятников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закуп экспонатов и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хранение и реставрация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23)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24)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41"/>
          <w:p>
            <w:pPr>
              <w:spacing w:after="20"/>
              <w:ind w:left="20"/>
              <w:jc w:val="both"/>
            </w:pPr>
            <w:r>
              <w:rPr>
                <w:rFonts w:ascii="Times New Roman"/>
                <w:b w:val="false"/>
                <w:i w:val="false"/>
                <w:color w:val="000000"/>
                <w:sz w:val="20"/>
              </w:rPr>
              <w:t>
04</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42"/>
          <w:p>
            <w:pPr>
              <w:spacing w:after="20"/>
              <w:ind w:left="20"/>
              <w:jc w:val="both"/>
            </w:pPr>
            <w:r>
              <w:rPr>
                <w:rFonts w:ascii="Times New Roman"/>
                <w:b w:val="false"/>
                <w:i w:val="false"/>
                <w:color w:val="000000"/>
                <w:sz w:val="20"/>
              </w:rPr>
              <w:t>
6</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43"/>
          <w:p>
            <w:pPr>
              <w:spacing w:after="20"/>
              <w:ind w:left="20"/>
              <w:jc w:val="both"/>
            </w:pPr>
            <w:r>
              <w:rPr>
                <w:rFonts w:ascii="Times New Roman"/>
                <w:b w:val="false"/>
                <w:i w:val="false"/>
                <w:color w:val="000000"/>
                <w:sz w:val="20"/>
              </w:rPr>
              <w:t>
208</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44"/>
          <w:p>
            <w:pPr>
              <w:spacing w:after="20"/>
              <w:ind w:left="20"/>
              <w:jc w:val="both"/>
            </w:pPr>
            <w:r>
              <w:rPr>
                <w:rFonts w:ascii="Times New Roman"/>
                <w:b w:val="false"/>
                <w:i w:val="false"/>
                <w:color w:val="000000"/>
                <w:sz w:val="20"/>
              </w:rPr>
              <w:t>
011</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45"/>
          <w:p>
            <w:pPr>
              <w:spacing w:after="20"/>
              <w:ind w:left="20"/>
              <w:jc w:val="both"/>
            </w:pPr>
            <w:r>
              <w:rPr>
                <w:rFonts w:ascii="Times New Roman"/>
                <w:b w:val="false"/>
                <w:i w:val="false"/>
                <w:color w:val="000000"/>
                <w:sz w:val="20"/>
              </w:rPr>
              <w:t>
000</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залов (зданий, сооружений,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47"/>
          <w:p>
            <w:pPr>
              <w:spacing w:after="20"/>
              <w:ind w:left="20"/>
              <w:jc w:val="both"/>
            </w:pPr>
            <w:r>
              <w:rPr>
                <w:rFonts w:ascii="Times New Roman"/>
                <w:b w:val="false"/>
                <w:i w:val="false"/>
                <w:color w:val="000000"/>
                <w:sz w:val="20"/>
              </w:rPr>
              <w:t>
04</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48"/>
          <w:p>
            <w:pPr>
              <w:spacing w:after="20"/>
              <w:ind w:left="20"/>
              <w:jc w:val="both"/>
            </w:pPr>
            <w:r>
              <w:rPr>
                <w:rFonts w:ascii="Times New Roman"/>
                <w:b w:val="false"/>
                <w:i w:val="false"/>
                <w:color w:val="000000"/>
                <w:sz w:val="20"/>
              </w:rPr>
              <w:t>
6</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49"/>
          <w:p>
            <w:pPr>
              <w:spacing w:after="20"/>
              <w:ind w:left="20"/>
              <w:jc w:val="both"/>
            </w:pPr>
            <w:r>
              <w:rPr>
                <w:rFonts w:ascii="Times New Roman"/>
                <w:b w:val="false"/>
                <w:i w:val="false"/>
                <w:color w:val="000000"/>
                <w:sz w:val="20"/>
              </w:rPr>
              <w:t>
208</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50"/>
          <w:p>
            <w:pPr>
              <w:spacing w:after="20"/>
              <w:ind w:left="20"/>
              <w:jc w:val="both"/>
            </w:pPr>
            <w:r>
              <w:rPr>
                <w:rFonts w:ascii="Times New Roman"/>
                <w:b w:val="false"/>
                <w:i w:val="false"/>
                <w:color w:val="000000"/>
                <w:sz w:val="20"/>
              </w:rPr>
              <w:t>
011</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51"/>
          <w:p>
            <w:pPr>
              <w:spacing w:after="20"/>
              <w:ind w:left="20"/>
              <w:jc w:val="both"/>
            </w:pPr>
            <w:r>
              <w:rPr>
                <w:rFonts w:ascii="Times New Roman"/>
                <w:b w:val="false"/>
                <w:i w:val="false"/>
                <w:color w:val="000000"/>
                <w:sz w:val="20"/>
              </w:rPr>
              <w:t>
000</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концертных (творческих, эстрадно-танцевальных)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52"/>
          <w:p>
            <w:pPr>
              <w:spacing w:after="20"/>
              <w:ind w:left="20"/>
              <w:jc w:val="both"/>
            </w:pPr>
            <w:r>
              <w:rPr>
                <w:rFonts w:ascii="Times New Roman"/>
                <w:b w:val="false"/>
                <w:i w:val="false"/>
                <w:color w:val="000000"/>
                <w:sz w:val="20"/>
              </w:rPr>
              <w:t>
РБ</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53"/>
          <w:p>
            <w:pPr>
              <w:spacing w:after="20"/>
              <w:ind w:left="20"/>
              <w:jc w:val="both"/>
            </w:pPr>
            <w:r>
              <w:rPr>
                <w:rFonts w:ascii="Times New Roman"/>
                <w:b w:val="false"/>
                <w:i w:val="false"/>
                <w:color w:val="000000"/>
                <w:sz w:val="20"/>
              </w:rPr>
              <w:t>
04</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54"/>
          <w:p>
            <w:pPr>
              <w:spacing w:after="20"/>
              <w:ind w:left="20"/>
              <w:jc w:val="both"/>
            </w:pPr>
            <w:r>
              <w:rPr>
                <w:rFonts w:ascii="Times New Roman"/>
                <w:b w:val="false"/>
                <w:i w:val="false"/>
                <w:color w:val="000000"/>
                <w:sz w:val="20"/>
              </w:rPr>
              <w:t>
6</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55"/>
          <w:p>
            <w:pPr>
              <w:spacing w:after="20"/>
              <w:ind w:left="20"/>
              <w:jc w:val="both"/>
            </w:pPr>
            <w:r>
              <w:rPr>
                <w:rFonts w:ascii="Times New Roman"/>
                <w:b w:val="false"/>
                <w:i w:val="false"/>
                <w:color w:val="000000"/>
                <w:sz w:val="20"/>
              </w:rPr>
              <w:t>
208</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56"/>
          <w:p>
            <w:pPr>
              <w:spacing w:after="20"/>
              <w:ind w:left="20"/>
              <w:jc w:val="both"/>
            </w:pPr>
            <w:r>
              <w:rPr>
                <w:rFonts w:ascii="Times New Roman"/>
                <w:b w:val="false"/>
                <w:i w:val="false"/>
                <w:color w:val="000000"/>
                <w:sz w:val="20"/>
              </w:rPr>
              <w:t>
011</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57"/>
          <w:p>
            <w:pPr>
              <w:spacing w:after="20"/>
              <w:ind w:left="20"/>
              <w:jc w:val="both"/>
            </w:pPr>
            <w:r>
              <w:rPr>
                <w:rFonts w:ascii="Times New Roman"/>
                <w:b w:val="false"/>
                <w:i w:val="false"/>
                <w:color w:val="000000"/>
                <w:sz w:val="20"/>
              </w:rPr>
              <w:t>
000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кружков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58"/>
          <w:p>
            <w:pPr>
              <w:spacing w:after="20"/>
              <w:ind w:left="20"/>
              <w:jc w:val="both"/>
            </w:pPr>
            <w:r>
              <w:rPr>
                <w:rFonts w:ascii="Times New Roman"/>
                <w:b w:val="false"/>
                <w:i w:val="false"/>
                <w:color w:val="000000"/>
                <w:sz w:val="20"/>
              </w:rPr>
              <w:t>
РБ</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59"/>
          <w:p>
            <w:pPr>
              <w:spacing w:after="20"/>
              <w:ind w:left="20"/>
              <w:jc w:val="both"/>
            </w:pPr>
            <w:r>
              <w:rPr>
                <w:rFonts w:ascii="Times New Roman"/>
                <w:b w:val="false"/>
                <w:i w:val="false"/>
                <w:color w:val="000000"/>
                <w:sz w:val="20"/>
              </w:rPr>
              <w:t>
04</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60"/>
          <w:p>
            <w:pPr>
              <w:spacing w:after="20"/>
              <w:ind w:left="20"/>
              <w:jc w:val="both"/>
            </w:pPr>
            <w:r>
              <w:rPr>
                <w:rFonts w:ascii="Times New Roman"/>
                <w:b w:val="false"/>
                <w:i w:val="false"/>
                <w:color w:val="000000"/>
                <w:sz w:val="20"/>
              </w:rPr>
              <w:t>
6</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61"/>
          <w:p>
            <w:pPr>
              <w:spacing w:after="20"/>
              <w:ind w:left="20"/>
              <w:jc w:val="both"/>
            </w:pPr>
            <w:r>
              <w:rPr>
                <w:rFonts w:ascii="Times New Roman"/>
                <w:b w:val="false"/>
                <w:i w:val="false"/>
                <w:color w:val="000000"/>
                <w:sz w:val="20"/>
              </w:rPr>
              <w:t>
208</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62"/>
          <w:p>
            <w:pPr>
              <w:spacing w:after="20"/>
              <w:ind w:left="20"/>
              <w:jc w:val="both"/>
            </w:pPr>
            <w:r>
              <w:rPr>
                <w:rFonts w:ascii="Times New Roman"/>
                <w:b w:val="false"/>
                <w:i w:val="false"/>
                <w:color w:val="000000"/>
                <w:sz w:val="20"/>
              </w:rPr>
              <w:t>
011</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63"/>
          <w:p>
            <w:pPr>
              <w:spacing w:after="20"/>
              <w:ind w:left="20"/>
              <w:jc w:val="both"/>
            </w:pPr>
            <w:r>
              <w:rPr>
                <w:rFonts w:ascii="Times New Roman"/>
                <w:b w:val="false"/>
                <w:i w:val="false"/>
                <w:color w:val="000000"/>
                <w:sz w:val="20"/>
              </w:rPr>
              <w:t>
000</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культурных, культурно-массовых, патриотических мероприятий, в том числе совместно с физическими и юридическими лицами, не имеющими ведомственной принадлежности к Вооруженным Силам (организация и проведение сборов, торжественных мероприятий, концертов,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64"/>
          <w:p>
            <w:pPr>
              <w:spacing w:after="20"/>
              <w:ind w:left="20"/>
              <w:jc w:val="both"/>
            </w:pPr>
            <w:r>
              <w:rPr>
                <w:rFonts w:ascii="Times New Roman"/>
                <w:b w:val="false"/>
                <w:i w:val="false"/>
                <w:color w:val="000000"/>
                <w:sz w:val="20"/>
              </w:rPr>
              <w:t>
РБ</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65"/>
          <w:p>
            <w:pPr>
              <w:spacing w:after="20"/>
              <w:ind w:left="20"/>
              <w:jc w:val="both"/>
            </w:pPr>
            <w:r>
              <w:rPr>
                <w:rFonts w:ascii="Times New Roman"/>
                <w:b w:val="false"/>
                <w:i w:val="false"/>
                <w:color w:val="000000"/>
                <w:sz w:val="20"/>
              </w:rPr>
              <w:t>
04</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66"/>
          <w:p>
            <w:pPr>
              <w:spacing w:after="20"/>
              <w:ind w:left="20"/>
              <w:jc w:val="both"/>
            </w:pPr>
            <w:r>
              <w:rPr>
                <w:rFonts w:ascii="Times New Roman"/>
                <w:b w:val="false"/>
                <w:i w:val="false"/>
                <w:color w:val="000000"/>
                <w:sz w:val="20"/>
              </w:rPr>
              <w:t>
6</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67"/>
          <w:p>
            <w:pPr>
              <w:spacing w:after="20"/>
              <w:ind w:left="20"/>
              <w:jc w:val="both"/>
            </w:pPr>
            <w:r>
              <w:rPr>
                <w:rFonts w:ascii="Times New Roman"/>
                <w:b w:val="false"/>
                <w:i w:val="false"/>
                <w:color w:val="000000"/>
                <w:sz w:val="20"/>
              </w:rPr>
              <w:t>
208</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68"/>
          <w:p>
            <w:pPr>
              <w:spacing w:after="20"/>
              <w:ind w:left="20"/>
              <w:jc w:val="both"/>
            </w:pPr>
            <w:r>
              <w:rPr>
                <w:rFonts w:ascii="Times New Roman"/>
                <w:b w:val="false"/>
                <w:i w:val="false"/>
                <w:color w:val="000000"/>
                <w:sz w:val="20"/>
              </w:rPr>
              <w:t>
011</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69"/>
          <w:p>
            <w:pPr>
              <w:spacing w:after="20"/>
              <w:ind w:left="20"/>
              <w:jc w:val="both"/>
            </w:pPr>
            <w:r>
              <w:rPr>
                <w:rFonts w:ascii="Times New Roman"/>
                <w:b w:val="false"/>
                <w:i w:val="false"/>
                <w:color w:val="000000"/>
                <w:sz w:val="20"/>
              </w:rPr>
              <w:t>
000</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организации и проведения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70"/>
          <w:p>
            <w:pPr>
              <w:spacing w:after="20"/>
              <w:ind w:left="20"/>
              <w:jc w:val="both"/>
            </w:pPr>
            <w:r>
              <w:rPr>
                <w:rFonts w:ascii="Times New Roman"/>
                <w:b w:val="false"/>
                <w:i w:val="false"/>
                <w:color w:val="000000"/>
                <w:sz w:val="20"/>
              </w:rPr>
              <w:t>
РБ</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71"/>
          <w:p>
            <w:pPr>
              <w:spacing w:after="20"/>
              <w:ind w:left="20"/>
              <w:jc w:val="both"/>
            </w:pPr>
            <w:r>
              <w:rPr>
                <w:rFonts w:ascii="Times New Roman"/>
                <w:b w:val="false"/>
                <w:i w:val="false"/>
                <w:color w:val="000000"/>
                <w:sz w:val="20"/>
              </w:rPr>
              <w:t>
04</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272"/>
          <w:p>
            <w:pPr>
              <w:spacing w:after="20"/>
              <w:ind w:left="20"/>
              <w:jc w:val="both"/>
            </w:pPr>
            <w:r>
              <w:rPr>
                <w:rFonts w:ascii="Times New Roman"/>
                <w:b w:val="false"/>
                <w:i w:val="false"/>
                <w:color w:val="000000"/>
                <w:sz w:val="20"/>
              </w:rPr>
              <w:t>
6</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73"/>
          <w:p>
            <w:pPr>
              <w:spacing w:after="20"/>
              <w:ind w:left="20"/>
              <w:jc w:val="both"/>
            </w:pPr>
            <w:r>
              <w:rPr>
                <w:rFonts w:ascii="Times New Roman"/>
                <w:b w:val="false"/>
                <w:i w:val="false"/>
                <w:color w:val="000000"/>
                <w:sz w:val="20"/>
              </w:rPr>
              <w:t>
208</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74"/>
          <w:p>
            <w:pPr>
              <w:spacing w:after="20"/>
              <w:ind w:left="20"/>
              <w:jc w:val="both"/>
            </w:pPr>
            <w:r>
              <w:rPr>
                <w:rFonts w:ascii="Times New Roman"/>
                <w:b w:val="false"/>
                <w:i w:val="false"/>
                <w:color w:val="000000"/>
                <w:sz w:val="20"/>
              </w:rPr>
              <w:t>
011</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75"/>
          <w:p>
            <w:pPr>
              <w:spacing w:after="20"/>
              <w:ind w:left="20"/>
              <w:jc w:val="both"/>
            </w:pPr>
            <w:r>
              <w:rPr>
                <w:rFonts w:ascii="Times New Roman"/>
                <w:b w:val="false"/>
                <w:i w:val="false"/>
                <w:color w:val="000000"/>
                <w:sz w:val="20"/>
              </w:rPr>
              <w:t>
000</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посещения музея с экскурсией и без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77"/>
          <w:p>
            <w:pPr>
              <w:spacing w:after="20"/>
              <w:ind w:left="20"/>
              <w:jc w:val="both"/>
            </w:pPr>
            <w:r>
              <w:rPr>
                <w:rFonts w:ascii="Times New Roman"/>
                <w:b w:val="false"/>
                <w:i w:val="false"/>
                <w:color w:val="000000"/>
                <w:sz w:val="20"/>
              </w:rPr>
              <w:t>
04</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78"/>
          <w:p>
            <w:pPr>
              <w:spacing w:after="20"/>
              <w:ind w:left="20"/>
              <w:jc w:val="both"/>
            </w:pPr>
            <w:r>
              <w:rPr>
                <w:rFonts w:ascii="Times New Roman"/>
                <w:b w:val="false"/>
                <w:i w:val="false"/>
                <w:color w:val="000000"/>
                <w:sz w:val="20"/>
              </w:rPr>
              <w:t>
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79"/>
          <w:p>
            <w:pPr>
              <w:spacing w:after="20"/>
              <w:ind w:left="20"/>
              <w:jc w:val="both"/>
            </w:pPr>
            <w:r>
              <w:rPr>
                <w:rFonts w:ascii="Times New Roman"/>
                <w:b w:val="false"/>
                <w:i w:val="false"/>
                <w:color w:val="000000"/>
                <w:sz w:val="20"/>
              </w:rPr>
              <w:t>
208</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80"/>
          <w:p>
            <w:pPr>
              <w:spacing w:after="20"/>
              <w:ind w:left="20"/>
              <w:jc w:val="both"/>
            </w:pPr>
            <w:r>
              <w:rPr>
                <w:rFonts w:ascii="Times New Roman"/>
                <w:b w:val="false"/>
                <w:i w:val="false"/>
                <w:color w:val="000000"/>
                <w:sz w:val="20"/>
              </w:rPr>
              <w:t>
011</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81"/>
          <w:p>
            <w:pPr>
              <w:spacing w:after="20"/>
              <w:ind w:left="20"/>
              <w:jc w:val="both"/>
            </w:pPr>
            <w:r>
              <w:rPr>
                <w:rFonts w:ascii="Times New Roman"/>
                <w:b w:val="false"/>
                <w:i w:val="false"/>
                <w:color w:val="000000"/>
                <w:sz w:val="20"/>
              </w:rPr>
              <w:t>
000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реставрационным работам, реконструкция макетов, экспонатов,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83"/>
          <w:p>
            <w:pPr>
              <w:spacing w:after="20"/>
              <w:ind w:left="20"/>
              <w:jc w:val="both"/>
            </w:pPr>
            <w:r>
              <w:rPr>
                <w:rFonts w:ascii="Times New Roman"/>
                <w:b w:val="false"/>
                <w:i w:val="false"/>
                <w:color w:val="000000"/>
                <w:sz w:val="20"/>
              </w:rPr>
              <w:t>
04</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84"/>
          <w:p>
            <w:pPr>
              <w:spacing w:after="20"/>
              <w:ind w:left="20"/>
              <w:jc w:val="both"/>
            </w:pPr>
            <w:r>
              <w:rPr>
                <w:rFonts w:ascii="Times New Roman"/>
                <w:b w:val="false"/>
                <w:i w:val="false"/>
                <w:color w:val="000000"/>
                <w:sz w:val="20"/>
              </w:rPr>
              <w:t>
6</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85"/>
          <w:p>
            <w:pPr>
              <w:spacing w:after="20"/>
              <w:ind w:left="20"/>
              <w:jc w:val="both"/>
            </w:pPr>
            <w:r>
              <w:rPr>
                <w:rFonts w:ascii="Times New Roman"/>
                <w:b w:val="false"/>
                <w:i w:val="false"/>
                <w:color w:val="000000"/>
                <w:sz w:val="20"/>
              </w:rPr>
              <w:t>
208</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86"/>
          <w:p>
            <w:pPr>
              <w:spacing w:after="20"/>
              <w:ind w:left="20"/>
              <w:jc w:val="both"/>
            </w:pPr>
            <w:r>
              <w:rPr>
                <w:rFonts w:ascii="Times New Roman"/>
                <w:b w:val="false"/>
                <w:i w:val="false"/>
                <w:color w:val="000000"/>
                <w:sz w:val="20"/>
              </w:rPr>
              <w:t>
011</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87"/>
          <w:p>
            <w:pPr>
              <w:spacing w:after="20"/>
              <w:ind w:left="20"/>
              <w:jc w:val="both"/>
            </w:pPr>
            <w:r>
              <w:rPr>
                <w:rFonts w:ascii="Times New Roman"/>
                <w:b w:val="false"/>
                <w:i w:val="false"/>
                <w:color w:val="000000"/>
                <w:sz w:val="20"/>
              </w:rPr>
              <w:t>
000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изготовления и реализация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89"/>
          <w:p>
            <w:pPr>
              <w:spacing w:after="20"/>
              <w:ind w:left="20"/>
              <w:jc w:val="both"/>
            </w:pPr>
            <w:r>
              <w:rPr>
                <w:rFonts w:ascii="Times New Roman"/>
                <w:b w:val="false"/>
                <w:i w:val="false"/>
                <w:color w:val="000000"/>
                <w:sz w:val="20"/>
              </w:rPr>
              <w:t>
04</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90"/>
          <w:p>
            <w:pPr>
              <w:spacing w:after="20"/>
              <w:ind w:left="20"/>
              <w:jc w:val="both"/>
            </w:pPr>
            <w:r>
              <w:rPr>
                <w:rFonts w:ascii="Times New Roman"/>
                <w:b w:val="false"/>
                <w:i w:val="false"/>
                <w:color w:val="000000"/>
                <w:sz w:val="20"/>
              </w:rPr>
              <w:t>
6</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91"/>
          <w:p>
            <w:pPr>
              <w:spacing w:after="20"/>
              <w:ind w:left="20"/>
              <w:jc w:val="both"/>
            </w:pPr>
            <w:r>
              <w:rPr>
                <w:rFonts w:ascii="Times New Roman"/>
                <w:b w:val="false"/>
                <w:i w:val="false"/>
                <w:color w:val="000000"/>
                <w:sz w:val="20"/>
              </w:rPr>
              <w:t>
208</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92"/>
          <w:p>
            <w:pPr>
              <w:spacing w:after="20"/>
              <w:ind w:left="20"/>
              <w:jc w:val="both"/>
            </w:pPr>
            <w:r>
              <w:rPr>
                <w:rFonts w:ascii="Times New Roman"/>
                <w:b w:val="false"/>
                <w:i w:val="false"/>
                <w:color w:val="000000"/>
                <w:sz w:val="20"/>
              </w:rPr>
              <w:t>
011</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93"/>
          <w:p>
            <w:pPr>
              <w:spacing w:after="20"/>
              <w:ind w:left="20"/>
              <w:jc w:val="both"/>
            </w:pPr>
            <w:r>
              <w:rPr>
                <w:rFonts w:ascii="Times New Roman"/>
                <w:b w:val="false"/>
                <w:i w:val="false"/>
                <w:color w:val="000000"/>
                <w:sz w:val="20"/>
              </w:rPr>
              <w:t>
000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295"/>
          <w:p>
            <w:pPr>
              <w:spacing w:after="20"/>
              <w:ind w:left="20"/>
              <w:jc w:val="both"/>
            </w:pPr>
            <w:r>
              <w:rPr>
                <w:rFonts w:ascii="Times New Roman"/>
                <w:b w:val="false"/>
                <w:i w:val="false"/>
                <w:color w:val="000000"/>
                <w:sz w:val="20"/>
              </w:rPr>
              <w:t>
04</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96"/>
          <w:p>
            <w:pPr>
              <w:spacing w:after="20"/>
              <w:ind w:left="20"/>
              <w:jc w:val="both"/>
            </w:pPr>
            <w:r>
              <w:rPr>
                <w:rFonts w:ascii="Times New Roman"/>
                <w:b w:val="false"/>
                <w:i w:val="false"/>
                <w:color w:val="000000"/>
                <w:sz w:val="20"/>
              </w:rPr>
              <w:t>
6</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97"/>
          <w:p>
            <w:pPr>
              <w:spacing w:after="20"/>
              <w:ind w:left="20"/>
              <w:jc w:val="both"/>
            </w:pPr>
            <w:r>
              <w:rPr>
                <w:rFonts w:ascii="Times New Roman"/>
                <w:b w:val="false"/>
                <w:i w:val="false"/>
                <w:color w:val="000000"/>
                <w:sz w:val="20"/>
              </w:rPr>
              <w:t>
208</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98"/>
          <w:p>
            <w:pPr>
              <w:spacing w:after="20"/>
              <w:ind w:left="20"/>
              <w:jc w:val="both"/>
            </w:pPr>
            <w:r>
              <w:rPr>
                <w:rFonts w:ascii="Times New Roman"/>
                <w:b w:val="false"/>
                <w:i w:val="false"/>
                <w:color w:val="000000"/>
                <w:sz w:val="20"/>
              </w:rPr>
              <w:t>
011</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99"/>
          <w:p>
            <w:pPr>
              <w:spacing w:after="20"/>
              <w:ind w:left="20"/>
              <w:jc w:val="both"/>
            </w:pPr>
            <w:r>
              <w:rPr>
                <w:rFonts w:ascii="Times New Roman"/>
                <w:b w:val="false"/>
                <w:i w:val="false"/>
                <w:color w:val="000000"/>
                <w:sz w:val="20"/>
              </w:rPr>
              <w:t>
000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ведущих творческих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301"/>
          <w:p>
            <w:pPr>
              <w:spacing w:after="20"/>
              <w:ind w:left="20"/>
              <w:jc w:val="both"/>
            </w:pPr>
            <w:r>
              <w:rPr>
                <w:rFonts w:ascii="Times New Roman"/>
                <w:b w:val="false"/>
                <w:i w:val="false"/>
                <w:color w:val="000000"/>
                <w:sz w:val="20"/>
              </w:rPr>
              <w:t>
04</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02"/>
          <w:p>
            <w:pPr>
              <w:spacing w:after="20"/>
              <w:ind w:left="20"/>
              <w:jc w:val="both"/>
            </w:pPr>
            <w:r>
              <w:rPr>
                <w:rFonts w:ascii="Times New Roman"/>
                <w:b w:val="false"/>
                <w:i w:val="false"/>
                <w:color w:val="000000"/>
                <w:sz w:val="20"/>
              </w:rPr>
              <w:t>
6</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03"/>
          <w:p>
            <w:pPr>
              <w:spacing w:after="20"/>
              <w:ind w:left="20"/>
              <w:jc w:val="both"/>
            </w:pPr>
            <w:r>
              <w:rPr>
                <w:rFonts w:ascii="Times New Roman"/>
                <w:b w:val="false"/>
                <w:i w:val="false"/>
                <w:color w:val="000000"/>
                <w:sz w:val="20"/>
              </w:rPr>
              <w:t>
208</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04"/>
          <w:p>
            <w:pPr>
              <w:spacing w:after="20"/>
              <w:ind w:left="20"/>
              <w:jc w:val="both"/>
            </w:pPr>
            <w:r>
              <w:rPr>
                <w:rFonts w:ascii="Times New Roman"/>
                <w:b w:val="false"/>
                <w:i w:val="false"/>
                <w:color w:val="000000"/>
                <w:sz w:val="20"/>
              </w:rPr>
              <w:t>
011</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05"/>
          <w:p>
            <w:pPr>
              <w:spacing w:after="20"/>
              <w:ind w:left="20"/>
              <w:jc w:val="both"/>
            </w:pPr>
            <w:r>
              <w:rPr>
                <w:rFonts w:ascii="Times New Roman"/>
                <w:b w:val="false"/>
                <w:i w:val="false"/>
                <w:color w:val="000000"/>
                <w:sz w:val="20"/>
              </w:rPr>
              <w:t>
000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военного оркестра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07"/>
          <w:p>
            <w:pPr>
              <w:spacing w:after="20"/>
              <w:ind w:left="20"/>
              <w:jc w:val="both"/>
            </w:pPr>
            <w:r>
              <w:rPr>
                <w:rFonts w:ascii="Times New Roman"/>
                <w:b w:val="false"/>
                <w:i w:val="false"/>
                <w:color w:val="000000"/>
                <w:sz w:val="20"/>
              </w:rPr>
              <w:t>
04</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08"/>
          <w:p>
            <w:pPr>
              <w:spacing w:after="20"/>
              <w:ind w:left="20"/>
              <w:jc w:val="both"/>
            </w:pPr>
            <w:r>
              <w:rPr>
                <w:rFonts w:ascii="Times New Roman"/>
                <w:b w:val="false"/>
                <w:i w:val="false"/>
                <w:color w:val="000000"/>
                <w:sz w:val="20"/>
              </w:rPr>
              <w:t>
6</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09"/>
          <w:p>
            <w:pPr>
              <w:spacing w:after="20"/>
              <w:ind w:left="20"/>
              <w:jc w:val="both"/>
            </w:pPr>
            <w:r>
              <w:rPr>
                <w:rFonts w:ascii="Times New Roman"/>
                <w:b w:val="false"/>
                <w:i w:val="false"/>
                <w:color w:val="000000"/>
                <w:sz w:val="20"/>
              </w:rPr>
              <w:t>
208</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10"/>
          <w:p>
            <w:pPr>
              <w:spacing w:after="20"/>
              <w:ind w:left="20"/>
              <w:jc w:val="both"/>
            </w:pPr>
            <w:r>
              <w:rPr>
                <w:rFonts w:ascii="Times New Roman"/>
                <w:b w:val="false"/>
                <w:i w:val="false"/>
                <w:color w:val="000000"/>
                <w:sz w:val="20"/>
              </w:rPr>
              <w:t>
011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311"/>
          <w:p>
            <w:pPr>
              <w:spacing w:after="20"/>
              <w:ind w:left="20"/>
              <w:jc w:val="both"/>
            </w:pPr>
            <w:r>
              <w:rPr>
                <w:rFonts w:ascii="Times New Roman"/>
                <w:b w:val="false"/>
                <w:i w:val="false"/>
                <w:color w:val="000000"/>
                <w:sz w:val="20"/>
              </w:rPr>
              <w:t>
000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инвентаря (оборудований) для концертных помещений и площадок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156" w:id="312"/>
    <w:p>
      <w:pPr>
        <w:spacing w:after="0"/>
        <w:ind w:left="0"/>
        <w:jc w:val="both"/>
      </w:pPr>
      <w:r>
        <w:rPr>
          <w:rFonts w:ascii="Times New Roman"/>
          <w:b w:val="false"/>
          <w:i w:val="false"/>
          <w:color w:val="000000"/>
          <w:sz w:val="28"/>
        </w:rPr>
        <w:t>
      ";</w:t>
      </w:r>
    </w:p>
    <w:bookmarkEnd w:id="312"/>
    <w:bookmarkStart w:name="z1157" w:id="313"/>
    <w:p>
      <w:pPr>
        <w:spacing w:after="0"/>
        <w:ind w:left="0"/>
        <w:jc w:val="both"/>
      </w:pPr>
      <w:r>
        <w:rPr>
          <w:rFonts w:ascii="Times New Roman"/>
          <w:b w:val="false"/>
          <w:i w:val="false"/>
          <w:color w:val="000000"/>
          <w:sz w:val="28"/>
        </w:rPr>
        <w:t>
      раздел "Услуги, предоставляемые Государственным военно-историческим музеем Вооруженных Сил Республики Казахстан" исключить;</w:t>
      </w:r>
    </w:p>
    <w:bookmarkEnd w:id="313"/>
    <w:bookmarkStart w:name="z1158" w:id="314"/>
    <w:p>
      <w:pPr>
        <w:spacing w:after="0"/>
        <w:ind w:left="0"/>
        <w:jc w:val="both"/>
      </w:pPr>
      <w:r>
        <w:rPr>
          <w:rFonts w:ascii="Times New Roman"/>
          <w:b w:val="false"/>
          <w:i w:val="false"/>
          <w:color w:val="000000"/>
          <w:sz w:val="28"/>
        </w:rPr>
        <w:t>
      дополнить разделом следующего содержания:</w:t>
      </w:r>
    </w:p>
    <w:bookmarkEnd w:id="314"/>
    <w:bookmarkStart w:name="z1159"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навигационно-гидрографической деятельности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16"/>
          <w:p>
            <w:pPr>
              <w:spacing w:after="20"/>
              <w:ind w:left="20"/>
              <w:jc w:val="both"/>
            </w:pPr>
            <w:r>
              <w:rPr>
                <w:rFonts w:ascii="Times New Roman"/>
                <w:b w:val="false"/>
                <w:i w:val="false"/>
                <w:color w:val="000000"/>
                <w:sz w:val="20"/>
              </w:rPr>
              <w:t>
Функц ионал ьная</w:t>
            </w:r>
          </w:p>
          <w:bookmarkEnd w:id="316"/>
          <w:p>
            <w:pPr>
              <w:spacing w:after="20"/>
              <w:ind w:left="20"/>
              <w:jc w:val="both"/>
            </w:pPr>
            <w:r>
              <w:rPr>
                <w:rFonts w:ascii="Times New Roman"/>
                <w:b w:val="false"/>
                <w:i w:val="false"/>
                <w:color w:val="000000"/>
                <w:sz w:val="20"/>
              </w:rPr>
              <w:t>
гру 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нистр 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 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18"/>
          <w:p>
            <w:pPr>
              <w:spacing w:after="20"/>
              <w:ind w:left="20"/>
              <w:jc w:val="both"/>
            </w:pPr>
            <w:r>
              <w:rPr>
                <w:rFonts w:ascii="Times New Roman"/>
                <w:b w:val="false"/>
                <w:i w:val="false"/>
                <w:color w:val="000000"/>
                <w:sz w:val="20"/>
              </w:rPr>
              <w:t>
04</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19"/>
          <w:p>
            <w:pPr>
              <w:spacing w:after="20"/>
              <w:ind w:left="20"/>
              <w:jc w:val="both"/>
            </w:pPr>
            <w:r>
              <w:rPr>
                <w:rFonts w:ascii="Times New Roman"/>
                <w:b w:val="false"/>
                <w:i w:val="false"/>
                <w:color w:val="000000"/>
                <w:sz w:val="20"/>
              </w:rPr>
              <w:t>
6</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20"/>
          <w:p>
            <w:pPr>
              <w:spacing w:after="20"/>
              <w:ind w:left="20"/>
              <w:jc w:val="both"/>
            </w:pPr>
            <w:r>
              <w:rPr>
                <w:rFonts w:ascii="Times New Roman"/>
                <w:b w:val="false"/>
                <w:i w:val="false"/>
                <w:color w:val="000000"/>
                <w:sz w:val="20"/>
              </w:rPr>
              <w:t>
208</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21"/>
          <w:p>
            <w:pPr>
              <w:spacing w:after="20"/>
              <w:ind w:left="20"/>
              <w:jc w:val="both"/>
            </w:pPr>
            <w:r>
              <w:rPr>
                <w:rFonts w:ascii="Times New Roman"/>
                <w:b w:val="false"/>
                <w:i w:val="false"/>
                <w:color w:val="000000"/>
                <w:sz w:val="20"/>
              </w:rPr>
              <w:t>
011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22"/>
          <w:p>
            <w:pPr>
              <w:spacing w:after="20"/>
              <w:ind w:left="20"/>
              <w:jc w:val="both"/>
            </w:pPr>
            <w:r>
              <w:rPr>
                <w:rFonts w:ascii="Times New Roman"/>
                <w:b w:val="false"/>
                <w:i w:val="false"/>
                <w:color w:val="000000"/>
                <w:sz w:val="20"/>
              </w:rPr>
              <w:t>
000</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площадного обследования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323"/>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325"/>
          <w:p>
            <w:pPr>
              <w:spacing w:after="20"/>
              <w:ind w:left="20"/>
              <w:jc w:val="both"/>
            </w:pPr>
            <w:r>
              <w:rPr>
                <w:rFonts w:ascii="Times New Roman"/>
                <w:b w:val="false"/>
                <w:i w:val="false"/>
                <w:color w:val="000000"/>
                <w:sz w:val="20"/>
              </w:rPr>
              <w:t>
04</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326"/>
          <w:p>
            <w:pPr>
              <w:spacing w:after="20"/>
              <w:ind w:left="20"/>
              <w:jc w:val="both"/>
            </w:pPr>
            <w:r>
              <w:rPr>
                <w:rFonts w:ascii="Times New Roman"/>
                <w:b w:val="false"/>
                <w:i w:val="false"/>
                <w:color w:val="000000"/>
                <w:sz w:val="20"/>
              </w:rPr>
              <w:t>
6</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327"/>
          <w:p>
            <w:pPr>
              <w:spacing w:after="20"/>
              <w:ind w:left="20"/>
              <w:jc w:val="both"/>
            </w:pPr>
            <w:r>
              <w:rPr>
                <w:rFonts w:ascii="Times New Roman"/>
                <w:b w:val="false"/>
                <w:i w:val="false"/>
                <w:color w:val="000000"/>
                <w:sz w:val="20"/>
              </w:rPr>
              <w:t>
208</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28"/>
          <w:p>
            <w:pPr>
              <w:spacing w:after="20"/>
              <w:ind w:left="20"/>
              <w:jc w:val="both"/>
            </w:pPr>
            <w:r>
              <w:rPr>
                <w:rFonts w:ascii="Times New Roman"/>
                <w:b w:val="false"/>
                <w:i w:val="false"/>
                <w:color w:val="000000"/>
                <w:sz w:val="20"/>
              </w:rPr>
              <w:t>
011</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329"/>
          <w:p>
            <w:pPr>
              <w:spacing w:after="20"/>
              <w:ind w:left="20"/>
              <w:jc w:val="both"/>
            </w:pPr>
            <w:r>
              <w:rPr>
                <w:rFonts w:ascii="Times New Roman"/>
                <w:b w:val="false"/>
                <w:i w:val="false"/>
                <w:color w:val="000000"/>
                <w:sz w:val="20"/>
              </w:rPr>
              <w:t>
000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промера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331"/>
          <w:p>
            <w:pPr>
              <w:spacing w:after="20"/>
              <w:ind w:left="20"/>
              <w:jc w:val="both"/>
            </w:pPr>
            <w:r>
              <w:rPr>
                <w:rFonts w:ascii="Times New Roman"/>
                <w:b w:val="false"/>
                <w:i w:val="false"/>
                <w:color w:val="000000"/>
                <w:sz w:val="20"/>
              </w:rPr>
              <w:t>
04</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32"/>
          <w:p>
            <w:pPr>
              <w:spacing w:after="20"/>
              <w:ind w:left="20"/>
              <w:jc w:val="both"/>
            </w:pPr>
            <w:r>
              <w:rPr>
                <w:rFonts w:ascii="Times New Roman"/>
                <w:b w:val="false"/>
                <w:i w:val="false"/>
                <w:color w:val="000000"/>
                <w:sz w:val="20"/>
              </w:rPr>
              <w:t>
6</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33"/>
          <w:p>
            <w:pPr>
              <w:spacing w:after="20"/>
              <w:ind w:left="20"/>
              <w:jc w:val="both"/>
            </w:pPr>
            <w:r>
              <w:rPr>
                <w:rFonts w:ascii="Times New Roman"/>
                <w:b w:val="false"/>
                <w:i w:val="false"/>
                <w:color w:val="000000"/>
                <w:sz w:val="20"/>
              </w:rPr>
              <w:t>
208</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334"/>
          <w:p>
            <w:pPr>
              <w:spacing w:after="20"/>
              <w:ind w:left="20"/>
              <w:jc w:val="both"/>
            </w:pPr>
            <w:r>
              <w:rPr>
                <w:rFonts w:ascii="Times New Roman"/>
                <w:b w:val="false"/>
                <w:i w:val="false"/>
                <w:color w:val="000000"/>
                <w:sz w:val="20"/>
              </w:rPr>
              <w:t>
011</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335"/>
          <w:p>
            <w:pPr>
              <w:spacing w:after="20"/>
              <w:ind w:left="20"/>
              <w:jc w:val="both"/>
            </w:pPr>
            <w:r>
              <w:rPr>
                <w:rFonts w:ascii="Times New Roman"/>
                <w:b w:val="false"/>
                <w:i w:val="false"/>
                <w:color w:val="000000"/>
                <w:sz w:val="20"/>
              </w:rPr>
              <w:t>
000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идентификация объектов естественного и техногенного происхождения на дне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336"/>
          <w:p>
            <w:pPr>
              <w:spacing w:after="20"/>
              <w:ind w:left="20"/>
              <w:jc w:val="both"/>
            </w:pPr>
            <w:r>
              <w:rPr>
                <w:rFonts w:ascii="Times New Roman"/>
                <w:b w:val="false"/>
                <w:i w:val="false"/>
                <w:color w:val="000000"/>
                <w:sz w:val="20"/>
              </w:rPr>
              <w:t>
РБ</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37"/>
          <w:p>
            <w:pPr>
              <w:spacing w:after="20"/>
              <w:ind w:left="20"/>
              <w:jc w:val="both"/>
            </w:pPr>
            <w:r>
              <w:rPr>
                <w:rFonts w:ascii="Times New Roman"/>
                <w:b w:val="false"/>
                <w:i w:val="false"/>
                <w:color w:val="000000"/>
                <w:sz w:val="20"/>
              </w:rPr>
              <w:t>
04</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338"/>
          <w:p>
            <w:pPr>
              <w:spacing w:after="20"/>
              <w:ind w:left="20"/>
              <w:jc w:val="both"/>
            </w:pPr>
            <w:r>
              <w:rPr>
                <w:rFonts w:ascii="Times New Roman"/>
                <w:b w:val="false"/>
                <w:i w:val="false"/>
                <w:color w:val="000000"/>
                <w:sz w:val="20"/>
              </w:rPr>
              <w:t>
6</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339"/>
          <w:p>
            <w:pPr>
              <w:spacing w:after="20"/>
              <w:ind w:left="20"/>
              <w:jc w:val="both"/>
            </w:pPr>
            <w:r>
              <w:rPr>
                <w:rFonts w:ascii="Times New Roman"/>
                <w:b w:val="false"/>
                <w:i w:val="false"/>
                <w:color w:val="000000"/>
                <w:sz w:val="20"/>
              </w:rPr>
              <w:t>
208</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340"/>
          <w:p>
            <w:pPr>
              <w:spacing w:after="20"/>
              <w:ind w:left="20"/>
              <w:jc w:val="both"/>
            </w:pPr>
            <w:r>
              <w:rPr>
                <w:rFonts w:ascii="Times New Roman"/>
                <w:b w:val="false"/>
                <w:i w:val="false"/>
                <w:color w:val="000000"/>
                <w:sz w:val="20"/>
              </w:rPr>
              <w:t>
011</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41"/>
          <w:p>
            <w:pPr>
              <w:spacing w:after="20"/>
              <w:ind w:left="20"/>
              <w:jc w:val="both"/>
            </w:pPr>
            <w:r>
              <w:rPr>
                <w:rFonts w:ascii="Times New Roman"/>
                <w:b w:val="false"/>
                <w:i w:val="false"/>
                <w:color w:val="000000"/>
                <w:sz w:val="20"/>
              </w:rPr>
              <w:t>
000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плавучих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42"/>
          <w:p>
            <w:pPr>
              <w:spacing w:after="20"/>
              <w:ind w:left="20"/>
              <w:jc w:val="both"/>
            </w:pPr>
            <w:r>
              <w:rPr>
                <w:rFonts w:ascii="Times New Roman"/>
                <w:b w:val="false"/>
                <w:i w:val="false"/>
                <w:color w:val="000000"/>
                <w:sz w:val="20"/>
              </w:rPr>
              <w:t>
РБ</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43"/>
          <w:p>
            <w:pPr>
              <w:spacing w:after="20"/>
              <w:ind w:left="20"/>
              <w:jc w:val="both"/>
            </w:pPr>
            <w:r>
              <w:rPr>
                <w:rFonts w:ascii="Times New Roman"/>
                <w:b w:val="false"/>
                <w:i w:val="false"/>
                <w:color w:val="000000"/>
                <w:sz w:val="20"/>
              </w:rPr>
              <w:t>
04</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44"/>
          <w:p>
            <w:pPr>
              <w:spacing w:after="20"/>
              <w:ind w:left="20"/>
              <w:jc w:val="both"/>
            </w:pPr>
            <w:r>
              <w:rPr>
                <w:rFonts w:ascii="Times New Roman"/>
                <w:b w:val="false"/>
                <w:i w:val="false"/>
                <w:color w:val="000000"/>
                <w:sz w:val="20"/>
              </w:rPr>
              <w:t>
6</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45"/>
          <w:p>
            <w:pPr>
              <w:spacing w:after="20"/>
              <w:ind w:left="20"/>
              <w:jc w:val="both"/>
            </w:pPr>
            <w:r>
              <w:rPr>
                <w:rFonts w:ascii="Times New Roman"/>
                <w:b w:val="false"/>
                <w:i w:val="false"/>
                <w:color w:val="000000"/>
                <w:sz w:val="20"/>
              </w:rPr>
              <w:t>
208</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46"/>
          <w:p>
            <w:pPr>
              <w:spacing w:after="20"/>
              <w:ind w:left="20"/>
              <w:jc w:val="both"/>
            </w:pPr>
            <w:r>
              <w:rPr>
                <w:rFonts w:ascii="Times New Roman"/>
                <w:b w:val="false"/>
                <w:i w:val="false"/>
                <w:color w:val="000000"/>
                <w:sz w:val="20"/>
              </w:rPr>
              <w:t>
011</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347"/>
          <w:p>
            <w:pPr>
              <w:spacing w:after="20"/>
              <w:ind w:left="20"/>
              <w:jc w:val="both"/>
            </w:pPr>
            <w:r>
              <w:rPr>
                <w:rFonts w:ascii="Times New Roman"/>
                <w:b w:val="false"/>
                <w:i w:val="false"/>
                <w:color w:val="000000"/>
                <w:sz w:val="20"/>
              </w:rPr>
              <w:t>
000</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Оплавывание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348"/>
          <w:p>
            <w:pPr>
              <w:spacing w:after="20"/>
              <w:ind w:left="20"/>
              <w:jc w:val="both"/>
            </w:pPr>
            <w:r>
              <w:rPr>
                <w:rFonts w:ascii="Times New Roman"/>
                <w:b w:val="false"/>
                <w:i w:val="false"/>
                <w:color w:val="000000"/>
                <w:sz w:val="20"/>
              </w:rPr>
              <w:t>
РБ</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49"/>
          <w:p>
            <w:pPr>
              <w:spacing w:after="20"/>
              <w:ind w:left="20"/>
              <w:jc w:val="both"/>
            </w:pPr>
            <w:r>
              <w:rPr>
                <w:rFonts w:ascii="Times New Roman"/>
                <w:b w:val="false"/>
                <w:i w:val="false"/>
                <w:color w:val="000000"/>
                <w:sz w:val="20"/>
              </w:rPr>
              <w:t>
04</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50"/>
          <w:p>
            <w:pPr>
              <w:spacing w:after="20"/>
              <w:ind w:left="20"/>
              <w:jc w:val="both"/>
            </w:pPr>
            <w:r>
              <w:rPr>
                <w:rFonts w:ascii="Times New Roman"/>
                <w:b w:val="false"/>
                <w:i w:val="false"/>
                <w:color w:val="000000"/>
                <w:sz w:val="20"/>
              </w:rPr>
              <w:t>
6</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51"/>
          <w:p>
            <w:pPr>
              <w:spacing w:after="20"/>
              <w:ind w:left="20"/>
              <w:jc w:val="both"/>
            </w:pPr>
            <w:r>
              <w:rPr>
                <w:rFonts w:ascii="Times New Roman"/>
                <w:b w:val="false"/>
                <w:i w:val="false"/>
                <w:color w:val="000000"/>
                <w:sz w:val="20"/>
              </w:rPr>
              <w:t>
208</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52"/>
          <w:p>
            <w:pPr>
              <w:spacing w:after="20"/>
              <w:ind w:left="20"/>
              <w:jc w:val="both"/>
            </w:pPr>
            <w:r>
              <w:rPr>
                <w:rFonts w:ascii="Times New Roman"/>
                <w:b w:val="false"/>
                <w:i w:val="false"/>
                <w:color w:val="000000"/>
                <w:sz w:val="20"/>
              </w:rPr>
              <w:t>
011</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53"/>
          <w:p>
            <w:pPr>
              <w:spacing w:after="20"/>
              <w:ind w:left="20"/>
              <w:jc w:val="both"/>
            </w:pPr>
            <w:r>
              <w:rPr>
                <w:rFonts w:ascii="Times New Roman"/>
                <w:b w:val="false"/>
                <w:i w:val="false"/>
                <w:color w:val="000000"/>
                <w:sz w:val="20"/>
              </w:rPr>
              <w:t>
000</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всех типов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54"/>
          <w:p>
            <w:pPr>
              <w:spacing w:after="20"/>
              <w:ind w:left="20"/>
              <w:jc w:val="both"/>
            </w:pPr>
            <w:r>
              <w:rPr>
                <w:rFonts w:ascii="Times New Roman"/>
                <w:b w:val="false"/>
                <w:i w:val="false"/>
                <w:color w:val="000000"/>
                <w:sz w:val="20"/>
              </w:rPr>
              <w:t>
РБ</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55"/>
          <w:p>
            <w:pPr>
              <w:spacing w:after="20"/>
              <w:ind w:left="20"/>
              <w:jc w:val="both"/>
            </w:pPr>
            <w:r>
              <w:rPr>
                <w:rFonts w:ascii="Times New Roman"/>
                <w:b w:val="false"/>
                <w:i w:val="false"/>
                <w:color w:val="000000"/>
                <w:sz w:val="20"/>
              </w:rPr>
              <w:t>
04</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56"/>
          <w:p>
            <w:pPr>
              <w:spacing w:after="20"/>
              <w:ind w:left="20"/>
              <w:jc w:val="both"/>
            </w:pPr>
            <w:r>
              <w:rPr>
                <w:rFonts w:ascii="Times New Roman"/>
                <w:b w:val="false"/>
                <w:i w:val="false"/>
                <w:color w:val="000000"/>
                <w:sz w:val="20"/>
              </w:rPr>
              <w:t>
6</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57"/>
          <w:p>
            <w:pPr>
              <w:spacing w:after="20"/>
              <w:ind w:left="20"/>
              <w:jc w:val="both"/>
            </w:pPr>
            <w:r>
              <w:rPr>
                <w:rFonts w:ascii="Times New Roman"/>
                <w:b w:val="false"/>
                <w:i w:val="false"/>
                <w:color w:val="000000"/>
                <w:sz w:val="20"/>
              </w:rPr>
              <w:t>
208</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358"/>
          <w:p>
            <w:pPr>
              <w:spacing w:after="20"/>
              <w:ind w:left="20"/>
              <w:jc w:val="both"/>
            </w:pPr>
            <w:r>
              <w:rPr>
                <w:rFonts w:ascii="Times New Roman"/>
                <w:b w:val="false"/>
                <w:i w:val="false"/>
                <w:color w:val="000000"/>
                <w:sz w:val="20"/>
              </w:rPr>
              <w:t>
011</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359"/>
          <w:p>
            <w:pPr>
              <w:spacing w:after="20"/>
              <w:ind w:left="20"/>
              <w:jc w:val="both"/>
            </w:pPr>
            <w:r>
              <w:rPr>
                <w:rFonts w:ascii="Times New Roman"/>
                <w:b w:val="false"/>
                <w:i w:val="false"/>
                <w:color w:val="000000"/>
                <w:sz w:val="20"/>
              </w:rPr>
              <w:t>
000</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дноуглубительных работ, ремонтного дночерпания, морских инженерных изысканий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60"/>
          <w:p>
            <w:pPr>
              <w:spacing w:after="20"/>
              <w:ind w:left="20"/>
              <w:jc w:val="both"/>
            </w:pPr>
            <w:r>
              <w:rPr>
                <w:rFonts w:ascii="Times New Roman"/>
                <w:b w:val="false"/>
                <w:i w:val="false"/>
                <w:color w:val="000000"/>
                <w:sz w:val="20"/>
              </w:rPr>
              <w:t>
РБ</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61"/>
          <w:p>
            <w:pPr>
              <w:spacing w:after="20"/>
              <w:ind w:left="20"/>
              <w:jc w:val="both"/>
            </w:pPr>
            <w:r>
              <w:rPr>
                <w:rFonts w:ascii="Times New Roman"/>
                <w:b w:val="false"/>
                <w:i w:val="false"/>
                <w:color w:val="000000"/>
                <w:sz w:val="20"/>
              </w:rPr>
              <w:t>
04</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362"/>
          <w:p>
            <w:pPr>
              <w:spacing w:after="20"/>
              <w:ind w:left="20"/>
              <w:jc w:val="both"/>
            </w:pPr>
            <w:r>
              <w:rPr>
                <w:rFonts w:ascii="Times New Roman"/>
                <w:b w:val="false"/>
                <w:i w:val="false"/>
                <w:color w:val="000000"/>
                <w:sz w:val="20"/>
              </w:rPr>
              <w:t>
6</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63"/>
          <w:p>
            <w:pPr>
              <w:spacing w:after="20"/>
              <w:ind w:left="20"/>
              <w:jc w:val="both"/>
            </w:pPr>
            <w:r>
              <w:rPr>
                <w:rFonts w:ascii="Times New Roman"/>
                <w:b w:val="false"/>
                <w:i w:val="false"/>
                <w:color w:val="000000"/>
                <w:sz w:val="20"/>
              </w:rPr>
              <w:t>
208</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364"/>
          <w:p>
            <w:pPr>
              <w:spacing w:after="20"/>
              <w:ind w:left="20"/>
              <w:jc w:val="both"/>
            </w:pPr>
            <w:r>
              <w:rPr>
                <w:rFonts w:ascii="Times New Roman"/>
                <w:b w:val="false"/>
                <w:i w:val="false"/>
                <w:color w:val="000000"/>
                <w:sz w:val="20"/>
              </w:rPr>
              <w:t>
011</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65"/>
          <w:p>
            <w:pPr>
              <w:spacing w:after="20"/>
              <w:ind w:left="20"/>
              <w:jc w:val="both"/>
            </w:pPr>
            <w:r>
              <w:rPr>
                <w:rFonts w:ascii="Times New Roman"/>
                <w:b w:val="false"/>
                <w:i w:val="false"/>
                <w:color w:val="000000"/>
                <w:sz w:val="20"/>
              </w:rPr>
              <w:t>
000</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дноуглубительной техники, выполнение входных, контрольных и исполнительных съемок рельефа дна с подсчетом объемов выбранного грунта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66"/>
          <w:p>
            <w:pPr>
              <w:spacing w:after="20"/>
              <w:ind w:left="20"/>
              <w:jc w:val="both"/>
            </w:pPr>
            <w:r>
              <w:rPr>
                <w:rFonts w:ascii="Times New Roman"/>
                <w:b w:val="false"/>
                <w:i w:val="false"/>
                <w:color w:val="000000"/>
                <w:sz w:val="20"/>
              </w:rPr>
              <w:t>
РБ</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67"/>
          <w:p>
            <w:pPr>
              <w:spacing w:after="20"/>
              <w:ind w:left="20"/>
              <w:jc w:val="both"/>
            </w:pPr>
            <w:r>
              <w:rPr>
                <w:rFonts w:ascii="Times New Roman"/>
                <w:b w:val="false"/>
                <w:i w:val="false"/>
                <w:color w:val="000000"/>
                <w:sz w:val="20"/>
              </w:rPr>
              <w:t>
04</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68"/>
          <w:p>
            <w:pPr>
              <w:spacing w:after="20"/>
              <w:ind w:left="20"/>
              <w:jc w:val="both"/>
            </w:pPr>
            <w:r>
              <w:rPr>
                <w:rFonts w:ascii="Times New Roman"/>
                <w:b w:val="false"/>
                <w:i w:val="false"/>
                <w:color w:val="000000"/>
                <w:sz w:val="20"/>
              </w:rPr>
              <w:t>
6</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69"/>
          <w:p>
            <w:pPr>
              <w:spacing w:after="20"/>
              <w:ind w:left="20"/>
              <w:jc w:val="both"/>
            </w:pPr>
            <w:r>
              <w:rPr>
                <w:rFonts w:ascii="Times New Roman"/>
                <w:b w:val="false"/>
                <w:i w:val="false"/>
                <w:color w:val="000000"/>
                <w:sz w:val="20"/>
              </w:rPr>
              <w:t>
208</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70"/>
          <w:p>
            <w:pPr>
              <w:spacing w:after="20"/>
              <w:ind w:left="20"/>
              <w:jc w:val="both"/>
            </w:pPr>
            <w:r>
              <w:rPr>
                <w:rFonts w:ascii="Times New Roman"/>
                <w:b w:val="false"/>
                <w:i w:val="false"/>
                <w:color w:val="000000"/>
                <w:sz w:val="20"/>
              </w:rPr>
              <w:t>
011</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71"/>
          <w:p>
            <w:pPr>
              <w:spacing w:after="20"/>
              <w:ind w:left="20"/>
              <w:jc w:val="both"/>
            </w:pPr>
            <w:r>
              <w:rPr>
                <w:rFonts w:ascii="Times New Roman"/>
                <w:b w:val="false"/>
                <w:i w:val="false"/>
                <w:color w:val="000000"/>
                <w:sz w:val="20"/>
              </w:rPr>
              <w:t>
000</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морских и прибрежных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72"/>
          <w:p>
            <w:pPr>
              <w:spacing w:after="20"/>
              <w:ind w:left="20"/>
              <w:jc w:val="both"/>
            </w:pPr>
            <w:r>
              <w:rPr>
                <w:rFonts w:ascii="Times New Roman"/>
                <w:b w:val="false"/>
                <w:i w:val="false"/>
                <w:color w:val="000000"/>
                <w:sz w:val="20"/>
              </w:rPr>
              <w:t>
РБ</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73"/>
          <w:p>
            <w:pPr>
              <w:spacing w:after="20"/>
              <w:ind w:left="20"/>
              <w:jc w:val="both"/>
            </w:pPr>
            <w:r>
              <w:rPr>
                <w:rFonts w:ascii="Times New Roman"/>
                <w:b w:val="false"/>
                <w:i w:val="false"/>
                <w:color w:val="000000"/>
                <w:sz w:val="20"/>
              </w:rPr>
              <w:t>
04</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374"/>
          <w:p>
            <w:pPr>
              <w:spacing w:after="20"/>
              <w:ind w:left="20"/>
              <w:jc w:val="both"/>
            </w:pPr>
            <w:r>
              <w:rPr>
                <w:rFonts w:ascii="Times New Roman"/>
                <w:b w:val="false"/>
                <w:i w:val="false"/>
                <w:color w:val="000000"/>
                <w:sz w:val="20"/>
              </w:rPr>
              <w:t>
6</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75"/>
          <w:p>
            <w:pPr>
              <w:spacing w:after="20"/>
              <w:ind w:left="20"/>
              <w:jc w:val="both"/>
            </w:pPr>
            <w:r>
              <w:rPr>
                <w:rFonts w:ascii="Times New Roman"/>
                <w:b w:val="false"/>
                <w:i w:val="false"/>
                <w:color w:val="000000"/>
                <w:sz w:val="20"/>
              </w:rPr>
              <w:t>
208</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76"/>
          <w:p>
            <w:pPr>
              <w:spacing w:after="20"/>
              <w:ind w:left="20"/>
              <w:jc w:val="both"/>
            </w:pPr>
            <w:r>
              <w:rPr>
                <w:rFonts w:ascii="Times New Roman"/>
                <w:b w:val="false"/>
                <w:i w:val="false"/>
                <w:color w:val="000000"/>
                <w:sz w:val="20"/>
              </w:rPr>
              <w:t>
011</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77"/>
          <w:p>
            <w:pPr>
              <w:spacing w:after="20"/>
              <w:ind w:left="20"/>
              <w:jc w:val="both"/>
            </w:pPr>
            <w:r>
              <w:rPr>
                <w:rFonts w:ascii="Times New Roman"/>
                <w:b w:val="false"/>
                <w:i w:val="false"/>
                <w:color w:val="000000"/>
                <w:sz w:val="20"/>
              </w:rPr>
              <w:t>
000</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съемка прилегающей части берега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78"/>
          <w:p>
            <w:pPr>
              <w:spacing w:after="20"/>
              <w:ind w:left="20"/>
              <w:jc w:val="both"/>
            </w:pPr>
            <w:r>
              <w:rPr>
                <w:rFonts w:ascii="Times New Roman"/>
                <w:b w:val="false"/>
                <w:i w:val="false"/>
                <w:color w:val="000000"/>
                <w:sz w:val="20"/>
              </w:rPr>
              <w:t>
РБ</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79"/>
          <w:p>
            <w:pPr>
              <w:spacing w:after="20"/>
              <w:ind w:left="20"/>
              <w:jc w:val="both"/>
            </w:pPr>
            <w:r>
              <w:rPr>
                <w:rFonts w:ascii="Times New Roman"/>
                <w:b w:val="false"/>
                <w:i w:val="false"/>
                <w:color w:val="000000"/>
                <w:sz w:val="20"/>
              </w:rPr>
              <w:t>
04</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80"/>
          <w:p>
            <w:pPr>
              <w:spacing w:after="20"/>
              <w:ind w:left="20"/>
              <w:jc w:val="both"/>
            </w:pPr>
            <w:r>
              <w:rPr>
                <w:rFonts w:ascii="Times New Roman"/>
                <w:b w:val="false"/>
                <w:i w:val="false"/>
                <w:color w:val="000000"/>
                <w:sz w:val="20"/>
              </w:rPr>
              <w:t>
6</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81"/>
          <w:p>
            <w:pPr>
              <w:spacing w:after="20"/>
              <w:ind w:left="20"/>
              <w:jc w:val="both"/>
            </w:pPr>
            <w:r>
              <w:rPr>
                <w:rFonts w:ascii="Times New Roman"/>
                <w:b w:val="false"/>
                <w:i w:val="false"/>
                <w:color w:val="000000"/>
                <w:sz w:val="20"/>
              </w:rPr>
              <w:t>
208</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82"/>
          <w:p>
            <w:pPr>
              <w:spacing w:after="20"/>
              <w:ind w:left="20"/>
              <w:jc w:val="both"/>
            </w:pPr>
            <w:r>
              <w:rPr>
                <w:rFonts w:ascii="Times New Roman"/>
                <w:b w:val="false"/>
                <w:i w:val="false"/>
                <w:color w:val="000000"/>
                <w:sz w:val="20"/>
              </w:rPr>
              <w:t>
011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383"/>
          <w:p>
            <w:pPr>
              <w:spacing w:after="20"/>
              <w:ind w:left="20"/>
              <w:jc w:val="both"/>
            </w:pPr>
            <w:r>
              <w:rPr>
                <w:rFonts w:ascii="Times New Roman"/>
                <w:b w:val="false"/>
                <w:i w:val="false"/>
                <w:color w:val="000000"/>
                <w:sz w:val="20"/>
              </w:rPr>
              <w:t>
000</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оперативной информации о погодных условиях, уровню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384"/>
          <w:p>
            <w:pPr>
              <w:spacing w:after="20"/>
              <w:ind w:left="20"/>
              <w:jc w:val="both"/>
            </w:pPr>
            <w:r>
              <w:rPr>
                <w:rFonts w:ascii="Times New Roman"/>
                <w:b w:val="false"/>
                <w:i w:val="false"/>
                <w:color w:val="000000"/>
                <w:sz w:val="20"/>
              </w:rPr>
              <w:t>
РБ</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85"/>
          <w:p>
            <w:pPr>
              <w:spacing w:after="20"/>
              <w:ind w:left="20"/>
              <w:jc w:val="both"/>
            </w:pPr>
            <w:r>
              <w:rPr>
                <w:rFonts w:ascii="Times New Roman"/>
                <w:b w:val="false"/>
                <w:i w:val="false"/>
                <w:color w:val="000000"/>
                <w:sz w:val="20"/>
              </w:rPr>
              <w:t>
04</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86"/>
          <w:p>
            <w:pPr>
              <w:spacing w:after="20"/>
              <w:ind w:left="20"/>
              <w:jc w:val="both"/>
            </w:pPr>
            <w:r>
              <w:rPr>
                <w:rFonts w:ascii="Times New Roman"/>
                <w:b w:val="false"/>
                <w:i w:val="false"/>
                <w:color w:val="000000"/>
                <w:sz w:val="20"/>
              </w:rPr>
              <w:t>
6</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87"/>
          <w:p>
            <w:pPr>
              <w:spacing w:after="20"/>
              <w:ind w:left="20"/>
              <w:jc w:val="both"/>
            </w:pPr>
            <w:r>
              <w:rPr>
                <w:rFonts w:ascii="Times New Roman"/>
                <w:b w:val="false"/>
                <w:i w:val="false"/>
                <w:color w:val="000000"/>
                <w:sz w:val="20"/>
              </w:rPr>
              <w:t>
208</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388"/>
          <w:p>
            <w:pPr>
              <w:spacing w:after="20"/>
              <w:ind w:left="20"/>
              <w:jc w:val="both"/>
            </w:pPr>
            <w:r>
              <w:rPr>
                <w:rFonts w:ascii="Times New Roman"/>
                <w:b w:val="false"/>
                <w:i w:val="false"/>
                <w:color w:val="000000"/>
                <w:sz w:val="20"/>
              </w:rPr>
              <w:t>
011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389"/>
          <w:p>
            <w:pPr>
              <w:spacing w:after="20"/>
              <w:ind w:left="20"/>
              <w:jc w:val="both"/>
            </w:pPr>
            <w:r>
              <w:rPr>
                <w:rFonts w:ascii="Times New Roman"/>
                <w:b w:val="false"/>
                <w:i w:val="false"/>
                <w:color w:val="000000"/>
                <w:sz w:val="20"/>
              </w:rPr>
              <w:t>
000</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сервису точного позиционирования (предоставление дифференциальных поправок от морской локальной дифференциальной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90"/>
          <w:p>
            <w:pPr>
              <w:spacing w:after="20"/>
              <w:ind w:left="20"/>
              <w:jc w:val="both"/>
            </w:pPr>
            <w:r>
              <w:rPr>
                <w:rFonts w:ascii="Times New Roman"/>
                <w:b w:val="false"/>
                <w:i w:val="false"/>
                <w:color w:val="000000"/>
                <w:sz w:val="20"/>
              </w:rPr>
              <w:t>
РБ</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391"/>
          <w:p>
            <w:pPr>
              <w:spacing w:after="20"/>
              <w:ind w:left="20"/>
              <w:jc w:val="both"/>
            </w:pPr>
            <w:r>
              <w:rPr>
                <w:rFonts w:ascii="Times New Roman"/>
                <w:b w:val="false"/>
                <w:i w:val="false"/>
                <w:color w:val="000000"/>
                <w:sz w:val="20"/>
              </w:rPr>
              <w:t>
04</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392"/>
          <w:p>
            <w:pPr>
              <w:spacing w:after="20"/>
              <w:ind w:left="20"/>
              <w:jc w:val="both"/>
            </w:pPr>
            <w:r>
              <w:rPr>
                <w:rFonts w:ascii="Times New Roman"/>
                <w:b w:val="false"/>
                <w:i w:val="false"/>
                <w:color w:val="000000"/>
                <w:sz w:val="20"/>
              </w:rPr>
              <w:t>
6</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393"/>
          <w:p>
            <w:pPr>
              <w:spacing w:after="20"/>
              <w:ind w:left="20"/>
              <w:jc w:val="both"/>
            </w:pPr>
            <w:r>
              <w:rPr>
                <w:rFonts w:ascii="Times New Roman"/>
                <w:b w:val="false"/>
                <w:i w:val="false"/>
                <w:color w:val="000000"/>
                <w:sz w:val="20"/>
              </w:rPr>
              <w:t>
208</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94"/>
          <w:p>
            <w:pPr>
              <w:spacing w:after="20"/>
              <w:ind w:left="20"/>
              <w:jc w:val="both"/>
            </w:pPr>
            <w:r>
              <w:rPr>
                <w:rFonts w:ascii="Times New Roman"/>
                <w:b w:val="false"/>
                <w:i w:val="false"/>
                <w:color w:val="000000"/>
                <w:sz w:val="20"/>
              </w:rPr>
              <w:t>
011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395"/>
          <w:p>
            <w:pPr>
              <w:spacing w:after="20"/>
              <w:ind w:left="20"/>
              <w:jc w:val="both"/>
            </w:pPr>
            <w:r>
              <w:rPr>
                <w:rFonts w:ascii="Times New Roman"/>
                <w:b w:val="false"/>
                <w:i w:val="false"/>
                <w:color w:val="000000"/>
                <w:sz w:val="20"/>
              </w:rPr>
              <w:t>
000</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цифровых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96"/>
          <w:p>
            <w:pPr>
              <w:spacing w:after="20"/>
              <w:ind w:left="20"/>
              <w:jc w:val="both"/>
            </w:pPr>
            <w:r>
              <w:rPr>
                <w:rFonts w:ascii="Times New Roman"/>
                <w:b w:val="false"/>
                <w:i w:val="false"/>
                <w:color w:val="000000"/>
                <w:sz w:val="20"/>
              </w:rPr>
              <w:t>
РБ</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97"/>
          <w:p>
            <w:pPr>
              <w:spacing w:after="20"/>
              <w:ind w:left="20"/>
              <w:jc w:val="both"/>
            </w:pPr>
            <w:r>
              <w:rPr>
                <w:rFonts w:ascii="Times New Roman"/>
                <w:b w:val="false"/>
                <w:i w:val="false"/>
                <w:color w:val="000000"/>
                <w:sz w:val="20"/>
              </w:rPr>
              <w:t>
04</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98"/>
          <w:p>
            <w:pPr>
              <w:spacing w:after="20"/>
              <w:ind w:left="20"/>
              <w:jc w:val="both"/>
            </w:pPr>
            <w:r>
              <w:rPr>
                <w:rFonts w:ascii="Times New Roman"/>
                <w:b w:val="false"/>
                <w:i w:val="false"/>
                <w:color w:val="000000"/>
                <w:sz w:val="20"/>
              </w:rPr>
              <w:t>
6</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399"/>
          <w:p>
            <w:pPr>
              <w:spacing w:after="20"/>
              <w:ind w:left="20"/>
              <w:jc w:val="both"/>
            </w:pPr>
            <w:r>
              <w:rPr>
                <w:rFonts w:ascii="Times New Roman"/>
                <w:b w:val="false"/>
                <w:i w:val="false"/>
                <w:color w:val="000000"/>
                <w:sz w:val="20"/>
              </w:rPr>
              <w:t>
208</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00"/>
          <w:p>
            <w:pPr>
              <w:spacing w:after="20"/>
              <w:ind w:left="20"/>
              <w:jc w:val="both"/>
            </w:pPr>
            <w:r>
              <w:rPr>
                <w:rFonts w:ascii="Times New Roman"/>
                <w:b w:val="false"/>
                <w:i w:val="false"/>
                <w:color w:val="000000"/>
                <w:sz w:val="20"/>
              </w:rPr>
              <w:t>
011</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01"/>
          <w:p>
            <w:pPr>
              <w:spacing w:after="20"/>
              <w:ind w:left="20"/>
              <w:jc w:val="both"/>
            </w:pPr>
            <w:r>
              <w:rPr>
                <w:rFonts w:ascii="Times New Roman"/>
                <w:b w:val="false"/>
                <w:i w:val="false"/>
                <w:color w:val="000000"/>
                <w:sz w:val="20"/>
              </w:rPr>
              <w:t>
000</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бумажных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03"/>
          <w:p>
            <w:pPr>
              <w:spacing w:after="20"/>
              <w:ind w:left="20"/>
              <w:jc w:val="both"/>
            </w:pPr>
            <w:r>
              <w:rPr>
                <w:rFonts w:ascii="Times New Roman"/>
                <w:b w:val="false"/>
                <w:i w:val="false"/>
                <w:color w:val="000000"/>
                <w:sz w:val="20"/>
              </w:rPr>
              <w:t>
04</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04"/>
          <w:p>
            <w:pPr>
              <w:spacing w:after="20"/>
              <w:ind w:left="20"/>
              <w:jc w:val="both"/>
            </w:pPr>
            <w:r>
              <w:rPr>
                <w:rFonts w:ascii="Times New Roman"/>
                <w:b w:val="false"/>
                <w:i w:val="false"/>
                <w:color w:val="000000"/>
                <w:sz w:val="20"/>
              </w:rPr>
              <w:t>
6</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05"/>
          <w:p>
            <w:pPr>
              <w:spacing w:after="20"/>
              <w:ind w:left="20"/>
              <w:jc w:val="both"/>
            </w:pPr>
            <w:r>
              <w:rPr>
                <w:rFonts w:ascii="Times New Roman"/>
                <w:b w:val="false"/>
                <w:i w:val="false"/>
                <w:color w:val="000000"/>
                <w:sz w:val="20"/>
              </w:rPr>
              <w:t>
208</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06"/>
          <w:p>
            <w:pPr>
              <w:spacing w:after="20"/>
              <w:ind w:left="20"/>
              <w:jc w:val="both"/>
            </w:pPr>
            <w:r>
              <w:rPr>
                <w:rFonts w:ascii="Times New Roman"/>
                <w:b w:val="false"/>
                <w:i w:val="false"/>
                <w:color w:val="000000"/>
                <w:sz w:val="20"/>
              </w:rPr>
              <w:t>
011</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07"/>
          <w:p>
            <w:pPr>
              <w:spacing w:after="20"/>
              <w:ind w:left="20"/>
              <w:jc w:val="both"/>
            </w:pPr>
            <w:r>
              <w:rPr>
                <w:rFonts w:ascii="Times New Roman"/>
                <w:b w:val="false"/>
                <w:i w:val="false"/>
                <w:color w:val="000000"/>
                <w:sz w:val="20"/>
              </w:rPr>
              <w:t>
000</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информационно-справочной и аналитической информации по навигационно-гидрографической обстановке, картографической и гидрографической изученности казахстанского сектора Каспийского моря и его берегов (лоция, информационные справочники)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08"/>
          <w:p>
            <w:pPr>
              <w:spacing w:after="20"/>
              <w:ind w:left="20"/>
              <w:jc w:val="both"/>
            </w:pPr>
            <w:r>
              <w:rPr>
                <w:rFonts w:ascii="Times New Roman"/>
                <w:b w:val="false"/>
                <w:i w:val="false"/>
                <w:color w:val="000000"/>
                <w:sz w:val="20"/>
              </w:rPr>
              <w:t>
РБ</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09"/>
          <w:p>
            <w:pPr>
              <w:spacing w:after="20"/>
              <w:ind w:left="20"/>
              <w:jc w:val="both"/>
            </w:pPr>
            <w:r>
              <w:rPr>
                <w:rFonts w:ascii="Times New Roman"/>
                <w:b w:val="false"/>
                <w:i w:val="false"/>
                <w:color w:val="000000"/>
                <w:sz w:val="20"/>
              </w:rPr>
              <w:t>
04</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10"/>
          <w:p>
            <w:pPr>
              <w:spacing w:after="20"/>
              <w:ind w:left="20"/>
              <w:jc w:val="both"/>
            </w:pPr>
            <w:r>
              <w:rPr>
                <w:rFonts w:ascii="Times New Roman"/>
                <w:b w:val="false"/>
                <w:i w:val="false"/>
                <w:color w:val="000000"/>
                <w:sz w:val="20"/>
              </w:rPr>
              <w:t>
6</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11"/>
          <w:p>
            <w:pPr>
              <w:spacing w:after="20"/>
              <w:ind w:left="20"/>
              <w:jc w:val="both"/>
            </w:pPr>
            <w:r>
              <w:rPr>
                <w:rFonts w:ascii="Times New Roman"/>
                <w:b w:val="false"/>
                <w:i w:val="false"/>
                <w:color w:val="000000"/>
                <w:sz w:val="20"/>
              </w:rPr>
              <w:t>
208</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12"/>
          <w:p>
            <w:pPr>
              <w:spacing w:after="20"/>
              <w:ind w:left="20"/>
              <w:jc w:val="both"/>
            </w:pPr>
            <w:r>
              <w:rPr>
                <w:rFonts w:ascii="Times New Roman"/>
                <w:b w:val="false"/>
                <w:i w:val="false"/>
                <w:color w:val="000000"/>
                <w:sz w:val="20"/>
              </w:rPr>
              <w:t>
011</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413"/>
          <w:p>
            <w:pPr>
              <w:spacing w:after="20"/>
              <w:ind w:left="20"/>
              <w:jc w:val="both"/>
            </w:pPr>
            <w:r>
              <w:rPr>
                <w:rFonts w:ascii="Times New Roman"/>
                <w:b w:val="false"/>
                <w:i w:val="false"/>
                <w:color w:val="000000"/>
                <w:sz w:val="20"/>
              </w:rPr>
              <w:t>
000</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подразделов проектной и рабочей документации по: безопасности мореплавания, средствам навигационного оборудования, путям движения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14"/>
          <w:p>
            <w:pPr>
              <w:spacing w:after="20"/>
              <w:ind w:left="20"/>
              <w:jc w:val="both"/>
            </w:pPr>
            <w:r>
              <w:rPr>
                <w:rFonts w:ascii="Times New Roman"/>
                <w:b w:val="false"/>
                <w:i w:val="false"/>
                <w:color w:val="000000"/>
                <w:sz w:val="20"/>
              </w:rPr>
              <w:t>
РБ</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415"/>
          <w:p>
            <w:pPr>
              <w:spacing w:after="20"/>
              <w:ind w:left="20"/>
              <w:jc w:val="both"/>
            </w:pPr>
            <w:r>
              <w:rPr>
                <w:rFonts w:ascii="Times New Roman"/>
                <w:b w:val="false"/>
                <w:i w:val="false"/>
                <w:color w:val="000000"/>
                <w:sz w:val="20"/>
              </w:rPr>
              <w:t>
04</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16"/>
          <w:p>
            <w:pPr>
              <w:spacing w:after="20"/>
              <w:ind w:left="20"/>
              <w:jc w:val="both"/>
            </w:pPr>
            <w:r>
              <w:rPr>
                <w:rFonts w:ascii="Times New Roman"/>
                <w:b w:val="false"/>
                <w:i w:val="false"/>
                <w:color w:val="000000"/>
                <w:sz w:val="20"/>
              </w:rPr>
              <w:t>
6</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17"/>
          <w:p>
            <w:pPr>
              <w:spacing w:after="20"/>
              <w:ind w:left="20"/>
              <w:jc w:val="both"/>
            </w:pPr>
            <w:r>
              <w:rPr>
                <w:rFonts w:ascii="Times New Roman"/>
                <w:b w:val="false"/>
                <w:i w:val="false"/>
                <w:color w:val="000000"/>
                <w:sz w:val="20"/>
              </w:rPr>
              <w:t>
208</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18"/>
          <w:p>
            <w:pPr>
              <w:spacing w:after="20"/>
              <w:ind w:left="20"/>
              <w:jc w:val="both"/>
            </w:pPr>
            <w:r>
              <w:rPr>
                <w:rFonts w:ascii="Times New Roman"/>
                <w:b w:val="false"/>
                <w:i w:val="false"/>
                <w:color w:val="000000"/>
                <w:sz w:val="20"/>
              </w:rPr>
              <w:t>
011</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419"/>
          <w:p>
            <w:pPr>
              <w:spacing w:after="20"/>
              <w:ind w:left="20"/>
              <w:jc w:val="both"/>
            </w:pPr>
            <w:r>
              <w:rPr>
                <w:rFonts w:ascii="Times New Roman"/>
                <w:b w:val="false"/>
                <w:i w:val="false"/>
                <w:color w:val="000000"/>
                <w:sz w:val="20"/>
              </w:rPr>
              <w:t>
000</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детальной съемки рельефа дна с инструментальной оценкой (в сочетании с гидролокационным обследованием)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420"/>
          <w:p>
            <w:pPr>
              <w:spacing w:after="20"/>
              <w:ind w:left="20"/>
              <w:jc w:val="both"/>
            </w:pPr>
            <w:r>
              <w:rPr>
                <w:rFonts w:ascii="Times New Roman"/>
                <w:b w:val="false"/>
                <w:i w:val="false"/>
                <w:color w:val="000000"/>
                <w:sz w:val="20"/>
              </w:rPr>
              <w:t>
РБ</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21"/>
          <w:p>
            <w:pPr>
              <w:spacing w:after="20"/>
              <w:ind w:left="20"/>
              <w:jc w:val="both"/>
            </w:pPr>
            <w:r>
              <w:rPr>
                <w:rFonts w:ascii="Times New Roman"/>
                <w:b w:val="false"/>
                <w:i w:val="false"/>
                <w:color w:val="000000"/>
                <w:sz w:val="20"/>
              </w:rPr>
              <w:t>
04</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22"/>
          <w:p>
            <w:pPr>
              <w:spacing w:after="20"/>
              <w:ind w:left="20"/>
              <w:jc w:val="both"/>
            </w:pPr>
            <w:r>
              <w:rPr>
                <w:rFonts w:ascii="Times New Roman"/>
                <w:b w:val="false"/>
                <w:i w:val="false"/>
                <w:color w:val="000000"/>
                <w:sz w:val="20"/>
              </w:rPr>
              <w:t>
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23"/>
          <w:p>
            <w:pPr>
              <w:spacing w:after="20"/>
              <w:ind w:left="20"/>
              <w:jc w:val="both"/>
            </w:pPr>
            <w:r>
              <w:rPr>
                <w:rFonts w:ascii="Times New Roman"/>
                <w:b w:val="false"/>
                <w:i w:val="false"/>
                <w:color w:val="000000"/>
                <w:sz w:val="20"/>
              </w:rPr>
              <w:t>
208</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424"/>
          <w:p>
            <w:pPr>
              <w:spacing w:after="20"/>
              <w:ind w:left="20"/>
              <w:jc w:val="both"/>
            </w:pPr>
            <w:r>
              <w:rPr>
                <w:rFonts w:ascii="Times New Roman"/>
                <w:b w:val="false"/>
                <w:i w:val="false"/>
                <w:color w:val="000000"/>
                <w:sz w:val="20"/>
              </w:rPr>
              <w:t>
011</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25"/>
          <w:p>
            <w:pPr>
              <w:spacing w:after="20"/>
              <w:ind w:left="20"/>
              <w:jc w:val="both"/>
            </w:pPr>
            <w:r>
              <w:rPr>
                <w:rFonts w:ascii="Times New Roman"/>
                <w:b w:val="false"/>
                <w:i w:val="false"/>
                <w:color w:val="000000"/>
                <w:sz w:val="20"/>
              </w:rPr>
              <w:t>
000</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установка стационарных и плавучих объектов, в том числе буровых платформ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26"/>
          <w:p>
            <w:pPr>
              <w:spacing w:after="20"/>
              <w:ind w:left="20"/>
              <w:jc w:val="both"/>
            </w:pPr>
            <w:r>
              <w:rPr>
                <w:rFonts w:ascii="Times New Roman"/>
                <w:b w:val="false"/>
                <w:i w:val="false"/>
                <w:color w:val="000000"/>
                <w:sz w:val="20"/>
              </w:rPr>
              <w:t>
РБ</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427"/>
          <w:p>
            <w:pPr>
              <w:spacing w:after="20"/>
              <w:ind w:left="20"/>
              <w:jc w:val="both"/>
            </w:pPr>
            <w:r>
              <w:rPr>
                <w:rFonts w:ascii="Times New Roman"/>
                <w:b w:val="false"/>
                <w:i w:val="false"/>
                <w:color w:val="000000"/>
                <w:sz w:val="20"/>
              </w:rPr>
              <w:t>
04</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428"/>
          <w:p>
            <w:pPr>
              <w:spacing w:after="20"/>
              <w:ind w:left="20"/>
              <w:jc w:val="both"/>
            </w:pPr>
            <w:r>
              <w:rPr>
                <w:rFonts w:ascii="Times New Roman"/>
                <w:b w:val="false"/>
                <w:i w:val="false"/>
                <w:color w:val="000000"/>
                <w:sz w:val="20"/>
              </w:rPr>
              <w:t>
6</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29"/>
          <w:p>
            <w:pPr>
              <w:spacing w:after="20"/>
              <w:ind w:left="20"/>
              <w:jc w:val="both"/>
            </w:pPr>
            <w:r>
              <w:rPr>
                <w:rFonts w:ascii="Times New Roman"/>
                <w:b w:val="false"/>
                <w:i w:val="false"/>
                <w:color w:val="000000"/>
                <w:sz w:val="20"/>
              </w:rPr>
              <w:t>
208</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30"/>
          <w:p>
            <w:pPr>
              <w:spacing w:after="20"/>
              <w:ind w:left="20"/>
              <w:jc w:val="both"/>
            </w:pPr>
            <w:r>
              <w:rPr>
                <w:rFonts w:ascii="Times New Roman"/>
                <w:b w:val="false"/>
                <w:i w:val="false"/>
                <w:color w:val="000000"/>
                <w:sz w:val="20"/>
              </w:rPr>
              <w:t>
011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431"/>
          <w:p>
            <w:pPr>
              <w:spacing w:after="20"/>
              <w:ind w:left="20"/>
              <w:jc w:val="both"/>
            </w:pPr>
            <w:r>
              <w:rPr>
                <w:rFonts w:ascii="Times New Roman"/>
                <w:b w:val="false"/>
                <w:i w:val="false"/>
                <w:color w:val="000000"/>
                <w:sz w:val="20"/>
              </w:rPr>
              <w:t>
000</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карт предполагаемого коридора прокладки подводного трубопровода, в том числе в 3D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33"/>
          <w:p>
            <w:pPr>
              <w:spacing w:after="20"/>
              <w:ind w:left="20"/>
              <w:jc w:val="both"/>
            </w:pPr>
            <w:r>
              <w:rPr>
                <w:rFonts w:ascii="Times New Roman"/>
                <w:b w:val="false"/>
                <w:i w:val="false"/>
                <w:color w:val="000000"/>
                <w:sz w:val="20"/>
              </w:rPr>
              <w:t>
04</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34"/>
          <w:p>
            <w:pPr>
              <w:spacing w:after="20"/>
              <w:ind w:left="20"/>
              <w:jc w:val="both"/>
            </w:pPr>
            <w:r>
              <w:rPr>
                <w:rFonts w:ascii="Times New Roman"/>
                <w:b w:val="false"/>
                <w:i w:val="false"/>
                <w:color w:val="000000"/>
                <w:sz w:val="20"/>
              </w:rPr>
              <w:t>
6</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35"/>
          <w:p>
            <w:pPr>
              <w:spacing w:after="20"/>
              <w:ind w:left="20"/>
              <w:jc w:val="both"/>
            </w:pPr>
            <w:r>
              <w:rPr>
                <w:rFonts w:ascii="Times New Roman"/>
                <w:b w:val="false"/>
                <w:i w:val="false"/>
                <w:color w:val="000000"/>
                <w:sz w:val="20"/>
              </w:rPr>
              <w:t>
208</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36"/>
          <w:p>
            <w:pPr>
              <w:spacing w:after="20"/>
              <w:ind w:left="20"/>
              <w:jc w:val="both"/>
            </w:pPr>
            <w:r>
              <w:rPr>
                <w:rFonts w:ascii="Times New Roman"/>
                <w:b w:val="false"/>
                <w:i w:val="false"/>
                <w:color w:val="000000"/>
                <w:sz w:val="20"/>
              </w:rPr>
              <w:t>
011</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37"/>
          <w:p>
            <w:pPr>
              <w:spacing w:after="20"/>
              <w:ind w:left="20"/>
              <w:jc w:val="both"/>
            </w:pPr>
            <w:r>
              <w:rPr>
                <w:rFonts w:ascii="Times New Roman"/>
                <w:b w:val="false"/>
                <w:i w:val="false"/>
                <w:color w:val="000000"/>
                <w:sz w:val="20"/>
              </w:rPr>
              <w:t>
000</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и мониторинг различных гидротехнических сооружений (подводных трубопроводов, причалов, искусственных островов)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38"/>
          <w:p>
            <w:pPr>
              <w:spacing w:after="20"/>
              <w:ind w:left="20"/>
              <w:jc w:val="both"/>
            </w:pPr>
            <w:r>
              <w:rPr>
                <w:rFonts w:ascii="Times New Roman"/>
                <w:b w:val="false"/>
                <w:i w:val="false"/>
                <w:color w:val="000000"/>
                <w:sz w:val="20"/>
              </w:rPr>
              <w:t>
РБ</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39"/>
          <w:p>
            <w:pPr>
              <w:spacing w:after="20"/>
              <w:ind w:left="20"/>
              <w:jc w:val="both"/>
            </w:pPr>
            <w:r>
              <w:rPr>
                <w:rFonts w:ascii="Times New Roman"/>
                <w:b w:val="false"/>
                <w:i w:val="false"/>
                <w:color w:val="000000"/>
                <w:sz w:val="20"/>
              </w:rPr>
              <w:t>
04</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40"/>
          <w:p>
            <w:pPr>
              <w:spacing w:after="20"/>
              <w:ind w:left="20"/>
              <w:jc w:val="both"/>
            </w:pPr>
            <w:r>
              <w:rPr>
                <w:rFonts w:ascii="Times New Roman"/>
                <w:b w:val="false"/>
                <w:i w:val="false"/>
                <w:color w:val="000000"/>
                <w:sz w:val="20"/>
              </w:rPr>
              <w:t>
6</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41"/>
          <w:p>
            <w:pPr>
              <w:spacing w:after="20"/>
              <w:ind w:left="20"/>
              <w:jc w:val="both"/>
            </w:pPr>
            <w:r>
              <w:rPr>
                <w:rFonts w:ascii="Times New Roman"/>
                <w:b w:val="false"/>
                <w:i w:val="false"/>
                <w:color w:val="000000"/>
                <w:sz w:val="20"/>
              </w:rPr>
              <w:t>
208</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42"/>
          <w:p>
            <w:pPr>
              <w:spacing w:after="20"/>
              <w:ind w:left="20"/>
              <w:jc w:val="both"/>
            </w:pPr>
            <w:r>
              <w:rPr>
                <w:rFonts w:ascii="Times New Roman"/>
                <w:b w:val="false"/>
                <w:i w:val="false"/>
                <w:color w:val="000000"/>
                <w:sz w:val="20"/>
              </w:rPr>
              <w:t>
011</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43"/>
          <w:p>
            <w:pPr>
              <w:spacing w:after="20"/>
              <w:ind w:left="20"/>
              <w:jc w:val="both"/>
            </w:pPr>
            <w:r>
              <w:rPr>
                <w:rFonts w:ascii="Times New Roman"/>
                <w:b w:val="false"/>
                <w:i w:val="false"/>
                <w:color w:val="000000"/>
                <w:sz w:val="20"/>
              </w:rPr>
              <w:t>
000</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прибрежной зоны (для детальной планировки, изучение мест подтопления и осушки)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44"/>
          <w:p>
            <w:pPr>
              <w:spacing w:after="20"/>
              <w:ind w:left="20"/>
              <w:jc w:val="both"/>
            </w:pPr>
            <w:r>
              <w:rPr>
                <w:rFonts w:ascii="Times New Roman"/>
                <w:b w:val="false"/>
                <w:i w:val="false"/>
                <w:color w:val="000000"/>
                <w:sz w:val="20"/>
              </w:rPr>
              <w:t>
РБ</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45"/>
          <w:p>
            <w:pPr>
              <w:spacing w:after="20"/>
              <w:ind w:left="20"/>
              <w:jc w:val="both"/>
            </w:pPr>
            <w:r>
              <w:rPr>
                <w:rFonts w:ascii="Times New Roman"/>
                <w:b w:val="false"/>
                <w:i w:val="false"/>
                <w:color w:val="000000"/>
                <w:sz w:val="20"/>
              </w:rPr>
              <w:t>
04</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446"/>
          <w:p>
            <w:pPr>
              <w:spacing w:after="20"/>
              <w:ind w:left="20"/>
              <w:jc w:val="both"/>
            </w:pPr>
            <w:r>
              <w:rPr>
                <w:rFonts w:ascii="Times New Roman"/>
                <w:b w:val="false"/>
                <w:i w:val="false"/>
                <w:color w:val="000000"/>
                <w:sz w:val="20"/>
              </w:rPr>
              <w:t>
6</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47"/>
          <w:p>
            <w:pPr>
              <w:spacing w:after="20"/>
              <w:ind w:left="20"/>
              <w:jc w:val="both"/>
            </w:pPr>
            <w:r>
              <w:rPr>
                <w:rFonts w:ascii="Times New Roman"/>
                <w:b w:val="false"/>
                <w:i w:val="false"/>
                <w:color w:val="000000"/>
                <w:sz w:val="20"/>
              </w:rPr>
              <w:t>
208</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48"/>
          <w:p>
            <w:pPr>
              <w:spacing w:after="20"/>
              <w:ind w:left="20"/>
              <w:jc w:val="both"/>
            </w:pPr>
            <w:r>
              <w:rPr>
                <w:rFonts w:ascii="Times New Roman"/>
                <w:b w:val="false"/>
                <w:i w:val="false"/>
                <w:color w:val="000000"/>
                <w:sz w:val="20"/>
              </w:rPr>
              <w:t>
011</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49"/>
          <w:p>
            <w:pPr>
              <w:spacing w:after="20"/>
              <w:ind w:left="20"/>
              <w:jc w:val="both"/>
            </w:pPr>
            <w:r>
              <w:rPr>
                <w:rFonts w:ascii="Times New Roman"/>
                <w:b w:val="false"/>
                <w:i w:val="false"/>
                <w:color w:val="000000"/>
                <w:sz w:val="20"/>
              </w:rPr>
              <w:t>
000</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геодезических сетей (съемочной и опорной)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50"/>
          <w:p>
            <w:pPr>
              <w:spacing w:after="20"/>
              <w:ind w:left="20"/>
              <w:jc w:val="both"/>
            </w:pPr>
            <w:r>
              <w:rPr>
                <w:rFonts w:ascii="Times New Roman"/>
                <w:b w:val="false"/>
                <w:i w:val="false"/>
                <w:color w:val="000000"/>
                <w:sz w:val="20"/>
              </w:rPr>
              <w:t>
РБ</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51"/>
          <w:p>
            <w:pPr>
              <w:spacing w:after="20"/>
              <w:ind w:left="20"/>
              <w:jc w:val="both"/>
            </w:pPr>
            <w:r>
              <w:rPr>
                <w:rFonts w:ascii="Times New Roman"/>
                <w:b w:val="false"/>
                <w:i w:val="false"/>
                <w:color w:val="000000"/>
                <w:sz w:val="20"/>
              </w:rPr>
              <w:t>
04</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52"/>
          <w:p>
            <w:pPr>
              <w:spacing w:after="20"/>
              <w:ind w:left="20"/>
              <w:jc w:val="both"/>
            </w:pPr>
            <w:r>
              <w:rPr>
                <w:rFonts w:ascii="Times New Roman"/>
                <w:b w:val="false"/>
                <w:i w:val="false"/>
                <w:color w:val="000000"/>
                <w:sz w:val="20"/>
              </w:rPr>
              <w:t>
6</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453"/>
          <w:p>
            <w:pPr>
              <w:spacing w:after="20"/>
              <w:ind w:left="20"/>
              <w:jc w:val="both"/>
            </w:pPr>
            <w:r>
              <w:rPr>
                <w:rFonts w:ascii="Times New Roman"/>
                <w:b w:val="false"/>
                <w:i w:val="false"/>
                <w:color w:val="000000"/>
                <w:sz w:val="20"/>
              </w:rPr>
              <w:t>
208</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454"/>
          <w:p>
            <w:pPr>
              <w:spacing w:after="20"/>
              <w:ind w:left="20"/>
              <w:jc w:val="both"/>
            </w:pPr>
            <w:r>
              <w:rPr>
                <w:rFonts w:ascii="Times New Roman"/>
                <w:b w:val="false"/>
                <w:i w:val="false"/>
                <w:color w:val="000000"/>
                <w:sz w:val="20"/>
              </w:rPr>
              <w:t>
011</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455"/>
          <w:p>
            <w:pPr>
              <w:spacing w:after="20"/>
              <w:ind w:left="20"/>
              <w:jc w:val="both"/>
            </w:pPr>
            <w:r>
              <w:rPr>
                <w:rFonts w:ascii="Times New Roman"/>
                <w:b w:val="false"/>
                <w:i w:val="false"/>
                <w:color w:val="000000"/>
                <w:sz w:val="20"/>
              </w:rPr>
              <w:t>
000</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специальных гидрографических работ с целью оценки литодинамических процессов на побережье Каспийского моря (промер на ключевых створах, ежегодные периодические съемки для оценки заносимости)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591" w:id="456"/>
    <w:p>
      <w:pPr>
        <w:spacing w:after="0"/>
        <w:ind w:left="0"/>
        <w:jc w:val="both"/>
      </w:pPr>
      <w:r>
        <w:rPr>
          <w:rFonts w:ascii="Times New Roman"/>
          <w:b w:val="false"/>
          <w:i w:val="false"/>
          <w:color w:val="000000"/>
          <w:sz w:val="28"/>
        </w:rPr>
        <w:t>
      ";</w:t>
      </w:r>
    </w:p>
    <w:bookmarkEnd w:id="456"/>
    <w:bookmarkStart w:name="z1592" w:id="457"/>
    <w:p>
      <w:pPr>
        <w:spacing w:after="0"/>
        <w:ind w:left="0"/>
        <w:jc w:val="both"/>
      </w:pPr>
      <w:r>
        <w:rPr>
          <w:rFonts w:ascii="Times New Roman"/>
          <w:b w:val="false"/>
          <w:i w:val="false"/>
          <w:color w:val="000000"/>
          <w:sz w:val="28"/>
        </w:rPr>
        <w:t>
      дополнить разделом следующего содержания:</w:t>
      </w:r>
    </w:p>
    <w:bookmarkEnd w:id="457"/>
    <w:bookmarkStart w:name="z1593" w:id="458"/>
    <w:p>
      <w:pPr>
        <w:spacing w:after="0"/>
        <w:ind w:left="0"/>
        <w:jc w:val="both"/>
      </w:pPr>
      <w:r>
        <w:rPr>
          <w:rFonts w:ascii="Times New Roman"/>
          <w:b w:val="false"/>
          <w:i w:val="false"/>
          <w:color w:val="000000"/>
          <w:sz w:val="28"/>
        </w:rPr>
        <w:t>
      "</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водолазной деятельности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 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59"/>
          <w:p>
            <w:pPr>
              <w:spacing w:after="20"/>
              <w:ind w:left="20"/>
              <w:jc w:val="both"/>
            </w:pPr>
            <w:r>
              <w:rPr>
                <w:rFonts w:ascii="Times New Roman"/>
                <w:b w:val="false"/>
                <w:i w:val="false"/>
                <w:color w:val="000000"/>
                <w:sz w:val="20"/>
              </w:rPr>
              <w:t>
Функ цио наль ная</w:t>
            </w:r>
          </w:p>
          <w:bookmarkEnd w:id="459"/>
          <w:p>
            <w:pPr>
              <w:spacing w:after="20"/>
              <w:ind w:left="20"/>
              <w:jc w:val="both"/>
            </w:pPr>
            <w:r>
              <w:rPr>
                <w:rFonts w:ascii="Times New Roman"/>
                <w:b w:val="false"/>
                <w:i w:val="false"/>
                <w:color w:val="000000"/>
                <w:sz w:val="20"/>
              </w:rPr>
              <w:t>
груп 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нист ратор прог 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 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усл 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60"/>
          <w:p>
            <w:pPr>
              <w:spacing w:after="20"/>
              <w:ind w:left="20"/>
              <w:jc w:val="both"/>
            </w:pPr>
            <w:r>
              <w:rPr>
                <w:rFonts w:ascii="Times New Roman"/>
                <w:b w:val="false"/>
                <w:i w:val="false"/>
                <w:color w:val="000000"/>
                <w:sz w:val="20"/>
              </w:rPr>
              <w:t>
РБ</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461"/>
          <w:p>
            <w:pPr>
              <w:spacing w:after="20"/>
              <w:ind w:left="20"/>
              <w:jc w:val="both"/>
            </w:pPr>
            <w:r>
              <w:rPr>
                <w:rFonts w:ascii="Times New Roman"/>
                <w:b w:val="false"/>
                <w:i w:val="false"/>
                <w:color w:val="000000"/>
                <w:sz w:val="20"/>
              </w:rPr>
              <w:t>
04</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62"/>
          <w:p>
            <w:pPr>
              <w:spacing w:after="20"/>
              <w:ind w:left="20"/>
              <w:jc w:val="both"/>
            </w:pPr>
            <w:r>
              <w:rPr>
                <w:rFonts w:ascii="Times New Roman"/>
                <w:b w:val="false"/>
                <w:i w:val="false"/>
                <w:color w:val="000000"/>
                <w:sz w:val="20"/>
              </w:rPr>
              <w:t>
6</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63"/>
          <w:p>
            <w:pPr>
              <w:spacing w:after="20"/>
              <w:ind w:left="20"/>
              <w:jc w:val="both"/>
            </w:pPr>
            <w:r>
              <w:rPr>
                <w:rFonts w:ascii="Times New Roman"/>
                <w:b w:val="false"/>
                <w:i w:val="false"/>
                <w:color w:val="000000"/>
                <w:sz w:val="20"/>
              </w:rPr>
              <w:t>
208</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64"/>
          <w:p>
            <w:pPr>
              <w:spacing w:after="20"/>
              <w:ind w:left="20"/>
              <w:jc w:val="both"/>
            </w:pPr>
            <w:r>
              <w:rPr>
                <w:rFonts w:ascii="Times New Roman"/>
                <w:b w:val="false"/>
                <w:i w:val="false"/>
                <w:color w:val="000000"/>
                <w:sz w:val="20"/>
              </w:rPr>
              <w:t>
011</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465"/>
          <w:p>
            <w:pPr>
              <w:spacing w:after="20"/>
              <w:ind w:left="20"/>
              <w:jc w:val="both"/>
            </w:pPr>
            <w:r>
              <w:rPr>
                <w:rFonts w:ascii="Times New Roman"/>
                <w:b w:val="false"/>
                <w:i w:val="false"/>
                <w:color w:val="000000"/>
                <w:sz w:val="20"/>
              </w:rPr>
              <w:t>
000</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466"/>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467"/>
          <w:p>
            <w:pPr>
              <w:spacing w:after="20"/>
              <w:ind w:left="20"/>
              <w:jc w:val="both"/>
            </w:pPr>
            <w:r>
              <w:rPr>
                <w:rFonts w:ascii="Times New Roman"/>
                <w:b w:val="false"/>
                <w:i w:val="false"/>
                <w:color w:val="000000"/>
                <w:sz w:val="20"/>
              </w:rPr>
              <w:t>
РБ</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68"/>
          <w:p>
            <w:pPr>
              <w:spacing w:after="20"/>
              <w:ind w:left="20"/>
              <w:jc w:val="both"/>
            </w:pPr>
            <w:r>
              <w:rPr>
                <w:rFonts w:ascii="Times New Roman"/>
                <w:b w:val="false"/>
                <w:i w:val="false"/>
                <w:color w:val="000000"/>
                <w:sz w:val="20"/>
              </w:rPr>
              <w:t>
04</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69"/>
          <w:p>
            <w:pPr>
              <w:spacing w:after="20"/>
              <w:ind w:left="20"/>
              <w:jc w:val="both"/>
            </w:pPr>
            <w:r>
              <w:rPr>
                <w:rFonts w:ascii="Times New Roman"/>
                <w:b w:val="false"/>
                <w:i w:val="false"/>
                <w:color w:val="000000"/>
                <w:sz w:val="20"/>
              </w:rPr>
              <w:t>
6</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70"/>
          <w:p>
            <w:pPr>
              <w:spacing w:after="20"/>
              <w:ind w:left="20"/>
              <w:jc w:val="both"/>
            </w:pPr>
            <w:r>
              <w:rPr>
                <w:rFonts w:ascii="Times New Roman"/>
                <w:b w:val="false"/>
                <w:i w:val="false"/>
                <w:color w:val="000000"/>
                <w:sz w:val="20"/>
              </w:rPr>
              <w:t>
208</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471"/>
          <w:p>
            <w:pPr>
              <w:spacing w:after="20"/>
              <w:ind w:left="20"/>
              <w:jc w:val="both"/>
            </w:pPr>
            <w:r>
              <w:rPr>
                <w:rFonts w:ascii="Times New Roman"/>
                <w:b w:val="false"/>
                <w:i w:val="false"/>
                <w:color w:val="000000"/>
                <w:sz w:val="20"/>
              </w:rPr>
              <w:t>
011</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472"/>
          <w:p>
            <w:pPr>
              <w:spacing w:after="20"/>
              <w:ind w:left="20"/>
              <w:jc w:val="both"/>
            </w:pPr>
            <w:r>
              <w:rPr>
                <w:rFonts w:ascii="Times New Roman"/>
                <w:b w:val="false"/>
                <w:i w:val="false"/>
                <w:color w:val="000000"/>
                <w:sz w:val="20"/>
              </w:rPr>
              <w:t>
000</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ремонт, чистка подводной части корпуса корабля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647" w:id="473"/>
    <w:p>
      <w:pPr>
        <w:spacing w:after="0"/>
        <w:ind w:left="0"/>
        <w:jc w:val="both"/>
      </w:pPr>
      <w:r>
        <w:rPr>
          <w:rFonts w:ascii="Times New Roman"/>
          <w:b w:val="false"/>
          <w:i w:val="false"/>
          <w:color w:val="000000"/>
          <w:sz w:val="28"/>
        </w:rPr>
        <w:t>
      ";</w:t>
      </w:r>
    </w:p>
    <w:bookmarkEnd w:id="473"/>
    <w:bookmarkStart w:name="z1648" w:id="474"/>
    <w:p>
      <w:pPr>
        <w:spacing w:after="0"/>
        <w:ind w:left="0"/>
        <w:jc w:val="both"/>
      </w:pPr>
      <w:r>
        <w:rPr>
          <w:rFonts w:ascii="Times New Roman"/>
          <w:b w:val="false"/>
          <w:i w:val="false"/>
          <w:color w:val="000000"/>
          <w:sz w:val="28"/>
        </w:rPr>
        <w:t>
      дополнить разделом следующего содержания:</w:t>
      </w:r>
    </w:p>
    <w:bookmarkEnd w:id="474"/>
    <w:bookmarkStart w:name="z1649" w:id="475"/>
    <w:p>
      <w:pPr>
        <w:spacing w:after="0"/>
        <w:ind w:left="0"/>
        <w:jc w:val="both"/>
      </w:pPr>
      <w:r>
        <w:rPr>
          <w:rFonts w:ascii="Times New Roman"/>
          <w:b w:val="false"/>
          <w:i w:val="false"/>
          <w:color w:val="000000"/>
          <w:sz w:val="28"/>
        </w:rPr>
        <w:t>
      "</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морских транспортных перевозок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 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476"/>
          <w:p>
            <w:pPr>
              <w:spacing w:after="20"/>
              <w:ind w:left="20"/>
              <w:jc w:val="both"/>
            </w:pPr>
            <w:r>
              <w:rPr>
                <w:rFonts w:ascii="Times New Roman"/>
                <w:b w:val="false"/>
                <w:i w:val="false"/>
                <w:color w:val="000000"/>
                <w:sz w:val="20"/>
              </w:rPr>
              <w:t>
Функ цио наль ная</w:t>
            </w:r>
          </w:p>
          <w:bookmarkEnd w:id="476"/>
          <w:p>
            <w:pPr>
              <w:spacing w:after="20"/>
              <w:ind w:left="20"/>
              <w:jc w:val="both"/>
            </w:pPr>
            <w:r>
              <w:rPr>
                <w:rFonts w:ascii="Times New Roman"/>
                <w:b w:val="false"/>
                <w:i w:val="false"/>
                <w:color w:val="000000"/>
                <w:sz w:val="20"/>
              </w:rPr>
              <w:t>
груп 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 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77"/>
          <w:p>
            <w:pPr>
              <w:spacing w:after="20"/>
              <w:ind w:left="20"/>
              <w:jc w:val="both"/>
            </w:pPr>
            <w:r>
              <w:rPr>
                <w:rFonts w:ascii="Times New Roman"/>
                <w:b w:val="false"/>
                <w:i w:val="false"/>
                <w:color w:val="000000"/>
                <w:sz w:val="20"/>
              </w:rPr>
              <w:t>
Адм ини</w:t>
            </w:r>
          </w:p>
          <w:bookmarkEnd w:id="477"/>
          <w:p>
            <w:pPr>
              <w:spacing w:after="20"/>
              <w:ind w:left="20"/>
              <w:jc w:val="both"/>
            </w:pPr>
            <w:r>
              <w:rPr>
                <w:rFonts w:ascii="Times New Roman"/>
                <w:b w:val="false"/>
                <w:i w:val="false"/>
                <w:color w:val="000000"/>
                <w:sz w:val="20"/>
              </w:rPr>
              <w:t>
стра тор про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прогр 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 ров (раб от, ус 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478"/>
          <w:p>
            <w:pPr>
              <w:spacing w:after="20"/>
              <w:ind w:left="20"/>
              <w:jc w:val="both"/>
            </w:pPr>
            <w:r>
              <w:rPr>
                <w:rFonts w:ascii="Times New Roman"/>
                <w:b w:val="false"/>
                <w:i w:val="false"/>
                <w:color w:val="000000"/>
                <w:sz w:val="20"/>
              </w:rPr>
              <w:t>
РБ</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79"/>
          <w:p>
            <w:pPr>
              <w:spacing w:after="20"/>
              <w:ind w:left="20"/>
              <w:jc w:val="both"/>
            </w:pPr>
            <w:r>
              <w:rPr>
                <w:rFonts w:ascii="Times New Roman"/>
                <w:b w:val="false"/>
                <w:i w:val="false"/>
                <w:color w:val="000000"/>
                <w:sz w:val="20"/>
              </w:rPr>
              <w:t>
04</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80"/>
          <w:p>
            <w:pPr>
              <w:spacing w:after="20"/>
              <w:ind w:left="20"/>
              <w:jc w:val="both"/>
            </w:pPr>
            <w:r>
              <w:rPr>
                <w:rFonts w:ascii="Times New Roman"/>
                <w:b w:val="false"/>
                <w:i w:val="false"/>
                <w:color w:val="000000"/>
                <w:sz w:val="20"/>
              </w:rPr>
              <w:t>
6</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481"/>
          <w:p>
            <w:pPr>
              <w:spacing w:after="20"/>
              <w:ind w:left="20"/>
              <w:jc w:val="both"/>
            </w:pPr>
            <w:r>
              <w:rPr>
                <w:rFonts w:ascii="Times New Roman"/>
                <w:b w:val="false"/>
                <w:i w:val="false"/>
                <w:color w:val="000000"/>
                <w:sz w:val="20"/>
              </w:rPr>
              <w:t>
208</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482"/>
          <w:p>
            <w:pPr>
              <w:spacing w:after="20"/>
              <w:ind w:left="20"/>
              <w:jc w:val="both"/>
            </w:pPr>
            <w:r>
              <w:rPr>
                <w:rFonts w:ascii="Times New Roman"/>
                <w:b w:val="false"/>
                <w:i w:val="false"/>
                <w:color w:val="000000"/>
                <w:sz w:val="20"/>
              </w:rPr>
              <w:t>
011</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83"/>
          <w:p>
            <w:pPr>
              <w:spacing w:after="20"/>
              <w:ind w:left="20"/>
              <w:jc w:val="both"/>
            </w:pPr>
            <w:r>
              <w:rPr>
                <w:rFonts w:ascii="Times New Roman"/>
                <w:b w:val="false"/>
                <w:i w:val="false"/>
                <w:color w:val="000000"/>
                <w:sz w:val="20"/>
              </w:rPr>
              <w:t>
000</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судов и плавательных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484"/>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w:t>
            </w:r>
            <w:r>
              <w:rPr>
                <w:rFonts w:ascii="Times New Roman"/>
                <w:b w:val="false"/>
                <w:i w:val="false"/>
                <w:color w:val="000000"/>
                <w:sz w:val="20"/>
              </w:rPr>
              <w:t>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представительских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85"/>
          <w:p>
            <w:pPr>
              <w:spacing w:after="20"/>
              <w:ind w:left="20"/>
              <w:jc w:val="both"/>
            </w:pPr>
            <w:r>
              <w:rPr>
                <w:rFonts w:ascii="Times New Roman"/>
                <w:b w:val="false"/>
                <w:i w:val="false"/>
                <w:color w:val="000000"/>
                <w:sz w:val="20"/>
              </w:rPr>
              <w:t>
РБ</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486"/>
          <w:p>
            <w:pPr>
              <w:spacing w:after="20"/>
              <w:ind w:left="20"/>
              <w:jc w:val="both"/>
            </w:pPr>
            <w:r>
              <w:rPr>
                <w:rFonts w:ascii="Times New Roman"/>
                <w:b w:val="false"/>
                <w:i w:val="false"/>
                <w:color w:val="000000"/>
                <w:sz w:val="20"/>
              </w:rPr>
              <w:t>
04</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487"/>
          <w:p>
            <w:pPr>
              <w:spacing w:after="20"/>
              <w:ind w:left="20"/>
              <w:jc w:val="both"/>
            </w:pPr>
            <w:r>
              <w:rPr>
                <w:rFonts w:ascii="Times New Roman"/>
                <w:b w:val="false"/>
                <w:i w:val="false"/>
                <w:color w:val="000000"/>
                <w:sz w:val="20"/>
              </w:rPr>
              <w:t>
6</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488"/>
          <w:p>
            <w:pPr>
              <w:spacing w:after="20"/>
              <w:ind w:left="20"/>
              <w:jc w:val="both"/>
            </w:pPr>
            <w:r>
              <w:rPr>
                <w:rFonts w:ascii="Times New Roman"/>
                <w:b w:val="false"/>
                <w:i w:val="false"/>
                <w:color w:val="000000"/>
                <w:sz w:val="20"/>
              </w:rPr>
              <w:t>
208</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489"/>
          <w:p>
            <w:pPr>
              <w:spacing w:after="20"/>
              <w:ind w:left="20"/>
              <w:jc w:val="both"/>
            </w:pPr>
            <w:r>
              <w:rPr>
                <w:rFonts w:ascii="Times New Roman"/>
                <w:b w:val="false"/>
                <w:i w:val="false"/>
                <w:color w:val="000000"/>
                <w:sz w:val="20"/>
              </w:rPr>
              <w:t>
011</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90"/>
          <w:p>
            <w:pPr>
              <w:spacing w:after="20"/>
              <w:ind w:left="20"/>
              <w:jc w:val="both"/>
            </w:pPr>
            <w:r>
              <w:rPr>
                <w:rFonts w:ascii="Times New Roman"/>
                <w:b w:val="false"/>
                <w:i w:val="false"/>
                <w:color w:val="000000"/>
                <w:sz w:val="20"/>
              </w:rPr>
              <w:t>
000</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704" w:id="491"/>
    <w:p>
      <w:pPr>
        <w:spacing w:after="0"/>
        <w:ind w:left="0"/>
        <w:jc w:val="both"/>
      </w:pPr>
      <w:r>
        <w:rPr>
          <w:rFonts w:ascii="Times New Roman"/>
          <w:b w:val="false"/>
          <w:i w:val="false"/>
          <w:color w:val="000000"/>
          <w:sz w:val="28"/>
        </w:rPr>
        <w:t>
      ".</w:t>
      </w:r>
    </w:p>
    <w:bookmarkEnd w:id="491"/>
    <w:bookmarkStart w:name="z1705" w:id="49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92"/>
    <w:bookmarkStart w:name="z1706" w:id="49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93"/>
    <w:bookmarkStart w:name="z1707" w:id="49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94"/>
    <w:bookmarkStart w:name="z1708" w:id="49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