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368" w14:textId="948d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января 2025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26 декабря 2029 года, без изъятия земельного участка у собственников и землепользователей акционерному обществу "Транстелеком", расположенный по адресу город Шымкент, общей площадью 0,4511 гектара для прокладки кабеля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"Транстелеком" управления образования города Шымкент" должно в течение 10 рабочих дней перечислить сумму платы за сервитут в размере 62071 (шестьдесят две тысячи семьдесят один)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