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f1429" w14:textId="f5f14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16 апреля 2025 года № 170 "Об утверждении Плана счетов бухгалтерского учета государственных учреждений"</w:t>
      </w:r>
    </w:p>
    <w:p>
      <w:pPr>
        <w:spacing w:after="0"/>
        <w:ind w:left="0"/>
        <w:jc w:val="both"/>
      </w:pPr>
      <w:r>
        <w:rPr>
          <w:rFonts w:ascii="Times New Roman"/>
          <w:b w:val="false"/>
          <w:i w:val="false"/>
          <w:color w:val="000000"/>
          <w:sz w:val="28"/>
        </w:rPr>
        <w:t>Приказ Министра финансов Республики Казахстан от 11 июля 2025 года № 353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от 16 апреля 2025 года № 170 "Об утверждении Плана счетов бухгалтерского учета государственных учреждений"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счетов бухгалтерского учета государственных учреждений, утвержденном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"7. Подраздел 1000 "Денежные средства и их эквиваленты" – предназначен для учета денежных средств и их эквивалентов на контрольных счетах наличности и счетах государственных учреждений.</w:t>
      </w:r>
    </w:p>
    <w:bookmarkEnd w:id="3"/>
    <w:bookmarkStart w:name="z9" w:id="4"/>
    <w:p>
      <w:pPr>
        <w:spacing w:after="0"/>
        <w:ind w:left="0"/>
        <w:jc w:val="both"/>
      </w:pPr>
      <w:r>
        <w:rPr>
          <w:rFonts w:ascii="Times New Roman"/>
          <w:b w:val="false"/>
          <w:i w:val="false"/>
          <w:color w:val="000000"/>
          <w:sz w:val="28"/>
        </w:rPr>
        <w:t>
      Данный подраздел включает следующие счета:</w:t>
      </w:r>
    </w:p>
    <w:bookmarkEnd w:id="4"/>
    <w:bookmarkStart w:name="z10" w:id="5"/>
    <w:p>
      <w:pPr>
        <w:spacing w:after="0"/>
        <w:ind w:left="0"/>
        <w:jc w:val="both"/>
      </w:pPr>
      <w:r>
        <w:rPr>
          <w:rFonts w:ascii="Times New Roman"/>
          <w:b w:val="false"/>
          <w:i w:val="false"/>
          <w:color w:val="000000"/>
          <w:sz w:val="28"/>
        </w:rPr>
        <w:t>
      1010 – "Денежные средства в кассе", предназначен для учета наличия и движения денежных средств в кассе государственного учреждения;</w:t>
      </w:r>
    </w:p>
    <w:bookmarkEnd w:id="5"/>
    <w:bookmarkStart w:name="z11" w:id="6"/>
    <w:p>
      <w:pPr>
        <w:spacing w:after="0"/>
        <w:ind w:left="0"/>
        <w:jc w:val="both"/>
      </w:pPr>
      <w:r>
        <w:rPr>
          <w:rFonts w:ascii="Times New Roman"/>
          <w:b w:val="false"/>
          <w:i w:val="false"/>
          <w:color w:val="000000"/>
          <w:sz w:val="28"/>
        </w:rPr>
        <w:t>
      1020 – "Текущий счет государственного учреждения", предназначен для учета движения денег на текущем счете государственного учреждения;</w:t>
      </w:r>
    </w:p>
    <w:bookmarkEnd w:id="6"/>
    <w:bookmarkStart w:name="z12" w:id="7"/>
    <w:p>
      <w:pPr>
        <w:spacing w:after="0"/>
        <w:ind w:left="0"/>
        <w:jc w:val="both"/>
      </w:pPr>
      <w:r>
        <w:rPr>
          <w:rFonts w:ascii="Times New Roman"/>
          <w:b w:val="false"/>
          <w:i w:val="false"/>
          <w:color w:val="000000"/>
          <w:sz w:val="28"/>
        </w:rPr>
        <w:t>
      1030 – "Расчетный счет", предназначен для учета денежных средств, полученных посольствами Республики Казахстана от Министерства иностранных дел Республики Казахстан (далее – МИД) и прочими организациями;</w:t>
      </w:r>
    </w:p>
    <w:bookmarkEnd w:id="7"/>
    <w:bookmarkStart w:name="z13" w:id="8"/>
    <w:p>
      <w:pPr>
        <w:spacing w:after="0"/>
        <w:ind w:left="0"/>
        <w:jc w:val="both"/>
      </w:pPr>
      <w:r>
        <w:rPr>
          <w:rFonts w:ascii="Times New Roman"/>
          <w:b w:val="false"/>
          <w:i w:val="false"/>
          <w:color w:val="000000"/>
          <w:sz w:val="28"/>
        </w:rPr>
        <w:t>
      1040 – "Контрольный счет наличности (далее – КСН) для учета поступлений и расчетов", предназначен для учета денежных средств государственного учреждения от благотворительной помощи, по платным услугам, деньгам временного размещения, местного самоуправления, поступлений в республиканский и местные бюджеты, Фонда компенсации потерпевшим.</w:t>
      </w:r>
    </w:p>
    <w:bookmarkEnd w:id="8"/>
    <w:bookmarkStart w:name="z14" w:id="9"/>
    <w:p>
      <w:pPr>
        <w:spacing w:after="0"/>
        <w:ind w:left="0"/>
        <w:jc w:val="both"/>
      </w:pPr>
      <w:r>
        <w:rPr>
          <w:rFonts w:ascii="Times New Roman"/>
          <w:b w:val="false"/>
          <w:i w:val="false"/>
          <w:color w:val="000000"/>
          <w:sz w:val="28"/>
        </w:rPr>
        <w:t>
      Данный счет включает следующие субсчета:</w:t>
      </w:r>
    </w:p>
    <w:bookmarkEnd w:id="9"/>
    <w:bookmarkStart w:name="z15" w:id="10"/>
    <w:p>
      <w:pPr>
        <w:spacing w:after="0"/>
        <w:ind w:left="0"/>
        <w:jc w:val="both"/>
      </w:pPr>
      <w:r>
        <w:rPr>
          <w:rFonts w:ascii="Times New Roman"/>
          <w:b w:val="false"/>
          <w:i w:val="false"/>
          <w:color w:val="000000"/>
          <w:sz w:val="28"/>
        </w:rPr>
        <w:t>
      1041 – "КСН благотворительной помощи", где учитывается поступление и расходование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w:t>
      </w:r>
    </w:p>
    <w:bookmarkEnd w:id="10"/>
    <w:bookmarkStart w:name="z16" w:id="11"/>
    <w:p>
      <w:pPr>
        <w:spacing w:after="0"/>
        <w:ind w:left="0"/>
        <w:jc w:val="both"/>
      </w:pPr>
      <w:r>
        <w:rPr>
          <w:rFonts w:ascii="Times New Roman"/>
          <w:b w:val="false"/>
          <w:i w:val="false"/>
          <w:color w:val="000000"/>
          <w:sz w:val="28"/>
        </w:rPr>
        <w:t>
      1042 – "КСН платных услуг", где учитывается поступление и расходование денег, получаемых от реализации товаров (работ, услуг), остающихся в распоряжении государственных учреждений и используемых в соответствии с Бюджетным кодексом;</w:t>
      </w:r>
    </w:p>
    <w:bookmarkEnd w:id="11"/>
    <w:bookmarkStart w:name="z17" w:id="12"/>
    <w:p>
      <w:pPr>
        <w:spacing w:after="0"/>
        <w:ind w:left="0"/>
        <w:jc w:val="both"/>
      </w:pPr>
      <w:r>
        <w:rPr>
          <w:rFonts w:ascii="Times New Roman"/>
          <w:b w:val="false"/>
          <w:i w:val="false"/>
          <w:color w:val="000000"/>
          <w:sz w:val="28"/>
        </w:rPr>
        <w:t>
      1043 – "КСН временного размещения денег", где учитывается движение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12"/>
    <w:bookmarkStart w:name="z18" w:id="13"/>
    <w:p>
      <w:pPr>
        <w:spacing w:after="0"/>
        <w:ind w:left="0"/>
        <w:jc w:val="both"/>
      </w:pPr>
      <w:r>
        <w:rPr>
          <w:rFonts w:ascii="Times New Roman"/>
          <w:b w:val="false"/>
          <w:i w:val="false"/>
          <w:color w:val="000000"/>
          <w:sz w:val="28"/>
        </w:rPr>
        <w:t>
      1045 – "КСН целевого финансирования", где учитываются зачисленные бюджетные средства и их использование на проведение особых расходов (счет целевого финансирования);</w:t>
      </w:r>
    </w:p>
    <w:bookmarkEnd w:id="13"/>
    <w:bookmarkStart w:name="z19" w:id="14"/>
    <w:p>
      <w:pPr>
        <w:spacing w:after="0"/>
        <w:ind w:left="0"/>
        <w:jc w:val="both"/>
      </w:pPr>
      <w:r>
        <w:rPr>
          <w:rFonts w:ascii="Times New Roman"/>
          <w:b w:val="false"/>
          <w:i w:val="false"/>
          <w:color w:val="000000"/>
          <w:sz w:val="28"/>
        </w:rPr>
        <w:t>
      1046 – "КСН республиканского бюджета", где учитывается зачисление поступлений в республиканский бюджет из единого казначейского счета;</w:t>
      </w:r>
    </w:p>
    <w:bookmarkEnd w:id="14"/>
    <w:bookmarkStart w:name="z20" w:id="15"/>
    <w:p>
      <w:pPr>
        <w:spacing w:after="0"/>
        <w:ind w:left="0"/>
        <w:jc w:val="both"/>
      </w:pPr>
      <w:r>
        <w:rPr>
          <w:rFonts w:ascii="Times New Roman"/>
          <w:b w:val="false"/>
          <w:i w:val="false"/>
          <w:color w:val="000000"/>
          <w:sz w:val="28"/>
        </w:rPr>
        <w:t>
      1047 – "КСН местных бюджетов", где учитывается зачисление поступлений в местные бюджеты из единого казначейского счета;</w:t>
      </w:r>
    </w:p>
    <w:bookmarkEnd w:id="15"/>
    <w:bookmarkStart w:name="z21" w:id="16"/>
    <w:p>
      <w:pPr>
        <w:spacing w:after="0"/>
        <w:ind w:left="0"/>
        <w:jc w:val="both"/>
      </w:pPr>
      <w:r>
        <w:rPr>
          <w:rFonts w:ascii="Times New Roman"/>
          <w:b w:val="false"/>
          <w:i w:val="false"/>
          <w:color w:val="000000"/>
          <w:sz w:val="28"/>
        </w:rPr>
        <w:t>
      1048 – "КСН Фонда компенсации потерпевшим", где учитывается зачисление поступлений денег и проведение выплаты компенсации потерпевшим в порядке, предусмотренном Законом Республики Казахстан "О Фонде компенсации потерпевшим" (далее – Закон о Фонде);</w:t>
      </w:r>
    </w:p>
    <w:bookmarkEnd w:id="16"/>
    <w:bookmarkStart w:name="z22" w:id="17"/>
    <w:p>
      <w:pPr>
        <w:spacing w:after="0"/>
        <w:ind w:left="0"/>
        <w:jc w:val="both"/>
      </w:pPr>
      <w:r>
        <w:rPr>
          <w:rFonts w:ascii="Times New Roman"/>
          <w:b w:val="false"/>
          <w:i w:val="false"/>
          <w:color w:val="000000"/>
          <w:sz w:val="28"/>
        </w:rPr>
        <w:t>
      1049 – "КСН Фонда поддержки инфраструктуры образования", где учитывается зачисление поступлений денег и расходованием их в соответствии с Законом Республики Казахстан "Об образовании" (далее – Закон об образовании);</w:t>
      </w:r>
    </w:p>
    <w:bookmarkEnd w:id="17"/>
    <w:bookmarkStart w:name="z23" w:id="18"/>
    <w:p>
      <w:pPr>
        <w:spacing w:after="0"/>
        <w:ind w:left="0"/>
        <w:jc w:val="both"/>
      </w:pPr>
      <w:r>
        <w:rPr>
          <w:rFonts w:ascii="Times New Roman"/>
          <w:b w:val="false"/>
          <w:i w:val="false"/>
          <w:color w:val="000000"/>
          <w:sz w:val="28"/>
        </w:rPr>
        <w:t xml:space="preserve">
      1050 – "Счет в иностранной валюте", предназначен для учета валютных операций, проводимых государственным учреждением, в валюте Республики Казахстан, полученной путем перерасчета иностранной валюты по рыночному курсу обмена валют, действующему на последнее число отчетного периода и определяемому в порядке, установленном совместно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 порядке определения рыночного курса обмена валюты" (зарегистрирован в Реестре государственной регистрации нормативных правовых актов под № 8378);</w:t>
      </w:r>
    </w:p>
    <w:bookmarkEnd w:id="18"/>
    <w:bookmarkStart w:name="z24" w:id="19"/>
    <w:p>
      <w:pPr>
        <w:spacing w:after="0"/>
        <w:ind w:left="0"/>
        <w:jc w:val="both"/>
      </w:pPr>
      <w:r>
        <w:rPr>
          <w:rFonts w:ascii="Times New Roman"/>
          <w:b w:val="false"/>
          <w:i w:val="false"/>
          <w:color w:val="000000"/>
          <w:sz w:val="28"/>
        </w:rPr>
        <w:t>
      1060 – "Специальный счет", предназначен для учета финансовых операций по поступлению и расходованию средств по заемным средствам (внешним займам и связанным грантам) администраторами бюджетных программ.</w:t>
      </w:r>
    </w:p>
    <w:bookmarkEnd w:id="19"/>
    <w:bookmarkStart w:name="z25" w:id="20"/>
    <w:p>
      <w:pPr>
        <w:spacing w:after="0"/>
        <w:ind w:left="0"/>
        <w:jc w:val="both"/>
      </w:pPr>
      <w:r>
        <w:rPr>
          <w:rFonts w:ascii="Times New Roman"/>
          <w:b w:val="false"/>
          <w:i w:val="false"/>
          <w:color w:val="000000"/>
          <w:sz w:val="28"/>
        </w:rPr>
        <w:t>
      Данный счет включает следующие субсчета:</w:t>
      </w:r>
    </w:p>
    <w:bookmarkEnd w:id="20"/>
    <w:bookmarkStart w:name="z26" w:id="21"/>
    <w:p>
      <w:pPr>
        <w:spacing w:after="0"/>
        <w:ind w:left="0"/>
        <w:jc w:val="both"/>
      </w:pPr>
      <w:r>
        <w:rPr>
          <w:rFonts w:ascii="Times New Roman"/>
          <w:b w:val="false"/>
          <w:i w:val="false"/>
          <w:color w:val="000000"/>
          <w:sz w:val="28"/>
        </w:rPr>
        <w:t>
      1061 – "Специальный счет связанного гранта", где учитываются финансовые операции по поступлению и расходованию средств по связанным грантам;</w:t>
      </w:r>
    </w:p>
    <w:bookmarkEnd w:id="21"/>
    <w:bookmarkStart w:name="z27" w:id="22"/>
    <w:p>
      <w:pPr>
        <w:spacing w:after="0"/>
        <w:ind w:left="0"/>
        <w:jc w:val="both"/>
      </w:pPr>
      <w:r>
        <w:rPr>
          <w:rFonts w:ascii="Times New Roman"/>
          <w:b w:val="false"/>
          <w:i w:val="false"/>
          <w:color w:val="000000"/>
          <w:sz w:val="28"/>
        </w:rPr>
        <w:t>
      1062 – "Специальный счет внешнего займа", где учитываются финансовые операции по поступлению и расходованию средств по внешним займам (заемным средствам);</w:t>
      </w:r>
    </w:p>
    <w:bookmarkEnd w:id="22"/>
    <w:bookmarkStart w:name="z28" w:id="23"/>
    <w:p>
      <w:pPr>
        <w:spacing w:after="0"/>
        <w:ind w:left="0"/>
        <w:jc w:val="both"/>
      </w:pPr>
      <w:r>
        <w:rPr>
          <w:rFonts w:ascii="Times New Roman"/>
          <w:b w:val="false"/>
          <w:i w:val="false"/>
          <w:color w:val="000000"/>
          <w:sz w:val="28"/>
        </w:rPr>
        <w:t>
      1070 – "Прочие денежные средства", предназначен для учета прочих денежных средств, не указанных в предыдущих счетах.</w:t>
      </w:r>
    </w:p>
    <w:bookmarkEnd w:id="23"/>
    <w:bookmarkStart w:name="z29" w:id="24"/>
    <w:p>
      <w:pPr>
        <w:spacing w:after="0"/>
        <w:ind w:left="0"/>
        <w:jc w:val="both"/>
      </w:pPr>
      <w:r>
        <w:rPr>
          <w:rFonts w:ascii="Times New Roman"/>
          <w:b w:val="false"/>
          <w:i w:val="false"/>
          <w:color w:val="000000"/>
          <w:sz w:val="28"/>
        </w:rPr>
        <w:t>
      Данный счет включает следующие субсчета:</w:t>
      </w:r>
    </w:p>
    <w:bookmarkEnd w:id="24"/>
    <w:bookmarkStart w:name="z30" w:id="25"/>
    <w:p>
      <w:pPr>
        <w:spacing w:after="0"/>
        <w:ind w:left="0"/>
        <w:jc w:val="both"/>
      </w:pPr>
      <w:r>
        <w:rPr>
          <w:rFonts w:ascii="Times New Roman"/>
          <w:b w:val="false"/>
          <w:i w:val="false"/>
          <w:color w:val="000000"/>
          <w:sz w:val="28"/>
        </w:rPr>
        <w:t>
      1071 – "Аккредитивы", где учитываются суммы аккредитивов, открытых в соответствии с обязательствами государственных учреждений, возникающими перед поставщиками по оплате за поставку активов;</w:t>
      </w:r>
    </w:p>
    <w:bookmarkEnd w:id="25"/>
    <w:bookmarkStart w:name="z31" w:id="26"/>
    <w:p>
      <w:pPr>
        <w:spacing w:after="0"/>
        <w:ind w:left="0"/>
        <w:jc w:val="both"/>
      </w:pPr>
      <w:r>
        <w:rPr>
          <w:rFonts w:ascii="Times New Roman"/>
          <w:b w:val="false"/>
          <w:i w:val="false"/>
          <w:color w:val="000000"/>
          <w:sz w:val="28"/>
        </w:rPr>
        <w:t>
      1072 – "Денежные документы", где учитываются банковский овердрафт и прочие денежные документы;</w:t>
      </w:r>
    </w:p>
    <w:bookmarkEnd w:id="26"/>
    <w:bookmarkStart w:name="z32" w:id="27"/>
    <w:p>
      <w:pPr>
        <w:spacing w:after="0"/>
        <w:ind w:left="0"/>
        <w:jc w:val="both"/>
      </w:pPr>
      <w:r>
        <w:rPr>
          <w:rFonts w:ascii="Times New Roman"/>
          <w:b w:val="false"/>
          <w:i w:val="false"/>
          <w:color w:val="000000"/>
          <w:sz w:val="28"/>
        </w:rPr>
        <w:t>
      1073 – "Денежные средства в пути", где учитывается движение денежных средств, переведенных на финансирование расходов загранучреждений, но не поступивших на расчетный счет загранучреждений;</w:t>
      </w:r>
    </w:p>
    <w:bookmarkEnd w:id="27"/>
    <w:bookmarkStart w:name="z33" w:id="28"/>
    <w:p>
      <w:pPr>
        <w:spacing w:after="0"/>
        <w:ind w:left="0"/>
        <w:jc w:val="both"/>
      </w:pPr>
      <w:r>
        <w:rPr>
          <w:rFonts w:ascii="Times New Roman"/>
          <w:b w:val="false"/>
          <w:i w:val="false"/>
          <w:color w:val="000000"/>
          <w:sz w:val="28"/>
        </w:rPr>
        <w:t>
      1074 – "Прочие денежные средства", где учитываются прочие денежные средства, не указанные в предыдущих субсчетах;</w:t>
      </w:r>
    </w:p>
    <w:bookmarkEnd w:id="28"/>
    <w:bookmarkStart w:name="z34" w:id="29"/>
    <w:p>
      <w:pPr>
        <w:spacing w:after="0"/>
        <w:ind w:left="0"/>
        <w:jc w:val="both"/>
      </w:pPr>
      <w:r>
        <w:rPr>
          <w:rFonts w:ascii="Times New Roman"/>
          <w:b w:val="false"/>
          <w:i w:val="false"/>
          <w:color w:val="000000"/>
          <w:sz w:val="28"/>
        </w:rPr>
        <w:t>
      1075 – "КСН местного исполнительного органа по поддержке инфраструктуры образования", где учитывается зачисление поступлений денег Фонда поддержки инфраструктуры образования и расходованием их в соответствии с Законом об образовании;</w:t>
      </w:r>
    </w:p>
    <w:bookmarkEnd w:id="29"/>
    <w:bookmarkStart w:name="z35" w:id="30"/>
    <w:p>
      <w:pPr>
        <w:spacing w:after="0"/>
        <w:ind w:left="0"/>
        <w:jc w:val="both"/>
      </w:pPr>
      <w:r>
        <w:rPr>
          <w:rFonts w:ascii="Times New Roman"/>
          <w:b w:val="false"/>
          <w:i w:val="false"/>
          <w:color w:val="000000"/>
          <w:sz w:val="28"/>
        </w:rPr>
        <w:t>
      1076 – "КСН Специального государственного фонда", где учитывается зачисление поступлений денег в Специальный государственный фонд в соответствии с Законом Республики Казахстан "О возврате государству незаконно приобретенных активов" (далее – Закон о возврате активов);</w:t>
      </w:r>
    </w:p>
    <w:bookmarkEnd w:id="30"/>
    <w:bookmarkStart w:name="z36" w:id="31"/>
    <w:p>
      <w:pPr>
        <w:spacing w:after="0"/>
        <w:ind w:left="0"/>
        <w:jc w:val="both"/>
      </w:pPr>
      <w:r>
        <w:rPr>
          <w:rFonts w:ascii="Times New Roman"/>
          <w:b w:val="false"/>
          <w:i w:val="false"/>
          <w:color w:val="000000"/>
          <w:sz w:val="28"/>
        </w:rPr>
        <w:t>
      1077 – "КСН Специального государственного фонда центрального уполномоченного органа", где учитывается зачисление поступлений денег в Специальный государственный фонд центрального уполномоченного органа в соответствии с Законом о возврате активов;</w:t>
      </w:r>
    </w:p>
    <w:bookmarkEnd w:id="31"/>
    <w:bookmarkStart w:name="z37" w:id="32"/>
    <w:p>
      <w:pPr>
        <w:spacing w:after="0"/>
        <w:ind w:left="0"/>
        <w:jc w:val="both"/>
      </w:pPr>
      <w:r>
        <w:rPr>
          <w:rFonts w:ascii="Times New Roman"/>
          <w:b w:val="false"/>
          <w:i w:val="false"/>
          <w:color w:val="000000"/>
          <w:sz w:val="28"/>
        </w:rPr>
        <w:t>
      1078 – "КСН Специального государственного фонда местного уполномоченного органа", где учитывается зачисление поступлений денег в Специальный государственный фонд местного уполномоченного органа в соответствии с Законом о возврате активов;</w:t>
      </w:r>
    </w:p>
    <w:bookmarkEnd w:id="32"/>
    <w:bookmarkStart w:name="z38" w:id="33"/>
    <w:p>
      <w:pPr>
        <w:spacing w:after="0"/>
        <w:ind w:left="0"/>
        <w:jc w:val="both"/>
      </w:pPr>
      <w:r>
        <w:rPr>
          <w:rFonts w:ascii="Times New Roman"/>
          <w:b w:val="false"/>
          <w:i w:val="false"/>
          <w:color w:val="000000"/>
          <w:sz w:val="28"/>
        </w:rPr>
        <w:t>
      1080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предназначен для учета движения по суммам плановых назначений на принятие обязательств государственного учреждения, финансируемого из республиканского бюджета, предусмотренных индивидуальным планом финансирования по обязательствам.</w:t>
      </w:r>
    </w:p>
    <w:bookmarkEnd w:id="33"/>
    <w:bookmarkStart w:name="z39" w:id="34"/>
    <w:p>
      <w:pPr>
        <w:spacing w:after="0"/>
        <w:ind w:left="0"/>
        <w:jc w:val="both"/>
      </w:pPr>
      <w:r>
        <w:rPr>
          <w:rFonts w:ascii="Times New Roman"/>
          <w:b w:val="false"/>
          <w:i w:val="false"/>
          <w:color w:val="000000"/>
          <w:sz w:val="28"/>
        </w:rPr>
        <w:t>
      Данный счет включает следующие субсчета:</w:t>
      </w:r>
    </w:p>
    <w:bookmarkEnd w:id="34"/>
    <w:bookmarkStart w:name="z40" w:id="35"/>
    <w:p>
      <w:pPr>
        <w:spacing w:after="0"/>
        <w:ind w:left="0"/>
        <w:jc w:val="both"/>
      </w:pPr>
      <w:r>
        <w:rPr>
          <w:rFonts w:ascii="Times New Roman"/>
          <w:b w:val="false"/>
          <w:i w:val="false"/>
          <w:color w:val="000000"/>
          <w:sz w:val="28"/>
        </w:rPr>
        <w:t>
      1081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bookmarkEnd w:id="35"/>
    <w:bookmarkStart w:name="z41" w:id="36"/>
    <w:p>
      <w:pPr>
        <w:spacing w:after="0"/>
        <w:ind w:left="0"/>
        <w:jc w:val="both"/>
      </w:pPr>
      <w:r>
        <w:rPr>
          <w:rFonts w:ascii="Times New Roman"/>
          <w:b w:val="false"/>
          <w:i w:val="false"/>
          <w:color w:val="000000"/>
          <w:sz w:val="28"/>
        </w:rPr>
        <w:t>
      1082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bookmarkEnd w:id="36"/>
    <w:bookmarkStart w:name="z42" w:id="37"/>
    <w:p>
      <w:pPr>
        <w:spacing w:after="0"/>
        <w:ind w:left="0"/>
        <w:jc w:val="both"/>
      </w:pPr>
      <w:r>
        <w:rPr>
          <w:rFonts w:ascii="Times New Roman"/>
          <w:b w:val="false"/>
          <w:i w:val="false"/>
          <w:color w:val="000000"/>
          <w:sz w:val="28"/>
        </w:rPr>
        <w:t>
      1083 – "Плановые назначения на принятие обязательств за счет других бюджетов", где учитываются движение плановых назначений на принятие обязательств государственного учреждения, содержащегося за счет республиканского бюджета, при получении им плановых назначений на принятие обязательств из местного бюджета, и наоборот – при получении плановых назначений на принятие обязательств из республиканского бюджета на определенные цели государственным учреждениям, содержащимся за счет местных бюджетов;</w:t>
      </w:r>
    </w:p>
    <w:bookmarkEnd w:id="37"/>
    <w:bookmarkStart w:name="z43" w:id="38"/>
    <w:p>
      <w:pPr>
        <w:spacing w:after="0"/>
        <w:ind w:left="0"/>
        <w:jc w:val="both"/>
      </w:pPr>
      <w:r>
        <w:rPr>
          <w:rFonts w:ascii="Times New Roman"/>
          <w:b w:val="false"/>
          <w:i w:val="false"/>
          <w:color w:val="000000"/>
          <w:sz w:val="28"/>
        </w:rPr>
        <w:t>
      1084 – "Плановые назначения на принятие обязательств по трансфертам", где учитываются плановые назначения на принятие обязательств по трансфертам, которые подразделяются на трансферты общего характера, целевые текущие трансферты, целевые трансферты на развитие, трансферты физическим лицам, не являющимися работниками государственного учреждения, трансферты в Национальный фонд;</w:t>
      </w:r>
    </w:p>
    <w:bookmarkEnd w:id="38"/>
    <w:bookmarkStart w:name="z44" w:id="39"/>
    <w:p>
      <w:pPr>
        <w:spacing w:after="0"/>
        <w:ind w:left="0"/>
        <w:jc w:val="both"/>
      </w:pPr>
      <w:r>
        <w:rPr>
          <w:rFonts w:ascii="Times New Roman"/>
          <w:b w:val="false"/>
          <w:i w:val="false"/>
          <w:color w:val="000000"/>
          <w:sz w:val="28"/>
        </w:rPr>
        <w:t>
      1085 – "Плановые назначения на принятие обязательств по субсидиям", где учитываются плановые назначения на принятие обязательств по субсидиям физическим и юридическим лицам, в том числе крестьянским и фермерским хозяйствам;</w:t>
      </w:r>
    </w:p>
    <w:bookmarkEnd w:id="39"/>
    <w:bookmarkStart w:name="z45" w:id="40"/>
    <w:p>
      <w:pPr>
        <w:spacing w:after="0"/>
        <w:ind w:left="0"/>
        <w:jc w:val="both"/>
      </w:pPr>
      <w:r>
        <w:rPr>
          <w:rFonts w:ascii="Times New Roman"/>
          <w:b w:val="false"/>
          <w:i w:val="false"/>
          <w:color w:val="000000"/>
          <w:sz w:val="28"/>
        </w:rPr>
        <w:t>
      1086 –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республиканский бюджет в виде стоимости товаров (работ, услуг);</w:t>
      </w:r>
    </w:p>
    <w:bookmarkEnd w:id="40"/>
    <w:bookmarkStart w:name="z46" w:id="41"/>
    <w:p>
      <w:pPr>
        <w:spacing w:after="0"/>
        <w:ind w:left="0"/>
        <w:jc w:val="both"/>
      </w:pPr>
      <w:r>
        <w:rPr>
          <w:rFonts w:ascii="Times New Roman"/>
          <w:b w:val="false"/>
          <w:i w:val="false"/>
          <w:color w:val="000000"/>
          <w:sz w:val="28"/>
        </w:rPr>
        <w:t>
      1087 – "Плановые назначения на принятие обязательств за счет внешних займов и связанных грантов", где учитываются суммы плановых назначений на принятие обязательств на финансирование за счет внешних займов и связанных грантов;</w:t>
      </w:r>
    </w:p>
    <w:bookmarkEnd w:id="41"/>
    <w:bookmarkStart w:name="z47" w:id="42"/>
    <w:p>
      <w:pPr>
        <w:spacing w:after="0"/>
        <w:ind w:left="0"/>
        <w:jc w:val="both"/>
      </w:pPr>
      <w:r>
        <w:rPr>
          <w:rFonts w:ascii="Times New Roman"/>
          <w:b w:val="false"/>
          <w:i w:val="false"/>
          <w:color w:val="000000"/>
          <w:sz w:val="28"/>
        </w:rPr>
        <w:t>
      1088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bookmarkEnd w:id="42"/>
    <w:bookmarkStart w:name="z48" w:id="43"/>
    <w:p>
      <w:pPr>
        <w:spacing w:after="0"/>
        <w:ind w:left="0"/>
        <w:jc w:val="both"/>
      </w:pPr>
      <w:r>
        <w:rPr>
          <w:rFonts w:ascii="Times New Roman"/>
          <w:b w:val="false"/>
          <w:i w:val="false"/>
          <w:color w:val="000000"/>
          <w:sz w:val="28"/>
        </w:rPr>
        <w:t>
      1089 – "Плановые назначения на принятие обязательств по целевым взносам Фонду социального медицинского страхования", где учитываются суммы плановых назначений на принятие обязательств по целевым взносам в Фонд социального медицинского страхования (далее – ФСМС);</w:t>
      </w:r>
    </w:p>
    <w:bookmarkEnd w:id="43"/>
    <w:bookmarkStart w:name="z49" w:id="44"/>
    <w:p>
      <w:pPr>
        <w:spacing w:after="0"/>
        <w:ind w:left="0"/>
        <w:jc w:val="both"/>
      </w:pPr>
      <w:r>
        <w:rPr>
          <w:rFonts w:ascii="Times New Roman"/>
          <w:b w:val="false"/>
          <w:i w:val="false"/>
          <w:color w:val="000000"/>
          <w:sz w:val="28"/>
        </w:rPr>
        <w:t>
      1090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предназначен для учета плановых назначений на принятие обязательств государственного учреждения, содержащегося за счет местных бюджетов.</w:t>
      </w:r>
    </w:p>
    <w:bookmarkEnd w:id="44"/>
    <w:bookmarkStart w:name="z50" w:id="45"/>
    <w:p>
      <w:pPr>
        <w:spacing w:after="0"/>
        <w:ind w:left="0"/>
        <w:jc w:val="both"/>
      </w:pPr>
      <w:r>
        <w:rPr>
          <w:rFonts w:ascii="Times New Roman"/>
          <w:b w:val="false"/>
          <w:i w:val="false"/>
          <w:color w:val="000000"/>
          <w:sz w:val="28"/>
        </w:rPr>
        <w:t>
      Данный счет включает следующие субсчета:</w:t>
      </w:r>
    </w:p>
    <w:bookmarkEnd w:id="45"/>
    <w:bookmarkStart w:name="z51" w:id="46"/>
    <w:p>
      <w:pPr>
        <w:spacing w:after="0"/>
        <w:ind w:left="0"/>
        <w:jc w:val="both"/>
      </w:pPr>
      <w:r>
        <w:rPr>
          <w:rFonts w:ascii="Times New Roman"/>
          <w:b w:val="false"/>
          <w:i w:val="false"/>
          <w:color w:val="000000"/>
          <w:sz w:val="28"/>
        </w:rPr>
        <w:t>
      1091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bookmarkEnd w:id="46"/>
    <w:bookmarkStart w:name="z52" w:id="47"/>
    <w:p>
      <w:pPr>
        <w:spacing w:after="0"/>
        <w:ind w:left="0"/>
        <w:jc w:val="both"/>
      </w:pPr>
      <w:r>
        <w:rPr>
          <w:rFonts w:ascii="Times New Roman"/>
          <w:b w:val="false"/>
          <w:i w:val="false"/>
          <w:color w:val="000000"/>
          <w:sz w:val="28"/>
        </w:rPr>
        <w:t>
      1092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bookmarkEnd w:id="47"/>
    <w:bookmarkStart w:name="z53" w:id="48"/>
    <w:p>
      <w:pPr>
        <w:spacing w:after="0"/>
        <w:ind w:left="0"/>
        <w:jc w:val="both"/>
      </w:pPr>
      <w:r>
        <w:rPr>
          <w:rFonts w:ascii="Times New Roman"/>
          <w:b w:val="false"/>
          <w:i w:val="false"/>
          <w:color w:val="000000"/>
          <w:sz w:val="28"/>
        </w:rPr>
        <w:t>
      1093 – "Плановые назначения на принятие обязательств по трансфертам", где учитываются плановые назначения на принятие обязательств субвенциям и трансфертам для использования администраторами бюджетных программ, которые подразделяются на трансферты общего характера, целевые текущие трансферты, целевые трансферты на развитие, трансферты местного самоуправления, трансферты физическим лицам;</w:t>
      </w:r>
    </w:p>
    <w:bookmarkEnd w:id="48"/>
    <w:bookmarkStart w:name="z54" w:id="49"/>
    <w:p>
      <w:pPr>
        <w:spacing w:after="0"/>
        <w:ind w:left="0"/>
        <w:jc w:val="both"/>
      </w:pPr>
      <w:r>
        <w:rPr>
          <w:rFonts w:ascii="Times New Roman"/>
          <w:b w:val="false"/>
          <w:i w:val="false"/>
          <w:color w:val="000000"/>
          <w:sz w:val="28"/>
        </w:rPr>
        <w:t>
      1094 – "Плановые назначения на принятие обязательств по субсидиям", где учитываются плановые назначения на принятие обязательств по субсидиям в виде пособия в денежной форме, предоставляемое из средств республиканского бюджета, местных бюджетов или из специальных фондов физическим и юридическим лицам, местным органам;</w:t>
      </w:r>
    </w:p>
    <w:bookmarkEnd w:id="49"/>
    <w:bookmarkStart w:name="z55" w:id="50"/>
    <w:p>
      <w:pPr>
        <w:spacing w:after="0"/>
        <w:ind w:left="0"/>
        <w:jc w:val="both"/>
      </w:pPr>
      <w:r>
        <w:rPr>
          <w:rFonts w:ascii="Times New Roman"/>
          <w:b w:val="false"/>
          <w:i w:val="false"/>
          <w:color w:val="000000"/>
          <w:sz w:val="28"/>
        </w:rPr>
        <w:t>
      1095 –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местный бюджет в виде стоимости товаров (работ, услуг);</w:t>
      </w:r>
    </w:p>
    <w:bookmarkEnd w:id="50"/>
    <w:bookmarkStart w:name="z56" w:id="51"/>
    <w:p>
      <w:pPr>
        <w:spacing w:after="0"/>
        <w:ind w:left="0"/>
        <w:jc w:val="both"/>
      </w:pPr>
      <w:r>
        <w:rPr>
          <w:rFonts w:ascii="Times New Roman"/>
          <w:b w:val="false"/>
          <w:i w:val="false"/>
          <w:color w:val="000000"/>
          <w:sz w:val="28"/>
        </w:rPr>
        <w:t>
      1096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58" w:id="52"/>
    <w:p>
      <w:pPr>
        <w:spacing w:after="0"/>
        <w:ind w:left="0"/>
        <w:jc w:val="both"/>
      </w:pPr>
      <w:r>
        <w:rPr>
          <w:rFonts w:ascii="Times New Roman"/>
          <w:b w:val="false"/>
          <w:i w:val="false"/>
          <w:color w:val="000000"/>
          <w:sz w:val="28"/>
        </w:rPr>
        <w:t>
      "10. Подраздел 1300 "Запасы" предназначен для учета принадлежащих государственному учреждению строительных материалов, деталей к установке, материалов, продуктов питания, топлива и горючего, кормов, фуража, тары, запасных частей к машинам и оборудованию, продукций и изделий подсобных хозяйств, молодняка животных и животных на откорме, материалов для учебных, научных и других целей, а также материалов длительного использования и на лабораторном испытании, спецоборудования для хоздоговорных научно-исследовательских работ.</w:t>
      </w:r>
    </w:p>
    <w:bookmarkEnd w:id="52"/>
    <w:bookmarkStart w:name="z59" w:id="53"/>
    <w:p>
      <w:pPr>
        <w:spacing w:after="0"/>
        <w:ind w:left="0"/>
        <w:jc w:val="both"/>
      </w:pPr>
      <w:r>
        <w:rPr>
          <w:rFonts w:ascii="Times New Roman"/>
          <w:b w:val="false"/>
          <w:i w:val="false"/>
          <w:color w:val="000000"/>
          <w:sz w:val="28"/>
        </w:rPr>
        <w:t>
      Данный подраздел объединяет следующие счета:</w:t>
      </w:r>
    </w:p>
    <w:bookmarkEnd w:id="53"/>
    <w:bookmarkStart w:name="z60" w:id="54"/>
    <w:p>
      <w:pPr>
        <w:spacing w:after="0"/>
        <w:ind w:left="0"/>
        <w:jc w:val="both"/>
      </w:pPr>
      <w:r>
        <w:rPr>
          <w:rFonts w:ascii="Times New Roman"/>
          <w:b w:val="false"/>
          <w:i w:val="false"/>
          <w:color w:val="000000"/>
          <w:sz w:val="28"/>
        </w:rPr>
        <w:t>
      1310 – "Материалы", предназначен для учета материалов по их предметной характеристике.</w:t>
      </w:r>
    </w:p>
    <w:bookmarkEnd w:id="54"/>
    <w:bookmarkStart w:name="z61" w:id="55"/>
    <w:p>
      <w:pPr>
        <w:spacing w:after="0"/>
        <w:ind w:left="0"/>
        <w:jc w:val="both"/>
      </w:pPr>
      <w:r>
        <w:rPr>
          <w:rFonts w:ascii="Times New Roman"/>
          <w:b w:val="false"/>
          <w:i w:val="false"/>
          <w:color w:val="000000"/>
          <w:sz w:val="28"/>
        </w:rPr>
        <w:t>
      Данный счет включает следующие субсчета:</w:t>
      </w:r>
    </w:p>
    <w:bookmarkEnd w:id="55"/>
    <w:bookmarkStart w:name="z62" w:id="56"/>
    <w:p>
      <w:pPr>
        <w:spacing w:after="0"/>
        <w:ind w:left="0"/>
        <w:jc w:val="both"/>
      </w:pPr>
      <w:r>
        <w:rPr>
          <w:rFonts w:ascii="Times New Roman"/>
          <w:b w:val="false"/>
          <w:i w:val="false"/>
          <w:color w:val="000000"/>
          <w:sz w:val="28"/>
        </w:rPr>
        <w:t>
      1311 – "Строительные материалы", где учитываются строительные материалы, используемые в процессе строительства и монтажных работ. К строительным материалам относятся силикатные материалы (цемент, керамзит, известь, песок, гравий, кирпич, черепица), обжиговые материалы (шлаковые, керамзитовые, керамические), сухие строительные смеси, строительный металл (железо, жесть, сталь, цинк листовой), песок, гравий, камень, щебень, отсев, дресва, строительный металл (арматура, сетка рабица), металлоизделия (гвозди, гайки, болты, скобяные изделия), стекло, пластмасса, металлопластик, санитарно-технические материалы (краны, муфты, тройники, трубы для водопровода, канализации, отопления, газа и другие материалы, используемые при монтажных и ремонтно-восстановительных работах), электротехнические материалы (кабель, лампы, патроны, ролики, шнур, провод, предохранители, изоляторы), химико-макательные (краска, олифа, толь), органические материалы (битумные и дегтевые вяжущие вещества, эмульсии) и другие строительные материалы;</w:t>
      </w:r>
    </w:p>
    <w:bookmarkEnd w:id="56"/>
    <w:bookmarkStart w:name="z63" w:id="57"/>
    <w:p>
      <w:pPr>
        <w:spacing w:after="0"/>
        <w:ind w:left="0"/>
        <w:jc w:val="both"/>
      </w:pPr>
      <w:r>
        <w:rPr>
          <w:rFonts w:ascii="Times New Roman"/>
          <w:b w:val="false"/>
          <w:i w:val="false"/>
          <w:color w:val="000000"/>
          <w:sz w:val="28"/>
        </w:rPr>
        <w:t>
      1312 – "Материалы для учебных, научных исследований и других целей", где учитываются реактивы и химикаты, лом и отходы черных металлов, лом и отходы цветных металлов, материалы специального запаса, стекло и химпосуда, металлы, электроматериалы и радиоматериалы, радиолампы, фотопринадлежности, бумага для издания учебных программ, пособий и научных работ, подопытные животные и прочие материалы для учебных целей и научно-исследовательских работ, а также драгоценные и другие металлы для протезирования, боеприпасы, средства активной обработки, спецобработки и дегазации, материалы длительного использования для научно-исследовательских работ, а также специальное оборудование, приобретенное для выполнения хоздоговорных научно-исследовательских работ;</w:t>
      </w:r>
    </w:p>
    <w:bookmarkEnd w:id="57"/>
    <w:bookmarkStart w:name="z64" w:id="58"/>
    <w:p>
      <w:pPr>
        <w:spacing w:after="0"/>
        <w:ind w:left="0"/>
        <w:jc w:val="both"/>
      </w:pPr>
      <w:r>
        <w:rPr>
          <w:rFonts w:ascii="Times New Roman"/>
          <w:b w:val="false"/>
          <w:i w:val="false"/>
          <w:color w:val="000000"/>
          <w:sz w:val="28"/>
        </w:rPr>
        <w:t>
      1313 – "Медикаменты и перевязочные средства", где учитываются медикаменты, компоненты, бактерийные препараты, сыворотки, вакцины, кровь, перевязочные средства, термометры, тонометры, прочие лекарственные средства и изделия медицинского назначения в лечебно-профилактических и лечебно-ветеринарных и других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 На этом субсчете также учитываются вспомогательные и аптекарские материалы в медицинских учреждениях, имеющих свои аптеки;</w:t>
      </w:r>
    </w:p>
    <w:bookmarkEnd w:id="58"/>
    <w:bookmarkStart w:name="z65" w:id="59"/>
    <w:p>
      <w:pPr>
        <w:spacing w:after="0"/>
        <w:ind w:left="0"/>
        <w:jc w:val="both"/>
      </w:pPr>
      <w:r>
        <w:rPr>
          <w:rFonts w:ascii="Times New Roman"/>
          <w:b w:val="false"/>
          <w:i w:val="false"/>
          <w:color w:val="000000"/>
          <w:sz w:val="28"/>
        </w:rPr>
        <w:t>
      1314 – "Продукты питания", где учитываются продукты питания в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w:t>
      </w:r>
    </w:p>
    <w:bookmarkEnd w:id="59"/>
    <w:bookmarkStart w:name="z66" w:id="60"/>
    <w:p>
      <w:pPr>
        <w:spacing w:after="0"/>
        <w:ind w:left="0"/>
        <w:jc w:val="both"/>
      </w:pPr>
      <w:r>
        <w:rPr>
          <w:rFonts w:ascii="Times New Roman"/>
          <w:b w:val="false"/>
          <w:i w:val="false"/>
          <w:color w:val="000000"/>
          <w:sz w:val="28"/>
        </w:rPr>
        <w:t>
      1315 – "Топливо, горюче-смазочные материалы", где учитываются все виды топлива, горючего и смазочных материалов, находящихся на складах или кладовых (дрова, уголь, торф, бензин, керосин, мазут, дизтопливо, автол, тосол, нигрол, литол, антифриз, тормозная жидкость и другие горюче-смазочные материалы), а также непосредственно у материально-ответственных лиц, в том числе оплаченные талоны и топливные карты на горючие и смазочные материалы;</w:t>
      </w:r>
    </w:p>
    <w:bookmarkEnd w:id="60"/>
    <w:bookmarkStart w:name="z67" w:id="61"/>
    <w:p>
      <w:pPr>
        <w:spacing w:after="0"/>
        <w:ind w:left="0"/>
        <w:jc w:val="both"/>
      </w:pPr>
      <w:r>
        <w:rPr>
          <w:rFonts w:ascii="Times New Roman"/>
          <w:b w:val="false"/>
          <w:i w:val="false"/>
          <w:color w:val="000000"/>
          <w:sz w:val="28"/>
        </w:rPr>
        <w:t>
      1316 – "Хозяйственные материалы и канцелярские принадлежности", где учитываются хозяйственные материалы (электрические сетевые фильтры, удлинители, посуда, изготовленная из стекла или другого бьющегося материала, ножи, вилки, ложки, цветочные горшки, плоскогубцы, молоток, топор, лом, отвертка, точила, ключи, веники, грабли, лопаты, швабры (деревянные, пластмассовые), увлажнители воздуха, электрические чайники, кипятильники, ведра (пластмассовые, алюминиевые, оцинкованные, жестяные, эмалированные), грязезащитные дорожки, портфели, часы настенные, доски гладильные, доски маркерные, диктофоны и другие хозяйственные материалы), канцелярские принадлежности (резиновые коврики, лотки для бумаг, портфели пластиковые, органайзер, настольный набор руководителя, калькуляторы, бумага, карандаши, чернила, перья и другие канцелярские принадлежности);</w:t>
      </w:r>
    </w:p>
    <w:bookmarkEnd w:id="61"/>
    <w:bookmarkStart w:name="z68" w:id="62"/>
    <w:p>
      <w:pPr>
        <w:spacing w:after="0"/>
        <w:ind w:left="0"/>
        <w:jc w:val="both"/>
      </w:pPr>
      <w:r>
        <w:rPr>
          <w:rFonts w:ascii="Times New Roman"/>
          <w:b w:val="false"/>
          <w:i w:val="false"/>
          <w:color w:val="000000"/>
          <w:sz w:val="28"/>
        </w:rPr>
        <w:t>
      1317 – "Спецодежда и другие предметы индивидуального пользования", где учитываются:</w:t>
      </w:r>
    </w:p>
    <w:bookmarkEnd w:id="62"/>
    <w:bookmarkStart w:name="z69" w:id="63"/>
    <w:p>
      <w:pPr>
        <w:spacing w:after="0"/>
        <w:ind w:left="0"/>
        <w:jc w:val="both"/>
      </w:pPr>
      <w:r>
        <w:rPr>
          <w:rFonts w:ascii="Times New Roman"/>
          <w:b w:val="false"/>
          <w:i w:val="false"/>
          <w:color w:val="000000"/>
          <w:sz w:val="28"/>
        </w:rPr>
        <w:t>
      белье (рубашки, сорочки, халаты);</w:t>
      </w:r>
    </w:p>
    <w:bookmarkEnd w:id="63"/>
    <w:bookmarkStart w:name="z70" w:id="64"/>
    <w:p>
      <w:pPr>
        <w:spacing w:after="0"/>
        <w:ind w:left="0"/>
        <w:jc w:val="both"/>
      </w:pPr>
      <w:r>
        <w:rPr>
          <w:rFonts w:ascii="Times New Roman"/>
          <w:b w:val="false"/>
          <w:i w:val="false"/>
          <w:color w:val="000000"/>
          <w:sz w:val="28"/>
        </w:rPr>
        <w:t>
      постельное белье и принадлежности (матрацы, подушки, одеяла, простыни, пододеяльники, наволочки, покрывала, мешки спальные);</w:t>
      </w:r>
    </w:p>
    <w:bookmarkEnd w:id="64"/>
    <w:bookmarkStart w:name="z71" w:id="65"/>
    <w:p>
      <w:pPr>
        <w:spacing w:after="0"/>
        <w:ind w:left="0"/>
        <w:jc w:val="both"/>
      </w:pPr>
      <w:r>
        <w:rPr>
          <w:rFonts w:ascii="Times New Roman"/>
          <w:b w:val="false"/>
          <w:i w:val="false"/>
          <w:color w:val="000000"/>
          <w:sz w:val="28"/>
        </w:rPr>
        <w:t>
      одежда и обмундирование, включая спецодежду (костюмы, пальто, плащи, полушубки, платья, кофты, юбки, куртки, брюки), форменная одежда и обувь для работников здравоохранения, просвещения, социальной защиты населения и других, содержащихся за счет бюджета;</w:t>
      </w:r>
    </w:p>
    <w:bookmarkEnd w:id="65"/>
    <w:bookmarkStart w:name="z72" w:id="66"/>
    <w:p>
      <w:pPr>
        <w:spacing w:after="0"/>
        <w:ind w:left="0"/>
        <w:jc w:val="both"/>
      </w:pPr>
      <w:r>
        <w:rPr>
          <w:rFonts w:ascii="Times New Roman"/>
          <w:b w:val="false"/>
          <w:i w:val="false"/>
          <w:color w:val="000000"/>
          <w:sz w:val="28"/>
        </w:rPr>
        <w:t>
      спортивная одежда и обувь, спецодежда и другие предметы индивидуального использования;</w:t>
      </w:r>
    </w:p>
    <w:bookmarkEnd w:id="66"/>
    <w:bookmarkStart w:name="z73" w:id="67"/>
    <w:p>
      <w:pPr>
        <w:spacing w:after="0"/>
        <w:ind w:left="0"/>
        <w:jc w:val="both"/>
      </w:pPr>
      <w:r>
        <w:rPr>
          <w:rFonts w:ascii="Times New Roman"/>
          <w:b w:val="false"/>
          <w:i w:val="false"/>
          <w:color w:val="000000"/>
          <w:sz w:val="28"/>
        </w:rPr>
        <w:t>
      1318 – "Запасные части", где учитываются запасные части, предназначенные для ремонта и замены изношенных частей в машинах (медицинских, электронно-вычислительных), оборудовании, тракторах, комбайнах, транспортных средствах (моторы, автомобильные шины, включающие покрышки, камеры, ободные ленты);</w:t>
      </w:r>
    </w:p>
    <w:bookmarkEnd w:id="67"/>
    <w:bookmarkStart w:name="z74" w:id="68"/>
    <w:p>
      <w:pPr>
        <w:spacing w:after="0"/>
        <w:ind w:left="0"/>
        <w:jc w:val="both"/>
      </w:pPr>
      <w:r>
        <w:rPr>
          <w:rFonts w:ascii="Times New Roman"/>
          <w:b w:val="false"/>
          <w:i w:val="false"/>
          <w:color w:val="000000"/>
          <w:sz w:val="28"/>
        </w:rPr>
        <w:t>
      1319 – "Прочие материалы", где учитываются молодняк всех видов животных и животные на откорме, птицы, кролики, пушные звери, сено и другие виды кормов и фуража для скота и других животных, семена, удобрения, приплод (жеребята, щенки) при наличии в государственных учреждениях рабочих лошадей и служебных собак, а также возвратная или обменная тара (бочки, бидоны, ящики, банки стеклянные, бутылки и другая тара), технические носители информации (флеш-карты, диски, дискеты, токены), компьютерные мыши, клавиатуры, товары для проведения спортивных мероприятий (шайбы, мячи, шахматы, шашки, наборы для настольного тенниса, набор для бадминтона, специальные лыжи), батареи питания, детские игрушки, детские игры, жалюзи, амуниция для служебных животных, временные (нетитульные) сооружения, приспособления и устройства, затраты по возмещению которых относятся на себестоимость строительно-монтажных работ в составе накладных расходов, оплаченные талоны на питание и другие материалы, не включенные в предыдущих субсчетах;</w:t>
      </w:r>
    </w:p>
    <w:bookmarkEnd w:id="68"/>
    <w:bookmarkStart w:name="z75" w:id="69"/>
    <w:p>
      <w:pPr>
        <w:spacing w:after="0"/>
        <w:ind w:left="0"/>
        <w:jc w:val="both"/>
      </w:pPr>
      <w:r>
        <w:rPr>
          <w:rFonts w:ascii="Times New Roman"/>
          <w:b w:val="false"/>
          <w:i w:val="false"/>
          <w:color w:val="000000"/>
          <w:sz w:val="28"/>
        </w:rPr>
        <w:t>
      1320 – "Незавершенное производство", предназначен для учета остатков незавершенного производства;</w:t>
      </w:r>
    </w:p>
    <w:bookmarkEnd w:id="69"/>
    <w:bookmarkStart w:name="z76" w:id="70"/>
    <w:p>
      <w:pPr>
        <w:spacing w:after="0"/>
        <w:ind w:left="0"/>
        <w:jc w:val="both"/>
      </w:pPr>
      <w:r>
        <w:rPr>
          <w:rFonts w:ascii="Times New Roman"/>
          <w:b w:val="false"/>
          <w:i w:val="false"/>
          <w:color w:val="000000"/>
          <w:sz w:val="28"/>
        </w:rPr>
        <w:t>
      1330 – "Готовая продукция", предназначен для учета готовых изделий и продукции производственных (учебных) мастерских, подсобных сельских и учебно-опытных хозяйств, а также готовой печатной продукции;</w:t>
      </w:r>
    </w:p>
    <w:bookmarkEnd w:id="70"/>
    <w:bookmarkStart w:name="z77" w:id="71"/>
    <w:p>
      <w:pPr>
        <w:spacing w:after="0"/>
        <w:ind w:left="0"/>
        <w:jc w:val="both"/>
      </w:pPr>
      <w:r>
        <w:rPr>
          <w:rFonts w:ascii="Times New Roman"/>
          <w:b w:val="false"/>
          <w:i w:val="false"/>
          <w:color w:val="000000"/>
          <w:sz w:val="28"/>
        </w:rPr>
        <w:t>
      1340 – "Товары", предназначен для учета операций, связанных с наличием и движением товаров, имущества, обращенного (поступившим) в собственность государства по отдельным основаниям и прочих товаров.</w:t>
      </w:r>
    </w:p>
    <w:bookmarkEnd w:id="71"/>
    <w:bookmarkStart w:name="z78" w:id="72"/>
    <w:p>
      <w:pPr>
        <w:spacing w:after="0"/>
        <w:ind w:left="0"/>
        <w:jc w:val="both"/>
      </w:pPr>
      <w:r>
        <w:rPr>
          <w:rFonts w:ascii="Times New Roman"/>
          <w:b w:val="false"/>
          <w:i w:val="false"/>
          <w:color w:val="000000"/>
          <w:sz w:val="28"/>
        </w:rPr>
        <w:t>
      Данный счет включает следующие субсчета:</w:t>
      </w:r>
    </w:p>
    <w:bookmarkEnd w:id="72"/>
    <w:bookmarkStart w:name="z79" w:id="73"/>
    <w:p>
      <w:pPr>
        <w:spacing w:after="0"/>
        <w:ind w:left="0"/>
        <w:jc w:val="both"/>
      </w:pPr>
      <w:r>
        <w:rPr>
          <w:rFonts w:ascii="Times New Roman"/>
          <w:b w:val="false"/>
          <w:i w:val="false"/>
          <w:color w:val="000000"/>
          <w:sz w:val="28"/>
        </w:rPr>
        <w:t>
      1341 – "Имущество, обращенное (поступившее) в собственность государства", предназначен для учета операций с имуществом, обращенным (поступившим) в собственность государства по отдельным основаниям;</w:t>
      </w:r>
    </w:p>
    <w:bookmarkEnd w:id="73"/>
    <w:bookmarkStart w:name="z80" w:id="74"/>
    <w:p>
      <w:pPr>
        <w:spacing w:after="0"/>
        <w:ind w:left="0"/>
        <w:jc w:val="both"/>
      </w:pPr>
      <w:r>
        <w:rPr>
          <w:rFonts w:ascii="Times New Roman"/>
          <w:b w:val="false"/>
          <w:i w:val="false"/>
          <w:color w:val="000000"/>
          <w:sz w:val="28"/>
        </w:rPr>
        <w:t>
      1342 – "Прочие товары", предназначен для учета операций, связанных с наличием и движением товаров;</w:t>
      </w:r>
    </w:p>
    <w:bookmarkEnd w:id="74"/>
    <w:bookmarkStart w:name="z81" w:id="75"/>
    <w:p>
      <w:pPr>
        <w:spacing w:after="0"/>
        <w:ind w:left="0"/>
        <w:jc w:val="both"/>
      </w:pPr>
      <w:r>
        <w:rPr>
          <w:rFonts w:ascii="Times New Roman"/>
          <w:b w:val="false"/>
          <w:i w:val="false"/>
          <w:color w:val="000000"/>
          <w:sz w:val="28"/>
        </w:rPr>
        <w:t>
      1350 – "Запасы в пути", предназначен для учета материалов, оплаченных государственными учреждениями по иногородним поставкам, но не поступивших на отчетную дату на склад, а также для учета материалов, полученных на склады групп централизованного снабжения и хозяйственного обслуживания и не распределенных по государственным учреждениям;</w:t>
      </w:r>
    </w:p>
    <w:bookmarkEnd w:id="75"/>
    <w:bookmarkStart w:name="z82" w:id="76"/>
    <w:p>
      <w:pPr>
        <w:spacing w:after="0"/>
        <w:ind w:left="0"/>
        <w:jc w:val="both"/>
      </w:pPr>
      <w:r>
        <w:rPr>
          <w:rFonts w:ascii="Times New Roman"/>
          <w:b w:val="false"/>
          <w:i w:val="false"/>
          <w:color w:val="000000"/>
          <w:sz w:val="28"/>
        </w:rPr>
        <w:t>
      1360 – "Резерв на обесценение запасов", предназначен для учета операций, связанных с созданием и движением резервов на снижение стоимости запасов до чистой стоимости реализации в связи с повреждением или моральным устареванием.";</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84" w:id="77"/>
    <w:p>
      <w:pPr>
        <w:spacing w:after="0"/>
        <w:ind w:left="0"/>
        <w:jc w:val="both"/>
      </w:pPr>
      <w:r>
        <w:rPr>
          <w:rFonts w:ascii="Times New Roman"/>
          <w:b w:val="false"/>
          <w:i w:val="false"/>
          <w:color w:val="000000"/>
          <w:sz w:val="28"/>
        </w:rPr>
        <w:t>
      "45. Подраздел 6300 "Прочие доходы", предназначен для учета доходов, не указанных в других подразделах.</w:t>
      </w:r>
    </w:p>
    <w:bookmarkEnd w:id="77"/>
    <w:bookmarkStart w:name="z85" w:id="78"/>
    <w:p>
      <w:pPr>
        <w:spacing w:after="0"/>
        <w:ind w:left="0"/>
        <w:jc w:val="both"/>
      </w:pPr>
      <w:r>
        <w:rPr>
          <w:rFonts w:ascii="Times New Roman"/>
          <w:b w:val="false"/>
          <w:i w:val="false"/>
          <w:color w:val="000000"/>
          <w:sz w:val="28"/>
        </w:rPr>
        <w:t>
      Данный подраздел включает следующие счета:</w:t>
      </w:r>
    </w:p>
    <w:bookmarkEnd w:id="78"/>
    <w:bookmarkStart w:name="z86" w:id="79"/>
    <w:p>
      <w:pPr>
        <w:spacing w:after="0"/>
        <w:ind w:left="0"/>
        <w:jc w:val="both"/>
      </w:pPr>
      <w:r>
        <w:rPr>
          <w:rFonts w:ascii="Times New Roman"/>
          <w:b w:val="false"/>
          <w:i w:val="false"/>
          <w:color w:val="000000"/>
          <w:sz w:val="28"/>
        </w:rPr>
        <w:t>
      6310 – "Доходы от изменения справедливой стоимости", предназначен для учета доходов от изменений справедливой стоимости долгосрочных активов (биологических активов, инвестиционной недвижимости и финансовых инструментов);</w:t>
      </w:r>
    </w:p>
    <w:bookmarkEnd w:id="79"/>
    <w:bookmarkStart w:name="z87" w:id="80"/>
    <w:p>
      <w:pPr>
        <w:spacing w:after="0"/>
        <w:ind w:left="0"/>
        <w:jc w:val="both"/>
      </w:pPr>
      <w:r>
        <w:rPr>
          <w:rFonts w:ascii="Times New Roman"/>
          <w:b w:val="false"/>
          <w:i w:val="false"/>
          <w:color w:val="000000"/>
          <w:sz w:val="28"/>
        </w:rPr>
        <w:t>
      6320 – "Доходы от выбытия долгосрочных активов", предназначен для учета доходов от выбытия долгосрочных активов (основных средств, биологических активов, инвестиционной недвижимости и нематериальных активов, долгосрочных финансовых инвестиций), основного капитала и финансовых активов государства;</w:t>
      </w:r>
    </w:p>
    <w:bookmarkEnd w:id="80"/>
    <w:bookmarkStart w:name="z88" w:id="81"/>
    <w:p>
      <w:pPr>
        <w:spacing w:after="0"/>
        <w:ind w:left="0"/>
        <w:jc w:val="both"/>
      </w:pPr>
      <w:r>
        <w:rPr>
          <w:rFonts w:ascii="Times New Roman"/>
          <w:b w:val="false"/>
          <w:i w:val="false"/>
          <w:color w:val="000000"/>
          <w:sz w:val="28"/>
        </w:rPr>
        <w:t>
      6330 – "Доходы от безвозмездного получения активов", предназначен для признания доходов от безвозмездного получения активов от физических и юридических лиц (основных средств, биологических активов, инвестиционной недвижимости, незавершенного строительства и капитальных вложений, нематериальных активов, долгосрочных финансовых инвестиций, запасов и денежных средств;</w:t>
      </w:r>
    </w:p>
    <w:bookmarkEnd w:id="81"/>
    <w:bookmarkStart w:name="z89" w:id="82"/>
    <w:p>
      <w:pPr>
        <w:spacing w:after="0"/>
        <w:ind w:left="0"/>
        <w:jc w:val="both"/>
      </w:pPr>
      <w:r>
        <w:rPr>
          <w:rFonts w:ascii="Times New Roman"/>
          <w:b w:val="false"/>
          <w:i w:val="false"/>
          <w:color w:val="000000"/>
          <w:sz w:val="28"/>
        </w:rPr>
        <w:t>
      6340 – "Доходы от курсовой разницы", предназначен для учета доходов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82"/>
    <w:bookmarkStart w:name="z90" w:id="83"/>
    <w:p>
      <w:pPr>
        <w:spacing w:after="0"/>
        <w:ind w:left="0"/>
        <w:jc w:val="both"/>
      </w:pPr>
      <w:r>
        <w:rPr>
          <w:rFonts w:ascii="Times New Roman"/>
          <w:b w:val="false"/>
          <w:i w:val="false"/>
          <w:color w:val="000000"/>
          <w:sz w:val="28"/>
        </w:rPr>
        <w:t>
      6350 – "Доходы от компенсации убытков", предназначен для учета доходов, полученных при компенсации (ранее признанных убытков от обесценения активов) от третьих сторон;</w:t>
      </w:r>
    </w:p>
    <w:bookmarkEnd w:id="83"/>
    <w:bookmarkStart w:name="z91" w:id="84"/>
    <w:p>
      <w:pPr>
        <w:spacing w:after="0"/>
        <w:ind w:left="0"/>
        <w:jc w:val="both"/>
      </w:pPr>
      <w:r>
        <w:rPr>
          <w:rFonts w:ascii="Times New Roman"/>
          <w:b w:val="false"/>
          <w:i w:val="false"/>
          <w:color w:val="000000"/>
          <w:sz w:val="28"/>
        </w:rPr>
        <w:t>
      6360 – "Прочие доходы", предназначен для учета доходов от списания кредиторской задолженности, по которой истек срок исковой давности, от излишков основных средств, материалов, выявленных при инвентаризации, от возмещения недостачи, от продажи краткосрочных финансовых инвестиций, от привеса и приплода молодняка, от ликвидации основных средств, и доходов, не отраженных в других группах счетов, а также доходов по операциям с имуществом, обращенным (поступившим) в собственность государства по отдельным основаниям;</w:t>
      </w:r>
    </w:p>
    <w:bookmarkEnd w:id="84"/>
    <w:bookmarkStart w:name="z92" w:id="85"/>
    <w:p>
      <w:pPr>
        <w:spacing w:after="0"/>
        <w:ind w:left="0"/>
        <w:jc w:val="both"/>
      </w:pPr>
      <w:r>
        <w:rPr>
          <w:rFonts w:ascii="Times New Roman"/>
          <w:b w:val="false"/>
          <w:i w:val="false"/>
          <w:color w:val="000000"/>
          <w:sz w:val="28"/>
        </w:rPr>
        <w:t>
      6370 – "Доходы от поступлений в Фонды", предназначен для признания доходов по поступлениям в Фонды.</w:t>
      </w:r>
    </w:p>
    <w:bookmarkEnd w:id="85"/>
    <w:bookmarkStart w:name="z93" w:id="86"/>
    <w:p>
      <w:pPr>
        <w:spacing w:after="0"/>
        <w:ind w:left="0"/>
        <w:jc w:val="both"/>
      </w:pPr>
      <w:r>
        <w:rPr>
          <w:rFonts w:ascii="Times New Roman"/>
          <w:b w:val="false"/>
          <w:i w:val="false"/>
          <w:color w:val="000000"/>
          <w:sz w:val="28"/>
        </w:rPr>
        <w:t>
      Данный счет включает следующие субсчета:</w:t>
      </w:r>
    </w:p>
    <w:bookmarkEnd w:id="86"/>
    <w:bookmarkStart w:name="z94" w:id="87"/>
    <w:p>
      <w:pPr>
        <w:spacing w:after="0"/>
        <w:ind w:left="0"/>
        <w:jc w:val="both"/>
      </w:pPr>
      <w:r>
        <w:rPr>
          <w:rFonts w:ascii="Times New Roman"/>
          <w:b w:val="false"/>
          <w:i w:val="false"/>
          <w:color w:val="000000"/>
          <w:sz w:val="28"/>
        </w:rPr>
        <w:t>
      6371 – "Доходы от поступлений в Фонд поддержки инфраструктуры образования", предназначен для признания дохода по поступлениям в Фонд поддержки инфраструктуры образования в соответствии с Законом об образовании;</w:t>
      </w:r>
    </w:p>
    <w:bookmarkEnd w:id="87"/>
    <w:bookmarkStart w:name="z95" w:id="88"/>
    <w:p>
      <w:pPr>
        <w:spacing w:after="0"/>
        <w:ind w:left="0"/>
        <w:jc w:val="both"/>
      </w:pPr>
      <w:r>
        <w:rPr>
          <w:rFonts w:ascii="Times New Roman"/>
          <w:b w:val="false"/>
          <w:i w:val="false"/>
          <w:color w:val="000000"/>
          <w:sz w:val="28"/>
        </w:rPr>
        <w:t>
      6372 – "Доходы от поступлений Фонда поддержки инфраструктуры образования", предназначен для признания дохода по поступлениям на счет местного исполнительного органа по поддержке инфраструктуры образования в соответствии с Законом об образовании;</w:t>
      </w:r>
    </w:p>
    <w:bookmarkEnd w:id="88"/>
    <w:bookmarkStart w:name="z96" w:id="89"/>
    <w:p>
      <w:pPr>
        <w:spacing w:after="0"/>
        <w:ind w:left="0"/>
        <w:jc w:val="both"/>
      </w:pPr>
      <w:r>
        <w:rPr>
          <w:rFonts w:ascii="Times New Roman"/>
          <w:b w:val="false"/>
          <w:i w:val="false"/>
          <w:color w:val="000000"/>
          <w:sz w:val="28"/>
        </w:rPr>
        <w:t>
      6373 – "Доходы от поступлений в Специальный государственный фонд" предназначен для признания дохода по поступлениям в Специальный государственный фонд в соответствии с Законом о возврате активов;</w:t>
      </w:r>
    </w:p>
    <w:bookmarkEnd w:id="89"/>
    <w:bookmarkStart w:name="z97" w:id="90"/>
    <w:p>
      <w:pPr>
        <w:spacing w:after="0"/>
        <w:ind w:left="0"/>
        <w:jc w:val="both"/>
      </w:pPr>
      <w:r>
        <w:rPr>
          <w:rFonts w:ascii="Times New Roman"/>
          <w:b w:val="false"/>
          <w:i w:val="false"/>
          <w:color w:val="000000"/>
          <w:sz w:val="28"/>
        </w:rPr>
        <w:t>
      6374 – "Доходы от поступлений центрального уполномоченного органа в Специальный государственный фонд" предназначен для признания дохода по поступлениям Специального государственного фонда центрального уполномоченного органа в соответствии с Законом о возврате активов;</w:t>
      </w:r>
    </w:p>
    <w:bookmarkEnd w:id="90"/>
    <w:bookmarkStart w:name="z98" w:id="91"/>
    <w:p>
      <w:pPr>
        <w:spacing w:after="0"/>
        <w:ind w:left="0"/>
        <w:jc w:val="both"/>
      </w:pPr>
      <w:r>
        <w:rPr>
          <w:rFonts w:ascii="Times New Roman"/>
          <w:b w:val="false"/>
          <w:i w:val="false"/>
          <w:color w:val="000000"/>
          <w:sz w:val="28"/>
        </w:rPr>
        <w:t>
      6375 – "Доходы от поступлений местного уполномоченного органа в Специальный государственный фонд" предназначен для признания дохода по поступлениям Специального государственного фонда местного уполномоченного органа в соответствии с Законом о возврате активов;</w:t>
      </w:r>
    </w:p>
    <w:bookmarkEnd w:id="91"/>
    <w:bookmarkStart w:name="z99" w:id="92"/>
    <w:p>
      <w:pPr>
        <w:spacing w:after="0"/>
        <w:ind w:left="0"/>
        <w:jc w:val="both"/>
      </w:pPr>
      <w:r>
        <w:rPr>
          <w:rFonts w:ascii="Times New Roman"/>
          <w:b w:val="false"/>
          <w:i w:val="false"/>
          <w:color w:val="000000"/>
          <w:sz w:val="28"/>
        </w:rPr>
        <w:t>
      6376 – "Доходы от поступлений в Фонд компенсации потерпевшим", предназначен для признания дохода по поступлениям в Фонд компенсации потерпевшим в соответствии с Законом о Фонде;</w:t>
      </w:r>
    </w:p>
    <w:bookmarkEnd w:id="92"/>
    <w:bookmarkStart w:name="z100" w:id="93"/>
    <w:p>
      <w:pPr>
        <w:spacing w:after="0"/>
        <w:ind w:left="0"/>
        <w:jc w:val="both"/>
      </w:pPr>
      <w:r>
        <w:rPr>
          <w:rFonts w:ascii="Times New Roman"/>
          <w:b w:val="false"/>
          <w:i w:val="false"/>
          <w:color w:val="000000"/>
          <w:sz w:val="28"/>
        </w:rPr>
        <w:t>
      6380 – "Доходы, возникающие при первоначальном признании финансовых инвестиций и обязательств", предназначен для учетов доходов, возникающих при первоначальном признании финансовых инвестиций и обязательств.</w:t>
      </w:r>
    </w:p>
    <w:bookmarkEnd w:id="93"/>
    <w:bookmarkStart w:name="z101" w:id="94"/>
    <w:p>
      <w:pPr>
        <w:spacing w:after="0"/>
        <w:ind w:left="0"/>
        <w:jc w:val="both"/>
      </w:pPr>
      <w:r>
        <w:rPr>
          <w:rFonts w:ascii="Times New Roman"/>
          <w:b w:val="false"/>
          <w:i w:val="false"/>
          <w:color w:val="000000"/>
          <w:sz w:val="28"/>
        </w:rPr>
        <w:t>
      Данный счет включает следующие субсчета:</w:t>
      </w:r>
    </w:p>
    <w:bookmarkEnd w:id="94"/>
    <w:bookmarkStart w:name="z102" w:id="95"/>
    <w:p>
      <w:pPr>
        <w:spacing w:after="0"/>
        <w:ind w:left="0"/>
        <w:jc w:val="both"/>
      </w:pPr>
      <w:r>
        <w:rPr>
          <w:rFonts w:ascii="Times New Roman"/>
          <w:b w:val="false"/>
          <w:i w:val="false"/>
          <w:color w:val="000000"/>
          <w:sz w:val="28"/>
        </w:rPr>
        <w:t>
      6381 – "Доходы от размещения ценных бумаг", предназначен для учета положительной разницы между номинальной стоимостью ценных бумаг и фактической стоимостью их размещения;</w:t>
      </w:r>
    </w:p>
    <w:bookmarkEnd w:id="95"/>
    <w:bookmarkStart w:name="z103" w:id="96"/>
    <w:p>
      <w:pPr>
        <w:spacing w:after="0"/>
        <w:ind w:left="0"/>
        <w:jc w:val="both"/>
      </w:pPr>
      <w:r>
        <w:rPr>
          <w:rFonts w:ascii="Times New Roman"/>
          <w:b w:val="false"/>
          <w:i w:val="false"/>
          <w:color w:val="000000"/>
          <w:sz w:val="28"/>
        </w:rPr>
        <w:t>
      6382 – "Доходы от первоначального признания полученных займов", предназначен для отражения доходов, возникающих при первоначальном признании полученных займов по справедливой стоимости, в результате положительной разницы между номинальной стоимостью полученных займов и их справедливой стоимостью;</w:t>
      </w:r>
    </w:p>
    <w:bookmarkEnd w:id="96"/>
    <w:bookmarkStart w:name="z104" w:id="97"/>
    <w:p>
      <w:pPr>
        <w:spacing w:after="0"/>
        <w:ind w:left="0"/>
        <w:jc w:val="both"/>
      </w:pPr>
      <w:r>
        <w:rPr>
          <w:rFonts w:ascii="Times New Roman"/>
          <w:b w:val="false"/>
          <w:i w:val="false"/>
          <w:color w:val="000000"/>
          <w:sz w:val="28"/>
        </w:rPr>
        <w:t>
      6383 – "Доходы от первоначального признания выданных займов", предназначен для отражения доходов, возникающих при первоначальном признании выданных займов по справедливой стоимости, в результате положительной разницы между справедливой стоимостью выданных займов и их номинальной стоимостью.";</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106" w:id="98"/>
    <w:p>
      <w:pPr>
        <w:spacing w:after="0"/>
        <w:ind w:left="0"/>
        <w:jc w:val="both"/>
      </w:pPr>
      <w:r>
        <w:rPr>
          <w:rFonts w:ascii="Times New Roman"/>
          <w:b w:val="false"/>
          <w:i w:val="false"/>
          <w:color w:val="000000"/>
          <w:sz w:val="28"/>
        </w:rPr>
        <w:t>
      "51. Подраздел 7400 "Прочие расходы" предназначен для учета прочих расходов, не указанных в других подразделах.</w:t>
      </w:r>
    </w:p>
    <w:bookmarkEnd w:id="98"/>
    <w:bookmarkStart w:name="z107" w:id="99"/>
    <w:p>
      <w:pPr>
        <w:spacing w:after="0"/>
        <w:ind w:left="0"/>
        <w:jc w:val="both"/>
      </w:pPr>
      <w:r>
        <w:rPr>
          <w:rFonts w:ascii="Times New Roman"/>
          <w:b w:val="false"/>
          <w:i w:val="false"/>
          <w:color w:val="000000"/>
          <w:sz w:val="28"/>
        </w:rPr>
        <w:t>
      Данный подраздел включает следующие счета:</w:t>
      </w:r>
    </w:p>
    <w:bookmarkEnd w:id="99"/>
    <w:bookmarkStart w:name="z108" w:id="100"/>
    <w:p>
      <w:pPr>
        <w:spacing w:after="0"/>
        <w:ind w:left="0"/>
        <w:jc w:val="both"/>
      </w:pPr>
      <w:r>
        <w:rPr>
          <w:rFonts w:ascii="Times New Roman"/>
          <w:b w:val="false"/>
          <w:i w:val="false"/>
          <w:color w:val="000000"/>
          <w:sz w:val="28"/>
        </w:rPr>
        <w:t>
      7410 – "Расходы от изменения справедливой стоимости", предназначен для учета расходов от изменения справедливой стоимости активов (краткосрочных финансовых инвестиций, долгосрочных финансовых инвестиций, биологических активов, инвестиционной недвижимости);</w:t>
      </w:r>
    </w:p>
    <w:bookmarkEnd w:id="100"/>
    <w:bookmarkStart w:name="z109" w:id="101"/>
    <w:p>
      <w:pPr>
        <w:spacing w:after="0"/>
        <w:ind w:left="0"/>
        <w:jc w:val="both"/>
      </w:pPr>
      <w:r>
        <w:rPr>
          <w:rFonts w:ascii="Times New Roman"/>
          <w:b w:val="false"/>
          <w:i w:val="false"/>
          <w:color w:val="000000"/>
          <w:sz w:val="28"/>
        </w:rPr>
        <w:t>
      7420 – "Расходы по выбытию долгосрочных активов", предназначен для учета расходов по выбытию долгосрочных активов (основных средств, биологических активов, инвестиционной недвижимости, нематериальных активов, объектов незавершенного строительства и капитальных вложений, долгосрочных финансовых инвестиций);</w:t>
      </w:r>
    </w:p>
    <w:bookmarkEnd w:id="101"/>
    <w:bookmarkStart w:name="z110" w:id="102"/>
    <w:p>
      <w:pPr>
        <w:spacing w:after="0"/>
        <w:ind w:left="0"/>
        <w:jc w:val="both"/>
      </w:pPr>
      <w:r>
        <w:rPr>
          <w:rFonts w:ascii="Times New Roman"/>
          <w:b w:val="false"/>
          <w:i w:val="false"/>
          <w:color w:val="000000"/>
          <w:sz w:val="28"/>
        </w:rPr>
        <w:t>
      7430 – "Расходы по курсовой разнице", предназначен для учета расходов по курсовой разнице,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102"/>
    <w:bookmarkStart w:name="z111" w:id="103"/>
    <w:p>
      <w:pPr>
        <w:spacing w:after="0"/>
        <w:ind w:left="0"/>
        <w:jc w:val="both"/>
      </w:pPr>
      <w:r>
        <w:rPr>
          <w:rFonts w:ascii="Times New Roman"/>
          <w:b w:val="false"/>
          <w:i w:val="false"/>
          <w:color w:val="000000"/>
          <w:sz w:val="28"/>
        </w:rPr>
        <w:t>
      7440 – "Расходы от обесценения активов", предназначен для учета расходов по созданию резервов на обесценение активов;</w:t>
      </w:r>
    </w:p>
    <w:bookmarkEnd w:id="103"/>
    <w:bookmarkStart w:name="z112" w:id="104"/>
    <w:p>
      <w:pPr>
        <w:spacing w:after="0"/>
        <w:ind w:left="0"/>
        <w:jc w:val="both"/>
      </w:pPr>
      <w:r>
        <w:rPr>
          <w:rFonts w:ascii="Times New Roman"/>
          <w:b w:val="false"/>
          <w:i w:val="false"/>
          <w:color w:val="000000"/>
          <w:sz w:val="28"/>
        </w:rPr>
        <w:t>
      7450 – "Расходы по созданию резервов", предназначен для учета расходов по созданию резервов по сомнительным долгам.</w:t>
      </w:r>
    </w:p>
    <w:bookmarkEnd w:id="104"/>
    <w:bookmarkStart w:name="z113" w:id="105"/>
    <w:p>
      <w:pPr>
        <w:spacing w:after="0"/>
        <w:ind w:left="0"/>
        <w:jc w:val="both"/>
      </w:pPr>
      <w:r>
        <w:rPr>
          <w:rFonts w:ascii="Times New Roman"/>
          <w:b w:val="false"/>
          <w:i w:val="false"/>
          <w:color w:val="000000"/>
          <w:sz w:val="28"/>
        </w:rPr>
        <w:t>
      Данный счет включает следующие субсчета:</w:t>
      </w:r>
    </w:p>
    <w:bookmarkEnd w:id="105"/>
    <w:bookmarkStart w:name="z114" w:id="106"/>
    <w:p>
      <w:pPr>
        <w:spacing w:after="0"/>
        <w:ind w:left="0"/>
        <w:jc w:val="both"/>
      </w:pPr>
      <w:r>
        <w:rPr>
          <w:rFonts w:ascii="Times New Roman"/>
          <w:b w:val="false"/>
          <w:i w:val="false"/>
          <w:color w:val="000000"/>
          <w:sz w:val="28"/>
        </w:rPr>
        <w:t>
      7451 – "Расходы по созданию резерва по налоговой задолженности", предназначен для учета расходов по созданию резерва по сомнительной налоговой задолженности, включая задолженность банкротов и иных принудительно ликвидируемых лиц, а также в отношении которой органами государственных доходов приняты все меры принудительного взыскания;</w:t>
      </w:r>
    </w:p>
    <w:bookmarkEnd w:id="106"/>
    <w:bookmarkStart w:name="z115" w:id="107"/>
    <w:p>
      <w:pPr>
        <w:spacing w:after="0"/>
        <w:ind w:left="0"/>
        <w:jc w:val="both"/>
      </w:pPr>
      <w:r>
        <w:rPr>
          <w:rFonts w:ascii="Times New Roman"/>
          <w:b w:val="false"/>
          <w:i w:val="false"/>
          <w:color w:val="000000"/>
          <w:sz w:val="28"/>
        </w:rPr>
        <w:t>
      7452 – "Расходы по созданию резервов", предназначен для учета расходов по созданию резервов по сомнительной дебиторской задолженности, гарантийным обязательствам, признанию оценочного обязательства;</w:t>
      </w:r>
    </w:p>
    <w:bookmarkEnd w:id="107"/>
    <w:bookmarkStart w:name="z116" w:id="108"/>
    <w:p>
      <w:pPr>
        <w:spacing w:after="0"/>
        <w:ind w:left="0"/>
        <w:jc w:val="both"/>
      </w:pPr>
      <w:r>
        <w:rPr>
          <w:rFonts w:ascii="Times New Roman"/>
          <w:b w:val="false"/>
          <w:i w:val="false"/>
          <w:color w:val="000000"/>
          <w:sz w:val="28"/>
        </w:rPr>
        <w:t>
      7453 – "Расходы по созданию резерва по сомнительной задолженности получателей государственных гарантий", предназначенный для учета расходов по созданию резервов по сомнительной задолженности получателей государственных гарантий;</w:t>
      </w:r>
    </w:p>
    <w:bookmarkEnd w:id="108"/>
    <w:bookmarkStart w:name="z117" w:id="109"/>
    <w:p>
      <w:pPr>
        <w:spacing w:after="0"/>
        <w:ind w:left="0"/>
        <w:jc w:val="both"/>
      </w:pPr>
      <w:r>
        <w:rPr>
          <w:rFonts w:ascii="Times New Roman"/>
          <w:b w:val="false"/>
          <w:i w:val="false"/>
          <w:color w:val="000000"/>
          <w:sz w:val="28"/>
        </w:rPr>
        <w:t>
      7460 – "Прочие расходы", предназначен для учета расходов, не указанных в других группах счетов.</w:t>
      </w:r>
    </w:p>
    <w:bookmarkEnd w:id="109"/>
    <w:bookmarkStart w:name="z118" w:id="110"/>
    <w:p>
      <w:pPr>
        <w:spacing w:after="0"/>
        <w:ind w:left="0"/>
        <w:jc w:val="both"/>
      </w:pPr>
      <w:r>
        <w:rPr>
          <w:rFonts w:ascii="Times New Roman"/>
          <w:b w:val="false"/>
          <w:i w:val="false"/>
          <w:color w:val="000000"/>
          <w:sz w:val="28"/>
        </w:rPr>
        <w:t>
      Данный счет включает следующие субсчета:</w:t>
      </w:r>
    </w:p>
    <w:bookmarkEnd w:id="110"/>
    <w:bookmarkStart w:name="z119" w:id="111"/>
    <w:p>
      <w:pPr>
        <w:spacing w:after="0"/>
        <w:ind w:left="0"/>
        <w:jc w:val="both"/>
      </w:pPr>
      <w:r>
        <w:rPr>
          <w:rFonts w:ascii="Times New Roman"/>
          <w:b w:val="false"/>
          <w:i w:val="false"/>
          <w:color w:val="000000"/>
          <w:sz w:val="28"/>
        </w:rPr>
        <w:t>
      7461 – "Прочие расходы по операциям, связанным с имуществом, обращенным (поступившим) в собственность государства", предназначен для учета расходов по операциям с имуществом, обращенным (поступившим) в собственность государства по отдельным основаниям;</w:t>
      </w:r>
    </w:p>
    <w:bookmarkEnd w:id="111"/>
    <w:bookmarkStart w:name="z120" w:id="112"/>
    <w:p>
      <w:pPr>
        <w:spacing w:after="0"/>
        <w:ind w:left="0"/>
        <w:jc w:val="both"/>
      </w:pPr>
      <w:r>
        <w:rPr>
          <w:rFonts w:ascii="Times New Roman"/>
          <w:b w:val="false"/>
          <w:i w:val="false"/>
          <w:color w:val="000000"/>
          <w:sz w:val="28"/>
        </w:rPr>
        <w:t>
      7462 – "Прочие расходы", предназначен для учета расходов, не включенных в другие группы счетов;</w:t>
      </w:r>
    </w:p>
    <w:bookmarkEnd w:id="112"/>
    <w:bookmarkStart w:name="z121" w:id="113"/>
    <w:p>
      <w:pPr>
        <w:spacing w:after="0"/>
        <w:ind w:left="0"/>
        <w:jc w:val="both"/>
      </w:pPr>
      <w:r>
        <w:rPr>
          <w:rFonts w:ascii="Times New Roman"/>
          <w:b w:val="false"/>
          <w:i w:val="false"/>
          <w:color w:val="000000"/>
          <w:sz w:val="28"/>
        </w:rPr>
        <w:t>
      7470 – "Расходы по КСН республиканского и местных бюджетов", предназначен для учета проведенных расходов из республиканского и местных бюджетов;</w:t>
      </w:r>
    </w:p>
    <w:bookmarkEnd w:id="113"/>
    <w:bookmarkStart w:name="z122" w:id="114"/>
    <w:p>
      <w:pPr>
        <w:spacing w:after="0"/>
        <w:ind w:left="0"/>
        <w:jc w:val="both"/>
      </w:pPr>
      <w:r>
        <w:rPr>
          <w:rFonts w:ascii="Times New Roman"/>
          <w:b w:val="false"/>
          <w:i w:val="false"/>
          <w:color w:val="000000"/>
          <w:sz w:val="28"/>
        </w:rPr>
        <w:t>
      7480 – "Расходы, возникающие при первоначальном признании финансовых инвестиций и обязательств", предназначен для учетов расходов, возникающих при первоначальном признании финансовых инвестиций и обязательств.</w:t>
      </w:r>
    </w:p>
    <w:bookmarkEnd w:id="114"/>
    <w:bookmarkStart w:name="z123" w:id="115"/>
    <w:p>
      <w:pPr>
        <w:spacing w:after="0"/>
        <w:ind w:left="0"/>
        <w:jc w:val="both"/>
      </w:pPr>
      <w:r>
        <w:rPr>
          <w:rFonts w:ascii="Times New Roman"/>
          <w:b w:val="false"/>
          <w:i w:val="false"/>
          <w:color w:val="000000"/>
          <w:sz w:val="28"/>
        </w:rPr>
        <w:t>
      Данный счет включает следующие субсчета:</w:t>
      </w:r>
    </w:p>
    <w:bookmarkEnd w:id="115"/>
    <w:bookmarkStart w:name="z124" w:id="116"/>
    <w:p>
      <w:pPr>
        <w:spacing w:after="0"/>
        <w:ind w:left="0"/>
        <w:jc w:val="both"/>
      </w:pPr>
      <w:r>
        <w:rPr>
          <w:rFonts w:ascii="Times New Roman"/>
          <w:b w:val="false"/>
          <w:i w:val="false"/>
          <w:color w:val="000000"/>
          <w:sz w:val="28"/>
        </w:rPr>
        <w:t>
      7481 – "Расходы от размещения ценных бумаг", предназначен для учета отрицательной разницы между номинальной стоимостью ценных бумаг и фактической стоимостью их размещения;</w:t>
      </w:r>
    </w:p>
    <w:bookmarkEnd w:id="116"/>
    <w:bookmarkStart w:name="z125" w:id="117"/>
    <w:p>
      <w:pPr>
        <w:spacing w:after="0"/>
        <w:ind w:left="0"/>
        <w:jc w:val="both"/>
      </w:pPr>
      <w:r>
        <w:rPr>
          <w:rFonts w:ascii="Times New Roman"/>
          <w:b w:val="false"/>
          <w:i w:val="false"/>
          <w:color w:val="000000"/>
          <w:sz w:val="28"/>
        </w:rPr>
        <w:t>
      7482 – "Расходы, возникающие при первоначальном признании полученных займов", предназначен для отражения расходов, возникающих при первоначальном признании полученных займов по справедливой стоимости, в результате отрицательной разницы между номинальной стоимостью полученных займов и их справедливой стоимостью;</w:t>
      </w:r>
    </w:p>
    <w:bookmarkEnd w:id="117"/>
    <w:bookmarkStart w:name="z126" w:id="118"/>
    <w:p>
      <w:pPr>
        <w:spacing w:after="0"/>
        <w:ind w:left="0"/>
        <w:jc w:val="both"/>
      </w:pPr>
      <w:r>
        <w:rPr>
          <w:rFonts w:ascii="Times New Roman"/>
          <w:b w:val="false"/>
          <w:i w:val="false"/>
          <w:color w:val="000000"/>
          <w:sz w:val="28"/>
        </w:rPr>
        <w:t>
      7483 – "Расходы от первоначального признания выданных займов", предназначен для отражения расходов, возникающих при первоначальном признании выданных займов по справедливой стоимости, в результате отрицательной разницы между справедливой стоимостью выданных займов и их номинальной стоимостью;</w:t>
      </w:r>
    </w:p>
    <w:bookmarkEnd w:id="118"/>
    <w:bookmarkStart w:name="z127" w:id="119"/>
    <w:p>
      <w:pPr>
        <w:spacing w:after="0"/>
        <w:ind w:left="0"/>
        <w:jc w:val="both"/>
      </w:pPr>
      <w:r>
        <w:rPr>
          <w:rFonts w:ascii="Times New Roman"/>
          <w:b w:val="false"/>
          <w:i w:val="false"/>
          <w:color w:val="000000"/>
          <w:sz w:val="28"/>
        </w:rPr>
        <w:t>
      7490 – "Расходы по фондам", предназначен для признания расходов по фондам.</w:t>
      </w:r>
    </w:p>
    <w:bookmarkEnd w:id="119"/>
    <w:bookmarkStart w:name="z128" w:id="120"/>
    <w:p>
      <w:pPr>
        <w:spacing w:after="0"/>
        <w:ind w:left="0"/>
        <w:jc w:val="both"/>
      </w:pPr>
      <w:r>
        <w:rPr>
          <w:rFonts w:ascii="Times New Roman"/>
          <w:b w:val="false"/>
          <w:i w:val="false"/>
          <w:color w:val="000000"/>
          <w:sz w:val="28"/>
        </w:rPr>
        <w:t>
      Данный счет включает следующие субсчета:</w:t>
      </w:r>
    </w:p>
    <w:bookmarkEnd w:id="120"/>
    <w:bookmarkStart w:name="z129" w:id="121"/>
    <w:p>
      <w:pPr>
        <w:spacing w:after="0"/>
        <w:ind w:left="0"/>
        <w:jc w:val="both"/>
      </w:pPr>
      <w:r>
        <w:rPr>
          <w:rFonts w:ascii="Times New Roman"/>
          <w:b w:val="false"/>
          <w:i w:val="false"/>
          <w:color w:val="000000"/>
          <w:sz w:val="28"/>
        </w:rPr>
        <w:t>
      7491 – "Расходы Фонда компенсации потерпевшим" предназначен для учета расходов по выплате компенсации из Фонда компенсации потерпевшим;</w:t>
      </w:r>
    </w:p>
    <w:bookmarkEnd w:id="121"/>
    <w:bookmarkStart w:name="z130" w:id="122"/>
    <w:p>
      <w:pPr>
        <w:spacing w:after="0"/>
        <w:ind w:left="0"/>
        <w:jc w:val="both"/>
      </w:pPr>
      <w:r>
        <w:rPr>
          <w:rFonts w:ascii="Times New Roman"/>
          <w:b w:val="false"/>
          <w:i w:val="false"/>
          <w:color w:val="000000"/>
          <w:sz w:val="28"/>
        </w:rPr>
        <w:t>
      7492 – "Расходы Фонда поддержки инфраструктуры образования" предназначен для учета расходов Фонда поддержки инфраструктуры образования;</w:t>
      </w:r>
    </w:p>
    <w:bookmarkEnd w:id="122"/>
    <w:bookmarkStart w:name="z131" w:id="123"/>
    <w:p>
      <w:pPr>
        <w:spacing w:after="0"/>
        <w:ind w:left="0"/>
        <w:jc w:val="both"/>
      </w:pPr>
      <w:r>
        <w:rPr>
          <w:rFonts w:ascii="Times New Roman"/>
          <w:b w:val="false"/>
          <w:i w:val="false"/>
          <w:color w:val="000000"/>
          <w:sz w:val="28"/>
        </w:rPr>
        <w:t>
      7493 – "Расходы Специального государственного фонда" предназначен для учета расходов Специального государственного фонда;</w:t>
      </w:r>
    </w:p>
    <w:bookmarkEnd w:id="123"/>
    <w:bookmarkStart w:name="z132" w:id="124"/>
    <w:p>
      <w:pPr>
        <w:spacing w:after="0"/>
        <w:ind w:left="0"/>
        <w:jc w:val="both"/>
      </w:pPr>
      <w:r>
        <w:rPr>
          <w:rFonts w:ascii="Times New Roman"/>
          <w:b w:val="false"/>
          <w:i w:val="false"/>
          <w:color w:val="000000"/>
          <w:sz w:val="28"/>
        </w:rPr>
        <w:t>
      7494 – "Расходы Специального государственного фонда центрального уполномоченного органа" предназначен для учета расходов Специального государственного фонда (специальный счет центрального уполномоченного органа соответствующей сферы);</w:t>
      </w:r>
    </w:p>
    <w:bookmarkEnd w:id="124"/>
    <w:bookmarkStart w:name="z133" w:id="125"/>
    <w:p>
      <w:pPr>
        <w:spacing w:after="0"/>
        <w:ind w:left="0"/>
        <w:jc w:val="both"/>
      </w:pPr>
      <w:r>
        <w:rPr>
          <w:rFonts w:ascii="Times New Roman"/>
          <w:b w:val="false"/>
          <w:i w:val="false"/>
          <w:color w:val="000000"/>
          <w:sz w:val="28"/>
        </w:rPr>
        <w:t>
      7495 – "Расходы Специального государственного фонда местного уполномоченного органа" предназначен для учета расходов Специального государственного фонда (специальный счет местного уполномоченного органа соответствующей сферы).";</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указанному Плану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135" w:id="126"/>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126"/>
    <w:bookmarkStart w:name="z136" w:id="127"/>
    <w:p>
      <w:pPr>
        <w:spacing w:after="0"/>
        <w:ind w:left="0"/>
        <w:jc w:val="both"/>
      </w:pPr>
      <w:r>
        <w:rPr>
          <w:rFonts w:ascii="Times New Roman"/>
          <w:b w:val="false"/>
          <w:i w:val="false"/>
          <w:color w:val="000000"/>
          <w:sz w:val="28"/>
        </w:rPr>
        <w:t>
      1) направление копии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27"/>
    <w:bookmarkStart w:name="z137" w:id="128"/>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28"/>
    <w:bookmarkStart w:name="z138" w:id="129"/>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11 июля 2025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Плану счетов</w:t>
            </w:r>
            <w:r>
              <w:br/>
            </w:r>
            <w:r>
              <w:rPr>
                <w:rFonts w:ascii="Times New Roman"/>
                <w:b w:val="false"/>
                <w:i w:val="false"/>
                <w:color w:val="000000"/>
                <w:sz w:val="20"/>
              </w:rPr>
              <w:t>бухгалтерского учета</w:t>
            </w:r>
            <w:r>
              <w:br/>
            </w:r>
            <w:r>
              <w:rPr>
                <w:rFonts w:ascii="Times New Roman"/>
                <w:b w:val="false"/>
                <w:i w:val="false"/>
                <w:color w:val="000000"/>
                <w:sz w:val="20"/>
              </w:rPr>
              <w:t>государственных учреждений</w:t>
            </w:r>
          </w:p>
        </w:tc>
      </w:tr>
    </w:tbl>
    <w:bookmarkStart w:name="z142" w:id="130"/>
    <w:p>
      <w:pPr>
        <w:spacing w:after="0"/>
        <w:ind w:left="0"/>
        <w:jc w:val="left"/>
      </w:pPr>
      <w:r>
        <w:rPr>
          <w:rFonts w:ascii="Times New Roman"/>
          <w:b/>
          <w:i w:val="false"/>
          <w:color w:val="000000"/>
        </w:rPr>
        <w:t xml:space="preserve"> План счетов бухгалтерского учета государственных учреждений</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для учета поступлений и расчетов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документы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Специального государственного фонда центрального уполномоченного органа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других бюджетов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Плановые назначения на принятие обязательств по трансфертам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внешних займов и связанных грантов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целевым взносам Фонду социального медицинского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краткосрочных финансовых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трансфертам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текущим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трансфертам на развитие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выплате пенсий и пособий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целевому взносу в Фонд социального медицинского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специальным видам платежей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по имуществу, обращенного (поступившего) в собственность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внутриведомственным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межведомственным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по подотчетным суммам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другим видам расчетов с работниками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прочих подотчетных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сомнительной дебиторской задолженности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налоговым и неналоговым поступлениям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неналоговым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основного капитала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финансовых активов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учебных, научных исследований и других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 и перевязочные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горюче-смазочные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материалы и канцелярские принадлежности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Спецодежда и другие предметы индивидуального пользования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запасов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долгосрочных финансовых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под кредитные убытки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номинальной и справедливой стоимостью предоставленных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разница между номинальной и справедливой стоимостью предоставленных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дороги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сооружения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передаточных устройств и прочих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дорог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инвестиционной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инвестиционной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инвестиционной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биологических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биологических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биологических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внешние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внутренние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налогам и другим платежам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трансфертам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текущим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трансфертам на развитие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индивидуальному подоходному налогу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социальному налогу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 за негативное воздействие на окружающую среду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налогам и другим обязательным платежам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товаров, работ и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прочим операциям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пенсионным взносам в единый накопительный пенсионный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по другим обязательным и добровольным платежам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пенсионным взносам работодателя в единый накопительный пенсионный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профессиональным пенсионным взносам в единый накопительный пенсионный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и взносам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взносам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внутриведомственным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межведомственным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оплате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исполнительным документам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депонированным суммам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социальному пособию по временной нетрудоспособности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безналичным перечислениям сумм членских профсоюзных взносов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по неиспользованным отпускам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безналичным перечислениям на счета по вкладам в банки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перед работниками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подотчетным суммам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деньгам временного размещения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связанные с изъятием наличных тиынов из денежного 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выплатам из фондов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оплате НДС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возврату НДС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неналоговым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внешние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внутренние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номинальной и справедливой стоимостью долгосрочного финансового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разница между номинальной и справедливой стоимостью долгосрочного финансового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Чистые активы/капитал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пересчет иностранной валюты по зарубежной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 по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 по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текущей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капитальных вложений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трансфертам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текущим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трансфертам на развитие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общего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прочим трансфертам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по выплате субсидий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грантам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внешнего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внутреннего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необменных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неналоговых поступлений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проектов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целевых взносов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остатков бюджетных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долгосрочных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безвозмездного получения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компенсации убытков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Фонда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Специальный государственный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центрального уполномоченного органа в Специальный государственный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местного уполномоченного органа в Специальный государственный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 компенсации потерпевшим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возникающие при первоначальном признании финансовых инвестиций и обязательств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размещения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первоначального признания полученных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первоначального признания выданных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1"/>
          <w:p>
            <w:pPr>
              <w:spacing w:after="20"/>
              <w:ind w:left="20"/>
              <w:jc w:val="both"/>
            </w:pPr>
            <w:r>
              <w:rPr>
                <w:rFonts w:ascii="Times New Roman"/>
                <w:b w:val="false"/>
                <w:i w:val="false"/>
                <w:color w:val="000000"/>
                <w:sz w:val="20"/>
              </w:rPr>
              <w:t xml:space="preserve">
7000 – </w:t>
            </w:r>
          </w:p>
          <w:bookmarkEnd w:id="131"/>
          <w:p>
            <w:pPr>
              <w:spacing w:after="20"/>
              <w:ind w:left="20"/>
              <w:jc w:val="both"/>
            </w:pPr>
            <w:r>
              <w:rPr>
                <w:rFonts w:ascii="Times New Roman"/>
                <w:b w:val="false"/>
                <w:i w:val="false"/>
                <w:color w:val="000000"/>
                <w:sz w:val="20"/>
              </w:rPr>
              <w:t>
7100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стипендии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обучения стипендиатов за рубежом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пенсионным взносам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профессиональные пенсионные взносы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пенсионные взносы работодателя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дополнительно установленные пенсионные взносы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социальный налог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командировки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коммунальным платежам и прочим услугам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долгосрочных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выплатам пенсий и пособий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субсидиям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общего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прочим трансфертам и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долгосрочных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сомнительной налоговой задолженности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сомнительной задолженности получателей государственных гарантий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операциям, связанным с имуществом, обращенным (поступившим) в собственность государства", предназначен для учета расходов по операциям с имуществом, обращенным (поступившим) в собственность государства по отдельным основаниям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первоначальном признании финансовых инвестиций и обязательств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размещения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первоначальном признании полученных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первоначального признания выданных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фондам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компенсации потерпевшим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центрального уполномоченного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местного уполномоченного органа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Затраты на производство и другие цели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и другие цели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Забалансовые счета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 платежеспособных дебиторов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 возвращенные материальные ценности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r>
    </w:tbl>
    <w:bookmarkStart w:name="z144" w:id="132"/>
    <w:p>
      <w:pPr>
        <w:spacing w:after="0"/>
        <w:ind w:left="0"/>
        <w:jc w:val="both"/>
      </w:pPr>
      <w:r>
        <w:rPr>
          <w:rFonts w:ascii="Times New Roman"/>
          <w:b w:val="false"/>
          <w:i w:val="false"/>
          <w:color w:val="000000"/>
          <w:sz w:val="28"/>
        </w:rPr>
        <w:t>
      Примечание:</w:t>
      </w:r>
    </w:p>
    <w:bookmarkEnd w:id="132"/>
    <w:bookmarkStart w:name="z145" w:id="133"/>
    <w:p>
      <w:pPr>
        <w:spacing w:after="0"/>
        <w:ind w:left="0"/>
        <w:jc w:val="both"/>
      </w:pPr>
      <w:r>
        <w:rPr>
          <w:rFonts w:ascii="Times New Roman"/>
          <w:b w:val="false"/>
          <w:i w:val="false"/>
          <w:color w:val="000000"/>
          <w:sz w:val="28"/>
        </w:rPr>
        <w:t>
      Расшифровка аббревиатур:</w:t>
      </w:r>
    </w:p>
    <w:bookmarkEnd w:id="133"/>
    <w:bookmarkStart w:name="z146" w:id="134"/>
    <w:p>
      <w:pPr>
        <w:spacing w:after="0"/>
        <w:ind w:left="0"/>
        <w:jc w:val="both"/>
      </w:pPr>
      <w:r>
        <w:rPr>
          <w:rFonts w:ascii="Times New Roman"/>
          <w:b w:val="false"/>
          <w:i w:val="false"/>
          <w:color w:val="000000"/>
          <w:sz w:val="28"/>
        </w:rPr>
        <w:t>
      КСН – контрольный счет наличности;</w:t>
      </w:r>
    </w:p>
    <w:bookmarkEnd w:id="134"/>
    <w:bookmarkStart w:name="z147" w:id="135"/>
    <w:p>
      <w:pPr>
        <w:spacing w:after="0"/>
        <w:ind w:left="0"/>
        <w:jc w:val="both"/>
      </w:pPr>
      <w:r>
        <w:rPr>
          <w:rFonts w:ascii="Times New Roman"/>
          <w:b w:val="false"/>
          <w:i w:val="false"/>
          <w:color w:val="000000"/>
          <w:sz w:val="28"/>
        </w:rPr>
        <w:t>
      НДС – налог на добавленную стоимость.</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11 июля 2025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счетов</w:t>
            </w:r>
            <w:r>
              <w:br/>
            </w:r>
            <w:r>
              <w:rPr>
                <w:rFonts w:ascii="Times New Roman"/>
                <w:b w:val="false"/>
                <w:i w:val="false"/>
                <w:color w:val="000000"/>
                <w:sz w:val="20"/>
              </w:rPr>
              <w:t>бухгалтерского учета</w:t>
            </w:r>
            <w:r>
              <w:br/>
            </w:r>
            <w:r>
              <w:rPr>
                <w:rFonts w:ascii="Times New Roman"/>
                <w:b w:val="false"/>
                <w:i w:val="false"/>
                <w:color w:val="000000"/>
                <w:sz w:val="20"/>
              </w:rPr>
              <w:t>государственных учреждений</w:t>
            </w:r>
          </w:p>
        </w:tc>
      </w:tr>
    </w:tbl>
    <w:bookmarkStart w:name="z150" w:id="136"/>
    <w:p>
      <w:pPr>
        <w:spacing w:after="0"/>
        <w:ind w:left="0"/>
        <w:jc w:val="left"/>
      </w:pPr>
      <w:r>
        <w:rPr>
          <w:rFonts w:ascii="Times New Roman"/>
          <w:b/>
          <w:i w:val="false"/>
          <w:color w:val="000000"/>
        </w:rPr>
        <w:t xml:space="preserve"> Корреспонденция счетов по основным бухгалтерским операциям</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Корреспонденции счетов по краткосрочным активам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Денежные средства и их эквиваленты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финансирования на расходы государственного учреждения и другие мероприятия (кроме финансирования на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7"/>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p>
            <w:pPr>
              <w:spacing w:after="20"/>
              <w:ind w:left="20"/>
              <w:jc w:val="both"/>
            </w:pPr>
            <w:r>
              <w:rPr>
                <w:rFonts w:ascii="Times New Roman"/>
                <w:b w:val="false"/>
                <w:i w:val="false"/>
                <w:color w:val="000000"/>
                <w:sz w:val="20"/>
              </w:rPr>
              <w:t>
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государственного учреждения финансирования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8"/>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bookmarkEnd w:id="138"/>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Операции по трансфертам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целевым трансфертам администратором бюджетных программ и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9"/>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bookmarkEnd w:id="139"/>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0"/>
          <w:p>
            <w:pPr>
              <w:spacing w:after="20"/>
              <w:ind w:left="20"/>
              <w:jc w:val="both"/>
            </w:pPr>
            <w:r>
              <w:rPr>
                <w:rFonts w:ascii="Times New Roman"/>
                <w:b w:val="false"/>
                <w:i w:val="false"/>
                <w:color w:val="000000"/>
                <w:sz w:val="20"/>
              </w:rPr>
              <w:t>
6032 Доходы по целевым текущим трансфертам</w:t>
            </w:r>
          </w:p>
          <w:bookmarkEnd w:id="140"/>
          <w:p>
            <w:pPr>
              <w:spacing w:after="20"/>
              <w:ind w:left="20"/>
              <w:jc w:val="both"/>
            </w:pPr>
            <w:r>
              <w:rPr>
                <w:rFonts w:ascii="Times New Roman"/>
                <w:b w:val="false"/>
                <w:i w:val="false"/>
                <w:color w:val="000000"/>
                <w:sz w:val="20"/>
              </w:rPr>
              <w:t>
6033 Доходы по целевым трансфертам на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администратором бюджетных программ уполномоченному органу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1"/>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bookmarkEnd w:id="141"/>
          <w:p>
            <w:pPr>
              <w:spacing w:after="20"/>
              <w:ind w:left="20"/>
              <w:jc w:val="both"/>
            </w:pPr>
            <w:r>
              <w:rPr>
                <w:rFonts w:ascii="Times New Roman"/>
                <w:b w:val="false"/>
                <w:i w:val="false"/>
                <w:color w:val="000000"/>
                <w:sz w:val="20"/>
              </w:rPr>
              <w:t>
1213 Краткосрочная дебиторская задолженность по целевым трансфертам 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2"/>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bookmarkEnd w:id="142"/>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администратором бюджетных программ произведенных расходов по целевому трансферту на основании отчета уполномоченного органа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3"/>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bookmarkEnd w:id="143"/>
          <w:p>
            <w:pPr>
              <w:spacing w:after="20"/>
              <w:ind w:left="20"/>
              <w:jc w:val="both"/>
            </w:pPr>
            <w:r>
              <w:rPr>
                <w:rFonts w:ascii="Times New Roman"/>
                <w:b w:val="false"/>
                <w:i w:val="false"/>
                <w:color w:val="000000"/>
                <w:sz w:val="20"/>
              </w:rPr>
              <w:t>
1213 Краткосрочная дебиторская задолженность по целевым трансфертам на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нижестоящим бюджетом на сумму неиспользованных трансфертов в конце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от нижестоящих бюджетов неиспользованных сумм трансфертов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4"/>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bookmarkEnd w:id="144"/>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5"/>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bookmarkEnd w:id="145"/>
          <w:p>
            <w:pPr>
              <w:spacing w:after="20"/>
              <w:ind w:left="20"/>
              <w:jc w:val="both"/>
            </w:pPr>
            <w:r>
              <w:rPr>
                <w:rFonts w:ascii="Times New Roman"/>
                <w:b w:val="false"/>
                <w:i w:val="false"/>
                <w:color w:val="000000"/>
                <w:sz w:val="20"/>
              </w:rPr>
              <w:t>
1213 Краткосрочная дебиторская задолженность по целевым трансфертам на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неиспользуемых сумм трансфертов в вышестоящий бюджет в следующем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трансфертам (субвенциям) местного самоуправления местным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 Доходы по трансфертам местного самоуправления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местным уполномоченным органом по исполнению бюджета трансфертов (субвенций) местного самоуправления, переданных на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 Расходы по трансфертам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Операции по субсидиям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администратором бюджетных программ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6"/>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bookmarkEnd w:id="146"/>
          <w:p>
            <w:pPr>
              <w:spacing w:after="20"/>
              <w:ind w:left="20"/>
              <w:jc w:val="both"/>
            </w:pPr>
            <w:r>
              <w:rPr>
                <w:rFonts w:ascii="Times New Roman"/>
                <w:b w:val="false"/>
                <w:i w:val="false"/>
                <w:color w:val="000000"/>
                <w:sz w:val="20"/>
              </w:rPr>
              <w:t>
1094 Плановые назначения на принятие обязательств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7"/>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bookmarkEnd w:id="147"/>
          <w:p>
            <w:pPr>
              <w:spacing w:after="20"/>
              <w:ind w:left="20"/>
              <w:jc w:val="both"/>
            </w:pPr>
            <w:r>
              <w:rPr>
                <w:rFonts w:ascii="Times New Roman"/>
                <w:b w:val="false"/>
                <w:i w:val="false"/>
                <w:color w:val="000000"/>
                <w:sz w:val="20"/>
              </w:rPr>
              <w:t>
1094 Плановые назначения на принятие обязательств по субсидиям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администратором бюджетных программ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8"/>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bookmarkEnd w:id="148"/>
          <w:p>
            <w:pPr>
              <w:spacing w:after="20"/>
              <w:ind w:left="20"/>
              <w:jc w:val="both"/>
            </w:pPr>
            <w:r>
              <w:rPr>
                <w:rFonts w:ascii="Times New Roman"/>
                <w:b w:val="false"/>
                <w:i w:val="false"/>
                <w:color w:val="000000"/>
                <w:sz w:val="20"/>
              </w:rPr>
              <w:t>
1094 Плановые назначения на принятие обязательств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Краткосрочная кредиторская задолженность по субсидиям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9"/>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bookmarkEnd w:id="149"/>
          <w:p>
            <w:pPr>
              <w:spacing w:after="20"/>
              <w:ind w:left="20"/>
              <w:jc w:val="both"/>
            </w:pPr>
            <w:r>
              <w:rPr>
                <w:rFonts w:ascii="Times New Roman"/>
                <w:b w:val="false"/>
                <w:i w:val="false"/>
                <w:color w:val="000000"/>
                <w:sz w:val="20"/>
              </w:rPr>
              <w:t>
1094 Плановые назначения на принятие обязательств по субсидиям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Краткосрочная кредиторская задолженность по субсидиям юридическим лицам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субсидий финансовым агентам для оказания государственной финансовой помощи субъектам частного предпринимательства в рамках программы "Дорожная карта бизнеса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Краткосрочная дебиторская задолженность по субсидиям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0"/>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bookmarkEnd w:id="150"/>
          <w:p>
            <w:pPr>
              <w:spacing w:after="20"/>
              <w:ind w:left="20"/>
              <w:jc w:val="both"/>
            </w:pPr>
            <w:r>
              <w:rPr>
                <w:rFonts w:ascii="Times New Roman"/>
                <w:b w:val="false"/>
                <w:i w:val="false"/>
                <w:color w:val="000000"/>
                <w:sz w:val="20"/>
              </w:rPr>
              <w:t>
1094 Плановые назначения на принятие обязательств по субсидиям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субсидий на основании отчета о субсидировании финансового агента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Краткосрочная дебиторская задолженность по субсидиям юридическим лицам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Операции по выплате пенсий и пособий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государственным органом, осуществляющим регулирование в сфере социальной защиты населения финансирования на выплату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Операции по выплате стипендии в учебном заведении (государственное учреждение)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финансирования на выплату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1"/>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51"/>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Оплата счетов поставщиков и подрядчиков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счетов поставщиков за материальные ценности, оборудование, строительные материалы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2"/>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за выполненные работы по капитальному строительству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3"/>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1045 КСН целевого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1075 КСН местного исполнительного органа по поддержке инфраструктуры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1077 КСН Специального государственного фонда центрального уполномоченного органа</w:t>
            </w:r>
          </w:p>
          <w:p>
            <w:pPr>
              <w:spacing w:after="20"/>
              <w:ind w:left="20"/>
              <w:jc w:val="both"/>
            </w:pPr>
            <w:r>
              <w:rPr>
                <w:rFonts w:ascii="Times New Roman"/>
                <w:b w:val="false"/>
                <w:i w:val="false"/>
                <w:color w:val="000000"/>
                <w:sz w:val="20"/>
              </w:rPr>
              <w:t>
1078 КСН Специального государственного фонда местного уполномоченного органа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поставщикам за материальные ценности, оборудование, строительные материалы и оказанные услуги, выполненные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4"/>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1045 КСН целевого финансирования</w:t>
            </w:r>
          </w:p>
          <w:p>
            <w:pPr>
              <w:spacing w:after="20"/>
              <w:ind w:left="20"/>
              <w:jc w:val="both"/>
            </w:pPr>
            <w:r>
              <w:rPr>
                <w:rFonts w:ascii="Times New Roman"/>
                <w:b w:val="false"/>
                <w:i w:val="false"/>
                <w:color w:val="000000"/>
                <w:sz w:val="20"/>
              </w:rPr>
              <w:t>
1075 КСН местного исполнительного органа по поддержке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авансом за работы по капитальному строительству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5"/>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Выплата заработной платы за счет бюджетного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6"/>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работников перед государственным учреждением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Возврат неиспользованного остатка бюджетных средств в конце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7"/>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
</w:t>
            </w:r>
            <w:r>
              <w:rPr>
                <w:rFonts w:ascii="Times New Roman"/>
                <w:b w:val="false"/>
                <w:i w:val="false"/>
                <w:color w:val="000000"/>
                <w:sz w:val="20"/>
              </w:rPr>
              <w:t>1093 Плановые назначения на принятие обязательств по трансфертам</w:t>
            </w:r>
          </w:p>
          <w:p>
            <w:pPr>
              <w:spacing w:after="20"/>
              <w:ind w:left="20"/>
              <w:jc w:val="both"/>
            </w:pPr>
            <w:r>
              <w:rPr>
                <w:rFonts w:ascii="Times New Roman"/>
                <w:b w:val="false"/>
                <w:i w:val="false"/>
                <w:color w:val="000000"/>
                <w:sz w:val="20"/>
              </w:rPr>
              <w:t>
</w:t>
            </w:r>
            <w:r>
              <w:rPr>
                <w:rFonts w:ascii="Times New Roman"/>
                <w:b w:val="false"/>
                <w:i w:val="false"/>
                <w:color w:val="000000"/>
                <w:sz w:val="20"/>
              </w:rPr>
              <w:t>1085 Плановые назначения на принятие обязательств по субсидиям</w:t>
            </w:r>
          </w:p>
          <w:p>
            <w:pPr>
              <w:spacing w:after="20"/>
              <w:ind w:left="20"/>
              <w:jc w:val="both"/>
            </w:pPr>
            <w:r>
              <w:rPr>
                <w:rFonts w:ascii="Times New Roman"/>
                <w:b w:val="false"/>
                <w:i w:val="false"/>
                <w:color w:val="000000"/>
                <w:sz w:val="20"/>
              </w:rPr>
              <w:t>
1094 Плановые назначения на принятие обязательств по субсидиям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по капитальным вложениям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8"/>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bookmarkEnd w:id="158"/>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Поступление в кассу сумм от реализации и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платных услуг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в кассу и на КСН по платным услугам специальных видов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9"/>
          <w:p>
            <w:pPr>
              <w:spacing w:after="20"/>
              <w:ind w:left="20"/>
              <w:jc w:val="both"/>
            </w:pPr>
            <w:r>
              <w:rPr>
                <w:rFonts w:ascii="Times New Roman"/>
                <w:b w:val="false"/>
                <w:i w:val="false"/>
                <w:color w:val="000000"/>
                <w:sz w:val="20"/>
              </w:rPr>
              <w:t>
1010 Денежные средства в кассе</w:t>
            </w:r>
          </w:p>
          <w:bookmarkEnd w:id="159"/>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на КСН платных услуг от реализации изделий, продукции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обязательств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за счет денег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Выдача и погашение подотчетных сумм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для получения наличных денег в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0"/>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по чеку наличных средств из банка в кассу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из кассы государственного учреждения сумм в подотчет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1"/>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bookmarkEnd w:id="161"/>
          <w:p>
            <w:pPr>
              <w:spacing w:after="20"/>
              <w:ind w:left="20"/>
              <w:jc w:val="both"/>
            </w:pPr>
            <w:r>
              <w:rPr>
                <w:rFonts w:ascii="Times New Roman"/>
                <w:b w:val="false"/>
                <w:i w:val="false"/>
                <w:color w:val="000000"/>
                <w:sz w:val="20"/>
              </w:rPr>
              <w:t>
1263 Краткосрочная дебиторская задолженность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подотчетным лицом денежных средств с текущего счета по корпоративной платежной карточке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 (приобретение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2"/>
          <w:p>
            <w:pPr>
              <w:spacing w:after="20"/>
              <w:ind w:left="20"/>
              <w:jc w:val="both"/>
            </w:pPr>
            <w:r>
              <w:rPr>
                <w:rFonts w:ascii="Times New Roman"/>
                <w:b w:val="false"/>
                <w:i w:val="false"/>
                <w:color w:val="000000"/>
                <w:sz w:val="20"/>
              </w:rPr>
              <w:t>
1310 Материалы</w:t>
            </w:r>
          </w:p>
          <w:bookmarkEnd w:id="162"/>
          <w:p>
            <w:pPr>
              <w:spacing w:after="20"/>
              <w:ind w:left="20"/>
              <w:jc w:val="both"/>
            </w:pPr>
            <w:r>
              <w:rPr>
                <w:rFonts w:ascii="Times New Roman"/>
                <w:b w:val="false"/>
                <w:i w:val="false"/>
                <w:color w:val="000000"/>
                <w:sz w:val="20"/>
              </w:rPr>
              <w:t>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3"/>
          <w:p>
            <w:pPr>
              <w:spacing w:after="20"/>
              <w:ind w:left="20"/>
              <w:jc w:val="both"/>
            </w:pPr>
            <w:r>
              <w:rPr>
                <w:rFonts w:ascii="Times New Roman"/>
                <w:b w:val="false"/>
                <w:i w:val="false"/>
                <w:color w:val="000000"/>
                <w:sz w:val="20"/>
              </w:rPr>
              <w:t>
7070 Расходы на командировки</w:t>
            </w:r>
          </w:p>
          <w:bookmarkEnd w:id="163"/>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4"/>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bookmarkEnd w:id="164"/>
          <w:p>
            <w:pPr>
              <w:spacing w:after="20"/>
              <w:ind w:left="20"/>
              <w:jc w:val="both"/>
            </w:pPr>
            <w:r>
              <w:rPr>
                <w:rFonts w:ascii="Times New Roman"/>
                <w:b w:val="false"/>
                <w:i w:val="false"/>
                <w:color w:val="000000"/>
                <w:sz w:val="20"/>
              </w:rPr>
              <w:t>
1263 Краткосрочная дебиторская задолженность прочих подотчетных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подотчетным лицом остатка подотчетных сумм в кассу государственного учреждения или непосредственно в банк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65"/>
          <w:p>
            <w:pPr>
              <w:spacing w:after="20"/>
              <w:ind w:left="20"/>
              <w:jc w:val="both"/>
            </w:pPr>
            <w:r>
              <w:rPr>
                <w:rFonts w:ascii="Times New Roman"/>
                <w:b w:val="false"/>
                <w:i w:val="false"/>
                <w:color w:val="000000"/>
                <w:sz w:val="20"/>
              </w:rPr>
              <w:t>
1010 Денежные средства в кассе</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1050 Счет в иностранной валюте</w:t>
            </w:r>
          </w:p>
          <w:p>
            <w:pPr>
              <w:spacing w:after="20"/>
              <w:ind w:left="20"/>
              <w:jc w:val="both"/>
            </w:pPr>
            <w:r>
              <w:rPr>
                <w:rFonts w:ascii="Times New Roman"/>
                <w:b w:val="false"/>
                <w:i w:val="false"/>
                <w:color w:val="000000"/>
                <w:sz w:val="20"/>
              </w:rPr>
              <w:t>
</w:t>
            </w:r>
            <w:r>
              <w:rPr>
                <w:rFonts w:ascii="Times New Roman"/>
                <w:b w:val="false"/>
                <w:i w:val="false"/>
                <w:color w:val="000000"/>
                <w:sz w:val="20"/>
              </w:rPr>
              <w:t>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1045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66"/>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bookmarkEnd w:id="166"/>
          <w:p>
            <w:pPr>
              <w:spacing w:after="20"/>
              <w:ind w:left="20"/>
              <w:jc w:val="both"/>
            </w:pPr>
            <w:r>
              <w:rPr>
                <w:rFonts w:ascii="Times New Roman"/>
                <w:b w:val="false"/>
                <w:i w:val="false"/>
                <w:color w:val="000000"/>
                <w:sz w:val="20"/>
              </w:rPr>
              <w:t>
1263 Краткосрочная дебиторская задолженность прочих подотчетных лиц</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денежных средств в кассе в результате выявленной недостачи до завершения служебного расследования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денежных средств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недостач и потерь материалов и продуктов питания отнесенных за счет виновных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67"/>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bookmarkEnd w:id="167"/>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материалов и других запасов в результате выявленной недостачи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68"/>
          <w:p>
            <w:pPr>
              <w:spacing w:after="20"/>
              <w:ind w:left="20"/>
              <w:jc w:val="both"/>
            </w:pPr>
            <w:r>
              <w:rPr>
                <w:rFonts w:ascii="Times New Roman"/>
                <w:b w:val="false"/>
                <w:i w:val="false"/>
                <w:color w:val="000000"/>
                <w:sz w:val="20"/>
              </w:rPr>
              <w:t>
1310 Материалы</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1320 Незавершенное производство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1330 Готовая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1340 Товары</w:t>
            </w:r>
          </w:p>
          <w:p>
            <w:pPr>
              <w:spacing w:after="20"/>
              <w:ind w:left="20"/>
              <w:jc w:val="both"/>
            </w:pPr>
            <w:r>
              <w:rPr>
                <w:rFonts w:ascii="Times New Roman"/>
                <w:b w:val="false"/>
                <w:i w:val="false"/>
                <w:color w:val="000000"/>
                <w:sz w:val="20"/>
              </w:rPr>
              <w:t>
1350 Запасы в пути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69"/>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bookmarkEnd w:id="169"/>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Поступление денежных средств на текущий счет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текущего счета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70"/>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финансирования загранучреждению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71"/>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71"/>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числящихся в пути, на расчетный счет загранучреждения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 Денежные средства в пути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Поступление денежных средств на счет в иностранной валюте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для покупки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72"/>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1040 КСН для учета поступлений и расчетов</w:t>
            </w:r>
          </w:p>
          <w:p>
            <w:pPr>
              <w:spacing w:after="20"/>
              <w:ind w:left="20"/>
              <w:jc w:val="both"/>
            </w:pPr>
            <w:r>
              <w:rPr>
                <w:rFonts w:ascii="Times New Roman"/>
                <w:b w:val="false"/>
                <w:i w:val="false"/>
                <w:color w:val="000000"/>
                <w:sz w:val="20"/>
              </w:rPr>
              <w:t>
1030 Расчетный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валюты за счет бюджетных средств и денег, поступивших на КСН платных услуг, спонсорской, благотворительной помощи, местного самоуправления,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73"/>
          <w:p>
            <w:pPr>
              <w:spacing w:after="20"/>
              <w:ind w:left="20"/>
              <w:jc w:val="both"/>
            </w:pPr>
            <w:r>
              <w:rPr>
                <w:rFonts w:ascii="Times New Roman"/>
                <w:b w:val="false"/>
                <w:i w:val="false"/>
                <w:color w:val="000000"/>
                <w:sz w:val="20"/>
              </w:rPr>
              <w:t>
1050 Счет в иностранной валюте</w:t>
            </w:r>
          </w:p>
          <w:bookmarkEnd w:id="173"/>
          <w:p>
            <w:pPr>
              <w:spacing w:after="20"/>
              <w:ind w:left="20"/>
              <w:jc w:val="both"/>
            </w:pPr>
            <w:r>
              <w:rPr>
                <w:rFonts w:ascii="Times New Roman"/>
                <w:b w:val="false"/>
                <w:i w:val="false"/>
                <w:color w:val="000000"/>
                <w:sz w:val="20"/>
              </w:rPr>
              <w:t>
1030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Перечисление сумм с денежных 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 бюджет сумм начисленных налогов и других обязательных платежей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74"/>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 сумм с бюджетных счетов в банки на вклады рабочих и служащих, профсоюзным организациям членских профсоюзных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75"/>
          <w:p>
            <w:pPr>
              <w:spacing w:after="20"/>
              <w:ind w:left="20"/>
              <w:jc w:val="both"/>
            </w:pPr>
            <w:r>
              <w:rPr>
                <w:rFonts w:ascii="Times New Roman"/>
                <w:b w:val="false"/>
                <w:i w:val="false"/>
                <w:color w:val="000000"/>
                <w:sz w:val="20"/>
              </w:rPr>
              <w:t>
3247 Краткосрочная кредиторская задолженность работникам по безналичным перечислениям на счета по вкладам в банки</w:t>
            </w:r>
          </w:p>
          <w:bookmarkEnd w:id="175"/>
          <w:p>
            <w:pPr>
              <w:spacing w:after="20"/>
              <w:ind w:left="20"/>
              <w:jc w:val="both"/>
            </w:pPr>
            <w:r>
              <w:rPr>
                <w:rFonts w:ascii="Times New Roman"/>
                <w:b w:val="false"/>
                <w:i w:val="false"/>
                <w:color w:val="000000"/>
                <w:sz w:val="20"/>
              </w:rPr>
              <w:t>
3245 Краткосрочная кредиторская задолженность по безналичным перечислениям сумм членских профсоюзных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76"/>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обязательных пенсионных взносов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обязательным пенсионным взносам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77"/>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обязательных взносов работодателя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Краткосрочная кредиторская задолженность по обязательным пенсионным взносам работодателя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78"/>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обязательных профессиональных пенсионных взносов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Краткосрочная кредиторская задолженность по профессиональным пенсионным взносам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79"/>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Поступление денежных средств на КСН для учета поступлений и расчетов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Расходование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для получения наличных денег в банке за счет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наличных денег по чекам в кассу государственного учреждения с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Поступление денежных средств на специальные счета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Прочие денежные операции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аккредитива для расчетов с поставщиками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80"/>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материальных ценностей от поставщика в счет открытого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поставщикам и подрядчикам за счет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неиспользованного остатка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81"/>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82"/>
          <w:p>
            <w:pPr>
              <w:spacing w:after="20"/>
              <w:ind w:left="20"/>
              <w:jc w:val="both"/>
            </w:pPr>
            <w:r>
              <w:rPr>
                <w:rFonts w:ascii="Times New Roman"/>
                <w:b w:val="false"/>
                <w:i w:val="false"/>
                <w:color w:val="000000"/>
                <w:sz w:val="20"/>
              </w:rPr>
              <w:t>
Приобретение талонов на питание, почтовых марок, путевок в дома отдыха, санатории и</w:t>
            </w:r>
          </w:p>
          <w:bookmarkEnd w:id="182"/>
          <w:p>
            <w:pPr>
              <w:spacing w:after="20"/>
              <w:ind w:left="20"/>
              <w:jc w:val="both"/>
            </w:pPr>
            <w:r>
              <w:rPr>
                <w:rFonts w:ascii="Times New Roman"/>
                <w:b w:val="false"/>
                <w:i w:val="false"/>
                <w:color w:val="000000"/>
                <w:sz w:val="20"/>
              </w:rPr>
              <w:t>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83"/>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84"/>
          <w:p>
            <w:pPr>
              <w:spacing w:after="20"/>
              <w:ind w:left="20"/>
              <w:jc w:val="both"/>
            </w:pPr>
            <w:r>
              <w:rPr>
                <w:rFonts w:ascii="Times New Roman"/>
                <w:b w:val="false"/>
                <w:i w:val="false"/>
                <w:color w:val="000000"/>
                <w:sz w:val="20"/>
              </w:rPr>
              <w:t>
1315 Топливо, горюче-</w:t>
            </w:r>
          </w:p>
          <w:bookmarkEnd w:id="184"/>
          <w:p>
            <w:pPr>
              <w:spacing w:after="20"/>
              <w:ind w:left="20"/>
              <w:jc w:val="both"/>
            </w:pPr>
            <w:r>
              <w:rPr>
                <w:rFonts w:ascii="Times New Roman"/>
                <w:b w:val="false"/>
                <w:i w:val="false"/>
                <w:color w:val="000000"/>
                <w:sz w:val="20"/>
              </w:rPr>
              <w:t>
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талонов на питание, почтовых марок, путевок в дома отдыха, санатории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85"/>
          <w:p>
            <w:pPr>
              <w:spacing w:after="20"/>
              <w:ind w:left="20"/>
              <w:jc w:val="both"/>
            </w:pPr>
            <w:r>
              <w:rPr>
                <w:rFonts w:ascii="Times New Roman"/>
                <w:b w:val="false"/>
                <w:i w:val="false"/>
                <w:color w:val="000000"/>
                <w:sz w:val="20"/>
              </w:rPr>
              <w:t>
1315 Топливо, горюче-</w:t>
            </w:r>
          </w:p>
          <w:bookmarkEnd w:id="185"/>
          <w:p>
            <w:pPr>
              <w:spacing w:after="20"/>
              <w:ind w:left="20"/>
              <w:jc w:val="both"/>
            </w:pPr>
            <w:r>
              <w:rPr>
                <w:rFonts w:ascii="Times New Roman"/>
                <w:b w:val="false"/>
                <w:i w:val="false"/>
                <w:color w:val="000000"/>
                <w:sz w:val="20"/>
              </w:rPr>
              <w:t>
смазочные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талонов по целевому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Краткосрочные финансовые инвестиции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Краткосрочные предоставленные займы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на сумму предоставленного 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предоставленные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86"/>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86"/>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предоставленным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полученного дохода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выделенных по внутреннему кредитованию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Краткосрочные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87"/>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согласно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1020 Текущий счет государственного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1050 Счет в иностранной валюте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вознаграждения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от полученного дохода по продаже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от продажи краткосрочных финансовых инвестиций (облигаций и других ценных бумаг)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88"/>
          <w:p>
            <w:pPr>
              <w:spacing w:after="20"/>
              <w:ind w:left="20"/>
              <w:jc w:val="both"/>
            </w:pPr>
            <w:r>
              <w:rPr>
                <w:rFonts w:ascii="Times New Roman"/>
                <w:b w:val="false"/>
                <w:i w:val="false"/>
                <w:color w:val="000000"/>
                <w:sz w:val="20"/>
              </w:rPr>
              <w:t>
1020 Текущий счет государственного учреждения</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1050 Счет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89"/>
          <w:p>
            <w:pPr>
              <w:spacing w:after="20"/>
              <w:ind w:left="20"/>
              <w:jc w:val="both"/>
            </w:pPr>
            <w:r>
              <w:rPr>
                <w:rFonts w:ascii="Times New Roman"/>
                <w:b w:val="false"/>
                <w:i w:val="false"/>
                <w:color w:val="000000"/>
                <w:sz w:val="20"/>
              </w:rPr>
              <w:t>
1020 Текущий счет государственного учреждения</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от полученного дохода по продаже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проданных облигаций и других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(выкуп) облигаций и других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Прочие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90"/>
          <w:p>
            <w:pPr>
              <w:spacing w:after="20"/>
              <w:ind w:left="20"/>
              <w:jc w:val="both"/>
            </w:pPr>
            <w:r>
              <w:rPr>
                <w:rFonts w:ascii="Times New Roman"/>
                <w:b w:val="false"/>
                <w:i w:val="false"/>
                <w:color w:val="000000"/>
                <w:sz w:val="20"/>
              </w:rPr>
              <w:t>
1020 Текущий счет государственного учреждения</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1050 Счет в иностранной валюте</w:t>
            </w:r>
          </w:p>
          <w:p>
            <w:pPr>
              <w:spacing w:after="20"/>
              <w:ind w:left="20"/>
              <w:jc w:val="both"/>
            </w:pPr>
            <w:r>
              <w:rPr>
                <w:rFonts w:ascii="Times New Roman"/>
                <w:b w:val="false"/>
                <w:i w:val="false"/>
                <w:color w:val="000000"/>
                <w:sz w:val="20"/>
              </w:rPr>
              <w:t>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справедливой стоимости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Доходы от изменения справедливой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Резерв на обесценение краткосрочных финансовых инвестиций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Краткосрочная дебиторская задолженность по бюджетным выплатам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и целевых трансфертов на развитие администратором бюджетных программ уполномоченному органу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91"/>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bookmarkEnd w:id="191"/>
          <w:p>
            <w:pPr>
              <w:spacing w:after="20"/>
              <w:ind w:left="20"/>
              <w:jc w:val="both"/>
            </w:pPr>
            <w:r>
              <w:rPr>
                <w:rFonts w:ascii="Times New Roman"/>
                <w:b w:val="false"/>
                <w:i w:val="false"/>
                <w:color w:val="000000"/>
                <w:sz w:val="20"/>
              </w:rPr>
              <w:t>
1213 Краткосрочная дебиторская задолженность по целевым трансфертам на 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92"/>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bookmarkEnd w:id="192"/>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администратором бюджетных программ произведенных расходов по трансферту на основании отчета уполномоченного органа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93"/>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bookmarkEnd w:id="193"/>
          <w:p>
            <w:pPr>
              <w:spacing w:after="20"/>
              <w:ind w:left="20"/>
              <w:jc w:val="both"/>
            </w:pPr>
            <w:r>
              <w:rPr>
                <w:rFonts w:ascii="Times New Roman"/>
                <w:b w:val="false"/>
                <w:i w:val="false"/>
                <w:color w:val="000000"/>
                <w:sz w:val="20"/>
              </w:rPr>
              <w:t>
1213 Краткосрочная дебиторская задолженность по целевым трансфертам на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взносов Фонду социального медицинского страхования уполномоченным органом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Краткосрочная дебиторская задолженность по целевому взносу в Фонд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 Плановые назначения на принятие обязательств по целевым взносам Фонду социального медицинского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уполномоченным органом в области здравоохранения произведенных расходов на основании отчета Фонда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Расходы по прочим трансфертам и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Краткосрочная дебиторская задолженность по целевому взносу в Фонд социального медицинского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 центральным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Расходы по прочим трансфертам и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 Плановые назначения на принятие обязательств по трансфертам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Краткосрочная дебиторская задолженность по расчетам с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дебетового сальдо счета Краткосрочная кредиторская задолженность по платежам в бюджет в конце отчетного периода (авансовые платежи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задолженности по налогам в счет авансовых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Краткосрочная дебиторская задолженность по расчетам с бюджетом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реализации, продажи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Краткосрочная дебиторская задолженность покупателей по имуществу, обращенного (поступившего)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сверхсметных поступлениях, осуществляется запись на признание обязательств перед бюджетом в сумме сверхсметных поступлений от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за работы и услуги, выполненные по договорам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платы за содержание детей в школах-интернатах и в интернатах при школах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платы за содержание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94"/>
          <w:p>
            <w:pPr>
              <w:spacing w:after="20"/>
              <w:ind w:left="20"/>
              <w:jc w:val="both"/>
            </w:pPr>
            <w:r>
              <w:rPr>
                <w:rFonts w:ascii="Times New Roman"/>
                <w:b w:val="false"/>
                <w:i w:val="false"/>
                <w:color w:val="000000"/>
                <w:sz w:val="20"/>
              </w:rPr>
              <w:t>
1010 Денежные средства в кассе</w:t>
            </w:r>
          </w:p>
          <w:bookmarkEnd w:id="194"/>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платы за содержание детей в детских дошкольных учреждениях и погашение задолженности перед родителями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95"/>
          <w:p>
            <w:pPr>
              <w:spacing w:after="20"/>
              <w:ind w:left="20"/>
              <w:jc w:val="both"/>
            </w:pPr>
            <w:r>
              <w:rPr>
                <w:rFonts w:ascii="Times New Roman"/>
                <w:b w:val="false"/>
                <w:i w:val="false"/>
                <w:color w:val="000000"/>
                <w:sz w:val="20"/>
              </w:rPr>
              <w:t>
1010 Денежные средства в кассе</w:t>
            </w:r>
          </w:p>
          <w:bookmarkEnd w:id="195"/>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уменьшение дохода от реализации на сумму возврата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дохода от реализации товаров, работ и услуг,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 6050 Доходы от благотворительной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кассу государственного учреждения платы за питание работников по месту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дохода от реализации товаров, работ и услуг,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 6050 Доходы от благотворительной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КСН по платным услугам, благотворительной помощи учебных заведений школ на подготовку кадров и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96"/>
          <w:p>
            <w:pPr>
              <w:spacing w:after="20"/>
              <w:ind w:left="20"/>
              <w:jc w:val="both"/>
            </w:pPr>
            <w:r>
              <w:rPr>
                <w:rFonts w:ascii="Times New Roman"/>
                <w:b w:val="false"/>
                <w:i w:val="false"/>
                <w:color w:val="000000"/>
                <w:sz w:val="20"/>
              </w:rPr>
              <w:t>
1042 КСН платных услуг</w:t>
            </w:r>
          </w:p>
          <w:bookmarkEnd w:id="196"/>
          <w:p>
            <w:pPr>
              <w:spacing w:after="20"/>
              <w:ind w:left="20"/>
              <w:jc w:val="both"/>
            </w:pPr>
            <w:r>
              <w:rPr>
                <w:rFonts w:ascii="Times New Roman"/>
                <w:b w:val="false"/>
                <w:i w:val="false"/>
                <w:color w:val="000000"/>
                <w:sz w:val="20"/>
              </w:rPr>
              <w:t>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Краткосрочные вознаграждения к получению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предоставленным займам, по арендованным средствам и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дивидендов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Краткосрочная дебиторская задолженность работников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из кассы государственного учреждения сумм в подотчет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 (приобретение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97"/>
          <w:p>
            <w:pPr>
              <w:spacing w:after="20"/>
              <w:ind w:left="20"/>
              <w:jc w:val="both"/>
            </w:pPr>
            <w:r>
              <w:rPr>
                <w:rFonts w:ascii="Times New Roman"/>
                <w:b w:val="false"/>
                <w:i w:val="false"/>
                <w:color w:val="000000"/>
                <w:sz w:val="20"/>
              </w:rPr>
              <w:t>
1310 Материалы</w:t>
            </w:r>
          </w:p>
          <w:bookmarkEnd w:id="197"/>
          <w:p>
            <w:pPr>
              <w:spacing w:after="20"/>
              <w:ind w:left="20"/>
              <w:jc w:val="both"/>
            </w:pPr>
            <w:r>
              <w:rPr>
                <w:rFonts w:ascii="Times New Roman"/>
                <w:b w:val="false"/>
                <w:i w:val="false"/>
                <w:color w:val="000000"/>
                <w:sz w:val="20"/>
              </w:rPr>
              <w:t>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Краткосрочная дебиторская задолженность по аренде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дохода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для получения наличных денег в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98"/>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1041 КСН благотворительной помощи 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по чеку наличных средств из банка в кассу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резерва по сомнительной налоговой задолженности, включая налоговую задолженность банкротов и иных принудительно ликвидируемых лиц, налоговую задолженность, в отношении которой органами государственных доходов приняты все меры принудительного взыскания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 Расходы по созданию резерва по налоговой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сомнительной дебиторской задолженности в установленных законодательством случаях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задолженности получателей государственных гарантий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 Расходы по созданию резерва по сомнительной задолженности получателей государственных гарантий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2140 Резерв под кредитные убытки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Восстановление резерва под кредитные убытки, созданного в текущем году при возврате сомнительной задолженности получателей государственных гарантий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 Резерв под кредитные убытки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 Расходы по созданию резерва по сомнительной задолженности получателей государственных гарантий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Запасы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Операции по приобретению, поступлению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запасов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99"/>
          <w:p>
            <w:pPr>
              <w:spacing w:after="20"/>
              <w:ind w:left="20"/>
              <w:jc w:val="both"/>
            </w:pPr>
            <w:r>
              <w:rPr>
                <w:rFonts w:ascii="Times New Roman"/>
                <w:b w:val="false"/>
                <w:i w:val="false"/>
                <w:color w:val="000000"/>
                <w:sz w:val="20"/>
              </w:rPr>
              <w:t>
1310 Материалы</w:t>
            </w:r>
          </w:p>
          <w:bookmarkEnd w:id="199"/>
          <w:p>
            <w:pPr>
              <w:spacing w:after="20"/>
              <w:ind w:left="20"/>
              <w:jc w:val="both"/>
            </w:pPr>
            <w:r>
              <w:rPr>
                <w:rFonts w:ascii="Times New Roman"/>
                <w:b w:val="false"/>
                <w:i w:val="false"/>
                <w:color w:val="000000"/>
                <w:sz w:val="20"/>
              </w:rPr>
              <w:t>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00"/>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горюче-смазочные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задолженности поставщикам в счет ранее выданных авансов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запасов от другого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запасов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готовых изделий и продукции, переданных из производства на склад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 поставщиков строительных материалов для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излишних строительных материалов,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по цене возможного использования спецоборудования, не возвращенного заказчику после завершения темы и используемого в качестве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привеса и приплода молодняка по запланированной себестоимости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сельскохозяйственной продукции при убое животных по запланированным ценам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Животные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материалов продуктов питания от поставщиков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01"/>
          <w:p>
            <w:pPr>
              <w:spacing w:after="20"/>
              <w:ind w:left="20"/>
              <w:jc w:val="both"/>
            </w:pPr>
            <w:r>
              <w:rPr>
                <w:rFonts w:ascii="Times New Roman"/>
                <w:b w:val="false"/>
                <w:i w:val="false"/>
                <w:color w:val="000000"/>
                <w:sz w:val="20"/>
              </w:rPr>
              <w:t>
1310 Материалы</w:t>
            </w:r>
          </w:p>
          <w:bookmarkEnd w:id="201"/>
          <w:p>
            <w:pPr>
              <w:spacing w:after="20"/>
              <w:ind w:left="20"/>
              <w:jc w:val="both"/>
            </w:pPr>
            <w:r>
              <w:rPr>
                <w:rFonts w:ascii="Times New Roman"/>
                <w:b w:val="false"/>
                <w:i w:val="false"/>
                <w:color w:val="000000"/>
                <w:sz w:val="20"/>
              </w:rPr>
              <w:t>
1314 Продукты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материалов, поступивших от заготовки и 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Имущество, обращенное (поступившее)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Перевод имущества, обращенного (поступившего) в собственность государства в основные средства/запасы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02"/>
          <w:p>
            <w:pPr>
              <w:spacing w:after="20"/>
              <w:ind w:left="20"/>
              <w:jc w:val="both"/>
            </w:pPr>
            <w:r>
              <w:rPr>
                <w:rFonts w:ascii="Times New Roman"/>
                <w:b w:val="false"/>
                <w:i w:val="false"/>
                <w:color w:val="000000"/>
                <w:sz w:val="20"/>
              </w:rPr>
              <w:t>
2310 – 2383 Основные средства</w:t>
            </w:r>
          </w:p>
          <w:bookmarkEnd w:id="202"/>
          <w:p>
            <w:pPr>
              <w:spacing w:after="20"/>
              <w:ind w:left="20"/>
              <w:jc w:val="both"/>
            </w:pPr>
            <w:r>
              <w:rPr>
                <w:rFonts w:ascii="Times New Roman"/>
                <w:b w:val="false"/>
                <w:i w:val="false"/>
                <w:color w:val="000000"/>
                <w:sz w:val="20"/>
              </w:rPr>
              <w:t>
1310 – 1340, 1342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Имущество, обращенное (поступившее) в собственность государства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1.4.2.Списание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Безвозмездная передача запасов другому государственному учреждению или другой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03"/>
          <w:p>
            <w:pPr>
              <w:spacing w:after="20"/>
              <w:ind w:left="20"/>
              <w:jc w:val="both"/>
            </w:pPr>
            <w:r>
              <w:rPr>
                <w:rFonts w:ascii="Times New Roman"/>
                <w:b w:val="false"/>
                <w:i w:val="false"/>
                <w:color w:val="000000"/>
                <w:sz w:val="20"/>
              </w:rPr>
              <w:t>
1310 Материалы</w:t>
            </w:r>
          </w:p>
          <w:bookmarkEnd w:id="203"/>
          <w:p>
            <w:pPr>
              <w:spacing w:after="20"/>
              <w:ind w:left="20"/>
              <w:jc w:val="both"/>
            </w:pPr>
            <w:r>
              <w:rPr>
                <w:rFonts w:ascii="Times New Roman"/>
                <w:b w:val="false"/>
                <w:i w:val="false"/>
                <w:color w:val="000000"/>
                <w:sz w:val="20"/>
              </w:rPr>
              <w:t>
1340 Товары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Произведенные расходы на горюче-смазочные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горюче-смазочные материалы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готовых изделий и продукции подсобных хозяйств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списание себестоимости реализованной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готовой продукции подсобных хозяйств для нужд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04"/>
          <w:p>
            <w:pPr>
              <w:spacing w:after="20"/>
              <w:ind w:left="20"/>
              <w:jc w:val="both"/>
            </w:pPr>
            <w:r>
              <w:rPr>
                <w:rFonts w:ascii="Times New Roman"/>
                <w:b w:val="false"/>
                <w:i w:val="false"/>
                <w:color w:val="000000"/>
                <w:sz w:val="20"/>
              </w:rPr>
              <w:t>
1314 Продукты питания</w:t>
            </w:r>
          </w:p>
          <w:bookmarkEnd w:id="204"/>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 склада в эксплуатацию медикаментов, хозяйственных материалов и канцелярских принадлежностей, спецодежды и других предметов индивидуального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05"/>
          <w:p>
            <w:pPr>
              <w:spacing w:after="20"/>
              <w:ind w:left="20"/>
              <w:jc w:val="both"/>
            </w:pPr>
            <w:r>
              <w:rPr>
                <w:rFonts w:ascii="Times New Roman"/>
                <w:b w:val="false"/>
                <w:i w:val="false"/>
                <w:color w:val="000000"/>
                <w:sz w:val="20"/>
              </w:rPr>
              <w:t>
1313 Медикаменты и перевязочные средства</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1316 Хозяйственные материалы и канцелярские принадлежности</w:t>
            </w:r>
          </w:p>
          <w:p>
            <w:pPr>
              <w:spacing w:after="20"/>
              <w:ind w:left="20"/>
              <w:jc w:val="both"/>
            </w:pPr>
            <w:r>
              <w:rPr>
                <w:rFonts w:ascii="Times New Roman"/>
                <w:b w:val="false"/>
                <w:i w:val="false"/>
                <w:color w:val="000000"/>
                <w:sz w:val="20"/>
              </w:rPr>
              <w:t>
1317 Спецодежда и другие предметы индивидуального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06"/>
          <w:p>
            <w:pPr>
              <w:spacing w:after="20"/>
              <w:ind w:left="20"/>
              <w:jc w:val="both"/>
            </w:pPr>
            <w:r>
              <w:rPr>
                <w:rFonts w:ascii="Times New Roman"/>
                <w:b w:val="false"/>
                <w:i w:val="false"/>
                <w:color w:val="000000"/>
                <w:sz w:val="20"/>
              </w:rPr>
              <w:t>
1313 Медикаменты и перевязочные средства</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1316 Хозяйственные материалы и канцелярские принадлежности</w:t>
            </w:r>
          </w:p>
          <w:p>
            <w:pPr>
              <w:spacing w:after="20"/>
              <w:ind w:left="20"/>
              <w:jc w:val="both"/>
            </w:pPr>
            <w:r>
              <w:rPr>
                <w:rFonts w:ascii="Times New Roman"/>
                <w:b w:val="false"/>
                <w:i w:val="false"/>
                <w:color w:val="000000"/>
                <w:sz w:val="20"/>
              </w:rPr>
              <w:t>
1317 Спецодежда и другие предметы индивидуального пользования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подрядным организациям строительных материалов на капитальное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строительных материалов, израсходованных на объекты нового строительства, выполняемого хозяйственным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израсходованных материалов длительного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07"/>
          <w:p>
            <w:pPr>
              <w:spacing w:after="20"/>
              <w:ind w:left="20"/>
              <w:jc w:val="both"/>
            </w:pPr>
            <w:r>
              <w:rPr>
                <w:rFonts w:ascii="Times New Roman"/>
                <w:b w:val="false"/>
                <w:i w:val="false"/>
                <w:color w:val="000000"/>
                <w:sz w:val="20"/>
              </w:rPr>
              <w:t>
7060 Расходы по запасам</w:t>
            </w:r>
          </w:p>
          <w:bookmarkEnd w:id="207"/>
          <w:p>
            <w:pPr>
              <w:spacing w:after="20"/>
              <w:ind w:left="20"/>
              <w:jc w:val="both"/>
            </w:pPr>
            <w:r>
              <w:rPr>
                <w:rFonts w:ascii="Times New Roman"/>
                <w:b w:val="false"/>
                <w:i w:val="false"/>
                <w:color w:val="000000"/>
                <w:sz w:val="20"/>
              </w:rPr>
              <w:t>
2412 Капитальные вложения в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Материалы для учебных, научных исследований и других целей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 счет государственного учреждения павшего молодняка и животных на откорме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08"/>
          <w:p>
            <w:pPr>
              <w:spacing w:after="20"/>
              <w:ind w:left="20"/>
              <w:jc w:val="both"/>
            </w:pPr>
            <w:r>
              <w:rPr>
                <w:rFonts w:ascii="Times New Roman"/>
                <w:b w:val="false"/>
                <w:i w:val="false"/>
                <w:color w:val="000000"/>
                <w:sz w:val="20"/>
              </w:rPr>
              <w:t>
1319 Прочие материалы</w:t>
            </w:r>
          </w:p>
          <w:bookmarkEnd w:id="208"/>
          <w:p>
            <w:pPr>
              <w:spacing w:after="20"/>
              <w:ind w:left="20"/>
              <w:jc w:val="both"/>
            </w:pPr>
            <w:r>
              <w:rPr>
                <w:rFonts w:ascii="Times New Roman"/>
                <w:b w:val="false"/>
                <w:i w:val="false"/>
                <w:color w:val="000000"/>
                <w:sz w:val="20"/>
              </w:rPr>
              <w:t>
2610 Животные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материалов и продуктов питания в переработку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09"/>
          <w:p>
            <w:pPr>
              <w:spacing w:after="20"/>
              <w:ind w:left="20"/>
              <w:jc w:val="both"/>
            </w:pPr>
            <w:r>
              <w:rPr>
                <w:rFonts w:ascii="Times New Roman"/>
                <w:b w:val="false"/>
                <w:i w:val="false"/>
                <w:color w:val="000000"/>
                <w:sz w:val="20"/>
              </w:rPr>
              <w:t>
1310 Материалы</w:t>
            </w:r>
          </w:p>
          <w:bookmarkEnd w:id="209"/>
          <w:p>
            <w:pPr>
              <w:spacing w:after="20"/>
              <w:ind w:left="20"/>
              <w:jc w:val="both"/>
            </w:pPr>
            <w:r>
              <w:rPr>
                <w:rFonts w:ascii="Times New Roman"/>
                <w:b w:val="false"/>
                <w:i w:val="false"/>
                <w:color w:val="000000"/>
                <w:sz w:val="20"/>
              </w:rPr>
              <w:t>
1314 Продукты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израсходованных материалов и продуктов питания на основании оправдательных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10"/>
          <w:p>
            <w:pPr>
              <w:spacing w:after="20"/>
              <w:ind w:left="20"/>
              <w:jc w:val="both"/>
            </w:pPr>
            <w:r>
              <w:rPr>
                <w:rFonts w:ascii="Times New Roman"/>
                <w:b w:val="false"/>
                <w:i w:val="false"/>
                <w:color w:val="000000"/>
                <w:sz w:val="20"/>
              </w:rPr>
              <w:t>
1310 Материалы</w:t>
            </w:r>
          </w:p>
          <w:bookmarkEnd w:id="210"/>
          <w:p>
            <w:pPr>
              <w:spacing w:after="20"/>
              <w:ind w:left="20"/>
              <w:jc w:val="both"/>
            </w:pPr>
            <w:r>
              <w:rPr>
                <w:rFonts w:ascii="Times New Roman"/>
                <w:b w:val="false"/>
                <w:i w:val="false"/>
                <w:color w:val="000000"/>
                <w:sz w:val="20"/>
              </w:rPr>
              <w:t>
1314 Продукты питания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Реализация излишних и неиспользуемых материалов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излишних 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от полученного дохода по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11"/>
          <w:p>
            <w:pPr>
              <w:spacing w:after="20"/>
              <w:ind w:left="20"/>
              <w:jc w:val="both"/>
            </w:pPr>
            <w:r>
              <w:rPr>
                <w:rFonts w:ascii="Times New Roman"/>
                <w:b w:val="false"/>
                <w:i w:val="false"/>
                <w:color w:val="000000"/>
                <w:sz w:val="20"/>
              </w:rPr>
              <w:t>
1310 Материалы</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1330 Готовая продукция</w:t>
            </w:r>
          </w:p>
          <w:p>
            <w:pPr>
              <w:spacing w:after="20"/>
              <w:ind w:left="20"/>
              <w:jc w:val="both"/>
            </w:pPr>
            <w:r>
              <w:rPr>
                <w:rFonts w:ascii="Times New Roman"/>
                <w:b w:val="false"/>
                <w:i w:val="false"/>
                <w:color w:val="000000"/>
                <w:sz w:val="20"/>
              </w:rPr>
              <w:t>
1340 Товары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 кассу и погашение задолженности перед бюджетом по полученному доходу от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Списание материалов, продуктов питания и других запасов, при обнаружении недостач, принятых за счет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убыли материалов в пределах установленных норм, а также недостач и потерь от порчи, принятых за счет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12"/>
          <w:p>
            <w:pPr>
              <w:spacing w:after="20"/>
              <w:ind w:left="20"/>
              <w:jc w:val="both"/>
            </w:pPr>
            <w:r>
              <w:rPr>
                <w:rFonts w:ascii="Times New Roman"/>
                <w:b w:val="false"/>
                <w:i w:val="false"/>
                <w:color w:val="000000"/>
                <w:sz w:val="20"/>
              </w:rPr>
              <w:t>
1310 Материалы</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1320 Незавершенное производство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1330 Готовая продукция</w:t>
            </w:r>
          </w:p>
          <w:p>
            <w:pPr>
              <w:spacing w:after="20"/>
              <w:ind w:left="20"/>
              <w:jc w:val="both"/>
            </w:pPr>
            <w:r>
              <w:rPr>
                <w:rFonts w:ascii="Times New Roman"/>
                <w:b w:val="false"/>
                <w:i w:val="false"/>
                <w:color w:val="000000"/>
                <w:sz w:val="20"/>
              </w:rPr>
              <w:t>
1340 Товары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Списание недостач и потерь материалов и продуктов питания, отнесенных за счет виновных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материалов и других запасов в результате выявленной недостачи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13"/>
          <w:p>
            <w:pPr>
              <w:spacing w:after="20"/>
              <w:ind w:left="20"/>
              <w:jc w:val="both"/>
            </w:pPr>
            <w:r>
              <w:rPr>
                <w:rFonts w:ascii="Times New Roman"/>
                <w:b w:val="false"/>
                <w:i w:val="false"/>
                <w:color w:val="000000"/>
                <w:sz w:val="20"/>
              </w:rPr>
              <w:t>
1310 Материалы</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1320 Незавершенное производство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1330 Готовая продукция</w:t>
            </w:r>
          </w:p>
          <w:p>
            <w:pPr>
              <w:spacing w:after="20"/>
              <w:ind w:left="20"/>
              <w:jc w:val="both"/>
            </w:pPr>
            <w:r>
              <w:rPr>
                <w:rFonts w:ascii="Times New Roman"/>
                <w:b w:val="false"/>
                <w:i w:val="false"/>
                <w:color w:val="000000"/>
                <w:sz w:val="20"/>
              </w:rPr>
              <w:t>
1340 Товары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14"/>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bookmarkEnd w:id="214"/>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15"/>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bookmarkEnd w:id="215"/>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16"/>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bookmarkEnd w:id="216"/>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Создание резерва по обесценению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на обесценение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Резерв на обесценение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резерва на обесценение запасов, созданного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Резерв на обесценение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Прочие краткосрочные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счетов поставщиков за материальные ценности, оборудование, строительные материалы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17"/>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расходов будущих периодов (оплата годовой подписки на периодическую печать)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Расходы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18"/>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218"/>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расходов будущих периодов на расходы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Расходы будущих периодов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Корреспонденции по долгосрочным активам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Долгосрочные финансовые инвестиции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Долгосрочные предоставленные займы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займа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Долгосрочные предоставленные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Денежные средства и их эквиваленты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Долгосрочные предоставленные займы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финансовых инвестиций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19"/>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bookmarkEnd w:id="219"/>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20"/>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bookmarkEnd w:id="220"/>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доли участия в прибыли объекта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Отражение доли участия в убытках объекта инвестиций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Прочие расходы по управлению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Отражение начисленных дивидендов к получению и отчислений части чистого дохода государственных предприятий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 Краткосрочные вознаграждения к получению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Одновременно производится запись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по начислению обязательств перед бюджетом по полученному доходу от выбытия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долгосрочных финансовых инвестиций другому администратору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долгосрочных финансовых инвестиций от другого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Резерв на обесценение долгосрочных финансовых инвестиций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Резерв на обесценение долгосрочных финансовых инвестиций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Долгосрочные активы (основные средства, незавершенное строительство и капитальные вложения, инвестиционная недвижимость, биологические активы,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Приобретение долгосрочных активов за счет бюджетного финансирования и ввод их в эксплуатацию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21"/>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bookmarkEnd w:id="221"/>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22"/>
          <w:p>
            <w:pPr>
              <w:spacing w:after="20"/>
              <w:ind w:left="20"/>
              <w:jc w:val="both"/>
            </w:pPr>
            <w:r>
              <w:rPr>
                <w:rFonts w:ascii="Times New Roman"/>
                <w:b w:val="false"/>
                <w:i w:val="false"/>
                <w:color w:val="000000"/>
                <w:sz w:val="20"/>
              </w:rPr>
              <w:t>
2310–2380 Основные средства</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2410 Незавершенное строительство и капитальные вложения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счета поставщика и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23"/>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выданных авансов, одновременно осуществляется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ремонтных или строительных работ от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выданных авансов, одновременно осуществляется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эксплуатацию вновь выстроенных зданий, сооружений и передаточных устройств или работ по реконструкции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24"/>
          <w:p>
            <w:pPr>
              <w:spacing w:after="20"/>
              <w:ind w:left="20"/>
              <w:jc w:val="both"/>
            </w:pPr>
            <w:r>
              <w:rPr>
                <w:rFonts w:ascii="Times New Roman"/>
                <w:b w:val="false"/>
                <w:i w:val="false"/>
                <w:color w:val="000000"/>
                <w:sz w:val="20"/>
              </w:rPr>
              <w:t>
2320–2380 Основные средства</w:t>
            </w:r>
          </w:p>
          <w:bookmarkEnd w:id="224"/>
          <w:p>
            <w:pPr>
              <w:spacing w:after="20"/>
              <w:ind w:left="20"/>
              <w:jc w:val="both"/>
            </w:pPr>
            <w:r>
              <w:rPr>
                <w:rFonts w:ascii="Times New Roman"/>
                <w:b w:val="false"/>
                <w:i w:val="false"/>
                <w:color w:val="000000"/>
                <w:sz w:val="20"/>
              </w:rPr>
              <w:t>
2510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25"/>
          <w:p>
            <w:pPr>
              <w:spacing w:after="20"/>
              <w:ind w:left="20"/>
              <w:jc w:val="both"/>
            </w:pPr>
            <w:r>
              <w:rPr>
                <w:rFonts w:ascii="Times New Roman"/>
                <w:b w:val="false"/>
                <w:i w:val="false"/>
                <w:color w:val="000000"/>
                <w:sz w:val="20"/>
              </w:rPr>
              <w:t>
2411 Незавершенное строительство</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2413 Капитальный ремонт помещений, зданий, сооружений, передаточных устройств и прочих основных средств</w:t>
            </w:r>
          </w:p>
          <w:p>
            <w:pPr>
              <w:spacing w:after="20"/>
              <w:ind w:left="20"/>
              <w:jc w:val="both"/>
            </w:pPr>
            <w:r>
              <w:rPr>
                <w:rFonts w:ascii="Times New Roman"/>
                <w:b w:val="false"/>
                <w:i w:val="false"/>
                <w:color w:val="000000"/>
                <w:sz w:val="20"/>
              </w:rPr>
              <w:t>
2414 Капитальный ремонт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животных для откорма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Животные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Получение долгосрочных активов безвозмездно от государственных учреждений и других организаций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балансовой стоимости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26"/>
          <w:p>
            <w:pPr>
              <w:spacing w:after="20"/>
              <w:ind w:left="20"/>
              <w:jc w:val="both"/>
            </w:pPr>
            <w:r>
              <w:rPr>
                <w:rFonts w:ascii="Times New Roman"/>
                <w:b w:val="false"/>
                <w:i w:val="false"/>
                <w:color w:val="000000"/>
                <w:sz w:val="20"/>
              </w:rPr>
              <w:t>
2310–2380 Основные средства</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w:t>
            </w:r>
            <w:r>
              <w:rPr>
                <w:rFonts w:ascii="Times New Roman"/>
                <w:b w:val="false"/>
                <w:i w:val="false"/>
                <w:color w:val="000000"/>
                <w:sz w:val="20"/>
              </w:rPr>
              <w:t>2710 Нематериальные активы</w:t>
            </w:r>
          </w:p>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принятие накопленной амортизации по полученным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27"/>
          <w:p>
            <w:pPr>
              <w:spacing w:after="20"/>
              <w:ind w:left="20"/>
              <w:jc w:val="both"/>
            </w:pPr>
            <w:r>
              <w:rPr>
                <w:rFonts w:ascii="Times New Roman"/>
                <w:b w:val="false"/>
                <w:i w:val="false"/>
                <w:color w:val="000000"/>
                <w:sz w:val="20"/>
              </w:rPr>
              <w:t>
2320 – 2380 Основные средства</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28"/>
          <w:p>
            <w:pPr>
              <w:spacing w:after="20"/>
              <w:ind w:left="20"/>
              <w:jc w:val="both"/>
            </w:pPr>
            <w:r>
              <w:rPr>
                <w:rFonts w:ascii="Times New Roman"/>
                <w:b w:val="false"/>
                <w:i w:val="false"/>
                <w:color w:val="000000"/>
                <w:sz w:val="20"/>
              </w:rPr>
              <w:t>
2391 Накопленная амортизация основных средств</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излишков активов,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29"/>
          <w:p>
            <w:pPr>
              <w:spacing w:after="20"/>
              <w:ind w:left="20"/>
              <w:jc w:val="both"/>
            </w:pPr>
            <w:r>
              <w:rPr>
                <w:rFonts w:ascii="Times New Roman"/>
                <w:b w:val="false"/>
                <w:i w:val="false"/>
                <w:color w:val="000000"/>
                <w:sz w:val="20"/>
              </w:rPr>
              <w:t>
2320–2380 Основные средства</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хозяйственным способом активов (мебели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30"/>
          <w:p>
            <w:pPr>
              <w:spacing w:after="20"/>
              <w:ind w:left="20"/>
              <w:jc w:val="both"/>
            </w:pPr>
            <w:r>
              <w:rPr>
                <w:rFonts w:ascii="Times New Roman"/>
                <w:b w:val="false"/>
                <w:i w:val="false"/>
                <w:color w:val="000000"/>
                <w:sz w:val="20"/>
              </w:rPr>
              <w:t>
1319 Прочие материалы</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3241 Краткосрочная кредиторская задолженность работникам по оплате труда</w:t>
            </w:r>
          </w:p>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31"/>
          <w:p>
            <w:pPr>
              <w:spacing w:after="20"/>
              <w:ind w:left="20"/>
              <w:jc w:val="both"/>
            </w:pPr>
            <w:r>
              <w:rPr>
                <w:rFonts w:ascii="Times New Roman"/>
                <w:b w:val="false"/>
                <w:i w:val="false"/>
                <w:color w:val="000000"/>
                <w:sz w:val="20"/>
              </w:rPr>
              <w:t>
170</w:t>
            </w:r>
          </w:p>
          <w:bookmarkEnd w:id="23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изготовленных хозяйственным способом активов (мебели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 Инструменты,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Приобретение долгосрочных активов за счет денежных средств от спонсорской и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долгосрочных активов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32"/>
          <w:p>
            <w:pPr>
              <w:spacing w:after="20"/>
              <w:ind w:left="20"/>
              <w:jc w:val="both"/>
            </w:pPr>
            <w:r>
              <w:rPr>
                <w:rFonts w:ascii="Times New Roman"/>
                <w:b w:val="false"/>
                <w:i w:val="false"/>
                <w:color w:val="000000"/>
                <w:sz w:val="20"/>
              </w:rPr>
              <w:t>
2310–2380 Основные средства</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поставщиками за счет денежных средств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услуг по капитальному ремонту основных средств в порядке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33"/>
          <w:p>
            <w:pPr>
              <w:spacing w:after="20"/>
              <w:ind w:left="20"/>
              <w:jc w:val="both"/>
            </w:pPr>
            <w:r>
              <w:rPr>
                <w:rFonts w:ascii="Times New Roman"/>
                <w:b w:val="false"/>
                <w:i w:val="false"/>
                <w:color w:val="000000"/>
                <w:sz w:val="20"/>
              </w:rPr>
              <w:t>
2411 Незавершенное строительство</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2413 Капитальный ремонт помещений, зданий, сооружений, передаточных устройств и прочих основных средств</w:t>
            </w:r>
          </w:p>
          <w:p>
            <w:pPr>
              <w:spacing w:after="20"/>
              <w:ind w:left="20"/>
              <w:jc w:val="both"/>
            </w:pPr>
            <w:r>
              <w:rPr>
                <w:rFonts w:ascii="Times New Roman"/>
                <w:b w:val="false"/>
                <w:i w:val="false"/>
                <w:color w:val="000000"/>
                <w:sz w:val="20"/>
              </w:rPr>
              <w:t>
2414 Капитальный ремонт 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Приобретение долгосрочных активов за счет денежных средств от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долгосрочных активов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34"/>
          <w:p>
            <w:pPr>
              <w:spacing w:after="20"/>
              <w:ind w:left="20"/>
              <w:jc w:val="both"/>
            </w:pPr>
            <w:r>
              <w:rPr>
                <w:rFonts w:ascii="Times New Roman"/>
                <w:b w:val="false"/>
                <w:i w:val="false"/>
                <w:color w:val="000000"/>
                <w:sz w:val="20"/>
              </w:rPr>
              <w:t>
2320–2380 Основные средства</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поставщиками и за счет денежных средств от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Начисление амортизации по долгосрочным активам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35"/>
          <w:p>
            <w:pPr>
              <w:spacing w:after="20"/>
              <w:ind w:left="20"/>
              <w:jc w:val="both"/>
            </w:pPr>
            <w:r>
              <w:rPr>
                <w:rFonts w:ascii="Times New Roman"/>
                <w:b w:val="false"/>
                <w:i w:val="false"/>
                <w:color w:val="000000"/>
                <w:sz w:val="20"/>
              </w:rPr>
              <w:t>
2391 Накопленная амортизация основных средств</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Начисление расходов по текущему и капитальному ремонту долгосрочных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работ от подрядчиков по текущему ремонту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Расходы на текущий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 наличии ранее выданных авансов осуществляется вторая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работ от подрядчиков по капитальному ремонту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 наличии ранее выданных авансов осуществляется вторая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Списание долгосрочных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излишних неиспользуемых долгосрочных активов, приобретенных ранее за счет бюджетного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выбывших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36"/>
          <w:p>
            <w:pPr>
              <w:spacing w:after="20"/>
              <w:ind w:left="20"/>
              <w:jc w:val="both"/>
            </w:pPr>
            <w:r>
              <w:rPr>
                <w:rFonts w:ascii="Times New Roman"/>
                <w:b w:val="false"/>
                <w:i w:val="false"/>
                <w:color w:val="000000"/>
                <w:sz w:val="20"/>
              </w:rPr>
              <w:t>
2310–2380 Основные средства</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w:t>
            </w:r>
            <w:r>
              <w:rPr>
                <w:rFonts w:ascii="Times New Roman"/>
                <w:b w:val="false"/>
                <w:i w:val="false"/>
                <w:color w:val="000000"/>
                <w:sz w:val="20"/>
              </w:rPr>
              <w:t>2710 Нематериальные активы</w:t>
            </w:r>
          </w:p>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37"/>
          <w:p>
            <w:pPr>
              <w:spacing w:after="20"/>
              <w:ind w:left="20"/>
              <w:jc w:val="both"/>
            </w:pPr>
            <w:r>
              <w:rPr>
                <w:rFonts w:ascii="Times New Roman"/>
                <w:b w:val="false"/>
                <w:i w:val="false"/>
                <w:color w:val="000000"/>
                <w:sz w:val="20"/>
              </w:rPr>
              <w:t>
2391 Накопленная амортизация основных средств</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38"/>
          <w:p>
            <w:pPr>
              <w:spacing w:after="20"/>
              <w:ind w:left="20"/>
              <w:jc w:val="both"/>
            </w:pPr>
            <w:r>
              <w:rPr>
                <w:rFonts w:ascii="Times New Roman"/>
                <w:b w:val="false"/>
                <w:i w:val="false"/>
                <w:color w:val="000000"/>
                <w:sz w:val="20"/>
              </w:rPr>
              <w:t>
2310–2380 Основные средства</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39"/>
          <w:p>
            <w:pPr>
              <w:spacing w:after="20"/>
              <w:ind w:left="20"/>
              <w:jc w:val="both"/>
            </w:pPr>
            <w:r>
              <w:rPr>
                <w:rFonts w:ascii="Times New Roman"/>
                <w:b w:val="false"/>
                <w:i w:val="false"/>
                <w:color w:val="000000"/>
                <w:sz w:val="20"/>
              </w:rPr>
              <w:t>
2392 Резерв на обесценение основных средств</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40"/>
          <w:p>
            <w:pPr>
              <w:spacing w:after="20"/>
              <w:ind w:left="20"/>
              <w:jc w:val="both"/>
            </w:pPr>
            <w:r>
              <w:rPr>
                <w:rFonts w:ascii="Times New Roman"/>
                <w:b w:val="false"/>
                <w:i w:val="false"/>
                <w:color w:val="000000"/>
                <w:sz w:val="20"/>
              </w:rPr>
              <w:t>
2310–2380 Основные средства</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реализации излишних неиспользуемых долгосрочных активов и погашение задолженности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41"/>
          <w:p>
            <w:pPr>
              <w:spacing w:after="20"/>
              <w:ind w:left="20"/>
              <w:jc w:val="both"/>
            </w:pPr>
            <w:r>
              <w:rPr>
                <w:rFonts w:ascii="Times New Roman"/>
                <w:b w:val="false"/>
                <w:i w:val="false"/>
                <w:color w:val="000000"/>
                <w:sz w:val="20"/>
              </w:rPr>
              <w:t>
1010 Денежные средства в кассе</w:t>
            </w:r>
          </w:p>
          <w:bookmarkEnd w:id="241"/>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42"/>
          <w:p>
            <w:pPr>
              <w:spacing w:after="20"/>
              <w:ind w:left="20"/>
              <w:jc w:val="both"/>
            </w:pPr>
            <w:r>
              <w:rPr>
                <w:rFonts w:ascii="Times New Roman"/>
                <w:b w:val="false"/>
                <w:i w:val="false"/>
                <w:color w:val="000000"/>
                <w:sz w:val="20"/>
              </w:rPr>
              <w:t>
1010 Денежные средства в кассе</w:t>
            </w:r>
          </w:p>
          <w:bookmarkEnd w:id="242"/>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излишних неиспользуемых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Передача долгосрочных активов другим государственным учреждениям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выбывших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43"/>
          <w:p>
            <w:pPr>
              <w:spacing w:after="20"/>
              <w:ind w:left="20"/>
              <w:jc w:val="both"/>
            </w:pPr>
            <w:r>
              <w:rPr>
                <w:rFonts w:ascii="Times New Roman"/>
                <w:b w:val="false"/>
                <w:i w:val="false"/>
                <w:color w:val="000000"/>
                <w:sz w:val="20"/>
              </w:rPr>
              <w:t>
2310-2380 Основные средства</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w:t>
            </w:r>
            <w:r>
              <w:rPr>
                <w:rFonts w:ascii="Times New Roman"/>
                <w:b w:val="false"/>
                <w:i w:val="false"/>
                <w:color w:val="000000"/>
                <w:sz w:val="20"/>
              </w:rPr>
              <w:t>2710 Нематериальные активы</w:t>
            </w:r>
          </w:p>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44"/>
          <w:p>
            <w:pPr>
              <w:spacing w:after="20"/>
              <w:ind w:left="20"/>
              <w:jc w:val="both"/>
            </w:pPr>
            <w:r>
              <w:rPr>
                <w:rFonts w:ascii="Times New Roman"/>
                <w:b w:val="false"/>
                <w:i w:val="false"/>
                <w:color w:val="000000"/>
                <w:sz w:val="20"/>
              </w:rPr>
              <w:t>
2391 Накопленная амортизация основных средств</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45"/>
          <w:p>
            <w:pPr>
              <w:spacing w:after="20"/>
              <w:ind w:left="20"/>
              <w:jc w:val="both"/>
            </w:pPr>
            <w:r>
              <w:rPr>
                <w:rFonts w:ascii="Times New Roman"/>
                <w:b w:val="false"/>
                <w:i w:val="false"/>
                <w:color w:val="000000"/>
                <w:sz w:val="20"/>
              </w:rPr>
              <w:t>
2320–2380 Основные средства</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46"/>
          <w:p>
            <w:pPr>
              <w:spacing w:after="20"/>
              <w:ind w:left="20"/>
              <w:jc w:val="both"/>
            </w:pPr>
            <w:r>
              <w:rPr>
                <w:rFonts w:ascii="Times New Roman"/>
                <w:b w:val="false"/>
                <w:i w:val="false"/>
                <w:color w:val="000000"/>
                <w:sz w:val="20"/>
              </w:rPr>
              <w:t>
2392 Резерв на обесценение основных средств</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47"/>
          <w:p>
            <w:pPr>
              <w:spacing w:after="20"/>
              <w:ind w:left="20"/>
              <w:jc w:val="both"/>
            </w:pPr>
            <w:r>
              <w:rPr>
                <w:rFonts w:ascii="Times New Roman"/>
                <w:b w:val="false"/>
                <w:i w:val="false"/>
                <w:color w:val="000000"/>
                <w:sz w:val="20"/>
              </w:rPr>
              <w:t>
2310–2380 Основные средства</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Списание долгосрочных активов, пришедших в негодность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долгосрочных активов, пришедших в негодность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48"/>
          <w:p>
            <w:pPr>
              <w:spacing w:after="20"/>
              <w:ind w:left="20"/>
              <w:jc w:val="both"/>
            </w:pPr>
            <w:r>
              <w:rPr>
                <w:rFonts w:ascii="Times New Roman"/>
                <w:b w:val="false"/>
                <w:i w:val="false"/>
                <w:color w:val="000000"/>
                <w:sz w:val="20"/>
              </w:rPr>
              <w:t>
2320–2380 Основные средства</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w:t>
            </w:r>
            <w:r>
              <w:rPr>
                <w:rFonts w:ascii="Times New Roman"/>
                <w:b w:val="false"/>
                <w:i w:val="false"/>
                <w:color w:val="000000"/>
                <w:sz w:val="20"/>
              </w:rPr>
              <w:t>2710 Нематериальные активы</w:t>
            </w:r>
          </w:p>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долгосрочных активов, пришедших в негодность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49"/>
          <w:p>
            <w:pPr>
              <w:spacing w:after="20"/>
              <w:ind w:left="20"/>
              <w:jc w:val="both"/>
            </w:pPr>
            <w:r>
              <w:rPr>
                <w:rFonts w:ascii="Times New Roman"/>
                <w:b w:val="false"/>
                <w:i w:val="false"/>
                <w:color w:val="000000"/>
                <w:sz w:val="20"/>
              </w:rPr>
              <w:t>
2391 Накопленная амортизация основных средств</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50"/>
          <w:p>
            <w:pPr>
              <w:spacing w:after="20"/>
              <w:ind w:left="20"/>
              <w:jc w:val="both"/>
            </w:pPr>
            <w:r>
              <w:rPr>
                <w:rFonts w:ascii="Times New Roman"/>
                <w:b w:val="false"/>
                <w:i w:val="false"/>
                <w:color w:val="000000"/>
                <w:sz w:val="20"/>
              </w:rPr>
              <w:t>
2320–2380 Основные средства</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51"/>
          <w:p>
            <w:pPr>
              <w:spacing w:after="20"/>
              <w:ind w:left="20"/>
              <w:jc w:val="both"/>
            </w:pPr>
            <w:r>
              <w:rPr>
                <w:rFonts w:ascii="Times New Roman"/>
                <w:b w:val="false"/>
                <w:i w:val="false"/>
                <w:color w:val="000000"/>
                <w:sz w:val="20"/>
              </w:rPr>
              <w:t>
2392 Резерв на обесценение основных средств</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52"/>
          <w:p>
            <w:pPr>
              <w:spacing w:after="20"/>
              <w:ind w:left="20"/>
              <w:jc w:val="both"/>
            </w:pPr>
            <w:r>
              <w:rPr>
                <w:rFonts w:ascii="Times New Roman"/>
                <w:b w:val="false"/>
                <w:i w:val="false"/>
                <w:color w:val="000000"/>
                <w:sz w:val="20"/>
              </w:rPr>
              <w:t>
2310–2380 Основные средства</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долгосрочных активов, пришедших в негодность вследствие полного износа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53"/>
          <w:p>
            <w:pPr>
              <w:spacing w:after="20"/>
              <w:ind w:left="20"/>
              <w:jc w:val="both"/>
            </w:pPr>
            <w:r>
              <w:rPr>
                <w:rFonts w:ascii="Times New Roman"/>
                <w:b w:val="false"/>
                <w:i w:val="false"/>
                <w:color w:val="000000"/>
                <w:sz w:val="20"/>
              </w:rPr>
              <w:t>
2391 Накопленная амортизация основных средств</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54"/>
          <w:p>
            <w:pPr>
              <w:spacing w:after="20"/>
              <w:ind w:left="20"/>
              <w:jc w:val="both"/>
            </w:pPr>
            <w:r>
              <w:rPr>
                <w:rFonts w:ascii="Times New Roman"/>
                <w:b w:val="false"/>
                <w:i w:val="false"/>
                <w:color w:val="000000"/>
                <w:sz w:val="20"/>
              </w:rPr>
              <w:t>
2320–2380 Основные средства</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резерва от обесценения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55"/>
          <w:p>
            <w:pPr>
              <w:spacing w:after="20"/>
              <w:ind w:left="20"/>
              <w:jc w:val="both"/>
            </w:pPr>
            <w:r>
              <w:rPr>
                <w:rFonts w:ascii="Times New Roman"/>
                <w:b w:val="false"/>
                <w:i w:val="false"/>
                <w:color w:val="000000"/>
                <w:sz w:val="20"/>
              </w:rPr>
              <w:t>
2392 Резерв на обесценение основных средств</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56"/>
          <w:p>
            <w:pPr>
              <w:spacing w:after="20"/>
              <w:ind w:left="20"/>
              <w:jc w:val="both"/>
            </w:pPr>
            <w:r>
              <w:rPr>
                <w:rFonts w:ascii="Times New Roman"/>
                <w:b w:val="false"/>
                <w:i w:val="false"/>
                <w:color w:val="000000"/>
                <w:sz w:val="20"/>
              </w:rPr>
              <w:t>
2310–2380 Основные средства</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Оприходование стоимости материалов, полученных от ликвидации активов, полученных ранее за счет бюджетного финансирования: подлежащих реализации и зачислению в доход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ликвидированных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ликвидированным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стоимости материалов, полученных от ликвидации активов, подлежащих реализации и зачислению в доход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суммы, подлежащие зачислению в доход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Оприходование материалов, полученных от ликвидации основных средств, ранее приобретенных за счет бюджетного финансирования и оставленных для нужд государственного учреждения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ликвидированных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ликвидированным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стоимости материалов, полученных от ликвидации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по цене возможного использования спецоборудования, не возвращенного заказчику после завершения темы и используемого в качестве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57"/>
          <w:p>
            <w:pPr>
              <w:spacing w:after="20"/>
              <w:ind w:left="20"/>
              <w:jc w:val="both"/>
            </w:pPr>
            <w:r>
              <w:rPr>
                <w:rFonts w:ascii="Times New Roman"/>
                <w:b w:val="false"/>
                <w:i w:val="false"/>
                <w:color w:val="000000"/>
                <w:sz w:val="20"/>
              </w:rPr>
              <w:t>
2360 Машины и оборудование</w:t>
            </w:r>
          </w:p>
          <w:bookmarkEnd w:id="257"/>
          <w:p>
            <w:pPr>
              <w:spacing w:after="20"/>
              <w:ind w:left="20"/>
              <w:jc w:val="both"/>
            </w:pPr>
            <w:r>
              <w:rPr>
                <w:rFonts w:ascii="Times New Roman"/>
                <w:b w:val="false"/>
                <w:i w:val="false"/>
                <w:color w:val="000000"/>
                <w:sz w:val="20"/>
              </w:rPr>
              <w:t>
2370 Инструменты,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Списание недостач активов, выявленных при инвентаризации и принятых за счет государственного учреждения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недостающих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недостающим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Списание активов вследствие недостачи, установленной при инвентаризации, отнесенных за счет виновных лиц</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долгосрочных активов по недостающим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58"/>
          <w:p>
            <w:pPr>
              <w:spacing w:after="20"/>
              <w:ind w:left="20"/>
              <w:jc w:val="both"/>
            </w:pPr>
            <w:r>
              <w:rPr>
                <w:rFonts w:ascii="Times New Roman"/>
                <w:b w:val="false"/>
                <w:i w:val="false"/>
                <w:color w:val="000000"/>
                <w:sz w:val="20"/>
              </w:rPr>
              <w:t>
2320–2380 Основные средства</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59"/>
          <w:p>
            <w:pPr>
              <w:spacing w:after="20"/>
              <w:ind w:left="20"/>
              <w:jc w:val="both"/>
            </w:pPr>
            <w:r>
              <w:rPr>
                <w:rFonts w:ascii="Times New Roman"/>
                <w:b w:val="false"/>
                <w:i w:val="false"/>
                <w:color w:val="000000"/>
                <w:sz w:val="20"/>
              </w:rPr>
              <w:t>
2391 Накопленная амортизация основных средств</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60"/>
          <w:p>
            <w:pPr>
              <w:spacing w:after="20"/>
              <w:ind w:left="20"/>
              <w:jc w:val="both"/>
            </w:pPr>
            <w:r>
              <w:rPr>
                <w:rFonts w:ascii="Times New Roman"/>
                <w:b w:val="false"/>
                <w:i w:val="false"/>
                <w:color w:val="000000"/>
                <w:sz w:val="20"/>
              </w:rPr>
              <w:t>
2320–2380 Основные средства</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61"/>
          <w:p>
            <w:pPr>
              <w:spacing w:after="20"/>
              <w:ind w:left="20"/>
              <w:jc w:val="both"/>
            </w:pPr>
            <w:r>
              <w:rPr>
                <w:rFonts w:ascii="Times New Roman"/>
                <w:b w:val="false"/>
                <w:i w:val="false"/>
                <w:color w:val="000000"/>
                <w:sz w:val="20"/>
              </w:rPr>
              <w:t>
2392 Резерв на обесценение основных средств</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62"/>
          <w:p>
            <w:pPr>
              <w:spacing w:after="20"/>
              <w:ind w:left="20"/>
              <w:jc w:val="both"/>
            </w:pPr>
            <w:r>
              <w:rPr>
                <w:rFonts w:ascii="Times New Roman"/>
                <w:b w:val="false"/>
                <w:i w:val="false"/>
                <w:color w:val="000000"/>
                <w:sz w:val="20"/>
              </w:rPr>
              <w:t>
2310–2380 Основные средства</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63"/>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bookmarkEnd w:id="263"/>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64"/>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bookmarkEnd w:id="264"/>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65"/>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bookmarkEnd w:id="265"/>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Признание недостачи долгосрочных активов, ранее приобретенных за счет платных услуг, а также полученных в порядке спонсорской и благотворительной помощи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счет виновного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66"/>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bookmarkEnd w:id="266"/>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недостающих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67"/>
          <w:p>
            <w:pPr>
              <w:spacing w:after="20"/>
              <w:ind w:left="20"/>
              <w:jc w:val="both"/>
            </w:pPr>
            <w:r>
              <w:rPr>
                <w:rFonts w:ascii="Times New Roman"/>
                <w:b w:val="false"/>
                <w:i w:val="false"/>
                <w:color w:val="000000"/>
                <w:sz w:val="20"/>
              </w:rPr>
              <w:t>
2320–2380 Основные средства</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недостающих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68"/>
          <w:p>
            <w:pPr>
              <w:spacing w:after="20"/>
              <w:ind w:left="20"/>
              <w:jc w:val="both"/>
            </w:pPr>
            <w:r>
              <w:rPr>
                <w:rFonts w:ascii="Times New Roman"/>
                <w:b w:val="false"/>
                <w:i w:val="false"/>
                <w:color w:val="000000"/>
                <w:sz w:val="20"/>
              </w:rPr>
              <w:t>
2391 Накопленная амортизация основных средств</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69"/>
          <w:p>
            <w:pPr>
              <w:spacing w:after="20"/>
              <w:ind w:left="20"/>
              <w:jc w:val="both"/>
            </w:pPr>
            <w:r>
              <w:rPr>
                <w:rFonts w:ascii="Times New Roman"/>
                <w:b w:val="false"/>
                <w:i w:val="false"/>
                <w:color w:val="000000"/>
                <w:sz w:val="20"/>
              </w:rPr>
              <w:t>
2320–2380 Основные средства</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70"/>
          <w:p>
            <w:pPr>
              <w:spacing w:after="20"/>
              <w:ind w:left="20"/>
              <w:jc w:val="both"/>
            </w:pPr>
            <w:r>
              <w:rPr>
                <w:rFonts w:ascii="Times New Roman"/>
                <w:b w:val="false"/>
                <w:i w:val="false"/>
                <w:color w:val="000000"/>
                <w:sz w:val="20"/>
              </w:rPr>
              <w:t>
2392 Резерв на обесценение основных средств</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71"/>
          <w:p>
            <w:pPr>
              <w:spacing w:after="20"/>
              <w:ind w:left="20"/>
              <w:jc w:val="both"/>
            </w:pPr>
            <w:r>
              <w:rPr>
                <w:rFonts w:ascii="Times New Roman"/>
                <w:b w:val="false"/>
                <w:i w:val="false"/>
                <w:color w:val="000000"/>
                <w:sz w:val="20"/>
              </w:rPr>
              <w:t>
2310–2380 Основные средства</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72"/>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bookmarkEnd w:id="272"/>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73"/>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bookmarkEnd w:id="273"/>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Создание, восстановление и использование резервов на обесценение долгосрочных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на обесценение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74"/>
          <w:p>
            <w:pPr>
              <w:spacing w:after="20"/>
              <w:ind w:left="20"/>
              <w:jc w:val="both"/>
            </w:pPr>
            <w:r>
              <w:rPr>
                <w:rFonts w:ascii="Times New Roman"/>
                <w:b w:val="false"/>
                <w:i w:val="false"/>
                <w:color w:val="000000"/>
                <w:sz w:val="20"/>
              </w:rPr>
              <w:t>
2392 Резерв на обесценение основных средств</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
2722 Резерв на обесценение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убытков от обесценения долгосрочных активов, начисленных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75"/>
          <w:p>
            <w:pPr>
              <w:spacing w:after="20"/>
              <w:ind w:left="20"/>
              <w:jc w:val="both"/>
            </w:pPr>
            <w:r>
              <w:rPr>
                <w:rFonts w:ascii="Times New Roman"/>
                <w:b w:val="false"/>
                <w:i w:val="false"/>
                <w:color w:val="000000"/>
                <w:sz w:val="20"/>
              </w:rPr>
              <w:t>
2392 Резерв на обесценение основных средств</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Перевод основных средств в другие группы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основных средств по балансовой стоимости в инвестиционную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Накопленная амортизация инвестиционной 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инвестиционной недвижимости в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Инвестиционная недвижимость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Накопленная амортизация инвестиционной недвижимости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Корреспонденции счетов по краткосрочным обязательствам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Краткосрочная кредиторская задолженность по налогам и другим платежам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3.1.1.Краткосрочная кредиторская задолженность по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корпоративного подоходного налога с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Краткосрочная кредиторская задолженность по прочим налогам и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с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Краткосрочная кредиторская задолженность по прочим налогам и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платы за негативное воздействие на окружающую среду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Краткосрочная кредиторская задолженность по плате за негативное воздействие на окружающую среду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начисленных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76"/>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3122 Краткосрочная кредиторская задолженность по социальному налогу</w:t>
            </w:r>
          </w:p>
          <w:p>
            <w:pPr>
              <w:spacing w:after="20"/>
              <w:ind w:left="20"/>
              <w:jc w:val="both"/>
            </w:pPr>
            <w:r>
              <w:rPr>
                <w:rFonts w:ascii="Times New Roman"/>
                <w:b w:val="false"/>
                <w:i w:val="false"/>
                <w:color w:val="000000"/>
                <w:sz w:val="20"/>
              </w:rPr>
              <w:t>
</w:t>
            </w:r>
            <w:r>
              <w:rPr>
                <w:rFonts w:ascii="Times New Roman"/>
                <w:b w:val="false"/>
                <w:i w:val="false"/>
                <w:color w:val="000000"/>
                <w:sz w:val="20"/>
              </w:rPr>
              <w:t>3123 Краткосрочная кредиторская задолженность по плате за негативное воздействие на окружающую среду</w:t>
            </w:r>
          </w:p>
          <w:p>
            <w:pPr>
              <w:spacing w:after="20"/>
              <w:ind w:left="20"/>
              <w:jc w:val="both"/>
            </w:pPr>
            <w:r>
              <w:rPr>
                <w:rFonts w:ascii="Times New Roman"/>
                <w:b w:val="false"/>
                <w:i w:val="false"/>
                <w:color w:val="000000"/>
                <w:sz w:val="20"/>
              </w:rPr>
              <w:t>
3124 Краткосрочная кредиторская задолженность по прочим налогам и другим обязательным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77"/>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Краткосрочная кредиторская задолженность по расчетам с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78"/>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3132 Краткосрочная кредиторская задолженность перед бюджетом по доходам от реализации товаров, работ и услуг</w:t>
            </w:r>
          </w:p>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79"/>
          <w:p>
            <w:pPr>
              <w:spacing w:after="20"/>
              <w:ind w:left="20"/>
              <w:jc w:val="both"/>
            </w:pPr>
            <w:r>
              <w:rPr>
                <w:rFonts w:ascii="Times New Roman"/>
                <w:b w:val="false"/>
                <w:i w:val="false"/>
                <w:color w:val="000000"/>
                <w:sz w:val="20"/>
              </w:rPr>
              <w:t>
1042 КСН платных услуг</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продажа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 бюджет от реализации имущества на основании подтверждающего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Краткосрочная дебиторская задолженность покупателей по имуществу, обращенного (поступившего)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имущества в связи с отменой/изменением в соответствующей части судебного акта об обращении имущества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Имущество, обращенное (поступившее)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Cписание со склада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7461 Прочие расходы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Имущество, обращенное (поступившее) в собственность государства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Краткосрочная кредиторская задолженность по другим обязательным и добровольным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80"/>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обязательных пенсионных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обязательным пенсионным взносам в единый накопительный пенсионный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обязательным пенсионным взносам в единый накопительный пенсионный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обязательных профессиональных пенсионных взносов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 Расходы на обязательные профессиональные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Краткосрочная кредиторская задолженность по обязательным профессиональным пенсионным взносам в единый накопительный пенсионный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обязательных пенсионных взносов работодателя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 Расходы на обязательные пенсионные взносы работодателя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Краткосрочная кредиторская задолженность по обязательным пенсионным взносам работодателя в единый накопительный пенсионный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обязательным пенсионным взносам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81"/>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82"/>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282"/>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Краткосрочная кредиторская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Предъявление счетов поставщиков (подрядчиков) за выполненные работы,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83"/>
          <w:p>
            <w:pPr>
              <w:spacing w:after="20"/>
              <w:ind w:left="20"/>
              <w:jc w:val="both"/>
            </w:pPr>
            <w:r>
              <w:rPr>
                <w:rFonts w:ascii="Times New Roman"/>
                <w:b w:val="false"/>
                <w:i w:val="false"/>
                <w:color w:val="000000"/>
                <w:sz w:val="20"/>
              </w:rPr>
              <w:t>
7080 Расходы по коммунальным платежам и прочим услугам</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7090 Расходы на текущий ремонт</w:t>
            </w:r>
          </w:p>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поставщику (подрядчику) согласно предъявленным счетам за материальные ценности, оборудование, прочие активы (выполненные работы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84"/>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1043 КСН временного размещения денег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объектам строительства, принятые на баланс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незаконченных объектов строительства (зданий и сооружений) из ведения одного государственного учреждения в ведение другого (с передачей планов капитального строительства, финансирования и проектно-сметной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незаконченных объектов строительства с баланса одного государственного учреждения на баланс другого по передаточному акту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выполненных организациями работ по научным разработкам, подлежащим капитализации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Капитальные вложения в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Капитальные вложения в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с бюджетного счета в оплату счетов за научные разработки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85"/>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bookmarkEnd w:id="285"/>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3.2.2.Краткосрочная кредиторская задолженность по ведомственным расчетам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86"/>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286"/>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заработной платы и компенсационных выплат рабочим и служащим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87"/>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88"/>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рабочим и служащим пособий по временной нетрудоспособности за счет средств начисленного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Краткосрочная кредиторская задолженность работникам по социальному пособию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задолженности по социальному налогу на сумму начисленного пособия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Краткосрочная кредиторская задолженность работникам по социальному пособию по временной нетрудоспособности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обязательных пенсионных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обязательным пенсионным взносам в единый накопительный пенсионный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обязательным пенсионным взносам в единый накопительный пенсионный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на счет депонентов не полученной в срок заработной платы и стипендий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из кассы государственного учреждения сумм, причитающихся депонентам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депонентской задолженности, по которой истек срок исковой давности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подотчетных сумм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взносов по договорам добровольного страхования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Прочая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членских профсоюзных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 Краткосрочная кредиторская задолженность по безналичным перечислениям сумм членских профсоюзных взносов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из заработной платы работника по ссудам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Прочая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по исполнительным документам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 Краткосрочная кредиторская задолженность по исполнительным документам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резерва на оплату отпусков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 при недостаточности созданного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резерва по отпускам по результатам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невыплаченного остатка заработной платы, стипендии и других выплат в тиынах в результате арифметического метода округления до одного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Краткосрочная кредиторская задолженность перед работниками и прочими подотчетными лицами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излишне выплаченных тиынов в результате арифметического метода округления до одного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задолженности перед бюджетом на сумму изъятия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связанных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89"/>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289"/>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государственными учреждениями отчислений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 Расходы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Краткосрочная кредиторская задолженность по отчислениям на обязательное социальное медицинское страхование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отчислений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Краткосрочная кредиторская задолженность по отчислениям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90"/>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взносов на обязательное социальное медицинское страхование с доходов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Краткосрочная кредиторская задолженность по взносам на обязательное социальное медицинское страхование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Краткосрочная кредиторская задолженность по взносам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91"/>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долга государственного учреждения перед участниками соревнований по различным видам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 Краткосрочная дебиторская задолженность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 Прочая краткосрочная кредиторская задолженность по подотчетным суммам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краткосрочным займам, полученным по финансовой аренде и облигациям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92"/>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учете платежей по операционной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арендной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93"/>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Прочая краткосрочная кредиторская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 учащимся за выполненные ими работы в период производственного обучения в учебно–производственных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сумм учащимися за выполненные ими работы в период производственного обучения в учебно-производственных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перед бюджетом по полученному доходу (сверхсметные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подлежащих сдаче в доход бюджета (сверхсметные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кредиторской задолженности, по которым истек срок исковой давности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94"/>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3230 Краткосрочная кредиторская задолженность перед стипендиатами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3240 Краткосрочная кредиторская задолженность перед работниками и прочими подотчетными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3260 Краткосрочная кредиторская задолженность по аренде</w:t>
            </w:r>
          </w:p>
          <w:p>
            <w:pPr>
              <w:spacing w:after="20"/>
              <w:ind w:left="20"/>
              <w:jc w:val="both"/>
            </w:pPr>
            <w:r>
              <w:rPr>
                <w:rFonts w:ascii="Times New Roman"/>
                <w:b w:val="false"/>
                <w:i w:val="false"/>
                <w:color w:val="000000"/>
                <w:sz w:val="20"/>
              </w:rPr>
              <w:t>
3270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гонорара композиторам артистам, авторам за выполненные ими работы по договорам и разовым заказам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вознаграждений (гонораров) сотрудникам-консультантам за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гонорара (вознаграждений)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95"/>
          <w:p>
            <w:pPr>
              <w:spacing w:after="20"/>
              <w:ind w:left="20"/>
              <w:jc w:val="both"/>
            </w:pPr>
            <w:r>
              <w:rPr>
                <w:rFonts w:ascii="Times New Roman"/>
                <w:b w:val="false"/>
                <w:i w:val="false"/>
                <w:color w:val="000000"/>
                <w:sz w:val="20"/>
              </w:rPr>
              <w:t>
3273 Прочая краткосрочная кредиторская задолженность</w:t>
            </w:r>
          </w:p>
          <w:bookmarkEnd w:id="295"/>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пенсионных взносов из вознаграждений (гонораров)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обязательным пенсионным взносам в единый накопительный пенсионный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и гонораров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96"/>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bookmarkEnd w:id="296"/>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(гонораров) сотрудникам-консультантам за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97"/>
          <w:p>
            <w:pPr>
              <w:spacing w:after="20"/>
              <w:ind w:left="20"/>
              <w:jc w:val="both"/>
            </w:pPr>
            <w:r>
              <w:rPr>
                <w:rFonts w:ascii="Times New Roman"/>
                <w:b w:val="false"/>
                <w:i w:val="false"/>
                <w:color w:val="000000"/>
                <w:sz w:val="20"/>
              </w:rPr>
              <w:t>
1010 Денежные средства в кассе</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1061 Специальный счет связанного гранта</w:t>
            </w:r>
          </w:p>
          <w:p>
            <w:pPr>
              <w:spacing w:after="20"/>
              <w:ind w:left="20"/>
              <w:jc w:val="both"/>
            </w:pPr>
            <w:r>
              <w:rPr>
                <w:rFonts w:ascii="Times New Roman"/>
                <w:b w:val="false"/>
                <w:i w:val="false"/>
                <w:color w:val="000000"/>
                <w:sz w:val="20"/>
              </w:rPr>
              <w:t>
1062 Специальный счет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остатка сумм на счет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зачислению сумм обеспечения уплаты таможенных пошлин, налогов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 бюджет суммы обеспечения уплаты таможенных пошлин, налогов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98"/>
          <w:p>
            <w:pPr>
              <w:spacing w:after="20"/>
              <w:ind w:left="20"/>
              <w:jc w:val="both"/>
            </w:pPr>
            <w:r>
              <w:rPr>
                <w:rFonts w:ascii="Times New Roman"/>
                <w:b w:val="false"/>
                <w:i w:val="false"/>
                <w:color w:val="000000"/>
                <w:sz w:val="20"/>
              </w:rPr>
              <w:t>
1043 КСН временного размещения денег</w:t>
            </w:r>
          </w:p>
          <w:bookmarkEnd w:id="298"/>
          <w:p>
            <w:pPr>
              <w:spacing w:after="20"/>
              <w:ind w:left="20"/>
              <w:jc w:val="both"/>
            </w:pPr>
            <w:r>
              <w:rPr>
                <w:rFonts w:ascii="Times New Roman"/>
                <w:b w:val="false"/>
                <w:i w:val="false"/>
                <w:color w:val="000000"/>
                <w:sz w:val="20"/>
              </w:rPr>
              <w:t>
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на лицевые счета осужденных и следственно-арестованных лиц заработной платы, пенсий, пособий и иных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пенсий, пособий и иных доходов осужденных и следственно-арестованных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99"/>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299"/>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Краткосрочные оценочные и гарантийные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начисленного резерва по оценочному обязательству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оценочных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00"/>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по гарантийным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 Краткосрочные гарантийные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Прочие краткосрочные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авансов в счет выполненных работ и оказанных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ранее полученного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неиспользованной суммы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Корреспонденции по долгосрочным обязательствам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Долгосрочная кредиторская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Долгосрочная кредиторская задолженность поставщикам и подрядчикам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 рассрочкой оплаты более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01"/>
          <w:p>
            <w:pPr>
              <w:spacing w:after="20"/>
              <w:ind w:left="20"/>
              <w:jc w:val="both"/>
            </w:pPr>
            <w:r>
              <w:rPr>
                <w:rFonts w:ascii="Times New Roman"/>
                <w:b w:val="false"/>
                <w:i w:val="false"/>
                <w:color w:val="000000"/>
                <w:sz w:val="20"/>
              </w:rPr>
              <w:t>
2310–2380 Основные средства</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за рассрочку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Долгосрочная кредиторская задолженность по аренде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имущества в финансовую аренду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02"/>
          <w:p>
            <w:pPr>
              <w:spacing w:after="20"/>
              <w:ind w:left="20"/>
              <w:jc w:val="both"/>
            </w:pPr>
            <w:r>
              <w:rPr>
                <w:rFonts w:ascii="Times New Roman"/>
                <w:b w:val="false"/>
                <w:i w:val="false"/>
                <w:color w:val="000000"/>
                <w:sz w:val="20"/>
              </w:rPr>
              <w:t>
2310–2380 Основные средства</w:t>
            </w:r>
          </w:p>
          <w:bookmarkEnd w:id="302"/>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Долгосрочная кредиторская задолженность по аренде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текущую часть долгосрочного арендного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финансовой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обязательства по финансовой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03"/>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303"/>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04"/>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304"/>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Долгосрочные оценочные и гарантийные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долгосрочного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Долгосрочные оценочные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долгосрочного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Долгосрочные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05"/>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305"/>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Корреспонденции счетов по чистым активам/капиталу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Финансирование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Поступление и использование финансирования на капитальные вложения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из бюджета финансирования на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06"/>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bookmarkEnd w:id="306"/>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07"/>
          <w:p>
            <w:pPr>
              <w:spacing w:after="20"/>
              <w:ind w:left="20"/>
              <w:jc w:val="both"/>
            </w:pPr>
            <w:r>
              <w:rPr>
                <w:rFonts w:ascii="Times New Roman"/>
                <w:b w:val="false"/>
                <w:i w:val="false"/>
                <w:color w:val="000000"/>
                <w:sz w:val="20"/>
              </w:rPr>
              <w:t>
2391 Накопленная амортизация основных средств</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по капитальным вложениям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08"/>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bookmarkEnd w:id="308"/>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Резервы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балансовой стоимости основных средств в результате произведенной переоценки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в результате произведенной переоценки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дооценки на финансовый результат в результате последующей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балансовой стоимости нематериальных активов в результате произведенной переоценки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в результате произведенной переоценки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дооценки на финансовый результат в результате последующей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справедливой стоимости финансовых инвестиций, имеющихся в наличии для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Резерв на переоценку финансовых инвестиций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резерва на финансовый результат при выбытии переоцененных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09"/>
          <w:p>
            <w:pPr>
              <w:spacing w:after="20"/>
              <w:ind w:left="20"/>
              <w:jc w:val="both"/>
            </w:pPr>
            <w:r>
              <w:rPr>
                <w:rFonts w:ascii="Times New Roman"/>
                <w:b w:val="false"/>
                <w:i w:val="false"/>
                <w:color w:val="000000"/>
                <w:sz w:val="20"/>
              </w:rPr>
              <w:t>
5111 Резерв на переоценку основных средств</w:t>
            </w:r>
          </w:p>
          <w:bookmarkEnd w:id="309"/>
          <w:p>
            <w:pPr>
              <w:spacing w:after="20"/>
              <w:ind w:left="20"/>
              <w:jc w:val="both"/>
            </w:pPr>
            <w:r>
              <w:rPr>
                <w:rFonts w:ascii="Times New Roman"/>
                <w:b w:val="false"/>
                <w:i w:val="false"/>
                <w:color w:val="000000"/>
                <w:sz w:val="20"/>
              </w:rPr>
              <w:t>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Финансовый результат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Закрытие счетов доходов и расходов текущего периода и выведение финансового результата в конце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10"/>
          <w:p>
            <w:pPr>
              <w:spacing w:after="20"/>
              <w:ind w:left="20"/>
              <w:jc w:val="both"/>
            </w:pPr>
            <w:r>
              <w:rPr>
                <w:rFonts w:ascii="Times New Roman"/>
                <w:b w:val="false"/>
                <w:i w:val="false"/>
                <w:color w:val="000000"/>
                <w:sz w:val="20"/>
              </w:rPr>
              <w:t>
6000 Доходы от необменных операций</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6100 Доходы от обменных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6200 Доходы от управления активами</w:t>
            </w:r>
          </w:p>
          <w:p>
            <w:pPr>
              <w:spacing w:after="20"/>
              <w:ind w:left="20"/>
              <w:jc w:val="both"/>
            </w:pPr>
            <w:r>
              <w:rPr>
                <w:rFonts w:ascii="Times New Roman"/>
                <w:b w:val="false"/>
                <w:i w:val="false"/>
                <w:color w:val="000000"/>
                <w:sz w:val="20"/>
              </w:rPr>
              <w:t>
6300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11"/>
          <w:p>
            <w:pPr>
              <w:spacing w:after="20"/>
              <w:ind w:left="20"/>
              <w:jc w:val="both"/>
            </w:pPr>
            <w:r>
              <w:rPr>
                <w:rFonts w:ascii="Times New Roman"/>
                <w:b w:val="false"/>
                <w:i w:val="false"/>
                <w:color w:val="000000"/>
                <w:sz w:val="20"/>
              </w:rPr>
              <w:t>
7000–7100 Операционные расходы</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7200 Расходы по бюджетным выплатам</w:t>
            </w:r>
          </w:p>
          <w:p>
            <w:pPr>
              <w:spacing w:after="20"/>
              <w:ind w:left="20"/>
              <w:jc w:val="both"/>
            </w:pPr>
            <w:r>
              <w:rPr>
                <w:rFonts w:ascii="Times New Roman"/>
                <w:b w:val="false"/>
                <w:i w:val="false"/>
                <w:color w:val="000000"/>
                <w:sz w:val="20"/>
              </w:rPr>
              <w:t>
</w:t>
            </w:r>
            <w:r>
              <w:rPr>
                <w:rFonts w:ascii="Times New Roman"/>
                <w:b w:val="false"/>
                <w:i w:val="false"/>
                <w:color w:val="000000"/>
                <w:sz w:val="20"/>
              </w:rPr>
              <w:t>7300 Расходы по управлению активами</w:t>
            </w:r>
          </w:p>
          <w:p>
            <w:pPr>
              <w:spacing w:after="20"/>
              <w:ind w:left="20"/>
              <w:jc w:val="both"/>
            </w:pPr>
            <w:r>
              <w:rPr>
                <w:rFonts w:ascii="Times New Roman"/>
                <w:b w:val="false"/>
                <w:i w:val="false"/>
                <w:color w:val="000000"/>
                <w:sz w:val="20"/>
              </w:rPr>
              <w:t>
7400 Прочие расходы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счета возврата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финансовых результатов отчетного года на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Корреспонденции по доходам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Начисление доходов от необменных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на расходы государственного учреждения и другие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12"/>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p>
            <w:pPr>
              <w:spacing w:after="20"/>
              <w:ind w:left="20"/>
              <w:jc w:val="both"/>
            </w:pPr>
            <w:r>
              <w:rPr>
                <w:rFonts w:ascii="Times New Roman"/>
                <w:b w:val="false"/>
                <w:i w:val="false"/>
                <w:color w:val="000000"/>
                <w:sz w:val="20"/>
              </w:rPr>
              <w:t>
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по трансфертам и целевым взносам Фонду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13"/>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bookmarkEnd w:id="313"/>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 Доходы по трансфертам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 Плановые назначения на принятие обязательств по целевым взносам Фонду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 Поступление целевых взносов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14"/>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bookmarkEnd w:id="314"/>
          <w:p>
            <w:pPr>
              <w:spacing w:after="20"/>
              <w:ind w:left="20"/>
              <w:jc w:val="both"/>
            </w:pPr>
            <w:r>
              <w:rPr>
                <w:rFonts w:ascii="Times New Roman"/>
                <w:b w:val="false"/>
                <w:i w:val="false"/>
                <w:color w:val="000000"/>
                <w:sz w:val="20"/>
              </w:rPr>
              <w:t>
1094 Плановые назначения на принятие обязательств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Безвозмездное получение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15"/>
          <w:p>
            <w:pPr>
              <w:spacing w:after="20"/>
              <w:ind w:left="20"/>
              <w:jc w:val="both"/>
            </w:pPr>
            <w:r>
              <w:rPr>
                <w:rFonts w:ascii="Times New Roman"/>
                <w:b w:val="false"/>
                <w:i w:val="false"/>
                <w:color w:val="000000"/>
                <w:sz w:val="20"/>
              </w:rPr>
              <w:t>
2310–2380 Основные средства</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16"/>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
</w:t>
            </w:r>
            <w:r>
              <w:rPr>
                <w:rFonts w:ascii="Times New Roman"/>
                <w:b w:val="false"/>
                <w:i w:val="false"/>
                <w:color w:val="000000"/>
                <w:sz w:val="20"/>
              </w:rPr>
              <w:t>1093 Плановые назначения на принятие обязательств по трансфертам</w:t>
            </w:r>
          </w:p>
          <w:p>
            <w:pPr>
              <w:spacing w:after="20"/>
              <w:ind w:left="20"/>
              <w:jc w:val="both"/>
            </w:pPr>
            <w:r>
              <w:rPr>
                <w:rFonts w:ascii="Times New Roman"/>
                <w:b w:val="false"/>
                <w:i w:val="false"/>
                <w:color w:val="000000"/>
                <w:sz w:val="20"/>
              </w:rPr>
              <w:t>
</w:t>
            </w:r>
            <w:r>
              <w:rPr>
                <w:rFonts w:ascii="Times New Roman"/>
                <w:b w:val="false"/>
                <w:i w:val="false"/>
                <w:color w:val="000000"/>
                <w:sz w:val="20"/>
              </w:rPr>
              <w:t>1085 Плановые назначения на принятие обязательств по субсидиям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1094 Плановые назначения на принятие обязательств по субсидиям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1088 Плановые назначения на принятие обязательств по проектам государственно-частного партнерства</w:t>
            </w:r>
          </w:p>
          <w:p>
            <w:pPr>
              <w:spacing w:after="20"/>
              <w:ind w:left="20"/>
              <w:jc w:val="both"/>
            </w:pPr>
            <w:r>
              <w:rPr>
                <w:rFonts w:ascii="Times New Roman"/>
                <w:b w:val="false"/>
                <w:i w:val="false"/>
                <w:color w:val="000000"/>
                <w:sz w:val="20"/>
              </w:rPr>
              <w:t>
1089 Плановые назначения на принятие обязательств по целевым взносам Фонду социального медицинского страхования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Начисление доходов от обменных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17"/>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bookmarkEnd w:id="317"/>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Начисление доходов от управления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полученным доходам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на сумму начисленных доходов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Начисление прочих доходов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увеличения справедливой стоимости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18"/>
          <w:p>
            <w:pPr>
              <w:spacing w:after="20"/>
              <w:ind w:left="20"/>
              <w:jc w:val="both"/>
            </w:pPr>
            <w:r>
              <w:rPr>
                <w:rFonts w:ascii="Times New Roman"/>
                <w:b w:val="false"/>
                <w:i w:val="false"/>
                <w:color w:val="000000"/>
                <w:sz w:val="20"/>
              </w:rPr>
              <w:t>
1120 Краткосрочные финансовые инвестиции (учитываемые по справедливой стоимости)</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
2600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Доходы от изменения справедливой стоимости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полученным доходам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положительной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19"/>
          <w:p>
            <w:pPr>
              <w:spacing w:after="20"/>
              <w:ind w:left="20"/>
              <w:jc w:val="both"/>
            </w:pPr>
            <w:r>
              <w:rPr>
                <w:rFonts w:ascii="Times New Roman"/>
                <w:b w:val="false"/>
                <w:i w:val="false"/>
                <w:color w:val="000000"/>
                <w:sz w:val="20"/>
              </w:rPr>
              <w:t>
1050 Счет в иностранной валюте</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1071 Аккредитивы</w:t>
            </w:r>
          </w:p>
          <w:p>
            <w:pPr>
              <w:spacing w:after="20"/>
              <w:ind w:left="20"/>
              <w:jc w:val="both"/>
            </w:pPr>
            <w:r>
              <w:rPr>
                <w:rFonts w:ascii="Times New Roman"/>
                <w:b w:val="false"/>
                <w:i w:val="false"/>
                <w:color w:val="000000"/>
                <w:sz w:val="20"/>
              </w:rPr>
              <w:t>
</w:t>
            </w:r>
            <w:r>
              <w:rPr>
                <w:rFonts w:ascii="Times New Roman"/>
                <w:b w:val="false"/>
                <w:i w:val="false"/>
                <w:color w:val="000000"/>
                <w:sz w:val="20"/>
              </w:rPr>
              <w:t>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 Доходы от курсовой разницы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излишнего оборудования и строительных материалов,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2320–2380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зачислению сумм обеспечения заявки на участие в конкурсе по государственным закупкам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в последний рабочий день декабря начисленных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20"/>
          <w:p>
            <w:pPr>
              <w:spacing w:after="20"/>
              <w:ind w:left="20"/>
              <w:jc w:val="both"/>
            </w:pPr>
            <w:r>
              <w:rPr>
                <w:rFonts w:ascii="Times New Roman"/>
                <w:b w:val="false"/>
                <w:i w:val="false"/>
                <w:color w:val="000000"/>
                <w:sz w:val="20"/>
              </w:rPr>
              <w:t>
6000 Доходы от необменных операций</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6100 Доходы от обменных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6200 Доходы от управления активами</w:t>
            </w:r>
          </w:p>
          <w:p>
            <w:pPr>
              <w:spacing w:after="20"/>
              <w:ind w:left="20"/>
              <w:jc w:val="both"/>
            </w:pPr>
            <w:r>
              <w:rPr>
                <w:rFonts w:ascii="Times New Roman"/>
                <w:b w:val="false"/>
                <w:i w:val="false"/>
                <w:color w:val="000000"/>
                <w:sz w:val="20"/>
              </w:rPr>
              <w:t>
6300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Корреспонденции счетов по расходам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Начисление текущих расходов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и компенсационных выплат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обязательным пенсионным взносам в единый накопительный пенсионный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обязательному 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использованных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себестоимости реализованных товаров,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21"/>
          <w:p>
            <w:pPr>
              <w:spacing w:after="20"/>
              <w:ind w:left="20"/>
              <w:jc w:val="both"/>
            </w:pPr>
            <w:r>
              <w:rPr>
                <w:rFonts w:ascii="Times New Roman"/>
                <w:b w:val="false"/>
                <w:i w:val="false"/>
                <w:color w:val="000000"/>
                <w:sz w:val="20"/>
              </w:rPr>
              <w:t>
1330 Готовая продукция</w:t>
            </w:r>
          </w:p>
          <w:bookmarkEnd w:id="321"/>
          <w:p>
            <w:pPr>
              <w:spacing w:after="20"/>
              <w:ind w:left="20"/>
              <w:jc w:val="both"/>
            </w:pPr>
            <w:r>
              <w:rPr>
                <w:rFonts w:ascii="Times New Roman"/>
                <w:b w:val="false"/>
                <w:i w:val="false"/>
                <w:color w:val="000000"/>
                <w:sz w:val="20"/>
              </w:rPr>
              <w:t>
1340 Товары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командировкам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Расходы на командировки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22"/>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bookmarkEnd w:id="322"/>
          <w:p>
            <w:pPr>
              <w:spacing w:after="20"/>
              <w:ind w:left="20"/>
              <w:jc w:val="both"/>
            </w:pPr>
            <w:r>
              <w:rPr>
                <w:rFonts w:ascii="Times New Roman"/>
                <w:b w:val="false"/>
                <w:i w:val="false"/>
                <w:color w:val="000000"/>
                <w:sz w:val="20"/>
              </w:rPr>
              <w:t>
1263 Краткосрочная дебиторская задолженность прочих подотчетных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коммунальным платежам и прочим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Расходы по коммунальным платежам и прочим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текущему ремонту, выполненному подрядным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Расходы на текущий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23"/>
          <w:p>
            <w:pPr>
              <w:spacing w:after="20"/>
              <w:ind w:left="20"/>
              <w:jc w:val="both"/>
            </w:pPr>
            <w:r>
              <w:rPr>
                <w:rFonts w:ascii="Times New Roman"/>
                <w:b w:val="false"/>
                <w:i w:val="false"/>
                <w:color w:val="000000"/>
                <w:sz w:val="20"/>
              </w:rPr>
              <w:t>
2391 Накопленная амортизация основных средств</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причитающимся в бюджет поступлениям от доходов по платным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причитающимся в бюджет поступлениям сумм обеспечения заявки на участие в конкурсе по государственным закупкам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погашению основного долга по облигациям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Прочие краткосрочные финансовые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Начисление расходов по бюджетным выплатам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трансферта на основании отчета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24"/>
          <w:p>
            <w:pPr>
              <w:spacing w:after="20"/>
              <w:ind w:left="20"/>
              <w:jc w:val="both"/>
            </w:pPr>
            <w:r>
              <w:rPr>
                <w:rFonts w:ascii="Times New Roman"/>
                <w:b w:val="false"/>
                <w:i w:val="false"/>
                <w:color w:val="000000"/>
                <w:sz w:val="20"/>
              </w:rPr>
              <w:t>
1211 Краткосрочная дебиторская задолженность по трансфертам физическим лицам</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
1213 Краткосрочная дебиторская задолженность по целевым трансфертам на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трансфертов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 Расходы по трансфертам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25"/>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bookmarkEnd w:id="325"/>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ГЦВП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государственного учреждения по субсидиям физическим 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26"/>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w:t>
            </w:r>
          </w:p>
          <w:bookmarkEnd w:id="326"/>
          <w:p>
            <w:pPr>
              <w:spacing w:after="20"/>
              <w:ind w:left="20"/>
              <w:jc w:val="both"/>
            </w:pPr>
            <w:r>
              <w:rPr>
                <w:rFonts w:ascii="Times New Roman"/>
                <w:b w:val="false"/>
                <w:i w:val="false"/>
                <w:color w:val="000000"/>
                <w:sz w:val="20"/>
              </w:rPr>
              <w:t>
3115 Краткосрочная кредиторская задолженность по субсидиям юридическим лицам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Начисление прочих расходов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отрицательной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Расходы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27"/>
          <w:p>
            <w:pPr>
              <w:spacing w:after="20"/>
              <w:ind w:left="20"/>
              <w:jc w:val="both"/>
            </w:pPr>
            <w:r>
              <w:rPr>
                <w:rFonts w:ascii="Times New Roman"/>
                <w:b w:val="false"/>
                <w:i w:val="false"/>
                <w:color w:val="000000"/>
                <w:sz w:val="20"/>
              </w:rPr>
              <w:t>
1050 Счет в иностранной валюте</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1071 Аккредитивы</w:t>
            </w:r>
          </w:p>
          <w:p>
            <w:pPr>
              <w:spacing w:after="20"/>
              <w:ind w:left="20"/>
              <w:jc w:val="both"/>
            </w:pPr>
            <w:r>
              <w:rPr>
                <w:rFonts w:ascii="Times New Roman"/>
                <w:b w:val="false"/>
                <w:i w:val="false"/>
                <w:color w:val="000000"/>
                <w:sz w:val="20"/>
              </w:rPr>
              <w:t>
</w:t>
            </w:r>
            <w:r>
              <w:rPr>
                <w:rFonts w:ascii="Times New Roman"/>
                <w:b w:val="false"/>
                <w:i w:val="false"/>
                <w:color w:val="000000"/>
                <w:sz w:val="20"/>
              </w:rPr>
              <w:t>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обесценению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28"/>
          <w:p>
            <w:pPr>
              <w:spacing w:after="20"/>
              <w:ind w:left="20"/>
              <w:jc w:val="both"/>
            </w:pPr>
            <w:r>
              <w:rPr>
                <w:rFonts w:ascii="Times New Roman"/>
                <w:b w:val="false"/>
                <w:i w:val="false"/>
                <w:color w:val="000000"/>
                <w:sz w:val="20"/>
              </w:rPr>
              <w:t>
2392 Резерв на обесценение основных средств</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2522 Резерв на обесценение объектов инвестиционной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
</w:t>
            </w:r>
            <w:r>
              <w:rPr>
                <w:rFonts w:ascii="Times New Roman"/>
                <w:b w:val="false"/>
                <w:i w:val="false"/>
                <w:color w:val="000000"/>
                <w:sz w:val="20"/>
              </w:rPr>
              <w:t>2722 Резерв на обесценение нематериальных активов</w:t>
            </w:r>
          </w:p>
          <w:p>
            <w:pPr>
              <w:spacing w:after="20"/>
              <w:ind w:left="20"/>
              <w:jc w:val="both"/>
            </w:pPr>
            <w:r>
              <w:rPr>
                <w:rFonts w:ascii="Times New Roman"/>
                <w:b w:val="false"/>
                <w:i w:val="false"/>
                <w:color w:val="000000"/>
                <w:sz w:val="20"/>
              </w:rPr>
              <w:t>
1360 Резерв на обесценение запасов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Начисление и использование резервов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отпускам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 при отсутствии резерва по отпускам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Расходы по изменению справедливой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изменению справедливой стоимости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29"/>
          <w:p>
            <w:pPr>
              <w:spacing w:after="20"/>
              <w:ind w:left="20"/>
              <w:jc w:val="both"/>
            </w:pPr>
            <w:r>
              <w:rPr>
                <w:rFonts w:ascii="Times New Roman"/>
                <w:b w:val="false"/>
                <w:i w:val="false"/>
                <w:color w:val="000000"/>
                <w:sz w:val="20"/>
              </w:rPr>
              <w:t xml:space="preserve">
1120 Краткосрочные финансовые инвестиции (учитываемые по справедливой стоимости) </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510 Инвестиционная недвижимость</w:t>
            </w:r>
          </w:p>
          <w:p>
            <w:pPr>
              <w:spacing w:after="20"/>
              <w:ind w:left="20"/>
              <w:jc w:val="both"/>
            </w:pPr>
            <w:r>
              <w:rPr>
                <w:rFonts w:ascii="Times New Roman"/>
                <w:b w:val="false"/>
                <w:i w:val="false"/>
                <w:color w:val="000000"/>
                <w:sz w:val="20"/>
              </w:rPr>
              <w:t>
2600 Биологические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Закрытие счетов расходов в конце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30"/>
          <w:p>
            <w:pPr>
              <w:spacing w:after="20"/>
              <w:ind w:left="20"/>
              <w:jc w:val="both"/>
            </w:pPr>
            <w:r>
              <w:rPr>
                <w:rFonts w:ascii="Times New Roman"/>
                <w:b w:val="false"/>
                <w:i w:val="false"/>
                <w:color w:val="000000"/>
                <w:sz w:val="20"/>
              </w:rPr>
              <w:t>
7000–7100 Операционные расходы</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7200 Расходы по бюджетным выплатам</w:t>
            </w:r>
          </w:p>
          <w:p>
            <w:pPr>
              <w:spacing w:after="20"/>
              <w:ind w:left="20"/>
              <w:jc w:val="both"/>
            </w:pPr>
            <w:r>
              <w:rPr>
                <w:rFonts w:ascii="Times New Roman"/>
                <w:b w:val="false"/>
                <w:i w:val="false"/>
                <w:color w:val="000000"/>
                <w:sz w:val="20"/>
              </w:rPr>
              <w:t>
</w:t>
            </w:r>
            <w:r>
              <w:rPr>
                <w:rFonts w:ascii="Times New Roman"/>
                <w:b w:val="false"/>
                <w:i w:val="false"/>
                <w:color w:val="000000"/>
                <w:sz w:val="20"/>
              </w:rPr>
              <w:t>7300 Расходы по управлению активами</w:t>
            </w:r>
          </w:p>
          <w:p>
            <w:pPr>
              <w:spacing w:after="20"/>
              <w:ind w:left="20"/>
              <w:jc w:val="both"/>
            </w:pPr>
            <w:r>
              <w:rPr>
                <w:rFonts w:ascii="Times New Roman"/>
                <w:b w:val="false"/>
                <w:i w:val="false"/>
                <w:color w:val="000000"/>
                <w:sz w:val="20"/>
              </w:rPr>
              <w:t>
7400 Прочие расходы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Корреспонденции по счетам затрат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сальдо незавершенного производства на счета производственного учета в начале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Незавершенное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 склада материалов на производство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кормов на откорм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материалов, неиспользованных в производстве, на склад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заработной платы производственному персоналу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 от заработной платы, персонала занятого производством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 Отчисления от оплаты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прочих производственных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Накладные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31"/>
          <w:p>
            <w:pPr>
              <w:spacing w:after="20"/>
              <w:ind w:left="20"/>
              <w:jc w:val="both"/>
            </w:pPr>
            <w:r>
              <w:rPr>
                <w:rFonts w:ascii="Times New Roman"/>
                <w:b w:val="false"/>
                <w:i w:val="false"/>
                <w:color w:val="000000"/>
                <w:sz w:val="20"/>
              </w:rPr>
              <w:t>
2391 Накопленная амортизация основных средств</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2721 Накопленная амортизация нематериальных активов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3260 Краткосрочная кредиторская задолженность по аренде</w:t>
            </w:r>
          </w:p>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Выставление счета от поставщиков за заготовление и переработку сельскохозяйственной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Накладные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оказанных услуг по заготовлению и переработке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32"/>
          <w:p>
            <w:pPr>
              <w:spacing w:after="20"/>
              <w:ind w:left="20"/>
              <w:jc w:val="both"/>
            </w:pPr>
            <w:r>
              <w:rPr>
                <w:rFonts w:ascii="Times New Roman"/>
                <w:b w:val="false"/>
                <w:i w:val="false"/>
                <w:color w:val="000000"/>
                <w:sz w:val="20"/>
              </w:rPr>
              <w:t>
1010 Денежные средства в кассе</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производственных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33"/>
          <w:p>
            <w:pPr>
              <w:spacing w:after="20"/>
              <w:ind w:left="20"/>
              <w:jc w:val="both"/>
            </w:pPr>
            <w:r>
              <w:rPr>
                <w:rFonts w:ascii="Times New Roman"/>
                <w:b w:val="false"/>
                <w:i w:val="false"/>
                <w:color w:val="000000"/>
                <w:sz w:val="20"/>
              </w:rPr>
              <w:t>
8011 Материалы</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8012 Оплата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8013 Отчисления от оплаты труда</w:t>
            </w:r>
          </w:p>
          <w:p>
            <w:pPr>
              <w:spacing w:after="20"/>
              <w:ind w:left="20"/>
              <w:jc w:val="both"/>
            </w:pPr>
            <w:r>
              <w:rPr>
                <w:rFonts w:ascii="Times New Roman"/>
                <w:b w:val="false"/>
                <w:i w:val="false"/>
                <w:color w:val="000000"/>
                <w:sz w:val="20"/>
              </w:rPr>
              <w:t>
8014 Накладные расходы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готовой продукции из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сальдо незавершенного производства в конце месяца для включения в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Незавершенное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себестоимости реализованной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9.Корреспонденции счетов по учету займов, связанных грантов и внутреннему кредитованию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Учет займов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Отражение операций по использованию средств, полученных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 года использование выданных плановых назначений на принятие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специальный счет внешнего займа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прямым платежом за счет средств внешнего займа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начисление расходов по произведенным прямым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 оказанные услуги за счет средств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ремонтных или строительных работ от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эксплуатацию вновь выстроенных зданий, сооружений и передаточных устройств или работ по реконструкции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34"/>
          <w:p>
            <w:pPr>
              <w:spacing w:after="20"/>
              <w:ind w:left="20"/>
              <w:jc w:val="both"/>
            </w:pPr>
            <w:r>
              <w:rPr>
                <w:rFonts w:ascii="Times New Roman"/>
                <w:b w:val="false"/>
                <w:i w:val="false"/>
                <w:color w:val="000000"/>
                <w:sz w:val="20"/>
              </w:rPr>
              <w:t>
2411 Незавершенное строительство</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2413 Капитальный ремонт помещений, зданий, сооружений, передаточных устройств и прочих основных средств</w:t>
            </w:r>
          </w:p>
          <w:p>
            <w:pPr>
              <w:spacing w:after="20"/>
              <w:ind w:left="20"/>
              <w:jc w:val="both"/>
            </w:pPr>
            <w:r>
              <w:rPr>
                <w:rFonts w:ascii="Times New Roman"/>
                <w:b w:val="false"/>
                <w:i w:val="false"/>
                <w:color w:val="000000"/>
                <w:sz w:val="20"/>
              </w:rPr>
              <w:t>
2414 Капитальный ремонт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внешних займов в соответствующий бюджет от международных финансовых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35"/>
          <w:p>
            <w:pPr>
              <w:spacing w:after="20"/>
              <w:ind w:left="20"/>
              <w:jc w:val="both"/>
            </w:pPr>
            <w:r>
              <w:rPr>
                <w:rFonts w:ascii="Times New Roman"/>
                <w:b w:val="false"/>
                <w:i w:val="false"/>
                <w:color w:val="000000"/>
                <w:sz w:val="20"/>
              </w:rPr>
              <w:t>
1046 КСН республиканского бюджета</w:t>
            </w:r>
          </w:p>
          <w:bookmarkEnd w:id="335"/>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36"/>
          <w:p>
            <w:pPr>
              <w:spacing w:after="20"/>
              <w:ind w:left="20"/>
              <w:jc w:val="both"/>
            </w:pPr>
            <w:r>
              <w:rPr>
                <w:rFonts w:ascii="Times New Roman"/>
                <w:b w:val="false"/>
                <w:i w:val="false"/>
                <w:color w:val="000000"/>
                <w:sz w:val="20"/>
              </w:rPr>
              <w:t>
3010 Краткосрочные внешние займы, полученные</w:t>
            </w:r>
          </w:p>
          <w:bookmarkEnd w:id="336"/>
          <w:p>
            <w:pPr>
              <w:spacing w:after="20"/>
              <w:ind w:left="20"/>
              <w:jc w:val="both"/>
            </w:pPr>
            <w:r>
              <w:rPr>
                <w:rFonts w:ascii="Times New Roman"/>
                <w:b w:val="false"/>
                <w:i w:val="false"/>
                <w:color w:val="000000"/>
                <w:sz w:val="20"/>
              </w:rPr>
              <w:t>
4010 Долгосрочные внешние займы полученные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Отражение операций по займам у Министерства финансов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признания обязательств по внешним займам полученным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37"/>
          <w:p>
            <w:pPr>
              <w:spacing w:after="20"/>
              <w:ind w:left="20"/>
              <w:jc w:val="both"/>
            </w:pPr>
            <w:r>
              <w:rPr>
                <w:rFonts w:ascii="Times New Roman"/>
                <w:b w:val="false"/>
                <w:i w:val="false"/>
                <w:color w:val="000000"/>
                <w:sz w:val="20"/>
              </w:rPr>
              <w:t>
3010 Краткосрочные внешние займы, полученные</w:t>
            </w:r>
          </w:p>
          <w:bookmarkEnd w:id="337"/>
          <w:p>
            <w:pPr>
              <w:spacing w:after="20"/>
              <w:ind w:left="20"/>
              <w:jc w:val="both"/>
            </w:pPr>
            <w:r>
              <w:rPr>
                <w:rFonts w:ascii="Times New Roman"/>
                <w:b w:val="false"/>
                <w:i w:val="false"/>
                <w:color w:val="000000"/>
                <w:sz w:val="20"/>
              </w:rPr>
              <w:t>
4010 Долгосрочные внешние займы полученные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сумму отрицательной разницы между номинальной и справедливой стоимостью долгосрочного финансового обязательства при первоначальном признании по справедливой стоимости полученного долгосрочного займа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 Расходы, возникающие при первоначальном признании полученных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 Отрицательная разница между номинальной и справедливой стоимостью долгосрочного финансового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сумму положительной разницы между номинальной и справедливой стоимостью долгосрочного финансового обязательства при первоначальном признании по справедливой стоимости полученного долгосрочного займа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 Положительная разница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 Доходы от первоначального признания полученных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отрицательной разницы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 Отрицательная разница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положительной разницы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 Положительная разница между номинальной и справедливой стоимостью долгосрочного финансового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38"/>
          <w:p>
            <w:pPr>
              <w:spacing w:after="20"/>
              <w:ind w:left="20"/>
              <w:jc w:val="both"/>
            </w:pPr>
            <w:r>
              <w:rPr>
                <w:rFonts w:ascii="Times New Roman"/>
                <w:b w:val="false"/>
                <w:i w:val="false"/>
                <w:color w:val="000000"/>
                <w:sz w:val="20"/>
              </w:rPr>
              <w:t>
3010 Краткосрочные внешние займы, полученные</w:t>
            </w:r>
          </w:p>
          <w:bookmarkEnd w:id="338"/>
          <w:p>
            <w:pPr>
              <w:spacing w:after="20"/>
              <w:ind w:left="20"/>
              <w:jc w:val="both"/>
            </w:pPr>
            <w:r>
              <w:rPr>
                <w:rFonts w:ascii="Times New Roman"/>
                <w:b w:val="false"/>
                <w:i w:val="false"/>
                <w:color w:val="000000"/>
                <w:sz w:val="20"/>
              </w:rPr>
              <w:t>
4010 Долгосрочные внешние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39"/>
          <w:p>
            <w:pPr>
              <w:spacing w:after="20"/>
              <w:ind w:left="20"/>
              <w:jc w:val="both"/>
            </w:pPr>
            <w:r>
              <w:rPr>
                <w:rFonts w:ascii="Times New Roman"/>
                <w:b w:val="false"/>
                <w:i w:val="false"/>
                <w:color w:val="000000"/>
                <w:sz w:val="20"/>
              </w:rPr>
              <w:t>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bookmarkEnd w:id="339"/>
          <w:p>
            <w:pPr>
              <w:spacing w:after="20"/>
              <w:ind w:left="20"/>
              <w:jc w:val="both"/>
            </w:pPr>
            <w:r>
              <w:rPr>
                <w:rFonts w:ascii="Times New Roman"/>
                <w:b w:val="false"/>
                <w:i w:val="false"/>
                <w:color w:val="000000"/>
                <w:sz w:val="20"/>
              </w:rPr>
              <w:t>
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вознаграждения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заимодателем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программного внешнего займа, а также средств от размещения эмиссионных ценных бумаг на внешнем рынке ссудного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40"/>
          <w:p>
            <w:pPr>
              <w:spacing w:after="20"/>
              <w:ind w:left="20"/>
              <w:jc w:val="both"/>
            </w:pPr>
            <w:r>
              <w:rPr>
                <w:rFonts w:ascii="Times New Roman"/>
                <w:b w:val="false"/>
                <w:i w:val="false"/>
                <w:color w:val="000000"/>
                <w:sz w:val="20"/>
              </w:rPr>
              <w:t>
1050 Счет в иностранной валюте</w:t>
            </w:r>
          </w:p>
          <w:bookmarkEnd w:id="340"/>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 бюджет от размещения внутренних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41"/>
          <w:p>
            <w:pPr>
              <w:spacing w:after="20"/>
              <w:ind w:left="20"/>
              <w:jc w:val="both"/>
            </w:pPr>
            <w:r>
              <w:rPr>
                <w:rFonts w:ascii="Times New Roman"/>
                <w:b w:val="false"/>
                <w:i w:val="false"/>
                <w:color w:val="000000"/>
                <w:sz w:val="20"/>
              </w:rPr>
              <w:t>
1046 КСН республиканского бюджета</w:t>
            </w:r>
          </w:p>
          <w:bookmarkEnd w:id="341"/>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Доходы от поступления внутреннего займа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задолженности на сумму отрицательной разницы между номинальной стоимостью ценных бумаг и фактической стоимостью их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Доходы от поступления внутреннего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признание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 Расходы от размещения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положительной разницы между номинальной стоимостью ценных бумаг и фактической стоимостью их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 Доходы от размещения ценных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Учет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на принятие обязательств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 года использование выданных плановых назначений на принятие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специальный счет связанного гранта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 оказанные услуги за счет средств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Учет по внутреннему кредитованию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администратора бюджетных программ на цели внутреннего кредитования на возвратной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42"/>
          <w:p>
            <w:pPr>
              <w:spacing w:after="20"/>
              <w:ind w:left="20"/>
              <w:jc w:val="both"/>
            </w:pPr>
            <w:r>
              <w:rPr>
                <w:rFonts w:ascii="Times New Roman"/>
                <w:b w:val="false"/>
                <w:i w:val="false"/>
                <w:color w:val="000000"/>
                <w:sz w:val="20"/>
              </w:rPr>
              <w:t>
1080 Плановые назначения на принятие обязательств по индивидуальному плану финансирования</w:t>
            </w:r>
          </w:p>
          <w:bookmarkEnd w:id="342"/>
          <w:p>
            <w:pPr>
              <w:spacing w:after="20"/>
              <w:ind w:left="20"/>
              <w:jc w:val="both"/>
            </w:pPr>
            <w:r>
              <w:rPr>
                <w:rFonts w:ascii="Times New Roman"/>
                <w:b w:val="false"/>
                <w:i w:val="false"/>
                <w:color w:val="000000"/>
                <w:sz w:val="20"/>
              </w:rPr>
              <w:t>
1090 Плановые назначения на принятие обязательств по индивидуальному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предоставленных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43"/>
          <w:p>
            <w:pPr>
              <w:spacing w:after="20"/>
              <w:ind w:left="20"/>
              <w:jc w:val="both"/>
            </w:pPr>
            <w:r>
              <w:rPr>
                <w:rFonts w:ascii="Times New Roman"/>
                <w:b w:val="false"/>
                <w:i w:val="false"/>
                <w:color w:val="000000"/>
                <w:sz w:val="20"/>
              </w:rPr>
              <w:t>
1110 Краткосрочные займы, предоставленные</w:t>
            </w:r>
          </w:p>
          <w:bookmarkEnd w:id="343"/>
          <w:p>
            <w:pPr>
              <w:spacing w:after="20"/>
              <w:ind w:left="20"/>
              <w:jc w:val="both"/>
            </w:pPr>
            <w:r>
              <w:rPr>
                <w:rFonts w:ascii="Times New Roman"/>
                <w:b w:val="false"/>
                <w:i w:val="false"/>
                <w:color w:val="000000"/>
                <w:sz w:val="20"/>
              </w:rPr>
              <w:t>
2110 Долгосрочные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44"/>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344"/>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 сумму начисленной задолженности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45"/>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bookmarkEnd w:id="345"/>
          <w:p>
            <w:pPr>
              <w:spacing w:after="20"/>
              <w:ind w:left="20"/>
              <w:jc w:val="both"/>
            </w:pPr>
            <w:r>
              <w:rPr>
                <w:rFonts w:ascii="Times New Roman"/>
                <w:b w:val="false"/>
                <w:i w:val="false"/>
                <w:color w:val="000000"/>
                <w:sz w:val="20"/>
              </w:rPr>
              <w:t>
4130 Долгосрочная кредиторская задолженность перед бюджетом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46"/>
          <w:p>
            <w:pPr>
              <w:spacing w:after="20"/>
              <w:ind w:left="20"/>
              <w:jc w:val="both"/>
            </w:pPr>
            <w:r>
              <w:rPr>
                <w:rFonts w:ascii="Times New Roman"/>
                <w:b w:val="false"/>
                <w:i w:val="false"/>
                <w:color w:val="000000"/>
                <w:sz w:val="20"/>
              </w:rPr>
              <w:t>
Отражение справедливой стоимости при предоставлении долгосрочного кредита субъектам квазигосударственного сектора:</w:t>
            </w:r>
          </w:p>
          <w:bookmarkEnd w:id="346"/>
          <w:p>
            <w:pPr>
              <w:spacing w:after="20"/>
              <w:ind w:left="20"/>
              <w:jc w:val="both"/>
            </w:pPr>
            <w:r>
              <w:rPr>
                <w:rFonts w:ascii="Times New Roman"/>
                <w:b w:val="false"/>
                <w:i w:val="false"/>
                <w:color w:val="000000"/>
                <w:sz w:val="20"/>
              </w:rPr>
              <w:t>
когда справедливая стоимость меньше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7483 Расходы от первоначального признания выданных займов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2150 Положительная разница между номинальной и справедливой стоимостью предоставленных займов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справедливая стоимость больше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 Отрицательная разница между номинальной и справедливой стоимостью предоставленных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 Доходы от первоначального признания выданных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состоянию на отчетную дату: начисление амортизации положительной разницы между номинальной и справедливой стоимостью предоставленных займов (справедливая стоимость меньше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2150 Положительная разница между номинальной и справедливой стоимостью предоставленных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отрицательной разницы между номинальной и справедливой стоимостью предоставленных займов (справедливая стоимость больше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2160 Отрицательная разница между номинальной и справедливой стоимостью предоставленных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выделенных по внутреннему кредитованию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47"/>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bookmarkEnd w:id="347"/>
          <w:p>
            <w:pPr>
              <w:spacing w:after="20"/>
              <w:ind w:left="20"/>
              <w:jc w:val="both"/>
            </w:pPr>
            <w:r>
              <w:rPr>
                <w:rFonts w:ascii="Times New Roman"/>
                <w:b w:val="false"/>
                <w:i w:val="false"/>
                <w:color w:val="000000"/>
                <w:sz w:val="20"/>
              </w:rPr>
              <w:t>
4130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48"/>
          <w:p>
            <w:pPr>
              <w:spacing w:after="20"/>
              <w:ind w:left="20"/>
              <w:jc w:val="both"/>
            </w:pPr>
            <w:r>
              <w:rPr>
                <w:rFonts w:ascii="Times New Roman"/>
                <w:b w:val="false"/>
                <w:i w:val="false"/>
                <w:color w:val="000000"/>
                <w:sz w:val="20"/>
              </w:rPr>
              <w:t>
1110 Краткосрочные займы, предоставленные</w:t>
            </w:r>
          </w:p>
          <w:bookmarkEnd w:id="348"/>
          <w:p>
            <w:pPr>
              <w:spacing w:after="20"/>
              <w:ind w:left="20"/>
              <w:jc w:val="both"/>
            </w:pPr>
            <w:r>
              <w:rPr>
                <w:rFonts w:ascii="Times New Roman"/>
                <w:b w:val="false"/>
                <w:i w:val="false"/>
                <w:color w:val="000000"/>
                <w:sz w:val="20"/>
              </w:rPr>
              <w:t>
2110 Долгосрочные займы предоставленные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предоставленному кредиту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полученного дохода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ранее выданных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49"/>
          <w:p>
            <w:pPr>
              <w:spacing w:after="20"/>
              <w:ind w:left="20"/>
              <w:jc w:val="both"/>
            </w:pPr>
            <w:r>
              <w:rPr>
                <w:rFonts w:ascii="Times New Roman"/>
                <w:b w:val="false"/>
                <w:i w:val="false"/>
                <w:color w:val="000000"/>
                <w:sz w:val="20"/>
              </w:rPr>
              <w:t>
1110 Краткосрочные займы, предоставленные</w:t>
            </w:r>
          </w:p>
          <w:bookmarkEnd w:id="349"/>
          <w:p>
            <w:pPr>
              <w:spacing w:after="20"/>
              <w:ind w:left="20"/>
              <w:jc w:val="both"/>
            </w:pPr>
            <w:r>
              <w:rPr>
                <w:rFonts w:ascii="Times New Roman"/>
                <w:b w:val="false"/>
                <w:i w:val="false"/>
                <w:color w:val="000000"/>
                <w:sz w:val="20"/>
              </w:rPr>
              <w:t>
2110 Долгосрочные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ранее выданных кредитов в соответствующий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50"/>
          <w:p>
            <w:pPr>
              <w:spacing w:after="20"/>
              <w:ind w:left="20"/>
              <w:jc w:val="both"/>
            </w:pPr>
            <w:r>
              <w:rPr>
                <w:rFonts w:ascii="Times New Roman"/>
                <w:b w:val="false"/>
                <w:i w:val="false"/>
                <w:color w:val="000000"/>
                <w:sz w:val="20"/>
              </w:rPr>
              <w:t>
1046 КСН республиканского бюджета</w:t>
            </w:r>
          </w:p>
          <w:bookmarkEnd w:id="350"/>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51"/>
          <w:p>
            <w:pPr>
              <w:spacing w:after="20"/>
              <w:ind w:left="20"/>
              <w:jc w:val="both"/>
            </w:pPr>
            <w:r>
              <w:rPr>
                <w:rFonts w:ascii="Times New Roman"/>
                <w:b w:val="false"/>
                <w:i w:val="false"/>
                <w:color w:val="000000"/>
                <w:sz w:val="20"/>
              </w:rPr>
              <w:t>
1110 Краткосрочные займы, предоставленные</w:t>
            </w:r>
          </w:p>
          <w:bookmarkEnd w:id="351"/>
          <w:p>
            <w:pPr>
              <w:spacing w:after="20"/>
              <w:ind w:left="20"/>
              <w:jc w:val="both"/>
            </w:pPr>
            <w:r>
              <w:rPr>
                <w:rFonts w:ascii="Times New Roman"/>
                <w:b w:val="false"/>
                <w:i w:val="false"/>
                <w:color w:val="000000"/>
                <w:sz w:val="20"/>
              </w:rPr>
              <w:t>
2110 Долгосрочные займы предоставленные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ранее выданных кредитов имуществом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52"/>
          <w:p>
            <w:pPr>
              <w:spacing w:after="20"/>
              <w:ind w:left="20"/>
              <w:jc w:val="both"/>
            </w:pPr>
            <w:r>
              <w:rPr>
                <w:rFonts w:ascii="Times New Roman"/>
                <w:b w:val="false"/>
                <w:i w:val="false"/>
                <w:color w:val="000000"/>
                <w:sz w:val="20"/>
              </w:rPr>
              <w:t>
1110 Краткосрочные займы предоставленные</w:t>
            </w:r>
          </w:p>
          <w:bookmarkEnd w:id="352"/>
          <w:p>
            <w:pPr>
              <w:spacing w:after="20"/>
              <w:ind w:left="20"/>
              <w:jc w:val="both"/>
            </w:pPr>
            <w:r>
              <w:rPr>
                <w:rFonts w:ascii="Times New Roman"/>
                <w:b w:val="false"/>
                <w:i w:val="false"/>
                <w:color w:val="000000"/>
                <w:sz w:val="20"/>
              </w:rPr>
              <w:t>
2110 Долгосрочные займы предоставленные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ранее начисленной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53"/>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bookmarkEnd w:id="353"/>
          <w:p>
            <w:pPr>
              <w:spacing w:after="20"/>
              <w:ind w:left="20"/>
              <w:jc w:val="both"/>
            </w:pPr>
            <w:r>
              <w:rPr>
                <w:rFonts w:ascii="Times New Roman"/>
                <w:b w:val="false"/>
                <w:i w:val="false"/>
                <w:color w:val="000000"/>
                <w:sz w:val="20"/>
              </w:rPr>
              <w:t>
4130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ранее выданных кредитов имуществом кредитору (уполномоченному органу)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ранее выданных кредитов, погашенных имуществом, уполномоченным органом, ведущим их учет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54"/>
          <w:p>
            <w:pPr>
              <w:spacing w:after="20"/>
              <w:ind w:left="20"/>
              <w:jc w:val="both"/>
            </w:pPr>
            <w:r>
              <w:rPr>
                <w:rFonts w:ascii="Times New Roman"/>
                <w:b w:val="false"/>
                <w:i w:val="false"/>
                <w:color w:val="000000"/>
                <w:sz w:val="20"/>
              </w:rPr>
              <w:t>
1110 Краткосрочные займы предоставленные</w:t>
            </w:r>
          </w:p>
          <w:bookmarkEnd w:id="354"/>
          <w:p>
            <w:pPr>
              <w:spacing w:after="20"/>
              <w:ind w:left="20"/>
              <w:jc w:val="both"/>
            </w:pPr>
            <w:r>
              <w:rPr>
                <w:rFonts w:ascii="Times New Roman"/>
                <w:b w:val="false"/>
                <w:i w:val="false"/>
                <w:color w:val="000000"/>
                <w:sz w:val="20"/>
              </w:rPr>
              <w:t>
2110 Долгосрочные займы предоставленные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 Корреспонденции счетов по учету активов и обязательств по договорам концессии (при строительстве концессионного актива концессионером)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Учет по договорам концессии по модели финансового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Отражение операций по признанию актива по договорам концессии при строительстве концессионером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концессионером по строительству концессионного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55"/>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bookmarkEnd w:id="355"/>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56"/>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bookmarkEnd w:id="356"/>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57"/>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357"/>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 завершенный строительством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Отражение операций по учету последующих затрат капитального характера по концессионным активам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по затратам капитального характера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58"/>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bookmarkEnd w:id="358"/>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акту выполненных работ по завершению затрат капитального характера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59"/>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bookmarkEnd w:id="359"/>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60"/>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360"/>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Отражение операций по полученному концессионному активу от концедента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61"/>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bookmarkEnd w:id="361"/>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переданного объекта основного средства в концессионный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62"/>
          <w:p>
            <w:pPr>
              <w:spacing w:after="20"/>
              <w:ind w:left="20"/>
              <w:jc w:val="both"/>
            </w:pPr>
            <w:r>
              <w:rPr>
                <w:rFonts w:ascii="Times New Roman"/>
                <w:b w:val="false"/>
                <w:i w:val="false"/>
                <w:color w:val="000000"/>
                <w:sz w:val="20"/>
              </w:rPr>
              <w:t>
2300 Основные средства (по договорам концессии)</w:t>
            </w:r>
          </w:p>
          <w:bookmarkEnd w:id="362"/>
          <w:p>
            <w:pPr>
              <w:spacing w:after="20"/>
              <w:ind w:left="20"/>
              <w:jc w:val="both"/>
            </w:pPr>
            <w:r>
              <w:rPr>
                <w:rFonts w:ascii="Times New Roman"/>
                <w:b w:val="false"/>
                <w:i w:val="false"/>
                <w:color w:val="000000"/>
                <w:sz w:val="20"/>
              </w:rPr>
              <w:t>
2710 Нематериальные активы (по договорам концессии)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63"/>
          <w:p>
            <w:pPr>
              <w:spacing w:after="20"/>
              <w:ind w:left="20"/>
              <w:jc w:val="both"/>
            </w:pPr>
            <w:r>
              <w:rPr>
                <w:rFonts w:ascii="Times New Roman"/>
                <w:b w:val="false"/>
                <w:i w:val="false"/>
                <w:color w:val="000000"/>
                <w:sz w:val="20"/>
              </w:rPr>
              <w:t>
2300 Основные средства</w:t>
            </w:r>
          </w:p>
          <w:bookmarkEnd w:id="363"/>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обесценения основных средств (по договорам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обесценение основных средств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Учет по договорам концессии по модели предоставления права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Отражение операций по полученному от концессионера активу, приобретенного или построенного концессионером по договору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концессионером по строительству концессионного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Доходы будущих периодов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завершенного строительством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 (по договорам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Доходы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основных средств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обесценения основных средств (по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Учет полученного концессионного актива от концессионера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(по модели финансового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концедентом от концессионера завершенного строительством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64"/>
          <w:p>
            <w:pPr>
              <w:spacing w:after="20"/>
              <w:ind w:left="20"/>
              <w:jc w:val="both"/>
            </w:pPr>
            <w:r>
              <w:rPr>
                <w:rFonts w:ascii="Times New Roman"/>
                <w:b w:val="false"/>
                <w:i w:val="false"/>
                <w:color w:val="000000"/>
                <w:sz w:val="20"/>
              </w:rPr>
              <w:t>
2300 Основные средства</w:t>
            </w:r>
          </w:p>
          <w:bookmarkEnd w:id="364"/>
          <w:p>
            <w:pPr>
              <w:spacing w:after="20"/>
              <w:ind w:left="20"/>
              <w:jc w:val="both"/>
            </w:pPr>
            <w:r>
              <w:rPr>
                <w:rFonts w:ascii="Times New Roman"/>
                <w:b w:val="false"/>
                <w:i w:val="false"/>
                <w:color w:val="000000"/>
                <w:sz w:val="20"/>
              </w:rPr>
              <w:t>
2710 Нематериальные активы (по договорам концессии)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65"/>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bookmarkEnd w:id="365"/>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66"/>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bookmarkEnd w:id="366"/>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67"/>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367"/>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обесценение основных средств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 Корреспонденции счетов по проектам государственно-частного партнерства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Учет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финансирования на расходы государственного учреждения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68"/>
          <w:p>
            <w:pPr>
              <w:spacing w:after="20"/>
              <w:ind w:left="20"/>
              <w:jc w:val="both"/>
            </w:pPr>
            <w:r>
              <w:rPr>
                <w:rFonts w:ascii="Times New Roman"/>
                <w:b w:val="false"/>
                <w:i w:val="false"/>
                <w:color w:val="000000"/>
                <w:sz w:val="20"/>
              </w:rPr>
              <w:t>
1088 Плановые назначения на принятие обязательств по проектам государственно-частного партнерства</w:t>
            </w:r>
          </w:p>
          <w:bookmarkEnd w:id="368"/>
          <w:p>
            <w:pPr>
              <w:spacing w:after="20"/>
              <w:ind w:left="20"/>
              <w:jc w:val="both"/>
            </w:pPr>
            <w:r>
              <w:rPr>
                <w:rFonts w:ascii="Times New Roman"/>
                <w:b w:val="false"/>
                <w:i w:val="false"/>
                <w:color w:val="000000"/>
                <w:sz w:val="20"/>
              </w:rPr>
              <w:t>
1096 Плановые назначения на принятие обязательств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 Доходы от финансирования проектов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обязательств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69"/>
          <w:p>
            <w:pPr>
              <w:spacing w:after="20"/>
              <w:ind w:left="20"/>
              <w:jc w:val="both"/>
            </w:pPr>
            <w:r>
              <w:rPr>
                <w:rFonts w:ascii="Times New Roman"/>
                <w:b w:val="false"/>
                <w:i w:val="false"/>
                <w:color w:val="000000"/>
                <w:sz w:val="20"/>
              </w:rPr>
              <w:t>
3040 Краткосрочные обязательства по проектам государственно-</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частного партнерства 4040 Долгосрочные обязательств по проектам государственно-</w:t>
            </w:r>
          </w:p>
          <w:p>
            <w:pPr>
              <w:spacing w:after="20"/>
              <w:ind w:left="20"/>
              <w:jc w:val="both"/>
            </w:pPr>
            <w:r>
              <w:rPr>
                <w:rFonts w:ascii="Times New Roman"/>
                <w:b w:val="false"/>
                <w:i w:val="false"/>
                <w:color w:val="000000"/>
                <w:sz w:val="20"/>
              </w:rPr>
              <w:t>
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70"/>
          <w:p>
            <w:pPr>
              <w:spacing w:after="20"/>
              <w:ind w:left="20"/>
              <w:jc w:val="both"/>
            </w:pPr>
            <w:r>
              <w:rPr>
                <w:rFonts w:ascii="Times New Roman"/>
                <w:b w:val="false"/>
                <w:i w:val="false"/>
                <w:color w:val="000000"/>
                <w:sz w:val="20"/>
              </w:rPr>
              <w:t>
1088 Плановые назначения на принятие обязательств по проектам государственно-частного партнерства</w:t>
            </w:r>
          </w:p>
          <w:bookmarkEnd w:id="370"/>
          <w:p>
            <w:pPr>
              <w:spacing w:after="20"/>
              <w:ind w:left="20"/>
              <w:jc w:val="both"/>
            </w:pPr>
            <w:r>
              <w:rPr>
                <w:rFonts w:ascii="Times New Roman"/>
                <w:b w:val="false"/>
                <w:i w:val="false"/>
                <w:color w:val="000000"/>
                <w:sz w:val="20"/>
              </w:rPr>
              <w:t>
1096 Плановые назначения на принятие обязательств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основных средств по договорам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71"/>
          <w:p>
            <w:pPr>
              <w:spacing w:after="20"/>
              <w:ind w:left="20"/>
              <w:jc w:val="both"/>
            </w:pPr>
            <w:r>
              <w:rPr>
                <w:rFonts w:ascii="Times New Roman"/>
                <w:b w:val="false"/>
                <w:i w:val="false"/>
                <w:color w:val="000000"/>
                <w:sz w:val="20"/>
              </w:rPr>
              <w:t>
3040 Краткосрочные обязательства по проектам государственно-частного партнерства</w:t>
            </w:r>
          </w:p>
          <w:bookmarkEnd w:id="371"/>
          <w:p>
            <w:pPr>
              <w:spacing w:after="20"/>
              <w:ind w:left="20"/>
              <w:jc w:val="both"/>
            </w:pPr>
            <w:r>
              <w:rPr>
                <w:rFonts w:ascii="Times New Roman"/>
                <w:b w:val="false"/>
                <w:i w:val="false"/>
                <w:color w:val="000000"/>
                <w:sz w:val="20"/>
              </w:rPr>
              <w:t>
4040 Долгосрочные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 Расходы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72"/>
          <w:p>
            <w:pPr>
              <w:spacing w:after="20"/>
              <w:ind w:left="20"/>
              <w:jc w:val="both"/>
            </w:pPr>
            <w:r>
              <w:rPr>
                <w:rFonts w:ascii="Times New Roman"/>
                <w:b w:val="false"/>
                <w:i w:val="false"/>
                <w:color w:val="000000"/>
                <w:sz w:val="20"/>
              </w:rPr>
              <w:t>
3040 Краткосрочные обязательства по проектам государственно-частного партнерства</w:t>
            </w:r>
          </w:p>
          <w:bookmarkEnd w:id="372"/>
          <w:p>
            <w:pPr>
              <w:spacing w:after="20"/>
              <w:ind w:left="20"/>
              <w:jc w:val="both"/>
            </w:pPr>
            <w:r>
              <w:rPr>
                <w:rFonts w:ascii="Times New Roman"/>
                <w:b w:val="false"/>
                <w:i w:val="false"/>
                <w:color w:val="000000"/>
                <w:sz w:val="20"/>
              </w:rPr>
              <w:t>
4040 Долгосрочные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краткосрочной (текущей) части долгосрочной задолженности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4040 Долгосрочные обязательства по проектам государственно-частного партнерства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Краткосрочные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софинансирования по государственно-частному партнерству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73"/>
          <w:p>
            <w:pPr>
              <w:spacing w:after="20"/>
              <w:ind w:left="20"/>
              <w:jc w:val="both"/>
            </w:pPr>
            <w:r>
              <w:rPr>
                <w:rFonts w:ascii="Times New Roman"/>
                <w:b w:val="false"/>
                <w:i w:val="false"/>
                <w:color w:val="000000"/>
                <w:sz w:val="20"/>
              </w:rPr>
              <w:t>
1280 Прочая краткосрочная дебиторская задолженность,</w:t>
            </w:r>
          </w:p>
          <w:bookmarkEnd w:id="373"/>
          <w:p>
            <w:pPr>
              <w:spacing w:after="20"/>
              <w:ind w:left="20"/>
              <w:jc w:val="both"/>
            </w:pPr>
            <w:r>
              <w:rPr>
                <w:rFonts w:ascii="Times New Roman"/>
                <w:b w:val="false"/>
                <w:i w:val="false"/>
                <w:color w:val="000000"/>
                <w:sz w:val="20"/>
              </w:rPr>
              <w:t>
2230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 сумму начисленной задолженности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7120 Расходы по расчетам с бюджетом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74"/>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bookmarkEnd w:id="374"/>
          <w:p>
            <w:pPr>
              <w:spacing w:after="20"/>
              <w:ind w:left="20"/>
              <w:jc w:val="both"/>
            </w:pPr>
            <w:r>
              <w:rPr>
                <w:rFonts w:ascii="Times New Roman"/>
                <w:b w:val="false"/>
                <w:i w:val="false"/>
                <w:color w:val="000000"/>
                <w:sz w:val="20"/>
              </w:rPr>
              <w:t>
4130 Долгосрочная кредиторская задолженность перед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частным партнером, выделенных по софинансированию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75"/>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bookmarkEnd w:id="375"/>
          <w:p>
            <w:pPr>
              <w:spacing w:after="20"/>
              <w:ind w:left="20"/>
              <w:jc w:val="both"/>
            </w:pPr>
            <w:r>
              <w:rPr>
                <w:rFonts w:ascii="Times New Roman"/>
                <w:b w:val="false"/>
                <w:i w:val="false"/>
                <w:color w:val="000000"/>
                <w:sz w:val="20"/>
              </w:rPr>
              <w:t>
4130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76"/>
          <w:p>
            <w:pPr>
              <w:spacing w:after="20"/>
              <w:ind w:left="20"/>
              <w:jc w:val="both"/>
            </w:pPr>
            <w:r>
              <w:rPr>
                <w:rFonts w:ascii="Times New Roman"/>
                <w:b w:val="false"/>
                <w:i w:val="false"/>
                <w:color w:val="000000"/>
                <w:sz w:val="20"/>
              </w:rPr>
              <w:t>
1280 Прочая краткосрочная дебиторская задолженность,</w:t>
            </w:r>
          </w:p>
          <w:bookmarkEnd w:id="376"/>
          <w:p>
            <w:pPr>
              <w:spacing w:after="20"/>
              <w:ind w:left="20"/>
              <w:jc w:val="both"/>
            </w:pPr>
            <w:r>
              <w:rPr>
                <w:rFonts w:ascii="Times New Roman"/>
                <w:b w:val="false"/>
                <w:i w:val="false"/>
                <w:color w:val="000000"/>
                <w:sz w:val="20"/>
              </w:rPr>
              <w:t>
2230 Прочая долгосрочная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12. Корреспонденция счетов по Фонду компенсации потерпевшим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Учет по Фонду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 Доходы от поступлений в Фонд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по компенсационным выплатам в разрезе получателей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 Расходы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Кредиторская задолженность по выплатам из фондов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со счета для погашения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Кредиторская задолженность по выплатам из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КСН Фонда компенсации потерпевшим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13. Корреспонденция счетов по Специальному государственному фонду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Учет по Специальному государственному фонду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 Доходы от поступлений Специальный государственный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центрального уполномоченного органа на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КСН Специального государственного фонда центрального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 Доходы от поступлений центрального уполномоченного органа в Специальный государственный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местного уполномоченного органа на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 КСН Специального государственного фонда местного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 Доходы от поступлений местного уполномоченного органа в Специальный государственный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уполномоченным органом по возврату активов сумм, переданных в КСН Специального государственного фонда центрального уполномоченного органа, КСН Специального государственного фонда местного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7493 Расходы Специального государственного фонда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КСН Специального государственного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Списание центральным уполномоченным органом сумм, переданных в КСН Специального государственного фонда местного уполномоченного органа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 Расходы Специального государственного фонда центрального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1077 КСН Специального государственного фонда центрального уполномоченного органа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сумм экономии на КСН Специального государственного фонда, КСН Специального государственного фонда центрального уполномоченного органа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77"/>
          <w:p>
            <w:pPr>
              <w:spacing w:after="20"/>
              <w:ind w:left="20"/>
              <w:jc w:val="both"/>
            </w:pPr>
            <w:r>
              <w:rPr>
                <w:rFonts w:ascii="Times New Roman"/>
                <w:b w:val="false"/>
                <w:i w:val="false"/>
                <w:color w:val="000000"/>
                <w:sz w:val="20"/>
              </w:rPr>
              <w:t>
1076 КСН Специального государственного фонда</w:t>
            </w:r>
          </w:p>
          <w:bookmarkEnd w:id="377"/>
          <w:p>
            <w:pPr>
              <w:spacing w:after="20"/>
              <w:ind w:left="20"/>
              <w:jc w:val="both"/>
            </w:pPr>
            <w:r>
              <w:rPr>
                <w:rFonts w:ascii="Times New Roman"/>
                <w:b w:val="false"/>
                <w:i w:val="false"/>
                <w:color w:val="000000"/>
                <w:sz w:val="20"/>
              </w:rPr>
              <w:t xml:space="preserve">
1077 КСН Специального государственного фонда центрального уполномоченного органа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78"/>
          <w:p>
            <w:pPr>
              <w:spacing w:after="20"/>
              <w:ind w:left="20"/>
              <w:jc w:val="both"/>
            </w:pPr>
            <w:r>
              <w:rPr>
                <w:rFonts w:ascii="Times New Roman"/>
                <w:b w:val="false"/>
                <w:i w:val="false"/>
                <w:color w:val="000000"/>
                <w:sz w:val="20"/>
              </w:rPr>
              <w:t>
7493 Расходы Специального государственного фонда</w:t>
            </w:r>
          </w:p>
          <w:bookmarkEnd w:id="378"/>
          <w:p>
            <w:pPr>
              <w:spacing w:after="20"/>
              <w:ind w:left="20"/>
              <w:jc w:val="both"/>
            </w:pPr>
            <w:r>
              <w:rPr>
                <w:rFonts w:ascii="Times New Roman"/>
                <w:b w:val="false"/>
                <w:i w:val="false"/>
                <w:color w:val="000000"/>
                <w:sz w:val="20"/>
              </w:rPr>
              <w:t>
7494 Расходы Специального государственного фонда центрального уполномоченного органа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Возврат сумм экономии на КСН Специального государственного фонда, КСН Специального государственного фонда центрального уполномоченного органа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79"/>
          <w:p>
            <w:pPr>
              <w:spacing w:after="20"/>
              <w:ind w:left="20"/>
              <w:jc w:val="both"/>
            </w:pPr>
            <w:r>
              <w:rPr>
                <w:rFonts w:ascii="Times New Roman"/>
                <w:b w:val="false"/>
                <w:i w:val="false"/>
                <w:color w:val="000000"/>
                <w:sz w:val="20"/>
              </w:rPr>
              <w:t xml:space="preserve">
6374 Доходы от поступлений центрального уполномоченного органа в Специальный государственный фонд </w:t>
            </w:r>
          </w:p>
          <w:bookmarkEnd w:id="379"/>
          <w:p>
            <w:pPr>
              <w:spacing w:after="20"/>
              <w:ind w:left="20"/>
              <w:jc w:val="both"/>
            </w:pPr>
            <w:r>
              <w:rPr>
                <w:rFonts w:ascii="Times New Roman"/>
                <w:b w:val="false"/>
                <w:i w:val="false"/>
                <w:color w:val="000000"/>
                <w:sz w:val="20"/>
              </w:rPr>
              <w:t>
6375 Доходы от поступлений местного уполномоченного органа в Специальный государственный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80"/>
          <w:p>
            <w:pPr>
              <w:spacing w:after="20"/>
              <w:ind w:left="20"/>
              <w:jc w:val="both"/>
            </w:pPr>
            <w:r>
              <w:rPr>
                <w:rFonts w:ascii="Times New Roman"/>
                <w:b w:val="false"/>
                <w:i w:val="false"/>
                <w:color w:val="000000"/>
                <w:sz w:val="20"/>
              </w:rPr>
              <w:t>
1077 КСН Специального государственного фонда центрального уполномоченного органа,</w:t>
            </w:r>
          </w:p>
          <w:bookmarkEnd w:id="380"/>
          <w:p>
            <w:pPr>
              <w:spacing w:after="20"/>
              <w:ind w:left="20"/>
              <w:jc w:val="both"/>
            </w:pPr>
            <w:r>
              <w:rPr>
                <w:rFonts w:ascii="Times New Roman"/>
                <w:b w:val="false"/>
                <w:i w:val="false"/>
                <w:color w:val="000000"/>
                <w:sz w:val="20"/>
              </w:rPr>
              <w:t>
1078 КСН Специального государственного фонда местного уполномоченного органа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14. Корреспонденция счетов по Фонду поддержки инфраструктуры образования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Учет по Фонду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КСН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 Доходы от поступлений в Фонд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КСН местного исполнительного органа по поддержке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 Доходы от поступлений Фонда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Списание уполномоченным органом в области образования сумм, переданных в КСН фонда местного бюджета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 Расходы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КСН Фонда поддержки инфраструктуры образования</w:t>
            </w:r>
          </w:p>
        </w:tc>
      </w:tr>
    </w:tbl>
    <w:bookmarkStart w:name="z622" w:id="381"/>
    <w:p>
      <w:pPr>
        <w:spacing w:after="0"/>
        <w:ind w:left="0"/>
        <w:jc w:val="both"/>
      </w:pPr>
      <w:r>
        <w:rPr>
          <w:rFonts w:ascii="Times New Roman"/>
          <w:b w:val="false"/>
          <w:i w:val="false"/>
          <w:color w:val="000000"/>
          <w:sz w:val="28"/>
        </w:rPr>
        <w:t>
      Примечание:</w:t>
      </w:r>
    </w:p>
    <w:bookmarkEnd w:id="381"/>
    <w:bookmarkStart w:name="z623" w:id="382"/>
    <w:p>
      <w:pPr>
        <w:spacing w:after="0"/>
        <w:ind w:left="0"/>
        <w:jc w:val="both"/>
      </w:pPr>
      <w:r>
        <w:rPr>
          <w:rFonts w:ascii="Times New Roman"/>
          <w:b w:val="false"/>
          <w:i w:val="false"/>
          <w:color w:val="000000"/>
          <w:sz w:val="28"/>
        </w:rPr>
        <w:t>
      Расшифровка аббревиатур:</w:t>
      </w:r>
    </w:p>
    <w:bookmarkEnd w:id="382"/>
    <w:bookmarkStart w:name="z624" w:id="383"/>
    <w:p>
      <w:pPr>
        <w:spacing w:after="0"/>
        <w:ind w:left="0"/>
        <w:jc w:val="both"/>
      </w:pPr>
      <w:r>
        <w:rPr>
          <w:rFonts w:ascii="Times New Roman"/>
          <w:b w:val="false"/>
          <w:i w:val="false"/>
          <w:color w:val="000000"/>
          <w:sz w:val="28"/>
        </w:rPr>
        <w:t>
      КСН – контрольный счет наличности;</w:t>
      </w:r>
    </w:p>
    <w:bookmarkEnd w:id="383"/>
    <w:bookmarkStart w:name="z625" w:id="384"/>
    <w:p>
      <w:pPr>
        <w:spacing w:after="0"/>
        <w:ind w:left="0"/>
        <w:jc w:val="both"/>
      </w:pPr>
      <w:r>
        <w:rPr>
          <w:rFonts w:ascii="Times New Roman"/>
          <w:b w:val="false"/>
          <w:i w:val="false"/>
          <w:color w:val="000000"/>
          <w:sz w:val="28"/>
        </w:rPr>
        <w:t>
      ГЦВП – Государственный центр по выплате пенсий.</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11 июля 2025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Плану счетов</w:t>
            </w:r>
            <w:r>
              <w:br/>
            </w:r>
            <w:r>
              <w:rPr>
                <w:rFonts w:ascii="Times New Roman"/>
                <w:b w:val="false"/>
                <w:i w:val="false"/>
                <w:color w:val="000000"/>
                <w:sz w:val="20"/>
              </w:rPr>
              <w:t>бухгалтерского учета</w:t>
            </w:r>
            <w:r>
              <w:br/>
            </w:r>
            <w:r>
              <w:rPr>
                <w:rFonts w:ascii="Times New Roman"/>
                <w:b w:val="false"/>
                <w:i w:val="false"/>
                <w:color w:val="000000"/>
                <w:sz w:val="20"/>
              </w:rPr>
              <w:t>государственных учреждений</w:t>
            </w:r>
          </w:p>
        </w:tc>
      </w:tr>
    </w:tbl>
    <w:bookmarkStart w:name="z628" w:id="385"/>
    <w:p>
      <w:pPr>
        <w:spacing w:after="0"/>
        <w:ind w:left="0"/>
        <w:jc w:val="left"/>
      </w:pPr>
      <w:r>
        <w:rPr>
          <w:rFonts w:ascii="Times New Roman"/>
          <w:b/>
          <w:i w:val="false"/>
          <w:color w:val="000000"/>
        </w:rPr>
        <w:t xml:space="preserve"> Корреспонденция счетов по бухгалтерским операциям поступлений в бюджет</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Отражение операций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сальдо дебиторской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сальдо кредиторской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предыдущие отчетные периоды на основании представленных деклараций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согласно декларации по корпоративному подоходному налогу за прошлый отчетный период (красное сторно)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корпоративному подоходному налогу за текущий отчетный период на основании представленного расчета суммы авансовых платежей, пени, штрафов, подлежащей уплате после сдачи декларации по корпоративному подоходному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 (индивидуальный подоходный налог, налог на добавленную стоимость, акцизы, рентный налог на экспорт, добыча полезных ископаемых, налог на сверхприбыль, налог на транспортные средства, земельный налог, налог на имущество, единый земельный налог, налог на игорный бизнес и фиксированный налог) за текущий отчетный период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за прошлый отчетный период по лицевому счету налогоплательщика согласно декларации по корпоративному подоходному налогу на доначисление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по неправильно начисленным суммам по декларации корпоративному подоходному налогу за прошлый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заключения налогового органа на зачет дебиторской и кредиторской задолженности налогоплательщика, зарегистрированного в разных налоговых органах по месту регистрации налогоплательщика, произведен зачет по дебиторской и кредиторской задолженности налогоплательщика между налоговыми органами по соответствующим кодам бюджетной классификации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производится доначисление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за прошлые отчетные периоды согласно декларации по корпоративному подоходному налогу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согласно декларации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на основании представленного расчета суммы авансовых платежей, подлежащей уплате за период после сдачи декларации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начисленной сумме пени согласно декларации по корпоративному подоходному налогу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прошлые отчетные периоды на основании представленной декларации по НДС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текущий отчетный период на основании представленной декларации по НДС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по НДС за текущий отчетный период на основании представленной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превышения суммы НДС, относимого в зачет над суммой начисленного НДС по Заключению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кредиторской задолженности по НДС за прошлые отчетные периоды на основании представленной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за прошлый отчетный период по лицевому счету налогоплательщика согласно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за текущий отчетный период по лицевому счету налогоплательщика согласно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налоговых платежей по НДС текущего отчетного периода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по платежным поручениям согласно заключению налогового органа, на основании предъявленных налогоплательщиком к возврату подтверждающих документов по достоверности сумм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дебиторской задолженности налогоплательщика по одному налогу и кредиторской задолженности по другому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дополнительным данным в лицевом счете налогоплательщика начисление дебиторской задолженности и перечисление (возврат) налогоплательщиком суммы превышения НДС, ранее возвращенной из бюджета и не подтвержденной к возврату при проведении налоговой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основного лицевого счета налогоплательщика доначисление кредиторской задолженности по НДС, ранее возвращенной из бюджета, но не подтвержденной к возврату при проведении налоговой проверки и подлежащей внесению налогоплательщиком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по НДС за текущий отчетный период на основании представленной Сводной ведомости (Реестра) дипломатических и приравненных к ним представительств, аккредитованных в Республике Казахстан по приобретенным товарам, выполненным работам, оказанным услугам за отчетный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суммы НДС дипломатическим и приравненным к ним представительствам, аккредитованным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дипломатическим и приравненным к ним представительствам, аккредитованным в Республике Казахстан, по платежным поручениям и Распоряжению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за текущий отчетный период на основании представленного Налогового заявления о возврате НДС, уплаченного по товарам, работам, услугам, приобретаемым за счет средств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суммы НДС, уплаченного по товарам, работам, услугам, приобретаемым за счет средств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по платежным поручениям и Распоряжению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индивидуальному подоходному налогу, акцизу, по налогу на игорный бизнес и фиксированному налогу за текущий отчетный период на основании представленных декларации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индивидуальному подоходному налогу, акцизу, налогу на сверхприбыль за прошлый отчетный период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индивидуальному подоходному налогу, акцизу согласно дополнительной декларации (по графе "начислено" лицевого счета налогоплательщика) без знака "минус"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налогу на транспортные средства, единому земельному налогу и налогу на имущество за текущий отчетный период на основании представленного расчета текущих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к уменьшению по налогам на транспортные средства, единому земельному налогу и налогу на имущество согласно представленных деклараций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на основании дополнительно представленных деклараций по рентному налогу на экспорт, по налогу на добычу полезных ископаемых, единому земельному налогу за текущий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рентному налогу на экспорт и налогу на добычу полезных ископаемых за прошлый год согласно представленных деклараций за четвертый квартал прошлого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предыдущие отчетные периоды на основании дополнительно представленных деклараций по рентному налогу на экспорт, налогу на сверхприбыль, единому земельному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отчетный период по исчисленным суммам единого земельного налога по сроку к 10 апреля налогового периода, следующего за отчетным налоговым периодом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прошлый период по исчисленным суммам единого земельного налога по сроку к 10 ноября текущего налогового периода,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прошлый период по налогу на транспортные средства, на игорный бизнес, фиксированный налог, на основании представленных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рентному налогу на экспорт, налогу на добычу полезных ископаемых, по налогу на игорный бизнес и фиксированному налогу, по исчисленным суммам единого земельного налога за текущий отчетный период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рентному налогу на экспорт, налогу на добычу полезных ископаемых, налогу на сверхприбыль, по налогу на игорный бизнес за прошлые годы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налогам на транспортные средства, единый земельный налог и налог на имущество на основании дополнительно представленных расчетов текущих платежей по налогам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исчисленным суммам единого земельного налога за прошлый отчетный период на основании представленной декларации для плательщиков единого земельного налога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налога на транспортные средства, единый земельный налог и налог на имущество с физических лиц за текущий отчетный период по платежным извещениям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текущий отчетный 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прошлый 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уменьшению по налогу на транспортные средства, единому земельному налогу и налогу на имущество с физических лиц за прошлый период на основании Реестра к начислению (уменьшению) сумм налогов по транспортным средствам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налогу на транспортные средства, единому земельному налогу и налогу на имущество с физических лиц за текущий период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других обязательных платежей в бюджет (государственная пошлина, сборы и платы, предусмотренные Налоговым кодексом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дебиторской и кредиторской задолженности по налоговым поступлениям в бюджет на основании Сводного отчета по итоговым операциям налогов и платежей в бюджет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Краткосрочная кредиторская задолженность по налоговым и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86"/>
          <w:p>
            <w:pPr>
              <w:spacing w:after="20"/>
              <w:ind w:left="20"/>
              <w:jc w:val="both"/>
            </w:pPr>
            <w:r>
              <w:rPr>
                <w:rFonts w:ascii="Times New Roman"/>
                <w:b w:val="false"/>
                <w:i w:val="false"/>
                <w:color w:val="000000"/>
                <w:sz w:val="20"/>
              </w:rPr>
              <w:t xml:space="preserve">
Сторнировочная запись по налогам (платежам) по измененному сроку исполнения налогового обязательства </w:t>
            </w:r>
          </w:p>
          <w:bookmarkEnd w:id="386"/>
          <w:p>
            <w:pPr>
              <w:spacing w:after="20"/>
              <w:ind w:left="20"/>
              <w:jc w:val="both"/>
            </w:pPr>
            <w:r>
              <w:rPr>
                <w:rFonts w:ascii="Times New Roman"/>
                <w:b w:val="false"/>
                <w:i w:val="false"/>
                <w:color w:val="000000"/>
                <w:sz w:val="20"/>
              </w:rPr>
              <w:t>
(с отрицательным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бюджетом по 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87"/>
          <w:p>
            <w:pPr>
              <w:spacing w:after="20"/>
              <w:ind w:left="20"/>
              <w:jc w:val="both"/>
            </w:pPr>
            <w:r>
              <w:rPr>
                <w:rFonts w:ascii="Times New Roman"/>
                <w:b w:val="false"/>
                <w:i w:val="false"/>
                <w:color w:val="000000"/>
                <w:sz w:val="20"/>
              </w:rPr>
              <w:t xml:space="preserve">
Начисление резерва по налогам (платежам) по измененному сроку исполнения налогового обязательства </w:t>
            </w:r>
          </w:p>
          <w:bookmarkEnd w:id="387"/>
          <w:p>
            <w:pPr>
              <w:spacing w:after="20"/>
              <w:ind w:left="20"/>
              <w:jc w:val="both"/>
            </w:pPr>
            <w:r>
              <w:rPr>
                <w:rFonts w:ascii="Times New Roman"/>
                <w:b w:val="false"/>
                <w:i w:val="false"/>
                <w:color w:val="000000"/>
                <w:sz w:val="20"/>
              </w:rPr>
              <w:t>
(с положительным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 Расходы по созданию резерва по налоговой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дебиторской и кредиторской задолженности по налоговым поступлениям в бюджет на основании Сводного отчета по итоговым операциям налогов и платежей в бюджет на конец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Краткосрочная кредиторская задолженность по налоговым и неналоговым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Отражение операций по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пользование земельными участками за текущий отчетный период согласно Расчету сумм текущих платежей за пользование земельными участками за первый, второй, третий, четвертый кварталы текущего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лесные пользования, за пользование судоходными водными путями, радиочастотного спектра, за размещение наружной (визуальной) рекламы, за предоставление междугородной и (или) международной телефонной связи, а также сотовой связи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размещение наружной (визуальной рекламы), за использование радиочастотного спектра, судоходными водными путями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земельными участками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налоговым поступлениям в бюджет за текущий отчетный период на основании представленных деклараций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согласно декларации, представленных за первый, второй и третий кварталы текущего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на основании дополнительно представленных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(доначисление) дебиторской задолженности по плате за пользование водными ресурсами поверхностных источников, по плате за эмиссии в окружающую среду за прошлый год согласно декларации, представленных за четвертый квартал прошлого года и дополнительных Декларации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водными ресурсами поверхностных источников, за эмиссии в окружающую среду за прошлые годы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размещение наружной (визуальной рекламы), за пользование судоходными водными путями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предоставление междугородной и (или) международной телефонной связи, а также сотовой связи за прошлые годы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судоходными водными путями за прошлые годы на основании представленной декларации по плате за пользование судоходными водными путями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прошлые годы на основании Сведений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предоставление междугородной и (или) международной телефонной связи, а также сотовой связи по Уведомлению о сумме налогов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Отражение операций по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неналоговым поступлениям в бюджет от государственной собственности (доли участия, дивиденды, чистый доход государственных предприятий, вознаграждения по кредитам и депозитам, арендной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Доходы от управления активами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неналоговым поступлениям в бюджет от реализации товаров, работ, услуг, в том числе от реализации товаров из государственного материального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прочим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Доходы от неналоговых поступлений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Краткосрочная дебиторская задолженность по расчетам от реализации основного капитала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Краткосрочная дебиторская задолженность по расчетам от реализации финансовых активов государства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по платежным поручениям плательщиков, поступления в соответствующий бюджет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Краткосрочная дебиторская задолженность по расчетам от реализации основного капитала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Краткосрочная дебиторская задолженность по расчетам от реализации финансовых активов государства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в соответствующий бюджет поступлений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Поступления трансфертов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Отражение операций по возврату из бюджета излишне (ошибочно) уплаченных сумм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со счета дебиторской задолженности на счет кредиторской задолженности суммы на возврат из бюджета излишне (ошибочно) уплаченных сумм поступлений на основании заключения налоговых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бюджета излишне (ошибочно) уплаченных сумм поступлений на основании платежных поручений налоговых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Отражение операций по займам полученным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соответствующего бюджета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Долгосрочные внешние займы полученные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по полученным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Долгосрочные внешние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местных бюджетов внутренних займов из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Краткосрочные внутренние займы, полученные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 Долгосрочные внутренние займы полученные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 республиканский бюджет внутренних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Краткосрочные внутренние займы, полученные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 Долгосрочные внутренние займы полученные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Отражение прочих операций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из КСН соответствующего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по КСН соответствующего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Расходы по КСН республиканского и местных бюджетов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реализации, продажи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Краткосрочная дебиторская задолженность покупателей по имуществу, обращенного (поступившего)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налоговых и неналоговых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Доходы от неналоговых поступлений в бюджет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Доходы от управления активами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поступлений трансфертов (субвенций, бюджетных изъятий)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Поступления трансфертов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финансовых результатов отчетного года на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Операции по распределяемым таможенным пошлинам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налоговых платежей от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(ошибочно) уплаченных сумм распределяемых таможенных пошлин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распределенной доли в республиканский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задолженности по распределяемым таможенным пошлинам перед государствами-членами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распределенной доли на счета государств-членов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bl>
    <w:bookmarkStart w:name="z631" w:id="388"/>
    <w:p>
      <w:pPr>
        <w:spacing w:after="0"/>
        <w:ind w:left="0"/>
        <w:jc w:val="both"/>
      </w:pPr>
      <w:r>
        <w:rPr>
          <w:rFonts w:ascii="Times New Roman"/>
          <w:b w:val="false"/>
          <w:i w:val="false"/>
          <w:color w:val="000000"/>
          <w:sz w:val="28"/>
        </w:rPr>
        <w:t>
      Примечание:</w:t>
      </w:r>
    </w:p>
    <w:bookmarkEnd w:id="388"/>
    <w:bookmarkStart w:name="z632" w:id="389"/>
    <w:p>
      <w:pPr>
        <w:spacing w:after="0"/>
        <w:ind w:left="0"/>
        <w:jc w:val="both"/>
      </w:pPr>
      <w:r>
        <w:rPr>
          <w:rFonts w:ascii="Times New Roman"/>
          <w:b w:val="false"/>
          <w:i w:val="false"/>
          <w:color w:val="000000"/>
          <w:sz w:val="28"/>
        </w:rPr>
        <w:t>
      Расшифровка аббревиатур:</w:t>
      </w:r>
    </w:p>
    <w:bookmarkEnd w:id="389"/>
    <w:bookmarkStart w:name="z633" w:id="390"/>
    <w:p>
      <w:pPr>
        <w:spacing w:after="0"/>
        <w:ind w:left="0"/>
        <w:jc w:val="both"/>
      </w:pPr>
      <w:r>
        <w:rPr>
          <w:rFonts w:ascii="Times New Roman"/>
          <w:b w:val="false"/>
          <w:i w:val="false"/>
          <w:color w:val="000000"/>
          <w:sz w:val="28"/>
        </w:rPr>
        <w:t>
      КСН – контрольный счет наличности;</w:t>
      </w:r>
    </w:p>
    <w:bookmarkEnd w:id="390"/>
    <w:bookmarkStart w:name="z634" w:id="391"/>
    <w:p>
      <w:pPr>
        <w:spacing w:after="0"/>
        <w:ind w:left="0"/>
        <w:jc w:val="both"/>
      </w:pPr>
      <w:r>
        <w:rPr>
          <w:rFonts w:ascii="Times New Roman"/>
          <w:b w:val="false"/>
          <w:i w:val="false"/>
          <w:color w:val="000000"/>
          <w:sz w:val="28"/>
        </w:rPr>
        <w:t>
      НДС – налог на добавленную стоимость.</w:t>
      </w:r>
    </w:p>
    <w:bookmarkEnd w:id="3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