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7caf" w14:textId="e8a7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июля 2025 года № 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15 ноября 2023 года № 1195 "Об утверждении Единого плана счетов";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января 2025 года № 6 "О внесении изменений и дополнений в приказ исполняющего обязанности Министра финансов Республики Казахстан от 15 ноября 2023 года № 1195 "Об утверждении Единого плана счетов".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