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7c91" w14:textId="7507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приказа Министра финансов Республики Казахстан от 30 мая 2025 года № 267 "Об утверждении Правил признания бюджетных кредитов безнадежными к взысканию"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июня 2025 года № 322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мая 2025 года № 267 "Об утверждении Правил признания бюджетных кредитов безнадежными к взысканию".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