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c5e5" w14:textId="97ec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мониторинга и формирования сведений о состоянии государственных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31 мая 2025 года № 278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01.07.2026.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Бюджетного кодекса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и формирования сведений о состоянии государственных финансов.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июля 2026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2025 года № 278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мониторинга и формирования сведений о состоянии государственных финансов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мониторинга и формирования сведений о состоянии государственных финансов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Бюджетного кодекса Республики Казахстан (далее – Бюджетный кодекс) и определяют порядок проведение мониторинга и формирования сведений о состоянии государственных финансов.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разработки настоящих Правил является формирование информационной базы для эффективного управления государственными финансами.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мониторинга сведений о состоянии государственных финансов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сведений о состоянии государственных финансов включает сбор информаций о: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параметрах республиканского, государственного, консолидированного бюджетов;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поступлениях и расходах Национального фонда Республики Казахстан, внебюджетных фондов;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долговых обязательствах государственного сектора;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соблюдении бюджетных правил и целевых ориентиров.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Центральный уполномоченный орган по исполнению бюджета, с учетом </w:t>
      </w:r>
      <w:r>
        <w:rPr>
          <w:rFonts w:ascii="Times New Roman"/>
          <w:b w:val="false"/>
          <w:i w:val="false"/>
          <w:color w:val="000000"/>
          <w:sz w:val="28"/>
        </w:rPr>
        <w:t>пунктов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ежегодно проводит мониторинг сведений о состояния государственных финансов согласно приложению к настоящим Правилам.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Результаты мониторинга сведений о состояния государственных финансов: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применяются в процессе планирования бюджета;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обсуждаются на заседаниях общественных советов, в Парламенте Республики Казахстан при обсуждении вопросов о выделении бюджетных средств администраторам бюджетных программ и субъектам квазигосударственного сектора и включаются в состав документов и материалов, представляемых в Парламент Республики Казахстан одновременно с проектом закона о республиканском бюджете;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включаются в состав годового отчета об исполнении соответствующего бюджета.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формирования сведений о состоянии государственных финансов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Центральный уполномоченный орган по исполнению бюджета заполняет прогнозные данные на финансовый год по республиканскому, государственному, консолидированному бюджету согласно прогнозу социального-экономического развития Республики Казахстан, по показателям представленным в приложении к настоящим Правилам.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Центральный уполномоченный орган по исполнению бюджета, в функции и задачи которого входит координация и методологическое руководство в области учета и отчетности по Национальному фонду Республики Казахстан и взаимодействие по вопросам финансового сектора ежегодно до 1 февраля года, следующего за отчетным формирует данные по Национальному фонду Республики Казахстан в соответствии с отчетом о формировании и использовании Национального фонда Республики Казахстан за девять месяцев отчетного года.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Центральный уполномоченный орган по исполнению бюджета, в функции которого входит сбор, обработка и представление статистической отчетности по государственному и гарантированному государством заимствованию и долгу, поручительствам государства ежегодно до 28 февраля года, следующего за отчетным формирует данные по долговым обязательствам государства и по займам субъектов квазигосударственного сектора.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Соответствующими администраторами республиканских бюджетных программ представляются не позднее 10 марта года, следующего за отчетным годом данные по Государственному фонду социального страхования, Фонду социального медицинского страхования в центральный уполномоченный орган по исполнению бюджета.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Государственное казначейство и уполномоченный орган по государственному имуществу представляют в центральный уполномоченный орган по исполнению бюджета отчеты о поступлениях и использовании Фонда компенсации потерпевшим и проведенных выплатах компенсации потерпевшим, о поступлениях и расходах Специального государственного фонда согласно Правил составления и представления бюджетной отчетности, утвержденных уполномоченным органом по исполнению бюджета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Целевые ориентиры определяются документом, разрабатываемым центральным уполномоченным органом по бюджетной политике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Бюджетного кодекса.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мониторинга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Мониторинг сведений о состоянии государственных финансов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на ______ 20___ года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на финансовый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за финансовый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(в процентном значении)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(без учета трансфертов)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операций с капиталом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 из Специального государственного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Дефицит/профицит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дефицит/профицит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(без учета трансфертов)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операций с капиталом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из Республики Казахстан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 из Специального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Дефицит/профицит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дефицит/профицит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Фонд Республики Казахстан*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доходы от управления Национальным фондом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республиканской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выплату целевых требований, долларов США**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расходов, связанных с управлением Национальным фондом и проведением ежегодного аудита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накопления средств в Национальном фонде Республики Казахстан**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средства Национального фонда Республики Казахстан на конец отчетного периода**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валютные активы Национального фонда Республики Казахстан на конец года**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социального медицинского страхования*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Начисленный инвестиционный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работодателей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в обязательное социальное медицинское страхование за исключением взносов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Пени, полученные за просрочку уплаты отчислений и (или) взносов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субъектов здравоохранения по оказанию медицинской помощи в системе обязательного социального медицинского страхования военнослужащим, сотрудникам специальных государственных и правоохранительных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оказанию медицинской помощи в системе обязательного социального медицинского страхования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от активов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обеспечение резерва на покрытие непредвиденных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фонд социального страхования*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доход от управления фондом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активов из доверительного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вознаграждение, перечисленное на обеспечение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компенсации потерпевшим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государственный фонд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баланс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баланс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обязательства государства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долг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Правительственный долг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государством долг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Гарантированное государством обязательство по поддержке экспорта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Поручительство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обязательства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обязательства по проектам государственно-частного партнерства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внешние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Непогашенные внешние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бюджетных правил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отсечения на нефть, доллар США за баррель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возможный размер гарантированного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по темпам роста расходов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оперативные данные;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- данные по исполнению за финансовый год приведены за три квартала, в связи с тем, что годовой отчет о формировании и использовании Национального фонда Республики Казахстан составляется Правительством Республики Казахстан совместно с Национальным Банком Республики Казахстан ежегодно до 1 мая года, следующего за отчетным финансовым годом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Бюджетного кодекса;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– данные по прогнозу на финансовый год не планируются.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приведено в приложении к форме "Мониторинг сведений о состоянии государственных финансов".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"Мониторинг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финансов"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"Мониторинг сведений о состоянии государственных финансов" (ежегодно)</w:t>
      </w:r>
    </w:p>
    <w:bookmarkEnd w:id="39"/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строке "Государственный бюджет":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 "Поступления":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поступлений государственного бюджета согласно прогнозу социального-экономического развития Республики Казахстан;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сумма фактического поступления в государственный бюджет согласно отчетам об исполнении государственного бюджета;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 "Доходы (без учетов трансфертов)":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доходов государственного бюджета согласно прогнозу социального-экономического развития Республики Казахстан;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сумма фактического дохода в государственный бюджет согласно отчету об исполнении государственного бюджета;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 "Налоговые поступления":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налогового поступления в государственный бюджет согласно прогнозу социального-экономического развития Республики Казахстан;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сумма фактического налогового поступления в государственный бюджет согласно отчету об исполнении государственного бюджета;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 "Неналоговые поступления":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неналогового поступления в государственный бюджет согласно прогнозу социального-экономического развития Республики Казахстан;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сумма фактического неналогового поступления в государственный бюджет согласно отчету об исполнении государственного бюджета;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 "Поступления от операций с капиталом":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поступления от операций с капиталом в государственный бюджет согласно прогнозу социального-экономического развития Республики Казахстан;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сумма фактического поступления от операций с капиталом в государственный бюджет согласно отчету об исполнении государственного бюджета;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6 "Специальные поступления":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специальных поступлений в государственный бюджет согласно прогнозу социального-экономического развития Республики Казахстан;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сумма фактических специальных поступлений в государственный бюджет согласно отчету об исполнении государственного бюджета;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7 "Поступления трансфертов":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поступления трансфертов в государственный бюджет согласно прогнозу социального-экономического развития Республики Казахстан;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сумма фактического поступления трансфертов в государственный бюджет согласно отчету об исполнении государственного бюджета;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8 "Гарантированный трансферт из Национального фонда Республики Казахстан":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поступления гарантированного трансферта из Национального фонда Республики Казахстан в государственный бюджет согласно прогнозу социального-экономического развития Республики Казахстан;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сумма фактического поступления гарантированного трансферта из Национального фонда Республики Казахстан в государственный бюджет согласно отчету об исполнении государственного бюджета;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9 "Целевой трансферт из Национального фонда Республики Казахстан":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поступления целевого трансферта из Национального фонда Республики Казахстан в государственный бюджет согласно прогнозу социального-экономического развития Республики Казахстан;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сумма фактического поступления целевого трансферта из Национального фонда Республики Казахстан в государственный бюджет согласно отчету об исполнении государственного бюджета;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10 "Трансферт из Специального государственного фонда":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поступления трансферта из Специального государственного фонда Республики Казахстан в государственный бюджет согласно прогнозу социального-экономического развития Республики Казахстан;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сумма фактического поступления трансферта из Специального государственного фонда в государственный бюджет согласно отчету об исполнении государственного бюджета;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 "Погашение бюджетных кредитов":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поступления погашение бюджетных кредитов в государственный бюджет согласно прогнозу социального-экономического развития Республики Казахстан;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сумма фактического поступления погашение бюджетных кредитов в государственный бюджет согласно отчету об исполнении государственного бюджета;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12 "Расходы":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расходов государственного бюджета согласно прогнозу социального-экономического развития Республики Казахстан;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сумма фактический расход государственного бюджета согласно отчету об исполнении государственного бюджета;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13 "Дефицит/профицит":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разница между прогнозной суммы поступления государственного бюджета и прогнозной суммы расходов государственного бюджета согласно прогнозу социального-экономического развития Республики Казахстан;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разница между суммы фактического поступления государственного бюджета и суммы фактического расхода государственного бюджета согласно отчету об исполнении государственного бюджета;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14 "Ненефтяной дефицит/профицит":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разница между прогнозной суммы расходов государственного бюджета и прогнозной суммы поступления государственного бюджета согласно прогнозу социального-экономического развития Республики Казахстан;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разница между поступлениями в государственного бюджет с исключением поступлений займов, поступлений трансфертов из Национального фонда Республики Казахстан и вывозной таможенной пошлины на сырую нефть и расходами государственного бюджета, за исключением погашения займов;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строке "Республиканский бюджет":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15 "Поступления":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поступлений республиканского бюджета согласно прогнозу социального-экономического развития Республики Казахстан;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сумма фактического поступления в республиканский бюджет согласно отчету об исполнении государственного бюджета;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16 "Доходы (без учетов трансфертов)":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доходов республиканского бюджета согласно прогнозу социального-экономического развития Республики Казахстан;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сумма фактического дохода в республиканский бюджет согласно отчету об исполнении государственного бюджета;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17 "Налоговые поступления":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налогового поступления в республиканский бюджет согласно прогнозу социального-экономического развития Республики Казахстан;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сумма фактического налогового поступления в республиканский бюджет согласно отчету об исполнении государственного бюджета;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18 "Неналоговые поступления":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неналогового поступления в республиканский бюджет согласно прогнозу социального-экономического развития Республики Казахстан;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сумма фактического неналогового поступления в республиканский бюджет согласно отчету об исполнении государственного бюджета;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19 "Поступления от операций с капиталом":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специальных поступления в республиканский бюджет согласно прогнозу социального-экономического развития Республики Казахстан;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сумма фактического поступления от операций с капиталом в республиканский бюджет согласно отчету об исполнении государственного бюджета;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20 "Специальные поступления":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специальных поступлений в республиканский бюджет согласно прогнозу социального-экономического развития Республики Казахстан;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сумма фактического специального поступления в республиканский бюджет согласно отчету об исполнении государственного бюджета;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21 "Поступления трансфертов":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поступления трансфертов в республиканский бюджет согласно прогнозу социального-экономического развития Республики Казахстан;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сумма фактического поступления трансфертов в республиканский бюджет согласно отчету об исполнении государственного бюджета;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22 "Гарантированный трансферт из Национального фонда Республики Казахстан":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поступления гарантированного трансферта из Национального фонда Республики Казахстан в республиканский бюджет согласно прогнозу социального-экономического развития Республики Казахстан;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сумма фактического поступления гарантированного трансферта из Национального фонда Республики Казахстан в республиканский бюджет согласно отчету об исполнении государственного бюджета;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23 "Целевой трансферт из Национального фонда":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поступления целевого трансферта из Национального фонда Республики Казахстан в республиканский бюджет согласно прогнозу социального-экономического развития Республики Казахстан;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сумма фактического поступления целевого трансферта из Национального фонда Республики Казахстан в республиканский бюджет согласно отчету об исполнении государственного бюджета;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24 "Бюджетные изъятия":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бюджетного изъятия в республиканский бюджет согласно прогнозу социального-экономического развития Республики Казахстан;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сумма фактического бюджетного изъятия в республиканский бюджет согласно отчету об исполнении государственного бюджета;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25 "Трансферт из Специального государственного фонда":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поступления трансферта из Специального государственного фонда Республики Казахстан в республиканский бюджет согласно прогнозу социального-экономического развития Республики Казахстан;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сумма фактического поступления трансферта из Специального государственного фонда в республиканский бюджет согласно отчету об исполнении государственного бюджета;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26 "Погашение бюджетных кредитов":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поступления погашение бюджетных кредитов в республиканский бюджет согласно прогнозу социального-экономического развития Республики Казахстан;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сумма фактического поступления погашение бюджетных кредитов в республиканский бюджет согласно отчету об исполнении государственного бюджета;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27 "Расходы":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расходов республиканского бюджета согласно прогнозу социального-экономического развития Республики Казахстан;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сумма фактический расход республиканского бюджета согласно отчетам об исполнении бюджета государственного бюджета;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28 "Дефицит/профицит":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разница между прогнозной суммы поступления республиканского бюджета и прогнозной суммы расходов республиканского бюджета согласно прогнозу социального-экономического развития Республики Казахстан;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разница между суммы фактического поступления республиканского бюджета и суммы фактического расхода республиканского бюджета согласно отчету об исполнении государственного бюджета;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29 "Ненефтяной дефицит/профицит":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разница между прогнозной суммы расходов государственного бюджета и прогнозной суммы поступления государственного бюджета согласно прогнозу социального-экономического развития Республики Казахстан;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разница между поступлениями в республиканский бюджет с исключением поступлений займов, поступлений трансфертов из Национального фонда Республики Казахстан и вывозной таможенной пошлины на сырую нефть и расходами государственного бюджета, за исключением погашения займов.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год".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строке "Национальный фонд Республики Казахстан":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30 "Поступления":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поступлений Национального фонда Республики Казахстан согласно прогнозу социального-экономического развития Республики Казахстан;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сумма фактического поступления Национального фонда Республики Казахстан согласно отчетам Национального Банка Республики Казахстан;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31 "Поступления от организаций нефтяного сектора":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поступлений от организаций нефтяного сектора в Национальный фонд Республики Казахстан согласно прогнозу социального-экономического развития Республики Казахстан;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сумма фактического поступления от организаций нефтяного сектора в Национальный фонд Республики Казахстан согласно отчетам Национального Банка Республики Казахстан;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32 "Инвестиционные доходы от управления Национальным фондом Республики Казахстан":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поступлений инвестиционного дохода от управления Национальным фондом Республики Казахстан согласно прогнозу социального-экономического развития Республики Казахстан;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сумма фактического поступления инвестиционного дохода от управления Национальным фондом Республики Казахстан согласно отчетам Национального Банка Республики Казахстан;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33 "Поступления от приватизации республиканской собственности":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поступлений от приватизации республиканской собственности в Национальный фонд Республики Казахстан согласно прогнозу социального-экономического развития Республики Казахстан;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сумма фактического поступления от приватизации республиканской собственности в Национальный фонд Республики Казахстан согласно отчетам Национального Банка Республики Казахстан;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34 "Использование":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расходов Национального фонда Республики Казахстан согласно прогнозу социального-экономического развития Республики Казахстан;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сумма фактического расходов Национального фонда Республики Казахстан согласно отчетам Национального Банка Республики Казахстан;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35 "Гарантированный трансферт из Национального фонда Республики Казахстан":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расходов гарантированного трансферта из Национального фонда Республики Казахстан согласно прогнозу социального-экономического развития Республики Казахстан;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сумма фактический расход гарантированного трансферта из Национального фонда Республики Казахстан согласно отчетам Национального банка Республики Казахстан;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36 "Целевой трансферт из Национального фонда Республики Казахстан":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расходов целевого трансферта из Национального фонда Республики Казахстан согласно прогнозу социального-экономического развития Республики Казахстан;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сумма фактический расход целевого трансферта из Национального фонда Республики Казахстан согласно отчетам Национального Банка Республики Казахстан;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37 "Расходы на выплату целевых требований, долларов США":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расходов на выплату целевых требований Национального фонда Республики Казахстан согласно прогнозу социального-экономического развития Республики Казахстан;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сумма за три квартала фактического расхода на выплату целевых требований Национального фонда Республики Казахстан согласно отчетам Национального Банка Республики Казахстан;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38 "Покрытие расходов, связанных с управлением Национальным фондом и проведением ежегодного аудита":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за финансовый год" указывается прогнозная сумма покрытие расходов, связанных с управлением Национальным фондом Республики Казахстан проведением ежегодного аудита согласно прогнозу социального-экономического развития Республики Казахстан;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на финансовый год" указывается сумма фактический покрытие расходов, связанных с управлением Национальным фондом Республики Казахстан и проведением ежегодного аудита согласно отчетам Национального Банка Республики Казахстан;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39 "Чистые накопления средств в Национальном фонде Республики Казахстан":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чистого накопления средств в Национальном фонде Республики Казахстан согласно прогнозу социального-экономического развития Республики Казахстан;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сумма за три квартала фактического чистого накопления средств в Национальном фонде Республики Казахстан согласно отчетам Национального Банка Республики Казахстан;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40 "Чистые средств Национального фонда Республики Казахстан на конец отчетного периода":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чистых средств Национального фонда Республики Казахстан на конец отчетного периода согласно прогнозу социального-экономического развития Республики Казахстан;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сумма за три квартала фактических чистых средств Национального фонда Республики Казахстан на конец отчетного периода согласно отчетам Национального Банка Республики Казахстан;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41 "Чистые валютные активы Национального фонда Республики Казахстан на конец года":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чистых валютных активов Национального фонда Республики Казахстан на конец года согласно прогнозу социального-экономического развития Республики Казахстан;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сумма за три квартала фактических валютных активов Национального фонда Республики Казахстан на конец года согласно отчетам Национального Банка Республики Казахстан;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год".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строке "Фонд социального медицинского страхования":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42 "Поступления":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поступления Фонда социального медицинского страхования согласно прогнозу социального-экономического развития Республики Казахстан;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на финансовый год" указывается сумма фактического поступления Фонда социального медицинского страхования;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43 "Начисленный инвестиционный доход":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начисленного инвестиционного дохода согласно прогнозу социального-экономического развития Республики Казахстан;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на финансовый год" указывается сумма фактического начисленного инвестиционного дохода;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44 "Отчисления работодателей":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отчислений работодателей согласно прогнозу социального-экономического развития Республики Казахстан;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на финансовый год" указывается сумма фактических отчислений работодателей;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45 "Взносы государства":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взносов государства согласно прогнозу социального-экономического развития Республики Казахстан;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на финансовый год" указывается сумма фактических взносов государства;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46 "Взносы в обязательное социальное медицинское страхование за исключением взносов государства":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взносов в обязательное социальное медицинское страхование за исключением взносов государства согласно прогнозу социального-экономического развития Республики Казахстан;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на финансовый год" указывается сумма фактических взносов в обязательное социальное медицинское страхование за исключением взносов государства;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47 "Пени, полученные за просрочку уплаты отчислений и (или) взносов":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пени, полученные за просрочку уплаты отчислений и (или) взносов согласно прогнозу социального-экономического развития Республики Казахстан;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на финансовый год" указывается сумма фактической пени, полученные за просрочку уплаты отчислений и (или) взносов;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48 "Оплата услуг субъектов здравоохранения по оказанию медицинской помощи в системе обязательного социального медицинского страхования военнослужащих, сотрудникам специальных государственных и правоохранительных органов":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оплаты услуг субъектов здравоохранения по оказанию медицинской помощи в системе обязательного социального медицинского страхования военнослужащих, сотрудникам специальных государственных и правоохранительных органов;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на финансовый год" указывается сумма фактической оплаты услуг субъектов здравоохранения по оказанию медицинской помощи в системе обязательного социального медицинского страхования военнослужащих, сотрудникам специальных государственных и правоохранительных органов;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49 "Расходы":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расходов Фонда социального медицинского страхования согласно прогнозу социального-экономического развития Республики Казахстан;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сумма фактического расхода Фонда социального медицинского страхования;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50 "Оплата услуг по оказанию медицинской помощи в системе обязательного социального медицинского страхования":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оплаты услуг по оказанию медицинской помощи в системе обязательного социального медицинского страхования согласно прогнозу социального-экономического развития Республики Казахстан;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сумма фактической оплаты услуг по оказанию медицинской помощи в системе обязательного социального медицинского страхования;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51 "Комиссионное вознаграждение от активов фонда":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комиссионного вознаграждения от активов фонда согласно прогнозу социального-экономического развития Республики Казахстан;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сумма фактического комиссионного вознаграждения от активов фонда;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52 "Сумма на обеспечение резерва на покрытие непредвиденных расходов":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обеспечения резерва на покрытие непредвиденных расходов согласно прогнозу социального-экономического развития Республики Казахстан;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сумма фактического обеспечения резерва на покрытие непредвиденных расходов;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53 "Баланс":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разница между прогнозной суммой поступления Фонда социального медицинского страхования и прогнозной суммой расходов Фонда социального медицинского страхования согласно прогнозу социального-экономического развития Республики Казахстан;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разница между суммой фактического поступления Фонда социального медицинского страхования и суммой фактического расхода Фонда социального медицинского страхования;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год".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строке "Государственный фонд социального страхования":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54 "Поступления":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поступлений Государственного фонда социального страхования согласно прогнозу социального-экономического развития Республики Казахстан;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сумма фактических поступлений Государственного фонда социального страхования;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55 "Инвестиционный доход от управления фондом":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инвестиционного дохода от управления фондом согласно прогнозу социального-экономического развития Республики Казахстан;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сумма фактического инвестиционного дохода от управления фондом;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56 "Социальные отчисления":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социальных отчислений согласно прогнозу социального-экономического развития Республики Казахстан;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сумма социальных отчислений;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57 "Изъятие активов из доверительного управления":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изъятия активов из доверительного управления согласно прогнозу социального-экономического развития Республики Казахстан;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сумма фактического изъятия активов из доверительного управления;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58 "Расходы":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расходов Государственного фонда социального страхования согласно прогнозу социального-экономического развития Республики Казахстан;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сумма фактического расхода Государственного фонда социального страхования;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59 "Социальные выплаты":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социальных выплат согласно прогнозу социального-экономического развития Республики Казахстан;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сумма фактических социальных выплаты;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60 "Комиссионное вознаграждение, перечисление на обеспечение деятельности":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комиссионного вознаграждения, перечисление на обеспечение деятельности согласно прогнозу социального-экономического развития Республики Казахстан;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сумма фактического коомиссионного вознаграждения, перечисление на обеспечение деятельности;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61 "Баланс":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разница между прогнозной суммой поступления Государственного фонда социального страхования и прогнозной суммой расходов Государственного фонда социального страхования согласно прогнозу социального-экономического развития Республики Казахстан;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на финансовый год" указывается разница между суммой фактического поступления Государственного фонда социального страхования и суммой фактического расхода Государственного фонда социального страхования;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год".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строке "Фонд компенсации потерпевшим":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62 "Поступления":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не отражается прогнозная сумма поступления;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сумма фактических поступлений в Фонд компенсации потерпевшим согласно отчету Фонда компенсации потерпевшим;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63 "Расходы":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не отражается прогнозная сумма расходов;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сумма фактических расходов Фонда компенсации потерпевшим согласно отчету Фонда компенсации потерпевшим;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64 "Баланс":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не отражается;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на финансовый год" указывается разница между суммой фактических поступлений в Фонд компенсации потерпевшим и суммой фактического расхода Фонда компенсации потерпевшим согласно отчету Фонда компенсации потерпевшим;</w:t>
      </w:r>
    </w:p>
    <w:bookmarkEnd w:id="364"/>
    <w:bookmarkStart w:name="z37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365"/>
    <w:bookmarkStart w:name="z37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год".</w:t>
      </w:r>
    </w:p>
    <w:bookmarkEnd w:id="366"/>
    <w:bookmarkStart w:name="z37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строке "Специальный государственный фонд":</w:t>
      </w:r>
    </w:p>
    <w:bookmarkEnd w:id="367"/>
    <w:bookmarkStart w:name="z37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65 "Поступления":</w:t>
      </w:r>
    </w:p>
    <w:bookmarkEnd w:id="368"/>
    <w:bookmarkStart w:name="z37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не отражается прогнозная сумма поступления;</w:t>
      </w:r>
    </w:p>
    <w:bookmarkEnd w:id="369"/>
    <w:bookmarkStart w:name="z37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сумма фактических поступлений в Специальный государственный фонд согласно отчету Специального государственного фонда;</w:t>
      </w:r>
    </w:p>
    <w:bookmarkEnd w:id="370"/>
    <w:bookmarkStart w:name="z38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371"/>
    <w:bookmarkStart w:name="z38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372"/>
    <w:bookmarkStart w:name="z38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66 "Расходы":</w:t>
      </w:r>
    </w:p>
    <w:bookmarkEnd w:id="373"/>
    <w:bookmarkStart w:name="z38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не отражается прогнозная сумма расходов;</w:t>
      </w:r>
    </w:p>
    <w:bookmarkEnd w:id="374"/>
    <w:bookmarkStart w:name="z38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за финансовый год" указывается сумма фактического расхода Специального государственного фонда согласно отчету Специального государственного фонда;</w:t>
      </w:r>
    </w:p>
    <w:bookmarkEnd w:id="375"/>
    <w:bookmarkStart w:name="z38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376"/>
    <w:bookmarkStart w:name="z38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377"/>
    <w:bookmarkStart w:name="z38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67 "Баланс":</w:t>
      </w:r>
    </w:p>
    <w:bookmarkEnd w:id="378"/>
    <w:bookmarkStart w:name="z38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не отражается;</w:t>
      </w:r>
    </w:p>
    <w:bookmarkEnd w:id="379"/>
    <w:bookmarkStart w:name="z38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на финансовый год" указывается разница между суммой фактических поступлений в Специальный государственный фонд и суммой фактического расхода Специального государственного фонда согласно отчету Специального государственного фонда;</w:t>
      </w:r>
    </w:p>
    <w:bookmarkEnd w:id="380"/>
    <w:bookmarkStart w:name="z39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381"/>
    <w:bookmarkStart w:name="z39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год".</w:t>
      </w:r>
    </w:p>
    <w:bookmarkEnd w:id="382"/>
    <w:bookmarkStart w:name="z39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строке "Консолидированный бюджет":</w:t>
      </w:r>
    </w:p>
    <w:bookmarkEnd w:id="383"/>
    <w:bookmarkStart w:name="z39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68 "Поступления":</w:t>
      </w:r>
    </w:p>
    <w:bookmarkEnd w:id="384"/>
    <w:bookmarkStart w:name="z39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поступления консолидированного бюджета согласно прогнозу социального-экономического развития Республики Казахстан;</w:t>
      </w:r>
    </w:p>
    <w:bookmarkEnd w:id="385"/>
    <w:bookmarkStart w:name="z39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на финансовый год" указывается сумма фактического поступления консолидированного бюджета согласно отчету об исполнении консолидированного бюджета;</w:t>
      </w:r>
    </w:p>
    <w:bookmarkEnd w:id="386"/>
    <w:bookmarkStart w:name="z39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387"/>
    <w:bookmarkStart w:name="z39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388"/>
    <w:bookmarkStart w:name="z39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69 "Нефтяные":</w:t>
      </w:r>
    </w:p>
    <w:bookmarkEnd w:id="389"/>
    <w:bookmarkStart w:name="z39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нефтяного поступления консолидированного бюджета согласно прогнозу социального-экономического развития Республики Казахстан;</w:t>
      </w:r>
    </w:p>
    <w:bookmarkEnd w:id="390"/>
    <w:bookmarkStart w:name="z40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"Исполнение на финансовый год" указывается сумма фактического нефтяного поступления консолидированного бюджета согласно отчету об исполнении консолидированного бюджета; </w:t>
      </w:r>
    </w:p>
    <w:bookmarkEnd w:id="391"/>
    <w:bookmarkStart w:name="z40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392"/>
    <w:bookmarkStart w:name="z40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393"/>
    <w:bookmarkStart w:name="z40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70 "Ненефтяные":</w:t>
      </w:r>
    </w:p>
    <w:bookmarkEnd w:id="394"/>
    <w:bookmarkStart w:name="z40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ненефтяного поступления консолидированного бюджета согласно прогнозу социального-экономического развития Республики Казахстан;</w:t>
      </w:r>
    </w:p>
    <w:bookmarkEnd w:id="395"/>
    <w:bookmarkStart w:name="z40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на финансовый год" указывается сумма фактического ненефтяного поступления консолидированного бюджета согласно отчету об исполнении консолидированного бюджета;</w:t>
      </w:r>
    </w:p>
    <w:bookmarkEnd w:id="396"/>
    <w:bookmarkStart w:name="z40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397"/>
    <w:bookmarkStart w:name="z40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398"/>
    <w:bookmarkStart w:name="z40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71 "Расходы":</w:t>
      </w:r>
    </w:p>
    <w:bookmarkEnd w:id="399"/>
    <w:bookmarkStart w:name="z40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расходов консолидированного бюджета согласно прогнозу социального-экономического развития Республики Казахстан;</w:t>
      </w:r>
    </w:p>
    <w:bookmarkEnd w:id="400"/>
    <w:bookmarkStart w:name="z41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на финансовый год" указывается сумма фактического расхода консолидированного бюджета согласно отчету об исполнении консолидированного бюджета;</w:t>
      </w:r>
    </w:p>
    <w:bookmarkEnd w:id="401"/>
    <w:bookmarkStart w:name="z41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402"/>
    <w:bookmarkStart w:name="z41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год".</w:t>
      </w:r>
    </w:p>
    <w:bookmarkEnd w:id="403"/>
    <w:bookmarkStart w:name="z41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72 "Консолидированный баланс":</w:t>
      </w:r>
    </w:p>
    <w:bookmarkEnd w:id="404"/>
    <w:bookmarkStart w:name="z41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разница между прогнозной суммой поступления консолидированного бюджета и прогнозной суммой расходов консолидированного бюджета согласно прогнозу социального-экономического развития Республики Казахстан;</w:t>
      </w:r>
    </w:p>
    <w:bookmarkEnd w:id="405"/>
    <w:bookmarkStart w:name="z41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на финансовый год" указывается разница между суммой фактического поступления консолидированного бюджета и суммой фактического расхода консолидированного бюджета согласно отчету об исполнении консолидированного бюджета;</w:t>
      </w:r>
    </w:p>
    <w:bookmarkEnd w:id="406"/>
    <w:bookmarkStart w:name="z41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407"/>
    <w:bookmarkStart w:name="z41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408"/>
    <w:bookmarkStart w:name="z41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73 "Ненефтяной баланс":</w:t>
      </w:r>
    </w:p>
    <w:bookmarkEnd w:id="409"/>
    <w:bookmarkStart w:name="z41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разница между прогнозной суммой ненефтяного поступления консолидированного бюджета и прогнозной суммой расходов консолидированного бюджета согласно прогнозу социального-экономического развития Республики Казахстан;</w:t>
      </w:r>
    </w:p>
    <w:bookmarkEnd w:id="410"/>
    <w:bookmarkStart w:name="z42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на финансовый год" указывается разница между суммой фактического ненефтяного поступления консолидированного бюджета и суммой фактического расхода консолидированного бюджета согласно отчетам об исполнении консолидированного бюджета;</w:t>
      </w:r>
    </w:p>
    <w:bookmarkEnd w:id="411"/>
    <w:bookmarkStart w:name="z42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412"/>
    <w:bookmarkStart w:name="z42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год".</w:t>
      </w:r>
    </w:p>
    <w:bookmarkEnd w:id="413"/>
    <w:bookmarkStart w:name="z42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строке "Долговые обязательства государства":</w:t>
      </w:r>
    </w:p>
    <w:bookmarkEnd w:id="414"/>
    <w:bookmarkStart w:name="z42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74 "Государственный долг":</w:t>
      </w:r>
    </w:p>
    <w:bookmarkEnd w:id="415"/>
    <w:bookmarkStart w:name="z42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государственного долга согласно прогнозу социального-экономического развития Республики Казахстан;</w:t>
      </w:r>
    </w:p>
    <w:bookmarkEnd w:id="416"/>
    <w:bookmarkStart w:name="z42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на финансовый год" указывается сумма фактического государственного долга;</w:t>
      </w:r>
    </w:p>
    <w:bookmarkEnd w:id="417"/>
    <w:bookmarkStart w:name="z42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418"/>
    <w:bookmarkStart w:name="z42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419"/>
    <w:bookmarkStart w:name="z42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75 "Правительственный долг":</w:t>
      </w:r>
    </w:p>
    <w:bookmarkEnd w:id="420"/>
    <w:bookmarkStart w:name="z43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правительственного долга согласно прогнозу социального-экономического развития Республики Казахстан;</w:t>
      </w:r>
    </w:p>
    <w:bookmarkEnd w:id="421"/>
    <w:bookmarkStart w:name="z43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на финансовый год" указывается сумма фактического правительственного долга;</w:t>
      </w:r>
    </w:p>
    <w:bookmarkEnd w:id="422"/>
    <w:bookmarkStart w:name="z43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423"/>
    <w:bookmarkStart w:name="z43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424"/>
    <w:bookmarkStart w:name="z43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76 "Внутренний":</w:t>
      </w:r>
    </w:p>
    <w:bookmarkEnd w:id="425"/>
    <w:bookmarkStart w:name="z43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внутреннего долга согласно прогнозу социального-экономического развития Республики Казахстан;</w:t>
      </w:r>
    </w:p>
    <w:bookmarkEnd w:id="426"/>
    <w:bookmarkStart w:name="z43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на финансовый год" указывается сумма фактического внутреннего долга;</w:t>
      </w:r>
    </w:p>
    <w:bookmarkEnd w:id="427"/>
    <w:bookmarkStart w:name="z43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428"/>
    <w:bookmarkStart w:name="z43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429"/>
    <w:bookmarkStart w:name="z43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77 "Внешний":</w:t>
      </w:r>
    </w:p>
    <w:bookmarkEnd w:id="430"/>
    <w:bookmarkStart w:name="z44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внешнего долга согласно прогнозу социального-экономического развития Республики Казахстан;</w:t>
      </w:r>
    </w:p>
    <w:bookmarkEnd w:id="431"/>
    <w:bookmarkStart w:name="z44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на финансовый год" указывается сумма фактического внешнего долга;</w:t>
      </w:r>
    </w:p>
    <w:bookmarkEnd w:id="432"/>
    <w:bookmarkStart w:name="z44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433"/>
    <w:bookmarkStart w:name="z44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434"/>
    <w:bookmarkStart w:name="z44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78 "Долг местных исполнительных органов":</w:t>
      </w:r>
    </w:p>
    <w:bookmarkEnd w:id="435"/>
    <w:bookmarkStart w:name="z44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долга местных исполнительных органов согласно прогнозу социального-экономического развития Республики Казахстан;</w:t>
      </w:r>
    </w:p>
    <w:bookmarkEnd w:id="436"/>
    <w:bookmarkStart w:name="z44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на финансовый год" указывается сумма фактического долга местных исполнительных органов;</w:t>
      </w:r>
    </w:p>
    <w:bookmarkEnd w:id="437"/>
    <w:bookmarkStart w:name="z44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438"/>
    <w:bookmarkStart w:name="z44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439"/>
    <w:bookmarkStart w:name="z44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79 "Гарантированный государством долг":</w:t>
      </w:r>
    </w:p>
    <w:bookmarkEnd w:id="440"/>
    <w:bookmarkStart w:name="z45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гарантированного государством долга согласно прогнозу социального-экономического развития Республики Казахстан;</w:t>
      </w:r>
    </w:p>
    <w:bookmarkEnd w:id="441"/>
    <w:bookmarkStart w:name="z45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на финансовый год" указывается сумма фактического гарантированного государством долга;</w:t>
      </w:r>
    </w:p>
    <w:bookmarkEnd w:id="442"/>
    <w:bookmarkStart w:name="z45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443"/>
    <w:bookmarkStart w:name="z45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444"/>
    <w:bookmarkStart w:name="z45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80 "Гарантированное государством обязательство по поддержке экспорта":</w:t>
      </w:r>
    </w:p>
    <w:bookmarkEnd w:id="445"/>
    <w:bookmarkStart w:name="z45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гарантированного государством обязательства по поддержке экспорта согласно прогнозу социального-экономического развития Республики Казахстан;</w:t>
      </w:r>
    </w:p>
    <w:bookmarkEnd w:id="446"/>
    <w:bookmarkStart w:name="z45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на финансовый год" указывается сумма фактического гарантированного государством обязательства по поддержке экспорта;</w:t>
      </w:r>
    </w:p>
    <w:bookmarkEnd w:id="447"/>
    <w:bookmarkStart w:name="z45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448"/>
    <w:bookmarkStart w:name="z45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449"/>
    <w:bookmarkStart w:name="z45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81 "Поручительство государства":</w:t>
      </w:r>
    </w:p>
    <w:bookmarkEnd w:id="450"/>
    <w:bookmarkStart w:name="z46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поручительства государства согласно прогнозу социального-экономического развития Республики Казахстан;</w:t>
      </w:r>
    </w:p>
    <w:bookmarkEnd w:id="451"/>
    <w:bookmarkStart w:name="z46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на финансовый год" указывается сумма фактического поручительства государства;</w:t>
      </w:r>
    </w:p>
    <w:bookmarkEnd w:id="452"/>
    <w:bookmarkStart w:name="z46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453"/>
    <w:bookmarkStart w:name="z46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454"/>
    <w:bookmarkStart w:name="z46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82 "Государственные обязательства по проектам государственно-частного партнерства":</w:t>
      </w:r>
    </w:p>
    <w:bookmarkEnd w:id="455"/>
    <w:bookmarkStart w:name="z465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государственных обязательств по проектам государственно-частного партнерства согласно прогнозу социального-экономического развития Республики Казахстан;</w:t>
      </w:r>
    </w:p>
    <w:bookmarkEnd w:id="456"/>
    <w:bookmarkStart w:name="z466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на финансовый год" указывается сумма фактических государственных обязательств по проектам государственно-частного партнерства;</w:t>
      </w:r>
    </w:p>
    <w:bookmarkEnd w:id="457"/>
    <w:bookmarkStart w:name="z46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458"/>
    <w:bookmarkStart w:name="z46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459"/>
    <w:bookmarkStart w:name="z46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83 "Государственные обязательства по проектам государственно-частного партнерства местных исполнительных органов":</w:t>
      </w:r>
    </w:p>
    <w:bookmarkEnd w:id="460"/>
    <w:bookmarkStart w:name="z47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государственных обязательств по проектам государственно-частного партнерства местных исполнительных органов согласно прогнозу социального-экономического развития Республики Казахстан;</w:t>
      </w:r>
    </w:p>
    <w:bookmarkEnd w:id="461"/>
    <w:bookmarkStart w:name="z47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на финансовый год" указывается сумма фактических государственных обязательств по проектам государственно-частного партнерства местных исполнительных органов;</w:t>
      </w:r>
    </w:p>
    <w:bookmarkEnd w:id="462"/>
    <w:bookmarkStart w:name="z472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463"/>
    <w:bookmarkStart w:name="z473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год".</w:t>
      </w:r>
    </w:p>
    <w:bookmarkEnd w:id="464"/>
    <w:bookmarkStart w:name="z47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строке "Субъекты квазигосударственного сектора":</w:t>
      </w:r>
    </w:p>
    <w:bookmarkEnd w:id="465"/>
    <w:bookmarkStart w:name="z475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84 "Полученные внешние займы":</w:t>
      </w:r>
    </w:p>
    <w:bookmarkEnd w:id="466"/>
    <w:bookmarkStart w:name="z476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полученных внешних займов, за исключением займов, обеспеченных государственной гарантией, субъектов квазигосударственного сектора на соответствующий финансовый год;</w:t>
      </w:r>
    </w:p>
    <w:bookmarkEnd w:id="467"/>
    <w:bookmarkStart w:name="z477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на финансовый год" указывается сумма фактически полученных внешних займов за исключением займов, обеспеченных государственной гарантией, субъектов квазигосударственного сектора на соответствующий финансовый год;</w:t>
      </w:r>
    </w:p>
    <w:bookmarkEnd w:id="468"/>
    <w:bookmarkStart w:name="z478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469"/>
    <w:bookmarkStart w:name="z479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470"/>
    <w:bookmarkStart w:name="z480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85 "Непогашенные внешние займы":</w:t>
      </w:r>
    </w:p>
    <w:bookmarkEnd w:id="471"/>
    <w:bookmarkStart w:name="z481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непогашенных внешних займов, за исключением займов, обеспеченных государственной гарантией, субъектов квазигосударственного сектора на соответствующий финансовый год;</w:t>
      </w:r>
    </w:p>
    <w:bookmarkEnd w:id="472"/>
    <w:bookmarkStart w:name="z482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на финансовый год" указывается сумма фактически непогашенных внешних займов, за исключением займов, обеспеченных государственной гарантией, субъектов квазигосударственного сектора на соответствующий финансовый год;</w:t>
      </w:r>
    </w:p>
    <w:bookmarkEnd w:id="473"/>
    <w:bookmarkStart w:name="z483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474"/>
    <w:bookmarkStart w:name="z484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год".</w:t>
      </w:r>
    </w:p>
    <w:bookmarkEnd w:id="475"/>
    <w:bookmarkStart w:name="z485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строке "Показатели бюджетных правил":</w:t>
      </w:r>
    </w:p>
    <w:bookmarkEnd w:id="476"/>
    <w:bookmarkStart w:name="z486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86 "Цена отсечения на нефть, доллар США за баррель":</w:t>
      </w:r>
    </w:p>
    <w:bookmarkEnd w:id="477"/>
    <w:bookmarkStart w:name="z487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цена отсечения на нефть на соответствующий финансовый год;</w:t>
      </w:r>
    </w:p>
    <w:bookmarkEnd w:id="478"/>
    <w:bookmarkStart w:name="z488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на финансовый год" указывается фактическая цена отсечения на нефть на соответствующий финансовый год;</w:t>
      </w:r>
    </w:p>
    <w:bookmarkEnd w:id="479"/>
    <w:bookmarkStart w:name="z489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480"/>
    <w:bookmarkStart w:name="z490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481"/>
    <w:bookmarkStart w:name="z491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87 "Максимально возможный размер гарантированного трансферта из Национального фонда Республики Казахстан":</w:t>
      </w:r>
    </w:p>
    <w:bookmarkEnd w:id="482"/>
    <w:bookmarkStart w:name="z492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прогнозная сумма максимально возможного размера гарантированного трансферта из Национального фонда Республики Казахстан согласно прогнозу социального-экономического развития Республики Казахстан;</w:t>
      </w:r>
    </w:p>
    <w:bookmarkEnd w:id="483"/>
    <w:bookmarkStart w:name="z493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на финансовый год" указывается сумма фактического максимально возможного размера гарантированного трансферта из Национального фонда Республики Казахстан;</w:t>
      </w:r>
    </w:p>
    <w:bookmarkEnd w:id="484"/>
    <w:bookmarkStart w:name="z494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485"/>
    <w:bookmarkStart w:name="z495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год";</w:t>
      </w:r>
    </w:p>
    <w:bookmarkEnd w:id="486"/>
    <w:bookmarkStart w:name="z49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88 "Предел по темпам роста расходов республиканского бюджета":</w:t>
      </w:r>
    </w:p>
    <w:bookmarkEnd w:id="487"/>
    <w:bookmarkStart w:name="z497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"Прогноз на финансовый год" указывается сумма прогнозного предела по темпам роста расходов республиканского бюджета на соответствующий финансовый год;</w:t>
      </w:r>
    </w:p>
    <w:bookmarkEnd w:id="488"/>
    <w:bookmarkStart w:name="z498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"Исполнение на финансовый год" указывается сумма фактического предела по темпам роста расходов республиканского бюджета на соответствующий финансовый год;</w:t>
      </w:r>
    </w:p>
    <w:bookmarkEnd w:id="489"/>
    <w:bookmarkStart w:name="z499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"Отклонение (в процентном значении)" указывается разница между графами "исполнение за финансовый год" и "прогноз на финансовый год" в процентном значении;</w:t>
      </w:r>
    </w:p>
    <w:bookmarkEnd w:id="490"/>
    <w:bookmarkStart w:name="z500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указывается причина в случае выявления отклонении между графами "исполнение за финансовый год" и "прогноз на финансовый год".</w:t>
      </w:r>
    </w:p>
    <w:bookmarkEnd w:id="491"/>
    <w:bookmarkStart w:name="z501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Пояснительная записка к мониторингу сведений о состоянии государственных финансов за отчетный финансовый год отражает информацию по целевым ориентирам согласно прогнозу социального-экономического развития Республики Казахстан, при этом в случае выявления отклонении необходимо указать соответствующие причины и пояснения.</w:t>
      </w:r>
    </w:p>
    <w:bookmarkEnd w:id="4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