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0a57" w14:textId="f380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бюджетного мониторинга</w:t>
      </w:r>
    </w:p>
    <w:p>
      <w:pPr>
        <w:spacing w:after="0"/>
        <w:ind w:left="0"/>
        <w:jc w:val="both"/>
      </w:pPr>
      <w:r>
        <w:rPr>
          <w:rFonts w:ascii="Times New Roman"/>
          <w:b w:val="false"/>
          <w:i w:val="false"/>
          <w:color w:val="000000"/>
          <w:sz w:val="28"/>
        </w:rPr>
        <w:t>Приказ Министра финансов Республики Казахстан от 30 мая 2025 года № 275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119 Бюджетного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пунктом 4 статьи 39-3 Закона Республики Казахстан "О местном государственном управлении и самоуправлении в Республике Казахстан",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проведения бюджетного мониторинга на 2025 финансовый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Правила</w:t>
      </w:r>
      <w:r>
        <w:rPr>
          <w:rFonts w:ascii="Times New Roman"/>
          <w:b w:val="false"/>
          <w:i w:val="false"/>
          <w:color w:val="000000"/>
          <w:sz w:val="28"/>
        </w:rPr>
        <w:t xml:space="preserve"> проведения бюджетного мониторинга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2"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6"/>
    <w:bookmarkStart w:name="z13" w:id="7"/>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за исключением абзаца третьего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который вводится в действие с 1 июля 2026 года.</w:t>
      </w:r>
    </w:p>
    <w:bookmarkEnd w:id="7"/>
    <w:bookmarkStart w:name="z14" w:id="8"/>
    <w:p>
      <w:pPr>
        <w:spacing w:after="0"/>
        <w:ind w:left="0"/>
        <w:jc w:val="both"/>
      </w:pPr>
      <w:r>
        <w:rPr>
          <w:rFonts w:ascii="Times New Roman"/>
          <w:b w:val="false"/>
          <w:i w:val="false"/>
          <w:color w:val="000000"/>
          <w:sz w:val="28"/>
        </w:rPr>
        <w:t xml:space="preserve">
      При этом, абзац второй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действует по 30 июня 2026 года включительно.</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 планированию</w:t>
      </w:r>
    </w:p>
    <w:p>
      <w:pPr>
        <w:spacing w:after="0"/>
        <w:ind w:left="0"/>
        <w:jc w:val="both"/>
      </w:pPr>
      <w:r>
        <w:rPr>
          <w:rFonts w:ascii="Times New Roman"/>
          <w:b w:val="false"/>
          <w:i w:val="false"/>
          <w:color w:val="000000"/>
          <w:sz w:val="28"/>
        </w:rPr>
        <w:t>и реформам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 xml:space="preserve">Министр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2025 года № 275</w:t>
            </w:r>
          </w:p>
        </w:tc>
      </w:tr>
    </w:tbl>
    <w:bookmarkStart w:name="z18" w:id="10"/>
    <w:p>
      <w:pPr>
        <w:spacing w:after="0"/>
        <w:ind w:left="0"/>
        <w:jc w:val="left"/>
      </w:pPr>
      <w:r>
        <w:rPr>
          <w:rFonts w:ascii="Times New Roman"/>
          <w:b/>
          <w:i w:val="false"/>
          <w:color w:val="000000"/>
        </w:rPr>
        <w:t xml:space="preserve"> Правила проведения бюджетного мониторинга на 2025 финансовый год</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Настоящие Правила проведения бюджетного мониторинга на 2025 финансовый год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119 Бюджетного кодекса Республики Казахстан (далее – Кодекс) и определяют порядок проведения бюджетного мониторинга с целью выявления причин неисполнения поступлений бюджета, несвоевременного принятия обязательств, несвоевременного проведения платежей по бюджетным программам, составления прогнозов исполнения поступлений и расходов бюджета, анализ реализации бюджетных программ, порядок выполнения государственного задания и составления отчетности о выполнении государственного задания, формы и сроки ее представления, а также порядок формирования отчетов об использовании резервов.</w:t>
      </w:r>
    </w:p>
    <w:bookmarkEnd w:id="12"/>
    <w:bookmarkStart w:name="z21" w:id="13"/>
    <w:p>
      <w:pPr>
        <w:spacing w:after="0"/>
        <w:ind w:left="0"/>
        <w:jc w:val="both"/>
      </w:pPr>
      <w:r>
        <w:rPr>
          <w:rFonts w:ascii="Times New Roman"/>
          <w:b w:val="false"/>
          <w:i w:val="false"/>
          <w:color w:val="000000"/>
          <w:sz w:val="28"/>
        </w:rPr>
        <w:t>
      Бюджетный мониторинг осуществляется органами государственных доходов, уполномоченными органами по неналоговым поступлениям, уполномоченными государственными органами, ответственными за взимание и осуществляющими контроль за поступлениями от продажи основного капитала, трансфертов, сумм погашения бюджетных кредитов, от продажи финансовых активов государства, займов, администраторами бюджетных программ, центральным и местными уполномоченными органами по исполнению бюджета, аппаратами акимов городов районного значения, сел, поселков, сельских округов.</w:t>
      </w:r>
    </w:p>
    <w:bookmarkEnd w:id="13"/>
    <w:bookmarkStart w:name="z22" w:id="14"/>
    <w:p>
      <w:pPr>
        <w:spacing w:after="0"/>
        <w:ind w:left="0"/>
        <w:jc w:val="both"/>
      </w:pPr>
      <w:r>
        <w:rPr>
          <w:rFonts w:ascii="Times New Roman"/>
          <w:b w:val="false"/>
          <w:i w:val="false"/>
          <w:color w:val="000000"/>
          <w:sz w:val="28"/>
        </w:rPr>
        <w:t>
      2. Целью разработки настоящих Правил является систематизация процедур мониторинга по использованию бюджетных средств, в целях эффективного исполнения республиканского и местных бюджетов, а также отслеживание исполнения поступлений бюджета.</w:t>
      </w:r>
    </w:p>
    <w:bookmarkEnd w:id="14"/>
    <w:bookmarkStart w:name="z23" w:id="15"/>
    <w:p>
      <w:pPr>
        <w:spacing w:after="0"/>
        <w:ind w:left="0"/>
        <w:jc w:val="both"/>
      </w:pPr>
      <w:r>
        <w:rPr>
          <w:rFonts w:ascii="Times New Roman"/>
          <w:b w:val="false"/>
          <w:i w:val="false"/>
          <w:color w:val="000000"/>
          <w:sz w:val="28"/>
        </w:rPr>
        <w:t>
      3. Задачами бюджетного мониторинга при исполнении поступлений и при реализации бюджетных программ (подпрограмм) являются:</w:t>
      </w:r>
    </w:p>
    <w:bookmarkEnd w:id="15"/>
    <w:bookmarkStart w:name="z24" w:id="16"/>
    <w:p>
      <w:pPr>
        <w:spacing w:after="0"/>
        <w:ind w:left="0"/>
        <w:jc w:val="both"/>
      </w:pPr>
      <w:r>
        <w:rPr>
          <w:rFonts w:ascii="Times New Roman"/>
          <w:b w:val="false"/>
          <w:i w:val="false"/>
          <w:color w:val="000000"/>
          <w:sz w:val="28"/>
        </w:rPr>
        <w:t>
      анализ исполнения поступлений;</w:t>
      </w:r>
    </w:p>
    <w:bookmarkEnd w:id="16"/>
    <w:bookmarkStart w:name="z25" w:id="17"/>
    <w:p>
      <w:pPr>
        <w:spacing w:after="0"/>
        <w:ind w:left="0"/>
        <w:jc w:val="both"/>
      </w:pPr>
      <w:r>
        <w:rPr>
          <w:rFonts w:ascii="Times New Roman"/>
          <w:b w:val="false"/>
          <w:i w:val="false"/>
          <w:color w:val="000000"/>
          <w:sz w:val="28"/>
        </w:rPr>
        <w:t>
      анализ освоения бюджетных средств администраторами бюджетных программ путем сопоставления плана финансирования по платежам и оплаченных обязательств;</w:t>
      </w:r>
    </w:p>
    <w:bookmarkEnd w:id="17"/>
    <w:bookmarkStart w:name="z26" w:id="18"/>
    <w:p>
      <w:pPr>
        <w:spacing w:after="0"/>
        <w:ind w:left="0"/>
        <w:jc w:val="both"/>
      </w:pPr>
      <w:r>
        <w:rPr>
          <w:rFonts w:ascii="Times New Roman"/>
          <w:b w:val="false"/>
          <w:i w:val="false"/>
          <w:color w:val="000000"/>
          <w:sz w:val="28"/>
        </w:rPr>
        <w:t>
      выявление причин несвоевременного проведения платежей в соответствии с планом финансирования по платежам (далее – план по платежам) и несвоевременного принятия обязательств в соответствии с планами финансирования по обязательствам (далее – план по обязательствам).</w:t>
      </w:r>
    </w:p>
    <w:bookmarkEnd w:id="18"/>
    <w:bookmarkStart w:name="z27" w:id="19"/>
    <w:p>
      <w:pPr>
        <w:spacing w:after="0"/>
        <w:ind w:left="0"/>
        <w:jc w:val="both"/>
      </w:pPr>
      <w:r>
        <w:rPr>
          <w:rFonts w:ascii="Times New Roman"/>
          <w:b w:val="false"/>
          <w:i w:val="false"/>
          <w:color w:val="000000"/>
          <w:sz w:val="28"/>
        </w:rPr>
        <w:t xml:space="preserve">
      Для выполнения задач бюджетного мониторинга при исполнении поступлений и при реализации бюджетных программ (подпрограмм) формируются перечень форм отчетности по бюджетному мониторингу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19"/>
    <w:bookmarkStart w:name="z28" w:id="20"/>
    <w:p>
      <w:pPr>
        <w:spacing w:after="0"/>
        <w:ind w:left="0"/>
        <w:jc w:val="left"/>
      </w:pPr>
      <w:r>
        <w:rPr>
          <w:rFonts w:ascii="Times New Roman"/>
          <w:b/>
          <w:i w:val="false"/>
          <w:color w:val="000000"/>
        </w:rPr>
        <w:t xml:space="preserve"> Глава 2. Порядок анализа исполнения бюджета</w:t>
      </w:r>
    </w:p>
    <w:bookmarkEnd w:id="20"/>
    <w:bookmarkStart w:name="z29" w:id="21"/>
    <w:p>
      <w:pPr>
        <w:spacing w:after="0"/>
        <w:ind w:left="0"/>
        <w:jc w:val="left"/>
      </w:pPr>
      <w:r>
        <w:rPr>
          <w:rFonts w:ascii="Times New Roman"/>
          <w:b/>
          <w:i w:val="false"/>
          <w:color w:val="000000"/>
        </w:rPr>
        <w:t xml:space="preserve"> Параграф 1. Анализ исполнения поступлений бюджета</w:t>
      </w:r>
    </w:p>
    <w:bookmarkEnd w:id="21"/>
    <w:bookmarkStart w:name="z30" w:id="22"/>
    <w:p>
      <w:pPr>
        <w:spacing w:after="0"/>
        <w:ind w:left="0"/>
        <w:jc w:val="both"/>
      </w:pPr>
      <w:r>
        <w:rPr>
          <w:rFonts w:ascii="Times New Roman"/>
          <w:b w:val="false"/>
          <w:i w:val="false"/>
          <w:color w:val="000000"/>
          <w:sz w:val="28"/>
        </w:rPr>
        <w:t xml:space="preserve">
      4. Объектами анализа исполнения доходов бюджета являются: </w:t>
      </w:r>
    </w:p>
    <w:bookmarkEnd w:id="22"/>
    <w:bookmarkStart w:name="z31" w:id="23"/>
    <w:p>
      <w:pPr>
        <w:spacing w:after="0"/>
        <w:ind w:left="0"/>
        <w:jc w:val="both"/>
      </w:pPr>
      <w:r>
        <w:rPr>
          <w:rFonts w:ascii="Times New Roman"/>
          <w:b w:val="false"/>
          <w:i w:val="false"/>
          <w:color w:val="000000"/>
          <w:sz w:val="28"/>
        </w:rPr>
        <w:t>
      налоговые поступления;</w:t>
      </w:r>
    </w:p>
    <w:bookmarkEnd w:id="23"/>
    <w:bookmarkStart w:name="z32" w:id="24"/>
    <w:p>
      <w:pPr>
        <w:spacing w:after="0"/>
        <w:ind w:left="0"/>
        <w:jc w:val="both"/>
      </w:pPr>
      <w:r>
        <w:rPr>
          <w:rFonts w:ascii="Times New Roman"/>
          <w:b w:val="false"/>
          <w:i w:val="false"/>
          <w:color w:val="000000"/>
          <w:sz w:val="28"/>
        </w:rPr>
        <w:t>
      неналоговые поступления;</w:t>
      </w:r>
    </w:p>
    <w:bookmarkEnd w:id="24"/>
    <w:bookmarkStart w:name="z33" w:id="25"/>
    <w:p>
      <w:pPr>
        <w:spacing w:after="0"/>
        <w:ind w:left="0"/>
        <w:jc w:val="both"/>
      </w:pPr>
      <w:r>
        <w:rPr>
          <w:rFonts w:ascii="Times New Roman"/>
          <w:b w:val="false"/>
          <w:i w:val="false"/>
          <w:color w:val="000000"/>
          <w:sz w:val="28"/>
        </w:rPr>
        <w:t>
      поступления от продажи основного капитала;</w:t>
      </w:r>
    </w:p>
    <w:bookmarkEnd w:id="25"/>
    <w:bookmarkStart w:name="z34" w:id="26"/>
    <w:p>
      <w:pPr>
        <w:spacing w:after="0"/>
        <w:ind w:left="0"/>
        <w:jc w:val="both"/>
      </w:pPr>
      <w:r>
        <w:rPr>
          <w:rFonts w:ascii="Times New Roman"/>
          <w:b w:val="false"/>
          <w:i w:val="false"/>
          <w:color w:val="000000"/>
          <w:sz w:val="28"/>
        </w:rPr>
        <w:t>
      поступления трансфертов, предусмотренные в поступлениях бюджета на соответствующий финансовый период.</w:t>
      </w:r>
    </w:p>
    <w:bookmarkEnd w:id="26"/>
    <w:bookmarkStart w:name="z35" w:id="27"/>
    <w:p>
      <w:pPr>
        <w:spacing w:after="0"/>
        <w:ind w:left="0"/>
        <w:jc w:val="both"/>
      </w:pPr>
      <w:r>
        <w:rPr>
          <w:rFonts w:ascii="Times New Roman"/>
          <w:b w:val="false"/>
          <w:i w:val="false"/>
          <w:color w:val="000000"/>
          <w:sz w:val="28"/>
        </w:rPr>
        <w:t xml:space="preserve">
      5. Субъектами анализа исполнения доходов бюджета являются уполномоченные органы по исполнению бюджета, аппараты акимов городов районного значения, сел, поселков, сельских округов, уполномоченные государственные органы, ответственные за взимание и осуществляющие контроль за поступлениями доходов в бюджет. </w:t>
      </w:r>
    </w:p>
    <w:bookmarkEnd w:id="27"/>
    <w:bookmarkStart w:name="z36" w:id="28"/>
    <w:p>
      <w:pPr>
        <w:spacing w:after="0"/>
        <w:ind w:left="0"/>
        <w:jc w:val="both"/>
      </w:pPr>
      <w:r>
        <w:rPr>
          <w:rFonts w:ascii="Times New Roman"/>
          <w:b w:val="false"/>
          <w:i w:val="false"/>
          <w:color w:val="000000"/>
          <w:sz w:val="28"/>
        </w:rPr>
        <w:t xml:space="preserve">
      Центральный уполномоченный орган по исполнению бюджета проводит анализ по исполнению государственного, республиканского и местных бюджетов. </w:t>
      </w:r>
    </w:p>
    <w:bookmarkEnd w:id="28"/>
    <w:bookmarkStart w:name="z37" w:id="29"/>
    <w:p>
      <w:pPr>
        <w:spacing w:after="0"/>
        <w:ind w:left="0"/>
        <w:jc w:val="both"/>
      </w:pPr>
      <w:r>
        <w:rPr>
          <w:rFonts w:ascii="Times New Roman"/>
          <w:b w:val="false"/>
          <w:i w:val="false"/>
          <w:color w:val="000000"/>
          <w:sz w:val="28"/>
        </w:rPr>
        <w:t xml:space="preserve">
      Местные уполномоченные органы по исполнению бюджета, аппараты акимов городов районного значения, сел, поселков, сельских округов осуществляют анализ исполнения бюджета области, областного бюджета, бюджетов города республиканского значения, столицы, бюджетов районов, районных (городов областного значения) бюджетов, бюджетов городов районного значения, сел, поселков, сельских округов, а также анализ целевых трансфертов, выделенных нижестоящему уровню бюджета. </w:t>
      </w:r>
    </w:p>
    <w:bookmarkEnd w:id="29"/>
    <w:bookmarkStart w:name="z38" w:id="30"/>
    <w:p>
      <w:pPr>
        <w:spacing w:after="0"/>
        <w:ind w:left="0"/>
        <w:jc w:val="both"/>
      </w:pPr>
      <w:r>
        <w:rPr>
          <w:rFonts w:ascii="Times New Roman"/>
          <w:b w:val="false"/>
          <w:i w:val="false"/>
          <w:color w:val="000000"/>
          <w:sz w:val="28"/>
        </w:rPr>
        <w:t>
      Бюджетный мониторинг осуществляется на основе полученной информации структурными подразделениями центрального и местных уполномоченных органов по исполнению бюджета, в функции которых входит проведение анализа исполнения бюджета.</w:t>
      </w:r>
    </w:p>
    <w:bookmarkEnd w:id="30"/>
    <w:bookmarkStart w:name="z39" w:id="31"/>
    <w:p>
      <w:pPr>
        <w:spacing w:after="0"/>
        <w:ind w:left="0"/>
        <w:jc w:val="both"/>
      </w:pPr>
      <w:r>
        <w:rPr>
          <w:rFonts w:ascii="Times New Roman"/>
          <w:b w:val="false"/>
          <w:i w:val="false"/>
          <w:color w:val="000000"/>
          <w:sz w:val="28"/>
        </w:rPr>
        <w:t>
      6. Основной составляющей базой, используемой при анализе доходной части республиканского бюджета, являются ежемесячный объем отчетных данных, формируемый соответствующим уполномоченным органом по исполнению бюджета и причины неисполнения или перевыполнения соответствующих видов поступлений, представляемых государственными органами, обеспечивающих полноту и своевременность поступлений налоговых и других обязательных платежей в бюджет, согласно налоговому и таможенному законодательствам Республики Казахстан и уполномоченными органами, ответственными за взимание неналоговых поступлений, поступлений от продажи основного капитала, трансфертов, в срок к 15 числу месяца, следующего за отчетным месяцем.</w:t>
      </w:r>
    </w:p>
    <w:bookmarkEnd w:id="31"/>
    <w:bookmarkStart w:name="z40" w:id="32"/>
    <w:p>
      <w:pPr>
        <w:spacing w:after="0"/>
        <w:ind w:left="0"/>
        <w:jc w:val="both"/>
      </w:pPr>
      <w:r>
        <w:rPr>
          <w:rFonts w:ascii="Times New Roman"/>
          <w:b w:val="false"/>
          <w:i w:val="false"/>
          <w:color w:val="000000"/>
          <w:sz w:val="28"/>
        </w:rPr>
        <w:t xml:space="preserve">
      7. Структурные подразделения, ведомства центрального уполномоченного органа по исполнению бюджета, ответственные за взимание налоговых, неналоговых поступлений, поступлений от продажи основного капитала и трансфертов ежеквартально, не позднее 17-го числа месяца, следующего за отчетным кварталом, представляют анализ причин перевыполнения или неисполнения плана с начала года по видам поступлений в республиканский бюджет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структурное подразделение центрального уполномоченного органа по исполнению бюджета, осуществляющего функции анализа доходов.</w:t>
      </w:r>
    </w:p>
    <w:bookmarkEnd w:id="32"/>
    <w:bookmarkStart w:name="z41" w:id="33"/>
    <w:p>
      <w:pPr>
        <w:spacing w:after="0"/>
        <w:ind w:left="0"/>
        <w:jc w:val="both"/>
      </w:pPr>
      <w:r>
        <w:rPr>
          <w:rFonts w:ascii="Times New Roman"/>
          <w:b w:val="false"/>
          <w:i w:val="false"/>
          <w:color w:val="000000"/>
          <w:sz w:val="28"/>
        </w:rPr>
        <w:t>
      Структурное подразделение центрального уполномоченного органа по исполнению бюджета, осуществляющее функции анализа доходов, не позднее 3-го числа второго месяца, следующего за отчетным кварталом, представляет анализ причин перевыполнения или неисполнения плана с начала года по поступлениям в республиканский бюджет структурному подразделению, осуществляющему функции по проведению анализа исполнения бюджета, по форме, согласно приложению 2 к настоящим Правилам.</w:t>
      </w:r>
    </w:p>
    <w:bookmarkEnd w:id="33"/>
    <w:bookmarkStart w:name="z42" w:id="34"/>
    <w:p>
      <w:pPr>
        <w:spacing w:after="0"/>
        <w:ind w:left="0"/>
        <w:jc w:val="both"/>
      </w:pPr>
      <w:r>
        <w:rPr>
          <w:rFonts w:ascii="Times New Roman"/>
          <w:b w:val="false"/>
          <w:i w:val="false"/>
          <w:color w:val="000000"/>
          <w:sz w:val="28"/>
        </w:rPr>
        <w:t>
      Анализ причин перевыполнения или неисполнения плана с начала года по видам поступлений в республиканский и местные (бюджет области (города республиканского значения, столицы), бюджет района (города областного значения) бюджеты, составляется по форме, согласно приложению 2 к настоящим Правилам.</w:t>
      </w:r>
    </w:p>
    <w:bookmarkEnd w:id="34"/>
    <w:bookmarkStart w:name="z43" w:id="35"/>
    <w:p>
      <w:pPr>
        <w:spacing w:after="0"/>
        <w:ind w:left="0"/>
        <w:jc w:val="both"/>
      </w:pPr>
      <w:r>
        <w:rPr>
          <w:rFonts w:ascii="Times New Roman"/>
          <w:b w:val="false"/>
          <w:i w:val="false"/>
          <w:color w:val="000000"/>
          <w:sz w:val="28"/>
        </w:rPr>
        <w:t>
      Местные уполномоченные органы по исполнению бюджета и аппараты акимов городов районного значения, сел, поселков, сельских округов анализ причин перевыполнения или неисполнения доходной части местного бюджета представляют в местные исполнительные органы ежеквартально, не позднее 3-го числа месяца, следующего за отчетным кварталом.</w:t>
      </w:r>
    </w:p>
    <w:bookmarkEnd w:id="35"/>
    <w:bookmarkStart w:name="z44" w:id="36"/>
    <w:p>
      <w:pPr>
        <w:spacing w:after="0"/>
        <w:ind w:left="0"/>
        <w:jc w:val="both"/>
      </w:pPr>
      <w:r>
        <w:rPr>
          <w:rFonts w:ascii="Times New Roman"/>
          <w:b w:val="false"/>
          <w:i w:val="false"/>
          <w:color w:val="000000"/>
          <w:sz w:val="28"/>
        </w:rPr>
        <w:t>
      Центральный уполномоченный орган по исполнению бюджета ежеквартально, не позднее 5 числа второго месяца, следующего за отчетным кварталом, представляет в Высшую аудиторскую палату Республики Казахстан анализ причин перевыполнения или неисполнения плана поступлений в республиканский бюджет, согласно приложению 2 к настоящим Правилам.</w:t>
      </w:r>
    </w:p>
    <w:bookmarkEnd w:id="36"/>
    <w:bookmarkStart w:name="z45" w:id="37"/>
    <w:p>
      <w:pPr>
        <w:spacing w:after="0"/>
        <w:ind w:left="0"/>
        <w:jc w:val="both"/>
      </w:pPr>
      <w:r>
        <w:rPr>
          <w:rFonts w:ascii="Times New Roman"/>
          <w:b w:val="false"/>
          <w:i w:val="false"/>
          <w:color w:val="000000"/>
          <w:sz w:val="28"/>
        </w:rPr>
        <w:t xml:space="preserve">
      8. Объектами анализа погашения бюджетных кредитов являются виды поступлений в бюджет: погашения бюджетных кредитов, выданных из республиканского и местного бюджетов (бюджета области (города республиканского значения, столицы), бюджета района (города областного значения)), возврат требований по оплаченным государственным гарантиям. </w:t>
      </w:r>
    </w:p>
    <w:bookmarkEnd w:id="37"/>
    <w:bookmarkStart w:name="z46" w:id="38"/>
    <w:p>
      <w:pPr>
        <w:spacing w:after="0"/>
        <w:ind w:left="0"/>
        <w:jc w:val="both"/>
      </w:pPr>
      <w:r>
        <w:rPr>
          <w:rFonts w:ascii="Times New Roman"/>
          <w:b w:val="false"/>
          <w:i w:val="false"/>
          <w:color w:val="000000"/>
          <w:sz w:val="28"/>
        </w:rPr>
        <w:t>
      Анализ причин перевыполнения или неисполнения плана с начала года по погашению бюджетных кредитов в республиканский и местные бюджеты (бюджета области (города республиканского значения, столицы), бюджет района (города областного значения)) составляется ежеквартально по форме, согласно приложению 2 к настоящим Правилам.</w:t>
      </w:r>
    </w:p>
    <w:bookmarkEnd w:id="38"/>
    <w:bookmarkStart w:name="z47" w:id="39"/>
    <w:p>
      <w:pPr>
        <w:spacing w:after="0"/>
        <w:ind w:left="0"/>
        <w:jc w:val="both"/>
      </w:pPr>
      <w:r>
        <w:rPr>
          <w:rFonts w:ascii="Times New Roman"/>
          <w:b w:val="false"/>
          <w:i w:val="false"/>
          <w:color w:val="000000"/>
          <w:sz w:val="28"/>
        </w:rPr>
        <w:t>
      9. Объектами анализа исполнения поступлений от продажи финансовых активов государства являются поступления в бюджет от продажи долей участия, ценных бумаг юридических лиц, в том числе международных организаций, находящихся в государственной собственности, государственных учреждений и государственных предприятий в виде имущественного комплекса, а также иного государственного имущества, находящегося в оперативном управлении или хозяйственном ведении государственных предприятий.</w:t>
      </w:r>
    </w:p>
    <w:bookmarkEnd w:id="39"/>
    <w:bookmarkStart w:name="z48" w:id="40"/>
    <w:p>
      <w:pPr>
        <w:spacing w:after="0"/>
        <w:ind w:left="0"/>
        <w:jc w:val="both"/>
      </w:pPr>
      <w:r>
        <w:rPr>
          <w:rFonts w:ascii="Times New Roman"/>
          <w:b w:val="false"/>
          <w:i w:val="false"/>
          <w:color w:val="000000"/>
          <w:sz w:val="28"/>
        </w:rPr>
        <w:t>
      Анализ выполнения плана с начала года по поступлениям от продажи финансовых активов в республиканский и местные бюджеты (бюджета области (города республиканского значения, столицы), бюджет района (города областного значения)) составляется ежеквартально по форме, согласно приложению 2 к настоящим Правилам, с указанием причин перевыполнения или неисполнения плана поступлений от продажи долей участия в юридических лицах, находящихся в республиканской собственности и плана поступлений дивидендов на государственные пакеты акций.</w:t>
      </w:r>
    </w:p>
    <w:bookmarkEnd w:id="40"/>
    <w:bookmarkStart w:name="z49" w:id="41"/>
    <w:p>
      <w:pPr>
        <w:spacing w:after="0"/>
        <w:ind w:left="0"/>
        <w:jc w:val="both"/>
      </w:pPr>
      <w:r>
        <w:rPr>
          <w:rFonts w:ascii="Times New Roman"/>
          <w:b w:val="false"/>
          <w:i w:val="false"/>
          <w:color w:val="000000"/>
          <w:sz w:val="28"/>
        </w:rPr>
        <w:t>
      10. Объектами анализа исполнения поступлений займов являются поступления в бюджет средств, связанных с выпуском государственных эмиссионных ценных бумаг и (или) заключением договоров займов.</w:t>
      </w:r>
    </w:p>
    <w:bookmarkEnd w:id="41"/>
    <w:bookmarkStart w:name="z50" w:id="42"/>
    <w:p>
      <w:pPr>
        <w:spacing w:after="0"/>
        <w:ind w:left="0"/>
        <w:jc w:val="both"/>
      </w:pPr>
      <w:r>
        <w:rPr>
          <w:rFonts w:ascii="Times New Roman"/>
          <w:b w:val="false"/>
          <w:i w:val="false"/>
          <w:color w:val="000000"/>
          <w:sz w:val="28"/>
        </w:rPr>
        <w:t xml:space="preserve">
      Анализ причин перевыполнения или неисполнения плана с начала года по поступлениям займов в республиканский бюджет осуществляется ежеквартально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2"/>
    <w:bookmarkStart w:name="z51" w:id="43"/>
    <w:p>
      <w:pPr>
        <w:spacing w:after="0"/>
        <w:ind w:left="0"/>
        <w:jc w:val="both"/>
      </w:pPr>
      <w:r>
        <w:rPr>
          <w:rFonts w:ascii="Times New Roman"/>
          <w:b w:val="false"/>
          <w:i w:val="false"/>
          <w:color w:val="000000"/>
          <w:sz w:val="28"/>
        </w:rPr>
        <w:t>
      В анализе выполнения плана поступлений займов с начала года в разрезе специфик проводится сравнительный анализ сумм запланированных и фактических поступлений с указанием причин перевыполнения или неисполнения плана поступлений займов.</w:t>
      </w:r>
    </w:p>
    <w:bookmarkEnd w:id="43"/>
    <w:bookmarkStart w:name="z52" w:id="44"/>
    <w:p>
      <w:pPr>
        <w:spacing w:after="0"/>
        <w:ind w:left="0"/>
        <w:jc w:val="both"/>
      </w:pPr>
      <w:r>
        <w:rPr>
          <w:rFonts w:ascii="Times New Roman"/>
          <w:b w:val="false"/>
          <w:i w:val="false"/>
          <w:color w:val="000000"/>
          <w:sz w:val="28"/>
        </w:rPr>
        <w:t xml:space="preserve">
      11. В аналитическом отчете по поступлениям за соответствующий финансовый год на основании платежных документов Национального банка Республики Казахстан отражаются данные о средствах программных внешних займов на счетах в иностранной валюте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4"/>
    <w:bookmarkStart w:name="z53" w:id="45"/>
    <w:p>
      <w:pPr>
        <w:spacing w:after="0"/>
        <w:ind w:left="0"/>
        <w:jc w:val="both"/>
      </w:pPr>
      <w:r>
        <w:rPr>
          <w:rFonts w:ascii="Times New Roman"/>
          <w:b w:val="false"/>
          <w:i w:val="false"/>
          <w:color w:val="000000"/>
          <w:sz w:val="28"/>
        </w:rPr>
        <w:t>
      12. При осуществлении анализа причин перевыполнения или неисполнения планов поступлений налогов и платежей в республиканский и местные бюджеты (бюджет области (города республиканского значения, столицы), бюджет района (города областного значения)) за отчетные периоды в целом по республике и в разрезе регионов определяются факторы, повлиявшие на поступление налогов и платежей (изменение объема внешнеторгового оборота, изменение мировой цены на минеральное сырье, изменение налогооблагаемой базы, изменения в налоговом и таможенном законодательствах, разовые платежи, носящие несистемный характер и другие факторы).</w:t>
      </w:r>
    </w:p>
    <w:bookmarkEnd w:id="45"/>
    <w:bookmarkStart w:name="z54" w:id="46"/>
    <w:p>
      <w:pPr>
        <w:spacing w:after="0"/>
        <w:ind w:left="0"/>
        <w:jc w:val="both"/>
      </w:pPr>
      <w:r>
        <w:rPr>
          <w:rFonts w:ascii="Times New Roman"/>
          <w:b w:val="false"/>
          <w:i w:val="false"/>
          <w:color w:val="000000"/>
          <w:sz w:val="28"/>
        </w:rPr>
        <w:t xml:space="preserve">
      13. Анализ поступлений в республиканский и местные (бюджет области (города республиканского значения, столицы)) бюджеты за отчетный период текущего года в сравнении с аналогичным периодом прошлого года составляется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представляются центральным уполномоченным органом (местными уполномоченными органами) по исполнению бюджета в Высшую аудиторскую палату Республики Казахстан (местные исполнительные органы) ежеквартально, не позднее 3-го числа, следующего за отчетным кварталом.</w:t>
      </w:r>
    </w:p>
    <w:bookmarkEnd w:id="46"/>
    <w:bookmarkStart w:name="z55" w:id="47"/>
    <w:p>
      <w:pPr>
        <w:spacing w:after="0"/>
        <w:ind w:left="0"/>
        <w:jc w:val="both"/>
      </w:pPr>
      <w:r>
        <w:rPr>
          <w:rFonts w:ascii="Times New Roman"/>
          <w:b w:val="false"/>
          <w:i w:val="false"/>
          <w:color w:val="000000"/>
          <w:sz w:val="28"/>
        </w:rPr>
        <w:t>
      14. Анализ поступлений от продажи финансовых активов в республиканский и местные (бюджета области (города республиканского значения, столицы), бюджета района (города областного значения)) бюджеты за отчетный период текущего года в сравнении с аналогичным периодом прошлого года осуществляется ежеквартально по форме, согласно приложению 4 к настоящим Правилам.</w:t>
      </w:r>
    </w:p>
    <w:bookmarkEnd w:id="47"/>
    <w:bookmarkStart w:name="z56" w:id="48"/>
    <w:p>
      <w:pPr>
        <w:spacing w:after="0"/>
        <w:ind w:left="0"/>
        <w:jc w:val="both"/>
      </w:pPr>
      <w:r>
        <w:rPr>
          <w:rFonts w:ascii="Times New Roman"/>
          <w:b w:val="false"/>
          <w:i w:val="false"/>
          <w:color w:val="000000"/>
          <w:sz w:val="28"/>
        </w:rPr>
        <w:t>
      В анализе поступлений от продажи финансовых активов за отчетный период текущего года в сравнении с аналогичным периодом прошлого года отражаются причины снижения или роста поступлений с начала отчетного года в сравнении с аналогичным периодом прошлого года.</w:t>
      </w:r>
    </w:p>
    <w:bookmarkEnd w:id="48"/>
    <w:bookmarkStart w:name="z57" w:id="49"/>
    <w:p>
      <w:pPr>
        <w:spacing w:after="0"/>
        <w:ind w:left="0"/>
        <w:jc w:val="both"/>
      </w:pPr>
      <w:r>
        <w:rPr>
          <w:rFonts w:ascii="Times New Roman"/>
          <w:b w:val="false"/>
          <w:i w:val="false"/>
          <w:color w:val="000000"/>
          <w:sz w:val="28"/>
        </w:rPr>
        <w:t>
      15. Анализ поступлений займов в республиканский бюджет за отчетный период текущего года в сравнении с аналогичным периодом прошлого года осуществляется ежеквартально по форме, согласно приложению 4 к настоящим Правилам. В анализе поступлений займов за отчетный период текущего года в сравнении с аналогичным периодом прошлого года в разрезе специфик отражаются причины снижения или роста поступлений с начала отчетного года в сравнении с аналогичным периодом прошлого года.</w:t>
      </w:r>
    </w:p>
    <w:bookmarkEnd w:id="49"/>
    <w:bookmarkStart w:name="z58" w:id="50"/>
    <w:p>
      <w:pPr>
        <w:spacing w:after="0"/>
        <w:ind w:left="0"/>
        <w:jc w:val="both"/>
      </w:pPr>
      <w:r>
        <w:rPr>
          <w:rFonts w:ascii="Times New Roman"/>
          <w:b w:val="false"/>
          <w:i w:val="false"/>
          <w:color w:val="000000"/>
          <w:sz w:val="28"/>
        </w:rPr>
        <w:t xml:space="preserve">
      16. Центральный и местные уполномоченные органы по исполнению бюджета используют при подготовке аналитического отчета об исполнении республиканского и местных бюджетов за соответствующий финансовый год данные, представленные следующими структурными подразделениями: </w:t>
      </w:r>
    </w:p>
    <w:bookmarkEnd w:id="50"/>
    <w:bookmarkStart w:name="z59" w:id="51"/>
    <w:p>
      <w:pPr>
        <w:spacing w:after="0"/>
        <w:ind w:left="0"/>
        <w:jc w:val="both"/>
      </w:pPr>
      <w:r>
        <w:rPr>
          <w:rFonts w:ascii="Times New Roman"/>
          <w:b w:val="false"/>
          <w:i w:val="false"/>
          <w:color w:val="000000"/>
          <w:sz w:val="28"/>
        </w:rPr>
        <w:t>
      1) до 20 января, следующего за отчетным годом:</w:t>
      </w:r>
    </w:p>
    <w:bookmarkEnd w:id="51"/>
    <w:bookmarkStart w:name="z60" w:id="52"/>
    <w:p>
      <w:pPr>
        <w:spacing w:after="0"/>
        <w:ind w:left="0"/>
        <w:jc w:val="both"/>
      </w:pPr>
      <w:r>
        <w:rPr>
          <w:rFonts w:ascii="Times New Roman"/>
          <w:b w:val="false"/>
          <w:i w:val="false"/>
          <w:color w:val="000000"/>
          <w:sz w:val="28"/>
        </w:rPr>
        <w:t xml:space="preserve">
      подразделением, осуществляющим функции по управлению государственным имуществом – аналитическую информацию по выполнению плана выплаты дивидендов в разрезе плательщиков с анализом причин перевыполнения или неисполнения планов; </w:t>
      </w:r>
    </w:p>
    <w:bookmarkEnd w:id="52"/>
    <w:bookmarkStart w:name="z61" w:id="53"/>
    <w:p>
      <w:pPr>
        <w:spacing w:after="0"/>
        <w:ind w:left="0"/>
        <w:jc w:val="both"/>
      </w:pPr>
      <w:r>
        <w:rPr>
          <w:rFonts w:ascii="Times New Roman"/>
          <w:b w:val="false"/>
          <w:i w:val="false"/>
          <w:color w:val="000000"/>
          <w:sz w:val="28"/>
        </w:rPr>
        <w:t xml:space="preserve">
      подразделением местного уполномоченного органа по исполнению бюджета – факторный анализ причин перевыполнения или неисполнения планов поступлений налогов и платежей в местный бюджет за отчетный год; </w:t>
      </w:r>
    </w:p>
    <w:bookmarkEnd w:id="53"/>
    <w:bookmarkStart w:name="z62" w:id="54"/>
    <w:p>
      <w:pPr>
        <w:spacing w:after="0"/>
        <w:ind w:left="0"/>
        <w:jc w:val="both"/>
      </w:pPr>
      <w:r>
        <w:rPr>
          <w:rFonts w:ascii="Times New Roman"/>
          <w:b w:val="false"/>
          <w:i w:val="false"/>
          <w:color w:val="000000"/>
          <w:sz w:val="28"/>
        </w:rPr>
        <w:t>
      2) до 1 февраля, следующего за отчетным годом:</w:t>
      </w:r>
    </w:p>
    <w:bookmarkEnd w:id="54"/>
    <w:bookmarkStart w:name="z63" w:id="55"/>
    <w:p>
      <w:pPr>
        <w:spacing w:after="0"/>
        <w:ind w:left="0"/>
        <w:jc w:val="both"/>
      </w:pPr>
      <w:r>
        <w:rPr>
          <w:rFonts w:ascii="Times New Roman"/>
          <w:b w:val="false"/>
          <w:i w:val="false"/>
          <w:color w:val="000000"/>
          <w:sz w:val="28"/>
        </w:rPr>
        <w:t>
      подразделением центрального уполномоченного органа по исполнению бюджета, осуществляющим функции анализа доходов – факторный анализ причин перевыполнения или неисполнения планов поступлений налогов и платежей в республиканский бюджет за отчетный год (изменение объема внешнеторгового оборота, изменение мировой цены на минеральное сырье, изменение налогооблагаемой базы, изменения в налоговом и таможенном законодательствах, разовые платежи, носящие несистемный характер и другие факторы);</w:t>
      </w:r>
    </w:p>
    <w:bookmarkEnd w:id="55"/>
    <w:bookmarkStart w:name="z64" w:id="56"/>
    <w:p>
      <w:pPr>
        <w:spacing w:after="0"/>
        <w:ind w:left="0"/>
        <w:jc w:val="both"/>
      </w:pPr>
      <w:r>
        <w:rPr>
          <w:rFonts w:ascii="Times New Roman"/>
          <w:b w:val="false"/>
          <w:i w:val="false"/>
          <w:color w:val="000000"/>
          <w:sz w:val="28"/>
        </w:rPr>
        <w:t>
      подразделением, осуществляющим функции по обеспечению полноты и своевременности поступлений налогов, таможенных и других обязательных платежей в бюджет:</w:t>
      </w:r>
    </w:p>
    <w:bookmarkEnd w:id="56"/>
    <w:bookmarkStart w:name="z65" w:id="57"/>
    <w:p>
      <w:pPr>
        <w:spacing w:after="0"/>
        <w:ind w:left="0"/>
        <w:jc w:val="both"/>
      </w:pPr>
      <w:r>
        <w:rPr>
          <w:rFonts w:ascii="Times New Roman"/>
          <w:b w:val="false"/>
          <w:i w:val="false"/>
          <w:color w:val="000000"/>
          <w:sz w:val="28"/>
        </w:rPr>
        <w:t>
      сравнительный с предыдущим годом анализ изменения сумм недоимки по поступлениям в республиканский и местные бюджеты в разрезе налогов и платежей с указанием факторов, повлиявших на общее снижение или увеличение недоимки в разрезе должников, имеющих наибольшие суммы недоимки, и информации о предпринимаемых мерах по снижению недоимки;</w:t>
      </w:r>
    </w:p>
    <w:bookmarkEnd w:id="57"/>
    <w:bookmarkStart w:name="z66" w:id="58"/>
    <w:p>
      <w:pPr>
        <w:spacing w:after="0"/>
        <w:ind w:left="0"/>
        <w:jc w:val="both"/>
      </w:pPr>
      <w:r>
        <w:rPr>
          <w:rFonts w:ascii="Times New Roman"/>
          <w:b w:val="false"/>
          <w:i w:val="false"/>
          <w:color w:val="000000"/>
          <w:sz w:val="28"/>
        </w:rPr>
        <w:t xml:space="preserve">
      информацию о принятых мерах по улучшению администрирования доходов. </w:t>
      </w:r>
    </w:p>
    <w:bookmarkEnd w:id="58"/>
    <w:bookmarkStart w:name="z67" w:id="59"/>
    <w:p>
      <w:pPr>
        <w:spacing w:after="0"/>
        <w:ind w:left="0"/>
        <w:jc w:val="both"/>
      </w:pPr>
      <w:r>
        <w:rPr>
          <w:rFonts w:ascii="Times New Roman"/>
          <w:b w:val="false"/>
          <w:i w:val="false"/>
          <w:color w:val="000000"/>
          <w:sz w:val="28"/>
        </w:rPr>
        <w:t xml:space="preserve">
      17. Администраторы республиканских бюджетных программ направляют в ведомство центрального уполномоченного органа по исполнению бюджета, ответственное за взимание налоговых, неналоговых поступлений, в срок не позднее 1 февраля, следующего за отчетным годом, списки субъектов предпринимательства, получивших государственную поддержку, с указанием индивидуального идентификационного номера (бизнес-идентификационного номера). </w:t>
      </w:r>
    </w:p>
    <w:bookmarkEnd w:id="59"/>
    <w:bookmarkStart w:name="z68" w:id="60"/>
    <w:p>
      <w:pPr>
        <w:spacing w:after="0"/>
        <w:ind w:left="0"/>
        <w:jc w:val="both"/>
      </w:pPr>
      <w:r>
        <w:rPr>
          <w:rFonts w:ascii="Times New Roman"/>
          <w:b w:val="false"/>
          <w:i w:val="false"/>
          <w:color w:val="000000"/>
          <w:sz w:val="28"/>
        </w:rPr>
        <w:t>
      Ведомство центрального уполномоченного органа по исполнению бюджета, ответственное за взимание налоговых, неналоговых поступлений, не позднее 5 февраля представляет администраторам республиканских бюджетных программ, на основании полученных от них списков, информацию о поступлениях в бюджет от указанных субъектов предпринимательства.</w:t>
      </w:r>
    </w:p>
    <w:bookmarkEnd w:id="60"/>
    <w:bookmarkStart w:name="z69" w:id="61"/>
    <w:p>
      <w:pPr>
        <w:spacing w:after="0"/>
        <w:ind w:left="0"/>
        <w:jc w:val="left"/>
      </w:pPr>
      <w:r>
        <w:rPr>
          <w:rFonts w:ascii="Times New Roman"/>
          <w:b/>
          <w:i w:val="false"/>
          <w:color w:val="000000"/>
        </w:rPr>
        <w:t xml:space="preserve"> Параграф 2. Анализ исполнения расходной части бюджета</w:t>
      </w:r>
    </w:p>
    <w:bookmarkEnd w:id="61"/>
    <w:bookmarkStart w:name="z70" w:id="62"/>
    <w:p>
      <w:pPr>
        <w:spacing w:after="0"/>
        <w:ind w:left="0"/>
        <w:jc w:val="both"/>
      </w:pPr>
      <w:r>
        <w:rPr>
          <w:rFonts w:ascii="Times New Roman"/>
          <w:b w:val="false"/>
          <w:i w:val="false"/>
          <w:color w:val="000000"/>
          <w:sz w:val="28"/>
        </w:rPr>
        <w:t>
      18. Бюджетный мониторинг исполнения расходов бюджета осуществляется государственным казначейством, центральным и местными уполномоченными органами по исполнению бюджета, аппаратами акимов городов районного значения, сел, поселков, сельских округов на основе бюджетной отчетности по исполнению республиканского и соответствующих местных бюджетов, и информации, представляемой администраторами бюджетных программ.</w:t>
      </w:r>
    </w:p>
    <w:bookmarkEnd w:id="62"/>
    <w:bookmarkStart w:name="z71" w:id="63"/>
    <w:p>
      <w:pPr>
        <w:spacing w:after="0"/>
        <w:ind w:left="0"/>
        <w:jc w:val="both"/>
      </w:pPr>
      <w:r>
        <w:rPr>
          <w:rFonts w:ascii="Times New Roman"/>
          <w:b w:val="false"/>
          <w:i w:val="false"/>
          <w:color w:val="000000"/>
          <w:sz w:val="28"/>
        </w:rPr>
        <w:t>
      Неосвоение бюджетных средств на конец отчетного периода определяется как разница между планом финансирования по платежам и оплаченными обязательствами, экономией бюджетных средств, нераспределенными остатками резерва на инициативы Президента Республики Казахстан, резерва Правительства Республики Казахстан или местного исполнительного органа, возврата целевых трансфертов, выделенных из Национального фонда Республики Казахстан, и возврата целевых трансфертов на развитие, выделенных в отчетном финансовом году, разрешенных доиспользовать в соответствии с Бюджетным кодексом.</w:t>
      </w:r>
    </w:p>
    <w:bookmarkEnd w:id="63"/>
    <w:bookmarkStart w:name="z72" w:id="64"/>
    <w:p>
      <w:pPr>
        <w:spacing w:after="0"/>
        <w:ind w:left="0"/>
        <w:jc w:val="both"/>
      </w:pPr>
      <w:r>
        <w:rPr>
          <w:rFonts w:ascii="Times New Roman"/>
          <w:b w:val="false"/>
          <w:i w:val="false"/>
          <w:color w:val="000000"/>
          <w:sz w:val="28"/>
        </w:rPr>
        <w:t>
      При этом неиспользованные (недоиспользованные) бюджетные средства администратора бюджетных программ, использующих блочный бюджет по итогам отчетного финансового года в размере, не превышающем 5 (пять) процентов от предусмотренных бюджетных средств в отчетном финансовом году, не являются неосвоением бюджетных средств.</w:t>
      </w:r>
    </w:p>
    <w:bookmarkEnd w:id="64"/>
    <w:bookmarkStart w:name="z73" w:id="65"/>
    <w:p>
      <w:pPr>
        <w:spacing w:after="0"/>
        <w:ind w:left="0"/>
        <w:jc w:val="both"/>
      </w:pPr>
      <w:r>
        <w:rPr>
          <w:rFonts w:ascii="Times New Roman"/>
          <w:b w:val="false"/>
          <w:i w:val="false"/>
          <w:color w:val="000000"/>
          <w:sz w:val="28"/>
        </w:rPr>
        <w:t>
      К экономии бюджетных средств относится:</w:t>
      </w:r>
    </w:p>
    <w:bookmarkEnd w:id="65"/>
    <w:bookmarkStart w:name="z74" w:id="66"/>
    <w:p>
      <w:pPr>
        <w:spacing w:after="0"/>
        <w:ind w:left="0"/>
        <w:jc w:val="both"/>
      </w:pPr>
      <w:r>
        <w:rPr>
          <w:rFonts w:ascii="Times New Roman"/>
          <w:b w:val="false"/>
          <w:i w:val="false"/>
          <w:color w:val="000000"/>
          <w:sz w:val="28"/>
        </w:rPr>
        <w:t>
      экономия средств по результатам государственных закупок;</w:t>
      </w:r>
    </w:p>
    <w:bookmarkEnd w:id="66"/>
    <w:bookmarkStart w:name="z75" w:id="67"/>
    <w:p>
      <w:pPr>
        <w:spacing w:after="0"/>
        <w:ind w:left="0"/>
        <w:jc w:val="both"/>
      </w:pPr>
      <w:r>
        <w:rPr>
          <w:rFonts w:ascii="Times New Roman"/>
          <w:b w:val="false"/>
          <w:i w:val="false"/>
          <w:color w:val="000000"/>
          <w:sz w:val="28"/>
        </w:rPr>
        <w:t>
      экономия по фонду оплаты труда: экономия по текущим затратам за счет наличия вакантных должностей, предоставления отпусков без содержания и выплаты по листкам временной нетрудоспособности, изменения графика отпусков, по социальному налогу, социальным отчислениям, оплате банковских услуг;</w:t>
      </w:r>
    </w:p>
    <w:bookmarkEnd w:id="67"/>
    <w:bookmarkStart w:name="z76" w:id="68"/>
    <w:p>
      <w:pPr>
        <w:spacing w:after="0"/>
        <w:ind w:left="0"/>
        <w:jc w:val="both"/>
      </w:pPr>
      <w:r>
        <w:rPr>
          <w:rFonts w:ascii="Times New Roman"/>
          <w:b w:val="false"/>
          <w:i w:val="false"/>
          <w:color w:val="000000"/>
          <w:sz w:val="28"/>
        </w:rPr>
        <w:t>
      прочая экономия бюджетных средств: курсовая разница, изменение ставки вознаграждения (интереса) по кредитам, займам, изменение индекса инфляции, остаток недоиспользованных средств, сложившийся за счет изменения цен и натурального объема потребления, экономия по командировочным расходам, уменьшение фактического количества получателей бюджетных средств, против запланированного, изменение плана мероприятий по текущим затратам, в связи с переносом сроков выезда и проведения мероприятий, нераспределенный остаток по распределяемым бюджетным программам, включая представительские затраты и заграничные командировки, экономия, полученная в результате сокращения или оптимизации бюджетных средств при условии достижения результатов.</w:t>
      </w:r>
    </w:p>
    <w:bookmarkEnd w:id="68"/>
    <w:bookmarkStart w:name="z77" w:id="69"/>
    <w:p>
      <w:pPr>
        <w:spacing w:after="0"/>
        <w:ind w:left="0"/>
        <w:jc w:val="both"/>
      </w:pPr>
      <w:r>
        <w:rPr>
          <w:rFonts w:ascii="Times New Roman"/>
          <w:b w:val="false"/>
          <w:i w:val="false"/>
          <w:color w:val="000000"/>
          <w:sz w:val="28"/>
        </w:rPr>
        <w:t xml:space="preserve">
      По итогам отчетного года к неосвоению бюджетных средств прибавляется сумма неосвоения целевых трансфертов на развитие, выделенных в истекшем финансовом году, разрешенных доиспользовать по решению Правительства Республики Казахстан или местных исполнительных органов в текущем финансовом году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Бюджетного кодекса. </w:t>
      </w:r>
    </w:p>
    <w:bookmarkEnd w:id="69"/>
    <w:bookmarkStart w:name="z78" w:id="70"/>
    <w:p>
      <w:pPr>
        <w:spacing w:after="0"/>
        <w:ind w:left="0"/>
        <w:jc w:val="both"/>
      </w:pPr>
      <w:r>
        <w:rPr>
          <w:rFonts w:ascii="Times New Roman"/>
          <w:b w:val="false"/>
          <w:i w:val="false"/>
          <w:color w:val="000000"/>
          <w:sz w:val="28"/>
        </w:rPr>
        <w:t>
      Не относится к неосвоению бюджетных средств для вышестоящего бюджета сумма неосвоения местными исполнительными органами нижестоящих бюджетов целевых трансфертов и бюджетных кредитов, выделенных из вышестоящего бюджета.</w:t>
      </w:r>
    </w:p>
    <w:bookmarkEnd w:id="70"/>
    <w:bookmarkStart w:name="z79" w:id="71"/>
    <w:p>
      <w:pPr>
        <w:spacing w:after="0"/>
        <w:ind w:left="0"/>
        <w:jc w:val="both"/>
      </w:pPr>
      <w:r>
        <w:rPr>
          <w:rFonts w:ascii="Times New Roman"/>
          <w:b w:val="false"/>
          <w:i w:val="false"/>
          <w:color w:val="000000"/>
          <w:sz w:val="28"/>
        </w:rPr>
        <w:t xml:space="preserve">
      На основании проведенного бюджетного мониторинга центральный и местные уполномоченные органы по исполнению бюджета ежемесячно к десятому числу месяца, следующего за отчетным месяцем, направляют администраторам бюджетных программ, за исключением администраторов бюджетных программ, осуществляющих разведывательную и контрразведывательную деятельность, а также обеспечивающих безопасность охраняемых лиц и объектов, информацию-напоминание о непринятых обязательствах и несвоевременном выполнении плана финансирования по платежам в разрезе бюджетных программ (подпрограмм),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1"/>
    <w:bookmarkStart w:name="z80" w:id="72"/>
    <w:p>
      <w:pPr>
        <w:spacing w:after="0"/>
        <w:ind w:left="0"/>
        <w:jc w:val="both"/>
      </w:pPr>
      <w:r>
        <w:rPr>
          <w:rFonts w:ascii="Times New Roman"/>
          <w:b w:val="false"/>
          <w:i w:val="false"/>
          <w:color w:val="000000"/>
          <w:sz w:val="28"/>
        </w:rPr>
        <w:t xml:space="preserve">
      Администраторам бюджетных программ, осуществляющим разведывательную и контрразведывательную деятельность, а также обеспечивающим безопасность охраняемых лиц и объектов, согласно </w:t>
      </w:r>
      <w:r>
        <w:rPr>
          <w:rFonts w:ascii="Times New Roman"/>
          <w:b w:val="false"/>
          <w:i w:val="false"/>
          <w:color w:val="000000"/>
          <w:sz w:val="28"/>
        </w:rPr>
        <w:t>пункта 3</w:t>
      </w:r>
      <w:r>
        <w:rPr>
          <w:rFonts w:ascii="Times New Roman"/>
          <w:b w:val="false"/>
          <w:i w:val="false"/>
          <w:color w:val="000000"/>
          <w:sz w:val="28"/>
        </w:rPr>
        <w:t xml:space="preserve"> статьи 1 Бюджетного кодекса, ежемесячно, к десятому числу месяца, следующего за отчетным месяцем, направляется напоминание о представлении информации о принятых, но не оплаченных обязательствах.</w:t>
      </w:r>
    </w:p>
    <w:bookmarkEnd w:id="72"/>
    <w:bookmarkStart w:name="z81" w:id="73"/>
    <w:p>
      <w:pPr>
        <w:spacing w:after="0"/>
        <w:ind w:left="0"/>
        <w:jc w:val="both"/>
      </w:pPr>
      <w:r>
        <w:rPr>
          <w:rFonts w:ascii="Times New Roman"/>
          <w:b w:val="false"/>
          <w:i w:val="false"/>
          <w:color w:val="000000"/>
          <w:sz w:val="28"/>
        </w:rPr>
        <w:t>
      19. Для составления аналитического отчета государственное казначейство, местные уполномоченные органы по исполнению бюджета и аппараты акимов городов районного значения, сел, поселков, сельских округов в течение первых пяти рабочих дней месяца, следующего за отчетным месяцем, загружают данные по планам финансирования и по оплаченным обязательствам в разрезе бюджетных программ (подпрограмм) без учета внешних займов в информационную систему "е-Минфин" (далее – ИС). По мере формирования отчетных данных с учетом внешних займов уполномоченные органы по исполнению бюджета повторно загружают указанную информацию в ИС.</w:t>
      </w:r>
    </w:p>
    <w:bookmarkEnd w:id="73"/>
    <w:bookmarkStart w:name="z82" w:id="74"/>
    <w:p>
      <w:pPr>
        <w:spacing w:after="0"/>
        <w:ind w:left="0"/>
        <w:jc w:val="both"/>
      </w:pPr>
      <w:r>
        <w:rPr>
          <w:rFonts w:ascii="Times New Roman"/>
          <w:b w:val="false"/>
          <w:i w:val="false"/>
          <w:color w:val="000000"/>
          <w:sz w:val="28"/>
        </w:rPr>
        <w:t xml:space="preserve">
      20. Администраторы местных бюджетных программ ежемесячно, не позднее первых пяти рабочих дней месяца, следующего за отчетным месяцем, и за отчетный год – не позднее 20 января года, следующего за отчетным финансовым годом, а администраторы республиканских бюджетных программ ежемесячно, не позднее первых семи рабочих дней месяца, следующего за отчетным месяцем, и за отчетный год – не позднее 20 января года, следующего за отчетным финансовым годом, представляют государственному казначейству, местным уполномоченным органам по исполнению бюджета или аппаратам акимов городов районного значения, сел, поселков, сельских округов отчет о результатах мониторинга реализации бюджетных программ (подпрограмм), сформированный в ИС по форме 1-МАБП (далее – форма 1-МАБП),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данном отчете по каждой бюджетной программе (подпрограмме), по бюджетным программам (подпрограммам) развития республиканского бюджета – в разрезе бюджетных инвестиций, детально заполняются причины неисполнения планов по платежам и причины несвоевременного принятия обязательств в соответствии с планом по обязательствам с указанием факторов, приведших к неисполнению планов финансирования.</w:t>
      </w:r>
    </w:p>
    <w:bookmarkEnd w:id="74"/>
    <w:bookmarkStart w:name="z83" w:id="75"/>
    <w:p>
      <w:pPr>
        <w:spacing w:after="0"/>
        <w:ind w:left="0"/>
        <w:jc w:val="both"/>
      </w:pPr>
      <w:r>
        <w:rPr>
          <w:rFonts w:ascii="Times New Roman"/>
          <w:b w:val="false"/>
          <w:i w:val="false"/>
          <w:color w:val="000000"/>
          <w:sz w:val="28"/>
        </w:rPr>
        <w:t xml:space="preserve">
      Аппараты акимов городов районного значения, сел, поселков, сельских округов представляют ежемесячно, не позднее первых пяти рабочих дней месяца, следующего за отчетным месяцем, и за отчетный год – не позднее 20 января года, следующего за отчетным финансовым годом, в местный уполномоченный орган по исполнению бюджета района (города областного значения) аналитический отчет об исполнении бюджета города районного значения, села, поселка, сельского округа, по форме 1-МУО (далее – форма 1-МУО),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75"/>
    <w:bookmarkStart w:name="z84" w:id="76"/>
    <w:p>
      <w:pPr>
        <w:spacing w:after="0"/>
        <w:ind w:left="0"/>
        <w:jc w:val="both"/>
      </w:pPr>
      <w:r>
        <w:rPr>
          <w:rFonts w:ascii="Times New Roman"/>
          <w:b w:val="false"/>
          <w:i w:val="false"/>
          <w:color w:val="000000"/>
          <w:sz w:val="28"/>
        </w:rPr>
        <w:t>
      Местные уполномоченные органы по исполнению бюджета района (города областного значения) представляют ежемесячно, не позднее 7-го числа, следующего за отчетным месяцем, и за отчетный год – не позднее 25 января года, следующего за отчетным финансовым годом, в местный уполномоченный орган по исполнению бюджета области аналитический отчет об исполнении бюджета района (города областного значения) по форме 1-МУО, согласно приложению 7 к настоящим Правилам.</w:t>
      </w:r>
    </w:p>
    <w:bookmarkEnd w:id="76"/>
    <w:bookmarkStart w:name="z85" w:id="77"/>
    <w:p>
      <w:pPr>
        <w:spacing w:after="0"/>
        <w:ind w:left="0"/>
        <w:jc w:val="both"/>
      </w:pPr>
      <w:r>
        <w:rPr>
          <w:rFonts w:ascii="Times New Roman"/>
          <w:b w:val="false"/>
          <w:i w:val="false"/>
          <w:color w:val="000000"/>
          <w:sz w:val="28"/>
        </w:rPr>
        <w:t>
      Местные уполномоченные органы по исполнению бюджета области, города республиканского значения и столицы представляют ежеквартально, не позднее 15-го числа месяца, следующего за отчетным кварталом, и за отчетный год - не позднее 1 февраля года, следующего за отчетным финансовым годом, в центральный уполномоченный орган по исполнению бюджета аналитический отчет об исполнении местного бюджета по форме 1-МУО, согласно приложению 7 к настоящим Правилам.</w:t>
      </w:r>
    </w:p>
    <w:bookmarkEnd w:id="77"/>
    <w:bookmarkStart w:name="z86" w:id="78"/>
    <w:p>
      <w:pPr>
        <w:spacing w:after="0"/>
        <w:ind w:left="0"/>
        <w:jc w:val="both"/>
      </w:pPr>
      <w:r>
        <w:rPr>
          <w:rFonts w:ascii="Times New Roman"/>
          <w:b w:val="false"/>
          <w:i w:val="false"/>
          <w:color w:val="000000"/>
          <w:sz w:val="28"/>
        </w:rPr>
        <w:t>
      21. Государственное казначейства не позднее 12-го числа месяца, следующего за отчетным месяцем, и за отчетный год – не позднее 25 января года, следующего за отчетным финансовым годом, представляет сводную отчетность о результатах мониторинга реализации бюджетных программ, сформированную на основе отчетов администраторов республиканских бюджетных программ, структурному подразделению центрального уполномоченного органа по исполнению бюджета, осуществляющему функции по проведению анализа исполнения бюджета, для проведения анализа реализации бюджетных программ.</w:t>
      </w:r>
    </w:p>
    <w:bookmarkEnd w:id="78"/>
    <w:bookmarkStart w:name="z87" w:id="79"/>
    <w:p>
      <w:pPr>
        <w:spacing w:after="0"/>
        <w:ind w:left="0"/>
        <w:jc w:val="both"/>
      </w:pPr>
      <w:r>
        <w:rPr>
          <w:rFonts w:ascii="Times New Roman"/>
          <w:b w:val="false"/>
          <w:i w:val="false"/>
          <w:color w:val="000000"/>
          <w:sz w:val="28"/>
        </w:rPr>
        <w:t>
      22. Структурное подразделение центрального уполномоченного органа по исполнению бюджета, осуществляющее функции по проведению анализа исполнения бюджета, формирует в ИС аналитический отчет об исполнении республиканского бюджета согласно приложению 7 к настоящим Правилам.</w:t>
      </w:r>
    </w:p>
    <w:bookmarkEnd w:id="79"/>
    <w:bookmarkStart w:name="z88" w:id="80"/>
    <w:p>
      <w:pPr>
        <w:spacing w:after="0"/>
        <w:ind w:left="0"/>
        <w:jc w:val="both"/>
      </w:pPr>
      <w:r>
        <w:rPr>
          <w:rFonts w:ascii="Times New Roman"/>
          <w:b w:val="false"/>
          <w:i w:val="false"/>
          <w:color w:val="000000"/>
          <w:sz w:val="28"/>
        </w:rPr>
        <w:t>
      Центральный и местные уполномоченные органы по исполнению бюджета ежемесячно до 20 числа месяца, следующего за отчетным представляют результаты аналитического отчета об исполнении соответствующего бюджета для учета при разработке или уточнении соответствующего бюджета в центральный и местные уполномоченные органы по бюджетному планированию, согласно приложению 7 к настоящим Правилам.</w:t>
      </w:r>
    </w:p>
    <w:bookmarkEnd w:id="80"/>
    <w:bookmarkStart w:name="z89" w:id="81"/>
    <w:p>
      <w:pPr>
        <w:spacing w:after="0"/>
        <w:ind w:left="0"/>
        <w:jc w:val="both"/>
      </w:pPr>
      <w:r>
        <w:rPr>
          <w:rFonts w:ascii="Times New Roman"/>
          <w:b w:val="false"/>
          <w:i w:val="false"/>
          <w:color w:val="000000"/>
          <w:sz w:val="28"/>
        </w:rPr>
        <w:t xml:space="preserve">
      Центральный и местные уполномоченные органы по исполнению бюджета ежеквартально (начиная с итогов первого квартала) до 25-го числа месяца, следующего за отчетным кварталом, и по итогам финансового года не позднее 25-го февраля года, следующего за отчетным финансовым годом, представляют в Правительство Республики Казахстан, уполномоченные органы внешнего государственного аудита и финансового контроля, местные исполнительные органы и центральный уполномоченный орган по государственному планированию аналитический отчет об исполнении республиканского и местных бюджетов,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1"/>
    <w:bookmarkStart w:name="z90" w:id="82"/>
    <w:p>
      <w:pPr>
        <w:spacing w:after="0"/>
        <w:ind w:left="0"/>
        <w:jc w:val="both"/>
      </w:pPr>
      <w:r>
        <w:rPr>
          <w:rFonts w:ascii="Times New Roman"/>
          <w:b w:val="false"/>
          <w:i w:val="false"/>
          <w:color w:val="000000"/>
          <w:sz w:val="28"/>
        </w:rPr>
        <w:t>
      Аналитический отчет об исполнении республиканского и местных бюджетов за отчетный квартал и по итогам финансового года для представления в Правительство Республики Казахстан, уполномоченные органы внешнего государственного аудита и финансового контроля, местные исполнительные органы и центральный уполномоченный орган по государственному планированию основывается на результатах проведенного бюджетного мониторинга, с указанием причин неисполнения планов по платежам и причин несвоевременного принятия обязательств в соответствии с планом по обязательствам.</w:t>
      </w:r>
    </w:p>
    <w:bookmarkEnd w:id="82"/>
    <w:bookmarkStart w:name="z91" w:id="83"/>
    <w:p>
      <w:pPr>
        <w:spacing w:after="0"/>
        <w:ind w:left="0"/>
        <w:jc w:val="both"/>
      </w:pPr>
      <w:r>
        <w:rPr>
          <w:rFonts w:ascii="Times New Roman"/>
          <w:b w:val="false"/>
          <w:i w:val="false"/>
          <w:color w:val="000000"/>
          <w:sz w:val="28"/>
        </w:rPr>
        <w:t>
      23. К причинам неосвоения относятся:</w:t>
      </w:r>
    </w:p>
    <w:bookmarkEnd w:id="83"/>
    <w:bookmarkStart w:name="z92" w:id="84"/>
    <w:p>
      <w:pPr>
        <w:spacing w:after="0"/>
        <w:ind w:left="0"/>
        <w:jc w:val="both"/>
      </w:pPr>
      <w:r>
        <w:rPr>
          <w:rFonts w:ascii="Times New Roman"/>
          <w:b w:val="false"/>
          <w:i w:val="false"/>
          <w:color w:val="000000"/>
          <w:sz w:val="28"/>
        </w:rPr>
        <w:t>
      невыполненные договорные обязательства поставщиками: срыв поставщиками условий договора, отсутствие поставки (несвоевременная, некомплектная поставка) товаров поставщиками, отставание от графика производства работ (оказание услуг), несвоевременное представление актов выполненных работ, счетов-фактур, отсутствие или непредставление документов, подтверждающих обоснованность платежа;</w:t>
      </w:r>
    </w:p>
    <w:bookmarkEnd w:id="84"/>
    <w:bookmarkStart w:name="z93" w:id="85"/>
    <w:p>
      <w:pPr>
        <w:spacing w:after="0"/>
        <w:ind w:left="0"/>
        <w:jc w:val="both"/>
      </w:pPr>
      <w:r>
        <w:rPr>
          <w:rFonts w:ascii="Times New Roman"/>
          <w:b w:val="false"/>
          <w:i w:val="false"/>
          <w:color w:val="000000"/>
          <w:sz w:val="28"/>
        </w:rPr>
        <w:t>
      по государственным закупкам: несостоявшиеся конкурсы по государственным закупкам, несвоевременное проведение (не проведение) конкурсных процедур, перенос сроков проведения конкурсных процедур, длительное проведение конкурсных процедур;</w:t>
      </w:r>
    </w:p>
    <w:bookmarkEnd w:id="85"/>
    <w:bookmarkStart w:name="z94" w:id="86"/>
    <w:p>
      <w:pPr>
        <w:spacing w:after="0"/>
        <w:ind w:left="0"/>
        <w:jc w:val="both"/>
      </w:pPr>
      <w:r>
        <w:rPr>
          <w:rFonts w:ascii="Times New Roman"/>
          <w:b w:val="false"/>
          <w:i w:val="false"/>
          <w:color w:val="000000"/>
          <w:sz w:val="28"/>
        </w:rPr>
        <w:t>
      управление бюджетной программой (подпрограммой) администраторами бюджетных программ: не заключение договоров, длительное проведение процедур заключения договоров, дополнительных соглашений, длительное согласование документов по оплате, несвоевременное проведение запланированных мероприятий, некачественный анализ рынка поставщиков товаров (работ, услуг), позднее представление договоров на регистрацию в органы казначейства, позднее представление счета к оплате в органы казначейства, возврат без исполнения документов (по причине неправильного оформления, неверного применения специфики, несоответствия реквизитов получателей денег и другое), уменьшение размера авансовой оплаты, нахождение договора на стадии согласования, корректировка технико-экономических обоснований, финансово-экономических обоснований, проектно-сметной документации, не востребованность бюджетных средств, завышенные стоимостные и количественные показатели;</w:t>
      </w:r>
    </w:p>
    <w:bookmarkEnd w:id="86"/>
    <w:bookmarkStart w:name="z95" w:id="87"/>
    <w:p>
      <w:pPr>
        <w:spacing w:after="0"/>
        <w:ind w:left="0"/>
        <w:jc w:val="both"/>
      </w:pPr>
      <w:r>
        <w:rPr>
          <w:rFonts w:ascii="Times New Roman"/>
          <w:b w:val="false"/>
          <w:i w:val="false"/>
          <w:color w:val="000000"/>
          <w:sz w:val="28"/>
        </w:rPr>
        <w:t>
      прочие причины: обстоятельства непреодолимой силы (чрезвычайные и непредотвратимые при данных условиях обстоятельства (к примеру, стихийные явления, военные действия), позднее перечисление целевых трансфертов, судебные разбирательства, проведение выплаты по решениям судов, проведение претензионно-исковой работы по защите интересов государства в суде, несвоевременное принятие нормативных правовых актов по реализации бюджетных программ (подпрограмм), по статье особые затраты, оплата за фактический объем оказанных услуг, отсутствие судебных решений, длительное подписание постановлений судов, отсутствие потребности в расходовании средств в отчетном месяце, возврат бюджетных средств по актам проверки органов контроля, неподписание акта о приемке объектов государственной приемочной комиссией, удержание 5 процентов по условиям договора, приостановление расходов согласно предписаниям надзорных органов, оптимизация расходов при уточнении бюджета, неподписание подрядчиком уведомления на окончательную оплату услуг, недофинансирование средств из бюджета, связанное с недостаточностью средств на контрольном счете наличности соответствующего бюджета.</w:t>
      </w:r>
    </w:p>
    <w:bookmarkEnd w:id="87"/>
    <w:bookmarkStart w:name="z96" w:id="88"/>
    <w:p>
      <w:pPr>
        <w:spacing w:after="0"/>
        <w:ind w:left="0"/>
        <w:jc w:val="both"/>
      </w:pPr>
      <w:r>
        <w:rPr>
          <w:rFonts w:ascii="Times New Roman"/>
          <w:b w:val="false"/>
          <w:i w:val="false"/>
          <w:color w:val="000000"/>
          <w:sz w:val="28"/>
        </w:rPr>
        <w:t>
      24. Форма 1-МАБП должна заполняться администраторами бюджетных программ в ИС в формате, формируемом данным программным обеспечением.</w:t>
      </w:r>
    </w:p>
    <w:bookmarkEnd w:id="88"/>
    <w:bookmarkStart w:name="z97" w:id="89"/>
    <w:p>
      <w:pPr>
        <w:spacing w:after="0"/>
        <w:ind w:left="0"/>
        <w:jc w:val="both"/>
      </w:pPr>
      <w:r>
        <w:rPr>
          <w:rFonts w:ascii="Times New Roman"/>
          <w:b w:val="false"/>
          <w:i w:val="false"/>
          <w:color w:val="000000"/>
          <w:sz w:val="28"/>
        </w:rPr>
        <w:t>
      25. Все стоимостные показатели в отчете о результатах мониторинга реализации бюджетных программ (подпрограмм) предоставляются в тысячах тенге с одним десятичным знаком.</w:t>
      </w:r>
    </w:p>
    <w:bookmarkEnd w:id="89"/>
    <w:bookmarkStart w:name="z98" w:id="90"/>
    <w:p>
      <w:pPr>
        <w:spacing w:after="0"/>
        <w:ind w:left="0"/>
        <w:jc w:val="both"/>
      </w:pPr>
      <w:r>
        <w:rPr>
          <w:rFonts w:ascii="Times New Roman"/>
          <w:b w:val="false"/>
          <w:i w:val="false"/>
          <w:color w:val="000000"/>
          <w:sz w:val="28"/>
        </w:rPr>
        <w:t>
      26. Результаты анализа доводятся до сведения соответствующего уполномоченного органа по исполнению бюджетов ежемесячно к 25 числу, следующему за отчетным месяцем.</w:t>
      </w:r>
    </w:p>
    <w:bookmarkEnd w:id="90"/>
    <w:bookmarkStart w:name="z99" w:id="91"/>
    <w:p>
      <w:pPr>
        <w:spacing w:after="0"/>
        <w:ind w:left="0"/>
        <w:jc w:val="both"/>
      </w:pPr>
      <w:r>
        <w:rPr>
          <w:rFonts w:ascii="Times New Roman"/>
          <w:b w:val="false"/>
          <w:i w:val="false"/>
          <w:color w:val="000000"/>
          <w:sz w:val="28"/>
        </w:rPr>
        <w:t>
      Центральный и местные уполномоченные органы по исполнению бюджета используют при подготовке аналитического отчета об исполнении республиканского и местных бюджетов за соответствующий год данные:</w:t>
      </w:r>
    </w:p>
    <w:bookmarkEnd w:id="91"/>
    <w:bookmarkStart w:name="z100" w:id="92"/>
    <w:p>
      <w:pPr>
        <w:spacing w:after="0"/>
        <w:ind w:left="0"/>
        <w:jc w:val="both"/>
      </w:pPr>
      <w:r>
        <w:rPr>
          <w:rFonts w:ascii="Times New Roman"/>
          <w:b w:val="false"/>
          <w:i w:val="false"/>
          <w:color w:val="000000"/>
          <w:sz w:val="28"/>
        </w:rPr>
        <w:t xml:space="preserve">
      аналитического отчета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или местных исполнительных органов в текущем году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92"/>
    <w:bookmarkStart w:name="z101" w:id="93"/>
    <w:p>
      <w:pPr>
        <w:spacing w:after="0"/>
        <w:ind w:left="0"/>
        <w:jc w:val="both"/>
      </w:pPr>
      <w:r>
        <w:rPr>
          <w:rFonts w:ascii="Times New Roman"/>
          <w:b w:val="false"/>
          <w:i w:val="false"/>
          <w:color w:val="000000"/>
          <w:sz w:val="28"/>
        </w:rPr>
        <w:t xml:space="preserve">
      по неосвоению бюджетных средств, выделенных из республиканского бюджета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w:t>
      </w:r>
    </w:p>
    <w:bookmarkEnd w:id="93"/>
    <w:bookmarkStart w:name="z102" w:id="94"/>
    <w:p>
      <w:pPr>
        <w:spacing w:after="0"/>
        <w:ind w:left="0"/>
        <w:jc w:val="both"/>
      </w:pPr>
      <w:r>
        <w:rPr>
          <w:rFonts w:ascii="Times New Roman"/>
          <w:b w:val="false"/>
          <w:i w:val="false"/>
          <w:color w:val="000000"/>
          <w:sz w:val="28"/>
        </w:rPr>
        <w:t xml:space="preserve">
      о неэффективном расходовании средств республиканского бюджета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w:t>
      </w:r>
    </w:p>
    <w:bookmarkEnd w:id="94"/>
    <w:bookmarkStart w:name="z103" w:id="95"/>
    <w:p>
      <w:pPr>
        <w:spacing w:after="0"/>
        <w:ind w:left="0"/>
        <w:jc w:val="both"/>
      </w:pPr>
      <w:r>
        <w:rPr>
          <w:rFonts w:ascii="Times New Roman"/>
          <w:b w:val="false"/>
          <w:i w:val="false"/>
          <w:color w:val="000000"/>
          <w:sz w:val="28"/>
        </w:rPr>
        <w:t xml:space="preserve">
      27. Администраторы республиканских бюджетных программ не позднее 20 числа текущего месяца представляют в государственное казначейство информацию об ожидаемом исполнении плана финансирования по платежам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95"/>
    <w:bookmarkStart w:name="z104" w:id="96"/>
    <w:p>
      <w:pPr>
        <w:spacing w:after="0"/>
        <w:ind w:left="0"/>
        <w:jc w:val="left"/>
      </w:pPr>
      <w:r>
        <w:rPr>
          <w:rFonts w:ascii="Times New Roman"/>
          <w:b/>
          <w:i w:val="false"/>
          <w:color w:val="000000"/>
        </w:rPr>
        <w:t xml:space="preserve"> Параграф 3. Анализ исполнения целевых трансфертов и кредитов, выделенных из республиканского бюджета областным бюджетам, бюджетам городов республиканского значения, столицы</w:t>
      </w:r>
    </w:p>
    <w:bookmarkEnd w:id="96"/>
    <w:bookmarkStart w:name="z105" w:id="97"/>
    <w:p>
      <w:pPr>
        <w:spacing w:after="0"/>
        <w:ind w:left="0"/>
        <w:jc w:val="both"/>
      </w:pPr>
      <w:r>
        <w:rPr>
          <w:rFonts w:ascii="Times New Roman"/>
          <w:b w:val="false"/>
          <w:i w:val="false"/>
          <w:color w:val="000000"/>
          <w:sz w:val="28"/>
        </w:rPr>
        <w:t>
      28. Анализ исполнения целевых трансфертов и кредитов, выделенных из республиканского бюджета областным бюджетам, бюджетам городов республиканского значения, столицы осуществляется уполномоченными органами по исполнению бюджета на основе бюджетной отчетности по исполнению республиканского и местных бюджетов и информации, предоставляемой администраторами бюджетных программ.</w:t>
      </w:r>
    </w:p>
    <w:bookmarkEnd w:id="97"/>
    <w:bookmarkStart w:name="z106" w:id="98"/>
    <w:p>
      <w:pPr>
        <w:spacing w:after="0"/>
        <w:ind w:left="0"/>
        <w:jc w:val="both"/>
      </w:pPr>
      <w:r>
        <w:rPr>
          <w:rFonts w:ascii="Times New Roman"/>
          <w:b w:val="false"/>
          <w:i w:val="false"/>
          <w:color w:val="000000"/>
          <w:sz w:val="28"/>
        </w:rPr>
        <w:t>
      29. Администраторы местных бюджетных программ представляют в местный уполномоченный орган по исполнению бюджета или аппарат акима города районного значения, села, поселка, сельского округа:</w:t>
      </w:r>
    </w:p>
    <w:bookmarkEnd w:id="98"/>
    <w:bookmarkStart w:name="z107" w:id="99"/>
    <w:p>
      <w:pPr>
        <w:spacing w:after="0"/>
        <w:ind w:left="0"/>
        <w:jc w:val="both"/>
      </w:pPr>
      <w:r>
        <w:rPr>
          <w:rFonts w:ascii="Times New Roman"/>
          <w:b w:val="false"/>
          <w:i w:val="false"/>
          <w:color w:val="000000"/>
          <w:sz w:val="28"/>
        </w:rPr>
        <w:t xml:space="preserve">
      1) отчет администратора местной бюджетной программы о результатах мониторинга реализации целевых текущих трансфертов, целевых трансфертов на развитие и кредитов, выделенных из местного бюджета и реализуемых за счет трансфертов (кредитов) из республиканского бюджета, по форме 2-ЦТАБП,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99"/>
    <w:bookmarkStart w:name="z108" w:id="100"/>
    <w:p>
      <w:pPr>
        <w:spacing w:after="0"/>
        <w:ind w:left="0"/>
        <w:jc w:val="both"/>
      </w:pPr>
      <w:r>
        <w:rPr>
          <w:rFonts w:ascii="Times New Roman"/>
          <w:b w:val="false"/>
          <w:i w:val="false"/>
          <w:color w:val="000000"/>
          <w:sz w:val="28"/>
        </w:rPr>
        <w:t>
      за отчетный месяц – не позднее 4-го числа месяца, следующего за отчетным;</w:t>
      </w:r>
    </w:p>
    <w:bookmarkEnd w:id="100"/>
    <w:bookmarkStart w:name="z109" w:id="101"/>
    <w:p>
      <w:pPr>
        <w:spacing w:after="0"/>
        <w:ind w:left="0"/>
        <w:jc w:val="both"/>
      </w:pPr>
      <w:r>
        <w:rPr>
          <w:rFonts w:ascii="Times New Roman"/>
          <w:b w:val="false"/>
          <w:i w:val="false"/>
          <w:color w:val="000000"/>
          <w:sz w:val="28"/>
        </w:rPr>
        <w:t>
      за отчетный год – не позднее 18-го января года, следующего за отчетным финансовым годом;</w:t>
      </w:r>
    </w:p>
    <w:bookmarkEnd w:id="101"/>
    <w:bookmarkStart w:name="z110" w:id="102"/>
    <w:p>
      <w:pPr>
        <w:spacing w:after="0"/>
        <w:ind w:left="0"/>
        <w:jc w:val="both"/>
      </w:pPr>
      <w:r>
        <w:rPr>
          <w:rFonts w:ascii="Times New Roman"/>
          <w:b w:val="false"/>
          <w:i w:val="false"/>
          <w:color w:val="000000"/>
          <w:sz w:val="28"/>
        </w:rPr>
        <w:t xml:space="preserve">
      2) информацию о доиспользовании администраторами бюджетных программ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 по форме 3-ДАБП,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02"/>
    <w:bookmarkStart w:name="z111" w:id="103"/>
    <w:p>
      <w:pPr>
        <w:spacing w:after="0"/>
        <w:ind w:left="0"/>
        <w:jc w:val="both"/>
      </w:pPr>
      <w:r>
        <w:rPr>
          <w:rFonts w:ascii="Times New Roman"/>
          <w:b w:val="false"/>
          <w:i w:val="false"/>
          <w:color w:val="000000"/>
          <w:sz w:val="28"/>
        </w:rPr>
        <w:t>
      за отчетный год – не позднее 15 января года, следующего за отчетным финансовым годом.</w:t>
      </w:r>
    </w:p>
    <w:bookmarkEnd w:id="103"/>
    <w:bookmarkStart w:name="z112" w:id="104"/>
    <w:p>
      <w:pPr>
        <w:spacing w:after="0"/>
        <w:ind w:left="0"/>
        <w:jc w:val="both"/>
      </w:pPr>
      <w:r>
        <w:rPr>
          <w:rFonts w:ascii="Times New Roman"/>
          <w:b w:val="false"/>
          <w:i w:val="false"/>
          <w:color w:val="000000"/>
          <w:sz w:val="28"/>
        </w:rPr>
        <w:t>
      30. Аппарат акима города районного значения, села, поселка, сельского округа представляет в уполномоченный орган по исполнению бюджета района (города областного значения):</w:t>
      </w:r>
    </w:p>
    <w:bookmarkEnd w:id="104"/>
    <w:bookmarkStart w:name="z113" w:id="105"/>
    <w:p>
      <w:pPr>
        <w:spacing w:after="0"/>
        <w:ind w:left="0"/>
        <w:jc w:val="both"/>
      </w:pPr>
      <w:r>
        <w:rPr>
          <w:rFonts w:ascii="Times New Roman"/>
          <w:b w:val="false"/>
          <w:i w:val="false"/>
          <w:color w:val="000000"/>
          <w:sz w:val="28"/>
        </w:rPr>
        <w:t xml:space="preserve">
      1) отчет аппарата акима города районного значения, села, поселка, сельского округа о результатах мониторинга реализации целевых текущих трансфертов, целевых трансфертов на развитие и кредитов, выделенных из районного (города областного значения) бюджета и реализуемых за счет трансфертов (кредитов) из республиканского бюджета, по форме 2-ЦТСО,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05"/>
    <w:bookmarkStart w:name="z114" w:id="106"/>
    <w:p>
      <w:pPr>
        <w:spacing w:after="0"/>
        <w:ind w:left="0"/>
        <w:jc w:val="both"/>
      </w:pPr>
      <w:r>
        <w:rPr>
          <w:rFonts w:ascii="Times New Roman"/>
          <w:b w:val="false"/>
          <w:i w:val="false"/>
          <w:color w:val="000000"/>
          <w:sz w:val="28"/>
        </w:rPr>
        <w:t>
      за отчетный месяц – не позднее 4-го числа месяца, следующего за отчетным;</w:t>
      </w:r>
    </w:p>
    <w:bookmarkEnd w:id="106"/>
    <w:bookmarkStart w:name="z115" w:id="107"/>
    <w:p>
      <w:pPr>
        <w:spacing w:after="0"/>
        <w:ind w:left="0"/>
        <w:jc w:val="both"/>
      </w:pPr>
      <w:r>
        <w:rPr>
          <w:rFonts w:ascii="Times New Roman"/>
          <w:b w:val="false"/>
          <w:i w:val="false"/>
          <w:color w:val="000000"/>
          <w:sz w:val="28"/>
        </w:rPr>
        <w:t>
      за отчетный год – не позднее 18-го января года, следующего за отчетным финансовым годом;</w:t>
      </w:r>
    </w:p>
    <w:bookmarkEnd w:id="107"/>
    <w:bookmarkStart w:name="z116" w:id="108"/>
    <w:p>
      <w:pPr>
        <w:spacing w:after="0"/>
        <w:ind w:left="0"/>
        <w:jc w:val="both"/>
      </w:pPr>
      <w:r>
        <w:rPr>
          <w:rFonts w:ascii="Times New Roman"/>
          <w:b w:val="false"/>
          <w:i w:val="false"/>
          <w:color w:val="000000"/>
          <w:sz w:val="28"/>
        </w:rPr>
        <w:t xml:space="preserve">
      2) информацию аппарата акима города районного значения, села, поселка, сельского округа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 по форме 3-ДСО,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08"/>
    <w:bookmarkStart w:name="z117" w:id="109"/>
    <w:p>
      <w:pPr>
        <w:spacing w:after="0"/>
        <w:ind w:left="0"/>
        <w:jc w:val="both"/>
      </w:pPr>
      <w:r>
        <w:rPr>
          <w:rFonts w:ascii="Times New Roman"/>
          <w:b w:val="false"/>
          <w:i w:val="false"/>
          <w:color w:val="000000"/>
          <w:sz w:val="28"/>
        </w:rPr>
        <w:t>
      за отчетный год – не позднее 15-го января года, следующего за отчетным финансовым годом.</w:t>
      </w:r>
    </w:p>
    <w:bookmarkEnd w:id="109"/>
    <w:bookmarkStart w:name="z118" w:id="110"/>
    <w:p>
      <w:pPr>
        <w:spacing w:after="0"/>
        <w:ind w:left="0"/>
        <w:jc w:val="both"/>
      </w:pPr>
      <w:r>
        <w:rPr>
          <w:rFonts w:ascii="Times New Roman"/>
          <w:b w:val="false"/>
          <w:i w:val="false"/>
          <w:color w:val="000000"/>
          <w:sz w:val="28"/>
        </w:rPr>
        <w:t>
      31. Уполномоченный орган по исполнению бюджета района, города областного значения представляет в уполномоченный орган по исполнению бюджета области:</w:t>
      </w:r>
    </w:p>
    <w:bookmarkEnd w:id="110"/>
    <w:bookmarkStart w:name="z119" w:id="111"/>
    <w:p>
      <w:pPr>
        <w:spacing w:after="0"/>
        <w:ind w:left="0"/>
        <w:jc w:val="both"/>
      </w:pPr>
      <w:r>
        <w:rPr>
          <w:rFonts w:ascii="Times New Roman"/>
          <w:b w:val="false"/>
          <w:i w:val="false"/>
          <w:color w:val="000000"/>
          <w:sz w:val="28"/>
        </w:rPr>
        <w:t xml:space="preserve">
      1) отчет уполномоченного органа по исполнению бюджета района, города областного значения о результатах мониторинга реализации целевых текущих трансфертов, целевых трансфертов на развитие и кредитов, выделенных из областного бюджета и реализуемых за счет трансфертов (кредитов) из республиканского бюджета, по форме 2-ЦТРН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11"/>
    <w:bookmarkStart w:name="z120" w:id="112"/>
    <w:p>
      <w:pPr>
        <w:spacing w:after="0"/>
        <w:ind w:left="0"/>
        <w:jc w:val="both"/>
      </w:pPr>
      <w:r>
        <w:rPr>
          <w:rFonts w:ascii="Times New Roman"/>
          <w:b w:val="false"/>
          <w:i w:val="false"/>
          <w:color w:val="000000"/>
          <w:sz w:val="28"/>
        </w:rPr>
        <w:t>
      за отчетный месяц – не позднее 6-го числа месяца, следующего за отчетным;</w:t>
      </w:r>
    </w:p>
    <w:bookmarkEnd w:id="112"/>
    <w:bookmarkStart w:name="z121" w:id="113"/>
    <w:p>
      <w:pPr>
        <w:spacing w:after="0"/>
        <w:ind w:left="0"/>
        <w:jc w:val="both"/>
      </w:pPr>
      <w:r>
        <w:rPr>
          <w:rFonts w:ascii="Times New Roman"/>
          <w:b w:val="false"/>
          <w:i w:val="false"/>
          <w:color w:val="000000"/>
          <w:sz w:val="28"/>
        </w:rPr>
        <w:t>
      за отчетный год – не позднее 20-го января года, следующего за отчетным финансовым годом;</w:t>
      </w:r>
    </w:p>
    <w:bookmarkEnd w:id="113"/>
    <w:bookmarkStart w:name="z122" w:id="114"/>
    <w:p>
      <w:pPr>
        <w:spacing w:after="0"/>
        <w:ind w:left="0"/>
        <w:jc w:val="both"/>
      </w:pPr>
      <w:r>
        <w:rPr>
          <w:rFonts w:ascii="Times New Roman"/>
          <w:b w:val="false"/>
          <w:i w:val="false"/>
          <w:color w:val="000000"/>
          <w:sz w:val="28"/>
        </w:rPr>
        <w:t xml:space="preserve">
      2) информацию уполномоченного органа по исполнению бюджета района, (городов областного значения)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 по форме 3-ДРН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14"/>
    <w:bookmarkStart w:name="z123" w:id="115"/>
    <w:p>
      <w:pPr>
        <w:spacing w:after="0"/>
        <w:ind w:left="0"/>
        <w:jc w:val="both"/>
      </w:pPr>
      <w:r>
        <w:rPr>
          <w:rFonts w:ascii="Times New Roman"/>
          <w:b w:val="false"/>
          <w:i w:val="false"/>
          <w:color w:val="000000"/>
          <w:sz w:val="28"/>
        </w:rPr>
        <w:t>
      за отчетный год – не позднее 20-го января года, следующего за отчетным финансовым годом.</w:t>
      </w:r>
    </w:p>
    <w:bookmarkEnd w:id="115"/>
    <w:bookmarkStart w:name="z124" w:id="116"/>
    <w:p>
      <w:pPr>
        <w:spacing w:after="0"/>
        <w:ind w:left="0"/>
        <w:jc w:val="both"/>
      </w:pPr>
      <w:r>
        <w:rPr>
          <w:rFonts w:ascii="Times New Roman"/>
          <w:b w:val="false"/>
          <w:i w:val="false"/>
          <w:color w:val="000000"/>
          <w:sz w:val="28"/>
        </w:rPr>
        <w:t>
      32. Уполномоченный орган по исполнению бюджета области, города республиканского значения и столицы представляет в центральный уполномоченный орган по исполнению бюджета:</w:t>
      </w:r>
    </w:p>
    <w:bookmarkEnd w:id="116"/>
    <w:bookmarkStart w:name="z125" w:id="117"/>
    <w:p>
      <w:pPr>
        <w:spacing w:after="0"/>
        <w:ind w:left="0"/>
        <w:jc w:val="both"/>
      </w:pPr>
      <w:r>
        <w:rPr>
          <w:rFonts w:ascii="Times New Roman"/>
          <w:b w:val="false"/>
          <w:i w:val="false"/>
          <w:color w:val="000000"/>
          <w:sz w:val="28"/>
        </w:rPr>
        <w:t xml:space="preserve">
      1) отчет уполномоченного органа по исполнению бюджета области, города республиканского значения и столицы о результатах мониторинга реализации целевых текущих трансфертов, целевых трансфертов на развитие и кредитов, выделенных из республиканского бюджета, по форме 2-ЦТО (далее – форма 2-ЦТО),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17"/>
    <w:bookmarkStart w:name="z126" w:id="118"/>
    <w:p>
      <w:pPr>
        <w:spacing w:after="0"/>
        <w:ind w:left="0"/>
        <w:jc w:val="both"/>
      </w:pPr>
      <w:r>
        <w:rPr>
          <w:rFonts w:ascii="Times New Roman"/>
          <w:b w:val="false"/>
          <w:i w:val="false"/>
          <w:color w:val="000000"/>
          <w:sz w:val="28"/>
        </w:rPr>
        <w:t>
      за отчетный месяц – не позднее 8-го числа месяца, следующего за отчетным;</w:t>
      </w:r>
    </w:p>
    <w:bookmarkEnd w:id="118"/>
    <w:bookmarkStart w:name="z127" w:id="119"/>
    <w:p>
      <w:pPr>
        <w:spacing w:after="0"/>
        <w:ind w:left="0"/>
        <w:jc w:val="both"/>
      </w:pPr>
      <w:r>
        <w:rPr>
          <w:rFonts w:ascii="Times New Roman"/>
          <w:b w:val="false"/>
          <w:i w:val="false"/>
          <w:color w:val="000000"/>
          <w:sz w:val="28"/>
        </w:rPr>
        <w:t>
      за отчетный год – не позднее 25-го января года, следующего за отчетным финансовым годом;</w:t>
      </w:r>
    </w:p>
    <w:bookmarkEnd w:id="119"/>
    <w:bookmarkStart w:name="z128" w:id="120"/>
    <w:p>
      <w:pPr>
        <w:spacing w:after="0"/>
        <w:ind w:left="0"/>
        <w:jc w:val="both"/>
      </w:pPr>
      <w:r>
        <w:rPr>
          <w:rFonts w:ascii="Times New Roman"/>
          <w:b w:val="false"/>
          <w:i w:val="false"/>
          <w:color w:val="000000"/>
          <w:sz w:val="28"/>
        </w:rPr>
        <w:t xml:space="preserve">
      2) информацию уполномоченного органа по исполнению бюджета области (города республиканского значения и столицы)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в текущем году, по форме 3-ДО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20"/>
    <w:bookmarkStart w:name="z129" w:id="121"/>
    <w:p>
      <w:pPr>
        <w:spacing w:after="0"/>
        <w:ind w:left="0"/>
        <w:jc w:val="both"/>
      </w:pPr>
      <w:r>
        <w:rPr>
          <w:rFonts w:ascii="Times New Roman"/>
          <w:b w:val="false"/>
          <w:i w:val="false"/>
          <w:color w:val="000000"/>
          <w:sz w:val="28"/>
        </w:rPr>
        <w:t>
      за отчетный год – не позднее 25-го января года, следующего за отчетным финансовым годом.</w:t>
      </w:r>
    </w:p>
    <w:bookmarkEnd w:id="121"/>
    <w:bookmarkStart w:name="z130" w:id="122"/>
    <w:p>
      <w:pPr>
        <w:spacing w:after="0"/>
        <w:ind w:left="0"/>
        <w:jc w:val="both"/>
      </w:pPr>
      <w:r>
        <w:rPr>
          <w:rFonts w:ascii="Times New Roman"/>
          <w:b w:val="false"/>
          <w:i w:val="false"/>
          <w:color w:val="000000"/>
          <w:sz w:val="28"/>
        </w:rPr>
        <w:t>
      Уполномоченный орган по исполнению бюджета области, города республиканского значения и столицы при составлении отчета обеспечивает правильность отражения сумм утвержденного, уточненного, скорректированного бюджета, выделенных из республиканского бюджета, а также осуществляет анализ причин неосвоения выделенных из республиканского бюджета средств.</w:t>
      </w:r>
    </w:p>
    <w:bookmarkEnd w:id="122"/>
    <w:bookmarkStart w:name="z131" w:id="123"/>
    <w:p>
      <w:pPr>
        <w:spacing w:after="0"/>
        <w:ind w:left="0"/>
        <w:jc w:val="both"/>
      </w:pPr>
      <w:r>
        <w:rPr>
          <w:rFonts w:ascii="Times New Roman"/>
          <w:b w:val="false"/>
          <w:i w:val="false"/>
          <w:color w:val="000000"/>
          <w:sz w:val="28"/>
        </w:rPr>
        <w:t>
      В случае совпадения срока, установленного для представления отчетов о результатах мониторинга реализации целевых текущих трансфертов, целевых трансфертов на развитие и кредитов с выходным (нерабочим) днем, отчеты представляются на следующий за ним первый рабочий день.</w:t>
      </w:r>
    </w:p>
    <w:bookmarkEnd w:id="123"/>
    <w:bookmarkStart w:name="z132" w:id="124"/>
    <w:p>
      <w:pPr>
        <w:spacing w:after="0"/>
        <w:ind w:left="0"/>
        <w:jc w:val="both"/>
      </w:pPr>
      <w:r>
        <w:rPr>
          <w:rFonts w:ascii="Times New Roman"/>
          <w:b w:val="false"/>
          <w:i w:val="false"/>
          <w:color w:val="000000"/>
          <w:sz w:val="28"/>
        </w:rPr>
        <w:t xml:space="preserve">
      33. Отчет о результатах мониторинга реализации целевых текущих трансфертов, целевых трансфертов на развитие и кредитов, выделенных из республиканского бюджета областным бюджетам, бюджетам городов республиканского значения, столицы, по форме 2-ЦТО и аналитический отчет о реализации целевых трансфертов и кредитов, выделенных из республиканского бюджета областным бюджетам, бюджетам городов республиканского значения, столицы,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составляются с использованием ИС.</w:t>
      </w:r>
    </w:p>
    <w:bookmarkEnd w:id="124"/>
    <w:bookmarkStart w:name="z133" w:id="125"/>
    <w:p>
      <w:pPr>
        <w:spacing w:after="0"/>
        <w:ind w:left="0"/>
        <w:jc w:val="both"/>
      </w:pPr>
      <w:r>
        <w:rPr>
          <w:rFonts w:ascii="Times New Roman"/>
          <w:b w:val="false"/>
          <w:i w:val="false"/>
          <w:color w:val="000000"/>
          <w:sz w:val="28"/>
        </w:rPr>
        <w:t>
      34. Выходные формы отчетов о результатах мониторинга реализации целевых текущих трансфертов, целевых трансфертов на развитие и кредитов, выделенных из республиканского бюджета областным бюджетам, бюджетам городов республиканского значения, столицы и аналитических отчетов о реализации целевых трансфертов и кредитов, выделенных из республиканского бюджета областным бюджетам, бюджетам городов республиканского значения, столицы представляются посредством ИС, удостоверенные электронной цифровой подписью руководителя уполномоченного органа по исполнению бюджета.</w:t>
      </w:r>
    </w:p>
    <w:bookmarkEnd w:id="125"/>
    <w:bookmarkStart w:name="z134" w:id="126"/>
    <w:p>
      <w:pPr>
        <w:spacing w:after="0"/>
        <w:ind w:left="0"/>
        <w:jc w:val="both"/>
      </w:pPr>
      <w:r>
        <w:rPr>
          <w:rFonts w:ascii="Times New Roman"/>
          <w:b w:val="false"/>
          <w:i w:val="false"/>
          <w:color w:val="000000"/>
          <w:sz w:val="28"/>
        </w:rPr>
        <w:t>
      35. Все стоимостные показатели в отчетах о результатах мониторинга реализации целевых текущих трансфертов, целевых трансфертов на развитие и кредитов, выделенных из республиканского бюджета областным бюджетам, бюджетам городов республиканского значения, столицы и в аналитических отчетах о реализации целевых трансфертов и кредитов, выделенных из республиканского бюджета областным бюджетам, бюджетам городов республиканского значения, столицы заполняются в тенге, при этом в выходных формах отражаются в тысячах тенге, с одним десятичным знаком.</w:t>
      </w:r>
    </w:p>
    <w:bookmarkEnd w:id="126"/>
    <w:bookmarkStart w:name="z135" w:id="127"/>
    <w:p>
      <w:pPr>
        <w:spacing w:after="0"/>
        <w:ind w:left="0"/>
        <w:jc w:val="both"/>
      </w:pPr>
      <w:r>
        <w:rPr>
          <w:rFonts w:ascii="Times New Roman"/>
          <w:b w:val="false"/>
          <w:i w:val="false"/>
          <w:color w:val="000000"/>
          <w:sz w:val="28"/>
        </w:rPr>
        <w:t>
      36. Результаты анализа исполнения целевых трансфертов и кредитов, выделенных из республиканского бюджета областным бюджетам, бюджетам городов республиканского значения, столицы доводятся до сведения соответствующего уполномоченного органа по исполнению бюджета.</w:t>
      </w:r>
    </w:p>
    <w:bookmarkEnd w:id="127"/>
    <w:bookmarkStart w:name="z136" w:id="128"/>
    <w:p>
      <w:pPr>
        <w:spacing w:after="0"/>
        <w:ind w:left="0"/>
        <w:jc w:val="both"/>
      </w:pPr>
      <w:r>
        <w:rPr>
          <w:rFonts w:ascii="Times New Roman"/>
          <w:b w:val="false"/>
          <w:i w:val="false"/>
          <w:color w:val="000000"/>
          <w:sz w:val="28"/>
        </w:rPr>
        <w:t>
      37. Для проведения анализа исполнения целевых трансфертов центральный уполномоченный орган по исполнению бюджета, на основании отчетных данных местных уполномоченных органов по исполнению бюджета, осуществляет прогнозирование ожидаемого исполнения плана на год по целевым трансфертам, выделенным из республиканского бюджета, по форме согласно приложению 20 к настоящим Правилам.</w:t>
      </w:r>
    </w:p>
    <w:bookmarkEnd w:id="128"/>
    <w:bookmarkStart w:name="z137" w:id="129"/>
    <w:p>
      <w:pPr>
        <w:spacing w:after="0"/>
        <w:ind w:left="0"/>
        <w:jc w:val="left"/>
      </w:pPr>
      <w:r>
        <w:rPr>
          <w:rFonts w:ascii="Times New Roman"/>
          <w:b/>
          <w:i w:val="false"/>
          <w:color w:val="000000"/>
        </w:rPr>
        <w:t xml:space="preserve"> Глава 3. Порядок анализа реализации бюджетных программ (подпрограмм)</w:t>
      </w:r>
    </w:p>
    <w:bookmarkEnd w:id="129"/>
    <w:bookmarkStart w:name="z138" w:id="130"/>
    <w:p>
      <w:pPr>
        <w:spacing w:after="0"/>
        <w:ind w:left="0"/>
        <w:jc w:val="both"/>
      </w:pPr>
      <w:r>
        <w:rPr>
          <w:rFonts w:ascii="Times New Roman"/>
          <w:b w:val="false"/>
          <w:i w:val="false"/>
          <w:color w:val="000000"/>
          <w:sz w:val="28"/>
        </w:rPr>
        <w:t xml:space="preserve">
      38. Администраторы бюджетных программ по итогам финансового года составляют и представляют отчет о реализации бюджетных программ (подпрограмм) в срок до 15 февраля года, следующего за отчетным годом по форме 4-РБП,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в разрезе каждой бюджетной программы (подпрограммы) с пояснительной запиской к нему посредством электронного документооборота.</w:t>
      </w:r>
    </w:p>
    <w:bookmarkEnd w:id="130"/>
    <w:bookmarkStart w:name="z139" w:id="131"/>
    <w:p>
      <w:pPr>
        <w:spacing w:after="0"/>
        <w:ind w:left="0"/>
        <w:jc w:val="both"/>
      </w:pPr>
      <w:r>
        <w:rPr>
          <w:rFonts w:ascii="Times New Roman"/>
          <w:b w:val="false"/>
          <w:i w:val="false"/>
          <w:color w:val="000000"/>
          <w:sz w:val="28"/>
        </w:rPr>
        <w:t>
      39. Уполномоченный орган по исполнению бюджета, аппарат акима города районного значения, села, поселка, сельского округа на основании представленной информации администраторами бюджетных программ, материалов служб внутреннего аудита, а также определения влияния внутренних и внешних факторов, проводит анализ по достижению показателей результата бюджетной программы (подпрограммы).</w:t>
      </w:r>
    </w:p>
    <w:bookmarkEnd w:id="131"/>
    <w:bookmarkStart w:name="z140" w:id="132"/>
    <w:p>
      <w:pPr>
        <w:spacing w:after="0"/>
        <w:ind w:left="0"/>
        <w:jc w:val="both"/>
      </w:pPr>
      <w:r>
        <w:rPr>
          <w:rFonts w:ascii="Times New Roman"/>
          <w:b w:val="false"/>
          <w:i w:val="false"/>
          <w:color w:val="000000"/>
          <w:sz w:val="28"/>
        </w:rPr>
        <w:t>
      40. Уполномоченный орган по исполнению бюджета, аппарат акима города районного значения, села, поселка, сельского округа осуществляет анализ достижения показателей результата бюджетной программы (подпрограмм) для включения полученной на его основе информации в Аналитический отчет об исполнении соответствующего бюджета по поступлениям, а также о реализации бюджетных программ.</w:t>
      </w:r>
    </w:p>
    <w:bookmarkEnd w:id="132"/>
    <w:bookmarkStart w:name="z141" w:id="133"/>
    <w:p>
      <w:pPr>
        <w:spacing w:after="0"/>
        <w:ind w:left="0"/>
        <w:jc w:val="left"/>
      </w:pPr>
      <w:r>
        <w:rPr>
          <w:rFonts w:ascii="Times New Roman"/>
          <w:b/>
          <w:i w:val="false"/>
          <w:color w:val="000000"/>
        </w:rPr>
        <w:t xml:space="preserve"> Глава 4. Порядок составления и представления отчета о конечных результатах, достигнутых за счет использования целевых трансфертов</w:t>
      </w:r>
    </w:p>
    <w:bookmarkEnd w:id="133"/>
    <w:bookmarkStart w:name="z142" w:id="134"/>
    <w:p>
      <w:pPr>
        <w:spacing w:after="0"/>
        <w:ind w:left="0"/>
        <w:jc w:val="both"/>
      </w:pPr>
      <w:r>
        <w:rPr>
          <w:rFonts w:ascii="Times New Roman"/>
          <w:b w:val="false"/>
          <w:i w:val="false"/>
          <w:color w:val="000000"/>
          <w:sz w:val="28"/>
        </w:rPr>
        <w:t xml:space="preserve">
      41. Администраторы местных бюджетных программ составляют отчет о конечных результатах, достигнутых за счет использования выделенных целевых трансфертов, по форме 5-ЦТ,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w:t>
      </w:r>
    </w:p>
    <w:bookmarkEnd w:id="134"/>
    <w:bookmarkStart w:name="z143" w:id="135"/>
    <w:p>
      <w:pPr>
        <w:spacing w:after="0"/>
        <w:ind w:left="0"/>
        <w:jc w:val="both"/>
      </w:pPr>
      <w:r>
        <w:rPr>
          <w:rFonts w:ascii="Times New Roman"/>
          <w:b w:val="false"/>
          <w:i w:val="false"/>
          <w:color w:val="000000"/>
          <w:sz w:val="28"/>
        </w:rPr>
        <w:t>
      Администраторы бюджетных программ городов районного значения, сел, поселков, сельских округов по итогам года представляют посредством электронного документооборота отчет о конечных результатах, достигнутых за счет использования выделенных целевых трансфертов, до 18 января года, следующего за отчетным, соответствующему администратору бюджетных программ района (города областного значения).</w:t>
      </w:r>
    </w:p>
    <w:bookmarkEnd w:id="135"/>
    <w:bookmarkStart w:name="z144" w:id="136"/>
    <w:p>
      <w:pPr>
        <w:spacing w:after="0"/>
        <w:ind w:left="0"/>
        <w:jc w:val="both"/>
      </w:pPr>
      <w:r>
        <w:rPr>
          <w:rFonts w:ascii="Times New Roman"/>
          <w:b w:val="false"/>
          <w:i w:val="false"/>
          <w:color w:val="000000"/>
          <w:sz w:val="28"/>
        </w:rPr>
        <w:t>
      Администраторы бюджетных программ района (города областного значения) по итогам года представляют посредством электронного документооборота отчет о конечных результатах, достигнутых за счет использования выделенных целевых трансфертов, до 20 января года, следующего за отчетным, соответствующему администратору бюджетных программ области.</w:t>
      </w:r>
    </w:p>
    <w:bookmarkEnd w:id="136"/>
    <w:bookmarkStart w:name="z145" w:id="137"/>
    <w:p>
      <w:pPr>
        <w:spacing w:after="0"/>
        <w:ind w:left="0"/>
        <w:jc w:val="both"/>
      </w:pPr>
      <w:r>
        <w:rPr>
          <w:rFonts w:ascii="Times New Roman"/>
          <w:b w:val="false"/>
          <w:i w:val="false"/>
          <w:color w:val="000000"/>
          <w:sz w:val="28"/>
        </w:rPr>
        <w:t>
      Администраторы бюджетных программ области, города республиканского значения, столицы по итогам года представляют посредством электронного документооборота отчет о конечных результатах, достигнутых за счет использования выделенных целевых трансфертов, до 25 января года, следующего за отчетным, соответствующему администратору республиканских бюджетных программ.</w:t>
      </w:r>
    </w:p>
    <w:bookmarkEnd w:id="137"/>
    <w:bookmarkStart w:name="z146" w:id="138"/>
    <w:p>
      <w:pPr>
        <w:spacing w:after="0"/>
        <w:ind w:left="0"/>
        <w:jc w:val="both"/>
      </w:pPr>
      <w:r>
        <w:rPr>
          <w:rFonts w:ascii="Times New Roman"/>
          <w:b w:val="false"/>
          <w:i w:val="false"/>
          <w:color w:val="000000"/>
          <w:sz w:val="28"/>
        </w:rPr>
        <w:t>
      Администратор республиканских бюджетных программ до 1 февраля года, следующего за отчетным, представляет сводный отчет о конечных результатах, достигнутых за счет использования выделенных целевых трансфертов, центральному уполномоченному органу по исполнению бюджета.</w:t>
      </w:r>
    </w:p>
    <w:bookmarkEnd w:id="138"/>
    <w:bookmarkStart w:name="z147" w:id="139"/>
    <w:p>
      <w:pPr>
        <w:spacing w:after="0"/>
        <w:ind w:left="0"/>
        <w:jc w:val="both"/>
      </w:pPr>
      <w:r>
        <w:rPr>
          <w:rFonts w:ascii="Times New Roman"/>
          <w:b w:val="false"/>
          <w:i w:val="false"/>
          <w:color w:val="000000"/>
          <w:sz w:val="28"/>
        </w:rPr>
        <w:t>
      Достижение результатов по каждому показателю конечных результатов отражаются в разрезе регионов и мероприятий.</w:t>
      </w:r>
    </w:p>
    <w:bookmarkEnd w:id="139"/>
    <w:bookmarkStart w:name="z148" w:id="140"/>
    <w:p>
      <w:pPr>
        <w:spacing w:after="0"/>
        <w:ind w:left="0"/>
        <w:jc w:val="left"/>
      </w:pPr>
      <w:r>
        <w:rPr>
          <w:rFonts w:ascii="Times New Roman"/>
          <w:b/>
          <w:i w:val="false"/>
          <w:color w:val="000000"/>
        </w:rPr>
        <w:t xml:space="preserve"> Глава 5. Порядок анализа исполнения бюджета города районного значения, села, поселка, сельского округа</w:t>
      </w:r>
    </w:p>
    <w:bookmarkEnd w:id="140"/>
    <w:bookmarkStart w:name="z149" w:id="141"/>
    <w:p>
      <w:pPr>
        <w:spacing w:after="0"/>
        <w:ind w:left="0"/>
        <w:jc w:val="both"/>
      </w:pPr>
      <w:r>
        <w:rPr>
          <w:rFonts w:ascii="Times New Roman"/>
          <w:b w:val="false"/>
          <w:i w:val="false"/>
          <w:color w:val="000000"/>
          <w:sz w:val="28"/>
        </w:rPr>
        <w:t>
      42. Для проведения анализа исполнения бюджета города районного значения, села, поселка, сельского округа аппарат акима города районного значения, села, поселка, сельского округа по итогам полугодия и отчетного года составляет отчет о реализации бюджетных программ в срок до 5-го числа месяца, следующего за отчетным периодом.</w:t>
      </w:r>
    </w:p>
    <w:bookmarkEnd w:id="141"/>
    <w:bookmarkStart w:name="z150" w:id="142"/>
    <w:p>
      <w:pPr>
        <w:spacing w:after="0"/>
        <w:ind w:left="0"/>
        <w:jc w:val="both"/>
      </w:pPr>
      <w:r>
        <w:rPr>
          <w:rFonts w:ascii="Times New Roman"/>
          <w:b w:val="false"/>
          <w:i w:val="false"/>
          <w:color w:val="000000"/>
          <w:sz w:val="28"/>
        </w:rPr>
        <w:t>
      43. Аппарат акима города районного значения, села, поселка, сельского округа представляет отчет о реализации бюджетных программ членам комиссии местного сообщества в срок до 10-го числа месяца, следующего за отчетным периодом.</w:t>
      </w:r>
    </w:p>
    <w:bookmarkEnd w:id="142"/>
    <w:bookmarkStart w:name="z151" w:id="143"/>
    <w:p>
      <w:pPr>
        <w:spacing w:after="0"/>
        <w:ind w:left="0"/>
        <w:jc w:val="both"/>
      </w:pPr>
      <w:r>
        <w:rPr>
          <w:rFonts w:ascii="Times New Roman"/>
          <w:b w:val="false"/>
          <w:i w:val="false"/>
          <w:color w:val="000000"/>
          <w:sz w:val="28"/>
        </w:rPr>
        <w:t>
      44. Члены комиссии местного сообщества рассматривают представленные аппаратом акима города районного значения, села, поселка, сельского округа, результаты анализа исполнения бюджета города районного значения, села, поселка, сельского округа и на их основе составляют отчет о результатах мониторинга до 15-го числа месяца, следующего за отчетным периодом по итогам полугодия и отчетного года.</w:t>
      </w:r>
    </w:p>
    <w:bookmarkEnd w:id="143"/>
    <w:bookmarkStart w:name="z152" w:id="144"/>
    <w:p>
      <w:pPr>
        <w:spacing w:after="0"/>
        <w:ind w:left="0"/>
        <w:jc w:val="both"/>
      </w:pPr>
      <w:r>
        <w:rPr>
          <w:rFonts w:ascii="Times New Roman"/>
          <w:b w:val="false"/>
          <w:i w:val="false"/>
          <w:color w:val="000000"/>
          <w:sz w:val="28"/>
        </w:rPr>
        <w:t>
      45. Отчет о результатах мониторинга содержит аналитическую информацию об исполнении бюджета города районного значения, села, поселка, сельского округа (далее – Аналитическая информация).</w:t>
      </w:r>
    </w:p>
    <w:bookmarkEnd w:id="144"/>
    <w:bookmarkStart w:name="z153" w:id="145"/>
    <w:p>
      <w:pPr>
        <w:spacing w:after="0"/>
        <w:ind w:left="0"/>
        <w:jc w:val="both"/>
      </w:pPr>
      <w:r>
        <w:rPr>
          <w:rFonts w:ascii="Times New Roman"/>
          <w:b w:val="false"/>
          <w:i w:val="false"/>
          <w:color w:val="000000"/>
          <w:sz w:val="28"/>
        </w:rPr>
        <w:t>
      46. Аналитическая информация включает:</w:t>
      </w:r>
    </w:p>
    <w:bookmarkEnd w:id="145"/>
    <w:bookmarkStart w:name="z154" w:id="146"/>
    <w:p>
      <w:pPr>
        <w:spacing w:after="0"/>
        <w:ind w:left="0"/>
        <w:jc w:val="both"/>
      </w:pPr>
      <w:r>
        <w:rPr>
          <w:rFonts w:ascii="Times New Roman"/>
          <w:b w:val="false"/>
          <w:i w:val="false"/>
          <w:color w:val="000000"/>
          <w:sz w:val="28"/>
        </w:rPr>
        <w:t>
      1) аналитические данные по поступлениям в бюджет города районного значения, села, поселка, сельского округа;</w:t>
      </w:r>
    </w:p>
    <w:bookmarkEnd w:id="146"/>
    <w:bookmarkStart w:name="z155" w:id="147"/>
    <w:p>
      <w:pPr>
        <w:spacing w:after="0"/>
        <w:ind w:left="0"/>
        <w:jc w:val="both"/>
      </w:pPr>
      <w:r>
        <w:rPr>
          <w:rFonts w:ascii="Times New Roman"/>
          <w:b w:val="false"/>
          <w:i w:val="false"/>
          <w:color w:val="000000"/>
          <w:sz w:val="28"/>
        </w:rPr>
        <w:t>
      2) плановые и фактические расходы на реализацию бюджетных программ с обоснованием причин неисполнения;</w:t>
      </w:r>
    </w:p>
    <w:bookmarkEnd w:id="147"/>
    <w:bookmarkStart w:name="z156" w:id="148"/>
    <w:p>
      <w:pPr>
        <w:spacing w:after="0"/>
        <w:ind w:left="0"/>
        <w:jc w:val="both"/>
      </w:pPr>
      <w:r>
        <w:rPr>
          <w:rFonts w:ascii="Times New Roman"/>
          <w:b w:val="false"/>
          <w:i w:val="false"/>
          <w:color w:val="000000"/>
          <w:sz w:val="28"/>
        </w:rPr>
        <w:t>
      3) информация о достижении показателей результатов бюджетных программ;</w:t>
      </w:r>
    </w:p>
    <w:bookmarkEnd w:id="148"/>
    <w:bookmarkStart w:name="z157" w:id="149"/>
    <w:p>
      <w:pPr>
        <w:spacing w:after="0"/>
        <w:ind w:left="0"/>
        <w:jc w:val="both"/>
      </w:pPr>
      <w:r>
        <w:rPr>
          <w:rFonts w:ascii="Times New Roman"/>
          <w:b w:val="false"/>
          <w:i w:val="false"/>
          <w:color w:val="000000"/>
          <w:sz w:val="28"/>
        </w:rPr>
        <w:t>
      4) выводы по результатам проведенного мониторинга.</w:t>
      </w:r>
    </w:p>
    <w:bookmarkEnd w:id="149"/>
    <w:bookmarkStart w:name="z158" w:id="150"/>
    <w:p>
      <w:pPr>
        <w:spacing w:after="0"/>
        <w:ind w:left="0"/>
        <w:jc w:val="both"/>
      </w:pPr>
      <w:r>
        <w:rPr>
          <w:rFonts w:ascii="Times New Roman"/>
          <w:b w:val="false"/>
          <w:i w:val="false"/>
          <w:color w:val="000000"/>
          <w:sz w:val="28"/>
        </w:rPr>
        <w:t>
      47. Отчет о результатах мониторинга, подписанный членами комиссии местного сообщества, выносится на обсуждение собрания местного сообщества до 20-го числа месяца, следующего за отчетным периодом.</w:t>
      </w:r>
    </w:p>
    <w:bookmarkEnd w:id="150"/>
    <w:bookmarkStart w:name="z159" w:id="151"/>
    <w:p>
      <w:pPr>
        <w:spacing w:after="0"/>
        <w:ind w:left="0"/>
        <w:jc w:val="both"/>
      </w:pPr>
      <w:r>
        <w:rPr>
          <w:rFonts w:ascii="Times New Roman"/>
          <w:b w:val="false"/>
          <w:i w:val="false"/>
          <w:color w:val="000000"/>
          <w:sz w:val="28"/>
        </w:rPr>
        <w:t>
      48. По итогам обсуждения отчета о результатах мониторинга собрание местного сообщества принимает рекомендации по эффективному исполнению бюджета города районного значения, села, поселка, сельского округа, оформляемые соответствующим протоколом.</w:t>
      </w:r>
    </w:p>
    <w:bookmarkEnd w:id="151"/>
    <w:bookmarkStart w:name="z160" w:id="152"/>
    <w:p>
      <w:pPr>
        <w:spacing w:after="0"/>
        <w:ind w:left="0"/>
        <w:jc w:val="both"/>
      </w:pPr>
      <w:r>
        <w:rPr>
          <w:rFonts w:ascii="Times New Roman"/>
          <w:b w:val="false"/>
          <w:i w:val="false"/>
          <w:color w:val="000000"/>
          <w:sz w:val="28"/>
        </w:rPr>
        <w:t>
      49. Протокол подписывается председателем и секретарем собрания местного сообщества и передается акиму города районного значения, села, поселка, сельского округа.</w:t>
      </w:r>
    </w:p>
    <w:bookmarkEnd w:id="152"/>
    <w:bookmarkStart w:name="z161" w:id="153"/>
    <w:p>
      <w:pPr>
        <w:spacing w:after="0"/>
        <w:ind w:left="0"/>
        <w:jc w:val="both"/>
      </w:pPr>
      <w:r>
        <w:rPr>
          <w:rFonts w:ascii="Times New Roman"/>
          <w:b w:val="false"/>
          <w:i w:val="false"/>
          <w:color w:val="000000"/>
          <w:sz w:val="28"/>
        </w:rPr>
        <w:t>
      50. Рекомендации по эффективному исполнению бюджета города районного значения, села, поселка, сельского округа рассматриваются акимом города районного значения, села, поселка, сельского округа и выносятся на очередное собрание местного сообщества с обоснованным заключением до 25-го числа месяца, следующего за отчетным периодом.</w:t>
      </w:r>
    </w:p>
    <w:bookmarkEnd w:id="153"/>
    <w:bookmarkStart w:name="z162" w:id="154"/>
    <w:p>
      <w:pPr>
        <w:spacing w:after="0"/>
        <w:ind w:left="0"/>
        <w:jc w:val="both"/>
      </w:pPr>
      <w:r>
        <w:rPr>
          <w:rFonts w:ascii="Times New Roman"/>
          <w:b w:val="false"/>
          <w:i w:val="false"/>
          <w:color w:val="000000"/>
          <w:sz w:val="28"/>
        </w:rPr>
        <w:t>
      51. Результаты итогов по рассмотрению заключения, представленного акимом города районного значения, села, поселка, сельского округа и рекомендации, данные собранием местного сообщества, учитываются при формировании и уточнении соответствующих местных бюджетов.</w:t>
      </w:r>
    </w:p>
    <w:bookmarkEnd w:id="154"/>
    <w:bookmarkStart w:name="z163" w:id="155"/>
    <w:p>
      <w:pPr>
        <w:spacing w:after="0"/>
        <w:ind w:left="0"/>
        <w:jc w:val="left"/>
      </w:pPr>
      <w:r>
        <w:rPr>
          <w:rFonts w:ascii="Times New Roman"/>
          <w:b/>
          <w:i w:val="false"/>
          <w:color w:val="000000"/>
        </w:rPr>
        <w:t xml:space="preserve"> Глава 6. Порядок составления и представления отчетов о результатах мониторинга использования субъектами предпринимательства бюджетных средств, полученных в рамках оказания государственной поддержки, о выполнении государственного задания</w:t>
      </w:r>
    </w:p>
    <w:bookmarkEnd w:id="155"/>
    <w:bookmarkStart w:name="z164" w:id="156"/>
    <w:p>
      <w:pPr>
        <w:spacing w:after="0"/>
        <w:ind w:left="0"/>
        <w:jc w:val="both"/>
      </w:pPr>
      <w:r>
        <w:rPr>
          <w:rFonts w:ascii="Times New Roman"/>
          <w:b w:val="false"/>
          <w:i w:val="false"/>
          <w:color w:val="000000"/>
          <w:sz w:val="28"/>
        </w:rPr>
        <w:t xml:space="preserve">
      52. Администраторы местных бюджетных программ составляют отчет о результатах мониторинга использования субъектами предпринимательства бюджетных средств, полученных в рамках оказания государственной поддержки в срок до 1 февраля года, следующего за отчетным, по форме 5-ГП,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w:t>
      </w:r>
    </w:p>
    <w:bookmarkEnd w:id="156"/>
    <w:bookmarkStart w:name="z165" w:id="157"/>
    <w:p>
      <w:pPr>
        <w:spacing w:after="0"/>
        <w:ind w:left="0"/>
        <w:jc w:val="both"/>
      </w:pPr>
      <w:r>
        <w:rPr>
          <w:rFonts w:ascii="Times New Roman"/>
          <w:b w:val="false"/>
          <w:i w:val="false"/>
          <w:color w:val="000000"/>
          <w:sz w:val="28"/>
        </w:rPr>
        <w:t>
      Администраторы бюджетных программ городов районного значения, сел, поселков, сельских округов по итогам года представляют посредством электронного документооборота отчет о результатах мониторинга использования субъектами предпринимательства бюджетных средств, полученных в рамках оказания государственной поддержки, до 18 января года, следующего за отчетным, соответствующему администратору бюджетных программ района (города областного значения).</w:t>
      </w:r>
    </w:p>
    <w:bookmarkEnd w:id="157"/>
    <w:bookmarkStart w:name="z166" w:id="158"/>
    <w:p>
      <w:pPr>
        <w:spacing w:after="0"/>
        <w:ind w:left="0"/>
        <w:jc w:val="both"/>
      </w:pPr>
      <w:r>
        <w:rPr>
          <w:rFonts w:ascii="Times New Roman"/>
          <w:b w:val="false"/>
          <w:i w:val="false"/>
          <w:color w:val="000000"/>
          <w:sz w:val="28"/>
        </w:rPr>
        <w:t>
      Администраторы бюджетных программ района (города областного значения) по итогам года представляют посредством электронного документооборота отчет о результатах мониторинга использования субъектами предпринимательства бюджетных средств, полученных в рамках оказания государственной поддержки, до 20 января года, следующего за отчетным, соответствующему администратору бюджетных программ области.</w:t>
      </w:r>
    </w:p>
    <w:bookmarkEnd w:id="158"/>
    <w:bookmarkStart w:name="z167" w:id="159"/>
    <w:p>
      <w:pPr>
        <w:spacing w:after="0"/>
        <w:ind w:left="0"/>
        <w:jc w:val="both"/>
      </w:pPr>
      <w:r>
        <w:rPr>
          <w:rFonts w:ascii="Times New Roman"/>
          <w:b w:val="false"/>
          <w:i w:val="false"/>
          <w:color w:val="000000"/>
          <w:sz w:val="28"/>
        </w:rPr>
        <w:t>
      Администраторы бюджетных программ области, города республиканского значения, столицы по итогам года представляют посредством электронного документооборота отчет о результатах мониторинга использования субъектами предпринимательства бюджетных средств, полученных в рамках оказания государственной поддержки, до 25 января года, следующего за отчетным, соответствующему администратору республиканских бюджетных программ.</w:t>
      </w:r>
    </w:p>
    <w:bookmarkEnd w:id="159"/>
    <w:bookmarkStart w:name="z168" w:id="160"/>
    <w:p>
      <w:pPr>
        <w:spacing w:after="0"/>
        <w:ind w:left="0"/>
        <w:jc w:val="both"/>
      </w:pPr>
      <w:r>
        <w:rPr>
          <w:rFonts w:ascii="Times New Roman"/>
          <w:b w:val="false"/>
          <w:i w:val="false"/>
          <w:color w:val="000000"/>
          <w:sz w:val="28"/>
        </w:rPr>
        <w:t>
      Администратор республиканских бюджетных программ до 1 февраля года, следующего за отчетным, представляет сводный отчет о результатах мониторинга использования субъектами предпринимательства бюджетных средств, полученных в рамках оказания государственной поддержки, центральному уполномоченному органу по исполнению бюджета.</w:t>
      </w:r>
    </w:p>
    <w:bookmarkEnd w:id="160"/>
    <w:bookmarkStart w:name="z169" w:id="161"/>
    <w:p>
      <w:pPr>
        <w:spacing w:after="0"/>
        <w:ind w:left="0"/>
        <w:jc w:val="both"/>
      </w:pPr>
      <w:r>
        <w:rPr>
          <w:rFonts w:ascii="Times New Roman"/>
          <w:b w:val="false"/>
          <w:i w:val="false"/>
          <w:color w:val="000000"/>
          <w:sz w:val="28"/>
        </w:rPr>
        <w:t xml:space="preserve">
      53. Администратор республиканских бюджетных программ в срок до 1 февраля года, следующего за отчетным, представляют отчет о выполнении государственных заданий, по форме 5-ГЗ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центральному уполномоченному органу по исполнению бюджета.</w:t>
      </w:r>
    </w:p>
    <w:bookmarkEnd w:id="161"/>
    <w:bookmarkStart w:name="z170" w:id="162"/>
    <w:p>
      <w:pPr>
        <w:spacing w:after="0"/>
        <w:ind w:left="0"/>
        <w:jc w:val="left"/>
      </w:pPr>
      <w:r>
        <w:rPr>
          <w:rFonts w:ascii="Times New Roman"/>
          <w:b/>
          <w:i w:val="false"/>
          <w:color w:val="000000"/>
        </w:rPr>
        <w:t xml:space="preserve"> Глава 7. Порядок составления и представления отчетов об использовании резерва Правительства Республики Казахстан, об использовании резерва местного исполнительного органа</w:t>
      </w:r>
    </w:p>
    <w:bookmarkEnd w:id="162"/>
    <w:bookmarkStart w:name="z171" w:id="163"/>
    <w:p>
      <w:pPr>
        <w:spacing w:after="0"/>
        <w:ind w:left="0"/>
        <w:jc w:val="both"/>
      </w:pPr>
      <w:r>
        <w:rPr>
          <w:rFonts w:ascii="Times New Roman"/>
          <w:b w:val="false"/>
          <w:i w:val="false"/>
          <w:color w:val="000000"/>
          <w:sz w:val="28"/>
        </w:rPr>
        <w:t>
      54. Администраторы бюджетных программ, получающие деньги, выделенные из резервов Правительства Республики Казахстан или местных исполнительных органов, должны по итогам года предоставлять отчеты об их использовании, объемах и стоимости выполненных работ, соответственно в центральный или местные уполномоченные органы по исполнению бюджета.</w:t>
      </w:r>
    </w:p>
    <w:bookmarkEnd w:id="163"/>
    <w:bookmarkStart w:name="z172" w:id="164"/>
    <w:p>
      <w:pPr>
        <w:spacing w:after="0"/>
        <w:ind w:left="0"/>
        <w:jc w:val="both"/>
      </w:pPr>
      <w:r>
        <w:rPr>
          <w:rFonts w:ascii="Times New Roman"/>
          <w:b w:val="false"/>
          <w:i w:val="false"/>
          <w:color w:val="000000"/>
          <w:sz w:val="28"/>
        </w:rPr>
        <w:t xml:space="preserve">
      55. Центральный уполномоченный орган по исполнению бюджета представляет в Правительство Республики Казахстан отчет об использовании денег резервов Правительства Республики Казахстан, по форме 1-Р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164"/>
    <w:bookmarkStart w:name="z173" w:id="165"/>
    <w:p>
      <w:pPr>
        <w:spacing w:after="0"/>
        <w:ind w:left="0"/>
        <w:jc w:val="both"/>
      </w:pPr>
      <w:r>
        <w:rPr>
          <w:rFonts w:ascii="Times New Roman"/>
          <w:b w:val="false"/>
          <w:i w:val="false"/>
          <w:color w:val="000000"/>
          <w:sz w:val="28"/>
        </w:rPr>
        <w:t xml:space="preserve">
      56. Местный уполномоченный орган по исполнению бюджета представляет в акимат соответствующего местного исполнительного органа отчет об использовании денег резервов местного исполнительного органа, по форме 2-Р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bl>
    <w:bookmarkStart w:name="z175" w:id="166"/>
    <w:p>
      <w:pPr>
        <w:spacing w:after="0"/>
        <w:ind w:left="0"/>
        <w:jc w:val="left"/>
      </w:pPr>
      <w:r>
        <w:rPr>
          <w:rFonts w:ascii="Times New Roman"/>
          <w:b/>
          <w:i w:val="false"/>
          <w:color w:val="000000"/>
        </w:rPr>
        <w:t xml:space="preserve"> Перечень форм отчетности по бюджетному мониторингу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форм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причин перевыполнения или неисполнения плана с начала года по видам поступлений в республиканский и местные бюджеты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бюджеты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7"/>
          <w:p>
            <w:pPr>
              <w:spacing w:after="20"/>
              <w:ind w:left="20"/>
              <w:jc w:val="both"/>
            </w:pPr>
            <w:r>
              <w:rPr>
                <w:rFonts w:ascii="Times New Roman"/>
                <w:b w:val="false"/>
                <w:i w:val="false"/>
                <w:color w:val="000000"/>
                <w:sz w:val="20"/>
              </w:rPr>
              <w:t>
Данные о средствах программных внешних займов на счетах в иностранной валюте по состоянию на 1 января 20__ года</w:t>
            </w:r>
          </w:p>
          <w:bookmarkEnd w:id="167"/>
          <w:p>
            <w:pPr>
              <w:spacing w:after="20"/>
              <w:ind w:left="20"/>
              <w:jc w:val="both"/>
            </w:pPr>
            <w:r>
              <w:rPr>
                <w:rFonts w:ascii="Times New Roman"/>
                <w:b w:val="false"/>
                <w:i w:val="false"/>
                <w:color w:val="000000"/>
                <w:sz w:val="20"/>
              </w:rPr>
              <w:t>
(приложение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поступлений в республиканский и местные (бюджет области (города республиканского значения, столицы) бюджеты за отчетный период текущего года в сравнении с аналогичным периодом прошлого года (приложение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8"/>
          <w:p>
            <w:pPr>
              <w:spacing w:after="20"/>
              <w:ind w:left="20"/>
              <w:jc w:val="both"/>
            </w:pPr>
            <w:r>
              <w:rPr>
                <w:rFonts w:ascii="Times New Roman"/>
                <w:b w:val="false"/>
                <w:i w:val="false"/>
                <w:color w:val="000000"/>
                <w:sz w:val="20"/>
              </w:rPr>
              <w:t>
Информация-напоминание о непринятых обязательствах и несвоевременном выполнении плана финансирования по платежам в разрезе бюджетных программ (подпрограмм) на _____________ 20___ годa</w:t>
            </w:r>
          </w:p>
          <w:bookmarkEnd w:id="168"/>
          <w:p>
            <w:pPr>
              <w:spacing w:after="20"/>
              <w:ind w:left="20"/>
              <w:jc w:val="both"/>
            </w:pPr>
            <w:r>
              <w:rPr>
                <w:rFonts w:ascii="Times New Roman"/>
                <w:b w:val="false"/>
                <w:i w:val="false"/>
                <w:color w:val="000000"/>
                <w:sz w:val="20"/>
              </w:rPr>
              <w:t>
(приложение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результатах мониторинга реализации бюджетных программ (подпрограмм) (приложение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 об исполнении ___________бюджета (приложение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9"/>
          <w:p>
            <w:pPr>
              <w:spacing w:after="20"/>
              <w:ind w:left="20"/>
              <w:jc w:val="both"/>
            </w:pPr>
            <w:r>
              <w:rPr>
                <w:rFonts w:ascii="Times New Roman"/>
                <w:b w:val="false"/>
                <w:i w:val="false"/>
                <w:color w:val="000000"/>
                <w:sz w:val="20"/>
              </w:rPr>
              <w:t>
Аналитический отчет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или местных исполнительных органов в текущем году по состоянию на _________________ год</w:t>
            </w:r>
          </w:p>
          <w:bookmarkEnd w:id="169"/>
          <w:p>
            <w:pPr>
              <w:spacing w:after="20"/>
              <w:ind w:left="20"/>
              <w:jc w:val="both"/>
            </w:pPr>
            <w:r>
              <w:rPr>
                <w:rFonts w:ascii="Times New Roman"/>
                <w:b w:val="false"/>
                <w:i w:val="false"/>
                <w:color w:val="000000"/>
                <w:sz w:val="20"/>
              </w:rPr>
              <w:t>
(приложение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0"/>
          <w:p>
            <w:pPr>
              <w:spacing w:after="20"/>
              <w:ind w:left="20"/>
              <w:jc w:val="both"/>
            </w:pPr>
            <w:r>
              <w:rPr>
                <w:rFonts w:ascii="Times New Roman"/>
                <w:b w:val="false"/>
                <w:i w:val="false"/>
                <w:color w:val="000000"/>
                <w:sz w:val="20"/>
              </w:rPr>
              <w:t>
Информация по неосвоению бюджетных средств, выделенных из республиканского бюджета за ______________ год</w:t>
            </w:r>
          </w:p>
          <w:bookmarkEnd w:id="170"/>
          <w:p>
            <w:pPr>
              <w:spacing w:after="20"/>
              <w:ind w:left="20"/>
              <w:jc w:val="both"/>
            </w:pPr>
            <w:r>
              <w:rPr>
                <w:rFonts w:ascii="Times New Roman"/>
                <w:b w:val="false"/>
                <w:i w:val="false"/>
                <w:color w:val="000000"/>
                <w:sz w:val="20"/>
              </w:rPr>
              <w:t>
(приложение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1"/>
          <w:p>
            <w:pPr>
              <w:spacing w:after="20"/>
              <w:ind w:left="20"/>
              <w:jc w:val="both"/>
            </w:pPr>
            <w:r>
              <w:rPr>
                <w:rFonts w:ascii="Times New Roman"/>
                <w:b w:val="false"/>
                <w:i w:val="false"/>
                <w:color w:val="000000"/>
                <w:sz w:val="20"/>
              </w:rPr>
              <w:t>
Данные о неэффективном расходовании средств _________бюджета за _____год</w:t>
            </w:r>
          </w:p>
          <w:bookmarkEnd w:id="171"/>
          <w:p>
            <w:pPr>
              <w:spacing w:after="20"/>
              <w:ind w:left="20"/>
              <w:jc w:val="both"/>
            </w:pPr>
            <w:r>
              <w:rPr>
                <w:rFonts w:ascii="Times New Roman"/>
                <w:b w:val="false"/>
                <w:i w:val="false"/>
                <w:color w:val="000000"/>
                <w:sz w:val="20"/>
              </w:rPr>
              <w:t>
(приложение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2"/>
          <w:p>
            <w:pPr>
              <w:spacing w:after="20"/>
              <w:ind w:left="20"/>
              <w:jc w:val="both"/>
            </w:pPr>
            <w:r>
              <w:rPr>
                <w:rFonts w:ascii="Times New Roman"/>
                <w:b w:val="false"/>
                <w:i w:val="false"/>
                <w:color w:val="000000"/>
                <w:sz w:val="20"/>
              </w:rPr>
              <w:t>
Информация об ожидаемом исполнении плана финансирования по платежам по состоянию на _______________________ 20______ года</w:t>
            </w:r>
          </w:p>
          <w:bookmarkEnd w:id="172"/>
          <w:p>
            <w:pPr>
              <w:spacing w:after="20"/>
              <w:ind w:left="20"/>
              <w:jc w:val="both"/>
            </w:pPr>
            <w:r>
              <w:rPr>
                <w:rFonts w:ascii="Times New Roman"/>
                <w:b w:val="false"/>
                <w:i w:val="false"/>
                <w:color w:val="000000"/>
                <w:sz w:val="20"/>
              </w:rPr>
              <w:t>
(приложение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3"/>
          <w:p>
            <w:pPr>
              <w:spacing w:after="20"/>
              <w:ind w:left="20"/>
              <w:jc w:val="both"/>
            </w:pPr>
            <w:r>
              <w:rPr>
                <w:rFonts w:ascii="Times New Roman"/>
                <w:b w:val="false"/>
                <w:i w:val="false"/>
                <w:color w:val="000000"/>
                <w:sz w:val="20"/>
              </w:rPr>
              <w:t>
Отчет администратора местной бюджетной программы о результатах мониторинга реализации целевых текущих трансфертов, целевых трансфертов на развитие и кредитов, выделенных из местного бюджета и реализуемых за счет трансфертов (кредитов) из республиканского бюджета</w:t>
            </w:r>
          </w:p>
          <w:bookmarkEnd w:id="173"/>
          <w:p>
            <w:pPr>
              <w:spacing w:after="20"/>
              <w:ind w:left="20"/>
              <w:jc w:val="both"/>
            </w:pPr>
            <w:r>
              <w:rPr>
                <w:rFonts w:ascii="Times New Roman"/>
                <w:b w:val="false"/>
                <w:i w:val="false"/>
                <w:color w:val="000000"/>
                <w:sz w:val="20"/>
              </w:rPr>
              <w:t>
(приложение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4"/>
          <w:p>
            <w:pPr>
              <w:spacing w:after="20"/>
              <w:ind w:left="20"/>
              <w:jc w:val="both"/>
            </w:pPr>
            <w:r>
              <w:rPr>
                <w:rFonts w:ascii="Times New Roman"/>
                <w:b w:val="false"/>
                <w:i w:val="false"/>
                <w:color w:val="000000"/>
                <w:sz w:val="20"/>
              </w:rPr>
              <w:t>
Информация о доиспользовании администраторами бюджетных программ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174"/>
          <w:p>
            <w:pPr>
              <w:spacing w:after="20"/>
              <w:ind w:left="20"/>
              <w:jc w:val="both"/>
            </w:pPr>
            <w:r>
              <w:rPr>
                <w:rFonts w:ascii="Times New Roman"/>
                <w:b w:val="false"/>
                <w:i w:val="false"/>
                <w:color w:val="000000"/>
                <w:sz w:val="20"/>
              </w:rPr>
              <w:t>
(приложение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5"/>
          <w:p>
            <w:pPr>
              <w:spacing w:after="20"/>
              <w:ind w:left="20"/>
              <w:jc w:val="both"/>
            </w:pPr>
            <w:r>
              <w:rPr>
                <w:rFonts w:ascii="Times New Roman"/>
                <w:b w:val="false"/>
                <w:i w:val="false"/>
                <w:color w:val="000000"/>
                <w:sz w:val="20"/>
              </w:rPr>
              <w:t>
Отчет аппарата акима города районного значения, села, поселка, сельского округа о результатах мониторинга реализации целевых текущих трансфертов, целевых трансфертов на развитие и кредитов, выделенных из районного (города областного значения) бюджета и реализуемых за счет трансфертов (кредитов) из республиканского бюджета</w:t>
            </w:r>
          </w:p>
          <w:bookmarkEnd w:id="175"/>
          <w:p>
            <w:pPr>
              <w:spacing w:after="20"/>
              <w:ind w:left="20"/>
              <w:jc w:val="both"/>
            </w:pPr>
            <w:r>
              <w:rPr>
                <w:rFonts w:ascii="Times New Roman"/>
                <w:b w:val="false"/>
                <w:i w:val="false"/>
                <w:color w:val="000000"/>
                <w:sz w:val="20"/>
              </w:rPr>
              <w:t>
(приложение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6"/>
          <w:p>
            <w:pPr>
              <w:spacing w:after="20"/>
              <w:ind w:left="20"/>
              <w:jc w:val="both"/>
            </w:pPr>
            <w:r>
              <w:rPr>
                <w:rFonts w:ascii="Times New Roman"/>
                <w:b w:val="false"/>
                <w:i w:val="false"/>
                <w:color w:val="000000"/>
                <w:sz w:val="20"/>
              </w:rPr>
              <w:t>
Информация аппарата акима города районного значения, села, поселка, сельского округа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176"/>
          <w:p>
            <w:pPr>
              <w:spacing w:after="20"/>
              <w:ind w:left="20"/>
              <w:jc w:val="both"/>
            </w:pPr>
            <w:r>
              <w:rPr>
                <w:rFonts w:ascii="Times New Roman"/>
                <w:b w:val="false"/>
                <w:i w:val="false"/>
                <w:color w:val="000000"/>
                <w:sz w:val="20"/>
              </w:rPr>
              <w:t>
(приложение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уполномоченного органа по исполнению бюджета района, города областного значения о результатах мониторинга реализации целевых текущих трансфертов, целевых трансфертов на развитие и кредитов, выделенных из областного бюджета и реализуемых за счет трансфертов (кредитов) из республиканского бюджета (приложение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уполномоченного органа по исполнению бюджета района, (городов областного значения)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 (приложение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7"/>
          <w:p>
            <w:pPr>
              <w:spacing w:after="20"/>
              <w:ind w:left="20"/>
              <w:jc w:val="both"/>
            </w:pPr>
            <w:r>
              <w:rPr>
                <w:rFonts w:ascii="Times New Roman"/>
                <w:b w:val="false"/>
                <w:i w:val="false"/>
                <w:color w:val="000000"/>
                <w:sz w:val="20"/>
              </w:rPr>
              <w:t>
Отчет уполномоченного органа по исполнению бюджета области, города республиканского значения и столицы о результатах мониторинга реализации целевых текущих трансфертов, целевых трансфертов на развитие и кредитов, выделенных из республиканского бюджета</w:t>
            </w:r>
          </w:p>
          <w:bookmarkEnd w:id="177"/>
          <w:p>
            <w:pPr>
              <w:spacing w:after="20"/>
              <w:ind w:left="20"/>
              <w:jc w:val="both"/>
            </w:pPr>
            <w:r>
              <w:rPr>
                <w:rFonts w:ascii="Times New Roman"/>
                <w:b w:val="false"/>
                <w:i w:val="false"/>
                <w:color w:val="000000"/>
                <w:sz w:val="20"/>
              </w:rPr>
              <w:t>
(приложение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уполномоченного органа по исполнению бюджета области (города республиканского значения и столицы)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в текущем году (приложение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8"/>
          <w:p>
            <w:pPr>
              <w:spacing w:after="20"/>
              <w:ind w:left="20"/>
              <w:jc w:val="both"/>
            </w:pPr>
            <w:r>
              <w:rPr>
                <w:rFonts w:ascii="Times New Roman"/>
                <w:b w:val="false"/>
                <w:i w:val="false"/>
                <w:color w:val="000000"/>
                <w:sz w:val="20"/>
              </w:rPr>
              <w:t>
Аналитический отчет о реализации целевых текущих трансфертов, целевых трансфертов на развитие, выделенных из республиканского бюджета бюджетам областей, городов республиканского значения, столицы</w:t>
            </w:r>
          </w:p>
          <w:bookmarkEnd w:id="178"/>
          <w:p>
            <w:pPr>
              <w:spacing w:after="20"/>
              <w:ind w:left="20"/>
              <w:jc w:val="both"/>
            </w:pPr>
            <w:r>
              <w:rPr>
                <w:rFonts w:ascii="Times New Roman"/>
                <w:b w:val="false"/>
                <w:i w:val="false"/>
                <w:color w:val="000000"/>
                <w:sz w:val="20"/>
              </w:rPr>
              <w:t>
(приложение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бюджетных программ (подпрограмм) (приложение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прямых и конечных результатах, достигнутых за счет использования выделенных целевых трансфертов (приложение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9"/>
          <w:p>
            <w:pPr>
              <w:spacing w:after="20"/>
              <w:ind w:left="20"/>
              <w:jc w:val="both"/>
            </w:pPr>
            <w:r>
              <w:rPr>
                <w:rFonts w:ascii="Times New Roman"/>
                <w:b w:val="false"/>
                <w:i w:val="false"/>
                <w:color w:val="000000"/>
                <w:sz w:val="20"/>
              </w:rPr>
              <w:t>
Отчет о результатах мониторинга использования субъектами предпринимательства бюджетных средств, полученных в рамках оказания государственной поддержки</w:t>
            </w:r>
          </w:p>
          <w:bookmarkEnd w:id="179"/>
          <w:p>
            <w:pPr>
              <w:spacing w:after="20"/>
              <w:ind w:left="20"/>
              <w:jc w:val="both"/>
            </w:pPr>
            <w:r>
              <w:rPr>
                <w:rFonts w:ascii="Times New Roman"/>
                <w:b w:val="false"/>
                <w:i w:val="false"/>
                <w:color w:val="000000"/>
                <w:sz w:val="20"/>
              </w:rPr>
              <w:t>
(приложение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государственных задании (приложение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0"/>
          <w:p>
            <w:pPr>
              <w:spacing w:after="20"/>
              <w:ind w:left="20"/>
              <w:jc w:val="both"/>
            </w:pPr>
            <w:r>
              <w:rPr>
                <w:rFonts w:ascii="Times New Roman"/>
                <w:b w:val="false"/>
                <w:i w:val="false"/>
                <w:color w:val="000000"/>
                <w:sz w:val="20"/>
              </w:rPr>
              <w:t>
Отчет об использовании денег резервов Правительства Республики Казахстан</w:t>
            </w:r>
          </w:p>
          <w:bookmarkEnd w:id="180"/>
          <w:p>
            <w:pPr>
              <w:spacing w:after="20"/>
              <w:ind w:left="20"/>
              <w:jc w:val="both"/>
            </w:pPr>
            <w:r>
              <w:rPr>
                <w:rFonts w:ascii="Times New Roman"/>
                <w:b w:val="false"/>
                <w:i w:val="false"/>
                <w:color w:val="000000"/>
                <w:sz w:val="20"/>
              </w:rPr>
              <w:t>
(приложение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1"/>
          <w:p>
            <w:pPr>
              <w:spacing w:after="20"/>
              <w:ind w:left="20"/>
              <w:jc w:val="both"/>
            </w:pPr>
            <w:r>
              <w:rPr>
                <w:rFonts w:ascii="Times New Roman"/>
                <w:b w:val="false"/>
                <w:i w:val="false"/>
                <w:color w:val="000000"/>
                <w:sz w:val="20"/>
              </w:rPr>
              <w:t>
Отчет об использовании денег резервов местного исполнительного органа</w:t>
            </w:r>
          </w:p>
          <w:bookmarkEnd w:id="181"/>
          <w:p>
            <w:pPr>
              <w:spacing w:after="20"/>
              <w:ind w:left="20"/>
              <w:jc w:val="both"/>
            </w:pPr>
            <w:r>
              <w:rPr>
                <w:rFonts w:ascii="Times New Roman"/>
                <w:b w:val="false"/>
                <w:i w:val="false"/>
                <w:color w:val="000000"/>
                <w:sz w:val="20"/>
              </w:rPr>
              <w:t>
(приложение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93" w:id="182"/>
    <w:p>
      <w:pPr>
        <w:spacing w:after="0"/>
        <w:ind w:left="0"/>
        <w:jc w:val="both"/>
      </w:pPr>
      <w:r>
        <w:rPr>
          <w:rFonts w:ascii="Times New Roman"/>
          <w:b w:val="false"/>
          <w:i w:val="false"/>
          <w:color w:val="000000"/>
          <w:sz w:val="28"/>
        </w:rPr>
        <w:t>
      Представляется: в центральный уполномоченный орган по исполнению бюджета, местные исполнительные органы</w:t>
      </w:r>
    </w:p>
    <w:bookmarkEnd w:id="182"/>
    <w:bookmarkStart w:name="z194" w:id="18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183"/>
    <w:bookmarkStart w:name="z195" w:id="184"/>
    <w:p>
      <w:pPr>
        <w:spacing w:after="0"/>
        <w:ind w:left="0"/>
        <w:jc w:val="both"/>
      </w:pPr>
      <w:r>
        <w:rPr>
          <w:rFonts w:ascii="Times New Roman"/>
          <w:b w:val="false"/>
          <w:i w:val="false"/>
          <w:color w:val="000000"/>
          <w:sz w:val="28"/>
        </w:rPr>
        <w:t>
      Наименование административной формы: Анализ причин перевыполнения или неисполнения плана с начала года по видам поступлений в республиканский и местные бюджеты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бюджеты</w:t>
      </w:r>
    </w:p>
    <w:bookmarkEnd w:id="184"/>
    <w:bookmarkStart w:name="z196" w:id="18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1-ПРиМ</w:t>
      </w:r>
    </w:p>
    <w:bookmarkEnd w:id="185"/>
    <w:bookmarkStart w:name="z197" w:id="186"/>
    <w:p>
      <w:pPr>
        <w:spacing w:after="0"/>
        <w:ind w:left="0"/>
        <w:jc w:val="both"/>
      </w:pPr>
      <w:r>
        <w:rPr>
          <w:rFonts w:ascii="Times New Roman"/>
          <w:b w:val="false"/>
          <w:i w:val="false"/>
          <w:color w:val="000000"/>
          <w:sz w:val="28"/>
        </w:rPr>
        <w:t>
      Периодичность: ежеквартально</w:t>
      </w:r>
    </w:p>
    <w:bookmarkEnd w:id="186"/>
    <w:bookmarkStart w:name="z198" w:id="187"/>
    <w:p>
      <w:pPr>
        <w:spacing w:after="0"/>
        <w:ind w:left="0"/>
        <w:jc w:val="both"/>
      </w:pPr>
      <w:r>
        <w:rPr>
          <w:rFonts w:ascii="Times New Roman"/>
          <w:b w:val="false"/>
          <w:i w:val="false"/>
          <w:color w:val="000000"/>
          <w:sz w:val="28"/>
        </w:rPr>
        <w:t>
      Отчетный период: на _________ года</w:t>
      </w:r>
    </w:p>
    <w:bookmarkEnd w:id="187"/>
    <w:bookmarkStart w:name="z199" w:id="18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структурные подразделения, ведомства центрального уполномоченного органа по исполнению бюджета, ответственные за взимание налоговых, неналоговых поступлений, поступлений от продажи основного капитала и трансфертов; структурное подразделение центрального уполномоченного органа по исполнению бюджета, осуществляющее функции анализа доходов; местный уполномоченный орган по исполнению бюджета</w:t>
      </w:r>
    </w:p>
    <w:bookmarkEnd w:id="188"/>
    <w:bookmarkStart w:name="z200" w:id="18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структурного подразделения, ведомства центрального уполномоченного органа по исполнению бюджета, ответственного за взимание налоговых, неналоговых поступлений, поступлений от продажи основного капитала и трансфертов – не позднее 17-го месяца, следующего за отчетным кварталом; для структурного подразделения центрального уполномоченного органа по исполнению бюджета, осуществляющее функции анализа доходов – не позднее 3-го числа второго месяца, следующего за отчетным кварталом; для местного уполномоченного органа по исполнению бюджета – не позднее 3-го числа второго месяца, следующего за отчетным кварталом.</w:t>
      </w:r>
    </w:p>
    <w:bookmarkEnd w:id="189"/>
    <w:bookmarkStart w:name="z201" w:id="190"/>
    <w:p>
      <w:pPr>
        <w:spacing w:after="0"/>
        <w:ind w:left="0"/>
        <w:jc w:val="both"/>
      </w:pPr>
      <w:r>
        <w:rPr>
          <w:rFonts w:ascii="Times New Roman"/>
          <w:b w:val="false"/>
          <w:i w:val="false"/>
          <w:color w:val="000000"/>
          <w:sz w:val="28"/>
        </w:rPr>
        <w:t xml:space="preserve">
      Бизнес-идентификационный номер: </w:t>
      </w:r>
    </w:p>
    <w:bookmarkEnd w:id="190"/>
    <w:bookmarkStart w:name="z202"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3" w:id="192"/>
    <w:p>
      <w:pPr>
        <w:spacing w:after="0"/>
        <w:ind w:left="0"/>
        <w:jc w:val="both"/>
      </w:pPr>
      <w:r>
        <w:rPr>
          <w:rFonts w:ascii="Times New Roman"/>
          <w:b w:val="false"/>
          <w:i w:val="false"/>
          <w:color w:val="000000"/>
          <w:sz w:val="28"/>
        </w:rPr>
        <w:t>
      Метод сбора: на бумажном носителе</w:t>
      </w:r>
    </w:p>
    <w:bookmarkEnd w:id="192"/>
    <w:bookmarkStart w:name="z204" w:id="193"/>
    <w:p>
      <w:pPr>
        <w:spacing w:after="0"/>
        <w:ind w:left="0"/>
        <w:jc w:val="both"/>
      </w:pPr>
      <w:r>
        <w:rPr>
          <w:rFonts w:ascii="Times New Roman"/>
          <w:b w:val="false"/>
          <w:i w:val="false"/>
          <w:color w:val="000000"/>
          <w:sz w:val="28"/>
        </w:rPr>
        <w:t xml:space="preserve">
      Вид бюджета: _____________________________________ </w:t>
      </w:r>
    </w:p>
    <w:bookmarkEnd w:id="193"/>
    <w:bookmarkStart w:name="z205" w:id="194"/>
    <w:p>
      <w:pPr>
        <w:spacing w:after="0"/>
        <w:ind w:left="0"/>
        <w:jc w:val="both"/>
      </w:pPr>
      <w:r>
        <w:rPr>
          <w:rFonts w:ascii="Times New Roman"/>
          <w:b w:val="false"/>
          <w:i w:val="false"/>
          <w:color w:val="000000"/>
          <w:sz w:val="28"/>
        </w:rPr>
        <w:t>
      Наименование: Причины перевыполнения планов поступлений в республиканский и местные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бюджеты в разрезе поступлений за отчетный период текущего года</w:t>
      </w:r>
    </w:p>
    <w:bookmarkEnd w:id="194"/>
    <w:bookmarkStart w:name="z206" w:id="195"/>
    <w:p>
      <w:pPr>
        <w:spacing w:after="0"/>
        <w:ind w:left="0"/>
        <w:jc w:val="both"/>
      </w:pPr>
      <w:r>
        <w:rPr>
          <w:rFonts w:ascii="Times New Roman"/>
          <w:b w:val="false"/>
          <w:i w:val="false"/>
          <w:color w:val="000000"/>
          <w:sz w:val="28"/>
        </w:rPr>
        <w:t>
      Единица измерения: тысяч тенге</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поступления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поступление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5 - графа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плана (графа 5/графа 4)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96"/>
    <w:p>
      <w:pPr>
        <w:spacing w:after="0"/>
        <w:ind w:left="0"/>
        <w:jc w:val="both"/>
      </w:pPr>
      <w:r>
        <w:rPr>
          <w:rFonts w:ascii="Times New Roman"/>
          <w:b w:val="false"/>
          <w:i w:val="false"/>
          <w:color w:val="000000"/>
          <w:sz w:val="28"/>
        </w:rPr>
        <w:t>
      Наименование: Причины неисполнения планов поступлений в республиканский и местные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бюджеты в разрезе поступлений за отчетный период текущего года</w:t>
      </w:r>
    </w:p>
    <w:bookmarkEnd w:id="196"/>
    <w:bookmarkStart w:name="z208" w:id="197"/>
    <w:p>
      <w:pPr>
        <w:spacing w:after="0"/>
        <w:ind w:left="0"/>
        <w:jc w:val="both"/>
      </w:pPr>
      <w:r>
        <w:rPr>
          <w:rFonts w:ascii="Times New Roman"/>
          <w:b w:val="false"/>
          <w:i w:val="false"/>
          <w:color w:val="000000"/>
          <w:sz w:val="28"/>
        </w:rPr>
        <w:t>
      Единица измерения: тысяч тенге</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поступления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поступление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5 - графа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плана (графа 5/графа 4)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98"/>
    <w:p>
      <w:pPr>
        <w:spacing w:after="0"/>
        <w:ind w:left="0"/>
        <w:jc w:val="both"/>
      </w:pPr>
      <w:r>
        <w:rPr>
          <w:rFonts w:ascii="Times New Roman"/>
          <w:b w:val="false"/>
          <w:i w:val="false"/>
          <w:color w:val="000000"/>
          <w:sz w:val="28"/>
        </w:rPr>
        <w:t>
      Наименование _________________ Адрес ________________________</w:t>
      </w:r>
    </w:p>
    <w:bookmarkEnd w:id="198"/>
    <w:bookmarkStart w:name="z210" w:id="199"/>
    <w:p>
      <w:pPr>
        <w:spacing w:after="0"/>
        <w:ind w:left="0"/>
        <w:jc w:val="both"/>
      </w:pPr>
      <w:r>
        <w:rPr>
          <w:rFonts w:ascii="Times New Roman"/>
          <w:b w:val="false"/>
          <w:i w:val="false"/>
          <w:color w:val="000000"/>
          <w:sz w:val="28"/>
        </w:rPr>
        <w:t>
      ______________________________ ______________________________</w:t>
      </w:r>
    </w:p>
    <w:bookmarkEnd w:id="199"/>
    <w:bookmarkStart w:name="z211" w:id="200"/>
    <w:p>
      <w:pPr>
        <w:spacing w:after="0"/>
        <w:ind w:left="0"/>
        <w:jc w:val="both"/>
      </w:pPr>
      <w:r>
        <w:rPr>
          <w:rFonts w:ascii="Times New Roman"/>
          <w:b w:val="false"/>
          <w:i w:val="false"/>
          <w:color w:val="000000"/>
          <w:sz w:val="28"/>
        </w:rPr>
        <w:t>
      Телефон______________________________________________</w:t>
      </w:r>
    </w:p>
    <w:bookmarkEnd w:id="200"/>
    <w:bookmarkStart w:name="z212" w:id="201"/>
    <w:p>
      <w:pPr>
        <w:spacing w:after="0"/>
        <w:ind w:left="0"/>
        <w:jc w:val="both"/>
      </w:pPr>
      <w:r>
        <w:rPr>
          <w:rFonts w:ascii="Times New Roman"/>
          <w:b w:val="false"/>
          <w:i w:val="false"/>
          <w:color w:val="000000"/>
          <w:sz w:val="28"/>
        </w:rPr>
        <w:t>
      Адрес электронной почты_______________________________</w:t>
      </w:r>
    </w:p>
    <w:bookmarkEnd w:id="201"/>
    <w:bookmarkStart w:name="z213" w:id="202"/>
    <w:p>
      <w:pPr>
        <w:spacing w:after="0"/>
        <w:ind w:left="0"/>
        <w:jc w:val="both"/>
      </w:pPr>
      <w:r>
        <w:rPr>
          <w:rFonts w:ascii="Times New Roman"/>
          <w:b w:val="false"/>
          <w:i w:val="false"/>
          <w:color w:val="000000"/>
          <w:sz w:val="28"/>
        </w:rPr>
        <w:t>
      Исполнитель ___________________________ ______________</w:t>
      </w:r>
    </w:p>
    <w:bookmarkEnd w:id="202"/>
    <w:bookmarkStart w:name="z214" w:id="203"/>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203"/>
    <w:bookmarkStart w:name="z215" w:id="204"/>
    <w:p>
      <w:pPr>
        <w:spacing w:after="0"/>
        <w:ind w:left="0"/>
        <w:jc w:val="both"/>
      </w:pPr>
      <w:r>
        <w:rPr>
          <w:rFonts w:ascii="Times New Roman"/>
          <w:b w:val="false"/>
          <w:i w:val="false"/>
          <w:color w:val="000000"/>
          <w:sz w:val="28"/>
        </w:rPr>
        <w:t>
      Руководитель __________________________ ______________</w:t>
      </w:r>
    </w:p>
    <w:bookmarkEnd w:id="204"/>
    <w:bookmarkStart w:name="z216" w:id="205"/>
    <w:p>
      <w:pPr>
        <w:spacing w:after="0"/>
        <w:ind w:left="0"/>
        <w:jc w:val="both"/>
      </w:pPr>
      <w:r>
        <w:rPr>
          <w:rFonts w:ascii="Times New Roman"/>
          <w:b w:val="false"/>
          <w:i w:val="false"/>
          <w:color w:val="000000"/>
          <w:sz w:val="28"/>
        </w:rPr>
        <w:t>
      фамилия, имя и отчество (при его наличии) подпись</w:t>
      </w:r>
    </w:p>
    <w:bookmarkEnd w:id="205"/>
    <w:bookmarkStart w:name="z217" w:id="206"/>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206"/>
    <w:bookmarkStart w:name="z218" w:id="207"/>
    <w:p>
      <w:pPr>
        <w:spacing w:after="0"/>
        <w:ind w:left="0"/>
        <w:jc w:val="both"/>
      </w:pPr>
      <w:r>
        <w:rPr>
          <w:rFonts w:ascii="Times New Roman"/>
          <w:b w:val="false"/>
          <w:i w:val="false"/>
          <w:color w:val="000000"/>
          <w:sz w:val="28"/>
        </w:rPr>
        <w:t>
      предпринимательства) __________________________________</w:t>
      </w:r>
    </w:p>
    <w:bookmarkEnd w:id="207"/>
    <w:bookmarkStart w:name="z219" w:id="208"/>
    <w:p>
      <w:pPr>
        <w:spacing w:after="0"/>
        <w:ind w:left="0"/>
        <w:jc w:val="both"/>
      </w:pPr>
      <w:r>
        <w:rPr>
          <w:rFonts w:ascii="Times New Roman"/>
          <w:b w:val="false"/>
          <w:i w:val="false"/>
          <w:color w:val="000000"/>
          <w:sz w:val="28"/>
        </w:rPr>
        <w:t>
      Примечание: соответствующими местными уполномоченными органами по исполнению бюджета и аппаратами акимов городов районного значения, сел, поселков, сельских округов данная форма заполняется в части бюджета области, областного бюджета, города республиканского значения, столицы, бюджетов районов (города областного значения), районного и бюджета города районного значения, села, поселка, сельского округа).</w:t>
      </w:r>
    </w:p>
    <w:bookmarkEnd w:id="208"/>
    <w:bookmarkStart w:name="z220" w:id="209"/>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"Анализ причин перевыполнения или неисполнения плана с начала года по видам поступлений в республиканский и местные бюджеты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бюджеты".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 xml:space="preserve">"Анализ причин </w:t>
            </w:r>
            <w:r>
              <w:br/>
            </w:r>
            <w:r>
              <w:rPr>
                <w:rFonts w:ascii="Times New Roman"/>
                <w:b w:val="false"/>
                <w:i w:val="false"/>
                <w:color w:val="000000"/>
                <w:sz w:val="20"/>
              </w:rPr>
              <w:t>перевыполнения или</w:t>
            </w:r>
            <w:r>
              <w:br/>
            </w:r>
            <w:r>
              <w:rPr>
                <w:rFonts w:ascii="Times New Roman"/>
                <w:b w:val="false"/>
                <w:i w:val="false"/>
                <w:color w:val="000000"/>
                <w:sz w:val="20"/>
              </w:rPr>
              <w:t>неисполнения плана с начала</w:t>
            </w:r>
            <w:r>
              <w:br/>
            </w:r>
            <w:r>
              <w:rPr>
                <w:rFonts w:ascii="Times New Roman"/>
                <w:b w:val="false"/>
                <w:i w:val="false"/>
                <w:color w:val="000000"/>
                <w:sz w:val="20"/>
              </w:rPr>
              <w:t>года по видам поступлений в</w:t>
            </w:r>
            <w:r>
              <w:br/>
            </w:r>
            <w:r>
              <w:rPr>
                <w:rFonts w:ascii="Times New Roman"/>
                <w:b w:val="false"/>
                <w:i w:val="false"/>
                <w:color w:val="000000"/>
                <w:sz w:val="20"/>
              </w:rPr>
              <w:t>республиканский и местные</w:t>
            </w:r>
            <w:r>
              <w:br/>
            </w:r>
            <w:r>
              <w:rPr>
                <w:rFonts w:ascii="Times New Roman"/>
                <w:b w:val="false"/>
                <w:i w:val="false"/>
                <w:color w:val="000000"/>
                <w:sz w:val="20"/>
              </w:rPr>
              <w:t>бюджеты (бюджет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 xml:space="preserve">значения, столицы), </w:t>
            </w:r>
            <w:r>
              <w:br/>
            </w:r>
            <w:r>
              <w:rPr>
                <w:rFonts w:ascii="Times New Roman"/>
                <w:b w:val="false"/>
                <w:i w:val="false"/>
                <w:color w:val="000000"/>
                <w:sz w:val="20"/>
              </w:rPr>
              <w:t>областной бюджет,</w:t>
            </w:r>
            <w:r>
              <w:br/>
            </w:r>
            <w:r>
              <w:rPr>
                <w:rFonts w:ascii="Times New Roman"/>
                <w:b w:val="false"/>
                <w:i w:val="false"/>
                <w:color w:val="000000"/>
                <w:sz w:val="20"/>
              </w:rPr>
              <w:t>бюджет района (города</w:t>
            </w:r>
            <w:r>
              <w:br/>
            </w:r>
            <w:r>
              <w:rPr>
                <w:rFonts w:ascii="Times New Roman"/>
                <w:b w:val="false"/>
                <w:i w:val="false"/>
                <w:color w:val="000000"/>
                <w:sz w:val="20"/>
              </w:rPr>
              <w:t>областного значения),</w:t>
            </w:r>
            <w:r>
              <w:br/>
            </w:r>
            <w:r>
              <w:rPr>
                <w:rFonts w:ascii="Times New Roman"/>
                <w:b w:val="false"/>
                <w:i w:val="false"/>
                <w:color w:val="000000"/>
                <w:sz w:val="20"/>
              </w:rPr>
              <w:t>районный бюджет, бюджет</w:t>
            </w:r>
            <w:r>
              <w:br/>
            </w:r>
            <w:r>
              <w:rPr>
                <w:rFonts w:ascii="Times New Roman"/>
                <w:b w:val="false"/>
                <w:i w:val="false"/>
                <w:color w:val="000000"/>
                <w:sz w:val="20"/>
              </w:rPr>
              <w:t>города районного значения,</w:t>
            </w:r>
            <w:r>
              <w:br/>
            </w:r>
            <w:r>
              <w:rPr>
                <w:rFonts w:ascii="Times New Roman"/>
                <w:b w:val="false"/>
                <w:i w:val="false"/>
                <w:color w:val="000000"/>
                <w:sz w:val="20"/>
              </w:rPr>
              <w:t>села, поселка,</w:t>
            </w:r>
            <w:r>
              <w:br/>
            </w:r>
            <w:r>
              <w:rPr>
                <w:rFonts w:ascii="Times New Roman"/>
                <w:b w:val="false"/>
                <w:i w:val="false"/>
                <w:color w:val="000000"/>
                <w:sz w:val="20"/>
              </w:rPr>
              <w:t>сельского округа)"</w:t>
            </w:r>
          </w:p>
        </w:tc>
      </w:tr>
    </w:tbl>
    <w:bookmarkStart w:name="z222" w:id="21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"Анализ причин перевыполнения или неисполнения плана с начала года по видам поступлений в республиканский и местные бюджеты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бюджеты" (1-ПРиМ, ежеквартально)</w:t>
      </w:r>
    </w:p>
    <w:bookmarkEnd w:id="210"/>
    <w:bookmarkStart w:name="z223" w:id="211"/>
    <w:p>
      <w:pPr>
        <w:spacing w:after="0"/>
        <w:ind w:left="0"/>
        <w:jc w:val="left"/>
      </w:pPr>
      <w:r>
        <w:rPr>
          <w:rFonts w:ascii="Times New Roman"/>
          <w:b/>
          <w:i w:val="false"/>
          <w:color w:val="000000"/>
        </w:rPr>
        <w:t xml:space="preserve"> Глава 1. Общие положения</w:t>
      </w:r>
    </w:p>
    <w:bookmarkEnd w:id="211"/>
    <w:bookmarkStart w:name="z224" w:id="21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"Анализ причин перевыполнения или неисполнения плана с начала года по видам поступлений в республиканский и местные бюджеты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бюджеты" (далее-Форма).</w:t>
      </w:r>
    </w:p>
    <w:bookmarkEnd w:id="212"/>
    <w:bookmarkStart w:name="z225" w:id="213"/>
    <w:p>
      <w:pPr>
        <w:spacing w:after="0"/>
        <w:ind w:left="0"/>
        <w:jc w:val="both"/>
      </w:pPr>
      <w:r>
        <w:rPr>
          <w:rFonts w:ascii="Times New Roman"/>
          <w:b w:val="false"/>
          <w:i w:val="false"/>
          <w:color w:val="000000"/>
          <w:sz w:val="28"/>
        </w:rPr>
        <w:t>
      2. Форма подписывается руководителем центрального уполномоченного органа по исполнению бюджета или местного уполномоченного органа по исполнению бюджета, с указанием его фамилии и инициалов.</w:t>
      </w:r>
    </w:p>
    <w:bookmarkEnd w:id="213"/>
    <w:bookmarkStart w:name="z226" w:id="214"/>
    <w:p>
      <w:pPr>
        <w:spacing w:after="0"/>
        <w:ind w:left="0"/>
        <w:jc w:val="both"/>
      </w:pPr>
      <w:r>
        <w:rPr>
          <w:rFonts w:ascii="Times New Roman"/>
          <w:b w:val="false"/>
          <w:i w:val="false"/>
          <w:color w:val="000000"/>
          <w:sz w:val="28"/>
        </w:rPr>
        <w:t>
      3. Форма заполняется на казахском и русском языках.</w:t>
      </w:r>
    </w:p>
    <w:bookmarkEnd w:id="214"/>
    <w:bookmarkStart w:name="z227" w:id="215"/>
    <w:p>
      <w:pPr>
        <w:spacing w:after="0"/>
        <w:ind w:left="0"/>
        <w:jc w:val="left"/>
      </w:pPr>
      <w:r>
        <w:rPr>
          <w:rFonts w:ascii="Times New Roman"/>
          <w:b/>
          <w:i w:val="false"/>
          <w:color w:val="000000"/>
        </w:rPr>
        <w:t xml:space="preserve"> Глава 2. Пояснение по заполнению Формы</w:t>
      </w:r>
    </w:p>
    <w:bookmarkEnd w:id="215"/>
    <w:bookmarkStart w:name="z228" w:id="216"/>
    <w:p>
      <w:pPr>
        <w:spacing w:after="0"/>
        <w:ind w:left="0"/>
        <w:jc w:val="both"/>
      </w:pPr>
      <w:r>
        <w:rPr>
          <w:rFonts w:ascii="Times New Roman"/>
          <w:b w:val="false"/>
          <w:i w:val="false"/>
          <w:color w:val="000000"/>
          <w:sz w:val="28"/>
        </w:rPr>
        <w:t>
      4. В графе 1 указывается порядковый номер.</w:t>
      </w:r>
    </w:p>
    <w:bookmarkEnd w:id="216"/>
    <w:bookmarkStart w:name="z229" w:id="217"/>
    <w:p>
      <w:pPr>
        <w:spacing w:after="0"/>
        <w:ind w:left="0"/>
        <w:jc w:val="both"/>
      </w:pPr>
      <w:r>
        <w:rPr>
          <w:rFonts w:ascii="Times New Roman"/>
          <w:b w:val="false"/>
          <w:i w:val="false"/>
          <w:color w:val="000000"/>
          <w:sz w:val="28"/>
        </w:rPr>
        <w:t>
      5. В графе 2 указывается код бюджетной классификации поступлений.</w:t>
      </w:r>
    </w:p>
    <w:bookmarkEnd w:id="217"/>
    <w:bookmarkStart w:name="z230" w:id="218"/>
    <w:p>
      <w:pPr>
        <w:spacing w:after="0"/>
        <w:ind w:left="0"/>
        <w:jc w:val="both"/>
      </w:pPr>
      <w:r>
        <w:rPr>
          <w:rFonts w:ascii="Times New Roman"/>
          <w:b w:val="false"/>
          <w:i w:val="false"/>
          <w:color w:val="000000"/>
          <w:sz w:val="28"/>
        </w:rPr>
        <w:t>
      6. В графе 3 указывается наименование кода бюджетной классификации.</w:t>
      </w:r>
    </w:p>
    <w:bookmarkEnd w:id="218"/>
    <w:bookmarkStart w:name="z231" w:id="219"/>
    <w:p>
      <w:pPr>
        <w:spacing w:after="0"/>
        <w:ind w:left="0"/>
        <w:jc w:val="both"/>
      </w:pPr>
      <w:r>
        <w:rPr>
          <w:rFonts w:ascii="Times New Roman"/>
          <w:b w:val="false"/>
          <w:i w:val="false"/>
          <w:color w:val="000000"/>
          <w:sz w:val="28"/>
        </w:rPr>
        <w:t>
      7. В графе 4 указывается план поступления на отчетную дату.</w:t>
      </w:r>
    </w:p>
    <w:bookmarkEnd w:id="219"/>
    <w:bookmarkStart w:name="z232" w:id="220"/>
    <w:p>
      <w:pPr>
        <w:spacing w:after="0"/>
        <w:ind w:left="0"/>
        <w:jc w:val="both"/>
      </w:pPr>
      <w:r>
        <w:rPr>
          <w:rFonts w:ascii="Times New Roman"/>
          <w:b w:val="false"/>
          <w:i w:val="false"/>
          <w:color w:val="000000"/>
          <w:sz w:val="28"/>
        </w:rPr>
        <w:t>
      8. В графе 5 указывается фактическое поступление на отчетную дату.</w:t>
      </w:r>
    </w:p>
    <w:bookmarkEnd w:id="220"/>
    <w:bookmarkStart w:name="z233" w:id="221"/>
    <w:p>
      <w:pPr>
        <w:spacing w:after="0"/>
        <w:ind w:left="0"/>
        <w:jc w:val="both"/>
      </w:pPr>
      <w:r>
        <w:rPr>
          <w:rFonts w:ascii="Times New Roman"/>
          <w:b w:val="false"/>
          <w:i w:val="false"/>
          <w:color w:val="000000"/>
          <w:sz w:val="28"/>
        </w:rPr>
        <w:t>
      9. В графе 6 указывается отклонение от фактическое поступление на отчетную дату за минусом плана поступления на отчетную дату.</w:t>
      </w:r>
    </w:p>
    <w:bookmarkEnd w:id="221"/>
    <w:bookmarkStart w:name="z234" w:id="222"/>
    <w:p>
      <w:pPr>
        <w:spacing w:after="0"/>
        <w:ind w:left="0"/>
        <w:jc w:val="both"/>
      </w:pPr>
      <w:r>
        <w:rPr>
          <w:rFonts w:ascii="Times New Roman"/>
          <w:b w:val="false"/>
          <w:i w:val="false"/>
          <w:color w:val="000000"/>
          <w:sz w:val="28"/>
        </w:rPr>
        <w:t>
      10. В графе 7 указывается процент исполнения плана.</w:t>
      </w:r>
    </w:p>
    <w:bookmarkEnd w:id="222"/>
    <w:bookmarkStart w:name="z235" w:id="223"/>
    <w:p>
      <w:pPr>
        <w:spacing w:after="0"/>
        <w:ind w:left="0"/>
        <w:jc w:val="both"/>
      </w:pPr>
      <w:r>
        <w:rPr>
          <w:rFonts w:ascii="Times New Roman"/>
          <w:b w:val="false"/>
          <w:i w:val="false"/>
          <w:color w:val="000000"/>
          <w:sz w:val="28"/>
        </w:rPr>
        <w:t>
      11. В графе 8 указывается причины отклонения.</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bl>
    <w:bookmarkStart w:name="z237" w:id="224"/>
    <w:p>
      <w:pPr>
        <w:spacing w:after="0"/>
        <w:ind w:left="0"/>
        <w:jc w:val="both"/>
      </w:pPr>
      <w:r>
        <w:rPr>
          <w:rFonts w:ascii="Times New Roman"/>
          <w:b w:val="false"/>
          <w:i w:val="false"/>
          <w:color w:val="000000"/>
          <w:sz w:val="28"/>
        </w:rPr>
        <w:t>
      Наименование формы: Данные о средствах программных внешних займов на счетах в иностранной валюте по состоянию на 1 января 20__ года</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займа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займа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5"/>
          <w:p>
            <w:pPr>
              <w:spacing w:after="20"/>
              <w:ind w:left="20"/>
              <w:jc w:val="both"/>
            </w:pPr>
            <w:r>
              <w:rPr>
                <w:rFonts w:ascii="Times New Roman"/>
                <w:b w:val="false"/>
                <w:i w:val="false"/>
                <w:color w:val="000000"/>
                <w:sz w:val="20"/>
              </w:rPr>
              <w:t>
Сумма средств программных</w:t>
            </w:r>
          </w:p>
          <w:bookmarkEnd w:id="225"/>
          <w:p>
            <w:pPr>
              <w:spacing w:after="20"/>
              <w:ind w:left="20"/>
              <w:jc w:val="both"/>
            </w:pPr>
            <w:r>
              <w:rPr>
                <w:rFonts w:ascii="Times New Roman"/>
                <w:b w:val="false"/>
                <w:i w:val="false"/>
                <w:color w:val="000000"/>
                <w:sz w:val="20"/>
              </w:rPr>
              <w:t>
внешних займов в валюте*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6"/>
          <w:p>
            <w:pPr>
              <w:spacing w:after="20"/>
              <w:ind w:left="20"/>
              <w:jc w:val="both"/>
            </w:pPr>
            <w:r>
              <w:rPr>
                <w:rFonts w:ascii="Times New Roman"/>
                <w:b w:val="false"/>
                <w:i w:val="false"/>
                <w:color w:val="000000"/>
                <w:sz w:val="20"/>
              </w:rPr>
              <w:t>
Сумма средств программных</w:t>
            </w:r>
          </w:p>
          <w:bookmarkEnd w:id="226"/>
          <w:p>
            <w:pPr>
              <w:spacing w:after="20"/>
              <w:ind w:left="20"/>
              <w:jc w:val="both"/>
            </w:pPr>
            <w:r>
              <w:rPr>
                <w:rFonts w:ascii="Times New Roman"/>
                <w:b w:val="false"/>
                <w:i w:val="false"/>
                <w:color w:val="000000"/>
                <w:sz w:val="20"/>
              </w:rPr>
              <w:t>
внешних займов в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27"/>
    <w:p>
      <w:pPr>
        <w:spacing w:after="0"/>
        <w:ind w:left="0"/>
        <w:jc w:val="both"/>
      </w:pPr>
      <w:r>
        <w:rPr>
          <w:rFonts w:ascii="Times New Roman"/>
          <w:b w:val="false"/>
          <w:i w:val="false"/>
          <w:color w:val="000000"/>
          <w:sz w:val="28"/>
        </w:rPr>
        <w:t>
      Руководитель структурного подразделения центрального уполномоченного органа по исполнению бюджета _________________________________________________</w:t>
      </w:r>
    </w:p>
    <w:bookmarkEnd w:id="227"/>
    <w:bookmarkStart w:name="z241" w:id="228"/>
    <w:p>
      <w:pPr>
        <w:spacing w:after="0"/>
        <w:ind w:left="0"/>
        <w:jc w:val="both"/>
      </w:pPr>
      <w:r>
        <w:rPr>
          <w:rFonts w:ascii="Times New Roman"/>
          <w:b w:val="false"/>
          <w:i w:val="false"/>
          <w:color w:val="000000"/>
          <w:sz w:val="28"/>
        </w:rPr>
        <w:t>
      фамилия, имя и отчество (при его наличии) подпись</w:t>
      </w:r>
    </w:p>
    <w:bookmarkEnd w:id="228"/>
    <w:bookmarkStart w:name="z242" w:id="229"/>
    <w:p>
      <w:pPr>
        <w:spacing w:after="0"/>
        <w:ind w:left="0"/>
        <w:jc w:val="both"/>
      </w:pPr>
      <w:r>
        <w:rPr>
          <w:rFonts w:ascii="Times New Roman"/>
          <w:b w:val="false"/>
          <w:i w:val="false"/>
          <w:color w:val="000000"/>
          <w:sz w:val="28"/>
        </w:rPr>
        <w:t>
      Примечание: * На основании платежных документов Национального банка Республики Казахстан</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bl>
    <w:bookmarkStart w:name="z244" w:id="230"/>
    <w:p>
      <w:pPr>
        <w:spacing w:after="0"/>
        <w:ind w:left="0"/>
        <w:jc w:val="both"/>
      </w:pPr>
      <w:r>
        <w:rPr>
          <w:rFonts w:ascii="Times New Roman"/>
          <w:b w:val="false"/>
          <w:i w:val="false"/>
          <w:color w:val="000000"/>
          <w:sz w:val="28"/>
        </w:rPr>
        <w:t>
      Наименование формы: Анализ поступлений в республиканский и местные (бюджет области (города республиканского значения, столицы) бюджеты за отчетный период текущего года в сравнении с аналогичным периодом прошлого года</w:t>
      </w:r>
    </w:p>
    <w:bookmarkEnd w:id="230"/>
    <w:bookmarkStart w:name="z245" w:id="231"/>
    <w:p>
      <w:pPr>
        <w:spacing w:after="0"/>
        <w:ind w:left="0"/>
        <w:jc w:val="both"/>
      </w:pPr>
      <w:r>
        <w:rPr>
          <w:rFonts w:ascii="Times New Roman"/>
          <w:b w:val="false"/>
          <w:i w:val="false"/>
          <w:color w:val="000000"/>
          <w:sz w:val="28"/>
        </w:rPr>
        <w:t>
      Единица измерения: тысяч тенге</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БК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поступления отчетного периода текущего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поступления аналогичного периода прошлого года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Отклонение (графа 4-графа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снижения (графа 4/графа 5х100), процент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так далее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32"/>
    <w:p>
      <w:pPr>
        <w:spacing w:after="0"/>
        <w:ind w:left="0"/>
        <w:jc w:val="both"/>
      </w:pPr>
      <w:r>
        <w:rPr>
          <w:rFonts w:ascii="Times New Roman"/>
          <w:b w:val="false"/>
          <w:i w:val="false"/>
          <w:color w:val="000000"/>
          <w:sz w:val="28"/>
        </w:rPr>
        <w:t xml:space="preserve">
      Примечание: соответствующими местными уполномоченными органами по исполнению бюджета данная форма заполняется в части бюджета области, собственно областного бюджета, бюджета области, города республиканского значения, столицы. </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bl>
    <w:bookmarkStart w:name="z248" w:id="233"/>
    <w:p>
      <w:pPr>
        <w:spacing w:after="0"/>
        <w:ind w:left="0"/>
        <w:jc w:val="both"/>
      </w:pPr>
      <w:r>
        <w:rPr>
          <w:rFonts w:ascii="Times New Roman"/>
          <w:b w:val="false"/>
          <w:i w:val="false"/>
          <w:color w:val="000000"/>
          <w:sz w:val="28"/>
        </w:rPr>
        <w:t>
      Наименование формы: Информация-напоминание о непринятых обязательствах и несвоевременном выполнении плана финансирования по платежам в разрезе бюджетных программ (подпрограмм) на ___________ 20___ годa</w:t>
      </w:r>
    </w:p>
    <w:bookmarkEnd w:id="233"/>
    <w:bookmarkStart w:name="z249" w:id="234"/>
    <w:p>
      <w:pPr>
        <w:spacing w:after="0"/>
        <w:ind w:left="0"/>
        <w:jc w:val="both"/>
      </w:pPr>
      <w:r>
        <w:rPr>
          <w:rFonts w:ascii="Times New Roman"/>
          <w:b w:val="false"/>
          <w:i w:val="false"/>
          <w:color w:val="000000"/>
          <w:sz w:val="28"/>
        </w:rPr>
        <w:t>
      Единица измерения: тысяч тенге</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за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на отчетный период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(графа 8/ графа 6 х100)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(графа 8- графа 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непринятых обязательств (графа 11- графа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52" w:id="235"/>
    <w:p>
      <w:pPr>
        <w:spacing w:after="0"/>
        <w:ind w:left="0"/>
        <w:jc w:val="both"/>
      </w:pPr>
      <w:r>
        <w:rPr>
          <w:rFonts w:ascii="Times New Roman"/>
          <w:b w:val="false"/>
          <w:i w:val="false"/>
          <w:color w:val="000000"/>
          <w:sz w:val="28"/>
        </w:rPr>
        <w:t>
      Представляется: государственному казначейству, местному уполномоченному органу по исполнению бюджета или аппарату акима города районного значения, села, поселка, сельского округа</w:t>
      </w:r>
    </w:p>
    <w:bookmarkEnd w:id="235"/>
    <w:bookmarkStart w:name="z253" w:id="23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www.minfin.gov.kz</w:t>
      </w:r>
    </w:p>
    <w:bookmarkEnd w:id="236"/>
    <w:bookmarkStart w:name="z254" w:id="237"/>
    <w:p>
      <w:pPr>
        <w:spacing w:after="0"/>
        <w:ind w:left="0"/>
        <w:jc w:val="both"/>
      </w:pPr>
      <w:r>
        <w:rPr>
          <w:rFonts w:ascii="Times New Roman"/>
          <w:b w:val="false"/>
          <w:i w:val="false"/>
          <w:color w:val="000000"/>
          <w:sz w:val="28"/>
        </w:rPr>
        <w:t>
      Наименование административной формы: Отчет о результатах мониторинга реализации бюджетных программ (подпрограмм)</w:t>
      </w:r>
    </w:p>
    <w:bookmarkEnd w:id="237"/>
    <w:bookmarkStart w:name="z255" w:id="23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1-МАБП</w:t>
      </w:r>
    </w:p>
    <w:bookmarkEnd w:id="238"/>
    <w:bookmarkStart w:name="z256" w:id="239"/>
    <w:p>
      <w:pPr>
        <w:spacing w:after="0"/>
        <w:ind w:left="0"/>
        <w:jc w:val="both"/>
      </w:pPr>
      <w:r>
        <w:rPr>
          <w:rFonts w:ascii="Times New Roman"/>
          <w:b w:val="false"/>
          <w:i w:val="false"/>
          <w:color w:val="000000"/>
          <w:sz w:val="28"/>
        </w:rPr>
        <w:t>
      Периодичность: ежемесячно, ежегодно</w:t>
      </w:r>
    </w:p>
    <w:bookmarkEnd w:id="239"/>
    <w:bookmarkStart w:name="z257" w:id="240"/>
    <w:p>
      <w:pPr>
        <w:spacing w:after="0"/>
        <w:ind w:left="0"/>
        <w:jc w:val="both"/>
      </w:pPr>
      <w:r>
        <w:rPr>
          <w:rFonts w:ascii="Times New Roman"/>
          <w:b w:val="false"/>
          <w:i w:val="false"/>
          <w:color w:val="000000"/>
          <w:sz w:val="28"/>
        </w:rPr>
        <w:t>
      Отчетный период: на _________ года</w:t>
      </w:r>
    </w:p>
    <w:bookmarkEnd w:id="240"/>
    <w:bookmarkStart w:name="z258" w:id="24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 бюджетных программ</w:t>
      </w:r>
    </w:p>
    <w:bookmarkEnd w:id="241"/>
    <w:bookmarkStart w:name="z259" w:id="24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местных бюджетных программ – не позднее первых пяти рабочих дней месяца, следующего за отчетным месяцем и за отчетный год – не позднее 20 января года, следующего за отчетным финансовым годом; для администраторов республиканских бюджетных программ не позднее первых семи рабочих дней месяца, следующего за отчетным месяцем и за отчетный год – не позднее 20 января года, следующего за отчетным финансовым годом.</w:t>
      </w:r>
    </w:p>
    <w:bookmarkEnd w:id="242"/>
    <w:bookmarkStart w:name="z260" w:id="243"/>
    <w:p>
      <w:pPr>
        <w:spacing w:after="0"/>
        <w:ind w:left="0"/>
        <w:jc w:val="both"/>
      </w:pPr>
      <w:r>
        <w:rPr>
          <w:rFonts w:ascii="Times New Roman"/>
          <w:b w:val="false"/>
          <w:i w:val="false"/>
          <w:color w:val="000000"/>
          <w:sz w:val="28"/>
        </w:rPr>
        <w:t xml:space="preserve">
      Бизнес-идентификационный номер: </w:t>
      </w:r>
    </w:p>
    <w:bookmarkEnd w:id="243"/>
    <w:bookmarkStart w:name="z261" w:id="244"/>
    <w:p>
      <w:pPr>
        <w:spacing w:after="0"/>
        <w:ind w:left="0"/>
        <w:jc w:val="both"/>
      </w:pPr>
      <w:r>
        <w:rPr>
          <w:rFonts w:ascii="Times New Roman"/>
          <w:b w:val="false"/>
          <w:i w:val="false"/>
          <w:color w:val="000000"/>
          <w:sz w:val="28"/>
        </w:rPr>
        <w:t xml:space="preserve">
      </w:t>
      </w:r>
    </w:p>
    <w:bookmarkEnd w:id="24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2" w:id="245"/>
    <w:p>
      <w:pPr>
        <w:spacing w:after="0"/>
        <w:ind w:left="0"/>
        <w:jc w:val="both"/>
      </w:pPr>
      <w:r>
        <w:rPr>
          <w:rFonts w:ascii="Times New Roman"/>
          <w:b w:val="false"/>
          <w:i w:val="false"/>
          <w:color w:val="000000"/>
          <w:sz w:val="28"/>
        </w:rPr>
        <w:t>
      Метод сбора: в электронном виде</w:t>
      </w:r>
    </w:p>
    <w:bookmarkEnd w:id="245"/>
    <w:bookmarkStart w:name="z263" w:id="246"/>
    <w:p>
      <w:pPr>
        <w:spacing w:after="0"/>
        <w:ind w:left="0"/>
        <w:jc w:val="both"/>
      </w:pPr>
      <w:r>
        <w:rPr>
          <w:rFonts w:ascii="Times New Roman"/>
          <w:b w:val="false"/>
          <w:i w:val="false"/>
          <w:color w:val="000000"/>
          <w:sz w:val="28"/>
        </w:rPr>
        <w:t xml:space="preserve">
      Вид бюджета: _____________________________________ </w:t>
      </w:r>
    </w:p>
    <w:bookmarkEnd w:id="246"/>
    <w:bookmarkStart w:name="z264" w:id="247"/>
    <w:p>
      <w:pPr>
        <w:spacing w:after="0"/>
        <w:ind w:left="0"/>
        <w:jc w:val="both"/>
      </w:pPr>
      <w:r>
        <w:rPr>
          <w:rFonts w:ascii="Times New Roman"/>
          <w:b w:val="false"/>
          <w:i w:val="false"/>
          <w:color w:val="000000"/>
          <w:sz w:val="28"/>
        </w:rPr>
        <w:t>
      Единица измерения: тысяч тенге</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непринятых обязательств (графа 8- графа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республиканскому бюджету заполняется в разрезе бюджетных инвестиций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48"/>
    <w:p>
      <w:pPr>
        <w:spacing w:after="0"/>
        <w:ind w:left="0"/>
        <w:jc w:val="both"/>
      </w:pPr>
      <w:r>
        <w:rPr>
          <w:rFonts w:ascii="Times New Roman"/>
          <w:b w:val="false"/>
          <w:i w:val="false"/>
          <w:color w:val="000000"/>
          <w:sz w:val="28"/>
        </w:rPr>
        <w:t>
      продолжение таблицы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(графа 10/ графа 7х100)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ожидаемого исполнения (графа 12/ графа 5х100)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сумма неисполнения на год (графа 12 – графа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по платежам (графа 10- графа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Правительства или местных исполнительных органов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на инициативы Президента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49"/>
    <w:p>
      <w:pPr>
        <w:spacing w:after="0"/>
        <w:ind w:left="0"/>
        <w:jc w:val="both"/>
      </w:pPr>
      <w:r>
        <w:rPr>
          <w:rFonts w:ascii="Times New Roman"/>
          <w:b w:val="false"/>
          <w:i w:val="false"/>
          <w:color w:val="000000"/>
          <w:sz w:val="28"/>
        </w:rPr>
        <w:t>
      продолжение таблицы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 графа 16- графа 20- графа 21- графа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администратора бюджетных программ причин неосвоения за отчетный период)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администратора бюджетных программ причин несвоевременного принятия либо непринятия обязательств)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государственным закупкам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50"/>
    <w:p>
      <w:pPr>
        <w:spacing w:after="0"/>
        <w:ind w:left="0"/>
        <w:jc w:val="both"/>
      </w:pPr>
      <w:r>
        <w:rPr>
          <w:rFonts w:ascii="Times New Roman"/>
          <w:b w:val="false"/>
          <w:i w:val="false"/>
          <w:color w:val="000000"/>
          <w:sz w:val="28"/>
        </w:rPr>
        <w:t>
      Наименование _________________ Адрес ________________________</w:t>
      </w:r>
    </w:p>
    <w:bookmarkEnd w:id="250"/>
    <w:bookmarkStart w:name="z268" w:id="251"/>
    <w:p>
      <w:pPr>
        <w:spacing w:after="0"/>
        <w:ind w:left="0"/>
        <w:jc w:val="both"/>
      </w:pPr>
      <w:r>
        <w:rPr>
          <w:rFonts w:ascii="Times New Roman"/>
          <w:b w:val="false"/>
          <w:i w:val="false"/>
          <w:color w:val="000000"/>
          <w:sz w:val="28"/>
        </w:rPr>
        <w:t>
      ______________________________ ______________________________</w:t>
      </w:r>
    </w:p>
    <w:bookmarkEnd w:id="251"/>
    <w:bookmarkStart w:name="z269" w:id="252"/>
    <w:p>
      <w:pPr>
        <w:spacing w:after="0"/>
        <w:ind w:left="0"/>
        <w:jc w:val="both"/>
      </w:pPr>
      <w:r>
        <w:rPr>
          <w:rFonts w:ascii="Times New Roman"/>
          <w:b w:val="false"/>
          <w:i w:val="false"/>
          <w:color w:val="000000"/>
          <w:sz w:val="28"/>
        </w:rPr>
        <w:t>
      Телефон______________________________________________</w:t>
      </w:r>
    </w:p>
    <w:bookmarkEnd w:id="252"/>
    <w:bookmarkStart w:name="z270" w:id="253"/>
    <w:p>
      <w:pPr>
        <w:spacing w:after="0"/>
        <w:ind w:left="0"/>
        <w:jc w:val="both"/>
      </w:pPr>
      <w:r>
        <w:rPr>
          <w:rFonts w:ascii="Times New Roman"/>
          <w:b w:val="false"/>
          <w:i w:val="false"/>
          <w:color w:val="000000"/>
          <w:sz w:val="28"/>
        </w:rPr>
        <w:t>
      Адрес электронной почты_______________________________</w:t>
      </w:r>
    </w:p>
    <w:bookmarkEnd w:id="253"/>
    <w:bookmarkStart w:name="z271" w:id="254"/>
    <w:p>
      <w:pPr>
        <w:spacing w:after="0"/>
        <w:ind w:left="0"/>
        <w:jc w:val="both"/>
      </w:pPr>
      <w:r>
        <w:rPr>
          <w:rFonts w:ascii="Times New Roman"/>
          <w:b w:val="false"/>
          <w:i w:val="false"/>
          <w:color w:val="000000"/>
          <w:sz w:val="28"/>
        </w:rPr>
        <w:t>
      Исполнитель ___________________________ ______________</w:t>
      </w:r>
    </w:p>
    <w:bookmarkEnd w:id="254"/>
    <w:bookmarkStart w:name="z272" w:id="255"/>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255"/>
    <w:bookmarkStart w:name="z273" w:id="256"/>
    <w:p>
      <w:pPr>
        <w:spacing w:after="0"/>
        <w:ind w:left="0"/>
        <w:jc w:val="both"/>
      </w:pPr>
      <w:r>
        <w:rPr>
          <w:rFonts w:ascii="Times New Roman"/>
          <w:b w:val="false"/>
          <w:i w:val="false"/>
          <w:color w:val="000000"/>
          <w:sz w:val="28"/>
        </w:rPr>
        <w:t>
      Руководитель аппарата центрального</w:t>
      </w:r>
    </w:p>
    <w:bookmarkEnd w:id="256"/>
    <w:bookmarkStart w:name="z274" w:id="257"/>
    <w:p>
      <w:pPr>
        <w:spacing w:after="0"/>
        <w:ind w:left="0"/>
        <w:jc w:val="both"/>
      </w:pPr>
      <w:r>
        <w:rPr>
          <w:rFonts w:ascii="Times New Roman"/>
          <w:b w:val="false"/>
          <w:i w:val="false"/>
          <w:color w:val="000000"/>
          <w:sz w:val="28"/>
        </w:rPr>
        <w:t>
      исполнительного органа (должностное лицо, на которого</w:t>
      </w:r>
    </w:p>
    <w:bookmarkEnd w:id="257"/>
    <w:bookmarkStart w:name="z275" w:id="258"/>
    <w:p>
      <w:pPr>
        <w:spacing w:after="0"/>
        <w:ind w:left="0"/>
        <w:jc w:val="both"/>
      </w:pPr>
      <w:r>
        <w:rPr>
          <w:rFonts w:ascii="Times New Roman"/>
          <w:b w:val="false"/>
          <w:i w:val="false"/>
          <w:color w:val="000000"/>
          <w:sz w:val="28"/>
        </w:rPr>
        <w:t>
      в установленном порядке возложены полномочия руководителя</w:t>
      </w:r>
    </w:p>
    <w:bookmarkEnd w:id="258"/>
    <w:bookmarkStart w:name="z276" w:id="259"/>
    <w:p>
      <w:pPr>
        <w:spacing w:after="0"/>
        <w:ind w:left="0"/>
        <w:jc w:val="both"/>
      </w:pPr>
      <w:r>
        <w:rPr>
          <w:rFonts w:ascii="Times New Roman"/>
          <w:b w:val="false"/>
          <w:i w:val="false"/>
          <w:color w:val="000000"/>
          <w:sz w:val="28"/>
        </w:rPr>
        <w:t>
      аппарата центрального исполнительного органа)</w:t>
      </w:r>
    </w:p>
    <w:bookmarkEnd w:id="259"/>
    <w:bookmarkStart w:name="z277" w:id="260"/>
    <w:p>
      <w:pPr>
        <w:spacing w:after="0"/>
        <w:ind w:left="0"/>
        <w:jc w:val="both"/>
      </w:pPr>
      <w:r>
        <w:rPr>
          <w:rFonts w:ascii="Times New Roman"/>
          <w:b w:val="false"/>
          <w:i w:val="false"/>
          <w:color w:val="000000"/>
          <w:sz w:val="28"/>
        </w:rPr>
        <w:t>
      или руководитель государственного учреждения</w:t>
      </w:r>
    </w:p>
    <w:bookmarkEnd w:id="260"/>
    <w:bookmarkStart w:name="z278" w:id="261"/>
    <w:p>
      <w:pPr>
        <w:spacing w:after="0"/>
        <w:ind w:left="0"/>
        <w:jc w:val="both"/>
      </w:pPr>
      <w:r>
        <w:rPr>
          <w:rFonts w:ascii="Times New Roman"/>
          <w:b w:val="false"/>
          <w:i w:val="false"/>
          <w:color w:val="000000"/>
          <w:sz w:val="28"/>
        </w:rPr>
        <w:t>
      ______________________________________ _______________</w:t>
      </w:r>
    </w:p>
    <w:bookmarkEnd w:id="261"/>
    <w:bookmarkStart w:name="z279" w:id="262"/>
    <w:p>
      <w:pPr>
        <w:spacing w:after="0"/>
        <w:ind w:left="0"/>
        <w:jc w:val="both"/>
      </w:pPr>
      <w:r>
        <w:rPr>
          <w:rFonts w:ascii="Times New Roman"/>
          <w:b w:val="false"/>
          <w:i w:val="false"/>
          <w:color w:val="000000"/>
          <w:sz w:val="28"/>
        </w:rPr>
        <w:t>
      фамилия, имя и отчество (при его наличии) подпись</w:t>
      </w:r>
    </w:p>
    <w:bookmarkEnd w:id="262"/>
    <w:bookmarkStart w:name="z280" w:id="263"/>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263"/>
    <w:bookmarkStart w:name="z281" w:id="264"/>
    <w:p>
      <w:pPr>
        <w:spacing w:after="0"/>
        <w:ind w:left="0"/>
        <w:jc w:val="both"/>
      </w:pPr>
      <w:r>
        <w:rPr>
          <w:rFonts w:ascii="Times New Roman"/>
          <w:b w:val="false"/>
          <w:i w:val="false"/>
          <w:color w:val="000000"/>
          <w:sz w:val="28"/>
        </w:rPr>
        <w:t>
      предпринимательства) __________________________________</w:t>
      </w:r>
    </w:p>
    <w:bookmarkEnd w:id="264"/>
    <w:bookmarkStart w:name="z282" w:id="265"/>
    <w:p>
      <w:pPr>
        <w:spacing w:after="0"/>
        <w:ind w:left="0"/>
        <w:jc w:val="both"/>
      </w:pPr>
      <w:r>
        <w:rPr>
          <w:rFonts w:ascii="Times New Roman"/>
          <w:b w:val="false"/>
          <w:i w:val="false"/>
          <w:color w:val="000000"/>
          <w:sz w:val="28"/>
        </w:rPr>
        <w:t>
      Руководитель финансовой службы</w:t>
      </w:r>
    </w:p>
    <w:bookmarkEnd w:id="265"/>
    <w:bookmarkStart w:name="z283" w:id="266"/>
    <w:p>
      <w:pPr>
        <w:spacing w:after="0"/>
        <w:ind w:left="0"/>
        <w:jc w:val="both"/>
      </w:pPr>
      <w:r>
        <w:rPr>
          <w:rFonts w:ascii="Times New Roman"/>
          <w:b w:val="false"/>
          <w:i w:val="false"/>
          <w:color w:val="000000"/>
          <w:sz w:val="28"/>
        </w:rPr>
        <w:t>
      ______________________________________ _______________</w:t>
      </w:r>
    </w:p>
    <w:bookmarkEnd w:id="266"/>
    <w:bookmarkStart w:name="z284" w:id="267"/>
    <w:p>
      <w:pPr>
        <w:spacing w:after="0"/>
        <w:ind w:left="0"/>
        <w:jc w:val="both"/>
      </w:pPr>
      <w:r>
        <w:rPr>
          <w:rFonts w:ascii="Times New Roman"/>
          <w:b w:val="false"/>
          <w:i w:val="false"/>
          <w:color w:val="000000"/>
          <w:sz w:val="28"/>
        </w:rPr>
        <w:t>
      фамилия, имя и отчество (при его наличии) подпись</w:t>
      </w:r>
    </w:p>
    <w:bookmarkEnd w:id="267"/>
    <w:bookmarkStart w:name="z285" w:id="268"/>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268"/>
    <w:bookmarkStart w:name="z286" w:id="269"/>
    <w:p>
      <w:pPr>
        <w:spacing w:after="0"/>
        <w:ind w:left="0"/>
        <w:jc w:val="both"/>
      </w:pPr>
      <w:r>
        <w:rPr>
          <w:rFonts w:ascii="Times New Roman"/>
          <w:b w:val="false"/>
          <w:i w:val="false"/>
          <w:color w:val="000000"/>
          <w:sz w:val="28"/>
        </w:rPr>
        <w:t>
      предпринимательства) __________________________________</w:t>
      </w:r>
    </w:p>
    <w:bookmarkEnd w:id="269"/>
    <w:bookmarkStart w:name="z287" w:id="27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 результатах мониторинга реализации бюджетных программ (подпрограмм)".</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 на безвозмездной</w:t>
            </w:r>
            <w:r>
              <w:br/>
            </w:r>
            <w:r>
              <w:rPr>
                <w:rFonts w:ascii="Times New Roman"/>
                <w:b w:val="false"/>
                <w:i w:val="false"/>
                <w:color w:val="000000"/>
                <w:sz w:val="20"/>
              </w:rPr>
              <w:t>основе "Отчет о результатах</w:t>
            </w:r>
            <w:r>
              <w:br/>
            </w:r>
            <w:r>
              <w:rPr>
                <w:rFonts w:ascii="Times New Roman"/>
                <w:b w:val="false"/>
                <w:i w:val="false"/>
                <w:color w:val="000000"/>
                <w:sz w:val="20"/>
              </w:rPr>
              <w:t xml:space="preserve">мониторинга реализации </w:t>
            </w:r>
            <w:r>
              <w:br/>
            </w:r>
            <w:r>
              <w:rPr>
                <w:rFonts w:ascii="Times New Roman"/>
                <w:b w:val="false"/>
                <w:i w:val="false"/>
                <w:color w:val="000000"/>
                <w:sz w:val="20"/>
              </w:rPr>
              <w:t>бюджетных программ</w:t>
            </w:r>
            <w:r>
              <w:br/>
            </w:r>
            <w:r>
              <w:rPr>
                <w:rFonts w:ascii="Times New Roman"/>
                <w:b w:val="false"/>
                <w:i w:val="false"/>
                <w:color w:val="000000"/>
                <w:sz w:val="20"/>
              </w:rPr>
              <w:t>(подпрограмм)"</w:t>
            </w:r>
          </w:p>
        </w:tc>
      </w:tr>
    </w:tbl>
    <w:bookmarkStart w:name="z289" w:id="27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результатах мониторинга реализации бюджетных программ (подпрограмм)" (1-МАБП, ежемесячно, ежегодно)</w:t>
      </w:r>
    </w:p>
    <w:bookmarkEnd w:id="271"/>
    <w:bookmarkStart w:name="z290" w:id="272"/>
    <w:p>
      <w:pPr>
        <w:spacing w:after="0"/>
        <w:ind w:left="0"/>
        <w:jc w:val="left"/>
      </w:pPr>
      <w:r>
        <w:rPr>
          <w:rFonts w:ascii="Times New Roman"/>
          <w:b/>
          <w:i w:val="false"/>
          <w:color w:val="000000"/>
        </w:rPr>
        <w:t xml:space="preserve"> Глава 1. Общие положения</w:t>
      </w:r>
    </w:p>
    <w:bookmarkEnd w:id="272"/>
    <w:bookmarkStart w:name="z291" w:id="27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результатах мониторинга реализации бюджетных программ (подпрограмм)" (далее-Форма).</w:t>
      </w:r>
    </w:p>
    <w:bookmarkEnd w:id="273"/>
    <w:bookmarkStart w:name="z292" w:id="274"/>
    <w:p>
      <w:pPr>
        <w:spacing w:after="0"/>
        <w:ind w:left="0"/>
        <w:jc w:val="both"/>
      </w:pPr>
      <w:r>
        <w:rPr>
          <w:rFonts w:ascii="Times New Roman"/>
          <w:b w:val="false"/>
          <w:i w:val="false"/>
          <w:color w:val="000000"/>
          <w:sz w:val="28"/>
        </w:rPr>
        <w:t>
      2. Форма подписывается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или руководителем государственного учреждения, с указанием его фамилии и инициалов.</w:t>
      </w:r>
    </w:p>
    <w:bookmarkEnd w:id="274"/>
    <w:bookmarkStart w:name="z293" w:id="275"/>
    <w:p>
      <w:pPr>
        <w:spacing w:after="0"/>
        <w:ind w:left="0"/>
        <w:jc w:val="both"/>
      </w:pPr>
      <w:r>
        <w:rPr>
          <w:rFonts w:ascii="Times New Roman"/>
          <w:b w:val="false"/>
          <w:i w:val="false"/>
          <w:color w:val="000000"/>
          <w:sz w:val="28"/>
        </w:rPr>
        <w:t>
      3. Форма заполняется на казахском и русском языках.</w:t>
      </w:r>
    </w:p>
    <w:bookmarkEnd w:id="275"/>
    <w:bookmarkStart w:name="z294" w:id="276"/>
    <w:p>
      <w:pPr>
        <w:spacing w:after="0"/>
        <w:ind w:left="0"/>
        <w:jc w:val="left"/>
      </w:pPr>
      <w:r>
        <w:rPr>
          <w:rFonts w:ascii="Times New Roman"/>
          <w:b/>
          <w:i w:val="false"/>
          <w:color w:val="000000"/>
        </w:rPr>
        <w:t xml:space="preserve"> Глава 2. Пояснение по заполнению Формы</w:t>
      </w:r>
    </w:p>
    <w:bookmarkEnd w:id="276"/>
    <w:bookmarkStart w:name="z295" w:id="277"/>
    <w:p>
      <w:pPr>
        <w:spacing w:after="0"/>
        <w:ind w:left="0"/>
        <w:jc w:val="both"/>
      </w:pPr>
      <w:r>
        <w:rPr>
          <w:rFonts w:ascii="Times New Roman"/>
          <w:b w:val="false"/>
          <w:i w:val="false"/>
          <w:color w:val="000000"/>
          <w:sz w:val="28"/>
        </w:rPr>
        <w:t>
      4. Графы 1-11, 13 и 14 не заполняются (содержание данных граф извлекается из ИС автоматически) и используются в режиме чтения без права на корректировку.</w:t>
      </w:r>
    </w:p>
    <w:bookmarkEnd w:id="277"/>
    <w:bookmarkStart w:name="z296" w:id="278"/>
    <w:p>
      <w:pPr>
        <w:spacing w:after="0"/>
        <w:ind w:left="0"/>
        <w:jc w:val="both"/>
      </w:pPr>
      <w:r>
        <w:rPr>
          <w:rFonts w:ascii="Times New Roman"/>
          <w:b w:val="false"/>
          <w:i w:val="false"/>
          <w:color w:val="000000"/>
          <w:sz w:val="28"/>
        </w:rPr>
        <w:t>
      5. В графе 12 указывается ожидаемое исполнение по расходам бюджета за год по каждой бюджетной программе (подпрограмме) начиная с отчета о реализации бюджетных программ по состоянию на 1 августа (начиная с итогов семи месяцев) и до конца текущего года.</w:t>
      </w:r>
    </w:p>
    <w:bookmarkEnd w:id="278"/>
    <w:bookmarkStart w:name="z297" w:id="279"/>
    <w:p>
      <w:pPr>
        <w:spacing w:after="0"/>
        <w:ind w:left="0"/>
        <w:jc w:val="both"/>
      </w:pPr>
      <w:r>
        <w:rPr>
          <w:rFonts w:ascii="Times New Roman"/>
          <w:b w:val="false"/>
          <w:i w:val="false"/>
          <w:color w:val="000000"/>
          <w:sz w:val="28"/>
        </w:rPr>
        <w:t>
      6. В графе 15 указывается неисполнение плана по платежам.</w:t>
      </w:r>
    </w:p>
    <w:bookmarkEnd w:id="279"/>
    <w:bookmarkStart w:name="z298" w:id="280"/>
    <w:p>
      <w:pPr>
        <w:spacing w:after="0"/>
        <w:ind w:left="0"/>
        <w:jc w:val="both"/>
      </w:pPr>
      <w:r>
        <w:rPr>
          <w:rFonts w:ascii="Times New Roman"/>
          <w:b w:val="false"/>
          <w:i w:val="false"/>
          <w:color w:val="000000"/>
          <w:sz w:val="28"/>
        </w:rPr>
        <w:t>
      7. В графе 16 указывается общая сумма экономии бюджетных средств, сложившаяся в графах 17, 18 и 19.</w:t>
      </w:r>
    </w:p>
    <w:bookmarkEnd w:id="280"/>
    <w:bookmarkStart w:name="z299" w:id="281"/>
    <w:p>
      <w:pPr>
        <w:spacing w:after="0"/>
        <w:ind w:left="0"/>
        <w:jc w:val="both"/>
      </w:pPr>
      <w:r>
        <w:rPr>
          <w:rFonts w:ascii="Times New Roman"/>
          <w:b w:val="false"/>
          <w:i w:val="false"/>
          <w:color w:val="000000"/>
          <w:sz w:val="28"/>
        </w:rPr>
        <w:t>
      8. В графе 17 указывается экономия бюджетных средств по результатам государственных закупок.</w:t>
      </w:r>
    </w:p>
    <w:bookmarkEnd w:id="281"/>
    <w:bookmarkStart w:name="z300" w:id="282"/>
    <w:p>
      <w:pPr>
        <w:spacing w:after="0"/>
        <w:ind w:left="0"/>
        <w:jc w:val="both"/>
      </w:pPr>
      <w:r>
        <w:rPr>
          <w:rFonts w:ascii="Times New Roman"/>
          <w:b w:val="false"/>
          <w:i w:val="false"/>
          <w:color w:val="000000"/>
          <w:sz w:val="28"/>
        </w:rPr>
        <w:t>
      9. В графе 18 указывается экономия по фонду оплаты труда.</w:t>
      </w:r>
    </w:p>
    <w:bookmarkEnd w:id="282"/>
    <w:bookmarkStart w:name="z301" w:id="283"/>
    <w:p>
      <w:pPr>
        <w:spacing w:after="0"/>
        <w:ind w:left="0"/>
        <w:jc w:val="both"/>
      </w:pPr>
      <w:r>
        <w:rPr>
          <w:rFonts w:ascii="Times New Roman"/>
          <w:b w:val="false"/>
          <w:i w:val="false"/>
          <w:color w:val="000000"/>
          <w:sz w:val="28"/>
        </w:rPr>
        <w:t>
      10. В графе 19 указывается прочая экономия бюджетных средств.</w:t>
      </w:r>
    </w:p>
    <w:bookmarkEnd w:id="283"/>
    <w:bookmarkStart w:name="z302" w:id="284"/>
    <w:p>
      <w:pPr>
        <w:spacing w:after="0"/>
        <w:ind w:left="0"/>
        <w:jc w:val="both"/>
      </w:pPr>
      <w:r>
        <w:rPr>
          <w:rFonts w:ascii="Times New Roman"/>
          <w:b w:val="false"/>
          <w:i w:val="false"/>
          <w:color w:val="000000"/>
          <w:sz w:val="28"/>
        </w:rPr>
        <w:t>
      11. В графе 20 указывается нераспределенный остаток резерва Правительства Республики Казахстан или местного исполнительного органа.</w:t>
      </w:r>
    </w:p>
    <w:bookmarkEnd w:id="284"/>
    <w:bookmarkStart w:name="z303" w:id="285"/>
    <w:p>
      <w:pPr>
        <w:spacing w:after="0"/>
        <w:ind w:left="0"/>
        <w:jc w:val="both"/>
      </w:pPr>
      <w:r>
        <w:rPr>
          <w:rFonts w:ascii="Times New Roman"/>
          <w:b w:val="false"/>
          <w:i w:val="false"/>
          <w:color w:val="000000"/>
          <w:sz w:val="28"/>
        </w:rPr>
        <w:t>
      12. В графе 21 указывается нераспределенный остаток резерва на инициативы Президента Республики Казахстан.</w:t>
      </w:r>
    </w:p>
    <w:bookmarkEnd w:id="285"/>
    <w:bookmarkStart w:name="z304" w:id="286"/>
    <w:p>
      <w:pPr>
        <w:spacing w:after="0"/>
        <w:ind w:left="0"/>
        <w:jc w:val="both"/>
      </w:pPr>
      <w:r>
        <w:rPr>
          <w:rFonts w:ascii="Times New Roman"/>
          <w:b w:val="false"/>
          <w:i w:val="false"/>
          <w:color w:val="000000"/>
          <w:sz w:val="28"/>
        </w:rPr>
        <w:t>
      13. В графе 22 указывается объем неосвоения бюджетных средств за отчетный период.</w:t>
      </w:r>
    </w:p>
    <w:bookmarkEnd w:id="286"/>
    <w:bookmarkStart w:name="z305" w:id="287"/>
    <w:p>
      <w:pPr>
        <w:spacing w:after="0"/>
        <w:ind w:left="0"/>
        <w:jc w:val="both"/>
      </w:pPr>
      <w:r>
        <w:rPr>
          <w:rFonts w:ascii="Times New Roman"/>
          <w:b w:val="false"/>
          <w:i w:val="false"/>
          <w:color w:val="000000"/>
          <w:sz w:val="28"/>
        </w:rPr>
        <w:t>
      14. В графах 23, 24, 25 и 26 указываются суммы, сложившиеся по причинам, в отдельности по изложенным в пункте 23 Правил.</w:t>
      </w:r>
    </w:p>
    <w:bookmarkEnd w:id="287"/>
    <w:bookmarkStart w:name="z306" w:id="288"/>
    <w:p>
      <w:pPr>
        <w:spacing w:after="0"/>
        <w:ind w:left="0"/>
        <w:jc w:val="both"/>
      </w:pPr>
      <w:r>
        <w:rPr>
          <w:rFonts w:ascii="Times New Roman"/>
          <w:b w:val="false"/>
          <w:i w:val="false"/>
          <w:color w:val="000000"/>
          <w:sz w:val="28"/>
        </w:rPr>
        <w:t>
      15. В графах 27 и 28 ежемесячно указываются обоснования причин неосвоения за отчетный период и несвоевременного принятия либо непринятия обязательств за отчетный период.</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09" w:id="289"/>
    <w:p>
      <w:pPr>
        <w:spacing w:after="0"/>
        <w:ind w:left="0"/>
        <w:jc w:val="both"/>
      </w:pPr>
      <w:r>
        <w:rPr>
          <w:rFonts w:ascii="Times New Roman"/>
          <w:b w:val="false"/>
          <w:i w:val="false"/>
          <w:color w:val="000000"/>
          <w:sz w:val="28"/>
        </w:rPr>
        <w:t>
      Представляется: уполномоченному органу по исполнению вышестоящего бюджета</w:t>
      </w:r>
    </w:p>
    <w:bookmarkEnd w:id="289"/>
    <w:bookmarkStart w:name="z310" w:id="29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www.minfin.gov.kz</w:t>
      </w:r>
    </w:p>
    <w:bookmarkEnd w:id="290"/>
    <w:bookmarkStart w:name="z311" w:id="291"/>
    <w:p>
      <w:pPr>
        <w:spacing w:after="0"/>
        <w:ind w:left="0"/>
        <w:jc w:val="both"/>
      </w:pPr>
      <w:r>
        <w:rPr>
          <w:rFonts w:ascii="Times New Roman"/>
          <w:b w:val="false"/>
          <w:i w:val="false"/>
          <w:color w:val="000000"/>
          <w:sz w:val="28"/>
        </w:rPr>
        <w:t>
      Наименование административной формы: Аналитический отчет об исполнении ____ бюджета</w:t>
      </w:r>
    </w:p>
    <w:bookmarkEnd w:id="291"/>
    <w:bookmarkStart w:name="z312" w:id="29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1-МУО</w:t>
      </w:r>
    </w:p>
    <w:bookmarkEnd w:id="292"/>
    <w:bookmarkStart w:name="z313" w:id="293"/>
    <w:p>
      <w:pPr>
        <w:spacing w:after="0"/>
        <w:ind w:left="0"/>
        <w:jc w:val="both"/>
      </w:pPr>
      <w:r>
        <w:rPr>
          <w:rFonts w:ascii="Times New Roman"/>
          <w:b w:val="false"/>
          <w:i w:val="false"/>
          <w:color w:val="000000"/>
          <w:sz w:val="28"/>
        </w:rPr>
        <w:t>
      Периодичность: ежемесячно, ежеквартально, ежегодно</w:t>
      </w:r>
    </w:p>
    <w:bookmarkEnd w:id="293"/>
    <w:bookmarkStart w:name="z314" w:id="294"/>
    <w:p>
      <w:pPr>
        <w:spacing w:after="0"/>
        <w:ind w:left="0"/>
        <w:jc w:val="both"/>
      </w:pPr>
      <w:r>
        <w:rPr>
          <w:rFonts w:ascii="Times New Roman"/>
          <w:b w:val="false"/>
          <w:i w:val="false"/>
          <w:color w:val="000000"/>
          <w:sz w:val="28"/>
        </w:rPr>
        <w:t>
      Отчетный период: по состоянию на ______ 20___ года</w:t>
      </w:r>
    </w:p>
    <w:bookmarkEnd w:id="294"/>
    <w:bookmarkStart w:name="z315" w:id="29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уполномоченные органы по исполнению бюджета, аппараты акима города районного значения, села, поселка, сельского округа</w:t>
      </w:r>
    </w:p>
    <w:bookmarkEnd w:id="295"/>
    <w:bookmarkStart w:name="z316" w:id="29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аппаратов акимов города районного значения, села, поселка, сельского округа не позднее первых пяти рабочих дней месяца, следующего за отчетным месяцем и за отчетный год – не позднее 20 января года, следующего за отчетным финансовым годом; для уполномоченных органов по исполнению бюджета района (города областного значения) – не позднее 7-го числа месяца, следующего за отчетным месяцем и за отчетный год – не позднее 25 января года, следующего за отчетным финансовым годом; для уполномоченных органов по исполнению бюджета области (города республиканского значения, столицы) – не позднее 15-го числа месяца, следующего за отчетным кварталом и за отчетный год – не позднее 1 февраля года, следующего за отчетным финансовым годом.</w:t>
      </w:r>
    </w:p>
    <w:bookmarkEnd w:id="296"/>
    <w:bookmarkStart w:name="z317" w:id="297"/>
    <w:p>
      <w:pPr>
        <w:spacing w:after="0"/>
        <w:ind w:left="0"/>
        <w:jc w:val="both"/>
      </w:pPr>
      <w:r>
        <w:rPr>
          <w:rFonts w:ascii="Times New Roman"/>
          <w:b w:val="false"/>
          <w:i w:val="false"/>
          <w:color w:val="000000"/>
          <w:sz w:val="28"/>
        </w:rPr>
        <w:t xml:space="preserve">
      Бизнес-идентификационный номер: </w:t>
      </w:r>
    </w:p>
    <w:bookmarkEnd w:id="297"/>
    <w:bookmarkStart w:name="z318" w:id="298"/>
    <w:p>
      <w:pPr>
        <w:spacing w:after="0"/>
        <w:ind w:left="0"/>
        <w:jc w:val="both"/>
      </w:pPr>
      <w:r>
        <w:rPr>
          <w:rFonts w:ascii="Times New Roman"/>
          <w:b w:val="false"/>
          <w:i w:val="false"/>
          <w:color w:val="000000"/>
          <w:sz w:val="28"/>
        </w:rPr>
        <w:t xml:space="preserve">
      </w:t>
      </w:r>
    </w:p>
    <w:bookmarkEnd w:id="29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9" w:id="299"/>
    <w:p>
      <w:pPr>
        <w:spacing w:after="0"/>
        <w:ind w:left="0"/>
        <w:jc w:val="both"/>
      </w:pPr>
      <w:r>
        <w:rPr>
          <w:rFonts w:ascii="Times New Roman"/>
          <w:b w:val="false"/>
          <w:i w:val="false"/>
          <w:color w:val="000000"/>
          <w:sz w:val="28"/>
        </w:rPr>
        <w:t>
      Метод сбора: в электронном виде</w:t>
      </w:r>
    </w:p>
    <w:bookmarkEnd w:id="299"/>
    <w:bookmarkStart w:name="z320" w:id="300"/>
    <w:p>
      <w:pPr>
        <w:spacing w:after="0"/>
        <w:ind w:left="0"/>
        <w:jc w:val="both"/>
      </w:pPr>
      <w:r>
        <w:rPr>
          <w:rFonts w:ascii="Times New Roman"/>
          <w:b w:val="false"/>
          <w:i w:val="false"/>
          <w:color w:val="000000"/>
          <w:sz w:val="28"/>
        </w:rPr>
        <w:t xml:space="preserve">
      Вид бюджета: _____________________________________ </w:t>
      </w:r>
    </w:p>
    <w:bookmarkEnd w:id="300"/>
    <w:bookmarkStart w:name="z321" w:id="301"/>
    <w:p>
      <w:pPr>
        <w:spacing w:after="0"/>
        <w:ind w:left="0"/>
        <w:jc w:val="both"/>
      </w:pPr>
      <w:r>
        <w:rPr>
          <w:rFonts w:ascii="Times New Roman"/>
          <w:b w:val="false"/>
          <w:i w:val="false"/>
          <w:color w:val="000000"/>
          <w:sz w:val="28"/>
        </w:rPr>
        <w:t>
      Единица измерения: тысяч тенге</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непринятых обязательств (графа 8- графа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республиканскому бюджету заполняется в разрезе бюджетных инвестиций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302"/>
    <w:p>
      <w:pPr>
        <w:spacing w:after="0"/>
        <w:ind w:left="0"/>
        <w:jc w:val="both"/>
      </w:pPr>
      <w:r>
        <w:rPr>
          <w:rFonts w:ascii="Times New Roman"/>
          <w:b w:val="false"/>
          <w:i w:val="false"/>
          <w:color w:val="000000"/>
          <w:sz w:val="28"/>
        </w:rPr>
        <w:t>
      продолжение таблицы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3"/>
          <w:p>
            <w:pPr>
              <w:spacing w:after="20"/>
              <w:ind w:left="20"/>
              <w:jc w:val="both"/>
            </w:pPr>
            <w:r>
              <w:rPr>
                <w:rFonts w:ascii="Times New Roman"/>
                <w:b w:val="false"/>
                <w:i w:val="false"/>
                <w:color w:val="000000"/>
                <w:sz w:val="20"/>
              </w:rPr>
              <w:t>
процент исполнения (графа 10 / графа</w:t>
            </w:r>
          </w:p>
          <w:bookmarkEnd w:id="303"/>
          <w:p>
            <w:pPr>
              <w:spacing w:after="20"/>
              <w:ind w:left="20"/>
              <w:jc w:val="both"/>
            </w:pPr>
            <w:r>
              <w:rPr>
                <w:rFonts w:ascii="Times New Roman"/>
                <w:b w:val="false"/>
                <w:i w:val="false"/>
                <w:color w:val="000000"/>
                <w:sz w:val="20"/>
              </w:rPr>
              <w:t>
7х100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ожидаемого исполнения (графа 12/ графа 5x100)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сумма неисполнения на год (графа 12 - графа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по платежам (графа 10- графа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Правительства или местных исполнительных органов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на инициативы Президента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госзакупок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 w:id="304"/>
    <w:p>
      <w:pPr>
        <w:spacing w:after="0"/>
        <w:ind w:left="0"/>
        <w:jc w:val="both"/>
      </w:pPr>
      <w:r>
        <w:rPr>
          <w:rFonts w:ascii="Times New Roman"/>
          <w:b w:val="false"/>
          <w:i w:val="false"/>
          <w:color w:val="000000"/>
          <w:sz w:val="28"/>
        </w:rPr>
        <w:t>
      продолжение таблицы</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 графа 16- графа 20 – графа 21– графа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администратора бюджетных программ причин неосвоения за отчетный период)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администратора бюджетных программ причин несвоевременного принятия либо непринятия обязательств)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государственным закупкам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305"/>
    <w:p>
      <w:pPr>
        <w:spacing w:after="0"/>
        <w:ind w:left="0"/>
        <w:jc w:val="both"/>
      </w:pPr>
      <w:r>
        <w:rPr>
          <w:rFonts w:ascii="Times New Roman"/>
          <w:b w:val="false"/>
          <w:i w:val="false"/>
          <w:color w:val="000000"/>
          <w:sz w:val="28"/>
        </w:rPr>
        <w:t>
      Наименование _________________ Адрес ________________________</w:t>
      </w:r>
    </w:p>
    <w:bookmarkEnd w:id="305"/>
    <w:bookmarkStart w:name="z326" w:id="306"/>
    <w:p>
      <w:pPr>
        <w:spacing w:after="0"/>
        <w:ind w:left="0"/>
        <w:jc w:val="both"/>
      </w:pPr>
      <w:r>
        <w:rPr>
          <w:rFonts w:ascii="Times New Roman"/>
          <w:b w:val="false"/>
          <w:i w:val="false"/>
          <w:color w:val="000000"/>
          <w:sz w:val="28"/>
        </w:rPr>
        <w:t>
      ______________________________ ______________________________</w:t>
      </w:r>
    </w:p>
    <w:bookmarkEnd w:id="306"/>
    <w:bookmarkStart w:name="z327" w:id="307"/>
    <w:p>
      <w:pPr>
        <w:spacing w:after="0"/>
        <w:ind w:left="0"/>
        <w:jc w:val="both"/>
      </w:pPr>
      <w:r>
        <w:rPr>
          <w:rFonts w:ascii="Times New Roman"/>
          <w:b w:val="false"/>
          <w:i w:val="false"/>
          <w:color w:val="000000"/>
          <w:sz w:val="28"/>
        </w:rPr>
        <w:t>
      Телефон______________________________________</w:t>
      </w:r>
    </w:p>
    <w:bookmarkEnd w:id="307"/>
    <w:bookmarkStart w:name="z328" w:id="308"/>
    <w:p>
      <w:pPr>
        <w:spacing w:after="0"/>
        <w:ind w:left="0"/>
        <w:jc w:val="both"/>
      </w:pPr>
      <w:r>
        <w:rPr>
          <w:rFonts w:ascii="Times New Roman"/>
          <w:b w:val="false"/>
          <w:i w:val="false"/>
          <w:color w:val="000000"/>
          <w:sz w:val="28"/>
        </w:rPr>
        <w:t>
      Адрес электронной почты_______________________</w:t>
      </w:r>
    </w:p>
    <w:bookmarkEnd w:id="308"/>
    <w:bookmarkStart w:name="z329" w:id="309"/>
    <w:p>
      <w:pPr>
        <w:spacing w:after="0"/>
        <w:ind w:left="0"/>
        <w:jc w:val="both"/>
      </w:pPr>
      <w:r>
        <w:rPr>
          <w:rFonts w:ascii="Times New Roman"/>
          <w:b w:val="false"/>
          <w:i w:val="false"/>
          <w:color w:val="000000"/>
          <w:sz w:val="28"/>
        </w:rPr>
        <w:t>
      Исполнитель ________________________________ _________</w:t>
      </w:r>
    </w:p>
    <w:bookmarkEnd w:id="309"/>
    <w:bookmarkStart w:name="z330" w:id="310"/>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310"/>
    <w:bookmarkStart w:name="z331" w:id="311"/>
    <w:p>
      <w:pPr>
        <w:spacing w:after="0"/>
        <w:ind w:left="0"/>
        <w:jc w:val="both"/>
      </w:pPr>
      <w:r>
        <w:rPr>
          <w:rFonts w:ascii="Times New Roman"/>
          <w:b w:val="false"/>
          <w:i w:val="false"/>
          <w:color w:val="000000"/>
          <w:sz w:val="28"/>
        </w:rPr>
        <w:t>
      Руководитель уполномоченного органа по исполнению бюджета или аппарата акима города</w:t>
      </w:r>
    </w:p>
    <w:bookmarkEnd w:id="311"/>
    <w:bookmarkStart w:name="z332" w:id="312"/>
    <w:p>
      <w:pPr>
        <w:spacing w:after="0"/>
        <w:ind w:left="0"/>
        <w:jc w:val="both"/>
      </w:pPr>
      <w:r>
        <w:rPr>
          <w:rFonts w:ascii="Times New Roman"/>
          <w:b w:val="false"/>
          <w:i w:val="false"/>
          <w:color w:val="000000"/>
          <w:sz w:val="28"/>
        </w:rPr>
        <w:t>
      районного значения, села, поселка, сельского округа</w:t>
      </w:r>
    </w:p>
    <w:bookmarkEnd w:id="312"/>
    <w:bookmarkStart w:name="z333" w:id="313"/>
    <w:p>
      <w:pPr>
        <w:spacing w:after="0"/>
        <w:ind w:left="0"/>
        <w:jc w:val="both"/>
      </w:pPr>
      <w:r>
        <w:rPr>
          <w:rFonts w:ascii="Times New Roman"/>
          <w:b w:val="false"/>
          <w:i w:val="false"/>
          <w:color w:val="000000"/>
          <w:sz w:val="28"/>
        </w:rPr>
        <w:t>
      ______________________________________ ____________</w:t>
      </w:r>
    </w:p>
    <w:bookmarkEnd w:id="313"/>
    <w:bookmarkStart w:name="z334" w:id="314"/>
    <w:p>
      <w:pPr>
        <w:spacing w:after="0"/>
        <w:ind w:left="0"/>
        <w:jc w:val="both"/>
      </w:pPr>
      <w:r>
        <w:rPr>
          <w:rFonts w:ascii="Times New Roman"/>
          <w:b w:val="false"/>
          <w:i w:val="false"/>
          <w:color w:val="000000"/>
          <w:sz w:val="28"/>
        </w:rPr>
        <w:t xml:space="preserve">
      фамилия, имя и отчество (при его наличии) подпись </w:t>
      </w:r>
    </w:p>
    <w:bookmarkEnd w:id="314"/>
    <w:bookmarkStart w:name="z335" w:id="315"/>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315"/>
    <w:bookmarkStart w:name="z336" w:id="316"/>
    <w:p>
      <w:pPr>
        <w:spacing w:after="0"/>
        <w:ind w:left="0"/>
        <w:jc w:val="both"/>
      </w:pPr>
      <w:r>
        <w:rPr>
          <w:rFonts w:ascii="Times New Roman"/>
          <w:b w:val="false"/>
          <w:i w:val="false"/>
          <w:color w:val="000000"/>
          <w:sz w:val="28"/>
        </w:rPr>
        <w:t>
      предпринимательства) _______________________________</w:t>
      </w:r>
    </w:p>
    <w:bookmarkEnd w:id="316"/>
    <w:bookmarkStart w:name="z337" w:id="31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"Аналитический отчет об исполнении ____ бюджета".</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"Аналитический отчет об</w:t>
            </w:r>
            <w:r>
              <w:br/>
            </w:r>
            <w:r>
              <w:rPr>
                <w:rFonts w:ascii="Times New Roman"/>
                <w:b w:val="false"/>
                <w:i w:val="false"/>
                <w:color w:val="000000"/>
                <w:sz w:val="20"/>
              </w:rPr>
              <w:t>исполнении ____ бюджета"</w:t>
            </w:r>
          </w:p>
        </w:tc>
      </w:tr>
    </w:tbl>
    <w:bookmarkStart w:name="z339" w:id="31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"Аналитический отчет об исполнении ____ бюджета" (1-МУО, ежемесячно, ежеквартально, ежегодно)</w:t>
      </w:r>
    </w:p>
    <w:bookmarkEnd w:id="318"/>
    <w:bookmarkStart w:name="z340" w:id="319"/>
    <w:p>
      <w:pPr>
        <w:spacing w:after="0"/>
        <w:ind w:left="0"/>
        <w:jc w:val="left"/>
      </w:pPr>
      <w:r>
        <w:rPr>
          <w:rFonts w:ascii="Times New Roman"/>
          <w:b/>
          <w:i w:val="false"/>
          <w:color w:val="000000"/>
        </w:rPr>
        <w:t xml:space="preserve"> Глава 1. Общие положения.</w:t>
      </w:r>
    </w:p>
    <w:bookmarkEnd w:id="319"/>
    <w:bookmarkStart w:name="z341" w:id="32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"Аналитический отчет об исполнении ____ бюджета" (далее-Форма).</w:t>
      </w:r>
    </w:p>
    <w:bookmarkEnd w:id="320"/>
    <w:bookmarkStart w:name="z342" w:id="321"/>
    <w:p>
      <w:pPr>
        <w:spacing w:after="0"/>
        <w:ind w:left="0"/>
        <w:jc w:val="both"/>
      </w:pPr>
      <w:r>
        <w:rPr>
          <w:rFonts w:ascii="Times New Roman"/>
          <w:b w:val="false"/>
          <w:i w:val="false"/>
          <w:color w:val="000000"/>
          <w:sz w:val="28"/>
        </w:rPr>
        <w:t>
      2. Форма подписывается руководителем уполномоченного органа по исполнению бюджета или аппарата акима города районного значения, села, поселка, сельского округа, с указанием его фамилии и инициалов.</w:t>
      </w:r>
    </w:p>
    <w:bookmarkEnd w:id="321"/>
    <w:bookmarkStart w:name="z343" w:id="322"/>
    <w:p>
      <w:pPr>
        <w:spacing w:after="0"/>
        <w:ind w:left="0"/>
        <w:jc w:val="both"/>
      </w:pPr>
      <w:r>
        <w:rPr>
          <w:rFonts w:ascii="Times New Roman"/>
          <w:b w:val="false"/>
          <w:i w:val="false"/>
          <w:color w:val="000000"/>
          <w:sz w:val="28"/>
        </w:rPr>
        <w:t>
      3. Форма заполняется на казахском и русском языках.</w:t>
      </w:r>
    </w:p>
    <w:bookmarkEnd w:id="322"/>
    <w:bookmarkStart w:name="z344" w:id="323"/>
    <w:p>
      <w:pPr>
        <w:spacing w:after="0"/>
        <w:ind w:left="0"/>
        <w:jc w:val="left"/>
      </w:pPr>
      <w:r>
        <w:rPr>
          <w:rFonts w:ascii="Times New Roman"/>
          <w:b/>
          <w:i w:val="false"/>
          <w:color w:val="000000"/>
        </w:rPr>
        <w:t xml:space="preserve"> Глава 2. Пояснение по заполнению Формы.</w:t>
      </w:r>
    </w:p>
    <w:bookmarkEnd w:id="323"/>
    <w:bookmarkStart w:name="z345" w:id="324"/>
    <w:p>
      <w:pPr>
        <w:spacing w:after="0"/>
        <w:ind w:left="0"/>
        <w:jc w:val="both"/>
      </w:pPr>
      <w:r>
        <w:rPr>
          <w:rFonts w:ascii="Times New Roman"/>
          <w:b w:val="false"/>
          <w:i w:val="false"/>
          <w:color w:val="000000"/>
          <w:sz w:val="28"/>
        </w:rPr>
        <w:t>
      4. Графы 1-11, 13 и 14 не заполняются (содержание данных граф извлекается из ИС автоматически) и используются в режиме чтения без права на корректировку.</w:t>
      </w:r>
    </w:p>
    <w:bookmarkEnd w:id="324"/>
    <w:bookmarkStart w:name="z346" w:id="325"/>
    <w:p>
      <w:pPr>
        <w:spacing w:after="0"/>
        <w:ind w:left="0"/>
        <w:jc w:val="both"/>
      </w:pPr>
      <w:r>
        <w:rPr>
          <w:rFonts w:ascii="Times New Roman"/>
          <w:b w:val="false"/>
          <w:i w:val="false"/>
          <w:color w:val="000000"/>
          <w:sz w:val="28"/>
        </w:rPr>
        <w:t>
      5. В графе 12 указывается ожидаемое исполнение по расходам бюджета за год по каждой бюджетной программе (подпрограмме) начиная с отчета о реализации бюджетных программ по состоянию на 1 августа (начиная с итогов семи месяцев) и до конца текущего года.</w:t>
      </w:r>
    </w:p>
    <w:bookmarkEnd w:id="325"/>
    <w:bookmarkStart w:name="z347" w:id="326"/>
    <w:p>
      <w:pPr>
        <w:spacing w:after="0"/>
        <w:ind w:left="0"/>
        <w:jc w:val="both"/>
      </w:pPr>
      <w:r>
        <w:rPr>
          <w:rFonts w:ascii="Times New Roman"/>
          <w:b w:val="false"/>
          <w:i w:val="false"/>
          <w:color w:val="000000"/>
          <w:sz w:val="28"/>
        </w:rPr>
        <w:t>
      6. В графе 15 указывается неисполнение плана по платежам.</w:t>
      </w:r>
    </w:p>
    <w:bookmarkEnd w:id="326"/>
    <w:bookmarkStart w:name="z348" w:id="327"/>
    <w:p>
      <w:pPr>
        <w:spacing w:after="0"/>
        <w:ind w:left="0"/>
        <w:jc w:val="both"/>
      </w:pPr>
      <w:r>
        <w:rPr>
          <w:rFonts w:ascii="Times New Roman"/>
          <w:b w:val="false"/>
          <w:i w:val="false"/>
          <w:color w:val="000000"/>
          <w:sz w:val="28"/>
        </w:rPr>
        <w:t>
      7. В графе 16 указывается общая сумма экономии бюджетных средств, сложившаяся в графах 17, 18 и 19.</w:t>
      </w:r>
    </w:p>
    <w:bookmarkEnd w:id="327"/>
    <w:bookmarkStart w:name="z349" w:id="328"/>
    <w:p>
      <w:pPr>
        <w:spacing w:after="0"/>
        <w:ind w:left="0"/>
        <w:jc w:val="both"/>
      </w:pPr>
      <w:r>
        <w:rPr>
          <w:rFonts w:ascii="Times New Roman"/>
          <w:b w:val="false"/>
          <w:i w:val="false"/>
          <w:color w:val="000000"/>
          <w:sz w:val="28"/>
        </w:rPr>
        <w:t>
      8. В графе 17 указывается экономия бюджетных средств по результатам государственных закупок;</w:t>
      </w:r>
    </w:p>
    <w:bookmarkEnd w:id="328"/>
    <w:bookmarkStart w:name="z350" w:id="329"/>
    <w:p>
      <w:pPr>
        <w:spacing w:after="0"/>
        <w:ind w:left="0"/>
        <w:jc w:val="both"/>
      </w:pPr>
      <w:r>
        <w:rPr>
          <w:rFonts w:ascii="Times New Roman"/>
          <w:b w:val="false"/>
          <w:i w:val="false"/>
          <w:color w:val="000000"/>
          <w:sz w:val="28"/>
        </w:rPr>
        <w:t>
      9. В графе 18 указывается экономия по фонду оплаты труда.</w:t>
      </w:r>
    </w:p>
    <w:bookmarkEnd w:id="329"/>
    <w:bookmarkStart w:name="z351" w:id="330"/>
    <w:p>
      <w:pPr>
        <w:spacing w:after="0"/>
        <w:ind w:left="0"/>
        <w:jc w:val="both"/>
      </w:pPr>
      <w:r>
        <w:rPr>
          <w:rFonts w:ascii="Times New Roman"/>
          <w:b w:val="false"/>
          <w:i w:val="false"/>
          <w:color w:val="000000"/>
          <w:sz w:val="28"/>
        </w:rPr>
        <w:t>
      10. В графе 19 указывается прочая экономия бюджетных средств.</w:t>
      </w:r>
    </w:p>
    <w:bookmarkEnd w:id="330"/>
    <w:bookmarkStart w:name="z352" w:id="331"/>
    <w:p>
      <w:pPr>
        <w:spacing w:after="0"/>
        <w:ind w:left="0"/>
        <w:jc w:val="both"/>
      </w:pPr>
      <w:r>
        <w:rPr>
          <w:rFonts w:ascii="Times New Roman"/>
          <w:b w:val="false"/>
          <w:i w:val="false"/>
          <w:color w:val="000000"/>
          <w:sz w:val="28"/>
        </w:rPr>
        <w:t>
      11. В графе 20 указывается нераспределенный остаток резерва Правительства Республики Казахстан или местного исполнительного органа.</w:t>
      </w:r>
    </w:p>
    <w:bookmarkEnd w:id="331"/>
    <w:bookmarkStart w:name="z353" w:id="332"/>
    <w:p>
      <w:pPr>
        <w:spacing w:after="0"/>
        <w:ind w:left="0"/>
        <w:jc w:val="both"/>
      </w:pPr>
      <w:r>
        <w:rPr>
          <w:rFonts w:ascii="Times New Roman"/>
          <w:b w:val="false"/>
          <w:i w:val="false"/>
          <w:color w:val="000000"/>
          <w:sz w:val="28"/>
        </w:rPr>
        <w:t>
      12. В графе 21 указывается нераспределенный остаток резерва на инициативы Президента Республики Казахстан.</w:t>
      </w:r>
    </w:p>
    <w:bookmarkEnd w:id="332"/>
    <w:bookmarkStart w:name="z354" w:id="333"/>
    <w:p>
      <w:pPr>
        <w:spacing w:after="0"/>
        <w:ind w:left="0"/>
        <w:jc w:val="both"/>
      </w:pPr>
      <w:r>
        <w:rPr>
          <w:rFonts w:ascii="Times New Roman"/>
          <w:b w:val="false"/>
          <w:i w:val="false"/>
          <w:color w:val="000000"/>
          <w:sz w:val="28"/>
        </w:rPr>
        <w:t>
      13. В графе 22 указывается объем неосвоения бюджетных средств за отчетный период.</w:t>
      </w:r>
    </w:p>
    <w:bookmarkEnd w:id="333"/>
    <w:bookmarkStart w:name="z355" w:id="334"/>
    <w:p>
      <w:pPr>
        <w:spacing w:after="0"/>
        <w:ind w:left="0"/>
        <w:jc w:val="both"/>
      </w:pPr>
      <w:r>
        <w:rPr>
          <w:rFonts w:ascii="Times New Roman"/>
          <w:b w:val="false"/>
          <w:i w:val="false"/>
          <w:color w:val="000000"/>
          <w:sz w:val="28"/>
        </w:rPr>
        <w:t>
      14. В графах 23, 24, 25 и 26 указываются суммы, сложившиеся по причинам, в отдельности по изложенным в пункте 23 Правил.</w:t>
      </w:r>
    </w:p>
    <w:bookmarkEnd w:id="334"/>
    <w:bookmarkStart w:name="z356" w:id="335"/>
    <w:p>
      <w:pPr>
        <w:spacing w:after="0"/>
        <w:ind w:left="0"/>
        <w:jc w:val="both"/>
      </w:pPr>
      <w:r>
        <w:rPr>
          <w:rFonts w:ascii="Times New Roman"/>
          <w:b w:val="false"/>
          <w:i w:val="false"/>
          <w:color w:val="000000"/>
          <w:sz w:val="28"/>
        </w:rPr>
        <w:t>
      15. В графах 27 и 28 ежемесячно указываются обоснования причин неосвоения за отчетный период и несвоевременного принятия либо непринятия обязательств за отчетный период.</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59" w:id="336"/>
    <w:p>
      <w:pPr>
        <w:spacing w:after="0"/>
        <w:ind w:left="0"/>
        <w:jc w:val="both"/>
      </w:pPr>
      <w:r>
        <w:rPr>
          <w:rFonts w:ascii="Times New Roman"/>
          <w:b w:val="false"/>
          <w:i w:val="false"/>
          <w:color w:val="000000"/>
          <w:sz w:val="28"/>
        </w:rPr>
        <w:t>
      Представляется: уполномоченному органу по исполнению вышестоящего бюджета</w:t>
      </w:r>
    </w:p>
    <w:bookmarkEnd w:id="336"/>
    <w:bookmarkStart w:name="z360" w:id="33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337"/>
    <w:bookmarkStart w:name="z361" w:id="338"/>
    <w:p>
      <w:pPr>
        <w:spacing w:after="0"/>
        <w:ind w:left="0"/>
        <w:jc w:val="both"/>
      </w:pPr>
      <w:r>
        <w:rPr>
          <w:rFonts w:ascii="Times New Roman"/>
          <w:b w:val="false"/>
          <w:i w:val="false"/>
          <w:color w:val="000000"/>
          <w:sz w:val="28"/>
        </w:rPr>
        <w:t>
      Наименование административной формы: Аналитический отчет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или местных исполнительных органов в текущем году по состоянию на _________________ год</w:t>
      </w:r>
    </w:p>
    <w:bookmarkEnd w:id="338"/>
    <w:bookmarkStart w:name="z362" w:id="33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1-ДЦТР</w:t>
      </w:r>
    </w:p>
    <w:bookmarkEnd w:id="339"/>
    <w:bookmarkStart w:name="z363" w:id="340"/>
    <w:p>
      <w:pPr>
        <w:spacing w:after="0"/>
        <w:ind w:left="0"/>
        <w:jc w:val="both"/>
      </w:pPr>
      <w:r>
        <w:rPr>
          <w:rFonts w:ascii="Times New Roman"/>
          <w:b w:val="false"/>
          <w:i w:val="false"/>
          <w:color w:val="000000"/>
          <w:sz w:val="28"/>
        </w:rPr>
        <w:t>
      Периодичность: ежегодно</w:t>
      </w:r>
    </w:p>
    <w:bookmarkEnd w:id="340"/>
    <w:bookmarkStart w:name="z364" w:id="341"/>
    <w:p>
      <w:pPr>
        <w:spacing w:after="0"/>
        <w:ind w:left="0"/>
        <w:jc w:val="both"/>
      </w:pPr>
      <w:r>
        <w:rPr>
          <w:rFonts w:ascii="Times New Roman"/>
          <w:b w:val="false"/>
          <w:i w:val="false"/>
          <w:color w:val="000000"/>
          <w:sz w:val="28"/>
        </w:rPr>
        <w:t>
      Отчетный период: на _________ года</w:t>
      </w:r>
    </w:p>
    <w:bookmarkEnd w:id="341"/>
    <w:bookmarkStart w:name="z365" w:id="34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уполномоченный орган по исполнению нижестоящего бюджета, администратор бюджетных программ</w:t>
      </w:r>
    </w:p>
    <w:bookmarkEnd w:id="342"/>
    <w:bookmarkStart w:name="z366" w:id="34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бюджетных программ – не позднее 7 января года, следующего за отчетным финансовым годом; уполномоченный орган по исполнению нижестоящего бюджета – не позднее 12 января года, следующего за отчетным финансовым годом.</w:t>
      </w:r>
    </w:p>
    <w:bookmarkEnd w:id="343"/>
    <w:bookmarkStart w:name="z367" w:id="344"/>
    <w:p>
      <w:pPr>
        <w:spacing w:after="0"/>
        <w:ind w:left="0"/>
        <w:jc w:val="both"/>
      </w:pPr>
      <w:r>
        <w:rPr>
          <w:rFonts w:ascii="Times New Roman"/>
          <w:b w:val="false"/>
          <w:i w:val="false"/>
          <w:color w:val="000000"/>
          <w:sz w:val="28"/>
        </w:rPr>
        <w:t xml:space="preserve">
      Бизнес-идентификационный номер: </w:t>
      </w:r>
    </w:p>
    <w:bookmarkEnd w:id="344"/>
    <w:bookmarkStart w:name="z368" w:id="345"/>
    <w:p>
      <w:pPr>
        <w:spacing w:after="0"/>
        <w:ind w:left="0"/>
        <w:jc w:val="both"/>
      </w:pPr>
      <w:r>
        <w:rPr>
          <w:rFonts w:ascii="Times New Roman"/>
          <w:b w:val="false"/>
          <w:i w:val="false"/>
          <w:color w:val="000000"/>
          <w:sz w:val="28"/>
        </w:rPr>
        <w:t xml:space="preserve">
      </w:t>
      </w:r>
    </w:p>
    <w:bookmarkEnd w:id="345"/>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9" w:id="346"/>
    <w:p>
      <w:pPr>
        <w:spacing w:after="0"/>
        <w:ind w:left="0"/>
        <w:jc w:val="both"/>
      </w:pPr>
      <w:r>
        <w:rPr>
          <w:rFonts w:ascii="Times New Roman"/>
          <w:b w:val="false"/>
          <w:i w:val="false"/>
          <w:color w:val="000000"/>
          <w:sz w:val="28"/>
        </w:rPr>
        <w:t>
      Метод сбора: на бумажном носителе</w:t>
      </w:r>
    </w:p>
    <w:bookmarkEnd w:id="346"/>
    <w:bookmarkStart w:name="z370" w:id="347"/>
    <w:p>
      <w:pPr>
        <w:spacing w:after="0"/>
        <w:ind w:left="0"/>
        <w:jc w:val="both"/>
      </w:pPr>
      <w:r>
        <w:rPr>
          <w:rFonts w:ascii="Times New Roman"/>
          <w:b w:val="false"/>
          <w:i w:val="false"/>
          <w:color w:val="000000"/>
          <w:sz w:val="28"/>
        </w:rPr>
        <w:t xml:space="preserve">
      Вид бюджета: _____________________________________ </w:t>
      </w:r>
    </w:p>
    <w:bookmarkEnd w:id="347"/>
    <w:bookmarkStart w:name="z371" w:id="348"/>
    <w:p>
      <w:pPr>
        <w:spacing w:after="0"/>
        <w:ind w:left="0"/>
        <w:jc w:val="both"/>
      </w:pPr>
      <w:r>
        <w:rPr>
          <w:rFonts w:ascii="Times New Roman"/>
          <w:b w:val="false"/>
          <w:i w:val="false"/>
          <w:color w:val="000000"/>
          <w:sz w:val="28"/>
        </w:rPr>
        <w:t>
      Единица измерения: тысяч тенге</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Правительства Республики Казахстан или местного исполнительного органа за счет остатков местного бюджета на____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8-графа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349"/>
    <w:p>
      <w:pPr>
        <w:spacing w:after="0"/>
        <w:ind w:left="0"/>
        <w:jc w:val="both"/>
      </w:pPr>
      <w:r>
        <w:rPr>
          <w:rFonts w:ascii="Times New Roman"/>
          <w:b w:val="false"/>
          <w:i w:val="false"/>
          <w:color w:val="000000"/>
          <w:sz w:val="28"/>
        </w:rPr>
        <w:t>
      Наименование _________________ Адрес ________________________</w:t>
      </w:r>
    </w:p>
    <w:bookmarkEnd w:id="349"/>
    <w:bookmarkStart w:name="z373" w:id="350"/>
    <w:p>
      <w:pPr>
        <w:spacing w:after="0"/>
        <w:ind w:left="0"/>
        <w:jc w:val="both"/>
      </w:pPr>
      <w:r>
        <w:rPr>
          <w:rFonts w:ascii="Times New Roman"/>
          <w:b w:val="false"/>
          <w:i w:val="false"/>
          <w:color w:val="000000"/>
          <w:sz w:val="28"/>
        </w:rPr>
        <w:t>
      ______________________________ ______________________________</w:t>
      </w:r>
    </w:p>
    <w:bookmarkEnd w:id="350"/>
    <w:bookmarkStart w:name="z374" w:id="351"/>
    <w:p>
      <w:pPr>
        <w:spacing w:after="0"/>
        <w:ind w:left="0"/>
        <w:jc w:val="both"/>
      </w:pPr>
      <w:r>
        <w:rPr>
          <w:rFonts w:ascii="Times New Roman"/>
          <w:b w:val="false"/>
          <w:i w:val="false"/>
          <w:color w:val="000000"/>
          <w:sz w:val="28"/>
        </w:rPr>
        <w:t>
      Телефон______________________________________</w:t>
      </w:r>
    </w:p>
    <w:bookmarkEnd w:id="351"/>
    <w:bookmarkStart w:name="z375" w:id="352"/>
    <w:p>
      <w:pPr>
        <w:spacing w:after="0"/>
        <w:ind w:left="0"/>
        <w:jc w:val="both"/>
      </w:pPr>
      <w:r>
        <w:rPr>
          <w:rFonts w:ascii="Times New Roman"/>
          <w:b w:val="false"/>
          <w:i w:val="false"/>
          <w:color w:val="000000"/>
          <w:sz w:val="28"/>
        </w:rPr>
        <w:t>
      Адрес электронной почты_______________________</w:t>
      </w:r>
    </w:p>
    <w:bookmarkEnd w:id="352"/>
    <w:bookmarkStart w:name="z376" w:id="353"/>
    <w:p>
      <w:pPr>
        <w:spacing w:after="0"/>
        <w:ind w:left="0"/>
        <w:jc w:val="both"/>
      </w:pPr>
      <w:r>
        <w:rPr>
          <w:rFonts w:ascii="Times New Roman"/>
          <w:b w:val="false"/>
          <w:i w:val="false"/>
          <w:color w:val="000000"/>
          <w:sz w:val="28"/>
        </w:rPr>
        <w:t>
      Исполнитель ________________________________ _________</w:t>
      </w:r>
    </w:p>
    <w:bookmarkEnd w:id="353"/>
    <w:bookmarkStart w:name="z377" w:id="354"/>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354"/>
    <w:bookmarkStart w:name="z378" w:id="355"/>
    <w:p>
      <w:pPr>
        <w:spacing w:after="0"/>
        <w:ind w:left="0"/>
        <w:jc w:val="both"/>
      </w:pPr>
      <w:r>
        <w:rPr>
          <w:rFonts w:ascii="Times New Roman"/>
          <w:b w:val="false"/>
          <w:i w:val="false"/>
          <w:color w:val="000000"/>
          <w:sz w:val="28"/>
        </w:rPr>
        <w:t xml:space="preserve">
      Руководитель уполномоченного органа по исполнению бюджета </w:t>
      </w:r>
    </w:p>
    <w:bookmarkEnd w:id="355"/>
    <w:bookmarkStart w:name="z379" w:id="356"/>
    <w:p>
      <w:pPr>
        <w:spacing w:after="0"/>
        <w:ind w:left="0"/>
        <w:jc w:val="both"/>
      </w:pPr>
      <w:r>
        <w:rPr>
          <w:rFonts w:ascii="Times New Roman"/>
          <w:b w:val="false"/>
          <w:i w:val="false"/>
          <w:color w:val="000000"/>
          <w:sz w:val="28"/>
        </w:rPr>
        <w:t>
      ______________________________________ ____________</w:t>
      </w:r>
    </w:p>
    <w:bookmarkEnd w:id="356"/>
    <w:bookmarkStart w:name="z380" w:id="357"/>
    <w:p>
      <w:pPr>
        <w:spacing w:after="0"/>
        <w:ind w:left="0"/>
        <w:jc w:val="both"/>
      </w:pPr>
      <w:r>
        <w:rPr>
          <w:rFonts w:ascii="Times New Roman"/>
          <w:b w:val="false"/>
          <w:i w:val="false"/>
          <w:color w:val="000000"/>
          <w:sz w:val="28"/>
        </w:rPr>
        <w:t xml:space="preserve">
      фамилия, имя и отчество (при его наличии) подпись </w:t>
      </w:r>
    </w:p>
    <w:bookmarkEnd w:id="357"/>
    <w:bookmarkStart w:name="z381" w:id="358"/>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358"/>
    <w:bookmarkStart w:name="z382" w:id="359"/>
    <w:p>
      <w:pPr>
        <w:spacing w:after="0"/>
        <w:ind w:left="0"/>
        <w:jc w:val="both"/>
      </w:pPr>
      <w:r>
        <w:rPr>
          <w:rFonts w:ascii="Times New Roman"/>
          <w:b w:val="false"/>
          <w:i w:val="false"/>
          <w:color w:val="000000"/>
          <w:sz w:val="28"/>
        </w:rPr>
        <w:t>
      предпринимательства) _______________________________</w:t>
      </w:r>
    </w:p>
    <w:bookmarkEnd w:id="359"/>
    <w:bookmarkStart w:name="z383" w:id="36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"Аналитический отчет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или местных исполнительных органов в текущем году по состоянию на _________________ год".</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"Аналитический отчет о</w:t>
            </w:r>
            <w:r>
              <w:br/>
            </w:r>
            <w:r>
              <w:rPr>
                <w:rFonts w:ascii="Times New Roman"/>
                <w:b w:val="false"/>
                <w:i w:val="false"/>
                <w:color w:val="000000"/>
                <w:sz w:val="20"/>
              </w:rPr>
              <w:t>доиспользовании целевых</w:t>
            </w:r>
            <w:r>
              <w:br/>
            </w:r>
            <w:r>
              <w:rPr>
                <w:rFonts w:ascii="Times New Roman"/>
                <w:b w:val="false"/>
                <w:i w:val="false"/>
                <w:color w:val="000000"/>
                <w:sz w:val="20"/>
              </w:rPr>
              <w:t>трансфертов на развитие,</w:t>
            </w:r>
            <w:r>
              <w:br/>
            </w:r>
            <w:r>
              <w:rPr>
                <w:rFonts w:ascii="Times New Roman"/>
                <w:b w:val="false"/>
                <w:i w:val="false"/>
                <w:color w:val="000000"/>
                <w:sz w:val="20"/>
              </w:rPr>
              <w:t>выделенных в истекшем</w:t>
            </w:r>
            <w:r>
              <w:br/>
            </w:r>
            <w:r>
              <w:rPr>
                <w:rFonts w:ascii="Times New Roman"/>
                <w:b w:val="false"/>
                <w:i w:val="false"/>
                <w:color w:val="000000"/>
                <w:sz w:val="20"/>
              </w:rPr>
              <w:t>финансовом году и</w:t>
            </w:r>
            <w:r>
              <w:br/>
            </w:r>
            <w:r>
              <w:rPr>
                <w:rFonts w:ascii="Times New Roman"/>
                <w:b w:val="false"/>
                <w:i w:val="false"/>
                <w:color w:val="000000"/>
                <w:sz w:val="20"/>
              </w:rPr>
              <w:t>разрешенных доиспользовать</w:t>
            </w:r>
            <w:r>
              <w:br/>
            </w:r>
            <w:r>
              <w:rPr>
                <w:rFonts w:ascii="Times New Roman"/>
                <w:b w:val="false"/>
                <w:i w:val="false"/>
                <w:color w:val="000000"/>
                <w:sz w:val="20"/>
              </w:rPr>
              <w:t>по решению Правительства</w:t>
            </w:r>
            <w:r>
              <w:br/>
            </w:r>
            <w:r>
              <w:rPr>
                <w:rFonts w:ascii="Times New Roman"/>
                <w:b w:val="false"/>
                <w:i w:val="false"/>
                <w:color w:val="000000"/>
                <w:sz w:val="20"/>
              </w:rPr>
              <w:t>Республики Казахстан или</w:t>
            </w:r>
            <w:r>
              <w:br/>
            </w:r>
            <w:r>
              <w:rPr>
                <w:rFonts w:ascii="Times New Roman"/>
                <w:b w:val="false"/>
                <w:i w:val="false"/>
                <w:color w:val="000000"/>
                <w:sz w:val="20"/>
              </w:rPr>
              <w:t>местных исполнительных</w:t>
            </w:r>
            <w:r>
              <w:br/>
            </w:r>
            <w:r>
              <w:rPr>
                <w:rFonts w:ascii="Times New Roman"/>
                <w:b w:val="false"/>
                <w:i w:val="false"/>
                <w:color w:val="000000"/>
                <w:sz w:val="20"/>
              </w:rPr>
              <w:t>органов в текущем году</w:t>
            </w:r>
            <w:r>
              <w:br/>
            </w:r>
            <w:r>
              <w:rPr>
                <w:rFonts w:ascii="Times New Roman"/>
                <w:b w:val="false"/>
                <w:i w:val="false"/>
                <w:color w:val="000000"/>
                <w:sz w:val="20"/>
              </w:rPr>
              <w:t>по состоянию на</w:t>
            </w:r>
            <w:r>
              <w:br/>
            </w:r>
            <w:r>
              <w:rPr>
                <w:rFonts w:ascii="Times New Roman"/>
                <w:b w:val="false"/>
                <w:i w:val="false"/>
                <w:color w:val="000000"/>
                <w:sz w:val="20"/>
              </w:rPr>
              <w:t>_________________ год"</w:t>
            </w:r>
          </w:p>
        </w:tc>
      </w:tr>
    </w:tbl>
    <w:bookmarkStart w:name="z385" w:id="36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"Аналитический отчет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или местных исполнительных органов в текущем году по состоянию на _________________ год" (1-ДЦТР, ежегодно)</w:t>
      </w:r>
    </w:p>
    <w:bookmarkEnd w:id="361"/>
    <w:bookmarkStart w:name="z386" w:id="362"/>
    <w:p>
      <w:pPr>
        <w:spacing w:after="0"/>
        <w:ind w:left="0"/>
        <w:jc w:val="left"/>
      </w:pPr>
      <w:r>
        <w:rPr>
          <w:rFonts w:ascii="Times New Roman"/>
          <w:b/>
          <w:i w:val="false"/>
          <w:color w:val="000000"/>
        </w:rPr>
        <w:t xml:space="preserve"> Глава 1. Общие положения</w:t>
      </w:r>
    </w:p>
    <w:bookmarkEnd w:id="362"/>
    <w:bookmarkStart w:name="z387" w:id="36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"Аналитический отчет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или местных исполнительных органов в текущем году по состоянию на _________________ год" (далее-Форма).</w:t>
      </w:r>
    </w:p>
    <w:bookmarkEnd w:id="363"/>
    <w:bookmarkStart w:name="z388" w:id="364"/>
    <w:p>
      <w:pPr>
        <w:spacing w:after="0"/>
        <w:ind w:left="0"/>
        <w:jc w:val="both"/>
      </w:pPr>
      <w:r>
        <w:rPr>
          <w:rFonts w:ascii="Times New Roman"/>
          <w:b w:val="false"/>
          <w:i w:val="false"/>
          <w:color w:val="000000"/>
          <w:sz w:val="28"/>
        </w:rPr>
        <w:t>
      2. Форма подписывается руководителем уполномоченного органа по исполнению бюджета, с указанием его фамилии и инициалов.</w:t>
      </w:r>
    </w:p>
    <w:bookmarkEnd w:id="364"/>
    <w:bookmarkStart w:name="z389" w:id="365"/>
    <w:p>
      <w:pPr>
        <w:spacing w:after="0"/>
        <w:ind w:left="0"/>
        <w:jc w:val="both"/>
      </w:pPr>
      <w:r>
        <w:rPr>
          <w:rFonts w:ascii="Times New Roman"/>
          <w:b w:val="false"/>
          <w:i w:val="false"/>
          <w:color w:val="000000"/>
          <w:sz w:val="28"/>
        </w:rPr>
        <w:t>
      3. Форма заполняется на казахском и русском языках.</w:t>
      </w:r>
    </w:p>
    <w:bookmarkEnd w:id="365"/>
    <w:bookmarkStart w:name="z390" w:id="366"/>
    <w:p>
      <w:pPr>
        <w:spacing w:after="0"/>
        <w:ind w:left="0"/>
        <w:jc w:val="left"/>
      </w:pPr>
      <w:r>
        <w:rPr>
          <w:rFonts w:ascii="Times New Roman"/>
          <w:b/>
          <w:i w:val="false"/>
          <w:color w:val="000000"/>
        </w:rPr>
        <w:t xml:space="preserve"> Глава 2. Пояснение по заполнению Формы</w:t>
      </w:r>
    </w:p>
    <w:bookmarkEnd w:id="366"/>
    <w:bookmarkStart w:name="z391" w:id="367"/>
    <w:p>
      <w:pPr>
        <w:spacing w:after="0"/>
        <w:ind w:left="0"/>
        <w:jc w:val="both"/>
      </w:pPr>
      <w:r>
        <w:rPr>
          <w:rFonts w:ascii="Times New Roman"/>
          <w:b w:val="false"/>
          <w:i w:val="false"/>
          <w:color w:val="000000"/>
          <w:sz w:val="28"/>
        </w:rPr>
        <w:t>
      4. В графе 1 указывается код администратора бюджетных программ.</w:t>
      </w:r>
    </w:p>
    <w:bookmarkEnd w:id="367"/>
    <w:bookmarkStart w:name="z392" w:id="368"/>
    <w:p>
      <w:pPr>
        <w:spacing w:after="0"/>
        <w:ind w:left="0"/>
        <w:jc w:val="both"/>
      </w:pPr>
      <w:r>
        <w:rPr>
          <w:rFonts w:ascii="Times New Roman"/>
          <w:b w:val="false"/>
          <w:i w:val="false"/>
          <w:color w:val="000000"/>
          <w:sz w:val="28"/>
        </w:rPr>
        <w:t>
      5. В графе 2 указывается код программы.</w:t>
      </w:r>
    </w:p>
    <w:bookmarkEnd w:id="368"/>
    <w:bookmarkStart w:name="z393" w:id="369"/>
    <w:p>
      <w:pPr>
        <w:spacing w:after="0"/>
        <w:ind w:left="0"/>
        <w:jc w:val="both"/>
      </w:pPr>
      <w:r>
        <w:rPr>
          <w:rFonts w:ascii="Times New Roman"/>
          <w:b w:val="false"/>
          <w:i w:val="false"/>
          <w:color w:val="000000"/>
          <w:sz w:val="28"/>
        </w:rPr>
        <w:t>
      6. В графе 3 указывается код подпрограммы.</w:t>
      </w:r>
    </w:p>
    <w:bookmarkEnd w:id="369"/>
    <w:bookmarkStart w:name="z394" w:id="370"/>
    <w:p>
      <w:pPr>
        <w:spacing w:after="0"/>
        <w:ind w:left="0"/>
        <w:jc w:val="both"/>
      </w:pPr>
      <w:r>
        <w:rPr>
          <w:rFonts w:ascii="Times New Roman"/>
          <w:b w:val="false"/>
          <w:i w:val="false"/>
          <w:color w:val="000000"/>
          <w:sz w:val="28"/>
        </w:rPr>
        <w:t>
      7. В графе 4 указывается наименование администратора бюджетных программ, программы, подпрограммы, в том числе инвестиционного проекта.</w:t>
      </w:r>
    </w:p>
    <w:bookmarkEnd w:id="370"/>
    <w:bookmarkStart w:name="z395" w:id="371"/>
    <w:p>
      <w:pPr>
        <w:spacing w:after="0"/>
        <w:ind w:left="0"/>
        <w:jc w:val="both"/>
      </w:pPr>
      <w:r>
        <w:rPr>
          <w:rFonts w:ascii="Times New Roman"/>
          <w:b w:val="false"/>
          <w:i w:val="false"/>
          <w:color w:val="000000"/>
          <w:sz w:val="28"/>
        </w:rPr>
        <w:t>
      8. В графе 5 указывается сумма разрешенного доиспользовать по решению Правительства Республики Казахстан или местного исполнительного органа за счет остатков местного бюджета за финансовый год.</w:t>
      </w:r>
    </w:p>
    <w:bookmarkEnd w:id="371"/>
    <w:bookmarkStart w:name="z396" w:id="372"/>
    <w:p>
      <w:pPr>
        <w:spacing w:after="0"/>
        <w:ind w:left="0"/>
        <w:jc w:val="both"/>
      </w:pPr>
      <w:r>
        <w:rPr>
          <w:rFonts w:ascii="Times New Roman"/>
          <w:b w:val="false"/>
          <w:i w:val="false"/>
          <w:color w:val="000000"/>
          <w:sz w:val="28"/>
        </w:rPr>
        <w:t>
      9. В графе 6 указывается сумма принятого обязательства.</w:t>
      </w:r>
    </w:p>
    <w:bookmarkEnd w:id="372"/>
    <w:bookmarkStart w:name="z397" w:id="373"/>
    <w:p>
      <w:pPr>
        <w:spacing w:after="0"/>
        <w:ind w:left="0"/>
        <w:jc w:val="both"/>
      </w:pPr>
      <w:r>
        <w:rPr>
          <w:rFonts w:ascii="Times New Roman"/>
          <w:b w:val="false"/>
          <w:i w:val="false"/>
          <w:color w:val="000000"/>
          <w:sz w:val="28"/>
        </w:rPr>
        <w:t>
      10. В графе 7 указывается сумма оплаченного обязательства.</w:t>
      </w:r>
    </w:p>
    <w:bookmarkEnd w:id="373"/>
    <w:bookmarkStart w:name="z398" w:id="374"/>
    <w:p>
      <w:pPr>
        <w:spacing w:after="0"/>
        <w:ind w:left="0"/>
        <w:jc w:val="both"/>
      </w:pPr>
      <w:r>
        <w:rPr>
          <w:rFonts w:ascii="Times New Roman"/>
          <w:b w:val="false"/>
          <w:i w:val="false"/>
          <w:color w:val="000000"/>
          <w:sz w:val="28"/>
        </w:rPr>
        <w:t>
      11. В графе 8 указывается сумма неосвоение за отчетный период.</w:t>
      </w:r>
    </w:p>
    <w:bookmarkEnd w:id="374"/>
    <w:bookmarkStart w:name="z399" w:id="375"/>
    <w:p>
      <w:pPr>
        <w:spacing w:after="0"/>
        <w:ind w:left="0"/>
        <w:jc w:val="both"/>
      </w:pPr>
      <w:r>
        <w:rPr>
          <w:rFonts w:ascii="Times New Roman"/>
          <w:b w:val="false"/>
          <w:i w:val="false"/>
          <w:color w:val="000000"/>
          <w:sz w:val="28"/>
        </w:rPr>
        <w:t>
      12. В графе 9 указывается сумма возврата в доход вышестоящего бюджета.</w:t>
      </w:r>
    </w:p>
    <w:bookmarkEnd w:id="375"/>
    <w:bookmarkStart w:name="z400" w:id="376"/>
    <w:p>
      <w:pPr>
        <w:spacing w:after="0"/>
        <w:ind w:left="0"/>
        <w:jc w:val="both"/>
      </w:pPr>
      <w:r>
        <w:rPr>
          <w:rFonts w:ascii="Times New Roman"/>
          <w:b w:val="false"/>
          <w:i w:val="false"/>
          <w:color w:val="000000"/>
          <w:sz w:val="28"/>
        </w:rPr>
        <w:t xml:space="preserve">
      13. В графе 10 указывается причины неосвоения (с указанием номера платежного поручения и даты перечисления неосвоенных средств). </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bl>
    <w:bookmarkStart w:name="z402" w:id="377"/>
    <w:p>
      <w:pPr>
        <w:spacing w:after="0"/>
        <w:ind w:left="0"/>
        <w:jc w:val="both"/>
      </w:pPr>
      <w:r>
        <w:rPr>
          <w:rFonts w:ascii="Times New Roman"/>
          <w:b w:val="false"/>
          <w:i w:val="false"/>
          <w:color w:val="000000"/>
          <w:sz w:val="28"/>
        </w:rPr>
        <w:t>
      Наименование формы: Информация по неосвоению бюджетных средств, выделенных из республиканского бюджета за ______________ год</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по платежам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Правительства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на инициативы Президента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2-графа 3- графа 4-графа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целевых трансфертов на развитие, разрешенных доиспользовать по решению Правительства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неосвоение бюджетных средств республиканского бюджета (графа 6+ графа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378"/>
    <w:p>
      <w:pPr>
        <w:spacing w:after="0"/>
        <w:ind w:left="0"/>
        <w:jc w:val="both"/>
      </w:pPr>
      <w:r>
        <w:rPr>
          <w:rFonts w:ascii="Times New Roman"/>
          <w:b w:val="false"/>
          <w:i w:val="false"/>
          <w:color w:val="000000"/>
          <w:sz w:val="28"/>
        </w:rPr>
        <w:t>
      Руководитель структурного подразделения</w:t>
      </w:r>
    </w:p>
    <w:bookmarkEnd w:id="378"/>
    <w:bookmarkStart w:name="z404" w:id="379"/>
    <w:p>
      <w:pPr>
        <w:spacing w:after="0"/>
        <w:ind w:left="0"/>
        <w:jc w:val="both"/>
      </w:pPr>
      <w:r>
        <w:rPr>
          <w:rFonts w:ascii="Times New Roman"/>
          <w:b w:val="false"/>
          <w:i w:val="false"/>
          <w:color w:val="000000"/>
          <w:sz w:val="28"/>
        </w:rPr>
        <w:t>
      центрального уполномоченного органа</w:t>
      </w:r>
    </w:p>
    <w:bookmarkEnd w:id="379"/>
    <w:bookmarkStart w:name="z405" w:id="380"/>
    <w:p>
      <w:pPr>
        <w:spacing w:after="0"/>
        <w:ind w:left="0"/>
        <w:jc w:val="both"/>
      </w:pPr>
      <w:r>
        <w:rPr>
          <w:rFonts w:ascii="Times New Roman"/>
          <w:b w:val="false"/>
          <w:i w:val="false"/>
          <w:color w:val="000000"/>
          <w:sz w:val="28"/>
        </w:rPr>
        <w:t>
      по исполнению бюджета</w:t>
      </w:r>
    </w:p>
    <w:bookmarkEnd w:id="380"/>
    <w:bookmarkStart w:name="z406" w:id="381"/>
    <w:p>
      <w:pPr>
        <w:spacing w:after="0"/>
        <w:ind w:left="0"/>
        <w:jc w:val="both"/>
      </w:pPr>
      <w:r>
        <w:rPr>
          <w:rFonts w:ascii="Times New Roman"/>
          <w:b w:val="false"/>
          <w:i w:val="false"/>
          <w:color w:val="000000"/>
          <w:sz w:val="28"/>
        </w:rPr>
        <w:t>
      ___________ ________________________________</w:t>
      </w:r>
    </w:p>
    <w:bookmarkEnd w:id="381"/>
    <w:bookmarkStart w:name="z407" w:id="382"/>
    <w:p>
      <w:pPr>
        <w:spacing w:after="0"/>
        <w:ind w:left="0"/>
        <w:jc w:val="both"/>
      </w:pPr>
      <w:r>
        <w:rPr>
          <w:rFonts w:ascii="Times New Roman"/>
          <w:b w:val="false"/>
          <w:i w:val="false"/>
          <w:color w:val="000000"/>
          <w:sz w:val="28"/>
        </w:rPr>
        <w:t xml:space="preserve">
      фамилия, имя и отчество (при его наличии) подпись </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bl>
    <w:bookmarkStart w:name="z409" w:id="383"/>
    <w:p>
      <w:pPr>
        <w:spacing w:after="0"/>
        <w:ind w:left="0"/>
        <w:jc w:val="both"/>
      </w:pPr>
      <w:r>
        <w:rPr>
          <w:rFonts w:ascii="Times New Roman"/>
          <w:b w:val="false"/>
          <w:i w:val="false"/>
          <w:color w:val="000000"/>
          <w:sz w:val="28"/>
        </w:rPr>
        <w:t>
      Наименование формы: Данные о неэффективном расходовании средств _________бюджета за _____год</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неосвоение бюджетных средств по соответствующему бюджету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возврат, использованных не по целевому назначению целевых трансфертов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возврат неиспользованных (недоиспользованных) целевых трансфертов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возврат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 или местных исполнительных органов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возврат, использованных не по целевому назначению бюджетных кредитов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возврат неиспользованных бюджетных кредитов, выданных из республиканского или местного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нижестоящего бюджета неиспользованных бюджетных кредитов, выданных из вышестоящего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остатки средств на контрольном счете наличности субъектов квазигосударственного сектора, выделенные в отчетном финансовом году на формирование (пополнение) уставного капитала и оставшиеся неиспользованными в отчетном периоде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остатки средств на контрольном счете наличности субъектов квазигосударственного сектора, выделенные в отчетном финансовом году на выполнение государственного задания и оставшиеся неиспользованными в отчетном периоде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принципов бюджетной системы, выявленные при использовании средств республиканского бюджета за _____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 w:id="384"/>
    <w:p>
      <w:pPr>
        <w:spacing w:after="0"/>
        <w:ind w:left="0"/>
        <w:jc w:val="both"/>
      </w:pPr>
      <w:r>
        <w:rPr>
          <w:rFonts w:ascii="Times New Roman"/>
          <w:b w:val="false"/>
          <w:i w:val="false"/>
          <w:color w:val="000000"/>
          <w:sz w:val="28"/>
        </w:rPr>
        <w:t>
      Примечание: * - заполняется центральным уполномоченным органом по исполнению бюджета</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13" w:id="385"/>
    <w:p>
      <w:pPr>
        <w:spacing w:after="0"/>
        <w:ind w:left="0"/>
        <w:jc w:val="both"/>
      </w:pPr>
      <w:r>
        <w:rPr>
          <w:rFonts w:ascii="Times New Roman"/>
          <w:b w:val="false"/>
          <w:i w:val="false"/>
          <w:color w:val="000000"/>
          <w:sz w:val="28"/>
        </w:rPr>
        <w:t>
      Представляется: в центральный уполномоченный орган по исполнению бюджета</w:t>
      </w:r>
    </w:p>
    <w:bookmarkEnd w:id="385"/>
    <w:bookmarkStart w:name="z414" w:id="38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www.minfin.gov.kz</w:t>
      </w:r>
    </w:p>
    <w:bookmarkEnd w:id="386"/>
    <w:bookmarkStart w:name="z415" w:id="387"/>
    <w:p>
      <w:pPr>
        <w:spacing w:after="0"/>
        <w:ind w:left="0"/>
        <w:jc w:val="both"/>
      </w:pPr>
      <w:r>
        <w:rPr>
          <w:rFonts w:ascii="Times New Roman"/>
          <w:b w:val="false"/>
          <w:i w:val="false"/>
          <w:color w:val="000000"/>
          <w:sz w:val="28"/>
        </w:rPr>
        <w:t>
      Наименование административной формы: Информация об ожидаемом исполнении плана финансирования по платежам по состоянию на ___________________ 20______ года</w:t>
      </w:r>
    </w:p>
    <w:bookmarkEnd w:id="387"/>
    <w:bookmarkStart w:name="z416" w:id="38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1-ИПФАРП</w:t>
      </w:r>
    </w:p>
    <w:bookmarkEnd w:id="388"/>
    <w:bookmarkStart w:name="z417" w:id="389"/>
    <w:p>
      <w:pPr>
        <w:spacing w:after="0"/>
        <w:ind w:left="0"/>
        <w:jc w:val="both"/>
      </w:pPr>
      <w:r>
        <w:rPr>
          <w:rFonts w:ascii="Times New Roman"/>
          <w:b w:val="false"/>
          <w:i w:val="false"/>
          <w:color w:val="000000"/>
          <w:sz w:val="28"/>
        </w:rPr>
        <w:t>
      Периодичность: ежемесячно</w:t>
      </w:r>
    </w:p>
    <w:bookmarkEnd w:id="389"/>
    <w:bookmarkStart w:name="z418" w:id="390"/>
    <w:p>
      <w:pPr>
        <w:spacing w:after="0"/>
        <w:ind w:left="0"/>
        <w:jc w:val="both"/>
      </w:pPr>
      <w:r>
        <w:rPr>
          <w:rFonts w:ascii="Times New Roman"/>
          <w:b w:val="false"/>
          <w:i w:val="false"/>
          <w:color w:val="000000"/>
          <w:sz w:val="28"/>
        </w:rPr>
        <w:t>
      Отчетный период: по состоянию на ______ 20___ года</w:t>
      </w:r>
    </w:p>
    <w:bookmarkEnd w:id="390"/>
    <w:bookmarkStart w:name="z419" w:id="39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администраторы республиканских бюджетных программ</w:t>
      </w:r>
    </w:p>
    <w:bookmarkEnd w:id="391"/>
    <w:bookmarkStart w:name="z420" w:id="39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20 числа текущего месяца, следующего за отчетным месяцем</w:t>
      </w:r>
    </w:p>
    <w:bookmarkEnd w:id="392"/>
    <w:bookmarkStart w:name="z421" w:id="393"/>
    <w:p>
      <w:pPr>
        <w:spacing w:after="0"/>
        <w:ind w:left="0"/>
        <w:jc w:val="both"/>
      </w:pPr>
      <w:r>
        <w:rPr>
          <w:rFonts w:ascii="Times New Roman"/>
          <w:b w:val="false"/>
          <w:i w:val="false"/>
          <w:color w:val="000000"/>
          <w:sz w:val="28"/>
        </w:rPr>
        <w:t xml:space="preserve">
      Бизнес-идентификационный номер: </w:t>
      </w:r>
    </w:p>
    <w:bookmarkEnd w:id="393"/>
    <w:bookmarkStart w:name="z422" w:id="394"/>
    <w:p>
      <w:pPr>
        <w:spacing w:after="0"/>
        <w:ind w:left="0"/>
        <w:jc w:val="both"/>
      </w:pPr>
      <w:r>
        <w:rPr>
          <w:rFonts w:ascii="Times New Roman"/>
          <w:b w:val="false"/>
          <w:i w:val="false"/>
          <w:color w:val="000000"/>
          <w:sz w:val="28"/>
        </w:rPr>
        <w:t xml:space="preserve">
      </w:t>
      </w:r>
    </w:p>
    <w:bookmarkEnd w:id="39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3" w:id="395"/>
    <w:p>
      <w:pPr>
        <w:spacing w:after="0"/>
        <w:ind w:left="0"/>
        <w:jc w:val="both"/>
      </w:pPr>
      <w:r>
        <w:rPr>
          <w:rFonts w:ascii="Times New Roman"/>
          <w:b w:val="false"/>
          <w:i w:val="false"/>
          <w:color w:val="000000"/>
          <w:sz w:val="28"/>
        </w:rPr>
        <w:t>
      Метод сбора: в электронном виде</w:t>
      </w:r>
    </w:p>
    <w:bookmarkEnd w:id="395"/>
    <w:bookmarkStart w:name="z424" w:id="396"/>
    <w:p>
      <w:pPr>
        <w:spacing w:after="0"/>
        <w:ind w:left="0"/>
        <w:jc w:val="both"/>
      </w:pPr>
      <w:r>
        <w:rPr>
          <w:rFonts w:ascii="Times New Roman"/>
          <w:b w:val="false"/>
          <w:i w:val="false"/>
          <w:color w:val="000000"/>
          <w:sz w:val="28"/>
        </w:rPr>
        <w:t>
      Вид бюджета: республиканский</w:t>
      </w:r>
    </w:p>
    <w:bookmarkEnd w:id="396"/>
    <w:bookmarkStart w:name="z425" w:id="397"/>
    <w:p>
      <w:pPr>
        <w:spacing w:after="0"/>
        <w:ind w:left="0"/>
        <w:jc w:val="both"/>
      </w:pPr>
      <w:r>
        <w:rPr>
          <w:rFonts w:ascii="Times New Roman"/>
          <w:b w:val="false"/>
          <w:i w:val="false"/>
          <w:color w:val="000000"/>
          <w:sz w:val="28"/>
        </w:rPr>
        <w:t>
      Единица измерения: тысяч тенге</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платежам с начала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платежам на предстоящий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с нарастающим итогом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предстоящий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(графа 7 / графа 5 х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(графа 8 / графа 6 х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(графа 7-графа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(графа 8-графа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 w:id="398"/>
    <w:p>
      <w:pPr>
        <w:spacing w:after="0"/>
        <w:ind w:left="0"/>
        <w:jc w:val="both"/>
      </w:pPr>
      <w:r>
        <w:rPr>
          <w:rFonts w:ascii="Times New Roman"/>
          <w:b w:val="false"/>
          <w:i w:val="false"/>
          <w:color w:val="000000"/>
          <w:sz w:val="28"/>
        </w:rPr>
        <w:t>
      Наименование _________________ Адрес ________________________</w:t>
      </w:r>
    </w:p>
    <w:bookmarkEnd w:id="398"/>
    <w:bookmarkStart w:name="z427" w:id="399"/>
    <w:p>
      <w:pPr>
        <w:spacing w:after="0"/>
        <w:ind w:left="0"/>
        <w:jc w:val="both"/>
      </w:pPr>
      <w:r>
        <w:rPr>
          <w:rFonts w:ascii="Times New Roman"/>
          <w:b w:val="false"/>
          <w:i w:val="false"/>
          <w:color w:val="000000"/>
          <w:sz w:val="28"/>
        </w:rPr>
        <w:t>
      ______________________________ ______________________________</w:t>
      </w:r>
    </w:p>
    <w:bookmarkEnd w:id="399"/>
    <w:bookmarkStart w:name="z428" w:id="400"/>
    <w:p>
      <w:pPr>
        <w:spacing w:after="0"/>
        <w:ind w:left="0"/>
        <w:jc w:val="both"/>
      </w:pPr>
      <w:r>
        <w:rPr>
          <w:rFonts w:ascii="Times New Roman"/>
          <w:b w:val="false"/>
          <w:i w:val="false"/>
          <w:color w:val="000000"/>
          <w:sz w:val="28"/>
        </w:rPr>
        <w:t>
      Телефон______________________________________</w:t>
      </w:r>
    </w:p>
    <w:bookmarkEnd w:id="400"/>
    <w:bookmarkStart w:name="z429" w:id="401"/>
    <w:p>
      <w:pPr>
        <w:spacing w:after="0"/>
        <w:ind w:left="0"/>
        <w:jc w:val="both"/>
      </w:pPr>
      <w:r>
        <w:rPr>
          <w:rFonts w:ascii="Times New Roman"/>
          <w:b w:val="false"/>
          <w:i w:val="false"/>
          <w:color w:val="000000"/>
          <w:sz w:val="28"/>
        </w:rPr>
        <w:t>
      Адрес электронной почты_______________________</w:t>
      </w:r>
    </w:p>
    <w:bookmarkEnd w:id="401"/>
    <w:bookmarkStart w:name="z430" w:id="402"/>
    <w:p>
      <w:pPr>
        <w:spacing w:after="0"/>
        <w:ind w:left="0"/>
        <w:jc w:val="both"/>
      </w:pPr>
      <w:r>
        <w:rPr>
          <w:rFonts w:ascii="Times New Roman"/>
          <w:b w:val="false"/>
          <w:i w:val="false"/>
          <w:color w:val="000000"/>
          <w:sz w:val="28"/>
        </w:rPr>
        <w:t>
      Исполнитель ________________________________ _________</w:t>
      </w:r>
    </w:p>
    <w:bookmarkEnd w:id="402"/>
    <w:bookmarkStart w:name="z431" w:id="403"/>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403"/>
    <w:bookmarkStart w:name="z432" w:id="404"/>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 </w:t>
      </w:r>
    </w:p>
    <w:bookmarkEnd w:id="404"/>
    <w:bookmarkStart w:name="z433" w:id="405"/>
    <w:p>
      <w:pPr>
        <w:spacing w:after="0"/>
        <w:ind w:left="0"/>
        <w:jc w:val="both"/>
      </w:pPr>
      <w:r>
        <w:rPr>
          <w:rFonts w:ascii="Times New Roman"/>
          <w:b w:val="false"/>
          <w:i w:val="false"/>
          <w:color w:val="000000"/>
          <w:sz w:val="28"/>
        </w:rPr>
        <w:t>
      (должностное лицо, на которое в установленном порядке</w:t>
      </w:r>
    </w:p>
    <w:bookmarkEnd w:id="405"/>
    <w:bookmarkStart w:name="z434" w:id="406"/>
    <w:p>
      <w:pPr>
        <w:spacing w:after="0"/>
        <w:ind w:left="0"/>
        <w:jc w:val="both"/>
      </w:pPr>
      <w:r>
        <w:rPr>
          <w:rFonts w:ascii="Times New Roman"/>
          <w:b w:val="false"/>
          <w:i w:val="false"/>
          <w:color w:val="000000"/>
          <w:sz w:val="28"/>
        </w:rPr>
        <w:t>
      возложены полномочия руководителя аппарата центрального</w:t>
      </w:r>
    </w:p>
    <w:bookmarkEnd w:id="406"/>
    <w:bookmarkStart w:name="z435" w:id="407"/>
    <w:p>
      <w:pPr>
        <w:spacing w:after="0"/>
        <w:ind w:left="0"/>
        <w:jc w:val="both"/>
      </w:pPr>
      <w:r>
        <w:rPr>
          <w:rFonts w:ascii="Times New Roman"/>
          <w:b w:val="false"/>
          <w:i w:val="false"/>
          <w:color w:val="000000"/>
          <w:sz w:val="28"/>
        </w:rPr>
        <w:t>
      исполнительного органа) или руководитель</w:t>
      </w:r>
    </w:p>
    <w:bookmarkEnd w:id="407"/>
    <w:bookmarkStart w:name="z436" w:id="408"/>
    <w:p>
      <w:pPr>
        <w:spacing w:after="0"/>
        <w:ind w:left="0"/>
        <w:jc w:val="both"/>
      </w:pPr>
      <w:r>
        <w:rPr>
          <w:rFonts w:ascii="Times New Roman"/>
          <w:b w:val="false"/>
          <w:i w:val="false"/>
          <w:color w:val="000000"/>
          <w:sz w:val="28"/>
        </w:rPr>
        <w:t>
      государственного учреждения ______________________________________ ________</w:t>
      </w:r>
    </w:p>
    <w:bookmarkEnd w:id="408"/>
    <w:bookmarkStart w:name="z437" w:id="409"/>
    <w:p>
      <w:pPr>
        <w:spacing w:after="0"/>
        <w:ind w:left="0"/>
        <w:jc w:val="both"/>
      </w:pPr>
      <w:r>
        <w:rPr>
          <w:rFonts w:ascii="Times New Roman"/>
          <w:b w:val="false"/>
          <w:i w:val="false"/>
          <w:color w:val="000000"/>
          <w:sz w:val="28"/>
        </w:rPr>
        <w:t xml:space="preserve">
      фамилия, имя и отчество (при его наличии) подпись </w:t>
      </w:r>
    </w:p>
    <w:bookmarkEnd w:id="409"/>
    <w:bookmarkStart w:name="z438" w:id="410"/>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410"/>
    <w:bookmarkStart w:name="z439" w:id="411"/>
    <w:p>
      <w:pPr>
        <w:spacing w:after="0"/>
        <w:ind w:left="0"/>
        <w:jc w:val="both"/>
      </w:pPr>
      <w:r>
        <w:rPr>
          <w:rFonts w:ascii="Times New Roman"/>
          <w:b w:val="false"/>
          <w:i w:val="false"/>
          <w:color w:val="000000"/>
          <w:sz w:val="28"/>
        </w:rPr>
        <w:t>
      предпринимательства) _______________________________</w:t>
      </w:r>
    </w:p>
    <w:bookmarkEnd w:id="411"/>
    <w:bookmarkStart w:name="z440" w:id="412"/>
    <w:p>
      <w:pPr>
        <w:spacing w:after="0"/>
        <w:ind w:left="0"/>
        <w:jc w:val="both"/>
      </w:pPr>
      <w:r>
        <w:rPr>
          <w:rFonts w:ascii="Times New Roman"/>
          <w:b w:val="false"/>
          <w:i w:val="false"/>
          <w:color w:val="000000"/>
          <w:sz w:val="28"/>
        </w:rPr>
        <w:t>
      Руководитель финансовой службы ___________________________________ _______</w:t>
      </w:r>
    </w:p>
    <w:bookmarkEnd w:id="412"/>
    <w:bookmarkStart w:name="z441" w:id="413"/>
    <w:p>
      <w:pPr>
        <w:spacing w:after="0"/>
        <w:ind w:left="0"/>
        <w:jc w:val="both"/>
      </w:pPr>
      <w:r>
        <w:rPr>
          <w:rFonts w:ascii="Times New Roman"/>
          <w:b w:val="false"/>
          <w:i w:val="false"/>
          <w:color w:val="000000"/>
          <w:sz w:val="28"/>
        </w:rPr>
        <w:t>
      фамилия, имя и отчество (при его наличии) подпись</w:t>
      </w:r>
    </w:p>
    <w:bookmarkEnd w:id="413"/>
    <w:bookmarkStart w:name="z442" w:id="414"/>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414"/>
    <w:bookmarkStart w:name="z443" w:id="415"/>
    <w:p>
      <w:pPr>
        <w:spacing w:after="0"/>
        <w:ind w:left="0"/>
        <w:jc w:val="both"/>
      </w:pPr>
      <w:r>
        <w:rPr>
          <w:rFonts w:ascii="Times New Roman"/>
          <w:b w:val="false"/>
          <w:i w:val="false"/>
          <w:color w:val="000000"/>
          <w:sz w:val="28"/>
        </w:rPr>
        <w:t>
      предпринимательства) _______________________________</w:t>
      </w:r>
    </w:p>
    <w:bookmarkEnd w:id="415"/>
    <w:bookmarkStart w:name="z444" w:id="41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"Информация об ожидаемом исполнении плана финансирования по платежам по состоянию на _________________ 20______ года".</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"Информация об ожидаемом</w:t>
            </w:r>
            <w:r>
              <w:br/>
            </w:r>
            <w:r>
              <w:rPr>
                <w:rFonts w:ascii="Times New Roman"/>
                <w:b w:val="false"/>
                <w:i w:val="false"/>
                <w:color w:val="000000"/>
                <w:sz w:val="20"/>
              </w:rPr>
              <w:t>исполнении плана</w:t>
            </w:r>
            <w:r>
              <w:br/>
            </w:r>
            <w:r>
              <w:rPr>
                <w:rFonts w:ascii="Times New Roman"/>
                <w:b w:val="false"/>
                <w:i w:val="false"/>
                <w:color w:val="000000"/>
                <w:sz w:val="20"/>
              </w:rPr>
              <w:t>финансирования по платежам</w:t>
            </w:r>
            <w:r>
              <w:br/>
            </w:r>
            <w:r>
              <w:rPr>
                <w:rFonts w:ascii="Times New Roman"/>
                <w:b w:val="false"/>
                <w:i w:val="false"/>
                <w:color w:val="000000"/>
                <w:sz w:val="20"/>
              </w:rPr>
              <w:t>по состоянию на</w:t>
            </w:r>
            <w:r>
              <w:br/>
            </w:r>
            <w:r>
              <w:rPr>
                <w:rFonts w:ascii="Times New Roman"/>
                <w:b w:val="false"/>
                <w:i w:val="false"/>
                <w:color w:val="000000"/>
                <w:sz w:val="20"/>
              </w:rPr>
              <w:t>______________ 20______ года"</w:t>
            </w:r>
          </w:p>
        </w:tc>
      </w:tr>
    </w:tbl>
    <w:bookmarkStart w:name="z446" w:id="41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"Информация об ожидаемом исполнении плана финансирования по платежам по состоянию на _______________________ 20______ года" (1-ИПФАРП, ежемесячно)</w:t>
      </w:r>
    </w:p>
    <w:bookmarkEnd w:id="417"/>
    <w:bookmarkStart w:name="z447" w:id="418"/>
    <w:p>
      <w:pPr>
        <w:spacing w:after="0"/>
        <w:ind w:left="0"/>
        <w:jc w:val="left"/>
      </w:pPr>
      <w:r>
        <w:rPr>
          <w:rFonts w:ascii="Times New Roman"/>
          <w:b/>
          <w:i w:val="false"/>
          <w:color w:val="000000"/>
        </w:rPr>
        <w:t xml:space="preserve"> Глава 1. Общие положения</w:t>
      </w:r>
    </w:p>
    <w:bookmarkEnd w:id="418"/>
    <w:bookmarkStart w:name="z448" w:id="41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"Информация об ожидаемом исполнении плана финансирования по платежам по состоянию на _______________________ 20______ года" (далее-Форма).</w:t>
      </w:r>
    </w:p>
    <w:bookmarkEnd w:id="419"/>
    <w:bookmarkStart w:name="z449" w:id="420"/>
    <w:p>
      <w:pPr>
        <w:spacing w:after="0"/>
        <w:ind w:left="0"/>
        <w:jc w:val="both"/>
      </w:pPr>
      <w:r>
        <w:rPr>
          <w:rFonts w:ascii="Times New Roman"/>
          <w:b w:val="false"/>
          <w:i w:val="false"/>
          <w:color w:val="000000"/>
          <w:sz w:val="28"/>
        </w:rPr>
        <w:t>
      2. Форма подписывается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или руководителем государственного учреждения, с указанием его фамилии и инициалов.</w:t>
      </w:r>
    </w:p>
    <w:bookmarkEnd w:id="420"/>
    <w:bookmarkStart w:name="z450" w:id="421"/>
    <w:p>
      <w:pPr>
        <w:spacing w:after="0"/>
        <w:ind w:left="0"/>
        <w:jc w:val="both"/>
      </w:pPr>
      <w:r>
        <w:rPr>
          <w:rFonts w:ascii="Times New Roman"/>
          <w:b w:val="false"/>
          <w:i w:val="false"/>
          <w:color w:val="000000"/>
          <w:sz w:val="28"/>
        </w:rPr>
        <w:t>
      3. Форма заполняется на казахском и русском языках.</w:t>
      </w:r>
    </w:p>
    <w:bookmarkEnd w:id="421"/>
    <w:bookmarkStart w:name="z451" w:id="422"/>
    <w:p>
      <w:pPr>
        <w:spacing w:after="0"/>
        <w:ind w:left="0"/>
        <w:jc w:val="left"/>
      </w:pPr>
      <w:r>
        <w:rPr>
          <w:rFonts w:ascii="Times New Roman"/>
          <w:b/>
          <w:i w:val="false"/>
          <w:color w:val="000000"/>
        </w:rPr>
        <w:t xml:space="preserve"> Глава 2. Пояснение по заполнению Формы</w:t>
      </w:r>
    </w:p>
    <w:bookmarkEnd w:id="422"/>
    <w:bookmarkStart w:name="z452" w:id="423"/>
    <w:p>
      <w:pPr>
        <w:spacing w:after="0"/>
        <w:ind w:left="0"/>
        <w:jc w:val="both"/>
      </w:pPr>
      <w:r>
        <w:rPr>
          <w:rFonts w:ascii="Times New Roman"/>
          <w:b w:val="false"/>
          <w:i w:val="false"/>
          <w:color w:val="000000"/>
          <w:sz w:val="28"/>
        </w:rPr>
        <w:t>
      4. В графах 1, 2, 3 и 4 указываются коды и наименования администратора бюджетных программ, программ и подпрограмм согласно функциональной классификации единой бюджетной классификации.</w:t>
      </w:r>
    </w:p>
    <w:bookmarkEnd w:id="423"/>
    <w:bookmarkStart w:name="z453" w:id="424"/>
    <w:p>
      <w:pPr>
        <w:spacing w:after="0"/>
        <w:ind w:left="0"/>
        <w:jc w:val="both"/>
      </w:pPr>
      <w:r>
        <w:rPr>
          <w:rFonts w:ascii="Times New Roman"/>
          <w:b w:val="false"/>
          <w:i w:val="false"/>
          <w:color w:val="000000"/>
          <w:sz w:val="28"/>
        </w:rPr>
        <w:t>
      5. В графах 5 и 6 сумма плана финансирования по платежам, нарастающим итогом с начала финансового года, а также на предстоящий месяц по каждой бюджетной программе (подпрограмме).</w:t>
      </w:r>
    </w:p>
    <w:bookmarkEnd w:id="424"/>
    <w:bookmarkStart w:name="z454" w:id="425"/>
    <w:p>
      <w:pPr>
        <w:spacing w:after="0"/>
        <w:ind w:left="0"/>
        <w:jc w:val="both"/>
      </w:pPr>
      <w:r>
        <w:rPr>
          <w:rFonts w:ascii="Times New Roman"/>
          <w:b w:val="false"/>
          <w:i w:val="false"/>
          <w:color w:val="000000"/>
          <w:sz w:val="28"/>
        </w:rPr>
        <w:t>
      6. В графах 7 и 8 указывается сумма ожидаемого исполнения по расходам бюджета нарастающим итогом с начала финансового года, а также на предстоящий месяц по каждой бюджетной программе (подпрограмме).</w:t>
      </w:r>
    </w:p>
    <w:bookmarkEnd w:id="425"/>
    <w:bookmarkStart w:name="z455" w:id="426"/>
    <w:p>
      <w:pPr>
        <w:spacing w:after="0"/>
        <w:ind w:left="0"/>
        <w:jc w:val="both"/>
      </w:pPr>
      <w:r>
        <w:rPr>
          <w:rFonts w:ascii="Times New Roman"/>
          <w:b w:val="false"/>
          <w:i w:val="false"/>
          <w:color w:val="000000"/>
          <w:sz w:val="28"/>
        </w:rPr>
        <w:t>
      7. В графах 9 и 10 указывается процент ожидаемого исполнения по расходам по каждой бюджетной программе (подпрограмме).</w:t>
      </w:r>
    </w:p>
    <w:bookmarkEnd w:id="426"/>
    <w:bookmarkStart w:name="z456" w:id="427"/>
    <w:p>
      <w:pPr>
        <w:spacing w:after="0"/>
        <w:ind w:left="0"/>
        <w:jc w:val="both"/>
      </w:pPr>
      <w:r>
        <w:rPr>
          <w:rFonts w:ascii="Times New Roman"/>
          <w:b w:val="false"/>
          <w:i w:val="false"/>
          <w:color w:val="000000"/>
          <w:sz w:val="28"/>
        </w:rPr>
        <w:t>
      8. В графах 11 и 12 указывается сумма прогнозируемого неисполнения плана нарастающим итогом с начала финансового года, а также на предстоящий месяц по каждой бюджетной программе (подпрограмме).</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59" w:id="428"/>
    <w:p>
      <w:pPr>
        <w:spacing w:after="0"/>
        <w:ind w:left="0"/>
        <w:jc w:val="both"/>
      </w:pPr>
      <w:r>
        <w:rPr>
          <w:rFonts w:ascii="Times New Roman"/>
          <w:b w:val="false"/>
          <w:i w:val="false"/>
          <w:color w:val="000000"/>
          <w:sz w:val="28"/>
        </w:rPr>
        <w:t>
      Представляется: уполномоченному органу по исполнению бюджета</w:t>
      </w:r>
    </w:p>
    <w:bookmarkEnd w:id="428"/>
    <w:bookmarkStart w:name="z460" w:id="42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429"/>
    <w:bookmarkStart w:name="z461" w:id="430"/>
    <w:p>
      <w:pPr>
        <w:spacing w:after="0"/>
        <w:ind w:left="0"/>
        <w:jc w:val="both"/>
      </w:pPr>
      <w:r>
        <w:rPr>
          <w:rFonts w:ascii="Times New Roman"/>
          <w:b w:val="false"/>
          <w:i w:val="false"/>
          <w:color w:val="000000"/>
          <w:sz w:val="28"/>
        </w:rPr>
        <w:t>
      Наименование административной формы: Отчет администратора местной бюджетной программы о результатах мониторинга реализации целевых текущих трансфертов, целевых трансфертов на развитие и кредитов, выделенных из местного бюджета и реализуемых за счет трансфертов (кредитов) из республиканского бюджета</w:t>
      </w:r>
    </w:p>
    <w:bookmarkEnd w:id="430"/>
    <w:bookmarkStart w:name="z462" w:id="43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2-ЦТАБП</w:t>
      </w:r>
    </w:p>
    <w:bookmarkEnd w:id="431"/>
    <w:bookmarkStart w:name="z463" w:id="432"/>
    <w:p>
      <w:pPr>
        <w:spacing w:after="0"/>
        <w:ind w:left="0"/>
        <w:jc w:val="both"/>
      </w:pPr>
      <w:r>
        <w:rPr>
          <w:rFonts w:ascii="Times New Roman"/>
          <w:b w:val="false"/>
          <w:i w:val="false"/>
          <w:color w:val="000000"/>
          <w:sz w:val="28"/>
        </w:rPr>
        <w:t>
      Периодичность: ежемесячно</w:t>
      </w:r>
    </w:p>
    <w:bookmarkEnd w:id="432"/>
    <w:bookmarkStart w:name="z464" w:id="433"/>
    <w:p>
      <w:pPr>
        <w:spacing w:after="0"/>
        <w:ind w:left="0"/>
        <w:jc w:val="both"/>
      </w:pPr>
      <w:r>
        <w:rPr>
          <w:rFonts w:ascii="Times New Roman"/>
          <w:b w:val="false"/>
          <w:i w:val="false"/>
          <w:color w:val="000000"/>
          <w:sz w:val="28"/>
        </w:rPr>
        <w:t>
      Отчетный период: на ____________________ года</w:t>
      </w:r>
    </w:p>
    <w:bookmarkEnd w:id="433"/>
    <w:bookmarkStart w:name="z465" w:id="43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 бюджетных программ</w:t>
      </w:r>
    </w:p>
    <w:bookmarkEnd w:id="434"/>
    <w:bookmarkStart w:name="z466" w:id="43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4-го числа месяца, следующего за отчетным месяцем и не позднее 18-го января года, следующего за отчетным финансовым годом.</w:t>
      </w:r>
    </w:p>
    <w:bookmarkEnd w:id="435"/>
    <w:bookmarkStart w:name="z467" w:id="436"/>
    <w:p>
      <w:pPr>
        <w:spacing w:after="0"/>
        <w:ind w:left="0"/>
        <w:jc w:val="both"/>
      </w:pPr>
      <w:r>
        <w:rPr>
          <w:rFonts w:ascii="Times New Roman"/>
          <w:b w:val="false"/>
          <w:i w:val="false"/>
          <w:color w:val="000000"/>
          <w:sz w:val="28"/>
        </w:rPr>
        <w:t xml:space="preserve">
      Бизнес-идентификационный номер: </w:t>
      </w:r>
    </w:p>
    <w:bookmarkEnd w:id="436"/>
    <w:bookmarkStart w:name="z468" w:id="437"/>
    <w:p>
      <w:pPr>
        <w:spacing w:after="0"/>
        <w:ind w:left="0"/>
        <w:jc w:val="both"/>
      </w:pPr>
      <w:r>
        <w:rPr>
          <w:rFonts w:ascii="Times New Roman"/>
          <w:b w:val="false"/>
          <w:i w:val="false"/>
          <w:color w:val="000000"/>
          <w:sz w:val="28"/>
        </w:rPr>
        <w:t xml:space="preserve">
      </w:t>
      </w:r>
    </w:p>
    <w:bookmarkEnd w:id="437"/>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9" w:id="438"/>
    <w:p>
      <w:pPr>
        <w:spacing w:after="0"/>
        <w:ind w:left="0"/>
        <w:jc w:val="both"/>
      </w:pPr>
      <w:r>
        <w:rPr>
          <w:rFonts w:ascii="Times New Roman"/>
          <w:b w:val="false"/>
          <w:i w:val="false"/>
          <w:color w:val="000000"/>
          <w:sz w:val="28"/>
        </w:rPr>
        <w:t>
      Метод сбора: в электронном виде</w:t>
      </w:r>
    </w:p>
    <w:bookmarkEnd w:id="438"/>
    <w:bookmarkStart w:name="z470" w:id="439"/>
    <w:p>
      <w:pPr>
        <w:spacing w:after="0"/>
        <w:ind w:left="0"/>
        <w:jc w:val="both"/>
      </w:pPr>
      <w:r>
        <w:rPr>
          <w:rFonts w:ascii="Times New Roman"/>
          <w:b w:val="false"/>
          <w:i w:val="false"/>
          <w:color w:val="000000"/>
          <w:sz w:val="28"/>
        </w:rPr>
        <w:t xml:space="preserve">
      Вид бюджета: _____________________________________ </w:t>
      </w:r>
    </w:p>
    <w:bookmarkEnd w:id="439"/>
    <w:bookmarkStart w:name="z471" w:id="440"/>
    <w:p>
      <w:pPr>
        <w:spacing w:after="0"/>
        <w:ind w:left="0"/>
        <w:jc w:val="both"/>
      </w:pPr>
      <w:r>
        <w:rPr>
          <w:rFonts w:ascii="Times New Roman"/>
          <w:b w:val="false"/>
          <w:i w:val="false"/>
          <w:color w:val="000000"/>
          <w:sz w:val="28"/>
        </w:rPr>
        <w:t>
      Единица измерения: тысяч тенге</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 год, республиканский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 год, республиканский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 год, республиканский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местного бюджета и реализуемое за счет трансфертов (кредитов) из республиканского бюджета за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платежам местного бюджета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2" w:id="441"/>
    <w:p>
      <w:pPr>
        <w:spacing w:after="0"/>
        <w:ind w:left="0"/>
        <w:jc w:val="both"/>
      </w:pPr>
      <w:r>
        <w:rPr>
          <w:rFonts w:ascii="Times New Roman"/>
          <w:b w:val="false"/>
          <w:i w:val="false"/>
          <w:color w:val="000000"/>
          <w:sz w:val="28"/>
        </w:rPr>
        <w:t>
      продолжение таблицы</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(графа 11/ графа 8х 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(графа 13- графа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(графа 11 - графа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442"/>
    <w:p>
      <w:pPr>
        <w:spacing w:after="0"/>
        <w:ind w:left="0"/>
        <w:jc w:val="both"/>
      </w:pPr>
      <w:r>
        <w:rPr>
          <w:rFonts w:ascii="Times New Roman"/>
          <w:b w:val="false"/>
          <w:i w:val="false"/>
          <w:color w:val="000000"/>
          <w:sz w:val="28"/>
        </w:rPr>
        <w:t>
      продолжение таблицы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15-графа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государственным закупкам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4" w:id="443"/>
    <w:p>
      <w:pPr>
        <w:spacing w:after="0"/>
        <w:ind w:left="0"/>
        <w:jc w:val="both"/>
      </w:pPr>
      <w:r>
        <w:rPr>
          <w:rFonts w:ascii="Times New Roman"/>
          <w:b w:val="false"/>
          <w:i w:val="false"/>
          <w:color w:val="000000"/>
          <w:sz w:val="28"/>
        </w:rPr>
        <w:t>
      Наименование _________________ Адрес ________________________</w:t>
      </w:r>
    </w:p>
    <w:bookmarkEnd w:id="443"/>
    <w:bookmarkStart w:name="z475" w:id="444"/>
    <w:p>
      <w:pPr>
        <w:spacing w:after="0"/>
        <w:ind w:left="0"/>
        <w:jc w:val="both"/>
      </w:pPr>
      <w:r>
        <w:rPr>
          <w:rFonts w:ascii="Times New Roman"/>
          <w:b w:val="false"/>
          <w:i w:val="false"/>
          <w:color w:val="000000"/>
          <w:sz w:val="28"/>
        </w:rPr>
        <w:t>
      ______________________________ ______________________________</w:t>
      </w:r>
    </w:p>
    <w:bookmarkEnd w:id="444"/>
    <w:bookmarkStart w:name="z476" w:id="445"/>
    <w:p>
      <w:pPr>
        <w:spacing w:after="0"/>
        <w:ind w:left="0"/>
        <w:jc w:val="both"/>
      </w:pPr>
      <w:r>
        <w:rPr>
          <w:rFonts w:ascii="Times New Roman"/>
          <w:b w:val="false"/>
          <w:i w:val="false"/>
          <w:color w:val="000000"/>
          <w:sz w:val="28"/>
        </w:rPr>
        <w:t>
      Телефон ____________________________________________________</w:t>
      </w:r>
    </w:p>
    <w:bookmarkEnd w:id="445"/>
    <w:bookmarkStart w:name="z477" w:id="446"/>
    <w:p>
      <w:pPr>
        <w:spacing w:after="0"/>
        <w:ind w:left="0"/>
        <w:jc w:val="both"/>
      </w:pPr>
      <w:r>
        <w:rPr>
          <w:rFonts w:ascii="Times New Roman"/>
          <w:b w:val="false"/>
          <w:i w:val="false"/>
          <w:color w:val="000000"/>
          <w:sz w:val="28"/>
        </w:rPr>
        <w:t>
      Адрес электронной почты _____________________________________</w:t>
      </w:r>
    </w:p>
    <w:bookmarkEnd w:id="446"/>
    <w:bookmarkStart w:name="z478" w:id="447"/>
    <w:p>
      <w:pPr>
        <w:spacing w:after="0"/>
        <w:ind w:left="0"/>
        <w:jc w:val="both"/>
      </w:pPr>
      <w:r>
        <w:rPr>
          <w:rFonts w:ascii="Times New Roman"/>
          <w:b w:val="false"/>
          <w:i w:val="false"/>
          <w:color w:val="000000"/>
          <w:sz w:val="28"/>
        </w:rPr>
        <w:t>
      Исполнитель _______________________________ ________________</w:t>
      </w:r>
    </w:p>
    <w:bookmarkEnd w:id="447"/>
    <w:bookmarkStart w:name="z479" w:id="448"/>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448"/>
    <w:bookmarkStart w:name="z480" w:id="449"/>
    <w:p>
      <w:pPr>
        <w:spacing w:after="0"/>
        <w:ind w:left="0"/>
        <w:jc w:val="both"/>
      </w:pPr>
      <w:r>
        <w:rPr>
          <w:rFonts w:ascii="Times New Roman"/>
          <w:b w:val="false"/>
          <w:i w:val="false"/>
          <w:color w:val="000000"/>
          <w:sz w:val="28"/>
        </w:rPr>
        <w:t>
      Руководитель администратора местной бюджетной программы</w:t>
      </w:r>
    </w:p>
    <w:bookmarkEnd w:id="449"/>
    <w:bookmarkStart w:name="z481" w:id="450"/>
    <w:p>
      <w:pPr>
        <w:spacing w:after="0"/>
        <w:ind w:left="0"/>
        <w:jc w:val="both"/>
      </w:pPr>
      <w:r>
        <w:rPr>
          <w:rFonts w:ascii="Times New Roman"/>
          <w:b w:val="false"/>
          <w:i w:val="false"/>
          <w:color w:val="000000"/>
          <w:sz w:val="28"/>
        </w:rPr>
        <w:t>
      __________________________________________ _________________</w:t>
      </w:r>
    </w:p>
    <w:bookmarkEnd w:id="450"/>
    <w:bookmarkStart w:name="z482" w:id="451"/>
    <w:p>
      <w:pPr>
        <w:spacing w:after="0"/>
        <w:ind w:left="0"/>
        <w:jc w:val="both"/>
      </w:pPr>
      <w:r>
        <w:rPr>
          <w:rFonts w:ascii="Times New Roman"/>
          <w:b w:val="false"/>
          <w:i w:val="false"/>
          <w:color w:val="000000"/>
          <w:sz w:val="28"/>
        </w:rPr>
        <w:t>
      фамилия, имя и отчество (при его наличии) подпись</w:t>
      </w:r>
    </w:p>
    <w:bookmarkEnd w:id="451"/>
    <w:bookmarkStart w:name="z483" w:id="452"/>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452"/>
    <w:bookmarkStart w:name="z484" w:id="453"/>
    <w:p>
      <w:pPr>
        <w:spacing w:after="0"/>
        <w:ind w:left="0"/>
        <w:jc w:val="both"/>
      </w:pPr>
      <w:r>
        <w:rPr>
          <w:rFonts w:ascii="Times New Roman"/>
          <w:b w:val="false"/>
          <w:i w:val="false"/>
          <w:color w:val="000000"/>
          <w:sz w:val="28"/>
        </w:rPr>
        <w:t>
      предпринимательства) _______________________________</w:t>
      </w:r>
    </w:p>
    <w:bookmarkEnd w:id="453"/>
    <w:bookmarkStart w:name="z485" w:id="454"/>
    <w:p>
      <w:pPr>
        <w:spacing w:after="0"/>
        <w:ind w:left="0"/>
        <w:jc w:val="both"/>
      </w:pPr>
      <w:r>
        <w:rPr>
          <w:rFonts w:ascii="Times New Roman"/>
          <w:b w:val="false"/>
          <w:i w:val="false"/>
          <w:color w:val="000000"/>
          <w:sz w:val="28"/>
        </w:rPr>
        <w:t>
      Руководитель финансовой службы</w:t>
      </w:r>
    </w:p>
    <w:bookmarkEnd w:id="454"/>
    <w:bookmarkStart w:name="z486" w:id="455"/>
    <w:p>
      <w:pPr>
        <w:spacing w:after="0"/>
        <w:ind w:left="0"/>
        <w:jc w:val="both"/>
      </w:pPr>
      <w:r>
        <w:rPr>
          <w:rFonts w:ascii="Times New Roman"/>
          <w:b w:val="false"/>
          <w:i w:val="false"/>
          <w:color w:val="000000"/>
          <w:sz w:val="28"/>
        </w:rPr>
        <w:t>
      __________________________________________ _________________</w:t>
      </w:r>
    </w:p>
    <w:bookmarkEnd w:id="455"/>
    <w:bookmarkStart w:name="z487" w:id="456"/>
    <w:p>
      <w:pPr>
        <w:spacing w:after="0"/>
        <w:ind w:left="0"/>
        <w:jc w:val="both"/>
      </w:pPr>
      <w:r>
        <w:rPr>
          <w:rFonts w:ascii="Times New Roman"/>
          <w:b w:val="false"/>
          <w:i w:val="false"/>
          <w:color w:val="000000"/>
          <w:sz w:val="28"/>
        </w:rPr>
        <w:t>
      фамилия, имя и отчество (при его наличии) подпись</w:t>
      </w:r>
    </w:p>
    <w:bookmarkEnd w:id="456"/>
    <w:bookmarkStart w:name="z488" w:id="457"/>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457"/>
    <w:bookmarkStart w:name="z489" w:id="458"/>
    <w:p>
      <w:pPr>
        <w:spacing w:after="0"/>
        <w:ind w:left="0"/>
        <w:jc w:val="both"/>
      </w:pPr>
      <w:r>
        <w:rPr>
          <w:rFonts w:ascii="Times New Roman"/>
          <w:b w:val="false"/>
          <w:i w:val="false"/>
          <w:color w:val="000000"/>
          <w:sz w:val="28"/>
        </w:rPr>
        <w:t>
      предпринимательства) _______________________________</w:t>
      </w:r>
    </w:p>
    <w:bookmarkEnd w:id="458"/>
    <w:bookmarkStart w:name="z490" w:id="45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администратора местной бюджетной программы о результатах мониторинга реализации целевых текущих трансфертов, целевых трансфертов на развитие и кредитов, выделенных из местного бюджета и реализуемых за счет трансфертов (кредитов) из республиканского бюджета".</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администратора местной</w:t>
            </w:r>
            <w:r>
              <w:br/>
            </w:r>
            <w:r>
              <w:rPr>
                <w:rFonts w:ascii="Times New Roman"/>
                <w:b w:val="false"/>
                <w:i w:val="false"/>
                <w:color w:val="000000"/>
                <w:sz w:val="20"/>
              </w:rPr>
              <w:t>бюджетной программы о</w:t>
            </w:r>
            <w:r>
              <w:br/>
            </w:r>
            <w:r>
              <w:rPr>
                <w:rFonts w:ascii="Times New Roman"/>
                <w:b w:val="false"/>
                <w:i w:val="false"/>
                <w:color w:val="000000"/>
                <w:sz w:val="20"/>
              </w:rPr>
              <w:t>результатах мониторинга</w:t>
            </w:r>
            <w:r>
              <w:br/>
            </w:r>
            <w:r>
              <w:rPr>
                <w:rFonts w:ascii="Times New Roman"/>
                <w:b w:val="false"/>
                <w:i w:val="false"/>
                <w:color w:val="000000"/>
                <w:sz w:val="20"/>
              </w:rPr>
              <w:t>реализации целевых текущих</w:t>
            </w:r>
            <w:r>
              <w:br/>
            </w:r>
            <w:r>
              <w:rPr>
                <w:rFonts w:ascii="Times New Roman"/>
                <w:b w:val="false"/>
                <w:i w:val="false"/>
                <w:color w:val="000000"/>
                <w:sz w:val="20"/>
              </w:rPr>
              <w:t>трансфертов, целевых</w:t>
            </w:r>
            <w:r>
              <w:br/>
            </w:r>
            <w:r>
              <w:rPr>
                <w:rFonts w:ascii="Times New Roman"/>
                <w:b w:val="false"/>
                <w:i w:val="false"/>
                <w:color w:val="000000"/>
                <w:sz w:val="20"/>
              </w:rPr>
              <w:t>трансфертов на развитие и</w:t>
            </w:r>
            <w:r>
              <w:br/>
            </w:r>
            <w:r>
              <w:rPr>
                <w:rFonts w:ascii="Times New Roman"/>
                <w:b w:val="false"/>
                <w:i w:val="false"/>
                <w:color w:val="000000"/>
                <w:sz w:val="20"/>
              </w:rPr>
              <w:t>кредитов, выделенных из</w:t>
            </w:r>
            <w:r>
              <w:br/>
            </w:r>
            <w:r>
              <w:rPr>
                <w:rFonts w:ascii="Times New Roman"/>
                <w:b w:val="false"/>
                <w:i w:val="false"/>
                <w:color w:val="000000"/>
                <w:sz w:val="20"/>
              </w:rPr>
              <w:t>местного бюджета и</w:t>
            </w:r>
            <w:r>
              <w:br/>
            </w:r>
            <w:r>
              <w:rPr>
                <w:rFonts w:ascii="Times New Roman"/>
                <w:b w:val="false"/>
                <w:i w:val="false"/>
                <w:color w:val="000000"/>
                <w:sz w:val="20"/>
              </w:rPr>
              <w:t>реализуемых за счет</w:t>
            </w:r>
            <w:r>
              <w:br/>
            </w:r>
            <w:r>
              <w:rPr>
                <w:rFonts w:ascii="Times New Roman"/>
                <w:b w:val="false"/>
                <w:i w:val="false"/>
                <w:color w:val="000000"/>
                <w:sz w:val="20"/>
              </w:rPr>
              <w:t>трансфертов (кредитов) из</w:t>
            </w:r>
            <w:r>
              <w:br/>
            </w:r>
            <w:r>
              <w:rPr>
                <w:rFonts w:ascii="Times New Roman"/>
                <w:b w:val="false"/>
                <w:i w:val="false"/>
                <w:color w:val="000000"/>
                <w:sz w:val="20"/>
              </w:rPr>
              <w:t>республиканского бюджета"</w:t>
            </w:r>
          </w:p>
        </w:tc>
      </w:tr>
    </w:tbl>
    <w:bookmarkStart w:name="z492" w:id="46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администратора местной бюджетной программы о результатах мониторинга реализации целевых текущих трансфертов, целевых трансфертов на развитие и кредитов, выделенных из местного бюджета и реализуемых за счет трансфертов (кредитов) из республиканского бюджета" (2-ЦТАБП, ежемесячно)</w:t>
      </w:r>
    </w:p>
    <w:bookmarkEnd w:id="460"/>
    <w:bookmarkStart w:name="z493" w:id="461"/>
    <w:p>
      <w:pPr>
        <w:spacing w:after="0"/>
        <w:ind w:left="0"/>
        <w:jc w:val="left"/>
      </w:pPr>
      <w:r>
        <w:rPr>
          <w:rFonts w:ascii="Times New Roman"/>
          <w:b/>
          <w:i w:val="false"/>
          <w:color w:val="000000"/>
        </w:rPr>
        <w:t xml:space="preserve"> Глава 1. Общие положения</w:t>
      </w:r>
    </w:p>
    <w:bookmarkEnd w:id="461"/>
    <w:bookmarkStart w:name="z494" w:id="46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администратора местной бюджетной программы о результатах мониторинга реализации целевых текущих трансфертов, целевых трансфертов на развитие и кредитов, выделенных из местного бюджета и реализуемых за счет трансфертов (кредитов) из республиканского бюджета" (далее-Форма).</w:t>
      </w:r>
    </w:p>
    <w:bookmarkEnd w:id="462"/>
    <w:bookmarkStart w:name="z495" w:id="463"/>
    <w:p>
      <w:pPr>
        <w:spacing w:after="0"/>
        <w:ind w:left="0"/>
        <w:jc w:val="both"/>
      </w:pPr>
      <w:r>
        <w:rPr>
          <w:rFonts w:ascii="Times New Roman"/>
          <w:b w:val="false"/>
          <w:i w:val="false"/>
          <w:color w:val="000000"/>
          <w:sz w:val="28"/>
        </w:rPr>
        <w:t>
      2. Форма подписывается руководителем администратора местных бюджетных программ, с указанием его фамилии и инициалов.</w:t>
      </w:r>
    </w:p>
    <w:bookmarkEnd w:id="463"/>
    <w:bookmarkStart w:name="z496" w:id="464"/>
    <w:p>
      <w:pPr>
        <w:spacing w:after="0"/>
        <w:ind w:left="0"/>
        <w:jc w:val="both"/>
      </w:pPr>
      <w:r>
        <w:rPr>
          <w:rFonts w:ascii="Times New Roman"/>
          <w:b w:val="false"/>
          <w:i w:val="false"/>
          <w:color w:val="000000"/>
          <w:sz w:val="28"/>
        </w:rPr>
        <w:t>
      3. Форма заполняется на казахском и русском языках.</w:t>
      </w:r>
    </w:p>
    <w:bookmarkEnd w:id="464"/>
    <w:bookmarkStart w:name="z497" w:id="465"/>
    <w:p>
      <w:pPr>
        <w:spacing w:after="0"/>
        <w:ind w:left="0"/>
        <w:jc w:val="left"/>
      </w:pPr>
      <w:r>
        <w:rPr>
          <w:rFonts w:ascii="Times New Roman"/>
          <w:b/>
          <w:i w:val="false"/>
          <w:color w:val="000000"/>
        </w:rPr>
        <w:t xml:space="preserve"> Глава 2. Пояснение по заполнению Формы</w:t>
      </w:r>
    </w:p>
    <w:bookmarkEnd w:id="465"/>
    <w:bookmarkStart w:name="z498" w:id="466"/>
    <w:p>
      <w:pPr>
        <w:spacing w:after="0"/>
        <w:ind w:left="0"/>
        <w:jc w:val="both"/>
      </w:pPr>
      <w:r>
        <w:rPr>
          <w:rFonts w:ascii="Times New Roman"/>
          <w:b w:val="false"/>
          <w:i w:val="false"/>
          <w:color w:val="000000"/>
          <w:sz w:val="28"/>
        </w:rPr>
        <w:t>
      4. В графе 1 указывается код администратора республиканских бюджетных программ.</w:t>
      </w:r>
    </w:p>
    <w:bookmarkEnd w:id="466"/>
    <w:bookmarkStart w:name="z499" w:id="467"/>
    <w:p>
      <w:pPr>
        <w:spacing w:after="0"/>
        <w:ind w:left="0"/>
        <w:jc w:val="both"/>
      </w:pPr>
      <w:r>
        <w:rPr>
          <w:rFonts w:ascii="Times New Roman"/>
          <w:b w:val="false"/>
          <w:i w:val="false"/>
          <w:color w:val="000000"/>
          <w:sz w:val="28"/>
        </w:rPr>
        <w:t>
      5. В графе 2 указывается код бюджетной программы.</w:t>
      </w:r>
    </w:p>
    <w:bookmarkEnd w:id="467"/>
    <w:bookmarkStart w:name="z500" w:id="468"/>
    <w:p>
      <w:pPr>
        <w:spacing w:after="0"/>
        <w:ind w:left="0"/>
        <w:jc w:val="both"/>
      </w:pPr>
      <w:r>
        <w:rPr>
          <w:rFonts w:ascii="Times New Roman"/>
          <w:b w:val="false"/>
          <w:i w:val="false"/>
          <w:color w:val="000000"/>
          <w:sz w:val="28"/>
        </w:rPr>
        <w:t>
      6. В графе 3 указывается наименование инвестиционных проектов.</w:t>
      </w:r>
    </w:p>
    <w:bookmarkEnd w:id="468"/>
    <w:bookmarkStart w:name="z501" w:id="469"/>
    <w:p>
      <w:pPr>
        <w:spacing w:after="0"/>
        <w:ind w:left="0"/>
        <w:jc w:val="both"/>
      </w:pPr>
      <w:r>
        <w:rPr>
          <w:rFonts w:ascii="Times New Roman"/>
          <w:b w:val="false"/>
          <w:i w:val="false"/>
          <w:color w:val="000000"/>
          <w:sz w:val="28"/>
        </w:rPr>
        <w:t>
      7. В графе 4 указывается наименование кодов расходов бюджета в соответствии с единой бюджетной классификацией, соответствующие кодам в графах 1-2.</w:t>
      </w:r>
    </w:p>
    <w:bookmarkEnd w:id="469"/>
    <w:bookmarkStart w:name="z502" w:id="470"/>
    <w:p>
      <w:pPr>
        <w:spacing w:after="0"/>
        <w:ind w:left="0"/>
        <w:jc w:val="both"/>
      </w:pPr>
      <w:r>
        <w:rPr>
          <w:rFonts w:ascii="Times New Roman"/>
          <w:b w:val="false"/>
          <w:i w:val="false"/>
          <w:color w:val="000000"/>
          <w:sz w:val="28"/>
        </w:rPr>
        <w:t>
      8. В графах 5, 6 и 7 указываются суммы утвержденного, уточненного и скорректированного республиканского бюджета.</w:t>
      </w:r>
    </w:p>
    <w:bookmarkEnd w:id="470"/>
    <w:bookmarkStart w:name="z503" w:id="471"/>
    <w:p>
      <w:pPr>
        <w:spacing w:after="0"/>
        <w:ind w:left="0"/>
        <w:jc w:val="both"/>
      </w:pPr>
      <w:r>
        <w:rPr>
          <w:rFonts w:ascii="Times New Roman"/>
          <w:b w:val="false"/>
          <w:i w:val="false"/>
          <w:color w:val="000000"/>
          <w:sz w:val="28"/>
        </w:rPr>
        <w:t>
      9. В графе 8 указывается сумма целевых трансфертов и кредитов, выделенная из республиканского бюджета за отчетный период.</w:t>
      </w:r>
    </w:p>
    <w:bookmarkEnd w:id="471"/>
    <w:bookmarkStart w:name="z504" w:id="472"/>
    <w:p>
      <w:pPr>
        <w:spacing w:after="0"/>
        <w:ind w:left="0"/>
        <w:jc w:val="both"/>
      </w:pPr>
      <w:r>
        <w:rPr>
          <w:rFonts w:ascii="Times New Roman"/>
          <w:b w:val="false"/>
          <w:i w:val="false"/>
          <w:color w:val="000000"/>
          <w:sz w:val="28"/>
        </w:rPr>
        <w:t>
      10. В графе 9 указывается план финансирования по платежам местного бюджета за отчетный период.</w:t>
      </w:r>
    </w:p>
    <w:bookmarkEnd w:id="472"/>
    <w:bookmarkStart w:name="z505" w:id="473"/>
    <w:p>
      <w:pPr>
        <w:spacing w:after="0"/>
        <w:ind w:left="0"/>
        <w:jc w:val="both"/>
      </w:pPr>
      <w:r>
        <w:rPr>
          <w:rFonts w:ascii="Times New Roman"/>
          <w:b w:val="false"/>
          <w:i w:val="false"/>
          <w:color w:val="000000"/>
          <w:sz w:val="28"/>
        </w:rPr>
        <w:t>
      11. В графе 10 указываются принятые обязательства в органах казначейства.</w:t>
      </w:r>
    </w:p>
    <w:bookmarkEnd w:id="473"/>
    <w:bookmarkStart w:name="z506" w:id="474"/>
    <w:p>
      <w:pPr>
        <w:spacing w:after="0"/>
        <w:ind w:left="0"/>
        <w:jc w:val="both"/>
      </w:pPr>
      <w:r>
        <w:rPr>
          <w:rFonts w:ascii="Times New Roman"/>
          <w:b w:val="false"/>
          <w:i w:val="false"/>
          <w:color w:val="000000"/>
          <w:sz w:val="28"/>
        </w:rPr>
        <w:t>
      12. В графе 11 указывается сумма оплаченных обязательств.</w:t>
      </w:r>
    </w:p>
    <w:bookmarkEnd w:id="474"/>
    <w:bookmarkStart w:name="z507" w:id="475"/>
    <w:p>
      <w:pPr>
        <w:spacing w:after="0"/>
        <w:ind w:left="0"/>
        <w:jc w:val="both"/>
      </w:pPr>
      <w:r>
        <w:rPr>
          <w:rFonts w:ascii="Times New Roman"/>
          <w:b w:val="false"/>
          <w:i w:val="false"/>
          <w:color w:val="000000"/>
          <w:sz w:val="28"/>
        </w:rPr>
        <w:t>
      13. В графе 12 указывается процент исполнения выделенных сумм из республиканского бюджета за отчетный период.</w:t>
      </w:r>
    </w:p>
    <w:bookmarkEnd w:id="475"/>
    <w:bookmarkStart w:name="z508" w:id="476"/>
    <w:p>
      <w:pPr>
        <w:spacing w:after="0"/>
        <w:ind w:left="0"/>
        <w:jc w:val="both"/>
      </w:pPr>
      <w:r>
        <w:rPr>
          <w:rFonts w:ascii="Times New Roman"/>
          <w:b w:val="false"/>
          <w:i w:val="false"/>
          <w:color w:val="000000"/>
          <w:sz w:val="28"/>
        </w:rPr>
        <w:t>
      14. В графе 13 указывается сумма ожидаемого исполнения плана финансирования на год начиная с итогов 7-и месяцев и до конца финансового года.</w:t>
      </w:r>
    </w:p>
    <w:bookmarkEnd w:id="476"/>
    <w:bookmarkStart w:name="z509" w:id="477"/>
    <w:p>
      <w:pPr>
        <w:spacing w:after="0"/>
        <w:ind w:left="0"/>
        <w:jc w:val="both"/>
      </w:pPr>
      <w:r>
        <w:rPr>
          <w:rFonts w:ascii="Times New Roman"/>
          <w:b w:val="false"/>
          <w:i w:val="false"/>
          <w:color w:val="000000"/>
          <w:sz w:val="28"/>
        </w:rPr>
        <w:t>
      15. В графе 14 указывается сумма ожидаемого неисполнения плана финансирования на год начиная с итогов 7-и месяцев и до конца финансового года.</w:t>
      </w:r>
    </w:p>
    <w:bookmarkEnd w:id="477"/>
    <w:bookmarkStart w:name="z510" w:id="478"/>
    <w:p>
      <w:pPr>
        <w:spacing w:after="0"/>
        <w:ind w:left="0"/>
        <w:jc w:val="both"/>
      </w:pPr>
      <w:r>
        <w:rPr>
          <w:rFonts w:ascii="Times New Roman"/>
          <w:b w:val="false"/>
          <w:i w:val="false"/>
          <w:color w:val="000000"/>
          <w:sz w:val="28"/>
        </w:rPr>
        <w:t>
      16. В графе 15 указывается остаток средств, выделенных из республиканского бюджета на конец отчетного, как разница между оплаченными обязательствами и выделенными суммами из республиканского бюджета за отчетный период.</w:t>
      </w:r>
    </w:p>
    <w:bookmarkEnd w:id="478"/>
    <w:bookmarkStart w:name="z511" w:id="479"/>
    <w:p>
      <w:pPr>
        <w:spacing w:after="0"/>
        <w:ind w:left="0"/>
        <w:jc w:val="both"/>
      </w:pPr>
      <w:r>
        <w:rPr>
          <w:rFonts w:ascii="Times New Roman"/>
          <w:b w:val="false"/>
          <w:i w:val="false"/>
          <w:color w:val="000000"/>
          <w:sz w:val="28"/>
        </w:rPr>
        <w:t>
      17. В графе 16 указывается общая сумма экономии бюджетных средств за отчетный период.</w:t>
      </w:r>
    </w:p>
    <w:bookmarkEnd w:id="479"/>
    <w:bookmarkStart w:name="z512" w:id="480"/>
    <w:p>
      <w:pPr>
        <w:spacing w:after="0"/>
        <w:ind w:left="0"/>
        <w:jc w:val="both"/>
      </w:pPr>
      <w:r>
        <w:rPr>
          <w:rFonts w:ascii="Times New Roman"/>
          <w:b w:val="false"/>
          <w:i w:val="false"/>
          <w:color w:val="000000"/>
          <w:sz w:val="28"/>
        </w:rPr>
        <w:t>
      18. В графе 17 указывается сумма экономии средств, сложившаяся по результатам государственных закупок.</w:t>
      </w:r>
    </w:p>
    <w:bookmarkEnd w:id="480"/>
    <w:bookmarkStart w:name="z513" w:id="481"/>
    <w:p>
      <w:pPr>
        <w:spacing w:after="0"/>
        <w:ind w:left="0"/>
        <w:jc w:val="both"/>
      </w:pPr>
      <w:r>
        <w:rPr>
          <w:rFonts w:ascii="Times New Roman"/>
          <w:b w:val="false"/>
          <w:i w:val="false"/>
          <w:color w:val="000000"/>
          <w:sz w:val="28"/>
        </w:rPr>
        <w:t>
      19. В графе 18 указывается сумма экономии по фонду оплаты труда.</w:t>
      </w:r>
    </w:p>
    <w:bookmarkEnd w:id="481"/>
    <w:bookmarkStart w:name="z514" w:id="482"/>
    <w:p>
      <w:pPr>
        <w:spacing w:after="0"/>
        <w:ind w:left="0"/>
        <w:jc w:val="both"/>
      </w:pPr>
      <w:r>
        <w:rPr>
          <w:rFonts w:ascii="Times New Roman"/>
          <w:b w:val="false"/>
          <w:i w:val="false"/>
          <w:color w:val="000000"/>
          <w:sz w:val="28"/>
        </w:rPr>
        <w:t>
      20. В графе 19 указывается прочая экономия бюджетных средств.</w:t>
      </w:r>
    </w:p>
    <w:bookmarkEnd w:id="482"/>
    <w:bookmarkStart w:name="z515" w:id="483"/>
    <w:p>
      <w:pPr>
        <w:spacing w:after="0"/>
        <w:ind w:left="0"/>
        <w:jc w:val="both"/>
      </w:pPr>
      <w:r>
        <w:rPr>
          <w:rFonts w:ascii="Times New Roman"/>
          <w:b w:val="false"/>
          <w:i w:val="false"/>
          <w:color w:val="000000"/>
          <w:sz w:val="28"/>
        </w:rPr>
        <w:t>
      21. В графе 20 указывается объем неосвоения бюджетных средств за отчетный период;</w:t>
      </w:r>
    </w:p>
    <w:bookmarkEnd w:id="483"/>
    <w:bookmarkStart w:name="z516" w:id="484"/>
    <w:p>
      <w:pPr>
        <w:spacing w:after="0"/>
        <w:ind w:left="0"/>
        <w:jc w:val="both"/>
      </w:pPr>
      <w:r>
        <w:rPr>
          <w:rFonts w:ascii="Times New Roman"/>
          <w:b w:val="false"/>
          <w:i w:val="false"/>
          <w:color w:val="000000"/>
          <w:sz w:val="28"/>
        </w:rPr>
        <w:t>
      22. В графах 21, 22, 23 и 24 указываются суммы, сложившиеся по причинам, изложенным в пункте 23 Правил.</w:t>
      </w:r>
    </w:p>
    <w:bookmarkEnd w:id="484"/>
    <w:bookmarkStart w:name="z517" w:id="485"/>
    <w:p>
      <w:pPr>
        <w:spacing w:after="0"/>
        <w:ind w:left="0"/>
        <w:jc w:val="both"/>
      </w:pPr>
      <w:r>
        <w:rPr>
          <w:rFonts w:ascii="Times New Roman"/>
          <w:b w:val="false"/>
          <w:i w:val="false"/>
          <w:color w:val="000000"/>
          <w:sz w:val="28"/>
        </w:rPr>
        <w:t>
      23. В графе 25 подробно описываются причины неосвоения выделенных сумм из республиканского бюджета за отчетный период.</w:t>
      </w:r>
    </w:p>
    <w:bookmarkEnd w:id="485"/>
    <w:bookmarkStart w:name="z518" w:id="486"/>
    <w:p>
      <w:pPr>
        <w:spacing w:after="0"/>
        <w:ind w:left="0"/>
        <w:jc w:val="both"/>
      </w:pPr>
      <w:r>
        <w:rPr>
          <w:rFonts w:ascii="Times New Roman"/>
          <w:b w:val="false"/>
          <w:i w:val="false"/>
          <w:color w:val="000000"/>
          <w:sz w:val="28"/>
        </w:rPr>
        <w:t>
      24. В графе 26 описываются причины ожидаемого неисполнения плана финансирования на год.</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21" w:id="487"/>
    <w:p>
      <w:pPr>
        <w:spacing w:after="0"/>
        <w:ind w:left="0"/>
        <w:jc w:val="both"/>
      </w:pPr>
      <w:r>
        <w:rPr>
          <w:rFonts w:ascii="Times New Roman"/>
          <w:b w:val="false"/>
          <w:i w:val="false"/>
          <w:color w:val="000000"/>
          <w:sz w:val="28"/>
        </w:rPr>
        <w:t>
      Представляется: в уполномоченный орган по исполнению бюджета</w:t>
      </w:r>
    </w:p>
    <w:bookmarkEnd w:id="487"/>
    <w:bookmarkStart w:name="z522" w:id="488"/>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488"/>
    <w:bookmarkStart w:name="z523" w:id="489"/>
    <w:p>
      <w:pPr>
        <w:spacing w:after="0"/>
        <w:ind w:left="0"/>
        <w:jc w:val="both"/>
      </w:pPr>
      <w:r>
        <w:rPr>
          <w:rFonts w:ascii="Times New Roman"/>
          <w:b w:val="false"/>
          <w:i w:val="false"/>
          <w:color w:val="000000"/>
          <w:sz w:val="28"/>
        </w:rPr>
        <w:t>
      Наименование административной формы: Информация о доиспользовании администраторами бюджетных программ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489"/>
    <w:bookmarkStart w:name="z524" w:id="49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3-ДАБП</w:t>
      </w:r>
    </w:p>
    <w:bookmarkEnd w:id="490"/>
    <w:bookmarkStart w:name="z525" w:id="491"/>
    <w:p>
      <w:pPr>
        <w:spacing w:after="0"/>
        <w:ind w:left="0"/>
        <w:jc w:val="both"/>
      </w:pPr>
      <w:r>
        <w:rPr>
          <w:rFonts w:ascii="Times New Roman"/>
          <w:b w:val="false"/>
          <w:i w:val="false"/>
          <w:color w:val="000000"/>
          <w:sz w:val="28"/>
        </w:rPr>
        <w:t>
      Периодичность: ежегодно</w:t>
      </w:r>
    </w:p>
    <w:bookmarkEnd w:id="491"/>
    <w:bookmarkStart w:name="z526" w:id="492"/>
    <w:p>
      <w:pPr>
        <w:spacing w:after="0"/>
        <w:ind w:left="0"/>
        <w:jc w:val="both"/>
      </w:pPr>
      <w:r>
        <w:rPr>
          <w:rFonts w:ascii="Times New Roman"/>
          <w:b w:val="false"/>
          <w:i w:val="false"/>
          <w:color w:val="000000"/>
          <w:sz w:val="28"/>
        </w:rPr>
        <w:t>
      Отчетный период: на _________ финансовый год</w:t>
      </w:r>
    </w:p>
    <w:bookmarkEnd w:id="492"/>
    <w:bookmarkStart w:name="z527" w:id="49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администраторы бюджетных программ</w:t>
      </w:r>
    </w:p>
    <w:bookmarkEnd w:id="493"/>
    <w:bookmarkStart w:name="z528" w:id="49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до 15 января года, следующего за отчетным финансовым годом.</w:t>
      </w:r>
    </w:p>
    <w:bookmarkEnd w:id="494"/>
    <w:bookmarkStart w:name="z529" w:id="495"/>
    <w:p>
      <w:pPr>
        <w:spacing w:after="0"/>
        <w:ind w:left="0"/>
        <w:jc w:val="both"/>
      </w:pPr>
      <w:r>
        <w:rPr>
          <w:rFonts w:ascii="Times New Roman"/>
          <w:b w:val="false"/>
          <w:i w:val="false"/>
          <w:color w:val="000000"/>
          <w:sz w:val="28"/>
        </w:rPr>
        <w:t xml:space="preserve">
      Бизнес-идентификационный номер: </w:t>
      </w:r>
    </w:p>
    <w:bookmarkEnd w:id="495"/>
    <w:bookmarkStart w:name="z530" w:id="496"/>
    <w:p>
      <w:pPr>
        <w:spacing w:after="0"/>
        <w:ind w:left="0"/>
        <w:jc w:val="both"/>
      </w:pPr>
      <w:r>
        <w:rPr>
          <w:rFonts w:ascii="Times New Roman"/>
          <w:b w:val="false"/>
          <w:i w:val="false"/>
          <w:color w:val="000000"/>
          <w:sz w:val="28"/>
        </w:rPr>
        <w:t xml:space="preserve">
      </w:t>
      </w:r>
    </w:p>
    <w:bookmarkEnd w:id="496"/>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1" w:id="497"/>
    <w:p>
      <w:pPr>
        <w:spacing w:after="0"/>
        <w:ind w:left="0"/>
        <w:jc w:val="both"/>
      </w:pPr>
      <w:r>
        <w:rPr>
          <w:rFonts w:ascii="Times New Roman"/>
          <w:b w:val="false"/>
          <w:i w:val="false"/>
          <w:color w:val="000000"/>
          <w:sz w:val="28"/>
        </w:rPr>
        <w:t>
      Метод сбора: в электронном виде</w:t>
      </w:r>
    </w:p>
    <w:bookmarkEnd w:id="497"/>
    <w:bookmarkStart w:name="z532" w:id="498"/>
    <w:p>
      <w:pPr>
        <w:spacing w:after="0"/>
        <w:ind w:left="0"/>
        <w:jc w:val="both"/>
      </w:pPr>
      <w:r>
        <w:rPr>
          <w:rFonts w:ascii="Times New Roman"/>
          <w:b w:val="false"/>
          <w:i w:val="false"/>
          <w:color w:val="000000"/>
          <w:sz w:val="28"/>
        </w:rPr>
        <w:t xml:space="preserve">
      Вид бюджета: _____________________________________ </w:t>
      </w:r>
    </w:p>
    <w:bookmarkEnd w:id="498"/>
    <w:bookmarkStart w:name="z533" w:id="499"/>
    <w:p>
      <w:pPr>
        <w:spacing w:after="0"/>
        <w:ind w:left="0"/>
        <w:jc w:val="both"/>
      </w:pPr>
      <w:r>
        <w:rPr>
          <w:rFonts w:ascii="Times New Roman"/>
          <w:b w:val="false"/>
          <w:i w:val="false"/>
          <w:color w:val="000000"/>
          <w:sz w:val="28"/>
        </w:rPr>
        <w:t>
      Единица измерения: тысяч тенге</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местных исполнительных органов за счет остатков местного бюджета на 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год (графа 8-графа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4" w:id="500"/>
    <w:p>
      <w:pPr>
        <w:spacing w:after="0"/>
        <w:ind w:left="0"/>
        <w:jc w:val="both"/>
      </w:pPr>
      <w:r>
        <w:rPr>
          <w:rFonts w:ascii="Times New Roman"/>
          <w:b w:val="false"/>
          <w:i w:val="false"/>
          <w:color w:val="000000"/>
          <w:sz w:val="28"/>
        </w:rPr>
        <w:t>
      Наименование _________________ Адрес ________________________</w:t>
      </w:r>
    </w:p>
    <w:bookmarkEnd w:id="500"/>
    <w:bookmarkStart w:name="z535" w:id="501"/>
    <w:p>
      <w:pPr>
        <w:spacing w:after="0"/>
        <w:ind w:left="0"/>
        <w:jc w:val="both"/>
      </w:pPr>
      <w:r>
        <w:rPr>
          <w:rFonts w:ascii="Times New Roman"/>
          <w:b w:val="false"/>
          <w:i w:val="false"/>
          <w:color w:val="000000"/>
          <w:sz w:val="28"/>
        </w:rPr>
        <w:t>
      ______________________________ ______________________________</w:t>
      </w:r>
    </w:p>
    <w:bookmarkEnd w:id="501"/>
    <w:bookmarkStart w:name="z536" w:id="502"/>
    <w:p>
      <w:pPr>
        <w:spacing w:after="0"/>
        <w:ind w:left="0"/>
        <w:jc w:val="both"/>
      </w:pPr>
      <w:r>
        <w:rPr>
          <w:rFonts w:ascii="Times New Roman"/>
          <w:b w:val="false"/>
          <w:i w:val="false"/>
          <w:color w:val="000000"/>
          <w:sz w:val="28"/>
        </w:rPr>
        <w:t>
      Телефон ____________________________________________________</w:t>
      </w:r>
    </w:p>
    <w:bookmarkEnd w:id="502"/>
    <w:bookmarkStart w:name="z537" w:id="503"/>
    <w:p>
      <w:pPr>
        <w:spacing w:after="0"/>
        <w:ind w:left="0"/>
        <w:jc w:val="both"/>
      </w:pPr>
      <w:r>
        <w:rPr>
          <w:rFonts w:ascii="Times New Roman"/>
          <w:b w:val="false"/>
          <w:i w:val="false"/>
          <w:color w:val="000000"/>
          <w:sz w:val="28"/>
        </w:rPr>
        <w:t>
      Адрес электронной почты ______________________________________</w:t>
      </w:r>
    </w:p>
    <w:bookmarkEnd w:id="503"/>
    <w:bookmarkStart w:name="z538" w:id="504"/>
    <w:p>
      <w:pPr>
        <w:spacing w:after="0"/>
        <w:ind w:left="0"/>
        <w:jc w:val="both"/>
      </w:pPr>
      <w:r>
        <w:rPr>
          <w:rFonts w:ascii="Times New Roman"/>
          <w:b w:val="false"/>
          <w:i w:val="false"/>
          <w:color w:val="000000"/>
          <w:sz w:val="28"/>
        </w:rPr>
        <w:t>
      Исполнитель _________________________________ ________________</w:t>
      </w:r>
    </w:p>
    <w:bookmarkEnd w:id="504"/>
    <w:bookmarkStart w:name="z539" w:id="505"/>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505"/>
    <w:bookmarkStart w:name="z540" w:id="506"/>
    <w:p>
      <w:pPr>
        <w:spacing w:after="0"/>
        <w:ind w:left="0"/>
        <w:jc w:val="both"/>
      </w:pPr>
      <w:r>
        <w:rPr>
          <w:rFonts w:ascii="Times New Roman"/>
          <w:b w:val="false"/>
          <w:i w:val="false"/>
          <w:color w:val="000000"/>
          <w:sz w:val="28"/>
        </w:rPr>
        <w:t>
      Руководитель администратора местной бюджетной программы</w:t>
      </w:r>
    </w:p>
    <w:bookmarkEnd w:id="506"/>
    <w:bookmarkStart w:name="z541" w:id="507"/>
    <w:p>
      <w:pPr>
        <w:spacing w:after="0"/>
        <w:ind w:left="0"/>
        <w:jc w:val="both"/>
      </w:pPr>
      <w:r>
        <w:rPr>
          <w:rFonts w:ascii="Times New Roman"/>
          <w:b w:val="false"/>
          <w:i w:val="false"/>
          <w:color w:val="000000"/>
          <w:sz w:val="28"/>
        </w:rPr>
        <w:t>
      _____________________________________________ ________________</w:t>
      </w:r>
    </w:p>
    <w:bookmarkEnd w:id="507"/>
    <w:bookmarkStart w:name="z542" w:id="508"/>
    <w:p>
      <w:pPr>
        <w:spacing w:after="0"/>
        <w:ind w:left="0"/>
        <w:jc w:val="both"/>
      </w:pPr>
      <w:r>
        <w:rPr>
          <w:rFonts w:ascii="Times New Roman"/>
          <w:b w:val="false"/>
          <w:i w:val="false"/>
          <w:color w:val="000000"/>
          <w:sz w:val="28"/>
        </w:rPr>
        <w:t>
      фамилия, имя и отчество (при его наличии) подпись</w:t>
      </w:r>
    </w:p>
    <w:bookmarkEnd w:id="508"/>
    <w:bookmarkStart w:name="z543" w:id="509"/>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509"/>
    <w:bookmarkStart w:name="z544" w:id="510"/>
    <w:p>
      <w:pPr>
        <w:spacing w:after="0"/>
        <w:ind w:left="0"/>
        <w:jc w:val="both"/>
      </w:pPr>
      <w:r>
        <w:rPr>
          <w:rFonts w:ascii="Times New Roman"/>
          <w:b w:val="false"/>
          <w:i w:val="false"/>
          <w:color w:val="000000"/>
          <w:sz w:val="28"/>
        </w:rPr>
        <w:t>
      предпринимательства) _______________________________</w:t>
      </w:r>
    </w:p>
    <w:bookmarkEnd w:id="510"/>
    <w:bookmarkStart w:name="z545" w:id="511"/>
    <w:p>
      <w:pPr>
        <w:spacing w:after="0"/>
        <w:ind w:left="0"/>
        <w:jc w:val="both"/>
      </w:pPr>
      <w:r>
        <w:rPr>
          <w:rFonts w:ascii="Times New Roman"/>
          <w:b w:val="false"/>
          <w:i w:val="false"/>
          <w:color w:val="000000"/>
          <w:sz w:val="28"/>
        </w:rPr>
        <w:t>
      Руководитель финансовой службы</w:t>
      </w:r>
    </w:p>
    <w:bookmarkEnd w:id="511"/>
    <w:bookmarkStart w:name="z546" w:id="512"/>
    <w:p>
      <w:pPr>
        <w:spacing w:after="0"/>
        <w:ind w:left="0"/>
        <w:jc w:val="both"/>
      </w:pPr>
      <w:r>
        <w:rPr>
          <w:rFonts w:ascii="Times New Roman"/>
          <w:b w:val="false"/>
          <w:i w:val="false"/>
          <w:color w:val="000000"/>
          <w:sz w:val="28"/>
        </w:rPr>
        <w:t>
      _____________________________________________ ________________</w:t>
      </w:r>
    </w:p>
    <w:bookmarkEnd w:id="512"/>
    <w:bookmarkStart w:name="z547" w:id="513"/>
    <w:p>
      <w:pPr>
        <w:spacing w:after="0"/>
        <w:ind w:left="0"/>
        <w:jc w:val="both"/>
      </w:pPr>
      <w:r>
        <w:rPr>
          <w:rFonts w:ascii="Times New Roman"/>
          <w:b w:val="false"/>
          <w:i w:val="false"/>
          <w:color w:val="000000"/>
          <w:sz w:val="28"/>
        </w:rPr>
        <w:t>
      фамилия, имя и отчество (при его наличии) подпись</w:t>
      </w:r>
    </w:p>
    <w:bookmarkEnd w:id="513"/>
    <w:bookmarkStart w:name="z548" w:id="514"/>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514"/>
    <w:bookmarkStart w:name="z549" w:id="515"/>
    <w:p>
      <w:pPr>
        <w:spacing w:after="0"/>
        <w:ind w:left="0"/>
        <w:jc w:val="both"/>
      </w:pPr>
      <w:r>
        <w:rPr>
          <w:rFonts w:ascii="Times New Roman"/>
          <w:b w:val="false"/>
          <w:i w:val="false"/>
          <w:color w:val="000000"/>
          <w:sz w:val="28"/>
        </w:rPr>
        <w:t>
      предпринимательства) _______________________________</w:t>
      </w:r>
    </w:p>
    <w:bookmarkEnd w:id="515"/>
    <w:bookmarkStart w:name="z550" w:id="51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"Информация о доиспользовании администраторами бюджетных программ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"Информация о</w:t>
            </w:r>
            <w:r>
              <w:br/>
            </w:r>
            <w:r>
              <w:rPr>
                <w:rFonts w:ascii="Times New Roman"/>
                <w:b w:val="false"/>
                <w:i w:val="false"/>
                <w:color w:val="000000"/>
                <w:sz w:val="20"/>
              </w:rPr>
              <w:t>доиспользовании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целевых трансфертов</w:t>
            </w:r>
            <w:r>
              <w:br/>
            </w:r>
            <w:r>
              <w:rPr>
                <w:rFonts w:ascii="Times New Roman"/>
                <w:b w:val="false"/>
                <w:i w:val="false"/>
                <w:color w:val="000000"/>
                <w:sz w:val="20"/>
              </w:rPr>
              <w:t>на развитие, выделенных в</w:t>
            </w:r>
            <w:r>
              <w:br/>
            </w:r>
            <w:r>
              <w:rPr>
                <w:rFonts w:ascii="Times New Roman"/>
                <w:b w:val="false"/>
                <w:i w:val="false"/>
                <w:color w:val="000000"/>
                <w:sz w:val="20"/>
              </w:rPr>
              <w:t>истекшем финансовом году и</w:t>
            </w:r>
            <w:r>
              <w:br/>
            </w:r>
            <w:r>
              <w:rPr>
                <w:rFonts w:ascii="Times New Roman"/>
                <w:b w:val="false"/>
                <w:i w:val="false"/>
                <w:color w:val="000000"/>
                <w:sz w:val="20"/>
              </w:rPr>
              <w:t>разрешенных доиспользовать</w:t>
            </w:r>
            <w:r>
              <w:br/>
            </w:r>
            <w:r>
              <w:rPr>
                <w:rFonts w:ascii="Times New Roman"/>
                <w:b w:val="false"/>
                <w:i w:val="false"/>
                <w:color w:val="000000"/>
                <w:sz w:val="20"/>
              </w:rPr>
              <w:t>по решению местных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в текущем году"</w:t>
            </w:r>
          </w:p>
        </w:tc>
      </w:tr>
    </w:tbl>
    <w:bookmarkStart w:name="z552" w:id="51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"Информация о доиспользовании администраторами бюджетных программ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 (3-ДАБП, ежегодно)</w:t>
      </w:r>
    </w:p>
    <w:bookmarkEnd w:id="517"/>
    <w:bookmarkStart w:name="z553" w:id="518"/>
    <w:p>
      <w:pPr>
        <w:spacing w:after="0"/>
        <w:ind w:left="0"/>
        <w:jc w:val="left"/>
      </w:pPr>
      <w:r>
        <w:rPr>
          <w:rFonts w:ascii="Times New Roman"/>
          <w:b/>
          <w:i w:val="false"/>
          <w:color w:val="000000"/>
        </w:rPr>
        <w:t xml:space="preserve"> Глава 1. Общие положения</w:t>
      </w:r>
    </w:p>
    <w:bookmarkEnd w:id="518"/>
    <w:bookmarkStart w:name="z554" w:id="51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"Информация о доиспользовании администраторами бюджетных программ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 (далее-Форма).</w:t>
      </w:r>
    </w:p>
    <w:bookmarkEnd w:id="519"/>
    <w:bookmarkStart w:name="z555" w:id="520"/>
    <w:p>
      <w:pPr>
        <w:spacing w:after="0"/>
        <w:ind w:left="0"/>
        <w:jc w:val="both"/>
      </w:pPr>
      <w:r>
        <w:rPr>
          <w:rFonts w:ascii="Times New Roman"/>
          <w:b w:val="false"/>
          <w:i w:val="false"/>
          <w:color w:val="000000"/>
          <w:sz w:val="28"/>
        </w:rPr>
        <w:t>
      2. Форма подписывается руководителем администратора местных бюджетных программ, с указанием его фамилии и инициалов.</w:t>
      </w:r>
    </w:p>
    <w:bookmarkEnd w:id="520"/>
    <w:bookmarkStart w:name="z556" w:id="521"/>
    <w:p>
      <w:pPr>
        <w:spacing w:after="0"/>
        <w:ind w:left="0"/>
        <w:jc w:val="both"/>
      </w:pPr>
      <w:r>
        <w:rPr>
          <w:rFonts w:ascii="Times New Roman"/>
          <w:b w:val="false"/>
          <w:i w:val="false"/>
          <w:color w:val="000000"/>
          <w:sz w:val="28"/>
        </w:rPr>
        <w:t>
      3. Форма заполняется на казахском и русском языках.</w:t>
      </w:r>
    </w:p>
    <w:bookmarkEnd w:id="521"/>
    <w:bookmarkStart w:name="z557" w:id="522"/>
    <w:p>
      <w:pPr>
        <w:spacing w:after="0"/>
        <w:ind w:left="0"/>
        <w:jc w:val="left"/>
      </w:pPr>
      <w:r>
        <w:rPr>
          <w:rFonts w:ascii="Times New Roman"/>
          <w:b/>
          <w:i w:val="false"/>
          <w:color w:val="000000"/>
        </w:rPr>
        <w:t xml:space="preserve"> Глава 2. Пояснение по заполнению Формы</w:t>
      </w:r>
    </w:p>
    <w:bookmarkEnd w:id="522"/>
    <w:bookmarkStart w:name="z558" w:id="523"/>
    <w:p>
      <w:pPr>
        <w:spacing w:after="0"/>
        <w:ind w:left="0"/>
        <w:jc w:val="both"/>
      </w:pPr>
      <w:r>
        <w:rPr>
          <w:rFonts w:ascii="Times New Roman"/>
          <w:b w:val="false"/>
          <w:i w:val="false"/>
          <w:color w:val="000000"/>
          <w:sz w:val="28"/>
        </w:rPr>
        <w:t>
      4. В графе 1 указывается код администратора республиканских бюджетных программ.</w:t>
      </w:r>
    </w:p>
    <w:bookmarkEnd w:id="523"/>
    <w:bookmarkStart w:name="z559" w:id="524"/>
    <w:p>
      <w:pPr>
        <w:spacing w:after="0"/>
        <w:ind w:left="0"/>
        <w:jc w:val="both"/>
      </w:pPr>
      <w:r>
        <w:rPr>
          <w:rFonts w:ascii="Times New Roman"/>
          <w:b w:val="false"/>
          <w:i w:val="false"/>
          <w:color w:val="000000"/>
          <w:sz w:val="28"/>
        </w:rPr>
        <w:t>
      5. В графе 2 указывается код бюджетной программы.</w:t>
      </w:r>
    </w:p>
    <w:bookmarkEnd w:id="524"/>
    <w:bookmarkStart w:name="z560" w:id="525"/>
    <w:p>
      <w:pPr>
        <w:spacing w:after="0"/>
        <w:ind w:left="0"/>
        <w:jc w:val="both"/>
      </w:pPr>
      <w:r>
        <w:rPr>
          <w:rFonts w:ascii="Times New Roman"/>
          <w:b w:val="false"/>
          <w:i w:val="false"/>
          <w:color w:val="000000"/>
          <w:sz w:val="28"/>
        </w:rPr>
        <w:t>
      6. В графе 3 указывается код бюджетной подпрограммы.</w:t>
      </w:r>
    </w:p>
    <w:bookmarkEnd w:id="525"/>
    <w:bookmarkStart w:name="z561" w:id="526"/>
    <w:p>
      <w:pPr>
        <w:spacing w:after="0"/>
        <w:ind w:left="0"/>
        <w:jc w:val="both"/>
      </w:pPr>
      <w:r>
        <w:rPr>
          <w:rFonts w:ascii="Times New Roman"/>
          <w:b w:val="false"/>
          <w:i w:val="false"/>
          <w:color w:val="000000"/>
          <w:sz w:val="28"/>
        </w:rPr>
        <w:t>
      7. В графе 4 указывается наименование инвестиционных проектов.</w:t>
      </w:r>
    </w:p>
    <w:bookmarkEnd w:id="526"/>
    <w:bookmarkStart w:name="z562" w:id="527"/>
    <w:p>
      <w:pPr>
        <w:spacing w:after="0"/>
        <w:ind w:left="0"/>
        <w:jc w:val="both"/>
      </w:pPr>
      <w:r>
        <w:rPr>
          <w:rFonts w:ascii="Times New Roman"/>
          <w:b w:val="false"/>
          <w:i w:val="false"/>
          <w:color w:val="000000"/>
          <w:sz w:val="28"/>
        </w:rPr>
        <w:t>
      8. В графе 5 указывается наименование кодов расходов бюджета в соответствии с единой бюджетной классификацией, соответствующие кодам в графах 1 и 2.</w:t>
      </w:r>
    </w:p>
    <w:bookmarkEnd w:id="527"/>
    <w:bookmarkStart w:name="z563" w:id="528"/>
    <w:p>
      <w:pPr>
        <w:spacing w:after="0"/>
        <w:ind w:left="0"/>
        <w:jc w:val="both"/>
      </w:pPr>
      <w:r>
        <w:rPr>
          <w:rFonts w:ascii="Times New Roman"/>
          <w:b w:val="false"/>
          <w:i w:val="false"/>
          <w:color w:val="000000"/>
          <w:sz w:val="28"/>
        </w:rPr>
        <w:t>
      9. В графе 6 указывается сумма, разрешенная к доиспользованию по решению Правительства Республики Казахстан или местного исполнительного органа за счет остатков местного бюджета на начало текущего года.</w:t>
      </w:r>
    </w:p>
    <w:bookmarkEnd w:id="528"/>
    <w:bookmarkStart w:name="z564" w:id="529"/>
    <w:p>
      <w:pPr>
        <w:spacing w:after="0"/>
        <w:ind w:left="0"/>
        <w:jc w:val="both"/>
      </w:pPr>
      <w:r>
        <w:rPr>
          <w:rFonts w:ascii="Times New Roman"/>
          <w:b w:val="false"/>
          <w:i w:val="false"/>
          <w:color w:val="000000"/>
          <w:sz w:val="28"/>
        </w:rPr>
        <w:t>
      10. В графе 7 указываются принятые обязательства в органах казначейства.</w:t>
      </w:r>
    </w:p>
    <w:bookmarkEnd w:id="529"/>
    <w:bookmarkStart w:name="z565" w:id="530"/>
    <w:p>
      <w:pPr>
        <w:spacing w:after="0"/>
        <w:ind w:left="0"/>
        <w:jc w:val="both"/>
      </w:pPr>
      <w:r>
        <w:rPr>
          <w:rFonts w:ascii="Times New Roman"/>
          <w:b w:val="false"/>
          <w:i w:val="false"/>
          <w:color w:val="000000"/>
          <w:sz w:val="28"/>
        </w:rPr>
        <w:t>
      11. В графе 8 указывается сумма оплаченных обязательств.</w:t>
      </w:r>
    </w:p>
    <w:bookmarkEnd w:id="530"/>
    <w:bookmarkStart w:name="z566" w:id="531"/>
    <w:p>
      <w:pPr>
        <w:spacing w:after="0"/>
        <w:ind w:left="0"/>
        <w:jc w:val="both"/>
      </w:pPr>
      <w:r>
        <w:rPr>
          <w:rFonts w:ascii="Times New Roman"/>
          <w:b w:val="false"/>
          <w:i w:val="false"/>
          <w:color w:val="000000"/>
          <w:sz w:val="28"/>
        </w:rPr>
        <w:t>
      12. В графе 9 указывается объем неосвоения бюджетных средств.</w:t>
      </w:r>
    </w:p>
    <w:bookmarkEnd w:id="531"/>
    <w:bookmarkStart w:name="z567" w:id="532"/>
    <w:p>
      <w:pPr>
        <w:spacing w:after="0"/>
        <w:ind w:left="0"/>
        <w:jc w:val="both"/>
      </w:pPr>
      <w:r>
        <w:rPr>
          <w:rFonts w:ascii="Times New Roman"/>
          <w:b w:val="false"/>
          <w:i w:val="false"/>
          <w:color w:val="000000"/>
          <w:sz w:val="28"/>
        </w:rPr>
        <w:t>
      13. В графе 10 указывается сумма возврата неосвоенных целевых трансфертов на развитие в доход вышестоящего бюджета, выделившего их, до конца отчетного финансового года.</w:t>
      </w:r>
    </w:p>
    <w:bookmarkEnd w:id="532"/>
    <w:bookmarkStart w:name="z568" w:id="533"/>
    <w:p>
      <w:pPr>
        <w:spacing w:after="0"/>
        <w:ind w:left="0"/>
        <w:jc w:val="both"/>
      </w:pPr>
      <w:r>
        <w:rPr>
          <w:rFonts w:ascii="Times New Roman"/>
          <w:b w:val="false"/>
          <w:i w:val="false"/>
          <w:color w:val="000000"/>
          <w:sz w:val="28"/>
        </w:rPr>
        <w:t>
      14. в графе 11 подробно описываются причины неосвоения выделенных сумм за отчетный год.</w:t>
      </w:r>
    </w:p>
    <w:bookmarkEnd w:id="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71" w:id="534"/>
    <w:p>
      <w:pPr>
        <w:spacing w:after="0"/>
        <w:ind w:left="0"/>
        <w:jc w:val="both"/>
      </w:pPr>
      <w:r>
        <w:rPr>
          <w:rFonts w:ascii="Times New Roman"/>
          <w:b w:val="false"/>
          <w:i w:val="false"/>
          <w:color w:val="000000"/>
          <w:sz w:val="28"/>
        </w:rPr>
        <w:t>
      Представляется: уполномоченному органу по исполнению бюджета района (города областного значения)</w:t>
      </w:r>
    </w:p>
    <w:bookmarkEnd w:id="534"/>
    <w:bookmarkStart w:name="z572" w:id="53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535"/>
    <w:bookmarkStart w:name="z573" w:id="536"/>
    <w:p>
      <w:pPr>
        <w:spacing w:after="0"/>
        <w:ind w:left="0"/>
        <w:jc w:val="both"/>
      </w:pPr>
      <w:r>
        <w:rPr>
          <w:rFonts w:ascii="Times New Roman"/>
          <w:b w:val="false"/>
          <w:i w:val="false"/>
          <w:color w:val="000000"/>
          <w:sz w:val="28"/>
        </w:rPr>
        <w:t>
      Наименование административной формы: Отчет аппарата акима города районного значения, села, поселка, сельского округа о результатах мониторинга реализации целевых текущих трансфертов, целевых трансфертов на развитие и кредитов, выделенных из районного (города областного значения) бюджета и реализуемых за счет трансфертов (кредитов) из республиканского бюджета</w:t>
      </w:r>
    </w:p>
    <w:bookmarkEnd w:id="536"/>
    <w:bookmarkStart w:name="z574" w:id="53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2-ЦТСО</w:t>
      </w:r>
    </w:p>
    <w:bookmarkEnd w:id="537"/>
    <w:bookmarkStart w:name="z575" w:id="538"/>
    <w:p>
      <w:pPr>
        <w:spacing w:after="0"/>
        <w:ind w:left="0"/>
        <w:jc w:val="both"/>
      </w:pPr>
      <w:r>
        <w:rPr>
          <w:rFonts w:ascii="Times New Roman"/>
          <w:b w:val="false"/>
          <w:i w:val="false"/>
          <w:color w:val="000000"/>
          <w:sz w:val="28"/>
        </w:rPr>
        <w:t>
      Периодичность: ежемесячно</w:t>
      </w:r>
    </w:p>
    <w:bookmarkEnd w:id="538"/>
    <w:bookmarkStart w:name="z576" w:id="539"/>
    <w:p>
      <w:pPr>
        <w:spacing w:after="0"/>
        <w:ind w:left="0"/>
        <w:jc w:val="both"/>
      </w:pPr>
      <w:r>
        <w:rPr>
          <w:rFonts w:ascii="Times New Roman"/>
          <w:b w:val="false"/>
          <w:i w:val="false"/>
          <w:color w:val="000000"/>
          <w:sz w:val="28"/>
        </w:rPr>
        <w:t>
      Отчетный период: на ____________________ года</w:t>
      </w:r>
    </w:p>
    <w:bookmarkEnd w:id="539"/>
    <w:bookmarkStart w:name="z577" w:id="54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аппарат акима города районного значения, села, поселка, сельского округа</w:t>
      </w:r>
    </w:p>
    <w:bookmarkEnd w:id="540"/>
    <w:bookmarkStart w:name="z578" w:id="54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4-го числа месяца, следующего за отчетным месяцем и не позднее 18-го января года, следующего за отчетным финансовым годом.</w:t>
      </w:r>
    </w:p>
    <w:bookmarkEnd w:id="541"/>
    <w:bookmarkStart w:name="z579" w:id="542"/>
    <w:p>
      <w:pPr>
        <w:spacing w:after="0"/>
        <w:ind w:left="0"/>
        <w:jc w:val="both"/>
      </w:pPr>
      <w:r>
        <w:rPr>
          <w:rFonts w:ascii="Times New Roman"/>
          <w:b w:val="false"/>
          <w:i w:val="false"/>
          <w:color w:val="000000"/>
          <w:sz w:val="28"/>
        </w:rPr>
        <w:t xml:space="preserve">
      Бизнес-идентификационный номер: </w:t>
      </w:r>
    </w:p>
    <w:bookmarkEnd w:id="542"/>
    <w:bookmarkStart w:name="z580" w:id="543"/>
    <w:p>
      <w:pPr>
        <w:spacing w:after="0"/>
        <w:ind w:left="0"/>
        <w:jc w:val="both"/>
      </w:pPr>
      <w:r>
        <w:rPr>
          <w:rFonts w:ascii="Times New Roman"/>
          <w:b w:val="false"/>
          <w:i w:val="false"/>
          <w:color w:val="000000"/>
          <w:sz w:val="28"/>
        </w:rPr>
        <w:t xml:space="preserve">
      </w:t>
      </w:r>
    </w:p>
    <w:bookmarkEnd w:id="543"/>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1" w:id="544"/>
    <w:p>
      <w:pPr>
        <w:spacing w:after="0"/>
        <w:ind w:left="0"/>
        <w:jc w:val="both"/>
      </w:pPr>
      <w:r>
        <w:rPr>
          <w:rFonts w:ascii="Times New Roman"/>
          <w:b w:val="false"/>
          <w:i w:val="false"/>
          <w:color w:val="000000"/>
          <w:sz w:val="28"/>
        </w:rPr>
        <w:t>
      Метод сбора: в электронном виде</w:t>
      </w:r>
    </w:p>
    <w:bookmarkEnd w:id="544"/>
    <w:bookmarkStart w:name="z582" w:id="545"/>
    <w:p>
      <w:pPr>
        <w:spacing w:after="0"/>
        <w:ind w:left="0"/>
        <w:jc w:val="both"/>
      </w:pPr>
      <w:r>
        <w:rPr>
          <w:rFonts w:ascii="Times New Roman"/>
          <w:b w:val="false"/>
          <w:i w:val="false"/>
          <w:color w:val="000000"/>
          <w:sz w:val="28"/>
        </w:rPr>
        <w:t>
      Наименование города районного значения, села, поселка, сельского округа:</w:t>
      </w:r>
    </w:p>
    <w:bookmarkEnd w:id="545"/>
    <w:bookmarkStart w:name="z583" w:id="546"/>
    <w:p>
      <w:pPr>
        <w:spacing w:after="0"/>
        <w:ind w:left="0"/>
        <w:jc w:val="both"/>
      </w:pPr>
      <w:r>
        <w:rPr>
          <w:rFonts w:ascii="Times New Roman"/>
          <w:b w:val="false"/>
          <w:i w:val="false"/>
          <w:color w:val="000000"/>
          <w:sz w:val="28"/>
        </w:rPr>
        <w:t>
      _________________________________________________________________</w:t>
      </w:r>
    </w:p>
    <w:bookmarkEnd w:id="546"/>
    <w:bookmarkStart w:name="z584" w:id="547"/>
    <w:p>
      <w:pPr>
        <w:spacing w:after="0"/>
        <w:ind w:left="0"/>
        <w:jc w:val="both"/>
      </w:pPr>
      <w:r>
        <w:rPr>
          <w:rFonts w:ascii="Times New Roman"/>
          <w:b w:val="false"/>
          <w:i w:val="false"/>
          <w:color w:val="000000"/>
          <w:sz w:val="28"/>
        </w:rPr>
        <w:t>
      Вид бюджета _____________________________________________________________</w:t>
      </w:r>
    </w:p>
    <w:bookmarkEnd w:id="547"/>
    <w:bookmarkStart w:name="z585" w:id="548"/>
    <w:p>
      <w:pPr>
        <w:spacing w:after="0"/>
        <w:ind w:left="0"/>
        <w:jc w:val="both"/>
      </w:pPr>
      <w:r>
        <w:rPr>
          <w:rFonts w:ascii="Times New Roman"/>
          <w:b w:val="false"/>
          <w:i w:val="false"/>
          <w:color w:val="000000"/>
          <w:sz w:val="28"/>
        </w:rPr>
        <w:t>
      Единица измерения: тысяч тенге</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 год,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 год,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 год,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местного бюджета и реализуемое за счет трансфертов (кредитов) из республиканского бюджета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платежам местного бюджета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(графа 11 /графа 8х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6" w:id="549"/>
    <w:p>
      <w:pPr>
        <w:spacing w:after="0"/>
        <w:ind w:left="0"/>
        <w:jc w:val="both"/>
      </w:pPr>
      <w:r>
        <w:rPr>
          <w:rFonts w:ascii="Times New Roman"/>
          <w:b w:val="false"/>
          <w:i w:val="false"/>
          <w:color w:val="000000"/>
          <w:sz w:val="28"/>
        </w:rPr>
        <w:t>
      продолжение таблицы</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(графа 13- графа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(графа 11 - графа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 графа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 w:id="550"/>
    <w:p>
      <w:pPr>
        <w:spacing w:after="0"/>
        <w:ind w:left="0"/>
        <w:jc w:val="both"/>
      </w:pPr>
      <w:r>
        <w:rPr>
          <w:rFonts w:ascii="Times New Roman"/>
          <w:b w:val="false"/>
          <w:i w:val="false"/>
          <w:color w:val="000000"/>
          <w:sz w:val="28"/>
        </w:rPr>
        <w:t>
      продолжение таблицы</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8" w:id="551"/>
    <w:p>
      <w:pPr>
        <w:spacing w:after="0"/>
        <w:ind w:left="0"/>
        <w:jc w:val="both"/>
      </w:pPr>
      <w:r>
        <w:rPr>
          <w:rFonts w:ascii="Times New Roman"/>
          <w:b w:val="false"/>
          <w:i w:val="false"/>
          <w:color w:val="000000"/>
          <w:sz w:val="28"/>
        </w:rPr>
        <w:t>
      Наименование _________________ Адрес ________________________</w:t>
      </w:r>
    </w:p>
    <w:bookmarkEnd w:id="551"/>
    <w:bookmarkStart w:name="z589" w:id="552"/>
    <w:p>
      <w:pPr>
        <w:spacing w:after="0"/>
        <w:ind w:left="0"/>
        <w:jc w:val="both"/>
      </w:pPr>
      <w:r>
        <w:rPr>
          <w:rFonts w:ascii="Times New Roman"/>
          <w:b w:val="false"/>
          <w:i w:val="false"/>
          <w:color w:val="000000"/>
          <w:sz w:val="28"/>
        </w:rPr>
        <w:t>
      ______________________________ ______________________________</w:t>
      </w:r>
    </w:p>
    <w:bookmarkEnd w:id="552"/>
    <w:bookmarkStart w:name="z590" w:id="553"/>
    <w:p>
      <w:pPr>
        <w:spacing w:after="0"/>
        <w:ind w:left="0"/>
        <w:jc w:val="both"/>
      </w:pPr>
      <w:r>
        <w:rPr>
          <w:rFonts w:ascii="Times New Roman"/>
          <w:b w:val="false"/>
          <w:i w:val="false"/>
          <w:color w:val="000000"/>
          <w:sz w:val="28"/>
        </w:rPr>
        <w:t>
      Телефон_______________________________________________________</w:t>
      </w:r>
    </w:p>
    <w:bookmarkEnd w:id="553"/>
    <w:bookmarkStart w:name="z591" w:id="554"/>
    <w:p>
      <w:pPr>
        <w:spacing w:after="0"/>
        <w:ind w:left="0"/>
        <w:jc w:val="both"/>
      </w:pPr>
      <w:r>
        <w:rPr>
          <w:rFonts w:ascii="Times New Roman"/>
          <w:b w:val="false"/>
          <w:i w:val="false"/>
          <w:color w:val="000000"/>
          <w:sz w:val="28"/>
        </w:rPr>
        <w:t>
      Адрес электронной почты________________________________________</w:t>
      </w:r>
    </w:p>
    <w:bookmarkEnd w:id="554"/>
    <w:bookmarkStart w:name="z592" w:id="555"/>
    <w:p>
      <w:pPr>
        <w:spacing w:after="0"/>
        <w:ind w:left="0"/>
        <w:jc w:val="both"/>
      </w:pPr>
      <w:r>
        <w:rPr>
          <w:rFonts w:ascii="Times New Roman"/>
          <w:b w:val="false"/>
          <w:i w:val="false"/>
          <w:color w:val="000000"/>
          <w:sz w:val="28"/>
        </w:rPr>
        <w:t>
      Исполнитель __________________________________ ________________</w:t>
      </w:r>
    </w:p>
    <w:bookmarkEnd w:id="555"/>
    <w:bookmarkStart w:name="z593" w:id="556"/>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556"/>
    <w:bookmarkStart w:name="z594" w:id="557"/>
    <w:p>
      <w:pPr>
        <w:spacing w:after="0"/>
        <w:ind w:left="0"/>
        <w:jc w:val="both"/>
      </w:pPr>
      <w:r>
        <w:rPr>
          <w:rFonts w:ascii="Times New Roman"/>
          <w:b w:val="false"/>
          <w:i w:val="false"/>
          <w:color w:val="000000"/>
          <w:sz w:val="28"/>
        </w:rPr>
        <w:t>
      Аким города районного значения, села, поселка, сельского округа</w:t>
      </w:r>
    </w:p>
    <w:bookmarkEnd w:id="557"/>
    <w:bookmarkStart w:name="z595" w:id="558"/>
    <w:p>
      <w:pPr>
        <w:spacing w:after="0"/>
        <w:ind w:left="0"/>
        <w:jc w:val="both"/>
      </w:pPr>
      <w:r>
        <w:rPr>
          <w:rFonts w:ascii="Times New Roman"/>
          <w:b w:val="false"/>
          <w:i w:val="false"/>
          <w:color w:val="000000"/>
          <w:sz w:val="28"/>
        </w:rPr>
        <w:t>
      ______________________________________________ ________________</w:t>
      </w:r>
    </w:p>
    <w:bookmarkEnd w:id="558"/>
    <w:bookmarkStart w:name="z596" w:id="559"/>
    <w:p>
      <w:pPr>
        <w:spacing w:after="0"/>
        <w:ind w:left="0"/>
        <w:jc w:val="both"/>
      </w:pPr>
      <w:r>
        <w:rPr>
          <w:rFonts w:ascii="Times New Roman"/>
          <w:b w:val="false"/>
          <w:i w:val="false"/>
          <w:color w:val="000000"/>
          <w:sz w:val="28"/>
        </w:rPr>
        <w:t>
      фамилия, имя и отчество (при его наличии) подпись</w:t>
      </w:r>
    </w:p>
    <w:bookmarkEnd w:id="559"/>
    <w:bookmarkStart w:name="z597" w:id="560"/>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560"/>
    <w:bookmarkStart w:name="z598" w:id="561"/>
    <w:p>
      <w:pPr>
        <w:spacing w:after="0"/>
        <w:ind w:left="0"/>
        <w:jc w:val="both"/>
      </w:pPr>
      <w:r>
        <w:rPr>
          <w:rFonts w:ascii="Times New Roman"/>
          <w:b w:val="false"/>
          <w:i w:val="false"/>
          <w:color w:val="000000"/>
          <w:sz w:val="28"/>
        </w:rPr>
        <w:t>
      предпринимательства) _______________________________</w:t>
      </w:r>
    </w:p>
    <w:bookmarkEnd w:id="561"/>
    <w:bookmarkStart w:name="z599" w:id="562"/>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аппарата акима города районного значения, села, поселка, сельского округа о результатах мониторинга реализации целевых текущих трансфертов, целевых трансфертов на развитие и кредитов, выделенных из районного (города областного значения) бюджета и реализуемых за счет трансфертов (кредитов) из республиканского бюджета".</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аппарата акима города</w:t>
            </w:r>
            <w:r>
              <w:br/>
            </w:r>
            <w:r>
              <w:rPr>
                <w:rFonts w:ascii="Times New Roman"/>
                <w:b w:val="false"/>
                <w:i w:val="false"/>
                <w:color w:val="000000"/>
                <w:sz w:val="20"/>
              </w:rPr>
              <w:t>районного значения, села,</w:t>
            </w:r>
            <w:r>
              <w:br/>
            </w:r>
            <w:r>
              <w:rPr>
                <w:rFonts w:ascii="Times New Roman"/>
                <w:b w:val="false"/>
                <w:i w:val="false"/>
                <w:color w:val="000000"/>
                <w:sz w:val="20"/>
              </w:rPr>
              <w:t>поселка, сельского округа</w:t>
            </w:r>
            <w:r>
              <w:br/>
            </w:r>
            <w:r>
              <w:rPr>
                <w:rFonts w:ascii="Times New Roman"/>
                <w:b w:val="false"/>
                <w:i w:val="false"/>
                <w:color w:val="000000"/>
                <w:sz w:val="20"/>
              </w:rPr>
              <w:t>о результатах мониторинга</w:t>
            </w:r>
            <w:r>
              <w:br/>
            </w:r>
            <w:r>
              <w:rPr>
                <w:rFonts w:ascii="Times New Roman"/>
                <w:b w:val="false"/>
                <w:i w:val="false"/>
                <w:color w:val="000000"/>
                <w:sz w:val="20"/>
              </w:rPr>
              <w:t>реализации целевых текущих</w:t>
            </w:r>
            <w:r>
              <w:br/>
            </w:r>
            <w:r>
              <w:rPr>
                <w:rFonts w:ascii="Times New Roman"/>
                <w:b w:val="false"/>
                <w:i w:val="false"/>
                <w:color w:val="000000"/>
                <w:sz w:val="20"/>
              </w:rPr>
              <w:t>трансфертов, целевых</w:t>
            </w:r>
            <w:r>
              <w:br/>
            </w:r>
            <w:r>
              <w:rPr>
                <w:rFonts w:ascii="Times New Roman"/>
                <w:b w:val="false"/>
                <w:i w:val="false"/>
                <w:color w:val="000000"/>
                <w:sz w:val="20"/>
              </w:rPr>
              <w:t>трансфертов на развитие и</w:t>
            </w:r>
            <w:r>
              <w:br/>
            </w:r>
            <w:r>
              <w:rPr>
                <w:rFonts w:ascii="Times New Roman"/>
                <w:b w:val="false"/>
                <w:i w:val="false"/>
                <w:color w:val="000000"/>
                <w:sz w:val="20"/>
              </w:rPr>
              <w:t>кредитов, выделенных из</w:t>
            </w:r>
            <w:r>
              <w:br/>
            </w:r>
            <w:r>
              <w:rPr>
                <w:rFonts w:ascii="Times New Roman"/>
                <w:b w:val="false"/>
                <w:i w:val="false"/>
                <w:color w:val="000000"/>
                <w:sz w:val="20"/>
              </w:rPr>
              <w:t>районного (города областного</w:t>
            </w:r>
            <w:r>
              <w:br/>
            </w:r>
            <w:r>
              <w:rPr>
                <w:rFonts w:ascii="Times New Roman"/>
                <w:b w:val="false"/>
                <w:i w:val="false"/>
                <w:color w:val="000000"/>
                <w:sz w:val="20"/>
              </w:rPr>
              <w:t>значения) бюджета и</w:t>
            </w:r>
            <w:r>
              <w:br/>
            </w:r>
            <w:r>
              <w:rPr>
                <w:rFonts w:ascii="Times New Roman"/>
                <w:b w:val="false"/>
                <w:i w:val="false"/>
                <w:color w:val="000000"/>
                <w:sz w:val="20"/>
              </w:rPr>
              <w:t>реализуемых за счет</w:t>
            </w:r>
            <w:r>
              <w:br/>
            </w:r>
            <w:r>
              <w:rPr>
                <w:rFonts w:ascii="Times New Roman"/>
                <w:b w:val="false"/>
                <w:i w:val="false"/>
                <w:color w:val="000000"/>
                <w:sz w:val="20"/>
              </w:rPr>
              <w:t>трансфертов (кредитов)</w:t>
            </w:r>
            <w:r>
              <w:br/>
            </w:r>
            <w:r>
              <w:rPr>
                <w:rFonts w:ascii="Times New Roman"/>
                <w:b w:val="false"/>
                <w:i w:val="false"/>
                <w:color w:val="000000"/>
                <w:sz w:val="20"/>
              </w:rPr>
              <w:t>из республиканского бюджета"</w:t>
            </w:r>
          </w:p>
        </w:tc>
      </w:tr>
    </w:tbl>
    <w:bookmarkStart w:name="z601" w:id="56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аппарата акима города районного значения, села, поселка, сельского округа о результатах мониторинга реализации целевых текущих трансфертов, целевых трансфертов на развитие и кредитов, выделенных из районного (города областного значения) бюджета и реализуемых за счет трансфертов (кредитов) из республиканского бюджета" (2-ЦТСО, ежемесячно)</w:t>
      </w:r>
    </w:p>
    <w:bookmarkEnd w:id="563"/>
    <w:bookmarkStart w:name="z602" w:id="564"/>
    <w:p>
      <w:pPr>
        <w:spacing w:after="0"/>
        <w:ind w:left="0"/>
        <w:jc w:val="left"/>
      </w:pPr>
      <w:r>
        <w:rPr>
          <w:rFonts w:ascii="Times New Roman"/>
          <w:b/>
          <w:i w:val="false"/>
          <w:color w:val="000000"/>
        </w:rPr>
        <w:t xml:space="preserve"> Глава 1. Общие положения</w:t>
      </w:r>
    </w:p>
    <w:bookmarkEnd w:id="564"/>
    <w:bookmarkStart w:name="z603" w:id="56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аппарата акима города районного значения, села, поселка, сельского округа о результатах мониторинга реализации целевых текущих трансфертов, целевых трансфертов на развитие и кредитов, выделенных из районного (города областного значения) бюджета и реализуемых за счет трансфертов (кредитов) из республиканского бюджета" (далее-Форма).</w:t>
      </w:r>
    </w:p>
    <w:bookmarkEnd w:id="565"/>
    <w:bookmarkStart w:name="z604" w:id="566"/>
    <w:p>
      <w:pPr>
        <w:spacing w:after="0"/>
        <w:ind w:left="0"/>
        <w:jc w:val="both"/>
      </w:pPr>
      <w:r>
        <w:rPr>
          <w:rFonts w:ascii="Times New Roman"/>
          <w:b w:val="false"/>
          <w:i w:val="false"/>
          <w:color w:val="000000"/>
          <w:sz w:val="28"/>
        </w:rPr>
        <w:t>
      2. Форма подписывается Акимом города районного значения, села, поселка, сельского округа, с указанием его фамилии и инициалов.</w:t>
      </w:r>
    </w:p>
    <w:bookmarkEnd w:id="566"/>
    <w:bookmarkStart w:name="z605" w:id="567"/>
    <w:p>
      <w:pPr>
        <w:spacing w:after="0"/>
        <w:ind w:left="0"/>
        <w:jc w:val="both"/>
      </w:pPr>
      <w:r>
        <w:rPr>
          <w:rFonts w:ascii="Times New Roman"/>
          <w:b w:val="false"/>
          <w:i w:val="false"/>
          <w:color w:val="000000"/>
          <w:sz w:val="28"/>
        </w:rPr>
        <w:t>
      3. Форма заполняется на казахском и русском языках.</w:t>
      </w:r>
    </w:p>
    <w:bookmarkEnd w:id="567"/>
    <w:bookmarkStart w:name="z606" w:id="568"/>
    <w:p>
      <w:pPr>
        <w:spacing w:after="0"/>
        <w:ind w:left="0"/>
        <w:jc w:val="left"/>
      </w:pPr>
      <w:r>
        <w:rPr>
          <w:rFonts w:ascii="Times New Roman"/>
          <w:b/>
          <w:i w:val="false"/>
          <w:color w:val="000000"/>
        </w:rPr>
        <w:t xml:space="preserve"> Глава 2. Пояснение по заполнению Формы</w:t>
      </w:r>
    </w:p>
    <w:bookmarkEnd w:id="568"/>
    <w:bookmarkStart w:name="z607" w:id="569"/>
    <w:p>
      <w:pPr>
        <w:spacing w:after="0"/>
        <w:ind w:left="0"/>
        <w:jc w:val="both"/>
      </w:pPr>
      <w:r>
        <w:rPr>
          <w:rFonts w:ascii="Times New Roman"/>
          <w:b w:val="false"/>
          <w:i w:val="false"/>
          <w:color w:val="000000"/>
          <w:sz w:val="28"/>
        </w:rPr>
        <w:t>
      4. В графе 1 указывается код администратора республиканских бюджетных программ.</w:t>
      </w:r>
    </w:p>
    <w:bookmarkEnd w:id="569"/>
    <w:bookmarkStart w:name="z608" w:id="570"/>
    <w:p>
      <w:pPr>
        <w:spacing w:after="0"/>
        <w:ind w:left="0"/>
        <w:jc w:val="both"/>
      </w:pPr>
      <w:r>
        <w:rPr>
          <w:rFonts w:ascii="Times New Roman"/>
          <w:b w:val="false"/>
          <w:i w:val="false"/>
          <w:color w:val="000000"/>
          <w:sz w:val="28"/>
        </w:rPr>
        <w:t>
      5. В графе 2 указывается код бюджетной программы.</w:t>
      </w:r>
    </w:p>
    <w:bookmarkEnd w:id="570"/>
    <w:bookmarkStart w:name="z609" w:id="571"/>
    <w:p>
      <w:pPr>
        <w:spacing w:after="0"/>
        <w:ind w:left="0"/>
        <w:jc w:val="both"/>
      </w:pPr>
      <w:r>
        <w:rPr>
          <w:rFonts w:ascii="Times New Roman"/>
          <w:b w:val="false"/>
          <w:i w:val="false"/>
          <w:color w:val="000000"/>
          <w:sz w:val="28"/>
        </w:rPr>
        <w:t>
      6. В графе 3 указывается наименование инвестиционных проектов.</w:t>
      </w:r>
    </w:p>
    <w:bookmarkEnd w:id="571"/>
    <w:bookmarkStart w:name="z610" w:id="572"/>
    <w:p>
      <w:pPr>
        <w:spacing w:after="0"/>
        <w:ind w:left="0"/>
        <w:jc w:val="both"/>
      </w:pPr>
      <w:r>
        <w:rPr>
          <w:rFonts w:ascii="Times New Roman"/>
          <w:b w:val="false"/>
          <w:i w:val="false"/>
          <w:color w:val="000000"/>
          <w:sz w:val="28"/>
        </w:rPr>
        <w:t>
      7. В графе 4 указывается наименование кодов расходов бюджета в соответствии с единой бюджетной классификацией, соответствующие кодам в графах 1-2.</w:t>
      </w:r>
    </w:p>
    <w:bookmarkEnd w:id="572"/>
    <w:bookmarkStart w:name="z611" w:id="573"/>
    <w:p>
      <w:pPr>
        <w:spacing w:after="0"/>
        <w:ind w:left="0"/>
        <w:jc w:val="both"/>
      </w:pPr>
      <w:r>
        <w:rPr>
          <w:rFonts w:ascii="Times New Roman"/>
          <w:b w:val="false"/>
          <w:i w:val="false"/>
          <w:color w:val="000000"/>
          <w:sz w:val="28"/>
        </w:rPr>
        <w:t>
      8. В графах 5, 6 и 7 указываются суммы утвержденного, уточненного и скорректированного республиканского бюджета.</w:t>
      </w:r>
    </w:p>
    <w:bookmarkEnd w:id="573"/>
    <w:bookmarkStart w:name="z612" w:id="574"/>
    <w:p>
      <w:pPr>
        <w:spacing w:after="0"/>
        <w:ind w:left="0"/>
        <w:jc w:val="both"/>
      </w:pPr>
      <w:r>
        <w:rPr>
          <w:rFonts w:ascii="Times New Roman"/>
          <w:b w:val="false"/>
          <w:i w:val="false"/>
          <w:color w:val="000000"/>
          <w:sz w:val="28"/>
        </w:rPr>
        <w:t>
      9. В графе 8 указывается сумма целевых трансфертов и кредитов, выделенная из республиканского бюджета за отчетный период.</w:t>
      </w:r>
    </w:p>
    <w:bookmarkEnd w:id="574"/>
    <w:bookmarkStart w:name="z613" w:id="575"/>
    <w:p>
      <w:pPr>
        <w:spacing w:after="0"/>
        <w:ind w:left="0"/>
        <w:jc w:val="both"/>
      </w:pPr>
      <w:r>
        <w:rPr>
          <w:rFonts w:ascii="Times New Roman"/>
          <w:b w:val="false"/>
          <w:i w:val="false"/>
          <w:color w:val="000000"/>
          <w:sz w:val="28"/>
        </w:rPr>
        <w:t>
      10. В графе 9 указывается план финансирования по платежам местного бюджета за отчетный период.</w:t>
      </w:r>
    </w:p>
    <w:bookmarkEnd w:id="575"/>
    <w:bookmarkStart w:name="z614" w:id="576"/>
    <w:p>
      <w:pPr>
        <w:spacing w:after="0"/>
        <w:ind w:left="0"/>
        <w:jc w:val="both"/>
      </w:pPr>
      <w:r>
        <w:rPr>
          <w:rFonts w:ascii="Times New Roman"/>
          <w:b w:val="false"/>
          <w:i w:val="false"/>
          <w:color w:val="000000"/>
          <w:sz w:val="28"/>
        </w:rPr>
        <w:t>
      11. В графе 10 указываются принятые обязательства в органах казначейства.</w:t>
      </w:r>
    </w:p>
    <w:bookmarkEnd w:id="576"/>
    <w:bookmarkStart w:name="z615" w:id="577"/>
    <w:p>
      <w:pPr>
        <w:spacing w:after="0"/>
        <w:ind w:left="0"/>
        <w:jc w:val="both"/>
      </w:pPr>
      <w:r>
        <w:rPr>
          <w:rFonts w:ascii="Times New Roman"/>
          <w:b w:val="false"/>
          <w:i w:val="false"/>
          <w:color w:val="000000"/>
          <w:sz w:val="28"/>
        </w:rPr>
        <w:t>
      12. В графе 11 указывается сумма оплаченных обязательств.</w:t>
      </w:r>
    </w:p>
    <w:bookmarkEnd w:id="577"/>
    <w:bookmarkStart w:name="z616" w:id="578"/>
    <w:p>
      <w:pPr>
        <w:spacing w:after="0"/>
        <w:ind w:left="0"/>
        <w:jc w:val="both"/>
      </w:pPr>
      <w:r>
        <w:rPr>
          <w:rFonts w:ascii="Times New Roman"/>
          <w:b w:val="false"/>
          <w:i w:val="false"/>
          <w:color w:val="000000"/>
          <w:sz w:val="28"/>
        </w:rPr>
        <w:t>
      13. В графе 12 указывается процент исполнения выделенных сумм из республиканского бюджета за отчетный период.</w:t>
      </w:r>
    </w:p>
    <w:bookmarkEnd w:id="578"/>
    <w:bookmarkStart w:name="z617" w:id="579"/>
    <w:p>
      <w:pPr>
        <w:spacing w:after="0"/>
        <w:ind w:left="0"/>
        <w:jc w:val="both"/>
      </w:pPr>
      <w:r>
        <w:rPr>
          <w:rFonts w:ascii="Times New Roman"/>
          <w:b w:val="false"/>
          <w:i w:val="false"/>
          <w:color w:val="000000"/>
          <w:sz w:val="28"/>
        </w:rPr>
        <w:t>
      14. В графе 13 указывается сумма ожидаемого исполнения плана финансирования на год начиная с итогов 7-и месяцев и до конца финансового года.</w:t>
      </w:r>
    </w:p>
    <w:bookmarkEnd w:id="579"/>
    <w:bookmarkStart w:name="z618" w:id="580"/>
    <w:p>
      <w:pPr>
        <w:spacing w:after="0"/>
        <w:ind w:left="0"/>
        <w:jc w:val="both"/>
      </w:pPr>
      <w:r>
        <w:rPr>
          <w:rFonts w:ascii="Times New Roman"/>
          <w:b w:val="false"/>
          <w:i w:val="false"/>
          <w:color w:val="000000"/>
          <w:sz w:val="28"/>
        </w:rPr>
        <w:t>
      15. В графе 14 указывается сумма ожидаемого неисполнения плана финансирования на год начиная с итогов 7-и месяцев и до конца финансового года.</w:t>
      </w:r>
    </w:p>
    <w:bookmarkEnd w:id="580"/>
    <w:bookmarkStart w:name="z619" w:id="581"/>
    <w:p>
      <w:pPr>
        <w:spacing w:after="0"/>
        <w:ind w:left="0"/>
        <w:jc w:val="both"/>
      </w:pPr>
      <w:r>
        <w:rPr>
          <w:rFonts w:ascii="Times New Roman"/>
          <w:b w:val="false"/>
          <w:i w:val="false"/>
          <w:color w:val="000000"/>
          <w:sz w:val="28"/>
        </w:rPr>
        <w:t>
      16. В графе 15 указывается остаток средств, выделенных из республиканского бюджета на конец отчетного, как разница между оплаченными обязательствами и выделенными суммами из республиканского бюджета за отчетный период.</w:t>
      </w:r>
    </w:p>
    <w:bookmarkEnd w:id="581"/>
    <w:bookmarkStart w:name="z620" w:id="582"/>
    <w:p>
      <w:pPr>
        <w:spacing w:after="0"/>
        <w:ind w:left="0"/>
        <w:jc w:val="both"/>
      </w:pPr>
      <w:r>
        <w:rPr>
          <w:rFonts w:ascii="Times New Roman"/>
          <w:b w:val="false"/>
          <w:i w:val="false"/>
          <w:color w:val="000000"/>
          <w:sz w:val="28"/>
        </w:rPr>
        <w:t>
      17. В графе 16 указывается общая сумма экономии бюджетных средств за отчетный период.</w:t>
      </w:r>
    </w:p>
    <w:bookmarkEnd w:id="582"/>
    <w:bookmarkStart w:name="z621" w:id="583"/>
    <w:p>
      <w:pPr>
        <w:spacing w:after="0"/>
        <w:ind w:left="0"/>
        <w:jc w:val="both"/>
      </w:pPr>
      <w:r>
        <w:rPr>
          <w:rFonts w:ascii="Times New Roman"/>
          <w:b w:val="false"/>
          <w:i w:val="false"/>
          <w:color w:val="000000"/>
          <w:sz w:val="28"/>
        </w:rPr>
        <w:t>
      18. В графе 17 указывается сумма экономии средств, сложившаяся по результатам государственных закупок.</w:t>
      </w:r>
    </w:p>
    <w:bookmarkEnd w:id="583"/>
    <w:bookmarkStart w:name="z622" w:id="584"/>
    <w:p>
      <w:pPr>
        <w:spacing w:after="0"/>
        <w:ind w:left="0"/>
        <w:jc w:val="both"/>
      </w:pPr>
      <w:r>
        <w:rPr>
          <w:rFonts w:ascii="Times New Roman"/>
          <w:b w:val="false"/>
          <w:i w:val="false"/>
          <w:color w:val="000000"/>
          <w:sz w:val="28"/>
        </w:rPr>
        <w:t>
      19. В графе 18 указывается сумма экономии по фонду оплаты труда.</w:t>
      </w:r>
    </w:p>
    <w:bookmarkEnd w:id="584"/>
    <w:bookmarkStart w:name="z623" w:id="585"/>
    <w:p>
      <w:pPr>
        <w:spacing w:after="0"/>
        <w:ind w:left="0"/>
        <w:jc w:val="both"/>
      </w:pPr>
      <w:r>
        <w:rPr>
          <w:rFonts w:ascii="Times New Roman"/>
          <w:b w:val="false"/>
          <w:i w:val="false"/>
          <w:color w:val="000000"/>
          <w:sz w:val="28"/>
        </w:rPr>
        <w:t>
      20. В графе 19 указывается прочая экономия бюджетных средств.</w:t>
      </w:r>
    </w:p>
    <w:bookmarkEnd w:id="585"/>
    <w:bookmarkStart w:name="z624" w:id="586"/>
    <w:p>
      <w:pPr>
        <w:spacing w:after="0"/>
        <w:ind w:left="0"/>
        <w:jc w:val="both"/>
      </w:pPr>
      <w:r>
        <w:rPr>
          <w:rFonts w:ascii="Times New Roman"/>
          <w:b w:val="false"/>
          <w:i w:val="false"/>
          <w:color w:val="000000"/>
          <w:sz w:val="28"/>
        </w:rPr>
        <w:t>
      21. В графе 20 указывается объем неосвоения бюджетных средств за отчетный период.</w:t>
      </w:r>
    </w:p>
    <w:bookmarkEnd w:id="586"/>
    <w:bookmarkStart w:name="z625" w:id="587"/>
    <w:p>
      <w:pPr>
        <w:spacing w:after="0"/>
        <w:ind w:left="0"/>
        <w:jc w:val="both"/>
      </w:pPr>
      <w:r>
        <w:rPr>
          <w:rFonts w:ascii="Times New Roman"/>
          <w:b w:val="false"/>
          <w:i w:val="false"/>
          <w:color w:val="000000"/>
          <w:sz w:val="28"/>
        </w:rPr>
        <w:t>
      22. В графах 21, 22, 23 и 24 указываются суммы, сложившиеся по причинам, изложенным в пункте 23 Правил.</w:t>
      </w:r>
    </w:p>
    <w:bookmarkEnd w:id="587"/>
    <w:bookmarkStart w:name="z626" w:id="588"/>
    <w:p>
      <w:pPr>
        <w:spacing w:after="0"/>
        <w:ind w:left="0"/>
        <w:jc w:val="both"/>
      </w:pPr>
      <w:r>
        <w:rPr>
          <w:rFonts w:ascii="Times New Roman"/>
          <w:b w:val="false"/>
          <w:i w:val="false"/>
          <w:color w:val="000000"/>
          <w:sz w:val="28"/>
        </w:rPr>
        <w:t>
      23. В графе 25 подробно описываются причины неосвоения выделенных сумм из республиканского бюджета за отчетный период.</w:t>
      </w:r>
    </w:p>
    <w:bookmarkEnd w:id="588"/>
    <w:bookmarkStart w:name="z627" w:id="589"/>
    <w:p>
      <w:pPr>
        <w:spacing w:after="0"/>
        <w:ind w:left="0"/>
        <w:jc w:val="both"/>
      </w:pPr>
      <w:r>
        <w:rPr>
          <w:rFonts w:ascii="Times New Roman"/>
          <w:b w:val="false"/>
          <w:i w:val="false"/>
          <w:color w:val="000000"/>
          <w:sz w:val="28"/>
        </w:rPr>
        <w:t>
      24. В графе 26 описываются причины ожидаемого неисполнения плана финансирования на год.</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30" w:id="590"/>
    <w:p>
      <w:pPr>
        <w:spacing w:after="0"/>
        <w:ind w:left="0"/>
        <w:jc w:val="both"/>
      </w:pPr>
      <w:r>
        <w:rPr>
          <w:rFonts w:ascii="Times New Roman"/>
          <w:b w:val="false"/>
          <w:i w:val="false"/>
          <w:color w:val="000000"/>
          <w:sz w:val="28"/>
        </w:rPr>
        <w:t>
      Представляется: уполномоченному органу по исполнению бюджета района (города областного значения)</w:t>
      </w:r>
    </w:p>
    <w:bookmarkEnd w:id="590"/>
    <w:bookmarkStart w:name="z631" w:id="59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591"/>
    <w:bookmarkStart w:name="z632" w:id="592"/>
    <w:p>
      <w:pPr>
        <w:spacing w:after="0"/>
        <w:ind w:left="0"/>
        <w:jc w:val="both"/>
      </w:pPr>
      <w:r>
        <w:rPr>
          <w:rFonts w:ascii="Times New Roman"/>
          <w:b w:val="false"/>
          <w:i w:val="false"/>
          <w:color w:val="000000"/>
          <w:sz w:val="28"/>
        </w:rPr>
        <w:t>
      Наименование административной формы: Информация аппарата акима города районного значения, села, поселка, сельского округа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592"/>
    <w:bookmarkStart w:name="z633" w:id="59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3-ДСО</w:t>
      </w:r>
    </w:p>
    <w:bookmarkEnd w:id="593"/>
    <w:bookmarkStart w:name="z634" w:id="594"/>
    <w:p>
      <w:pPr>
        <w:spacing w:after="0"/>
        <w:ind w:left="0"/>
        <w:jc w:val="both"/>
      </w:pPr>
      <w:r>
        <w:rPr>
          <w:rFonts w:ascii="Times New Roman"/>
          <w:b w:val="false"/>
          <w:i w:val="false"/>
          <w:color w:val="000000"/>
          <w:sz w:val="28"/>
        </w:rPr>
        <w:t>
      Периодичность: ежегодно</w:t>
      </w:r>
    </w:p>
    <w:bookmarkEnd w:id="594"/>
    <w:bookmarkStart w:name="z635" w:id="595"/>
    <w:p>
      <w:pPr>
        <w:spacing w:after="0"/>
        <w:ind w:left="0"/>
        <w:jc w:val="both"/>
      </w:pPr>
      <w:r>
        <w:rPr>
          <w:rFonts w:ascii="Times New Roman"/>
          <w:b w:val="false"/>
          <w:i w:val="false"/>
          <w:color w:val="000000"/>
          <w:sz w:val="28"/>
        </w:rPr>
        <w:t>
      Отчетный период: на _________ финансовый год</w:t>
      </w:r>
    </w:p>
    <w:bookmarkEnd w:id="595"/>
    <w:bookmarkStart w:name="z636" w:id="59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аппараты акимов города районного значения, села, поселка, сельского округа</w:t>
      </w:r>
    </w:p>
    <w:bookmarkEnd w:id="596"/>
    <w:bookmarkStart w:name="z637" w:id="59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до 15 января года, следующего за отчетным финансовым годом.</w:t>
      </w:r>
    </w:p>
    <w:bookmarkEnd w:id="597"/>
    <w:bookmarkStart w:name="z638" w:id="598"/>
    <w:p>
      <w:pPr>
        <w:spacing w:after="0"/>
        <w:ind w:left="0"/>
        <w:jc w:val="both"/>
      </w:pPr>
      <w:r>
        <w:rPr>
          <w:rFonts w:ascii="Times New Roman"/>
          <w:b w:val="false"/>
          <w:i w:val="false"/>
          <w:color w:val="000000"/>
          <w:sz w:val="28"/>
        </w:rPr>
        <w:t>
      Наименование города районного значения, села, поселка, сельского округа________________________________________________________________</w:t>
      </w:r>
    </w:p>
    <w:bookmarkEnd w:id="598"/>
    <w:bookmarkStart w:name="z639" w:id="599"/>
    <w:p>
      <w:pPr>
        <w:spacing w:after="0"/>
        <w:ind w:left="0"/>
        <w:jc w:val="both"/>
      </w:pPr>
      <w:r>
        <w:rPr>
          <w:rFonts w:ascii="Times New Roman"/>
          <w:b w:val="false"/>
          <w:i w:val="false"/>
          <w:color w:val="000000"/>
          <w:sz w:val="28"/>
        </w:rPr>
        <w:t xml:space="preserve">
      Бизнес-идентификационный номер: </w:t>
      </w:r>
    </w:p>
    <w:bookmarkEnd w:id="599"/>
    <w:bookmarkStart w:name="z640" w:id="600"/>
    <w:p>
      <w:pPr>
        <w:spacing w:after="0"/>
        <w:ind w:left="0"/>
        <w:jc w:val="both"/>
      </w:pPr>
      <w:r>
        <w:rPr>
          <w:rFonts w:ascii="Times New Roman"/>
          <w:b w:val="false"/>
          <w:i w:val="false"/>
          <w:color w:val="000000"/>
          <w:sz w:val="28"/>
        </w:rPr>
        <w:t xml:space="preserve">
      </w:t>
      </w:r>
    </w:p>
    <w:bookmarkEnd w:id="600"/>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1" w:id="601"/>
    <w:p>
      <w:pPr>
        <w:spacing w:after="0"/>
        <w:ind w:left="0"/>
        <w:jc w:val="both"/>
      </w:pPr>
      <w:r>
        <w:rPr>
          <w:rFonts w:ascii="Times New Roman"/>
          <w:b w:val="false"/>
          <w:i w:val="false"/>
          <w:color w:val="000000"/>
          <w:sz w:val="28"/>
        </w:rPr>
        <w:t>
      Метод сбора: в электронном виде</w:t>
      </w:r>
    </w:p>
    <w:bookmarkEnd w:id="601"/>
    <w:bookmarkStart w:name="z642" w:id="602"/>
    <w:p>
      <w:pPr>
        <w:spacing w:after="0"/>
        <w:ind w:left="0"/>
        <w:jc w:val="both"/>
      </w:pPr>
      <w:r>
        <w:rPr>
          <w:rFonts w:ascii="Times New Roman"/>
          <w:b w:val="false"/>
          <w:i w:val="false"/>
          <w:color w:val="000000"/>
          <w:sz w:val="28"/>
        </w:rPr>
        <w:t>
      Вид бюджета ____________________________________________________</w:t>
      </w:r>
    </w:p>
    <w:bookmarkEnd w:id="602"/>
    <w:bookmarkStart w:name="z643" w:id="603"/>
    <w:p>
      <w:pPr>
        <w:spacing w:after="0"/>
        <w:ind w:left="0"/>
        <w:jc w:val="both"/>
      </w:pPr>
      <w:r>
        <w:rPr>
          <w:rFonts w:ascii="Times New Roman"/>
          <w:b w:val="false"/>
          <w:i w:val="false"/>
          <w:color w:val="000000"/>
          <w:sz w:val="28"/>
        </w:rPr>
        <w:t>
      Единица измерения: тысяч тенге</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местных исполнительных органов за счет остатков местного бюджета на 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8-графа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4" w:id="604"/>
    <w:p>
      <w:pPr>
        <w:spacing w:after="0"/>
        <w:ind w:left="0"/>
        <w:jc w:val="both"/>
      </w:pPr>
      <w:r>
        <w:rPr>
          <w:rFonts w:ascii="Times New Roman"/>
          <w:b w:val="false"/>
          <w:i w:val="false"/>
          <w:color w:val="000000"/>
          <w:sz w:val="28"/>
        </w:rPr>
        <w:t>
      Наименование _________________ Адрес ________________________</w:t>
      </w:r>
    </w:p>
    <w:bookmarkEnd w:id="604"/>
    <w:bookmarkStart w:name="z645" w:id="605"/>
    <w:p>
      <w:pPr>
        <w:spacing w:after="0"/>
        <w:ind w:left="0"/>
        <w:jc w:val="both"/>
      </w:pPr>
      <w:r>
        <w:rPr>
          <w:rFonts w:ascii="Times New Roman"/>
          <w:b w:val="false"/>
          <w:i w:val="false"/>
          <w:color w:val="000000"/>
          <w:sz w:val="28"/>
        </w:rPr>
        <w:t>
      ______________________________ ______________________________</w:t>
      </w:r>
    </w:p>
    <w:bookmarkEnd w:id="605"/>
    <w:bookmarkStart w:name="z646" w:id="606"/>
    <w:p>
      <w:pPr>
        <w:spacing w:after="0"/>
        <w:ind w:left="0"/>
        <w:jc w:val="both"/>
      </w:pPr>
      <w:r>
        <w:rPr>
          <w:rFonts w:ascii="Times New Roman"/>
          <w:b w:val="false"/>
          <w:i w:val="false"/>
          <w:color w:val="000000"/>
          <w:sz w:val="28"/>
        </w:rPr>
        <w:t>
      Телефон____________________________________________________</w:t>
      </w:r>
    </w:p>
    <w:bookmarkEnd w:id="606"/>
    <w:bookmarkStart w:name="z647" w:id="607"/>
    <w:p>
      <w:pPr>
        <w:spacing w:after="0"/>
        <w:ind w:left="0"/>
        <w:jc w:val="both"/>
      </w:pPr>
      <w:r>
        <w:rPr>
          <w:rFonts w:ascii="Times New Roman"/>
          <w:b w:val="false"/>
          <w:i w:val="false"/>
          <w:color w:val="000000"/>
          <w:sz w:val="28"/>
        </w:rPr>
        <w:t>
      Адрес электронной почты_____________________________________</w:t>
      </w:r>
    </w:p>
    <w:bookmarkEnd w:id="607"/>
    <w:bookmarkStart w:name="z648" w:id="608"/>
    <w:p>
      <w:pPr>
        <w:spacing w:after="0"/>
        <w:ind w:left="0"/>
        <w:jc w:val="both"/>
      </w:pPr>
      <w:r>
        <w:rPr>
          <w:rFonts w:ascii="Times New Roman"/>
          <w:b w:val="false"/>
          <w:i w:val="false"/>
          <w:color w:val="000000"/>
          <w:sz w:val="28"/>
        </w:rPr>
        <w:t>
      Исполнитель _______________________________ ________________</w:t>
      </w:r>
    </w:p>
    <w:bookmarkEnd w:id="608"/>
    <w:bookmarkStart w:name="z649" w:id="609"/>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609"/>
    <w:bookmarkStart w:name="z650" w:id="610"/>
    <w:p>
      <w:pPr>
        <w:spacing w:after="0"/>
        <w:ind w:left="0"/>
        <w:jc w:val="both"/>
      </w:pPr>
      <w:r>
        <w:rPr>
          <w:rFonts w:ascii="Times New Roman"/>
          <w:b w:val="false"/>
          <w:i w:val="false"/>
          <w:color w:val="000000"/>
          <w:sz w:val="28"/>
        </w:rPr>
        <w:t>
      Аким города районного значения, села, поселка, сельского округа</w:t>
      </w:r>
    </w:p>
    <w:bookmarkEnd w:id="610"/>
    <w:bookmarkStart w:name="z651" w:id="611"/>
    <w:p>
      <w:pPr>
        <w:spacing w:after="0"/>
        <w:ind w:left="0"/>
        <w:jc w:val="both"/>
      </w:pPr>
      <w:r>
        <w:rPr>
          <w:rFonts w:ascii="Times New Roman"/>
          <w:b w:val="false"/>
          <w:i w:val="false"/>
          <w:color w:val="000000"/>
          <w:sz w:val="28"/>
        </w:rPr>
        <w:t>
      ___________________________________________ ________________</w:t>
      </w:r>
    </w:p>
    <w:bookmarkEnd w:id="611"/>
    <w:bookmarkStart w:name="z652" w:id="612"/>
    <w:p>
      <w:pPr>
        <w:spacing w:after="0"/>
        <w:ind w:left="0"/>
        <w:jc w:val="both"/>
      </w:pPr>
      <w:r>
        <w:rPr>
          <w:rFonts w:ascii="Times New Roman"/>
          <w:b w:val="false"/>
          <w:i w:val="false"/>
          <w:color w:val="000000"/>
          <w:sz w:val="28"/>
        </w:rPr>
        <w:t>
      фамилия, имя и отчество (при его наличии) подпись</w:t>
      </w:r>
    </w:p>
    <w:bookmarkEnd w:id="612"/>
    <w:bookmarkStart w:name="z653" w:id="613"/>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613"/>
    <w:bookmarkStart w:name="z654" w:id="614"/>
    <w:p>
      <w:pPr>
        <w:spacing w:after="0"/>
        <w:ind w:left="0"/>
        <w:jc w:val="both"/>
      </w:pPr>
      <w:r>
        <w:rPr>
          <w:rFonts w:ascii="Times New Roman"/>
          <w:b w:val="false"/>
          <w:i w:val="false"/>
          <w:color w:val="000000"/>
          <w:sz w:val="28"/>
        </w:rPr>
        <w:t>
      предпринимательства) _______________________________</w:t>
      </w:r>
    </w:p>
    <w:bookmarkEnd w:id="614"/>
    <w:bookmarkStart w:name="z655" w:id="61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"Информация аппарата акима города районного значения, села, поселка, сельского округа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"Информация аппарата акима</w:t>
            </w:r>
            <w:r>
              <w:br/>
            </w:r>
            <w:r>
              <w:rPr>
                <w:rFonts w:ascii="Times New Roman"/>
                <w:b w:val="false"/>
                <w:i w:val="false"/>
                <w:color w:val="000000"/>
                <w:sz w:val="20"/>
              </w:rPr>
              <w:t>города районного значения,</w:t>
            </w:r>
            <w:r>
              <w:br/>
            </w:r>
            <w:r>
              <w:rPr>
                <w:rFonts w:ascii="Times New Roman"/>
                <w:b w:val="false"/>
                <w:i w:val="false"/>
                <w:color w:val="000000"/>
                <w:sz w:val="20"/>
              </w:rPr>
              <w:t>села, поселка, сельского округа</w:t>
            </w:r>
            <w:r>
              <w:br/>
            </w:r>
            <w:r>
              <w:rPr>
                <w:rFonts w:ascii="Times New Roman"/>
                <w:b w:val="false"/>
                <w:i w:val="false"/>
                <w:color w:val="000000"/>
                <w:sz w:val="20"/>
              </w:rPr>
              <w:t>о доиспользовании целевых</w:t>
            </w:r>
            <w:r>
              <w:br/>
            </w:r>
            <w:r>
              <w:rPr>
                <w:rFonts w:ascii="Times New Roman"/>
                <w:b w:val="false"/>
                <w:i w:val="false"/>
                <w:color w:val="000000"/>
                <w:sz w:val="20"/>
              </w:rPr>
              <w:t>трансфертов на развитие,</w:t>
            </w:r>
            <w:r>
              <w:br/>
            </w:r>
            <w:r>
              <w:rPr>
                <w:rFonts w:ascii="Times New Roman"/>
                <w:b w:val="false"/>
                <w:i w:val="false"/>
                <w:color w:val="000000"/>
                <w:sz w:val="20"/>
              </w:rPr>
              <w:t>выделенных в истекшем</w:t>
            </w:r>
            <w:r>
              <w:br/>
            </w:r>
            <w:r>
              <w:rPr>
                <w:rFonts w:ascii="Times New Roman"/>
                <w:b w:val="false"/>
                <w:i w:val="false"/>
                <w:color w:val="000000"/>
                <w:sz w:val="20"/>
              </w:rPr>
              <w:t>финансовом году и</w:t>
            </w:r>
            <w:r>
              <w:br/>
            </w:r>
            <w:r>
              <w:rPr>
                <w:rFonts w:ascii="Times New Roman"/>
                <w:b w:val="false"/>
                <w:i w:val="false"/>
                <w:color w:val="000000"/>
                <w:sz w:val="20"/>
              </w:rPr>
              <w:t>разрешенных доиспользовать</w:t>
            </w:r>
            <w:r>
              <w:br/>
            </w:r>
            <w:r>
              <w:rPr>
                <w:rFonts w:ascii="Times New Roman"/>
                <w:b w:val="false"/>
                <w:i w:val="false"/>
                <w:color w:val="000000"/>
                <w:sz w:val="20"/>
              </w:rPr>
              <w:t>по решению местных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в текущем году"</w:t>
            </w:r>
          </w:p>
        </w:tc>
      </w:tr>
    </w:tbl>
    <w:bookmarkStart w:name="z657" w:id="61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"Информация аппарата акима города районного значения, села, поселка, сельского округа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 (3-ДСО, ежегодно)</w:t>
      </w:r>
    </w:p>
    <w:bookmarkEnd w:id="616"/>
    <w:bookmarkStart w:name="z658" w:id="617"/>
    <w:p>
      <w:pPr>
        <w:spacing w:after="0"/>
        <w:ind w:left="0"/>
        <w:jc w:val="left"/>
      </w:pPr>
      <w:r>
        <w:rPr>
          <w:rFonts w:ascii="Times New Roman"/>
          <w:b/>
          <w:i w:val="false"/>
          <w:color w:val="000000"/>
        </w:rPr>
        <w:t xml:space="preserve"> Глава 1. Общие положения</w:t>
      </w:r>
    </w:p>
    <w:bookmarkEnd w:id="617"/>
    <w:bookmarkStart w:name="z659" w:id="61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"Информация аппарата акима города районного значения, села, поселка, сельского округа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 (далее-Форма).</w:t>
      </w:r>
    </w:p>
    <w:bookmarkEnd w:id="618"/>
    <w:bookmarkStart w:name="z660" w:id="619"/>
    <w:p>
      <w:pPr>
        <w:spacing w:after="0"/>
        <w:ind w:left="0"/>
        <w:jc w:val="both"/>
      </w:pPr>
      <w:r>
        <w:rPr>
          <w:rFonts w:ascii="Times New Roman"/>
          <w:b w:val="false"/>
          <w:i w:val="false"/>
          <w:color w:val="000000"/>
          <w:sz w:val="28"/>
        </w:rPr>
        <w:t>
      2. Форма подписывается Акимом города районного значения, села, поселка, сельского округа, с указанием его фамилии и инициалов.</w:t>
      </w:r>
    </w:p>
    <w:bookmarkEnd w:id="619"/>
    <w:bookmarkStart w:name="z661" w:id="620"/>
    <w:p>
      <w:pPr>
        <w:spacing w:after="0"/>
        <w:ind w:left="0"/>
        <w:jc w:val="both"/>
      </w:pPr>
      <w:r>
        <w:rPr>
          <w:rFonts w:ascii="Times New Roman"/>
          <w:b w:val="false"/>
          <w:i w:val="false"/>
          <w:color w:val="000000"/>
          <w:sz w:val="28"/>
        </w:rPr>
        <w:t>
      3. Форма заполняется на казахском и русском языках.</w:t>
      </w:r>
    </w:p>
    <w:bookmarkEnd w:id="620"/>
    <w:bookmarkStart w:name="z662" w:id="621"/>
    <w:p>
      <w:pPr>
        <w:spacing w:after="0"/>
        <w:ind w:left="0"/>
        <w:jc w:val="left"/>
      </w:pPr>
      <w:r>
        <w:rPr>
          <w:rFonts w:ascii="Times New Roman"/>
          <w:b/>
          <w:i w:val="false"/>
          <w:color w:val="000000"/>
        </w:rPr>
        <w:t xml:space="preserve"> Глава 2. Пояснение по заполнению Формы</w:t>
      </w:r>
    </w:p>
    <w:bookmarkEnd w:id="621"/>
    <w:bookmarkStart w:name="z663" w:id="622"/>
    <w:p>
      <w:pPr>
        <w:spacing w:after="0"/>
        <w:ind w:left="0"/>
        <w:jc w:val="both"/>
      </w:pPr>
      <w:r>
        <w:rPr>
          <w:rFonts w:ascii="Times New Roman"/>
          <w:b w:val="false"/>
          <w:i w:val="false"/>
          <w:color w:val="000000"/>
          <w:sz w:val="28"/>
        </w:rPr>
        <w:t>
      4. В графе 1 указывается код администратора республиканских бюджетных программ.</w:t>
      </w:r>
    </w:p>
    <w:bookmarkEnd w:id="622"/>
    <w:bookmarkStart w:name="z664" w:id="623"/>
    <w:p>
      <w:pPr>
        <w:spacing w:after="0"/>
        <w:ind w:left="0"/>
        <w:jc w:val="both"/>
      </w:pPr>
      <w:r>
        <w:rPr>
          <w:rFonts w:ascii="Times New Roman"/>
          <w:b w:val="false"/>
          <w:i w:val="false"/>
          <w:color w:val="000000"/>
          <w:sz w:val="28"/>
        </w:rPr>
        <w:t>
      5. В графе 2 указывается код бюджетной программы.</w:t>
      </w:r>
    </w:p>
    <w:bookmarkEnd w:id="623"/>
    <w:bookmarkStart w:name="z665" w:id="624"/>
    <w:p>
      <w:pPr>
        <w:spacing w:after="0"/>
        <w:ind w:left="0"/>
        <w:jc w:val="both"/>
      </w:pPr>
      <w:r>
        <w:rPr>
          <w:rFonts w:ascii="Times New Roman"/>
          <w:b w:val="false"/>
          <w:i w:val="false"/>
          <w:color w:val="000000"/>
          <w:sz w:val="28"/>
        </w:rPr>
        <w:t>
      6. В графе 3 указывается код бюджетной подпрограммы.</w:t>
      </w:r>
    </w:p>
    <w:bookmarkEnd w:id="624"/>
    <w:bookmarkStart w:name="z666" w:id="625"/>
    <w:p>
      <w:pPr>
        <w:spacing w:after="0"/>
        <w:ind w:left="0"/>
        <w:jc w:val="both"/>
      </w:pPr>
      <w:r>
        <w:rPr>
          <w:rFonts w:ascii="Times New Roman"/>
          <w:b w:val="false"/>
          <w:i w:val="false"/>
          <w:color w:val="000000"/>
          <w:sz w:val="28"/>
        </w:rPr>
        <w:t>
      7. В графе 4 указывается наименование инвестиционных проектов.</w:t>
      </w:r>
    </w:p>
    <w:bookmarkEnd w:id="625"/>
    <w:bookmarkStart w:name="z667" w:id="626"/>
    <w:p>
      <w:pPr>
        <w:spacing w:after="0"/>
        <w:ind w:left="0"/>
        <w:jc w:val="both"/>
      </w:pPr>
      <w:r>
        <w:rPr>
          <w:rFonts w:ascii="Times New Roman"/>
          <w:b w:val="false"/>
          <w:i w:val="false"/>
          <w:color w:val="000000"/>
          <w:sz w:val="28"/>
        </w:rPr>
        <w:t>
      8. В графе 5 указывается наименование кодов расходов бюджета в соответствии с единой бюджетной классификацией, соответствующие кодам в графах 1 и 2.</w:t>
      </w:r>
    </w:p>
    <w:bookmarkEnd w:id="626"/>
    <w:bookmarkStart w:name="z668" w:id="627"/>
    <w:p>
      <w:pPr>
        <w:spacing w:after="0"/>
        <w:ind w:left="0"/>
        <w:jc w:val="both"/>
      </w:pPr>
      <w:r>
        <w:rPr>
          <w:rFonts w:ascii="Times New Roman"/>
          <w:b w:val="false"/>
          <w:i w:val="false"/>
          <w:color w:val="000000"/>
          <w:sz w:val="28"/>
        </w:rPr>
        <w:t>
      9. В графе 6 указывается сумма, разрешенная к доиспользованию по решению Правительства Республики Казахстан или местного исполнительного органа за счет остатков местного бюджета на начало текущего года.</w:t>
      </w:r>
    </w:p>
    <w:bookmarkEnd w:id="627"/>
    <w:bookmarkStart w:name="z669" w:id="628"/>
    <w:p>
      <w:pPr>
        <w:spacing w:after="0"/>
        <w:ind w:left="0"/>
        <w:jc w:val="both"/>
      </w:pPr>
      <w:r>
        <w:rPr>
          <w:rFonts w:ascii="Times New Roman"/>
          <w:b w:val="false"/>
          <w:i w:val="false"/>
          <w:color w:val="000000"/>
          <w:sz w:val="28"/>
        </w:rPr>
        <w:t>
      10. В графе 7 указываются принятые обязательства в органах казначейства.</w:t>
      </w:r>
    </w:p>
    <w:bookmarkEnd w:id="628"/>
    <w:bookmarkStart w:name="z670" w:id="629"/>
    <w:p>
      <w:pPr>
        <w:spacing w:after="0"/>
        <w:ind w:left="0"/>
        <w:jc w:val="both"/>
      </w:pPr>
      <w:r>
        <w:rPr>
          <w:rFonts w:ascii="Times New Roman"/>
          <w:b w:val="false"/>
          <w:i w:val="false"/>
          <w:color w:val="000000"/>
          <w:sz w:val="28"/>
        </w:rPr>
        <w:t>
      11. В графе 8 указывается сумма оплаченных обязательств.</w:t>
      </w:r>
    </w:p>
    <w:bookmarkEnd w:id="629"/>
    <w:bookmarkStart w:name="z671" w:id="630"/>
    <w:p>
      <w:pPr>
        <w:spacing w:after="0"/>
        <w:ind w:left="0"/>
        <w:jc w:val="both"/>
      </w:pPr>
      <w:r>
        <w:rPr>
          <w:rFonts w:ascii="Times New Roman"/>
          <w:b w:val="false"/>
          <w:i w:val="false"/>
          <w:color w:val="000000"/>
          <w:sz w:val="28"/>
        </w:rPr>
        <w:t>
      12. В графе 9 указывается объем неосвоения бюджетных средств.</w:t>
      </w:r>
    </w:p>
    <w:bookmarkEnd w:id="630"/>
    <w:bookmarkStart w:name="z672" w:id="631"/>
    <w:p>
      <w:pPr>
        <w:spacing w:after="0"/>
        <w:ind w:left="0"/>
        <w:jc w:val="both"/>
      </w:pPr>
      <w:r>
        <w:rPr>
          <w:rFonts w:ascii="Times New Roman"/>
          <w:b w:val="false"/>
          <w:i w:val="false"/>
          <w:color w:val="000000"/>
          <w:sz w:val="28"/>
        </w:rPr>
        <w:t>
      13. В графе 10 указывается сумма возврата неосвоенных целевых трансфертов на развитие в доход вышестоящего бюджета, выделившего их, до конца отчетного финансового года.</w:t>
      </w:r>
    </w:p>
    <w:bookmarkEnd w:id="631"/>
    <w:bookmarkStart w:name="z673" w:id="632"/>
    <w:p>
      <w:pPr>
        <w:spacing w:after="0"/>
        <w:ind w:left="0"/>
        <w:jc w:val="both"/>
      </w:pPr>
      <w:r>
        <w:rPr>
          <w:rFonts w:ascii="Times New Roman"/>
          <w:b w:val="false"/>
          <w:i w:val="false"/>
          <w:color w:val="000000"/>
          <w:sz w:val="28"/>
        </w:rPr>
        <w:t>
      14. в графе 11 подробно описываются причины неосвоения выделенных сумм за отчетный год.</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76" w:id="633"/>
    <w:p>
      <w:pPr>
        <w:spacing w:after="0"/>
        <w:ind w:left="0"/>
        <w:jc w:val="both"/>
      </w:pPr>
      <w:r>
        <w:rPr>
          <w:rFonts w:ascii="Times New Roman"/>
          <w:b w:val="false"/>
          <w:i w:val="false"/>
          <w:color w:val="000000"/>
          <w:sz w:val="28"/>
        </w:rPr>
        <w:t>
      Представляется: уполномоченному органу по исполнению бюджета области</w:t>
      </w:r>
    </w:p>
    <w:bookmarkEnd w:id="633"/>
    <w:bookmarkStart w:name="z677" w:id="63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634"/>
    <w:bookmarkStart w:name="z678" w:id="635"/>
    <w:p>
      <w:pPr>
        <w:spacing w:after="0"/>
        <w:ind w:left="0"/>
        <w:jc w:val="both"/>
      </w:pPr>
      <w:r>
        <w:rPr>
          <w:rFonts w:ascii="Times New Roman"/>
          <w:b w:val="false"/>
          <w:i w:val="false"/>
          <w:color w:val="000000"/>
          <w:sz w:val="28"/>
        </w:rPr>
        <w:t>
      Наименование административной формы: Отчет уполномоченного органа по исполнению бюджета района, города областного значения о результатах мониторинга реализации целевых текущих трансфертов, целевых трансфертов на развитие и кредитов, выделенных из областного бюджета и реализуемых за счет трансфертов (кредитов) из республиканского бюджета</w:t>
      </w:r>
    </w:p>
    <w:bookmarkEnd w:id="635"/>
    <w:bookmarkStart w:name="z679" w:id="63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2-ЦТРН</w:t>
      </w:r>
    </w:p>
    <w:bookmarkEnd w:id="636"/>
    <w:bookmarkStart w:name="z680" w:id="637"/>
    <w:p>
      <w:pPr>
        <w:spacing w:after="0"/>
        <w:ind w:left="0"/>
        <w:jc w:val="both"/>
      </w:pPr>
      <w:r>
        <w:rPr>
          <w:rFonts w:ascii="Times New Roman"/>
          <w:b w:val="false"/>
          <w:i w:val="false"/>
          <w:color w:val="000000"/>
          <w:sz w:val="28"/>
        </w:rPr>
        <w:t>
      Периодичность: ежемесячно</w:t>
      </w:r>
    </w:p>
    <w:bookmarkEnd w:id="637"/>
    <w:bookmarkStart w:name="z681" w:id="638"/>
    <w:p>
      <w:pPr>
        <w:spacing w:after="0"/>
        <w:ind w:left="0"/>
        <w:jc w:val="both"/>
      </w:pPr>
      <w:r>
        <w:rPr>
          <w:rFonts w:ascii="Times New Roman"/>
          <w:b w:val="false"/>
          <w:i w:val="false"/>
          <w:color w:val="000000"/>
          <w:sz w:val="28"/>
        </w:rPr>
        <w:t>
      Отчетный период: на ____________года</w:t>
      </w:r>
    </w:p>
    <w:bookmarkEnd w:id="638"/>
    <w:bookmarkStart w:name="z682" w:id="63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уполномоченные органы по исполнению бюджета района (города областного значения):</w:t>
      </w:r>
    </w:p>
    <w:bookmarkEnd w:id="639"/>
    <w:bookmarkStart w:name="z683" w:id="64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6-го числа месяца, следующего за отчетным месяцем и не позднее 20-го января года, следующего за отчетным финансовым годом.</w:t>
      </w:r>
    </w:p>
    <w:bookmarkEnd w:id="640"/>
    <w:bookmarkStart w:name="z684" w:id="641"/>
    <w:p>
      <w:pPr>
        <w:spacing w:after="0"/>
        <w:ind w:left="0"/>
        <w:jc w:val="both"/>
      </w:pPr>
      <w:r>
        <w:rPr>
          <w:rFonts w:ascii="Times New Roman"/>
          <w:b w:val="false"/>
          <w:i w:val="false"/>
          <w:color w:val="000000"/>
          <w:sz w:val="28"/>
        </w:rPr>
        <w:t xml:space="preserve">
      Бизнес-идентификационный номер: </w:t>
      </w:r>
    </w:p>
    <w:bookmarkEnd w:id="641"/>
    <w:bookmarkStart w:name="z685" w:id="642"/>
    <w:p>
      <w:pPr>
        <w:spacing w:after="0"/>
        <w:ind w:left="0"/>
        <w:jc w:val="both"/>
      </w:pPr>
      <w:r>
        <w:rPr>
          <w:rFonts w:ascii="Times New Roman"/>
          <w:b w:val="false"/>
          <w:i w:val="false"/>
          <w:color w:val="000000"/>
          <w:sz w:val="28"/>
        </w:rPr>
        <w:t xml:space="preserve">
      </w:t>
      </w:r>
    </w:p>
    <w:bookmarkEnd w:id="642"/>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6" w:id="643"/>
    <w:p>
      <w:pPr>
        <w:spacing w:after="0"/>
        <w:ind w:left="0"/>
        <w:jc w:val="both"/>
      </w:pPr>
      <w:r>
        <w:rPr>
          <w:rFonts w:ascii="Times New Roman"/>
          <w:b w:val="false"/>
          <w:i w:val="false"/>
          <w:color w:val="000000"/>
          <w:sz w:val="28"/>
        </w:rPr>
        <w:t>
      Метод сбора: в электронном виде</w:t>
      </w:r>
    </w:p>
    <w:bookmarkEnd w:id="643"/>
    <w:bookmarkStart w:name="z687" w:id="644"/>
    <w:p>
      <w:pPr>
        <w:spacing w:after="0"/>
        <w:ind w:left="0"/>
        <w:jc w:val="both"/>
      </w:pPr>
      <w:r>
        <w:rPr>
          <w:rFonts w:ascii="Times New Roman"/>
          <w:b w:val="false"/>
          <w:i w:val="false"/>
          <w:color w:val="000000"/>
          <w:sz w:val="28"/>
        </w:rPr>
        <w:t>
      Наименование района (города областного значения) по классификатору административно-территориальных объектов: ____________________________</w:t>
      </w:r>
    </w:p>
    <w:bookmarkEnd w:id="644"/>
    <w:bookmarkStart w:name="z688" w:id="645"/>
    <w:p>
      <w:pPr>
        <w:spacing w:after="0"/>
        <w:ind w:left="0"/>
        <w:jc w:val="both"/>
      </w:pPr>
      <w:r>
        <w:rPr>
          <w:rFonts w:ascii="Times New Roman"/>
          <w:b w:val="false"/>
          <w:i w:val="false"/>
          <w:color w:val="000000"/>
          <w:sz w:val="28"/>
        </w:rPr>
        <w:t>
      Вид бюджета _________________________________________________________</w:t>
      </w:r>
    </w:p>
    <w:bookmarkEnd w:id="645"/>
    <w:bookmarkStart w:name="z689" w:id="646"/>
    <w:p>
      <w:pPr>
        <w:spacing w:after="0"/>
        <w:ind w:left="0"/>
        <w:jc w:val="both"/>
      </w:pPr>
      <w:r>
        <w:rPr>
          <w:rFonts w:ascii="Times New Roman"/>
          <w:b w:val="false"/>
          <w:i w:val="false"/>
          <w:color w:val="000000"/>
          <w:sz w:val="28"/>
        </w:rPr>
        <w:t>
      Единица измерения: тысяч тенге</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 год, республиканский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 год, республиканский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 год, республиканский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0" w:id="647"/>
    <w:p>
      <w:pPr>
        <w:spacing w:after="0"/>
        <w:ind w:left="0"/>
        <w:jc w:val="both"/>
      </w:pPr>
      <w:r>
        <w:rPr>
          <w:rFonts w:ascii="Times New Roman"/>
          <w:b w:val="false"/>
          <w:i w:val="false"/>
          <w:color w:val="000000"/>
          <w:sz w:val="28"/>
        </w:rPr>
        <w:t>
      продолжение таблицы</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местного бюджета и реализуемое за счет трансфертов (кредитов) из республиканского бюджета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платежам местного бюджета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(графа 11 / графа 8х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(графа 13- графа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1" w:id="648"/>
    <w:p>
      <w:pPr>
        <w:spacing w:after="0"/>
        <w:ind w:left="0"/>
        <w:jc w:val="both"/>
      </w:pPr>
      <w:r>
        <w:rPr>
          <w:rFonts w:ascii="Times New Roman"/>
          <w:b w:val="false"/>
          <w:i w:val="false"/>
          <w:color w:val="000000"/>
          <w:sz w:val="28"/>
        </w:rPr>
        <w:t>
      продолжение таблицы</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(графа 11 - графа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 графа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2" w:id="649"/>
    <w:p>
      <w:pPr>
        <w:spacing w:after="0"/>
        <w:ind w:left="0"/>
        <w:jc w:val="both"/>
      </w:pPr>
      <w:r>
        <w:rPr>
          <w:rFonts w:ascii="Times New Roman"/>
          <w:b w:val="false"/>
          <w:i w:val="false"/>
          <w:color w:val="000000"/>
          <w:sz w:val="28"/>
        </w:rPr>
        <w:t>
      продолжение таблицы</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3" w:id="650"/>
    <w:p>
      <w:pPr>
        <w:spacing w:after="0"/>
        <w:ind w:left="0"/>
        <w:jc w:val="both"/>
      </w:pPr>
      <w:r>
        <w:rPr>
          <w:rFonts w:ascii="Times New Roman"/>
          <w:b w:val="false"/>
          <w:i w:val="false"/>
          <w:color w:val="000000"/>
          <w:sz w:val="28"/>
        </w:rPr>
        <w:t>
      Наименование _________________ Адрес ________________________</w:t>
      </w:r>
    </w:p>
    <w:bookmarkEnd w:id="650"/>
    <w:bookmarkStart w:name="z694" w:id="651"/>
    <w:p>
      <w:pPr>
        <w:spacing w:after="0"/>
        <w:ind w:left="0"/>
        <w:jc w:val="both"/>
      </w:pPr>
      <w:r>
        <w:rPr>
          <w:rFonts w:ascii="Times New Roman"/>
          <w:b w:val="false"/>
          <w:i w:val="false"/>
          <w:color w:val="000000"/>
          <w:sz w:val="28"/>
        </w:rPr>
        <w:t>
      ______________________________ ______________________________</w:t>
      </w:r>
    </w:p>
    <w:bookmarkEnd w:id="651"/>
    <w:bookmarkStart w:name="z695" w:id="652"/>
    <w:p>
      <w:pPr>
        <w:spacing w:after="0"/>
        <w:ind w:left="0"/>
        <w:jc w:val="both"/>
      </w:pPr>
      <w:r>
        <w:rPr>
          <w:rFonts w:ascii="Times New Roman"/>
          <w:b w:val="false"/>
          <w:i w:val="false"/>
          <w:color w:val="000000"/>
          <w:sz w:val="28"/>
        </w:rPr>
        <w:t>
      Телефон____________________________________________________</w:t>
      </w:r>
    </w:p>
    <w:bookmarkEnd w:id="652"/>
    <w:bookmarkStart w:name="z696" w:id="653"/>
    <w:p>
      <w:pPr>
        <w:spacing w:after="0"/>
        <w:ind w:left="0"/>
        <w:jc w:val="both"/>
      </w:pPr>
      <w:r>
        <w:rPr>
          <w:rFonts w:ascii="Times New Roman"/>
          <w:b w:val="false"/>
          <w:i w:val="false"/>
          <w:color w:val="000000"/>
          <w:sz w:val="28"/>
        </w:rPr>
        <w:t>
      Адрес электронной почты_____________________________________</w:t>
      </w:r>
    </w:p>
    <w:bookmarkEnd w:id="653"/>
    <w:bookmarkStart w:name="z697" w:id="654"/>
    <w:p>
      <w:pPr>
        <w:spacing w:after="0"/>
        <w:ind w:left="0"/>
        <w:jc w:val="both"/>
      </w:pPr>
      <w:r>
        <w:rPr>
          <w:rFonts w:ascii="Times New Roman"/>
          <w:b w:val="false"/>
          <w:i w:val="false"/>
          <w:color w:val="000000"/>
          <w:sz w:val="28"/>
        </w:rPr>
        <w:t>
      Исполнитель _______________________________ ________________</w:t>
      </w:r>
    </w:p>
    <w:bookmarkEnd w:id="654"/>
    <w:bookmarkStart w:name="z698" w:id="655"/>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655"/>
    <w:bookmarkStart w:name="z699" w:id="656"/>
    <w:p>
      <w:pPr>
        <w:spacing w:after="0"/>
        <w:ind w:left="0"/>
        <w:jc w:val="both"/>
      </w:pPr>
      <w:r>
        <w:rPr>
          <w:rFonts w:ascii="Times New Roman"/>
          <w:b w:val="false"/>
          <w:i w:val="false"/>
          <w:color w:val="000000"/>
          <w:sz w:val="28"/>
        </w:rPr>
        <w:t>
      Руководитель уполномоченного органа по исполнению бюджета района, города</w:t>
      </w:r>
    </w:p>
    <w:bookmarkEnd w:id="656"/>
    <w:bookmarkStart w:name="z700" w:id="657"/>
    <w:p>
      <w:pPr>
        <w:spacing w:after="0"/>
        <w:ind w:left="0"/>
        <w:jc w:val="both"/>
      </w:pPr>
      <w:r>
        <w:rPr>
          <w:rFonts w:ascii="Times New Roman"/>
          <w:b w:val="false"/>
          <w:i w:val="false"/>
          <w:color w:val="000000"/>
          <w:sz w:val="28"/>
        </w:rPr>
        <w:t>
      областного значения</w:t>
      </w:r>
    </w:p>
    <w:bookmarkEnd w:id="657"/>
    <w:bookmarkStart w:name="z701" w:id="658"/>
    <w:p>
      <w:pPr>
        <w:spacing w:after="0"/>
        <w:ind w:left="0"/>
        <w:jc w:val="both"/>
      </w:pPr>
      <w:r>
        <w:rPr>
          <w:rFonts w:ascii="Times New Roman"/>
          <w:b w:val="false"/>
          <w:i w:val="false"/>
          <w:color w:val="000000"/>
          <w:sz w:val="28"/>
        </w:rPr>
        <w:t>
      ___________________________________________ ________________</w:t>
      </w:r>
    </w:p>
    <w:bookmarkEnd w:id="658"/>
    <w:bookmarkStart w:name="z702" w:id="659"/>
    <w:p>
      <w:pPr>
        <w:spacing w:after="0"/>
        <w:ind w:left="0"/>
        <w:jc w:val="both"/>
      </w:pPr>
      <w:r>
        <w:rPr>
          <w:rFonts w:ascii="Times New Roman"/>
          <w:b w:val="false"/>
          <w:i w:val="false"/>
          <w:color w:val="000000"/>
          <w:sz w:val="28"/>
        </w:rPr>
        <w:t>
      фамилия, имя и отчество (при его наличии) подпись</w:t>
      </w:r>
    </w:p>
    <w:bookmarkEnd w:id="659"/>
    <w:bookmarkStart w:name="z703" w:id="660"/>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660"/>
    <w:bookmarkStart w:name="z704" w:id="661"/>
    <w:p>
      <w:pPr>
        <w:spacing w:after="0"/>
        <w:ind w:left="0"/>
        <w:jc w:val="both"/>
      </w:pPr>
      <w:r>
        <w:rPr>
          <w:rFonts w:ascii="Times New Roman"/>
          <w:b w:val="false"/>
          <w:i w:val="false"/>
          <w:color w:val="000000"/>
          <w:sz w:val="28"/>
        </w:rPr>
        <w:t>
      предпринимательства) _______________________________</w:t>
      </w:r>
    </w:p>
    <w:bookmarkEnd w:id="661"/>
    <w:bookmarkStart w:name="z705" w:id="662"/>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уполномоченного органа по исполнению бюджета района, города областного значения о результатах мониторинга реализации целевых текущих трансфертов, целевых трансфертов на развитие и кредитов, выделенных из областного бюджета и реализуемых за счет трансфертов (кредитов) из республиканского бюджета".</w:t>
      </w:r>
    </w:p>
    <w:bookmarkEnd w:id="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уполномоченного органа</w:t>
            </w:r>
            <w:r>
              <w:br/>
            </w:r>
            <w:r>
              <w:rPr>
                <w:rFonts w:ascii="Times New Roman"/>
                <w:b w:val="false"/>
                <w:i w:val="false"/>
                <w:color w:val="000000"/>
                <w:sz w:val="20"/>
              </w:rPr>
              <w:t>по исполнению бюджета района,</w:t>
            </w:r>
            <w:r>
              <w:br/>
            </w:r>
            <w:r>
              <w:rPr>
                <w:rFonts w:ascii="Times New Roman"/>
                <w:b w:val="false"/>
                <w:i w:val="false"/>
                <w:color w:val="000000"/>
                <w:sz w:val="20"/>
              </w:rPr>
              <w:t>города областного значения о</w:t>
            </w:r>
            <w:r>
              <w:br/>
            </w:r>
            <w:r>
              <w:rPr>
                <w:rFonts w:ascii="Times New Roman"/>
                <w:b w:val="false"/>
                <w:i w:val="false"/>
                <w:color w:val="000000"/>
                <w:sz w:val="20"/>
              </w:rPr>
              <w:t>результатах мониторинга</w:t>
            </w:r>
            <w:r>
              <w:br/>
            </w:r>
            <w:r>
              <w:rPr>
                <w:rFonts w:ascii="Times New Roman"/>
                <w:b w:val="false"/>
                <w:i w:val="false"/>
                <w:color w:val="000000"/>
                <w:sz w:val="20"/>
              </w:rPr>
              <w:t>реализации целевых текущих</w:t>
            </w:r>
            <w:r>
              <w:br/>
            </w:r>
            <w:r>
              <w:rPr>
                <w:rFonts w:ascii="Times New Roman"/>
                <w:b w:val="false"/>
                <w:i w:val="false"/>
                <w:color w:val="000000"/>
                <w:sz w:val="20"/>
              </w:rPr>
              <w:t>трансфертов, целевых</w:t>
            </w:r>
            <w:r>
              <w:br/>
            </w:r>
            <w:r>
              <w:rPr>
                <w:rFonts w:ascii="Times New Roman"/>
                <w:b w:val="false"/>
                <w:i w:val="false"/>
                <w:color w:val="000000"/>
                <w:sz w:val="20"/>
              </w:rPr>
              <w:t>трансфертов на развитие и</w:t>
            </w:r>
            <w:r>
              <w:br/>
            </w:r>
            <w:r>
              <w:rPr>
                <w:rFonts w:ascii="Times New Roman"/>
                <w:b w:val="false"/>
                <w:i w:val="false"/>
                <w:color w:val="000000"/>
                <w:sz w:val="20"/>
              </w:rPr>
              <w:t>кредитов, выделенных из</w:t>
            </w:r>
            <w:r>
              <w:br/>
            </w:r>
            <w:r>
              <w:rPr>
                <w:rFonts w:ascii="Times New Roman"/>
                <w:b w:val="false"/>
                <w:i w:val="false"/>
                <w:color w:val="000000"/>
                <w:sz w:val="20"/>
              </w:rPr>
              <w:t>областного бюджета и</w:t>
            </w:r>
            <w:r>
              <w:br/>
            </w:r>
            <w:r>
              <w:rPr>
                <w:rFonts w:ascii="Times New Roman"/>
                <w:b w:val="false"/>
                <w:i w:val="false"/>
                <w:color w:val="000000"/>
                <w:sz w:val="20"/>
              </w:rPr>
              <w:t>реализуемых за счет</w:t>
            </w:r>
            <w:r>
              <w:br/>
            </w:r>
            <w:r>
              <w:rPr>
                <w:rFonts w:ascii="Times New Roman"/>
                <w:b w:val="false"/>
                <w:i w:val="false"/>
                <w:color w:val="000000"/>
                <w:sz w:val="20"/>
              </w:rPr>
              <w:t>трансфертов (кредитов)</w:t>
            </w:r>
            <w:r>
              <w:br/>
            </w:r>
            <w:r>
              <w:rPr>
                <w:rFonts w:ascii="Times New Roman"/>
                <w:b w:val="false"/>
                <w:i w:val="false"/>
                <w:color w:val="000000"/>
                <w:sz w:val="20"/>
              </w:rPr>
              <w:t>из республиканского бюджета"</w:t>
            </w:r>
          </w:p>
        </w:tc>
      </w:tr>
    </w:tbl>
    <w:bookmarkStart w:name="z707" w:id="66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уполномоченного органа по исполнению бюджета района, города областного значения о результатах мониторинга реализации целевых текущих трансфертов, целевых трансфертов на развитие и кредитов, выделенных из областного бюджета и реализуемых за счет трансфертов (кредитов) из республиканского бюджета" (2-ЦТРН, ежемесячно)</w:t>
      </w:r>
    </w:p>
    <w:bookmarkEnd w:id="663"/>
    <w:bookmarkStart w:name="z708" w:id="664"/>
    <w:p>
      <w:pPr>
        <w:spacing w:after="0"/>
        <w:ind w:left="0"/>
        <w:jc w:val="left"/>
      </w:pPr>
      <w:r>
        <w:rPr>
          <w:rFonts w:ascii="Times New Roman"/>
          <w:b/>
          <w:i w:val="false"/>
          <w:color w:val="000000"/>
        </w:rPr>
        <w:t xml:space="preserve"> Глава 1. Общие положения</w:t>
      </w:r>
    </w:p>
    <w:bookmarkEnd w:id="664"/>
    <w:bookmarkStart w:name="z709" w:id="66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уполномоченного органа по исполнению бюджета района, города областного значения о результатах мониторинга реализации целевых текущих трансфертов, целевых трансфертов на развитие и кредитов, выделенных из областного бюджета и реализуемых за счет трансфертов (кредитов) из республиканского бюджета" (далее-Форма).</w:t>
      </w:r>
    </w:p>
    <w:bookmarkEnd w:id="665"/>
    <w:bookmarkStart w:name="z710" w:id="666"/>
    <w:p>
      <w:pPr>
        <w:spacing w:after="0"/>
        <w:ind w:left="0"/>
        <w:jc w:val="both"/>
      </w:pPr>
      <w:r>
        <w:rPr>
          <w:rFonts w:ascii="Times New Roman"/>
          <w:b w:val="false"/>
          <w:i w:val="false"/>
          <w:color w:val="000000"/>
          <w:sz w:val="28"/>
        </w:rPr>
        <w:t>
      2. Форма подписывается руководителем уполномоченного органа по исполнению бюджета района, города областного значения, с указанием его фамилии и инициалов.</w:t>
      </w:r>
    </w:p>
    <w:bookmarkEnd w:id="666"/>
    <w:bookmarkStart w:name="z711" w:id="667"/>
    <w:p>
      <w:pPr>
        <w:spacing w:after="0"/>
        <w:ind w:left="0"/>
        <w:jc w:val="both"/>
      </w:pPr>
      <w:r>
        <w:rPr>
          <w:rFonts w:ascii="Times New Roman"/>
          <w:b w:val="false"/>
          <w:i w:val="false"/>
          <w:color w:val="000000"/>
          <w:sz w:val="28"/>
        </w:rPr>
        <w:t>
      3. Форма заполняется на казахском и русском языках.</w:t>
      </w:r>
    </w:p>
    <w:bookmarkEnd w:id="667"/>
    <w:bookmarkStart w:name="z712" w:id="668"/>
    <w:p>
      <w:pPr>
        <w:spacing w:after="0"/>
        <w:ind w:left="0"/>
        <w:jc w:val="left"/>
      </w:pPr>
      <w:r>
        <w:rPr>
          <w:rFonts w:ascii="Times New Roman"/>
          <w:b/>
          <w:i w:val="false"/>
          <w:color w:val="000000"/>
        </w:rPr>
        <w:t xml:space="preserve"> Глава 2. Пояснение по заполнению Формы</w:t>
      </w:r>
    </w:p>
    <w:bookmarkEnd w:id="668"/>
    <w:bookmarkStart w:name="z713" w:id="669"/>
    <w:p>
      <w:pPr>
        <w:spacing w:after="0"/>
        <w:ind w:left="0"/>
        <w:jc w:val="both"/>
      </w:pPr>
      <w:r>
        <w:rPr>
          <w:rFonts w:ascii="Times New Roman"/>
          <w:b w:val="false"/>
          <w:i w:val="false"/>
          <w:color w:val="000000"/>
          <w:sz w:val="28"/>
        </w:rPr>
        <w:t>
      4. В графе 1 указывается код администратора республиканских бюджетных программ.</w:t>
      </w:r>
    </w:p>
    <w:bookmarkEnd w:id="669"/>
    <w:bookmarkStart w:name="z714" w:id="670"/>
    <w:p>
      <w:pPr>
        <w:spacing w:after="0"/>
        <w:ind w:left="0"/>
        <w:jc w:val="both"/>
      </w:pPr>
      <w:r>
        <w:rPr>
          <w:rFonts w:ascii="Times New Roman"/>
          <w:b w:val="false"/>
          <w:i w:val="false"/>
          <w:color w:val="000000"/>
          <w:sz w:val="28"/>
        </w:rPr>
        <w:t>
      5. В графе 2 указывается код бюджетной программы.</w:t>
      </w:r>
    </w:p>
    <w:bookmarkEnd w:id="670"/>
    <w:bookmarkStart w:name="z715" w:id="671"/>
    <w:p>
      <w:pPr>
        <w:spacing w:after="0"/>
        <w:ind w:left="0"/>
        <w:jc w:val="both"/>
      </w:pPr>
      <w:r>
        <w:rPr>
          <w:rFonts w:ascii="Times New Roman"/>
          <w:b w:val="false"/>
          <w:i w:val="false"/>
          <w:color w:val="000000"/>
          <w:sz w:val="28"/>
        </w:rPr>
        <w:t>
      6. В графе 3 указывается наименование инвестиционных проектов.</w:t>
      </w:r>
    </w:p>
    <w:bookmarkEnd w:id="671"/>
    <w:bookmarkStart w:name="z716" w:id="672"/>
    <w:p>
      <w:pPr>
        <w:spacing w:after="0"/>
        <w:ind w:left="0"/>
        <w:jc w:val="both"/>
      </w:pPr>
      <w:r>
        <w:rPr>
          <w:rFonts w:ascii="Times New Roman"/>
          <w:b w:val="false"/>
          <w:i w:val="false"/>
          <w:color w:val="000000"/>
          <w:sz w:val="28"/>
        </w:rPr>
        <w:t>
      7. В графе 4 указывается наименование кодов расходов бюджета в соответствии с единой бюджетной классификацией, соответствующие кодам в графах 1-2.</w:t>
      </w:r>
    </w:p>
    <w:bookmarkEnd w:id="672"/>
    <w:bookmarkStart w:name="z717" w:id="673"/>
    <w:p>
      <w:pPr>
        <w:spacing w:after="0"/>
        <w:ind w:left="0"/>
        <w:jc w:val="both"/>
      </w:pPr>
      <w:r>
        <w:rPr>
          <w:rFonts w:ascii="Times New Roman"/>
          <w:b w:val="false"/>
          <w:i w:val="false"/>
          <w:color w:val="000000"/>
          <w:sz w:val="28"/>
        </w:rPr>
        <w:t>
      8. В графах 5, 6 и 7 указываются суммы утвержденного, уточненного и скорректированного республиканского бюджета.</w:t>
      </w:r>
    </w:p>
    <w:bookmarkEnd w:id="673"/>
    <w:bookmarkStart w:name="z718" w:id="674"/>
    <w:p>
      <w:pPr>
        <w:spacing w:after="0"/>
        <w:ind w:left="0"/>
        <w:jc w:val="both"/>
      </w:pPr>
      <w:r>
        <w:rPr>
          <w:rFonts w:ascii="Times New Roman"/>
          <w:b w:val="false"/>
          <w:i w:val="false"/>
          <w:color w:val="000000"/>
          <w:sz w:val="28"/>
        </w:rPr>
        <w:t>
      9. В графе 8 указывается сумма целевых трансфертов и кредитов, выделенная из республиканского бюджета за отчетный период.</w:t>
      </w:r>
    </w:p>
    <w:bookmarkEnd w:id="674"/>
    <w:bookmarkStart w:name="z719" w:id="675"/>
    <w:p>
      <w:pPr>
        <w:spacing w:after="0"/>
        <w:ind w:left="0"/>
        <w:jc w:val="both"/>
      </w:pPr>
      <w:r>
        <w:rPr>
          <w:rFonts w:ascii="Times New Roman"/>
          <w:b w:val="false"/>
          <w:i w:val="false"/>
          <w:color w:val="000000"/>
          <w:sz w:val="28"/>
        </w:rPr>
        <w:t>
      10. В графе 9 указывается план финансирования по платежам местного бюджета за отчетный период.</w:t>
      </w:r>
    </w:p>
    <w:bookmarkEnd w:id="675"/>
    <w:bookmarkStart w:name="z720" w:id="676"/>
    <w:p>
      <w:pPr>
        <w:spacing w:after="0"/>
        <w:ind w:left="0"/>
        <w:jc w:val="both"/>
      </w:pPr>
      <w:r>
        <w:rPr>
          <w:rFonts w:ascii="Times New Roman"/>
          <w:b w:val="false"/>
          <w:i w:val="false"/>
          <w:color w:val="000000"/>
          <w:sz w:val="28"/>
        </w:rPr>
        <w:t>
      11. В графе 10 указываются принятые обязательства в органах казначейства.</w:t>
      </w:r>
    </w:p>
    <w:bookmarkEnd w:id="676"/>
    <w:bookmarkStart w:name="z721" w:id="677"/>
    <w:p>
      <w:pPr>
        <w:spacing w:after="0"/>
        <w:ind w:left="0"/>
        <w:jc w:val="both"/>
      </w:pPr>
      <w:r>
        <w:rPr>
          <w:rFonts w:ascii="Times New Roman"/>
          <w:b w:val="false"/>
          <w:i w:val="false"/>
          <w:color w:val="000000"/>
          <w:sz w:val="28"/>
        </w:rPr>
        <w:t>
      12. В графе 11 указывается сумма оплаченных обязательств.</w:t>
      </w:r>
    </w:p>
    <w:bookmarkEnd w:id="677"/>
    <w:bookmarkStart w:name="z722" w:id="678"/>
    <w:p>
      <w:pPr>
        <w:spacing w:after="0"/>
        <w:ind w:left="0"/>
        <w:jc w:val="both"/>
      </w:pPr>
      <w:r>
        <w:rPr>
          <w:rFonts w:ascii="Times New Roman"/>
          <w:b w:val="false"/>
          <w:i w:val="false"/>
          <w:color w:val="000000"/>
          <w:sz w:val="28"/>
        </w:rPr>
        <w:t>
      13. В графе 12 указывается процент исполнения выделенных сумм из республиканского бюджета за отчетный период.</w:t>
      </w:r>
    </w:p>
    <w:bookmarkEnd w:id="678"/>
    <w:bookmarkStart w:name="z723" w:id="679"/>
    <w:p>
      <w:pPr>
        <w:spacing w:after="0"/>
        <w:ind w:left="0"/>
        <w:jc w:val="both"/>
      </w:pPr>
      <w:r>
        <w:rPr>
          <w:rFonts w:ascii="Times New Roman"/>
          <w:b w:val="false"/>
          <w:i w:val="false"/>
          <w:color w:val="000000"/>
          <w:sz w:val="28"/>
        </w:rPr>
        <w:t>
      14. В графе 13 указывается сумма ожидаемого исполнения плана финансирования на год начиная с итогов 7-и месяцев и до конца финансового года.</w:t>
      </w:r>
    </w:p>
    <w:bookmarkEnd w:id="679"/>
    <w:bookmarkStart w:name="z724" w:id="680"/>
    <w:p>
      <w:pPr>
        <w:spacing w:after="0"/>
        <w:ind w:left="0"/>
        <w:jc w:val="both"/>
      </w:pPr>
      <w:r>
        <w:rPr>
          <w:rFonts w:ascii="Times New Roman"/>
          <w:b w:val="false"/>
          <w:i w:val="false"/>
          <w:color w:val="000000"/>
          <w:sz w:val="28"/>
        </w:rPr>
        <w:t>
      15. В графе 14 указывается сумма ожидаемого неисполнения плана финансирования на год начиная с итогов 7-и месяцев и до конца финансового года.</w:t>
      </w:r>
    </w:p>
    <w:bookmarkEnd w:id="680"/>
    <w:bookmarkStart w:name="z725" w:id="681"/>
    <w:p>
      <w:pPr>
        <w:spacing w:after="0"/>
        <w:ind w:left="0"/>
        <w:jc w:val="both"/>
      </w:pPr>
      <w:r>
        <w:rPr>
          <w:rFonts w:ascii="Times New Roman"/>
          <w:b w:val="false"/>
          <w:i w:val="false"/>
          <w:color w:val="000000"/>
          <w:sz w:val="28"/>
        </w:rPr>
        <w:t>
      16. В графе 15 указывается остаток средств, выделенных из республиканского бюджета на конец отчетного, как разница между оплаченными обязательствами и выделенными суммами из республиканского бюджета за отчетный период.</w:t>
      </w:r>
    </w:p>
    <w:bookmarkEnd w:id="681"/>
    <w:bookmarkStart w:name="z726" w:id="682"/>
    <w:p>
      <w:pPr>
        <w:spacing w:after="0"/>
        <w:ind w:left="0"/>
        <w:jc w:val="both"/>
      </w:pPr>
      <w:r>
        <w:rPr>
          <w:rFonts w:ascii="Times New Roman"/>
          <w:b w:val="false"/>
          <w:i w:val="false"/>
          <w:color w:val="000000"/>
          <w:sz w:val="28"/>
        </w:rPr>
        <w:t>
      17. В графе 16 указывается общая сумма экономии бюджетных средств за отчетный период.</w:t>
      </w:r>
    </w:p>
    <w:bookmarkEnd w:id="682"/>
    <w:bookmarkStart w:name="z727" w:id="683"/>
    <w:p>
      <w:pPr>
        <w:spacing w:after="0"/>
        <w:ind w:left="0"/>
        <w:jc w:val="both"/>
      </w:pPr>
      <w:r>
        <w:rPr>
          <w:rFonts w:ascii="Times New Roman"/>
          <w:b w:val="false"/>
          <w:i w:val="false"/>
          <w:color w:val="000000"/>
          <w:sz w:val="28"/>
        </w:rPr>
        <w:t>
      18. В графе 17 указывается сумма экономии средств, сложившаяся по результатам государственных закупок.</w:t>
      </w:r>
    </w:p>
    <w:bookmarkEnd w:id="683"/>
    <w:bookmarkStart w:name="z728" w:id="684"/>
    <w:p>
      <w:pPr>
        <w:spacing w:after="0"/>
        <w:ind w:left="0"/>
        <w:jc w:val="both"/>
      </w:pPr>
      <w:r>
        <w:rPr>
          <w:rFonts w:ascii="Times New Roman"/>
          <w:b w:val="false"/>
          <w:i w:val="false"/>
          <w:color w:val="000000"/>
          <w:sz w:val="28"/>
        </w:rPr>
        <w:t>
      19. В графе 18 указывается сумма экономии по фонду оплаты труда.</w:t>
      </w:r>
    </w:p>
    <w:bookmarkEnd w:id="684"/>
    <w:bookmarkStart w:name="z729" w:id="685"/>
    <w:p>
      <w:pPr>
        <w:spacing w:after="0"/>
        <w:ind w:left="0"/>
        <w:jc w:val="both"/>
      </w:pPr>
      <w:r>
        <w:rPr>
          <w:rFonts w:ascii="Times New Roman"/>
          <w:b w:val="false"/>
          <w:i w:val="false"/>
          <w:color w:val="000000"/>
          <w:sz w:val="28"/>
        </w:rPr>
        <w:t>
      20. В графе 19 указывается прочая экономия бюджетных средств.</w:t>
      </w:r>
    </w:p>
    <w:bookmarkEnd w:id="685"/>
    <w:bookmarkStart w:name="z730" w:id="686"/>
    <w:p>
      <w:pPr>
        <w:spacing w:after="0"/>
        <w:ind w:left="0"/>
        <w:jc w:val="both"/>
      </w:pPr>
      <w:r>
        <w:rPr>
          <w:rFonts w:ascii="Times New Roman"/>
          <w:b w:val="false"/>
          <w:i w:val="false"/>
          <w:color w:val="000000"/>
          <w:sz w:val="28"/>
        </w:rPr>
        <w:t>
      21. В графе 20 указывается объем неосвоения бюджетных средств за отчетный период.</w:t>
      </w:r>
    </w:p>
    <w:bookmarkEnd w:id="686"/>
    <w:bookmarkStart w:name="z731" w:id="687"/>
    <w:p>
      <w:pPr>
        <w:spacing w:after="0"/>
        <w:ind w:left="0"/>
        <w:jc w:val="both"/>
      </w:pPr>
      <w:r>
        <w:rPr>
          <w:rFonts w:ascii="Times New Roman"/>
          <w:b w:val="false"/>
          <w:i w:val="false"/>
          <w:color w:val="000000"/>
          <w:sz w:val="28"/>
        </w:rPr>
        <w:t>
      22. В графах 21, 22, 23 и 24 указываются суммы, сложившиеся по причинам, изложенным в пункте 23 Правил.</w:t>
      </w:r>
    </w:p>
    <w:bookmarkEnd w:id="687"/>
    <w:bookmarkStart w:name="z732" w:id="688"/>
    <w:p>
      <w:pPr>
        <w:spacing w:after="0"/>
        <w:ind w:left="0"/>
        <w:jc w:val="both"/>
      </w:pPr>
      <w:r>
        <w:rPr>
          <w:rFonts w:ascii="Times New Roman"/>
          <w:b w:val="false"/>
          <w:i w:val="false"/>
          <w:color w:val="000000"/>
          <w:sz w:val="28"/>
        </w:rPr>
        <w:t>
      23. В графе 25 подробно описываются причины неосвоения выделенных сумм из республиканского бюджета за отчетный период.</w:t>
      </w:r>
    </w:p>
    <w:bookmarkEnd w:id="688"/>
    <w:bookmarkStart w:name="z733" w:id="689"/>
    <w:p>
      <w:pPr>
        <w:spacing w:after="0"/>
        <w:ind w:left="0"/>
        <w:jc w:val="both"/>
      </w:pPr>
      <w:r>
        <w:rPr>
          <w:rFonts w:ascii="Times New Roman"/>
          <w:b w:val="false"/>
          <w:i w:val="false"/>
          <w:color w:val="000000"/>
          <w:sz w:val="28"/>
        </w:rPr>
        <w:t>
      24. В графе 26 описываются причины ожидаемого неисполнения плана финансирования на год.</w:t>
      </w:r>
    </w:p>
    <w:bookmarkEnd w:id="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36" w:id="690"/>
    <w:p>
      <w:pPr>
        <w:spacing w:after="0"/>
        <w:ind w:left="0"/>
        <w:jc w:val="both"/>
      </w:pPr>
      <w:r>
        <w:rPr>
          <w:rFonts w:ascii="Times New Roman"/>
          <w:b w:val="false"/>
          <w:i w:val="false"/>
          <w:color w:val="000000"/>
          <w:sz w:val="28"/>
        </w:rPr>
        <w:t>
      Представляется: уполномоченному органу по исполнению бюджета области</w:t>
      </w:r>
    </w:p>
    <w:bookmarkEnd w:id="690"/>
    <w:bookmarkStart w:name="z737" w:id="69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691"/>
    <w:bookmarkStart w:name="z738" w:id="692"/>
    <w:p>
      <w:pPr>
        <w:spacing w:after="0"/>
        <w:ind w:left="0"/>
        <w:jc w:val="both"/>
      </w:pPr>
      <w:r>
        <w:rPr>
          <w:rFonts w:ascii="Times New Roman"/>
          <w:b w:val="false"/>
          <w:i w:val="false"/>
          <w:color w:val="000000"/>
          <w:sz w:val="28"/>
        </w:rPr>
        <w:t>
      Наименование административной формы: Информация уполномоченного органа по исполнению бюджета района, (городов областного значения)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692"/>
    <w:bookmarkStart w:name="z739" w:id="69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3-ДРН</w:t>
      </w:r>
    </w:p>
    <w:bookmarkEnd w:id="693"/>
    <w:bookmarkStart w:name="z740" w:id="694"/>
    <w:p>
      <w:pPr>
        <w:spacing w:after="0"/>
        <w:ind w:left="0"/>
        <w:jc w:val="both"/>
      </w:pPr>
      <w:r>
        <w:rPr>
          <w:rFonts w:ascii="Times New Roman"/>
          <w:b w:val="false"/>
          <w:i w:val="false"/>
          <w:color w:val="000000"/>
          <w:sz w:val="28"/>
        </w:rPr>
        <w:t>
      Периодичность: ежегодно</w:t>
      </w:r>
    </w:p>
    <w:bookmarkEnd w:id="694"/>
    <w:bookmarkStart w:name="z741" w:id="695"/>
    <w:p>
      <w:pPr>
        <w:spacing w:after="0"/>
        <w:ind w:left="0"/>
        <w:jc w:val="both"/>
      </w:pPr>
      <w:r>
        <w:rPr>
          <w:rFonts w:ascii="Times New Roman"/>
          <w:b w:val="false"/>
          <w:i w:val="false"/>
          <w:color w:val="000000"/>
          <w:sz w:val="28"/>
        </w:rPr>
        <w:t>
      Отчетный период: на _________ финансовый год</w:t>
      </w:r>
    </w:p>
    <w:bookmarkEnd w:id="695"/>
    <w:bookmarkStart w:name="z742" w:id="69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уполномоченные органы по исполнению бюджета района, (города областного значения)</w:t>
      </w:r>
    </w:p>
    <w:bookmarkEnd w:id="696"/>
    <w:bookmarkStart w:name="z743" w:id="69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до 20 января года, следующего за отчетным финансовым годом.</w:t>
      </w:r>
    </w:p>
    <w:bookmarkEnd w:id="697"/>
    <w:bookmarkStart w:name="z744" w:id="698"/>
    <w:p>
      <w:pPr>
        <w:spacing w:after="0"/>
        <w:ind w:left="0"/>
        <w:jc w:val="both"/>
      </w:pPr>
      <w:r>
        <w:rPr>
          <w:rFonts w:ascii="Times New Roman"/>
          <w:b w:val="false"/>
          <w:i w:val="false"/>
          <w:color w:val="000000"/>
          <w:sz w:val="28"/>
        </w:rPr>
        <w:t xml:space="preserve">
      Бизнес-идентификационный номер: </w:t>
      </w:r>
    </w:p>
    <w:bookmarkEnd w:id="698"/>
    <w:bookmarkStart w:name="z745" w:id="699"/>
    <w:p>
      <w:pPr>
        <w:spacing w:after="0"/>
        <w:ind w:left="0"/>
        <w:jc w:val="both"/>
      </w:pPr>
      <w:r>
        <w:rPr>
          <w:rFonts w:ascii="Times New Roman"/>
          <w:b w:val="false"/>
          <w:i w:val="false"/>
          <w:color w:val="000000"/>
          <w:sz w:val="28"/>
        </w:rPr>
        <w:t xml:space="preserve">
      </w:t>
      </w:r>
    </w:p>
    <w:bookmarkEnd w:id="699"/>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6" w:id="700"/>
    <w:p>
      <w:pPr>
        <w:spacing w:after="0"/>
        <w:ind w:left="0"/>
        <w:jc w:val="both"/>
      </w:pPr>
      <w:r>
        <w:rPr>
          <w:rFonts w:ascii="Times New Roman"/>
          <w:b w:val="false"/>
          <w:i w:val="false"/>
          <w:color w:val="000000"/>
          <w:sz w:val="28"/>
        </w:rPr>
        <w:t>
      Метод сбора: в электронном виде</w:t>
      </w:r>
    </w:p>
    <w:bookmarkEnd w:id="700"/>
    <w:bookmarkStart w:name="z747" w:id="701"/>
    <w:p>
      <w:pPr>
        <w:spacing w:after="0"/>
        <w:ind w:left="0"/>
        <w:jc w:val="both"/>
      </w:pPr>
      <w:r>
        <w:rPr>
          <w:rFonts w:ascii="Times New Roman"/>
          <w:b w:val="false"/>
          <w:i w:val="false"/>
          <w:color w:val="000000"/>
          <w:sz w:val="28"/>
        </w:rPr>
        <w:t>
      Наименование района (города областного значения): по классификатору административно-территориальных объектов _______________________________________</w:t>
      </w:r>
    </w:p>
    <w:bookmarkEnd w:id="701"/>
    <w:bookmarkStart w:name="z748" w:id="702"/>
    <w:p>
      <w:pPr>
        <w:spacing w:after="0"/>
        <w:ind w:left="0"/>
        <w:jc w:val="both"/>
      </w:pPr>
      <w:r>
        <w:rPr>
          <w:rFonts w:ascii="Times New Roman"/>
          <w:b w:val="false"/>
          <w:i w:val="false"/>
          <w:color w:val="000000"/>
          <w:sz w:val="28"/>
        </w:rPr>
        <w:t>
      Наименование района (города областного значения): ___________________________</w:t>
      </w:r>
    </w:p>
    <w:bookmarkEnd w:id="702"/>
    <w:bookmarkStart w:name="z749" w:id="703"/>
    <w:p>
      <w:pPr>
        <w:spacing w:after="0"/>
        <w:ind w:left="0"/>
        <w:jc w:val="both"/>
      </w:pPr>
      <w:r>
        <w:rPr>
          <w:rFonts w:ascii="Times New Roman"/>
          <w:b w:val="false"/>
          <w:i w:val="false"/>
          <w:color w:val="000000"/>
          <w:sz w:val="28"/>
        </w:rPr>
        <w:t>
      Вид бюджета: ____________________________________________________________</w:t>
      </w:r>
    </w:p>
    <w:bookmarkEnd w:id="703"/>
    <w:bookmarkStart w:name="z750" w:id="704"/>
    <w:p>
      <w:pPr>
        <w:spacing w:after="0"/>
        <w:ind w:left="0"/>
        <w:jc w:val="both"/>
      </w:pPr>
      <w:r>
        <w:rPr>
          <w:rFonts w:ascii="Times New Roman"/>
          <w:b w:val="false"/>
          <w:i w:val="false"/>
          <w:color w:val="000000"/>
          <w:sz w:val="28"/>
        </w:rPr>
        <w:t>
      Единица измерения: тысяч тенге</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местных исполнительных органов за счет остатков местного бюджета на____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8-графа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1" w:id="705"/>
    <w:p>
      <w:pPr>
        <w:spacing w:after="0"/>
        <w:ind w:left="0"/>
        <w:jc w:val="both"/>
      </w:pPr>
      <w:r>
        <w:rPr>
          <w:rFonts w:ascii="Times New Roman"/>
          <w:b w:val="false"/>
          <w:i w:val="false"/>
          <w:color w:val="000000"/>
          <w:sz w:val="28"/>
        </w:rPr>
        <w:t>
      Наименование _________________ Адрес ________________________</w:t>
      </w:r>
    </w:p>
    <w:bookmarkEnd w:id="705"/>
    <w:bookmarkStart w:name="z752" w:id="706"/>
    <w:p>
      <w:pPr>
        <w:spacing w:after="0"/>
        <w:ind w:left="0"/>
        <w:jc w:val="both"/>
      </w:pPr>
      <w:r>
        <w:rPr>
          <w:rFonts w:ascii="Times New Roman"/>
          <w:b w:val="false"/>
          <w:i w:val="false"/>
          <w:color w:val="000000"/>
          <w:sz w:val="28"/>
        </w:rPr>
        <w:t>
      ______________________________ ______________________________</w:t>
      </w:r>
    </w:p>
    <w:bookmarkEnd w:id="706"/>
    <w:bookmarkStart w:name="z753" w:id="707"/>
    <w:p>
      <w:pPr>
        <w:spacing w:after="0"/>
        <w:ind w:left="0"/>
        <w:jc w:val="both"/>
      </w:pPr>
      <w:r>
        <w:rPr>
          <w:rFonts w:ascii="Times New Roman"/>
          <w:b w:val="false"/>
          <w:i w:val="false"/>
          <w:color w:val="000000"/>
          <w:sz w:val="28"/>
        </w:rPr>
        <w:t>
      Телефон ___________________________________________________</w:t>
      </w:r>
    </w:p>
    <w:bookmarkEnd w:id="707"/>
    <w:bookmarkStart w:name="z754" w:id="708"/>
    <w:p>
      <w:pPr>
        <w:spacing w:after="0"/>
        <w:ind w:left="0"/>
        <w:jc w:val="both"/>
      </w:pPr>
      <w:r>
        <w:rPr>
          <w:rFonts w:ascii="Times New Roman"/>
          <w:b w:val="false"/>
          <w:i w:val="false"/>
          <w:color w:val="000000"/>
          <w:sz w:val="28"/>
        </w:rPr>
        <w:t>
      Адрес электронной почты ____________________________________</w:t>
      </w:r>
    </w:p>
    <w:bookmarkEnd w:id="708"/>
    <w:bookmarkStart w:name="z755" w:id="709"/>
    <w:p>
      <w:pPr>
        <w:spacing w:after="0"/>
        <w:ind w:left="0"/>
        <w:jc w:val="both"/>
      </w:pPr>
      <w:r>
        <w:rPr>
          <w:rFonts w:ascii="Times New Roman"/>
          <w:b w:val="false"/>
          <w:i w:val="false"/>
          <w:color w:val="000000"/>
          <w:sz w:val="28"/>
        </w:rPr>
        <w:t>
      Исполнитель _______________________________ ________________</w:t>
      </w:r>
    </w:p>
    <w:bookmarkEnd w:id="709"/>
    <w:bookmarkStart w:name="z756" w:id="710"/>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710"/>
    <w:bookmarkStart w:name="z757" w:id="711"/>
    <w:p>
      <w:pPr>
        <w:spacing w:after="0"/>
        <w:ind w:left="0"/>
        <w:jc w:val="both"/>
      </w:pPr>
      <w:r>
        <w:rPr>
          <w:rFonts w:ascii="Times New Roman"/>
          <w:b w:val="false"/>
          <w:i w:val="false"/>
          <w:color w:val="000000"/>
          <w:sz w:val="28"/>
        </w:rPr>
        <w:t>
      Руководитель уполномоченного органа по исполнению бюджета района, города</w:t>
      </w:r>
    </w:p>
    <w:bookmarkEnd w:id="711"/>
    <w:bookmarkStart w:name="z758" w:id="712"/>
    <w:p>
      <w:pPr>
        <w:spacing w:after="0"/>
        <w:ind w:left="0"/>
        <w:jc w:val="both"/>
      </w:pPr>
      <w:r>
        <w:rPr>
          <w:rFonts w:ascii="Times New Roman"/>
          <w:b w:val="false"/>
          <w:i w:val="false"/>
          <w:color w:val="000000"/>
          <w:sz w:val="28"/>
        </w:rPr>
        <w:t>
      областного значения</w:t>
      </w:r>
    </w:p>
    <w:bookmarkEnd w:id="712"/>
    <w:bookmarkStart w:name="z759" w:id="713"/>
    <w:p>
      <w:pPr>
        <w:spacing w:after="0"/>
        <w:ind w:left="0"/>
        <w:jc w:val="both"/>
      </w:pPr>
      <w:r>
        <w:rPr>
          <w:rFonts w:ascii="Times New Roman"/>
          <w:b w:val="false"/>
          <w:i w:val="false"/>
          <w:color w:val="000000"/>
          <w:sz w:val="28"/>
        </w:rPr>
        <w:t>
      ___________________________________________ ________________</w:t>
      </w:r>
    </w:p>
    <w:bookmarkEnd w:id="713"/>
    <w:bookmarkStart w:name="z760" w:id="714"/>
    <w:p>
      <w:pPr>
        <w:spacing w:after="0"/>
        <w:ind w:left="0"/>
        <w:jc w:val="both"/>
      </w:pPr>
      <w:r>
        <w:rPr>
          <w:rFonts w:ascii="Times New Roman"/>
          <w:b w:val="false"/>
          <w:i w:val="false"/>
          <w:color w:val="000000"/>
          <w:sz w:val="28"/>
        </w:rPr>
        <w:t>
      фамилия, имя и отчество (при его наличии) подпись</w:t>
      </w:r>
    </w:p>
    <w:bookmarkEnd w:id="714"/>
    <w:bookmarkStart w:name="z761" w:id="715"/>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715"/>
    <w:bookmarkStart w:name="z762" w:id="716"/>
    <w:p>
      <w:pPr>
        <w:spacing w:after="0"/>
        <w:ind w:left="0"/>
        <w:jc w:val="both"/>
      </w:pPr>
      <w:r>
        <w:rPr>
          <w:rFonts w:ascii="Times New Roman"/>
          <w:b w:val="false"/>
          <w:i w:val="false"/>
          <w:color w:val="000000"/>
          <w:sz w:val="28"/>
        </w:rPr>
        <w:t>
      предпринимательства) _______________________________</w:t>
      </w:r>
    </w:p>
    <w:bookmarkEnd w:id="716"/>
    <w:bookmarkStart w:name="z763" w:id="71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"Информация уполномоченного органа по исполнению бюджета района, (городов областного значения)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"Информация уполномоченного</w:t>
            </w:r>
            <w:r>
              <w:br/>
            </w:r>
            <w:r>
              <w:rPr>
                <w:rFonts w:ascii="Times New Roman"/>
                <w:b w:val="false"/>
                <w:i w:val="false"/>
                <w:color w:val="000000"/>
                <w:sz w:val="20"/>
              </w:rPr>
              <w:t>органа по исполнению бюджета</w:t>
            </w:r>
            <w:r>
              <w:br/>
            </w:r>
            <w:r>
              <w:rPr>
                <w:rFonts w:ascii="Times New Roman"/>
                <w:b w:val="false"/>
                <w:i w:val="false"/>
                <w:color w:val="000000"/>
                <w:sz w:val="20"/>
              </w:rPr>
              <w:t>района, (городов областного</w:t>
            </w:r>
            <w:r>
              <w:br/>
            </w:r>
            <w:r>
              <w:rPr>
                <w:rFonts w:ascii="Times New Roman"/>
                <w:b w:val="false"/>
                <w:i w:val="false"/>
                <w:color w:val="000000"/>
                <w:sz w:val="20"/>
              </w:rPr>
              <w:t>значения) о доиспользовании</w:t>
            </w:r>
            <w:r>
              <w:br/>
            </w:r>
            <w:r>
              <w:rPr>
                <w:rFonts w:ascii="Times New Roman"/>
                <w:b w:val="false"/>
                <w:i w:val="false"/>
                <w:color w:val="000000"/>
                <w:sz w:val="20"/>
              </w:rPr>
              <w:t>целевых трансфертов на</w:t>
            </w:r>
            <w:r>
              <w:br/>
            </w:r>
            <w:r>
              <w:rPr>
                <w:rFonts w:ascii="Times New Roman"/>
                <w:b w:val="false"/>
                <w:i w:val="false"/>
                <w:color w:val="000000"/>
                <w:sz w:val="20"/>
              </w:rPr>
              <w:t>развитие, выделенных в</w:t>
            </w:r>
            <w:r>
              <w:br/>
            </w:r>
            <w:r>
              <w:rPr>
                <w:rFonts w:ascii="Times New Roman"/>
                <w:b w:val="false"/>
                <w:i w:val="false"/>
                <w:color w:val="000000"/>
                <w:sz w:val="20"/>
              </w:rPr>
              <w:t>истекшем финансовом году и</w:t>
            </w:r>
            <w:r>
              <w:br/>
            </w:r>
            <w:r>
              <w:rPr>
                <w:rFonts w:ascii="Times New Roman"/>
                <w:b w:val="false"/>
                <w:i w:val="false"/>
                <w:color w:val="000000"/>
                <w:sz w:val="20"/>
              </w:rPr>
              <w:t>разрешенных доиспользовать</w:t>
            </w:r>
            <w:r>
              <w:br/>
            </w:r>
            <w:r>
              <w:rPr>
                <w:rFonts w:ascii="Times New Roman"/>
                <w:b w:val="false"/>
                <w:i w:val="false"/>
                <w:color w:val="000000"/>
                <w:sz w:val="20"/>
              </w:rPr>
              <w:t>по решению местных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в текущем году"</w:t>
            </w:r>
          </w:p>
        </w:tc>
      </w:tr>
    </w:tbl>
    <w:bookmarkStart w:name="z765" w:id="71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"Информация уполномоченного органа по исполнению бюджета района, (городов областного значения)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 (3-ДРН, ежегодно)</w:t>
      </w:r>
    </w:p>
    <w:bookmarkEnd w:id="718"/>
    <w:bookmarkStart w:name="z766" w:id="719"/>
    <w:p>
      <w:pPr>
        <w:spacing w:after="0"/>
        <w:ind w:left="0"/>
        <w:jc w:val="left"/>
      </w:pPr>
      <w:r>
        <w:rPr>
          <w:rFonts w:ascii="Times New Roman"/>
          <w:b/>
          <w:i w:val="false"/>
          <w:color w:val="000000"/>
        </w:rPr>
        <w:t xml:space="preserve"> Глава 1. Общие положения</w:t>
      </w:r>
    </w:p>
    <w:bookmarkEnd w:id="719"/>
    <w:bookmarkStart w:name="z767" w:id="72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"Информация уполномоченного органа по исполнению бюджета района, (городов областного значения)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 (далее-Форма).</w:t>
      </w:r>
    </w:p>
    <w:bookmarkEnd w:id="720"/>
    <w:bookmarkStart w:name="z768" w:id="721"/>
    <w:p>
      <w:pPr>
        <w:spacing w:after="0"/>
        <w:ind w:left="0"/>
        <w:jc w:val="both"/>
      </w:pPr>
      <w:r>
        <w:rPr>
          <w:rFonts w:ascii="Times New Roman"/>
          <w:b w:val="false"/>
          <w:i w:val="false"/>
          <w:color w:val="000000"/>
          <w:sz w:val="28"/>
        </w:rPr>
        <w:t>
      2. Форма подписывается руководителем уполномоченного органа по исполнению бюджета района, города областного значения, с указанием его фамилии и инициалов.</w:t>
      </w:r>
    </w:p>
    <w:bookmarkEnd w:id="721"/>
    <w:bookmarkStart w:name="z769" w:id="722"/>
    <w:p>
      <w:pPr>
        <w:spacing w:after="0"/>
        <w:ind w:left="0"/>
        <w:jc w:val="both"/>
      </w:pPr>
      <w:r>
        <w:rPr>
          <w:rFonts w:ascii="Times New Roman"/>
          <w:b w:val="false"/>
          <w:i w:val="false"/>
          <w:color w:val="000000"/>
          <w:sz w:val="28"/>
        </w:rPr>
        <w:t>
      3. Форма заполняется на казахском и русском языках.</w:t>
      </w:r>
    </w:p>
    <w:bookmarkEnd w:id="722"/>
    <w:bookmarkStart w:name="z770" w:id="723"/>
    <w:p>
      <w:pPr>
        <w:spacing w:after="0"/>
        <w:ind w:left="0"/>
        <w:jc w:val="left"/>
      </w:pPr>
      <w:r>
        <w:rPr>
          <w:rFonts w:ascii="Times New Roman"/>
          <w:b/>
          <w:i w:val="false"/>
          <w:color w:val="000000"/>
        </w:rPr>
        <w:t xml:space="preserve"> Глава 2. Пояснение по заполнению Формы</w:t>
      </w:r>
    </w:p>
    <w:bookmarkEnd w:id="723"/>
    <w:bookmarkStart w:name="z771" w:id="724"/>
    <w:p>
      <w:pPr>
        <w:spacing w:after="0"/>
        <w:ind w:left="0"/>
        <w:jc w:val="both"/>
      </w:pPr>
      <w:r>
        <w:rPr>
          <w:rFonts w:ascii="Times New Roman"/>
          <w:b w:val="false"/>
          <w:i w:val="false"/>
          <w:color w:val="000000"/>
          <w:sz w:val="28"/>
        </w:rPr>
        <w:t>
      4. В графе 1 указывается код администратора республиканских бюджетных программ.</w:t>
      </w:r>
    </w:p>
    <w:bookmarkEnd w:id="724"/>
    <w:bookmarkStart w:name="z772" w:id="725"/>
    <w:p>
      <w:pPr>
        <w:spacing w:after="0"/>
        <w:ind w:left="0"/>
        <w:jc w:val="both"/>
      </w:pPr>
      <w:r>
        <w:rPr>
          <w:rFonts w:ascii="Times New Roman"/>
          <w:b w:val="false"/>
          <w:i w:val="false"/>
          <w:color w:val="000000"/>
          <w:sz w:val="28"/>
        </w:rPr>
        <w:t>
      5. В графе 2 указывается код бюджетной программы.</w:t>
      </w:r>
    </w:p>
    <w:bookmarkEnd w:id="725"/>
    <w:bookmarkStart w:name="z773" w:id="726"/>
    <w:p>
      <w:pPr>
        <w:spacing w:after="0"/>
        <w:ind w:left="0"/>
        <w:jc w:val="both"/>
      </w:pPr>
      <w:r>
        <w:rPr>
          <w:rFonts w:ascii="Times New Roman"/>
          <w:b w:val="false"/>
          <w:i w:val="false"/>
          <w:color w:val="000000"/>
          <w:sz w:val="28"/>
        </w:rPr>
        <w:t>
      6. В графе 3 указывается код бюджетной подпрограммы.</w:t>
      </w:r>
    </w:p>
    <w:bookmarkEnd w:id="726"/>
    <w:bookmarkStart w:name="z774" w:id="727"/>
    <w:p>
      <w:pPr>
        <w:spacing w:after="0"/>
        <w:ind w:left="0"/>
        <w:jc w:val="both"/>
      </w:pPr>
      <w:r>
        <w:rPr>
          <w:rFonts w:ascii="Times New Roman"/>
          <w:b w:val="false"/>
          <w:i w:val="false"/>
          <w:color w:val="000000"/>
          <w:sz w:val="28"/>
        </w:rPr>
        <w:t>
      7. В графе 4 указывается наименование инвестиционных проектов.</w:t>
      </w:r>
    </w:p>
    <w:bookmarkEnd w:id="727"/>
    <w:bookmarkStart w:name="z775" w:id="728"/>
    <w:p>
      <w:pPr>
        <w:spacing w:after="0"/>
        <w:ind w:left="0"/>
        <w:jc w:val="both"/>
      </w:pPr>
      <w:r>
        <w:rPr>
          <w:rFonts w:ascii="Times New Roman"/>
          <w:b w:val="false"/>
          <w:i w:val="false"/>
          <w:color w:val="000000"/>
          <w:sz w:val="28"/>
        </w:rPr>
        <w:t>
      8. В графе 5 указывается наименование кодов расходов бюджета в соответствии с единой бюджетной классификацией, соответствующие кодам в графах 1 и 2.</w:t>
      </w:r>
    </w:p>
    <w:bookmarkEnd w:id="728"/>
    <w:bookmarkStart w:name="z776" w:id="729"/>
    <w:p>
      <w:pPr>
        <w:spacing w:after="0"/>
        <w:ind w:left="0"/>
        <w:jc w:val="both"/>
      </w:pPr>
      <w:r>
        <w:rPr>
          <w:rFonts w:ascii="Times New Roman"/>
          <w:b w:val="false"/>
          <w:i w:val="false"/>
          <w:color w:val="000000"/>
          <w:sz w:val="28"/>
        </w:rPr>
        <w:t>
      9. В графе 6 указывается сумма, разрешенная к доиспользованию по решению Правительства Республики Казахстан или местного исполнительного органа за счет остатков местного бюджета на начало текущего года.</w:t>
      </w:r>
    </w:p>
    <w:bookmarkEnd w:id="729"/>
    <w:bookmarkStart w:name="z777" w:id="730"/>
    <w:p>
      <w:pPr>
        <w:spacing w:after="0"/>
        <w:ind w:left="0"/>
        <w:jc w:val="both"/>
      </w:pPr>
      <w:r>
        <w:rPr>
          <w:rFonts w:ascii="Times New Roman"/>
          <w:b w:val="false"/>
          <w:i w:val="false"/>
          <w:color w:val="000000"/>
          <w:sz w:val="28"/>
        </w:rPr>
        <w:t>
      10. В графе 7 указываются принятые обязательства в органах казначейства.</w:t>
      </w:r>
    </w:p>
    <w:bookmarkEnd w:id="730"/>
    <w:bookmarkStart w:name="z778" w:id="731"/>
    <w:p>
      <w:pPr>
        <w:spacing w:after="0"/>
        <w:ind w:left="0"/>
        <w:jc w:val="both"/>
      </w:pPr>
      <w:r>
        <w:rPr>
          <w:rFonts w:ascii="Times New Roman"/>
          <w:b w:val="false"/>
          <w:i w:val="false"/>
          <w:color w:val="000000"/>
          <w:sz w:val="28"/>
        </w:rPr>
        <w:t>
      11. В графе 8 указывается сумма оплаченных обязательств.</w:t>
      </w:r>
    </w:p>
    <w:bookmarkEnd w:id="731"/>
    <w:bookmarkStart w:name="z779" w:id="732"/>
    <w:p>
      <w:pPr>
        <w:spacing w:after="0"/>
        <w:ind w:left="0"/>
        <w:jc w:val="both"/>
      </w:pPr>
      <w:r>
        <w:rPr>
          <w:rFonts w:ascii="Times New Roman"/>
          <w:b w:val="false"/>
          <w:i w:val="false"/>
          <w:color w:val="000000"/>
          <w:sz w:val="28"/>
        </w:rPr>
        <w:t>
      12. В графе 9 указывается объем неосвоения бюджетных средств.</w:t>
      </w:r>
    </w:p>
    <w:bookmarkEnd w:id="732"/>
    <w:bookmarkStart w:name="z780" w:id="733"/>
    <w:p>
      <w:pPr>
        <w:spacing w:after="0"/>
        <w:ind w:left="0"/>
        <w:jc w:val="both"/>
      </w:pPr>
      <w:r>
        <w:rPr>
          <w:rFonts w:ascii="Times New Roman"/>
          <w:b w:val="false"/>
          <w:i w:val="false"/>
          <w:color w:val="000000"/>
          <w:sz w:val="28"/>
        </w:rPr>
        <w:t>
      13. В графе 10 указывается сумма возврата неосвоенных целевых трансфертов на развитие в доход вышестоящего бюджета, выделившего их, до конца отчетного финансового года.</w:t>
      </w:r>
    </w:p>
    <w:bookmarkEnd w:id="733"/>
    <w:bookmarkStart w:name="z781" w:id="734"/>
    <w:p>
      <w:pPr>
        <w:spacing w:after="0"/>
        <w:ind w:left="0"/>
        <w:jc w:val="both"/>
      </w:pPr>
      <w:r>
        <w:rPr>
          <w:rFonts w:ascii="Times New Roman"/>
          <w:b w:val="false"/>
          <w:i w:val="false"/>
          <w:color w:val="000000"/>
          <w:sz w:val="28"/>
        </w:rPr>
        <w:t>
      14. в графе 11 подробно описываются причины неосвоения выделенных сумм за отчетный год.</w:t>
      </w:r>
    </w:p>
    <w:bookmarkEnd w:id="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84" w:id="735"/>
    <w:p>
      <w:pPr>
        <w:spacing w:after="0"/>
        <w:ind w:left="0"/>
        <w:jc w:val="both"/>
      </w:pPr>
      <w:r>
        <w:rPr>
          <w:rFonts w:ascii="Times New Roman"/>
          <w:b w:val="false"/>
          <w:i w:val="false"/>
          <w:color w:val="000000"/>
          <w:sz w:val="28"/>
        </w:rPr>
        <w:t>
      Представляется: в центральный уполномоченный орган по исполнению бюджета</w:t>
      </w:r>
    </w:p>
    <w:bookmarkEnd w:id="735"/>
    <w:bookmarkStart w:name="z785" w:id="73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736"/>
    <w:bookmarkStart w:name="z786" w:id="737"/>
    <w:p>
      <w:pPr>
        <w:spacing w:after="0"/>
        <w:ind w:left="0"/>
        <w:jc w:val="both"/>
      </w:pPr>
      <w:r>
        <w:rPr>
          <w:rFonts w:ascii="Times New Roman"/>
          <w:b w:val="false"/>
          <w:i w:val="false"/>
          <w:color w:val="000000"/>
          <w:sz w:val="28"/>
        </w:rPr>
        <w:t>
      Наименование административной формы: Отчет уполномоченного органа по исполнению бюджета области, города республиканского значения и столицы о результатах мониторинга реализации целевых текущих трансфертов, целевых трансфертов на развитие и кредитов, выделенных из республиканского бюджета</w:t>
      </w:r>
    </w:p>
    <w:bookmarkEnd w:id="737"/>
    <w:bookmarkStart w:name="z787" w:id="73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2-ЦТО</w:t>
      </w:r>
    </w:p>
    <w:bookmarkEnd w:id="738"/>
    <w:bookmarkStart w:name="z788" w:id="739"/>
    <w:p>
      <w:pPr>
        <w:spacing w:after="0"/>
        <w:ind w:left="0"/>
        <w:jc w:val="both"/>
      </w:pPr>
      <w:r>
        <w:rPr>
          <w:rFonts w:ascii="Times New Roman"/>
          <w:b w:val="false"/>
          <w:i w:val="false"/>
          <w:color w:val="000000"/>
          <w:sz w:val="28"/>
        </w:rPr>
        <w:t>
      Периодичность: ежемесячно</w:t>
      </w:r>
    </w:p>
    <w:bookmarkEnd w:id="739"/>
    <w:bookmarkStart w:name="z789" w:id="740"/>
    <w:p>
      <w:pPr>
        <w:spacing w:after="0"/>
        <w:ind w:left="0"/>
        <w:jc w:val="both"/>
      </w:pPr>
      <w:r>
        <w:rPr>
          <w:rFonts w:ascii="Times New Roman"/>
          <w:b w:val="false"/>
          <w:i w:val="false"/>
          <w:color w:val="000000"/>
          <w:sz w:val="28"/>
        </w:rPr>
        <w:t>
      Отчетный период: на ____________ года</w:t>
      </w:r>
    </w:p>
    <w:bookmarkEnd w:id="740"/>
    <w:bookmarkStart w:name="z790" w:id="74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уполномоченные органы по исполнению бюджета области, города республиканского значения и столицы</w:t>
      </w:r>
    </w:p>
    <w:bookmarkEnd w:id="741"/>
    <w:bookmarkStart w:name="z791" w:id="74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8-го числа месяца, следующего за отчетным месяцем и не позднее 25-го января года, следующего за отчетным финансовым годом.</w:t>
      </w:r>
    </w:p>
    <w:bookmarkEnd w:id="742"/>
    <w:bookmarkStart w:name="z792" w:id="743"/>
    <w:p>
      <w:pPr>
        <w:spacing w:after="0"/>
        <w:ind w:left="0"/>
        <w:jc w:val="both"/>
      </w:pPr>
      <w:r>
        <w:rPr>
          <w:rFonts w:ascii="Times New Roman"/>
          <w:b w:val="false"/>
          <w:i w:val="false"/>
          <w:color w:val="000000"/>
          <w:sz w:val="28"/>
        </w:rPr>
        <w:t xml:space="preserve">
      Бизнес-идентификационный номер: </w:t>
      </w:r>
    </w:p>
    <w:bookmarkEnd w:id="743"/>
    <w:bookmarkStart w:name="z793" w:id="744"/>
    <w:p>
      <w:pPr>
        <w:spacing w:after="0"/>
        <w:ind w:left="0"/>
        <w:jc w:val="both"/>
      </w:pPr>
      <w:r>
        <w:rPr>
          <w:rFonts w:ascii="Times New Roman"/>
          <w:b w:val="false"/>
          <w:i w:val="false"/>
          <w:color w:val="000000"/>
          <w:sz w:val="28"/>
        </w:rPr>
        <w:t xml:space="preserve">
      </w:t>
      </w:r>
    </w:p>
    <w:bookmarkEnd w:id="74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4" w:id="745"/>
    <w:p>
      <w:pPr>
        <w:spacing w:after="0"/>
        <w:ind w:left="0"/>
        <w:jc w:val="both"/>
      </w:pPr>
      <w:r>
        <w:rPr>
          <w:rFonts w:ascii="Times New Roman"/>
          <w:b w:val="false"/>
          <w:i w:val="false"/>
          <w:color w:val="000000"/>
          <w:sz w:val="28"/>
        </w:rPr>
        <w:t>
      Метод сбора: в электронном виде</w:t>
      </w:r>
    </w:p>
    <w:bookmarkEnd w:id="745"/>
    <w:bookmarkStart w:name="z795" w:id="746"/>
    <w:p>
      <w:pPr>
        <w:spacing w:after="0"/>
        <w:ind w:left="0"/>
        <w:jc w:val="both"/>
      </w:pPr>
      <w:r>
        <w:rPr>
          <w:rFonts w:ascii="Times New Roman"/>
          <w:b w:val="false"/>
          <w:i w:val="false"/>
          <w:color w:val="000000"/>
          <w:sz w:val="28"/>
        </w:rPr>
        <w:t>
      Наименование области, города республиканского значения и столицы по классификатору административно-территориальных объектов: _________________________</w:t>
      </w:r>
    </w:p>
    <w:bookmarkEnd w:id="746"/>
    <w:bookmarkStart w:name="z796" w:id="747"/>
    <w:p>
      <w:pPr>
        <w:spacing w:after="0"/>
        <w:ind w:left="0"/>
        <w:jc w:val="both"/>
      </w:pPr>
      <w:r>
        <w:rPr>
          <w:rFonts w:ascii="Times New Roman"/>
          <w:b w:val="false"/>
          <w:i w:val="false"/>
          <w:color w:val="000000"/>
          <w:sz w:val="28"/>
        </w:rPr>
        <w:t>
      Вид бюджета ________________________________________________</w:t>
      </w:r>
    </w:p>
    <w:bookmarkEnd w:id="747"/>
    <w:bookmarkStart w:name="z797" w:id="748"/>
    <w:p>
      <w:pPr>
        <w:spacing w:after="0"/>
        <w:ind w:left="0"/>
        <w:jc w:val="both"/>
      </w:pPr>
      <w:r>
        <w:rPr>
          <w:rFonts w:ascii="Times New Roman"/>
          <w:b w:val="false"/>
          <w:i w:val="false"/>
          <w:color w:val="000000"/>
          <w:sz w:val="28"/>
        </w:rPr>
        <w:t>
      Единица измерения: тысяч тенге</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____год Республиканский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 Республиканский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 год Республиканский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8" w:id="749"/>
    <w:p>
      <w:pPr>
        <w:spacing w:after="0"/>
        <w:ind w:left="0"/>
        <w:jc w:val="both"/>
      </w:pPr>
      <w:r>
        <w:rPr>
          <w:rFonts w:ascii="Times New Roman"/>
          <w:b w:val="false"/>
          <w:i w:val="false"/>
          <w:color w:val="000000"/>
          <w:sz w:val="28"/>
        </w:rPr>
        <w:t>
      продолжение таблицы</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республиканского бюджета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платежам местного бюджета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(графа 11 / графа 8х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(графа 13- графа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9" w:id="750"/>
    <w:p>
      <w:pPr>
        <w:spacing w:after="0"/>
        <w:ind w:left="0"/>
        <w:jc w:val="both"/>
      </w:pPr>
      <w:r>
        <w:rPr>
          <w:rFonts w:ascii="Times New Roman"/>
          <w:b w:val="false"/>
          <w:i w:val="false"/>
          <w:color w:val="000000"/>
          <w:sz w:val="28"/>
        </w:rPr>
        <w:t>
      продолжение таблицы</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(графа 11 - графа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 графа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0" w:id="751"/>
    <w:p>
      <w:pPr>
        <w:spacing w:after="0"/>
        <w:ind w:left="0"/>
        <w:jc w:val="both"/>
      </w:pPr>
      <w:r>
        <w:rPr>
          <w:rFonts w:ascii="Times New Roman"/>
          <w:b w:val="false"/>
          <w:i w:val="false"/>
          <w:color w:val="000000"/>
          <w:sz w:val="28"/>
        </w:rPr>
        <w:t>
      продолжение таблицы</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1" w:id="752"/>
    <w:p>
      <w:pPr>
        <w:spacing w:after="0"/>
        <w:ind w:left="0"/>
        <w:jc w:val="both"/>
      </w:pPr>
      <w:r>
        <w:rPr>
          <w:rFonts w:ascii="Times New Roman"/>
          <w:b w:val="false"/>
          <w:i w:val="false"/>
          <w:color w:val="000000"/>
          <w:sz w:val="28"/>
        </w:rPr>
        <w:t>
      Наименование _________________ Адрес ________________________</w:t>
      </w:r>
    </w:p>
    <w:bookmarkEnd w:id="752"/>
    <w:bookmarkStart w:name="z802" w:id="753"/>
    <w:p>
      <w:pPr>
        <w:spacing w:after="0"/>
        <w:ind w:left="0"/>
        <w:jc w:val="both"/>
      </w:pPr>
      <w:r>
        <w:rPr>
          <w:rFonts w:ascii="Times New Roman"/>
          <w:b w:val="false"/>
          <w:i w:val="false"/>
          <w:color w:val="000000"/>
          <w:sz w:val="28"/>
        </w:rPr>
        <w:t>
      ______________________________ ______________________________</w:t>
      </w:r>
    </w:p>
    <w:bookmarkEnd w:id="753"/>
    <w:bookmarkStart w:name="z803" w:id="754"/>
    <w:p>
      <w:pPr>
        <w:spacing w:after="0"/>
        <w:ind w:left="0"/>
        <w:jc w:val="both"/>
      </w:pPr>
      <w:r>
        <w:rPr>
          <w:rFonts w:ascii="Times New Roman"/>
          <w:b w:val="false"/>
          <w:i w:val="false"/>
          <w:color w:val="000000"/>
          <w:sz w:val="28"/>
        </w:rPr>
        <w:t>
      Телефон____________________________________________________</w:t>
      </w:r>
    </w:p>
    <w:bookmarkEnd w:id="754"/>
    <w:bookmarkStart w:name="z804" w:id="755"/>
    <w:p>
      <w:pPr>
        <w:spacing w:after="0"/>
        <w:ind w:left="0"/>
        <w:jc w:val="both"/>
      </w:pPr>
      <w:r>
        <w:rPr>
          <w:rFonts w:ascii="Times New Roman"/>
          <w:b w:val="false"/>
          <w:i w:val="false"/>
          <w:color w:val="000000"/>
          <w:sz w:val="28"/>
        </w:rPr>
        <w:t>
      Адрес электронной почты_____________________________________</w:t>
      </w:r>
    </w:p>
    <w:bookmarkEnd w:id="755"/>
    <w:bookmarkStart w:name="z805" w:id="756"/>
    <w:p>
      <w:pPr>
        <w:spacing w:after="0"/>
        <w:ind w:left="0"/>
        <w:jc w:val="both"/>
      </w:pPr>
      <w:r>
        <w:rPr>
          <w:rFonts w:ascii="Times New Roman"/>
          <w:b w:val="false"/>
          <w:i w:val="false"/>
          <w:color w:val="000000"/>
          <w:sz w:val="28"/>
        </w:rPr>
        <w:t>
      Исполнитель _______________________________ ________________</w:t>
      </w:r>
    </w:p>
    <w:bookmarkEnd w:id="756"/>
    <w:bookmarkStart w:name="z806" w:id="757"/>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757"/>
    <w:bookmarkStart w:name="z807" w:id="758"/>
    <w:p>
      <w:pPr>
        <w:spacing w:after="0"/>
        <w:ind w:left="0"/>
        <w:jc w:val="both"/>
      </w:pPr>
      <w:r>
        <w:rPr>
          <w:rFonts w:ascii="Times New Roman"/>
          <w:b w:val="false"/>
          <w:i w:val="false"/>
          <w:color w:val="000000"/>
          <w:sz w:val="28"/>
        </w:rPr>
        <w:t>
      Руководитель уполномоченного органа по исполнению бюджета</w:t>
      </w:r>
    </w:p>
    <w:bookmarkEnd w:id="758"/>
    <w:bookmarkStart w:name="z808" w:id="759"/>
    <w:p>
      <w:pPr>
        <w:spacing w:after="0"/>
        <w:ind w:left="0"/>
        <w:jc w:val="both"/>
      </w:pPr>
      <w:r>
        <w:rPr>
          <w:rFonts w:ascii="Times New Roman"/>
          <w:b w:val="false"/>
          <w:i w:val="false"/>
          <w:color w:val="000000"/>
          <w:sz w:val="28"/>
        </w:rPr>
        <w:t>
      ___________________________________________ ________________</w:t>
      </w:r>
    </w:p>
    <w:bookmarkEnd w:id="759"/>
    <w:bookmarkStart w:name="z809" w:id="760"/>
    <w:p>
      <w:pPr>
        <w:spacing w:after="0"/>
        <w:ind w:left="0"/>
        <w:jc w:val="both"/>
      </w:pPr>
      <w:r>
        <w:rPr>
          <w:rFonts w:ascii="Times New Roman"/>
          <w:b w:val="false"/>
          <w:i w:val="false"/>
          <w:color w:val="000000"/>
          <w:sz w:val="28"/>
        </w:rPr>
        <w:t>
      фамилия, имя и отчество (при его наличии) подпись</w:t>
      </w:r>
    </w:p>
    <w:bookmarkEnd w:id="760"/>
    <w:bookmarkStart w:name="z810" w:id="761"/>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761"/>
    <w:bookmarkStart w:name="z811" w:id="762"/>
    <w:p>
      <w:pPr>
        <w:spacing w:after="0"/>
        <w:ind w:left="0"/>
        <w:jc w:val="both"/>
      </w:pPr>
      <w:r>
        <w:rPr>
          <w:rFonts w:ascii="Times New Roman"/>
          <w:b w:val="false"/>
          <w:i w:val="false"/>
          <w:color w:val="000000"/>
          <w:sz w:val="28"/>
        </w:rPr>
        <w:t>
      предпринимательства) _______________________________</w:t>
      </w:r>
    </w:p>
    <w:bookmarkEnd w:id="762"/>
    <w:bookmarkStart w:name="z812" w:id="763"/>
    <w:p>
      <w:pPr>
        <w:spacing w:after="0"/>
        <w:ind w:left="0"/>
        <w:jc w:val="both"/>
      </w:pPr>
      <w:r>
        <w:rPr>
          <w:rFonts w:ascii="Times New Roman"/>
          <w:b w:val="false"/>
          <w:i w:val="false"/>
          <w:color w:val="000000"/>
          <w:sz w:val="28"/>
        </w:rPr>
        <w:t>
      Руководитель уполномоченного органа по исполнению бюджета области, города</w:t>
      </w:r>
    </w:p>
    <w:bookmarkEnd w:id="763"/>
    <w:bookmarkStart w:name="z813" w:id="764"/>
    <w:p>
      <w:pPr>
        <w:spacing w:after="0"/>
        <w:ind w:left="0"/>
        <w:jc w:val="both"/>
      </w:pPr>
      <w:r>
        <w:rPr>
          <w:rFonts w:ascii="Times New Roman"/>
          <w:b w:val="false"/>
          <w:i w:val="false"/>
          <w:color w:val="000000"/>
          <w:sz w:val="28"/>
        </w:rPr>
        <w:t>
      республиканского значения и столицы</w:t>
      </w:r>
    </w:p>
    <w:bookmarkEnd w:id="764"/>
    <w:bookmarkStart w:name="z814" w:id="765"/>
    <w:p>
      <w:pPr>
        <w:spacing w:after="0"/>
        <w:ind w:left="0"/>
        <w:jc w:val="both"/>
      </w:pPr>
      <w:r>
        <w:rPr>
          <w:rFonts w:ascii="Times New Roman"/>
          <w:b w:val="false"/>
          <w:i w:val="false"/>
          <w:color w:val="000000"/>
          <w:sz w:val="28"/>
        </w:rPr>
        <w:t>
      ___________________________________________ ________________</w:t>
      </w:r>
    </w:p>
    <w:bookmarkEnd w:id="765"/>
    <w:bookmarkStart w:name="z815" w:id="766"/>
    <w:p>
      <w:pPr>
        <w:spacing w:after="0"/>
        <w:ind w:left="0"/>
        <w:jc w:val="both"/>
      </w:pPr>
      <w:r>
        <w:rPr>
          <w:rFonts w:ascii="Times New Roman"/>
          <w:b w:val="false"/>
          <w:i w:val="false"/>
          <w:color w:val="000000"/>
          <w:sz w:val="28"/>
        </w:rPr>
        <w:t>
      фамилия, имя и отчество (при его наличии) подпись</w:t>
      </w:r>
    </w:p>
    <w:bookmarkEnd w:id="766"/>
    <w:bookmarkStart w:name="z816" w:id="767"/>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767"/>
    <w:bookmarkStart w:name="z817" w:id="768"/>
    <w:p>
      <w:pPr>
        <w:spacing w:after="0"/>
        <w:ind w:left="0"/>
        <w:jc w:val="both"/>
      </w:pPr>
      <w:r>
        <w:rPr>
          <w:rFonts w:ascii="Times New Roman"/>
          <w:b w:val="false"/>
          <w:i w:val="false"/>
          <w:color w:val="000000"/>
          <w:sz w:val="28"/>
        </w:rPr>
        <w:t>
      предпринимательства) _______________________________</w:t>
      </w:r>
    </w:p>
    <w:bookmarkEnd w:id="768"/>
    <w:bookmarkStart w:name="z818" w:id="76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уполномоченного органа по исполнению бюджета области, города республиканского значения и столицы о результатах мониторинга реализации целевых текущих трансфертов, целевых трансфертов на развитие и кредитов, выделенных из республиканского бюджета".</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уполномоченного органа</w:t>
            </w:r>
            <w:r>
              <w:br/>
            </w:r>
            <w:r>
              <w:rPr>
                <w:rFonts w:ascii="Times New Roman"/>
                <w:b w:val="false"/>
                <w:i w:val="false"/>
                <w:color w:val="000000"/>
                <w:sz w:val="20"/>
              </w:rPr>
              <w:t>по исполнению бюджета</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о результатах</w:t>
            </w:r>
            <w:r>
              <w:br/>
            </w:r>
            <w:r>
              <w:rPr>
                <w:rFonts w:ascii="Times New Roman"/>
                <w:b w:val="false"/>
                <w:i w:val="false"/>
                <w:color w:val="000000"/>
                <w:sz w:val="20"/>
              </w:rPr>
              <w:t>мониторинга реализации</w:t>
            </w:r>
            <w:r>
              <w:br/>
            </w:r>
            <w:r>
              <w:rPr>
                <w:rFonts w:ascii="Times New Roman"/>
                <w:b w:val="false"/>
                <w:i w:val="false"/>
                <w:color w:val="000000"/>
                <w:sz w:val="20"/>
              </w:rPr>
              <w:t>целевых текущих трансфертов,</w:t>
            </w:r>
            <w:r>
              <w:br/>
            </w:r>
            <w:r>
              <w:rPr>
                <w:rFonts w:ascii="Times New Roman"/>
                <w:b w:val="false"/>
                <w:i w:val="false"/>
                <w:color w:val="000000"/>
                <w:sz w:val="20"/>
              </w:rPr>
              <w:t>целевых трансфертов на</w:t>
            </w:r>
            <w:r>
              <w:br/>
            </w:r>
            <w:r>
              <w:rPr>
                <w:rFonts w:ascii="Times New Roman"/>
                <w:b w:val="false"/>
                <w:i w:val="false"/>
                <w:color w:val="000000"/>
                <w:sz w:val="20"/>
              </w:rPr>
              <w:t>развитие и кредитов,</w:t>
            </w:r>
            <w:r>
              <w:br/>
            </w:r>
            <w:r>
              <w:rPr>
                <w:rFonts w:ascii="Times New Roman"/>
                <w:b w:val="false"/>
                <w:i w:val="false"/>
                <w:color w:val="000000"/>
                <w:sz w:val="20"/>
              </w:rPr>
              <w:t>выделенных из</w:t>
            </w:r>
            <w:r>
              <w:br/>
            </w:r>
            <w:r>
              <w:rPr>
                <w:rFonts w:ascii="Times New Roman"/>
                <w:b w:val="false"/>
                <w:i w:val="false"/>
                <w:color w:val="000000"/>
                <w:sz w:val="20"/>
              </w:rPr>
              <w:t>республиканского бюджета"</w:t>
            </w:r>
          </w:p>
        </w:tc>
      </w:tr>
    </w:tbl>
    <w:bookmarkStart w:name="z820" w:id="77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уполномоченного органа по исполнению бюджета области, города республиканского значения и столицы о результатах мониторинга реализации целевых текущих трансфертов, целевых трансфертов на развитие и кредитов, выделенных из республиканского бюджета" (2-ЦТО, ежемесячно)</w:t>
      </w:r>
    </w:p>
    <w:bookmarkEnd w:id="770"/>
    <w:bookmarkStart w:name="z821" w:id="771"/>
    <w:p>
      <w:pPr>
        <w:spacing w:after="0"/>
        <w:ind w:left="0"/>
        <w:jc w:val="left"/>
      </w:pPr>
      <w:r>
        <w:rPr>
          <w:rFonts w:ascii="Times New Roman"/>
          <w:b/>
          <w:i w:val="false"/>
          <w:color w:val="000000"/>
        </w:rPr>
        <w:t xml:space="preserve"> Глава 1. Общие положения</w:t>
      </w:r>
    </w:p>
    <w:bookmarkEnd w:id="771"/>
    <w:bookmarkStart w:name="z822" w:id="77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уполномоченного органа по исполнению бюджета области, города республиканского значения и столицы о результатах мониторинга реализации целевых текущих трансфертов, целевых трансфертов на развитие и кредитов, выделенных из республиканского бюджета" (далее-Форма).</w:t>
      </w:r>
    </w:p>
    <w:bookmarkEnd w:id="772"/>
    <w:bookmarkStart w:name="z823" w:id="773"/>
    <w:p>
      <w:pPr>
        <w:spacing w:after="0"/>
        <w:ind w:left="0"/>
        <w:jc w:val="both"/>
      </w:pPr>
      <w:r>
        <w:rPr>
          <w:rFonts w:ascii="Times New Roman"/>
          <w:b w:val="false"/>
          <w:i w:val="false"/>
          <w:color w:val="000000"/>
          <w:sz w:val="28"/>
        </w:rPr>
        <w:t>
      2. Форма подписываются руководителями уполномоченного органа по исполнению бюджета и (или) области, города республиканского значения и столицы, с указанием их фамилии и инициалов.</w:t>
      </w:r>
    </w:p>
    <w:bookmarkEnd w:id="773"/>
    <w:bookmarkStart w:name="z824" w:id="774"/>
    <w:p>
      <w:pPr>
        <w:spacing w:after="0"/>
        <w:ind w:left="0"/>
        <w:jc w:val="both"/>
      </w:pPr>
      <w:r>
        <w:rPr>
          <w:rFonts w:ascii="Times New Roman"/>
          <w:b w:val="false"/>
          <w:i w:val="false"/>
          <w:color w:val="000000"/>
          <w:sz w:val="28"/>
        </w:rPr>
        <w:t>
      3. Форма заполняется на казахском и русском языках.</w:t>
      </w:r>
    </w:p>
    <w:bookmarkEnd w:id="774"/>
    <w:bookmarkStart w:name="z825" w:id="775"/>
    <w:p>
      <w:pPr>
        <w:spacing w:after="0"/>
        <w:ind w:left="0"/>
        <w:jc w:val="left"/>
      </w:pPr>
      <w:r>
        <w:rPr>
          <w:rFonts w:ascii="Times New Roman"/>
          <w:b/>
          <w:i w:val="false"/>
          <w:color w:val="000000"/>
        </w:rPr>
        <w:t xml:space="preserve"> Глава 2. Пояснение по заполнению Формы</w:t>
      </w:r>
    </w:p>
    <w:bookmarkEnd w:id="775"/>
    <w:bookmarkStart w:name="z826" w:id="776"/>
    <w:p>
      <w:pPr>
        <w:spacing w:after="0"/>
        <w:ind w:left="0"/>
        <w:jc w:val="both"/>
      </w:pPr>
      <w:r>
        <w:rPr>
          <w:rFonts w:ascii="Times New Roman"/>
          <w:b w:val="false"/>
          <w:i w:val="false"/>
          <w:color w:val="000000"/>
          <w:sz w:val="28"/>
        </w:rPr>
        <w:t>
      4. В графе 1 указывается код администратора республиканских бюджетных программ.</w:t>
      </w:r>
    </w:p>
    <w:bookmarkEnd w:id="776"/>
    <w:bookmarkStart w:name="z827" w:id="777"/>
    <w:p>
      <w:pPr>
        <w:spacing w:after="0"/>
        <w:ind w:left="0"/>
        <w:jc w:val="both"/>
      </w:pPr>
      <w:r>
        <w:rPr>
          <w:rFonts w:ascii="Times New Roman"/>
          <w:b w:val="false"/>
          <w:i w:val="false"/>
          <w:color w:val="000000"/>
          <w:sz w:val="28"/>
        </w:rPr>
        <w:t>
      5. В графе 2 указывается код бюджетной программы.</w:t>
      </w:r>
    </w:p>
    <w:bookmarkEnd w:id="777"/>
    <w:bookmarkStart w:name="z828" w:id="778"/>
    <w:p>
      <w:pPr>
        <w:spacing w:after="0"/>
        <w:ind w:left="0"/>
        <w:jc w:val="both"/>
      </w:pPr>
      <w:r>
        <w:rPr>
          <w:rFonts w:ascii="Times New Roman"/>
          <w:b w:val="false"/>
          <w:i w:val="false"/>
          <w:color w:val="000000"/>
          <w:sz w:val="28"/>
        </w:rPr>
        <w:t>
      6. В графе 3 указывается наименование инвестиционных проектов.</w:t>
      </w:r>
    </w:p>
    <w:bookmarkEnd w:id="778"/>
    <w:bookmarkStart w:name="z829" w:id="779"/>
    <w:p>
      <w:pPr>
        <w:spacing w:after="0"/>
        <w:ind w:left="0"/>
        <w:jc w:val="both"/>
      </w:pPr>
      <w:r>
        <w:rPr>
          <w:rFonts w:ascii="Times New Roman"/>
          <w:b w:val="false"/>
          <w:i w:val="false"/>
          <w:color w:val="000000"/>
          <w:sz w:val="28"/>
        </w:rPr>
        <w:t>
      7. В графе 4 указывается наименование кодов расходов бюджета в соответствии с единой бюджетной классификацией, соответствующие кодам в графах 1-2.</w:t>
      </w:r>
    </w:p>
    <w:bookmarkEnd w:id="779"/>
    <w:bookmarkStart w:name="z830" w:id="780"/>
    <w:p>
      <w:pPr>
        <w:spacing w:after="0"/>
        <w:ind w:left="0"/>
        <w:jc w:val="both"/>
      </w:pPr>
      <w:r>
        <w:rPr>
          <w:rFonts w:ascii="Times New Roman"/>
          <w:b w:val="false"/>
          <w:i w:val="false"/>
          <w:color w:val="000000"/>
          <w:sz w:val="28"/>
        </w:rPr>
        <w:t>
      8. В графах 5, 6 и 7 указываются суммы утвержденного, уточненного и скорректированного республиканского бюджета.</w:t>
      </w:r>
    </w:p>
    <w:bookmarkEnd w:id="780"/>
    <w:bookmarkStart w:name="z831" w:id="781"/>
    <w:p>
      <w:pPr>
        <w:spacing w:after="0"/>
        <w:ind w:left="0"/>
        <w:jc w:val="both"/>
      </w:pPr>
      <w:r>
        <w:rPr>
          <w:rFonts w:ascii="Times New Roman"/>
          <w:b w:val="false"/>
          <w:i w:val="false"/>
          <w:color w:val="000000"/>
          <w:sz w:val="28"/>
        </w:rPr>
        <w:t>
      9. В графе 8 указывается сумма целевых трансфертов и кредитов, выделенная из республиканского бюджета за отчетный период.</w:t>
      </w:r>
    </w:p>
    <w:bookmarkEnd w:id="781"/>
    <w:bookmarkStart w:name="z832" w:id="782"/>
    <w:p>
      <w:pPr>
        <w:spacing w:after="0"/>
        <w:ind w:left="0"/>
        <w:jc w:val="both"/>
      </w:pPr>
      <w:r>
        <w:rPr>
          <w:rFonts w:ascii="Times New Roman"/>
          <w:b w:val="false"/>
          <w:i w:val="false"/>
          <w:color w:val="000000"/>
          <w:sz w:val="28"/>
        </w:rPr>
        <w:t>
      10. В графе 9 указывается план финансирования по платежам местного бюджета за отчетный период.</w:t>
      </w:r>
    </w:p>
    <w:bookmarkEnd w:id="782"/>
    <w:bookmarkStart w:name="z833" w:id="783"/>
    <w:p>
      <w:pPr>
        <w:spacing w:after="0"/>
        <w:ind w:left="0"/>
        <w:jc w:val="both"/>
      </w:pPr>
      <w:r>
        <w:rPr>
          <w:rFonts w:ascii="Times New Roman"/>
          <w:b w:val="false"/>
          <w:i w:val="false"/>
          <w:color w:val="000000"/>
          <w:sz w:val="28"/>
        </w:rPr>
        <w:t>
      11. В графе 10 указываются принятые обязательства в органах казначейства.</w:t>
      </w:r>
    </w:p>
    <w:bookmarkEnd w:id="783"/>
    <w:bookmarkStart w:name="z834" w:id="784"/>
    <w:p>
      <w:pPr>
        <w:spacing w:after="0"/>
        <w:ind w:left="0"/>
        <w:jc w:val="both"/>
      </w:pPr>
      <w:r>
        <w:rPr>
          <w:rFonts w:ascii="Times New Roman"/>
          <w:b w:val="false"/>
          <w:i w:val="false"/>
          <w:color w:val="000000"/>
          <w:sz w:val="28"/>
        </w:rPr>
        <w:t>
      12. В графе 11 указывается сумма оплаченных обязательств.</w:t>
      </w:r>
    </w:p>
    <w:bookmarkEnd w:id="784"/>
    <w:bookmarkStart w:name="z835" w:id="785"/>
    <w:p>
      <w:pPr>
        <w:spacing w:after="0"/>
        <w:ind w:left="0"/>
        <w:jc w:val="both"/>
      </w:pPr>
      <w:r>
        <w:rPr>
          <w:rFonts w:ascii="Times New Roman"/>
          <w:b w:val="false"/>
          <w:i w:val="false"/>
          <w:color w:val="000000"/>
          <w:sz w:val="28"/>
        </w:rPr>
        <w:t>
      13. В графе 12 указывается процент исполнения выделенных сумм из республиканского бюджета за отчетный период.</w:t>
      </w:r>
    </w:p>
    <w:bookmarkEnd w:id="785"/>
    <w:bookmarkStart w:name="z836" w:id="786"/>
    <w:p>
      <w:pPr>
        <w:spacing w:after="0"/>
        <w:ind w:left="0"/>
        <w:jc w:val="both"/>
      </w:pPr>
      <w:r>
        <w:rPr>
          <w:rFonts w:ascii="Times New Roman"/>
          <w:b w:val="false"/>
          <w:i w:val="false"/>
          <w:color w:val="000000"/>
          <w:sz w:val="28"/>
        </w:rPr>
        <w:t>
      14. В графе 13 указывается сумма ожидаемого исполнения плана финансирования на год начиная с итогов 7-и месяцев и до конца финансового года.</w:t>
      </w:r>
    </w:p>
    <w:bookmarkEnd w:id="786"/>
    <w:bookmarkStart w:name="z837" w:id="787"/>
    <w:p>
      <w:pPr>
        <w:spacing w:after="0"/>
        <w:ind w:left="0"/>
        <w:jc w:val="both"/>
      </w:pPr>
      <w:r>
        <w:rPr>
          <w:rFonts w:ascii="Times New Roman"/>
          <w:b w:val="false"/>
          <w:i w:val="false"/>
          <w:color w:val="000000"/>
          <w:sz w:val="28"/>
        </w:rPr>
        <w:t>
      15. В графе 14 указывается сумма ожидаемого неисполнения плана финансирования на год начиная с итогов 7-и месяцев и до конца финансового года.</w:t>
      </w:r>
    </w:p>
    <w:bookmarkEnd w:id="787"/>
    <w:bookmarkStart w:name="z838" w:id="788"/>
    <w:p>
      <w:pPr>
        <w:spacing w:after="0"/>
        <w:ind w:left="0"/>
        <w:jc w:val="both"/>
      </w:pPr>
      <w:r>
        <w:rPr>
          <w:rFonts w:ascii="Times New Roman"/>
          <w:b w:val="false"/>
          <w:i w:val="false"/>
          <w:color w:val="000000"/>
          <w:sz w:val="28"/>
        </w:rPr>
        <w:t>
      16. В графе 15 указывается остаток средств, выделенных из республиканского бюджета на конец отчетного, как разница между оплаченными обязательствами и выделенными суммами из республиканского бюджета за отчетный период.</w:t>
      </w:r>
    </w:p>
    <w:bookmarkEnd w:id="788"/>
    <w:bookmarkStart w:name="z839" w:id="789"/>
    <w:p>
      <w:pPr>
        <w:spacing w:after="0"/>
        <w:ind w:left="0"/>
        <w:jc w:val="both"/>
      </w:pPr>
      <w:r>
        <w:rPr>
          <w:rFonts w:ascii="Times New Roman"/>
          <w:b w:val="false"/>
          <w:i w:val="false"/>
          <w:color w:val="000000"/>
          <w:sz w:val="28"/>
        </w:rPr>
        <w:t>
      17. В графе 16 указывается общая сумма экономии бюджетных средств за отчетный период.</w:t>
      </w:r>
    </w:p>
    <w:bookmarkEnd w:id="789"/>
    <w:bookmarkStart w:name="z840" w:id="790"/>
    <w:p>
      <w:pPr>
        <w:spacing w:after="0"/>
        <w:ind w:left="0"/>
        <w:jc w:val="both"/>
      </w:pPr>
      <w:r>
        <w:rPr>
          <w:rFonts w:ascii="Times New Roman"/>
          <w:b w:val="false"/>
          <w:i w:val="false"/>
          <w:color w:val="000000"/>
          <w:sz w:val="28"/>
        </w:rPr>
        <w:t>
      18. В графе 17 указывается сумма экономии средств, сложившаяся по результатам государственных закупок.</w:t>
      </w:r>
    </w:p>
    <w:bookmarkEnd w:id="790"/>
    <w:bookmarkStart w:name="z841" w:id="791"/>
    <w:p>
      <w:pPr>
        <w:spacing w:after="0"/>
        <w:ind w:left="0"/>
        <w:jc w:val="both"/>
      </w:pPr>
      <w:r>
        <w:rPr>
          <w:rFonts w:ascii="Times New Roman"/>
          <w:b w:val="false"/>
          <w:i w:val="false"/>
          <w:color w:val="000000"/>
          <w:sz w:val="28"/>
        </w:rPr>
        <w:t>
      19. В графе 18 указывается сумма экономии по фонду оплаты труда.</w:t>
      </w:r>
    </w:p>
    <w:bookmarkEnd w:id="791"/>
    <w:bookmarkStart w:name="z842" w:id="792"/>
    <w:p>
      <w:pPr>
        <w:spacing w:after="0"/>
        <w:ind w:left="0"/>
        <w:jc w:val="both"/>
      </w:pPr>
      <w:r>
        <w:rPr>
          <w:rFonts w:ascii="Times New Roman"/>
          <w:b w:val="false"/>
          <w:i w:val="false"/>
          <w:color w:val="000000"/>
          <w:sz w:val="28"/>
        </w:rPr>
        <w:t>
      20. В графе 19 указывается прочая экономия бюджетных средств.</w:t>
      </w:r>
    </w:p>
    <w:bookmarkEnd w:id="792"/>
    <w:bookmarkStart w:name="z843" w:id="793"/>
    <w:p>
      <w:pPr>
        <w:spacing w:after="0"/>
        <w:ind w:left="0"/>
        <w:jc w:val="both"/>
      </w:pPr>
      <w:r>
        <w:rPr>
          <w:rFonts w:ascii="Times New Roman"/>
          <w:b w:val="false"/>
          <w:i w:val="false"/>
          <w:color w:val="000000"/>
          <w:sz w:val="28"/>
        </w:rPr>
        <w:t>
      21. В графе 20 указывается объем неосвоения бюджетных средств за отчетный период;</w:t>
      </w:r>
    </w:p>
    <w:bookmarkEnd w:id="793"/>
    <w:bookmarkStart w:name="z844" w:id="794"/>
    <w:p>
      <w:pPr>
        <w:spacing w:after="0"/>
        <w:ind w:left="0"/>
        <w:jc w:val="both"/>
      </w:pPr>
      <w:r>
        <w:rPr>
          <w:rFonts w:ascii="Times New Roman"/>
          <w:b w:val="false"/>
          <w:i w:val="false"/>
          <w:color w:val="000000"/>
          <w:sz w:val="28"/>
        </w:rPr>
        <w:t>
      22. В графах 21, 22, 23 и 24 указываются суммы, сложившиеся по причинам, изложенным в пункте 23 Правил.</w:t>
      </w:r>
    </w:p>
    <w:bookmarkEnd w:id="794"/>
    <w:bookmarkStart w:name="z845" w:id="795"/>
    <w:p>
      <w:pPr>
        <w:spacing w:after="0"/>
        <w:ind w:left="0"/>
        <w:jc w:val="both"/>
      </w:pPr>
      <w:r>
        <w:rPr>
          <w:rFonts w:ascii="Times New Roman"/>
          <w:b w:val="false"/>
          <w:i w:val="false"/>
          <w:color w:val="000000"/>
          <w:sz w:val="28"/>
        </w:rPr>
        <w:t>
      23. В графе 25 подробно описываются причины неосвоения выделенных сумм из республиканского бюджета за отчетный период.</w:t>
      </w:r>
    </w:p>
    <w:bookmarkEnd w:id="795"/>
    <w:bookmarkStart w:name="z846" w:id="796"/>
    <w:p>
      <w:pPr>
        <w:spacing w:after="0"/>
        <w:ind w:left="0"/>
        <w:jc w:val="both"/>
      </w:pPr>
      <w:r>
        <w:rPr>
          <w:rFonts w:ascii="Times New Roman"/>
          <w:b w:val="false"/>
          <w:i w:val="false"/>
          <w:color w:val="000000"/>
          <w:sz w:val="28"/>
        </w:rPr>
        <w:t>
      24. В графе 26 описываются причины ожидаемого неисполнения плана финансирования на год.</w:t>
      </w:r>
    </w:p>
    <w:bookmarkEnd w:id="7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849" w:id="797"/>
    <w:p>
      <w:pPr>
        <w:spacing w:after="0"/>
        <w:ind w:left="0"/>
        <w:jc w:val="both"/>
      </w:pPr>
      <w:r>
        <w:rPr>
          <w:rFonts w:ascii="Times New Roman"/>
          <w:b w:val="false"/>
          <w:i w:val="false"/>
          <w:color w:val="000000"/>
          <w:sz w:val="28"/>
        </w:rPr>
        <w:t>
      Представляется: центральному уполномоченному органу по исполнению бюджета</w:t>
      </w:r>
    </w:p>
    <w:bookmarkEnd w:id="797"/>
    <w:bookmarkStart w:name="z850" w:id="79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798"/>
    <w:bookmarkStart w:name="z851" w:id="799"/>
    <w:p>
      <w:pPr>
        <w:spacing w:after="0"/>
        <w:ind w:left="0"/>
        <w:jc w:val="both"/>
      </w:pPr>
      <w:r>
        <w:rPr>
          <w:rFonts w:ascii="Times New Roman"/>
          <w:b w:val="false"/>
          <w:i w:val="false"/>
          <w:color w:val="000000"/>
          <w:sz w:val="28"/>
        </w:rPr>
        <w:t>
      Наименование административной формы: Информация уполномоченного органа по исполнению бюджета области (города республиканского значения и столицы)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в текущем году</w:t>
      </w:r>
    </w:p>
    <w:bookmarkEnd w:id="799"/>
    <w:bookmarkStart w:name="z852" w:id="80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3-ДО</w:t>
      </w:r>
    </w:p>
    <w:bookmarkEnd w:id="800"/>
    <w:bookmarkStart w:name="z853" w:id="801"/>
    <w:p>
      <w:pPr>
        <w:spacing w:after="0"/>
        <w:ind w:left="0"/>
        <w:jc w:val="both"/>
      </w:pPr>
      <w:r>
        <w:rPr>
          <w:rFonts w:ascii="Times New Roman"/>
          <w:b w:val="false"/>
          <w:i w:val="false"/>
          <w:color w:val="000000"/>
          <w:sz w:val="28"/>
        </w:rPr>
        <w:t>
      Периодичность: ежегодно</w:t>
      </w:r>
    </w:p>
    <w:bookmarkEnd w:id="801"/>
    <w:bookmarkStart w:name="z854" w:id="802"/>
    <w:p>
      <w:pPr>
        <w:spacing w:after="0"/>
        <w:ind w:left="0"/>
        <w:jc w:val="both"/>
      </w:pPr>
      <w:r>
        <w:rPr>
          <w:rFonts w:ascii="Times New Roman"/>
          <w:b w:val="false"/>
          <w:i w:val="false"/>
          <w:color w:val="000000"/>
          <w:sz w:val="28"/>
        </w:rPr>
        <w:t>
      Отчетный период: на _________ финансовый год</w:t>
      </w:r>
    </w:p>
    <w:bookmarkEnd w:id="802"/>
    <w:bookmarkStart w:name="z855" w:id="80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уполномоченные органы по исполнению бюджета области, города республиканского значения и столицы бюджета</w:t>
      </w:r>
    </w:p>
    <w:bookmarkEnd w:id="803"/>
    <w:bookmarkStart w:name="z856" w:id="80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до 25 января года, следующего за отчетным финансовым годом.</w:t>
      </w:r>
    </w:p>
    <w:bookmarkEnd w:id="804"/>
    <w:bookmarkStart w:name="z857" w:id="805"/>
    <w:p>
      <w:pPr>
        <w:spacing w:after="0"/>
        <w:ind w:left="0"/>
        <w:jc w:val="both"/>
      </w:pPr>
      <w:r>
        <w:rPr>
          <w:rFonts w:ascii="Times New Roman"/>
          <w:b w:val="false"/>
          <w:i w:val="false"/>
          <w:color w:val="000000"/>
          <w:sz w:val="28"/>
        </w:rPr>
        <w:t xml:space="preserve">
      Бизнес-идентификационный номер: </w:t>
      </w:r>
    </w:p>
    <w:bookmarkEnd w:id="805"/>
    <w:bookmarkStart w:name="z858" w:id="806"/>
    <w:p>
      <w:pPr>
        <w:spacing w:after="0"/>
        <w:ind w:left="0"/>
        <w:jc w:val="both"/>
      </w:pPr>
      <w:r>
        <w:rPr>
          <w:rFonts w:ascii="Times New Roman"/>
          <w:b w:val="false"/>
          <w:i w:val="false"/>
          <w:color w:val="000000"/>
          <w:sz w:val="28"/>
        </w:rPr>
        <w:t xml:space="preserve">
      </w:t>
      </w:r>
    </w:p>
    <w:bookmarkEnd w:id="806"/>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9" w:id="807"/>
    <w:p>
      <w:pPr>
        <w:spacing w:after="0"/>
        <w:ind w:left="0"/>
        <w:jc w:val="both"/>
      </w:pPr>
      <w:r>
        <w:rPr>
          <w:rFonts w:ascii="Times New Roman"/>
          <w:b w:val="false"/>
          <w:i w:val="false"/>
          <w:color w:val="000000"/>
          <w:sz w:val="28"/>
        </w:rPr>
        <w:t>
      Метод сбора: в электронном виде</w:t>
      </w:r>
    </w:p>
    <w:bookmarkEnd w:id="807"/>
    <w:bookmarkStart w:name="z860" w:id="808"/>
    <w:p>
      <w:pPr>
        <w:spacing w:after="0"/>
        <w:ind w:left="0"/>
        <w:jc w:val="both"/>
      </w:pPr>
      <w:r>
        <w:rPr>
          <w:rFonts w:ascii="Times New Roman"/>
          <w:b w:val="false"/>
          <w:i w:val="false"/>
          <w:color w:val="000000"/>
          <w:sz w:val="28"/>
        </w:rPr>
        <w:t>
      Наименование области, города республиканского значения и столицы по классификатору административно-территориальных объектов: _________________________</w:t>
      </w:r>
    </w:p>
    <w:bookmarkEnd w:id="808"/>
    <w:bookmarkStart w:name="z861" w:id="809"/>
    <w:p>
      <w:pPr>
        <w:spacing w:after="0"/>
        <w:ind w:left="0"/>
        <w:jc w:val="both"/>
      </w:pPr>
      <w:r>
        <w:rPr>
          <w:rFonts w:ascii="Times New Roman"/>
          <w:b w:val="false"/>
          <w:i w:val="false"/>
          <w:color w:val="000000"/>
          <w:sz w:val="28"/>
        </w:rPr>
        <w:t>
      Вид бюджета _______________________________________________________</w:t>
      </w:r>
    </w:p>
    <w:bookmarkEnd w:id="809"/>
    <w:bookmarkStart w:name="z862" w:id="810"/>
    <w:p>
      <w:pPr>
        <w:spacing w:after="0"/>
        <w:ind w:left="0"/>
        <w:jc w:val="both"/>
      </w:pPr>
      <w:r>
        <w:rPr>
          <w:rFonts w:ascii="Times New Roman"/>
          <w:b w:val="false"/>
          <w:i w:val="false"/>
          <w:color w:val="000000"/>
          <w:sz w:val="28"/>
        </w:rPr>
        <w:t>
      Единица измерения: тысяч тенге</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Правительства Республики Казахстан за счет остатков местного бюджета на____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8-графа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3" w:id="811"/>
    <w:p>
      <w:pPr>
        <w:spacing w:after="0"/>
        <w:ind w:left="0"/>
        <w:jc w:val="both"/>
      </w:pPr>
      <w:r>
        <w:rPr>
          <w:rFonts w:ascii="Times New Roman"/>
          <w:b w:val="false"/>
          <w:i w:val="false"/>
          <w:color w:val="000000"/>
          <w:sz w:val="28"/>
        </w:rPr>
        <w:t>
      Наименование _________________ Адрес ________________________</w:t>
      </w:r>
    </w:p>
    <w:bookmarkEnd w:id="811"/>
    <w:bookmarkStart w:name="z864" w:id="812"/>
    <w:p>
      <w:pPr>
        <w:spacing w:after="0"/>
        <w:ind w:left="0"/>
        <w:jc w:val="both"/>
      </w:pPr>
      <w:r>
        <w:rPr>
          <w:rFonts w:ascii="Times New Roman"/>
          <w:b w:val="false"/>
          <w:i w:val="false"/>
          <w:color w:val="000000"/>
          <w:sz w:val="28"/>
        </w:rPr>
        <w:t>
      ______________________________ ______________________________</w:t>
      </w:r>
    </w:p>
    <w:bookmarkEnd w:id="812"/>
    <w:bookmarkStart w:name="z865" w:id="813"/>
    <w:p>
      <w:pPr>
        <w:spacing w:after="0"/>
        <w:ind w:left="0"/>
        <w:jc w:val="both"/>
      </w:pPr>
      <w:r>
        <w:rPr>
          <w:rFonts w:ascii="Times New Roman"/>
          <w:b w:val="false"/>
          <w:i w:val="false"/>
          <w:color w:val="000000"/>
          <w:sz w:val="28"/>
        </w:rPr>
        <w:t>
      Телефон ___________________________________________________</w:t>
      </w:r>
    </w:p>
    <w:bookmarkEnd w:id="813"/>
    <w:bookmarkStart w:name="z866" w:id="814"/>
    <w:p>
      <w:pPr>
        <w:spacing w:after="0"/>
        <w:ind w:left="0"/>
        <w:jc w:val="both"/>
      </w:pPr>
      <w:r>
        <w:rPr>
          <w:rFonts w:ascii="Times New Roman"/>
          <w:b w:val="false"/>
          <w:i w:val="false"/>
          <w:color w:val="000000"/>
          <w:sz w:val="28"/>
        </w:rPr>
        <w:t>
      Адрес электронной почты ____________________________________</w:t>
      </w:r>
    </w:p>
    <w:bookmarkEnd w:id="814"/>
    <w:bookmarkStart w:name="z867" w:id="815"/>
    <w:p>
      <w:pPr>
        <w:spacing w:after="0"/>
        <w:ind w:left="0"/>
        <w:jc w:val="both"/>
      </w:pPr>
      <w:r>
        <w:rPr>
          <w:rFonts w:ascii="Times New Roman"/>
          <w:b w:val="false"/>
          <w:i w:val="false"/>
          <w:color w:val="000000"/>
          <w:sz w:val="28"/>
        </w:rPr>
        <w:t>
      Исполнитель _______________________________ ________________</w:t>
      </w:r>
    </w:p>
    <w:bookmarkEnd w:id="815"/>
    <w:bookmarkStart w:name="z868" w:id="816"/>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816"/>
    <w:bookmarkStart w:name="z869" w:id="817"/>
    <w:p>
      <w:pPr>
        <w:spacing w:after="0"/>
        <w:ind w:left="0"/>
        <w:jc w:val="both"/>
      </w:pPr>
      <w:r>
        <w:rPr>
          <w:rFonts w:ascii="Times New Roman"/>
          <w:b w:val="false"/>
          <w:i w:val="false"/>
          <w:color w:val="000000"/>
          <w:sz w:val="28"/>
        </w:rPr>
        <w:t>
      Руководитель уполномоченного органа по исполнению бюджета области, города</w:t>
      </w:r>
    </w:p>
    <w:bookmarkEnd w:id="817"/>
    <w:bookmarkStart w:name="z870" w:id="818"/>
    <w:p>
      <w:pPr>
        <w:spacing w:after="0"/>
        <w:ind w:left="0"/>
        <w:jc w:val="both"/>
      </w:pPr>
      <w:r>
        <w:rPr>
          <w:rFonts w:ascii="Times New Roman"/>
          <w:b w:val="false"/>
          <w:i w:val="false"/>
          <w:color w:val="000000"/>
          <w:sz w:val="28"/>
        </w:rPr>
        <w:t>
      республиканского значения и столицы</w:t>
      </w:r>
    </w:p>
    <w:bookmarkEnd w:id="818"/>
    <w:bookmarkStart w:name="z871" w:id="819"/>
    <w:p>
      <w:pPr>
        <w:spacing w:after="0"/>
        <w:ind w:left="0"/>
        <w:jc w:val="both"/>
      </w:pPr>
      <w:r>
        <w:rPr>
          <w:rFonts w:ascii="Times New Roman"/>
          <w:b w:val="false"/>
          <w:i w:val="false"/>
          <w:color w:val="000000"/>
          <w:sz w:val="28"/>
        </w:rPr>
        <w:t>
      __________________________________________ _________________</w:t>
      </w:r>
    </w:p>
    <w:bookmarkEnd w:id="819"/>
    <w:bookmarkStart w:name="z872" w:id="820"/>
    <w:p>
      <w:pPr>
        <w:spacing w:after="0"/>
        <w:ind w:left="0"/>
        <w:jc w:val="both"/>
      </w:pPr>
      <w:r>
        <w:rPr>
          <w:rFonts w:ascii="Times New Roman"/>
          <w:b w:val="false"/>
          <w:i w:val="false"/>
          <w:color w:val="000000"/>
          <w:sz w:val="28"/>
        </w:rPr>
        <w:t>
      фамилия, имя и отчество (при его наличии) подпись</w:t>
      </w:r>
    </w:p>
    <w:bookmarkEnd w:id="820"/>
    <w:bookmarkStart w:name="z873" w:id="821"/>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821"/>
    <w:bookmarkStart w:name="z874" w:id="822"/>
    <w:p>
      <w:pPr>
        <w:spacing w:after="0"/>
        <w:ind w:left="0"/>
        <w:jc w:val="both"/>
      </w:pPr>
      <w:r>
        <w:rPr>
          <w:rFonts w:ascii="Times New Roman"/>
          <w:b w:val="false"/>
          <w:i w:val="false"/>
          <w:color w:val="000000"/>
          <w:sz w:val="28"/>
        </w:rPr>
        <w:t>
      предпринимательства) _______________________________</w:t>
      </w:r>
    </w:p>
    <w:bookmarkEnd w:id="822"/>
    <w:bookmarkStart w:name="z875" w:id="823"/>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"Информация уполномоченного органа по исполнению бюджета области (города республиканского значения и столицы)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в текущем году".</w:t>
      </w:r>
    </w:p>
    <w:bookmarkEnd w:id="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"Информация уполномоченного</w:t>
            </w:r>
            <w:r>
              <w:br/>
            </w:r>
            <w:r>
              <w:rPr>
                <w:rFonts w:ascii="Times New Roman"/>
                <w:b w:val="false"/>
                <w:i w:val="false"/>
                <w:color w:val="000000"/>
                <w:sz w:val="20"/>
              </w:rPr>
              <w:t>органа по исполнению бюджета</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о доиспользовании</w:t>
            </w:r>
            <w:r>
              <w:br/>
            </w:r>
            <w:r>
              <w:rPr>
                <w:rFonts w:ascii="Times New Roman"/>
                <w:b w:val="false"/>
                <w:i w:val="false"/>
                <w:color w:val="000000"/>
                <w:sz w:val="20"/>
              </w:rPr>
              <w:t>целевых трансфертов на</w:t>
            </w:r>
            <w:r>
              <w:br/>
            </w:r>
            <w:r>
              <w:rPr>
                <w:rFonts w:ascii="Times New Roman"/>
                <w:b w:val="false"/>
                <w:i w:val="false"/>
                <w:color w:val="000000"/>
                <w:sz w:val="20"/>
              </w:rPr>
              <w:t>развитие, выделенных в</w:t>
            </w:r>
            <w:r>
              <w:br/>
            </w:r>
            <w:r>
              <w:rPr>
                <w:rFonts w:ascii="Times New Roman"/>
                <w:b w:val="false"/>
                <w:i w:val="false"/>
                <w:color w:val="000000"/>
                <w:sz w:val="20"/>
              </w:rPr>
              <w:t>истекшем финансовом году</w:t>
            </w:r>
            <w:r>
              <w:br/>
            </w:r>
            <w:r>
              <w:rPr>
                <w:rFonts w:ascii="Times New Roman"/>
                <w:b w:val="false"/>
                <w:i w:val="false"/>
                <w:color w:val="000000"/>
                <w:sz w:val="20"/>
              </w:rPr>
              <w:t>и разрешенных доиспользовать</w:t>
            </w:r>
            <w:r>
              <w:br/>
            </w:r>
            <w:r>
              <w:rPr>
                <w:rFonts w:ascii="Times New Roman"/>
                <w:b w:val="false"/>
                <w:i w:val="false"/>
                <w:color w:val="000000"/>
                <w:sz w:val="20"/>
              </w:rPr>
              <w:t>по решению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текущем году"</w:t>
            </w:r>
          </w:p>
        </w:tc>
      </w:tr>
    </w:tbl>
    <w:bookmarkStart w:name="z877" w:id="82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"Информация уполномоченного органа по исполнению бюджета области (города республиканского значения и столицы)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в текущем году" (3-ДО, ежегодно)</w:t>
      </w:r>
    </w:p>
    <w:bookmarkEnd w:id="824"/>
    <w:bookmarkStart w:name="z878" w:id="825"/>
    <w:p>
      <w:pPr>
        <w:spacing w:after="0"/>
        <w:ind w:left="0"/>
        <w:jc w:val="left"/>
      </w:pPr>
      <w:r>
        <w:rPr>
          <w:rFonts w:ascii="Times New Roman"/>
          <w:b/>
          <w:i w:val="false"/>
          <w:color w:val="000000"/>
        </w:rPr>
        <w:t xml:space="preserve"> Глава 1. Общие положения</w:t>
      </w:r>
    </w:p>
    <w:bookmarkEnd w:id="825"/>
    <w:bookmarkStart w:name="z879" w:id="82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"Информация уполномоченного органа по исполнению бюджета области (города республиканского значения и столицы)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в текущем году" (далее-Форма).</w:t>
      </w:r>
    </w:p>
    <w:bookmarkEnd w:id="826"/>
    <w:bookmarkStart w:name="z880" w:id="827"/>
    <w:p>
      <w:pPr>
        <w:spacing w:after="0"/>
        <w:ind w:left="0"/>
        <w:jc w:val="both"/>
      </w:pPr>
      <w:r>
        <w:rPr>
          <w:rFonts w:ascii="Times New Roman"/>
          <w:b w:val="false"/>
          <w:i w:val="false"/>
          <w:color w:val="000000"/>
          <w:sz w:val="28"/>
        </w:rPr>
        <w:t>
      2. Форма подписывается руководителем уполномоченного органа по исполнению бюджета области, города республиканского значения и столицы, с указанием его фамилии и инициалов.</w:t>
      </w:r>
    </w:p>
    <w:bookmarkEnd w:id="827"/>
    <w:bookmarkStart w:name="z881" w:id="828"/>
    <w:p>
      <w:pPr>
        <w:spacing w:after="0"/>
        <w:ind w:left="0"/>
        <w:jc w:val="both"/>
      </w:pPr>
      <w:r>
        <w:rPr>
          <w:rFonts w:ascii="Times New Roman"/>
          <w:b w:val="false"/>
          <w:i w:val="false"/>
          <w:color w:val="000000"/>
          <w:sz w:val="28"/>
        </w:rPr>
        <w:t>
      3. Форма заполняется на казахском и русском языках.</w:t>
      </w:r>
    </w:p>
    <w:bookmarkEnd w:id="828"/>
    <w:bookmarkStart w:name="z882" w:id="829"/>
    <w:p>
      <w:pPr>
        <w:spacing w:after="0"/>
        <w:ind w:left="0"/>
        <w:jc w:val="left"/>
      </w:pPr>
      <w:r>
        <w:rPr>
          <w:rFonts w:ascii="Times New Roman"/>
          <w:b/>
          <w:i w:val="false"/>
          <w:color w:val="000000"/>
        </w:rPr>
        <w:t xml:space="preserve"> Глава 2. Пояснение по заполнению Формы</w:t>
      </w:r>
    </w:p>
    <w:bookmarkEnd w:id="829"/>
    <w:bookmarkStart w:name="z883" w:id="830"/>
    <w:p>
      <w:pPr>
        <w:spacing w:after="0"/>
        <w:ind w:left="0"/>
        <w:jc w:val="both"/>
      </w:pPr>
      <w:r>
        <w:rPr>
          <w:rFonts w:ascii="Times New Roman"/>
          <w:b w:val="false"/>
          <w:i w:val="false"/>
          <w:color w:val="000000"/>
          <w:sz w:val="28"/>
        </w:rPr>
        <w:t>
      4. В графе 1 указывается код администратора республиканских бюджетных программ.</w:t>
      </w:r>
    </w:p>
    <w:bookmarkEnd w:id="830"/>
    <w:bookmarkStart w:name="z884" w:id="831"/>
    <w:p>
      <w:pPr>
        <w:spacing w:after="0"/>
        <w:ind w:left="0"/>
        <w:jc w:val="both"/>
      </w:pPr>
      <w:r>
        <w:rPr>
          <w:rFonts w:ascii="Times New Roman"/>
          <w:b w:val="false"/>
          <w:i w:val="false"/>
          <w:color w:val="000000"/>
          <w:sz w:val="28"/>
        </w:rPr>
        <w:t>
      5. В графе 2 указывается код бюджетной программы.</w:t>
      </w:r>
    </w:p>
    <w:bookmarkEnd w:id="831"/>
    <w:bookmarkStart w:name="z885" w:id="832"/>
    <w:p>
      <w:pPr>
        <w:spacing w:after="0"/>
        <w:ind w:left="0"/>
        <w:jc w:val="both"/>
      </w:pPr>
      <w:r>
        <w:rPr>
          <w:rFonts w:ascii="Times New Roman"/>
          <w:b w:val="false"/>
          <w:i w:val="false"/>
          <w:color w:val="000000"/>
          <w:sz w:val="28"/>
        </w:rPr>
        <w:t>
      6. В графе 3 указывается код бюджетной подпрограммы.</w:t>
      </w:r>
    </w:p>
    <w:bookmarkEnd w:id="832"/>
    <w:bookmarkStart w:name="z886" w:id="833"/>
    <w:p>
      <w:pPr>
        <w:spacing w:after="0"/>
        <w:ind w:left="0"/>
        <w:jc w:val="both"/>
      </w:pPr>
      <w:r>
        <w:rPr>
          <w:rFonts w:ascii="Times New Roman"/>
          <w:b w:val="false"/>
          <w:i w:val="false"/>
          <w:color w:val="000000"/>
          <w:sz w:val="28"/>
        </w:rPr>
        <w:t>
      7. В графе 4 указывается наименование инвестиционных проектов.</w:t>
      </w:r>
    </w:p>
    <w:bookmarkEnd w:id="833"/>
    <w:bookmarkStart w:name="z887" w:id="834"/>
    <w:p>
      <w:pPr>
        <w:spacing w:after="0"/>
        <w:ind w:left="0"/>
        <w:jc w:val="both"/>
      </w:pPr>
      <w:r>
        <w:rPr>
          <w:rFonts w:ascii="Times New Roman"/>
          <w:b w:val="false"/>
          <w:i w:val="false"/>
          <w:color w:val="000000"/>
          <w:sz w:val="28"/>
        </w:rPr>
        <w:t>
      8. В графе 5 указывается наименование кодов расходов бюджета в соответствии с единой бюджетной классификацией, соответствующие кодам в графах 1 и 2.</w:t>
      </w:r>
    </w:p>
    <w:bookmarkEnd w:id="834"/>
    <w:bookmarkStart w:name="z888" w:id="835"/>
    <w:p>
      <w:pPr>
        <w:spacing w:after="0"/>
        <w:ind w:left="0"/>
        <w:jc w:val="both"/>
      </w:pPr>
      <w:r>
        <w:rPr>
          <w:rFonts w:ascii="Times New Roman"/>
          <w:b w:val="false"/>
          <w:i w:val="false"/>
          <w:color w:val="000000"/>
          <w:sz w:val="28"/>
        </w:rPr>
        <w:t>
      9. В графе 6 указывается сумма, разрешенная к доиспользованию по решению Правительства Республики Казахстан или местного исполнительного органа за счет остатков местного бюджета на начало текущего года.</w:t>
      </w:r>
    </w:p>
    <w:bookmarkEnd w:id="835"/>
    <w:bookmarkStart w:name="z889" w:id="836"/>
    <w:p>
      <w:pPr>
        <w:spacing w:after="0"/>
        <w:ind w:left="0"/>
        <w:jc w:val="both"/>
      </w:pPr>
      <w:r>
        <w:rPr>
          <w:rFonts w:ascii="Times New Roman"/>
          <w:b w:val="false"/>
          <w:i w:val="false"/>
          <w:color w:val="000000"/>
          <w:sz w:val="28"/>
        </w:rPr>
        <w:t>
      10. В графе 7 указываются принятые обязательства в органах казначейства.</w:t>
      </w:r>
    </w:p>
    <w:bookmarkEnd w:id="836"/>
    <w:bookmarkStart w:name="z890" w:id="837"/>
    <w:p>
      <w:pPr>
        <w:spacing w:after="0"/>
        <w:ind w:left="0"/>
        <w:jc w:val="both"/>
      </w:pPr>
      <w:r>
        <w:rPr>
          <w:rFonts w:ascii="Times New Roman"/>
          <w:b w:val="false"/>
          <w:i w:val="false"/>
          <w:color w:val="000000"/>
          <w:sz w:val="28"/>
        </w:rPr>
        <w:t>
      11. В графе 8 указывается сумма оплаченных обязательств.</w:t>
      </w:r>
    </w:p>
    <w:bookmarkEnd w:id="837"/>
    <w:bookmarkStart w:name="z891" w:id="838"/>
    <w:p>
      <w:pPr>
        <w:spacing w:after="0"/>
        <w:ind w:left="0"/>
        <w:jc w:val="both"/>
      </w:pPr>
      <w:r>
        <w:rPr>
          <w:rFonts w:ascii="Times New Roman"/>
          <w:b w:val="false"/>
          <w:i w:val="false"/>
          <w:color w:val="000000"/>
          <w:sz w:val="28"/>
        </w:rPr>
        <w:t>
      12. В графе 9 указывается объем неосвоения бюджетных средств.</w:t>
      </w:r>
    </w:p>
    <w:bookmarkEnd w:id="838"/>
    <w:bookmarkStart w:name="z892" w:id="839"/>
    <w:p>
      <w:pPr>
        <w:spacing w:after="0"/>
        <w:ind w:left="0"/>
        <w:jc w:val="both"/>
      </w:pPr>
      <w:r>
        <w:rPr>
          <w:rFonts w:ascii="Times New Roman"/>
          <w:b w:val="false"/>
          <w:i w:val="false"/>
          <w:color w:val="000000"/>
          <w:sz w:val="28"/>
        </w:rPr>
        <w:t>
      13. В графе 10 указывается сумма возврата неосвоенных целевых трансфертов на развитие в доход вышестоящего бюджета, выделившего их, до конца отчетного финансового года.</w:t>
      </w:r>
    </w:p>
    <w:bookmarkEnd w:id="839"/>
    <w:bookmarkStart w:name="z893" w:id="840"/>
    <w:p>
      <w:pPr>
        <w:spacing w:after="0"/>
        <w:ind w:left="0"/>
        <w:jc w:val="both"/>
      </w:pPr>
      <w:r>
        <w:rPr>
          <w:rFonts w:ascii="Times New Roman"/>
          <w:b w:val="false"/>
          <w:i w:val="false"/>
          <w:color w:val="000000"/>
          <w:sz w:val="28"/>
        </w:rPr>
        <w:t>
      14. в графе 11 подробно описываются причины неосвоения выделенных сумм за отчетный год.</w:t>
      </w:r>
    </w:p>
    <w:bookmarkEnd w:id="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896" w:id="841"/>
    <w:p>
      <w:pPr>
        <w:spacing w:after="0"/>
        <w:ind w:left="0"/>
        <w:jc w:val="both"/>
      </w:pPr>
      <w:r>
        <w:rPr>
          <w:rFonts w:ascii="Times New Roman"/>
          <w:b w:val="false"/>
          <w:i w:val="false"/>
          <w:color w:val="000000"/>
          <w:sz w:val="28"/>
        </w:rPr>
        <w:t>
      Представляется: центральному уполномоченному органу по исполнению вышестоящего бюджета</w:t>
      </w:r>
    </w:p>
    <w:bookmarkEnd w:id="841"/>
    <w:bookmarkStart w:name="z897" w:id="84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www.minfin.gov.kz</w:t>
      </w:r>
    </w:p>
    <w:bookmarkEnd w:id="842"/>
    <w:bookmarkStart w:name="z898" w:id="843"/>
    <w:p>
      <w:pPr>
        <w:spacing w:after="0"/>
        <w:ind w:left="0"/>
        <w:jc w:val="both"/>
      </w:pPr>
      <w:r>
        <w:rPr>
          <w:rFonts w:ascii="Times New Roman"/>
          <w:b w:val="false"/>
          <w:i w:val="false"/>
          <w:color w:val="000000"/>
          <w:sz w:val="28"/>
        </w:rPr>
        <w:t>
      Наименование административной формы: Аналитический отчет о реализации целевых текущих трансфертов, целевых трансфертов на развитие, выделенных из республиканского бюджета бюджетам областей, городов республиканского значения, столицы</w:t>
      </w:r>
    </w:p>
    <w:bookmarkEnd w:id="843"/>
    <w:bookmarkStart w:name="z899" w:id="84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3-АЦТТ</w:t>
      </w:r>
    </w:p>
    <w:bookmarkEnd w:id="844"/>
    <w:bookmarkStart w:name="z900" w:id="845"/>
    <w:p>
      <w:pPr>
        <w:spacing w:after="0"/>
        <w:ind w:left="0"/>
        <w:jc w:val="both"/>
      </w:pPr>
      <w:r>
        <w:rPr>
          <w:rFonts w:ascii="Times New Roman"/>
          <w:b w:val="false"/>
          <w:i w:val="false"/>
          <w:color w:val="000000"/>
          <w:sz w:val="28"/>
        </w:rPr>
        <w:t xml:space="preserve">
      Периодичность: ежемесячно </w:t>
      </w:r>
    </w:p>
    <w:bookmarkEnd w:id="845"/>
    <w:bookmarkStart w:name="z901" w:id="846"/>
    <w:p>
      <w:pPr>
        <w:spacing w:after="0"/>
        <w:ind w:left="0"/>
        <w:jc w:val="both"/>
      </w:pPr>
      <w:r>
        <w:rPr>
          <w:rFonts w:ascii="Times New Roman"/>
          <w:b w:val="false"/>
          <w:i w:val="false"/>
          <w:color w:val="000000"/>
          <w:sz w:val="28"/>
        </w:rPr>
        <w:t>
      Отчетный период: на _________ финансовый год</w:t>
      </w:r>
    </w:p>
    <w:bookmarkEnd w:id="846"/>
    <w:bookmarkStart w:name="z902" w:id="84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уполномоченный орган по исполнению нижестоящего бюджета, администратор бюджетных программ</w:t>
      </w:r>
    </w:p>
    <w:bookmarkEnd w:id="847"/>
    <w:bookmarkStart w:name="z903" w:id="84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бюджетных программ – не позднее 7 января года, следующего за отчетным финансовым годом; уполномоченный орган по исполнению нижестоящего бюджета – не позднее 12 января года, следующего за отчетным финансовым годом.</w:t>
      </w:r>
    </w:p>
    <w:bookmarkEnd w:id="848"/>
    <w:bookmarkStart w:name="z904" w:id="849"/>
    <w:p>
      <w:pPr>
        <w:spacing w:after="0"/>
        <w:ind w:left="0"/>
        <w:jc w:val="both"/>
      </w:pPr>
      <w:r>
        <w:rPr>
          <w:rFonts w:ascii="Times New Roman"/>
          <w:b w:val="false"/>
          <w:i w:val="false"/>
          <w:color w:val="000000"/>
          <w:sz w:val="28"/>
        </w:rPr>
        <w:t xml:space="preserve">
      Бизнес-идентификационный номер: </w:t>
      </w:r>
    </w:p>
    <w:bookmarkEnd w:id="849"/>
    <w:bookmarkStart w:name="z905" w:id="850"/>
    <w:p>
      <w:pPr>
        <w:spacing w:after="0"/>
        <w:ind w:left="0"/>
        <w:jc w:val="both"/>
      </w:pPr>
      <w:r>
        <w:rPr>
          <w:rFonts w:ascii="Times New Roman"/>
          <w:b w:val="false"/>
          <w:i w:val="false"/>
          <w:color w:val="000000"/>
          <w:sz w:val="28"/>
        </w:rPr>
        <w:t xml:space="preserve">
      </w:t>
      </w:r>
    </w:p>
    <w:bookmarkEnd w:id="850"/>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6" w:id="851"/>
    <w:p>
      <w:pPr>
        <w:spacing w:after="0"/>
        <w:ind w:left="0"/>
        <w:jc w:val="both"/>
      </w:pPr>
      <w:r>
        <w:rPr>
          <w:rFonts w:ascii="Times New Roman"/>
          <w:b w:val="false"/>
          <w:i w:val="false"/>
          <w:color w:val="000000"/>
          <w:sz w:val="28"/>
        </w:rPr>
        <w:t>
      Метод сбора: в электронном виде</w:t>
      </w:r>
    </w:p>
    <w:bookmarkEnd w:id="851"/>
    <w:bookmarkStart w:name="z907" w:id="852"/>
    <w:p>
      <w:pPr>
        <w:spacing w:after="0"/>
        <w:ind w:left="0"/>
        <w:jc w:val="both"/>
      </w:pPr>
      <w:r>
        <w:rPr>
          <w:rFonts w:ascii="Times New Roman"/>
          <w:b w:val="false"/>
          <w:i w:val="false"/>
          <w:color w:val="000000"/>
          <w:sz w:val="28"/>
        </w:rPr>
        <w:t>
      Наименование уполномоченного органа по исполнению бюджета: _________________</w:t>
      </w:r>
    </w:p>
    <w:bookmarkEnd w:id="852"/>
    <w:bookmarkStart w:name="z908" w:id="853"/>
    <w:p>
      <w:pPr>
        <w:spacing w:after="0"/>
        <w:ind w:left="0"/>
        <w:jc w:val="both"/>
      </w:pPr>
      <w:r>
        <w:rPr>
          <w:rFonts w:ascii="Times New Roman"/>
          <w:b w:val="false"/>
          <w:i w:val="false"/>
          <w:color w:val="000000"/>
          <w:sz w:val="28"/>
        </w:rPr>
        <w:t>
      Вид бюджета _______________________________________________________</w:t>
      </w:r>
    </w:p>
    <w:bookmarkEnd w:id="853"/>
    <w:bookmarkStart w:name="z909" w:id="854"/>
    <w:p>
      <w:pPr>
        <w:spacing w:after="0"/>
        <w:ind w:left="0"/>
        <w:jc w:val="both"/>
      </w:pPr>
      <w:r>
        <w:rPr>
          <w:rFonts w:ascii="Times New Roman"/>
          <w:b w:val="false"/>
          <w:i w:val="false"/>
          <w:color w:val="000000"/>
          <w:sz w:val="28"/>
        </w:rPr>
        <w:t>
      Единица измерения: тысяч тенге</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 года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 г.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 г. республиканского бюджета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0" w:id="855"/>
    <w:p>
      <w:pPr>
        <w:spacing w:after="0"/>
        <w:ind w:left="0"/>
        <w:jc w:val="both"/>
      </w:pPr>
      <w:r>
        <w:rPr>
          <w:rFonts w:ascii="Times New Roman"/>
          <w:b w:val="false"/>
          <w:i w:val="false"/>
          <w:color w:val="000000"/>
          <w:sz w:val="28"/>
        </w:rPr>
        <w:t>
      продолжение таблицы</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республиканского бюджета и местного бюджета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платежам местного бюджета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(графа11 /графа8х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(графа 13- графа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1" w:id="856"/>
    <w:p>
      <w:pPr>
        <w:spacing w:after="0"/>
        <w:ind w:left="0"/>
        <w:jc w:val="both"/>
      </w:pPr>
      <w:r>
        <w:rPr>
          <w:rFonts w:ascii="Times New Roman"/>
          <w:b w:val="false"/>
          <w:i w:val="false"/>
          <w:color w:val="000000"/>
          <w:sz w:val="28"/>
        </w:rPr>
        <w:t>
      продолжение таблицы</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(графа11 -графа 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17+графа18+графа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(графа15-графа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 неосвоения за отчетный период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госзакупок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государственным закупкам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 бюджетных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2" w:id="857"/>
    <w:p>
      <w:pPr>
        <w:spacing w:after="0"/>
        <w:ind w:left="0"/>
        <w:jc w:val="both"/>
      </w:pPr>
      <w:r>
        <w:rPr>
          <w:rFonts w:ascii="Times New Roman"/>
          <w:b w:val="false"/>
          <w:i w:val="false"/>
          <w:color w:val="000000"/>
          <w:sz w:val="28"/>
        </w:rPr>
        <w:t>
      Руководитель уполномоченного органа по исполнению бюджета</w:t>
      </w:r>
    </w:p>
    <w:bookmarkEnd w:id="857"/>
    <w:bookmarkStart w:name="z913" w:id="858"/>
    <w:p>
      <w:pPr>
        <w:spacing w:after="0"/>
        <w:ind w:left="0"/>
        <w:jc w:val="both"/>
      </w:pPr>
      <w:r>
        <w:rPr>
          <w:rFonts w:ascii="Times New Roman"/>
          <w:b w:val="false"/>
          <w:i w:val="false"/>
          <w:color w:val="000000"/>
          <w:sz w:val="28"/>
        </w:rPr>
        <w:t>
      ______________________________________ ____________</w:t>
      </w:r>
    </w:p>
    <w:bookmarkEnd w:id="858"/>
    <w:bookmarkStart w:name="z914" w:id="859"/>
    <w:p>
      <w:pPr>
        <w:spacing w:after="0"/>
        <w:ind w:left="0"/>
        <w:jc w:val="both"/>
      </w:pPr>
      <w:r>
        <w:rPr>
          <w:rFonts w:ascii="Times New Roman"/>
          <w:b w:val="false"/>
          <w:i w:val="false"/>
          <w:color w:val="000000"/>
          <w:sz w:val="28"/>
        </w:rPr>
        <w:t xml:space="preserve">
      фамилия, имя и отчество (при его наличии) подпись </w:t>
      </w:r>
    </w:p>
    <w:bookmarkEnd w:id="859"/>
    <w:bookmarkStart w:name="z915" w:id="86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"Аналитический отчет о реализации целевых текущих трансфертов, целевых трансфертов на развитие, выделенных из республиканского бюджета бюджетам областей, городов республиканского значения, столицы".</w:t>
      </w:r>
    </w:p>
    <w:bookmarkEnd w:id="8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"Аналитический отчет о</w:t>
            </w:r>
            <w:r>
              <w:br/>
            </w:r>
            <w:r>
              <w:rPr>
                <w:rFonts w:ascii="Times New Roman"/>
                <w:b w:val="false"/>
                <w:i w:val="false"/>
                <w:color w:val="000000"/>
                <w:sz w:val="20"/>
              </w:rPr>
              <w:t>реализации целевых текущих</w:t>
            </w:r>
            <w:r>
              <w:br/>
            </w:r>
            <w:r>
              <w:rPr>
                <w:rFonts w:ascii="Times New Roman"/>
                <w:b w:val="false"/>
                <w:i w:val="false"/>
                <w:color w:val="000000"/>
                <w:sz w:val="20"/>
              </w:rPr>
              <w:t>трансфертов, целевых</w:t>
            </w:r>
            <w:r>
              <w:br/>
            </w:r>
            <w:r>
              <w:rPr>
                <w:rFonts w:ascii="Times New Roman"/>
                <w:b w:val="false"/>
                <w:i w:val="false"/>
                <w:color w:val="000000"/>
                <w:sz w:val="20"/>
              </w:rPr>
              <w:t>трансфертов на развитие,</w:t>
            </w:r>
            <w:r>
              <w:br/>
            </w:r>
            <w:r>
              <w:rPr>
                <w:rFonts w:ascii="Times New Roman"/>
                <w:b w:val="false"/>
                <w:i w:val="false"/>
                <w:color w:val="000000"/>
                <w:sz w:val="20"/>
              </w:rPr>
              <w:t>выделенных из</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бюджетам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bl>
    <w:bookmarkStart w:name="z917" w:id="86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"Аналитический отчет о реализации целевых текущих трансфертов, целевых трансфертов на развитие, выделенных из республиканского бюджета бюджетам областей, городов республиканского значения, столицы" (3-АЦТТ, ежемесячно)</w:t>
      </w:r>
    </w:p>
    <w:bookmarkEnd w:id="861"/>
    <w:bookmarkStart w:name="z918" w:id="862"/>
    <w:p>
      <w:pPr>
        <w:spacing w:after="0"/>
        <w:ind w:left="0"/>
        <w:jc w:val="left"/>
      </w:pPr>
      <w:r>
        <w:rPr>
          <w:rFonts w:ascii="Times New Roman"/>
          <w:b/>
          <w:i w:val="false"/>
          <w:color w:val="000000"/>
        </w:rPr>
        <w:t xml:space="preserve"> Глава 1. Общие положения</w:t>
      </w:r>
    </w:p>
    <w:bookmarkEnd w:id="862"/>
    <w:bookmarkStart w:name="z919" w:id="86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"Аналитический отчет о реализации целевых текущих трансфертов, целевых трансфертов на развитие, выделенных из республиканского бюджета бюджетам областей, городов республиканского значения, столицы" (далее-Форма).</w:t>
      </w:r>
    </w:p>
    <w:bookmarkEnd w:id="863"/>
    <w:bookmarkStart w:name="z920" w:id="864"/>
    <w:p>
      <w:pPr>
        <w:spacing w:after="0"/>
        <w:ind w:left="0"/>
        <w:jc w:val="both"/>
      </w:pPr>
      <w:r>
        <w:rPr>
          <w:rFonts w:ascii="Times New Roman"/>
          <w:b w:val="false"/>
          <w:i w:val="false"/>
          <w:color w:val="000000"/>
          <w:sz w:val="28"/>
        </w:rPr>
        <w:t>
      2. Форма подписывается руководителем уполномоченного органа по исполнению бюджета, с указанием его фамилии и инициалов.</w:t>
      </w:r>
    </w:p>
    <w:bookmarkEnd w:id="864"/>
    <w:bookmarkStart w:name="z921" w:id="865"/>
    <w:p>
      <w:pPr>
        <w:spacing w:after="0"/>
        <w:ind w:left="0"/>
        <w:jc w:val="both"/>
      </w:pPr>
      <w:r>
        <w:rPr>
          <w:rFonts w:ascii="Times New Roman"/>
          <w:b w:val="false"/>
          <w:i w:val="false"/>
          <w:color w:val="000000"/>
          <w:sz w:val="28"/>
        </w:rPr>
        <w:t>
      3. Форма заполняется на казахском и русском языках.</w:t>
      </w:r>
    </w:p>
    <w:bookmarkEnd w:id="865"/>
    <w:bookmarkStart w:name="z922" w:id="866"/>
    <w:p>
      <w:pPr>
        <w:spacing w:after="0"/>
        <w:ind w:left="0"/>
        <w:jc w:val="left"/>
      </w:pPr>
      <w:r>
        <w:rPr>
          <w:rFonts w:ascii="Times New Roman"/>
          <w:b/>
          <w:i w:val="false"/>
          <w:color w:val="000000"/>
        </w:rPr>
        <w:t xml:space="preserve"> Глава 2. Пояснение по заполнению Формы</w:t>
      </w:r>
    </w:p>
    <w:bookmarkEnd w:id="866"/>
    <w:bookmarkStart w:name="z923" w:id="867"/>
    <w:p>
      <w:pPr>
        <w:spacing w:after="0"/>
        <w:ind w:left="0"/>
        <w:jc w:val="both"/>
      </w:pPr>
      <w:r>
        <w:rPr>
          <w:rFonts w:ascii="Times New Roman"/>
          <w:b w:val="false"/>
          <w:i w:val="false"/>
          <w:color w:val="000000"/>
          <w:sz w:val="28"/>
        </w:rPr>
        <w:t>
      4. В графе 1 указывается код администратора бюджетных программ.</w:t>
      </w:r>
    </w:p>
    <w:bookmarkEnd w:id="867"/>
    <w:bookmarkStart w:name="z924" w:id="868"/>
    <w:p>
      <w:pPr>
        <w:spacing w:after="0"/>
        <w:ind w:left="0"/>
        <w:jc w:val="both"/>
      </w:pPr>
      <w:r>
        <w:rPr>
          <w:rFonts w:ascii="Times New Roman"/>
          <w:b w:val="false"/>
          <w:i w:val="false"/>
          <w:color w:val="000000"/>
          <w:sz w:val="28"/>
        </w:rPr>
        <w:t>
      5. В графе 2 указывается код программы.</w:t>
      </w:r>
    </w:p>
    <w:bookmarkEnd w:id="868"/>
    <w:bookmarkStart w:name="z925" w:id="869"/>
    <w:p>
      <w:pPr>
        <w:spacing w:after="0"/>
        <w:ind w:left="0"/>
        <w:jc w:val="both"/>
      </w:pPr>
      <w:r>
        <w:rPr>
          <w:rFonts w:ascii="Times New Roman"/>
          <w:b w:val="false"/>
          <w:i w:val="false"/>
          <w:color w:val="000000"/>
          <w:sz w:val="28"/>
        </w:rPr>
        <w:t>
      6. В графе 3 указывается код подпрограммы.</w:t>
      </w:r>
    </w:p>
    <w:bookmarkEnd w:id="869"/>
    <w:bookmarkStart w:name="z926" w:id="870"/>
    <w:p>
      <w:pPr>
        <w:spacing w:after="0"/>
        <w:ind w:left="0"/>
        <w:jc w:val="both"/>
      </w:pPr>
      <w:r>
        <w:rPr>
          <w:rFonts w:ascii="Times New Roman"/>
          <w:b w:val="false"/>
          <w:i w:val="false"/>
          <w:color w:val="000000"/>
          <w:sz w:val="28"/>
        </w:rPr>
        <w:t>
      7. В графе 4 указывается наименование администратора бюджетных программ, программы, подпрограммы, в том числе инвестиционных проектов.</w:t>
      </w:r>
    </w:p>
    <w:bookmarkEnd w:id="870"/>
    <w:bookmarkStart w:name="z927" w:id="871"/>
    <w:p>
      <w:pPr>
        <w:spacing w:after="0"/>
        <w:ind w:left="0"/>
        <w:jc w:val="both"/>
      </w:pPr>
      <w:r>
        <w:rPr>
          <w:rFonts w:ascii="Times New Roman"/>
          <w:b w:val="false"/>
          <w:i w:val="false"/>
          <w:color w:val="000000"/>
          <w:sz w:val="28"/>
        </w:rPr>
        <w:t>
      8. В графе 5 указывается сумма утвержденного бюджета на финансовый год республиканского бюджета.</w:t>
      </w:r>
    </w:p>
    <w:bookmarkEnd w:id="871"/>
    <w:bookmarkStart w:name="z928" w:id="872"/>
    <w:p>
      <w:pPr>
        <w:spacing w:after="0"/>
        <w:ind w:left="0"/>
        <w:jc w:val="both"/>
      </w:pPr>
      <w:r>
        <w:rPr>
          <w:rFonts w:ascii="Times New Roman"/>
          <w:b w:val="false"/>
          <w:i w:val="false"/>
          <w:color w:val="000000"/>
          <w:sz w:val="28"/>
        </w:rPr>
        <w:t>
      9. В графе 6 указывается сумма уточненного бюджета на финансовый год республиканского бюджета.</w:t>
      </w:r>
    </w:p>
    <w:bookmarkEnd w:id="872"/>
    <w:bookmarkStart w:name="z929" w:id="873"/>
    <w:p>
      <w:pPr>
        <w:spacing w:after="0"/>
        <w:ind w:left="0"/>
        <w:jc w:val="both"/>
      </w:pPr>
      <w:r>
        <w:rPr>
          <w:rFonts w:ascii="Times New Roman"/>
          <w:b w:val="false"/>
          <w:i w:val="false"/>
          <w:color w:val="000000"/>
          <w:sz w:val="28"/>
        </w:rPr>
        <w:t>
      10. В графе 7 указываются сумма скорректированного бюджета на республиканского бюджета.</w:t>
      </w:r>
    </w:p>
    <w:bookmarkEnd w:id="873"/>
    <w:bookmarkStart w:name="z930" w:id="874"/>
    <w:p>
      <w:pPr>
        <w:spacing w:after="0"/>
        <w:ind w:left="0"/>
        <w:jc w:val="both"/>
      </w:pPr>
      <w:r>
        <w:rPr>
          <w:rFonts w:ascii="Times New Roman"/>
          <w:b w:val="false"/>
          <w:i w:val="false"/>
          <w:color w:val="000000"/>
          <w:sz w:val="28"/>
        </w:rPr>
        <w:t>
      11. В графе 8 указывается сумма выделенного из республиканского бюджета и местного бюджета за отчетный период.</w:t>
      </w:r>
    </w:p>
    <w:bookmarkEnd w:id="874"/>
    <w:bookmarkStart w:name="z931" w:id="875"/>
    <w:p>
      <w:pPr>
        <w:spacing w:after="0"/>
        <w:ind w:left="0"/>
        <w:jc w:val="both"/>
      </w:pPr>
      <w:r>
        <w:rPr>
          <w:rFonts w:ascii="Times New Roman"/>
          <w:b w:val="false"/>
          <w:i w:val="false"/>
          <w:color w:val="000000"/>
          <w:sz w:val="28"/>
        </w:rPr>
        <w:t>
      12. В графе 9 указывается сумма плана финансирования по платежам местного бюджета за отчетный период.</w:t>
      </w:r>
    </w:p>
    <w:bookmarkEnd w:id="875"/>
    <w:bookmarkStart w:name="z932" w:id="876"/>
    <w:p>
      <w:pPr>
        <w:spacing w:after="0"/>
        <w:ind w:left="0"/>
        <w:jc w:val="both"/>
      </w:pPr>
      <w:r>
        <w:rPr>
          <w:rFonts w:ascii="Times New Roman"/>
          <w:b w:val="false"/>
          <w:i w:val="false"/>
          <w:color w:val="000000"/>
          <w:sz w:val="28"/>
        </w:rPr>
        <w:t>
      13. В графе 10 указывается сумма принятых обязательства.</w:t>
      </w:r>
    </w:p>
    <w:bookmarkEnd w:id="876"/>
    <w:bookmarkStart w:name="z933" w:id="877"/>
    <w:p>
      <w:pPr>
        <w:spacing w:after="0"/>
        <w:ind w:left="0"/>
        <w:jc w:val="both"/>
      </w:pPr>
      <w:r>
        <w:rPr>
          <w:rFonts w:ascii="Times New Roman"/>
          <w:b w:val="false"/>
          <w:i w:val="false"/>
          <w:color w:val="000000"/>
          <w:sz w:val="28"/>
        </w:rPr>
        <w:t>
      14. В графе 11 указывается сумма оплаченных обязательства.</w:t>
      </w:r>
    </w:p>
    <w:bookmarkEnd w:id="877"/>
    <w:bookmarkStart w:name="z934" w:id="878"/>
    <w:p>
      <w:pPr>
        <w:spacing w:after="0"/>
        <w:ind w:left="0"/>
        <w:jc w:val="both"/>
      </w:pPr>
      <w:r>
        <w:rPr>
          <w:rFonts w:ascii="Times New Roman"/>
          <w:b w:val="false"/>
          <w:i w:val="false"/>
          <w:color w:val="000000"/>
          <w:sz w:val="28"/>
        </w:rPr>
        <w:t>
      15. В графе 12 указывается процентное исполнения.</w:t>
      </w:r>
    </w:p>
    <w:bookmarkEnd w:id="878"/>
    <w:bookmarkStart w:name="z935" w:id="879"/>
    <w:p>
      <w:pPr>
        <w:spacing w:after="0"/>
        <w:ind w:left="0"/>
        <w:jc w:val="both"/>
      </w:pPr>
      <w:r>
        <w:rPr>
          <w:rFonts w:ascii="Times New Roman"/>
          <w:b w:val="false"/>
          <w:i w:val="false"/>
          <w:color w:val="000000"/>
          <w:sz w:val="28"/>
        </w:rPr>
        <w:t>
      16. В графе 13 указывается сумма ожидаемого исполнение плана на год.</w:t>
      </w:r>
    </w:p>
    <w:bookmarkEnd w:id="879"/>
    <w:bookmarkStart w:name="z936" w:id="880"/>
    <w:p>
      <w:pPr>
        <w:spacing w:after="0"/>
        <w:ind w:left="0"/>
        <w:jc w:val="both"/>
      </w:pPr>
      <w:r>
        <w:rPr>
          <w:rFonts w:ascii="Times New Roman"/>
          <w:b w:val="false"/>
          <w:i w:val="false"/>
          <w:color w:val="000000"/>
          <w:sz w:val="28"/>
        </w:rPr>
        <w:t>
      17. В графе 14 указывается сумма ожидаемого неисполнение плана на год.</w:t>
      </w:r>
    </w:p>
    <w:bookmarkEnd w:id="880"/>
    <w:bookmarkStart w:name="z937" w:id="881"/>
    <w:p>
      <w:pPr>
        <w:spacing w:after="0"/>
        <w:ind w:left="0"/>
        <w:jc w:val="both"/>
      </w:pPr>
      <w:r>
        <w:rPr>
          <w:rFonts w:ascii="Times New Roman"/>
          <w:b w:val="false"/>
          <w:i w:val="false"/>
          <w:color w:val="000000"/>
          <w:sz w:val="28"/>
        </w:rPr>
        <w:t>
      18. В графе 15 указывается сумма неисполнения на конец отчетного периода.</w:t>
      </w:r>
    </w:p>
    <w:bookmarkEnd w:id="881"/>
    <w:bookmarkStart w:name="z938" w:id="882"/>
    <w:p>
      <w:pPr>
        <w:spacing w:after="0"/>
        <w:ind w:left="0"/>
        <w:jc w:val="both"/>
      </w:pPr>
      <w:r>
        <w:rPr>
          <w:rFonts w:ascii="Times New Roman"/>
          <w:b w:val="false"/>
          <w:i w:val="false"/>
          <w:color w:val="000000"/>
          <w:sz w:val="28"/>
        </w:rPr>
        <w:t>
      19. В графе 16 указывается сумма экономии бюджетных средств за отчетный период.</w:t>
      </w:r>
    </w:p>
    <w:bookmarkEnd w:id="882"/>
    <w:bookmarkStart w:name="z939" w:id="883"/>
    <w:p>
      <w:pPr>
        <w:spacing w:after="0"/>
        <w:ind w:left="0"/>
        <w:jc w:val="both"/>
      </w:pPr>
      <w:r>
        <w:rPr>
          <w:rFonts w:ascii="Times New Roman"/>
          <w:b w:val="false"/>
          <w:i w:val="false"/>
          <w:color w:val="000000"/>
          <w:sz w:val="28"/>
        </w:rPr>
        <w:t>
      20. В графе 17 указывается сумма экономии по результатам государственных закупок.</w:t>
      </w:r>
    </w:p>
    <w:bookmarkEnd w:id="883"/>
    <w:bookmarkStart w:name="z940" w:id="884"/>
    <w:p>
      <w:pPr>
        <w:spacing w:after="0"/>
        <w:ind w:left="0"/>
        <w:jc w:val="both"/>
      </w:pPr>
      <w:r>
        <w:rPr>
          <w:rFonts w:ascii="Times New Roman"/>
          <w:b w:val="false"/>
          <w:i w:val="false"/>
          <w:color w:val="000000"/>
          <w:sz w:val="28"/>
        </w:rPr>
        <w:t>
      21. В графе 18 указывается сумма экономии по фонду оплаты труда.</w:t>
      </w:r>
    </w:p>
    <w:bookmarkEnd w:id="884"/>
    <w:bookmarkStart w:name="z941" w:id="885"/>
    <w:p>
      <w:pPr>
        <w:spacing w:after="0"/>
        <w:ind w:left="0"/>
        <w:jc w:val="both"/>
      </w:pPr>
      <w:r>
        <w:rPr>
          <w:rFonts w:ascii="Times New Roman"/>
          <w:b w:val="false"/>
          <w:i w:val="false"/>
          <w:color w:val="000000"/>
          <w:sz w:val="28"/>
        </w:rPr>
        <w:t>
      22. В графе 19 указывается сумма прочей экономии.</w:t>
      </w:r>
    </w:p>
    <w:bookmarkEnd w:id="885"/>
    <w:bookmarkStart w:name="z942" w:id="886"/>
    <w:p>
      <w:pPr>
        <w:spacing w:after="0"/>
        <w:ind w:left="0"/>
        <w:jc w:val="both"/>
      </w:pPr>
      <w:r>
        <w:rPr>
          <w:rFonts w:ascii="Times New Roman"/>
          <w:b w:val="false"/>
          <w:i w:val="false"/>
          <w:color w:val="000000"/>
          <w:sz w:val="28"/>
        </w:rPr>
        <w:t>
      23. В графе 20 указывается сумма неосвоение за отчетный период.</w:t>
      </w:r>
    </w:p>
    <w:bookmarkEnd w:id="886"/>
    <w:bookmarkStart w:name="z943" w:id="887"/>
    <w:p>
      <w:pPr>
        <w:spacing w:after="0"/>
        <w:ind w:left="0"/>
        <w:jc w:val="both"/>
      </w:pPr>
      <w:r>
        <w:rPr>
          <w:rFonts w:ascii="Times New Roman"/>
          <w:b w:val="false"/>
          <w:i w:val="false"/>
          <w:color w:val="000000"/>
          <w:sz w:val="28"/>
        </w:rPr>
        <w:t>
      24. В графе 21 указывается суммы неосвоения невыполненных договоров обязательств поставщиков товаров (работ, услуг).</w:t>
      </w:r>
    </w:p>
    <w:bookmarkEnd w:id="887"/>
    <w:bookmarkStart w:name="z944" w:id="888"/>
    <w:p>
      <w:pPr>
        <w:spacing w:after="0"/>
        <w:ind w:left="0"/>
        <w:jc w:val="both"/>
      </w:pPr>
      <w:r>
        <w:rPr>
          <w:rFonts w:ascii="Times New Roman"/>
          <w:b w:val="false"/>
          <w:i w:val="false"/>
          <w:color w:val="000000"/>
          <w:sz w:val="28"/>
        </w:rPr>
        <w:t>
      25. В графе 22 указывается сумма неосвоение по государственным закупкам.</w:t>
      </w:r>
    </w:p>
    <w:bookmarkEnd w:id="888"/>
    <w:bookmarkStart w:name="z945" w:id="889"/>
    <w:p>
      <w:pPr>
        <w:spacing w:after="0"/>
        <w:ind w:left="0"/>
        <w:jc w:val="both"/>
      </w:pPr>
      <w:r>
        <w:rPr>
          <w:rFonts w:ascii="Times New Roman"/>
          <w:b w:val="false"/>
          <w:i w:val="false"/>
          <w:color w:val="000000"/>
          <w:sz w:val="28"/>
        </w:rPr>
        <w:t>
      26. В графе 23 указывается сумма неосвоение управление бюджетной программой (подпрограммой) администратор бюджетных программ.</w:t>
      </w:r>
    </w:p>
    <w:bookmarkEnd w:id="889"/>
    <w:bookmarkStart w:name="z946" w:id="890"/>
    <w:p>
      <w:pPr>
        <w:spacing w:after="0"/>
        <w:ind w:left="0"/>
        <w:jc w:val="both"/>
      </w:pPr>
      <w:r>
        <w:rPr>
          <w:rFonts w:ascii="Times New Roman"/>
          <w:b w:val="false"/>
          <w:i w:val="false"/>
          <w:color w:val="000000"/>
          <w:sz w:val="28"/>
        </w:rPr>
        <w:t>
      27. В графе 24 указывается сумма неосвоение прочих причины.</w:t>
      </w:r>
    </w:p>
    <w:bookmarkEnd w:id="890"/>
    <w:bookmarkStart w:name="z947" w:id="891"/>
    <w:p>
      <w:pPr>
        <w:spacing w:after="0"/>
        <w:ind w:left="0"/>
        <w:jc w:val="both"/>
      </w:pPr>
      <w:r>
        <w:rPr>
          <w:rFonts w:ascii="Times New Roman"/>
          <w:b w:val="false"/>
          <w:i w:val="false"/>
          <w:color w:val="000000"/>
          <w:sz w:val="28"/>
        </w:rPr>
        <w:t>
      28. В графе 25 указывается причины неосвоения за отчетный период.</w:t>
      </w:r>
    </w:p>
    <w:bookmarkEnd w:id="891"/>
    <w:bookmarkStart w:name="z948" w:id="892"/>
    <w:p>
      <w:pPr>
        <w:spacing w:after="0"/>
        <w:ind w:left="0"/>
        <w:jc w:val="both"/>
      </w:pPr>
      <w:r>
        <w:rPr>
          <w:rFonts w:ascii="Times New Roman"/>
          <w:b w:val="false"/>
          <w:i w:val="false"/>
          <w:color w:val="000000"/>
          <w:sz w:val="28"/>
        </w:rPr>
        <w:t>
      29. В графе 26 указывается причины ожидаемого неосвоения плана на год.</w:t>
      </w:r>
    </w:p>
    <w:bookmarkEnd w:id="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51" w:id="893"/>
    <w:p>
      <w:pPr>
        <w:spacing w:after="0"/>
        <w:ind w:left="0"/>
        <w:jc w:val="both"/>
      </w:pPr>
      <w:r>
        <w:rPr>
          <w:rFonts w:ascii="Times New Roman"/>
          <w:b w:val="false"/>
          <w:i w:val="false"/>
          <w:color w:val="000000"/>
          <w:sz w:val="28"/>
        </w:rPr>
        <w:t>
      Представляется: уполномоченному органу по исполнению бюджета (аппарату акима города районного значения, села, поселка, сельского округа)</w:t>
      </w:r>
    </w:p>
    <w:bookmarkEnd w:id="893"/>
    <w:bookmarkStart w:name="z952" w:id="89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894"/>
    <w:bookmarkStart w:name="z953" w:id="895"/>
    <w:p>
      <w:pPr>
        <w:spacing w:after="0"/>
        <w:ind w:left="0"/>
        <w:jc w:val="both"/>
      </w:pPr>
      <w:r>
        <w:rPr>
          <w:rFonts w:ascii="Times New Roman"/>
          <w:b w:val="false"/>
          <w:i w:val="false"/>
          <w:color w:val="000000"/>
          <w:sz w:val="28"/>
        </w:rPr>
        <w:t>
      Наименование административной формы: Отчет о реализации бюджетных программ (подпрограмм)</w:t>
      </w:r>
    </w:p>
    <w:bookmarkEnd w:id="895"/>
    <w:bookmarkStart w:name="z954" w:id="896"/>
    <w:p>
      <w:pPr>
        <w:spacing w:after="0"/>
        <w:ind w:left="0"/>
        <w:jc w:val="both"/>
      </w:pPr>
      <w:r>
        <w:rPr>
          <w:rFonts w:ascii="Times New Roman"/>
          <w:b w:val="false"/>
          <w:i w:val="false"/>
          <w:color w:val="000000"/>
          <w:sz w:val="28"/>
        </w:rPr>
        <w:t>
      Индекс формы: 4-РБП</w:t>
      </w:r>
    </w:p>
    <w:bookmarkEnd w:id="896"/>
    <w:bookmarkStart w:name="z955" w:id="897"/>
    <w:p>
      <w:pPr>
        <w:spacing w:after="0"/>
        <w:ind w:left="0"/>
        <w:jc w:val="both"/>
      </w:pPr>
      <w:r>
        <w:rPr>
          <w:rFonts w:ascii="Times New Roman"/>
          <w:b w:val="false"/>
          <w:i w:val="false"/>
          <w:color w:val="000000"/>
          <w:sz w:val="28"/>
        </w:rPr>
        <w:t>
      Периодичность: ежегодно</w:t>
      </w:r>
    </w:p>
    <w:bookmarkEnd w:id="897"/>
    <w:bookmarkStart w:name="z956" w:id="898"/>
    <w:p>
      <w:pPr>
        <w:spacing w:after="0"/>
        <w:ind w:left="0"/>
        <w:jc w:val="both"/>
      </w:pPr>
      <w:r>
        <w:rPr>
          <w:rFonts w:ascii="Times New Roman"/>
          <w:b w:val="false"/>
          <w:i w:val="false"/>
          <w:color w:val="000000"/>
          <w:sz w:val="28"/>
        </w:rPr>
        <w:t>
      Отчетный период: на _________ финансовый год</w:t>
      </w:r>
    </w:p>
    <w:bookmarkEnd w:id="898"/>
    <w:bookmarkStart w:name="z957" w:id="89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администраторы бюджетных программ</w:t>
      </w:r>
    </w:p>
    <w:bookmarkEnd w:id="899"/>
    <w:bookmarkStart w:name="z958" w:id="90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бюджетных программ области, района (города областного значения), города районного значения, села, поселка, сельского округа – до 1 февраля года, следующего за отчетным финансовым годом; для администраторов бюджетных программ города республиканского значения и столицы – до 21 января года, следующего за отчетным финансовым годом, для администраторов республиканских бюджетных программ – до 15 февраля года, следующего за отчетным финансовым годом</w:t>
      </w:r>
    </w:p>
    <w:bookmarkEnd w:id="900"/>
    <w:bookmarkStart w:name="z959" w:id="901"/>
    <w:p>
      <w:pPr>
        <w:spacing w:after="0"/>
        <w:ind w:left="0"/>
        <w:jc w:val="both"/>
      </w:pPr>
      <w:r>
        <w:rPr>
          <w:rFonts w:ascii="Times New Roman"/>
          <w:b w:val="false"/>
          <w:i w:val="false"/>
          <w:color w:val="000000"/>
          <w:sz w:val="28"/>
        </w:rPr>
        <w:t xml:space="preserve">
      Бизнес-идентификационный номер: </w:t>
      </w:r>
    </w:p>
    <w:bookmarkEnd w:id="901"/>
    <w:bookmarkStart w:name="z960" w:id="902"/>
    <w:p>
      <w:pPr>
        <w:spacing w:after="0"/>
        <w:ind w:left="0"/>
        <w:jc w:val="both"/>
      </w:pPr>
      <w:r>
        <w:rPr>
          <w:rFonts w:ascii="Times New Roman"/>
          <w:b w:val="false"/>
          <w:i w:val="false"/>
          <w:color w:val="000000"/>
          <w:sz w:val="28"/>
        </w:rPr>
        <w:t xml:space="preserve">
      </w:t>
      </w:r>
    </w:p>
    <w:bookmarkEnd w:id="902"/>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1" w:id="903"/>
    <w:p>
      <w:pPr>
        <w:spacing w:after="0"/>
        <w:ind w:left="0"/>
        <w:jc w:val="both"/>
      </w:pPr>
      <w:r>
        <w:rPr>
          <w:rFonts w:ascii="Times New Roman"/>
          <w:b w:val="false"/>
          <w:i w:val="false"/>
          <w:color w:val="000000"/>
          <w:sz w:val="28"/>
        </w:rPr>
        <w:t>
      Метод сбора: на бумажном носителе</w:t>
      </w:r>
    </w:p>
    <w:bookmarkEnd w:id="903"/>
    <w:bookmarkStart w:name="z962" w:id="904"/>
    <w:p>
      <w:pPr>
        <w:spacing w:after="0"/>
        <w:ind w:left="0"/>
        <w:jc w:val="both"/>
      </w:pPr>
      <w:r>
        <w:rPr>
          <w:rFonts w:ascii="Times New Roman"/>
          <w:b w:val="false"/>
          <w:i w:val="false"/>
          <w:color w:val="000000"/>
          <w:sz w:val="28"/>
        </w:rPr>
        <w:t>
      Код и наименование администратора бюджетной программы ____________________</w:t>
      </w:r>
    </w:p>
    <w:bookmarkEnd w:id="904"/>
    <w:bookmarkStart w:name="z963" w:id="905"/>
    <w:p>
      <w:pPr>
        <w:spacing w:after="0"/>
        <w:ind w:left="0"/>
        <w:jc w:val="both"/>
      </w:pPr>
      <w:r>
        <w:rPr>
          <w:rFonts w:ascii="Times New Roman"/>
          <w:b w:val="false"/>
          <w:i w:val="false"/>
          <w:color w:val="000000"/>
          <w:sz w:val="28"/>
        </w:rPr>
        <w:t>
      Код и наименование бюджетной программы __________________________________</w:t>
      </w:r>
    </w:p>
    <w:bookmarkEnd w:id="905"/>
    <w:bookmarkStart w:name="z964" w:id="906"/>
    <w:p>
      <w:pPr>
        <w:spacing w:after="0"/>
        <w:ind w:left="0"/>
        <w:jc w:val="both"/>
      </w:pPr>
      <w:r>
        <w:rPr>
          <w:rFonts w:ascii="Times New Roman"/>
          <w:b w:val="false"/>
          <w:i w:val="false"/>
          <w:color w:val="000000"/>
          <w:sz w:val="28"/>
        </w:rPr>
        <w:t>
      Вид бюджетной программы:</w:t>
      </w:r>
    </w:p>
    <w:bookmarkEnd w:id="906"/>
    <w:bookmarkStart w:name="z965" w:id="907"/>
    <w:p>
      <w:pPr>
        <w:spacing w:after="0"/>
        <w:ind w:left="0"/>
        <w:jc w:val="both"/>
      </w:pPr>
      <w:r>
        <w:rPr>
          <w:rFonts w:ascii="Times New Roman"/>
          <w:b w:val="false"/>
          <w:i w:val="false"/>
          <w:color w:val="000000"/>
          <w:sz w:val="28"/>
        </w:rPr>
        <w:t>
      в зависимости от уровня государственного управления _________________________</w:t>
      </w:r>
    </w:p>
    <w:bookmarkEnd w:id="907"/>
    <w:bookmarkStart w:name="z966" w:id="908"/>
    <w:p>
      <w:pPr>
        <w:spacing w:after="0"/>
        <w:ind w:left="0"/>
        <w:jc w:val="both"/>
      </w:pPr>
      <w:r>
        <w:rPr>
          <w:rFonts w:ascii="Times New Roman"/>
          <w:b w:val="false"/>
          <w:i w:val="false"/>
          <w:color w:val="000000"/>
          <w:sz w:val="28"/>
        </w:rPr>
        <w:t>
      в зависимости от содержания _______________________________________________</w:t>
      </w:r>
    </w:p>
    <w:bookmarkEnd w:id="908"/>
    <w:bookmarkStart w:name="z967" w:id="909"/>
    <w:p>
      <w:pPr>
        <w:spacing w:after="0"/>
        <w:ind w:left="0"/>
        <w:jc w:val="both"/>
      </w:pPr>
      <w:r>
        <w:rPr>
          <w:rFonts w:ascii="Times New Roman"/>
          <w:b w:val="false"/>
          <w:i w:val="false"/>
          <w:color w:val="000000"/>
          <w:sz w:val="28"/>
        </w:rPr>
        <w:t>
      в зависимости от способа реализации ________________________________________</w:t>
      </w:r>
    </w:p>
    <w:bookmarkEnd w:id="909"/>
    <w:bookmarkStart w:name="z968" w:id="910"/>
    <w:p>
      <w:pPr>
        <w:spacing w:after="0"/>
        <w:ind w:left="0"/>
        <w:jc w:val="both"/>
      </w:pPr>
      <w:r>
        <w:rPr>
          <w:rFonts w:ascii="Times New Roman"/>
          <w:b w:val="false"/>
          <w:i w:val="false"/>
          <w:color w:val="000000"/>
          <w:sz w:val="28"/>
        </w:rPr>
        <w:t>
      текущая или развития _____________________________________________________</w:t>
      </w:r>
    </w:p>
    <w:bookmarkEnd w:id="910"/>
    <w:bookmarkStart w:name="z969" w:id="911"/>
    <w:p>
      <w:pPr>
        <w:spacing w:after="0"/>
        <w:ind w:left="0"/>
        <w:jc w:val="both"/>
      </w:pPr>
      <w:r>
        <w:rPr>
          <w:rFonts w:ascii="Times New Roman"/>
          <w:b w:val="false"/>
          <w:i w:val="false"/>
          <w:color w:val="000000"/>
          <w:sz w:val="28"/>
        </w:rPr>
        <w:t>
      Цель бюджетной программы _______________________________________________</w:t>
      </w:r>
    </w:p>
    <w:bookmarkEnd w:id="911"/>
    <w:bookmarkStart w:name="z970" w:id="912"/>
    <w:p>
      <w:pPr>
        <w:spacing w:after="0"/>
        <w:ind w:left="0"/>
        <w:jc w:val="both"/>
      </w:pPr>
      <w:r>
        <w:rPr>
          <w:rFonts w:ascii="Times New Roman"/>
          <w:b w:val="false"/>
          <w:i w:val="false"/>
          <w:color w:val="000000"/>
          <w:sz w:val="28"/>
        </w:rPr>
        <w:t>
      Описание бюджетной программы ___________________________________________</w:t>
      </w:r>
    </w:p>
    <w:bookmarkEnd w:id="912"/>
    <w:bookmarkStart w:name="z971" w:id="913"/>
    <w:p>
      <w:pPr>
        <w:spacing w:after="0"/>
        <w:ind w:left="0"/>
        <w:jc w:val="both"/>
      </w:pPr>
      <w:r>
        <w:rPr>
          <w:rFonts w:ascii="Times New Roman"/>
          <w:b w:val="false"/>
          <w:i w:val="false"/>
          <w:color w:val="000000"/>
          <w:sz w:val="28"/>
        </w:rPr>
        <w:t>
      Единица измерения: тысяч тенге</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4 – графа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(графа 4 / графа 3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2" w:id="914"/>
    <w:p>
      <w:pPr>
        <w:spacing w:after="0"/>
        <w:ind w:left="0"/>
        <w:jc w:val="both"/>
      </w:pPr>
      <w:r>
        <w:rPr>
          <w:rFonts w:ascii="Times New Roman"/>
          <w:b w:val="false"/>
          <w:i w:val="false"/>
          <w:color w:val="000000"/>
          <w:sz w:val="28"/>
        </w:rPr>
        <w:t>
      Код и наименование бюджетной подпрограммы__________________________</w:t>
      </w:r>
    </w:p>
    <w:bookmarkEnd w:id="914"/>
    <w:bookmarkStart w:name="z973" w:id="915"/>
    <w:p>
      <w:pPr>
        <w:spacing w:after="0"/>
        <w:ind w:left="0"/>
        <w:jc w:val="both"/>
      </w:pPr>
      <w:r>
        <w:rPr>
          <w:rFonts w:ascii="Times New Roman"/>
          <w:b w:val="false"/>
          <w:i w:val="false"/>
          <w:color w:val="000000"/>
          <w:sz w:val="28"/>
        </w:rPr>
        <w:t>
      Вид бюджетной подпрограммы:</w:t>
      </w:r>
    </w:p>
    <w:bookmarkEnd w:id="915"/>
    <w:bookmarkStart w:name="z974" w:id="916"/>
    <w:p>
      <w:pPr>
        <w:spacing w:after="0"/>
        <w:ind w:left="0"/>
        <w:jc w:val="both"/>
      </w:pPr>
      <w:r>
        <w:rPr>
          <w:rFonts w:ascii="Times New Roman"/>
          <w:b w:val="false"/>
          <w:i w:val="false"/>
          <w:color w:val="000000"/>
          <w:sz w:val="28"/>
        </w:rPr>
        <w:t>
      в зависимости от содержания: _________________________________________</w:t>
      </w:r>
    </w:p>
    <w:bookmarkEnd w:id="916"/>
    <w:bookmarkStart w:name="z975" w:id="917"/>
    <w:p>
      <w:pPr>
        <w:spacing w:after="0"/>
        <w:ind w:left="0"/>
        <w:jc w:val="both"/>
      </w:pPr>
      <w:r>
        <w:rPr>
          <w:rFonts w:ascii="Times New Roman"/>
          <w:b w:val="false"/>
          <w:i w:val="false"/>
          <w:color w:val="000000"/>
          <w:sz w:val="28"/>
        </w:rPr>
        <w:t>
      текущая или развития ________________________________________________</w:t>
      </w:r>
    </w:p>
    <w:bookmarkEnd w:id="917"/>
    <w:bookmarkStart w:name="z976" w:id="918"/>
    <w:p>
      <w:pPr>
        <w:spacing w:after="0"/>
        <w:ind w:left="0"/>
        <w:jc w:val="both"/>
      </w:pPr>
      <w:r>
        <w:rPr>
          <w:rFonts w:ascii="Times New Roman"/>
          <w:b w:val="false"/>
          <w:i w:val="false"/>
          <w:color w:val="000000"/>
          <w:sz w:val="28"/>
        </w:rPr>
        <w:t>
      Описание бюджетной подпрограммы ___________________________________</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4 – графа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(графа 4 / графа 3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программы/ подпрограммы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подпрограмме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4 – графа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(графа 4 / графа 3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подпрограммы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подпрограмме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7" w:id="919"/>
    <w:p>
      <w:pPr>
        <w:spacing w:after="0"/>
        <w:ind w:left="0"/>
        <w:jc w:val="both"/>
      </w:pPr>
      <w:r>
        <w:rPr>
          <w:rFonts w:ascii="Times New Roman"/>
          <w:b w:val="false"/>
          <w:i w:val="false"/>
          <w:color w:val="000000"/>
          <w:sz w:val="28"/>
        </w:rPr>
        <w:t>
      Код и наименование бюджетной подпрограммы ________________________</w:t>
      </w:r>
    </w:p>
    <w:bookmarkEnd w:id="919"/>
    <w:bookmarkStart w:name="z978" w:id="920"/>
    <w:p>
      <w:pPr>
        <w:spacing w:after="0"/>
        <w:ind w:left="0"/>
        <w:jc w:val="both"/>
      </w:pPr>
      <w:r>
        <w:rPr>
          <w:rFonts w:ascii="Times New Roman"/>
          <w:b w:val="false"/>
          <w:i w:val="false"/>
          <w:color w:val="000000"/>
          <w:sz w:val="28"/>
        </w:rPr>
        <w:t>
      Вид бюджетной подпрограммы:</w:t>
      </w:r>
    </w:p>
    <w:bookmarkEnd w:id="920"/>
    <w:bookmarkStart w:name="z979" w:id="921"/>
    <w:p>
      <w:pPr>
        <w:spacing w:after="0"/>
        <w:ind w:left="0"/>
        <w:jc w:val="both"/>
      </w:pPr>
      <w:r>
        <w:rPr>
          <w:rFonts w:ascii="Times New Roman"/>
          <w:b w:val="false"/>
          <w:i w:val="false"/>
          <w:color w:val="000000"/>
          <w:sz w:val="28"/>
        </w:rPr>
        <w:t>
      в зависимости от содержания: _______________________________________</w:t>
      </w:r>
    </w:p>
    <w:bookmarkEnd w:id="921"/>
    <w:bookmarkStart w:name="z980" w:id="922"/>
    <w:p>
      <w:pPr>
        <w:spacing w:after="0"/>
        <w:ind w:left="0"/>
        <w:jc w:val="both"/>
      </w:pPr>
      <w:r>
        <w:rPr>
          <w:rFonts w:ascii="Times New Roman"/>
          <w:b w:val="false"/>
          <w:i w:val="false"/>
          <w:color w:val="000000"/>
          <w:sz w:val="28"/>
        </w:rPr>
        <w:t>
      текущая или развития ______________________________________________</w:t>
      </w:r>
    </w:p>
    <w:bookmarkEnd w:id="922"/>
    <w:bookmarkStart w:name="z981" w:id="923"/>
    <w:p>
      <w:pPr>
        <w:spacing w:after="0"/>
        <w:ind w:left="0"/>
        <w:jc w:val="both"/>
      </w:pPr>
      <w:r>
        <w:rPr>
          <w:rFonts w:ascii="Times New Roman"/>
          <w:b w:val="false"/>
          <w:i w:val="false"/>
          <w:color w:val="000000"/>
          <w:sz w:val="28"/>
        </w:rPr>
        <w:t>
      Описание бюджетной подпрограммы _________________________________</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4 – графа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(графа 4 / графа 3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программы/подпрограммы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подпрограмме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4 – графа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(графа 4 / графа 3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подпрограммы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подпрограмме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2" w:id="924"/>
    <w:p>
      <w:pPr>
        <w:spacing w:after="0"/>
        <w:ind w:left="0"/>
        <w:jc w:val="both"/>
      </w:pPr>
      <w:r>
        <w:rPr>
          <w:rFonts w:ascii="Times New Roman"/>
          <w:b w:val="false"/>
          <w:i w:val="false"/>
          <w:color w:val="000000"/>
          <w:sz w:val="28"/>
        </w:rPr>
        <w:t>
      Наименование _________________ Адрес ________________________</w:t>
      </w:r>
    </w:p>
    <w:bookmarkEnd w:id="924"/>
    <w:bookmarkStart w:name="z983" w:id="925"/>
    <w:p>
      <w:pPr>
        <w:spacing w:after="0"/>
        <w:ind w:left="0"/>
        <w:jc w:val="both"/>
      </w:pPr>
      <w:r>
        <w:rPr>
          <w:rFonts w:ascii="Times New Roman"/>
          <w:b w:val="false"/>
          <w:i w:val="false"/>
          <w:color w:val="000000"/>
          <w:sz w:val="28"/>
        </w:rPr>
        <w:t>
      ______________________________ ______________________________</w:t>
      </w:r>
    </w:p>
    <w:bookmarkEnd w:id="925"/>
    <w:bookmarkStart w:name="z984" w:id="926"/>
    <w:p>
      <w:pPr>
        <w:spacing w:after="0"/>
        <w:ind w:left="0"/>
        <w:jc w:val="both"/>
      </w:pPr>
      <w:r>
        <w:rPr>
          <w:rFonts w:ascii="Times New Roman"/>
          <w:b w:val="false"/>
          <w:i w:val="false"/>
          <w:color w:val="000000"/>
          <w:sz w:val="28"/>
        </w:rPr>
        <w:t>
      Телефон ________________________________________________________</w:t>
      </w:r>
    </w:p>
    <w:bookmarkEnd w:id="926"/>
    <w:bookmarkStart w:name="z985" w:id="927"/>
    <w:p>
      <w:pPr>
        <w:spacing w:after="0"/>
        <w:ind w:left="0"/>
        <w:jc w:val="both"/>
      </w:pPr>
      <w:r>
        <w:rPr>
          <w:rFonts w:ascii="Times New Roman"/>
          <w:b w:val="false"/>
          <w:i w:val="false"/>
          <w:color w:val="000000"/>
          <w:sz w:val="28"/>
        </w:rPr>
        <w:t>
      Адрес электронной почты __________________________________________</w:t>
      </w:r>
    </w:p>
    <w:bookmarkEnd w:id="927"/>
    <w:bookmarkStart w:name="z986" w:id="928"/>
    <w:p>
      <w:pPr>
        <w:spacing w:after="0"/>
        <w:ind w:left="0"/>
        <w:jc w:val="both"/>
      </w:pPr>
      <w:r>
        <w:rPr>
          <w:rFonts w:ascii="Times New Roman"/>
          <w:b w:val="false"/>
          <w:i w:val="false"/>
          <w:color w:val="000000"/>
          <w:sz w:val="28"/>
        </w:rPr>
        <w:t>
      Исполнитель _____________________________________ ________________</w:t>
      </w:r>
    </w:p>
    <w:bookmarkEnd w:id="928"/>
    <w:bookmarkStart w:name="z987" w:id="929"/>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929"/>
    <w:bookmarkStart w:name="z988" w:id="930"/>
    <w:p>
      <w:pPr>
        <w:spacing w:after="0"/>
        <w:ind w:left="0"/>
        <w:jc w:val="both"/>
      </w:pPr>
      <w:r>
        <w:rPr>
          <w:rFonts w:ascii="Times New Roman"/>
          <w:b w:val="false"/>
          <w:i w:val="false"/>
          <w:color w:val="000000"/>
          <w:sz w:val="28"/>
        </w:rPr>
        <w:t>
      Руководитель администратора бюджетных программ или секретарь Маслихата</w:t>
      </w:r>
    </w:p>
    <w:bookmarkEnd w:id="930"/>
    <w:bookmarkStart w:name="z989" w:id="931"/>
    <w:p>
      <w:pPr>
        <w:spacing w:after="0"/>
        <w:ind w:left="0"/>
        <w:jc w:val="both"/>
      </w:pPr>
      <w:r>
        <w:rPr>
          <w:rFonts w:ascii="Times New Roman"/>
          <w:b w:val="false"/>
          <w:i w:val="false"/>
          <w:color w:val="000000"/>
          <w:sz w:val="28"/>
        </w:rPr>
        <w:t>
      или председатель ревизионной комиссии</w:t>
      </w:r>
    </w:p>
    <w:bookmarkEnd w:id="931"/>
    <w:bookmarkStart w:name="z990" w:id="932"/>
    <w:p>
      <w:pPr>
        <w:spacing w:after="0"/>
        <w:ind w:left="0"/>
        <w:jc w:val="both"/>
      </w:pPr>
      <w:r>
        <w:rPr>
          <w:rFonts w:ascii="Times New Roman"/>
          <w:b w:val="false"/>
          <w:i w:val="false"/>
          <w:color w:val="000000"/>
          <w:sz w:val="28"/>
        </w:rPr>
        <w:t>
      _________________________________________________ ________________</w:t>
      </w:r>
    </w:p>
    <w:bookmarkEnd w:id="932"/>
    <w:bookmarkStart w:name="z991" w:id="933"/>
    <w:p>
      <w:pPr>
        <w:spacing w:after="0"/>
        <w:ind w:left="0"/>
        <w:jc w:val="both"/>
      </w:pPr>
      <w:r>
        <w:rPr>
          <w:rFonts w:ascii="Times New Roman"/>
          <w:b w:val="false"/>
          <w:i w:val="false"/>
          <w:color w:val="000000"/>
          <w:sz w:val="28"/>
        </w:rPr>
        <w:t>
      фамилия, имя и отчество (при его наличии) подпись</w:t>
      </w:r>
    </w:p>
    <w:bookmarkEnd w:id="933"/>
    <w:bookmarkStart w:name="z992" w:id="934"/>
    <w:p>
      <w:pPr>
        <w:spacing w:after="0"/>
        <w:ind w:left="0"/>
        <w:jc w:val="both"/>
      </w:pPr>
      <w:r>
        <w:rPr>
          <w:rFonts w:ascii="Times New Roman"/>
          <w:b w:val="false"/>
          <w:i w:val="false"/>
          <w:color w:val="000000"/>
          <w:sz w:val="28"/>
        </w:rPr>
        <w:t>
      Главный бухгалтер _______________________________________ __________</w:t>
      </w:r>
    </w:p>
    <w:bookmarkEnd w:id="934"/>
    <w:bookmarkStart w:name="z993" w:id="935"/>
    <w:p>
      <w:pPr>
        <w:spacing w:after="0"/>
        <w:ind w:left="0"/>
        <w:jc w:val="both"/>
      </w:pPr>
      <w:r>
        <w:rPr>
          <w:rFonts w:ascii="Times New Roman"/>
          <w:b w:val="false"/>
          <w:i w:val="false"/>
          <w:color w:val="000000"/>
          <w:sz w:val="28"/>
        </w:rPr>
        <w:t>
      фамилия, имя и отчество (при его наличии) подпись</w:t>
      </w:r>
    </w:p>
    <w:bookmarkEnd w:id="935"/>
    <w:bookmarkStart w:name="z994" w:id="936"/>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936"/>
    <w:bookmarkStart w:name="z995" w:id="937"/>
    <w:p>
      <w:pPr>
        <w:spacing w:after="0"/>
        <w:ind w:left="0"/>
        <w:jc w:val="both"/>
      </w:pPr>
      <w:r>
        <w:rPr>
          <w:rFonts w:ascii="Times New Roman"/>
          <w:b w:val="false"/>
          <w:i w:val="false"/>
          <w:color w:val="000000"/>
          <w:sz w:val="28"/>
        </w:rPr>
        <w:t>
      предпринимательства) _______________________________</w:t>
      </w:r>
    </w:p>
    <w:bookmarkEnd w:id="937"/>
    <w:bookmarkStart w:name="z996" w:id="938"/>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 реализации бюджетных программ (подпрограмм)".</w:t>
      </w:r>
    </w:p>
    <w:bookmarkEnd w:id="9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реализации</w:t>
            </w:r>
            <w:r>
              <w:br/>
            </w:r>
            <w:r>
              <w:rPr>
                <w:rFonts w:ascii="Times New Roman"/>
                <w:b w:val="false"/>
                <w:i w:val="false"/>
                <w:color w:val="000000"/>
                <w:sz w:val="20"/>
              </w:rPr>
              <w:t>бюджетных программ</w:t>
            </w:r>
            <w:r>
              <w:br/>
            </w:r>
            <w:r>
              <w:rPr>
                <w:rFonts w:ascii="Times New Roman"/>
                <w:b w:val="false"/>
                <w:i w:val="false"/>
                <w:color w:val="000000"/>
                <w:sz w:val="20"/>
              </w:rPr>
              <w:t>(подпрограмм)"</w:t>
            </w:r>
          </w:p>
        </w:tc>
      </w:tr>
    </w:tbl>
    <w:bookmarkStart w:name="z998" w:id="93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реализации бюджетных программ (подпрограмм)" (4-РБП, ежегодно)</w:t>
      </w:r>
    </w:p>
    <w:bookmarkEnd w:id="939"/>
    <w:bookmarkStart w:name="z999" w:id="940"/>
    <w:p>
      <w:pPr>
        <w:spacing w:after="0"/>
        <w:ind w:left="0"/>
        <w:jc w:val="left"/>
      </w:pPr>
      <w:r>
        <w:rPr>
          <w:rFonts w:ascii="Times New Roman"/>
          <w:b/>
          <w:i w:val="false"/>
          <w:color w:val="000000"/>
        </w:rPr>
        <w:t xml:space="preserve"> Глава 1. Общие положения</w:t>
      </w:r>
    </w:p>
    <w:bookmarkEnd w:id="940"/>
    <w:bookmarkStart w:name="z1000" w:id="94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реализации бюджетных программ (подпрограмм)" (далее-Форма).</w:t>
      </w:r>
    </w:p>
    <w:bookmarkEnd w:id="941"/>
    <w:bookmarkStart w:name="z1001" w:id="942"/>
    <w:p>
      <w:pPr>
        <w:spacing w:after="0"/>
        <w:ind w:left="0"/>
        <w:jc w:val="both"/>
      </w:pPr>
      <w:r>
        <w:rPr>
          <w:rFonts w:ascii="Times New Roman"/>
          <w:b w:val="false"/>
          <w:i w:val="false"/>
          <w:color w:val="000000"/>
          <w:sz w:val="28"/>
        </w:rPr>
        <w:t>
      2. Форма подписывается руководителем администратора бюджетных программ или секретарем Маслихата или председателем ревизионной комиссии, с указанием его фамилии и инициалов.</w:t>
      </w:r>
    </w:p>
    <w:bookmarkEnd w:id="942"/>
    <w:bookmarkStart w:name="z1002" w:id="943"/>
    <w:p>
      <w:pPr>
        <w:spacing w:after="0"/>
        <w:ind w:left="0"/>
        <w:jc w:val="both"/>
      </w:pPr>
      <w:r>
        <w:rPr>
          <w:rFonts w:ascii="Times New Roman"/>
          <w:b w:val="false"/>
          <w:i w:val="false"/>
          <w:color w:val="000000"/>
          <w:sz w:val="28"/>
        </w:rPr>
        <w:t>
      3. Форма заполняется на казахском и русском языках.</w:t>
      </w:r>
    </w:p>
    <w:bookmarkEnd w:id="943"/>
    <w:bookmarkStart w:name="z1003" w:id="944"/>
    <w:p>
      <w:pPr>
        <w:spacing w:after="0"/>
        <w:ind w:left="0"/>
        <w:jc w:val="left"/>
      </w:pPr>
      <w:r>
        <w:rPr>
          <w:rFonts w:ascii="Times New Roman"/>
          <w:b/>
          <w:i w:val="false"/>
          <w:color w:val="000000"/>
        </w:rPr>
        <w:t xml:space="preserve"> Глава 2. Пояснение по заполнению Формы</w:t>
      </w:r>
    </w:p>
    <w:bookmarkEnd w:id="944"/>
    <w:bookmarkStart w:name="z1004" w:id="945"/>
    <w:p>
      <w:pPr>
        <w:spacing w:after="0"/>
        <w:ind w:left="0"/>
        <w:jc w:val="both"/>
      </w:pPr>
      <w:r>
        <w:rPr>
          <w:rFonts w:ascii="Times New Roman"/>
          <w:b w:val="false"/>
          <w:i w:val="false"/>
          <w:color w:val="000000"/>
          <w:sz w:val="28"/>
        </w:rPr>
        <w:t>
      4. В строке "Код и наименование администратора бюджетной программы" указываются полное наименование администратора бюджетной программы и его код в соответствии с единой бюджетной классификацией.</w:t>
      </w:r>
    </w:p>
    <w:bookmarkEnd w:id="945"/>
    <w:bookmarkStart w:name="z1005" w:id="946"/>
    <w:p>
      <w:pPr>
        <w:spacing w:after="0"/>
        <w:ind w:left="0"/>
        <w:jc w:val="both"/>
      </w:pPr>
      <w:r>
        <w:rPr>
          <w:rFonts w:ascii="Times New Roman"/>
          <w:b w:val="false"/>
          <w:i w:val="false"/>
          <w:color w:val="000000"/>
          <w:sz w:val="28"/>
        </w:rPr>
        <w:t>
      5. В строке "Код и наименование бюджетной программы" указываются код и наименование бюджетной программы в соответствии с единой бюджетной классификацией.</w:t>
      </w:r>
    </w:p>
    <w:bookmarkEnd w:id="946"/>
    <w:bookmarkStart w:name="z1006" w:id="947"/>
    <w:p>
      <w:pPr>
        <w:spacing w:after="0"/>
        <w:ind w:left="0"/>
        <w:jc w:val="both"/>
      </w:pPr>
      <w:r>
        <w:rPr>
          <w:rFonts w:ascii="Times New Roman"/>
          <w:b w:val="false"/>
          <w:i w:val="false"/>
          <w:color w:val="000000"/>
          <w:sz w:val="28"/>
        </w:rPr>
        <w:t>
      6. В строке "Вид бюджетной программы" по строкам "в зависимости от уровня государственного управления", "в зависимости от содержания", "в зависимости от способа реализации", "текущая/развитие" указываются данные из утвержденной (переутвержденной) бюджетной программы.</w:t>
      </w:r>
    </w:p>
    <w:bookmarkEnd w:id="947"/>
    <w:bookmarkStart w:name="z1007" w:id="948"/>
    <w:p>
      <w:pPr>
        <w:spacing w:after="0"/>
        <w:ind w:left="0"/>
        <w:jc w:val="both"/>
      </w:pPr>
      <w:r>
        <w:rPr>
          <w:rFonts w:ascii="Times New Roman"/>
          <w:b w:val="false"/>
          <w:i w:val="false"/>
          <w:color w:val="000000"/>
          <w:sz w:val="28"/>
        </w:rPr>
        <w:t>
      7. В строке "Цель бюджетной программы" приводится определенный результат в увязке со стратегическими целями плана развития государственного органа, плана развития области, города республиканского значения, столицы, полномочиями, определенными положениями государственных органов и другими нормативными правовыми актами, который предполагается достичь при выполнении бюджетной программы (в соответствии с утвержденной (переутвержденной) бюджетной программой (подпрограммой)).</w:t>
      </w:r>
    </w:p>
    <w:bookmarkEnd w:id="948"/>
    <w:bookmarkStart w:name="z1008" w:id="949"/>
    <w:p>
      <w:pPr>
        <w:spacing w:after="0"/>
        <w:ind w:left="0"/>
        <w:jc w:val="both"/>
      </w:pPr>
      <w:r>
        <w:rPr>
          <w:rFonts w:ascii="Times New Roman"/>
          <w:b w:val="false"/>
          <w:i w:val="false"/>
          <w:color w:val="000000"/>
          <w:sz w:val="28"/>
        </w:rPr>
        <w:t>
      8. Строка "Описание (обоснование) бюджетной программы" заполняется в соответствии с утвержденной (переутвержденной) бюджетной программой (подпрограммой).</w:t>
      </w:r>
    </w:p>
    <w:bookmarkEnd w:id="949"/>
    <w:bookmarkStart w:name="z1009" w:id="950"/>
    <w:p>
      <w:pPr>
        <w:spacing w:after="0"/>
        <w:ind w:left="0"/>
        <w:jc w:val="both"/>
      </w:pPr>
      <w:r>
        <w:rPr>
          <w:rFonts w:ascii="Times New Roman"/>
          <w:b w:val="false"/>
          <w:i w:val="false"/>
          <w:color w:val="000000"/>
          <w:sz w:val="28"/>
        </w:rPr>
        <w:t>
      9. В строке "Итого расходы по бюджетной программе" указываются итоговая сумма расходов по бюджетной программе в тысячах тенге, запланированная и фактическая за отчетный финансовый год.</w:t>
      </w:r>
    </w:p>
    <w:bookmarkEnd w:id="950"/>
    <w:bookmarkStart w:name="z1010" w:id="951"/>
    <w:p>
      <w:pPr>
        <w:spacing w:after="0"/>
        <w:ind w:left="0"/>
        <w:jc w:val="both"/>
      </w:pPr>
      <w:r>
        <w:rPr>
          <w:rFonts w:ascii="Times New Roman"/>
          <w:b w:val="false"/>
          <w:i w:val="false"/>
          <w:color w:val="000000"/>
          <w:sz w:val="28"/>
        </w:rPr>
        <w:t>
      10. В строке "Конечные результаты бюджетной программы" указываются показатели бюджетной программы, количественно измеряющие достижение цели плана развития государственного органа, плана развития области, города республиканского значения, столицы и (или) бюджетной программы, обусловленные достижением прямых результатов деятельности государственного органа. Плановые показатели заполняются в соответствии с утвержденной (переутвержденной) бюджетной программой (подпрограммой).</w:t>
      </w:r>
    </w:p>
    <w:bookmarkEnd w:id="951"/>
    <w:bookmarkStart w:name="z1011" w:id="952"/>
    <w:p>
      <w:pPr>
        <w:spacing w:after="0"/>
        <w:ind w:left="0"/>
        <w:jc w:val="both"/>
      </w:pPr>
      <w:r>
        <w:rPr>
          <w:rFonts w:ascii="Times New Roman"/>
          <w:b w:val="false"/>
          <w:i w:val="false"/>
          <w:color w:val="000000"/>
          <w:sz w:val="28"/>
        </w:rPr>
        <w:t xml:space="preserve">
      11. В строке "Код и наименование бюджетной подпрограммы" указываются код и наименование бюджетной подпрограммы в соответствии с единой бюджетной классификацией. </w:t>
      </w:r>
    </w:p>
    <w:bookmarkEnd w:id="952"/>
    <w:bookmarkStart w:name="z1012" w:id="953"/>
    <w:p>
      <w:pPr>
        <w:spacing w:after="0"/>
        <w:ind w:left="0"/>
        <w:jc w:val="both"/>
      </w:pPr>
      <w:r>
        <w:rPr>
          <w:rFonts w:ascii="Times New Roman"/>
          <w:b w:val="false"/>
          <w:i w:val="false"/>
          <w:color w:val="000000"/>
          <w:sz w:val="28"/>
        </w:rPr>
        <w:t>
      В случае отсутствия в бюджетной программе подпрограмм данная строка в бюджетной программе не отражается.</w:t>
      </w:r>
    </w:p>
    <w:bookmarkEnd w:id="953"/>
    <w:bookmarkStart w:name="z1013" w:id="954"/>
    <w:p>
      <w:pPr>
        <w:spacing w:after="0"/>
        <w:ind w:left="0"/>
        <w:jc w:val="both"/>
      </w:pPr>
      <w:r>
        <w:rPr>
          <w:rFonts w:ascii="Times New Roman"/>
          <w:b w:val="false"/>
          <w:i w:val="false"/>
          <w:color w:val="000000"/>
          <w:sz w:val="28"/>
        </w:rPr>
        <w:t>
      12. В строке "Вид бюджетной подпрограммы" указывается вид бюджетной подпрограммы в зависимости от содержания, а также указывается текущая бюджетная подпрограмма либо бюджетная подпрограмма развития.</w:t>
      </w:r>
    </w:p>
    <w:bookmarkEnd w:id="954"/>
    <w:bookmarkStart w:name="z1014" w:id="955"/>
    <w:p>
      <w:pPr>
        <w:spacing w:after="0"/>
        <w:ind w:left="0"/>
        <w:jc w:val="both"/>
      </w:pPr>
      <w:r>
        <w:rPr>
          <w:rFonts w:ascii="Times New Roman"/>
          <w:b w:val="false"/>
          <w:i w:val="false"/>
          <w:color w:val="000000"/>
          <w:sz w:val="28"/>
        </w:rPr>
        <w:t xml:space="preserve">
      13. В строке "Описание (обоснование) бюджетной подпрограммы" излагается краткое описание подпрограммы и оценка влияния реализации подпрограммы на достижение цели и конечных результатов бюджетной программы. </w:t>
      </w:r>
    </w:p>
    <w:bookmarkEnd w:id="955"/>
    <w:bookmarkStart w:name="z1015" w:id="956"/>
    <w:p>
      <w:pPr>
        <w:spacing w:after="0"/>
        <w:ind w:left="0"/>
        <w:jc w:val="both"/>
      </w:pPr>
      <w:r>
        <w:rPr>
          <w:rFonts w:ascii="Times New Roman"/>
          <w:b w:val="false"/>
          <w:i w:val="false"/>
          <w:color w:val="000000"/>
          <w:sz w:val="28"/>
        </w:rPr>
        <w:t xml:space="preserve">
      Описание (обоснование) бюджетной подпрограммы не должно дублировать описание (обоснование) бюджетной программы. </w:t>
      </w:r>
    </w:p>
    <w:bookmarkEnd w:id="956"/>
    <w:bookmarkStart w:name="z1016" w:id="957"/>
    <w:p>
      <w:pPr>
        <w:spacing w:after="0"/>
        <w:ind w:left="0"/>
        <w:jc w:val="both"/>
      </w:pPr>
      <w:r>
        <w:rPr>
          <w:rFonts w:ascii="Times New Roman"/>
          <w:b w:val="false"/>
          <w:i w:val="false"/>
          <w:color w:val="000000"/>
          <w:sz w:val="28"/>
        </w:rPr>
        <w:t>
      В случае отсутствия в бюджетной программе подпрограмм данная строка в бюджетной программе не отражается.</w:t>
      </w:r>
    </w:p>
    <w:bookmarkEnd w:id="957"/>
    <w:bookmarkStart w:name="z1017" w:id="958"/>
    <w:p>
      <w:pPr>
        <w:spacing w:after="0"/>
        <w:ind w:left="0"/>
        <w:jc w:val="both"/>
      </w:pPr>
      <w:r>
        <w:rPr>
          <w:rFonts w:ascii="Times New Roman"/>
          <w:b w:val="false"/>
          <w:i w:val="false"/>
          <w:color w:val="000000"/>
          <w:sz w:val="28"/>
        </w:rPr>
        <w:t xml:space="preserve">
      14. В таблице "Показатели прямого результата" указываются количественно измеримые характеристики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государственного органа, осуществляющего данные функции, полномочия или оказывающего услуги. Плановые показатели заполняются в соответствии с утвержденной (переутвержденной) бюджетной программой (подпрограммой). </w:t>
      </w:r>
    </w:p>
    <w:bookmarkEnd w:id="958"/>
    <w:bookmarkStart w:name="z1018" w:id="959"/>
    <w:p>
      <w:pPr>
        <w:spacing w:after="0"/>
        <w:ind w:left="0"/>
        <w:jc w:val="both"/>
      </w:pPr>
      <w:r>
        <w:rPr>
          <w:rFonts w:ascii="Times New Roman"/>
          <w:b w:val="false"/>
          <w:i w:val="false"/>
          <w:color w:val="000000"/>
          <w:sz w:val="28"/>
        </w:rPr>
        <w:t>
      В случае наличия в бюджетной программе подпрограмм данная таблица заполняется по каждой подпрограмме в соответствии с утвержденной (переутвержденной) бюджетной программой (подпрограммой).</w:t>
      </w:r>
    </w:p>
    <w:bookmarkEnd w:id="959"/>
    <w:bookmarkStart w:name="z1019" w:id="960"/>
    <w:p>
      <w:pPr>
        <w:spacing w:after="0"/>
        <w:ind w:left="0"/>
        <w:jc w:val="both"/>
      </w:pPr>
      <w:r>
        <w:rPr>
          <w:rFonts w:ascii="Times New Roman"/>
          <w:b w:val="false"/>
          <w:i w:val="false"/>
          <w:color w:val="000000"/>
          <w:sz w:val="28"/>
        </w:rPr>
        <w:t>
      По местным бюджетным программам, направленным на реализацию мероприятий за счет целевых трансфертов на развитие из вышестоящего бюджета, показатели прямого результата указываются в разрезе местных бюджетных инвестиций.</w:t>
      </w:r>
    </w:p>
    <w:bookmarkEnd w:id="960"/>
    <w:bookmarkStart w:name="z1020" w:id="961"/>
    <w:p>
      <w:pPr>
        <w:spacing w:after="0"/>
        <w:ind w:left="0"/>
        <w:jc w:val="both"/>
      </w:pPr>
      <w:r>
        <w:rPr>
          <w:rFonts w:ascii="Times New Roman"/>
          <w:b w:val="false"/>
          <w:i w:val="false"/>
          <w:color w:val="000000"/>
          <w:sz w:val="28"/>
        </w:rPr>
        <w:t>
      15. В строке "Итого расходы по бюджетной подпрограмме" указываются итоговая сумма расходов по бюджетной подпрограмме в тысячах тенге, запланированная и фактическая за отчетный финансовый год.</w:t>
      </w:r>
    </w:p>
    <w:bookmarkEnd w:id="961"/>
    <w:bookmarkStart w:name="z1021" w:id="962"/>
    <w:p>
      <w:pPr>
        <w:spacing w:after="0"/>
        <w:ind w:left="0"/>
        <w:jc w:val="both"/>
      </w:pPr>
      <w:r>
        <w:rPr>
          <w:rFonts w:ascii="Times New Roman"/>
          <w:b w:val="false"/>
          <w:i w:val="false"/>
          <w:color w:val="000000"/>
          <w:sz w:val="28"/>
        </w:rPr>
        <w:t>
      При необходимости расходы по бюджетной подпрограмме могут указываться в разрезе направлений в соответствии с утвержденной (переутвержденной) бюджетной программой (подпрограммой).</w:t>
      </w:r>
    </w:p>
    <w:bookmarkEnd w:id="962"/>
    <w:bookmarkStart w:name="z1022" w:id="963"/>
    <w:p>
      <w:pPr>
        <w:spacing w:after="0"/>
        <w:ind w:left="0"/>
        <w:jc w:val="both"/>
      </w:pPr>
      <w:r>
        <w:rPr>
          <w:rFonts w:ascii="Times New Roman"/>
          <w:b w:val="false"/>
          <w:i w:val="false"/>
          <w:color w:val="000000"/>
          <w:sz w:val="28"/>
        </w:rPr>
        <w:t>
      16. Представляемая одновременно к форме пояснительная записка содержит:</w:t>
      </w:r>
    </w:p>
    <w:bookmarkEnd w:id="963"/>
    <w:bookmarkStart w:name="z1023" w:id="964"/>
    <w:p>
      <w:pPr>
        <w:spacing w:after="0"/>
        <w:ind w:left="0"/>
        <w:jc w:val="both"/>
      </w:pPr>
      <w:r>
        <w:rPr>
          <w:rFonts w:ascii="Times New Roman"/>
          <w:b w:val="false"/>
          <w:i w:val="false"/>
          <w:color w:val="000000"/>
          <w:sz w:val="28"/>
        </w:rPr>
        <w:t>
      1) наименование бюджетной программы;</w:t>
      </w:r>
    </w:p>
    <w:bookmarkEnd w:id="964"/>
    <w:bookmarkStart w:name="z1024" w:id="965"/>
    <w:p>
      <w:pPr>
        <w:spacing w:after="0"/>
        <w:ind w:left="0"/>
        <w:jc w:val="both"/>
      </w:pPr>
      <w:r>
        <w:rPr>
          <w:rFonts w:ascii="Times New Roman"/>
          <w:b w:val="false"/>
          <w:i w:val="false"/>
          <w:color w:val="000000"/>
          <w:sz w:val="28"/>
        </w:rPr>
        <w:t xml:space="preserve">
      2) исполнение плана финансирования по платежам за отчетный год по бюджетной программе, отклонение сумм оплаченных обязательств от плана финансирования по платежам, сумма экономии бюджетных средств, сумма неосвоения, с указанием причин неосвоения; </w:t>
      </w:r>
    </w:p>
    <w:bookmarkEnd w:id="965"/>
    <w:bookmarkStart w:name="z1025" w:id="966"/>
    <w:p>
      <w:pPr>
        <w:spacing w:after="0"/>
        <w:ind w:left="0"/>
        <w:jc w:val="both"/>
      </w:pPr>
      <w:r>
        <w:rPr>
          <w:rFonts w:ascii="Times New Roman"/>
          <w:b w:val="false"/>
          <w:i w:val="false"/>
          <w:color w:val="000000"/>
          <w:sz w:val="28"/>
        </w:rPr>
        <w:t>
      3) показатели результата бюджетной программы:</w:t>
      </w:r>
    </w:p>
    <w:bookmarkEnd w:id="966"/>
    <w:bookmarkStart w:name="z1026" w:id="967"/>
    <w:p>
      <w:pPr>
        <w:spacing w:after="0"/>
        <w:ind w:left="0"/>
        <w:jc w:val="both"/>
      </w:pPr>
      <w:r>
        <w:rPr>
          <w:rFonts w:ascii="Times New Roman"/>
          <w:b w:val="false"/>
          <w:i w:val="false"/>
          <w:color w:val="000000"/>
          <w:sz w:val="28"/>
        </w:rPr>
        <w:t>
      мероприятия, на которые были использованы предусмотренные средства по текущим бюджетным программам, в разрезе бюджетных инвестиционных проектов по бюджетным программам развития;</w:t>
      </w:r>
    </w:p>
    <w:bookmarkEnd w:id="967"/>
    <w:bookmarkStart w:name="z1027" w:id="968"/>
    <w:p>
      <w:pPr>
        <w:spacing w:after="0"/>
        <w:ind w:left="0"/>
        <w:jc w:val="both"/>
      </w:pPr>
      <w:r>
        <w:rPr>
          <w:rFonts w:ascii="Times New Roman"/>
          <w:b w:val="false"/>
          <w:i w:val="false"/>
          <w:color w:val="000000"/>
          <w:sz w:val="28"/>
        </w:rPr>
        <w:t>
      анализ достижения показателей результатов бюджетной программы с описанием, достигнутых показателей прямого, конечного результата, а также не достигнутых или перевыполненных показателей, с указанием причин не достижения или перевыполнения результата;</w:t>
      </w:r>
    </w:p>
    <w:bookmarkEnd w:id="968"/>
    <w:bookmarkStart w:name="z1028" w:id="969"/>
    <w:p>
      <w:pPr>
        <w:spacing w:after="0"/>
        <w:ind w:left="0"/>
        <w:jc w:val="both"/>
      </w:pPr>
      <w:r>
        <w:rPr>
          <w:rFonts w:ascii="Times New Roman"/>
          <w:b w:val="false"/>
          <w:i w:val="false"/>
          <w:color w:val="000000"/>
          <w:sz w:val="28"/>
        </w:rPr>
        <w:t>
      анализ достижения показателей результатов в соотношении к проценту освоения бюджетных средств по бюджетной программе, в случае расхождения результатов и процента освоения бюджетных средств объяснить причины и сделать соответствующие выводы;</w:t>
      </w:r>
    </w:p>
    <w:bookmarkEnd w:id="969"/>
    <w:bookmarkStart w:name="z1029" w:id="970"/>
    <w:p>
      <w:pPr>
        <w:spacing w:after="0"/>
        <w:ind w:left="0"/>
        <w:jc w:val="both"/>
      </w:pPr>
      <w:r>
        <w:rPr>
          <w:rFonts w:ascii="Times New Roman"/>
          <w:b w:val="false"/>
          <w:i w:val="false"/>
          <w:color w:val="000000"/>
          <w:sz w:val="28"/>
        </w:rPr>
        <w:t>
      в случае наличия привести информацию о неэффективном управлении бюджетной программой.</w:t>
      </w:r>
    </w:p>
    <w:bookmarkEnd w:id="970"/>
    <w:bookmarkStart w:name="z1030" w:id="971"/>
    <w:p>
      <w:pPr>
        <w:spacing w:after="0"/>
        <w:ind w:left="0"/>
        <w:jc w:val="both"/>
      </w:pPr>
      <w:r>
        <w:rPr>
          <w:rFonts w:ascii="Times New Roman"/>
          <w:b w:val="false"/>
          <w:i w:val="false"/>
          <w:color w:val="000000"/>
          <w:sz w:val="28"/>
        </w:rPr>
        <w:t>
      Администраторами республиканских бюджетных программ дополнительно предоставляется информация о влиянии выполненных мероприятий в рамках бюджетной программы на развитие отрасли, региона, страны, социально-экономическую сферу, уровень жизни населения, с учетом динамики изменения по сравнению с прошлым годом, в частности:</w:t>
      </w:r>
    </w:p>
    <w:bookmarkEnd w:id="971"/>
    <w:bookmarkStart w:name="z1031" w:id="972"/>
    <w:p>
      <w:pPr>
        <w:spacing w:after="0"/>
        <w:ind w:left="0"/>
        <w:jc w:val="both"/>
      </w:pPr>
      <w:r>
        <w:rPr>
          <w:rFonts w:ascii="Times New Roman"/>
          <w:b w:val="false"/>
          <w:i w:val="false"/>
          <w:color w:val="000000"/>
          <w:sz w:val="28"/>
        </w:rPr>
        <w:t>
      по бюджетным программам, направленным на предоставление субсидий:</w:t>
      </w:r>
    </w:p>
    <w:bookmarkEnd w:id="972"/>
    <w:bookmarkStart w:name="z1032" w:id="973"/>
    <w:p>
      <w:pPr>
        <w:spacing w:after="0"/>
        <w:ind w:left="0"/>
        <w:jc w:val="both"/>
      </w:pPr>
      <w:r>
        <w:rPr>
          <w:rFonts w:ascii="Times New Roman"/>
          <w:b w:val="false"/>
          <w:i w:val="false"/>
          <w:color w:val="000000"/>
          <w:sz w:val="28"/>
        </w:rPr>
        <w:t>
      общая сумма уплаченных налогов в разрезе предприятий, получивших субсидии в отчетном году;</w:t>
      </w:r>
    </w:p>
    <w:bookmarkEnd w:id="973"/>
    <w:bookmarkStart w:name="z1033" w:id="974"/>
    <w:p>
      <w:pPr>
        <w:spacing w:after="0"/>
        <w:ind w:left="0"/>
        <w:jc w:val="both"/>
      </w:pPr>
      <w:r>
        <w:rPr>
          <w:rFonts w:ascii="Times New Roman"/>
          <w:b w:val="false"/>
          <w:i w:val="false"/>
          <w:color w:val="000000"/>
          <w:sz w:val="28"/>
        </w:rPr>
        <w:t>
      количество созданных рабочих мест, в том числе постоянных;</w:t>
      </w:r>
    </w:p>
    <w:bookmarkEnd w:id="974"/>
    <w:bookmarkStart w:name="z1034" w:id="975"/>
    <w:p>
      <w:pPr>
        <w:spacing w:after="0"/>
        <w:ind w:left="0"/>
        <w:jc w:val="both"/>
      </w:pPr>
      <w:r>
        <w:rPr>
          <w:rFonts w:ascii="Times New Roman"/>
          <w:b w:val="false"/>
          <w:i w:val="false"/>
          <w:color w:val="000000"/>
          <w:sz w:val="28"/>
        </w:rPr>
        <w:t>
      количество предприятий, прошедших процедуру оздоровления;</w:t>
      </w:r>
    </w:p>
    <w:bookmarkEnd w:id="975"/>
    <w:bookmarkStart w:name="z1035" w:id="976"/>
    <w:p>
      <w:pPr>
        <w:spacing w:after="0"/>
        <w:ind w:left="0"/>
        <w:jc w:val="both"/>
      </w:pPr>
      <w:r>
        <w:rPr>
          <w:rFonts w:ascii="Times New Roman"/>
          <w:b w:val="false"/>
          <w:i w:val="false"/>
          <w:color w:val="000000"/>
          <w:sz w:val="28"/>
        </w:rPr>
        <w:t>
      количество предприятий, улучшивших свои финансово-экономические показатели;</w:t>
      </w:r>
    </w:p>
    <w:bookmarkEnd w:id="976"/>
    <w:bookmarkStart w:name="z1036" w:id="977"/>
    <w:p>
      <w:pPr>
        <w:spacing w:after="0"/>
        <w:ind w:left="0"/>
        <w:jc w:val="both"/>
      </w:pPr>
      <w:r>
        <w:rPr>
          <w:rFonts w:ascii="Times New Roman"/>
          <w:b w:val="false"/>
          <w:i w:val="false"/>
          <w:color w:val="000000"/>
          <w:sz w:val="28"/>
        </w:rPr>
        <w:t>
      количество населения, охваченного субсидируемыми услугами;</w:t>
      </w:r>
    </w:p>
    <w:bookmarkEnd w:id="977"/>
    <w:bookmarkStart w:name="z1037" w:id="978"/>
    <w:p>
      <w:pPr>
        <w:spacing w:after="0"/>
        <w:ind w:left="0"/>
        <w:jc w:val="both"/>
      </w:pPr>
      <w:r>
        <w:rPr>
          <w:rFonts w:ascii="Times New Roman"/>
          <w:b w:val="false"/>
          <w:i w:val="false"/>
          <w:color w:val="000000"/>
          <w:sz w:val="28"/>
        </w:rPr>
        <w:t>
      объем произведенной продукции, охваченный субсидированием (рост или уменьшение по сравнению с предыдущим годом);</w:t>
      </w:r>
    </w:p>
    <w:bookmarkEnd w:id="978"/>
    <w:bookmarkStart w:name="z1038" w:id="979"/>
    <w:p>
      <w:pPr>
        <w:spacing w:after="0"/>
        <w:ind w:left="0"/>
        <w:jc w:val="both"/>
      </w:pPr>
      <w:r>
        <w:rPr>
          <w:rFonts w:ascii="Times New Roman"/>
          <w:b w:val="false"/>
          <w:i w:val="false"/>
          <w:color w:val="000000"/>
          <w:sz w:val="28"/>
        </w:rPr>
        <w:t>
      по бюджетным программам, направленным на развитие прикладной и фундаментальной науки:</w:t>
      </w:r>
    </w:p>
    <w:bookmarkEnd w:id="979"/>
    <w:bookmarkStart w:name="z1039" w:id="980"/>
    <w:p>
      <w:pPr>
        <w:spacing w:after="0"/>
        <w:ind w:left="0"/>
        <w:jc w:val="both"/>
      </w:pPr>
      <w:r>
        <w:rPr>
          <w:rFonts w:ascii="Times New Roman"/>
          <w:b w:val="false"/>
          <w:i w:val="false"/>
          <w:color w:val="000000"/>
          <w:sz w:val="28"/>
        </w:rPr>
        <w:t>
      коммерциализация научных разработок (практическая реализация результатов научных исследований, связь с промышленностью);</w:t>
      </w:r>
    </w:p>
    <w:bookmarkEnd w:id="980"/>
    <w:bookmarkStart w:name="z1040" w:id="981"/>
    <w:p>
      <w:pPr>
        <w:spacing w:after="0"/>
        <w:ind w:left="0"/>
        <w:jc w:val="both"/>
      </w:pPr>
      <w:r>
        <w:rPr>
          <w:rFonts w:ascii="Times New Roman"/>
          <w:b w:val="false"/>
          <w:i w:val="false"/>
          <w:color w:val="000000"/>
          <w:sz w:val="28"/>
        </w:rPr>
        <w:t>
      уровень научных результатов по сравнению с другими развитыми странами (по публикациям в рейтинговых научных журналах);</w:t>
      </w:r>
    </w:p>
    <w:bookmarkEnd w:id="981"/>
    <w:bookmarkStart w:name="z1041" w:id="982"/>
    <w:p>
      <w:pPr>
        <w:spacing w:after="0"/>
        <w:ind w:left="0"/>
        <w:jc w:val="both"/>
      </w:pPr>
      <w:r>
        <w:rPr>
          <w:rFonts w:ascii="Times New Roman"/>
          <w:b w:val="false"/>
          <w:i w:val="false"/>
          <w:color w:val="000000"/>
          <w:sz w:val="28"/>
        </w:rPr>
        <w:t>
      синхронизация науки с инновационным развитием экономики через активное участие вузов и научно-исследовательских институтов;</w:t>
      </w:r>
    </w:p>
    <w:bookmarkEnd w:id="982"/>
    <w:bookmarkStart w:name="z1042" w:id="983"/>
    <w:p>
      <w:pPr>
        <w:spacing w:after="0"/>
        <w:ind w:left="0"/>
        <w:jc w:val="both"/>
      </w:pPr>
      <w:r>
        <w:rPr>
          <w:rFonts w:ascii="Times New Roman"/>
          <w:b w:val="false"/>
          <w:i w:val="false"/>
          <w:color w:val="000000"/>
          <w:sz w:val="28"/>
        </w:rPr>
        <w:t>
      эффективность приобретенного оборудования, в рамках оснащения лабораторий;</w:t>
      </w:r>
    </w:p>
    <w:bookmarkEnd w:id="983"/>
    <w:bookmarkStart w:name="z1043" w:id="984"/>
    <w:p>
      <w:pPr>
        <w:spacing w:after="0"/>
        <w:ind w:left="0"/>
        <w:jc w:val="both"/>
      </w:pPr>
      <w:r>
        <w:rPr>
          <w:rFonts w:ascii="Times New Roman"/>
          <w:b w:val="false"/>
          <w:i w:val="false"/>
          <w:color w:val="000000"/>
          <w:sz w:val="28"/>
        </w:rPr>
        <w:t>
      по бюджетным программам, направленным на реализацию бюджетных инвестиционных проектов:</w:t>
      </w:r>
    </w:p>
    <w:bookmarkEnd w:id="984"/>
    <w:bookmarkStart w:name="z1044" w:id="985"/>
    <w:p>
      <w:pPr>
        <w:spacing w:after="0"/>
        <w:ind w:left="0"/>
        <w:jc w:val="both"/>
      </w:pPr>
      <w:r>
        <w:rPr>
          <w:rFonts w:ascii="Times New Roman"/>
          <w:b w:val="false"/>
          <w:i w:val="false"/>
          <w:color w:val="000000"/>
          <w:sz w:val="28"/>
        </w:rPr>
        <w:t>
      количество реализованных бюджетных инвестиционных проектов, из них объектов, введенных в эксплуатацию в отчетном году;</w:t>
      </w:r>
    </w:p>
    <w:bookmarkEnd w:id="985"/>
    <w:bookmarkStart w:name="z1045" w:id="986"/>
    <w:p>
      <w:pPr>
        <w:spacing w:after="0"/>
        <w:ind w:left="0"/>
        <w:jc w:val="both"/>
      </w:pPr>
      <w:r>
        <w:rPr>
          <w:rFonts w:ascii="Times New Roman"/>
          <w:b w:val="false"/>
          <w:i w:val="false"/>
          <w:color w:val="000000"/>
          <w:sz w:val="28"/>
        </w:rPr>
        <w:t>
      количество созданных рабочих мест (во время реализации бюджетных инвестиционных проектов и (или) после ввода объекта в эксплуатацию);</w:t>
      </w:r>
    </w:p>
    <w:bookmarkEnd w:id="986"/>
    <w:bookmarkStart w:name="z1046" w:id="987"/>
    <w:p>
      <w:pPr>
        <w:spacing w:after="0"/>
        <w:ind w:left="0"/>
        <w:jc w:val="both"/>
      </w:pPr>
      <w:r>
        <w:rPr>
          <w:rFonts w:ascii="Times New Roman"/>
          <w:b w:val="false"/>
          <w:i w:val="false"/>
          <w:color w:val="000000"/>
          <w:sz w:val="28"/>
        </w:rPr>
        <w:t>
      влияние реализуемого в отчетном периоде бюджетных инвестиционных проектов на основные социально-экономические показатели отрасли, региона, страны, с указанием основных выгодополучателей от реализации бюджетных инвестиционных проектов;</w:t>
      </w:r>
    </w:p>
    <w:bookmarkEnd w:id="987"/>
    <w:bookmarkStart w:name="z1047" w:id="988"/>
    <w:p>
      <w:pPr>
        <w:spacing w:after="0"/>
        <w:ind w:left="0"/>
        <w:jc w:val="both"/>
      </w:pPr>
      <w:r>
        <w:rPr>
          <w:rFonts w:ascii="Times New Roman"/>
          <w:b w:val="false"/>
          <w:i w:val="false"/>
          <w:color w:val="000000"/>
          <w:sz w:val="28"/>
        </w:rPr>
        <w:t>
      достижение конечных результатов в разрезе инвестиционных проектов в течение трех лет после их завершения.</w:t>
      </w:r>
    </w:p>
    <w:bookmarkEnd w:id="988"/>
    <w:bookmarkStart w:name="z1048" w:id="989"/>
    <w:p>
      <w:pPr>
        <w:spacing w:after="0"/>
        <w:ind w:left="0"/>
        <w:jc w:val="both"/>
      </w:pPr>
      <w:r>
        <w:rPr>
          <w:rFonts w:ascii="Times New Roman"/>
          <w:b w:val="false"/>
          <w:i w:val="false"/>
          <w:color w:val="000000"/>
          <w:sz w:val="28"/>
        </w:rPr>
        <w:t>
      по бюджетным программам, направленным на увеличение уставного капитала:</w:t>
      </w:r>
    </w:p>
    <w:bookmarkEnd w:id="989"/>
    <w:bookmarkStart w:name="z1049" w:id="990"/>
    <w:p>
      <w:pPr>
        <w:spacing w:after="0"/>
        <w:ind w:left="0"/>
        <w:jc w:val="both"/>
      </w:pPr>
      <w:r>
        <w:rPr>
          <w:rFonts w:ascii="Times New Roman"/>
          <w:b w:val="false"/>
          <w:i w:val="false"/>
          <w:color w:val="000000"/>
          <w:sz w:val="28"/>
        </w:rPr>
        <w:t>
      направления расходования, в разрезе инвестиционных проектов (мероприятий);</w:t>
      </w:r>
    </w:p>
    <w:bookmarkEnd w:id="990"/>
    <w:bookmarkStart w:name="z1050" w:id="991"/>
    <w:p>
      <w:pPr>
        <w:spacing w:after="0"/>
        <w:ind w:left="0"/>
        <w:jc w:val="both"/>
      </w:pPr>
      <w:r>
        <w:rPr>
          <w:rFonts w:ascii="Times New Roman"/>
          <w:b w:val="false"/>
          <w:i w:val="false"/>
          <w:color w:val="000000"/>
          <w:sz w:val="28"/>
        </w:rPr>
        <w:t>
      социально-экономический эффект от реализации проектов (мероприятий) субъектами квазигосударственного сектора, влияние на развитие отрасли, региона, страны (общая сумма уплаченных налогов, количество созданных рабочих мест, какие региональные (глобальные) вопросы были решены в результате);</w:t>
      </w:r>
    </w:p>
    <w:bookmarkEnd w:id="991"/>
    <w:bookmarkStart w:name="z1051" w:id="992"/>
    <w:p>
      <w:pPr>
        <w:spacing w:after="0"/>
        <w:ind w:left="0"/>
        <w:jc w:val="both"/>
      </w:pPr>
      <w:r>
        <w:rPr>
          <w:rFonts w:ascii="Times New Roman"/>
          <w:b w:val="false"/>
          <w:i w:val="false"/>
          <w:color w:val="000000"/>
          <w:sz w:val="28"/>
        </w:rPr>
        <w:t>
      остатки средств на контрольных счетах наличности субъектов квазигосударственного сектора, с разделением на остатки текущего года и прошлых лет, с указанием причин их неиспользования;</w:t>
      </w:r>
    </w:p>
    <w:bookmarkEnd w:id="992"/>
    <w:bookmarkStart w:name="z1052" w:id="993"/>
    <w:p>
      <w:pPr>
        <w:spacing w:after="0"/>
        <w:ind w:left="0"/>
        <w:jc w:val="both"/>
      </w:pPr>
      <w:r>
        <w:rPr>
          <w:rFonts w:ascii="Times New Roman"/>
          <w:b w:val="false"/>
          <w:i w:val="false"/>
          <w:color w:val="000000"/>
          <w:sz w:val="28"/>
        </w:rPr>
        <w:t>
      информация о средствах субъектов квазигосударственного сектора, выделенных из республиканского бюджета, размещенных на депозитах в банках второго уровня;</w:t>
      </w:r>
    </w:p>
    <w:bookmarkEnd w:id="993"/>
    <w:bookmarkStart w:name="z1053" w:id="994"/>
    <w:p>
      <w:pPr>
        <w:spacing w:after="0"/>
        <w:ind w:left="0"/>
        <w:jc w:val="both"/>
      </w:pPr>
      <w:r>
        <w:rPr>
          <w:rFonts w:ascii="Times New Roman"/>
          <w:b w:val="false"/>
          <w:i w:val="false"/>
          <w:color w:val="000000"/>
          <w:sz w:val="28"/>
        </w:rPr>
        <w:t>
       информация о долге субъектов квазигосударственного сектора, в том числе о внешнем долге;</w:t>
      </w:r>
    </w:p>
    <w:bookmarkEnd w:id="994"/>
    <w:bookmarkStart w:name="z1054" w:id="995"/>
    <w:p>
      <w:pPr>
        <w:spacing w:after="0"/>
        <w:ind w:left="0"/>
        <w:jc w:val="both"/>
      </w:pPr>
      <w:r>
        <w:rPr>
          <w:rFonts w:ascii="Times New Roman"/>
          <w:b w:val="false"/>
          <w:i w:val="false"/>
          <w:color w:val="000000"/>
          <w:sz w:val="28"/>
        </w:rPr>
        <w:t>
      динамика по использованию бюджетных средств за последние три года субъектами квазигосударственного сектора;</w:t>
      </w:r>
    </w:p>
    <w:bookmarkEnd w:id="995"/>
    <w:bookmarkStart w:name="z1055" w:id="996"/>
    <w:p>
      <w:pPr>
        <w:spacing w:after="0"/>
        <w:ind w:left="0"/>
        <w:jc w:val="both"/>
      </w:pPr>
      <w:r>
        <w:rPr>
          <w:rFonts w:ascii="Times New Roman"/>
          <w:b w:val="false"/>
          <w:i w:val="false"/>
          <w:color w:val="000000"/>
          <w:sz w:val="28"/>
        </w:rPr>
        <w:t>
      по бюджетным программам, направленным на бюджетное кредитование:</w:t>
      </w:r>
    </w:p>
    <w:bookmarkEnd w:id="996"/>
    <w:bookmarkStart w:name="z1056" w:id="997"/>
    <w:p>
      <w:pPr>
        <w:spacing w:after="0"/>
        <w:ind w:left="0"/>
        <w:jc w:val="both"/>
      </w:pPr>
      <w:r>
        <w:rPr>
          <w:rFonts w:ascii="Times New Roman"/>
          <w:b w:val="false"/>
          <w:i w:val="false"/>
          <w:color w:val="000000"/>
          <w:sz w:val="28"/>
        </w:rPr>
        <w:t>
      экономическая и социальная эффективность реализации мероприятий посредством бюджетного кредитования субъектов квазигосударственного сектора;</w:t>
      </w:r>
    </w:p>
    <w:bookmarkEnd w:id="997"/>
    <w:bookmarkStart w:name="z1057" w:id="998"/>
    <w:p>
      <w:pPr>
        <w:spacing w:after="0"/>
        <w:ind w:left="0"/>
        <w:jc w:val="both"/>
      </w:pPr>
      <w:r>
        <w:rPr>
          <w:rFonts w:ascii="Times New Roman"/>
          <w:b w:val="false"/>
          <w:i w:val="false"/>
          <w:color w:val="000000"/>
          <w:sz w:val="28"/>
        </w:rPr>
        <w:t>
      окупаемость мероприятий, реализуемых за счет бюджетного кредита;</w:t>
      </w:r>
    </w:p>
    <w:bookmarkEnd w:id="998"/>
    <w:bookmarkStart w:name="z1058" w:id="999"/>
    <w:p>
      <w:pPr>
        <w:spacing w:after="0"/>
        <w:ind w:left="0"/>
        <w:jc w:val="both"/>
      </w:pPr>
      <w:r>
        <w:rPr>
          <w:rFonts w:ascii="Times New Roman"/>
          <w:b w:val="false"/>
          <w:i w:val="false"/>
          <w:color w:val="000000"/>
          <w:sz w:val="28"/>
        </w:rPr>
        <w:t>
      по бюджетным программам, реализуемым за счет целевых текущих трансфертов и целевых трансфертов на развитие из республиканского бюджета областным бюджетам, бюджетам городов республиканского значения, столицы:</w:t>
      </w:r>
    </w:p>
    <w:bookmarkEnd w:id="999"/>
    <w:bookmarkStart w:name="z1059" w:id="1000"/>
    <w:p>
      <w:pPr>
        <w:spacing w:after="0"/>
        <w:ind w:left="0"/>
        <w:jc w:val="both"/>
      </w:pPr>
      <w:r>
        <w:rPr>
          <w:rFonts w:ascii="Times New Roman"/>
          <w:b w:val="false"/>
          <w:i w:val="false"/>
          <w:color w:val="000000"/>
          <w:sz w:val="28"/>
        </w:rPr>
        <w:t>
      количество реализованных бюджетных инвестиционных проектов, из них объектов, введенных в эксплуатацию в отчетном году;</w:t>
      </w:r>
    </w:p>
    <w:bookmarkEnd w:id="1000"/>
    <w:bookmarkStart w:name="z1060" w:id="1001"/>
    <w:p>
      <w:pPr>
        <w:spacing w:after="0"/>
        <w:ind w:left="0"/>
        <w:jc w:val="both"/>
      </w:pPr>
      <w:r>
        <w:rPr>
          <w:rFonts w:ascii="Times New Roman"/>
          <w:b w:val="false"/>
          <w:i w:val="false"/>
          <w:color w:val="000000"/>
          <w:sz w:val="28"/>
        </w:rPr>
        <w:t>
      количество созданных рабочих мест (во время реализации бюджетных инвестиционных проектов и (или) после ввода объекта в эксплуатацию);</w:t>
      </w:r>
    </w:p>
    <w:bookmarkEnd w:id="1001"/>
    <w:bookmarkStart w:name="z1061" w:id="1002"/>
    <w:p>
      <w:pPr>
        <w:spacing w:after="0"/>
        <w:ind w:left="0"/>
        <w:jc w:val="both"/>
      </w:pPr>
      <w:r>
        <w:rPr>
          <w:rFonts w:ascii="Times New Roman"/>
          <w:b w:val="false"/>
          <w:i w:val="false"/>
          <w:color w:val="000000"/>
          <w:sz w:val="28"/>
        </w:rPr>
        <w:t>
      влияние на основные социально-экономические показатели региона;</w:t>
      </w:r>
    </w:p>
    <w:bookmarkEnd w:id="1002"/>
    <w:bookmarkStart w:name="z1062" w:id="1003"/>
    <w:p>
      <w:pPr>
        <w:spacing w:after="0"/>
        <w:ind w:left="0"/>
        <w:jc w:val="both"/>
      </w:pPr>
      <w:r>
        <w:rPr>
          <w:rFonts w:ascii="Times New Roman"/>
          <w:b w:val="false"/>
          <w:i w:val="false"/>
          <w:color w:val="000000"/>
          <w:sz w:val="28"/>
        </w:rPr>
        <w:t xml:space="preserve">
      4) динамику освоения бюджетных средств по бюджетным программам за три последних года; </w:t>
      </w:r>
    </w:p>
    <w:bookmarkEnd w:id="1003"/>
    <w:bookmarkStart w:name="z1063" w:id="1004"/>
    <w:p>
      <w:pPr>
        <w:spacing w:after="0"/>
        <w:ind w:left="0"/>
        <w:jc w:val="both"/>
      </w:pPr>
      <w:r>
        <w:rPr>
          <w:rFonts w:ascii="Times New Roman"/>
          <w:b w:val="false"/>
          <w:i w:val="false"/>
          <w:color w:val="000000"/>
          <w:sz w:val="28"/>
        </w:rPr>
        <w:t>
      5) о состоянии бюджетной дисциплины (о наличии дебиторской и кредиторской задолженностей в сравнении с началом года (увеличение или уменьшение, с указанием причины, в том числе задолженности прошлых лет и предпринимаемые меры администраторами бюджетных программ по погашению дебиторской и кредиторской задолженности).</w:t>
      </w:r>
    </w:p>
    <w:bookmarkEnd w:id="10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66" w:id="1005"/>
    <w:p>
      <w:pPr>
        <w:spacing w:after="0"/>
        <w:ind w:left="0"/>
        <w:jc w:val="both"/>
      </w:pPr>
      <w:r>
        <w:rPr>
          <w:rFonts w:ascii="Times New Roman"/>
          <w:b w:val="false"/>
          <w:i w:val="false"/>
          <w:color w:val="000000"/>
          <w:sz w:val="28"/>
        </w:rPr>
        <w:t>
      Представляется: администраторам бюджетных программ вышестоящего бюджета, в центральный уполномоченный орган по исполнению бюджета</w:t>
      </w:r>
    </w:p>
    <w:bookmarkEnd w:id="1005"/>
    <w:bookmarkStart w:name="z1067" w:id="100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1006"/>
    <w:bookmarkStart w:name="z1068" w:id="1007"/>
    <w:p>
      <w:pPr>
        <w:spacing w:after="0"/>
        <w:ind w:left="0"/>
        <w:jc w:val="both"/>
      </w:pPr>
      <w:r>
        <w:rPr>
          <w:rFonts w:ascii="Times New Roman"/>
          <w:b w:val="false"/>
          <w:i w:val="false"/>
          <w:color w:val="000000"/>
          <w:sz w:val="28"/>
        </w:rPr>
        <w:t>
      Наименование административной формы: Отчет о прямых и конечных результатах, достигнутых за счет использования выделенных целевых трансфертов</w:t>
      </w:r>
    </w:p>
    <w:bookmarkEnd w:id="1007"/>
    <w:bookmarkStart w:name="z1069" w:id="100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5-ЦТ</w:t>
      </w:r>
    </w:p>
    <w:bookmarkEnd w:id="1008"/>
    <w:bookmarkStart w:name="z1070" w:id="1009"/>
    <w:p>
      <w:pPr>
        <w:spacing w:after="0"/>
        <w:ind w:left="0"/>
        <w:jc w:val="both"/>
      </w:pPr>
      <w:r>
        <w:rPr>
          <w:rFonts w:ascii="Times New Roman"/>
          <w:b w:val="false"/>
          <w:i w:val="false"/>
          <w:color w:val="000000"/>
          <w:sz w:val="28"/>
        </w:rPr>
        <w:t>
      Периодичность: ежегодно</w:t>
      </w:r>
    </w:p>
    <w:bookmarkEnd w:id="1009"/>
    <w:bookmarkStart w:name="z1071" w:id="1010"/>
    <w:p>
      <w:pPr>
        <w:spacing w:after="0"/>
        <w:ind w:left="0"/>
        <w:jc w:val="both"/>
      </w:pPr>
      <w:r>
        <w:rPr>
          <w:rFonts w:ascii="Times New Roman"/>
          <w:b w:val="false"/>
          <w:i w:val="false"/>
          <w:color w:val="000000"/>
          <w:sz w:val="28"/>
        </w:rPr>
        <w:t>
      Отчетный период: на _________ финансовый год</w:t>
      </w:r>
    </w:p>
    <w:bookmarkEnd w:id="1010"/>
    <w:bookmarkStart w:name="z1072" w:id="101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администраторы бюджетных программ</w:t>
      </w:r>
    </w:p>
    <w:bookmarkEnd w:id="1011"/>
    <w:bookmarkStart w:name="z1073" w:id="101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бюджетных программ городов районного значения, сел, поселков, сельских округов до 18 января года, следующего за отчетным; для администраторов бюджетных программ района (города областного значения) - до 20 января года, следующего за отчетным; для администраторов бюджетных программ области (столицы, города республиканского значения) – до 25 января года, следующего за отчетным годом; для администраторов республиканских бюджетных программ - до 15 февраля года, следующего за отчетным годом.</w:t>
      </w:r>
    </w:p>
    <w:bookmarkEnd w:id="1012"/>
    <w:bookmarkStart w:name="z1074" w:id="1013"/>
    <w:p>
      <w:pPr>
        <w:spacing w:after="0"/>
        <w:ind w:left="0"/>
        <w:jc w:val="both"/>
      </w:pPr>
      <w:r>
        <w:rPr>
          <w:rFonts w:ascii="Times New Roman"/>
          <w:b w:val="false"/>
          <w:i w:val="false"/>
          <w:color w:val="000000"/>
          <w:sz w:val="28"/>
        </w:rPr>
        <w:t xml:space="preserve">
      Бизнес-идентификационный номер: </w:t>
      </w:r>
    </w:p>
    <w:bookmarkEnd w:id="1013"/>
    <w:bookmarkStart w:name="z1075" w:id="1014"/>
    <w:p>
      <w:pPr>
        <w:spacing w:after="0"/>
        <w:ind w:left="0"/>
        <w:jc w:val="both"/>
      </w:pPr>
      <w:r>
        <w:rPr>
          <w:rFonts w:ascii="Times New Roman"/>
          <w:b w:val="false"/>
          <w:i w:val="false"/>
          <w:color w:val="000000"/>
          <w:sz w:val="28"/>
        </w:rPr>
        <w:t xml:space="preserve">
      </w:t>
      </w:r>
    </w:p>
    <w:bookmarkEnd w:id="101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6" w:id="1015"/>
    <w:p>
      <w:pPr>
        <w:spacing w:after="0"/>
        <w:ind w:left="0"/>
        <w:jc w:val="both"/>
      </w:pPr>
      <w:r>
        <w:rPr>
          <w:rFonts w:ascii="Times New Roman"/>
          <w:b w:val="false"/>
          <w:i w:val="false"/>
          <w:color w:val="000000"/>
          <w:sz w:val="28"/>
        </w:rPr>
        <w:t>
      Метод сбора: на бумажном носителе</w:t>
      </w:r>
    </w:p>
    <w:bookmarkEnd w:id="1015"/>
    <w:bookmarkStart w:name="z1077" w:id="1016"/>
    <w:p>
      <w:pPr>
        <w:spacing w:after="0"/>
        <w:ind w:left="0"/>
        <w:jc w:val="both"/>
      </w:pPr>
      <w:r>
        <w:rPr>
          <w:rFonts w:ascii="Times New Roman"/>
          <w:b w:val="false"/>
          <w:i w:val="false"/>
          <w:color w:val="000000"/>
          <w:sz w:val="28"/>
        </w:rPr>
        <w:t>
      Наименование государственного органа ______________________________________</w:t>
      </w:r>
    </w:p>
    <w:bookmarkEnd w:id="1016"/>
    <w:bookmarkStart w:name="z1078" w:id="1017"/>
    <w:p>
      <w:pPr>
        <w:spacing w:after="0"/>
        <w:ind w:left="0"/>
        <w:jc w:val="both"/>
      </w:pPr>
      <w:r>
        <w:rPr>
          <w:rFonts w:ascii="Times New Roman"/>
          <w:b w:val="false"/>
          <w:i w:val="false"/>
          <w:color w:val="000000"/>
          <w:sz w:val="28"/>
        </w:rPr>
        <w:t>
      Сумма средств целевых трансфертов из вышестоящего бюджета (тысяч тенге)</w:t>
      </w:r>
    </w:p>
    <w:bookmarkEnd w:id="1017"/>
    <w:bookmarkStart w:name="z1079" w:id="1018"/>
    <w:p>
      <w:pPr>
        <w:spacing w:after="0"/>
        <w:ind w:left="0"/>
        <w:jc w:val="both"/>
      </w:pPr>
      <w:r>
        <w:rPr>
          <w:rFonts w:ascii="Times New Roman"/>
          <w:b w:val="false"/>
          <w:i w:val="false"/>
          <w:color w:val="000000"/>
          <w:sz w:val="28"/>
        </w:rPr>
        <w:t>
      _________________________________________________________________________</w:t>
      </w:r>
    </w:p>
    <w:bookmarkEnd w:id="1018"/>
    <w:bookmarkStart w:name="z1080" w:id="1019"/>
    <w:p>
      <w:pPr>
        <w:spacing w:after="0"/>
        <w:ind w:left="0"/>
        <w:jc w:val="both"/>
      </w:pPr>
      <w:r>
        <w:rPr>
          <w:rFonts w:ascii="Times New Roman"/>
          <w:b w:val="false"/>
          <w:i w:val="false"/>
          <w:color w:val="000000"/>
          <w:sz w:val="28"/>
        </w:rPr>
        <w:t>
      _________________________________________________________________________</w:t>
      </w:r>
    </w:p>
    <w:bookmarkEnd w:id="1019"/>
    <w:bookmarkStart w:name="z1081" w:id="1020"/>
    <w:p>
      <w:pPr>
        <w:spacing w:after="0"/>
        <w:ind w:left="0"/>
        <w:jc w:val="both"/>
      </w:pPr>
      <w:r>
        <w:rPr>
          <w:rFonts w:ascii="Times New Roman"/>
          <w:b w:val="false"/>
          <w:i w:val="false"/>
          <w:color w:val="000000"/>
          <w:sz w:val="28"/>
        </w:rPr>
        <w:t>
      (наименование бюджетной программы (подпрограммы))</w:t>
      </w:r>
    </w:p>
    <w:bookmarkEnd w:id="1020"/>
    <w:bookmarkStart w:name="z1082" w:id="1021"/>
    <w:p>
      <w:pPr>
        <w:spacing w:after="0"/>
        <w:ind w:left="0"/>
        <w:jc w:val="both"/>
      </w:pPr>
      <w:r>
        <w:rPr>
          <w:rFonts w:ascii="Times New Roman"/>
          <w:b w:val="false"/>
          <w:i w:val="false"/>
          <w:color w:val="000000"/>
          <w:sz w:val="28"/>
        </w:rPr>
        <w:t>
      _________________________________________________________________________</w:t>
      </w:r>
    </w:p>
    <w:bookmarkEnd w:id="1021"/>
    <w:bookmarkStart w:name="z1083" w:id="1022"/>
    <w:p>
      <w:pPr>
        <w:spacing w:after="0"/>
        <w:ind w:left="0"/>
        <w:jc w:val="both"/>
      </w:pPr>
      <w:r>
        <w:rPr>
          <w:rFonts w:ascii="Times New Roman"/>
          <w:b w:val="false"/>
          <w:i w:val="false"/>
          <w:color w:val="000000"/>
          <w:sz w:val="28"/>
        </w:rPr>
        <w:t>
      (код бюджетной программы (подпрограммы)</w:t>
      </w:r>
    </w:p>
    <w:bookmarkEnd w:id="1022"/>
    <w:bookmarkStart w:name="z1084" w:id="1023"/>
    <w:p>
      <w:pPr>
        <w:spacing w:after="0"/>
        <w:ind w:left="0"/>
        <w:jc w:val="both"/>
      </w:pPr>
      <w:r>
        <w:rPr>
          <w:rFonts w:ascii="Times New Roman"/>
          <w:b w:val="false"/>
          <w:i w:val="false"/>
          <w:color w:val="000000"/>
          <w:sz w:val="28"/>
        </w:rPr>
        <w:t>
      Единица измерения: тысяч тенге</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(планируемые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значения показателей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выполнение мероприятий, стадия достижения результатов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(перевыполнения) результатов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Запланированные показатели (мероприятия)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достижение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(перевыполнения) результатов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5" w:id="1024"/>
    <w:p>
      <w:pPr>
        <w:spacing w:after="0"/>
        <w:ind w:left="0"/>
        <w:jc w:val="both"/>
      </w:pPr>
      <w:r>
        <w:rPr>
          <w:rFonts w:ascii="Times New Roman"/>
          <w:b w:val="false"/>
          <w:i w:val="false"/>
          <w:color w:val="000000"/>
          <w:sz w:val="28"/>
        </w:rPr>
        <w:t>
      Наименование _________________ Адрес ________________________</w:t>
      </w:r>
    </w:p>
    <w:bookmarkEnd w:id="1024"/>
    <w:bookmarkStart w:name="z1086" w:id="1025"/>
    <w:p>
      <w:pPr>
        <w:spacing w:after="0"/>
        <w:ind w:left="0"/>
        <w:jc w:val="both"/>
      </w:pPr>
      <w:r>
        <w:rPr>
          <w:rFonts w:ascii="Times New Roman"/>
          <w:b w:val="false"/>
          <w:i w:val="false"/>
          <w:color w:val="000000"/>
          <w:sz w:val="28"/>
        </w:rPr>
        <w:t>
      ______________________________ ______________________________</w:t>
      </w:r>
    </w:p>
    <w:bookmarkEnd w:id="1025"/>
    <w:bookmarkStart w:name="z1087" w:id="1026"/>
    <w:p>
      <w:pPr>
        <w:spacing w:after="0"/>
        <w:ind w:left="0"/>
        <w:jc w:val="both"/>
      </w:pPr>
      <w:r>
        <w:rPr>
          <w:rFonts w:ascii="Times New Roman"/>
          <w:b w:val="false"/>
          <w:i w:val="false"/>
          <w:color w:val="000000"/>
          <w:sz w:val="28"/>
        </w:rPr>
        <w:t>
      Телефон ____________________________________________________</w:t>
      </w:r>
    </w:p>
    <w:bookmarkEnd w:id="1026"/>
    <w:bookmarkStart w:name="z1088" w:id="1027"/>
    <w:p>
      <w:pPr>
        <w:spacing w:after="0"/>
        <w:ind w:left="0"/>
        <w:jc w:val="both"/>
      </w:pPr>
      <w:r>
        <w:rPr>
          <w:rFonts w:ascii="Times New Roman"/>
          <w:b w:val="false"/>
          <w:i w:val="false"/>
          <w:color w:val="000000"/>
          <w:sz w:val="28"/>
        </w:rPr>
        <w:t>
      Адрес электронной почты _____________________________________</w:t>
      </w:r>
    </w:p>
    <w:bookmarkEnd w:id="1027"/>
    <w:bookmarkStart w:name="z1089" w:id="1028"/>
    <w:p>
      <w:pPr>
        <w:spacing w:after="0"/>
        <w:ind w:left="0"/>
        <w:jc w:val="both"/>
      </w:pPr>
      <w:r>
        <w:rPr>
          <w:rFonts w:ascii="Times New Roman"/>
          <w:b w:val="false"/>
          <w:i w:val="false"/>
          <w:color w:val="000000"/>
          <w:sz w:val="28"/>
        </w:rPr>
        <w:t>
      Исполнитель _______________________________ _________________</w:t>
      </w:r>
    </w:p>
    <w:bookmarkEnd w:id="1028"/>
    <w:bookmarkStart w:name="z1090" w:id="1029"/>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029"/>
    <w:bookmarkStart w:name="z1091" w:id="1030"/>
    <w:p>
      <w:pPr>
        <w:spacing w:after="0"/>
        <w:ind w:left="0"/>
        <w:jc w:val="both"/>
      </w:pPr>
      <w:r>
        <w:rPr>
          <w:rFonts w:ascii="Times New Roman"/>
          <w:b w:val="false"/>
          <w:i w:val="false"/>
          <w:color w:val="000000"/>
          <w:sz w:val="28"/>
        </w:rPr>
        <w:t>
      Руководитель администратора бюджетной программы</w:t>
      </w:r>
    </w:p>
    <w:bookmarkEnd w:id="1030"/>
    <w:bookmarkStart w:name="z1092" w:id="1031"/>
    <w:p>
      <w:pPr>
        <w:spacing w:after="0"/>
        <w:ind w:left="0"/>
        <w:jc w:val="both"/>
      </w:pPr>
      <w:r>
        <w:rPr>
          <w:rFonts w:ascii="Times New Roman"/>
          <w:b w:val="false"/>
          <w:i w:val="false"/>
          <w:color w:val="000000"/>
          <w:sz w:val="28"/>
        </w:rPr>
        <w:t>
      ___________________________________________ ________________</w:t>
      </w:r>
    </w:p>
    <w:bookmarkEnd w:id="1031"/>
    <w:bookmarkStart w:name="z1093" w:id="1032"/>
    <w:p>
      <w:pPr>
        <w:spacing w:after="0"/>
        <w:ind w:left="0"/>
        <w:jc w:val="both"/>
      </w:pPr>
      <w:r>
        <w:rPr>
          <w:rFonts w:ascii="Times New Roman"/>
          <w:b w:val="false"/>
          <w:i w:val="false"/>
          <w:color w:val="000000"/>
          <w:sz w:val="28"/>
        </w:rPr>
        <w:t>
      фамилия, имя и отчество (при его наличии) подпись</w:t>
      </w:r>
    </w:p>
    <w:bookmarkEnd w:id="1032"/>
    <w:bookmarkStart w:name="z1094" w:id="1033"/>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033"/>
    <w:bookmarkStart w:name="z1095" w:id="1034"/>
    <w:p>
      <w:pPr>
        <w:spacing w:after="0"/>
        <w:ind w:left="0"/>
        <w:jc w:val="both"/>
      </w:pPr>
      <w:r>
        <w:rPr>
          <w:rFonts w:ascii="Times New Roman"/>
          <w:b w:val="false"/>
          <w:i w:val="false"/>
          <w:color w:val="000000"/>
          <w:sz w:val="28"/>
        </w:rPr>
        <w:t>
      предпринимательства) _______________________________</w:t>
      </w:r>
    </w:p>
    <w:bookmarkEnd w:id="1034"/>
    <w:bookmarkStart w:name="z1096" w:id="103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 прямых и конечных результатах, достигнутых за счет использования выделенных целевых трансфертов".</w:t>
      </w:r>
    </w:p>
    <w:bookmarkEnd w:id="1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прямых и конечных</w:t>
            </w:r>
            <w:r>
              <w:br/>
            </w:r>
            <w:r>
              <w:rPr>
                <w:rFonts w:ascii="Times New Roman"/>
                <w:b w:val="false"/>
                <w:i w:val="false"/>
                <w:color w:val="000000"/>
                <w:sz w:val="20"/>
              </w:rPr>
              <w:t>результатах, достигнутых за</w:t>
            </w:r>
            <w:r>
              <w:br/>
            </w:r>
            <w:r>
              <w:rPr>
                <w:rFonts w:ascii="Times New Roman"/>
                <w:b w:val="false"/>
                <w:i w:val="false"/>
                <w:color w:val="000000"/>
                <w:sz w:val="20"/>
              </w:rPr>
              <w:t>счет использования выделенных</w:t>
            </w:r>
            <w:r>
              <w:br/>
            </w:r>
            <w:r>
              <w:rPr>
                <w:rFonts w:ascii="Times New Roman"/>
                <w:b w:val="false"/>
                <w:i w:val="false"/>
                <w:color w:val="000000"/>
                <w:sz w:val="20"/>
              </w:rPr>
              <w:t>целевых трансфертов"</w:t>
            </w:r>
          </w:p>
        </w:tc>
      </w:tr>
    </w:tbl>
    <w:bookmarkStart w:name="z1098" w:id="103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прямых и конечных результатах, достигнутых за счет использования выделенных целевых трансфертов" (5-ЦТ, ежегодно)</w:t>
      </w:r>
    </w:p>
    <w:bookmarkEnd w:id="1036"/>
    <w:bookmarkStart w:name="z1099" w:id="1037"/>
    <w:p>
      <w:pPr>
        <w:spacing w:after="0"/>
        <w:ind w:left="0"/>
        <w:jc w:val="left"/>
      </w:pPr>
      <w:r>
        <w:rPr>
          <w:rFonts w:ascii="Times New Roman"/>
          <w:b/>
          <w:i w:val="false"/>
          <w:color w:val="000000"/>
        </w:rPr>
        <w:t xml:space="preserve"> Глава 1. Общие положения</w:t>
      </w:r>
    </w:p>
    <w:bookmarkEnd w:id="1037"/>
    <w:bookmarkStart w:name="z1100" w:id="103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прямых и конечных результатах, достигнутых за счет использования выделенных целевых трансфертов" (далее-Форма).</w:t>
      </w:r>
    </w:p>
    <w:bookmarkEnd w:id="1038"/>
    <w:bookmarkStart w:name="z1101" w:id="1039"/>
    <w:p>
      <w:pPr>
        <w:spacing w:after="0"/>
        <w:ind w:left="0"/>
        <w:jc w:val="both"/>
      </w:pPr>
      <w:r>
        <w:rPr>
          <w:rFonts w:ascii="Times New Roman"/>
          <w:b w:val="false"/>
          <w:i w:val="false"/>
          <w:color w:val="000000"/>
          <w:sz w:val="28"/>
        </w:rPr>
        <w:t>
      2. Форма подписывается руководителем администратора бюджетных программ, с указанием его фамилии и инициалов.</w:t>
      </w:r>
    </w:p>
    <w:bookmarkEnd w:id="1039"/>
    <w:bookmarkStart w:name="z1102" w:id="1040"/>
    <w:p>
      <w:pPr>
        <w:spacing w:after="0"/>
        <w:ind w:left="0"/>
        <w:jc w:val="both"/>
      </w:pPr>
      <w:r>
        <w:rPr>
          <w:rFonts w:ascii="Times New Roman"/>
          <w:b w:val="false"/>
          <w:i w:val="false"/>
          <w:color w:val="000000"/>
          <w:sz w:val="28"/>
        </w:rPr>
        <w:t>
      3. Форма заполняется на казахском и русском языках.</w:t>
      </w:r>
    </w:p>
    <w:bookmarkEnd w:id="1040"/>
    <w:bookmarkStart w:name="z1103" w:id="1041"/>
    <w:p>
      <w:pPr>
        <w:spacing w:after="0"/>
        <w:ind w:left="0"/>
        <w:jc w:val="left"/>
      </w:pPr>
      <w:r>
        <w:rPr>
          <w:rFonts w:ascii="Times New Roman"/>
          <w:b/>
          <w:i w:val="false"/>
          <w:color w:val="000000"/>
        </w:rPr>
        <w:t xml:space="preserve"> Глава 2. Пояснение по заполнению Формы</w:t>
      </w:r>
    </w:p>
    <w:bookmarkEnd w:id="1041"/>
    <w:bookmarkStart w:name="z1104" w:id="1042"/>
    <w:p>
      <w:pPr>
        <w:spacing w:after="0"/>
        <w:ind w:left="0"/>
        <w:jc w:val="both"/>
      </w:pPr>
      <w:r>
        <w:rPr>
          <w:rFonts w:ascii="Times New Roman"/>
          <w:b w:val="false"/>
          <w:i w:val="false"/>
          <w:color w:val="000000"/>
          <w:sz w:val="28"/>
        </w:rPr>
        <w:t xml:space="preserve">
      4. В строке "Отчетный период" указывается отчетный финансовый год. </w:t>
      </w:r>
    </w:p>
    <w:bookmarkEnd w:id="1042"/>
    <w:bookmarkStart w:name="z1105" w:id="1043"/>
    <w:p>
      <w:pPr>
        <w:spacing w:after="0"/>
        <w:ind w:left="0"/>
        <w:jc w:val="both"/>
      </w:pPr>
      <w:r>
        <w:rPr>
          <w:rFonts w:ascii="Times New Roman"/>
          <w:b w:val="false"/>
          <w:i w:val="false"/>
          <w:color w:val="000000"/>
          <w:sz w:val="28"/>
        </w:rPr>
        <w:t>
      5. В строке "Наименование государственного органа" указывается администратор бюджетной программы нижестоящего бюджета, в сводном отчете указывается администратор бюджетной программы вышестоящего бюджета.</w:t>
      </w:r>
    </w:p>
    <w:bookmarkEnd w:id="1043"/>
    <w:bookmarkStart w:name="z1106" w:id="1044"/>
    <w:p>
      <w:pPr>
        <w:spacing w:after="0"/>
        <w:ind w:left="0"/>
        <w:jc w:val="both"/>
      </w:pPr>
      <w:r>
        <w:rPr>
          <w:rFonts w:ascii="Times New Roman"/>
          <w:b w:val="false"/>
          <w:i w:val="false"/>
          <w:color w:val="000000"/>
          <w:sz w:val="28"/>
        </w:rPr>
        <w:t>
      6. В строке "Сумма средств целевых трансфертов из вышестоящего бюджета" указывается сумма целевых трансфертов, выделенная из вышестоящего бюджета по состоянию на 1 января текущего финансового года.</w:t>
      </w:r>
    </w:p>
    <w:bookmarkEnd w:id="1044"/>
    <w:bookmarkStart w:name="z1107" w:id="1045"/>
    <w:p>
      <w:pPr>
        <w:spacing w:after="0"/>
        <w:ind w:left="0"/>
        <w:jc w:val="both"/>
      </w:pPr>
      <w:r>
        <w:rPr>
          <w:rFonts w:ascii="Times New Roman"/>
          <w:b w:val="false"/>
          <w:i w:val="false"/>
          <w:color w:val="000000"/>
          <w:sz w:val="28"/>
        </w:rPr>
        <w:t>
      7. В строках "(наименование бюджетной программы (подпрограммы)" и "(код бюджетной программы (подпрограммы)" заполняются наименования и код бюджетной программы (подпрограммы) вышестоящего бюджета, за счет которого реализуются целевые трансферты.</w:t>
      </w:r>
    </w:p>
    <w:bookmarkEnd w:id="1045"/>
    <w:bookmarkStart w:name="z1108" w:id="1046"/>
    <w:p>
      <w:pPr>
        <w:spacing w:after="0"/>
        <w:ind w:left="0"/>
        <w:jc w:val="both"/>
      </w:pPr>
      <w:r>
        <w:rPr>
          <w:rFonts w:ascii="Times New Roman"/>
          <w:b w:val="false"/>
          <w:i w:val="false"/>
          <w:color w:val="000000"/>
          <w:sz w:val="28"/>
        </w:rPr>
        <w:t>
      8. По строке "Прямой результат":</w:t>
      </w:r>
    </w:p>
    <w:bookmarkEnd w:id="1046"/>
    <w:bookmarkStart w:name="z1109" w:id="1047"/>
    <w:p>
      <w:pPr>
        <w:spacing w:after="0"/>
        <w:ind w:left="0"/>
        <w:jc w:val="both"/>
      </w:pPr>
      <w:r>
        <w:rPr>
          <w:rFonts w:ascii="Times New Roman"/>
          <w:b w:val="false"/>
          <w:i w:val="false"/>
          <w:color w:val="000000"/>
          <w:sz w:val="28"/>
        </w:rPr>
        <w:t>
      в графе "Наименование показателей (планируемые мероприятия)" указываются планируемые (выполняемые) мероприятия, предусмотренные в бюджетных программах (подпрограммах), которые должны быть достигнуты за счет использования целевых трансфертов, выделенных из вышестоящего бюджета. По целевым трансфертам на развитие в данной графе мероприятия указываются по каждому бюджетному инвестиционному проекту;</w:t>
      </w:r>
    </w:p>
    <w:bookmarkEnd w:id="1047"/>
    <w:bookmarkStart w:name="z1110" w:id="1048"/>
    <w:p>
      <w:pPr>
        <w:spacing w:after="0"/>
        <w:ind w:left="0"/>
        <w:jc w:val="both"/>
      </w:pPr>
      <w:r>
        <w:rPr>
          <w:rFonts w:ascii="Times New Roman"/>
          <w:b w:val="false"/>
          <w:i w:val="false"/>
          <w:color w:val="000000"/>
          <w:sz w:val="28"/>
        </w:rPr>
        <w:t>
      в графе "Плановые значения показателей" указывается количественная характеристика запланированного объема работ, услуг на год;</w:t>
      </w:r>
    </w:p>
    <w:bookmarkEnd w:id="1048"/>
    <w:bookmarkStart w:name="z1111" w:id="1049"/>
    <w:p>
      <w:pPr>
        <w:spacing w:after="0"/>
        <w:ind w:left="0"/>
        <w:jc w:val="both"/>
      </w:pPr>
      <w:r>
        <w:rPr>
          <w:rFonts w:ascii="Times New Roman"/>
          <w:b w:val="false"/>
          <w:i w:val="false"/>
          <w:color w:val="000000"/>
          <w:sz w:val="28"/>
        </w:rPr>
        <w:t>
      в графе "Фактическое выполнение мероприятий, стадия достижения результатов" указывается фактическое выполнение мероприятий, то есть количественная характеристика объема выполненных работ, предоставленных услуг по итогам года, описывается стадия выполнения работ и услуг (приобретение товаров) за отчетный год. По целевым трансфертам на развитие прямые результаты заполняются по каждому бюджетному инвестиционному проекту;</w:t>
      </w:r>
    </w:p>
    <w:bookmarkEnd w:id="1049"/>
    <w:bookmarkStart w:name="z1112" w:id="1050"/>
    <w:p>
      <w:pPr>
        <w:spacing w:after="0"/>
        <w:ind w:left="0"/>
        <w:jc w:val="both"/>
      </w:pPr>
      <w:r>
        <w:rPr>
          <w:rFonts w:ascii="Times New Roman"/>
          <w:b w:val="false"/>
          <w:i w:val="false"/>
          <w:color w:val="000000"/>
          <w:sz w:val="28"/>
        </w:rPr>
        <w:t>
      в графах "План, тысяч тенге" и "Фактическое исполнение, тысяч тенге" указываются суммы целевых трансфертов, выделенных из вышестоящего бюджета на 1 января текущего финансового года, и их фактическое исполнение по состоянию на 1 января текущего финансового года;</w:t>
      </w:r>
    </w:p>
    <w:bookmarkEnd w:id="1050"/>
    <w:bookmarkStart w:name="z1113" w:id="1051"/>
    <w:p>
      <w:pPr>
        <w:spacing w:after="0"/>
        <w:ind w:left="0"/>
        <w:jc w:val="both"/>
      </w:pPr>
      <w:r>
        <w:rPr>
          <w:rFonts w:ascii="Times New Roman"/>
          <w:b w:val="false"/>
          <w:i w:val="false"/>
          <w:color w:val="000000"/>
          <w:sz w:val="28"/>
        </w:rPr>
        <w:t>
      в графе "Неисполнение, тысяч тенге" указывается разница между суммами целевых трансфертов, выделенных из вышестоящего бюджета, и фактическим их исполнением по состоянию на 1 января текущего финансового года;</w:t>
      </w:r>
    </w:p>
    <w:bookmarkEnd w:id="1051"/>
    <w:bookmarkStart w:name="z1114" w:id="1052"/>
    <w:p>
      <w:pPr>
        <w:spacing w:after="0"/>
        <w:ind w:left="0"/>
        <w:jc w:val="both"/>
      </w:pPr>
      <w:r>
        <w:rPr>
          <w:rFonts w:ascii="Times New Roman"/>
          <w:b w:val="false"/>
          <w:i w:val="false"/>
          <w:color w:val="000000"/>
          <w:sz w:val="28"/>
        </w:rPr>
        <w:t>
      в графе "Экономия бюджетных средств" указывается общая сумма экономии бюджетных средств;</w:t>
      </w:r>
    </w:p>
    <w:bookmarkEnd w:id="1052"/>
    <w:bookmarkStart w:name="z1115" w:id="1053"/>
    <w:p>
      <w:pPr>
        <w:spacing w:after="0"/>
        <w:ind w:left="0"/>
        <w:jc w:val="both"/>
      </w:pPr>
      <w:r>
        <w:rPr>
          <w:rFonts w:ascii="Times New Roman"/>
          <w:b w:val="false"/>
          <w:i w:val="false"/>
          <w:color w:val="000000"/>
          <w:sz w:val="28"/>
        </w:rPr>
        <w:t>
      в графе "Неосвоение, тысяч тенге" указывается сумма неосвоения, которая определяется как сумма неисполнения за исключением экономии бюджетных средств, по состоянию на 1 января текущего финансового года;</w:t>
      </w:r>
    </w:p>
    <w:bookmarkEnd w:id="1053"/>
    <w:bookmarkStart w:name="z1116" w:id="1054"/>
    <w:p>
      <w:pPr>
        <w:spacing w:after="0"/>
        <w:ind w:left="0"/>
        <w:jc w:val="both"/>
      </w:pPr>
      <w:r>
        <w:rPr>
          <w:rFonts w:ascii="Times New Roman"/>
          <w:b w:val="false"/>
          <w:i w:val="false"/>
          <w:color w:val="000000"/>
          <w:sz w:val="28"/>
        </w:rPr>
        <w:t>
      в графе "Причины недостижения (перевыполнения) результатов" подробно описываются причины недостижения (перевыполнения) запланированных показателей прямых результатов по целевым трансфертам, связанных с суммой неосвоения или перевыполнения, при полном освоении средств целевых трансфертов. В случае отставания от графика запланированных мероприятий, указываются причины отставания;</w:t>
      </w:r>
    </w:p>
    <w:bookmarkEnd w:id="1054"/>
    <w:bookmarkStart w:name="z1117" w:id="1055"/>
    <w:p>
      <w:pPr>
        <w:spacing w:after="0"/>
        <w:ind w:left="0"/>
        <w:jc w:val="both"/>
      </w:pPr>
      <w:r>
        <w:rPr>
          <w:rFonts w:ascii="Times New Roman"/>
          <w:b w:val="false"/>
          <w:i w:val="false"/>
          <w:color w:val="000000"/>
          <w:sz w:val="28"/>
        </w:rPr>
        <w:t>
      9. по строке "Конечный результат":</w:t>
      </w:r>
    </w:p>
    <w:bookmarkEnd w:id="1055"/>
    <w:bookmarkStart w:name="z1118" w:id="1056"/>
    <w:p>
      <w:pPr>
        <w:spacing w:after="0"/>
        <w:ind w:left="0"/>
        <w:jc w:val="both"/>
      </w:pPr>
      <w:r>
        <w:rPr>
          <w:rFonts w:ascii="Times New Roman"/>
          <w:b w:val="false"/>
          <w:i w:val="false"/>
          <w:color w:val="000000"/>
          <w:sz w:val="28"/>
        </w:rPr>
        <w:t>
      в графе "Запланированные показатели (мероприятия)" указываются конечные результаты, предусмотренные в бюджетной программе (подпрограмме). По целевым трансфертам на развитие конечные результаты заполняются по каждому бюджетному инвестиционному проекту;</w:t>
      </w:r>
    </w:p>
    <w:bookmarkEnd w:id="1056"/>
    <w:bookmarkStart w:name="z1119" w:id="1057"/>
    <w:p>
      <w:pPr>
        <w:spacing w:after="0"/>
        <w:ind w:left="0"/>
        <w:jc w:val="both"/>
      </w:pPr>
      <w:r>
        <w:rPr>
          <w:rFonts w:ascii="Times New Roman"/>
          <w:b w:val="false"/>
          <w:i w:val="false"/>
          <w:color w:val="000000"/>
          <w:sz w:val="28"/>
        </w:rPr>
        <w:t>
      в графе "Фактическое достижение результатов" указывается фактическое выполнение конечных результатов. По целевым трансфертам на развитие конечные результаты заполняются по каждому бюджетному инвестиционному проекту;</w:t>
      </w:r>
    </w:p>
    <w:bookmarkEnd w:id="1057"/>
    <w:bookmarkStart w:name="z1120" w:id="1058"/>
    <w:p>
      <w:pPr>
        <w:spacing w:after="0"/>
        <w:ind w:left="0"/>
        <w:jc w:val="both"/>
      </w:pPr>
      <w:r>
        <w:rPr>
          <w:rFonts w:ascii="Times New Roman"/>
          <w:b w:val="false"/>
          <w:i w:val="false"/>
          <w:color w:val="000000"/>
          <w:sz w:val="28"/>
        </w:rPr>
        <w:t>
      в графе "Причины недостижения (перевыполнения) результатов" подробно описываются причины недостижения или перевыполнения запланированных показателей конечных результатов.</w:t>
      </w:r>
    </w:p>
    <w:bookmarkEnd w:id="1058"/>
    <w:bookmarkStart w:name="z1121" w:id="1059"/>
    <w:p>
      <w:pPr>
        <w:spacing w:after="0"/>
        <w:ind w:left="0"/>
        <w:jc w:val="both"/>
      </w:pPr>
      <w:r>
        <w:rPr>
          <w:rFonts w:ascii="Times New Roman"/>
          <w:b w:val="false"/>
          <w:i w:val="false"/>
          <w:color w:val="000000"/>
          <w:sz w:val="28"/>
        </w:rPr>
        <w:t>
      10. К отчету о прямых и о конечных результатах, достигнутых за счет использования выделенных целевых трансфертов, прилагается пояснительная записка, заполняемая в произвольной форме, содержащая пояснения о решении проблем в отрасли (сфере деятельности) за счет целевых трансфертов, достигнутых целях, показателях результатов.</w:t>
      </w:r>
    </w:p>
    <w:bookmarkEnd w:id="1059"/>
    <w:bookmarkStart w:name="z1122" w:id="1060"/>
    <w:p>
      <w:pPr>
        <w:spacing w:after="0"/>
        <w:ind w:left="0"/>
        <w:jc w:val="both"/>
      </w:pPr>
      <w:r>
        <w:rPr>
          <w:rFonts w:ascii="Times New Roman"/>
          <w:b w:val="false"/>
          <w:i w:val="false"/>
          <w:color w:val="000000"/>
          <w:sz w:val="28"/>
        </w:rPr>
        <w:t xml:space="preserve">
      11. Пояснительная записка включает информацию об использовании администраторами местных бюджетных программ целевых трансфертов, выделенных из вышестоящего бюджета, содержит основные направления расходования их за отчетный период, анализ достигнутых целей и показателей результатов, описание освоенных или неосвоенных сумм целевых трансфертов с обоснованиями и причинами недостижения или перевыполнения запланированных показателей результатов по целевым трансфертам. </w:t>
      </w:r>
    </w:p>
    <w:bookmarkEnd w:id="1060"/>
    <w:bookmarkStart w:name="z1123" w:id="1061"/>
    <w:p>
      <w:pPr>
        <w:spacing w:after="0"/>
        <w:ind w:left="0"/>
        <w:jc w:val="both"/>
      </w:pPr>
      <w:r>
        <w:rPr>
          <w:rFonts w:ascii="Times New Roman"/>
          <w:b w:val="false"/>
          <w:i w:val="false"/>
          <w:color w:val="000000"/>
          <w:sz w:val="28"/>
        </w:rPr>
        <w:t>
      12. По целевым трансфертам на развитие, в случае перераспределения сумм местных бюджетных инвестиционных проектов между объектами в течение финансового года, в аналитической записке указываются причины их перераспределения.</w:t>
      </w:r>
    </w:p>
    <w:bookmarkEnd w:id="1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126" w:id="1062"/>
    <w:p>
      <w:pPr>
        <w:spacing w:after="0"/>
        <w:ind w:left="0"/>
        <w:jc w:val="both"/>
      </w:pPr>
      <w:r>
        <w:rPr>
          <w:rFonts w:ascii="Times New Roman"/>
          <w:b w:val="false"/>
          <w:i w:val="false"/>
          <w:color w:val="000000"/>
          <w:sz w:val="28"/>
        </w:rPr>
        <w:t>
      Представляется: в центральный и местный уполномоченный орган по исполнению бюджета</w:t>
      </w:r>
    </w:p>
    <w:bookmarkEnd w:id="1062"/>
    <w:bookmarkStart w:name="z1127" w:id="106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1063"/>
    <w:bookmarkStart w:name="z1128" w:id="1064"/>
    <w:p>
      <w:pPr>
        <w:spacing w:after="0"/>
        <w:ind w:left="0"/>
        <w:jc w:val="both"/>
      </w:pPr>
      <w:r>
        <w:rPr>
          <w:rFonts w:ascii="Times New Roman"/>
          <w:b w:val="false"/>
          <w:i w:val="false"/>
          <w:color w:val="000000"/>
          <w:sz w:val="28"/>
        </w:rPr>
        <w:t>
      Наименование административной формы: Отчет о результатах мониторинга использования субъектами предпринимательства бюджетных средств, полученных в рамках оказания государственной поддержки</w:t>
      </w:r>
    </w:p>
    <w:bookmarkEnd w:id="1064"/>
    <w:bookmarkStart w:name="z1129" w:id="106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5-ГП</w:t>
      </w:r>
    </w:p>
    <w:bookmarkEnd w:id="1065"/>
    <w:bookmarkStart w:name="z1130" w:id="1066"/>
    <w:p>
      <w:pPr>
        <w:spacing w:after="0"/>
        <w:ind w:left="0"/>
        <w:jc w:val="both"/>
      </w:pPr>
      <w:r>
        <w:rPr>
          <w:rFonts w:ascii="Times New Roman"/>
          <w:b w:val="false"/>
          <w:i w:val="false"/>
          <w:color w:val="000000"/>
          <w:sz w:val="28"/>
        </w:rPr>
        <w:t>
      Периодичность: ежегодно</w:t>
      </w:r>
    </w:p>
    <w:bookmarkEnd w:id="1066"/>
    <w:bookmarkStart w:name="z1131" w:id="1067"/>
    <w:p>
      <w:pPr>
        <w:spacing w:after="0"/>
        <w:ind w:left="0"/>
        <w:jc w:val="both"/>
      </w:pPr>
      <w:r>
        <w:rPr>
          <w:rFonts w:ascii="Times New Roman"/>
          <w:b w:val="false"/>
          <w:i w:val="false"/>
          <w:color w:val="000000"/>
          <w:sz w:val="28"/>
        </w:rPr>
        <w:t>
      Отчетный период: на _________ финансовый год</w:t>
      </w:r>
    </w:p>
    <w:bookmarkEnd w:id="1067"/>
    <w:bookmarkStart w:name="z1132" w:id="106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администраторы бюджетных программ</w:t>
      </w:r>
    </w:p>
    <w:bookmarkEnd w:id="1068"/>
    <w:bookmarkStart w:name="z1133" w:id="106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бюджетных программ городов районного значения, сел, поселков, сельских округов до 18 января года, следующего за отчетным; для администраторов бюджетных программ района (города областного значения) - до 20 января года, следующего за отчетным; для администраторов бюджетных программ области (столицы, города республиканского значения) – до 25 января года, следующего за отчетным годом; для администраторов республиканских бюджетных программ - до 15 февраля года, следующего за отчетным годом.</w:t>
      </w:r>
    </w:p>
    <w:bookmarkEnd w:id="1069"/>
    <w:bookmarkStart w:name="z1134" w:id="1070"/>
    <w:p>
      <w:pPr>
        <w:spacing w:after="0"/>
        <w:ind w:left="0"/>
        <w:jc w:val="both"/>
      </w:pPr>
      <w:r>
        <w:rPr>
          <w:rFonts w:ascii="Times New Roman"/>
          <w:b w:val="false"/>
          <w:i w:val="false"/>
          <w:color w:val="000000"/>
          <w:sz w:val="28"/>
        </w:rPr>
        <w:t xml:space="preserve">
      Бизнес-идентификационный номер: </w:t>
      </w:r>
    </w:p>
    <w:bookmarkEnd w:id="1070"/>
    <w:bookmarkStart w:name="z1135" w:id="1071"/>
    <w:p>
      <w:pPr>
        <w:spacing w:after="0"/>
        <w:ind w:left="0"/>
        <w:jc w:val="both"/>
      </w:pPr>
      <w:r>
        <w:rPr>
          <w:rFonts w:ascii="Times New Roman"/>
          <w:b w:val="false"/>
          <w:i w:val="false"/>
          <w:color w:val="000000"/>
          <w:sz w:val="28"/>
        </w:rPr>
        <w:t xml:space="preserve">
      </w:t>
      </w:r>
    </w:p>
    <w:bookmarkEnd w:id="1071"/>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6" w:id="1072"/>
    <w:p>
      <w:pPr>
        <w:spacing w:after="0"/>
        <w:ind w:left="0"/>
        <w:jc w:val="both"/>
      </w:pPr>
      <w:r>
        <w:rPr>
          <w:rFonts w:ascii="Times New Roman"/>
          <w:b w:val="false"/>
          <w:i w:val="false"/>
          <w:color w:val="000000"/>
          <w:sz w:val="28"/>
        </w:rPr>
        <w:t>
      Метод сбора: в электронном виде</w:t>
      </w:r>
    </w:p>
    <w:bookmarkEnd w:id="1072"/>
    <w:bookmarkStart w:name="z1137" w:id="1073"/>
    <w:p>
      <w:pPr>
        <w:spacing w:after="0"/>
        <w:ind w:left="0"/>
        <w:jc w:val="both"/>
      </w:pPr>
      <w:r>
        <w:rPr>
          <w:rFonts w:ascii="Times New Roman"/>
          <w:b w:val="false"/>
          <w:i w:val="false"/>
          <w:color w:val="000000"/>
          <w:sz w:val="28"/>
        </w:rPr>
        <w:t>
      Единица измерения: тысяч тенге</w:t>
      </w:r>
    </w:p>
    <w:bookmarkEnd w:id="1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меры государственной поддержки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Выданная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74"/>
          <w:p>
            <w:pPr>
              <w:spacing w:after="20"/>
              <w:ind w:left="20"/>
              <w:jc w:val="both"/>
            </w:pPr>
            <w:r>
              <w:rPr>
                <w:rFonts w:ascii="Times New Roman"/>
                <w:b w:val="false"/>
                <w:i w:val="false"/>
                <w:color w:val="000000"/>
                <w:sz w:val="20"/>
              </w:rPr>
              <w:t>
Отклонение</w:t>
            </w:r>
          </w:p>
          <w:bookmarkEnd w:id="1074"/>
          <w:p>
            <w:pPr>
              <w:spacing w:after="20"/>
              <w:ind w:left="20"/>
              <w:jc w:val="both"/>
            </w:pPr>
            <w:r>
              <w:rPr>
                <w:rFonts w:ascii="Times New Roman"/>
                <w:b w:val="false"/>
                <w:i w:val="false"/>
                <w:color w:val="000000"/>
                <w:sz w:val="20"/>
              </w:rPr>
              <w:t>
(6 графа-5 графа)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9" w:id="1075"/>
    <w:p>
      <w:pPr>
        <w:spacing w:after="0"/>
        <w:ind w:left="0"/>
        <w:jc w:val="both"/>
      </w:pPr>
      <w:r>
        <w:rPr>
          <w:rFonts w:ascii="Times New Roman"/>
          <w:b w:val="false"/>
          <w:i w:val="false"/>
          <w:color w:val="000000"/>
          <w:sz w:val="28"/>
        </w:rPr>
        <w:t>
      Наименование _________________ Адрес ________________________</w:t>
      </w:r>
    </w:p>
    <w:bookmarkEnd w:id="1075"/>
    <w:bookmarkStart w:name="z1140" w:id="1076"/>
    <w:p>
      <w:pPr>
        <w:spacing w:after="0"/>
        <w:ind w:left="0"/>
        <w:jc w:val="both"/>
      </w:pPr>
      <w:r>
        <w:rPr>
          <w:rFonts w:ascii="Times New Roman"/>
          <w:b w:val="false"/>
          <w:i w:val="false"/>
          <w:color w:val="000000"/>
          <w:sz w:val="28"/>
        </w:rPr>
        <w:t>
      ______________________________ ______________________________</w:t>
      </w:r>
    </w:p>
    <w:bookmarkEnd w:id="1076"/>
    <w:bookmarkStart w:name="z1141" w:id="1077"/>
    <w:p>
      <w:pPr>
        <w:spacing w:after="0"/>
        <w:ind w:left="0"/>
        <w:jc w:val="both"/>
      </w:pPr>
      <w:r>
        <w:rPr>
          <w:rFonts w:ascii="Times New Roman"/>
          <w:b w:val="false"/>
          <w:i w:val="false"/>
          <w:color w:val="000000"/>
          <w:sz w:val="28"/>
        </w:rPr>
        <w:t>
      Телефон______________________________________</w:t>
      </w:r>
    </w:p>
    <w:bookmarkEnd w:id="1077"/>
    <w:bookmarkStart w:name="z1142" w:id="1078"/>
    <w:p>
      <w:pPr>
        <w:spacing w:after="0"/>
        <w:ind w:left="0"/>
        <w:jc w:val="both"/>
      </w:pPr>
      <w:r>
        <w:rPr>
          <w:rFonts w:ascii="Times New Roman"/>
          <w:b w:val="false"/>
          <w:i w:val="false"/>
          <w:color w:val="000000"/>
          <w:sz w:val="28"/>
        </w:rPr>
        <w:t>
      Адрес электронной почты_______________________</w:t>
      </w:r>
    </w:p>
    <w:bookmarkEnd w:id="1078"/>
    <w:bookmarkStart w:name="z1143" w:id="1079"/>
    <w:p>
      <w:pPr>
        <w:spacing w:after="0"/>
        <w:ind w:left="0"/>
        <w:jc w:val="both"/>
      </w:pPr>
      <w:r>
        <w:rPr>
          <w:rFonts w:ascii="Times New Roman"/>
          <w:b w:val="false"/>
          <w:i w:val="false"/>
          <w:color w:val="000000"/>
          <w:sz w:val="28"/>
        </w:rPr>
        <w:t>
      Исполнитель _______________________________ _________________</w:t>
      </w:r>
    </w:p>
    <w:bookmarkEnd w:id="1079"/>
    <w:bookmarkStart w:name="z1144" w:id="1080"/>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080"/>
    <w:bookmarkStart w:name="z1145" w:id="1081"/>
    <w:p>
      <w:pPr>
        <w:spacing w:after="0"/>
        <w:ind w:left="0"/>
        <w:jc w:val="both"/>
      </w:pPr>
      <w:r>
        <w:rPr>
          <w:rFonts w:ascii="Times New Roman"/>
          <w:b w:val="false"/>
          <w:i w:val="false"/>
          <w:color w:val="000000"/>
          <w:sz w:val="28"/>
        </w:rPr>
        <w:t>
      Руководитель администратора бюджетной программы</w:t>
      </w:r>
    </w:p>
    <w:bookmarkEnd w:id="1081"/>
    <w:bookmarkStart w:name="z1146" w:id="1082"/>
    <w:p>
      <w:pPr>
        <w:spacing w:after="0"/>
        <w:ind w:left="0"/>
        <w:jc w:val="both"/>
      </w:pPr>
      <w:r>
        <w:rPr>
          <w:rFonts w:ascii="Times New Roman"/>
          <w:b w:val="false"/>
          <w:i w:val="false"/>
          <w:color w:val="000000"/>
          <w:sz w:val="28"/>
        </w:rPr>
        <w:t>
      ___________________________________________ ________________</w:t>
      </w:r>
    </w:p>
    <w:bookmarkEnd w:id="1082"/>
    <w:bookmarkStart w:name="z1147" w:id="1083"/>
    <w:p>
      <w:pPr>
        <w:spacing w:after="0"/>
        <w:ind w:left="0"/>
        <w:jc w:val="both"/>
      </w:pPr>
      <w:r>
        <w:rPr>
          <w:rFonts w:ascii="Times New Roman"/>
          <w:b w:val="false"/>
          <w:i w:val="false"/>
          <w:color w:val="000000"/>
          <w:sz w:val="28"/>
        </w:rPr>
        <w:t>
      фамилия, имя и отчество (при его наличии) подпись</w:t>
      </w:r>
    </w:p>
    <w:bookmarkEnd w:id="1083"/>
    <w:bookmarkStart w:name="z1148" w:id="1084"/>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084"/>
    <w:bookmarkStart w:name="z1149" w:id="1085"/>
    <w:p>
      <w:pPr>
        <w:spacing w:after="0"/>
        <w:ind w:left="0"/>
        <w:jc w:val="both"/>
      </w:pPr>
      <w:r>
        <w:rPr>
          <w:rFonts w:ascii="Times New Roman"/>
          <w:b w:val="false"/>
          <w:i w:val="false"/>
          <w:color w:val="000000"/>
          <w:sz w:val="28"/>
        </w:rPr>
        <w:t>
      предпринимательства) _______________________________</w:t>
      </w:r>
    </w:p>
    <w:bookmarkEnd w:id="1085"/>
    <w:bookmarkStart w:name="z1150" w:id="108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на безвозмездной основе осуществляется в соответствии с приложением к форме, предназначенной для сбора административных данных "Отчет о результатах мониторинга использования субъектами предпринимательства бюджетных средств, полученных в рамках оказания государственной поддержки".</w:t>
      </w:r>
    </w:p>
    <w:bookmarkEnd w:id="10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 на безвозмездной</w:t>
            </w:r>
            <w:r>
              <w:br/>
            </w:r>
            <w:r>
              <w:rPr>
                <w:rFonts w:ascii="Times New Roman"/>
                <w:b w:val="false"/>
                <w:i w:val="false"/>
                <w:color w:val="000000"/>
                <w:sz w:val="20"/>
              </w:rPr>
              <w:t>основе "Отчет о</w:t>
            </w:r>
            <w:r>
              <w:br/>
            </w:r>
            <w:r>
              <w:rPr>
                <w:rFonts w:ascii="Times New Roman"/>
                <w:b w:val="false"/>
                <w:i w:val="false"/>
                <w:color w:val="000000"/>
                <w:sz w:val="20"/>
              </w:rPr>
              <w:t>результатах мониторинга</w:t>
            </w:r>
            <w:r>
              <w:br/>
            </w:r>
            <w:r>
              <w:rPr>
                <w:rFonts w:ascii="Times New Roman"/>
                <w:b w:val="false"/>
                <w:i w:val="false"/>
                <w:color w:val="000000"/>
                <w:sz w:val="20"/>
              </w:rPr>
              <w:t>использования субъектами</w:t>
            </w:r>
            <w:r>
              <w:br/>
            </w:r>
            <w:r>
              <w:rPr>
                <w:rFonts w:ascii="Times New Roman"/>
                <w:b w:val="false"/>
                <w:i w:val="false"/>
                <w:color w:val="000000"/>
                <w:sz w:val="20"/>
              </w:rPr>
              <w:t>предпринимательства</w:t>
            </w:r>
            <w:r>
              <w:br/>
            </w:r>
            <w:r>
              <w:rPr>
                <w:rFonts w:ascii="Times New Roman"/>
                <w:b w:val="false"/>
                <w:i w:val="false"/>
                <w:color w:val="000000"/>
                <w:sz w:val="20"/>
              </w:rPr>
              <w:t>бюджетных средств,</w:t>
            </w:r>
            <w:r>
              <w:br/>
            </w:r>
            <w:r>
              <w:rPr>
                <w:rFonts w:ascii="Times New Roman"/>
                <w:b w:val="false"/>
                <w:i w:val="false"/>
                <w:color w:val="000000"/>
                <w:sz w:val="20"/>
              </w:rPr>
              <w:t>полученных в рамках оказания</w:t>
            </w:r>
            <w:r>
              <w:br/>
            </w:r>
            <w:r>
              <w:rPr>
                <w:rFonts w:ascii="Times New Roman"/>
                <w:b w:val="false"/>
                <w:i w:val="false"/>
                <w:color w:val="000000"/>
                <w:sz w:val="20"/>
              </w:rPr>
              <w:t>государственной поддержки"</w:t>
            </w:r>
          </w:p>
        </w:tc>
      </w:tr>
    </w:tbl>
    <w:bookmarkStart w:name="z1152" w:id="108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результатах мониторинга использования субъектами предпринимательства бюджетных средств, полученных в рамках оказания государственной поддержки" (5-ГП, ежегодно)</w:t>
      </w:r>
    </w:p>
    <w:bookmarkEnd w:id="1087"/>
    <w:bookmarkStart w:name="z1153" w:id="1088"/>
    <w:p>
      <w:pPr>
        <w:spacing w:after="0"/>
        <w:ind w:left="0"/>
        <w:jc w:val="left"/>
      </w:pPr>
      <w:r>
        <w:rPr>
          <w:rFonts w:ascii="Times New Roman"/>
          <w:b/>
          <w:i w:val="false"/>
          <w:color w:val="000000"/>
        </w:rPr>
        <w:t xml:space="preserve"> Глава 1. Общие положения</w:t>
      </w:r>
    </w:p>
    <w:bookmarkEnd w:id="1088"/>
    <w:bookmarkStart w:name="z1154" w:id="108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результатах мониторинга использования субъектами предпринимательства бюджетных средств, полученных в рамках оказания государственной поддержки" (далее-Форма).</w:t>
      </w:r>
    </w:p>
    <w:bookmarkEnd w:id="1089"/>
    <w:bookmarkStart w:name="z1155" w:id="1090"/>
    <w:p>
      <w:pPr>
        <w:spacing w:after="0"/>
        <w:ind w:left="0"/>
        <w:jc w:val="both"/>
      </w:pPr>
      <w:r>
        <w:rPr>
          <w:rFonts w:ascii="Times New Roman"/>
          <w:b w:val="false"/>
          <w:i w:val="false"/>
          <w:color w:val="000000"/>
          <w:sz w:val="28"/>
        </w:rPr>
        <w:t>
      2. Форма подписывается руководителем администратора бюджетных программ, с указанием его фамилии и инициалов.</w:t>
      </w:r>
    </w:p>
    <w:bookmarkEnd w:id="1090"/>
    <w:bookmarkStart w:name="z1156" w:id="1091"/>
    <w:p>
      <w:pPr>
        <w:spacing w:after="0"/>
        <w:ind w:left="0"/>
        <w:jc w:val="both"/>
      </w:pPr>
      <w:r>
        <w:rPr>
          <w:rFonts w:ascii="Times New Roman"/>
          <w:b w:val="false"/>
          <w:i w:val="false"/>
          <w:color w:val="000000"/>
          <w:sz w:val="28"/>
        </w:rPr>
        <w:t>
      3. Форма заполняется на казахском и русском языках.</w:t>
      </w:r>
    </w:p>
    <w:bookmarkEnd w:id="1091"/>
    <w:bookmarkStart w:name="z1157" w:id="1092"/>
    <w:p>
      <w:pPr>
        <w:spacing w:after="0"/>
        <w:ind w:left="0"/>
        <w:jc w:val="left"/>
      </w:pPr>
      <w:r>
        <w:rPr>
          <w:rFonts w:ascii="Times New Roman"/>
          <w:b/>
          <w:i w:val="false"/>
          <w:color w:val="000000"/>
        </w:rPr>
        <w:t xml:space="preserve"> Глава 2. Пояснение по заполнению Формы</w:t>
      </w:r>
    </w:p>
    <w:bookmarkEnd w:id="1092"/>
    <w:bookmarkStart w:name="z1158" w:id="1093"/>
    <w:p>
      <w:pPr>
        <w:spacing w:after="0"/>
        <w:ind w:left="0"/>
        <w:jc w:val="both"/>
      </w:pPr>
      <w:r>
        <w:rPr>
          <w:rFonts w:ascii="Times New Roman"/>
          <w:b w:val="false"/>
          <w:i w:val="false"/>
          <w:color w:val="000000"/>
          <w:sz w:val="28"/>
        </w:rPr>
        <w:t xml:space="preserve">
      4. В графе "Код администратора бюджетных программ" заполняется код администратора бюджетных программ. </w:t>
      </w:r>
    </w:p>
    <w:bookmarkEnd w:id="1093"/>
    <w:bookmarkStart w:name="z1159" w:id="1094"/>
    <w:p>
      <w:pPr>
        <w:spacing w:after="0"/>
        <w:ind w:left="0"/>
        <w:jc w:val="both"/>
      </w:pPr>
      <w:r>
        <w:rPr>
          <w:rFonts w:ascii="Times New Roman"/>
          <w:b w:val="false"/>
          <w:i w:val="false"/>
          <w:color w:val="000000"/>
          <w:sz w:val="28"/>
        </w:rPr>
        <w:t xml:space="preserve">
      5. В графе "Наименование администратора бюджетных программ" заполняется администратор бюджетной программы нижестоящего бюджета, в сводном отчете указывается администратор бюджетной программы вышестоящего бюджета. </w:t>
      </w:r>
    </w:p>
    <w:bookmarkEnd w:id="1094"/>
    <w:bookmarkStart w:name="z1160" w:id="1095"/>
    <w:p>
      <w:pPr>
        <w:spacing w:after="0"/>
        <w:ind w:left="0"/>
        <w:jc w:val="both"/>
      </w:pPr>
      <w:r>
        <w:rPr>
          <w:rFonts w:ascii="Times New Roman"/>
          <w:b w:val="false"/>
          <w:i w:val="false"/>
          <w:color w:val="000000"/>
          <w:sz w:val="28"/>
        </w:rPr>
        <w:t>
      6. В графе "Наименование меры государственной поддержки" указывается наименование меры государственной поддержки.</w:t>
      </w:r>
    </w:p>
    <w:bookmarkEnd w:id="1095"/>
    <w:bookmarkStart w:name="z1161" w:id="1096"/>
    <w:p>
      <w:pPr>
        <w:spacing w:after="0"/>
        <w:ind w:left="0"/>
        <w:jc w:val="both"/>
      </w:pPr>
      <w:r>
        <w:rPr>
          <w:rFonts w:ascii="Times New Roman"/>
          <w:b w:val="false"/>
          <w:i w:val="false"/>
          <w:color w:val="000000"/>
          <w:sz w:val="28"/>
        </w:rPr>
        <w:t>
      7. В графе "План" указывается запланированная сумма.</w:t>
      </w:r>
    </w:p>
    <w:bookmarkEnd w:id="1096"/>
    <w:bookmarkStart w:name="z1162" w:id="1097"/>
    <w:p>
      <w:pPr>
        <w:spacing w:after="0"/>
        <w:ind w:left="0"/>
        <w:jc w:val="both"/>
      </w:pPr>
      <w:r>
        <w:rPr>
          <w:rFonts w:ascii="Times New Roman"/>
          <w:b w:val="false"/>
          <w:i w:val="false"/>
          <w:color w:val="000000"/>
          <w:sz w:val="28"/>
        </w:rPr>
        <w:t xml:space="preserve">
      8. В графе "Выданная сумма" указывается выданная сумма в рамках государственной поддержки в течении финансового года. </w:t>
      </w:r>
    </w:p>
    <w:bookmarkEnd w:id="1097"/>
    <w:bookmarkStart w:name="z1163" w:id="1098"/>
    <w:p>
      <w:pPr>
        <w:spacing w:after="0"/>
        <w:ind w:left="0"/>
        <w:jc w:val="both"/>
      </w:pPr>
      <w:r>
        <w:rPr>
          <w:rFonts w:ascii="Times New Roman"/>
          <w:b w:val="false"/>
          <w:i w:val="false"/>
          <w:color w:val="000000"/>
          <w:sz w:val="28"/>
        </w:rPr>
        <w:t>
      9. В графе "Отклонение" указывается фактическое отклонение от запланированной суммы за минусом выданной суммы.</w:t>
      </w:r>
    </w:p>
    <w:bookmarkEnd w:id="1098"/>
    <w:bookmarkStart w:name="z1164" w:id="1099"/>
    <w:p>
      <w:pPr>
        <w:spacing w:after="0"/>
        <w:ind w:left="0"/>
        <w:jc w:val="both"/>
      </w:pPr>
      <w:r>
        <w:rPr>
          <w:rFonts w:ascii="Times New Roman"/>
          <w:b w:val="false"/>
          <w:i w:val="false"/>
          <w:color w:val="000000"/>
          <w:sz w:val="28"/>
        </w:rPr>
        <w:t>
      10. В графе "Примечание" подробно описываются причины неисполнения.</w:t>
      </w:r>
    </w:p>
    <w:bookmarkEnd w:id="10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167" w:id="1100"/>
    <w:p>
      <w:pPr>
        <w:spacing w:after="0"/>
        <w:ind w:left="0"/>
        <w:jc w:val="both"/>
      </w:pPr>
      <w:r>
        <w:rPr>
          <w:rFonts w:ascii="Times New Roman"/>
          <w:b w:val="false"/>
          <w:i w:val="false"/>
          <w:color w:val="000000"/>
          <w:sz w:val="28"/>
        </w:rPr>
        <w:t>
      Представляется: в центральный уполномоченный орган по исполнению бюджета</w:t>
      </w:r>
    </w:p>
    <w:bookmarkEnd w:id="1100"/>
    <w:bookmarkStart w:name="z1168" w:id="110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1101"/>
    <w:bookmarkStart w:name="z1169" w:id="1102"/>
    <w:p>
      <w:pPr>
        <w:spacing w:after="0"/>
        <w:ind w:left="0"/>
        <w:jc w:val="both"/>
      </w:pPr>
      <w:r>
        <w:rPr>
          <w:rFonts w:ascii="Times New Roman"/>
          <w:b w:val="false"/>
          <w:i w:val="false"/>
          <w:color w:val="000000"/>
          <w:sz w:val="28"/>
        </w:rPr>
        <w:t>
      Наименование административной формы: Отчет о выполнении государственных задании</w:t>
      </w:r>
    </w:p>
    <w:bookmarkEnd w:id="1102"/>
    <w:bookmarkStart w:name="z1170" w:id="110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5-ГЗ</w:t>
      </w:r>
    </w:p>
    <w:bookmarkEnd w:id="1103"/>
    <w:bookmarkStart w:name="z1171" w:id="1104"/>
    <w:p>
      <w:pPr>
        <w:spacing w:after="0"/>
        <w:ind w:left="0"/>
        <w:jc w:val="both"/>
      </w:pPr>
      <w:r>
        <w:rPr>
          <w:rFonts w:ascii="Times New Roman"/>
          <w:b w:val="false"/>
          <w:i w:val="false"/>
          <w:color w:val="000000"/>
          <w:sz w:val="28"/>
        </w:rPr>
        <w:t>
      Периодичность: ежегодно</w:t>
      </w:r>
    </w:p>
    <w:bookmarkEnd w:id="1104"/>
    <w:bookmarkStart w:name="z1172" w:id="1105"/>
    <w:p>
      <w:pPr>
        <w:spacing w:after="0"/>
        <w:ind w:left="0"/>
        <w:jc w:val="both"/>
      </w:pPr>
      <w:r>
        <w:rPr>
          <w:rFonts w:ascii="Times New Roman"/>
          <w:b w:val="false"/>
          <w:i w:val="false"/>
          <w:color w:val="000000"/>
          <w:sz w:val="28"/>
        </w:rPr>
        <w:t>
      Отчетный период: на _________год</w:t>
      </w:r>
    </w:p>
    <w:bookmarkEnd w:id="1105"/>
    <w:bookmarkStart w:name="z1173" w:id="110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 республиканских бюджетных программ</w:t>
      </w:r>
    </w:p>
    <w:bookmarkEnd w:id="1106"/>
    <w:bookmarkStart w:name="z1174" w:id="110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1 февраля, следующего за отчетным годом</w:t>
      </w:r>
    </w:p>
    <w:bookmarkEnd w:id="1107"/>
    <w:bookmarkStart w:name="z1175" w:id="1108"/>
    <w:p>
      <w:pPr>
        <w:spacing w:after="0"/>
        <w:ind w:left="0"/>
        <w:jc w:val="both"/>
      </w:pPr>
      <w:r>
        <w:rPr>
          <w:rFonts w:ascii="Times New Roman"/>
          <w:b w:val="false"/>
          <w:i w:val="false"/>
          <w:color w:val="000000"/>
          <w:sz w:val="28"/>
        </w:rPr>
        <w:t xml:space="preserve">
      Бизнес-идентификационный номер: </w:t>
      </w:r>
    </w:p>
    <w:bookmarkEnd w:id="1108"/>
    <w:bookmarkStart w:name="z1176" w:id="1109"/>
    <w:p>
      <w:pPr>
        <w:spacing w:after="0"/>
        <w:ind w:left="0"/>
        <w:jc w:val="both"/>
      </w:pPr>
      <w:r>
        <w:rPr>
          <w:rFonts w:ascii="Times New Roman"/>
          <w:b w:val="false"/>
          <w:i w:val="false"/>
          <w:color w:val="000000"/>
          <w:sz w:val="28"/>
        </w:rPr>
        <w:t xml:space="preserve">
      </w:t>
      </w:r>
    </w:p>
    <w:bookmarkEnd w:id="1109"/>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7" w:id="1110"/>
    <w:p>
      <w:pPr>
        <w:spacing w:after="0"/>
        <w:ind w:left="0"/>
        <w:jc w:val="both"/>
      </w:pPr>
      <w:r>
        <w:rPr>
          <w:rFonts w:ascii="Times New Roman"/>
          <w:b w:val="false"/>
          <w:i w:val="false"/>
          <w:color w:val="000000"/>
          <w:sz w:val="28"/>
        </w:rPr>
        <w:t>
      Метод сбора: в электронном виде</w:t>
      </w:r>
    </w:p>
    <w:bookmarkEnd w:id="1110"/>
    <w:bookmarkStart w:name="z1178" w:id="1111"/>
    <w:p>
      <w:pPr>
        <w:spacing w:after="0"/>
        <w:ind w:left="0"/>
        <w:jc w:val="both"/>
      </w:pPr>
      <w:r>
        <w:rPr>
          <w:rFonts w:ascii="Times New Roman"/>
          <w:b w:val="false"/>
          <w:i w:val="false"/>
          <w:color w:val="000000"/>
          <w:sz w:val="28"/>
        </w:rPr>
        <w:t>
      Единица измерения: тысяч тенге</w:t>
      </w:r>
    </w:p>
    <w:bookmarkEnd w:id="1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бюджетного инвестиционного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бюджетного инвестиционного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179" w:id="1112"/>
    <w:p>
      <w:pPr>
        <w:spacing w:after="0"/>
        <w:ind w:left="0"/>
        <w:jc w:val="both"/>
      </w:pPr>
      <w:r>
        <w:rPr>
          <w:rFonts w:ascii="Times New Roman"/>
          <w:b w:val="false"/>
          <w:i w:val="false"/>
          <w:color w:val="000000"/>
          <w:sz w:val="28"/>
        </w:rPr>
        <w:t xml:space="preserve">
      продолжение таблицы </w:t>
      </w:r>
    </w:p>
    <w:bookmarkEnd w:id="1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в рамках которой выполнено государственное задание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использованных на выполнение государственного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государственного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результатах по выполненному государственному заданию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80" w:id="1113"/>
    <w:p>
      <w:pPr>
        <w:spacing w:after="0"/>
        <w:ind w:left="0"/>
        <w:jc w:val="both"/>
      </w:pPr>
      <w:r>
        <w:rPr>
          <w:rFonts w:ascii="Times New Roman"/>
          <w:b w:val="false"/>
          <w:i w:val="false"/>
          <w:color w:val="000000"/>
          <w:sz w:val="28"/>
        </w:rPr>
        <w:t>
      Наименование _________________ Адрес ________________________</w:t>
      </w:r>
    </w:p>
    <w:bookmarkEnd w:id="1113"/>
    <w:bookmarkStart w:name="z1181" w:id="1114"/>
    <w:p>
      <w:pPr>
        <w:spacing w:after="0"/>
        <w:ind w:left="0"/>
        <w:jc w:val="both"/>
      </w:pPr>
      <w:r>
        <w:rPr>
          <w:rFonts w:ascii="Times New Roman"/>
          <w:b w:val="false"/>
          <w:i w:val="false"/>
          <w:color w:val="000000"/>
          <w:sz w:val="28"/>
        </w:rPr>
        <w:t>
      ______________________________ ______________________________</w:t>
      </w:r>
    </w:p>
    <w:bookmarkEnd w:id="1114"/>
    <w:bookmarkStart w:name="z1182" w:id="1115"/>
    <w:p>
      <w:pPr>
        <w:spacing w:after="0"/>
        <w:ind w:left="0"/>
        <w:jc w:val="both"/>
      </w:pPr>
      <w:r>
        <w:rPr>
          <w:rFonts w:ascii="Times New Roman"/>
          <w:b w:val="false"/>
          <w:i w:val="false"/>
          <w:color w:val="000000"/>
          <w:sz w:val="28"/>
        </w:rPr>
        <w:t>
      Телефон______________________________________</w:t>
      </w:r>
    </w:p>
    <w:bookmarkEnd w:id="1115"/>
    <w:bookmarkStart w:name="z1183" w:id="1116"/>
    <w:p>
      <w:pPr>
        <w:spacing w:after="0"/>
        <w:ind w:left="0"/>
        <w:jc w:val="both"/>
      </w:pPr>
      <w:r>
        <w:rPr>
          <w:rFonts w:ascii="Times New Roman"/>
          <w:b w:val="false"/>
          <w:i w:val="false"/>
          <w:color w:val="000000"/>
          <w:sz w:val="28"/>
        </w:rPr>
        <w:t>
      Адрес электронной почты_______________________</w:t>
      </w:r>
    </w:p>
    <w:bookmarkEnd w:id="1116"/>
    <w:bookmarkStart w:name="z1184" w:id="1117"/>
    <w:p>
      <w:pPr>
        <w:spacing w:after="0"/>
        <w:ind w:left="0"/>
        <w:jc w:val="both"/>
      </w:pPr>
      <w:r>
        <w:rPr>
          <w:rFonts w:ascii="Times New Roman"/>
          <w:b w:val="false"/>
          <w:i w:val="false"/>
          <w:color w:val="000000"/>
          <w:sz w:val="28"/>
        </w:rPr>
        <w:t>
      Исполнитель ______________________________ ___________</w:t>
      </w:r>
    </w:p>
    <w:bookmarkEnd w:id="1117"/>
    <w:bookmarkStart w:name="z1185" w:id="1118"/>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118"/>
    <w:bookmarkStart w:name="z1186" w:id="1119"/>
    <w:p>
      <w:pPr>
        <w:spacing w:after="0"/>
        <w:ind w:left="0"/>
        <w:jc w:val="both"/>
      </w:pPr>
      <w:r>
        <w:rPr>
          <w:rFonts w:ascii="Times New Roman"/>
          <w:b w:val="false"/>
          <w:i w:val="false"/>
          <w:color w:val="000000"/>
          <w:sz w:val="28"/>
        </w:rPr>
        <w:t xml:space="preserve">
      Руководитель администратора </w:t>
      </w:r>
    </w:p>
    <w:bookmarkEnd w:id="1119"/>
    <w:bookmarkStart w:name="z1187" w:id="1120"/>
    <w:p>
      <w:pPr>
        <w:spacing w:after="0"/>
        <w:ind w:left="0"/>
        <w:jc w:val="both"/>
      </w:pPr>
      <w:r>
        <w:rPr>
          <w:rFonts w:ascii="Times New Roman"/>
          <w:b w:val="false"/>
          <w:i w:val="false"/>
          <w:color w:val="000000"/>
          <w:sz w:val="28"/>
        </w:rPr>
        <w:t>
      бюджетных программ ____________________ ___________</w:t>
      </w:r>
    </w:p>
    <w:bookmarkEnd w:id="1120"/>
    <w:bookmarkStart w:name="z1188" w:id="1121"/>
    <w:p>
      <w:pPr>
        <w:spacing w:after="0"/>
        <w:ind w:left="0"/>
        <w:jc w:val="both"/>
      </w:pPr>
      <w:r>
        <w:rPr>
          <w:rFonts w:ascii="Times New Roman"/>
          <w:b w:val="false"/>
          <w:i w:val="false"/>
          <w:color w:val="000000"/>
          <w:sz w:val="28"/>
        </w:rPr>
        <w:t xml:space="preserve">
      фамилия, имя и отчество (при его наличии) подпись </w:t>
      </w:r>
    </w:p>
    <w:bookmarkEnd w:id="1121"/>
    <w:bookmarkStart w:name="z1189" w:id="1122"/>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122"/>
    <w:bookmarkStart w:name="z1190" w:id="1123"/>
    <w:p>
      <w:pPr>
        <w:spacing w:after="0"/>
        <w:ind w:left="0"/>
        <w:jc w:val="both"/>
      </w:pPr>
      <w:r>
        <w:rPr>
          <w:rFonts w:ascii="Times New Roman"/>
          <w:b w:val="false"/>
          <w:i w:val="false"/>
          <w:color w:val="000000"/>
          <w:sz w:val="28"/>
        </w:rPr>
        <w:t>
      предпринимательства) _______________________________</w:t>
      </w:r>
    </w:p>
    <w:bookmarkEnd w:id="1123"/>
    <w:bookmarkStart w:name="z1191" w:id="1124"/>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 выполнении государственных задании".</w:t>
      </w:r>
    </w:p>
    <w:bookmarkEnd w:id="1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выполнении</w:t>
            </w:r>
            <w:r>
              <w:br/>
            </w:r>
            <w:r>
              <w:rPr>
                <w:rFonts w:ascii="Times New Roman"/>
                <w:b w:val="false"/>
                <w:i w:val="false"/>
                <w:color w:val="000000"/>
                <w:sz w:val="20"/>
              </w:rPr>
              <w:t>государственных задании"</w:t>
            </w:r>
          </w:p>
        </w:tc>
      </w:tr>
    </w:tbl>
    <w:bookmarkStart w:name="z1193" w:id="112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выполнении государственных задании" (5-ГЗ, ежегодно)</w:t>
      </w:r>
    </w:p>
    <w:bookmarkEnd w:id="1125"/>
    <w:bookmarkStart w:name="z1194" w:id="1126"/>
    <w:p>
      <w:pPr>
        <w:spacing w:after="0"/>
        <w:ind w:left="0"/>
        <w:jc w:val="left"/>
      </w:pPr>
      <w:r>
        <w:rPr>
          <w:rFonts w:ascii="Times New Roman"/>
          <w:b/>
          <w:i w:val="false"/>
          <w:color w:val="000000"/>
        </w:rPr>
        <w:t xml:space="preserve"> Глава 1. Общие положения</w:t>
      </w:r>
    </w:p>
    <w:bookmarkEnd w:id="1126"/>
    <w:bookmarkStart w:name="z1195" w:id="112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выполнении государственных задании" (далее-Форма).</w:t>
      </w:r>
    </w:p>
    <w:bookmarkEnd w:id="1127"/>
    <w:bookmarkStart w:name="z1196" w:id="1128"/>
    <w:p>
      <w:pPr>
        <w:spacing w:after="0"/>
        <w:ind w:left="0"/>
        <w:jc w:val="both"/>
      </w:pPr>
      <w:r>
        <w:rPr>
          <w:rFonts w:ascii="Times New Roman"/>
          <w:b w:val="false"/>
          <w:i w:val="false"/>
          <w:color w:val="000000"/>
          <w:sz w:val="28"/>
        </w:rPr>
        <w:t>
      2. Форма подписывается руководителем администратора бюджетных программ, с указанием его фамилии и инициалов.</w:t>
      </w:r>
    </w:p>
    <w:bookmarkEnd w:id="1128"/>
    <w:bookmarkStart w:name="z1197" w:id="1129"/>
    <w:p>
      <w:pPr>
        <w:spacing w:after="0"/>
        <w:ind w:left="0"/>
        <w:jc w:val="both"/>
      </w:pPr>
      <w:r>
        <w:rPr>
          <w:rFonts w:ascii="Times New Roman"/>
          <w:b w:val="false"/>
          <w:i w:val="false"/>
          <w:color w:val="000000"/>
          <w:sz w:val="28"/>
        </w:rPr>
        <w:t>
      3. Форма заполняется на казахском и русском языках.</w:t>
      </w:r>
    </w:p>
    <w:bookmarkEnd w:id="1129"/>
    <w:bookmarkStart w:name="z1198" w:id="1130"/>
    <w:p>
      <w:pPr>
        <w:spacing w:after="0"/>
        <w:ind w:left="0"/>
        <w:jc w:val="left"/>
      </w:pPr>
      <w:r>
        <w:rPr>
          <w:rFonts w:ascii="Times New Roman"/>
          <w:b/>
          <w:i w:val="false"/>
          <w:color w:val="000000"/>
        </w:rPr>
        <w:t xml:space="preserve"> Глава 2. Пояснение по заполнению Формы</w:t>
      </w:r>
    </w:p>
    <w:bookmarkEnd w:id="1130"/>
    <w:bookmarkStart w:name="z1199" w:id="1131"/>
    <w:p>
      <w:pPr>
        <w:spacing w:after="0"/>
        <w:ind w:left="0"/>
        <w:jc w:val="both"/>
      </w:pPr>
      <w:r>
        <w:rPr>
          <w:rFonts w:ascii="Times New Roman"/>
          <w:b w:val="false"/>
          <w:i w:val="false"/>
          <w:color w:val="000000"/>
          <w:sz w:val="28"/>
        </w:rPr>
        <w:t>
      4. В графе 1 заполняется номер по порядку.</w:t>
      </w:r>
    </w:p>
    <w:bookmarkEnd w:id="1131"/>
    <w:bookmarkStart w:name="z1200" w:id="1132"/>
    <w:p>
      <w:pPr>
        <w:spacing w:after="0"/>
        <w:ind w:left="0"/>
        <w:jc w:val="both"/>
      </w:pPr>
      <w:r>
        <w:rPr>
          <w:rFonts w:ascii="Times New Roman"/>
          <w:b w:val="false"/>
          <w:i w:val="false"/>
          <w:color w:val="000000"/>
          <w:sz w:val="28"/>
        </w:rPr>
        <w:t>
      5. В графе 2 указывается наименование государственной услуги или бюджетного инвестиционного проекта.</w:t>
      </w:r>
    </w:p>
    <w:bookmarkEnd w:id="1132"/>
    <w:bookmarkStart w:name="z1201" w:id="1133"/>
    <w:p>
      <w:pPr>
        <w:spacing w:after="0"/>
        <w:ind w:left="0"/>
        <w:jc w:val="both"/>
      </w:pPr>
      <w:r>
        <w:rPr>
          <w:rFonts w:ascii="Times New Roman"/>
          <w:b w:val="false"/>
          <w:i w:val="false"/>
          <w:color w:val="000000"/>
          <w:sz w:val="28"/>
        </w:rPr>
        <w:t>
      6. В графе 3 указывается описание государственной услуги или бюджетного инвестиционного проекта.</w:t>
      </w:r>
    </w:p>
    <w:bookmarkEnd w:id="1133"/>
    <w:bookmarkStart w:name="z1202" w:id="1134"/>
    <w:p>
      <w:pPr>
        <w:spacing w:after="0"/>
        <w:ind w:left="0"/>
        <w:jc w:val="both"/>
      </w:pPr>
      <w:r>
        <w:rPr>
          <w:rFonts w:ascii="Times New Roman"/>
          <w:b w:val="false"/>
          <w:i w:val="false"/>
          <w:color w:val="000000"/>
          <w:sz w:val="28"/>
        </w:rPr>
        <w:t>
      7. В графе 4 указывается наименование юридического лица, ответственного за выполнение государственного задания.</w:t>
      </w:r>
    </w:p>
    <w:bookmarkEnd w:id="1134"/>
    <w:bookmarkStart w:name="z1203" w:id="1135"/>
    <w:p>
      <w:pPr>
        <w:spacing w:after="0"/>
        <w:ind w:left="0"/>
        <w:jc w:val="both"/>
      </w:pPr>
      <w:r>
        <w:rPr>
          <w:rFonts w:ascii="Times New Roman"/>
          <w:b w:val="false"/>
          <w:i w:val="false"/>
          <w:color w:val="000000"/>
          <w:sz w:val="28"/>
        </w:rPr>
        <w:t>
      8. В графе 5 указывается наименование республиканской бюджетной программы, в рамках которой выполнено государственное задание.</w:t>
      </w:r>
    </w:p>
    <w:bookmarkEnd w:id="1135"/>
    <w:bookmarkStart w:name="z1204" w:id="1136"/>
    <w:p>
      <w:pPr>
        <w:spacing w:after="0"/>
        <w:ind w:left="0"/>
        <w:jc w:val="both"/>
      </w:pPr>
      <w:r>
        <w:rPr>
          <w:rFonts w:ascii="Times New Roman"/>
          <w:b w:val="false"/>
          <w:i w:val="false"/>
          <w:color w:val="000000"/>
          <w:sz w:val="28"/>
        </w:rPr>
        <w:t>
      9. В графе 6 указывается сумма бюджетных средств, использованных на выполнение государственного задания.</w:t>
      </w:r>
    </w:p>
    <w:bookmarkEnd w:id="1136"/>
    <w:bookmarkStart w:name="z1205" w:id="1137"/>
    <w:p>
      <w:pPr>
        <w:spacing w:after="0"/>
        <w:ind w:left="0"/>
        <w:jc w:val="both"/>
      </w:pPr>
      <w:r>
        <w:rPr>
          <w:rFonts w:ascii="Times New Roman"/>
          <w:b w:val="false"/>
          <w:i w:val="false"/>
          <w:color w:val="000000"/>
          <w:sz w:val="28"/>
        </w:rPr>
        <w:t>
      10. В графе 7 указывается срок выполнения государственного задания.</w:t>
      </w:r>
    </w:p>
    <w:bookmarkEnd w:id="1137"/>
    <w:bookmarkStart w:name="z1206" w:id="1138"/>
    <w:p>
      <w:pPr>
        <w:spacing w:after="0"/>
        <w:ind w:left="0"/>
        <w:jc w:val="both"/>
      </w:pPr>
      <w:r>
        <w:rPr>
          <w:rFonts w:ascii="Times New Roman"/>
          <w:b w:val="false"/>
          <w:i w:val="false"/>
          <w:color w:val="000000"/>
          <w:sz w:val="28"/>
        </w:rPr>
        <w:t>
      11. В графе 8 указывается информация о достижении целей и задач, эффективности оказания государственной услуги или реализации бюджетного инвестиционного проекта в форме государственного задания, достижении прямых и конечных результатов, практического применения результата государственного задания и его влияние на социально-экономическое развитие страны за отчетный финансовый год.</w:t>
      </w:r>
    </w:p>
    <w:bookmarkEnd w:id="1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09" w:id="1139"/>
    <w:p>
      <w:pPr>
        <w:spacing w:after="0"/>
        <w:ind w:left="0"/>
        <w:jc w:val="both"/>
      </w:pPr>
      <w:r>
        <w:rPr>
          <w:rFonts w:ascii="Times New Roman"/>
          <w:b w:val="false"/>
          <w:i w:val="false"/>
          <w:color w:val="000000"/>
          <w:sz w:val="28"/>
        </w:rPr>
        <w:t>
      Представляется: в центральный уполномоченный орган по исполнению бюджета</w:t>
      </w:r>
    </w:p>
    <w:bookmarkEnd w:id="1139"/>
    <w:bookmarkStart w:name="z1210" w:id="114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www.minfin.gov.kz</w:t>
      </w:r>
    </w:p>
    <w:bookmarkEnd w:id="1140"/>
    <w:bookmarkStart w:name="z1211" w:id="1141"/>
    <w:p>
      <w:pPr>
        <w:spacing w:after="0"/>
        <w:ind w:left="0"/>
        <w:jc w:val="both"/>
      </w:pPr>
      <w:r>
        <w:rPr>
          <w:rFonts w:ascii="Times New Roman"/>
          <w:b w:val="false"/>
          <w:i w:val="false"/>
          <w:color w:val="000000"/>
          <w:sz w:val="28"/>
        </w:rPr>
        <w:t>
      Наименование административной формы: Отчет об использовании резерва Правительства Республики Казахстан</w:t>
      </w:r>
    </w:p>
    <w:bookmarkEnd w:id="1141"/>
    <w:bookmarkStart w:name="z1212" w:id="114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1-Р</w:t>
      </w:r>
    </w:p>
    <w:bookmarkEnd w:id="1142"/>
    <w:bookmarkStart w:name="z1213" w:id="1143"/>
    <w:p>
      <w:pPr>
        <w:spacing w:after="0"/>
        <w:ind w:left="0"/>
        <w:jc w:val="both"/>
      </w:pPr>
      <w:r>
        <w:rPr>
          <w:rFonts w:ascii="Times New Roman"/>
          <w:b w:val="false"/>
          <w:i w:val="false"/>
          <w:color w:val="000000"/>
          <w:sz w:val="28"/>
        </w:rPr>
        <w:t>
      Периодичность: ежегодно</w:t>
      </w:r>
    </w:p>
    <w:bookmarkEnd w:id="1143"/>
    <w:bookmarkStart w:name="z1214" w:id="1144"/>
    <w:p>
      <w:pPr>
        <w:spacing w:after="0"/>
        <w:ind w:left="0"/>
        <w:jc w:val="both"/>
      </w:pPr>
      <w:r>
        <w:rPr>
          <w:rFonts w:ascii="Times New Roman"/>
          <w:b w:val="false"/>
          <w:i w:val="false"/>
          <w:color w:val="000000"/>
          <w:sz w:val="28"/>
        </w:rPr>
        <w:t>
      Отчетный период: на ______20__года</w:t>
      </w:r>
    </w:p>
    <w:bookmarkEnd w:id="1144"/>
    <w:bookmarkStart w:name="z1215" w:id="1145"/>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администратор республиканских бюджетных программ </w:t>
      </w:r>
    </w:p>
    <w:bookmarkEnd w:id="1145"/>
    <w:bookmarkStart w:name="z1216" w:id="114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за финансовый год в срок до 1 февраля года следующего за отчетным.</w:t>
      </w:r>
    </w:p>
    <w:bookmarkEnd w:id="1146"/>
    <w:bookmarkStart w:name="z1217" w:id="1147"/>
    <w:p>
      <w:pPr>
        <w:spacing w:after="0"/>
        <w:ind w:left="0"/>
        <w:jc w:val="both"/>
      </w:pPr>
      <w:r>
        <w:rPr>
          <w:rFonts w:ascii="Times New Roman"/>
          <w:b w:val="false"/>
          <w:i w:val="false"/>
          <w:color w:val="000000"/>
          <w:sz w:val="28"/>
        </w:rPr>
        <w:t xml:space="preserve">
      Бизнес-идентификационный номер: </w:t>
      </w:r>
    </w:p>
    <w:bookmarkEnd w:id="1147"/>
    <w:bookmarkStart w:name="z1218" w:id="1148"/>
    <w:p>
      <w:pPr>
        <w:spacing w:after="0"/>
        <w:ind w:left="0"/>
        <w:jc w:val="both"/>
      </w:pPr>
      <w:r>
        <w:rPr>
          <w:rFonts w:ascii="Times New Roman"/>
          <w:b w:val="false"/>
          <w:i w:val="false"/>
          <w:color w:val="000000"/>
          <w:sz w:val="28"/>
        </w:rPr>
        <w:t xml:space="preserve">
      </w:t>
      </w:r>
    </w:p>
    <w:bookmarkEnd w:id="114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9" w:id="1149"/>
    <w:p>
      <w:pPr>
        <w:spacing w:after="0"/>
        <w:ind w:left="0"/>
        <w:jc w:val="both"/>
      </w:pPr>
      <w:r>
        <w:rPr>
          <w:rFonts w:ascii="Times New Roman"/>
          <w:b w:val="false"/>
          <w:i w:val="false"/>
          <w:color w:val="000000"/>
          <w:sz w:val="28"/>
        </w:rPr>
        <w:t>
      Метод сбора: в электронном виде</w:t>
      </w:r>
    </w:p>
    <w:bookmarkEnd w:id="1149"/>
    <w:bookmarkStart w:name="z1220" w:id="1150"/>
    <w:p>
      <w:pPr>
        <w:spacing w:after="0"/>
        <w:ind w:left="0"/>
        <w:jc w:val="both"/>
      </w:pPr>
      <w:r>
        <w:rPr>
          <w:rFonts w:ascii="Times New Roman"/>
          <w:b w:val="false"/>
          <w:i w:val="false"/>
          <w:color w:val="000000"/>
          <w:sz w:val="28"/>
        </w:rPr>
        <w:t>
      Наименование администратора республиканских бюджетных программ:</w:t>
      </w:r>
    </w:p>
    <w:bookmarkEnd w:id="1150"/>
    <w:bookmarkStart w:name="z1221" w:id="1151"/>
    <w:p>
      <w:pPr>
        <w:spacing w:after="0"/>
        <w:ind w:left="0"/>
        <w:jc w:val="both"/>
      </w:pPr>
      <w:r>
        <w:rPr>
          <w:rFonts w:ascii="Times New Roman"/>
          <w:b w:val="false"/>
          <w:i w:val="false"/>
          <w:color w:val="000000"/>
          <w:sz w:val="28"/>
        </w:rPr>
        <w:t>
      Вид резерва: ____________________________________________________</w:t>
      </w:r>
    </w:p>
    <w:bookmarkEnd w:id="1151"/>
    <w:bookmarkStart w:name="z1222" w:id="1152"/>
    <w:p>
      <w:pPr>
        <w:spacing w:after="0"/>
        <w:ind w:left="0"/>
        <w:jc w:val="both"/>
      </w:pPr>
      <w:r>
        <w:rPr>
          <w:rFonts w:ascii="Times New Roman"/>
          <w:b w:val="false"/>
          <w:i w:val="false"/>
          <w:color w:val="000000"/>
          <w:sz w:val="28"/>
        </w:rPr>
        <w:t>
      (Чрезвычайный резерв, резерв для жизнеобеспечения населения при ликвидации чрезвычайных ситуаций природного и техногенного характера, резерв на неотложные затраты, резерв на исполнение обязательств по решениям судов, резерв на покрытие дефицита наличности областных бюджетов, бюджетов городов республиканского значения, столицы.)</w:t>
      </w:r>
    </w:p>
    <w:bookmarkEnd w:id="1152"/>
    <w:bookmarkStart w:name="z1223" w:id="1153"/>
    <w:p>
      <w:pPr>
        <w:spacing w:after="0"/>
        <w:ind w:left="0"/>
        <w:jc w:val="both"/>
      </w:pPr>
      <w:r>
        <w:rPr>
          <w:rFonts w:ascii="Times New Roman"/>
          <w:b w:val="false"/>
          <w:i w:val="false"/>
          <w:color w:val="000000"/>
          <w:sz w:val="28"/>
        </w:rPr>
        <w:t>
      Единица измерения: тысяч тенге</w:t>
      </w:r>
    </w:p>
    <w:bookmarkEnd w:id="1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Основание для выделения средств из резерва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постановлению Правительства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приобретенных товаров, выполненных работ, оказанных услуг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4" w:id="1154"/>
    <w:p>
      <w:pPr>
        <w:spacing w:after="0"/>
        <w:ind w:left="0"/>
        <w:jc w:val="both"/>
      </w:pPr>
      <w:r>
        <w:rPr>
          <w:rFonts w:ascii="Times New Roman"/>
          <w:b w:val="false"/>
          <w:i w:val="false"/>
          <w:color w:val="000000"/>
          <w:sz w:val="28"/>
        </w:rPr>
        <w:t>
      продолжение таблицы</w:t>
      </w:r>
    </w:p>
    <w:bookmarkEnd w:id="1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альтернативных источников в бюджете на соответствующие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невозможности их планирования при разработке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5" w:id="1155"/>
    <w:p>
      <w:pPr>
        <w:spacing w:after="0"/>
        <w:ind w:left="0"/>
        <w:jc w:val="both"/>
      </w:pPr>
      <w:r>
        <w:rPr>
          <w:rFonts w:ascii="Times New Roman"/>
          <w:b w:val="false"/>
          <w:i w:val="false"/>
          <w:color w:val="000000"/>
          <w:sz w:val="28"/>
        </w:rPr>
        <w:t>
      Наименование _________________ Адрес ________________________</w:t>
      </w:r>
    </w:p>
    <w:bookmarkEnd w:id="1155"/>
    <w:bookmarkStart w:name="z1226" w:id="1156"/>
    <w:p>
      <w:pPr>
        <w:spacing w:after="0"/>
        <w:ind w:left="0"/>
        <w:jc w:val="both"/>
      </w:pPr>
      <w:r>
        <w:rPr>
          <w:rFonts w:ascii="Times New Roman"/>
          <w:b w:val="false"/>
          <w:i w:val="false"/>
          <w:color w:val="000000"/>
          <w:sz w:val="28"/>
        </w:rPr>
        <w:t>
      ______________________________ ______________________________</w:t>
      </w:r>
    </w:p>
    <w:bookmarkEnd w:id="1156"/>
    <w:bookmarkStart w:name="z1227" w:id="1157"/>
    <w:p>
      <w:pPr>
        <w:spacing w:after="0"/>
        <w:ind w:left="0"/>
        <w:jc w:val="both"/>
      </w:pPr>
      <w:r>
        <w:rPr>
          <w:rFonts w:ascii="Times New Roman"/>
          <w:b w:val="false"/>
          <w:i w:val="false"/>
          <w:color w:val="000000"/>
          <w:sz w:val="28"/>
        </w:rPr>
        <w:t>
      Телефон______________________________________</w:t>
      </w:r>
    </w:p>
    <w:bookmarkEnd w:id="1157"/>
    <w:bookmarkStart w:name="z1228" w:id="1158"/>
    <w:p>
      <w:pPr>
        <w:spacing w:after="0"/>
        <w:ind w:left="0"/>
        <w:jc w:val="both"/>
      </w:pPr>
      <w:r>
        <w:rPr>
          <w:rFonts w:ascii="Times New Roman"/>
          <w:b w:val="false"/>
          <w:i w:val="false"/>
          <w:color w:val="000000"/>
          <w:sz w:val="28"/>
        </w:rPr>
        <w:t>
      Адрес электронной почты_______________________</w:t>
      </w:r>
    </w:p>
    <w:bookmarkEnd w:id="1158"/>
    <w:bookmarkStart w:name="z1229" w:id="1159"/>
    <w:p>
      <w:pPr>
        <w:spacing w:after="0"/>
        <w:ind w:left="0"/>
        <w:jc w:val="both"/>
      </w:pPr>
      <w:r>
        <w:rPr>
          <w:rFonts w:ascii="Times New Roman"/>
          <w:b w:val="false"/>
          <w:i w:val="false"/>
          <w:color w:val="000000"/>
          <w:sz w:val="28"/>
        </w:rPr>
        <w:t>
      Исполнитель ________________________________ _________</w:t>
      </w:r>
    </w:p>
    <w:bookmarkEnd w:id="1159"/>
    <w:bookmarkStart w:name="z1230" w:id="1160"/>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160"/>
    <w:bookmarkStart w:name="z1231" w:id="1161"/>
    <w:p>
      <w:pPr>
        <w:spacing w:after="0"/>
        <w:ind w:left="0"/>
        <w:jc w:val="both"/>
      </w:pPr>
      <w:r>
        <w:rPr>
          <w:rFonts w:ascii="Times New Roman"/>
          <w:b w:val="false"/>
          <w:i w:val="false"/>
          <w:color w:val="000000"/>
          <w:sz w:val="28"/>
        </w:rPr>
        <w:t xml:space="preserve">
      Руководитель администратора республиканских бюджетных </w:t>
      </w:r>
    </w:p>
    <w:bookmarkEnd w:id="1161"/>
    <w:bookmarkStart w:name="z1232" w:id="1162"/>
    <w:p>
      <w:pPr>
        <w:spacing w:after="0"/>
        <w:ind w:left="0"/>
        <w:jc w:val="both"/>
      </w:pPr>
      <w:r>
        <w:rPr>
          <w:rFonts w:ascii="Times New Roman"/>
          <w:b w:val="false"/>
          <w:i w:val="false"/>
          <w:color w:val="000000"/>
          <w:sz w:val="28"/>
        </w:rPr>
        <w:t>
      программ ______________________________________</w:t>
      </w:r>
    </w:p>
    <w:bookmarkEnd w:id="1162"/>
    <w:bookmarkStart w:name="z1233" w:id="1163"/>
    <w:p>
      <w:pPr>
        <w:spacing w:after="0"/>
        <w:ind w:left="0"/>
        <w:jc w:val="both"/>
      </w:pPr>
      <w:r>
        <w:rPr>
          <w:rFonts w:ascii="Times New Roman"/>
          <w:b w:val="false"/>
          <w:i w:val="false"/>
          <w:color w:val="000000"/>
          <w:sz w:val="28"/>
        </w:rPr>
        <w:t>
      фамилия, имя и отчество (при его наличии) подпись</w:t>
      </w:r>
    </w:p>
    <w:bookmarkEnd w:id="1163"/>
    <w:bookmarkStart w:name="z1234" w:id="1164"/>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164"/>
    <w:bookmarkStart w:name="z1235" w:id="1165"/>
    <w:p>
      <w:pPr>
        <w:spacing w:after="0"/>
        <w:ind w:left="0"/>
        <w:jc w:val="both"/>
      </w:pPr>
      <w:r>
        <w:rPr>
          <w:rFonts w:ascii="Times New Roman"/>
          <w:b w:val="false"/>
          <w:i w:val="false"/>
          <w:color w:val="000000"/>
          <w:sz w:val="28"/>
        </w:rPr>
        <w:t>
      предпринимательства) _______________________________</w:t>
      </w:r>
    </w:p>
    <w:bookmarkEnd w:id="1165"/>
    <w:bookmarkStart w:name="z1236" w:id="116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об использовании резерва Правительства Республики Казахстан".</w:t>
      </w:r>
    </w:p>
    <w:bookmarkEnd w:id="1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об использовании</w:t>
            </w:r>
            <w:r>
              <w:br/>
            </w:r>
            <w:r>
              <w:rPr>
                <w:rFonts w:ascii="Times New Roman"/>
                <w:b w:val="false"/>
                <w:i w:val="false"/>
                <w:color w:val="000000"/>
                <w:sz w:val="20"/>
              </w:rPr>
              <w:t>резерва Правительства</w:t>
            </w:r>
            <w:r>
              <w:br/>
            </w:r>
            <w:r>
              <w:rPr>
                <w:rFonts w:ascii="Times New Roman"/>
                <w:b w:val="false"/>
                <w:i w:val="false"/>
                <w:color w:val="000000"/>
                <w:sz w:val="20"/>
              </w:rPr>
              <w:t>Республики Казахстан"</w:t>
            </w:r>
          </w:p>
        </w:tc>
      </w:tr>
    </w:tbl>
    <w:bookmarkStart w:name="z1238" w:id="116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использовании резерва Правительства Республики Казахстан" (1-Р, ежегодно)</w:t>
      </w:r>
    </w:p>
    <w:bookmarkEnd w:id="1167"/>
    <w:bookmarkStart w:name="z1239" w:id="1168"/>
    <w:p>
      <w:pPr>
        <w:spacing w:after="0"/>
        <w:ind w:left="0"/>
        <w:jc w:val="left"/>
      </w:pPr>
      <w:r>
        <w:rPr>
          <w:rFonts w:ascii="Times New Roman"/>
          <w:b/>
          <w:i w:val="false"/>
          <w:color w:val="000000"/>
        </w:rPr>
        <w:t xml:space="preserve"> Глава 1. Общие положения</w:t>
      </w:r>
    </w:p>
    <w:bookmarkEnd w:id="1168"/>
    <w:bookmarkStart w:name="z1240" w:id="116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использовании резерва Правительства Республики Казахстан" (далее-Форма).</w:t>
      </w:r>
    </w:p>
    <w:bookmarkEnd w:id="1169"/>
    <w:bookmarkStart w:name="z1241" w:id="1170"/>
    <w:p>
      <w:pPr>
        <w:spacing w:after="0"/>
        <w:ind w:left="0"/>
        <w:jc w:val="both"/>
      </w:pPr>
      <w:r>
        <w:rPr>
          <w:rFonts w:ascii="Times New Roman"/>
          <w:b w:val="false"/>
          <w:i w:val="false"/>
          <w:color w:val="000000"/>
          <w:sz w:val="28"/>
        </w:rPr>
        <w:t>
      2. Форма подписывается руководителем администратора бюджетных программ, с указанием его фамилии и инициалов.</w:t>
      </w:r>
    </w:p>
    <w:bookmarkEnd w:id="1170"/>
    <w:bookmarkStart w:name="z1242" w:id="1171"/>
    <w:p>
      <w:pPr>
        <w:spacing w:after="0"/>
        <w:ind w:left="0"/>
        <w:jc w:val="both"/>
      </w:pPr>
      <w:r>
        <w:rPr>
          <w:rFonts w:ascii="Times New Roman"/>
          <w:b w:val="false"/>
          <w:i w:val="false"/>
          <w:color w:val="000000"/>
          <w:sz w:val="28"/>
        </w:rPr>
        <w:t>
      3. Форма заполняется на казахском и русском языках.</w:t>
      </w:r>
    </w:p>
    <w:bookmarkEnd w:id="1171"/>
    <w:bookmarkStart w:name="z1243" w:id="1172"/>
    <w:p>
      <w:pPr>
        <w:spacing w:after="0"/>
        <w:ind w:left="0"/>
        <w:jc w:val="left"/>
      </w:pPr>
      <w:r>
        <w:rPr>
          <w:rFonts w:ascii="Times New Roman"/>
          <w:b/>
          <w:i w:val="false"/>
          <w:color w:val="000000"/>
        </w:rPr>
        <w:t xml:space="preserve"> Глава 2. Пояснение по заполнению Формы</w:t>
      </w:r>
    </w:p>
    <w:bookmarkEnd w:id="1172"/>
    <w:bookmarkStart w:name="z1244" w:id="1173"/>
    <w:p>
      <w:pPr>
        <w:spacing w:after="0"/>
        <w:ind w:left="0"/>
        <w:jc w:val="both"/>
      </w:pPr>
      <w:r>
        <w:rPr>
          <w:rFonts w:ascii="Times New Roman"/>
          <w:b w:val="false"/>
          <w:i w:val="false"/>
          <w:color w:val="000000"/>
          <w:sz w:val="28"/>
        </w:rPr>
        <w:t>
      4. В графе "№" указывается номер по порядку.</w:t>
      </w:r>
    </w:p>
    <w:bookmarkEnd w:id="1173"/>
    <w:bookmarkStart w:name="z1245" w:id="1174"/>
    <w:p>
      <w:pPr>
        <w:spacing w:after="0"/>
        <w:ind w:left="0"/>
        <w:jc w:val="both"/>
      </w:pPr>
      <w:r>
        <w:rPr>
          <w:rFonts w:ascii="Times New Roman"/>
          <w:b w:val="false"/>
          <w:i w:val="false"/>
          <w:color w:val="000000"/>
          <w:sz w:val="28"/>
        </w:rPr>
        <w:t>
      5. В графе "Основание для выделения средств из резерва" указывается номер и дата постановления Правительства Республики Казахстан с полным указанием мероприятия на которое выделяются средства.</w:t>
      </w:r>
    </w:p>
    <w:bookmarkEnd w:id="1174"/>
    <w:bookmarkStart w:name="z1246" w:id="1175"/>
    <w:p>
      <w:pPr>
        <w:spacing w:after="0"/>
        <w:ind w:left="0"/>
        <w:jc w:val="both"/>
      </w:pPr>
      <w:r>
        <w:rPr>
          <w:rFonts w:ascii="Times New Roman"/>
          <w:b w:val="false"/>
          <w:i w:val="false"/>
          <w:color w:val="000000"/>
          <w:sz w:val="28"/>
        </w:rPr>
        <w:t>
      6. В графе "Сумма, выделенная по постановлению Правительства Республики Казахстан" указывается сумма, выделенная согласно постановления Правительства Республики Казахстан.</w:t>
      </w:r>
    </w:p>
    <w:bookmarkEnd w:id="1175"/>
    <w:bookmarkStart w:name="z1247" w:id="1176"/>
    <w:p>
      <w:pPr>
        <w:spacing w:after="0"/>
        <w:ind w:left="0"/>
        <w:jc w:val="both"/>
      </w:pPr>
      <w:r>
        <w:rPr>
          <w:rFonts w:ascii="Times New Roman"/>
          <w:b w:val="false"/>
          <w:i w:val="false"/>
          <w:color w:val="000000"/>
          <w:sz w:val="28"/>
        </w:rPr>
        <w:t>
      7. В графе "Исполнение" указывается сумма фактическое исполнение.</w:t>
      </w:r>
    </w:p>
    <w:bookmarkEnd w:id="1176"/>
    <w:bookmarkStart w:name="z1248" w:id="1177"/>
    <w:p>
      <w:pPr>
        <w:spacing w:after="0"/>
        <w:ind w:left="0"/>
        <w:jc w:val="both"/>
      </w:pPr>
      <w:r>
        <w:rPr>
          <w:rFonts w:ascii="Times New Roman"/>
          <w:b w:val="false"/>
          <w:i w:val="false"/>
          <w:color w:val="000000"/>
          <w:sz w:val="28"/>
        </w:rPr>
        <w:t>
      8. В графе "в процентах" указывается фактического исполнение в процентах.</w:t>
      </w:r>
    </w:p>
    <w:bookmarkEnd w:id="1177"/>
    <w:bookmarkStart w:name="z1249" w:id="1178"/>
    <w:p>
      <w:pPr>
        <w:spacing w:after="0"/>
        <w:ind w:left="0"/>
        <w:jc w:val="both"/>
      </w:pPr>
      <w:r>
        <w:rPr>
          <w:rFonts w:ascii="Times New Roman"/>
          <w:b w:val="false"/>
          <w:i w:val="false"/>
          <w:color w:val="000000"/>
          <w:sz w:val="28"/>
        </w:rPr>
        <w:t>
      9. В графе "Сумма неисполнение" указывается сумма неисполнения согласно постановлению Правительства Республики Казахстан.</w:t>
      </w:r>
    </w:p>
    <w:bookmarkEnd w:id="1178"/>
    <w:bookmarkStart w:name="z1250" w:id="1179"/>
    <w:p>
      <w:pPr>
        <w:spacing w:after="0"/>
        <w:ind w:left="0"/>
        <w:jc w:val="both"/>
      </w:pPr>
      <w:r>
        <w:rPr>
          <w:rFonts w:ascii="Times New Roman"/>
          <w:b w:val="false"/>
          <w:i w:val="false"/>
          <w:color w:val="000000"/>
          <w:sz w:val="28"/>
        </w:rPr>
        <w:t>
      10. В графе "Стоимость приобретенных товаров, выполненных работ, оказанных услуг" указывается стоимость приобретенных товаров, выполненных работ, оказанных услуг;</w:t>
      </w:r>
    </w:p>
    <w:bookmarkEnd w:id="1179"/>
    <w:bookmarkStart w:name="z1251" w:id="1180"/>
    <w:p>
      <w:pPr>
        <w:spacing w:after="0"/>
        <w:ind w:left="0"/>
        <w:jc w:val="both"/>
      </w:pPr>
      <w:r>
        <w:rPr>
          <w:rFonts w:ascii="Times New Roman"/>
          <w:b w:val="false"/>
          <w:i w:val="false"/>
          <w:color w:val="000000"/>
          <w:sz w:val="28"/>
        </w:rPr>
        <w:t>
      11. В графе "Отсутствие альтернативных источников в бюджете на соответствующие затраты" указывается информация об отсутствии альтернативных источников в бюджете на соответствующие затраты.</w:t>
      </w:r>
    </w:p>
    <w:bookmarkEnd w:id="1180"/>
    <w:bookmarkStart w:name="z1252" w:id="1181"/>
    <w:p>
      <w:pPr>
        <w:spacing w:after="0"/>
        <w:ind w:left="0"/>
        <w:jc w:val="both"/>
      </w:pPr>
      <w:r>
        <w:rPr>
          <w:rFonts w:ascii="Times New Roman"/>
          <w:b w:val="false"/>
          <w:i w:val="false"/>
          <w:color w:val="000000"/>
          <w:sz w:val="28"/>
        </w:rPr>
        <w:t>
      12. В графе "Причины невозможности их планирования при разработке бюджета" указывается информация о причинах невозможности их планирования при разработке бюджета.</w:t>
      </w:r>
    </w:p>
    <w:bookmarkEnd w:id="1181"/>
    <w:bookmarkStart w:name="z1253" w:id="1182"/>
    <w:p>
      <w:pPr>
        <w:spacing w:after="0"/>
        <w:ind w:left="0"/>
        <w:jc w:val="both"/>
      </w:pPr>
      <w:r>
        <w:rPr>
          <w:rFonts w:ascii="Times New Roman"/>
          <w:b w:val="false"/>
          <w:i w:val="false"/>
          <w:color w:val="000000"/>
          <w:sz w:val="28"/>
        </w:rPr>
        <w:t>
      13. В графе "Конечный результат" указывается информация о достигнутых конечных результатах соответствующих бюджетных программ. В случае недостижения конечных результатов бюджетных программ, указываются причины их недостижения.</w:t>
      </w:r>
    </w:p>
    <w:bookmarkEnd w:id="1182"/>
    <w:bookmarkStart w:name="z1254" w:id="1183"/>
    <w:p>
      <w:pPr>
        <w:spacing w:after="0"/>
        <w:ind w:left="0"/>
        <w:jc w:val="both"/>
      </w:pPr>
      <w:r>
        <w:rPr>
          <w:rFonts w:ascii="Times New Roman"/>
          <w:b w:val="false"/>
          <w:i w:val="false"/>
          <w:color w:val="000000"/>
          <w:sz w:val="28"/>
        </w:rPr>
        <w:t>
      14. В графе "Примечание" в случае необходимости указывается иная информация.</w:t>
      </w:r>
    </w:p>
    <w:bookmarkEnd w:id="1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57" w:id="1184"/>
    <w:p>
      <w:pPr>
        <w:spacing w:after="0"/>
        <w:ind w:left="0"/>
        <w:jc w:val="both"/>
      </w:pPr>
      <w:r>
        <w:rPr>
          <w:rFonts w:ascii="Times New Roman"/>
          <w:b w:val="false"/>
          <w:i w:val="false"/>
          <w:color w:val="000000"/>
          <w:sz w:val="28"/>
        </w:rPr>
        <w:t>
      Представляется: в местный уполномоченный орган по исполнению бюджета</w:t>
      </w:r>
    </w:p>
    <w:bookmarkEnd w:id="1184"/>
    <w:bookmarkStart w:name="z1258" w:id="118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www.minfin.gov.kz</w:t>
      </w:r>
    </w:p>
    <w:bookmarkEnd w:id="1185"/>
    <w:bookmarkStart w:name="z1259" w:id="1186"/>
    <w:p>
      <w:pPr>
        <w:spacing w:after="0"/>
        <w:ind w:left="0"/>
        <w:jc w:val="both"/>
      </w:pPr>
      <w:r>
        <w:rPr>
          <w:rFonts w:ascii="Times New Roman"/>
          <w:b w:val="false"/>
          <w:i w:val="false"/>
          <w:color w:val="000000"/>
          <w:sz w:val="28"/>
        </w:rPr>
        <w:t>
      Наименование административной формы: Отчет об использовании резерва местного исполнительного органа</w:t>
      </w:r>
    </w:p>
    <w:bookmarkEnd w:id="1186"/>
    <w:bookmarkStart w:name="z1260" w:id="118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формы):2-Р</w:t>
      </w:r>
    </w:p>
    <w:bookmarkEnd w:id="1187"/>
    <w:bookmarkStart w:name="z1261" w:id="1188"/>
    <w:p>
      <w:pPr>
        <w:spacing w:after="0"/>
        <w:ind w:left="0"/>
        <w:jc w:val="both"/>
      </w:pPr>
      <w:r>
        <w:rPr>
          <w:rFonts w:ascii="Times New Roman"/>
          <w:b w:val="false"/>
          <w:i w:val="false"/>
          <w:color w:val="000000"/>
          <w:sz w:val="28"/>
        </w:rPr>
        <w:t>
      Периодичность: ежегодно</w:t>
      </w:r>
    </w:p>
    <w:bookmarkEnd w:id="1188"/>
    <w:bookmarkStart w:name="z1262" w:id="1189"/>
    <w:p>
      <w:pPr>
        <w:spacing w:after="0"/>
        <w:ind w:left="0"/>
        <w:jc w:val="both"/>
      </w:pPr>
      <w:r>
        <w:rPr>
          <w:rFonts w:ascii="Times New Roman"/>
          <w:b w:val="false"/>
          <w:i w:val="false"/>
          <w:color w:val="000000"/>
          <w:sz w:val="28"/>
        </w:rPr>
        <w:t>
      Отчетный период: на _______20___года</w:t>
      </w:r>
    </w:p>
    <w:bookmarkEnd w:id="1189"/>
    <w:bookmarkStart w:name="z1263" w:id="119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 местных бюджетных программ</w:t>
      </w:r>
    </w:p>
    <w:bookmarkEnd w:id="1190"/>
    <w:bookmarkStart w:name="z1264" w:id="119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за финансовый год в срок до 1 февраля года следующего за отчетным.</w:t>
      </w:r>
    </w:p>
    <w:bookmarkEnd w:id="1191"/>
    <w:bookmarkStart w:name="z1265" w:id="1192"/>
    <w:p>
      <w:pPr>
        <w:spacing w:after="0"/>
        <w:ind w:left="0"/>
        <w:jc w:val="both"/>
      </w:pPr>
      <w:r>
        <w:rPr>
          <w:rFonts w:ascii="Times New Roman"/>
          <w:b w:val="false"/>
          <w:i w:val="false"/>
          <w:color w:val="000000"/>
          <w:sz w:val="28"/>
        </w:rPr>
        <w:t xml:space="preserve">
      Бизнес-идентификационный номер: </w:t>
      </w:r>
    </w:p>
    <w:bookmarkEnd w:id="1192"/>
    <w:bookmarkStart w:name="z1266" w:id="1193"/>
    <w:p>
      <w:pPr>
        <w:spacing w:after="0"/>
        <w:ind w:left="0"/>
        <w:jc w:val="both"/>
      </w:pPr>
      <w:r>
        <w:rPr>
          <w:rFonts w:ascii="Times New Roman"/>
          <w:b w:val="false"/>
          <w:i w:val="false"/>
          <w:color w:val="000000"/>
          <w:sz w:val="28"/>
        </w:rPr>
        <w:t xml:space="preserve">
      </w:t>
      </w:r>
    </w:p>
    <w:bookmarkEnd w:id="1193"/>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7" w:id="1194"/>
    <w:p>
      <w:pPr>
        <w:spacing w:after="0"/>
        <w:ind w:left="0"/>
        <w:jc w:val="both"/>
      </w:pPr>
      <w:r>
        <w:rPr>
          <w:rFonts w:ascii="Times New Roman"/>
          <w:b w:val="false"/>
          <w:i w:val="false"/>
          <w:color w:val="000000"/>
          <w:sz w:val="28"/>
        </w:rPr>
        <w:t>
      Метод сбора: в электронном виде</w:t>
      </w:r>
    </w:p>
    <w:bookmarkEnd w:id="1194"/>
    <w:bookmarkStart w:name="z1268" w:id="1195"/>
    <w:p>
      <w:pPr>
        <w:spacing w:after="0"/>
        <w:ind w:left="0"/>
        <w:jc w:val="both"/>
      </w:pPr>
      <w:r>
        <w:rPr>
          <w:rFonts w:ascii="Times New Roman"/>
          <w:b w:val="false"/>
          <w:i w:val="false"/>
          <w:color w:val="000000"/>
          <w:sz w:val="28"/>
        </w:rPr>
        <w:t>
      Вид резерва: ____________________________________________________</w:t>
      </w:r>
    </w:p>
    <w:bookmarkEnd w:id="1195"/>
    <w:bookmarkStart w:name="z1269" w:id="1196"/>
    <w:p>
      <w:pPr>
        <w:spacing w:after="0"/>
        <w:ind w:left="0"/>
        <w:jc w:val="both"/>
      </w:pPr>
      <w:r>
        <w:rPr>
          <w:rFonts w:ascii="Times New Roman"/>
          <w:b w:val="false"/>
          <w:i w:val="false"/>
          <w:color w:val="000000"/>
          <w:sz w:val="28"/>
        </w:rPr>
        <w:t>
      (чрезвычайный резерв, резерв на неотложные затраты, резерв на исполнение обязательств по решениям судов, резерв на покрытие дефицита наличности районных (городов областного значения) бюджетов или бюджетов городов районного значения, сел, поселков, сельских округов.)</w:t>
      </w:r>
    </w:p>
    <w:bookmarkEnd w:id="1196"/>
    <w:bookmarkStart w:name="z1270" w:id="1197"/>
    <w:p>
      <w:pPr>
        <w:spacing w:after="0"/>
        <w:ind w:left="0"/>
        <w:jc w:val="both"/>
      </w:pPr>
      <w:r>
        <w:rPr>
          <w:rFonts w:ascii="Times New Roman"/>
          <w:b w:val="false"/>
          <w:i w:val="false"/>
          <w:color w:val="000000"/>
          <w:sz w:val="28"/>
        </w:rPr>
        <w:t>
      Единица измерения: тысяч тенге</w:t>
      </w:r>
    </w:p>
    <w:bookmarkEnd w:id="1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Основание для выделения средств из резерва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постановлению местного исполнительного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приобретенных товаров, выполненных работ, оказанных услуг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271" w:id="1198"/>
    <w:p>
      <w:pPr>
        <w:spacing w:after="0"/>
        <w:ind w:left="0"/>
        <w:jc w:val="both"/>
      </w:pPr>
      <w:r>
        <w:rPr>
          <w:rFonts w:ascii="Times New Roman"/>
          <w:b w:val="false"/>
          <w:i w:val="false"/>
          <w:color w:val="000000"/>
          <w:sz w:val="28"/>
        </w:rPr>
        <w:t>
      продолжение таблицы</w:t>
      </w:r>
    </w:p>
    <w:bookmarkEnd w:id="1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альтернативных источников в бюджете на соответствующие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невозможности их планирования при разработке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2" w:id="1199"/>
    <w:p>
      <w:pPr>
        <w:spacing w:after="0"/>
        <w:ind w:left="0"/>
        <w:jc w:val="both"/>
      </w:pPr>
      <w:r>
        <w:rPr>
          <w:rFonts w:ascii="Times New Roman"/>
          <w:b w:val="false"/>
          <w:i w:val="false"/>
          <w:color w:val="000000"/>
          <w:sz w:val="28"/>
        </w:rPr>
        <w:t>
      Наименование _________________ Адрес ________________________</w:t>
      </w:r>
    </w:p>
    <w:bookmarkEnd w:id="1199"/>
    <w:bookmarkStart w:name="z1273" w:id="1200"/>
    <w:p>
      <w:pPr>
        <w:spacing w:after="0"/>
        <w:ind w:left="0"/>
        <w:jc w:val="both"/>
      </w:pPr>
      <w:r>
        <w:rPr>
          <w:rFonts w:ascii="Times New Roman"/>
          <w:b w:val="false"/>
          <w:i w:val="false"/>
          <w:color w:val="000000"/>
          <w:sz w:val="28"/>
        </w:rPr>
        <w:t>
      ______________________________ ______________________________</w:t>
      </w:r>
    </w:p>
    <w:bookmarkEnd w:id="1200"/>
    <w:bookmarkStart w:name="z1274" w:id="1201"/>
    <w:p>
      <w:pPr>
        <w:spacing w:after="0"/>
        <w:ind w:left="0"/>
        <w:jc w:val="both"/>
      </w:pPr>
      <w:r>
        <w:rPr>
          <w:rFonts w:ascii="Times New Roman"/>
          <w:b w:val="false"/>
          <w:i w:val="false"/>
          <w:color w:val="000000"/>
          <w:sz w:val="28"/>
        </w:rPr>
        <w:t>
      Телефон______________________________________</w:t>
      </w:r>
    </w:p>
    <w:bookmarkEnd w:id="1201"/>
    <w:bookmarkStart w:name="z1275" w:id="1202"/>
    <w:p>
      <w:pPr>
        <w:spacing w:after="0"/>
        <w:ind w:left="0"/>
        <w:jc w:val="both"/>
      </w:pPr>
      <w:r>
        <w:rPr>
          <w:rFonts w:ascii="Times New Roman"/>
          <w:b w:val="false"/>
          <w:i w:val="false"/>
          <w:color w:val="000000"/>
          <w:sz w:val="28"/>
        </w:rPr>
        <w:t>
      Адрес электронной почты_______________________</w:t>
      </w:r>
    </w:p>
    <w:bookmarkEnd w:id="1202"/>
    <w:bookmarkStart w:name="z1276" w:id="1203"/>
    <w:p>
      <w:pPr>
        <w:spacing w:after="0"/>
        <w:ind w:left="0"/>
        <w:jc w:val="both"/>
      </w:pPr>
      <w:r>
        <w:rPr>
          <w:rFonts w:ascii="Times New Roman"/>
          <w:b w:val="false"/>
          <w:i w:val="false"/>
          <w:color w:val="000000"/>
          <w:sz w:val="28"/>
        </w:rPr>
        <w:t>
      Исполнитель ________________________________ _________</w:t>
      </w:r>
    </w:p>
    <w:bookmarkEnd w:id="1203"/>
    <w:bookmarkStart w:name="z1277" w:id="1204"/>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204"/>
    <w:bookmarkStart w:name="z1278" w:id="1205"/>
    <w:p>
      <w:pPr>
        <w:spacing w:after="0"/>
        <w:ind w:left="0"/>
        <w:jc w:val="both"/>
      </w:pPr>
      <w:r>
        <w:rPr>
          <w:rFonts w:ascii="Times New Roman"/>
          <w:b w:val="false"/>
          <w:i w:val="false"/>
          <w:color w:val="000000"/>
          <w:sz w:val="28"/>
        </w:rPr>
        <w:t xml:space="preserve">
      Руководитель администратора местных </w:t>
      </w:r>
    </w:p>
    <w:bookmarkEnd w:id="1205"/>
    <w:bookmarkStart w:name="z1279" w:id="1206"/>
    <w:p>
      <w:pPr>
        <w:spacing w:after="0"/>
        <w:ind w:left="0"/>
        <w:jc w:val="both"/>
      </w:pPr>
      <w:r>
        <w:rPr>
          <w:rFonts w:ascii="Times New Roman"/>
          <w:b w:val="false"/>
          <w:i w:val="false"/>
          <w:color w:val="000000"/>
          <w:sz w:val="28"/>
        </w:rPr>
        <w:t>
      бюджетных программ ________________________________ _________</w:t>
      </w:r>
    </w:p>
    <w:bookmarkEnd w:id="1206"/>
    <w:bookmarkStart w:name="z1280" w:id="1207"/>
    <w:p>
      <w:pPr>
        <w:spacing w:after="0"/>
        <w:ind w:left="0"/>
        <w:jc w:val="both"/>
      </w:pPr>
      <w:r>
        <w:rPr>
          <w:rFonts w:ascii="Times New Roman"/>
          <w:b w:val="false"/>
          <w:i w:val="false"/>
          <w:color w:val="000000"/>
          <w:sz w:val="28"/>
        </w:rPr>
        <w:t>
      фамилия, имя и отчество (при его наличии) подпись</w:t>
      </w:r>
    </w:p>
    <w:bookmarkEnd w:id="1207"/>
    <w:bookmarkStart w:name="z1281" w:id="1208"/>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208"/>
    <w:bookmarkStart w:name="z1282" w:id="1209"/>
    <w:p>
      <w:pPr>
        <w:spacing w:after="0"/>
        <w:ind w:left="0"/>
        <w:jc w:val="both"/>
      </w:pPr>
      <w:r>
        <w:rPr>
          <w:rFonts w:ascii="Times New Roman"/>
          <w:b w:val="false"/>
          <w:i w:val="false"/>
          <w:color w:val="000000"/>
          <w:sz w:val="28"/>
        </w:rPr>
        <w:t>
      предпринимательства) _______________________________</w:t>
      </w:r>
    </w:p>
    <w:bookmarkEnd w:id="1209"/>
    <w:bookmarkStart w:name="z1283" w:id="121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об использовании резерва местного исполнительного органа".</w:t>
      </w:r>
    </w:p>
    <w:bookmarkEnd w:id="1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об использовании</w:t>
            </w:r>
            <w:r>
              <w:br/>
            </w:r>
            <w:r>
              <w:rPr>
                <w:rFonts w:ascii="Times New Roman"/>
                <w:b w:val="false"/>
                <w:i w:val="false"/>
                <w:color w:val="000000"/>
                <w:sz w:val="20"/>
              </w:rPr>
              <w:t>резерва местного</w:t>
            </w:r>
            <w:r>
              <w:br/>
            </w:r>
            <w:r>
              <w:rPr>
                <w:rFonts w:ascii="Times New Roman"/>
                <w:b w:val="false"/>
                <w:i w:val="false"/>
                <w:color w:val="000000"/>
                <w:sz w:val="20"/>
              </w:rPr>
              <w:t>исполнительного органа"</w:t>
            </w:r>
          </w:p>
        </w:tc>
      </w:tr>
    </w:tbl>
    <w:bookmarkStart w:name="z1285" w:id="121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использовании резерва местного исполнительного органа" (2-Р, ежегодно)</w:t>
      </w:r>
    </w:p>
    <w:bookmarkEnd w:id="1211"/>
    <w:bookmarkStart w:name="z1286" w:id="1212"/>
    <w:p>
      <w:pPr>
        <w:spacing w:after="0"/>
        <w:ind w:left="0"/>
        <w:jc w:val="left"/>
      </w:pPr>
      <w:r>
        <w:rPr>
          <w:rFonts w:ascii="Times New Roman"/>
          <w:b/>
          <w:i w:val="false"/>
          <w:color w:val="000000"/>
        </w:rPr>
        <w:t xml:space="preserve"> Глава 1. Общие положения</w:t>
      </w:r>
    </w:p>
    <w:bookmarkEnd w:id="1212"/>
    <w:bookmarkStart w:name="z1287" w:id="121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использовании резерва местного исполнительного органа" (далее-Форма).</w:t>
      </w:r>
    </w:p>
    <w:bookmarkEnd w:id="1213"/>
    <w:bookmarkStart w:name="z1288" w:id="1214"/>
    <w:p>
      <w:pPr>
        <w:spacing w:after="0"/>
        <w:ind w:left="0"/>
        <w:jc w:val="both"/>
      </w:pPr>
      <w:r>
        <w:rPr>
          <w:rFonts w:ascii="Times New Roman"/>
          <w:b w:val="false"/>
          <w:i w:val="false"/>
          <w:color w:val="000000"/>
          <w:sz w:val="28"/>
        </w:rPr>
        <w:t>
      2. Форма подписывается руководителем администратором местных бюджетных программ, с указанием его фамилии и инициалов.</w:t>
      </w:r>
    </w:p>
    <w:bookmarkEnd w:id="1214"/>
    <w:bookmarkStart w:name="z1289" w:id="1215"/>
    <w:p>
      <w:pPr>
        <w:spacing w:after="0"/>
        <w:ind w:left="0"/>
        <w:jc w:val="both"/>
      </w:pPr>
      <w:r>
        <w:rPr>
          <w:rFonts w:ascii="Times New Roman"/>
          <w:b w:val="false"/>
          <w:i w:val="false"/>
          <w:color w:val="000000"/>
          <w:sz w:val="28"/>
        </w:rPr>
        <w:t>
      3. Форма заполняется на казахском и русском языках.</w:t>
      </w:r>
    </w:p>
    <w:bookmarkEnd w:id="1215"/>
    <w:bookmarkStart w:name="z1290" w:id="1216"/>
    <w:p>
      <w:pPr>
        <w:spacing w:after="0"/>
        <w:ind w:left="0"/>
        <w:jc w:val="left"/>
      </w:pPr>
      <w:r>
        <w:rPr>
          <w:rFonts w:ascii="Times New Roman"/>
          <w:b/>
          <w:i w:val="false"/>
          <w:color w:val="000000"/>
        </w:rPr>
        <w:t xml:space="preserve"> Глава 2. Пояснение по заполнению Формы</w:t>
      </w:r>
    </w:p>
    <w:bookmarkEnd w:id="1216"/>
    <w:bookmarkStart w:name="z1291" w:id="1217"/>
    <w:p>
      <w:pPr>
        <w:spacing w:after="0"/>
        <w:ind w:left="0"/>
        <w:jc w:val="both"/>
      </w:pPr>
      <w:r>
        <w:rPr>
          <w:rFonts w:ascii="Times New Roman"/>
          <w:b w:val="false"/>
          <w:i w:val="false"/>
          <w:color w:val="000000"/>
          <w:sz w:val="28"/>
        </w:rPr>
        <w:t>
      4. В графе "№" указывается номер по порядку.</w:t>
      </w:r>
    </w:p>
    <w:bookmarkEnd w:id="1217"/>
    <w:bookmarkStart w:name="z1292" w:id="1218"/>
    <w:p>
      <w:pPr>
        <w:spacing w:after="0"/>
        <w:ind w:left="0"/>
        <w:jc w:val="both"/>
      </w:pPr>
      <w:r>
        <w:rPr>
          <w:rFonts w:ascii="Times New Roman"/>
          <w:b w:val="false"/>
          <w:i w:val="false"/>
          <w:color w:val="000000"/>
          <w:sz w:val="28"/>
        </w:rPr>
        <w:t>
      5. В графе "Основание для выделения средств из резерва" указывается номер и дата постановления местного исполнительного органа с полным указанием мероприятия на которое выделяются средства.</w:t>
      </w:r>
    </w:p>
    <w:bookmarkEnd w:id="1218"/>
    <w:bookmarkStart w:name="z1293" w:id="1219"/>
    <w:p>
      <w:pPr>
        <w:spacing w:after="0"/>
        <w:ind w:left="0"/>
        <w:jc w:val="both"/>
      </w:pPr>
      <w:r>
        <w:rPr>
          <w:rFonts w:ascii="Times New Roman"/>
          <w:b w:val="false"/>
          <w:i w:val="false"/>
          <w:color w:val="000000"/>
          <w:sz w:val="28"/>
        </w:rPr>
        <w:t>
      6. В графе "Сумма, выделенная по постановления местного исполнительного органа" указывается сумма, выделенная согласно постановления местного исполнительного органа.</w:t>
      </w:r>
    </w:p>
    <w:bookmarkEnd w:id="1219"/>
    <w:bookmarkStart w:name="z1294" w:id="1220"/>
    <w:p>
      <w:pPr>
        <w:spacing w:after="0"/>
        <w:ind w:left="0"/>
        <w:jc w:val="both"/>
      </w:pPr>
      <w:r>
        <w:rPr>
          <w:rFonts w:ascii="Times New Roman"/>
          <w:b w:val="false"/>
          <w:i w:val="false"/>
          <w:color w:val="000000"/>
          <w:sz w:val="28"/>
        </w:rPr>
        <w:t>
      7. В графе "Исполнение" указывается сумма фактическое исполнение.</w:t>
      </w:r>
    </w:p>
    <w:bookmarkEnd w:id="1220"/>
    <w:bookmarkStart w:name="z1295" w:id="1221"/>
    <w:p>
      <w:pPr>
        <w:spacing w:after="0"/>
        <w:ind w:left="0"/>
        <w:jc w:val="both"/>
      </w:pPr>
      <w:r>
        <w:rPr>
          <w:rFonts w:ascii="Times New Roman"/>
          <w:b w:val="false"/>
          <w:i w:val="false"/>
          <w:color w:val="000000"/>
          <w:sz w:val="28"/>
        </w:rPr>
        <w:t>
      8. В графе "в процентах" указывается фактического исполнение в процентах.</w:t>
      </w:r>
    </w:p>
    <w:bookmarkEnd w:id="1221"/>
    <w:bookmarkStart w:name="z1296" w:id="1222"/>
    <w:p>
      <w:pPr>
        <w:spacing w:after="0"/>
        <w:ind w:left="0"/>
        <w:jc w:val="both"/>
      </w:pPr>
      <w:r>
        <w:rPr>
          <w:rFonts w:ascii="Times New Roman"/>
          <w:b w:val="false"/>
          <w:i w:val="false"/>
          <w:color w:val="000000"/>
          <w:sz w:val="28"/>
        </w:rPr>
        <w:t>
      9. В графе "Сумма неисполнение" указывается сумма неисполнения согласно постановлению Правительства Республики Казахстан.</w:t>
      </w:r>
    </w:p>
    <w:bookmarkEnd w:id="1222"/>
    <w:bookmarkStart w:name="z1297" w:id="1223"/>
    <w:p>
      <w:pPr>
        <w:spacing w:after="0"/>
        <w:ind w:left="0"/>
        <w:jc w:val="both"/>
      </w:pPr>
      <w:r>
        <w:rPr>
          <w:rFonts w:ascii="Times New Roman"/>
          <w:b w:val="false"/>
          <w:i w:val="false"/>
          <w:color w:val="000000"/>
          <w:sz w:val="28"/>
        </w:rPr>
        <w:t>
      10. В графе "Стоимость приобретенных товаров, выполненных работ, оказанных услуг" указывается стоимость приобретенных товаров, выполненных работ, оказанных услуг;</w:t>
      </w:r>
    </w:p>
    <w:bookmarkEnd w:id="1223"/>
    <w:bookmarkStart w:name="z1298" w:id="1224"/>
    <w:p>
      <w:pPr>
        <w:spacing w:after="0"/>
        <w:ind w:left="0"/>
        <w:jc w:val="both"/>
      </w:pPr>
      <w:r>
        <w:rPr>
          <w:rFonts w:ascii="Times New Roman"/>
          <w:b w:val="false"/>
          <w:i w:val="false"/>
          <w:color w:val="000000"/>
          <w:sz w:val="28"/>
        </w:rPr>
        <w:t>
      11. В графе "Отсутствие альтернативных источников в бюджете на соответствующие затраты" указывается информация об отсутствии альтернативных источников в бюджете на соответствующие затраты.</w:t>
      </w:r>
    </w:p>
    <w:bookmarkEnd w:id="1224"/>
    <w:bookmarkStart w:name="z1299" w:id="1225"/>
    <w:p>
      <w:pPr>
        <w:spacing w:after="0"/>
        <w:ind w:left="0"/>
        <w:jc w:val="both"/>
      </w:pPr>
      <w:r>
        <w:rPr>
          <w:rFonts w:ascii="Times New Roman"/>
          <w:b w:val="false"/>
          <w:i w:val="false"/>
          <w:color w:val="000000"/>
          <w:sz w:val="28"/>
        </w:rPr>
        <w:t>
      12. В графе "Причины невозможности их планирования при разработке бюджета" указывается информация о причинах невозможности их планирования при разработке бюджета.</w:t>
      </w:r>
    </w:p>
    <w:bookmarkEnd w:id="1225"/>
    <w:bookmarkStart w:name="z1300" w:id="1226"/>
    <w:p>
      <w:pPr>
        <w:spacing w:after="0"/>
        <w:ind w:left="0"/>
        <w:jc w:val="both"/>
      </w:pPr>
      <w:r>
        <w:rPr>
          <w:rFonts w:ascii="Times New Roman"/>
          <w:b w:val="false"/>
          <w:i w:val="false"/>
          <w:color w:val="000000"/>
          <w:sz w:val="28"/>
        </w:rPr>
        <w:t>
      13. В графе "Конечный результат" указывается информация о достигнутых конечных результатах соответствующих бюджетных программ. В случае недостижения конечных результатов бюджетных программ, указываются причины их недостижения.</w:t>
      </w:r>
    </w:p>
    <w:bookmarkEnd w:id="1226"/>
    <w:bookmarkStart w:name="z1301" w:id="1227"/>
    <w:p>
      <w:pPr>
        <w:spacing w:after="0"/>
        <w:ind w:left="0"/>
        <w:jc w:val="both"/>
      </w:pPr>
      <w:r>
        <w:rPr>
          <w:rFonts w:ascii="Times New Roman"/>
          <w:b w:val="false"/>
          <w:i w:val="false"/>
          <w:color w:val="000000"/>
          <w:sz w:val="28"/>
        </w:rPr>
        <w:t>
      14. В графе "Примечание" в случае необходимости указывается иная информация.</w:t>
      </w:r>
    </w:p>
    <w:bookmarkEnd w:id="1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 xml:space="preserve">Министр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2025 года № 275</w:t>
            </w:r>
          </w:p>
        </w:tc>
      </w:tr>
    </w:tbl>
    <w:bookmarkStart w:name="z1303" w:id="1228"/>
    <w:p>
      <w:pPr>
        <w:spacing w:after="0"/>
        <w:ind w:left="0"/>
        <w:jc w:val="left"/>
      </w:pPr>
      <w:r>
        <w:rPr>
          <w:rFonts w:ascii="Times New Roman"/>
          <w:b/>
          <w:i w:val="false"/>
          <w:color w:val="000000"/>
        </w:rPr>
        <w:t xml:space="preserve"> Правила проведения бюджетного мониторинга</w:t>
      </w:r>
    </w:p>
    <w:bookmarkEnd w:id="1228"/>
    <w:bookmarkStart w:name="z1304" w:id="1229"/>
    <w:p>
      <w:pPr>
        <w:spacing w:after="0"/>
        <w:ind w:left="0"/>
        <w:jc w:val="left"/>
      </w:pPr>
      <w:r>
        <w:rPr>
          <w:rFonts w:ascii="Times New Roman"/>
          <w:b/>
          <w:i w:val="false"/>
          <w:color w:val="000000"/>
        </w:rPr>
        <w:t xml:space="preserve"> Глава 1. Цель и задачи</w:t>
      </w:r>
    </w:p>
    <w:bookmarkEnd w:id="1229"/>
    <w:bookmarkStart w:name="z1305" w:id="1230"/>
    <w:p>
      <w:pPr>
        <w:spacing w:after="0"/>
        <w:ind w:left="0"/>
        <w:jc w:val="both"/>
      </w:pPr>
      <w:r>
        <w:rPr>
          <w:rFonts w:ascii="Times New Roman"/>
          <w:b w:val="false"/>
          <w:i w:val="false"/>
          <w:color w:val="000000"/>
          <w:sz w:val="28"/>
        </w:rPr>
        <w:t xml:space="preserve">
      1. Настоящие Правила проведения бюджетного мониторинга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119 Бюджетного кодекса Республики Казахстан (далее – Кодекс) и определяют порядок проведения бюджетного мониторинга с целью выявления причин неисполнения поступлений бюджета, несвоевременного принятия обязательств, несвоевременного проведения платежей по бюджетным программам, составления прогнозов исполнения поступлений и расходов бюджета, анализ реализации бюджетных программ, порядок выполнения государственного задания и составления отчетности о выполнении государственного задания, формы и сроки ее представления, а также порядок формирования отчетов об использовании резервов.</w:t>
      </w:r>
    </w:p>
    <w:bookmarkEnd w:id="1230"/>
    <w:bookmarkStart w:name="z1306" w:id="1231"/>
    <w:p>
      <w:pPr>
        <w:spacing w:after="0"/>
        <w:ind w:left="0"/>
        <w:jc w:val="both"/>
      </w:pPr>
      <w:r>
        <w:rPr>
          <w:rFonts w:ascii="Times New Roman"/>
          <w:b w:val="false"/>
          <w:i w:val="false"/>
          <w:color w:val="000000"/>
          <w:sz w:val="28"/>
        </w:rPr>
        <w:t>
      Бюджетный мониторинг осуществляется органами государственных доходов, уполномоченными органами по неналоговым поступлениям, уполномоченными государственными органами, ответственными за взимание и осуществляющими контроль за поступлениями от продажи основного капитала, трансфертов, сумм погашения бюджетных кредитов, от продажи финансовых активов государства, займов, администраторами бюджетных программ, центральным и местными уполномоченными органами по исполнению бюджета, аппаратами акимов городов районного значения, сел, поселков, сельских округов.</w:t>
      </w:r>
    </w:p>
    <w:bookmarkEnd w:id="1231"/>
    <w:bookmarkStart w:name="z1307" w:id="1232"/>
    <w:p>
      <w:pPr>
        <w:spacing w:after="0"/>
        <w:ind w:left="0"/>
        <w:jc w:val="both"/>
      </w:pPr>
      <w:r>
        <w:rPr>
          <w:rFonts w:ascii="Times New Roman"/>
          <w:b w:val="false"/>
          <w:i w:val="false"/>
          <w:color w:val="000000"/>
          <w:sz w:val="28"/>
        </w:rPr>
        <w:t>
      2. Целью разработки настоящих Правил является систематизация процедур мониторинга по использованию бюджетных средств, в целях эффективного исполнения республиканского и местных бюджетов, а также отслеживание исполнения поступлений бюджета.</w:t>
      </w:r>
    </w:p>
    <w:bookmarkEnd w:id="1232"/>
    <w:bookmarkStart w:name="z1308" w:id="1233"/>
    <w:p>
      <w:pPr>
        <w:spacing w:after="0"/>
        <w:ind w:left="0"/>
        <w:jc w:val="both"/>
      </w:pPr>
      <w:r>
        <w:rPr>
          <w:rFonts w:ascii="Times New Roman"/>
          <w:b w:val="false"/>
          <w:i w:val="false"/>
          <w:color w:val="000000"/>
          <w:sz w:val="28"/>
        </w:rPr>
        <w:t>
      3. Задачами бюджетного мониторинга при исполнении поступлений и при реализации бюджетных программ (подпрограмм) являются:</w:t>
      </w:r>
    </w:p>
    <w:bookmarkEnd w:id="1233"/>
    <w:bookmarkStart w:name="z1309" w:id="1234"/>
    <w:p>
      <w:pPr>
        <w:spacing w:after="0"/>
        <w:ind w:left="0"/>
        <w:jc w:val="both"/>
      </w:pPr>
      <w:r>
        <w:rPr>
          <w:rFonts w:ascii="Times New Roman"/>
          <w:b w:val="false"/>
          <w:i w:val="false"/>
          <w:color w:val="000000"/>
          <w:sz w:val="28"/>
        </w:rPr>
        <w:t>
      анализ исполнения поступлений;</w:t>
      </w:r>
    </w:p>
    <w:bookmarkEnd w:id="1234"/>
    <w:bookmarkStart w:name="z1310" w:id="1235"/>
    <w:p>
      <w:pPr>
        <w:spacing w:after="0"/>
        <w:ind w:left="0"/>
        <w:jc w:val="both"/>
      </w:pPr>
      <w:r>
        <w:rPr>
          <w:rFonts w:ascii="Times New Roman"/>
          <w:b w:val="false"/>
          <w:i w:val="false"/>
          <w:color w:val="000000"/>
          <w:sz w:val="28"/>
        </w:rPr>
        <w:t>
      анализ освоения бюджетных средств администраторами бюджетных программ путем сопоставления плана финансирования по платежам и оплаченных обязательств;</w:t>
      </w:r>
    </w:p>
    <w:bookmarkEnd w:id="1235"/>
    <w:bookmarkStart w:name="z1311" w:id="1236"/>
    <w:p>
      <w:pPr>
        <w:spacing w:after="0"/>
        <w:ind w:left="0"/>
        <w:jc w:val="both"/>
      </w:pPr>
      <w:r>
        <w:rPr>
          <w:rFonts w:ascii="Times New Roman"/>
          <w:b w:val="false"/>
          <w:i w:val="false"/>
          <w:color w:val="000000"/>
          <w:sz w:val="28"/>
        </w:rPr>
        <w:t>
      выявление причин несвоевременного проведения платежей в соответствии с планом финансирования по платежам (далее – план по платежам) и несвоевременного принятия обязательств в соответствии с планами финансирования по обязательствам (далее – план по обязательствам).</w:t>
      </w:r>
    </w:p>
    <w:bookmarkEnd w:id="1236"/>
    <w:bookmarkStart w:name="z1312" w:id="1237"/>
    <w:p>
      <w:pPr>
        <w:spacing w:after="0"/>
        <w:ind w:left="0"/>
        <w:jc w:val="both"/>
      </w:pPr>
      <w:r>
        <w:rPr>
          <w:rFonts w:ascii="Times New Roman"/>
          <w:b w:val="false"/>
          <w:i w:val="false"/>
          <w:color w:val="000000"/>
          <w:sz w:val="28"/>
        </w:rPr>
        <w:t xml:space="preserve">
      Для выполнения задач бюджетного мониторинга при исполнении поступлений и при реализации бюджетных программ (подпрограмм) формируются перечень форм отчетности по бюджетному мониторингу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1237"/>
    <w:bookmarkStart w:name="z1313" w:id="1238"/>
    <w:p>
      <w:pPr>
        <w:spacing w:after="0"/>
        <w:ind w:left="0"/>
        <w:jc w:val="left"/>
      </w:pPr>
      <w:r>
        <w:rPr>
          <w:rFonts w:ascii="Times New Roman"/>
          <w:b/>
          <w:i w:val="false"/>
          <w:color w:val="000000"/>
        </w:rPr>
        <w:t xml:space="preserve"> Глава 2. Порядок анализа исполнения бюджета</w:t>
      </w:r>
    </w:p>
    <w:bookmarkEnd w:id="1238"/>
    <w:bookmarkStart w:name="z1314" w:id="1239"/>
    <w:p>
      <w:pPr>
        <w:spacing w:after="0"/>
        <w:ind w:left="0"/>
        <w:jc w:val="left"/>
      </w:pPr>
      <w:r>
        <w:rPr>
          <w:rFonts w:ascii="Times New Roman"/>
          <w:b/>
          <w:i w:val="false"/>
          <w:color w:val="000000"/>
        </w:rPr>
        <w:t xml:space="preserve"> Параграф 1. Анализ исполнения поступлений бюджета</w:t>
      </w:r>
    </w:p>
    <w:bookmarkEnd w:id="1239"/>
    <w:bookmarkStart w:name="z1315" w:id="1240"/>
    <w:p>
      <w:pPr>
        <w:spacing w:after="0"/>
        <w:ind w:left="0"/>
        <w:jc w:val="both"/>
      </w:pPr>
      <w:r>
        <w:rPr>
          <w:rFonts w:ascii="Times New Roman"/>
          <w:b w:val="false"/>
          <w:i w:val="false"/>
          <w:color w:val="000000"/>
          <w:sz w:val="28"/>
        </w:rPr>
        <w:t xml:space="preserve">
      4. Объектами анализа исполнения доходов бюджета являются: </w:t>
      </w:r>
    </w:p>
    <w:bookmarkEnd w:id="1240"/>
    <w:bookmarkStart w:name="z1316" w:id="1241"/>
    <w:p>
      <w:pPr>
        <w:spacing w:after="0"/>
        <w:ind w:left="0"/>
        <w:jc w:val="both"/>
      </w:pPr>
      <w:r>
        <w:rPr>
          <w:rFonts w:ascii="Times New Roman"/>
          <w:b w:val="false"/>
          <w:i w:val="false"/>
          <w:color w:val="000000"/>
          <w:sz w:val="28"/>
        </w:rPr>
        <w:t>
      налоговые поступления;</w:t>
      </w:r>
    </w:p>
    <w:bookmarkEnd w:id="1241"/>
    <w:bookmarkStart w:name="z1317" w:id="1242"/>
    <w:p>
      <w:pPr>
        <w:spacing w:after="0"/>
        <w:ind w:left="0"/>
        <w:jc w:val="both"/>
      </w:pPr>
      <w:r>
        <w:rPr>
          <w:rFonts w:ascii="Times New Roman"/>
          <w:b w:val="false"/>
          <w:i w:val="false"/>
          <w:color w:val="000000"/>
          <w:sz w:val="28"/>
        </w:rPr>
        <w:t>
      неналоговые поступления;</w:t>
      </w:r>
    </w:p>
    <w:bookmarkEnd w:id="1242"/>
    <w:bookmarkStart w:name="z1318" w:id="1243"/>
    <w:p>
      <w:pPr>
        <w:spacing w:after="0"/>
        <w:ind w:left="0"/>
        <w:jc w:val="both"/>
      </w:pPr>
      <w:r>
        <w:rPr>
          <w:rFonts w:ascii="Times New Roman"/>
          <w:b w:val="false"/>
          <w:i w:val="false"/>
          <w:color w:val="000000"/>
          <w:sz w:val="28"/>
        </w:rPr>
        <w:t>
      поступления от продажи основного капитала;</w:t>
      </w:r>
    </w:p>
    <w:bookmarkEnd w:id="1243"/>
    <w:bookmarkStart w:name="z1319" w:id="1244"/>
    <w:p>
      <w:pPr>
        <w:spacing w:after="0"/>
        <w:ind w:left="0"/>
        <w:jc w:val="both"/>
      </w:pPr>
      <w:r>
        <w:rPr>
          <w:rFonts w:ascii="Times New Roman"/>
          <w:b w:val="false"/>
          <w:i w:val="false"/>
          <w:color w:val="000000"/>
          <w:sz w:val="28"/>
        </w:rPr>
        <w:t>
      специальные поступления;</w:t>
      </w:r>
    </w:p>
    <w:bookmarkEnd w:id="1244"/>
    <w:bookmarkStart w:name="z1320" w:id="1245"/>
    <w:p>
      <w:pPr>
        <w:spacing w:after="0"/>
        <w:ind w:left="0"/>
        <w:jc w:val="both"/>
      </w:pPr>
      <w:r>
        <w:rPr>
          <w:rFonts w:ascii="Times New Roman"/>
          <w:b w:val="false"/>
          <w:i w:val="false"/>
          <w:color w:val="000000"/>
          <w:sz w:val="28"/>
        </w:rPr>
        <w:t>
      поступления трансфертов, предусмотренные в поступлениях бюджета на соответствующий финансовый период.</w:t>
      </w:r>
    </w:p>
    <w:bookmarkEnd w:id="1245"/>
    <w:bookmarkStart w:name="z1321" w:id="1246"/>
    <w:p>
      <w:pPr>
        <w:spacing w:after="0"/>
        <w:ind w:left="0"/>
        <w:jc w:val="both"/>
      </w:pPr>
      <w:r>
        <w:rPr>
          <w:rFonts w:ascii="Times New Roman"/>
          <w:b w:val="false"/>
          <w:i w:val="false"/>
          <w:color w:val="000000"/>
          <w:sz w:val="28"/>
        </w:rPr>
        <w:t xml:space="preserve">
      5. Субъектами анализа исполнения доходов бюджета являются уполномоченные органы по исполнению бюджета, аппараты акимов городов районного значения, сел, поселков, сельских округов, уполномоченные государственные органы, ответственные за взимание и осуществляющие контроль за поступлениями доходов в бюджет. </w:t>
      </w:r>
    </w:p>
    <w:bookmarkEnd w:id="1246"/>
    <w:bookmarkStart w:name="z1322" w:id="1247"/>
    <w:p>
      <w:pPr>
        <w:spacing w:after="0"/>
        <w:ind w:left="0"/>
        <w:jc w:val="both"/>
      </w:pPr>
      <w:r>
        <w:rPr>
          <w:rFonts w:ascii="Times New Roman"/>
          <w:b w:val="false"/>
          <w:i w:val="false"/>
          <w:color w:val="000000"/>
          <w:sz w:val="28"/>
        </w:rPr>
        <w:t xml:space="preserve">
      Центральный уполномоченный орган по исполнению бюджета проводит анализ по исполнению государственного, республиканского и местных бюджетов. </w:t>
      </w:r>
    </w:p>
    <w:bookmarkEnd w:id="1247"/>
    <w:bookmarkStart w:name="z1323" w:id="1248"/>
    <w:p>
      <w:pPr>
        <w:spacing w:after="0"/>
        <w:ind w:left="0"/>
        <w:jc w:val="both"/>
      </w:pPr>
      <w:r>
        <w:rPr>
          <w:rFonts w:ascii="Times New Roman"/>
          <w:b w:val="false"/>
          <w:i w:val="false"/>
          <w:color w:val="000000"/>
          <w:sz w:val="28"/>
        </w:rPr>
        <w:t xml:space="preserve">
      Местные уполномоченные органы по исполнению бюджета, аппараты акимов городов районного значения, сел, поселков, сельских округов осуществляют анализ исполнения бюджета области, областного бюджета, бюджетов города республиканского значения, столицы, бюджетов районов, районных (городов областного значения) бюджетов, бюджетов городов районного значения, сел, поселков, сельских округов, а также анализ целевых трансфертов, выделенных нижестоящему уровню бюджета. </w:t>
      </w:r>
    </w:p>
    <w:bookmarkEnd w:id="1248"/>
    <w:bookmarkStart w:name="z1324" w:id="1249"/>
    <w:p>
      <w:pPr>
        <w:spacing w:after="0"/>
        <w:ind w:left="0"/>
        <w:jc w:val="both"/>
      </w:pPr>
      <w:r>
        <w:rPr>
          <w:rFonts w:ascii="Times New Roman"/>
          <w:b w:val="false"/>
          <w:i w:val="false"/>
          <w:color w:val="000000"/>
          <w:sz w:val="28"/>
        </w:rPr>
        <w:t>
      Бюджетный мониторинг осуществляется на основе полученной информации структурными подразделениями центрального и местных уполномоченных органов по исполнению бюджета, в функции которых входит проведение анализа исполнения бюджета.</w:t>
      </w:r>
    </w:p>
    <w:bookmarkEnd w:id="1249"/>
    <w:bookmarkStart w:name="z1325" w:id="1250"/>
    <w:p>
      <w:pPr>
        <w:spacing w:after="0"/>
        <w:ind w:left="0"/>
        <w:jc w:val="both"/>
      </w:pPr>
      <w:r>
        <w:rPr>
          <w:rFonts w:ascii="Times New Roman"/>
          <w:b w:val="false"/>
          <w:i w:val="false"/>
          <w:color w:val="000000"/>
          <w:sz w:val="28"/>
        </w:rPr>
        <w:t>
      6. Основной составляющей базой, используемой при анализе доходной части республиканского бюджета, являются ежемесячный объем отчетных данных, формируемый соответствующим уполномоченным органом по исполнению бюджета и причины неисполнения или перевыполнения соответствующих видов поступлений, представляемых государственными органами, обеспечивающих полноту и своевременность поступлений налоговых и других обязательных платежей в бюджет, согласно налоговому и таможенному законодательствам Республики Казахстан и уполномоченными органами, ответственными за взимание неналоговых поступлений, поступлений от продажи основного капитала, трансфертов, в срок к 15 числу месяца, следующего за отчетным месяцем.</w:t>
      </w:r>
    </w:p>
    <w:bookmarkEnd w:id="1250"/>
    <w:bookmarkStart w:name="z1326" w:id="1251"/>
    <w:p>
      <w:pPr>
        <w:spacing w:after="0"/>
        <w:ind w:left="0"/>
        <w:jc w:val="both"/>
      </w:pPr>
      <w:r>
        <w:rPr>
          <w:rFonts w:ascii="Times New Roman"/>
          <w:b w:val="false"/>
          <w:i w:val="false"/>
          <w:color w:val="000000"/>
          <w:sz w:val="28"/>
        </w:rPr>
        <w:t xml:space="preserve">
      7. Структурные подразделения, ведомства центрального уполномоченного органа по исполнению бюджета, ответственные за взимание налоговых, неналоговых поступлений, поступлений от продажи основного капитала и трансфертов ежеквартально, не позднее 17-го числа месяца, следующего за отчетным кварталом, представляют анализ причин перевыполнения или неисполнения плана с начала года по видам поступлений в республиканский бюджет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структурное подразделение центрального уполномоченного органа по исполнению бюджета, осуществляющего функции анализа доходов.</w:t>
      </w:r>
    </w:p>
    <w:bookmarkEnd w:id="1251"/>
    <w:bookmarkStart w:name="z1327" w:id="1252"/>
    <w:p>
      <w:pPr>
        <w:spacing w:after="0"/>
        <w:ind w:left="0"/>
        <w:jc w:val="both"/>
      </w:pPr>
      <w:r>
        <w:rPr>
          <w:rFonts w:ascii="Times New Roman"/>
          <w:b w:val="false"/>
          <w:i w:val="false"/>
          <w:color w:val="000000"/>
          <w:sz w:val="28"/>
        </w:rPr>
        <w:t>
      Структурное подразделение центрального уполномоченного органа по исполнению бюджета, осуществляющее функции анализа доходов, не позднее 3-го числа второго месяца, следующего за отчетным кварталом, представляет анализ причин перевыполнения или неисполнения плана с начала года по поступлениям в республиканский бюджет структурному подразделению, осуществляющему функции по проведению анализа исполнения бюджета, по форме, согласно приложению 2 к настоящим Правилам.</w:t>
      </w:r>
    </w:p>
    <w:bookmarkEnd w:id="1252"/>
    <w:bookmarkStart w:name="z1328" w:id="1253"/>
    <w:p>
      <w:pPr>
        <w:spacing w:after="0"/>
        <w:ind w:left="0"/>
        <w:jc w:val="both"/>
      </w:pPr>
      <w:r>
        <w:rPr>
          <w:rFonts w:ascii="Times New Roman"/>
          <w:b w:val="false"/>
          <w:i w:val="false"/>
          <w:color w:val="000000"/>
          <w:sz w:val="28"/>
        </w:rPr>
        <w:t>
      Анализ причин перевыполнения или неисполнения плана с начала года по видам поступлений в республиканский и местные бюджеты (бюджет области (города республиканского значения, столицы), бюджет района (города областного значения), составляется по форме, согласно приложению 2 к настоящим Правилам.</w:t>
      </w:r>
    </w:p>
    <w:bookmarkEnd w:id="1253"/>
    <w:bookmarkStart w:name="z1329" w:id="1254"/>
    <w:p>
      <w:pPr>
        <w:spacing w:after="0"/>
        <w:ind w:left="0"/>
        <w:jc w:val="both"/>
      </w:pPr>
      <w:r>
        <w:rPr>
          <w:rFonts w:ascii="Times New Roman"/>
          <w:b w:val="false"/>
          <w:i w:val="false"/>
          <w:color w:val="000000"/>
          <w:sz w:val="28"/>
        </w:rPr>
        <w:t>
      Местные уполномоченные органы по исполнению бюджета и аппараты акимов городов районного значения, сел, поселков, сельских округов анализ причин перевыполнения или неисполнения доходной части местного бюджета представляют в местные исполнительные органы ежеквартально, не позднее 3-го числа месяца, следующего за отчетным кварталом.</w:t>
      </w:r>
    </w:p>
    <w:bookmarkEnd w:id="1254"/>
    <w:bookmarkStart w:name="z1330" w:id="1255"/>
    <w:p>
      <w:pPr>
        <w:spacing w:after="0"/>
        <w:ind w:left="0"/>
        <w:jc w:val="both"/>
      </w:pPr>
      <w:r>
        <w:rPr>
          <w:rFonts w:ascii="Times New Roman"/>
          <w:b w:val="false"/>
          <w:i w:val="false"/>
          <w:color w:val="000000"/>
          <w:sz w:val="28"/>
        </w:rPr>
        <w:t>
      Центральный уполномоченный орган по исполнению бюджета ежеквартально, не позднее 5 числа второго месяца, следующего за отчетным кварталом, представляет в Высшую аудиторскую палату Республики Казахстан анализ причин перевыполнения или неисполнения плана поступлений в республиканский бюджет, согласно приложению 2 к настоящим Правилам.</w:t>
      </w:r>
    </w:p>
    <w:bookmarkEnd w:id="1255"/>
    <w:bookmarkStart w:name="z1331" w:id="1256"/>
    <w:p>
      <w:pPr>
        <w:spacing w:after="0"/>
        <w:ind w:left="0"/>
        <w:jc w:val="both"/>
      </w:pPr>
      <w:r>
        <w:rPr>
          <w:rFonts w:ascii="Times New Roman"/>
          <w:b w:val="false"/>
          <w:i w:val="false"/>
          <w:color w:val="000000"/>
          <w:sz w:val="28"/>
        </w:rPr>
        <w:t>
      8. Объектами анализа погашения бюджетных кредитов являются виды поступлений в бюджет: погашения бюджетных кредитов, выданных из республиканского и местного бюджетов (бюджета области (города республиканского значения, столицы), бюджета района (города областного значения)), возврат требований по оплаченным государственным гарантиям.</w:t>
      </w:r>
    </w:p>
    <w:bookmarkEnd w:id="1256"/>
    <w:bookmarkStart w:name="z1332" w:id="1257"/>
    <w:p>
      <w:pPr>
        <w:spacing w:after="0"/>
        <w:ind w:left="0"/>
        <w:jc w:val="both"/>
      </w:pPr>
      <w:r>
        <w:rPr>
          <w:rFonts w:ascii="Times New Roman"/>
          <w:b w:val="false"/>
          <w:i w:val="false"/>
          <w:color w:val="000000"/>
          <w:sz w:val="28"/>
        </w:rPr>
        <w:t>
      Анализ причин перевыполнения или неисполнения плана с начала года по погашению бюджетных кредитов в республиканский и местные бюджеты (бюджета области (города республиканского значения, столицы), бюджет района (города областного значения)) составляется ежеквартально по форме, согласно приложению 2 к настоящим Правилам.</w:t>
      </w:r>
    </w:p>
    <w:bookmarkEnd w:id="1257"/>
    <w:bookmarkStart w:name="z1333" w:id="1258"/>
    <w:p>
      <w:pPr>
        <w:spacing w:after="0"/>
        <w:ind w:left="0"/>
        <w:jc w:val="both"/>
      </w:pPr>
      <w:r>
        <w:rPr>
          <w:rFonts w:ascii="Times New Roman"/>
          <w:b w:val="false"/>
          <w:i w:val="false"/>
          <w:color w:val="000000"/>
          <w:sz w:val="28"/>
        </w:rPr>
        <w:t>
      9. Объектами анализа исполнения поступлений от продажи финансовых активов государства являются поступления в бюджет от продажи долей участия, ценных бумаг юридических лиц, в том числе международных организаций, находящихся в государственной собственности, государственных учреждений и государственных предприятий в виде имущественного комплекса, а также иного государственного имущества, находящегося в оперативном управлении или хозяйственном ведении государственных предприятий.</w:t>
      </w:r>
    </w:p>
    <w:bookmarkEnd w:id="1258"/>
    <w:bookmarkStart w:name="z1334" w:id="1259"/>
    <w:p>
      <w:pPr>
        <w:spacing w:after="0"/>
        <w:ind w:left="0"/>
        <w:jc w:val="both"/>
      </w:pPr>
      <w:r>
        <w:rPr>
          <w:rFonts w:ascii="Times New Roman"/>
          <w:b w:val="false"/>
          <w:i w:val="false"/>
          <w:color w:val="000000"/>
          <w:sz w:val="28"/>
        </w:rPr>
        <w:t>
      Анализ выполнения плана с начала года по поступлениям от продажи финансовых активов в республиканский и местные бюджеты (бюджета области (города республиканского значения, столицы), бюджет района (города областного значения)) составляется ежеквартально по форме, согласно приложению 2 к настоящим Правилам, с указанием причин перевыполнения или неисполнения плана поступлений от продажи долей участия в юридических лицах, находящихся в республиканской собственности и плана поступлений дивидендов на государственные пакеты акций.</w:t>
      </w:r>
    </w:p>
    <w:bookmarkEnd w:id="1259"/>
    <w:bookmarkStart w:name="z1335" w:id="1260"/>
    <w:p>
      <w:pPr>
        <w:spacing w:after="0"/>
        <w:ind w:left="0"/>
        <w:jc w:val="both"/>
      </w:pPr>
      <w:r>
        <w:rPr>
          <w:rFonts w:ascii="Times New Roman"/>
          <w:b w:val="false"/>
          <w:i w:val="false"/>
          <w:color w:val="000000"/>
          <w:sz w:val="28"/>
        </w:rPr>
        <w:t>
      10. Объектами анализа исполнения поступлений займов являются поступления в бюджет средств, связанных с выпуском государственных эмиссионных ценных бумаг и (или) заключением договоров займов.</w:t>
      </w:r>
    </w:p>
    <w:bookmarkEnd w:id="1260"/>
    <w:bookmarkStart w:name="z1336" w:id="1261"/>
    <w:p>
      <w:pPr>
        <w:spacing w:after="0"/>
        <w:ind w:left="0"/>
        <w:jc w:val="both"/>
      </w:pPr>
      <w:r>
        <w:rPr>
          <w:rFonts w:ascii="Times New Roman"/>
          <w:b w:val="false"/>
          <w:i w:val="false"/>
          <w:color w:val="000000"/>
          <w:sz w:val="28"/>
        </w:rPr>
        <w:t xml:space="preserve">
      Анализ причин перевыполнения или неисполнения плана с начала года по поступлениям займов в республиканский бюджет осуществляется ежеквартально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61"/>
    <w:bookmarkStart w:name="z1337" w:id="1262"/>
    <w:p>
      <w:pPr>
        <w:spacing w:after="0"/>
        <w:ind w:left="0"/>
        <w:jc w:val="both"/>
      </w:pPr>
      <w:r>
        <w:rPr>
          <w:rFonts w:ascii="Times New Roman"/>
          <w:b w:val="false"/>
          <w:i w:val="false"/>
          <w:color w:val="000000"/>
          <w:sz w:val="28"/>
        </w:rPr>
        <w:t>
      В анализе выполнения плана поступлений займов с начала года в разрезе специфик проводится сравнительный анализ сумм запланированных и фактических поступлений с указанием причин перевыполнения или неисполнения плана поступлений займов.</w:t>
      </w:r>
    </w:p>
    <w:bookmarkEnd w:id="1262"/>
    <w:bookmarkStart w:name="z1338" w:id="1263"/>
    <w:p>
      <w:pPr>
        <w:spacing w:after="0"/>
        <w:ind w:left="0"/>
        <w:jc w:val="both"/>
      </w:pPr>
      <w:r>
        <w:rPr>
          <w:rFonts w:ascii="Times New Roman"/>
          <w:b w:val="false"/>
          <w:i w:val="false"/>
          <w:color w:val="000000"/>
          <w:sz w:val="28"/>
        </w:rPr>
        <w:t xml:space="preserve">
      11. В аналитическом отчете по поступлениям за соответствующий финансовый год на основании платежных документов Национального банка Республики Казахстан отражаются данные о средствах программных внешних займов на счетах в иностранной валюте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63"/>
    <w:bookmarkStart w:name="z1339" w:id="1264"/>
    <w:p>
      <w:pPr>
        <w:spacing w:after="0"/>
        <w:ind w:left="0"/>
        <w:jc w:val="both"/>
      </w:pPr>
      <w:r>
        <w:rPr>
          <w:rFonts w:ascii="Times New Roman"/>
          <w:b w:val="false"/>
          <w:i w:val="false"/>
          <w:color w:val="000000"/>
          <w:sz w:val="28"/>
        </w:rPr>
        <w:t>
      12. При осуществлении анализа причин перевыполнения или неисполнения планов поступлений налогов и платежей в республиканский и местные (бюджет области (города республиканского значения, столицы), бюджет района (города областного значения)) бюджеты за отчетные периоды в целом по республике и в разрезе регионов определяются факторы, повлиявшие на поступление налогов и платежей (изменение объема внешнеторгового оборота, изменение мировой цены на минеральное сырье, изменение налогооблагаемой базы, изменения в налоговом и таможенном законодательствах, разовые платежи, носящие несистемный характер и другие факторы).</w:t>
      </w:r>
    </w:p>
    <w:bookmarkEnd w:id="1264"/>
    <w:bookmarkStart w:name="z1340" w:id="1265"/>
    <w:p>
      <w:pPr>
        <w:spacing w:after="0"/>
        <w:ind w:left="0"/>
        <w:jc w:val="both"/>
      </w:pPr>
      <w:r>
        <w:rPr>
          <w:rFonts w:ascii="Times New Roman"/>
          <w:b w:val="false"/>
          <w:i w:val="false"/>
          <w:color w:val="000000"/>
          <w:sz w:val="28"/>
        </w:rPr>
        <w:t xml:space="preserve">
      13. Анализ поступлений в республиканский и местные (бюджет области (города республиканского значения, столицы)) бюджеты за отчетный период текущего года в сравнении с аналогичным периодом прошлого года составляется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представляются центральным уполномоченным органом (местными уполномоченными органами) по исполнению бюджета в Высшую аудиторскую палату Республики Казахстан (местные исполнительные органы) ежеквартально, не позднее 3-го числа, следующего за отчетным кварталом.</w:t>
      </w:r>
    </w:p>
    <w:bookmarkEnd w:id="1265"/>
    <w:bookmarkStart w:name="z1341" w:id="1266"/>
    <w:p>
      <w:pPr>
        <w:spacing w:after="0"/>
        <w:ind w:left="0"/>
        <w:jc w:val="both"/>
      </w:pPr>
      <w:r>
        <w:rPr>
          <w:rFonts w:ascii="Times New Roman"/>
          <w:b w:val="false"/>
          <w:i w:val="false"/>
          <w:color w:val="000000"/>
          <w:sz w:val="28"/>
        </w:rPr>
        <w:t>
      14. Анализ поступлений от продажи финансовых активов в республиканский и местные бюджеты (бюджета области (города республиканского значения, столицы), бюджет района (города областного значения)) за отчетный период текущего года в сравнении с аналогичным периодом прошлого года осуществляется ежеквартально по форме, согласно приложению 4 к настоящим Правилам.</w:t>
      </w:r>
    </w:p>
    <w:bookmarkEnd w:id="1266"/>
    <w:bookmarkStart w:name="z1342" w:id="1267"/>
    <w:p>
      <w:pPr>
        <w:spacing w:after="0"/>
        <w:ind w:left="0"/>
        <w:jc w:val="both"/>
      </w:pPr>
      <w:r>
        <w:rPr>
          <w:rFonts w:ascii="Times New Roman"/>
          <w:b w:val="false"/>
          <w:i w:val="false"/>
          <w:color w:val="000000"/>
          <w:sz w:val="28"/>
        </w:rPr>
        <w:t>
      В анализе поступлений от продажи финансовых активов за отчетный период текущего года в сравнении с аналогичным периодом прошлого года отражаются причины снижения или роста поступлений с начала отчетного года в сравнении с аналогичным периодом прошлого года.</w:t>
      </w:r>
    </w:p>
    <w:bookmarkEnd w:id="1267"/>
    <w:bookmarkStart w:name="z1343" w:id="1268"/>
    <w:p>
      <w:pPr>
        <w:spacing w:after="0"/>
        <w:ind w:left="0"/>
        <w:jc w:val="both"/>
      </w:pPr>
      <w:r>
        <w:rPr>
          <w:rFonts w:ascii="Times New Roman"/>
          <w:b w:val="false"/>
          <w:i w:val="false"/>
          <w:color w:val="000000"/>
          <w:sz w:val="28"/>
        </w:rPr>
        <w:t>
      15. Анализ поступлений займов в республиканский бюджет за отчетный период текущего года в сравнении с аналогичным периодом прошлого года осуществляется ежеквартально по форме, согласно приложению 4 к настоящим Правилам. В анализе поступлений займов за отчетный период текущего года в сравнении с аналогичным периодом прошлого года в разрезе специфик отражаются причины снижения или роста поступлений с начала отчетного года в сравнении с аналогичным периодом прошлого года.</w:t>
      </w:r>
    </w:p>
    <w:bookmarkEnd w:id="1268"/>
    <w:bookmarkStart w:name="z1344" w:id="1269"/>
    <w:p>
      <w:pPr>
        <w:spacing w:after="0"/>
        <w:ind w:left="0"/>
        <w:jc w:val="both"/>
      </w:pPr>
      <w:r>
        <w:rPr>
          <w:rFonts w:ascii="Times New Roman"/>
          <w:b w:val="false"/>
          <w:i w:val="false"/>
          <w:color w:val="000000"/>
          <w:sz w:val="28"/>
        </w:rPr>
        <w:t xml:space="preserve">
      16. Центральный и местные уполномоченные органы по исполнению бюджета используют при подготовке аналитического отчета об исполнении республиканского и местных бюджетов за соответствующий финансовый год данные, представленные следующими структурными подразделениями: </w:t>
      </w:r>
    </w:p>
    <w:bookmarkEnd w:id="1269"/>
    <w:bookmarkStart w:name="z1345" w:id="1270"/>
    <w:p>
      <w:pPr>
        <w:spacing w:after="0"/>
        <w:ind w:left="0"/>
        <w:jc w:val="both"/>
      </w:pPr>
      <w:r>
        <w:rPr>
          <w:rFonts w:ascii="Times New Roman"/>
          <w:b w:val="false"/>
          <w:i w:val="false"/>
          <w:color w:val="000000"/>
          <w:sz w:val="28"/>
        </w:rPr>
        <w:t>
      1) до 20 января, следующего за отчетным годом:</w:t>
      </w:r>
    </w:p>
    <w:bookmarkEnd w:id="1270"/>
    <w:bookmarkStart w:name="z1346" w:id="1271"/>
    <w:p>
      <w:pPr>
        <w:spacing w:after="0"/>
        <w:ind w:left="0"/>
        <w:jc w:val="both"/>
      </w:pPr>
      <w:r>
        <w:rPr>
          <w:rFonts w:ascii="Times New Roman"/>
          <w:b w:val="false"/>
          <w:i w:val="false"/>
          <w:color w:val="000000"/>
          <w:sz w:val="28"/>
        </w:rPr>
        <w:t xml:space="preserve">
      подразделением, осуществляющим функции по управлению государственным имуществом – аналитическую информацию по выполнению плана выплаты дивидендов в разрезе плательщиков с анализом причин перевыполнения или неисполнения планов; </w:t>
      </w:r>
    </w:p>
    <w:bookmarkEnd w:id="1271"/>
    <w:bookmarkStart w:name="z1347" w:id="1272"/>
    <w:p>
      <w:pPr>
        <w:spacing w:after="0"/>
        <w:ind w:left="0"/>
        <w:jc w:val="both"/>
      </w:pPr>
      <w:r>
        <w:rPr>
          <w:rFonts w:ascii="Times New Roman"/>
          <w:b w:val="false"/>
          <w:i w:val="false"/>
          <w:color w:val="000000"/>
          <w:sz w:val="28"/>
        </w:rPr>
        <w:t xml:space="preserve">
      подразделением местного уполномоченного органа по исполнению бюджета – факторный анализ причин перевыполнения или неисполнения планов поступлений налогов и платежей в местный бюджет за отчетный год; </w:t>
      </w:r>
    </w:p>
    <w:bookmarkEnd w:id="1272"/>
    <w:bookmarkStart w:name="z1348" w:id="1273"/>
    <w:p>
      <w:pPr>
        <w:spacing w:after="0"/>
        <w:ind w:left="0"/>
        <w:jc w:val="both"/>
      </w:pPr>
      <w:r>
        <w:rPr>
          <w:rFonts w:ascii="Times New Roman"/>
          <w:b w:val="false"/>
          <w:i w:val="false"/>
          <w:color w:val="000000"/>
          <w:sz w:val="28"/>
        </w:rPr>
        <w:t>
      2) до 1 февраля, следующего за отчетным годом:</w:t>
      </w:r>
    </w:p>
    <w:bookmarkEnd w:id="1273"/>
    <w:bookmarkStart w:name="z1349" w:id="1274"/>
    <w:p>
      <w:pPr>
        <w:spacing w:after="0"/>
        <w:ind w:left="0"/>
        <w:jc w:val="both"/>
      </w:pPr>
      <w:r>
        <w:rPr>
          <w:rFonts w:ascii="Times New Roman"/>
          <w:b w:val="false"/>
          <w:i w:val="false"/>
          <w:color w:val="000000"/>
          <w:sz w:val="28"/>
        </w:rPr>
        <w:t>
      подразделением центрального уполномоченного органа по исполнению бюджета, осуществляющим функции анализа доходов – факторный анализ причин перевыполнения или неисполнения планов поступлений налогов и платежей в республиканский бюджет за отчетный год (изменение объема внешнеторгового оборота, изменение мировой цены на минеральное сырье, изменение налогооблагаемой базы, изменения в налоговом и таможенном законодательствах, разовые платежи, носящие несистемный характер и другие факторы);</w:t>
      </w:r>
    </w:p>
    <w:bookmarkEnd w:id="1274"/>
    <w:bookmarkStart w:name="z1350" w:id="1275"/>
    <w:p>
      <w:pPr>
        <w:spacing w:after="0"/>
        <w:ind w:left="0"/>
        <w:jc w:val="both"/>
      </w:pPr>
      <w:r>
        <w:rPr>
          <w:rFonts w:ascii="Times New Roman"/>
          <w:b w:val="false"/>
          <w:i w:val="false"/>
          <w:color w:val="000000"/>
          <w:sz w:val="28"/>
        </w:rPr>
        <w:t>
      подразделением, осуществляющим функции по обеспечению полноты и своевременности поступлений налогов, таможенных и других обязательных платежей в бюджет:</w:t>
      </w:r>
    </w:p>
    <w:bookmarkEnd w:id="1275"/>
    <w:bookmarkStart w:name="z1351" w:id="1276"/>
    <w:p>
      <w:pPr>
        <w:spacing w:after="0"/>
        <w:ind w:left="0"/>
        <w:jc w:val="both"/>
      </w:pPr>
      <w:r>
        <w:rPr>
          <w:rFonts w:ascii="Times New Roman"/>
          <w:b w:val="false"/>
          <w:i w:val="false"/>
          <w:color w:val="000000"/>
          <w:sz w:val="28"/>
        </w:rPr>
        <w:t>
      сравнительный с предыдущим годом анализ изменения сумм недоимки по поступлениям в республиканский и местные бюджеты в разрезе налогов и платежей с указанием факторов, повлиявших на общее снижение или увеличение недоимки в разрезе должников, имеющих наибольшие суммы недоимки, и информации о предпринимаемых мерах по снижению недоимки;</w:t>
      </w:r>
    </w:p>
    <w:bookmarkEnd w:id="1276"/>
    <w:bookmarkStart w:name="z1352" w:id="1277"/>
    <w:p>
      <w:pPr>
        <w:spacing w:after="0"/>
        <w:ind w:left="0"/>
        <w:jc w:val="both"/>
      </w:pPr>
      <w:r>
        <w:rPr>
          <w:rFonts w:ascii="Times New Roman"/>
          <w:b w:val="false"/>
          <w:i w:val="false"/>
          <w:color w:val="000000"/>
          <w:sz w:val="28"/>
        </w:rPr>
        <w:t xml:space="preserve">
      информацию о принятых мерах по улучшению администрирования доходов. </w:t>
      </w:r>
    </w:p>
    <w:bookmarkEnd w:id="1277"/>
    <w:bookmarkStart w:name="z1353" w:id="1278"/>
    <w:p>
      <w:pPr>
        <w:spacing w:after="0"/>
        <w:ind w:left="0"/>
        <w:jc w:val="both"/>
      </w:pPr>
      <w:r>
        <w:rPr>
          <w:rFonts w:ascii="Times New Roman"/>
          <w:b w:val="false"/>
          <w:i w:val="false"/>
          <w:color w:val="000000"/>
          <w:sz w:val="28"/>
        </w:rPr>
        <w:t xml:space="preserve">
      17. Администраторы республиканских бюджетных программ направляют в ведомство центрального уполномоченного органа по исполнению бюджета, ответственное за взимание налоговых, неналоговых поступлений, в срок не позднее 1 февраля, следующего за отчетным годом, списки субъектов предпринимательства, получивших государственную поддержку, с указанием индивидуального идентификационного номера (бизнес-идентификационного номера). </w:t>
      </w:r>
    </w:p>
    <w:bookmarkEnd w:id="1278"/>
    <w:bookmarkStart w:name="z1354" w:id="1279"/>
    <w:p>
      <w:pPr>
        <w:spacing w:after="0"/>
        <w:ind w:left="0"/>
        <w:jc w:val="both"/>
      </w:pPr>
      <w:r>
        <w:rPr>
          <w:rFonts w:ascii="Times New Roman"/>
          <w:b w:val="false"/>
          <w:i w:val="false"/>
          <w:color w:val="000000"/>
          <w:sz w:val="28"/>
        </w:rPr>
        <w:t>
      Ведомство центрального уполномоченного органа по исполнению бюджета, ответственное за взимание налоговых, неналоговых поступлений, не позднее 5 февраля представляет администраторам республиканских бюджетных программ, на основании полученных от них списков, информацию о поступлениях в бюджет от указанных субъектов предпринимательства.</w:t>
      </w:r>
    </w:p>
    <w:bookmarkEnd w:id="1279"/>
    <w:bookmarkStart w:name="z1355" w:id="1280"/>
    <w:p>
      <w:pPr>
        <w:spacing w:after="0"/>
        <w:ind w:left="0"/>
        <w:jc w:val="left"/>
      </w:pPr>
      <w:r>
        <w:rPr>
          <w:rFonts w:ascii="Times New Roman"/>
          <w:b/>
          <w:i w:val="false"/>
          <w:color w:val="000000"/>
        </w:rPr>
        <w:t xml:space="preserve"> Параграф 2. Анализ исполнения расходной части бюджета</w:t>
      </w:r>
    </w:p>
    <w:bookmarkEnd w:id="1280"/>
    <w:bookmarkStart w:name="z1356" w:id="1281"/>
    <w:p>
      <w:pPr>
        <w:spacing w:after="0"/>
        <w:ind w:left="0"/>
        <w:jc w:val="both"/>
      </w:pPr>
      <w:r>
        <w:rPr>
          <w:rFonts w:ascii="Times New Roman"/>
          <w:b w:val="false"/>
          <w:i w:val="false"/>
          <w:color w:val="000000"/>
          <w:sz w:val="28"/>
        </w:rPr>
        <w:t>
      18. Бюджетный мониторинг исполнения расходов бюджета осуществляется государственным казначейством, центральным и местными уполномоченными органами по исполнению бюджета, аппаратами акимов городов районного значения, сел, поселков, сельских округов на основе бюджетной отчетности по исполнению республиканского и соответствующих местных бюджетов, и информации, представляемой администраторами бюджетных программ.</w:t>
      </w:r>
    </w:p>
    <w:bookmarkEnd w:id="1281"/>
    <w:bookmarkStart w:name="z1357" w:id="1282"/>
    <w:p>
      <w:pPr>
        <w:spacing w:after="0"/>
        <w:ind w:left="0"/>
        <w:jc w:val="both"/>
      </w:pPr>
      <w:r>
        <w:rPr>
          <w:rFonts w:ascii="Times New Roman"/>
          <w:b w:val="false"/>
          <w:i w:val="false"/>
          <w:color w:val="000000"/>
          <w:sz w:val="28"/>
        </w:rPr>
        <w:t xml:space="preserve">
      Неосвоение бюджетных средств на конец отчетного периода определяется как разница между планом финансирования по платежам и оплаченными обязательствами, экономией бюджетных средств, нераспределенными остатками резерва на инициативы Президента Республики Казахстан, резерва Правительства Республики Казахстан или местного исполнительного органа, возврата целевых трансфертов, выделенных из Национального фонда Республики Казахстан, и возврата целевых трансфертов на развитие, выделенных в отчетном финансовом году, разрешенных доиспользовать в соответствии с </w:t>
      </w:r>
      <w:r>
        <w:rPr>
          <w:rFonts w:ascii="Times New Roman"/>
          <w:b w:val="false"/>
          <w:i w:val="false"/>
          <w:color w:val="000000"/>
          <w:sz w:val="28"/>
        </w:rPr>
        <w:t>Бюджетным кодексом</w:t>
      </w:r>
      <w:r>
        <w:rPr>
          <w:rFonts w:ascii="Times New Roman"/>
          <w:b w:val="false"/>
          <w:i w:val="false"/>
          <w:color w:val="000000"/>
          <w:sz w:val="28"/>
        </w:rPr>
        <w:t>.</w:t>
      </w:r>
    </w:p>
    <w:bookmarkEnd w:id="1282"/>
    <w:bookmarkStart w:name="z1358" w:id="1283"/>
    <w:p>
      <w:pPr>
        <w:spacing w:after="0"/>
        <w:ind w:left="0"/>
        <w:jc w:val="both"/>
      </w:pPr>
      <w:r>
        <w:rPr>
          <w:rFonts w:ascii="Times New Roman"/>
          <w:b w:val="false"/>
          <w:i w:val="false"/>
          <w:color w:val="000000"/>
          <w:sz w:val="28"/>
        </w:rPr>
        <w:t>
      При этом неиспользованные (недоиспользованные) бюджетные средства администратора бюджетных программ, использующих блочный бюджет по итогам отчетного финансового года в размере, не превышающем 5 (пять) процентов от предусмотренных бюджетных средств в отчетном финансовом году, не являются неосвоением бюджетных средств.</w:t>
      </w:r>
    </w:p>
    <w:bookmarkEnd w:id="1283"/>
    <w:bookmarkStart w:name="z1359" w:id="1284"/>
    <w:p>
      <w:pPr>
        <w:spacing w:after="0"/>
        <w:ind w:left="0"/>
        <w:jc w:val="both"/>
      </w:pPr>
      <w:r>
        <w:rPr>
          <w:rFonts w:ascii="Times New Roman"/>
          <w:b w:val="false"/>
          <w:i w:val="false"/>
          <w:color w:val="000000"/>
          <w:sz w:val="28"/>
        </w:rPr>
        <w:t>
      К экономии бюджетных средств относится:</w:t>
      </w:r>
    </w:p>
    <w:bookmarkEnd w:id="1284"/>
    <w:bookmarkStart w:name="z1360" w:id="1285"/>
    <w:p>
      <w:pPr>
        <w:spacing w:after="0"/>
        <w:ind w:left="0"/>
        <w:jc w:val="both"/>
      </w:pPr>
      <w:r>
        <w:rPr>
          <w:rFonts w:ascii="Times New Roman"/>
          <w:b w:val="false"/>
          <w:i w:val="false"/>
          <w:color w:val="000000"/>
          <w:sz w:val="28"/>
        </w:rPr>
        <w:t>
      экономия средств по результатам государственных закупок;</w:t>
      </w:r>
    </w:p>
    <w:bookmarkEnd w:id="1285"/>
    <w:bookmarkStart w:name="z1361" w:id="1286"/>
    <w:p>
      <w:pPr>
        <w:spacing w:after="0"/>
        <w:ind w:left="0"/>
        <w:jc w:val="both"/>
      </w:pPr>
      <w:r>
        <w:rPr>
          <w:rFonts w:ascii="Times New Roman"/>
          <w:b w:val="false"/>
          <w:i w:val="false"/>
          <w:color w:val="000000"/>
          <w:sz w:val="28"/>
        </w:rPr>
        <w:t>
      экономия по фонду оплаты труда: экономия по текущим затратам за счет наличия вакантных должностей, предоставления отпусков без содержания и выплаты по листкам временной нетрудоспособности, изменения графика отпусков, по социальному налогу, социальным отчислениям, оплате банковских услуг;</w:t>
      </w:r>
    </w:p>
    <w:bookmarkEnd w:id="1286"/>
    <w:bookmarkStart w:name="z1362" w:id="1287"/>
    <w:p>
      <w:pPr>
        <w:spacing w:after="0"/>
        <w:ind w:left="0"/>
        <w:jc w:val="both"/>
      </w:pPr>
      <w:r>
        <w:rPr>
          <w:rFonts w:ascii="Times New Roman"/>
          <w:b w:val="false"/>
          <w:i w:val="false"/>
          <w:color w:val="000000"/>
          <w:sz w:val="28"/>
        </w:rPr>
        <w:t>
      прочая экономия бюджетных средств: курсовая разница, изменение ставки вознаграждения (интереса) по кредитам, займам, изменение индекса инфляции, остаток недоиспользованных средств, сложившийся за счет изменения цен и натурального объема потребления, экономия по командировочным расходам, уменьшение фактического количества получателей бюджетных средств, против запланированного, изменение плана мероприятий по текущим затратам, в связи с переносом сроков выезда и проведения мероприятий, нераспределенный остаток по распределяемым бюджетным программам, включая представительские затраты и заграничные командировки, экономия, полученная в результате сокращения или оптимизации бюджетных средств при условии достижения результатов.</w:t>
      </w:r>
    </w:p>
    <w:bookmarkEnd w:id="1287"/>
    <w:bookmarkStart w:name="z1363" w:id="1288"/>
    <w:p>
      <w:pPr>
        <w:spacing w:after="0"/>
        <w:ind w:left="0"/>
        <w:jc w:val="both"/>
      </w:pPr>
      <w:r>
        <w:rPr>
          <w:rFonts w:ascii="Times New Roman"/>
          <w:b w:val="false"/>
          <w:i w:val="false"/>
          <w:color w:val="000000"/>
          <w:sz w:val="28"/>
        </w:rPr>
        <w:t xml:space="preserve">
      По итогам отчетного года к неосвоению бюджетных средств прибавляется сумма неосвоения целевых трансфертов на развитие, выделенных в истекшем финансовом году, разрешенных доиспользовать по решению Правительства Республики Казахстан или местных исполнительных органов в текущем финансовом году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Бюджетного кодекса. </w:t>
      </w:r>
    </w:p>
    <w:bookmarkEnd w:id="1288"/>
    <w:bookmarkStart w:name="z1364" w:id="1289"/>
    <w:p>
      <w:pPr>
        <w:spacing w:after="0"/>
        <w:ind w:left="0"/>
        <w:jc w:val="both"/>
      </w:pPr>
      <w:r>
        <w:rPr>
          <w:rFonts w:ascii="Times New Roman"/>
          <w:b w:val="false"/>
          <w:i w:val="false"/>
          <w:color w:val="000000"/>
          <w:sz w:val="28"/>
        </w:rPr>
        <w:t>
      Не относится к неосвоению бюджетных средств для вышестоящего бюджета сумма неосвоения местными исполнительными органами нижестоящих бюджетов целевых трансфертов и бюджетных кредитов, выделенных из вышестоящего бюджета.</w:t>
      </w:r>
    </w:p>
    <w:bookmarkEnd w:id="1289"/>
    <w:bookmarkStart w:name="z1365" w:id="1290"/>
    <w:p>
      <w:pPr>
        <w:spacing w:after="0"/>
        <w:ind w:left="0"/>
        <w:jc w:val="both"/>
      </w:pPr>
      <w:r>
        <w:rPr>
          <w:rFonts w:ascii="Times New Roman"/>
          <w:b w:val="false"/>
          <w:i w:val="false"/>
          <w:color w:val="000000"/>
          <w:sz w:val="28"/>
        </w:rPr>
        <w:t xml:space="preserve">
      На основании проведенного бюджетного мониторинга центральный и местные уполномоченные органы по исполнению бюджета ежемесячно к десятому числу месяца, следующего за отчетным месяцем, направляют администраторам бюджетных программ, за исключением администраторов бюджетных программ, осуществляющих разведывательную и контрразведывательную деятельность, а также обеспечивающих безопасность охраняемых лиц и объектов, информацию-напоминание о непринятых обязательствах и несвоевременном выполнении плана финансирования по платежам в разрезе бюджетных программ (подпрограмм),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290"/>
    <w:bookmarkStart w:name="z1366" w:id="1291"/>
    <w:p>
      <w:pPr>
        <w:spacing w:after="0"/>
        <w:ind w:left="0"/>
        <w:jc w:val="both"/>
      </w:pPr>
      <w:r>
        <w:rPr>
          <w:rFonts w:ascii="Times New Roman"/>
          <w:b w:val="false"/>
          <w:i w:val="false"/>
          <w:color w:val="000000"/>
          <w:sz w:val="28"/>
        </w:rPr>
        <w:t xml:space="preserve">
      Администраторам бюджетных программ, осуществляющим разведывательную и контрразведывательную деятельность, а также обеспечивающим безопасность охраняемых лиц и объектов, согласно </w:t>
      </w:r>
      <w:r>
        <w:rPr>
          <w:rFonts w:ascii="Times New Roman"/>
          <w:b w:val="false"/>
          <w:i w:val="false"/>
          <w:color w:val="000000"/>
          <w:sz w:val="28"/>
        </w:rPr>
        <w:t>пункта 3</w:t>
      </w:r>
      <w:r>
        <w:rPr>
          <w:rFonts w:ascii="Times New Roman"/>
          <w:b w:val="false"/>
          <w:i w:val="false"/>
          <w:color w:val="000000"/>
          <w:sz w:val="28"/>
        </w:rPr>
        <w:t xml:space="preserve"> статьи 1 Бюджетного кодекса, ежемесячно, к десятому числу месяца, следующего за отчетным месяцем, направляется напоминание о представлении информации о принятых, но не оплаченных обязательствах.</w:t>
      </w:r>
    </w:p>
    <w:bookmarkEnd w:id="1291"/>
    <w:bookmarkStart w:name="z1367" w:id="1292"/>
    <w:p>
      <w:pPr>
        <w:spacing w:after="0"/>
        <w:ind w:left="0"/>
        <w:jc w:val="both"/>
      </w:pPr>
      <w:r>
        <w:rPr>
          <w:rFonts w:ascii="Times New Roman"/>
          <w:b w:val="false"/>
          <w:i w:val="false"/>
          <w:color w:val="000000"/>
          <w:sz w:val="28"/>
        </w:rPr>
        <w:t>
      19. Для составления аналитического отчета государственное казначейство, местные уполномоченные органы по исполнению бюджета и аппараты акимов городов районного значения, сел, поселков, сельских округов в течение первых пяти рабочих дней месяца, следующего за отчетным месяцем, загружают данные по планам финансирования и по оплаченным обязательствам в разрезе бюджетных программ (подпрограмм) без учета внешних займов в информационную систему "е-Минфин" (далее – ИС). По мере формирования отчетных данных с учетом внешних займов уполномоченные органы по исполнению бюджета повторно загружают указанную информацию в ИС.</w:t>
      </w:r>
    </w:p>
    <w:bookmarkEnd w:id="1292"/>
    <w:bookmarkStart w:name="z1368" w:id="1293"/>
    <w:p>
      <w:pPr>
        <w:spacing w:after="0"/>
        <w:ind w:left="0"/>
        <w:jc w:val="both"/>
      </w:pPr>
      <w:r>
        <w:rPr>
          <w:rFonts w:ascii="Times New Roman"/>
          <w:b w:val="false"/>
          <w:i w:val="false"/>
          <w:color w:val="000000"/>
          <w:sz w:val="28"/>
        </w:rPr>
        <w:t xml:space="preserve">
      20. Администраторы местных бюджетных программ ежемесячно, не позднее первых пяти рабочих дней месяца, следующего за отчетным месяцем, и за отчетный год – не позднее 20 января года, следующего за отчетным финансовым годом, а администраторы республиканских бюджетных программ ежемесячно, не позднее первых семи рабочих дней месяца, следующего за отчетным месяцем, и за отчетный год – не позднее 20 января года, следующего за отчетным финансовым годом, представляют государственному казначейству, местным уполномоченным органам по исполнению бюджета или аппаратам акимов городов районного значения, сел, поселков, сельских округов отчет о результатах мониторинга реализации бюджетных программ (подпрограмм), сформированный в ИС по форме 1-МАБП (далее – форма 1-МАБП),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данном отчете по каждой бюджетной программе (подпрограмме), по бюджетным программам (подпрограммам) развития республиканского бюджета – в разрезе бюджетных инвестиций, детально заполняются причины неисполнения планов по платежам и причины несвоевременного принятия обязательств в соответствии с планом по обязательствам с указанием факторов, приведших к неисполнению планов финансирования.</w:t>
      </w:r>
    </w:p>
    <w:bookmarkEnd w:id="1293"/>
    <w:bookmarkStart w:name="z1369" w:id="1294"/>
    <w:p>
      <w:pPr>
        <w:spacing w:after="0"/>
        <w:ind w:left="0"/>
        <w:jc w:val="both"/>
      </w:pPr>
      <w:r>
        <w:rPr>
          <w:rFonts w:ascii="Times New Roman"/>
          <w:b w:val="false"/>
          <w:i w:val="false"/>
          <w:color w:val="000000"/>
          <w:sz w:val="28"/>
        </w:rPr>
        <w:t xml:space="preserve">
      Аппараты акимов городов районного значения, сел, поселков, сельских округов представляют ежемесячно, не позднее первых пяти рабочих дней месяца, следующего за отчетным месяцем, и за отчетный год – не позднее 20 января года, следующего за отчетным финансовым годом, в местный уполномоченный орган по исполнению бюджета района (города областного значения) аналитический отчет об исполнении бюджета города районного значения, села, поселка, сельского округа, по форме 1-МУО (далее – форма 1-МУО),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294"/>
    <w:bookmarkStart w:name="z1370" w:id="1295"/>
    <w:p>
      <w:pPr>
        <w:spacing w:after="0"/>
        <w:ind w:left="0"/>
        <w:jc w:val="both"/>
      </w:pPr>
      <w:r>
        <w:rPr>
          <w:rFonts w:ascii="Times New Roman"/>
          <w:b w:val="false"/>
          <w:i w:val="false"/>
          <w:color w:val="000000"/>
          <w:sz w:val="28"/>
        </w:rPr>
        <w:t>
      Местные уполномоченные органы по исполнению бюджета района (города областного значения) представляют ежемесячно, не позднее 7-го числа, следующего за отчетным месяцем, и за отчетный год – не позднее 25 января года, следующего за отчетным финансовым годом, в местный уполномоченный орган по исполнению бюджета области аналитический отчет об исполнении бюджета района (города областного значения) по форме 1-МУО, согласно приложению 7 к настоящим Правилам.</w:t>
      </w:r>
    </w:p>
    <w:bookmarkEnd w:id="1295"/>
    <w:bookmarkStart w:name="z1371" w:id="1296"/>
    <w:p>
      <w:pPr>
        <w:spacing w:after="0"/>
        <w:ind w:left="0"/>
        <w:jc w:val="both"/>
      </w:pPr>
      <w:r>
        <w:rPr>
          <w:rFonts w:ascii="Times New Roman"/>
          <w:b w:val="false"/>
          <w:i w:val="false"/>
          <w:color w:val="000000"/>
          <w:sz w:val="28"/>
        </w:rPr>
        <w:t>
      Местные уполномоченные органы по исполнению бюджета области, города республиканского значения и столицы представляют ежеквартально, не позднее 15-го числа месяца, следующего за отчетным кварталом, и за отчетный год - не позднее 1 февраля года, следующего за отчетным финансовым годом, в центральный уполномоченный орган по исполнению бюджета аналитический отчет об исполнении местного бюджета по форме 1-МУО, согласно приложению 7 к настоящим Правилам.</w:t>
      </w:r>
    </w:p>
    <w:bookmarkEnd w:id="1296"/>
    <w:bookmarkStart w:name="z1372" w:id="1297"/>
    <w:p>
      <w:pPr>
        <w:spacing w:after="0"/>
        <w:ind w:left="0"/>
        <w:jc w:val="both"/>
      </w:pPr>
      <w:r>
        <w:rPr>
          <w:rFonts w:ascii="Times New Roman"/>
          <w:b w:val="false"/>
          <w:i w:val="false"/>
          <w:color w:val="000000"/>
          <w:sz w:val="28"/>
        </w:rPr>
        <w:t>
      21. Государственное казначейства не позднее 12-го числа месяца, следующего за отчетным месяцем, и за отчетный год – не позднее 25 января года, следующего за отчетным финансовым годом, представляет сводную отчетность о результатах мониторинга реализации бюджетных программ, сформированную на основе отчетов администраторов республиканских бюджетных программ, структурному подразделению центрального уполномоченного органа по исполнению бюджета, осуществляющему функции по проведению анализа исполнения бюджета, для проведения анализа реализации бюджетных программ.</w:t>
      </w:r>
    </w:p>
    <w:bookmarkEnd w:id="1297"/>
    <w:bookmarkStart w:name="z1373" w:id="1298"/>
    <w:p>
      <w:pPr>
        <w:spacing w:after="0"/>
        <w:ind w:left="0"/>
        <w:jc w:val="both"/>
      </w:pPr>
      <w:r>
        <w:rPr>
          <w:rFonts w:ascii="Times New Roman"/>
          <w:b w:val="false"/>
          <w:i w:val="false"/>
          <w:color w:val="000000"/>
          <w:sz w:val="28"/>
        </w:rPr>
        <w:t>
      22. Структурное подразделение центрального уполномоченного органа по исполнению бюджета, осуществляющее функции по проведению анализа исполнения бюджета, формирует в ИС аналитический отчет об исполнении республиканского бюджета согласно приложению 7 к настоящим Правилам.</w:t>
      </w:r>
    </w:p>
    <w:bookmarkEnd w:id="1298"/>
    <w:bookmarkStart w:name="z1374" w:id="1299"/>
    <w:p>
      <w:pPr>
        <w:spacing w:after="0"/>
        <w:ind w:left="0"/>
        <w:jc w:val="both"/>
      </w:pPr>
      <w:r>
        <w:rPr>
          <w:rFonts w:ascii="Times New Roman"/>
          <w:b w:val="false"/>
          <w:i w:val="false"/>
          <w:color w:val="000000"/>
          <w:sz w:val="28"/>
        </w:rPr>
        <w:t>
      Центральный и местные уполномоченные органы по исполнению бюджета ежемесячно до 20 числа месяца, следующего за отчетным представляют результаты аналитического отчета об исполнении соответствующего бюджета для учета при разработке или уточнении соответствующего бюджета в центральный и местные уполномоченные органы по бюджетному планированию, согласно приложению 7 к настоящим Правилам.</w:t>
      </w:r>
    </w:p>
    <w:bookmarkEnd w:id="1299"/>
    <w:bookmarkStart w:name="z1375" w:id="1300"/>
    <w:p>
      <w:pPr>
        <w:spacing w:after="0"/>
        <w:ind w:left="0"/>
        <w:jc w:val="both"/>
      </w:pPr>
      <w:r>
        <w:rPr>
          <w:rFonts w:ascii="Times New Roman"/>
          <w:b w:val="false"/>
          <w:i w:val="false"/>
          <w:color w:val="000000"/>
          <w:sz w:val="28"/>
        </w:rPr>
        <w:t xml:space="preserve">
      Центральный и местные уполномоченные органы по исполнению бюджета ежеквартально (начиная с итогов первого квартала) до 25-го числа месяца, следующего за отчетным кварталом, и по итогам финансового года не позднее 25-го февраля года, следующего за отчетным финансовым годом, представляют в Правительство Республики Казахстан, уполномоченные органы внешнего государственного аудита и финансового контроля, местные исполнительные органы и центральный уполномоченный орган по государственному планированию аналитический отчет об исполнении республиканского и местных бюджетов,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300"/>
    <w:bookmarkStart w:name="z1376" w:id="1301"/>
    <w:p>
      <w:pPr>
        <w:spacing w:after="0"/>
        <w:ind w:left="0"/>
        <w:jc w:val="both"/>
      </w:pPr>
      <w:r>
        <w:rPr>
          <w:rFonts w:ascii="Times New Roman"/>
          <w:b w:val="false"/>
          <w:i w:val="false"/>
          <w:color w:val="000000"/>
          <w:sz w:val="28"/>
        </w:rPr>
        <w:t>
      Аналитический отчет об исполнении республиканского и местных бюджетов за отчетный квартал и по итогам финансового года для представления в Правительство Республики Казахстан, уполномоченные органы внешнего государственного аудита и финансового контроля, местные исполнительные органы и центральный уполномоченный орган по государственному планированию основывается на результатах проведенного бюджетного мониторинга, с указанием причин неисполнения планов по платежам и причин несвоевременного принятия обязательств в соответствии с планом по обязательствам.</w:t>
      </w:r>
    </w:p>
    <w:bookmarkEnd w:id="1301"/>
    <w:bookmarkStart w:name="z1377" w:id="1302"/>
    <w:p>
      <w:pPr>
        <w:spacing w:after="0"/>
        <w:ind w:left="0"/>
        <w:jc w:val="both"/>
      </w:pPr>
      <w:r>
        <w:rPr>
          <w:rFonts w:ascii="Times New Roman"/>
          <w:b w:val="false"/>
          <w:i w:val="false"/>
          <w:color w:val="000000"/>
          <w:sz w:val="28"/>
        </w:rPr>
        <w:t>
      23. К причинам неосвоения относятся:</w:t>
      </w:r>
    </w:p>
    <w:bookmarkEnd w:id="1302"/>
    <w:bookmarkStart w:name="z1378" w:id="1303"/>
    <w:p>
      <w:pPr>
        <w:spacing w:after="0"/>
        <w:ind w:left="0"/>
        <w:jc w:val="both"/>
      </w:pPr>
      <w:r>
        <w:rPr>
          <w:rFonts w:ascii="Times New Roman"/>
          <w:b w:val="false"/>
          <w:i w:val="false"/>
          <w:color w:val="000000"/>
          <w:sz w:val="28"/>
        </w:rPr>
        <w:t>
      невыполненные договорные обязательства поставщиками: срыв поставщиками условий договора, отсутствие поставки (несвоевременная, некомплектная поставка) товаров поставщиками, отставание от графика производства работ (оказание услуг), несвоевременное представление актов выполненных работ, счетов-фактур, отсутствие или непредставление документов, подтверждающих обоснованность платежа;</w:t>
      </w:r>
    </w:p>
    <w:bookmarkEnd w:id="1303"/>
    <w:bookmarkStart w:name="z1379" w:id="1304"/>
    <w:p>
      <w:pPr>
        <w:spacing w:after="0"/>
        <w:ind w:left="0"/>
        <w:jc w:val="both"/>
      </w:pPr>
      <w:r>
        <w:rPr>
          <w:rFonts w:ascii="Times New Roman"/>
          <w:b w:val="false"/>
          <w:i w:val="false"/>
          <w:color w:val="000000"/>
          <w:sz w:val="28"/>
        </w:rPr>
        <w:t>
      по государственным закупкам: несостоявшиеся конкурсы по государственным закупкам, несвоевременное проведение (не проведение) конкурсных процедур, перенос сроков проведения конкурсных процедур, длительное проведение конкурсных процедур;</w:t>
      </w:r>
    </w:p>
    <w:bookmarkEnd w:id="1304"/>
    <w:bookmarkStart w:name="z1380" w:id="1305"/>
    <w:p>
      <w:pPr>
        <w:spacing w:after="0"/>
        <w:ind w:left="0"/>
        <w:jc w:val="both"/>
      </w:pPr>
      <w:r>
        <w:rPr>
          <w:rFonts w:ascii="Times New Roman"/>
          <w:b w:val="false"/>
          <w:i w:val="false"/>
          <w:color w:val="000000"/>
          <w:sz w:val="28"/>
        </w:rPr>
        <w:t>
      управление бюджетной программой (подпрограммой) администраторами бюджетных программ: не заключение договоров, длительное проведение процедур заключения договоров, дополнительных соглашений, длительное согласование документов по оплате, несвоевременное проведение запланированных мероприятий, некачественный анализ рынка поставщиков товаров (работ, услуг), позднее представление договоров на регистрацию в органы казначейства, позднее представление счета к оплате в органы казначейства, возврат без исполнения документов (по причине неправильного оформления, неверного применения специфики, несоответствия реквизитов получателей денег и другое), уменьшение размера авансовой оплаты, нахождение договора на стадии согласования, корректировка технико-экономических обоснований, финансово-экономических обоснований, проектно-сметной документации, не востребованность бюджетных средств, завышенные стоимостные и количественные показатели;</w:t>
      </w:r>
    </w:p>
    <w:bookmarkEnd w:id="1305"/>
    <w:bookmarkStart w:name="z1381" w:id="1306"/>
    <w:p>
      <w:pPr>
        <w:spacing w:after="0"/>
        <w:ind w:left="0"/>
        <w:jc w:val="both"/>
      </w:pPr>
      <w:r>
        <w:rPr>
          <w:rFonts w:ascii="Times New Roman"/>
          <w:b w:val="false"/>
          <w:i w:val="false"/>
          <w:color w:val="000000"/>
          <w:sz w:val="28"/>
        </w:rPr>
        <w:t>
      прочие причины: обстоятельства непреодолимой силы (чрезвычайные и непредотвратимые при данных условиях обстоятельства (к примеру, стихийные явления, военные действия), позднее перечисление целевых трансфертов, судебные разбирательства, проведение выплаты по решениям судов, проведение претензионно-исковой работы по защите интересов государства в суде, несвоевременное принятие нормативных правовых актов по реализации бюджетных программ (подпрограмм), по статье особые затраты, оплата за фактический объем оказанных услуг, отсутствие судебных решений, длительное подписание постановлений судов, отсутствие потребности в расходовании средств в отчетном месяце, возврат бюджетных средств по актам проверки органов контроля, неподписание акта о приемке объектов государственной приемочной комиссией, удержание 5 процентов по условиям договора, приостановление расходов согласно предписаниям надзорных органов, оптимизация расходов при уточнении бюджета, неподписание подрядчиком уведомления на окончательную оплату услуг, недофинансирование средств из бюджета, связанное с недостаточностью средств на контрольном счете наличности соответствующего бюджета.</w:t>
      </w:r>
    </w:p>
    <w:bookmarkEnd w:id="1306"/>
    <w:bookmarkStart w:name="z1382" w:id="1307"/>
    <w:p>
      <w:pPr>
        <w:spacing w:after="0"/>
        <w:ind w:left="0"/>
        <w:jc w:val="both"/>
      </w:pPr>
      <w:r>
        <w:rPr>
          <w:rFonts w:ascii="Times New Roman"/>
          <w:b w:val="false"/>
          <w:i w:val="false"/>
          <w:color w:val="000000"/>
          <w:sz w:val="28"/>
        </w:rPr>
        <w:t>
      24. Форма 1-МАБП должна заполняться администраторами бюджетных программ в ИС в формате, формируемом данным программным обеспечением.</w:t>
      </w:r>
    </w:p>
    <w:bookmarkEnd w:id="1307"/>
    <w:bookmarkStart w:name="z1383" w:id="1308"/>
    <w:p>
      <w:pPr>
        <w:spacing w:after="0"/>
        <w:ind w:left="0"/>
        <w:jc w:val="both"/>
      </w:pPr>
      <w:r>
        <w:rPr>
          <w:rFonts w:ascii="Times New Roman"/>
          <w:b w:val="false"/>
          <w:i w:val="false"/>
          <w:color w:val="000000"/>
          <w:sz w:val="28"/>
        </w:rPr>
        <w:t>
      25. Все стоимостные показатели в отчете о результатах мониторинга реализации бюджетных программ (подпрограмм) предоставляются в тысячах тенге с одним десятичным знаком.</w:t>
      </w:r>
    </w:p>
    <w:bookmarkEnd w:id="1308"/>
    <w:bookmarkStart w:name="z1384" w:id="1309"/>
    <w:p>
      <w:pPr>
        <w:spacing w:after="0"/>
        <w:ind w:left="0"/>
        <w:jc w:val="both"/>
      </w:pPr>
      <w:r>
        <w:rPr>
          <w:rFonts w:ascii="Times New Roman"/>
          <w:b w:val="false"/>
          <w:i w:val="false"/>
          <w:color w:val="000000"/>
          <w:sz w:val="28"/>
        </w:rPr>
        <w:t>
      26. Результаты анализа доводятся до сведения соответствующего уполномоченного органа по исполнению бюджетов ежемесячно к 25 числу, следующему за отчетным месяцем.</w:t>
      </w:r>
    </w:p>
    <w:bookmarkEnd w:id="1309"/>
    <w:bookmarkStart w:name="z1385" w:id="1310"/>
    <w:p>
      <w:pPr>
        <w:spacing w:after="0"/>
        <w:ind w:left="0"/>
        <w:jc w:val="both"/>
      </w:pPr>
      <w:r>
        <w:rPr>
          <w:rFonts w:ascii="Times New Roman"/>
          <w:b w:val="false"/>
          <w:i w:val="false"/>
          <w:color w:val="000000"/>
          <w:sz w:val="28"/>
        </w:rPr>
        <w:t>
      Центральный и местные уполномоченные органы по исполнению бюджета используют при подготовке аналитического отчета об исполнении республиканского и местных бюджетов за соответствующий год данные:</w:t>
      </w:r>
    </w:p>
    <w:bookmarkEnd w:id="1310"/>
    <w:bookmarkStart w:name="z1386" w:id="1311"/>
    <w:p>
      <w:pPr>
        <w:spacing w:after="0"/>
        <w:ind w:left="0"/>
        <w:jc w:val="both"/>
      </w:pPr>
      <w:r>
        <w:rPr>
          <w:rFonts w:ascii="Times New Roman"/>
          <w:b w:val="false"/>
          <w:i w:val="false"/>
          <w:color w:val="000000"/>
          <w:sz w:val="28"/>
        </w:rPr>
        <w:t xml:space="preserve">
      аналитического отчета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или местных исполнительных органов в текущем году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311"/>
    <w:bookmarkStart w:name="z1387" w:id="1312"/>
    <w:p>
      <w:pPr>
        <w:spacing w:after="0"/>
        <w:ind w:left="0"/>
        <w:jc w:val="both"/>
      </w:pPr>
      <w:r>
        <w:rPr>
          <w:rFonts w:ascii="Times New Roman"/>
          <w:b w:val="false"/>
          <w:i w:val="false"/>
          <w:color w:val="000000"/>
          <w:sz w:val="28"/>
        </w:rPr>
        <w:t xml:space="preserve">
      по неосвоению бюджетных средств, выделенных из республиканского бюджета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w:t>
      </w:r>
    </w:p>
    <w:bookmarkEnd w:id="1312"/>
    <w:bookmarkStart w:name="z1388" w:id="1313"/>
    <w:p>
      <w:pPr>
        <w:spacing w:after="0"/>
        <w:ind w:left="0"/>
        <w:jc w:val="both"/>
      </w:pPr>
      <w:r>
        <w:rPr>
          <w:rFonts w:ascii="Times New Roman"/>
          <w:b w:val="false"/>
          <w:i w:val="false"/>
          <w:color w:val="000000"/>
          <w:sz w:val="28"/>
        </w:rPr>
        <w:t xml:space="preserve">
      о неэффективном расходовании средств республиканского бюджета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w:t>
      </w:r>
    </w:p>
    <w:bookmarkEnd w:id="1313"/>
    <w:bookmarkStart w:name="z1389" w:id="1314"/>
    <w:p>
      <w:pPr>
        <w:spacing w:after="0"/>
        <w:ind w:left="0"/>
        <w:jc w:val="both"/>
      </w:pPr>
      <w:r>
        <w:rPr>
          <w:rFonts w:ascii="Times New Roman"/>
          <w:b w:val="false"/>
          <w:i w:val="false"/>
          <w:color w:val="000000"/>
          <w:sz w:val="28"/>
        </w:rPr>
        <w:t xml:space="preserve">
      27. Администраторы республиканских бюджетных программ не позднее 20 числа текущего месяца представляют в государственное казначейство информацию об ожидаемом исполнении плана финансирования по платежам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314"/>
    <w:bookmarkStart w:name="z1390" w:id="1315"/>
    <w:p>
      <w:pPr>
        <w:spacing w:after="0"/>
        <w:ind w:left="0"/>
        <w:jc w:val="left"/>
      </w:pPr>
      <w:r>
        <w:rPr>
          <w:rFonts w:ascii="Times New Roman"/>
          <w:b/>
          <w:i w:val="false"/>
          <w:color w:val="000000"/>
        </w:rPr>
        <w:t xml:space="preserve"> Параграф 3. Анализ исполнения целевых трансфертов и кредитов, выделенных из республиканского бюджета областным бюджетам, бюджетам городов республиканского значения, столицы</w:t>
      </w:r>
    </w:p>
    <w:bookmarkEnd w:id="1315"/>
    <w:bookmarkStart w:name="z1391" w:id="1316"/>
    <w:p>
      <w:pPr>
        <w:spacing w:after="0"/>
        <w:ind w:left="0"/>
        <w:jc w:val="both"/>
      </w:pPr>
      <w:r>
        <w:rPr>
          <w:rFonts w:ascii="Times New Roman"/>
          <w:b w:val="false"/>
          <w:i w:val="false"/>
          <w:color w:val="000000"/>
          <w:sz w:val="28"/>
        </w:rPr>
        <w:t>
      28. Анализ исполнения целевых трансфертов и кредитов, выделенных из республиканского бюджета областным бюджетам, бюджетам городов республиканского значения, столицы осуществляется уполномоченными органами по исполнению бюджета на основе бюджетной отчетности по исполнению республиканского и местных бюджетов и информации, предоставляемой администраторами бюджетных программ.</w:t>
      </w:r>
    </w:p>
    <w:bookmarkEnd w:id="1316"/>
    <w:bookmarkStart w:name="z1392" w:id="1317"/>
    <w:p>
      <w:pPr>
        <w:spacing w:after="0"/>
        <w:ind w:left="0"/>
        <w:jc w:val="both"/>
      </w:pPr>
      <w:r>
        <w:rPr>
          <w:rFonts w:ascii="Times New Roman"/>
          <w:b w:val="false"/>
          <w:i w:val="false"/>
          <w:color w:val="000000"/>
          <w:sz w:val="28"/>
        </w:rPr>
        <w:t>
      29. Администраторы местных бюджетных программ представляют в местный уполномоченный орган по исполнению бюджета или аппарат акима города районного значения, села, поселка, сельского округа:</w:t>
      </w:r>
    </w:p>
    <w:bookmarkEnd w:id="1317"/>
    <w:bookmarkStart w:name="z1393" w:id="1318"/>
    <w:p>
      <w:pPr>
        <w:spacing w:after="0"/>
        <w:ind w:left="0"/>
        <w:jc w:val="both"/>
      </w:pPr>
      <w:r>
        <w:rPr>
          <w:rFonts w:ascii="Times New Roman"/>
          <w:b w:val="false"/>
          <w:i w:val="false"/>
          <w:color w:val="000000"/>
          <w:sz w:val="28"/>
        </w:rPr>
        <w:t xml:space="preserve">
      1) отчет администратора местной бюджетной программы о результатах мониторинга реализации целевых текущих трансфертов, целевых трансфертов на развитие и кредитов, выделенных из местного бюджета и реализуемых за счет трансфертов (кредитов) из республиканского бюджета, по форме 2-ЦТАБП,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318"/>
    <w:bookmarkStart w:name="z1394" w:id="1319"/>
    <w:p>
      <w:pPr>
        <w:spacing w:after="0"/>
        <w:ind w:left="0"/>
        <w:jc w:val="both"/>
      </w:pPr>
      <w:r>
        <w:rPr>
          <w:rFonts w:ascii="Times New Roman"/>
          <w:b w:val="false"/>
          <w:i w:val="false"/>
          <w:color w:val="000000"/>
          <w:sz w:val="28"/>
        </w:rPr>
        <w:t>
      за отчетный месяц – не позднее 4-го числа месяца, следующего за отчетным;</w:t>
      </w:r>
    </w:p>
    <w:bookmarkEnd w:id="1319"/>
    <w:bookmarkStart w:name="z1395" w:id="1320"/>
    <w:p>
      <w:pPr>
        <w:spacing w:after="0"/>
        <w:ind w:left="0"/>
        <w:jc w:val="both"/>
      </w:pPr>
      <w:r>
        <w:rPr>
          <w:rFonts w:ascii="Times New Roman"/>
          <w:b w:val="false"/>
          <w:i w:val="false"/>
          <w:color w:val="000000"/>
          <w:sz w:val="28"/>
        </w:rPr>
        <w:t>
      за отчетный год – не позднее 18-го января года, следующего за отчетным финансовым годом;</w:t>
      </w:r>
    </w:p>
    <w:bookmarkEnd w:id="1320"/>
    <w:bookmarkStart w:name="z1396" w:id="1321"/>
    <w:p>
      <w:pPr>
        <w:spacing w:after="0"/>
        <w:ind w:left="0"/>
        <w:jc w:val="both"/>
      </w:pPr>
      <w:r>
        <w:rPr>
          <w:rFonts w:ascii="Times New Roman"/>
          <w:b w:val="false"/>
          <w:i w:val="false"/>
          <w:color w:val="000000"/>
          <w:sz w:val="28"/>
        </w:rPr>
        <w:t xml:space="preserve">
      2) информацию о доиспользовании администраторами бюджетных программ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 по форме 3-ДАБП,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321"/>
    <w:bookmarkStart w:name="z1397" w:id="1322"/>
    <w:p>
      <w:pPr>
        <w:spacing w:after="0"/>
        <w:ind w:left="0"/>
        <w:jc w:val="both"/>
      </w:pPr>
      <w:r>
        <w:rPr>
          <w:rFonts w:ascii="Times New Roman"/>
          <w:b w:val="false"/>
          <w:i w:val="false"/>
          <w:color w:val="000000"/>
          <w:sz w:val="28"/>
        </w:rPr>
        <w:t>
      за отчетный год – не позднее 15 января года, следующего за отчетным финансовым годом.</w:t>
      </w:r>
    </w:p>
    <w:bookmarkEnd w:id="1322"/>
    <w:bookmarkStart w:name="z1398" w:id="1323"/>
    <w:p>
      <w:pPr>
        <w:spacing w:after="0"/>
        <w:ind w:left="0"/>
        <w:jc w:val="both"/>
      </w:pPr>
      <w:r>
        <w:rPr>
          <w:rFonts w:ascii="Times New Roman"/>
          <w:b w:val="false"/>
          <w:i w:val="false"/>
          <w:color w:val="000000"/>
          <w:sz w:val="28"/>
        </w:rPr>
        <w:t>
      30. Аппарат акима города районного значения, села, поселка, сельского округа представляет в уполномоченный орган по исполнению бюджета района (города областного значения):</w:t>
      </w:r>
    </w:p>
    <w:bookmarkEnd w:id="1323"/>
    <w:bookmarkStart w:name="z1399" w:id="1324"/>
    <w:p>
      <w:pPr>
        <w:spacing w:after="0"/>
        <w:ind w:left="0"/>
        <w:jc w:val="both"/>
      </w:pPr>
      <w:r>
        <w:rPr>
          <w:rFonts w:ascii="Times New Roman"/>
          <w:b w:val="false"/>
          <w:i w:val="false"/>
          <w:color w:val="000000"/>
          <w:sz w:val="28"/>
        </w:rPr>
        <w:t xml:space="preserve">
      1) отчет аппарата акима города районного значения, села, поселка, сельского округа о результатах мониторинга реализации целевых текущих трансфертов, целевых трансфертов на развитие и кредитов, выделенных из районного (города областного значения) бюджета и реализуемых за счет трансфертов (кредитов) из республиканского бюджета, по форме 2-ЦТСО,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324"/>
    <w:bookmarkStart w:name="z1400" w:id="1325"/>
    <w:p>
      <w:pPr>
        <w:spacing w:after="0"/>
        <w:ind w:left="0"/>
        <w:jc w:val="both"/>
      </w:pPr>
      <w:r>
        <w:rPr>
          <w:rFonts w:ascii="Times New Roman"/>
          <w:b w:val="false"/>
          <w:i w:val="false"/>
          <w:color w:val="000000"/>
          <w:sz w:val="28"/>
        </w:rPr>
        <w:t>
      за отчетный месяц – не позднее 4-го числа месяца, следующего за отчетным;</w:t>
      </w:r>
    </w:p>
    <w:bookmarkEnd w:id="1325"/>
    <w:bookmarkStart w:name="z1401" w:id="1326"/>
    <w:p>
      <w:pPr>
        <w:spacing w:after="0"/>
        <w:ind w:left="0"/>
        <w:jc w:val="both"/>
      </w:pPr>
      <w:r>
        <w:rPr>
          <w:rFonts w:ascii="Times New Roman"/>
          <w:b w:val="false"/>
          <w:i w:val="false"/>
          <w:color w:val="000000"/>
          <w:sz w:val="28"/>
        </w:rPr>
        <w:t>
      за отчетный год – не позднее 18-го января года, следующего за отчетным финансовым годом;</w:t>
      </w:r>
    </w:p>
    <w:bookmarkEnd w:id="1326"/>
    <w:bookmarkStart w:name="z1402" w:id="1327"/>
    <w:p>
      <w:pPr>
        <w:spacing w:after="0"/>
        <w:ind w:left="0"/>
        <w:jc w:val="both"/>
      </w:pPr>
      <w:r>
        <w:rPr>
          <w:rFonts w:ascii="Times New Roman"/>
          <w:b w:val="false"/>
          <w:i w:val="false"/>
          <w:color w:val="000000"/>
          <w:sz w:val="28"/>
        </w:rPr>
        <w:t xml:space="preserve">
      2) иформацию аппарата акима города районного значения, села, поселка, сельского округа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 по форме 3-ДСО,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327"/>
    <w:bookmarkStart w:name="z1403" w:id="1328"/>
    <w:p>
      <w:pPr>
        <w:spacing w:after="0"/>
        <w:ind w:left="0"/>
        <w:jc w:val="both"/>
      </w:pPr>
      <w:r>
        <w:rPr>
          <w:rFonts w:ascii="Times New Roman"/>
          <w:b w:val="false"/>
          <w:i w:val="false"/>
          <w:color w:val="000000"/>
          <w:sz w:val="28"/>
        </w:rPr>
        <w:t>
      за отчетный год – не позднее 15-го января года, следующего за отчетным финансовым годом.</w:t>
      </w:r>
    </w:p>
    <w:bookmarkEnd w:id="1328"/>
    <w:bookmarkStart w:name="z1404" w:id="1329"/>
    <w:p>
      <w:pPr>
        <w:spacing w:after="0"/>
        <w:ind w:left="0"/>
        <w:jc w:val="both"/>
      </w:pPr>
      <w:r>
        <w:rPr>
          <w:rFonts w:ascii="Times New Roman"/>
          <w:b w:val="false"/>
          <w:i w:val="false"/>
          <w:color w:val="000000"/>
          <w:sz w:val="28"/>
        </w:rPr>
        <w:t>
      31. Уполномоченный орган по исполнению бюджета района, города областного значения представляет в уполномоченный орган по исполнению бюджета области:</w:t>
      </w:r>
    </w:p>
    <w:bookmarkEnd w:id="1329"/>
    <w:bookmarkStart w:name="z1405" w:id="1330"/>
    <w:p>
      <w:pPr>
        <w:spacing w:after="0"/>
        <w:ind w:left="0"/>
        <w:jc w:val="both"/>
      </w:pPr>
      <w:r>
        <w:rPr>
          <w:rFonts w:ascii="Times New Roman"/>
          <w:b w:val="false"/>
          <w:i w:val="false"/>
          <w:color w:val="000000"/>
          <w:sz w:val="28"/>
        </w:rPr>
        <w:t xml:space="preserve">
      1) отчет уполномоченного органа по исполнению бюджета района, города областного значения о результатах мониторинга реализации целевых текущих трансфертов, целевых трансфертов на развитие и кредитов, выделенных из областного бюджета и реализуемых за счет трансфертов (кредитов) из республиканского бюджета, по форме 2-ЦТРН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330"/>
    <w:bookmarkStart w:name="z1406" w:id="1331"/>
    <w:p>
      <w:pPr>
        <w:spacing w:after="0"/>
        <w:ind w:left="0"/>
        <w:jc w:val="both"/>
      </w:pPr>
      <w:r>
        <w:rPr>
          <w:rFonts w:ascii="Times New Roman"/>
          <w:b w:val="false"/>
          <w:i w:val="false"/>
          <w:color w:val="000000"/>
          <w:sz w:val="28"/>
        </w:rPr>
        <w:t>
      за отчетный месяц – не позднее 6-го числа месяца, следующего за отчетным;</w:t>
      </w:r>
    </w:p>
    <w:bookmarkEnd w:id="1331"/>
    <w:bookmarkStart w:name="z1407" w:id="1332"/>
    <w:p>
      <w:pPr>
        <w:spacing w:after="0"/>
        <w:ind w:left="0"/>
        <w:jc w:val="both"/>
      </w:pPr>
      <w:r>
        <w:rPr>
          <w:rFonts w:ascii="Times New Roman"/>
          <w:b w:val="false"/>
          <w:i w:val="false"/>
          <w:color w:val="000000"/>
          <w:sz w:val="28"/>
        </w:rPr>
        <w:t>
      за отчетный год – не позднее 20-го января года, следующего за отчетным финансовым годом;</w:t>
      </w:r>
    </w:p>
    <w:bookmarkEnd w:id="1332"/>
    <w:bookmarkStart w:name="z1408" w:id="1333"/>
    <w:p>
      <w:pPr>
        <w:spacing w:after="0"/>
        <w:ind w:left="0"/>
        <w:jc w:val="both"/>
      </w:pPr>
      <w:r>
        <w:rPr>
          <w:rFonts w:ascii="Times New Roman"/>
          <w:b w:val="false"/>
          <w:i w:val="false"/>
          <w:color w:val="000000"/>
          <w:sz w:val="28"/>
        </w:rPr>
        <w:t xml:space="preserve">
      2) информацию уполномоченного органа по исполнению бюджета района, (городов областного значения)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 по форме 3-ДРН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333"/>
    <w:bookmarkStart w:name="z1409" w:id="1334"/>
    <w:p>
      <w:pPr>
        <w:spacing w:after="0"/>
        <w:ind w:left="0"/>
        <w:jc w:val="both"/>
      </w:pPr>
      <w:r>
        <w:rPr>
          <w:rFonts w:ascii="Times New Roman"/>
          <w:b w:val="false"/>
          <w:i w:val="false"/>
          <w:color w:val="000000"/>
          <w:sz w:val="28"/>
        </w:rPr>
        <w:t>
      за отчетный год – не позднее 20-го января года, следующего за отчетным финансовым годом.</w:t>
      </w:r>
    </w:p>
    <w:bookmarkEnd w:id="1334"/>
    <w:bookmarkStart w:name="z1410" w:id="1335"/>
    <w:p>
      <w:pPr>
        <w:spacing w:after="0"/>
        <w:ind w:left="0"/>
        <w:jc w:val="both"/>
      </w:pPr>
      <w:r>
        <w:rPr>
          <w:rFonts w:ascii="Times New Roman"/>
          <w:b w:val="false"/>
          <w:i w:val="false"/>
          <w:color w:val="000000"/>
          <w:sz w:val="28"/>
        </w:rPr>
        <w:t>
      32. Уполномоченный орган по исполнению бюджета области, города республиканского значения и столицы представляет в центральный уполномоченный орган по исполнению бюджета:</w:t>
      </w:r>
    </w:p>
    <w:bookmarkEnd w:id="1335"/>
    <w:bookmarkStart w:name="z1411" w:id="1336"/>
    <w:p>
      <w:pPr>
        <w:spacing w:after="0"/>
        <w:ind w:left="0"/>
        <w:jc w:val="both"/>
      </w:pPr>
      <w:r>
        <w:rPr>
          <w:rFonts w:ascii="Times New Roman"/>
          <w:b w:val="false"/>
          <w:i w:val="false"/>
          <w:color w:val="000000"/>
          <w:sz w:val="28"/>
        </w:rPr>
        <w:t xml:space="preserve">
      1) отчет уполномоченного органа по исполнению бюджета области, города республиканского значения и столицы о результатах мониторинга реализации целевых текущих трансфертов, целевых трансфертов на развитие и кредитов, выделенных из республиканского бюджета, по форме 2-ЦТО (далее – форма 2-ЦТО),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336"/>
    <w:bookmarkStart w:name="z1412" w:id="1337"/>
    <w:p>
      <w:pPr>
        <w:spacing w:after="0"/>
        <w:ind w:left="0"/>
        <w:jc w:val="both"/>
      </w:pPr>
      <w:r>
        <w:rPr>
          <w:rFonts w:ascii="Times New Roman"/>
          <w:b w:val="false"/>
          <w:i w:val="false"/>
          <w:color w:val="000000"/>
          <w:sz w:val="28"/>
        </w:rPr>
        <w:t>
      за отчетный месяц – не позднее 8-го числа месяца, следующего за отчетным;</w:t>
      </w:r>
    </w:p>
    <w:bookmarkEnd w:id="1337"/>
    <w:bookmarkStart w:name="z1413" w:id="1338"/>
    <w:p>
      <w:pPr>
        <w:spacing w:after="0"/>
        <w:ind w:left="0"/>
        <w:jc w:val="both"/>
      </w:pPr>
      <w:r>
        <w:rPr>
          <w:rFonts w:ascii="Times New Roman"/>
          <w:b w:val="false"/>
          <w:i w:val="false"/>
          <w:color w:val="000000"/>
          <w:sz w:val="28"/>
        </w:rPr>
        <w:t>
      за отчетный год – не позднее 25-го января года, следующего за отчетным финансовым годом;</w:t>
      </w:r>
    </w:p>
    <w:bookmarkEnd w:id="1338"/>
    <w:bookmarkStart w:name="z1414" w:id="1339"/>
    <w:p>
      <w:pPr>
        <w:spacing w:after="0"/>
        <w:ind w:left="0"/>
        <w:jc w:val="both"/>
      </w:pPr>
      <w:r>
        <w:rPr>
          <w:rFonts w:ascii="Times New Roman"/>
          <w:b w:val="false"/>
          <w:i w:val="false"/>
          <w:color w:val="000000"/>
          <w:sz w:val="28"/>
        </w:rPr>
        <w:t xml:space="preserve">
      2) информацию уполномоченного органа по исполнению бюджета области (города республиканского значения и столицы)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в текущем году, по форме 3-ДО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339"/>
    <w:bookmarkStart w:name="z1415" w:id="1340"/>
    <w:p>
      <w:pPr>
        <w:spacing w:after="0"/>
        <w:ind w:left="0"/>
        <w:jc w:val="both"/>
      </w:pPr>
      <w:r>
        <w:rPr>
          <w:rFonts w:ascii="Times New Roman"/>
          <w:b w:val="false"/>
          <w:i w:val="false"/>
          <w:color w:val="000000"/>
          <w:sz w:val="28"/>
        </w:rPr>
        <w:t>
      за отчетный год – не позднее 25-го января года, следующего за отчетным финансовым годом.</w:t>
      </w:r>
    </w:p>
    <w:bookmarkEnd w:id="1340"/>
    <w:bookmarkStart w:name="z1416" w:id="1341"/>
    <w:p>
      <w:pPr>
        <w:spacing w:after="0"/>
        <w:ind w:left="0"/>
        <w:jc w:val="both"/>
      </w:pPr>
      <w:r>
        <w:rPr>
          <w:rFonts w:ascii="Times New Roman"/>
          <w:b w:val="false"/>
          <w:i w:val="false"/>
          <w:color w:val="000000"/>
          <w:sz w:val="28"/>
        </w:rPr>
        <w:t>
      Уполномоченный орган по исполнению бюджета области, города республиканского значения и столицы при составлении отчета обеспечивает правильность отражения сумм утвержденного, уточненного, скорректированного бюджета, выделенных из республиканского бюджета, а также осуществляет анализ причин неосвоения выделенных из республиканского бюджета средств.</w:t>
      </w:r>
    </w:p>
    <w:bookmarkEnd w:id="1341"/>
    <w:bookmarkStart w:name="z1417" w:id="1342"/>
    <w:p>
      <w:pPr>
        <w:spacing w:after="0"/>
        <w:ind w:left="0"/>
        <w:jc w:val="both"/>
      </w:pPr>
      <w:r>
        <w:rPr>
          <w:rFonts w:ascii="Times New Roman"/>
          <w:b w:val="false"/>
          <w:i w:val="false"/>
          <w:color w:val="000000"/>
          <w:sz w:val="28"/>
        </w:rPr>
        <w:t>
      В случае совпадения срока, установленного для представления отчетов о результатах мониторинга реализации целевых текущих трансфертов, целевых трансфертов на развитие и кредитов с выходным (нерабочим) днем, отчеты представляются на следующий за ним первый рабочий день.</w:t>
      </w:r>
    </w:p>
    <w:bookmarkEnd w:id="1342"/>
    <w:bookmarkStart w:name="z1418" w:id="1343"/>
    <w:p>
      <w:pPr>
        <w:spacing w:after="0"/>
        <w:ind w:left="0"/>
        <w:jc w:val="both"/>
      </w:pPr>
      <w:r>
        <w:rPr>
          <w:rFonts w:ascii="Times New Roman"/>
          <w:b w:val="false"/>
          <w:i w:val="false"/>
          <w:color w:val="000000"/>
          <w:sz w:val="28"/>
        </w:rPr>
        <w:t xml:space="preserve">
      33. Отчет о результатах мониторинга реализации целевых текущих трансфертов, целевых трансфертов на развитие и кредитов, выделенных из республиканского бюджета областным бюджетам, бюджетам городов республиканского значения, столицы, по форме 2-ЦТО и аналитический отчет о реализации целевых трансфертов и кредитов, выделенных из республиканского бюджета областным бюджетам, бюджетам городов республиканского значения, столицы,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составляются с использованием ИС.</w:t>
      </w:r>
    </w:p>
    <w:bookmarkEnd w:id="1343"/>
    <w:bookmarkStart w:name="z1419" w:id="1344"/>
    <w:p>
      <w:pPr>
        <w:spacing w:after="0"/>
        <w:ind w:left="0"/>
        <w:jc w:val="both"/>
      </w:pPr>
      <w:r>
        <w:rPr>
          <w:rFonts w:ascii="Times New Roman"/>
          <w:b w:val="false"/>
          <w:i w:val="false"/>
          <w:color w:val="000000"/>
          <w:sz w:val="28"/>
        </w:rPr>
        <w:t>
      34. Выходные формы отчетов о результатах мониторинга реализации целевых текущих трансфертов, целевых трансфертов на развитие и кредитов, выделенных из республиканского бюджета областным бюджетам, бюджетам городов республиканского значения, столицы и аналитических отчетов о реализации целевых трансфертов и кредитов, выделенных из республиканского бюджета областным бюджетам, бюджетам городов республиканского значения, столицы представляются посредством ИС, удостоверенные электронной цифровой подписью руководителя уполномоченного органа по исполнению бюджета.</w:t>
      </w:r>
    </w:p>
    <w:bookmarkEnd w:id="1344"/>
    <w:bookmarkStart w:name="z1420" w:id="1345"/>
    <w:p>
      <w:pPr>
        <w:spacing w:after="0"/>
        <w:ind w:left="0"/>
        <w:jc w:val="both"/>
      </w:pPr>
      <w:r>
        <w:rPr>
          <w:rFonts w:ascii="Times New Roman"/>
          <w:b w:val="false"/>
          <w:i w:val="false"/>
          <w:color w:val="000000"/>
          <w:sz w:val="28"/>
        </w:rPr>
        <w:t>
      35. Все стоимостные показатели в отчетах о результатах мониторинга реализации целевых текущих трансфертов, целевых трансфертов на развитие и кредитов, выделенных из республиканского бюджета областным бюджетам, бюджетам городов республиканского значения, столицы и в аналитических отчетах о реализации целевых трансфертов и кредитов, выделенных из республиканского бюджета областным бюджетам, бюджетам городов республиканского значения, столицы заполняются в тенге, при этом в выходных формах отражаются в тысячах тенге, с одним десятичным знаком.</w:t>
      </w:r>
    </w:p>
    <w:bookmarkEnd w:id="1345"/>
    <w:bookmarkStart w:name="z1421" w:id="1346"/>
    <w:p>
      <w:pPr>
        <w:spacing w:after="0"/>
        <w:ind w:left="0"/>
        <w:jc w:val="both"/>
      </w:pPr>
      <w:r>
        <w:rPr>
          <w:rFonts w:ascii="Times New Roman"/>
          <w:b w:val="false"/>
          <w:i w:val="false"/>
          <w:color w:val="000000"/>
          <w:sz w:val="28"/>
        </w:rPr>
        <w:t>
      36. Результаты анализа исполнения целевых трансфертов и кредитов, выделенных из республиканского бюджета областным бюджетам, бюджетам городов республиканского значения, столицы доводятся до сведения соответствующего уполномоченного органа по исполнению бюджета.</w:t>
      </w:r>
    </w:p>
    <w:bookmarkEnd w:id="1346"/>
    <w:bookmarkStart w:name="z1422" w:id="1347"/>
    <w:p>
      <w:pPr>
        <w:spacing w:after="0"/>
        <w:ind w:left="0"/>
        <w:jc w:val="both"/>
      </w:pPr>
      <w:r>
        <w:rPr>
          <w:rFonts w:ascii="Times New Roman"/>
          <w:b w:val="false"/>
          <w:i w:val="false"/>
          <w:color w:val="000000"/>
          <w:sz w:val="28"/>
        </w:rPr>
        <w:t>
      37. Для проведения анализа исполнения целевых трансфертов центральный уполномоченный орган по исполнению бюджета, на основании отчетных данных местных уполномоченных органов по исполнению бюджета, осуществляет прогнозирование ожидаемого исполнения плана на год по целевым трансфертам, выделенным из республиканского бюджета, по форме согласно приложению 20 к настоящим Правилам.</w:t>
      </w:r>
    </w:p>
    <w:bookmarkEnd w:id="1347"/>
    <w:bookmarkStart w:name="z1423" w:id="1348"/>
    <w:p>
      <w:pPr>
        <w:spacing w:after="0"/>
        <w:ind w:left="0"/>
        <w:jc w:val="left"/>
      </w:pPr>
      <w:r>
        <w:rPr>
          <w:rFonts w:ascii="Times New Roman"/>
          <w:b/>
          <w:i w:val="false"/>
          <w:color w:val="000000"/>
        </w:rPr>
        <w:t xml:space="preserve"> Глава 3. Порядок анализа реализации бюджетных программ (подпрограмм)</w:t>
      </w:r>
    </w:p>
    <w:bookmarkEnd w:id="1348"/>
    <w:bookmarkStart w:name="z1424" w:id="1349"/>
    <w:p>
      <w:pPr>
        <w:spacing w:after="0"/>
        <w:ind w:left="0"/>
        <w:jc w:val="both"/>
      </w:pPr>
      <w:r>
        <w:rPr>
          <w:rFonts w:ascii="Times New Roman"/>
          <w:b w:val="false"/>
          <w:i w:val="false"/>
          <w:color w:val="000000"/>
          <w:sz w:val="28"/>
        </w:rPr>
        <w:t xml:space="preserve">
      38. Администраторы бюджетных программ по итогам финансового года составляют и представляют отчет о реализации бюджетных программ (подпрограмм) в срок до 15 февраля года, следующего за отчетным годом по форме 4-РБП,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в разрезе каждой бюджетной программы (подпрограммы) с пояснительной запиской к нему посредством электронного документооборота.</w:t>
      </w:r>
    </w:p>
    <w:bookmarkEnd w:id="1349"/>
    <w:bookmarkStart w:name="z1425" w:id="1350"/>
    <w:p>
      <w:pPr>
        <w:spacing w:after="0"/>
        <w:ind w:left="0"/>
        <w:jc w:val="both"/>
      </w:pPr>
      <w:r>
        <w:rPr>
          <w:rFonts w:ascii="Times New Roman"/>
          <w:b w:val="false"/>
          <w:i w:val="false"/>
          <w:color w:val="000000"/>
          <w:sz w:val="28"/>
        </w:rPr>
        <w:t>
      39. Уполномоченный орган по исполнению бюджета, аппарат акима города районного значения, села, поселка, сельского округа на основании представленной информации администраторами бюджетных программ, материалов служб внутреннего аудита, а также определения влияния внутренних и внешних факторов, проводит анализ по достижению показателей результатов, предусмотренных паспортом бюджетной программы (подпрограммы).</w:t>
      </w:r>
    </w:p>
    <w:bookmarkEnd w:id="1350"/>
    <w:bookmarkStart w:name="z1426" w:id="1351"/>
    <w:p>
      <w:pPr>
        <w:spacing w:after="0"/>
        <w:ind w:left="0"/>
        <w:jc w:val="both"/>
      </w:pPr>
      <w:r>
        <w:rPr>
          <w:rFonts w:ascii="Times New Roman"/>
          <w:b w:val="false"/>
          <w:i w:val="false"/>
          <w:color w:val="000000"/>
          <w:sz w:val="28"/>
        </w:rPr>
        <w:t>
      40. Уполномоченный орган по исполнению бюджета, аппарат акима города районного значения, села, поселка, сельского округа осуществляет анализ достижения показателей результатов, предусмотренных паспортом бюджетной программы (подпрограмм) для включения полученной на его основе информации в Аналитический отчет об исполнении соответствующего бюджета по поступлениям, а также о реализации бюджетных программ.</w:t>
      </w:r>
    </w:p>
    <w:bookmarkEnd w:id="1351"/>
    <w:bookmarkStart w:name="z1427" w:id="1352"/>
    <w:p>
      <w:pPr>
        <w:spacing w:after="0"/>
        <w:ind w:left="0"/>
        <w:jc w:val="left"/>
      </w:pPr>
      <w:r>
        <w:rPr>
          <w:rFonts w:ascii="Times New Roman"/>
          <w:b/>
          <w:i w:val="false"/>
          <w:color w:val="000000"/>
        </w:rPr>
        <w:t xml:space="preserve"> Глава 4. Порядок составления и представления отчета о конечных результатах, достигнутых за счет использования целевых трансфертов</w:t>
      </w:r>
    </w:p>
    <w:bookmarkEnd w:id="1352"/>
    <w:bookmarkStart w:name="z1428" w:id="1353"/>
    <w:p>
      <w:pPr>
        <w:spacing w:after="0"/>
        <w:ind w:left="0"/>
        <w:jc w:val="both"/>
      </w:pPr>
      <w:r>
        <w:rPr>
          <w:rFonts w:ascii="Times New Roman"/>
          <w:b w:val="false"/>
          <w:i w:val="false"/>
          <w:color w:val="000000"/>
          <w:sz w:val="28"/>
        </w:rPr>
        <w:t xml:space="preserve">
      41. Администраторы местных бюджетных программ составляют отчет о конечных результатах, достигнутых за счет использования выделенных целевых трансфертов, по форме 5-ЦТ,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353"/>
    <w:bookmarkStart w:name="z1429" w:id="1354"/>
    <w:p>
      <w:pPr>
        <w:spacing w:after="0"/>
        <w:ind w:left="0"/>
        <w:jc w:val="both"/>
      </w:pPr>
      <w:r>
        <w:rPr>
          <w:rFonts w:ascii="Times New Roman"/>
          <w:b w:val="false"/>
          <w:i w:val="false"/>
          <w:color w:val="000000"/>
          <w:sz w:val="28"/>
        </w:rPr>
        <w:t>
      Администраторы бюджетных программ городов районного значения, сел, поселков, сельских округов по итогам года представляют посредством электронного документооборота отчет о конечных результатах, достигнутых за счет использования выделенных целевых трансфертов, до 18 января года, следующего за отчетным, соответствующему администратору бюджетных программ района (города областного значения).</w:t>
      </w:r>
    </w:p>
    <w:bookmarkEnd w:id="1354"/>
    <w:bookmarkStart w:name="z1430" w:id="1355"/>
    <w:p>
      <w:pPr>
        <w:spacing w:after="0"/>
        <w:ind w:left="0"/>
        <w:jc w:val="both"/>
      </w:pPr>
      <w:r>
        <w:rPr>
          <w:rFonts w:ascii="Times New Roman"/>
          <w:b w:val="false"/>
          <w:i w:val="false"/>
          <w:color w:val="000000"/>
          <w:sz w:val="28"/>
        </w:rPr>
        <w:t>
      Администраторы бюджетных программ района (города областного значения) по итогам года представляют посредством электронного документооборота отчет о конечных результатах, достигнутых за счет использования выделенных целевых трансфертов, до 20 января года, следующего за отчетным, соответствующему администратору бюджетных программ области.</w:t>
      </w:r>
    </w:p>
    <w:bookmarkEnd w:id="1355"/>
    <w:bookmarkStart w:name="z1431" w:id="1356"/>
    <w:p>
      <w:pPr>
        <w:spacing w:after="0"/>
        <w:ind w:left="0"/>
        <w:jc w:val="both"/>
      </w:pPr>
      <w:r>
        <w:rPr>
          <w:rFonts w:ascii="Times New Roman"/>
          <w:b w:val="false"/>
          <w:i w:val="false"/>
          <w:color w:val="000000"/>
          <w:sz w:val="28"/>
        </w:rPr>
        <w:t>
      Администраторы бюджетных программ области, города республиканского значения, столицы по итогам года представляют посредством электронного документооборота отчет о конечных результатах, достигнутых за счет использования выделенных целевых трансфертов, до 25 января года, следующего за отчетным, соответствующему администратору республиканских бюджетных программ.</w:t>
      </w:r>
    </w:p>
    <w:bookmarkEnd w:id="1356"/>
    <w:bookmarkStart w:name="z1432" w:id="1357"/>
    <w:p>
      <w:pPr>
        <w:spacing w:after="0"/>
        <w:ind w:left="0"/>
        <w:jc w:val="both"/>
      </w:pPr>
      <w:r>
        <w:rPr>
          <w:rFonts w:ascii="Times New Roman"/>
          <w:b w:val="false"/>
          <w:i w:val="false"/>
          <w:color w:val="000000"/>
          <w:sz w:val="28"/>
        </w:rPr>
        <w:t>
      Администратор республиканских бюджетных программ до 1 февраля года, следующего за отчетным, представляет сводный отчет о конечных результатах, достигнутых за счет использования выделенных целевых трансфертов, центральному уполномоченному органу по исполнению бюджета.</w:t>
      </w:r>
    </w:p>
    <w:bookmarkEnd w:id="1357"/>
    <w:bookmarkStart w:name="z1433" w:id="1358"/>
    <w:p>
      <w:pPr>
        <w:spacing w:after="0"/>
        <w:ind w:left="0"/>
        <w:jc w:val="both"/>
      </w:pPr>
      <w:r>
        <w:rPr>
          <w:rFonts w:ascii="Times New Roman"/>
          <w:b w:val="false"/>
          <w:i w:val="false"/>
          <w:color w:val="000000"/>
          <w:sz w:val="28"/>
        </w:rPr>
        <w:t>
      Достижение результатов по каждому показателю конечных результатов отражаются в разрезе регионов и мероприятий.</w:t>
      </w:r>
    </w:p>
    <w:bookmarkEnd w:id="1358"/>
    <w:bookmarkStart w:name="z1434" w:id="1359"/>
    <w:p>
      <w:pPr>
        <w:spacing w:after="0"/>
        <w:ind w:left="0"/>
        <w:jc w:val="left"/>
      </w:pPr>
      <w:r>
        <w:rPr>
          <w:rFonts w:ascii="Times New Roman"/>
          <w:b/>
          <w:i w:val="false"/>
          <w:color w:val="000000"/>
        </w:rPr>
        <w:t xml:space="preserve"> Глава 5. Порядок анализа исполнения бюджета города районного значения, села, поселка, сельского округа</w:t>
      </w:r>
    </w:p>
    <w:bookmarkEnd w:id="1359"/>
    <w:bookmarkStart w:name="z1435" w:id="1360"/>
    <w:p>
      <w:pPr>
        <w:spacing w:after="0"/>
        <w:ind w:left="0"/>
        <w:jc w:val="both"/>
      </w:pPr>
      <w:r>
        <w:rPr>
          <w:rFonts w:ascii="Times New Roman"/>
          <w:b w:val="false"/>
          <w:i w:val="false"/>
          <w:color w:val="000000"/>
          <w:sz w:val="28"/>
        </w:rPr>
        <w:t>
      42. Для проведения анализа исполнения бюджета города районного значения, села, поселка, сельского округа аппарат акима города районного значения, села, поселка, сельского округа по итогам полугодия и отчетного года составляет отчет о реализации бюджетных программ в срок до 5-го числа месяца, следующего за отчетным периодом.</w:t>
      </w:r>
    </w:p>
    <w:bookmarkEnd w:id="1360"/>
    <w:bookmarkStart w:name="z1436" w:id="1361"/>
    <w:p>
      <w:pPr>
        <w:spacing w:after="0"/>
        <w:ind w:left="0"/>
        <w:jc w:val="both"/>
      </w:pPr>
      <w:r>
        <w:rPr>
          <w:rFonts w:ascii="Times New Roman"/>
          <w:b w:val="false"/>
          <w:i w:val="false"/>
          <w:color w:val="000000"/>
          <w:sz w:val="28"/>
        </w:rPr>
        <w:t>
      43. Аппарат акима города районного значения, села, поселка, сельского округа представляет отчет о реализации бюджетных программ членам комиссии местного сообщества в срок до 10-го числа месяца, следующего за отчетным периодом.</w:t>
      </w:r>
    </w:p>
    <w:bookmarkEnd w:id="1361"/>
    <w:bookmarkStart w:name="z1437" w:id="1362"/>
    <w:p>
      <w:pPr>
        <w:spacing w:after="0"/>
        <w:ind w:left="0"/>
        <w:jc w:val="both"/>
      </w:pPr>
      <w:r>
        <w:rPr>
          <w:rFonts w:ascii="Times New Roman"/>
          <w:b w:val="false"/>
          <w:i w:val="false"/>
          <w:color w:val="000000"/>
          <w:sz w:val="28"/>
        </w:rPr>
        <w:t>
      44. Члены комиссии местного сообщества рассматривают представленные аппаратом акима города районного значения, села, поселка, сельского округа, результаты анализа исполнения бюджета города районного значения, села, поселка, сельского округа и на их основе составляют отчет о результатах мониторинга до 15-го числа месяца, следующего за отчетным периодом по итогам полугодия и отчетного года.</w:t>
      </w:r>
    </w:p>
    <w:bookmarkEnd w:id="1362"/>
    <w:bookmarkStart w:name="z1438" w:id="1363"/>
    <w:p>
      <w:pPr>
        <w:spacing w:after="0"/>
        <w:ind w:left="0"/>
        <w:jc w:val="both"/>
      </w:pPr>
      <w:r>
        <w:rPr>
          <w:rFonts w:ascii="Times New Roman"/>
          <w:b w:val="false"/>
          <w:i w:val="false"/>
          <w:color w:val="000000"/>
          <w:sz w:val="28"/>
        </w:rPr>
        <w:t>
      45. Отчет о результатах мониторинга содержит аналитическую информацию об исполнении бюджета города районного значения, села, поселка, сельского округа (далее – Аналитическая информация).</w:t>
      </w:r>
    </w:p>
    <w:bookmarkEnd w:id="1363"/>
    <w:bookmarkStart w:name="z1439" w:id="1364"/>
    <w:p>
      <w:pPr>
        <w:spacing w:after="0"/>
        <w:ind w:left="0"/>
        <w:jc w:val="both"/>
      </w:pPr>
      <w:r>
        <w:rPr>
          <w:rFonts w:ascii="Times New Roman"/>
          <w:b w:val="false"/>
          <w:i w:val="false"/>
          <w:color w:val="000000"/>
          <w:sz w:val="28"/>
        </w:rPr>
        <w:t>
      46. Аналитическая информация включает:</w:t>
      </w:r>
    </w:p>
    <w:bookmarkEnd w:id="1364"/>
    <w:bookmarkStart w:name="z1440" w:id="1365"/>
    <w:p>
      <w:pPr>
        <w:spacing w:after="0"/>
        <w:ind w:left="0"/>
        <w:jc w:val="both"/>
      </w:pPr>
      <w:r>
        <w:rPr>
          <w:rFonts w:ascii="Times New Roman"/>
          <w:b w:val="false"/>
          <w:i w:val="false"/>
          <w:color w:val="000000"/>
          <w:sz w:val="28"/>
        </w:rPr>
        <w:t>
      1) аналитические данные по поступлениям в бюджет города районного значения, села, поселка, сельского округа;</w:t>
      </w:r>
    </w:p>
    <w:bookmarkEnd w:id="1365"/>
    <w:bookmarkStart w:name="z1441" w:id="1366"/>
    <w:p>
      <w:pPr>
        <w:spacing w:after="0"/>
        <w:ind w:left="0"/>
        <w:jc w:val="both"/>
      </w:pPr>
      <w:r>
        <w:rPr>
          <w:rFonts w:ascii="Times New Roman"/>
          <w:b w:val="false"/>
          <w:i w:val="false"/>
          <w:color w:val="000000"/>
          <w:sz w:val="28"/>
        </w:rPr>
        <w:t>
      2) плановые и фактические расходы на реализацию бюджетных программ с обоснованием причин неисполнения;</w:t>
      </w:r>
    </w:p>
    <w:bookmarkEnd w:id="1366"/>
    <w:bookmarkStart w:name="z1442" w:id="1367"/>
    <w:p>
      <w:pPr>
        <w:spacing w:after="0"/>
        <w:ind w:left="0"/>
        <w:jc w:val="both"/>
      </w:pPr>
      <w:r>
        <w:rPr>
          <w:rFonts w:ascii="Times New Roman"/>
          <w:b w:val="false"/>
          <w:i w:val="false"/>
          <w:color w:val="000000"/>
          <w:sz w:val="28"/>
        </w:rPr>
        <w:t>
      3) информация о достижении показателей результатов бюджетных программ;</w:t>
      </w:r>
    </w:p>
    <w:bookmarkEnd w:id="1367"/>
    <w:bookmarkStart w:name="z1443" w:id="1368"/>
    <w:p>
      <w:pPr>
        <w:spacing w:after="0"/>
        <w:ind w:left="0"/>
        <w:jc w:val="both"/>
      </w:pPr>
      <w:r>
        <w:rPr>
          <w:rFonts w:ascii="Times New Roman"/>
          <w:b w:val="false"/>
          <w:i w:val="false"/>
          <w:color w:val="000000"/>
          <w:sz w:val="28"/>
        </w:rPr>
        <w:t>
      4) выводы по результатам проведенного мониторинга.</w:t>
      </w:r>
    </w:p>
    <w:bookmarkEnd w:id="1368"/>
    <w:bookmarkStart w:name="z1444" w:id="1369"/>
    <w:p>
      <w:pPr>
        <w:spacing w:after="0"/>
        <w:ind w:left="0"/>
        <w:jc w:val="both"/>
      </w:pPr>
      <w:r>
        <w:rPr>
          <w:rFonts w:ascii="Times New Roman"/>
          <w:b w:val="false"/>
          <w:i w:val="false"/>
          <w:color w:val="000000"/>
          <w:sz w:val="28"/>
        </w:rPr>
        <w:t>
      47. Отчет о результатах мониторинга, подписанный членами комиссии местного сообщества, выносится на обсуждение собрания местного сообщества до 20-го числа месяца, следующего за отчетным периодом.</w:t>
      </w:r>
    </w:p>
    <w:bookmarkEnd w:id="1369"/>
    <w:bookmarkStart w:name="z1445" w:id="1370"/>
    <w:p>
      <w:pPr>
        <w:spacing w:after="0"/>
        <w:ind w:left="0"/>
        <w:jc w:val="both"/>
      </w:pPr>
      <w:r>
        <w:rPr>
          <w:rFonts w:ascii="Times New Roman"/>
          <w:b w:val="false"/>
          <w:i w:val="false"/>
          <w:color w:val="000000"/>
          <w:sz w:val="28"/>
        </w:rPr>
        <w:t>
      48. По итогам обсуждения отчета о результатах мониторинга собрание местного сообщества принимает рекомендации по эффективному исполнению бюджета города районного значения, села, поселка, сельского округа, оформляемые соответствующим протоколом.</w:t>
      </w:r>
    </w:p>
    <w:bookmarkEnd w:id="1370"/>
    <w:bookmarkStart w:name="z1446" w:id="1371"/>
    <w:p>
      <w:pPr>
        <w:spacing w:after="0"/>
        <w:ind w:left="0"/>
        <w:jc w:val="both"/>
      </w:pPr>
      <w:r>
        <w:rPr>
          <w:rFonts w:ascii="Times New Roman"/>
          <w:b w:val="false"/>
          <w:i w:val="false"/>
          <w:color w:val="000000"/>
          <w:sz w:val="28"/>
        </w:rPr>
        <w:t>
      49. Протокол подписывается председателем и секретарем собрания местного сообщества и передается акиму города районного значения, села, поселка, сельского округа.</w:t>
      </w:r>
    </w:p>
    <w:bookmarkEnd w:id="1371"/>
    <w:bookmarkStart w:name="z1447" w:id="1372"/>
    <w:p>
      <w:pPr>
        <w:spacing w:after="0"/>
        <w:ind w:left="0"/>
        <w:jc w:val="both"/>
      </w:pPr>
      <w:r>
        <w:rPr>
          <w:rFonts w:ascii="Times New Roman"/>
          <w:b w:val="false"/>
          <w:i w:val="false"/>
          <w:color w:val="000000"/>
          <w:sz w:val="28"/>
        </w:rPr>
        <w:t>
      50. Рекомендации по эффективному исполнению бюджета города районного значения, села, поселка, сельского округа рассматриваются акимом города районного значения, села, поселка, сельского округа и выносятся на очередное собрание местного сообщества с обоснованным заключением до 25-го числа месяца, следующего за отчетным периодом.</w:t>
      </w:r>
    </w:p>
    <w:bookmarkEnd w:id="1372"/>
    <w:bookmarkStart w:name="z1448" w:id="1373"/>
    <w:p>
      <w:pPr>
        <w:spacing w:after="0"/>
        <w:ind w:left="0"/>
        <w:jc w:val="both"/>
      </w:pPr>
      <w:r>
        <w:rPr>
          <w:rFonts w:ascii="Times New Roman"/>
          <w:b w:val="false"/>
          <w:i w:val="false"/>
          <w:color w:val="000000"/>
          <w:sz w:val="28"/>
        </w:rPr>
        <w:t>
      51. Результаты итогов по рассмотрению заключения, представленного акимом города районного значения, села, поселка, сельского округа и рекомендации, данные собранием местного сообщества, учитываются при формировании и уточнении соответствующих местных бюджетов.</w:t>
      </w:r>
    </w:p>
    <w:bookmarkEnd w:id="1373"/>
    <w:bookmarkStart w:name="z1449" w:id="1374"/>
    <w:p>
      <w:pPr>
        <w:spacing w:after="0"/>
        <w:ind w:left="0"/>
        <w:jc w:val="left"/>
      </w:pPr>
      <w:r>
        <w:rPr>
          <w:rFonts w:ascii="Times New Roman"/>
          <w:b/>
          <w:i w:val="false"/>
          <w:color w:val="000000"/>
        </w:rPr>
        <w:t xml:space="preserve"> Глава 6. Порядок составления и представления отчетов о результатах мониторинга использования субъектами предпринимательства бюджетных средств, полученных в рамках оказания государственной поддержки, о выполнении государственного задания</w:t>
      </w:r>
    </w:p>
    <w:bookmarkEnd w:id="1374"/>
    <w:bookmarkStart w:name="z1450" w:id="1375"/>
    <w:p>
      <w:pPr>
        <w:spacing w:after="0"/>
        <w:ind w:left="0"/>
        <w:jc w:val="both"/>
      </w:pPr>
      <w:r>
        <w:rPr>
          <w:rFonts w:ascii="Times New Roman"/>
          <w:b w:val="false"/>
          <w:i w:val="false"/>
          <w:color w:val="000000"/>
          <w:sz w:val="28"/>
        </w:rPr>
        <w:t xml:space="preserve">
      52. Администраторы местных бюджетных программ составляют отчет о результатах мониторинга использования субъектами предпринимательства бюджетных средств, полученных в рамках оказания государственной поддержки в срок до 1 февраля года, следующего за отчетным, по форме 5-ГП,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375"/>
    <w:bookmarkStart w:name="z1451" w:id="1376"/>
    <w:p>
      <w:pPr>
        <w:spacing w:after="0"/>
        <w:ind w:left="0"/>
        <w:jc w:val="both"/>
      </w:pPr>
      <w:r>
        <w:rPr>
          <w:rFonts w:ascii="Times New Roman"/>
          <w:b w:val="false"/>
          <w:i w:val="false"/>
          <w:color w:val="000000"/>
          <w:sz w:val="28"/>
        </w:rPr>
        <w:t>
      Администраторы бюджетных программ городов районного значения, сел, поселков, сельских округов по итогам года представляют посредством электронного документооборота отчет о результатах мониторинга использования субъектами предпринимательства бюджетных средств, полученных в рамках оказания государственной поддержки, до 18 января года, следующего за отчетным, соответствующему администратору бюджетных программ района (города областного значения).</w:t>
      </w:r>
    </w:p>
    <w:bookmarkEnd w:id="1376"/>
    <w:bookmarkStart w:name="z1452" w:id="1377"/>
    <w:p>
      <w:pPr>
        <w:spacing w:after="0"/>
        <w:ind w:left="0"/>
        <w:jc w:val="both"/>
      </w:pPr>
      <w:r>
        <w:rPr>
          <w:rFonts w:ascii="Times New Roman"/>
          <w:b w:val="false"/>
          <w:i w:val="false"/>
          <w:color w:val="000000"/>
          <w:sz w:val="28"/>
        </w:rPr>
        <w:t>
      Администраторы бюджетных программ района (города областного значения) по итогам года представляют посредством электронного документооборота отчет о результатах мониторинга использования субъектами предпринимательства бюджетных средств, полученных в рамках оказания государственной поддержки, до 20 января года, следующего за отчетным, соответствующему администратору бюджетных программ области.</w:t>
      </w:r>
    </w:p>
    <w:bookmarkEnd w:id="1377"/>
    <w:bookmarkStart w:name="z1453" w:id="1378"/>
    <w:p>
      <w:pPr>
        <w:spacing w:after="0"/>
        <w:ind w:left="0"/>
        <w:jc w:val="both"/>
      </w:pPr>
      <w:r>
        <w:rPr>
          <w:rFonts w:ascii="Times New Roman"/>
          <w:b w:val="false"/>
          <w:i w:val="false"/>
          <w:color w:val="000000"/>
          <w:sz w:val="28"/>
        </w:rPr>
        <w:t>
      Администраторы бюджетных программ области, города республиканского значения, столицы по итогам года представляют посредством электронного документооборота отчет о результатах мониторинга использования субъектами предпринимательства бюджетных средств, полученных в рамках оказания государственной поддержки, до 25 января года, следующего за отчетным, соответствующему администратору республиканских бюджетных программ.</w:t>
      </w:r>
    </w:p>
    <w:bookmarkEnd w:id="1378"/>
    <w:bookmarkStart w:name="z1454" w:id="1379"/>
    <w:p>
      <w:pPr>
        <w:spacing w:after="0"/>
        <w:ind w:left="0"/>
        <w:jc w:val="both"/>
      </w:pPr>
      <w:r>
        <w:rPr>
          <w:rFonts w:ascii="Times New Roman"/>
          <w:b w:val="false"/>
          <w:i w:val="false"/>
          <w:color w:val="000000"/>
          <w:sz w:val="28"/>
        </w:rPr>
        <w:t>
      Администратор республиканских бюджетных программ до 1 февраля года, следующего за отчетным, представляет сводный отчет о результатах мониторинга использования субъектами предпринимательства бюджетных средств, полученных в рамках оказания государственной поддержки, центральному уполномоченному органу по исполнению бюджета.</w:t>
      </w:r>
    </w:p>
    <w:bookmarkEnd w:id="1379"/>
    <w:bookmarkStart w:name="z1455" w:id="1380"/>
    <w:p>
      <w:pPr>
        <w:spacing w:after="0"/>
        <w:ind w:left="0"/>
        <w:jc w:val="both"/>
      </w:pPr>
      <w:r>
        <w:rPr>
          <w:rFonts w:ascii="Times New Roman"/>
          <w:b w:val="false"/>
          <w:i w:val="false"/>
          <w:color w:val="000000"/>
          <w:sz w:val="28"/>
        </w:rPr>
        <w:t>
      53. Субъектами квазигосударственного сектора и иными получателями бюджетных средств по итогам года представляют отчет о выполнении государственных заданий до 25 января года, следующего за отчетным, соответствующему администратору бюджетных программ.</w:t>
      </w:r>
    </w:p>
    <w:bookmarkEnd w:id="1380"/>
    <w:bookmarkStart w:name="z1456" w:id="1381"/>
    <w:p>
      <w:pPr>
        <w:spacing w:after="0"/>
        <w:ind w:left="0"/>
        <w:jc w:val="both"/>
      </w:pPr>
      <w:r>
        <w:rPr>
          <w:rFonts w:ascii="Times New Roman"/>
          <w:b w:val="false"/>
          <w:i w:val="false"/>
          <w:color w:val="000000"/>
          <w:sz w:val="28"/>
        </w:rPr>
        <w:t xml:space="preserve">
      Администратор республиканских бюджетных программ в срок до 1 февраля года, следующего за отчетным, представляют отчет о выполнении государственных заданий,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центральному уполномоченному органу по исполнению бюджета.</w:t>
      </w:r>
    </w:p>
    <w:bookmarkEnd w:id="1381"/>
    <w:bookmarkStart w:name="z1457" w:id="1382"/>
    <w:p>
      <w:pPr>
        <w:spacing w:after="0"/>
        <w:ind w:left="0"/>
        <w:jc w:val="left"/>
      </w:pPr>
      <w:r>
        <w:rPr>
          <w:rFonts w:ascii="Times New Roman"/>
          <w:b/>
          <w:i w:val="false"/>
          <w:color w:val="000000"/>
        </w:rPr>
        <w:t xml:space="preserve"> Глава 7. Порядок составления и представления отчетов об использовании резерва Правительства Республики Казахстан, об использовании резерва местного исполнительного органа</w:t>
      </w:r>
    </w:p>
    <w:bookmarkEnd w:id="1382"/>
    <w:bookmarkStart w:name="z1458" w:id="1383"/>
    <w:p>
      <w:pPr>
        <w:spacing w:after="0"/>
        <w:ind w:left="0"/>
        <w:jc w:val="both"/>
      </w:pPr>
      <w:r>
        <w:rPr>
          <w:rFonts w:ascii="Times New Roman"/>
          <w:b w:val="false"/>
          <w:i w:val="false"/>
          <w:color w:val="000000"/>
          <w:sz w:val="28"/>
        </w:rPr>
        <w:t>
      54. Администраторы бюджетных программ, получающие деньги, выделенные из резервов Правительства Республики Казахстан или местных исполнительных органов, должны по итогам года предоставлять отчеты об их использовании, объемах и стоимости выполненных работ, соответственно в центральный или местные уполномоченные органы по исполнению бюджета.</w:t>
      </w:r>
    </w:p>
    <w:bookmarkEnd w:id="1383"/>
    <w:bookmarkStart w:name="z1459" w:id="1384"/>
    <w:p>
      <w:pPr>
        <w:spacing w:after="0"/>
        <w:ind w:left="0"/>
        <w:jc w:val="both"/>
      </w:pPr>
      <w:r>
        <w:rPr>
          <w:rFonts w:ascii="Times New Roman"/>
          <w:b w:val="false"/>
          <w:i w:val="false"/>
          <w:color w:val="000000"/>
          <w:sz w:val="28"/>
        </w:rPr>
        <w:t xml:space="preserve">
      55. Центральный уполномоченный орган по исполнению бюджета представляет в Правительство Республики Казахстан отчет об использовании денег резервов Правительства Республики Казахстан, по форме 1-Р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1384"/>
    <w:bookmarkStart w:name="z1460" w:id="1385"/>
    <w:p>
      <w:pPr>
        <w:spacing w:after="0"/>
        <w:ind w:left="0"/>
        <w:jc w:val="both"/>
      </w:pPr>
      <w:r>
        <w:rPr>
          <w:rFonts w:ascii="Times New Roman"/>
          <w:b w:val="false"/>
          <w:i w:val="false"/>
          <w:color w:val="000000"/>
          <w:sz w:val="28"/>
        </w:rPr>
        <w:t xml:space="preserve">
      56. Местный уполномоченный орган по исполнению бюджета представляет в акимат соответствующего местного исполнительного органа отчет об использовании денег резервов местного исполнительного органа, по форме 2-Р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1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проведения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бюджетного мониторинга</w:t>
            </w:r>
          </w:p>
        </w:tc>
      </w:tr>
    </w:tbl>
    <w:bookmarkStart w:name="z1464" w:id="1386"/>
    <w:p>
      <w:pPr>
        <w:spacing w:after="0"/>
        <w:ind w:left="0"/>
        <w:jc w:val="left"/>
      </w:pPr>
      <w:r>
        <w:rPr>
          <w:rFonts w:ascii="Times New Roman"/>
          <w:b/>
          <w:i w:val="false"/>
          <w:color w:val="000000"/>
        </w:rPr>
        <w:t xml:space="preserve"> Перечень форм отчетности по бюджетному мониторингу     </w:t>
      </w:r>
    </w:p>
    <w:bookmarkEnd w:id="1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форм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причин перевыполнения или неисполнения плана с начала года по видам поступлений в республиканский и местные бюджеты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387"/>
          <w:p>
            <w:pPr>
              <w:spacing w:after="20"/>
              <w:ind w:left="20"/>
              <w:jc w:val="both"/>
            </w:pPr>
            <w:r>
              <w:rPr>
                <w:rFonts w:ascii="Times New Roman"/>
                <w:b w:val="false"/>
                <w:i w:val="false"/>
                <w:color w:val="000000"/>
                <w:sz w:val="20"/>
              </w:rPr>
              <w:t xml:space="preserve">
Данные о средствах программных внешних займов на счетах в иностранной валюте по состоянию на 1 января 20__ года </w:t>
            </w:r>
          </w:p>
          <w:bookmarkEnd w:id="1387"/>
          <w:p>
            <w:pPr>
              <w:spacing w:after="20"/>
              <w:ind w:left="20"/>
              <w:jc w:val="both"/>
            </w:pPr>
            <w:r>
              <w:rPr>
                <w:rFonts w:ascii="Times New Roman"/>
                <w:b w:val="false"/>
                <w:i w:val="false"/>
                <w:color w:val="000000"/>
                <w:sz w:val="20"/>
              </w:rPr>
              <w:t>
(приложение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388"/>
          <w:p>
            <w:pPr>
              <w:spacing w:after="20"/>
              <w:ind w:left="20"/>
              <w:jc w:val="both"/>
            </w:pPr>
            <w:r>
              <w:rPr>
                <w:rFonts w:ascii="Times New Roman"/>
                <w:b w:val="false"/>
                <w:i w:val="false"/>
                <w:color w:val="000000"/>
                <w:sz w:val="20"/>
              </w:rPr>
              <w:t>
Анализ поступлений в республиканский и местные (бюджет области (города республиканского значения, столицы) бюджеты за отчетный период текущего года в сравнении с аналогичным периодом прошлого года</w:t>
            </w:r>
          </w:p>
          <w:bookmarkEnd w:id="1388"/>
          <w:p>
            <w:pPr>
              <w:spacing w:after="20"/>
              <w:ind w:left="20"/>
              <w:jc w:val="both"/>
            </w:pPr>
            <w:r>
              <w:rPr>
                <w:rFonts w:ascii="Times New Roman"/>
                <w:b w:val="false"/>
                <w:i w:val="false"/>
                <w:color w:val="000000"/>
                <w:sz w:val="20"/>
              </w:rPr>
              <w:t>
(приложение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389"/>
          <w:p>
            <w:pPr>
              <w:spacing w:after="20"/>
              <w:ind w:left="20"/>
              <w:jc w:val="both"/>
            </w:pPr>
            <w:r>
              <w:rPr>
                <w:rFonts w:ascii="Times New Roman"/>
                <w:b w:val="false"/>
                <w:i w:val="false"/>
                <w:color w:val="000000"/>
                <w:sz w:val="20"/>
              </w:rPr>
              <w:t>
Информация-напоминание о непринятых обязательствах</w:t>
            </w:r>
          </w:p>
          <w:bookmarkEnd w:id="1389"/>
          <w:p>
            <w:pPr>
              <w:spacing w:after="20"/>
              <w:ind w:left="20"/>
              <w:jc w:val="both"/>
            </w:pPr>
            <w:r>
              <w:rPr>
                <w:rFonts w:ascii="Times New Roman"/>
                <w:b w:val="false"/>
                <w:i w:val="false"/>
                <w:color w:val="000000"/>
                <w:sz w:val="20"/>
              </w:rPr>
              <w:t>
</w:t>
            </w:r>
            <w:r>
              <w:rPr>
                <w:rFonts w:ascii="Times New Roman"/>
                <w:b w:val="false"/>
                <w:i w:val="false"/>
                <w:color w:val="000000"/>
                <w:sz w:val="20"/>
              </w:rPr>
              <w:t>и несвоевременном выполнении плана финансирования по платежам в разрезе бюджетных программ (подпрограмм) на _____________ 20___ годa</w:t>
            </w:r>
          </w:p>
          <w:p>
            <w:pPr>
              <w:spacing w:after="20"/>
              <w:ind w:left="20"/>
              <w:jc w:val="both"/>
            </w:pPr>
            <w:r>
              <w:rPr>
                <w:rFonts w:ascii="Times New Roman"/>
                <w:b w:val="false"/>
                <w:i w:val="false"/>
                <w:color w:val="000000"/>
                <w:sz w:val="20"/>
              </w:rPr>
              <w:t>
(приложение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результатах мониторинга реализации бюджетных программ (подпрограмм) (приложение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 об исполнении ___________бюджета (приложение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390"/>
          <w:p>
            <w:pPr>
              <w:spacing w:after="20"/>
              <w:ind w:left="20"/>
              <w:jc w:val="both"/>
            </w:pPr>
            <w:r>
              <w:rPr>
                <w:rFonts w:ascii="Times New Roman"/>
                <w:b w:val="false"/>
                <w:i w:val="false"/>
                <w:color w:val="000000"/>
                <w:sz w:val="20"/>
              </w:rPr>
              <w:t>
Аналитический отчет о</w:t>
            </w:r>
          </w:p>
          <w:bookmarkEnd w:id="1390"/>
          <w:p>
            <w:pPr>
              <w:spacing w:after="20"/>
              <w:ind w:left="20"/>
              <w:jc w:val="both"/>
            </w:pPr>
            <w:r>
              <w:rPr>
                <w:rFonts w:ascii="Times New Roman"/>
                <w:b w:val="false"/>
                <w:i w:val="false"/>
                <w:color w:val="000000"/>
                <w:sz w:val="20"/>
              </w:rPr>
              <w:t>
</w:t>
            </w:r>
            <w:r>
              <w:rPr>
                <w:rFonts w:ascii="Times New Roman"/>
                <w:b w:val="false"/>
                <w:i w:val="false"/>
                <w:color w:val="000000"/>
                <w:sz w:val="20"/>
              </w:rPr>
              <w:t>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или местных исполнительных органов в текущем году по состоянию на _________________ год</w:t>
            </w:r>
          </w:p>
          <w:p>
            <w:pPr>
              <w:spacing w:after="20"/>
              <w:ind w:left="20"/>
              <w:jc w:val="both"/>
            </w:pPr>
            <w:r>
              <w:rPr>
                <w:rFonts w:ascii="Times New Roman"/>
                <w:b w:val="false"/>
                <w:i w:val="false"/>
                <w:color w:val="000000"/>
                <w:sz w:val="20"/>
              </w:rPr>
              <w:t>
(приложение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391"/>
          <w:p>
            <w:pPr>
              <w:spacing w:after="20"/>
              <w:ind w:left="20"/>
              <w:jc w:val="both"/>
            </w:pPr>
            <w:r>
              <w:rPr>
                <w:rFonts w:ascii="Times New Roman"/>
                <w:b w:val="false"/>
                <w:i w:val="false"/>
                <w:color w:val="000000"/>
                <w:sz w:val="20"/>
              </w:rPr>
              <w:t>
Информация по неосвоению бюджетных средств, выделенных из республиканского бюджета за ______________ год</w:t>
            </w:r>
          </w:p>
          <w:bookmarkEnd w:id="1391"/>
          <w:p>
            <w:pPr>
              <w:spacing w:after="20"/>
              <w:ind w:left="20"/>
              <w:jc w:val="both"/>
            </w:pPr>
            <w:r>
              <w:rPr>
                <w:rFonts w:ascii="Times New Roman"/>
                <w:b w:val="false"/>
                <w:i w:val="false"/>
                <w:color w:val="000000"/>
                <w:sz w:val="20"/>
              </w:rPr>
              <w:t>
(приложение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392"/>
          <w:p>
            <w:pPr>
              <w:spacing w:after="20"/>
              <w:ind w:left="20"/>
              <w:jc w:val="both"/>
            </w:pPr>
            <w:r>
              <w:rPr>
                <w:rFonts w:ascii="Times New Roman"/>
                <w:b w:val="false"/>
                <w:i w:val="false"/>
                <w:color w:val="000000"/>
                <w:sz w:val="20"/>
              </w:rPr>
              <w:t>
Данные о неэффективном расходовании средств _________бюджета за _____год</w:t>
            </w:r>
          </w:p>
          <w:bookmarkEnd w:id="1392"/>
          <w:p>
            <w:pPr>
              <w:spacing w:after="20"/>
              <w:ind w:left="20"/>
              <w:jc w:val="both"/>
            </w:pPr>
            <w:r>
              <w:rPr>
                <w:rFonts w:ascii="Times New Roman"/>
                <w:b w:val="false"/>
                <w:i w:val="false"/>
                <w:color w:val="000000"/>
                <w:sz w:val="20"/>
              </w:rPr>
              <w:t>
(приложение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393"/>
          <w:p>
            <w:pPr>
              <w:spacing w:after="20"/>
              <w:ind w:left="20"/>
              <w:jc w:val="both"/>
            </w:pPr>
            <w:r>
              <w:rPr>
                <w:rFonts w:ascii="Times New Roman"/>
                <w:b w:val="false"/>
                <w:i w:val="false"/>
                <w:color w:val="000000"/>
                <w:sz w:val="20"/>
              </w:rPr>
              <w:t>
Информация об ожидаемом исполнении плана финансирования по платежам</w:t>
            </w:r>
          </w:p>
          <w:bookmarkEnd w:id="1393"/>
          <w:p>
            <w:pPr>
              <w:spacing w:after="20"/>
              <w:ind w:left="20"/>
              <w:jc w:val="both"/>
            </w:pPr>
            <w:r>
              <w:rPr>
                <w:rFonts w:ascii="Times New Roman"/>
                <w:b w:val="false"/>
                <w:i w:val="false"/>
                <w:color w:val="000000"/>
                <w:sz w:val="20"/>
              </w:rPr>
              <w:t>
</w:t>
            </w:r>
            <w:r>
              <w:rPr>
                <w:rFonts w:ascii="Times New Roman"/>
                <w:b w:val="false"/>
                <w:i w:val="false"/>
                <w:color w:val="000000"/>
                <w:sz w:val="20"/>
              </w:rPr>
              <w:t>по состоянию на _______________________ 20______ года</w:t>
            </w:r>
          </w:p>
          <w:p>
            <w:pPr>
              <w:spacing w:after="20"/>
              <w:ind w:left="20"/>
              <w:jc w:val="both"/>
            </w:pPr>
            <w:r>
              <w:rPr>
                <w:rFonts w:ascii="Times New Roman"/>
                <w:b w:val="false"/>
                <w:i w:val="false"/>
                <w:color w:val="000000"/>
                <w:sz w:val="20"/>
              </w:rPr>
              <w:t>
(приложение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394"/>
          <w:p>
            <w:pPr>
              <w:spacing w:after="20"/>
              <w:ind w:left="20"/>
              <w:jc w:val="both"/>
            </w:pPr>
            <w:r>
              <w:rPr>
                <w:rFonts w:ascii="Times New Roman"/>
                <w:b w:val="false"/>
                <w:i w:val="false"/>
                <w:color w:val="000000"/>
                <w:sz w:val="20"/>
              </w:rPr>
              <w:t>
Отчет администратора местной бюджетной программы о результатах мониторинга реализации целевых текущих трансфертов, целевых трансфертов на развитие и кредитов, выделенных из местного бюджета и реализуемых за счет трансфертов (кредитов) из республиканского бюджета</w:t>
            </w:r>
          </w:p>
          <w:bookmarkEnd w:id="1394"/>
          <w:p>
            <w:pPr>
              <w:spacing w:after="20"/>
              <w:ind w:left="20"/>
              <w:jc w:val="both"/>
            </w:pPr>
            <w:r>
              <w:rPr>
                <w:rFonts w:ascii="Times New Roman"/>
                <w:b w:val="false"/>
                <w:i w:val="false"/>
                <w:color w:val="000000"/>
                <w:sz w:val="20"/>
              </w:rPr>
              <w:t>
(приложение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395"/>
          <w:p>
            <w:pPr>
              <w:spacing w:after="20"/>
              <w:ind w:left="20"/>
              <w:jc w:val="both"/>
            </w:pPr>
            <w:r>
              <w:rPr>
                <w:rFonts w:ascii="Times New Roman"/>
                <w:b w:val="false"/>
                <w:i w:val="false"/>
                <w:color w:val="000000"/>
                <w:sz w:val="20"/>
              </w:rPr>
              <w:t>
Информация о доиспользовании администраторами бюджетных программ целевых трансфертов на развитие,выделенных в истекшем финансовом году и разрешенных доиспользовать по решению местных исполнительных органов в текущем году</w:t>
            </w:r>
          </w:p>
          <w:bookmarkEnd w:id="1395"/>
          <w:p>
            <w:pPr>
              <w:spacing w:after="20"/>
              <w:ind w:left="20"/>
              <w:jc w:val="both"/>
            </w:pPr>
            <w:r>
              <w:rPr>
                <w:rFonts w:ascii="Times New Roman"/>
                <w:b w:val="false"/>
                <w:i w:val="false"/>
                <w:color w:val="000000"/>
                <w:sz w:val="20"/>
              </w:rPr>
              <w:t>
(приложение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396"/>
          <w:p>
            <w:pPr>
              <w:spacing w:after="20"/>
              <w:ind w:left="20"/>
              <w:jc w:val="both"/>
            </w:pPr>
            <w:r>
              <w:rPr>
                <w:rFonts w:ascii="Times New Roman"/>
                <w:b w:val="false"/>
                <w:i w:val="false"/>
                <w:color w:val="000000"/>
                <w:sz w:val="20"/>
              </w:rPr>
              <w:t>
Отчет аппарата акима города районного значения, села, поселка, сельского округа о результатах мониторинга реализации целевых текущих трансфертов, целевых трансфертов на развитие и кредитов, выделенных из районного (города областного значения) бюджета и реализуемых за счет трансфертов (кредитов) из республиканского бюджета</w:t>
            </w:r>
          </w:p>
          <w:bookmarkEnd w:id="1396"/>
          <w:p>
            <w:pPr>
              <w:spacing w:after="20"/>
              <w:ind w:left="20"/>
              <w:jc w:val="both"/>
            </w:pPr>
            <w:r>
              <w:rPr>
                <w:rFonts w:ascii="Times New Roman"/>
                <w:b w:val="false"/>
                <w:i w:val="false"/>
                <w:color w:val="000000"/>
                <w:sz w:val="20"/>
              </w:rPr>
              <w:t>
(приложение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397"/>
          <w:p>
            <w:pPr>
              <w:spacing w:after="20"/>
              <w:ind w:left="20"/>
              <w:jc w:val="both"/>
            </w:pPr>
            <w:r>
              <w:rPr>
                <w:rFonts w:ascii="Times New Roman"/>
                <w:b w:val="false"/>
                <w:i w:val="false"/>
                <w:color w:val="000000"/>
                <w:sz w:val="20"/>
              </w:rPr>
              <w:t>
Информация аппарата акима города районного значения, села, поселка, сельского округа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1397"/>
          <w:p>
            <w:pPr>
              <w:spacing w:after="20"/>
              <w:ind w:left="20"/>
              <w:jc w:val="both"/>
            </w:pPr>
            <w:r>
              <w:rPr>
                <w:rFonts w:ascii="Times New Roman"/>
                <w:b w:val="false"/>
                <w:i w:val="false"/>
                <w:color w:val="000000"/>
                <w:sz w:val="20"/>
              </w:rPr>
              <w:t>
(приложение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уполномоченного органа по исполнению бюджета района, города областного значения о результатах мониторинга реализации целевых текущих трансфертов, целевых трансфертов на развитие и кредитов, выделенных из областного бюджета и реализуемых за счет трансфертов (кредитов) из республиканского бюджета (приложение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уполномоченного органа по исполнению бюджета района, (городов областного значения)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 (приложение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398"/>
          <w:p>
            <w:pPr>
              <w:spacing w:after="20"/>
              <w:ind w:left="20"/>
              <w:jc w:val="both"/>
            </w:pPr>
            <w:r>
              <w:rPr>
                <w:rFonts w:ascii="Times New Roman"/>
                <w:b w:val="false"/>
                <w:i w:val="false"/>
                <w:color w:val="000000"/>
                <w:sz w:val="20"/>
              </w:rPr>
              <w:t>
Отчет уполномоченного органа по исполнению бюджета области, города республиканского значения и столицы о результатах мониторинга реализации целевых текущих трансфертов, целевых трансфертов на развитие и кредитов, выделенных из республиканского бюджета</w:t>
            </w:r>
          </w:p>
          <w:bookmarkEnd w:id="1398"/>
          <w:p>
            <w:pPr>
              <w:spacing w:after="20"/>
              <w:ind w:left="20"/>
              <w:jc w:val="both"/>
            </w:pPr>
            <w:r>
              <w:rPr>
                <w:rFonts w:ascii="Times New Roman"/>
                <w:b w:val="false"/>
                <w:i w:val="false"/>
                <w:color w:val="000000"/>
                <w:sz w:val="20"/>
              </w:rPr>
              <w:t>
(приложение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399"/>
          <w:p>
            <w:pPr>
              <w:spacing w:after="20"/>
              <w:ind w:left="20"/>
              <w:jc w:val="both"/>
            </w:pPr>
            <w:r>
              <w:rPr>
                <w:rFonts w:ascii="Times New Roman"/>
                <w:b w:val="false"/>
                <w:i w:val="false"/>
                <w:color w:val="000000"/>
                <w:sz w:val="20"/>
              </w:rPr>
              <w:t>
Информация уполномоченного органа по исполнению бюджета области (города республиканского значения и столицы)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в текущем году</w:t>
            </w:r>
          </w:p>
          <w:bookmarkEnd w:id="1399"/>
          <w:p>
            <w:pPr>
              <w:spacing w:after="20"/>
              <w:ind w:left="20"/>
              <w:jc w:val="both"/>
            </w:pPr>
            <w:r>
              <w:rPr>
                <w:rFonts w:ascii="Times New Roman"/>
                <w:b w:val="false"/>
                <w:i w:val="false"/>
                <w:color w:val="000000"/>
                <w:sz w:val="20"/>
              </w:rPr>
              <w:t>
(приложение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400"/>
          <w:p>
            <w:pPr>
              <w:spacing w:after="20"/>
              <w:ind w:left="20"/>
              <w:jc w:val="both"/>
            </w:pPr>
            <w:r>
              <w:rPr>
                <w:rFonts w:ascii="Times New Roman"/>
                <w:b w:val="false"/>
                <w:i w:val="false"/>
                <w:color w:val="000000"/>
                <w:sz w:val="20"/>
              </w:rPr>
              <w:t xml:space="preserve">
Аналитический отчет о реализации целевых текущих трансфертов, </w:t>
            </w:r>
          </w:p>
          <w:bookmarkEnd w:id="1400"/>
          <w:p>
            <w:pPr>
              <w:spacing w:after="20"/>
              <w:ind w:left="20"/>
              <w:jc w:val="both"/>
            </w:pPr>
            <w:r>
              <w:rPr>
                <w:rFonts w:ascii="Times New Roman"/>
                <w:b w:val="false"/>
                <w:i w:val="false"/>
                <w:color w:val="000000"/>
                <w:sz w:val="20"/>
              </w:rPr>
              <w:t>
</w:t>
            </w:r>
            <w:r>
              <w:rPr>
                <w:rFonts w:ascii="Times New Roman"/>
                <w:b w:val="false"/>
                <w:i w:val="false"/>
                <w:color w:val="000000"/>
                <w:sz w:val="20"/>
              </w:rPr>
              <w:t>целевых трансфертов на развитие, выделенных из республиканского бюджета бюджетам областей, городов республиканского значения, столицы</w:t>
            </w:r>
          </w:p>
          <w:p>
            <w:pPr>
              <w:spacing w:after="20"/>
              <w:ind w:left="20"/>
              <w:jc w:val="both"/>
            </w:pPr>
            <w:r>
              <w:rPr>
                <w:rFonts w:ascii="Times New Roman"/>
                <w:b w:val="false"/>
                <w:i w:val="false"/>
                <w:color w:val="000000"/>
                <w:sz w:val="20"/>
              </w:rPr>
              <w:t>
(приложение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бюджетных программ (подпрограмм) (приложение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конечных результатах, достигнутых за счет использования выделенных целевых трансфертов (приложение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401"/>
          <w:p>
            <w:pPr>
              <w:spacing w:after="20"/>
              <w:ind w:left="20"/>
              <w:jc w:val="both"/>
            </w:pPr>
            <w:r>
              <w:rPr>
                <w:rFonts w:ascii="Times New Roman"/>
                <w:b w:val="false"/>
                <w:i w:val="false"/>
                <w:color w:val="000000"/>
                <w:sz w:val="20"/>
              </w:rPr>
              <w:t>
Отчет о результатах мониторинга использования субъектами предпринимательства бюджетных средств, полученных в рамках оказания государственной поддержки</w:t>
            </w:r>
          </w:p>
          <w:bookmarkEnd w:id="1401"/>
          <w:p>
            <w:pPr>
              <w:spacing w:after="20"/>
              <w:ind w:left="20"/>
              <w:jc w:val="both"/>
            </w:pPr>
            <w:r>
              <w:rPr>
                <w:rFonts w:ascii="Times New Roman"/>
                <w:b w:val="false"/>
                <w:i w:val="false"/>
                <w:color w:val="000000"/>
                <w:sz w:val="20"/>
              </w:rPr>
              <w:t>
(приложение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государственных задании (приложение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402"/>
          <w:p>
            <w:pPr>
              <w:spacing w:after="20"/>
              <w:ind w:left="20"/>
              <w:jc w:val="both"/>
            </w:pPr>
            <w:r>
              <w:rPr>
                <w:rFonts w:ascii="Times New Roman"/>
                <w:b w:val="false"/>
                <w:i w:val="false"/>
                <w:color w:val="000000"/>
                <w:sz w:val="20"/>
              </w:rPr>
              <w:t>
Отчет об использовании денег резервов Правительства Республики Казахстан</w:t>
            </w:r>
          </w:p>
          <w:bookmarkEnd w:id="1402"/>
          <w:p>
            <w:pPr>
              <w:spacing w:after="20"/>
              <w:ind w:left="20"/>
              <w:jc w:val="both"/>
            </w:pPr>
            <w:r>
              <w:rPr>
                <w:rFonts w:ascii="Times New Roman"/>
                <w:b w:val="false"/>
                <w:i w:val="false"/>
                <w:color w:val="000000"/>
                <w:sz w:val="20"/>
              </w:rPr>
              <w:t>
(приложение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403"/>
          <w:p>
            <w:pPr>
              <w:spacing w:after="20"/>
              <w:ind w:left="20"/>
              <w:jc w:val="both"/>
            </w:pPr>
            <w:r>
              <w:rPr>
                <w:rFonts w:ascii="Times New Roman"/>
                <w:b w:val="false"/>
                <w:i w:val="false"/>
                <w:color w:val="000000"/>
                <w:sz w:val="20"/>
              </w:rPr>
              <w:t>
Отчет об использовании денег резервов местного исполнительного органа</w:t>
            </w:r>
          </w:p>
          <w:bookmarkEnd w:id="1403"/>
          <w:p>
            <w:pPr>
              <w:spacing w:after="20"/>
              <w:ind w:left="20"/>
              <w:jc w:val="both"/>
            </w:pPr>
            <w:r>
              <w:rPr>
                <w:rFonts w:ascii="Times New Roman"/>
                <w:b w:val="false"/>
                <w:i w:val="false"/>
                <w:color w:val="000000"/>
                <w:sz w:val="20"/>
              </w:rPr>
              <w:t>
(приложение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488" w:id="1404"/>
    <w:p>
      <w:pPr>
        <w:spacing w:after="0"/>
        <w:ind w:left="0"/>
        <w:jc w:val="both"/>
      </w:pPr>
      <w:r>
        <w:rPr>
          <w:rFonts w:ascii="Times New Roman"/>
          <w:b w:val="false"/>
          <w:i w:val="false"/>
          <w:color w:val="000000"/>
          <w:sz w:val="28"/>
        </w:rPr>
        <w:t>
      Представляется: в центральный уполномоченный орган по исполнению бюджета, местные исполнительные органы</w:t>
      </w:r>
    </w:p>
    <w:bookmarkEnd w:id="1404"/>
    <w:bookmarkStart w:name="z1489" w:id="140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1405"/>
    <w:bookmarkStart w:name="z1490" w:id="1406"/>
    <w:p>
      <w:pPr>
        <w:spacing w:after="0"/>
        <w:ind w:left="0"/>
        <w:jc w:val="both"/>
      </w:pPr>
      <w:r>
        <w:rPr>
          <w:rFonts w:ascii="Times New Roman"/>
          <w:b w:val="false"/>
          <w:i w:val="false"/>
          <w:color w:val="000000"/>
          <w:sz w:val="28"/>
        </w:rPr>
        <w:t xml:space="preserve">
      Наименование административной формы: Анализ причин перевыполнения или неисполнения плана с начала года по видам поступлений в республиканский и местные бюджеты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w:t>
      </w:r>
    </w:p>
    <w:bookmarkEnd w:id="1406"/>
    <w:bookmarkStart w:name="z1491" w:id="140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1-ПРиМ</w:t>
      </w:r>
    </w:p>
    <w:bookmarkEnd w:id="1407"/>
    <w:bookmarkStart w:name="z1492" w:id="1408"/>
    <w:p>
      <w:pPr>
        <w:spacing w:after="0"/>
        <w:ind w:left="0"/>
        <w:jc w:val="both"/>
      </w:pPr>
      <w:r>
        <w:rPr>
          <w:rFonts w:ascii="Times New Roman"/>
          <w:b w:val="false"/>
          <w:i w:val="false"/>
          <w:color w:val="000000"/>
          <w:sz w:val="28"/>
        </w:rPr>
        <w:t>
      Периодичность: ежеквартально</w:t>
      </w:r>
    </w:p>
    <w:bookmarkEnd w:id="1408"/>
    <w:bookmarkStart w:name="z1493" w:id="1409"/>
    <w:p>
      <w:pPr>
        <w:spacing w:after="0"/>
        <w:ind w:left="0"/>
        <w:jc w:val="both"/>
      </w:pPr>
      <w:r>
        <w:rPr>
          <w:rFonts w:ascii="Times New Roman"/>
          <w:b w:val="false"/>
          <w:i w:val="false"/>
          <w:color w:val="000000"/>
          <w:sz w:val="28"/>
        </w:rPr>
        <w:t>
      Отчетный период: на _________ года</w:t>
      </w:r>
    </w:p>
    <w:bookmarkEnd w:id="1409"/>
    <w:bookmarkStart w:name="z1494" w:id="141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структурные подразделения, ведомства центрального уполномоченного органа по исполнению бюджета, ответственные за взимание налоговых, неналоговых поступлений, поступлений от продажи основного капитала и трансфертов; структурное подразделение центрального уполномоченного органа по исполнению бюджета, осуществляющее функции анализа доходов; местный уполномоченный орган по исполнению бюджета</w:t>
      </w:r>
    </w:p>
    <w:bookmarkEnd w:id="1410"/>
    <w:bookmarkStart w:name="z1495" w:id="141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структурного подразделения, ведомства центрального уполномоченного органа по исполнению бюджета, ответственного за взимание налоговых, неналоговых поступлений, поступлений от продажи основного капитала и трансфертов – не позднее 17-го месяца, следующего за отчетным кварталом; для структурного подразделения центрального уполномоченного органа по исполнению бюджета, осуществляющее функции анализа доходов – не позднее 3-го числа второго месяца, следующего за отчетным кварталом; для местного уполномоченного органа по исполнению бюджета – не позднее 3-го числа второго месяца, следующего за отчетным кварталом.</w:t>
      </w:r>
    </w:p>
    <w:bookmarkEnd w:id="1411"/>
    <w:bookmarkStart w:name="z1496" w:id="1412"/>
    <w:p>
      <w:pPr>
        <w:spacing w:after="0"/>
        <w:ind w:left="0"/>
        <w:jc w:val="both"/>
      </w:pPr>
      <w:r>
        <w:rPr>
          <w:rFonts w:ascii="Times New Roman"/>
          <w:b w:val="false"/>
          <w:i w:val="false"/>
          <w:color w:val="000000"/>
          <w:sz w:val="28"/>
        </w:rPr>
        <w:t xml:space="preserve">
      Бизнес-идентификационный номер: </w:t>
      </w:r>
    </w:p>
    <w:bookmarkEnd w:id="1412"/>
    <w:bookmarkStart w:name="z1497" w:id="1413"/>
    <w:p>
      <w:pPr>
        <w:spacing w:after="0"/>
        <w:ind w:left="0"/>
        <w:jc w:val="both"/>
      </w:pPr>
      <w:r>
        <w:rPr>
          <w:rFonts w:ascii="Times New Roman"/>
          <w:b w:val="false"/>
          <w:i w:val="false"/>
          <w:color w:val="000000"/>
          <w:sz w:val="28"/>
        </w:rPr>
        <w:t xml:space="preserve">
      </w:t>
      </w:r>
    </w:p>
    <w:bookmarkEnd w:id="1413"/>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8" w:id="1414"/>
    <w:p>
      <w:pPr>
        <w:spacing w:after="0"/>
        <w:ind w:left="0"/>
        <w:jc w:val="both"/>
      </w:pPr>
      <w:r>
        <w:rPr>
          <w:rFonts w:ascii="Times New Roman"/>
          <w:b w:val="false"/>
          <w:i w:val="false"/>
          <w:color w:val="000000"/>
          <w:sz w:val="28"/>
        </w:rPr>
        <w:t>
      Метод сбора: на бумажном носителе</w:t>
      </w:r>
    </w:p>
    <w:bookmarkEnd w:id="1414"/>
    <w:bookmarkStart w:name="z1499" w:id="1415"/>
    <w:p>
      <w:pPr>
        <w:spacing w:after="0"/>
        <w:ind w:left="0"/>
        <w:jc w:val="both"/>
      </w:pPr>
      <w:r>
        <w:rPr>
          <w:rFonts w:ascii="Times New Roman"/>
          <w:b w:val="false"/>
          <w:i w:val="false"/>
          <w:color w:val="000000"/>
          <w:sz w:val="28"/>
        </w:rPr>
        <w:t xml:space="preserve">
      Вид бюджета: _____________________________________ </w:t>
      </w:r>
    </w:p>
    <w:bookmarkEnd w:id="1415"/>
    <w:bookmarkStart w:name="z1500" w:id="1416"/>
    <w:p>
      <w:pPr>
        <w:spacing w:after="0"/>
        <w:ind w:left="0"/>
        <w:jc w:val="both"/>
      </w:pPr>
      <w:r>
        <w:rPr>
          <w:rFonts w:ascii="Times New Roman"/>
          <w:b w:val="false"/>
          <w:i w:val="false"/>
          <w:color w:val="000000"/>
          <w:sz w:val="28"/>
        </w:rPr>
        <w:t>
      Наименование: Причины перевыполнения планов поступлений в республиканский и местные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бюджеты в разрезе поступлений за отчетный период текущего года</w:t>
      </w:r>
    </w:p>
    <w:bookmarkEnd w:id="1416"/>
    <w:bookmarkStart w:name="z1501" w:id="1417"/>
    <w:p>
      <w:pPr>
        <w:spacing w:after="0"/>
        <w:ind w:left="0"/>
        <w:jc w:val="both"/>
      </w:pPr>
      <w:r>
        <w:rPr>
          <w:rFonts w:ascii="Times New Roman"/>
          <w:b w:val="false"/>
          <w:i w:val="false"/>
          <w:color w:val="000000"/>
          <w:sz w:val="28"/>
        </w:rPr>
        <w:t>
      Единица измерения: тысяч тенге</w:t>
      </w:r>
    </w:p>
    <w:bookmarkEnd w:id="1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поступления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поступление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5 - графа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плана (графа 5/графа 4)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2" w:id="1418"/>
    <w:p>
      <w:pPr>
        <w:spacing w:after="0"/>
        <w:ind w:left="0"/>
        <w:jc w:val="both"/>
      </w:pPr>
      <w:r>
        <w:rPr>
          <w:rFonts w:ascii="Times New Roman"/>
          <w:b w:val="false"/>
          <w:i w:val="false"/>
          <w:color w:val="000000"/>
          <w:sz w:val="28"/>
        </w:rPr>
        <w:t>
      Наименование: Причины неисполнения планов поступлений в республиканский и местные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бюджеты в разрезе поступлений за отчетный период текущего года</w:t>
      </w:r>
    </w:p>
    <w:bookmarkEnd w:id="1418"/>
    <w:bookmarkStart w:name="z1503" w:id="1419"/>
    <w:p>
      <w:pPr>
        <w:spacing w:after="0"/>
        <w:ind w:left="0"/>
        <w:jc w:val="both"/>
      </w:pPr>
      <w:r>
        <w:rPr>
          <w:rFonts w:ascii="Times New Roman"/>
          <w:b w:val="false"/>
          <w:i w:val="false"/>
          <w:color w:val="000000"/>
          <w:sz w:val="28"/>
        </w:rPr>
        <w:t>
      Единица измерения: тысяч тенге</w:t>
      </w:r>
    </w:p>
    <w:bookmarkEnd w:id="1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поступления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поступление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5 - графа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плана (графа 5/графа 4)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4" w:id="1420"/>
    <w:p>
      <w:pPr>
        <w:spacing w:after="0"/>
        <w:ind w:left="0"/>
        <w:jc w:val="both"/>
      </w:pPr>
      <w:r>
        <w:rPr>
          <w:rFonts w:ascii="Times New Roman"/>
          <w:b w:val="false"/>
          <w:i w:val="false"/>
          <w:color w:val="000000"/>
          <w:sz w:val="28"/>
        </w:rPr>
        <w:t>
      Наименование _________________ Адрес ________________________</w:t>
      </w:r>
    </w:p>
    <w:bookmarkEnd w:id="1420"/>
    <w:bookmarkStart w:name="z1505" w:id="1421"/>
    <w:p>
      <w:pPr>
        <w:spacing w:after="0"/>
        <w:ind w:left="0"/>
        <w:jc w:val="both"/>
      </w:pPr>
      <w:r>
        <w:rPr>
          <w:rFonts w:ascii="Times New Roman"/>
          <w:b w:val="false"/>
          <w:i w:val="false"/>
          <w:color w:val="000000"/>
          <w:sz w:val="28"/>
        </w:rPr>
        <w:t>
      ______________________________ ______________________________</w:t>
      </w:r>
    </w:p>
    <w:bookmarkEnd w:id="1421"/>
    <w:bookmarkStart w:name="z1506" w:id="1422"/>
    <w:p>
      <w:pPr>
        <w:spacing w:after="0"/>
        <w:ind w:left="0"/>
        <w:jc w:val="both"/>
      </w:pPr>
      <w:r>
        <w:rPr>
          <w:rFonts w:ascii="Times New Roman"/>
          <w:b w:val="false"/>
          <w:i w:val="false"/>
          <w:color w:val="000000"/>
          <w:sz w:val="28"/>
        </w:rPr>
        <w:t>
      Телефон______________________________________________</w:t>
      </w:r>
    </w:p>
    <w:bookmarkEnd w:id="1422"/>
    <w:bookmarkStart w:name="z1507" w:id="1423"/>
    <w:p>
      <w:pPr>
        <w:spacing w:after="0"/>
        <w:ind w:left="0"/>
        <w:jc w:val="both"/>
      </w:pPr>
      <w:r>
        <w:rPr>
          <w:rFonts w:ascii="Times New Roman"/>
          <w:b w:val="false"/>
          <w:i w:val="false"/>
          <w:color w:val="000000"/>
          <w:sz w:val="28"/>
        </w:rPr>
        <w:t>
      Адрес электронной почты_______________________________</w:t>
      </w:r>
    </w:p>
    <w:bookmarkEnd w:id="1423"/>
    <w:bookmarkStart w:name="z1508" w:id="1424"/>
    <w:p>
      <w:pPr>
        <w:spacing w:after="0"/>
        <w:ind w:left="0"/>
        <w:jc w:val="both"/>
      </w:pPr>
      <w:r>
        <w:rPr>
          <w:rFonts w:ascii="Times New Roman"/>
          <w:b w:val="false"/>
          <w:i w:val="false"/>
          <w:color w:val="000000"/>
          <w:sz w:val="28"/>
        </w:rPr>
        <w:t>
      Исполнитель ___________________________ ______________</w:t>
      </w:r>
    </w:p>
    <w:bookmarkEnd w:id="1424"/>
    <w:bookmarkStart w:name="z1509" w:id="1425"/>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425"/>
    <w:bookmarkStart w:name="z1510" w:id="1426"/>
    <w:p>
      <w:pPr>
        <w:spacing w:after="0"/>
        <w:ind w:left="0"/>
        <w:jc w:val="both"/>
      </w:pPr>
      <w:r>
        <w:rPr>
          <w:rFonts w:ascii="Times New Roman"/>
          <w:b w:val="false"/>
          <w:i w:val="false"/>
          <w:color w:val="000000"/>
          <w:sz w:val="28"/>
        </w:rPr>
        <w:t>
      Руководитель __________________________ ______________</w:t>
      </w:r>
    </w:p>
    <w:bookmarkEnd w:id="1426"/>
    <w:bookmarkStart w:name="z1511" w:id="1427"/>
    <w:p>
      <w:pPr>
        <w:spacing w:after="0"/>
        <w:ind w:left="0"/>
        <w:jc w:val="both"/>
      </w:pPr>
      <w:r>
        <w:rPr>
          <w:rFonts w:ascii="Times New Roman"/>
          <w:b w:val="false"/>
          <w:i w:val="false"/>
          <w:color w:val="000000"/>
          <w:sz w:val="28"/>
        </w:rPr>
        <w:t>
      фамилия, имя и отчество (при его наличии) подпись</w:t>
      </w:r>
    </w:p>
    <w:bookmarkEnd w:id="1427"/>
    <w:bookmarkStart w:name="z1512" w:id="1428"/>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428"/>
    <w:bookmarkStart w:name="z1513" w:id="1429"/>
    <w:p>
      <w:pPr>
        <w:spacing w:after="0"/>
        <w:ind w:left="0"/>
        <w:jc w:val="both"/>
      </w:pPr>
      <w:r>
        <w:rPr>
          <w:rFonts w:ascii="Times New Roman"/>
          <w:b w:val="false"/>
          <w:i w:val="false"/>
          <w:color w:val="000000"/>
          <w:sz w:val="28"/>
        </w:rPr>
        <w:t>
      предпринимательства) __________________________________</w:t>
      </w:r>
    </w:p>
    <w:bookmarkEnd w:id="1429"/>
    <w:bookmarkStart w:name="z1514" w:id="1430"/>
    <w:p>
      <w:pPr>
        <w:spacing w:after="0"/>
        <w:ind w:left="0"/>
        <w:jc w:val="both"/>
      </w:pPr>
      <w:r>
        <w:rPr>
          <w:rFonts w:ascii="Times New Roman"/>
          <w:b w:val="false"/>
          <w:i w:val="false"/>
          <w:color w:val="000000"/>
          <w:sz w:val="28"/>
        </w:rPr>
        <w:t>
      Примечание: соответствующими местными уполномоченными органами по исполнению бюджета и аппаратами акимов городов районного значения, сел, поселков, сельских округов данная форма заполняется в части бюджета области, областного бюджета, города республиканского значения, столицы, бюджетов районов (города областного значения), районного и бюджета города районного значения, села, поселка, сельского округа).</w:t>
      </w:r>
    </w:p>
    <w:bookmarkEnd w:id="1430"/>
    <w:bookmarkStart w:name="z1515" w:id="1431"/>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"Анализ причин перевыполнения или неисполнения плана с начала года по видам поступлений в республиканский и местные бюджеты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w:t>
      </w:r>
    </w:p>
    <w:bookmarkEnd w:id="1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"Анализ причин</w:t>
            </w:r>
            <w:r>
              <w:br/>
            </w:r>
            <w:r>
              <w:rPr>
                <w:rFonts w:ascii="Times New Roman"/>
                <w:b w:val="false"/>
                <w:i w:val="false"/>
                <w:color w:val="000000"/>
                <w:sz w:val="20"/>
              </w:rPr>
              <w:t>перевыполнения или</w:t>
            </w:r>
            <w:r>
              <w:br/>
            </w:r>
            <w:r>
              <w:rPr>
                <w:rFonts w:ascii="Times New Roman"/>
                <w:b w:val="false"/>
                <w:i w:val="false"/>
                <w:color w:val="000000"/>
                <w:sz w:val="20"/>
              </w:rPr>
              <w:t>неисполнения плана с начала</w:t>
            </w:r>
            <w:r>
              <w:br/>
            </w:r>
            <w:r>
              <w:rPr>
                <w:rFonts w:ascii="Times New Roman"/>
                <w:b w:val="false"/>
                <w:i w:val="false"/>
                <w:color w:val="000000"/>
                <w:sz w:val="20"/>
              </w:rPr>
              <w:t>года по видам поступлений в</w:t>
            </w:r>
            <w:r>
              <w:br/>
            </w:r>
            <w:r>
              <w:rPr>
                <w:rFonts w:ascii="Times New Roman"/>
                <w:b w:val="false"/>
                <w:i w:val="false"/>
                <w:color w:val="000000"/>
                <w:sz w:val="20"/>
              </w:rPr>
              <w:t>республиканский и местные</w:t>
            </w:r>
            <w:r>
              <w:br/>
            </w:r>
            <w:r>
              <w:rPr>
                <w:rFonts w:ascii="Times New Roman"/>
                <w:b w:val="false"/>
                <w:i w:val="false"/>
                <w:color w:val="000000"/>
                <w:sz w:val="20"/>
              </w:rPr>
              <w:t>бюджеты (бюджет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 областной</w:t>
            </w:r>
            <w:r>
              <w:br/>
            </w:r>
            <w:r>
              <w:rPr>
                <w:rFonts w:ascii="Times New Roman"/>
                <w:b w:val="false"/>
                <w:i w:val="false"/>
                <w:color w:val="000000"/>
                <w:sz w:val="20"/>
              </w:rPr>
              <w:t>бюджет, бюджет района (города</w:t>
            </w:r>
            <w:r>
              <w:br/>
            </w:r>
            <w:r>
              <w:rPr>
                <w:rFonts w:ascii="Times New Roman"/>
                <w:b w:val="false"/>
                <w:i w:val="false"/>
                <w:color w:val="000000"/>
                <w:sz w:val="20"/>
              </w:rPr>
              <w:t>областного значения),</w:t>
            </w:r>
            <w:r>
              <w:br/>
            </w:r>
            <w:r>
              <w:rPr>
                <w:rFonts w:ascii="Times New Roman"/>
                <w:b w:val="false"/>
                <w:i w:val="false"/>
                <w:color w:val="000000"/>
                <w:sz w:val="20"/>
              </w:rPr>
              <w:t>районный бюджет, бюджет</w:t>
            </w:r>
            <w:r>
              <w:br/>
            </w:r>
            <w:r>
              <w:rPr>
                <w:rFonts w:ascii="Times New Roman"/>
                <w:b w:val="false"/>
                <w:i w:val="false"/>
                <w:color w:val="000000"/>
                <w:sz w:val="20"/>
              </w:rPr>
              <w:t>города районного значения,</w:t>
            </w:r>
            <w:r>
              <w:br/>
            </w:r>
            <w:r>
              <w:rPr>
                <w:rFonts w:ascii="Times New Roman"/>
                <w:b w:val="false"/>
                <w:i w:val="false"/>
                <w:color w:val="000000"/>
                <w:sz w:val="20"/>
              </w:rPr>
              <w:t>села, поселка,</w:t>
            </w:r>
            <w:r>
              <w:br/>
            </w:r>
            <w:r>
              <w:rPr>
                <w:rFonts w:ascii="Times New Roman"/>
                <w:b w:val="false"/>
                <w:i w:val="false"/>
                <w:color w:val="000000"/>
                <w:sz w:val="20"/>
              </w:rPr>
              <w:t>сельского округа)"</w:t>
            </w:r>
          </w:p>
        </w:tc>
      </w:tr>
    </w:tbl>
    <w:bookmarkStart w:name="z1517" w:id="143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"Анализ причин перевыполнения или неисполнения плана с начала года по видам поступлений в республиканский и местные бюджеты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(1-ПРиМ, ежеквартально)</w:t>
      </w:r>
    </w:p>
    <w:bookmarkEnd w:id="1432"/>
    <w:bookmarkStart w:name="z1518" w:id="1433"/>
    <w:p>
      <w:pPr>
        <w:spacing w:after="0"/>
        <w:ind w:left="0"/>
        <w:jc w:val="both"/>
      </w:pPr>
      <w:r>
        <w:rPr>
          <w:rFonts w:ascii="Times New Roman"/>
          <w:b w:val="false"/>
          <w:i w:val="false"/>
          <w:color w:val="000000"/>
          <w:sz w:val="28"/>
        </w:rPr>
        <w:t>
      Глава 1. Общие положения</w:t>
      </w:r>
    </w:p>
    <w:bookmarkEnd w:id="1433"/>
    <w:bookmarkStart w:name="z1519" w:id="143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"причин перевыполнения или неисполнения плана с начала года по видам поступлений в республиканский и местные бюджеты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(далее-Форма).</w:t>
      </w:r>
    </w:p>
    <w:bookmarkEnd w:id="1434"/>
    <w:bookmarkStart w:name="z1520" w:id="1435"/>
    <w:p>
      <w:pPr>
        <w:spacing w:after="0"/>
        <w:ind w:left="0"/>
        <w:jc w:val="both"/>
      </w:pPr>
      <w:r>
        <w:rPr>
          <w:rFonts w:ascii="Times New Roman"/>
          <w:b w:val="false"/>
          <w:i w:val="false"/>
          <w:color w:val="000000"/>
          <w:sz w:val="28"/>
        </w:rPr>
        <w:t>
      2. Форма подписывается руководителем центрального уполномоченного органа по исполнению бюджета или местного уполномоченного органа по исполнению бюджета, с указанием его фамилии и инициалов.</w:t>
      </w:r>
    </w:p>
    <w:bookmarkEnd w:id="1435"/>
    <w:bookmarkStart w:name="z1521" w:id="1436"/>
    <w:p>
      <w:pPr>
        <w:spacing w:after="0"/>
        <w:ind w:left="0"/>
        <w:jc w:val="both"/>
      </w:pPr>
      <w:r>
        <w:rPr>
          <w:rFonts w:ascii="Times New Roman"/>
          <w:b w:val="false"/>
          <w:i w:val="false"/>
          <w:color w:val="000000"/>
          <w:sz w:val="28"/>
        </w:rPr>
        <w:t>
      3. Форма заполняется на казахском и русском языках.</w:t>
      </w:r>
    </w:p>
    <w:bookmarkEnd w:id="1436"/>
    <w:bookmarkStart w:name="z1522" w:id="1437"/>
    <w:p>
      <w:pPr>
        <w:spacing w:after="0"/>
        <w:ind w:left="0"/>
        <w:jc w:val="both"/>
      </w:pPr>
      <w:r>
        <w:rPr>
          <w:rFonts w:ascii="Times New Roman"/>
          <w:b w:val="false"/>
          <w:i w:val="false"/>
          <w:color w:val="000000"/>
          <w:sz w:val="28"/>
        </w:rPr>
        <w:t>
      Глава 2. Пояснение по заполнению Формы</w:t>
      </w:r>
    </w:p>
    <w:bookmarkEnd w:id="1437"/>
    <w:bookmarkStart w:name="z1523" w:id="1438"/>
    <w:p>
      <w:pPr>
        <w:spacing w:after="0"/>
        <w:ind w:left="0"/>
        <w:jc w:val="both"/>
      </w:pPr>
      <w:r>
        <w:rPr>
          <w:rFonts w:ascii="Times New Roman"/>
          <w:b w:val="false"/>
          <w:i w:val="false"/>
          <w:color w:val="000000"/>
          <w:sz w:val="28"/>
        </w:rPr>
        <w:t>
      4. В графе 1 указывается порядковый номер.</w:t>
      </w:r>
    </w:p>
    <w:bookmarkEnd w:id="1438"/>
    <w:bookmarkStart w:name="z1524" w:id="1439"/>
    <w:p>
      <w:pPr>
        <w:spacing w:after="0"/>
        <w:ind w:left="0"/>
        <w:jc w:val="both"/>
      </w:pPr>
      <w:r>
        <w:rPr>
          <w:rFonts w:ascii="Times New Roman"/>
          <w:b w:val="false"/>
          <w:i w:val="false"/>
          <w:color w:val="000000"/>
          <w:sz w:val="28"/>
        </w:rPr>
        <w:t>
      5. В графе 2 указывается код бюджетной классификации поступлений.</w:t>
      </w:r>
    </w:p>
    <w:bookmarkEnd w:id="1439"/>
    <w:bookmarkStart w:name="z1525" w:id="1440"/>
    <w:p>
      <w:pPr>
        <w:spacing w:after="0"/>
        <w:ind w:left="0"/>
        <w:jc w:val="both"/>
      </w:pPr>
      <w:r>
        <w:rPr>
          <w:rFonts w:ascii="Times New Roman"/>
          <w:b w:val="false"/>
          <w:i w:val="false"/>
          <w:color w:val="000000"/>
          <w:sz w:val="28"/>
        </w:rPr>
        <w:t>
      6. В графе 3 указывается наименование кода бюджетной классификации.</w:t>
      </w:r>
    </w:p>
    <w:bookmarkEnd w:id="1440"/>
    <w:bookmarkStart w:name="z1526" w:id="1441"/>
    <w:p>
      <w:pPr>
        <w:spacing w:after="0"/>
        <w:ind w:left="0"/>
        <w:jc w:val="both"/>
      </w:pPr>
      <w:r>
        <w:rPr>
          <w:rFonts w:ascii="Times New Roman"/>
          <w:b w:val="false"/>
          <w:i w:val="false"/>
          <w:color w:val="000000"/>
          <w:sz w:val="28"/>
        </w:rPr>
        <w:t>
      7. В графе 4 указывается план поступления на отчетную дату.</w:t>
      </w:r>
    </w:p>
    <w:bookmarkEnd w:id="1441"/>
    <w:bookmarkStart w:name="z1527" w:id="1442"/>
    <w:p>
      <w:pPr>
        <w:spacing w:after="0"/>
        <w:ind w:left="0"/>
        <w:jc w:val="both"/>
      </w:pPr>
      <w:r>
        <w:rPr>
          <w:rFonts w:ascii="Times New Roman"/>
          <w:b w:val="false"/>
          <w:i w:val="false"/>
          <w:color w:val="000000"/>
          <w:sz w:val="28"/>
        </w:rPr>
        <w:t>
      8. В графе 5 указывается фактическое поступление на отчетную дату.</w:t>
      </w:r>
    </w:p>
    <w:bookmarkEnd w:id="1442"/>
    <w:bookmarkStart w:name="z1528" w:id="1443"/>
    <w:p>
      <w:pPr>
        <w:spacing w:after="0"/>
        <w:ind w:left="0"/>
        <w:jc w:val="both"/>
      </w:pPr>
      <w:r>
        <w:rPr>
          <w:rFonts w:ascii="Times New Roman"/>
          <w:b w:val="false"/>
          <w:i w:val="false"/>
          <w:color w:val="000000"/>
          <w:sz w:val="28"/>
        </w:rPr>
        <w:t>
      9. В графе 6 указывается отклонение от фактическое поступление на отчетную дату за минусом плана поступления на отчетную дату.</w:t>
      </w:r>
    </w:p>
    <w:bookmarkEnd w:id="1443"/>
    <w:bookmarkStart w:name="z1529" w:id="1444"/>
    <w:p>
      <w:pPr>
        <w:spacing w:after="0"/>
        <w:ind w:left="0"/>
        <w:jc w:val="both"/>
      </w:pPr>
      <w:r>
        <w:rPr>
          <w:rFonts w:ascii="Times New Roman"/>
          <w:b w:val="false"/>
          <w:i w:val="false"/>
          <w:color w:val="000000"/>
          <w:sz w:val="28"/>
        </w:rPr>
        <w:t>
      10. В графе 7 указывается процент исполнения плана.</w:t>
      </w:r>
    </w:p>
    <w:bookmarkEnd w:id="1444"/>
    <w:bookmarkStart w:name="z1530" w:id="1445"/>
    <w:p>
      <w:pPr>
        <w:spacing w:after="0"/>
        <w:ind w:left="0"/>
        <w:jc w:val="both"/>
      </w:pPr>
      <w:r>
        <w:rPr>
          <w:rFonts w:ascii="Times New Roman"/>
          <w:b w:val="false"/>
          <w:i w:val="false"/>
          <w:color w:val="000000"/>
          <w:sz w:val="28"/>
        </w:rPr>
        <w:t>
      11. В графе 8 указывается причины отклонения.</w:t>
      </w:r>
    </w:p>
    <w:bookmarkEnd w:id="1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bl>
    <w:bookmarkStart w:name="z1532" w:id="1446"/>
    <w:p>
      <w:pPr>
        <w:spacing w:after="0"/>
        <w:ind w:left="0"/>
        <w:jc w:val="both"/>
      </w:pPr>
      <w:r>
        <w:rPr>
          <w:rFonts w:ascii="Times New Roman"/>
          <w:b w:val="false"/>
          <w:i w:val="false"/>
          <w:color w:val="000000"/>
          <w:sz w:val="28"/>
        </w:rPr>
        <w:t>
      Наименование формы: Данные о средствах программных внешних займов на счетах в иностранной валюте по состоянию на 1 января 20__ года</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займа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займа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средств программных внешних займов в валюте*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средств программных внешних займов в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3" w:id="1447"/>
    <w:p>
      <w:pPr>
        <w:spacing w:after="0"/>
        <w:ind w:left="0"/>
        <w:jc w:val="both"/>
      </w:pPr>
      <w:r>
        <w:rPr>
          <w:rFonts w:ascii="Times New Roman"/>
          <w:b w:val="false"/>
          <w:i w:val="false"/>
          <w:color w:val="000000"/>
          <w:sz w:val="28"/>
        </w:rPr>
        <w:t>
      Руководитель структурного подразделения центрального уполномоченного органа по исполнению бюджета __________________________________________________________________</w:t>
      </w:r>
    </w:p>
    <w:bookmarkEnd w:id="1447"/>
    <w:bookmarkStart w:name="z1534" w:id="1448"/>
    <w:p>
      <w:pPr>
        <w:spacing w:after="0"/>
        <w:ind w:left="0"/>
        <w:jc w:val="both"/>
      </w:pPr>
      <w:r>
        <w:rPr>
          <w:rFonts w:ascii="Times New Roman"/>
          <w:b w:val="false"/>
          <w:i w:val="false"/>
          <w:color w:val="000000"/>
          <w:sz w:val="28"/>
        </w:rPr>
        <w:t>
      фамилия, имя и отчество (при его наличии) подпись</w:t>
      </w:r>
    </w:p>
    <w:bookmarkEnd w:id="1448"/>
    <w:bookmarkStart w:name="z1535" w:id="1449"/>
    <w:p>
      <w:pPr>
        <w:spacing w:after="0"/>
        <w:ind w:left="0"/>
        <w:jc w:val="both"/>
      </w:pPr>
      <w:r>
        <w:rPr>
          <w:rFonts w:ascii="Times New Roman"/>
          <w:b w:val="false"/>
          <w:i w:val="false"/>
          <w:color w:val="000000"/>
          <w:sz w:val="28"/>
        </w:rPr>
        <w:t>
      Примечание: * На основании платежных документов Национального банка Республики Казахстан</w:t>
      </w:r>
    </w:p>
    <w:bookmarkEnd w:id="1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bl>
    <w:bookmarkStart w:name="z1537" w:id="1450"/>
    <w:p>
      <w:pPr>
        <w:spacing w:after="0"/>
        <w:ind w:left="0"/>
        <w:jc w:val="both"/>
      </w:pPr>
      <w:r>
        <w:rPr>
          <w:rFonts w:ascii="Times New Roman"/>
          <w:b w:val="false"/>
          <w:i w:val="false"/>
          <w:color w:val="000000"/>
          <w:sz w:val="28"/>
        </w:rPr>
        <w:t>
      Наименование формы: Анализ поступлений в республиканский и местные (бюджет области (города республиканского значения, столицы) бюджеты за отчетный период текущего года в сравнении с аналогичным периодом прошлого года</w:t>
      </w:r>
    </w:p>
    <w:bookmarkEnd w:id="1450"/>
    <w:bookmarkStart w:name="z1538" w:id="1451"/>
    <w:p>
      <w:pPr>
        <w:spacing w:after="0"/>
        <w:ind w:left="0"/>
        <w:jc w:val="both"/>
      </w:pPr>
      <w:r>
        <w:rPr>
          <w:rFonts w:ascii="Times New Roman"/>
          <w:b w:val="false"/>
          <w:i w:val="false"/>
          <w:color w:val="000000"/>
          <w:sz w:val="28"/>
        </w:rPr>
        <w:t>
      Единица измерения: тысяч тенге</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БК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поступления отчетного периода текущего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поступления аналогичного периода прошлого года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Отклонение (графа 4-графа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снижения (графа 4/графа 5х100), процент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9" w:id="1452"/>
    <w:p>
      <w:pPr>
        <w:spacing w:after="0"/>
        <w:ind w:left="0"/>
        <w:jc w:val="both"/>
      </w:pPr>
      <w:r>
        <w:rPr>
          <w:rFonts w:ascii="Times New Roman"/>
          <w:b w:val="false"/>
          <w:i w:val="false"/>
          <w:color w:val="000000"/>
          <w:sz w:val="28"/>
        </w:rPr>
        <w:t xml:space="preserve">
      Примечание: соответствующими местными уполномоченными органами по исполнению бюджета данная форма заполняется в части бюджета области, собственно областного бюджета, бюджета области, города республиканского значения, столицы. </w:t>
      </w:r>
    </w:p>
    <w:bookmarkEnd w:id="1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bl>
    <w:bookmarkStart w:name="z1541" w:id="1453"/>
    <w:p>
      <w:pPr>
        <w:spacing w:after="0"/>
        <w:ind w:left="0"/>
        <w:jc w:val="both"/>
      </w:pPr>
      <w:r>
        <w:rPr>
          <w:rFonts w:ascii="Times New Roman"/>
          <w:b w:val="false"/>
          <w:i w:val="false"/>
          <w:color w:val="000000"/>
          <w:sz w:val="28"/>
        </w:rPr>
        <w:t>
      Наименование формы: Информация-напоминание о непринятых обязательствах и несвоевременном выполнении плана финансирования по платежам в разрезе бюджетных программ (подпрограмм) на ___________ 20___ годa</w:t>
      </w:r>
    </w:p>
    <w:bookmarkEnd w:id="1453"/>
    <w:bookmarkStart w:name="z1542" w:id="1454"/>
    <w:p>
      <w:pPr>
        <w:spacing w:after="0"/>
        <w:ind w:left="0"/>
        <w:jc w:val="both"/>
      </w:pPr>
      <w:r>
        <w:rPr>
          <w:rFonts w:ascii="Times New Roman"/>
          <w:b w:val="false"/>
          <w:i w:val="false"/>
          <w:color w:val="000000"/>
          <w:sz w:val="28"/>
        </w:rPr>
        <w:t>
      Единица измерения: тысяч тенге</w:t>
      </w:r>
    </w:p>
    <w:bookmarkEnd w:id="1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за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на отчетный период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(графа 8/ графа 6 х100)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(графа 8- графа 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непринятых обязательств (графа 11- графа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545" w:id="1455"/>
    <w:p>
      <w:pPr>
        <w:spacing w:after="0"/>
        <w:ind w:left="0"/>
        <w:jc w:val="both"/>
      </w:pPr>
      <w:r>
        <w:rPr>
          <w:rFonts w:ascii="Times New Roman"/>
          <w:b w:val="false"/>
          <w:i w:val="false"/>
          <w:color w:val="000000"/>
          <w:sz w:val="28"/>
        </w:rPr>
        <w:t>
      Представляется: государственному казначейству, местному уполномоченному органу по исполнению бюджета или аппарату акима города районного значения, села, поселка, сельского округа</w:t>
      </w:r>
    </w:p>
    <w:bookmarkEnd w:id="1455"/>
    <w:bookmarkStart w:name="z1546" w:id="145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www.minfin.gov.kz</w:t>
      </w:r>
    </w:p>
    <w:bookmarkEnd w:id="1456"/>
    <w:bookmarkStart w:name="z1547" w:id="1457"/>
    <w:p>
      <w:pPr>
        <w:spacing w:after="0"/>
        <w:ind w:left="0"/>
        <w:jc w:val="both"/>
      </w:pPr>
      <w:r>
        <w:rPr>
          <w:rFonts w:ascii="Times New Roman"/>
          <w:b w:val="false"/>
          <w:i w:val="false"/>
          <w:color w:val="000000"/>
          <w:sz w:val="28"/>
        </w:rPr>
        <w:t>
      Наименование административной формы: Отчет о результатах мониторинга реализации бюджетных программ (подпрограмм)</w:t>
      </w:r>
    </w:p>
    <w:bookmarkEnd w:id="1457"/>
    <w:bookmarkStart w:name="z1548" w:id="145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1-МАБП</w:t>
      </w:r>
    </w:p>
    <w:bookmarkEnd w:id="1458"/>
    <w:bookmarkStart w:name="z1549" w:id="1459"/>
    <w:p>
      <w:pPr>
        <w:spacing w:after="0"/>
        <w:ind w:left="0"/>
        <w:jc w:val="both"/>
      </w:pPr>
      <w:r>
        <w:rPr>
          <w:rFonts w:ascii="Times New Roman"/>
          <w:b w:val="false"/>
          <w:i w:val="false"/>
          <w:color w:val="000000"/>
          <w:sz w:val="28"/>
        </w:rPr>
        <w:t>
      Периодичность: ежемесячно, ежегодно</w:t>
      </w:r>
    </w:p>
    <w:bookmarkEnd w:id="1459"/>
    <w:bookmarkStart w:name="z1550" w:id="1460"/>
    <w:p>
      <w:pPr>
        <w:spacing w:after="0"/>
        <w:ind w:left="0"/>
        <w:jc w:val="both"/>
      </w:pPr>
      <w:r>
        <w:rPr>
          <w:rFonts w:ascii="Times New Roman"/>
          <w:b w:val="false"/>
          <w:i w:val="false"/>
          <w:color w:val="000000"/>
          <w:sz w:val="28"/>
        </w:rPr>
        <w:t>
      Отчетный период: на _________ года</w:t>
      </w:r>
    </w:p>
    <w:bookmarkEnd w:id="1460"/>
    <w:bookmarkStart w:name="z1551" w:id="146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 бюджетных программ</w:t>
      </w:r>
    </w:p>
    <w:bookmarkEnd w:id="1461"/>
    <w:bookmarkStart w:name="z1552" w:id="146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местных бюджетных программ – не позднее первых пяти рабочих дней месяца, следующего за отчетным месяцем и за отчетный год – не позднее 20 января года, следующего за отчетным финансовым годом; для администраторов республиканских бюджетных программ не позднее первых семи рабочих дней месяца, следующего за отчетным месяцем и за отчетный год – не позднее 20 января года, следующего за отчетным финансовым годом.</w:t>
      </w:r>
    </w:p>
    <w:bookmarkEnd w:id="1462"/>
    <w:bookmarkStart w:name="z1553" w:id="1463"/>
    <w:p>
      <w:pPr>
        <w:spacing w:after="0"/>
        <w:ind w:left="0"/>
        <w:jc w:val="both"/>
      </w:pPr>
      <w:r>
        <w:rPr>
          <w:rFonts w:ascii="Times New Roman"/>
          <w:b w:val="false"/>
          <w:i w:val="false"/>
          <w:color w:val="000000"/>
          <w:sz w:val="28"/>
        </w:rPr>
        <w:t xml:space="preserve">
      Бизнес-идентификационный номер: </w:t>
      </w:r>
    </w:p>
    <w:bookmarkEnd w:id="1463"/>
    <w:bookmarkStart w:name="z1554" w:id="1464"/>
    <w:p>
      <w:pPr>
        <w:spacing w:after="0"/>
        <w:ind w:left="0"/>
        <w:jc w:val="both"/>
      </w:pPr>
      <w:r>
        <w:rPr>
          <w:rFonts w:ascii="Times New Roman"/>
          <w:b w:val="false"/>
          <w:i w:val="false"/>
          <w:color w:val="000000"/>
          <w:sz w:val="28"/>
        </w:rPr>
        <w:t xml:space="preserve">
      </w:t>
      </w:r>
    </w:p>
    <w:bookmarkEnd w:id="146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5" w:id="1465"/>
    <w:p>
      <w:pPr>
        <w:spacing w:after="0"/>
        <w:ind w:left="0"/>
        <w:jc w:val="both"/>
      </w:pPr>
      <w:r>
        <w:rPr>
          <w:rFonts w:ascii="Times New Roman"/>
          <w:b w:val="false"/>
          <w:i w:val="false"/>
          <w:color w:val="000000"/>
          <w:sz w:val="28"/>
        </w:rPr>
        <w:t>
      Метод сбора: в электронном виде</w:t>
      </w:r>
    </w:p>
    <w:bookmarkEnd w:id="1465"/>
    <w:bookmarkStart w:name="z1556" w:id="1466"/>
    <w:p>
      <w:pPr>
        <w:spacing w:after="0"/>
        <w:ind w:left="0"/>
        <w:jc w:val="both"/>
      </w:pPr>
      <w:r>
        <w:rPr>
          <w:rFonts w:ascii="Times New Roman"/>
          <w:b w:val="false"/>
          <w:i w:val="false"/>
          <w:color w:val="000000"/>
          <w:sz w:val="28"/>
        </w:rPr>
        <w:t xml:space="preserve">
      Вид бюджета: _____________________________________ </w:t>
      </w:r>
    </w:p>
    <w:bookmarkEnd w:id="1466"/>
    <w:bookmarkStart w:name="z1557" w:id="1467"/>
    <w:p>
      <w:pPr>
        <w:spacing w:after="0"/>
        <w:ind w:left="0"/>
        <w:jc w:val="both"/>
      </w:pPr>
      <w:r>
        <w:rPr>
          <w:rFonts w:ascii="Times New Roman"/>
          <w:b w:val="false"/>
          <w:i w:val="false"/>
          <w:color w:val="000000"/>
          <w:sz w:val="28"/>
        </w:rPr>
        <w:t>
      Единица измерения: тысяч тенге</w:t>
      </w:r>
    </w:p>
    <w:bookmarkEnd w:id="1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непринятых обязательств (графа 8- графа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республиканскому бюджету заполняется в разрезе бюджетных инвестиций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8" w:id="1468"/>
    <w:p>
      <w:pPr>
        <w:spacing w:after="0"/>
        <w:ind w:left="0"/>
        <w:jc w:val="both"/>
      </w:pPr>
      <w:r>
        <w:rPr>
          <w:rFonts w:ascii="Times New Roman"/>
          <w:b w:val="false"/>
          <w:i w:val="false"/>
          <w:color w:val="000000"/>
          <w:sz w:val="28"/>
        </w:rPr>
        <w:t>
      продолжение таблицы</w:t>
      </w:r>
    </w:p>
    <w:bookmarkEnd w:id="1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(графа 10/ графа 7х100)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ожидаемого исполнения (графа 12/ графа 5х100)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сумма неисполнения на год (графа 12 – графа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по платежам (графа 10- графа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Правительства или местных исполнительных органов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на инициативы Президента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9" w:id="1469"/>
    <w:p>
      <w:pPr>
        <w:spacing w:after="0"/>
        <w:ind w:left="0"/>
        <w:jc w:val="both"/>
      </w:pPr>
      <w:r>
        <w:rPr>
          <w:rFonts w:ascii="Times New Roman"/>
          <w:b w:val="false"/>
          <w:i w:val="false"/>
          <w:color w:val="000000"/>
          <w:sz w:val="28"/>
        </w:rPr>
        <w:t>
      продолжение таблицы</w:t>
      </w:r>
    </w:p>
    <w:bookmarkEnd w:id="1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 графа 16- графа 20- графа 21- графа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администратора бюджетных программ причин неосвоения за отчетный период)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администратора бюджетных программ причин несвоевременного принятия либо непринятия обязательств)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государственным закупкам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0" w:id="1470"/>
    <w:p>
      <w:pPr>
        <w:spacing w:after="0"/>
        <w:ind w:left="0"/>
        <w:jc w:val="both"/>
      </w:pPr>
      <w:r>
        <w:rPr>
          <w:rFonts w:ascii="Times New Roman"/>
          <w:b w:val="false"/>
          <w:i w:val="false"/>
          <w:color w:val="000000"/>
          <w:sz w:val="28"/>
        </w:rPr>
        <w:t>
      Наименование _________________ Адрес ________________________</w:t>
      </w:r>
    </w:p>
    <w:bookmarkEnd w:id="1470"/>
    <w:bookmarkStart w:name="z1561" w:id="1471"/>
    <w:p>
      <w:pPr>
        <w:spacing w:after="0"/>
        <w:ind w:left="0"/>
        <w:jc w:val="both"/>
      </w:pPr>
      <w:r>
        <w:rPr>
          <w:rFonts w:ascii="Times New Roman"/>
          <w:b w:val="false"/>
          <w:i w:val="false"/>
          <w:color w:val="000000"/>
          <w:sz w:val="28"/>
        </w:rPr>
        <w:t>
      ______________________________ ______________________________</w:t>
      </w:r>
    </w:p>
    <w:bookmarkEnd w:id="1471"/>
    <w:bookmarkStart w:name="z1562" w:id="1472"/>
    <w:p>
      <w:pPr>
        <w:spacing w:after="0"/>
        <w:ind w:left="0"/>
        <w:jc w:val="both"/>
      </w:pPr>
      <w:r>
        <w:rPr>
          <w:rFonts w:ascii="Times New Roman"/>
          <w:b w:val="false"/>
          <w:i w:val="false"/>
          <w:color w:val="000000"/>
          <w:sz w:val="28"/>
        </w:rPr>
        <w:t>
      Телефон______________________________________________</w:t>
      </w:r>
    </w:p>
    <w:bookmarkEnd w:id="1472"/>
    <w:bookmarkStart w:name="z1563" w:id="1473"/>
    <w:p>
      <w:pPr>
        <w:spacing w:after="0"/>
        <w:ind w:left="0"/>
        <w:jc w:val="both"/>
      </w:pPr>
      <w:r>
        <w:rPr>
          <w:rFonts w:ascii="Times New Roman"/>
          <w:b w:val="false"/>
          <w:i w:val="false"/>
          <w:color w:val="000000"/>
          <w:sz w:val="28"/>
        </w:rPr>
        <w:t>
      Адрес электронной почты_______________________________</w:t>
      </w:r>
    </w:p>
    <w:bookmarkEnd w:id="1473"/>
    <w:bookmarkStart w:name="z1564" w:id="1474"/>
    <w:p>
      <w:pPr>
        <w:spacing w:after="0"/>
        <w:ind w:left="0"/>
        <w:jc w:val="both"/>
      </w:pPr>
      <w:r>
        <w:rPr>
          <w:rFonts w:ascii="Times New Roman"/>
          <w:b w:val="false"/>
          <w:i w:val="false"/>
          <w:color w:val="000000"/>
          <w:sz w:val="28"/>
        </w:rPr>
        <w:t>
      Исполнитель ___________________________ ______________</w:t>
      </w:r>
    </w:p>
    <w:bookmarkEnd w:id="1474"/>
    <w:bookmarkStart w:name="z1565" w:id="1475"/>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475"/>
    <w:bookmarkStart w:name="z1566" w:id="1476"/>
    <w:p>
      <w:pPr>
        <w:spacing w:after="0"/>
        <w:ind w:left="0"/>
        <w:jc w:val="both"/>
      </w:pPr>
      <w:r>
        <w:rPr>
          <w:rFonts w:ascii="Times New Roman"/>
          <w:b w:val="false"/>
          <w:i w:val="false"/>
          <w:color w:val="000000"/>
          <w:sz w:val="28"/>
        </w:rPr>
        <w:t>
      Руководитель аппарата центрального</w:t>
      </w:r>
    </w:p>
    <w:bookmarkEnd w:id="1476"/>
    <w:bookmarkStart w:name="z1567" w:id="1477"/>
    <w:p>
      <w:pPr>
        <w:spacing w:after="0"/>
        <w:ind w:left="0"/>
        <w:jc w:val="both"/>
      </w:pPr>
      <w:r>
        <w:rPr>
          <w:rFonts w:ascii="Times New Roman"/>
          <w:b w:val="false"/>
          <w:i w:val="false"/>
          <w:color w:val="000000"/>
          <w:sz w:val="28"/>
        </w:rPr>
        <w:t>
      исполнительного органа (должностное лицо, на которого</w:t>
      </w:r>
    </w:p>
    <w:bookmarkEnd w:id="1477"/>
    <w:bookmarkStart w:name="z1568" w:id="1478"/>
    <w:p>
      <w:pPr>
        <w:spacing w:after="0"/>
        <w:ind w:left="0"/>
        <w:jc w:val="both"/>
      </w:pPr>
      <w:r>
        <w:rPr>
          <w:rFonts w:ascii="Times New Roman"/>
          <w:b w:val="false"/>
          <w:i w:val="false"/>
          <w:color w:val="000000"/>
          <w:sz w:val="28"/>
        </w:rPr>
        <w:t>
      в установленном порядке возложены полномочия руководителя</w:t>
      </w:r>
    </w:p>
    <w:bookmarkEnd w:id="1478"/>
    <w:bookmarkStart w:name="z1569" w:id="1479"/>
    <w:p>
      <w:pPr>
        <w:spacing w:after="0"/>
        <w:ind w:left="0"/>
        <w:jc w:val="both"/>
      </w:pPr>
      <w:r>
        <w:rPr>
          <w:rFonts w:ascii="Times New Roman"/>
          <w:b w:val="false"/>
          <w:i w:val="false"/>
          <w:color w:val="000000"/>
          <w:sz w:val="28"/>
        </w:rPr>
        <w:t>
      аппарата центрального исполнительного органа)</w:t>
      </w:r>
    </w:p>
    <w:bookmarkEnd w:id="1479"/>
    <w:bookmarkStart w:name="z1570" w:id="1480"/>
    <w:p>
      <w:pPr>
        <w:spacing w:after="0"/>
        <w:ind w:left="0"/>
        <w:jc w:val="both"/>
      </w:pPr>
      <w:r>
        <w:rPr>
          <w:rFonts w:ascii="Times New Roman"/>
          <w:b w:val="false"/>
          <w:i w:val="false"/>
          <w:color w:val="000000"/>
          <w:sz w:val="28"/>
        </w:rPr>
        <w:t>
      или руководитель государственного учреждения</w:t>
      </w:r>
    </w:p>
    <w:bookmarkEnd w:id="1480"/>
    <w:bookmarkStart w:name="z1571" w:id="1481"/>
    <w:p>
      <w:pPr>
        <w:spacing w:after="0"/>
        <w:ind w:left="0"/>
        <w:jc w:val="both"/>
      </w:pPr>
      <w:r>
        <w:rPr>
          <w:rFonts w:ascii="Times New Roman"/>
          <w:b w:val="false"/>
          <w:i w:val="false"/>
          <w:color w:val="000000"/>
          <w:sz w:val="28"/>
        </w:rPr>
        <w:t>
      ______________________________________ _______________</w:t>
      </w:r>
    </w:p>
    <w:bookmarkEnd w:id="1481"/>
    <w:bookmarkStart w:name="z1572" w:id="1482"/>
    <w:p>
      <w:pPr>
        <w:spacing w:after="0"/>
        <w:ind w:left="0"/>
        <w:jc w:val="both"/>
      </w:pPr>
      <w:r>
        <w:rPr>
          <w:rFonts w:ascii="Times New Roman"/>
          <w:b w:val="false"/>
          <w:i w:val="false"/>
          <w:color w:val="000000"/>
          <w:sz w:val="28"/>
        </w:rPr>
        <w:t>
      фамилия, имя и отчество (при его наличии) подпись</w:t>
      </w:r>
    </w:p>
    <w:bookmarkEnd w:id="1482"/>
    <w:bookmarkStart w:name="z1573" w:id="1483"/>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483"/>
    <w:bookmarkStart w:name="z1574" w:id="1484"/>
    <w:p>
      <w:pPr>
        <w:spacing w:after="0"/>
        <w:ind w:left="0"/>
        <w:jc w:val="both"/>
      </w:pPr>
      <w:r>
        <w:rPr>
          <w:rFonts w:ascii="Times New Roman"/>
          <w:b w:val="false"/>
          <w:i w:val="false"/>
          <w:color w:val="000000"/>
          <w:sz w:val="28"/>
        </w:rPr>
        <w:t>
      предпринимательства) __________________________________</w:t>
      </w:r>
    </w:p>
    <w:bookmarkEnd w:id="1484"/>
    <w:bookmarkStart w:name="z1575" w:id="1485"/>
    <w:p>
      <w:pPr>
        <w:spacing w:after="0"/>
        <w:ind w:left="0"/>
        <w:jc w:val="both"/>
      </w:pPr>
      <w:r>
        <w:rPr>
          <w:rFonts w:ascii="Times New Roman"/>
          <w:b w:val="false"/>
          <w:i w:val="false"/>
          <w:color w:val="000000"/>
          <w:sz w:val="28"/>
        </w:rPr>
        <w:t>
      Руководитель финансовой службы</w:t>
      </w:r>
    </w:p>
    <w:bookmarkEnd w:id="1485"/>
    <w:bookmarkStart w:name="z1576" w:id="1486"/>
    <w:p>
      <w:pPr>
        <w:spacing w:after="0"/>
        <w:ind w:left="0"/>
        <w:jc w:val="both"/>
      </w:pPr>
      <w:r>
        <w:rPr>
          <w:rFonts w:ascii="Times New Roman"/>
          <w:b w:val="false"/>
          <w:i w:val="false"/>
          <w:color w:val="000000"/>
          <w:sz w:val="28"/>
        </w:rPr>
        <w:t>
      ______________________________________ _______________</w:t>
      </w:r>
    </w:p>
    <w:bookmarkEnd w:id="1486"/>
    <w:bookmarkStart w:name="z1577" w:id="1487"/>
    <w:p>
      <w:pPr>
        <w:spacing w:after="0"/>
        <w:ind w:left="0"/>
        <w:jc w:val="both"/>
      </w:pPr>
      <w:r>
        <w:rPr>
          <w:rFonts w:ascii="Times New Roman"/>
          <w:b w:val="false"/>
          <w:i w:val="false"/>
          <w:color w:val="000000"/>
          <w:sz w:val="28"/>
        </w:rPr>
        <w:t>
      фамилия, имя и отчество (при его наличии) подпись</w:t>
      </w:r>
    </w:p>
    <w:bookmarkEnd w:id="1487"/>
    <w:bookmarkStart w:name="z1578" w:id="1488"/>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488"/>
    <w:bookmarkStart w:name="z1579" w:id="1489"/>
    <w:p>
      <w:pPr>
        <w:spacing w:after="0"/>
        <w:ind w:left="0"/>
        <w:jc w:val="both"/>
      </w:pPr>
      <w:r>
        <w:rPr>
          <w:rFonts w:ascii="Times New Roman"/>
          <w:b w:val="false"/>
          <w:i w:val="false"/>
          <w:color w:val="000000"/>
          <w:sz w:val="28"/>
        </w:rPr>
        <w:t>
      предпринимательства) __________________________________</w:t>
      </w:r>
    </w:p>
    <w:bookmarkEnd w:id="1489"/>
    <w:bookmarkStart w:name="z1580" w:id="149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 результатах мониторинга реализации бюджетных программ (подпрограмм)".</w:t>
      </w:r>
    </w:p>
    <w:bookmarkEnd w:id="1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 на безвозмездной основе</w:t>
            </w:r>
            <w:r>
              <w:br/>
            </w:r>
            <w:r>
              <w:rPr>
                <w:rFonts w:ascii="Times New Roman"/>
                <w:b w:val="false"/>
                <w:i w:val="false"/>
                <w:color w:val="000000"/>
                <w:sz w:val="20"/>
              </w:rPr>
              <w:t>"Отчет о результатах</w:t>
            </w:r>
            <w:r>
              <w:br/>
            </w:r>
            <w:r>
              <w:rPr>
                <w:rFonts w:ascii="Times New Roman"/>
                <w:b w:val="false"/>
                <w:i w:val="false"/>
                <w:color w:val="000000"/>
                <w:sz w:val="20"/>
              </w:rPr>
              <w:t>мониторинга реализации</w:t>
            </w:r>
            <w:r>
              <w:br/>
            </w:r>
            <w:r>
              <w:rPr>
                <w:rFonts w:ascii="Times New Roman"/>
                <w:b w:val="false"/>
                <w:i w:val="false"/>
                <w:color w:val="000000"/>
                <w:sz w:val="20"/>
              </w:rPr>
              <w:t>бюджетных программ</w:t>
            </w:r>
            <w:r>
              <w:br/>
            </w:r>
            <w:r>
              <w:rPr>
                <w:rFonts w:ascii="Times New Roman"/>
                <w:b w:val="false"/>
                <w:i w:val="false"/>
                <w:color w:val="000000"/>
                <w:sz w:val="20"/>
              </w:rPr>
              <w:t>(подпрограмм)"</w:t>
            </w:r>
          </w:p>
        </w:tc>
      </w:tr>
    </w:tbl>
    <w:bookmarkStart w:name="z1582" w:id="149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результатах мониторинга реализации бюджетных программ (подпрограмм)" (1-МАБП, ежемесячно, ежегодно)</w:t>
      </w:r>
    </w:p>
    <w:bookmarkEnd w:id="1491"/>
    <w:bookmarkStart w:name="z1583" w:id="1492"/>
    <w:p>
      <w:pPr>
        <w:spacing w:after="0"/>
        <w:ind w:left="0"/>
        <w:jc w:val="left"/>
      </w:pPr>
      <w:r>
        <w:rPr>
          <w:rFonts w:ascii="Times New Roman"/>
          <w:b/>
          <w:i w:val="false"/>
          <w:color w:val="000000"/>
        </w:rPr>
        <w:t xml:space="preserve"> Глава 1. Общие положения</w:t>
      </w:r>
    </w:p>
    <w:bookmarkEnd w:id="1492"/>
    <w:bookmarkStart w:name="z1584" w:id="149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результатах мониторинга реализации бюджетных программ (подпрограмм)" (далее-Форма).</w:t>
      </w:r>
    </w:p>
    <w:bookmarkEnd w:id="1493"/>
    <w:bookmarkStart w:name="z1585" w:id="1494"/>
    <w:p>
      <w:pPr>
        <w:spacing w:after="0"/>
        <w:ind w:left="0"/>
        <w:jc w:val="both"/>
      </w:pPr>
      <w:r>
        <w:rPr>
          <w:rFonts w:ascii="Times New Roman"/>
          <w:b w:val="false"/>
          <w:i w:val="false"/>
          <w:color w:val="000000"/>
          <w:sz w:val="28"/>
        </w:rPr>
        <w:t>
      2. Форма подписывается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или руководителем государственного учреждения, с указанием его фамилии и инициалов.</w:t>
      </w:r>
    </w:p>
    <w:bookmarkEnd w:id="1494"/>
    <w:bookmarkStart w:name="z1586" w:id="1495"/>
    <w:p>
      <w:pPr>
        <w:spacing w:after="0"/>
        <w:ind w:left="0"/>
        <w:jc w:val="both"/>
      </w:pPr>
      <w:r>
        <w:rPr>
          <w:rFonts w:ascii="Times New Roman"/>
          <w:b w:val="false"/>
          <w:i w:val="false"/>
          <w:color w:val="000000"/>
          <w:sz w:val="28"/>
        </w:rPr>
        <w:t>
      3. Форма заполняется на казахском и русском языках.</w:t>
      </w:r>
    </w:p>
    <w:bookmarkEnd w:id="1495"/>
    <w:bookmarkStart w:name="z1587" w:id="1496"/>
    <w:p>
      <w:pPr>
        <w:spacing w:after="0"/>
        <w:ind w:left="0"/>
        <w:jc w:val="left"/>
      </w:pPr>
      <w:r>
        <w:rPr>
          <w:rFonts w:ascii="Times New Roman"/>
          <w:b/>
          <w:i w:val="false"/>
          <w:color w:val="000000"/>
        </w:rPr>
        <w:t xml:space="preserve"> Глава 2. Пояснение по заполнению Формы</w:t>
      </w:r>
    </w:p>
    <w:bookmarkEnd w:id="1496"/>
    <w:bookmarkStart w:name="z1588" w:id="1497"/>
    <w:p>
      <w:pPr>
        <w:spacing w:after="0"/>
        <w:ind w:left="0"/>
        <w:jc w:val="both"/>
      </w:pPr>
      <w:r>
        <w:rPr>
          <w:rFonts w:ascii="Times New Roman"/>
          <w:b w:val="false"/>
          <w:i w:val="false"/>
          <w:color w:val="000000"/>
          <w:sz w:val="28"/>
        </w:rPr>
        <w:t>
      4. Графы 1-11, 13 и 14 не заполняются (содержание данных граф извлекается из ИС автоматически) и используются в режиме чтения без права на корректировку.</w:t>
      </w:r>
    </w:p>
    <w:bookmarkEnd w:id="1497"/>
    <w:bookmarkStart w:name="z1589" w:id="1498"/>
    <w:p>
      <w:pPr>
        <w:spacing w:after="0"/>
        <w:ind w:left="0"/>
        <w:jc w:val="both"/>
      </w:pPr>
      <w:r>
        <w:rPr>
          <w:rFonts w:ascii="Times New Roman"/>
          <w:b w:val="false"/>
          <w:i w:val="false"/>
          <w:color w:val="000000"/>
          <w:sz w:val="28"/>
        </w:rPr>
        <w:t>
      5. В графе 12 указывается ожидаемое исполнение по расходам бюджета за год по каждой бюджетной программе (подпрограмме) начиная с отчета о реализации бюджетных программ по состоянию на 1 августа (начиная с итогов семи месяцев) и до конца текущего года.</w:t>
      </w:r>
    </w:p>
    <w:bookmarkEnd w:id="1498"/>
    <w:bookmarkStart w:name="z1590" w:id="1499"/>
    <w:p>
      <w:pPr>
        <w:spacing w:after="0"/>
        <w:ind w:left="0"/>
        <w:jc w:val="both"/>
      </w:pPr>
      <w:r>
        <w:rPr>
          <w:rFonts w:ascii="Times New Roman"/>
          <w:b w:val="false"/>
          <w:i w:val="false"/>
          <w:color w:val="000000"/>
          <w:sz w:val="28"/>
        </w:rPr>
        <w:t>
      6. В графе 15 указывается неисполнение плана по платежам.</w:t>
      </w:r>
    </w:p>
    <w:bookmarkEnd w:id="1499"/>
    <w:bookmarkStart w:name="z1591" w:id="1500"/>
    <w:p>
      <w:pPr>
        <w:spacing w:after="0"/>
        <w:ind w:left="0"/>
        <w:jc w:val="both"/>
      </w:pPr>
      <w:r>
        <w:rPr>
          <w:rFonts w:ascii="Times New Roman"/>
          <w:b w:val="false"/>
          <w:i w:val="false"/>
          <w:color w:val="000000"/>
          <w:sz w:val="28"/>
        </w:rPr>
        <w:t>
      7. В графе 16 указывается общая сумма экономии бюджетных средств, сложившаяся в графах 17, 18 и 19.</w:t>
      </w:r>
    </w:p>
    <w:bookmarkEnd w:id="1500"/>
    <w:bookmarkStart w:name="z1592" w:id="1501"/>
    <w:p>
      <w:pPr>
        <w:spacing w:after="0"/>
        <w:ind w:left="0"/>
        <w:jc w:val="both"/>
      </w:pPr>
      <w:r>
        <w:rPr>
          <w:rFonts w:ascii="Times New Roman"/>
          <w:b w:val="false"/>
          <w:i w:val="false"/>
          <w:color w:val="000000"/>
          <w:sz w:val="28"/>
        </w:rPr>
        <w:t>
      8. В графе 17 указывается экономия бюджетных средств по результатам государственных закупок.</w:t>
      </w:r>
    </w:p>
    <w:bookmarkEnd w:id="1501"/>
    <w:bookmarkStart w:name="z1593" w:id="1502"/>
    <w:p>
      <w:pPr>
        <w:spacing w:after="0"/>
        <w:ind w:left="0"/>
        <w:jc w:val="both"/>
      </w:pPr>
      <w:r>
        <w:rPr>
          <w:rFonts w:ascii="Times New Roman"/>
          <w:b w:val="false"/>
          <w:i w:val="false"/>
          <w:color w:val="000000"/>
          <w:sz w:val="28"/>
        </w:rPr>
        <w:t>
      9. В графе 18 указывается экономия по фонду оплаты труда.</w:t>
      </w:r>
    </w:p>
    <w:bookmarkEnd w:id="1502"/>
    <w:bookmarkStart w:name="z1594" w:id="1503"/>
    <w:p>
      <w:pPr>
        <w:spacing w:after="0"/>
        <w:ind w:left="0"/>
        <w:jc w:val="both"/>
      </w:pPr>
      <w:r>
        <w:rPr>
          <w:rFonts w:ascii="Times New Roman"/>
          <w:b w:val="false"/>
          <w:i w:val="false"/>
          <w:color w:val="000000"/>
          <w:sz w:val="28"/>
        </w:rPr>
        <w:t>
      10. В графе 19 указывается прочая экономия бюджетных средств.</w:t>
      </w:r>
    </w:p>
    <w:bookmarkEnd w:id="1503"/>
    <w:bookmarkStart w:name="z1595" w:id="1504"/>
    <w:p>
      <w:pPr>
        <w:spacing w:after="0"/>
        <w:ind w:left="0"/>
        <w:jc w:val="both"/>
      </w:pPr>
      <w:r>
        <w:rPr>
          <w:rFonts w:ascii="Times New Roman"/>
          <w:b w:val="false"/>
          <w:i w:val="false"/>
          <w:color w:val="000000"/>
          <w:sz w:val="28"/>
        </w:rPr>
        <w:t>
      11. В графе 20 указывается нераспределенный остаток резерва Правительства Республики Казахстан или местного исполнительного органа.</w:t>
      </w:r>
    </w:p>
    <w:bookmarkEnd w:id="1504"/>
    <w:bookmarkStart w:name="z1596" w:id="1505"/>
    <w:p>
      <w:pPr>
        <w:spacing w:after="0"/>
        <w:ind w:left="0"/>
        <w:jc w:val="both"/>
      </w:pPr>
      <w:r>
        <w:rPr>
          <w:rFonts w:ascii="Times New Roman"/>
          <w:b w:val="false"/>
          <w:i w:val="false"/>
          <w:color w:val="000000"/>
          <w:sz w:val="28"/>
        </w:rPr>
        <w:t>
      12. В графе 21 указывается нераспределенный остаток резерва на инициативы Президента Республики Казахстан.</w:t>
      </w:r>
    </w:p>
    <w:bookmarkEnd w:id="1505"/>
    <w:bookmarkStart w:name="z1597" w:id="1506"/>
    <w:p>
      <w:pPr>
        <w:spacing w:after="0"/>
        <w:ind w:left="0"/>
        <w:jc w:val="both"/>
      </w:pPr>
      <w:r>
        <w:rPr>
          <w:rFonts w:ascii="Times New Roman"/>
          <w:b w:val="false"/>
          <w:i w:val="false"/>
          <w:color w:val="000000"/>
          <w:sz w:val="28"/>
        </w:rPr>
        <w:t>
      13. В графе 22 указывается объем неосвоения бюджетных средств за отчетный период.</w:t>
      </w:r>
    </w:p>
    <w:bookmarkEnd w:id="1506"/>
    <w:bookmarkStart w:name="z1598" w:id="1507"/>
    <w:p>
      <w:pPr>
        <w:spacing w:after="0"/>
        <w:ind w:left="0"/>
        <w:jc w:val="both"/>
      </w:pPr>
      <w:r>
        <w:rPr>
          <w:rFonts w:ascii="Times New Roman"/>
          <w:b w:val="false"/>
          <w:i w:val="false"/>
          <w:color w:val="000000"/>
          <w:sz w:val="28"/>
        </w:rPr>
        <w:t>
      14. В графах 23, 24, 25 и 26 указываются суммы, сложившиеся по причинам, в отдельности по изложенным в пункте 23 Правил.</w:t>
      </w:r>
    </w:p>
    <w:bookmarkEnd w:id="1507"/>
    <w:bookmarkStart w:name="z1599" w:id="1508"/>
    <w:p>
      <w:pPr>
        <w:spacing w:after="0"/>
        <w:ind w:left="0"/>
        <w:jc w:val="both"/>
      </w:pPr>
      <w:r>
        <w:rPr>
          <w:rFonts w:ascii="Times New Roman"/>
          <w:b w:val="false"/>
          <w:i w:val="false"/>
          <w:color w:val="000000"/>
          <w:sz w:val="28"/>
        </w:rPr>
        <w:t>
      15. В графах 27 и 28 ежемесячно указываются обоснования причин неосвоения за отчетный период и несвоевременного принятия либо непринятия обязательств за отчетный период.</w:t>
      </w:r>
    </w:p>
    <w:bookmarkEnd w:id="1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602" w:id="1509"/>
    <w:p>
      <w:pPr>
        <w:spacing w:after="0"/>
        <w:ind w:left="0"/>
        <w:jc w:val="both"/>
      </w:pPr>
      <w:r>
        <w:rPr>
          <w:rFonts w:ascii="Times New Roman"/>
          <w:b w:val="false"/>
          <w:i w:val="false"/>
          <w:color w:val="000000"/>
          <w:sz w:val="28"/>
        </w:rPr>
        <w:t>
      Представляется: уполномоченному органу по исполнению вышестоящего бюджета</w:t>
      </w:r>
    </w:p>
    <w:bookmarkEnd w:id="1509"/>
    <w:bookmarkStart w:name="z1603" w:id="151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www.minfin.gov.kz</w:t>
      </w:r>
    </w:p>
    <w:bookmarkEnd w:id="1510"/>
    <w:bookmarkStart w:name="z1604" w:id="1511"/>
    <w:p>
      <w:pPr>
        <w:spacing w:after="0"/>
        <w:ind w:left="0"/>
        <w:jc w:val="both"/>
      </w:pPr>
      <w:r>
        <w:rPr>
          <w:rFonts w:ascii="Times New Roman"/>
          <w:b w:val="false"/>
          <w:i w:val="false"/>
          <w:color w:val="000000"/>
          <w:sz w:val="28"/>
        </w:rPr>
        <w:t>
      Наименование административной формы: Аналитический отчет об исполнении ____ бюджета</w:t>
      </w:r>
    </w:p>
    <w:bookmarkEnd w:id="1511"/>
    <w:bookmarkStart w:name="z1605" w:id="151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1-МУО</w:t>
      </w:r>
    </w:p>
    <w:bookmarkEnd w:id="1512"/>
    <w:bookmarkStart w:name="z1606" w:id="1513"/>
    <w:p>
      <w:pPr>
        <w:spacing w:after="0"/>
        <w:ind w:left="0"/>
        <w:jc w:val="both"/>
      </w:pPr>
      <w:r>
        <w:rPr>
          <w:rFonts w:ascii="Times New Roman"/>
          <w:b w:val="false"/>
          <w:i w:val="false"/>
          <w:color w:val="000000"/>
          <w:sz w:val="28"/>
        </w:rPr>
        <w:t>
      Периодичность: ежемесячно, ежеквартально, ежегодно</w:t>
      </w:r>
    </w:p>
    <w:bookmarkEnd w:id="1513"/>
    <w:bookmarkStart w:name="z1607" w:id="1514"/>
    <w:p>
      <w:pPr>
        <w:spacing w:after="0"/>
        <w:ind w:left="0"/>
        <w:jc w:val="both"/>
      </w:pPr>
      <w:r>
        <w:rPr>
          <w:rFonts w:ascii="Times New Roman"/>
          <w:b w:val="false"/>
          <w:i w:val="false"/>
          <w:color w:val="000000"/>
          <w:sz w:val="28"/>
        </w:rPr>
        <w:t>
      Отчетный период: по состоянию на ______ 20___ года</w:t>
      </w:r>
    </w:p>
    <w:bookmarkEnd w:id="1514"/>
    <w:bookmarkStart w:name="z1608" w:id="151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уполномоченные органы по исполнению бюджета, аппараты акима города районного значения, села, поселка, сельского округа</w:t>
      </w:r>
    </w:p>
    <w:bookmarkEnd w:id="1515"/>
    <w:bookmarkStart w:name="z1609" w:id="151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аппаратов акимов города районного значения, села, поселка, сельского округа не позднее первых пяти рабочих дней месяца, следующего за отчетным месяцем и за отчетный год – не позднее 20 января года, следующего за отчетным финансовым годом; для уполномоченных органов по исполнению бюджета района (города областного значения) – не позднее 7-го числа месяца, следующего за отчетным месяцем и за отчетный год – не позднее 25 января года, следующего за отчетным финансовым годом; для уполномоченных органов по исполнению бюджета области (города республиканского значения, столицы) – не позднее 15-го числа месяца, следующего за отчетным кварталом и за отчетный год – не позднее 1 февраля года, следующего за отчетным финансовым годом.</w:t>
      </w:r>
    </w:p>
    <w:bookmarkEnd w:id="1516"/>
    <w:bookmarkStart w:name="z1610" w:id="1517"/>
    <w:p>
      <w:pPr>
        <w:spacing w:after="0"/>
        <w:ind w:left="0"/>
        <w:jc w:val="both"/>
      </w:pPr>
      <w:r>
        <w:rPr>
          <w:rFonts w:ascii="Times New Roman"/>
          <w:b w:val="false"/>
          <w:i w:val="false"/>
          <w:color w:val="000000"/>
          <w:sz w:val="28"/>
        </w:rPr>
        <w:t xml:space="preserve">
      Бизнес-идентификационный номер: </w:t>
      </w:r>
    </w:p>
    <w:bookmarkEnd w:id="1517"/>
    <w:bookmarkStart w:name="z1611" w:id="1518"/>
    <w:p>
      <w:pPr>
        <w:spacing w:after="0"/>
        <w:ind w:left="0"/>
        <w:jc w:val="both"/>
      </w:pPr>
      <w:r>
        <w:rPr>
          <w:rFonts w:ascii="Times New Roman"/>
          <w:b w:val="false"/>
          <w:i w:val="false"/>
          <w:color w:val="000000"/>
          <w:sz w:val="28"/>
        </w:rPr>
        <w:t xml:space="preserve">
      </w:t>
      </w:r>
    </w:p>
    <w:bookmarkEnd w:id="151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2" w:id="1519"/>
    <w:p>
      <w:pPr>
        <w:spacing w:after="0"/>
        <w:ind w:left="0"/>
        <w:jc w:val="both"/>
      </w:pPr>
      <w:r>
        <w:rPr>
          <w:rFonts w:ascii="Times New Roman"/>
          <w:b w:val="false"/>
          <w:i w:val="false"/>
          <w:color w:val="000000"/>
          <w:sz w:val="28"/>
        </w:rPr>
        <w:t>
      Метод сбора: в электронном виде</w:t>
      </w:r>
    </w:p>
    <w:bookmarkEnd w:id="1519"/>
    <w:bookmarkStart w:name="z1613" w:id="1520"/>
    <w:p>
      <w:pPr>
        <w:spacing w:after="0"/>
        <w:ind w:left="0"/>
        <w:jc w:val="both"/>
      </w:pPr>
      <w:r>
        <w:rPr>
          <w:rFonts w:ascii="Times New Roman"/>
          <w:b w:val="false"/>
          <w:i w:val="false"/>
          <w:color w:val="000000"/>
          <w:sz w:val="28"/>
        </w:rPr>
        <w:t xml:space="preserve">
      Вид бюджета: _____________________________________ </w:t>
      </w:r>
    </w:p>
    <w:bookmarkEnd w:id="1520"/>
    <w:bookmarkStart w:name="z1614" w:id="1521"/>
    <w:p>
      <w:pPr>
        <w:spacing w:after="0"/>
        <w:ind w:left="0"/>
        <w:jc w:val="both"/>
      </w:pPr>
      <w:r>
        <w:rPr>
          <w:rFonts w:ascii="Times New Roman"/>
          <w:b w:val="false"/>
          <w:i w:val="false"/>
          <w:color w:val="000000"/>
          <w:sz w:val="28"/>
        </w:rPr>
        <w:t>
      Единица измерения: тысяч тенге</w:t>
      </w:r>
    </w:p>
    <w:bookmarkEnd w:id="1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непринятых обязательств (графа 8- графа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республиканскому бюджету заполняется в разрезе бюджетных инвестиций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5" w:id="1522"/>
    <w:p>
      <w:pPr>
        <w:spacing w:after="0"/>
        <w:ind w:left="0"/>
        <w:jc w:val="both"/>
      </w:pPr>
      <w:r>
        <w:rPr>
          <w:rFonts w:ascii="Times New Roman"/>
          <w:b w:val="false"/>
          <w:i w:val="false"/>
          <w:color w:val="000000"/>
          <w:sz w:val="28"/>
        </w:rPr>
        <w:t>
      продолжение таблицы</w:t>
      </w:r>
    </w:p>
    <w:bookmarkEnd w:id="1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523"/>
          <w:p>
            <w:pPr>
              <w:spacing w:after="20"/>
              <w:ind w:left="20"/>
              <w:jc w:val="both"/>
            </w:pPr>
            <w:r>
              <w:rPr>
                <w:rFonts w:ascii="Times New Roman"/>
                <w:b w:val="false"/>
                <w:i w:val="false"/>
                <w:color w:val="000000"/>
                <w:sz w:val="20"/>
              </w:rPr>
              <w:t>
процент исполнения (графа 10 / графа</w:t>
            </w:r>
          </w:p>
          <w:bookmarkEnd w:id="1523"/>
          <w:p>
            <w:pPr>
              <w:spacing w:after="20"/>
              <w:ind w:left="20"/>
              <w:jc w:val="both"/>
            </w:pPr>
            <w:r>
              <w:rPr>
                <w:rFonts w:ascii="Times New Roman"/>
                <w:b w:val="false"/>
                <w:i w:val="false"/>
                <w:color w:val="000000"/>
                <w:sz w:val="20"/>
              </w:rPr>
              <w:t>
7х100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524"/>
          <w:p>
            <w:pPr>
              <w:spacing w:after="20"/>
              <w:ind w:left="20"/>
              <w:jc w:val="both"/>
            </w:pPr>
            <w:r>
              <w:rPr>
                <w:rFonts w:ascii="Times New Roman"/>
                <w:b w:val="false"/>
                <w:i w:val="false"/>
                <w:color w:val="000000"/>
                <w:sz w:val="20"/>
              </w:rPr>
              <w:t>
Ожидаемое исполнение плана на год</w:t>
            </w:r>
          </w:p>
          <w:bookmarkEnd w:id="1524"/>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ожидаемого исполнения (графа 12/ графа 5x100)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сумма неисполнения на год (графа 12 - графа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по платежам (графа 10- графа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Правительства или местных исполнительных органов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на инициативы Президента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госзакупок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8" w:id="1525"/>
    <w:p>
      <w:pPr>
        <w:spacing w:after="0"/>
        <w:ind w:left="0"/>
        <w:jc w:val="both"/>
      </w:pPr>
      <w:r>
        <w:rPr>
          <w:rFonts w:ascii="Times New Roman"/>
          <w:b w:val="false"/>
          <w:i w:val="false"/>
          <w:color w:val="000000"/>
          <w:sz w:val="28"/>
        </w:rPr>
        <w:t>
      продолжение таблицы</w:t>
      </w:r>
    </w:p>
    <w:bookmarkEnd w:id="1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 графа 16- графа 20 – графа 21– графа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администратора бюджетных программ причин неосвоения за отчетный период)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526"/>
          <w:p>
            <w:pPr>
              <w:spacing w:after="20"/>
              <w:ind w:left="20"/>
              <w:jc w:val="both"/>
            </w:pPr>
            <w:r>
              <w:rPr>
                <w:rFonts w:ascii="Times New Roman"/>
                <w:b w:val="false"/>
                <w:i w:val="false"/>
                <w:color w:val="000000"/>
                <w:sz w:val="20"/>
              </w:rPr>
              <w:t>
Примечание (обоснование администратора бюджетных программ причин несвоевременного принятия либо непринятия обязательств)</w:t>
            </w:r>
          </w:p>
          <w:bookmarkEnd w:id="152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государственным закупкам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527"/>
          <w:p>
            <w:pPr>
              <w:spacing w:after="20"/>
              <w:ind w:left="20"/>
              <w:jc w:val="both"/>
            </w:pPr>
            <w:r>
              <w:rPr>
                <w:rFonts w:ascii="Times New Roman"/>
                <w:b w:val="false"/>
                <w:i w:val="false"/>
                <w:color w:val="000000"/>
                <w:sz w:val="20"/>
              </w:rPr>
              <w:t>
прочие причины</w:t>
            </w:r>
          </w:p>
          <w:bookmarkEnd w:id="1527"/>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1" w:id="1528"/>
    <w:p>
      <w:pPr>
        <w:spacing w:after="0"/>
        <w:ind w:left="0"/>
        <w:jc w:val="both"/>
      </w:pPr>
      <w:r>
        <w:rPr>
          <w:rFonts w:ascii="Times New Roman"/>
          <w:b w:val="false"/>
          <w:i w:val="false"/>
          <w:color w:val="000000"/>
          <w:sz w:val="28"/>
        </w:rPr>
        <w:t>
      Наименование _________________ Адрес ________________________</w:t>
      </w:r>
    </w:p>
    <w:bookmarkEnd w:id="1528"/>
    <w:bookmarkStart w:name="z1622" w:id="1529"/>
    <w:p>
      <w:pPr>
        <w:spacing w:after="0"/>
        <w:ind w:left="0"/>
        <w:jc w:val="both"/>
      </w:pPr>
      <w:r>
        <w:rPr>
          <w:rFonts w:ascii="Times New Roman"/>
          <w:b w:val="false"/>
          <w:i w:val="false"/>
          <w:color w:val="000000"/>
          <w:sz w:val="28"/>
        </w:rPr>
        <w:t>
      ______________________________ ______________________________</w:t>
      </w:r>
    </w:p>
    <w:bookmarkEnd w:id="1529"/>
    <w:bookmarkStart w:name="z1623" w:id="1530"/>
    <w:p>
      <w:pPr>
        <w:spacing w:after="0"/>
        <w:ind w:left="0"/>
        <w:jc w:val="both"/>
      </w:pPr>
      <w:r>
        <w:rPr>
          <w:rFonts w:ascii="Times New Roman"/>
          <w:b w:val="false"/>
          <w:i w:val="false"/>
          <w:color w:val="000000"/>
          <w:sz w:val="28"/>
        </w:rPr>
        <w:t>
      Телефон______________________________________</w:t>
      </w:r>
    </w:p>
    <w:bookmarkEnd w:id="1530"/>
    <w:bookmarkStart w:name="z1624" w:id="1531"/>
    <w:p>
      <w:pPr>
        <w:spacing w:after="0"/>
        <w:ind w:left="0"/>
        <w:jc w:val="both"/>
      </w:pPr>
      <w:r>
        <w:rPr>
          <w:rFonts w:ascii="Times New Roman"/>
          <w:b w:val="false"/>
          <w:i w:val="false"/>
          <w:color w:val="000000"/>
          <w:sz w:val="28"/>
        </w:rPr>
        <w:t>
      Адрес электронной почты_______________________</w:t>
      </w:r>
    </w:p>
    <w:bookmarkEnd w:id="1531"/>
    <w:bookmarkStart w:name="z1625" w:id="1532"/>
    <w:p>
      <w:pPr>
        <w:spacing w:after="0"/>
        <w:ind w:left="0"/>
        <w:jc w:val="both"/>
      </w:pPr>
      <w:r>
        <w:rPr>
          <w:rFonts w:ascii="Times New Roman"/>
          <w:b w:val="false"/>
          <w:i w:val="false"/>
          <w:color w:val="000000"/>
          <w:sz w:val="28"/>
        </w:rPr>
        <w:t>
      Исполнитель ________________________________ _________</w:t>
      </w:r>
    </w:p>
    <w:bookmarkEnd w:id="1532"/>
    <w:bookmarkStart w:name="z1626" w:id="1533"/>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533"/>
    <w:bookmarkStart w:name="z1627" w:id="1534"/>
    <w:p>
      <w:pPr>
        <w:spacing w:after="0"/>
        <w:ind w:left="0"/>
        <w:jc w:val="both"/>
      </w:pPr>
      <w:r>
        <w:rPr>
          <w:rFonts w:ascii="Times New Roman"/>
          <w:b w:val="false"/>
          <w:i w:val="false"/>
          <w:color w:val="000000"/>
          <w:sz w:val="28"/>
        </w:rPr>
        <w:t>
      Руководитель уполномоченного органа по исполнению бюджета или аппарата акима города</w:t>
      </w:r>
    </w:p>
    <w:bookmarkEnd w:id="1534"/>
    <w:bookmarkStart w:name="z1628" w:id="1535"/>
    <w:p>
      <w:pPr>
        <w:spacing w:after="0"/>
        <w:ind w:left="0"/>
        <w:jc w:val="both"/>
      </w:pPr>
      <w:r>
        <w:rPr>
          <w:rFonts w:ascii="Times New Roman"/>
          <w:b w:val="false"/>
          <w:i w:val="false"/>
          <w:color w:val="000000"/>
          <w:sz w:val="28"/>
        </w:rPr>
        <w:t>
      районного значения, села, поселка, сельского округа</w:t>
      </w:r>
    </w:p>
    <w:bookmarkEnd w:id="1535"/>
    <w:bookmarkStart w:name="z1629" w:id="1536"/>
    <w:p>
      <w:pPr>
        <w:spacing w:after="0"/>
        <w:ind w:left="0"/>
        <w:jc w:val="both"/>
      </w:pPr>
      <w:r>
        <w:rPr>
          <w:rFonts w:ascii="Times New Roman"/>
          <w:b w:val="false"/>
          <w:i w:val="false"/>
          <w:color w:val="000000"/>
          <w:sz w:val="28"/>
        </w:rPr>
        <w:t>
      ______________________________________ ____________</w:t>
      </w:r>
    </w:p>
    <w:bookmarkEnd w:id="1536"/>
    <w:bookmarkStart w:name="z1630" w:id="1537"/>
    <w:p>
      <w:pPr>
        <w:spacing w:after="0"/>
        <w:ind w:left="0"/>
        <w:jc w:val="both"/>
      </w:pPr>
      <w:r>
        <w:rPr>
          <w:rFonts w:ascii="Times New Roman"/>
          <w:b w:val="false"/>
          <w:i w:val="false"/>
          <w:color w:val="000000"/>
          <w:sz w:val="28"/>
        </w:rPr>
        <w:t xml:space="preserve">
      фамилия, имя и отчество (при его наличии) подпись </w:t>
      </w:r>
    </w:p>
    <w:bookmarkEnd w:id="1537"/>
    <w:bookmarkStart w:name="z1631" w:id="1538"/>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538"/>
    <w:bookmarkStart w:name="z1632" w:id="1539"/>
    <w:p>
      <w:pPr>
        <w:spacing w:after="0"/>
        <w:ind w:left="0"/>
        <w:jc w:val="both"/>
      </w:pPr>
      <w:r>
        <w:rPr>
          <w:rFonts w:ascii="Times New Roman"/>
          <w:b w:val="false"/>
          <w:i w:val="false"/>
          <w:color w:val="000000"/>
          <w:sz w:val="28"/>
        </w:rPr>
        <w:t>
      предпринимательства) _______________________________</w:t>
      </w:r>
    </w:p>
    <w:bookmarkEnd w:id="1539"/>
    <w:bookmarkStart w:name="z1633" w:id="154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"Аналитический отчет об исполнении ____ бюджета".</w:t>
      </w:r>
    </w:p>
    <w:bookmarkEnd w:id="1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"Аналитический отчет об</w:t>
            </w:r>
            <w:r>
              <w:br/>
            </w:r>
            <w:r>
              <w:rPr>
                <w:rFonts w:ascii="Times New Roman"/>
                <w:b w:val="false"/>
                <w:i w:val="false"/>
                <w:color w:val="000000"/>
                <w:sz w:val="20"/>
              </w:rPr>
              <w:t>исполнении ____ бюджета"</w:t>
            </w:r>
          </w:p>
        </w:tc>
      </w:tr>
    </w:tbl>
    <w:bookmarkStart w:name="z1635" w:id="154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"Аналитический отчет об исполнении ____ бюджета" (1-МУО, ежемесячно, ежеквартально, ежегодно)</w:t>
      </w:r>
    </w:p>
    <w:bookmarkEnd w:id="1541"/>
    <w:bookmarkStart w:name="z1636" w:id="1542"/>
    <w:p>
      <w:pPr>
        <w:spacing w:after="0"/>
        <w:ind w:left="0"/>
        <w:jc w:val="left"/>
      </w:pPr>
      <w:r>
        <w:rPr>
          <w:rFonts w:ascii="Times New Roman"/>
          <w:b/>
          <w:i w:val="false"/>
          <w:color w:val="000000"/>
        </w:rPr>
        <w:t xml:space="preserve"> Глава 1. Общие положения</w:t>
      </w:r>
    </w:p>
    <w:bookmarkEnd w:id="1542"/>
    <w:bookmarkStart w:name="z1637" w:id="154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"Аналитический отчет об исполнении ____ бюджета" (далее-Форма).</w:t>
      </w:r>
    </w:p>
    <w:bookmarkEnd w:id="1543"/>
    <w:bookmarkStart w:name="z1638" w:id="1544"/>
    <w:p>
      <w:pPr>
        <w:spacing w:after="0"/>
        <w:ind w:left="0"/>
        <w:jc w:val="both"/>
      </w:pPr>
      <w:r>
        <w:rPr>
          <w:rFonts w:ascii="Times New Roman"/>
          <w:b w:val="false"/>
          <w:i w:val="false"/>
          <w:color w:val="000000"/>
          <w:sz w:val="28"/>
        </w:rPr>
        <w:t>
      2. Форма подписывается руководителем уполномоченного органа по исполнению бюджета или аппарата акима города районного значения, села, поселка, сельского округа, с указанием его фамилии и инициалов.</w:t>
      </w:r>
    </w:p>
    <w:bookmarkEnd w:id="1544"/>
    <w:bookmarkStart w:name="z1639" w:id="1545"/>
    <w:p>
      <w:pPr>
        <w:spacing w:after="0"/>
        <w:ind w:left="0"/>
        <w:jc w:val="both"/>
      </w:pPr>
      <w:r>
        <w:rPr>
          <w:rFonts w:ascii="Times New Roman"/>
          <w:b w:val="false"/>
          <w:i w:val="false"/>
          <w:color w:val="000000"/>
          <w:sz w:val="28"/>
        </w:rPr>
        <w:t>
      3. Форма заполняется на казахском и русском языках.</w:t>
      </w:r>
    </w:p>
    <w:bookmarkEnd w:id="1545"/>
    <w:bookmarkStart w:name="z1640" w:id="1546"/>
    <w:p>
      <w:pPr>
        <w:spacing w:after="0"/>
        <w:ind w:left="0"/>
        <w:jc w:val="left"/>
      </w:pPr>
      <w:r>
        <w:rPr>
          <w:rFonts w:ascii="Times New Roman"/>
          <w:b/>
          <w:i w:val="false"/>
          <w:color w:val="000000"/>
        </w:rPr>
        <w:t xml:space="preserve"> Глава 2. Пояснение по заполнению Формы</w:t>
      </w:r>
    </w:p>
    <w:bookmarkEnd w:id="1546"/>
    <w:bookmarkStart w:name="z1641" w:id="1547"/>
    <w:p>
      <w:pPr>
        <w:spacing w:after="0"/>
        <w:ind w:left="0"/>
        <w:jc w:val="both"/>
      </w:pPr>
      <w:r>
        <w:rPr>
          <w:rFonts w:ascii="Times New Roman"/>
          <w:b w:val="false"/>
          <w:i w:val="false"/>
          <w:color w:val="000000"/>
          <w:sz w:val="28"/>
        </w:rPr>
        <w:t>
      4. Графы 1-11, 13 и 14 не заполняются (содержание данных граф извлекается из ИС автоматически) и используются в режиме чтения без права на корректировку.</w:t>
      </w:r>
    </w:p>
    <w:bookmarkEnd w:id="1547"/>
    <w:bookmarkStart w:name="z1642" w:id="1548"/>
    <w:p>
      <w:pPr>
        <w:spacing w:after="0"/>
        <w:ind w:left="0"/>
        <w:jc w:val="both"/>
      </w:pPr>
      <w:r>
        <w:rPr>
          <w:rFonts w:ascii="Times New Roman"/>
          <w:b w:val="false"/>
          <w:i w:val="false"/>
          <w:color w:val="000000"/>
          <w:sz w:val="28"/>
        </w:rPr>
        <w:t>
      5. В графе 12 указывается ожидаемое исполнение по расходам бюджета за год по каждой бюджетной программе (подпрограмме) начиная с отчета о реализации бюджетных программ по состоянию на 1 августа (начиная с итогов семи месяцев) и до конца текущего года.</w:t>
      </w:r>
    </w:p>
    <w:bookmarkEnd w:id="1548"/>
    <w:bookmarkStart w:name="z1643" w:id="1549"/>
    <w:p>
      <w:pPr>
        <w:spacing w:after="0"/>
        <w:ind w:left="0"/>
        <w:jc w:val="both"/>
      </w:pPr>
      <w:r>
        <w:rPr>
          <w:rFonts w:ascii="Times New Roman"/>
          <w:b w:val="false"/>
          <w:i w:val="false"/>
          <w:color w:val="000000"/>
          <w:sz w:val="28"/>
        </w:rPr>
        <w:t>
      6. В графе 15 указывается неисполнение плана по платежам.</w:t>
      </w:r>
    </w:p>
    <w:bookmarkEnd w:id="1549"/>
    <w:bookmarkStart w:name="z1644" w:id="1550"/>
    <w:p>
      <w:pPr>
        <w:spacing w:after="0"/>
        <w:ind w:left="0"/>
        <w:jc w:val="both"/>
      </w:pPr>
      <w:r>
        <w:rPr>
          <w:rFonts w:ascii="Times New Roman"/>
          <w:b w:val="false"/>
          <w:i w:val="false"/>
          <w:color w:val="000000"/>
          <w:sz w:val="28"/>
        </w:rPr>
        <w:t>
      7. В графе 16 указывается общая сумма экономии бюджетных средств, сложившаяся в графах 17, 18 и 19.</w:t>
      </w:r>
    </w:p>
    <w:bookmarkEnd w:id="1550"/>
    <w:bookmarkStart w:name="z1645" w:id="1551"/>
    <w:p>
      <w:pPr>
        <w:spacing w:after="0"/>
        <w:ind w:left="0"/>
        <w:jc w:val="both"/>
      </w:pPr>
      <w:r>
        <w:rPr>
          <w:rFonts w:ascii="Times New Roman"/>
          <w:b w:val="false"/>
          <w:i w:val="false"/>
          <w:color w:val="000000"/>
          <w:sz w:val="28"/>
        </w:rPr>
        <w:t>
      8. В графе 17 указывается экономия бюджетных средств по результатам государственных закупок.</w:t>
      </w:r>
    </w:p>
    <w:bookmarkEnd w:id="1551"/>
    <w:bookmarkStart w:name="z1646" w:id="1552"/>
    <w:p>
      <w:pPr>
        <w:spacing w:after="0"/>
        <w:ind w:left="0"/>
        <w:jc w:val="both"/>
      </w:pPr>
      <w:r>
        <w:rPr>
          <w:rFonts w:ascii="Times New Roman"/>
          <w:b w:val="false"/>
          <w:i w:val="false"/>
          <w:color w:val="000000"/>
          <w:sz w:val="28"/>
        </w:rPr>
        <w:t>
      9. В графе 18 указывается экономия по фонду оплаты труда.</w:t>
      </w:r>
    </w:p>
    <w:bookmarkEnd w:id="1552"/>
    <w:bookmarkStart w:name="z1647" w:id="1553"/>
    <w:p>
      <w:pPr>
        <w:spacing w:after="0"/>
        <w:ind w:left="0"/>
        <w:jc w:val="both"/>
      </w:pPr>
      <w:r>
        <w:rPr>
          <w:rFonts w:ascii="Times New Roman"/>
          <w:b w:val="false"/>
          <w:i w:val="false"/>
          <w:color w:val="000000"/>
          <w:sz w:val="28"/>
        </w:rPr>
        <w:t>
      10. В графе 19 указывается прочая экономия бюджетных средств.</w:t>
      </w:r>
    </w:p>
    <w:bookmarkEnd w:id="1553"/>
    <w:bookmarkStart w:name="z1648" w:id="1554"/>
    <w:p>
      <w:pPr>
        <w:spacing w:after="0"/>
        <w:ind w:left="0"/>
        <w:jc w:val="both"/>
      </w:pPr>
      <w:r>
        <w:rPr>
          <w:rFonts w:ascii="Times New Roman"/>
          <w:b w:val="false"/>
          <w:i w:val="false"/>
          <w:color w:val="000000"/>
          <w:sz w:val="28"/>
        </w:rPr>
        <w:t>
      11. В графе 20 указывается нераспределенный остаток резерва Правительства Республики Казахстан или местного исполнительного органа.</w:t>
      </w:r>
    </w:p>
    <w:bookmarkEnd w:id="1554"/>
    <w:bookmarkStart w:name="z1649" w:id="1555"/>
    <w:p>
      <w:pPr>
        <w:spacing w:after="0"/>
        <w:ind w:left="0"/>
        <w:jc w:val="both"/>
      </w:pPr>
      <w:r>
        <w:rPr>
          <w:rFonts w:ascii="Times New Roman"/>
          <w:b w:val="false"/>
          <w:i w:val="false"/>
          <w:color w:val="000000"/>
          <w:sz w:val="28"/>
        </w:rPr>
        <w:t>
      12. В графе 21 указывается нераспределенный остаток резерва на инициативы Президента Республики Казахстан.</w:t>
      </w:r>
    </w:p>
    <w:bookmarkEnd w:id="1555"/>
    <w:bookmarkStart w:name="z1650" w:id="1556"/>
    <w:p>
      <w:pPr>
        <w:spacing w:after="0"/>
        <w:ind w:left="0"/>
        <w:jc w:val="both"/>
      </w:pPr>
      <w:r>
        <w:rPr>
          <w:rFonts w:ascii="Times New Roman"/>
          <w:b w:val="false"/>
          <w:i w:val="false"/>
          <w:color w:val="000000"/>
          <w:sz w:val="28"/>
        </w:rPr>
        <w:t>
      13. В графе 22 указывается объем неосвоения бюджетных средств за отчетный период.</w:t>
      </w:r>
    </w:p>
    <w:bookmarkEnd w:id="1556"/>
    <w:bookmarkStart w:name="z1651" w:id="1557"/>
    <w:p>
      <w:pPr>
        <w:spacing w:after="0"/>
        <w:ind w:left="0"/>
        <w:jc w:val="both"/>
      </w:pPr>
      <w:r>
        <w:rPr>
          <w:rFonts w:ascii="Times New Roman"/>
          <w:b w:val="false"/>
          <w:i w:val="false"/>
          <w:color w:val="000000"/>
          <w:sz w:val="28"/>
        </w:rPr>
        <w:t>
      14. В графах 23, 24, 25 и 26 указываются суммы, сложившиеся по причинам, в отдельности по изложенным в пункте 23 Правил.</w:t>
      </w:r>
    </w:p>
    <w:bookmarkEnd w:id="1557"/>
    <w:bookmarkStart w:name="z1652" w:id="1558"/>
    <w:p>
      <w:pPr>
        <w:spacing w:after="0"/>
        <w:ind w:left="0"/>
        <w:jc w:val="both"/>
      </w:pPr>
      <w:r>
        <w:rPr>
          <w:rFonts w:ascii="Times New Roman"/>
          <w:b w:val="false"/>
          <w:i w:val="false"/>
          <w:color w:val="000000"/>
          <w:sz w:val="28"/>
        </w:rPr>
        <w:t>
      15. В графах 27 и 28 ежемесячно указываются обоснования причин неосвоения за отчетный период и несвоевременного принятия либо непринятия обязательств за отчетный период.</w:t>
      </w:r>
    </w:p>
    <w:bookmarkEnd w:id="1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655" w:id="1559"/>
    <w:p>
      <w:pPr>
        <w:spacing w:after="0"/>
        <w:ind w:left="0"/>
        <w:jc w:val="both"/>
      </w:pPr>
      <w:r>
        <w:rPr>
          <w:rFonts w:ascii="Times New Roman"/>
          <w:b w:val="false"/>
          <w:i w:val="false"/>
          <w:color w:val="000000"/>
          <w:sz w:val="28"/>
        </w:rPr>
        <w:t>
      Представляется: уполномоченному органу по исполнению вышестоящего бюджета</w:t>
      </w:r>
    </w:p>
    <w:bookmarkEnd w:id="1559"/>
    <w:bookmarkStart w:name="z1656" w:id="156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1560"/>
    <w:bookmarkStart w:name="z1657" w:id="1561"/>
    <w:p>
      <w:pPr>
        <w:spacing w:after="0"/>
        <w:ind w:left="0"/>
        <w:jc w:val="both"/>
      </w:pPr>
      <w:r>
        <w:rPr>
          <w:rFonts w:ascii="Times New Roman"/>
          <w:b w:val="false"/>
          <w:i w:val="false"/>
          <w:color w:val="000000"/>
          <w:sz w:val="28"/>
        </w:rPr>
        <w:t>
      Наименование административной формы: Аналитический отчет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или местных исполнительных органов в текущем году по состоянию на _________________ год</w:t>
      </w:r>
    </w:p>
    <w:bookmarkEnd w:id="1561"/>
    <w:bookmarkStart w:name="z1658" w:id="156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1-ДЦТР</w:t>
      </w:r>
    </w:p>
    <w:bookmarkEnd w:id="1562"/>
    <w:bookmarkStart w:name="z1659" w:id="1563"/>
    <w:p>
      <w:pPr>
        <w:spacing w:after="0"/>
        <w:ind w:left="0"/>
        <w:jc w:val="both"/>
      </w:pPr>
      <w:r>
        <w:rPr>
          <w:rFonts w:ascii="Times New Roman"/>
          <w:b w:val="false"/>
          <w:i w:val="false"/>
          <w:color w:val="000000"/>
          <w:sz w:val="28"/>
        </w:rPr>
        <w:t>
      Периодичность: ежегодно</w:t>
      </w:r>
    </w:p>
    <w:bookmarkEnd w:id="1563"/>
    <w:bookmarkStart w:name="z1660" w:id="1564"/>
    <w:p>
      <w:pPr>
        <w:spacing w:after="0"/>
        <w:ind w:left="0"/>
        <w:jc w:val="both"/>
      </w:pPr>
      <w:r>
        <w:rPr>
          <w:rFonts w:ascii="Times New Roman"/>
          <w:b w:val="false"/>
          <w:i w:val="false"/>
          <w:color w:val="000000"/>
          <w:sz w:val="28"/>
        </w:rPr>
        <w:t>
      Отчетный период: на _________ года</w:t>
      </w:r>
    </w:p>
    <w:bookmarkEnd w:id="1564"/>
    <w:bookmarkStart w:name="z1661" w:id="156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уполномоченный орган по исполнению нижестоящего бюджета, администратор бюджетных программ</w:t>
      </w:r>
    </w:p>
    <w:bookmarkEnd w:id="1565"/>
    <w:bookmarkStart w:name="z1662" w:id="156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бюджетных программ – не позднее 7 января года, следующего за отчетным финансовым годом; уполномоченный орган по исполнению нижестоящего бюджета – не позднее 12 января года, следующего за отчетным финансовым годом.</w:t>
      </w:r>
    </w:p>
    <w:bookmarkEnd w:id="1566"/>
    <w:bookmarkStart w:name="z1663" w:id="1567"/>
    <w:p>
      <w:pPr>
        <w:spacing w:after="0"/>
        <w:ind w:left="0"/>
        <w:jc w:val="both"/>
      </w:pPr>
      <w:r>
        <w:rPr>
          <w:rFonts w:ascii="Times New Roman"/>
          <w:b w:val="false"/>
          <w:i w:val="false"/>
          <w:color w:val="000000"/>
          <w:sz w:val="28"/>
        </w:rPr>
        <w:t xml:space="preserve">
      Бизнес-идентификационный номер: </w:t>
      </w:r>
    </w:p>
    <w:bookmarkEnd w:id="1567"/>
    <w:bookmarkStart w:name="z1664" w:id="1568"/>
    <w:p>
      <w:pPr>
        <w:spacing w:after="0"/>
        <w:ind w:left="0"/>
        <w:jc w:val="both"/>
      </w:pPr>
      <w:r>
        <w:rPr>
          <w:rFonts w:ascii="Times New Roman"/>
          <w:b w:val="false"/>
          <w:i w:val="false"/>
          <w:color w:val="000000"/>
          <w:sz w:val="28"/>
        </w:rPr>
        <w:t xml:space="preserve">
      </w:t>
      </w:r>
    </w:p>
    <w:bookmarkEnd w:id="156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5" w:id="1569"/>
    <w:p>
      <w:pPr>
        <w:spacing w:after="0"/>
        <w:ind w:left="0"/>
        <w:jc w:val="both"/>
      </w:pPr>
      <w:r>
        <w:rPr>
          <w:rFonts w:ascii="Times New Roman"/>
          <w:b w:val="false"/>
          <w:i w:val="false"/>
          <w:color w:val="000000"/>
          <w:sz w:val="28"/>
        </w:rPr>
        <w:t>
      Метод сбора: на бумажном носителе</w:t>
      </w:r>
    </w:p>
    <w:bookmarkEnd w:id="1569"/>
    <w:bookmarkStart w:name="z1666" w:id="1570"/>
    <w:p>
      <w:pPr>
        <w:spacing w:after="0"/>
        <w:ind w:left="0"/>
        <w:jc w:val="both"/>
      </w:pPr>
      <w:r>
        <w:rPr>
          <w:rFonts w:ascii="Times New Roman"/>
          <w:b w:val="false"/>
          <w:i w:val="false"/>
          <w:color w:val="000000"/>
          <w:sz w:val="28"/>
        </w:rPr>
        <w:t xml:space="preserve">
      Вид бюджета: _____________________________________ </w:t>
      </w:r>
    </w:p>
    <w:bookmarkEnd w:id="1570"/>
    <w:bookmarkStart w:name="z1667" w:id="1571"/>
    <w:p>
      <w:pPr>
        <w:spacing w:after="0"/>
        <w:ind w:left="0"/>
        <w:jc w:val="both"/>
      </w:pPr>
      <w:r>
        <w:rPr>
          <w:rFonts w:ascii="Times New Roman"/>
          <w:b w:val="false"/>
          <w:i w:val="false"/>
          <w:color w:val="000000"/>
          <w:sz w:val="28"/>
        </w:rPr>
        <w:t>
      Единица измерения: тысяч тенге</w:t>
      </w:r>
    </w:p>
    <w:bookmarkEnd w:id="1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Правительства Республики Казахстан или местного исполнительного органа за счет остатков местного бюджета на____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8-графа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8" w:id="1572"/>
    <w:p>
      <w:pPr>
        <w:spacing w:after="0"/>
        <w:ind w:left="0"/>
        <w:jc w:val="both"/>
      </w:pPr>
      <w:r>
        <w:rPr>
          <w:rFonts w:ascii="Times New Roman"/>
          <w:b w:val="false"/>
          <w:i w:val="false"/>
          <w:color w:val="000000"/>
          <w:sz w:val="28"/>
        </w:rPr>
        <w:t>
      Наименование _________________ Адрес ________________________</w:t>
      </w:r>
    </w:p>
    <w:bookmarkEnd w:id="1572"/>
    <w:bookmarkStart w:name="z1669" w:id="1573"/>
    <w:p>
      <w:pPr>
        <w:spacing w:after="0"/>
        <w:ind w:left="0"/>
        <w:jc w:val="both"/>
      </w:pPr>
      <w:r>
        <w:rPr>
          <w:rFonts w:ascii="Times New Roman"/>
          <w:b w:val="false"/>
          <w:i w:val="false"/>
          <w:color w:val="000000"/>
          <w:sz w:val="28"/>
        </w:rPr>
        <w:t>
      ______________________________ ______________________________</w:t>
      </w:r>
    </w:p>
    <w:bookmarkEnd w:id="1573"/>
    <w:bookmarkStart w:name="z1670" w:id="1574"/>
    <w:p>
      <w:pPr>
        <w:spacing w:after="0"/>
        <w:ind w:left="0"/>
        <w:jc w:val="both"/>
      </w:pPr>
      <w:r>
        <w:rPr>
          <w:rFonts w:ascii="Times New Roman"/>
          <w:b w:val="false"/>
          <w:i w:val="false"/>
          <w:color w:val="000000"/>
          <w:sz w:val="28"/>
        </w:rPr>
        <w:t>
      Телефон______________________________________</w:t>
      </w:r>
    </w:p>
    <w:bookmarkEnd w:id="1574"/>
    <w:bookmarkStart w:name="z1671" w:id="1575"/>
    <w:p>
      <w:pPr>
        <w:spacing w:after="0"/>
        <w:ind w:left="0"/>
        <w:jc w:val="both"/>
      </w:pPr>
      <w:r>
        <w:rPr>
          <w:rFonts w:ascii="Times New Roman"/>
          <w:b w:val="false"/>
          <w:i w:val="false"/>
          <w:color w:val="000000"/>
          <w:sz w:val="28"/>
        </w:rPr>
        <w:t>
      Адрес электронной почты_______________________</w:t>
      </w:r>
    </w:p>
    <w:bookmarkEnd w:id="1575"/>
    <w:bookmarkStart w:name="z1672" w:id="1576"/>
    <w:p>
      <w:pPr>
        <w:spacing w:after="0"/>
        <w:ind w:left="0"/>
        <w:jc w:val="both"/>
      </w:pPr>
      <w:r>
        <w:rPr>
          <w:rFonts w:ascii="Times New Roman"/>
          <w:b w:val="false"/>
          <w:i w:val="false"/>
          <w:color w:val="000000"/>
          <w:sz w:val="28"/>
        </w:rPr>
        <w:t>
      Исполнитель ________________________________ _________</w:t>
      </w:r>
    </w:p>
    <w:bookmarkEnd w:id="1576"/>
    <w:bookmarkStart w:name="z1673" w:id="1577"/>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577"/>
    <w:bookmarkStart w:name="z1674" w:id="1578"/>
    <w:p>
      <w:pPr>
        <w:spacing w:after="0"/>
        <w:ind w:left="0"/>
        <w:jc w:val="both"/>
      </w:pPr>
      <w:r>
        <w:rPr>
          <w:rFonts w:ascii="Times New Roman"/>
          <w:b w:val="false"/>
          <w:i w:val="false"/>
          <w:color w:val="000000"/>
          <w:sz w:val="28"/>
        </w:rPr>
        <w:t xml:space="preserve">
      Руководитель уполномоченного органа по исполнению бюджета </w:t>
      </w:r>
    </w:p>
    <w:bookmarkEnd w:id="1578"/>
    <w:bookmarkStart w:name="z1675" w:id="1579"/>
    <w:p>
      <w:pPr>
        <w:spacing w:after="0"/>
        <w:ind w:left="0"/>
        <w:jc w:val="both"/>
      </w:pPr>
      <w:r>
        <w:rPr>
          <w:rFonts w:ascii="Times New Roman"/>
          <w:b w:val="false"/>
          <w:i w:val="false"/>
          <w:color w:val="000000"/>
          <w:sz w:val="28"/>
        </w:rPr>
        <w:t>
      ______________________________________ ____________</w:t>
      </w:r>
    </w:p>
    <w:bookmarkEnd w:id="1579"/>
    <w:bookmarkStart w:name="z1676" w:id="1580"/>
    <w:p>
      <w:pPr>
        <w:spacing w:after="0"/>
        <w:ind w:left="0"/>
        <w:jc w:val="both"/>
      </w:pPr>
      <w:r>
        <w:rPr>
          <w:rFonts w:ascii="Times New Roman"/>
          <w:b w:val="false"/>
          <w:i w:val="false"/>
          <w:color w:val="000000"/>
          <w:sz w:val="28"/>
        </w:rPr>
        <w:t xml:space="preserve">
      фамилия, имя и отчество (при его наличии) подпись </w:t>
      </w:r>
    </w:p>
    <w:bookmarkEnd w:id="1580"/>
    <w:bookmarkStart w:name="z1677" w:id="1581"/>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581"/>
    <w:bookmarkStart w:name="z1678" w:id="1582"/>
    <w:p>
      <w:pPr>
        <w:spacing w:after="0"/>
        <w:ind w:left="0"/>
        <w:jc w:val="both"/>
      </w:pPr>
      <w:r>
        <w:rPr>
          <w:rFonts w:ascii="Times New Roman"/>
          <w:b w:val="false"/>
          <w:i w:val="false"/>
          <w:color w:val="000000"/>
          <w:sz w:val="28"/>
        </w:rPr>
        <w:t>
      предпринимательства) _______________________________</w:t>
      </w:r>
    </w:p>
    <w:bookmarkEnd w:id="1582"/>
    <w:bookmarkStart w:name="z1679" w:id="1583"/>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"Аналитический отчет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или местных исполнительных органов в текущем году по состоянию на _________________ год".</w:t>
      </w:r>
    </w:p>
    <w:bookmarkEnd w:id="1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"Аналитический отчет о</w:t>
            </w:r>
            <w:r>
              <w:br/>
            </w:r>
            <w:r>
              <w:rPr>
                <w:rFonts w:ascii="Times New Roman"/>
                <w:b w:val="false"/>
                <w:i w:val="false"/>
                <w:color w:val="000000"/>
                <w:sz w:val="20"/>
              </w:rPr>
              <w:t>доиспользовании целевых</w:t>
            </w:r>
            <w:r>
              <w:br/>
            </w:r>
            <w:r>
              <w:rPr>
                <w:rFonts w:ascii="Times New Roman"/>
                <w:b w:val="false"/>
                <w:i w:val="false"/>
                <w:color w:val="000000"/>
                <w:sz w:val="20"/>
              </w:rPr>
              <w:t>трансфертов на развитие,</w:t>
            </w:r>
            <w:r>
              <w:br/>
            </w:r>
            <w:r>
              <w:rPr>
                <w:rFonts w:ascii="Times New Roman"/>
                <w:b w:val="false"/>
                <w:i w:val="false"/>
                <w:color w:val="000000"/>
                <w:sz w:val="20"/>
              </w:rPr>
              <w:t>выделенных в истекшем</w:t>
            </w:r>
            <w:r>
              <w:br/>
            </w:r>
            <w:r>
              <w:rPr>
                <w:rFonts w:ascii="Times New Roman"/>
                <w:b w:val="false"/>
                <w:i w:val="false"/>
                <w:color w:val="000000"/>
                <w:sz w:val="20"/>
              </w:rPr>
              <w:t>финансовом году и</w:t>
            </w:r>
            <w:r>
              <w:br/>
            </w:r>
            <w:r>
              <w:rPr>
                <w:rFonts w:ascii="Times New Roman"/>
                <w:b w:val="false"/>
                <w:i w:val="false"/>
                <w:color w:val="000000"/>
                <w:sz w:val="20"/>
              </w:rPr>
              <w:t>разрешенных доиспользовать</w:t>
            </w:r>
            <w:r>
              <w:br/>
            </w:r>
            <w:r>
              <w:rPr>
                <w:rFonts w:ascii="Times New Roman"/>
                <w:b w:val="false"/>
                <w:i w:val="false"/>
                <w:color w:val="000000"/>
                <w:sz w:val="20"/>
              </w:rPr>
              <w:t>по решению Правительства</w:t>
            </w:r>
            <w:r>
              <w:br/>
            </w:r>
            <w:r>
              <w:rPr>
                <w:rFonts w:ascii="Times New Roman"/>
                <w:b w:val="false"/>
                <w:i w:val="false"/>
                <w:color w:val="000000"/>
                <w:sz w:val="20"/>
              </w:rPr>
              <w:t>Республики Казахстан или</w:t>
            </w:r>
            <w:r>
              <w:br/>
            </w:r>
            <w:r>
              <w:rPr>
                <w:rFonts w:ascii="Times New Roman"/>
                <w:b w:val="false"/>
                <w:i w:val="false"/>
                <w:color w:val="000000"/>
                <w:sz w:val="20"/>
              </w:rPr>
              <w:t>местных исполнительных</w:t>
            </w:r>
            <w:r>
              <w:br/>
            </w:r>
            <w:r>
              <w:rPr>
                <w:rFonts w:ascii="Times New Roman"/>
                <w:b w:val="false"/>
                <w:i w:val="false"/>
                <w:color w:val="000000"/>
                <w:sz w:val="20"/>
              </w:rPr>
              <w:t>органов в текущем году</w:t>
            </w:r>
            <w:r>
              <w:br/>
            </w:r>
            <w:r>
              <w:rPr>
                <w:rFonts w:ascii="Times New Roman"/>
                <w:b w:val="false"/>
                <w:i w:val="false"/>
                <w:color w:val="000000"/>
                <w:sz w:val="20"/>
              </w:rPr>
              <w:t>по состоянию на</w:t>
            </w:r>
            <w:r>
              <w:br/>
            </w:r>
            <w:r>
              <w:rPr>
                <w:rFonts w:ascii="Times New Roman"/>
                <w:b w:val="false"/>
                <w:i w:val="false"/>
                <w:color w:val="000000"/>
                <w:sz w:val="20"/>
              </w:rPr>
              <w:t>_________________ год"</w:t>
            </w:r>
          </w:p>
        </w:tc>
      </w:tr>
    </w:tbl>
    <w:bookmarkStart w:name="z1681" w:id="158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"Аналитический отчет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или местных исполнительных органов в текущем году по состоянию на _________________ год" (1-ДЦТР, ежегодно)</w:t>
      </w:r>
    </w:p>
    <w:bookmarkEnd w:id="1584"/>
    <w:bookmarkStart w:name="z1682" w:id="1585"/>
    <w:p>
      <w:pPr>
        <w:spacing w:after="0"/>
        <w:ind w:left="0"/>
        <w:jc w:val="left"/>
      </w:pPr>
      <w:r>
        <w:rPr>
          <w:rFonts w:ascii="Times New Roman"/>
          <w:b/>
          <w:i w:val="false"/>
          <w:color w:val="000000"/>
        </w:rPr>
        <w:t xml:space="preserve"> Глава 1. Общие положения</w:t>
      </w:r>
    </w:p>
    <w:bookmarkEnd w:id="1585"/>
    <w:bookmarkStart w:name="z1683" w:id="158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"Аналитический отчет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или местных исполнительных органов в текущем году по состоянию на _________________ год" (далее-Форма).</w:t>
      </w:r>
    </w:p>
    <w:bookmarkEnd w:id="1586"/>
    <w:bookmarkStart w:name="z1684" w:id="1587"/>
    <w:p>
      <w:pPr>
        <w:spacing w:after="0"/>
        <w:ind w:left="0"/>
        <w:jc w:val="both"/>
      </w:pPr>
      <w:r>
        <w:rPr>
          <w:rFonts w:ascii="Times New Roman"/>
          <w:b w:val="false"/>
          <w:i w:val="false"/>
          <w:color w:val="000000"/>
          <w:sz w:val="28"/>
        </w:rPr>
        <w:t>
      2. Форма подписывается руководителем уполномоченного органа по исполнению бюджета, с указанием его фамилии и инициалов.</w:t>
      </w:r>
    </w:p>
    <w:bookmarkEnd w:id="1587"/>
    <w:bookmarkStart w:name="z1685" w:id="1588"/>
    <w:p>
      <w:pPr>
        <w:spacing w:after="0"/>
        <w:ind w:left="0"/>
        <w:jc w:val="both"/>
      </w:pPr>
      <w:r>
        <w:rPr>
          <w:rFonts w:ascii="Times New Roman"/>
          <w:b w:val="false"/>
          <w:i w:val="false"/>
          <w:color w:val="000000"/>
          <w:sz w:val="28"/>
        </w:rPr>
        <w:t>
      3. Форма заполняется на казахском и русском языках.</w:t>
      </w:r>
    </w:p>
    <w:bookmarkEnd w:id="1588"/>
    <w:bookmarkStart w:name="z1686" w:id="1589"/>
    <w:p>
      <w:pPr>
        <w:spacing w:after="0"/>
        <w:ind w:left="0"/>
        <w:jc w:val="left"/>
      </w:pPr>
      <w:r>
        <w:rPr>
          <w:rFonts w:ascii="Times New Roman"/>
          <w:b/>
          <w:i w:val="false"/>
          <w:color w:val="000000"/>
        </w:rPr>
        <w:t xml:space="preserve"> Глава 2. Пояснение по заполнению Формы</w:t>
      </w:r>
    </w:p>
    <w:bookmarkEnd w:id="1589"/>
    <w:bookmarkStart w:name="z1687" w:id="1590"/>
    <w:p>
      <w:pPr>
        <w:spacing w:after="0"/>
        <w:ind w:left="0"/>
        <w:jc w:val="both"/>
      </w:pPr>
      <w:r>
        <w:rPr>
          <w:rFonts w:ascii="Times New Roman"/>
          <w:b w:val="false"/>
          <w:i w:val="false"/>
          <w:color w:val="000000"/>
          <w:sz w:val="28"/>
        </w:rPr>
        <w:t>
      4. В графе 1 указывается код администратора бюджетных программ.</w:t>
      </w:r>
    </w:p>
    <w:bookmarkEnd w:id="1590"/>
    <w:bookmarkStart w:name="z1688" w:id="1591"/>
    <w:p>
      <w:pPr>
        <w:spacing w:after="0"/>
        <w:ind w:left="0"/>
        <w:jc w:val="both"/>
      </w:pPr>
      <w:r>
        <w:rPr>
          <w:rFonts w:ascii="Times New Roman"/>
          <w:b w:val="false"/>
          <w:i w:val="false"/>
          <w:color w:val="000000"/>
          <w:sz w:val="28"/>
        </w:rPr>
        <w:t>
      5. В графе 2 указывается код программы.</w:t>
      </w:r>
    </w:p>
    <w:bookmarkEnd w:id="1591"/>
    <w:bookmarkStart w:name="z1689" w:id="1592"/>
    <w:p>
      <w:pPr>
        <w:spacing w:after="0"/>
        <w:ind w:left="0"/>
        <w:jc w:val="both"/>
      </w:pPr>
      <w:r>
        <w:rPr>
          <w:rFonts w:ascii="Times New Roman"/>
          <w:b w:val="false"/>
          <w:i w:val="false"/>
          <w:color w:val="000000"/>
          <w:sz w:val="28"/>
        </w:rPr>
        <w:t>
      6. В графе 3 указывается код подпрограммы.</w:t>
      </w:r>
    </w:p>
    <w:bookmarkEnd w:id="1592"/>
    <w:bookmarkStart w:name="z1690" w:id="1593"/>
    <w:p>
      <w:pPr>
        <w:spacing w:after="0"/>
        <w:ind w:left="0"/>
        <w:jc w:val="both"/>
      </w:pPr>
      <w:r>
        <w:rPr>
          <w:rFonts w:ascii="Times New Roman"/>
          <w:b w:val="false"/>
          <w:i w:val="false"/>
          <w:color w:val="000000"/>
          <w:sz w:val="28"/>
        </w:rPr>
        <w:t>
      7. В графе 4 указывается наименование администратора бюджетных программ, программы, подпрограммы, в том числе инвестиционного проекта.</w:t>
      </w:r>
    </w:p>
    <w:bookmarkEnd w:id="1593"/>
    <w:bookmarkStart w:name="z1691" w:id="1594"/>
    <w:p>
      <w:pPr>
        <w:spacing w:after="0"/>
        <w:ind w:left="0"/>
        <w:jc w:val="both"/>
      </w:pPr>
      <w:r>
        <w:rPr>
          <w:rFonts w:ascii="Times New Roman"/>
          <w:b w:val="false"/>
          <w:i w:val="false"/>
          <w:color w:val="000000"/>
          <w:sz w:val="28"/>
        </w:rPr>
        <w:t>
      8. В графе 5 указывается сумма разрешенного доиспользовать по решению Правительства Республики Казахстан или местного исполнительного органа за счет остатков местного бюджета за финансовый год.</w:t>
      </w:r>
    </w:p>
    <w:bookmarkEnd w:id="1594"/>
    <w:bookmarkStart w:name="z1692" w:id="1595"/>
    <w:p>
      <w:pPr>
        <w:spacing w:after="0"/>
        <w:ind w:left="0"/>
        <w:jc w:val="both"/>
      </w:pPr>
      <w:r>
        <w:rPr>
          <w:rFonts w:ascii="Times New Roman"/>
          <w:b w:val="false"/>
          <w:i w:val="false"/>
          <w:color w:val="000000"/>
          <w:sz w:val="28"/>
        </w:rPr>
        <w:t>
      9. В графе 6 указывается сумма принятого обязательства.</w:t>
      </w:r>
    </w:p>
    <w:bookmarkEnd w:id="1595"/>
    <w:bookmarkStart w:name="z1693" w:id="1596"/>
    <w:p>
      <w:pPr>
        <w:spacing w:after="0"/>
        <w:ind w:left="0"/>
        <w:jc w:val="both"/>
      </w:pPr>
      <w:r>
        <w:rPr>
          <w:rFonts w:ascii="Times New Roman"/>
          <w:b w:val="false"/>
          <w:i w:val="false"/>
          <w:color w:val="000000"/>
          <w:sz w:val="28"/>
        </w:rPr>
        <w:t>
      10. В графе 7 указывается сумма оплаченного обязательства.</w:t>
      </w:r>
    </w:p>
    <w:bookmarkEnd w:id="1596"/>
    <w:bookmarkStart w:name="z1694" w:id="1597"/>
    <w:p>
      <w:pPr>
        <w:spacing w:after="0"/>
        <w:ind w:left="0"/>
        <w:jc w:val="both"/>
      </w:pPr>
      <w:r>
        <w:rPr>
          <w:rFonts w:ascii="Times New Roman"/>
          <w:b w:val="false"/>
          <w:i w:val="false"/>
          <w:color w:val="000000"/>
          <w:sz w:val="28"/>
        </w:rPr>
        <w:t>
      11. В графе 8 указывается сумма неосвоение за отчетный период.</w:t>
      </w:r>
    </w:p>
    <w:bookmarkEnd w:id="1597"/>
    <w:bookmarkStart w:name="z1695" w:id="1598"/>
    <w:p>
      <w:pPr>
        <w:spacing w:after="0"/>
        <w:ind w:left="0"/>
        <w:jc w:val="both"/>
      </w:pPr>
      <w:r>
        <w:rPr>
          <w:rFonts w:ascii="Times New Roman"/>
          <w:b w:val="false"/>
          <w:i w:val="false"/>
          <w:color w:val="000000"/>
          <w:sz w:val="28"/>
        </w:rPr>
        <w:t>
      12. В графе 9 указывается сумма возврата в доход вышестоящего бюджета.</w:t>
      </w:r>
    </w:p>
    <w:bookmarkEnd w:id="1598"/>
    <w:bookmarkStart w:name="z1696" w:id="1599"/>
    <w:p>
      <w:pPr>
        <w:spacing w:after="0"/>
        <w:ind w:left="0"/>
        <w:jc w:val="both"/>
      </w:pPr>
      <w:r>
        <w:rPr>
          <w:rFonts w:ascii="Times New Roman"/>
          <w:b w:val="false"/>
          <w:i w:val="false"/>
          <w:color w:val="000000"/>
          <w:sz w:val="28"/>
        </w:rPr>
        <w:t xml:space="preserve">
      13. В графе 10 указывается причины неосвоения (с указанием номера платежного поручения и даты перечисления неосвоенных средств). </w:t>
      </w:r>
    </w:p>
    <w:bookmarkEnd w:id="1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bl>
    <w:bookmarkStart w:name="z1698" w:id="1600"/>
    <w:p>
      <w:pPr>
        <w:spacing w:after="0"/>
        <w:ind w:left="0"/>
        <w:jc w:val="both"/>
      </w:pPr>
      <w:r>
        <w:rPr>
          <w:rFonts w:ascii="Times New Roman"/>
          <w:b w:val="false"/>
          <w:i w:val="false"/>
          <w:color w:val="000000"/>
          <w:sz w:val="28"/>
        </w:rPr>
        <w:t>
      Наименование формы: Информация по неосвоению бюджетных средств, выделенных из республиканского бюджета за ______________ год</w:t>
      </w:r>
    </w:p>
    <w:bookmarkEnd w:id="1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по платежам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Правительства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на инициативы Президента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2-графа 3- графа 4-графа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целевых трансфертов на развитие, разрешенных доиспользовать по решению Правительства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601"/>
          <w:p>
            <w:pPr>
              <w:spacing w:after="20"/>
              <w:ind w:left="20"/>
              <w:jc w:val="both"/>
            </w:pPr>
            <w:r>
              <w:rPr>
                <w:rFonts w:ascii="Times New Roman"/>
                <w:b w:val="false"/>
                <w:i w:val="false"/>
                <w:color w:val="000000"/>
                <w:sz w:val="20"/>
              </w:rPr>
              <w:t>
Всего неосвоение бюджетных средств республиканского бюджета (графа 6+</w:t>
            </w:r>
          </w:p>
          <w:bookmarkEnd w:id="1601"/>
          <w:p>
            <w:pPr>
              <w:spacing w:after="20"/>
              <w:ind w:left="20"/>
              <w:jc w:val="both"/>
            </w:pPr>
            <w:r>
              <w:rPr>
                <w:rFonts w:ascii="Times New Roman"/>
                <w:b w:val="false"/>
                <w:i w:val="false"/>
                <w:color w:val="000000"/>
                <w:sz w:val="20"/>
              </w:rPr>
              <w:t>
графа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0" w:id="1602"/>
    <w:p>
      <w:pPr>
        <w:spacing w:after="0"/>
        <w:ind w:left="0"/>
        <w:jc w:val="both"/>
      </w:pPr>
      <w:r>
        <w:rPr>
          <w:rFonts w:ascii="Times New Roman"/>
          <w:b w:val="false"/>
          <w:i w:val="false"/>
          <w:color w:val="000000"/>
          <w:sz w:val="28"/>
        </w:rPr>
        <w:t>
      Руководитель структурного подразделения</w:t>
      </w:r>
    </w:p>
    <w:bookmarkEnd w:id="1602"/>
    <w:bookmarkStart w:name="z1701" w:id="1603"/>
    <w:p>
      <w:pPr>
        <w:spacing w:after="0"/>
        <w:ind w:left="0"/>
        <w:jc w:val="both"/>
      </w:pPr>
      <w:r>
        <w:rPr>
          <w:rFonts w:ascii="Times New Roman"/>
          <w:b w:val="false"/>
          <w:i w:val="false"/>
          <w:color w:val="000000"/>
          <w:sz w:val="28"/>
        </w:rPr>
        <w:t>
      центрального уполномоченного органа</w:t>
      </w:r>
    </w:p>
    <w:bookmarkEnd w:id="1603"/>
    <w:bookmarkStart w:name="z1702" w:id="1604"/>
    <w:p>
      <w:pPr>
        <w:spacing w:after="0"/>
        <w:ind w:left="0"/>
        <w:jc w:val="both"/>
      </w:pPr>
      <w:r>
        <w:rPr>
          <w:rFonts w:ascii="Times New Roman"/>
          <w:b w:val="false"/>
          <w:i w:val="false"/>
          <w:color w:val="000000"/>
          <w:sz w:val="28"/>
        </w:rPr>
        <w:t>
      по исполнению бюджета</w:t>
      </w:r>
    </w:p>
    <w:bookmarkEnd w:id="1604"/>
    <w:bookmarkStart w:name="z1703" w:id="1605"/>
    <w:p>
      <w:pPr>
        <w:spacing w:after="0"/>
        <w:ind w:left="0"/>
        <w:jc w:val="both"/>
      </w:pPr>
      <w:r>
        <w:rPr>
          <w:rFonts w:ascii="Times New Roman"/>
          <w:b w:val="false"/>
          <w:i w:val="false"/>
          <w:color w:val="000000"/>
          <w:sz w:val="28"/>
        </w:rPr>
        <w:t>
      ___________ ________________________________</w:t>
      </w:r>
    </w:p>
    <w:bookmarkEnd w:id="1605"/>
    <w:bookmarkStart w:name="z1704" w:id="1606"/>
    <w:p>
      <w:pPr>
        <w:spacing w:after="0"/>
        <w:ind w:left="0"/>
        <w:jc w:val="both"/>
      </w:pPr>
      <w:r>
        <w:rPr>
          <w:rFonts w:ascii="Times New Roman"/>
          <w:b w:val="false"/>
          <w:i w:val="false"/>
          <w:color w:val="000000"/>
          <w:sz w:val="28"/>
        </w:rPr>
        <w:t xml:space="preserve">
      фамилия, имя и отчество (при его наличии) подпись </w:t>
      </w:r>
    </w:p>
    <w:bookmarkEnd w:id="1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bl>
    <w:bookmarkStart w:name="z1706" w:id="1607"/>
    <w:p>
      <w:pPr>
        <w:spacing w:after="0"/>
        <w:ind w:left="0"/>
        <w:jc w:val="both"/>
      </w:pPr>
      <w:r>
        <w:rPr>
          <w:rFonts w:ascii="Times New Roman"/>
          <w:b w:val="false"/>
          <w:i w:val="false"/>
          <w:color w:val="000000"/>
          <w:sz w:val="28"/>
        </w:rPr>
        <w:t>
      Наименование формы: Данные о неэффективном расходовании средств _________ бюджета за _____ год</w:t>
      </w:r>
    </w:p>
    <w:bookmarkEnd w:id="1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неосвоение бюджетных средств по соответствующему бюджету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возврат, использованных не по целевому назначению целевых трансфертов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возврат неиспользованных (недоиспользованных) целевых трансфертов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возврат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 или местных исполнительных органов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возврат, использованных не по целевому назначению бюджетных кредитов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возврат неиспользованных бюджетных кредитов, выданных из республиканского или местного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нижестоящего бюджета неиспользованных бюджетных кредитов, выданных из вышестоящего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остатки средств на контрольном счете наличности субъектов квазигосударственного сектора, выделенные в отчетном финансовом году на формирование (пополнение) уставного капитала и оставшиеся неиспользованными в отчетном периоде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остатки средств на контрольном счете наличности субъектов квазигосударственного сектора, выделенные в отчетном финансовом году на выполнение государственного задания и оставшиеся неиспользованными в отчетном периоде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принципов бюджетной системы, выявленные при использовании средств республиканского бюджета за _____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7" w:id="1608"/>
    <w:p>
      <w:pPr>
        <w:spacing w:after="0"/>
        <w:ind w:left="0"/>
        <w:jc w:val="both"/>
      </w:pPr>
      <w:r>
        <w:rPr>
          <w:rFonts w:ascii="Times New Roman"/>
          <w:b w:val="false"/>
          <w:i w:val="false"/>
          <w:color w:val="000000"/>
          <w:sz w:val="28"/>
        </w:rPr>
        <w:t>
      Примечание: * - заполняется центральным уполномоченным органом по исполнению бюджета</w:t>
      </w:r>
    </w:p>
    <w:bookmarkEnd w:id="1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710" w:id="1609"/>
    <w:p>
      <w:pPr>
        <w:spacing w:after="0"/>
        <w:ind w:left="0"/>
        <w:jc w:val="both"/>
      </w:pPr>
      <w:r>
        <w:rPr>
          <w:rFonts w:ascii="Times New Roman"/>
          <w:b w:val="false"/>
          <w:i w:val="false"/>
          <w:color w:val="000000"/>
          <w:sz w:val="28"/>
        </w:rPr>
        <w:t>
      Представляется: в центральный уполномоченный орган по исполнению бюджета</w:t>
      </w:r>
    </w:p>
    <w:bookmarkEnd w:id="1609"/>
    <w:bookmarkStart w:name="z1711" w:id="161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www.minfin.gov.kz</w:t>
      </w:r>
    </w:p>
    <w:bookmarkEnd w:id="1610"/>
    <w:bookmarkStart w:name="z1712" w:id="1611"/>
    <w:p>
      <w:pPr>
        <w:spacing w:after="0"/>
        <w:ind w:left="0"/>
        <w:jc w:val="both"/>
      </w:pPr>
      <w:r>
        <w:rPr>
          <w:rFonts w:ascii="Times New Roman"/>
          <w:b w:val="false"/>
          <w:i w:val="false"/>
          <w:color w:val="000000"/>
          <w:sz w:val="28"/>
        </w:rPr>
        <w:t>
      Наименование административной формы: Информация об ожидаемом исполнении плана финансирования по платежам по состоянию на _______________________ 20______ года</w:t>
      </w:r>
    </w:p>
    <w:bookmarkEnd w:id="1611"/>
    <w:bookmarkStart w:name="z1713" w:id="161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1-ИПФАРП</w:t>
      </w:r>
    </w:p>
    <w:bookmarkEnd w:id="1612"/>
    <w:bookmarkStart w:name="z1714" w:id="1613"/>
    <w:p>
      <w:pPr>
        <w:spacing w:after="0"/>
        <w:ind w:left="0"/>
        <w:jc w:val="both"/>
      </w:pPr>
      <w:r>
        <w:rPr>
          <w:rFonts w:ascii="Times New Roman"/>
          <w:b w:val="false"/>
          <w:i w:val="false"/>
          <w:color w:val="000000"/>
          <w:sz w:val="28"/>
        </w:rPr>
        <w:t>
      Периодичность: ежемесячно</w:t>
      </w:r>
    </w:p>
    <w:bookmarkEnd w:id="1613"/>
    <w:bookmarkStart w:name="z1715" w:id="1614"/>
    <w:p>
      <w:pPr>
        <w:spacing w:after="0"/>
        <w:ind w:left="0"/>
        <w:jc w:val="both"/>
      </w:pPr>
      <w:r>
        <w:rPr>
          <w:rFonts w:ascii="Times New Roman"/>
          <w:b w:val="false"/>
          <w:i w:val="false"/>
          <w:color w:val="000000"/>
          <w:sz w:val="28"/>
        </w:rPr>
        <w:t>
      Отчетный период: по состоянию на ______ 20___ года</w:t>
      </w:r>
    </w:p>
    <w:bookmarkEnd w:id="1614"/>
    <w:bookmarkStart w:name="z1716" w:id="161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администраторы республиканских бюджетных программ</w:t>
      </w:r>
    </w:p>
    <w:bookmarkEnd w:id="1615"/>
    <w:bookmarkStart w:name="z1717" w:id="161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администраторы республиканских бюджетных программ не позднее 20 числа текущего месяца, следующего за отчетным месяцем</w:t>
      </w:r>
    </w:p>
    <w:bookmarkEnd w:id="1616"/>
    <w:bookmarkStart w:name="z1718" w:id="1617"/>
    <w:p>
      <w:pPr>
        <w:spacing w:after="0"/>
        <w:ind w:left="0"/>
        <w:jc w:val="both"/>
      </w:pPr>
      <w:r>
        <w:rPr>
          <w:rFonts w:ascii="Times New Roman"/>
          <w:b w:val="false"/>
          <w:i w:val="false"/>
          <w:color w:val="000000"/>
          <w:sz w:val="28"/>
        </w:rPr>
        <w:t xml:space="preserve">
      Бизнес-идентификационный номер: </w:t>
      </w:r>
    </w:p>
    <w:bookmarkEnd w:id="1617"/>
    <w:bookmarkStart w:name="z1719" w:id="1618"/>
    <w:p>
      <w:pPr>
        <w:spacing w:after="0"/>
        <w:ind w:left="0"/>
        <w:jc w:val="both"/>
      </w:pPr>
      <w:r>
        <w:rPr>
          <w:rFonts w:ascii="Times New Roman"/>
          <w:b w:val="false"/>
          <w:i w:val="false"/>
          <w:color w:val="000000"/>
          <w:sz w:val="28"/>
        </w:rPr>
        <w:t xml:space="preserve">
      </w:t>
      </w:r>
    </w:p>
    <w:bookmarkEnd w:id="161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20" w:id="1619"/>
    <w:p>
      <w:pPr>
        <w:spacing w:after="0"/>
        <w:ind w:left="0"/>
        <w:jc w:val="both"/>
      </w:pPr>
      <w:r>
        <w:rPr>
          <w:rFonts w:ascii="Times New Roman"/>
          <w:b w:val="false"/>
          <w:i w:val="false"/>
          <w:color w:val="000000"/>
          <w:sz w:val="28"/>
        </w:rPr>
        <w:t>
      Метод сбора: в электронном виде</w:t>
      </w:r>
    </w:p>
    <w:bookmarkEnd w:id="1619"/>
    <w:bookmarkStart w:name="z1721" w:id="1620"/>
    <w:p>
      <w:pPr>
        <w:spacing w:after="0"/>
        <w:ind w:left="0"/>
        <w:jc w:val="both"/>
      </w:pPr>
      <w:r>
        <w:rPr>
          <w:rFonts w:ascii="Times New Roman"/>
          <w:b w:val="false"/>
          <w:i w:val="false"/>
          <w:color w:val="000000"/>
          <w:sz w:val="28"/>
        </w:rPr>
        <w:t>
      Вид бюджета: республиканский</w:t>
      </w:r>
    </w:p>
    <w:bookmarkEnd w:id="1620"/>
    <w:bookmarkStart w:name="z1722" w:id="1621"/>
    <w:p>
      <w:pPr>
        <w:spacing w:after="0"/>
        <w:ind w:left="0"/>
        <w:jc w:val="both"/>
      </w:pPr>
      <w:r>
        <w:rPr>
          <w:rFonts w:ascii="Times New Roman"/>
          <w:b w:val="false"/>
          <w:i w:val="false"/>
          <w:color w:val="000000"/>
          <w:sz w:val="28"/>
        </w:rPr>
        <w:t>
      Единица измерения: тысяч тенге</w:t>
      </w:r>
    </w:p>
    <w:bookmarkEnd w:id="1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платежам с начала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платежам на предстоящий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с нарастающим итогом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предстоящий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(графа 7 / графа 5 х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(графа 8 / графа 6 х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(графа 7-графа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(графа 8-графа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3" w:id="1622"/>
    <w:p>
      <w:pPr>
        <w:spacing w:after="0"/>
        <w:ind w:left="0"/>
        <w:jc w:val="both"/>
      </w:pPr>
      <w:r>
        <w:rPr>
          <w:rFonts w:ascii="Times New Roman"/>
          <w:b w:val="false"/>
          <w:i w:val="false"/>
          <w:color w:val="000000"/>
          <w:sz w:val="28"/>
        </w:rPr>
        <w:t>
      Наименование _________________ Адрес ________________________</w:t>
      </w:r>
    </w:p>
    <w:bookmarkEnd w:id="1622"/>
    <w:bookmarkStart w:name="z1724" w:id="1623"/>
    <w:p>
      <w:pPr>
        <w:spacing w:after="0"/>
        <w:ind w:left="0"/>
        <w:jc w:val="both"/>
      </w:pPr>
      <w:r>
        <w:rPr>
          <w:rFonts w:ascii="Times New Roman"/>
          <w:b w:val="false"/>
          <w:i w:val="false"/>
          <w:color w:val="000000"/>
          <w:sz w:val="28"/>
        </w:rPr>
        <w:t>
      ______________________________ ______________________________</w:t>
      </w:r>
    </w:p>
    <w:bookmarkEnd w:id="1623"/>
    <w:bookmarkStart w:name="z1725" w:id="1624"/>
    <w:p>
      <w:pPr>
        <w:spacing w:after="0"/>
        <w:ind w:left="0"/>
        <w:jc w:val="both"/>
      </w:pPr>
      <w:r>
        <w:rPr>
          <w:rFonts w:ascii="Times New Roman"/>
          <w:b w:val="false"/>
          <w:i w:val="false"/>
          <w:color w:val="000000"/>
          <w:sz w:val="28"/>
        </w:rPr>
        <w:t>
      Телефон______________________________________</w:t>
      </w:r>
    </w:p>
    <w:bookmarkEnd w:id="1624"/>
    <w:bookmarkStart w:name="z1726" w:id="1625"/>
    <w:p>
      <w:pPr>
        <w:spacing w:after="0"/>
        <w:ind w:left="0"/>
        <w:jc w:val="both"/>
      </w:pPr>
      <w:r>
        <w:rPr>
          <w:rFonts w:ascii="Times New Roman"/>
          <w:b w:val="false"/>
          <w:i w:val="false"/>
          <w:color w:val="000000"/>
          <w:sz w:val="28"/>
        </w:rPr>
        <w:t>
      Адрес электронной почты_______________________</w:t>
      </w:r>
    </w:p>
    <w:bookmarkEnd w:id="1625"/>
    <w:bookmarkStart w:name="z1727" w:id="1626"/>
    <w:p>
      <w:pPr>
        <w:spacing w:after="0"/>
        <w:ind w:left="0"/>
        <w:jc w:val="both"/>
      </w:pPr>
      <w:r>
        <w:rPr>
          <w:rFonts w:ascii="Times New Roman"/>
          <w:b w:val="false"/>
          <w:i w:val="false"/>
          <w:color w:val="000000"/>
          <w:sz w:val="28"/>
        </w:rPr>
        <w:t>
      Исполнитель ________________________________ _________</w:t>
      </w:r>
    </w:p>
    <w:bookmarkEnd w:id="1626"/>
    <w:bookmarkStart w:name="z1728" w:id="1627"/>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627"/>
    <w:bookmarkStart w:name="z1729" w:id="1628"/>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 </w:t>
      </w:r>
    </w:p>
    <w:bookmarkEnd w:id="1628"/>
    <w:bookmarkStart w:name="z1730" w:id="1629"/>
    <w:p>
      <w:pPr>
        <w:spacing w:after="0"/>
        <w:ind w:left="0"/>
        <w:jc w:val="both"/>
      </w:pPr>
      <w:r>
        <w:rPr>
          <w:rFonts w:ascii="Times New Roman"/>
          <w:b w:val="false"/>
          <w:i w:val="false"/>
          <w:color w:val="000000"/>
          <w:sz w:val="28"/>
        </w:rPr>
        <w:t>
      (должностное лицо, на которое в установленном порядке</w:t>
      </w:r>
    </w:p>
    <w:bookmarkEnd w:id="1629"/>
    <w:bookmarkStart w:name="z1731" w:id="1630"/>
    <w:p>
      <w:pPr>
        <w:spacing w:after="0"/>
        <w:ind w:left="0"/>
        <w:jc w:val="both"/>
      </w:pPr>
      <w:r>
        <w:rPr>
          <w:rFonts w:ascii="Times New Roman"/>
          <w:b w:val="false"/>
          <w:i w:val="false"/>
          <w:color w:val="000000"/>
          <w:sz w:val="28"/>
        </w:rPr>
        <w:t>
      возложены полномочия руководителя аппарата центрального</w:t>
      </w:r>
    </w:p>
    <w:bookmarkEnd w:id="1630"/>
    <w:bookmarkStart w:name="z1732" w:id="1631"/>
    <w:p>
      <w:pPr>
        <w:spacing w:after="0"/>
        <w:ind w:left="0"/>
        <w:jc w:val="both"/>
      </w:pPr>
      <w:r>
        <w:rPr>
          <w:rFonts w:ascii="Times New Roman"/>
          <w:b w:val="false"/>
          <w:i w:val="false"/>
          <w:color w:val="000000"/>
          <w:sz w:val="28"/>
        </w:rPr>
        <w:t>
      исполнительного органа) или руководитель</w:t>
      </w:r>
    </w:p>
    <w:bookmarkEnd w:id="1631"/>
    <w:bookmarkStart w:name="z1733" w:id="1632"/>
    <w:p>
      <w:pPr>
        <w:spacing w:after="0"/>
        <w:ind w:left="0"/>
        <w:jc w:val="both"/>
      </w:pPr>
      <w:r>
        <w:rPr>
          <w:rFonts w:ascii="Times New Roman"/>
          <w:b w:val="false"/>
          <w:i w:val="false"/>
          <w:color w:val="000000"/>
          <w:sz w:val="28"/>
        </w:rPr>
        <w:t>
      государственного учреждения ______________________________________ ________</w:t>
      </w:r>
    </w:p>
    <w:bookmarkEnd w:id="1632"/>
    <w:bookmarkStart w:name="z1734" w:id="1633"/>
    <w:p>
      <w:pPr>
        <w:spacing w:after="0"/>
        <w:ind w:left="0"/>
        <w:jc w:val="both"/>
      </w:pPr>
      <w:r>
        <w:rPr>
          <w:rFonts w:ascii="Times New Roman"/>
          <w:b w:val="false"/>
          <w:i w:val="false"/>
          <w:color w:val="000000"/>
          <w:sz w:val="28"/>
        </w:rPr>
        <w:t xml:space="preserve">
      фамилия, имя и отчество (при его наличии) подпись </w:t>
      </w:r>
    </w:p>
    <w:bookmarkEnd w:id="1633"/>
    <w:bookmarkStart w:name="z1735" w:id="1634"/>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634"/>
    <w:bookmarkStart w:name="z1736" w:id="1635"/>
    <w:p>
      <w:pPr>
        <w:spacing w:after="0"/>
        <w:ind w:left="0"/>
        <w:jc w:val="both"/>
      </w:pPr>
      <w:r>
        <w:rPr>
          <w:rFonts w:ascii="Times New Roman"/>
          <w:b w:val="false"/>
          <w:i w:val="false"/>
          <w:color w:val="000000"/>
          <w:sz w:val="28"/>
        </w:rPr>
        <w:t>
      предпринимательства) _______________________________</w:t>
      </w:r>
    </w:p>
    <w:bookmarkEnd w:id="1635"/>
    <w:bookmarkStart w:name="z1737" w:id="1636"/>
    <w:p>
      <w:pPr>
        <w:spacing w:after="0"/>
        <w:ind w:left="0"/>
        <w:jc w:val="both"/>
      </w:pPr>
      <w:r>
        <w:rPr>
          <w:rFonts w:ascii="Times New Roman"/>
          <w:b w:val="false"/>
          <w:i w:val="false"/>
          <w:color w:val="000000"/>
          <w:sz w:val="28"/>
        </w:rPr>
        <w:t>
      Руководитель финансовой службы ___________________________________ _______</w:t>
      </w:r>
    </w:p>
    <w:bookmarkEnd w:id="1636"/>
    <w:bookmarkStart w:name="z1738" w:id="1637"/>
    <w:p>
      <w:pPr>
        <w:spacing w:after="0"/>
        <w:ind w:left="0"/>
        <w:jc w:val="both"/>
      </w:pPr>
      <w:r>
        <w:rPr>
          <w:rFonts w:ascii="Times New Roman"/>
          <w:b w:val="false"/>
          <w:i w:val="false"/>
          <w:color w:val="000000"/>
          <w:sz w:val="28"/>
        </w:rPr>
        <w:t xml:space="preserve">
      фамилия, имя и отчество (при его наличии) подпись </w:t>
      </w:r>
    </w:p>
    <w:bookmarkEnd w:id="1637"/>
    <w:bookmarkStart w:name="z1739" w:id="1638"/>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638"/>
    <w:bookmarkStart w:name="z1740" w:id="1639"/>
    <w:p>
      <w:pPr>
        <w:spacing w:after="0"/>
        <w:ind w:left="0"/>
        <w:jc w:val="both"/>
      </w:pPr>
      <w:r>
        <w:rPr>
          <w:rFonts w:ascii="Times New Roman"/>
          <w:b w:val="false"/>
          <w:i w:val="false"/>
          <w:color w:val="000000"/>
          <w:sz w:val="28"/>
        </w:rPr>
        <w:t>
      предпринимательства) _______________________________</w:t>
      </w:r>
    </w:p>
    <w:bookmarkEnd w:id="1639"/>
    <w:bookmarkStart w:name="z1741" w:id="164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"Информация об ожидаемом исполнении плана финансирования по платежам по состоянию на _________________ 20______ года".</w:t>
      </w:r>
    </w:p>
    <w:bookmarkEnd w:id="1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"Информация об ожидаемом</w:t>
            </w:r>
            <w:r>
              <w:br/>
            </w:r>
            <w:r>
              <w:rPr>
                <w:rFonts w:ascii="Times New Roman"/>
                <w:b w:val="false"/>
                <w:i w:val="false"/>
                <w:color w:val="000000"/>
                <w:sz w:val="20"/>
              </w:rPr>
              <w:t>исполнении плана</w:t>
            </w:r>
            <w:r>
              <w:br/>
            </w:r>
            <w:r>
              <w:rPr>
                <w:rFonts w:ascii="Times New Roman"/>
                <w:b w:val="false"/>
                <w:i w:val="false"/>
                <w:color w:val="000000"/>
                <w:sz w:val="20"/>
              </w:rPr>
              <w:t>финансирования по платежам</w:t>
            </w:r>
            <w:r>
              <w:br/>
            </w:r>
            <w:r>
              <w:rPr>
                <w:rFonts w:ascii="Times New Roman"/>
                <w:b w:val="false"/>
                <w:i w:val="false"/>
                <w:color w:val="000000"/>
                <w:sz w:val="20"/>
              </w:rPr>
              <w:t>по состоянию на</w:t>
            </w:r>
            <w:r>
              <w:br/>
            </w:r>
            <w:r>
              <w:rPr>
                <w:rFonts w:ascii="Times New Roman"/>
                <w:b w:val="false"/>
                <w:i w:val="false"/>
                <w:color w:val="000000"/>
                <w:sz w:val="20"/>
              </w:rPr>
              <w:t>_____________ 20______ года"</w:t>
            </w:r>
          </w:p>
        </w:tc>
      </w:tr>
    </w:tbl>
    <w:bookmarkStart w:name="z1743" w:id="164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"Информация об ожидаемом исполнении плана финансирования по платежам по состоянию на _______________________ 20______ года" (1-ИПФАРП, ежемесячно)</w:t>
      </w:r>
    </w:p>
    <w:bookmarkEnd w:id="1641"/>
    <w:bookmarkStart w:name="z1744" w:id="1642"/>
    <w:p>
      <w:pPr>
        <w:spacing w:after="0"/>
        <w:ind w:left="0"/>
        <w:jc w:val="left"/>
      </w:pPr>
      <w:r>
        <w:rPr>
          <w:rFonts w:ascii="Times New Roman"/>
          <w:b/>
          <w:i w:val="false"/>
          <w:color w:val="000000"/>
        </w:rPr>
        <w:t xml:space="preserve"> Глава 1. Общие положения</w:t>
      </w:r>
    </w:p>
    <w:bookmarkEnd w:id="1642"/>
    <w:bookmarkStart w:name="z1745" w:id="164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"Информация об ожидаемом исполнении плана финансирования по платежам по состоянию на _______________________ 20______ года" (далее-Форма).</w:t>
      </w:r>
    </w:p>
    <w:bookmarkEnd w:id="1643"/>
    <w:bookmarkStart w:name="z1746" w:id="1644"/>
    <w:p>
      <w:pPr>
        <w:spacing w:after="0"/>
        <w:ind w:left="0"/>
        <w:jc w:val="both"/>
      </w:pPr>
      <w:r>
        <w:rPr>
          <w:rFonts w:ascii="Times New Roman"/>
          <w:b w:val="false"/>
          <w:i w:val="false"/>
          <w:color w:val="000000"/>
          <w:sz w:val="28"/>
        </w:rPr>
        <w:t>
      2. Форма подписывается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или руководителем государственного учреждения, с указанием его фамилии и инициалов.</w:t>
      </w:r>
    </w:p>
    <w:bookmarkEnd w:id="1644"/>
    <w:bookmarkStart w:name="z1747" w:id="1645"/>
    <w:p>
      <w:pPr>
        <w:spacing w:after="0"/>
        <w:ind w:left="0"/>
        <w:jc w:val="both"/>
      </w:pPr>
      <w:r>
        <w:rPr>
          <w:rFonts w:ascii="Times New Roman"/>
          <w:b w:val="false"/>
          <w:i w:val="false"/>
          <w:color w:val="000000"/>
          <w:sz w:val="28"/>
        </w:rPr>
        <w:t>
      3. Форма заполняется на казахском и русском языках.</w:t>
      </w:r>
    </w:p>
    <w:bookmarkEnd w:id="1645"/>
    <w:bookmarkStart w:name="z1748" w:id="1646"/>
    <w:p>
      <w:pPr>
        <w:spacing w:after="0"/>
        <w:ind w:left="0"/>
        <w:jc w:val="left"/>
      </w:pPr>
      <w:r>
        <w:rPr>
          <w:rFonts w:ascii="Times New Roman"/>
          <w:b/>
          <w:i w:val="false"/>
          <w:color w:val="000000"/>
        </w:rPr>
        <w:t xml:space="preserve"> Глава 2. Пояснение по заполнению Формы</w:t>
      </w:r>
    </w:p>
    <w:bookmarkEnd w:id="1646"/>
    <w:bookmarkStart w:name="z1749" w:id="1647"/>
    <w:p>
      <w:pPr>
        <w:spacing w:after="0"/>
        <w:ind w:left="0"/>
        <w:jc w:val="both"/>
      </w:pPr>
      <w:r>
        <w:rPr>
          <w:rFonts w:ascii="Times New Roman"/>
          <w:b w:val="false"/>
          <w:i w:val="false"/>
          <w:color w:val="000000"/>
          <w:sz w:val="28"/>
        </w:rPr>
        <w:t>
      4. В графах 1, 2, 3 и 4 указываются коды и наименования администратора бюджетных программ, программ и подпрограмм согласно функциональной классификации единой бюджетной классификации.</w:t>
      </w:r>
    </w:p>
    <w:bookmarkEnd w:id="1647"/>
    <w:bookmarkStart w:name="z1750" w:id="1648"/>
    <w:p>
      <w:pPr>
        <w:spacing w:after="0"/>
        <w:ind w:left="0"/>
        <w:jc w:val="both"/>
      </w:pPr>
      <w:r>
        <w:rPr>
          <w:rFonts w:ascii="Times New Roman"/>
          <w:b w:val="false"/>
          <w:i w:val="false"/>
          <w:color w:val="000000"/>
          <w:sz w:val="28"/>
        </w:rPr>
        <w:t>
      5. В графах 5 и 6 сумма плана финансирования по платежам, нарастающим итогом с начала финансового года, а также на предстоящий месяц по каждой бюджетной программе (подпрограмме).</w:t>
      </w:r>
    </w:p>
    <w:bookmarkEnd w:id="1648"/>
    <w:bookmarkStart w:name="z1751" w:id="1649"/>
    <w:p>
      <w:pPr>
        <w:spacing w:after="0"/>
        <w:ind w:left="0"/>
        <w:jc w:val="both"/>
      </w:pPr>
      <w:r>
        <w:rPr>
          <w:rFonts w:ascii="Times New Roman"/>
          <w:b w:val="false"/>
          <w:i w:val="false"/>
          <w:color w:val="000000"/>
          <w:sz w:val="28"/>
        </w:rPr>
        <w:t>
      6. В графах 7 и 8 указывается сумма ожидаемого исполнения по расходам бюджета нарастающим итогом с начала финансового года, а также на предстоящий месяц по каждой бюджетной программе (подпрограмме).</w:t>
      </w:r>
    </w:p>
    <w:bookmarkEnd w:id="1649"/>
    <w:bookmarkStart w:name="z1752" w:id="1650"/>
    <w:p>
      <w:pPr>
        <w:spacing w:after="0"/>
        <w:ind w:left="0"/>
        <w:jc w:val="both"/>
      </w:pPr>
      <w:r>
        <w:rPr>
          <w:rFonts w:ascii="Times New Roman"/>
          <w:b w:val="false"/>
          <w:i w:val="false"/>
          <w:color w:val="000000"/>
          <w:sz w:val="28"/>
        </w:rPr>
        <w:t>
      7. В графах 9 и 10 указывается процент ожидаемого исполнения по расходам по каждой бюджетной программе (подпрограмме).</w:t>
      </w:r>
    </w:p>
    <w:bookmarkEnd w:id="1650"/>
    <w:bookmarkStart w:name="z1753" w:id="1651"/>
    <w:p>
      <w:pPr>
        <w:spacing w:after="0"/>
        <w:ind w:left="0"/>
        <w:jc w:val="both"/>
      </w:pPr>
      <w:r>
        <w:rPr>
          <w:rFonts w:ascii="Times New Roman"/>
          <w:b w:val="false"/>
          <w:i w:val="false"/>
          <w:color w:val="000000"/>
          <w:sz w:val="28"/>
        </w:rPr>
        <w:t>
      8. В графах 11 и 12 указывается сумма прогнозируемого неисполнения плана нарастающим итогом с начала финансового года, а также на предстоящий месяц по каждой бюджетной программе (подпрограмме).</w:t>
      </w:r>
    </w:p>
    <w:bookmarkEnd w:id="1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756" w:id="1652"/>
    <w:p>
      <w:pPr>
        <w:spacing w:after="0"/>
        <w:ind w:left="0"/>
        <w:jc w:val="both"/>
      </w:pPr>
      <w:r>
        <w:rPr>
          <w:rFonts w:ascii="Times New Roman"/>
          <w:b w:val="false"/>
          <w:i w:val="false"/>
          <w:color w:val="000000"/>
          <w:sz w:val="28"/>
        </w:rPr>
        <w:t>
      Представляется: уполномоченному органу по исполнению бюджета</w:t>
      </w:r>
    </w:p>
    <w:bookmarkEnd w:id="1652"/>
    <w:bookmarkStart w:name="z1757" w:id="165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1653"/>
    <w:bookmarkStart w:name="z1758" w:id="1654"/>
    <w:p>
      <w:pPr>
        <w:spacing w:after="0"/>
        <w:ind w:left="0"/>
        <w:jc w:val="both"/>
      </w:pPr>
      <w:r>
        <w:rPr>
          <w:rFonts w:ascii="Times New Roman"/>
          <w:b w:val="false"/>
          <w:i w:val="false"/>
          <w:color w:val="000000"/>
          <w:sz w:val="28"/>
        </w:rPr>
        <w:t>
      Наименование административной формы: Отчет администратора местной бюджетной программы о результатах мониторинга реализации целевых текущих трансфертов, целевых трансфертов на развитие и кредитов, выделенных из местного бюджета и реализуемых за счет трансфертов (кредитов) из республиканского бюджета</w:t>
      </w:r>
    </w:p>
    <w:bookmarkEnd w:id="1654"/>
    <w:bookmarkStart w:name="z1759" w:id="165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2-ЦТАБП</w:t>
      </w:r>
    </w:p>
    <w:bookmarkEnd w:id="1655"/>
    <w:bookmarkStart w:name="z1760" w:id="1656"/>
    <w:p>
      <w:pPr>
        <w:spacing w:after="0"/>
        <w:ind w:left="0"/>
        <w:jc w:val="both"/>
      </w:pPr>
      <w:r>
        <w:rPr>
          <w:rFonts w:ascii="Times New Roman"/>
          <w:b w:val="false"/>
          <w:i w:val="false"/>
          <w:color w:val="000000"/>
          <w:sz w:val="28"/>
        </w:rPr>
        <w:t>
      Периодичность: ежемесячно</w:t>
      </w:r>
    </w:p>
    <w:bookmarkEnd w:id="1656"/>
    <w:bookmarkStart w:name="z1761" w:id="1657"/>
    <w:p>
      <w:pPr>
        <w:spacing w:after="0"/>
        <w:ind w:left="0"/>
        <w:jc w:val="both"/>
      </w:pPr>
      <w:r>
        <w:rPr>
          <w:rFonts w:ascii="Times New Roman"/>
          <w:b w:val="false"/>
          <w:i w:val="false"/>
          <w:color w:val="000000"/>
          <w:sz w:val="28"/>
        </w:rPr>
        <w:t>
      Отчетный период: на ____________________ года</w:t>
      </w:r>
    </w:p>
    <w:bookmarkEnd w:id="1657"/>
    <w:bookmarkStart w:name="z1762" w:id="165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 бюджетных программ</w:t>
      </w:r>
    </w:p>
    <w:bookmarkEnd w:id="1658"/>
    <w:bookmarkStart w:name="z1763" w:id="165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4-го числа месяца, следующего за отчетным месяцем и не позднее 18-го января года, следующего за отчетным финансовым годом.</w:t>
      </w:r>
    </w:p>
    <w:bookmarkEnd w:id="1659"/>
    <w:bookmarkStart w:name="z1764" w:id="1660"/>
    <w:p>
      <w:pPr>
        <w:spacing w:after="0"/>
        <w:ind w:left="0"/>
        <w:jc w:val="both"/>
      </w:pPr>
      <w:r>
        <w:rPr>
          <w:rFonts w:ascii="Times New Roman"/>
          <w:b w:val="false"/>
          <w:i w:val="false"/>
          <w:color w:val="000000"/>
          <w:sz w:val="28"/>
        </w:rPr>
        <w:t xml:space="preserve">
      Бизнес-идентификационный номер: </w:t>
      </w:r>
    </w:p>
    <w:bookmarkEnd w:id="1660"/>
    <w:bookmarkStart w:name="z1765" w:id="1661"/>
    <w:p>
      <w:pPr>
        <w:spacing w:after="0"/>
        <w:ind w:left="0"/>
        <w:jc w:val="both"/>
      </w:pPr>
      <w:r>
        <w:rPr>
          <w:rFonts w:ascii="Times New Roman"/>
          <w:b w:val="false"/>
          <w:i w:val="false"/>
          <w:color w:val="000000"/>
          <w:sz w:val="28"/>
        </w:rPr>
        <w:t xml:space="preserve">
      </w:t>
      </w:r>
    </w:p>
    <w:bookmarkEnd w:id="1661"/>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6" w:id="1662"/>
    <w:p>
      <w:pPr>
        <w:spacing w:after="0"/>
        <w:ind w:left="0"/>
        <w:jc w:val="both"/>
      </w:pPr>
      <w:r>
        <w:rPr>
          <w:rFonts w:ascii="Times New Roman"/>
          <w:b w:val="false"/>
          <w:i w:val="false"/>
          <w:color w:val="000000"/>
          <w:sz w:val="28"/>
        </w:rPr>
        <w:t>
      Метод сбора: в электронном виде</w:t>
      </w:r>
    </w:p>
    <w:bookmarkEnd w:id="1662"/>
    <w:bookmarkStart w:name="z1767" w:id="1663"/>
    <w:p>
      <w:pPr>
        <w:spacing w:after="0"/>
        <w:ind w:left="0"/>
        <w:jc w:val="both"/>
      </w:pPr>
      <w:r>
        <w:rPr>
          <w:rFonts w:ascii="Times New Roman"/>
          <w:b w:val="false"/>
          <w:i w:val="false"/>
          <w:color w:val="000000"/>
          <w:sz w:val="28"/>
        </w:rPr>
        <w:t xml:space="preserve">
      Вид бюджета: _____________________________________ </w:t>
      </w:r>
    </w:p>
    <w:bookmarkEnd w:id="1663"/>
    <w:bookmarkStart w:name="z1768" w:id="1664"/>
    <w:p>
      <w:pPr>
        <w:spacing w:after="0"/>
        <w:ind w:left="0"/>
        <w:jc w:val="both"/>
      </w:pPr>
      <w:r>
        <w:rPr>
          <w:rFonts w:ascii="Times New Roman"/>
          <w:b w:val="false"/>
          <w:i w:val="false"/>
          <w:color w:val="000000"/>
          <w:sz w:val="28"/>
        </w:rPr>
        <w:t>
      Единица измерения: тысяч тенге</w:t>
      </w:r>
    </w:p>
    <w:bookmarkEnd w:id="1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 год, республиканский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 год, республиканский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 год, республиканский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местного бюджета и реализуемое за счет трансфертов (кредитов) из республиканского бюджета за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платежам местного бюджета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9" w:id="1665"/>
    <w:p>
      <w:pPr>
        <w:spacing w:after="0"/>
        <w:ind w:left="0"/>
        <w:jc w:val="both"/>
      </w:pPr>
      <w:r>
        <w:rPr>
          <w:rFonts w:ascii="Times New Roman"/>
          <w:b w:val="false"/>
          <w:i w:val="false"/>
          <w:color w:val="000000"/>
          <w:sz w:val="28"/>
        </w:rPr>
        <w:t>
      продолжение таблицы</w:t>
      </w:r>
    </w:p>
    <w:bookmarkEnd w:id="1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(графа 11/ графа 8х 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(графа 13- графа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(графа 11 - графа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0" w:id="1666"/>
    <w:p>
      <w:pPr>
        <w:spacing w:after="0"/>
        <w:ind w:left="0"/>
        <w:jc w:val="both"/>
      </w:pPr>
      <w:r>
        <w:rPr>
          <w:rFonts w:ascii="Times New Roman"/>
          <w:b w:val="false"/>
          <w:i w:val="false"/>
          <w:color w:val="000000"/>
          <w:sz w:val="28"/>
        </w:rPr>
        <w:t>
      продолжение таблицы</w:t>
      </w:r>
    </w:p>
    <w:bookmarkEnd w:id="1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15-графа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государственным закупкам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1" w:id="1667"/>
    <w:p>
      <w:pPr>
        <w:spacing w:after="0"/>
        <w:ind w:left="0"/>
        <w:jc w:val="both"/>
      </w:pPr>
      <w:r>
        <w:rPr>
          <w:rFonts w:ascii="Times New Roman"/>
          <w:b w:val="false"/>
          <w:i w:val="false"/>
          <w:color w:val="000000"/>
          <w:sz w:val="28"/>
        </w:rPr>
        <w:t>
      Наименование _________________ Адрес ________________________</w:t>
      </w:r>
    </w:p>
    <w:bookmarkEnd w:id="1667"/>
    <w:bookmarkStart w:name="z1772" w:id="1668"/>
    <w:p>
      <w:pPr>
        <w:spacing w:after="0"/>
        <w:ind w:left="0"/>
        <w:jc w:val="both"/>
      </w:pPr>
      <w:r>
        <w:rPr>
          <w:rFonts w:ascii="Times New Roman"/>
          <w:b w:val="false"/>
          <w:i w:val="false"/>
          <w:color w:val="000000"/>
          <w:sz w:val="28"/>
        </w:rPr>
        <w:t>
      ______________________________ ______________________________</w:t>
      </w:r>
    </w:p>
    <w:bookmarkEnd w:id="1668"/>
    <w:bookmarkStart w:name="z1773" w:id="1669"/>
    <w:p>
      <w:pPr>
        <w:spacing w:after="0"/>
        <w:ind w:left="0"/>
        <w:jc w:val="both"/>
      </w:pPr>
      <w:r>
        <w:rPr>
          <w:rFonts w:ascii="Times New Roman"/>
          <w:b w:val="false"/>
          <w:i w:val="false"/>
          <w:color w:val="000000"/>
          <w:sz w:val="28"/>
        </w:rPr>
        <w:t>
      Телефон ____________________________________________________</w:t>
      </w:r>
    </w:p>
    <w:bookmarkEnd w:id="1669"/>
    <w:bookmarkStart w:name="z1774" w:id="1670"/>
    <w:p>
      <w:pPr>
        <w:spacing w:after="0"/>
        <w:ind w:left="0"/>
        <w:jc w:val="both"/>
      </w:pPr>
      <w:r>
        <w:rPr>
          <w:rFonts w:ascii="Times New Roman"/>
          <w:b w:val="false"/>
          <w:i w:val="false"/>
          <w:color w:val="000000"/>
          <w:sz w:val="28"/>
        </w:rPr>
        <w:t>
      Адрес электронной почты _____________________________________</w:t>
      </w:r>
    </w:p>
    <w:bookmarkEnd w:id="1670"/>
    <w:bookmarkStart w:name="z1775" w:id="1671"/>
    <w:p>
      <w:pPr>
        <w:spacing w:after="0"/>
        <w:ind w:left="0"/>
        <w:jc w:val="both"/>
      </w:pPr>
      <w:r>
        <w:rPr>
          <w:rFonts w:ascii="Times New Roman"/>
          <w:b w:val="false"/>
          <w:i w:val="false"/>
          <w:color w:val="000000"/>
          <w:sz w:val="28"/>
        </w:rPr>
        <w:t>
      Исполнитель _______________________________ ________________</w:t>
      </w:r>
    </w:p>
    <w:bookmarkEnd w:id="1671"/>
    <w:bookmarkStart w:name="z1776" w:id="1672"/>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672"/>
    <w:bookmarkStart w:name="z1777" w:id="1673"/>
    <w:p>
      <w:pPr>
        <w:spacing w:after="0"/>
        <w:ind w:left="0"/>
        <w:jc w:val="both"/>
      </w:pPr>
      <w:r>
        <w:rPr>
          <w:rFonts w:ascii="Times New Roman"/>
          <w:b w:val="false"/>
          <w:i w:val="false"/>
          <w:color w:val="000000"/>
          <w:sz w:val="28"/>
        </w:rPr>
        <w:t>
      Руководитель администратора местной бюджетной программы</w:t>
      </w:r>
    </w:p>
    <w:bookmarkEnd w:id="1673"/>
    <w:bookmarkStart w:name="z1778" w:id="1674"/>
    <w:p>
      <w:pPr>
        <w:spacing w:after="0"/>
        <w:ind w:left="0"/>
        <w:jc w:val="both"/>
      </w:pPr>
      <w:r>
        <w:rPr>
          <w:rFonts w:ascii="Times New Roman"/>
          <w:b w:val="false"/>
          <w:i w:val="false"/>
          <w:color w:val="000000"/>
          <w:sz w:val="28"/>
        </w:rPr>
        <w:t>
      __________________________________________ _________________</w:t>
      </w:r>
    </w:p>
    <w:bookmarkEnd w:id="1674"/>
    <w:bookmarkStart w:name="z1779" w:id="1675"/>
    <w:p>
      <w:pPr>
        <w:spacing w:after="0"/>
        <w:ind w:left="0"/>
        <w:jc w:val="both"/>
      </w:pPr>
      <w:r>
        <w:rPr>
          <w:rFonts w:ascii="Times New Roman"/>
          <w:b w:val="false"/>
          <w:i w:val="false"/>
          <w:color w:val="000000"/>
          <w:sz w:val="28"/>
        </w:rPr>
        <w:t>
      фамилия, имя и отчество (при его наличии) подпись</w:t>
      </w:r>
    </w:p>
    <w:bookmarkEnd w:id="1675"/>
    <w:bookmarkStart w:name="z1780" w:id="1676"/>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676"/>
    <w:bookmarkStart w:name="z1781" w:id="1677"/>
    <w:p>
      <w:pPr>
        <w:spacing w:after="0"/>
        <w:ind w:left="0"/>
        <w:jc w:val="both"/>
      </w:pPr>
      <w:r>
        <w:rPr>
          <w:rFonts w:ascii="Times New Roman"/>
          <w:b w:val="false"/>
          <w:i w:val="false"/>
          <w:color w:val="000000"/>
          <w:sz w:val="28"/>
        </w:rPr>
        <w:t>
      предпринимательства) _______________________________</w:t>
      </w:r>
    </w:p>
    <w:bookmarkEnd w:id="1677"/>
    <w:bookmarkStart w:name="z1782" w:id="1678"/>
    <w:p>
      <w:pPr>
        <w:spacing w:after="0"/>
        <w:ind w:left="0"/>
        <w:jc w:val="both"/>
      </w:pPr>
      <w:r>
        <w:rPr>
          <w:rFonts w:ascii="Times New Roman"/>
          <w:b w:val="false"/>
          <w:i w:val="false"/>
          <w:color w:val="000000"/>
          <w:sz w:val="28"/>
        </w:rPr>
        <w:t>
      Руководитель финансовой службы</w:t>
      </w:r>
    </w:p>
    <w:bookmarkEnd w:id="1678"/>
    <w:bookmarkStart w:name="z1783" w:id="1679"/>
    <w:p>
      <w:pPr>
        <w:spacing w:after="0"/>
        <w:ind w:left="0"/>
        <w:jc w:val="both"/>
      </w:pPr>
      <w:r>
        <w:rPr>
          <w:rFonts w:ascii="Times New Roman"/>
          <w:b w:val="false"/>
          <w:i w:val="false"/>
          <w:color w:val="000000"/>
          <w:sz w:val="28"/>
        </w:rPr>
        <w:t>
      __________________________________________ _________________</w:t>
      </w:r>
    </w:p>
    <w:bookmarkEnd w:id="1679"/>
    <w:bookmarkStart w:name="z1784" w:id="1680"/>
    <w:p>
      <w:pPr>
        <w:spacing w:after="0"/>
        <w:ind w:left="0"/>
        <w:jc w:val="both"/>
      </w:pPr>
      <w:r>
        <w:rPr>
          <w:rFonts w:ascii="Times New Roman"/>
          <w:b w:val="false"/>
          <w:i w:val="false"/>
          <w:color w:val="000000"/>
          <w:sz w:val="28"/>
        </w:rPr>
        <w:t>
      фамилия, имя и отчество (при его наличии) подпись</w:t>
      </w:r>
    </w:p>
    <w:bookmarkEnd w:id="1680"/>
    <w:bookmarkStart w:name="z1785" w:id="1681"/>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681"/>
    <w:bookmarkStart w:name="z1786" w:id="1682"/>
    <w:p>
      <w:pPr>
        <w:spacing w:after="0"/>
        <w:ind w:left="0"/>
        <w:jc w:val="both"/>
      </w:pPr>
      <w:r>
        <w:rPr>
          <w:rFonts w:ascii="Times New Roman"/>
          <w:b w:val="false"/>
          <w:i w:val="false"/>
          <w:color w:val="000000"/>
          <w:sz w:val="28"/>
        </w:rPr>
        <w:t>
      предпринимательства) _______________________________</w:t>
      </w:r>
    </w:p>
    <w:bookmarkEnd w:id="1682"/>
    <w:bookmarkStart w:name="z1787" w:id="1683"/>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администратора местной бюджетной программы о результатах мониторинга реализации целевых текущих трансфертов, целевых трансфертов на развитие и кредитов, выделенных из местного бюджета и реализуемых за счет трансфертов (кредитов) из республиканского бюджета".</w:t>
      </w:r>
    </w:p>
    <w:bookmarkEnd w:id="1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администратора местной</w:t>
            </w:r>
            <w:r>
              <w:br/>
            </w:r>
            <w:r>
              <w:rPr>
                <w:rFonts w:ascii="Times New Roman"/>
                <w:b w:val="false"/>
                <w:i w:val="false"/>
                <w:color w:val="000000"/>
                <w:sz w:val="20"/>
              </w:rPr>
              <w:t>бюджетной программы о</w:t>
            </w:r>
            <w:r>
              <w:br/>
            </w:r>
            <w:r>
              <w:rPr>
                <w:rFonts w:ascii="Times New Roman"/>
                <w:b w:val="false"/>
                <w:i w:val="false"/>
                <w:color w:val="000000"/>
                <w:sz w:val="20"/>
              </w:rPr>
              <w:t>результатах мониторинга</w:t>
            </w:r>
            <w:r>
              <w:br/>
            </w:r>
            <w:r>
              <w:rPr>
                <w:rFonts w:ascii="Times New Roman"/>
                <w:b w:val="false"/>
                <w:i w:val="false"/>
                <w:color w:val="000000"/>
                <w:sz w:val="20"/>
              </w:rPr>
              <w:t>реализации целевых текущих</w:t>
            </w:r>
            <w:r>
              <w:br/>
            </w:r>
            <w:r>
              <w:rPr>
                <w:rFonts w:ascii="Times New Roman"/>
                <w:b w:val="false"/>
                <w:i w:val="false"/>
                <w:color w:val="000000"/>
                <w:sz w:val="20"/>
              </w:rPr>
              <w:t>трансфертов, целевых</w:t>
            </w:r>
            <w:r>
              <w:br/>
            </w:r>
            <w:r>
              <w:rPr>
                <w:rFonts w:ascii="Times New Roman"/>
                <w:b w:val="false"/>
                <w:i w:val="false"/>
                <w:color w:val="000000"/>
                <w:sz w:val="20"/>
              </w:rPr>
              <w:t>трансфертов на развитие и</w:t>
            </w:r>
            <w:r>
              <w:br/>
            </w:r>
            <w:r>
              <w:rPr>
                <w:rFonts w:ascii="Times New Roman"/>
                <w:b w:val="false"/>
                <w:i w:val="false"/>
                <w:color w:val="000000"/>
                <w:sz w:val="20"/>
              </w:rPr>
              <w:t>кредитов, выделенных из</w:t>
            </w:r>
            <w:r>
              <w:br/>
            </w:r>
            <w:r>
              <w:rPr>
                <w:rFonts w:ascii="Times New Roman"/>
                <w:b w:val="false"/>
                <w:i w:val="false"/>
                <w:color w:val="000000"/>
                <w:sz w:val="20"/>
              </w:rPr>
              <w:t>местного бюджета и</w:t>
            </w:r>
            <w:r>
              <w:br/>
            </w:r>
            <w:r>
              <w:rPr>
                <w:rFonts w:ascii="Times New Roman"/>
                <w:b w:val="false"/>
                <w:i w:val="false"/>
                <w:color w:val="000000"/>
                <w:sz w:val="20"/>
              </w:rPr>
              <w:t>реализуемых за счет</w:t>
            </w:r>
            <w:r>
              <w:br/>
            </w:r>
            <w:r>
              <w:rPr>
                <w:rFonts w:ascii="Times New Roman"/>
                <w:b w:val="false"/>
                <w:i w:val="false"/>
                <w:color w:val="000000"/>
                <w:sz w:val="20"/>
              </w:rPr>
              <w:t>трансфертов (кредитов) из</w:t>
            </w:r>
            <w:r>
              <w:br/>
            </w:r>
            <w:r>
              <w:rPr>
                <w:rFonts w:ascii="Times New Roman"/>
                <w:b w:val="false"/>
                <w:i w:val="false"/>
                <w:color w:val="000000"/>
                <w:sz w:val="20"/>
              </w:rPr>
              <w:t>республиканского бюджета"</w:t>
            </w:r>
          </w:p>
        </w:tc>
      </w:tr>
    </w:tbl>
    <w:bookmarkStart w:name="z1789" w:id="168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администратора местной бюджетной программы о результатах мониторинга реализации целевых текущих трансфертов, целевых трансфертов на развитие и кредитов, выделенных из местного бюджета и реализуемых за счет трансфертов (кредитов) из республиканского бюджета" (2-ЦТАБП, ежемесячно)</w:t>
      </w:r>
    </w:p>
    <w:bookmarkEnd w:id="1684"/>
    <w:bookmarkStart w:name="z1790" w:id="1685"/>
    <w:p>
      <w:pPr>
        <w:spacing w:after="0"/>
        <w:ind w:left="0"/>
        <w:jc w:val="left"/>
      </w:pPr>
      <w:r>
        <w:rPr>
          <w:rFonts w:ascii="Times New Roman"/>
          <w:b/>
          <w:i w:val="false"/>
          <w:color w:val="000000"/>
        </w:rPr>
        <w:t xml:space="preserve"> Глава 1. Общие положения</w:t>
      </w:r>
    </w:p>
    <w:bookmarkEnd w:id="1685"/>
    <w:bookmarkStart w:name="z1791" w:id="168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администратора местной бюджетной программы о результатах мониторинга реализации целевых текущих трансфертов, целевых трансфертов на развитие и кредитов, выделенных из местного бюджета и реализуемых за счет трансфертов (кредитов) из республиканского бюджета" (далее-Форма).</w:t>
      </w:r>
    </w:p>
    <w:bookmarkEnd w:id="1686"/>
    <w:bookmarkStart w:name="z1792" w:id="1687"/>
    <w:p>
      <w:pPr>
        <w:spacing w:after="0"/>
        <w:ind w:left="0"/>
        <w:jc w:val="both"/>
      </w:pPr>
      <w:r>
        <w:rPr>
          <w:rFonts w:ascii="Times New Roman"/>
          <w:b w:val="false"/>
          <w:i w:val="false"/>
          <w:color w:val="000000"/>
          <w:sz w:val="28"/>
        </w:rPr>
        <w:t>
      2. Форма подписывается руководителем администратора местных бюджетных программ, с указанием его фамилии и инициалов.</w:t>
      </w:r>
    </w:p>
    <w:bookmarkEnd w:id="1687"/>
    <w:bookmarkStart w:name="z1793" w:id="1688"/>
    <w:p>
      <w:pPr>
        <w:spacing w:after="0"/>
        <w:ind w:left="0"/>
        <w:jc w:val="both"/>
      </w:pPr>
      <w:r>
        <w:rPr>
          <w:rFonts w:ascii="Times New Roman"/>
          <w:b w:val="false"/>
          <w:i w:val="false"/>
          <w:color w:val="000000"/>
          <w:sz w:val="28"/>
        </w:rPr>
        <w:t>
      3. Форма заполняется на казахском и русском языках.</w:t>
      </w:r>
    </w:p>
    <w:bookmarkEnd w:id="1688"/>
    <w:bookmarkStart w:name="z1794" w:id="1689"/>
    <w:p>
      <w:pPr>
        <w:spacing w:after="0"/>
        <w:ind w:left="0"/>
        <w:jc w:val="left"/>
      </w:pPr>
      <w:r>
        <w:rPr>
          <w:rFonts w:ascii="Times New Roman"/>
          <w:b/>
          <w:i w:val="false"/>
          <w:color w:val="000000"/>
        </w:rPr>
        <w:t xml:space="preserve"> Глава 2. Пояснение по заполнению Формы</w:t>
      </w:r>
    </w:p>
    <w:bookmarkEnd w:id="1689"/>
    <w:bookmarkStart w:name="z1795" w:id="1690"/>
    <w:p>
      <w:pPr>
        <w:spacing w:after="0"/>
        <w:ind w:left="0"/>
        <w:jc w:val="both"/>
      </w:pPr>
      <w:r>
        <w:rPr>
          <w:rFonts w:ascii="Times New Roman"/>
          <w:b w:val="false"/>
          <w:i w:val="false"/>
          <w:color w:val="000000"/>
          <w:sz w:val="28"/>
        </w:rPr>
        <w:t>
      4. В графе 1 указывается код администратора республиканских бюджетных программ.</w:t>
      </w:r>
    </w:p>
    <w:bookmarkEnd w:id="1690"/>
    <w:bookmarkStart w:name="z1796" w:id="1691"/>
    <w:p>
      <w:pPr>
        <w:spacing w:after="0"/>
        <w:ind w:left="0"/>
        <w:jc w:val="both"/>
      </w:pPr>
      <w:r>
        <w:rPr>
          <w:rFonts w:ascii="Times New Roman"/>
          <w:b w:val="false"/>
          <w:i w:val="false"/>
          <w:color w:val="000000"/>
          <w:sz w:val="28"/>
        </w:rPr>
        <w:t>
      5. В графе 2 указывается код бюджетной программы.</w:t>
      </w:r>
    </w:p>
    <w:bookmarkEnd w:id="1691"/>
    <w:bookmarkStart w:name="z1797" w:id="1692"/>
    <w:p>
      <w:pPr>
        <w:spacing w:after="0"/>
        <w:ind w:left="0"/>
        <w:jc w:val="both"/>
      </w:pPr>
      <w:r>
        <w:rPr>
          <w:rFonts w:ascii="Times New Roman"/>
          <w:b w:val="false"/>
          <w:i w:val="false"/>
          <w:color w:val="000000"/>
          <w:sz w:val="28"/>
        </w:rPr>
        <w:t>
      6. В графе 3 указывается наименование инвестиционных проектов.</w:t>
      </w:r>
    </w:p>
    <w:bookmarkEnd w:id="1692"/>
    <w:bookmarkStart w:name="z1798" w:id="1693"/>
    <w:p>
      <w:pPr>
        <w:spacing w:after="0"/>
        <w:ind w:left="0"/>
        <w:jc w:val="both"/>
      </w:pPr>
      <w:r>
        <w:rPr>
          <w:rFonts w:ascii="Times New Roman"/>
          <w:b w:val="false"/>
          <w:i w:val="false"/>
          <w:color w:val="000000"/>
          <w:sz w:val="28"/>
        </w:rPr>
        <w:t>
      7. В графе 4 указывается наименование кодов расходов бюджета в соответствии с единой бюджетной классификацией, соответствующие кодам в графах 1-2.</w:t>
      </w:r>
    </w:p>
    <w:bookmarkEnd w:id="1693"/>
    <w:bookmarkStart w:name="z1799" w:id="1694"/>
    <w:p>
      <w:pPr>
        <w:spacing w:after="0"/>
        <w:ind w:left="0"/>
        <w:jc w:val="both"/>
      </w:pPr>
      <w:r>
        <w:rPr>
          <w:rFonts w:ascii="Times New Roman"/>
          <w:b w:val="false"/>
          <w:i w:val="false"/>
          <w:color w:val="000000"/>
          <w:sz w:val="28"/>
        </w:rPr>
        <w:t>
      8. В графах 5, 6 и 7 указываются суммы утвержденного, уточненного и скорректированного республиканского бюджета.</w:t>
      </w:r>
    </w:p>
    <w:bookmarkEnd w:id="1694"/>
    <w:bookmarkStart w:name="z1800" w:id="1695"/>
    <w:p>
      <w:pPr>
        <w:spacing w:after="0"/>
        <w:ind w:left="0"/>
        <w:jc w:val="both"/>
      </w:pPr>
      <w:r>
        <w:rPr>
          <w:rFonts w:ascii="Times New Roman"/>
          <w:b w:val="false"/>
          <w:i w:val="false"/>
          <w:color w:val="000000"/>
          <w:sz w:val="28"/>
        </w:rPr>
        <w:t>
      9. В графе 8 указывается сумма целевых трансфертов и кредитов, выделенная из республиканского бюджета за отчетный период.</w:t>
      </w:r>
    </w:p>
    <w:bookmarkEnd w:id="1695"/>
    <w:bookmarkStart w:name="z1801" w:id="1696"/>
    <w:p>
      <w:pPr>
        <w:spacing w:after="0"/>
        <w:ind w:left="0"/>
        <w:jc w:val="both"/>
      </w:pPr>
      <w:r>
        <w:rPr>
          <w:rFonts w:ascii="Times New Roman"/>
          <w:b w:val="false"/>
          <w:i w:val="false"/>
          <w:color w:val="000000"/>
          <w:sz w:val="28"/>
        </w:rPr>
        <w:t>
      10. В графе 9 указывается план финансирования по платежам местного бюджета за отчетный период.</w:t>
      </w:r>
    </w:p>
    <w:bookmarkEnd w:id="1696"/>
    <w:bookmarkStart w:name="z1802" w:id="1697"/>
    <w:p>
      <w:pPr>
        <w:spacing w:after="0"/>
        <w:ind w:left="0"/>
        <w:jc w:val="both"/>
      </w:pPr>
      <w:r>
        <w:rPr>
          <w:rFonts w:ascii="Times New Roman"/>
          <w:b w:val="false"/>
          <w:i w:val="false"/>
          <w:color w:val="000000"/>
          <w:sz w:val="28"/>
        </w:rPr>
        <w:t>
      11. В графе 10 указываются принятые обязательства в органах казначейства.</w:t>
      </w:r>
    </w:p>
    <w:bookmarkEnd w:id="1697"/>
    <w:bookmarkStart w:name="z1803" w:id="1698"/>
    <w:p>
      <w:pPr>
        <w:spacing w:after="0"/>
        <w:ind w:left="0"/>
        <w:jc w:val="both"/>
      </w:pPr>
      <w:r>
        <w:rPr>
          <w:rFonts w:ascii="Times New Roman"/>
          <w:b w:val="false"/>
          <w:i w:val="false"/>
          <w:color w:val="000000"/>
          <w:sz w:val="28"/>
        </w:rPr>
        <w:t>
      12. В графе 11 указывается сумма оплаченных обязательств.</w:t>
      </w:r>
    </w:p>
    <w:bookmarkEnd w:id="1698"/>
    <w:bookmarkStart w:name="z1804" w:id="1699"/>
    <w:p>
      <w:pPr>
        <w:spacing w:after="0"/>
        <w:ind w:left="0"/>
        <w:jc w:val="both"/>
      </w:pPr>
      <w:r>
        <w:rPr>
          <w:rFonts w:ascii="Times New Roman"/>
          <w:b w:val="false"/>
          <w:i w:val="false"/>
          <w:color w:val="000000"/>
          <w:sz w:val="28"/>
        </w:rPr>
        <w:t>
      13. В графе 12 указывается процент исполнения выделенных сумм из республиканского бюджета за отчетный период.</w:t>
      </w:r>
    </w:p>
    <w:bookmarkEnd w:id="1699"/>
    <w:bookmarkStart w:name="z1805" w:id="1700"/>
    <w:p>
      <w:pPr>
        <w:spacing w:after="0"/>
        <w:ind w:left="0"/>
        <w:jc w:val="both"/>
      </w:pPr>
      <w:r>
        <w:rPr>
          <w:rFonts w:ascii="Times New Roman"/>
          <w:b w:val="false"/>
          <w:i w:val="false"/>
          <w:color w:val="000000"/>
          <w:sz w:val="28"/>
        </w:rPr>
        <w:t>
      14. В графе 13 указывается сумма ожидаемого исполнения плана финансирования на год начиная с итогов 7-и месяцев и до конца финансового года.</w:t>
      </w:r>
    </w:p>
    <w:bookmarkEnd w:id="1700"/>
    <w:bookmarkStart w:name="z1806" w:id="1701"/>
    <w:p>
      <w:pPr>
        <w:spacing w:after="0"/>
        <w:ind w:left="0"/>
        <w:jc w:val="both"/>
      </w:pPr>
      <w:r>
        <w:rPr>
          <w:rFonts w:ascii="Times New Roman"/>
          <w:b w:val="false"/>
          <w:i w:val="false"/>
          <w:color w:val="000000"/>
          <w:sz w:val="28"/>
        </w:rPr>
        <w:t>
      15. В графе 14 указывается сумма ожидаемого неисполнения плана финансирования на год начиная с итогов 7-и месяцев и до конца финансового года.</w:t>
      </w:r>
    </w:p>
    <w:bookmarkEnd w:id="1701"/>
    <w:bookmarkStart w:name="z1807" w:id="1702"/>
    <w:p>
      <w:pPr>
        <w:spacing w:after="0"/>
        <w:ind w:left="0"/>
        <w:jc w:val="both"/>
      </w:pPr>
      <w:r>
        <w:rPr>
          <w:rFonts w:ascii="Times New Roman"/>
          <w:b w:val="false"/>
          <w:i w:val="false"/>
          <w:color w:val="000000"/>
          <w:sz w:val="28"/>
        </w:rPr>
        <w:t>
      16. В графе 15 указывается остаток средств, выделенных из республиканского бюджета на конец отчетного, как разница между оплаченными обязательствами и выделенными суммами из республиканского бюджета за отчетный период.</w:t>
      </w:r>
    </w:p>
    <w:bookmarkEnd w:id="1702"/>
    <w:bookmarkStart w:name="z1808" w:id="1703"/>
    <w:p>
      <w:pPr>
        <w:spacing w:after="0"/>
        <w:ind w:left="0"/>
        <w:jc w:val="both"/>
      </w:pPr>
      <w:r>
        <w:rPr>
          <w:rFonts w:ascii="Times New Roman"/>
          <w:b w:val="false"/>
          <w:i w:val="false"/>
          <w:color w:val="000000"/>
          <w:sz w:val="28"/>
        </w:rPr>
        <w:t>
      17. В графе 16 указывается общая сумма экономии бюджетных средств за отчетный период.</w:t>
      </w:r>
    </w:p>
    <w:bookmarkEnd w:id="1703"/>
    <w:bookmarkStart w:name="z1809" w:id="1704"/>
    <w:p>
      <w:pPr>
        <w:spacing w:after="0"/>
        <w:ind w:left="0"/>
        <w:jc w:val="both"/>
      </w:pPr>
      <w:r>
        <w:rPr>
          <w:rFonts w:ascii="Times New Roman"/>
          <w:b w:val="false"/>
          <w:i w:val="false"/>
          <w:color w:val="000000"/>
          <w:sz w:val="28"/>
        </w:rPr>
        <w:t>
      18. В графе 17 указывается сумма экономии средств, сложившаяся по результатам государственных закупок.</w:t>
      </w:r>
    </w:p>
    <w:bookmarkEnd w:id="1704"/>
    <w:bookmarkStart w:name="z1810" w:id="1705"/>
    <w:p>
      <w:pPr>
        <w:spacing w:after="0"/>
        <w:ind w:left="0"/>
        <w:jc w:val="both"/>
      </w:pPr>
      <w:r>
        <w:rPr>
          <w:rFonts w:ascii="Times New Roman"/>
          <w:b w:val="false"/>
          <w:i w:val="false"/>
          <w:color w:val="000000"/>
          <w:sz w:val="28"/>
        </w:rPr>
        <w:t>
      19. В графе 18 указывается сумма экономии по фонду оплаты труда.</w:t>
      </w:r>
    </w:p>
    <w:bookmarkEnd w:id="1705"/>
    <w:bookmarkStart w:name="z1811" w:id="1706"/>
    <w:p>
      <w:pPr>
        <w:spacing w:after="0"/>
        <w:ind w:left="0"/>
        <w:jc w:val="both"/>
      </w:pPr>
      <w:r>
        <w:rPr>
          <w:rFonts w:ascii="Times New Roman"/>
          <w:b w:val="false"/>
          <w:i w:val="false"/>
          <w:color w:val="000000"/>
          <w:sz w:val="28"/>
        </w:rPr>
        <w:t>
      20. В графе 19 указывается прочая экономия бюджетных средств.</w:t>
      </w:r>
    </w:p>
    <w:bookmarkEnd w:id="1706"/>
    <w:bookmarkStart w:name="z1812" w:id="1707"/>
    <w:p>
      <w:pPr>
        <w:spacing w:after="0"/>
        <w:ind w:left="0"/>
        <w:jc w:val="both"/>
      </w:pPr>
      <w:r>
        <w:rPr>
          <w:rFonts w:ascii="Times New Roman"/>
          <w:b w:val="false"/>
          <w:i w:val="false"/>
          <w:color w:val="000000"/>
          <w:sz w:val="28"/>
        </w:rPr>
        <w:t>
      21. В графе 20 указывается объем неосвоения бюджетных средств за отчетный период;</w:t>
      </w:r>
    </w:p>
    <w:bookmarkEnd w:id="1707"/>
    <w:bookmarkStart w:name="z1813" w:id="1708"/>
    <w:p>
      <w:pPr>
        <w:spacing w:after="0"/>
        <w:ind w:left="0"/>
        <w:jc w:val="both"/>
      </w:pPr>
      <w:r>
        <w:rPr>
          <w:rFonts w:ascii="Times New Roman"/>
          <w:b w:val="false"/>
          <w:i w:val="false"/>
          <w:color w:val="000000"/>
          <w:sz w:val="28"/>
        </w:rPr>
        <w:t>
      22. В графах 21, 22, 23 и 24 указываются суммы, сложившиеся по причинам, изложенным в пункте 23 Правил.</w:t>
      </w:r>
    </w:p>
    <w:bookmarkEnd w:id="1708"/>
    <w:bookmarkStart w:name="z1814" w:id="1709"/>
    <w:p>
      <w:pPr>
        <w:spacing w:after="0"/>
        <w:ind w:left="0"/>
        <w:jc w:val="both"/>
      </w:pPr>
      <w:r>
        <w:rPr>
          <w:rFonts w:ascii="Times New Roman"/>
          <w:b w:val="false"/>
          <w:i w:val="false"/>
          <w:color w:val="000000"/>
          <w:sz w:val="28"/>
        </w:rPr>
        <w:t>
      23. В графе 25 подробно описываются причины неосвоения выделенных сумм из республиканского бюджета за отчетный период.</w:t>
      </w:r>
    </w:p>
    <w:bookmarkEnd w:id="1709"/>
    <w:bookmarkStart w:name="z1815" w:id="1710"/>
    <w:p>
      <w:pPr>
        <w:spacing w:after="0"/>
        <w:ind w:left="0"/>
        <w:jc w:val="both"/>
      </w:pPr>
      <w:r>
        <w:rPr>
          <w:rFonts w:ascii="Times New Roman"/>
          <w:b w:val="false"/>
          <w:i w:val="false"/>
          <w:color w:val="000000"/>
          <w:sz w:val="28"/>
        </w:rPr>
        <w:t>
      24. В графе 26 описываются причины ожидаемого неисполнения плана финансирования на год.</w:t>
      </w:r>
    </w:p>
    <w:bookmarkEnd w:id="1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818" w:id="1711"/>
    <w:p>
      <w:pPr>
        <w:spacing w:after="0"/>
        <w:ind w:left="0"/>
        <w:jc w:val="both"/>
      </w:pPr>
      <w:r>
        <w:rPr>
          <w:rFonts w:ascii="Times New Roman"/>
          <w:b w:val="false"/>
          <w:i w:val="false"/>
          <w:color w:val="000000"/>
          <w:sz w:val="28"/>
        </w:rPr>
        <w:t>
      Представляется: в уполномоченный орган по исполнению бюджета</w:t>
      </w:r>
    </w:p>
    <w:bookmarkEnd w:id="1711"/>
    <w:bookmarkStart w:name="z1819" w:id="1712"/>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www.gov.kz </w:t>
      </w:r>
    </w:p>
    <w:bookmarkEnd w:id="1712"/>
    <w:bookmarkStart w:name="z1820" w:id="1713"/>
    <w:p>
      <w:pPr>
        <w:spacing w:after="0"/>
        <w:ind w:left="0"/>
        <w:jc w:val="both"/>
      </w:pPr>
      <w:r>
        <w:rPr>
          <w:rFonts w:ascii="Times New Roman"/>
          <w:b w:val="false"/>
          <w:i w:val="false"/>
          <w:color w:val="000000"/>
          <w:sz w:val="28"/>
        </w:rPr>
        <w:t>
      Наименование административной формы: Информация о доиспользовании администраторами бюджетных программ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1713"/>
    <w:bookmarkStart w:name="z1821" w:id="171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3-ДАБП</w:t>
      </w:r>
    </w:p>
    <w:bookmarkEnd w:id="1714"/>
    <w:bookmarkStart w:name="z1822" w:id="1715"/>
    <w:p>
      <w:pPr>
        <w:spacing w:after="0"/>
        <w:ind w:left="0"/>
        <w:jc w:val="both"/>
      </w:pPr>
      <w:r>
        <w:rPr>
          <w:rFonts w:ascii="Times New Roman"/>
          <w:b w:val="false"/>
          <w:i w:val="false"/>
          <w:color w:val="000000"/>
          <w:sz w:val="28"/>
        </w:rPr>
        <w:t>
      Периодичность: ежегодно</w:t>
      </w:r>
    </w:p>
    <w:bookmarkEnd w:id="1715"/>
    <w:bookmarkStart w:name="z1823" w:id="1716"/>
    <w:p>
      <w:pPr>
        <w:spacing w:after="0"/>
        <w:ind w:left="0"/>
        <w:jc w:val="both"/>
      </w:pPr>
      <w:r>
        <w:rPr>
          <w:rFonts w:ascii="Times New Roman"/>
          <w:b w:val="false"/>
          <w:i w:val="false"/>
          <w:color w:val="000000"/>
          <w:sz w:val="28"/>
        </w:rPr>
        <w:t>
      Отчетный период: на _________ финансовый год</w:t>
      </w:r>
    </w:p>
    <w:bookmarkEnd w:id="1716"/>
    <w:bookmarkStart w:name="z1824" w:id="171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администраторы бюджетных программ</w:t>
      </w:r>
    </w:p>
    <w:bookmarkEnd w:id="1717"/>
    <w:bookmarkStart w:name="z1825" w:id="171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до 15 января года, следующего за отчетным финансовым годом.</w:t>
      </w:r>
    </w:p>
    <w:bookmarkEnd w:id="1718"/>
    <w:bookmarkStart w:name="z1826" w:id="1719"/>
    <w:p>
      <w:pPr>
        <w:spacing w:after="0"/>
        <w:ind w:left="0"/>
        <w:jc w:val="both"/>
      </w:pPr>
      <w:r>
        <w:rPr>
          <w:rFonts w:ascii="Times New Roman"/>
          <w:b w:val="false"/>
          <w:i w:val="false"/>
          <w:color w:val="000000"/>
          <w:sz w:val="28"/>
        </w:rPr>
        <w:t xml:space="preserve">
      Бизнес-идентификационный номер: </w:t>
      </w:r>
    </w:p>
    <w:bookmarkEnd w:id="1719"/>
    <w:bookmarkStart w:name="z1827" w:id="1720"/>
    <w:p>
      <w:pPr>
        <w:spacing w:after="0"/>
        <w:ind w:left="0"/>
        <w:jc w:val="both"/>
      </w:pPr>
      <w:r>
        <w:rPr>
          <w:rFonts w:ascii="Times New Roman"/>
          <w:b w:val="false"/>
          <w:i w:val="false"/>
          <w:color w:val="000000"/>
          <w:sz w:val="28"/>
        </w:rPr>
        <w:t xml:space="preserve">
      </w:t>
      </w:r>
    </w:p>
    <w:bookmarkEnd w:id="1720"/>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28" w:id="1721"/>
    <w:p>
      <w:pPr>
        <w:spacing w:after="0"/>
        <w:ind w:left="0"/>
        <w:jc w:val="both"/>
      </w:pPr>
      <w:r>
        <w:rPr>
          <w:rFonts w:ascii="Times New Roman"/>
          <w:b w:val="false"/>
          <w:i w:val="false"/>
          <w:color w:val="000000"/>
          <w:sz w:val="28"/>
        </w:rPr>
        <w:t>
      Метод сбора: в электронном виде</w:t>
      </w:r>
    </w:p>
    <w:bookmarkEnd w:id="1721"/>
    <w:bookmarkStart w:name="z1829" w:id="1722"/>
    <w:p>
      <w:pPr>
        <w:spacing w:after="0"/>
        <w:ind w:left="0"/>
        <w:jc w:val="both"/>
      </w:pPr>
      <w:r>
        <w:rPr>
          <w:rFonts w:ascii="Times New Roman"/>
          <w:b w:val="false"/>
          <w:i w:val="false"/>
          <w:color w:val="000000"/>
          <w:sz w:val="28"/>
        </w:rPr>
        <w:t xml:space="preserve">
      Вид бюджета: _____________________________________ </w:t>
      </w:r>
    </w:p>
    <w:bookmarkEnd w:id="1722"/>
    <w:bookmarkStart w:name="z1830" w:id="1723"/>
    <w:p>
      <w:pPr>
        <w:spacing w:after="0"/>
        <w:ind w:left="0"/>
        <w:jc w:val="both"/>
      </w:pPr>
      <w:r>
        <w:rPr>
          <w:rFonts w:ascii="Times New Roman"/>
          <w:b w:val="false"/>
          <w:i w:val="false"/>
          <w:color w:val="000000"/>
          <w:sz w:val="28"/>
        </w:rPr>
        <w:t>
      Единица измерения: тысяч тенге</w:t>
      </w:r>
    </w:p>
    <w:bookmarkEnd w:id="1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местных исполнительных органов за счет остатков местного бюджета на 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год (графа 8-графа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1" w:id="1724"/>
    <w:p>
      <w:pPr>
        <w:spacing w:after="0"/>
        <w:ind w:left="0"/>
        <w:jc w:val="both"/>
      </w:pPr>
      <w:r>
        <w:rPr>
          <w:rFonts w:ascii="Times New Roman"/>
          <w:b w:val="false"/>
          <w:i w:val="false"/>
          <w:color w:val="000000"/>
          <w:sz w:val="28"/>
        </w:rPr>
        <w:t>
      Наименование _________________ Адрес ________________________</w:t>
      </w:r>
    </w:p>
    <w:bookmarkEnd w:id="1724"/>
    <w:bookmarkStart w:name="z1832" w:id="1725"/>
    <w:p>
      <w:pPr>
        <w:spacing w:after="0"/>
        <w:ind w:left="0"/>
        <w:jc w:val="both"/>
      </w:pPr>
      <w:r>
        <w:rPr>
          <w:rFonts w:ascii="Times New Roman"/>
          <w:b w:val="false"/>
          <w:i w:val="false"/>
          <w:color w:val="000000"/>
          <w:sz w:val="28"/>
        </w:rPr>
        <w:t>
      ______________________________ ______________________________</w:t>
      </w:r>
    </w:p>
    <w:bookmarkEnd w:id="1725"/>
    <w:bookmarkStart w:name="z1833" w:id="1726"/>
    <w:p>
      <w:pPr>
        <w:spacing w:after="0"/>
        <w:ind w:left="0"/>
        <w:jc w:val="both"/>
      </w:pPr>
      <w:r>
        <w:rPr>
          <w:rFonts w:ascii="Times New Roman"/>
          <w:b w:val="false"/>
          <w:i w:val="false"/>
          <w:color w:val="000000"/>
          <w:sz w:val="28"/>
        </w:rPr>
        <w:t>
      Телефон ____________________________________________________</w:t>
      </w:r>
    </w:p>
    <w:bookmarkEnd w:id="1726"/>
    <w:bookmarkStart w:name="z1834" w:id="1727"/>
    <w:p>
      <w:pPr>
        <w:spacing w:after="0"/>
        <w:ind w:left="0"/>
        <w:jc w:val="both"/>
      </w:pPr>
      <w:r>
        <w:rPr>
          <w:rFonts w:ascii="Times New Roman"/>
          <w:b w:val="false"/>
          <w:i w:val="false"/>
          <w:color w:val="000000"/>
          <w:sz w:val="28"/>
        </w:rPr>
        <w:t>
      Адрес электронной почты ______________________________________</w:t>
      </w:r>
    </w:p>
    <w:bookmarkEnd w:id="1727"/>
    <w:bookmarkStart w:name="z1835" w:id="1728"/>
    <w:p>
      <w:pPr>
        <w:spacing w:after="0"/>
        <w:ind w:left="0"/>
        <w:jc w:val="both"/>
      </w:pPr>
      <w:r>
        <w:rPr>
          <w:rFonts w:ascii="Times New Roman"/>
          <w:b w:val="false"/>
          <w:i w:val="false"/>
          <w:color w:val="000000"/>
          <w:sz w:val="28"/>
        </w:rPr>
        <w:t>
      Исполнитель _________________________________ ________________</w:t>
      </w:r>
    </w:p>
    <w:bookmarkEnd w:id="1728"/>
    <w:bookmarkStart w:name="z1836" w:id="1729"/>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729"/>
    <w:bookmarkStart w:name="z1837" w:id="1730"/>
    <w:p>
      <w:pPr>
        <w:spacing w:after="0"/>
        <w:ind w:left="0"/>
        <w:jc w:val="both"/>
      </w:pPr>
      <w:r>
        <w:rPr>
          <w:rFonts w:ascii="Times New Roman"/>
          <w:b w:val="false"/>
          <w:i w:val="false"/>
          <w:color w:val="000000"/>
          <w:sz w:val="28"/>
        </w:rPr>
        <w:t>
      Руководитель администратора местной бюджетной программы</w:t>
      </w:r>
    </w:p>
    <w:bookmarkEnd w:id="1730"/>
    <w:bookmarkStart w:name="z1838" w:id="1731"/>
    <w:p>
      <w:pPr>
        <w:spacing w:after="0"/>
        <w:ind w:left="0"/>
        <w:jc w:val="both"/>
      </w:pPr>
      <w:r>
        <w:rPr>
          <w:rFonts w:ascii="Times New Roman"/>
          <w:b w:val="false"/>
          <w:i w:val="false"/>
          <w:color w:val="000000"/>
          <w:sz w:val="28"/>
        </w:rPr>
        <w:t>
      _____________________________________________ ________________</w:t>
      </w:r>
    </w:p>
    <w:bookmarkEnd w:id="1731"/>
    <w:bookmarkStart w:name="z1839" w:id="1732"/>
    <w:p>
      <w:pPr>
        <w:spacing w:after="0"/>
        <w:ind w:left="0"/>
        <w:jc w:val="both"/>
      </w:pPr>
      <w:r>
        <w:rPr>
          <w:rFonts w:ascii="Times New Roman"/>
          <w:b w:val="false"/>
          <w:i w:val="false"/>
          <w:color w:val="000000"/>
          <w:sz w:val="28"/>
        </w:rPr>
        <w:t>
      фамилия, имя и отчество (при его наличии) подпись</w:t>
      </w:r>
    </w:p>
    <w:bookmarkEnd w:id="1732"/>
    <w:bookmarkStart w:name="z1840" w:id="1733"/>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733"/>
    <w:bookmarkStart w:name="z1841" w:id="1734"/>
    <w:p>
      <w:pPr>
        <w:spacing w:after="0"/>
        <w:ind w:left="0"/>
        <w:jc w:val="both"/>
      </w:pPr>
      <w:r>
        <w:rPr>
          <w:rFonts w:ascii="Times New Roman"/>
          <w:b w:val="false"/>
          <w:i w:val="false"/>
          <w:color w:val="000000"/>
          <w:sz w:val="28"/>
        </w:rPr>
        <w:t>
      предпринимательства) _______________________________</w:t>
      </w:r>
    </w:p>
    <w:bookmarkEnd w:id="1734"/>
    <w:bookmarkStart w:name="z1842" w:id="1735"/>
    <w:p>
      <w:pPr>
        <w:spacing w:after="0"/>
        <w:ind w:left="0"/>
        <w:jc w:val="both"/>
      </w:pPr>
      <w:r>
        <w:rPr>
          <w:rFonts w:ascii="Times New Roman"/>
          <w:b w:val="false"/>
          <w:i w:val="false"/>
          <w:color w:val="000000"/>
          <w:sz w:val="28"/>
        </w:rPr>
        <w:t>
      Руководитель финансовой службы</w:t>
      </w:r>
    </w:p>
    <w:bookmarkEnd w:id="1735"/>
    <w:bookmarkStart w:name="z1843" w:id="1736"/>
    <w:p>
      <w:pPr>
        <w:spacing w:after="0"/>
        <w:ind w:left="0"/>
        <w:jc w:val="both"/>
      </w:pPr>
      <w:r>
        <w:rPr>
          <w:rFonts w:ascii="Times New Roman"/>
          <w:b w:val="false"/>
          <w:i w:val="false"/>
          <w:color w:val="000000"/>
          <w:sz w:val="28"/>
        </w:rPr>
        <w:t>
      _____________________________________________ ________________</w:t>
      </w:r>
    </w:p>
    <w:bookmarkEnd w:id="1736"/>
    <w:bookmarkStart w:name="z1844" w:id="1737"/>
    <w:p>
      <w:pPr>
        <w:spacing w:after="0"/>
        <w:ind w:left="0"/>
        <w:jc w:val="both"/>
      </w:pPr>
      <w:r>
        <w:rPr>
          <w:rFonts w:ascii="Times New Roman"/>
          <w:b w:val="false"/>
          <w:i w:val="false"/>
          <w:color w:val="000000"/>
          <w:sz w:val="28"/>
        </w:rPr>
        <w:t>
      фамилия, имя и отчество (при его наличии) подпись</w:t>
      </w:r>
    </w:p>
    <w:bookmarkEnd w:id="1737"/>
    <w:bookmarkStart w:name="z1845" w:id="1738"/>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738"/>
    <w:bookmarkStart w:name="z1846" w:id="1739"/>
    <w:p>
      <w:pPr>
        <w:spacing w:after="0"/>
        <w:ind w:left="0"/>
        <w:jc w:val="both"/>
      </w:pPr>
      <w:r>
        <w:rPr>
          <w:rFonts w:ascii="Times New Roman"/>
          <w:b w:val="false"/>
          <w:i w:val="false"/>
          <w:color w:val="000000"/>
          <w:sz w:val="28"/>
        </w:rPr>
        <w:t>
      предпринимательства) _______________________________</w:t>
      </w:r>
    </w:p>
    <w:bookmarkEnd w:id="1739"/>
    <w:bookmarkStart w:name="z1847" w:id="174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"Информация о доиспользовании администраторами бюджетных программ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17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"Информация о</w:t>
            </w:r>
            <w:r>
              <w:br/>
            </w:r>
            <w:r>
              <w:rPr>
                <w:rFonts w:ascii="Times New Roman"/>
                <w:b w:val="false"/>
                <w:i w:val="false"/>
                <w:color w:val="000000"/>
                <w:sz w:val="20"/>
              </w:rPr>
              <w:t>доиспользовании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целевых трансфертов</w:t>
            </w:r>
            <w:r>
              <w:br/>
            </w:r>
            <w:r>
              <w:rPr>
                <w:rFonts w:ascii="Times New Roman"/>
                <w:b w:val="false"/>
                <w:i w:val="false"/>
                <w:color w:val="000000"/>
                <w:sz w:val="20"/>
              </w:rPr>
              <w:t>на развитие, выделенных в</w:t>
            </w:r>
            <w:r>
              <w:br/>
            </w:r>
            <w:r>
              <w:rPr>
                <w:rFonts w:ascii="Times New Roman"/>
                <w:b w:val="false"/>
                <w:i w:val="false"/>
                <w:color w:val="000000"/>
                <w:sz w:val="20"/>
              </w:rPr>
              <w:t>истекшем финансовом году и</w:t>
            </w:r>
            <w:r>
              <w:br/>
            </w:r>
            <w:r>
              <w:rPr>
                <w:rFonts w:ascii="Times New Roman"/>
                <w:b w:val="false"/>
                <w:i w:val="false"/>
                <w:color w:val="000000"/>
                <w:sz w:val="20"/>
              </w:rPr>
              <w:t>разрешенных доиспользовать по</w:t>
            </w:r>
            <w:r>
              <w:br/>
            </w:r>
            <w:r>
              <w:rPr>
                <w:rFonts w:ascii="Times New Roman"/>
                <w:b w:val="false"/>
                <w:i w:val="false"/>
                <w:color w:val="000000"/>
                <w:sz w:val="20"/>
              </w:rPr>
              <w:t>решению местных</w:t>
            </w:r>
            <w:r>
              <w:br/>
            </w:r>
            <w:r>
              <w:rPr>
                <w:rFonts w:ascii="Times New Roman"/>
                <w:b w:val="false"/>
                <w:i w:val="false"/>
                <w:color w:val="000000"/>
                <w:sz w:val="20"/>
              </w:rPr>
              <w:t xml:space="preserve">исполнительных органов </w:t>
            </w:r>
            <w:r>
              <w:br/>
            </w:r>
            <w:r>
              <w:rPr>
                <w:rFonts w:ascii="Times New Roman"/>
                <w:b w:val="false"/>
                <w:i w:val="false"/>
                <w:color w:val="000000"/>
                <w:sz w:val="20"/>
              </w:rPr>
              <w:t>в текущем году"</w:t>
            </w:r>
          </w:p>
        </w:tc>
      </w:tr>
    </w:tbl>
    <w:bookmarkStart w:name="z1849" w:id="174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"Информация о доиспользовании администраторами бюджетных программ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 (3-ДАБП, ежегодно)</w:t>
      </w:r>
    </w:p>
    <w:bookmarkEnd w:id="1741"/>
    <w:bookmarkStart w:name="z1850" w:id="1742"/>
    <w:p>
      <w:pPr>
        <w:spacing w:after="0"/>
        <w:ind w:left="0"/>
        <w:jc w:val="left"/>
      </w:pPr>
      <w:r>
        <w:rPr>
          <w:rFonts w:ascii="Times New Roman"/>
          <w:b/>
          <w:i w:val="false"/>
          <w:color w:val="000000"/>
        </w:rPr>
        <w:t xml:space="preserve"> Глава 1. Общие положения</w:t>
      </w:r>
    </w:p>
    <w:bookmarkEnd w:id="1742"/>
    <w:bookmarkStart w:name="z1851" w:id="174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"Информация о доиспользовании администраторами бюджетных программ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 (далее-Форма).</w:t>
      </w:r>
    </w:p>
    <w:bookmarkEnd w:id="1743"/>
    <w:bookmarkStart w:name="z1852" w:id="1744"/>
    <w:p>
      <w:pPr>
        <w:spacing w:after="0"/>
        <w:ind w:left="0"/>
        <w:jc w:val="both"/>
      </w:pPr>
      <w:r>
        <w:rPr>
          <w:rFonts w:ascii="Times New Roman"/>
          <w:b w:val="false"/>
          <w:i w:val="false"/>
          <w:color w:val="000000"/>
          <w:sz w:val="28"/>
        </w:rPr>
        <w:t>
      2. Форма подписывается руководителем администратора местных бюджетных программ, с указанием его фамилии и инициалов.</w:t>
      </w:r>
    </w:p>
    <w:bookmarkEnd w:id="1744"/>
    <w:bookmarkStart w:name="z1853" w:id="1745"/>
    <w:p>
      <w:pPr>
        <w:spacing w:after="0"/>
        <w:ind w:left="0"/>
        <w:jc w:val="both"/>
      </w:pPr>
      <w:r>
        <w:rPr>
          <w:rFonts w:ascii="Times New Roman"/>
          <w:b w:val="false"/>
          <w:i w:val="false"/>
          <w:color w:val="000000"/>
          <w:sz w:val="28"/>
        </w:rPr>
        <w:t>
      3. Форма заполняется на казахском и русском языках.</w:t>
      </w:r>
    </w:p>
    <w:bookmarkEnd w:id="1745"/>
    <w:bookmarkStart w:name="z1854" w:id="1746"/>
    <w:p>
      <w:pPr>
        <w:spacing w:after="0"/>
        <w:ind w:left="0"/>
        <w:jc w:val="left"/>
      </w:pPr>
      <w:r>
        <w:rPr>
          <w:rFonts w:ascii="Times New Roman"/>
          <w:b/>
          <w:i w:val="false"/>
          <w:color w:val="000000"/>
        </w:rPr>
        <w:t xml:space="preserve"> Глава 2. Пояснение по заполнению Формы</w:t>
      </w:r>
    </w:p>
    <w:bookmarkEnd w:id="1746"/>
    <w:bookmarkStart w:name="z1855" w:id="1747"/>
    <w:p>
      <w:pPr>
        <w:spacing w:after="0"/>
        <w:ind w:left="0"/>
        <w:jc w:val="both"/>
      </w:pPr>
      <w:r>
        <w:rPr>
          <w:rFonts w:ascii="Times New Roman"/>
          <w:b w:val="false"/>
          <w:i w:val="false"/>
          <w:color w:val="000000"/>
          <w:sz w:val="28"/>
        </w:rPr>
        <w:t>
      4. В графе 1 указывается код администратора республиканских бюджетных программ.</w:t>
      </w:r>
    </w:p>
    <w:bookmarkEnd w:id="1747"/>
    <w:bookmarkStart w:name="z1856" w:id="1748"/>
    <w:p>
      <w:pPr>
        <w:spacing w:after="0"/>
        <w:ind w:left="0"/>
        <w:jc w:val="both"/>
      </w:pPr>
      <w:r>
        <w:rPr>
          <w:rFonts w:ascii="Times New Roman"/>
          <w:b w:val="false"/>
          <w:i w:val="false"/>
          <w:color w:val="000000"/>
          <w:sz w:val="28"/>
        </w:rPr>
        <w:t>
      5. В графе 2 указывается код бюджетной программы.</w:t>
      </w:r>
    </w:p>
    <w:bookmarkEnd w:id="1748"/>
    <w:bookmarkStart w:name="z1857" w:id="1749"/>
    <w:p>
      <w:pPr>
        <w:spacing w:after="0"/>
        <w:ind w:left="0"/>
        <w:jc w:val="both"/>
      </w:pPr>
      <w:r>
        <w:rPr>
          <w:rFonts w:ascii="Times New Roman"/>
          <w:b w:val="false"/>
          <w:i w:val="false"/>
          <w:color w:val="000000"/>
          <w:sz w:val="28"/>
        </w:rPr>
        <w:t>
      6. В графе 3 указывается код бюджетной подпрограммы.</w:t>
      </w:r>
    </w:p>
    <w:bookmarkEnd w:id="1749"/>
    <w:bookmarkStart w:name="z1858" w:id="1750"/>
    <w:p>
      <w:pPr>
        <w:spacing w:after="0"/>
        <w:ind w:left="0"/>
        <w:jc w:val="both"/>
      </w:pPr>
      <w:r>
        <w:rPr>
          <w:rFonts w:ascii="Times New Roman"/>
          <w:b w:val="false"/>
          <w:i w:val="false"/>
          <w:color w:val="000000"/>
          <w:sz w:val="28"/>
        </w:rPr>
        <w:t>
      7. В графе 4 указывается наименование инвестиционных проектов.</w:t>
      </w:r>
    </w:p>
    <w:bookmarkEnd w:id="1750"/>
    <w:bookmarkStart w:name="z1859" w:id="1751"/>
    <w:p>
      <w:pPr>
        <w:spacing w:after="0"/>
        <w:ind w:left="0"/>
        <w:jc w:val="both"/>
      </w:pPr>
      <w:r>
        <w:rPr>
          <w:rFonts w:ascii="Times New Roman"/>
          <w:b w:val="false"/>
          <w:i w:val="false"/>
          <w:color w:val="000000"/>
          <w:sz w:val="28"/>
        </w:rPr>
        <w:t>
      8. В графе 5 указывается наименование кодов расходов бюджета в соответствии с единой бюджетной классификацией, соответствующие кодам в графах 1 и 2.</w:t>
      </w:r>
    </w:p>
    <w:bookmarkEnd w:id="1751"/>
    <w:bookmarkStart w:name="z1860" w:id="1752"/>
    <w:p>
      <w:pPr>
        <w:spacing w:after="0"/>
        <w:ind w:left="0"/>
        <w:jc w:val="both"/>
      </w:pPr>
      <w:r>
        <w:rPr>
          <w:rFonts w:ascii="Times New Roman"/>
          <w:b w:val="false"/>
          <w:i w:val="false"/>
          <w:color w:val="000000"/>
          <w:sz w:val="28"/>
        </w:rPr>
        <w:t>
      9. В графе 6 указывается сумма, разрешенная к доиспользованию по решению Правительства Республики Казахстан или местного исполнительного органа за счет остатков местного бюджета на начало текущего года.</w:t>
      </w:r>
    </w:p>
    <w:bookmarkEnd w:id="1752"/>
    <w:bookmarkStart w:name="z1861" w:id="1753"/>
    <w:p>
      <w:pPr>
        <w:spacing w:after="0"/>
        <w:ind w:left="0"/>
        <w:jc w:val="both"/>
      </w:pPr>
      <w:r>
        <w:rPr>
          <w:rFonts w:ascii="Times New Roman"/>
          <w:b w:val="false"/>
          <w:i w:val="false"/>
          <w:color w:val="000000"/>
          <w:sz w:val="28"/>
        </w:rPr>
        <w:t>
      10. В графе 7 указываются принятые обязательства в органах казначейства.</w:t>
      </w:r>
    </w:p>
    <w:bookmarkEnd w:id="1753"/>
    <w:bookmarkStart w:name="z1862" w:id="1754"/>
    <w:p>
      <w:pPr>
        <w:spacing w:after="0"/>
        <w:ind w:left="0"/>
        <w:jc w:val="both"/>
      </w:pPr>
      <w:r>
        <w:rPr>
          <w:rFonts w:ascii="Times New Roman"/>
          <w:b w:val="false"/>
          <w:i w:val="false"/>
          <w:color w:val="000000"/>
          <w:sz w:val="28"/>
        </w:rPr>
        <w:t>
      11. В графе 8 указывается сумма оплаченных обязательств.</w:t>
      </w:r>
    </w:p>
    <w:bookmarkEnd w:id="1754"/>
    <w:bookmarkStart w:name="z1863" w:id="1755"/>
    <w:p>
      <w:pPr>
        <w:spacing w:after="0"/>
        <w:ind w:left="0"/>
        <w:jc w:val="both"/>
      </w:pPr>
      <w:r>
        <w:rPr>
          <w:rFonts w:ascii="Times New Roman"/>
          <w:b w:val="false"/>
          <w:i w:val="false"/>
          <w:color w:val="000000"/>
          <w:sz w:val="28"/>
        </w:rPr>
        <w:t>
      12. В графе 9 указывается объем неосвоения бюджетных средств.</w:t>
      </w:r>
    </w:p>
    <w:bookmarkEnd w:id="1755"/>
    <w:bookmarkStart w:name="z1864" w:id="1756"/>
    <w:p>
      <w:pPr>
        <w:spacing w:after="0"/>
        <w:ind w:left="0"/>
        <w:jc w:val="both"/>
      </w:pPr>
      <w:r>
        <w:rPr>
          <w:rFonts w:ascii="Times New Roman"/>
          <w:b w:val="false"/>
          <w:i w:val="false"/>
          <w:color w:val="000000"/>
          <w:sz w:val="28"/>
        </w:rPr>
        <w:t>
      13. В графе 10 указывается сумма возврата неосвоенных целевых трансфертов на развитие в доход вышестоящего бюджета, выделившего их, до конца отчетного финансового года.</w:t>
      </w:r>
    </w:p>
    <w:bookmarkEnd w:id="1756"/>
    <w:bookmarkStart w:name="z1865" w:id="1757"/>
    <w:p>
      <w:pPr>
        <w:spacing w:after="0"/>
        <w:ind w:left="0"/>
        <w:jc w:val="both"/>
      </w:pPr>
      <w:r>
        <w:rPr>
          <w:rFonts w:ascii="Times New Roman"/>
          <w:b w:val="false"/>
          <w:i w:val="false"/>
          <w:color w:val="000000"/>
          <w:sz w:val="28"/>
        </w:rPr>
        <w:t>
      14. в графе 11 подробно описываются причины неосвоения выделенных сумм за отчетный год.</w:t>
      </w:r>
    </w:p>
    <w:bookmarkEnd w:id="1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868" w:id="1758"/>
    <w:p>
      <w:pPr>
        <w:spacing w:after="0"/>
        <w:ind w:left="0"/>
        <w:jc w:val="both"/>
      </w:pPr>
      <w:r>
        <w:rPr>
          <w:rFonts w:ascii="Times New Roman"/>
          <w:b w:val="false"/>
          <w:i w:val="false"/>
          <w:color w:val="000000"/>
          <w:sz w:val="28"/>
        </w:rPr>
        <w:t>
      Представляется: уполномоченному органу по исполнению бюджета района (города областного значения)</w:t>
      </w:r>
    </w:p>
    <w:bookmarkEnd w:id="1758"/>
    <w:bookmarkStart w:name="z1869" w:id="175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1759"/>
    <w:bookmarkStart w:name="z1870" w:id="1760"/>
    <w:p>
      <w:pPr>
        <w:spacing w:after="0"/>
        <w:ind w:left="0"/>
        <w:jc w:val="both"/>
      </w:pPr>
      <w:r>
        <w:rPr>
          <w:rFonts w:ascii="Times New Roman"/>
          <w:b w:val="false"/>
          <w:i w:val="false"/>
          <w:color w:val="000000"/>
          <w:sz w:val="28"/>
        </w:rPr>
        <w:t>
      Наименование административной формы: Отчет аппарата акима города районного значения, села, поселка, сельского округа о результатах мониторинга реализации целевых текущих трансфертов, целевых трансфертов на развитие и кредитов, выделенных из районного (города областного значения) бюджета и реализуемых за счет трансфертов (кредитов) из республиканского бюджета</w:t>
      </w:r>
    </w:p>
    <w:bookmarkEnd w:id="1760"/>
    <w:bookmarkStart w:name="z1871" w:id="176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2-ЦТСО</w:t>
      </w:r>
    </w:p>
    <w:bookmarkEnd w:id="1761"/>
    <w:bookmarkStart w:name="z1872" w:id="1762"/>
    <w:p>
      <w:pPr>
        <w:spacing w:after="0"/>
        <w:ind w:left="0"/>
        <w:jc w:val="both"/>
      </w:pPr>
      <w:r>
        <w:rPr>
          <w:rFonts w:ascii="Times New Roman"/>
          <w:b w:val="false"/>
          <w:i w:val="false"/>
          <w:color w:val="000000"/>
          <w:sz w:val="28"/>
        </w:rPr>
        <w:t>
      Периодичность: ежемесячно</w:t>
      </w:r>
    </w:p>
    <w:bookmarkEnd w:id="1762"/>
    <w:bookmarkStart w:name="z1873" w:id="1763"/>
    <w:p>
      <w:pPr>
        <w:spacing w:after="0"/>
        <w:ind w:left="0"/>
        <w:jc w:val="both"/>
      </w:pPr>
      <w:r>
        <w:rPr>
          <w:rFonts w:ascii="Times New Roman"/>
          <w:b w:val="false"/>
          <w:i w:val="false"/>
          <w:color w:val="000000"/>
          <w:sz w:val="28"/>
        </w:rPr>
        <w:t>
      Отчетный период: на ____________________ года</w:t>
      </w:r>
    </w:p>
    <w:bookmarkEnd w:id="1763"/>
    <w:bookmarkStart w:name="z1874" w:id="176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аппарат акима города районного значения, села, поселка, сельского округа</w:t>
      </w:r>
    </w:p>
    <w:bookmarkEnd w:id="1764"/>
    <w:bookmarkStart w:name="z1875" w:id="176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4-го числа месяца, следующего за отчетным месяцем и не позднее 18-го января года, следующего за отчетным финансовым годом.</w:t>
      </w:r>
    </w:p>
    <w:bookmarkEnd w:id="1765"/>
    <w:bookmarkStart w:name="z1876" w:id="1766"/>
    <w:p>
      <w:pPr>
        <w:spacing w:after="0"/>
        <w:ind w:left="0"/>
        <w:jc w:val="both"/>
      </w:pPr>
      <w:r>
        <w:rPr>
          <w:rFonts w:ascii="Times New Roman"/>
          <w:b w:val="false"/>
          <w:i w:val="false"/>
          <w:color w:val="000000"/>
          <w:sz w:val="28"/>
        </w:rPr>
        <w:t xml:space="preserve">
      Бизнес-идентификационный номер: </w:t>
      </w:r>
    </w:p>
    <w:bookmarkEnd w:id="1766"/>
    <w:bookmarkStart w:name="z1877" w:id="1767"/>
    <w:p>
      <w:pPr>
        <w:spacing w:after="0"/>
        <w:ind w:left="0"/>
        <w:jc w:val="both"/>
      </w:pPr>
      <w:r>
        <w:rPr>
          <w:rFonts w:ascii="Times New Roman"/>
          <w:b w:val="false"/>
          <w:i w:val="false"/>
          <w:color w:val="000000"/>
          <w:sz w:val="28"/>
        </w:rPr>
        <w:t xml:space="preserve">
      </w:t>
      </w:r>
    </w:p>
    <w:bookmarkEnd w:id="1767"/>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8" w:id="1768"/>
    <w:p>
      <w:pPr>
        <w:spacing w:after="0"/>
        <w:ind w:left="0"/>
        <w:jc w:val="both"/>
      </w:pPr>
      <w:r>
        <w:rPr>
          <w:rFonts w:ascii="Times New Roman"/>
          <w:b w:val="false"/>
          <w:i w:val="false"/>
          <w:color w:val="000000"/>
          <w:sz w:val="28"/>
        </w:rPr>
        <w:t>
      Метод сбора: в электронном виде</w:t>
      </w:r>
    </w:p>
    <w:bookmarkEnd w:id="1768"/>
    <w:bookmarkStart w:name="z1879" w:id="1769"/>
    <w:p>
      <w:pPr>
        <w:spacing w:after="0"/>
        <w:ind w:left="0"/>
        <w:jc w:val="both"/>
      </w:pPr>
      <w:r>
        <w:rPr>
          <w:rFonts w:ascii="Times New Roman"/>
          <w:b w:val="false"/>
          <w:i w:val="false"/>
          <w:color w:val="000000"/>
          <w:sz w:val="28"/>
        </w:rPr>
        <w:t>
      Наименование города районного значения, села, поселка, сельского округа: _________________________</w:t>
      </w:r>
    </w:p>
    <w:bookmarkEnd w:id="1769"/>
    <w:bookmarkStart w:name="z1880" w:id="1770"/>
    <w:p>
      <w:pPr>
        <w:spacing w:after="0"/>
        <w:ind w:left="0"/>
        <w:jc w:val="both"/>
      </w:pPr>
      <w:r>
        <w:rPr>
          <w:rFonts w:ascii="Times New Roman"/>
          <w:b w:val="false"/>
          <w:i w:val="false"/>
          <w:color w:val="000000"/>
          <w:sz w:val="28"/>
        </w:rPr>
        <w:t>
      Вид бюджета _____________________________________________________________</w:t>
      </w:r>
    </w:p>
    <w:bookmarkEnd w:id="1770"/>
    <w:bookmarkStart w:name="z1881" w:id="1771"/>
    <w:p>
      <w:pPr>
        <w:spacing w:after="0"/>
        <w:ind w:left="0"/>
        <w:jc w:val="both"/>
      </w:pPr>
      <w:r>
        <w:rPr>
          <w:rFonts w:ascii="Times New Roman"/>
          <w:b w:val="false"/>
          <w:i w:val="false"/>
          <w:color w:val="000000"/>
          <w:sz w:val="28"/>
        </w:rPr>
        <w:t>
      Единица измерения: тысяч тенге</w:t>
      </w:r>
    </w:p>
    <w:bookmarkEnd w:id="1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 год,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 год,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 год,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местного бюджета и реализуемое за счет трансфертов (кредитов) из республиканского бюджета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платежам местного бюджета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(графа 11 /графа 8х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2" w:id="1772"/>
    <w:p>
      <w:pPr>
        <w:spacing w:after="0"/>
        <w:ind w:left="0"/>
        <w:jc w:val="both"/>
      </w:pPr>
      <w:r>
        <w:rPr>
          <w:rFonts w:ascii="Times New Roman"/>
          <w:b w:val="false"/>
          <w:i w:val="false"/>
          <w:color w:val="000000"/>
          <w:sz w:val="28"/>
        </w:rPr>
        <w:t>
      продолжение таблицы</w:t>
      </w:r>
    </w:p>
    <w:bookmarkEnd w:id="1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(графа 13- графа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(графа 11 - графа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 графа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3" w:id="1773"/>
    <w:p>
      <w:pPr>
        <w:spacing w:after="0"/>
        <w:ind w:left="0"/>
        <w:jc w:val="both"/>
      </w:pPr>
      <w:r>
        <w:rPr>
          <w:rFonts w:ascii="Times New Roman"/>
          <w:b w:val="false"/>
          <w:i w:val="false"/>
          <w:color w:val="000000"/>
          <w:sz w:val="28"/>
        </w:rPr>
        <w:t>
      продолжение таблицы</w:t>
      </w:r>
    </w:p>
    <w:bookmarkEnd w:id="1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4" w:id="1774"/>
    <w:p>
      <w:pPr>
        <w:spacing w:after="0"/>
        <w:ind w:left="0"/>
        <w:jc w:val="both"/>
      </w:pPr>
      <w:r>
        <w:rPr>
          <w:rFonts w:ascii="Times New Roman"/>
          <w:b w:val="false"/>
          <w:i w:val="false"/>
          <w:color w:val="000000"/>
          <w:sz w:val="28"/>
        </w:rPr>
        <w:t>
      Наименование _________________ Адрес ________________________</w:t>
      </w:r>
    </w:p>
    <w:bookmarkEnd w:id="1774"/>
    <w:bookmarkStart w:name="z1885" w:id="1775"/>
    <w:p>
      <w:pPr>
        <w:spacing w:after="0"/>
        <w:ind w:left="0"/>
        <w:jc w:val="both"/>
      </w:pPr>
      <w:r>
        <w:rPr>
          <w:rFonts w:ascii="Times New Roman"/>
          <w:b w:val="false"/>
          <w:i w:val="false"/>
          <w:color w:val="000000"/>
          <w:sz w:val="28"/>
        </w:rPr>
        <w:t>
      ______________________________ ______________________________</w:t>
      </w:r>
    </w:p>
    <w:bookmarkEnd w:id="1775"/>
    <w:bookmarkStart w:name="z1886" w:id="1776"/>
    <w:p>
      <w:pPr>
        <w:spacing w:after="0"/>
        <w:ind w:left="0"/>
        <w:jc w:val="both"/>
      </w:pPr>
      <w:r>
        <w:rPr>
          <w:rFonts w:ascii="Times New Roman"/>
          <w:b w:val="false"/>
          <w:i w:val="false"/>
          <w:color w:val="000000"/>
          <w:sz w:val="28"/>
        </w:rPr>
        <w:t>
      Телефон_______________________________________________________</w:t>
      </w:r>
    </w:p>
    <w:bookmarkEnd w:id="1776"/>
    <w:bookmarkStart w:name="z1887" w:id="1777"/>
    <w:p>
      <w:pPr>
        <w:spacing w:after="0"/>
        <w:ind w:left="0"/>
        <w:jc w:val="both"/>
      </w:pPr>
      <w:r>
        <w:rPr>
          <w:rFonts w:ascii="Times New Roman"/>
          <w:b w:val="false"/>
          <w:i w:val="false"/>
          <w:color w:val="000000"/>
          <w:sz w:val="28"/>
        </w:rPr>
        <w:t>
      Адрес электронной почты________________________________________</w:t>
      </w:r>
    </w:p>
    <w:bookmarkEnd w:id="1777"/>
    <w:bookmarkStart w:name="z1888" w:id="1778"/>
    <w:p>
      <w:pPr>
        <w:spacing w:after="0"/>
        <w:ind w:left="0"/>
        <w:jc w:val="both"/>
      </w:pPr>
      <w:r>
        <w:rPr>
          <w:rFonts w:ascii="Times New Roman"/>
          <w:b w:val="false"/>
          <w:i w:val="false"/>
          <w:color w:val="000000"/>
          <w:sz w:val="28"/>
        </w:rPr>
        <w:t>
      Исполнитель __________________________________ ________________</w:t>
      </w:r>
    </w:p>
    <w:bookmarkEnd w:id="1778"/>
    <w:bookmarkStart w:name="z1889" w:id="1779"/>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779"/>
    <w:bookmarkStart w:name="z1890" w:id="1780"/>
    <w:p>
      <w:pPr>
        <w:spacing w:after="0"/>
        <w:ind w:left="0"/>
        <w:jc w:val="both"/>
      </w:pPr>
      <w:r>
        <w:rPr>
          <w:rFonts w:ascii="Times New Roman"/>
          <w:b w:val="false"/>
          <w:i w:val="false"/>
          <w:color w:val="000000"/>
          <w:sz w:val="28"/>
        </w:rPr>
        <w:t>
      Аким города районного значения, села, поселка, сельского округа</w:t>
      </w:r>
    </w:p>
    <w:bookmarkEnd w:id="1780"/>
    <w:bookmarkStart w:name="z1891" w:id="1781"/>
    <w:p>
      <w:pPr>
        <w:spacing w:after="0"/>
        <w:ind w:left="0"/>
        <w:jc w:val="both"/>
      </w:pPr>
      <w:r>
        <w:rPr>
          <w:rFonts w:ascii="Times New Roman"/>
          <w:b w:val="false"/>
          <w:i w:val="false"/>
          <w:color w:val="000000"/>
          <w:sz w:val="28"/>
        </w:rPr>
        <w:t>
      ______________________________________________ ________________</w:t>
      </w:r>
    </w:p>
    <w:bookmarkEnd w:id="1781"/>
    <w:bookmarkStart w:name="z1892" w:id="1782"/>
    <w:p>
      <w:pPr>
        <w:spacing w:after="0"/>
        <w:ind w:left="0"/>
        <w:jc w:val="both"/>
      </w:pPr>
      <w:r>
        <w:rPr>
          <w:rFonts w:ascii="Times New Roman"/>
          <w:b w:val="false"/>
          <w:i w:val="false"/>
          <w:color w:val="000000"/>
          <w:sz w:val="28"/>
        </w:rPr>
        <w:t>
      фамилия, имя и отчество (при его наличии) подпись</w:t>
      </w:r>
    </w:p>
    <w:bookmarkEnd w:id="1782"/>
    <w:bookmarkStart w:name="z1893" w:id="1783"/>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783"/>
    <w:bookmarkStart w:name="z1894" w:id="1784"/>
    <w:p>
      <w:pPr>
        <w:spacing w:after="0"/>
        <w:ind w:left="0"/>
        <w:jc w:val="both"/>
      </w:pPr>
      <w:r>
        <w:rPr>
          <w:rFonts w:ascii="Times New Roman"/>
          <w:b w:val="false"/>
          <w:i w:val="false"/>
          <w:color w:val="000000"/>
          <w:sz w:val="28"/>
        </w:rPr>
        <w:t>
      предпринимательства) _______________________________</w:t>
      </w:r>
    </w:p>
    <w:bookmarkEnd w:id="1784"/>
    <w:bookmarkStart w:name="z1895" w:id="178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аппарата акима города районного значения, села, поселка, сельского округа о результатах мониторинга реализации целевых текущих трансфертов, целевых трансфертов на развитие и кредитов, выделенных из районного (города областного значения) бюджета и реализуемых за счет трансфертов (кредитов) из республиканского бюджета".</w:t>
      </w:r>
    </w:p>
    <w:bookmarkEnd w:id="17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аппарата акима города</w:t>
            </w:r>
            <w:r>
              <w:br/>
            </w:r>
            <w:r>
              <w:rPr>
                <w:rFonts w:ascii="Times New Roman"/>
                <w:b w:val="false"/>
                <w:i w:val="false"/>
                <w:color w:val="000000"/>
                <w:sz w:val="20"/>
              </w:rPr>
              <w:t>районного значения, села,</w:t>
            </w:r>
            <w:r>
              <w:br/>
            </w:r>
            <w:r>
              <w:rPr>
                <w:rFonts w:ascii="Times New Roman"/>
                <w:b w:val="false"/>
                <w:i w:val="false"/>
                <w:color w:val="000000"/>
                <w:sz w:val="20"/>
              </w:rPr>
              <w:t>поселка, сельского округа</w:t>
            </w:r>
            <w:r>
              <w:br/>
            </w:r>
            <w:r>
              <w:rPr>
                <w:rFonts w:ascii="Times New Roman"/>
                <w:b w:val="false"/>
                <w:i w:val="false"/>
                <w:color w:val="000000"/>
                <w:sz w:val="20"/>
              </w:rPr>
              <w:t>о результатах мониторинга</w:t>
            </w:r>
            <w:r>
              <w:br/>
            </w:r>
            <w:r>
              <w:rPr>
                <w:rFonts w:ascii="Times New Roman"/>
                <w:b w:val="false"/>
                <w:i w:val="false"/>
                <w:color w:val="000000"/>
                <w:sz w:val="20"/>
              </w:rPr>
              <w:t>реализации целевых текущих</w:t>
            </w:r>
            <w:r>
              <w:br/>
            </w:r>
            <w:r>
              <w:rPr>
                <w:rFonts w:ascii="Times New Roman"/>
                <w:b w:val="false"/>
                <w:i w:val="false"/>
                <w:color w:val="000000"/>
                <w:sz w:val="20"/>
              </w:rPr>
              <w:t>трансфертов, целевых</w:t>
            </w:r>
            <w:r>
              <w:br/>
            </w:r>
            <w:r>
              <w:rPr>
                <w:rFonts w:ascii="Times New Roman"/>
                <w:b w:val="false"/>
                <w:i w:val="false"/>
                <w:color w:val="000000"/>
                <w:sz w:val="20"/>
              </w:rPr>
              <w:t>трансфертов на развитие и</w:t>
            </w:r>
            <w:r>
              <w:br/>
            </w:r>
            <w:r>
              <w:rPr>
                <w:rFonts w:ascii="Times New Roman"/>
                <w:b w:val="false"/>
                <w:i w:val="false"/>
                <w:color w:val="000000"/>
                <w:sz w:val="20"/>
              </w:rPr>
              <w:t>кредитов, выделенных из</w:t>
            </w:r>
            <w:r>
              <w:br/>
            </w:r>
            <w:r>
              <w:rPr>
                <w:rFonts w:ascii="Times New Roman"/>
                <w:b w:val="false"/>
                <w:i w:val="false"/>
                <w:color w:val="000000"/>
                <w:sz w:val="20"/>
              </w:rPr>
              <w:t>районного (города областного</w:t>
            </w:r>
            <w:r>
              <w:br/>
            </w:r>
            <w:r>
              <w:rPr>
                <w:rFonts w:ascii="Times New Roman"/>
                <w:b w:val="false"/>
                <w:i w:val="false"/>
                <w:color w:val="000000"/>
                <w:sz w:val="20"/>
              </w:rPr>
              <w:t>значения) бюджета и</w:t>
            </w:r>
            <w:r>
              <w:br/>
            </w:r>
            <w:r>
              <w:rPr>
                <w:rFonts w:ascii="Times New Roman"/>
                <w:b w:val="false"/>
                <w:i w:val="false"/>
                <w:color w:val="000000"/>
                <w:sz w:val="20"/>
              </w:rPr>
              <w:t>реализуемых за счет</w:t>
            </w:r>
            <w:r>
              <w:br/>
            </w:r>
            <w:r>
              <w:rPr>
                <w:rFonts w:ascii="Times New Roman"/>
                <w:b w:val="false"/>
                <w:i w:val="false"/>
                <w:color w:val="000000"/>
                <w:sz w:val="20"/>
              </w:rPr>
              <w:t>трансфертов (кредитов) из</w:t>
            </w:r>
            <w:r>
              <w:br/>
            </w:r>
            <w:r>
              <w:rPr>
                <w:rFonts w:ascii="Times New Roman"/>
                <w:b w:val="false"/>
                <w:i w:val="false"/>
                <w:color w:val="000000"/>
                <w:sz w:val="20"/>
              </w:rPr>
              <w:t>республиканского бюджета"</w:t>
            </w:r>
          </w:p>
        </w:tc>
      </w:tr>
    </w:tbl>
    <w:bookmarkStart w:name="z1897" w:id="178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аппарата акима города районного значения, села, поселка, сельского округа о результатах мониторинга реализации целевых текущих трансфертов, целевых трансфертов на развитие и кредитов, выделенных из районного (города областного значения) бюджета и реализуемых за счет трансфертов (кредитов) из республиканского бюджета" (2-ЦТСО, ежемесячно)</w:t>
      </w:r>
    </w:p>
    <w:bookmarkEnd w:id="1786"/>
    <w:bookmarkStart w:name="z1898" w:id="1787"/>
    <w:p>
      <w:pPr>
        <w:spacing w:after="0"/>
        <w:ind w:left="0"/>
        <w:jc w:val="left"/>
      </w:pPr>
      <w:r>
        <w:rPr>
          <w:rFonts w:ascii="Times New Roman"/>
          <w:b/>
          <w:i w:val="false"/>
          <w:color w:val="000000"/>
        </w:rPr>
        <w:t xml:space="preserve"> Глава 1. Общие положения</w:t>
      </w:r>
    </w:p>
    <w:bookmarkEnd w:id="1787"/>
    <w:bookmarkStart w:name="z1899" w:id="178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аппарата акима города районного значения, села, поселка, сельского округа о результатах мониторинга реализации целевых текущих трансфертов, целевых трансфертов на развитие и кредитов, выделенных из районного (города областного значения) бюджета и реализуемых за счет трансфертов (кредитов) из республиканского бюджета" (далее-Форма).</w:t>
      </w:r>
    </w:p>
    <w:bookmarkEnd w:id="1788"/>
    <w:bookmarkStart w:name="z1900" w:id="1789"/>
    <w:p>
      <w:pPr>
        <w:spacing w:after="0"/>
        <w:ind w:left="0"/>
        <w:jc w:val="both"/>
      </w:pPr>
      <w:r>
        <w:rPr>
          <w:rFonts w:ascii="Times New Roman"/>
          <w:b w:val="false"/>
          <w:i w:val="false"/>
          <w:color w:val="000000"/>
          <w:sz w:val="28"/>
        </w:rPr>
        <w:t>
      2. Форма подписывается Акимом города районного значения, села, поселка, сельского округа, с указанием его фамилии и инициалов.</w:t>
      </w:r>
    </w:p>
    <w:bookmarkEnd w:id="1789"/>
    <w:bookmarkStart w:name="z1901" w:id="1790"/>
    <w:p>
      <w:pPr>
        <w:spacing w:after="0"/>
        <w:ind w:left="0"/>
        <w:jc w:val="both"/>
      </w:pPr>
      <w:r>
        <w:rPr>
          <w:rFonts w:ascii="Times New Roman"/>
          <w:b w:val="false"/>
          <w:i w:val="false"/>
          <w:color w:val="000000"/>
          <w:sz w:val="28"/>
        </w:rPr>
        <w:t>
      3. Форма заполняется на казахском и русском языках.</w:t>
      </w:r>
    </w:p>
    <w:bookmarkEnd w:id="1790"/>
    <w:bookmarkStart w:name="z1902" w:id="1791"/>
    <w:p>
      <w:pPr>
        <w:spacing w:after="0"/>
        <w:ind w:left="0"/>
        <w:jc w:val="left"/>
      </w:pPr>
      <w:r>
        <w:rPr>
          <w:rFonts w:ascii="Times New Roman"/>
          <w:b/>
          <w:i w:val="false"/>
          <w:color w:val="000000"/>
        </w:rPr>
        <w:t xml:space="preserve"> Глава 2. Пояснение по заполнению Формы</w:t>
      </w:r>
    </w:p>
    <w:bookmarkEnd w:id="1791"/>
    <w:bookmarkStart w:name="z1903" w:id="1792"/>
    <w:p>
      <w:pPr>
        <w:spacing w:after="0"/>
        <w:ind w:left="0"/>
        <w:jc w:val="both"/>
      </w:pPr>
      <w:r>
        <w:rPr>
          <w:rFonts w:ascii="Times New Roman"/>
          <w:b w:val="false"/>
          <w:i w:val="false"/>
          <w:color w:val="000000"/>
          <w:sz w:val="28"/>
        </w:rPr>
        <w:t>
      4. В графе 1 указывается код администратора республиканских бюджетных программ.</w:t>
      </w:r>
    </w:p>
    <w:bookmarkEnd w:id="1792"/>
    <w:bookmarkStart w:name="z1904" w:id="1793"/>
    <w:p>
      <w:pPr>
        <w:spacing w:after="0"/>
        <w:ind w:left="0"/>
        <w:jc w:val="both"/>
      </w:pPr>
      <w:r>
        <w:rPr>
          <w:rFonts w:ascii="Times New Roman"/>
          <w:b w:val="false"/>
          <w:i w:val="false"/>
          <w:color w:val="000000"/>
          <w:sz w:val="28"/>
        </w:rPr>
        <w:t>
      5. В графе 2 указывается код бюджетной программы.</w:t>
      </w:r>
    </w:p>
    <w:bookmarkEnd w:id="1793"/>
    <w:bookmarkStart w:name="z1905" w:id="1794"/>
    <w:p>
      <w:pPr>
        <w:spacing w:after="0"/>
        <w:ind w:left="0"/>
        <w:jc w:val="both"/>
      </w:pPr>
      <w:r>
        <w:rPr>
          <w:rFonts w:ascii="Times New Roman"/>
          <w:b w:val="false"/>
          <w:i w:val="false"/>
          <w:color w:val="000000"/>
          <w:sz w:val="28"/>
        </w:rPr>
        <w:t>
      6. В графе 3 указывается наименование инвестиционных проектов.</w:t>
      </w:r>
    </w:p>
    <w:bookmarkEnd w:id="1794"/>
    <w:bookmarkStart w:name="z1906" w:id="1795"/>
    <w:p>
      <w:pPr>
        <w:spacing w:after="0"/>
        <w:ind w:left="0"/>
        <w:jc w:val="both"/>
      </w:pPr>
      <w:r>
        <w:rPr>
          <w:rFonts w:ascii="Times New Roman"/>
          <w:b w:val="false"/>
          <w:i w:val="false"/>
          <w:color w:val="000000"/>
          <w:sz w:val="28"/>
        </w:rPr>
        <w:t>
      7. В графе 4 указывается наименование кодов расходов бюджета в соответствии с единой бюджетной классификацией, соответствующие кодам в графах 1-2.</w:t>
      </w:r>
    </w:p>
    <w:bookmarkEnd w:id="1795"/>
    <w:bookmarkStart w:name="z1907" w:id="1796"/>
    <w:p>
      <w:pPr>
        <w:spacing w:after="0"/>
        <w:ind w:left="0"/>
        <w:jc w:val="both"/>
      </w:pPr>
      <w:r>
        <w:rPr>
          <w:rFonts w:ascii="Times New Roman"/>
          <w:b w:val="false"/>
          <w:i w:val="false"/>
          <w:color w:val="000000"/>
          <w:sz w:val="28"/>
        </w:rPr>
        <w:t>
      8. В графах 5, 6 и 7 указываются суммы утвержденного, уточненного и скорректированного республиканского бюджета.</w:t>
      </w:r>
    </w:p>
    <w:bookmarkEnd w:id="1796"/>
    <w:bookmarkStart w:name="z1908" w:id="1797"/>
    <w:p>
      <w:pPr>
        <w:spacing w:after="0"/>
        <w:ind w:left="0"/>
        <w:jc w:val="both"/>
      </w:pPr>
      <w:r>
        <w:rPr>
          <w:rFonts w:ascii="Times New Roman"/>
          <w:b w:val="false"/>
          <w:i w:val="false"/>
          <w:color w:val="000000"/>
          <w:sz w:val="28"/>
        </w:rPr>
        <w:t>
      9. В графе 8 указывается сумма целевых трансфертов и кредитов, выделенная из республиканского бюджета за отчетный период.</w:t>
      </w:r>
    </w:p>
    <w:bookmarkEnd w:id="1797"/>
    <w:bookmarkStart w:name="z1909" w:id="1798"/>
    <w:p>
      <w:pPr>
        <w:spacing w:after="0"/>
        <w:ind w:left="0"/>
        <w:jc w:val="both"/>
      </w:pPr>
      <w:r>
        <w:rPr>
          <w:rFonts w:ascii="Times New Roman"/>
          <w:b w:val="false"/>
          <w:i w:val="false"/>
          <w:color w:val="000000"/>
          <w:sz w:val="28"/>
        </w:rPr>
        <w:t>
      10. В графе 9 указывается план финансирования по платежам местного бюджета за отчетный период.</w:t>
      </w:r>
    </w:p>
    <w:bookmarkEnd w:id="1798"/>
    <w:bookmarkStart w:name="z1910" w:id="1799"/>
    <w:p>
      <w:pPr>
        <w:spacing w:after="0"/>
        <w:ind w:left="0"/>
        <w:jc w:val="both"/>
      </w:pPr>
      <w:r>
        <w:rPr>
          <w:rFonts w:ascii="Times New Roman"/>
          <w:b w:val="false"/>
          <w:i w:val="false"/>
          <w:color w:val="000000"/>
          <w:sz w:val="28"/>
        </w:rPr>
        <w:t>
      11. В графе 10 указываются принятые обязательства в органах казначейства.</w:t>
      </w:r>
    </w:p>
    <w:bookmarkEnd w:id="1799"/>
    <w:bookmarkStart w:name="z1911" w:id="1800"/>
    <w:p>
      <w:pPr>
        <w:spacing w:after="0"/>
        <w:ind w:left="0"/>
        <w:jc w:val="both"/>
      </w:pPr>
      <w:r>
        <w:rPr>
          <w:rFonts w:ascii="Times New Roman"/>
          <w:b w:val="false"/>
          <w:i w:val="false"/>
          <w:color w:val="000000"/>
          <w:sz w:val="28"/>
        </w:rPr>
        <w:t>
      12. В графе 11 указывается сумма оплаченных обязательств.</w:t>
      </w:r>
    </w:p>
    <w:bookmarkEnd w:id="1800"/>
    <w:bookmarkStart w:name="z1912" w:id="1801"/>
    <w:p>
      <w:pPr>
        <w:spacing w:after="0"/>
        <w:ind w:left="0"/>
        <w:jc w:val="both"/>
      </w:pPr>
      <w:r>
        <w:rPr>
          <w:rFonts w:ascii="Times New Roman"/>
          <w:b w:val="false"/>
          <w:i w:val="false"/>
          <w:color w:val="000000"/>
          <w:sz w:val="28"/>
        </w:rPr>
        <w:t>
      13. В графе 12 указывается процент исполнения выделенных сумм из республиканского бюджета за отчетный период.</w:t>
      </w:r>
    </w:p>
    <w:bookmarkEnd w:id="1801"/>
    <w:bookmarkStart w:name="z1913" w:id="1802"/>
    <w:p>
      <w:pPr>
        <w:spacing w:after="0"/>
        <w:ind w:left="0"/>
        <w:jc w:val="both"/>
      </w:pPr>
      <w:r>
        <w:rPr>
          <w:rFonts w:ascii="Times New Roman"/>
          <w:b w:val="false"/>
          <w:i w:val="false"/>
          <w:color w:val="000000"/>
          <w:sz w:val="28"/>
        </w:rPr>
        <w:t>
      14. В графе 13 указывается сумма ожидаемого исполнения плана финансирования на год начиная с итогов 7-и месяцев и до конца финансового года.</w:t>
      </w:r>
    </w:p>
    <w:bookmarkEnd w:id="1802"/>
    <w:bookmarkStart w:name="z1914" w:id="1803"/>
    <w:p>
      <w:pPr>
        <w:spacing w:after="0"/>
        <w:ind w:left="0"/>
        <w:jc w:val="both"/>
      </w:pPr>
      <w:r>
        <w:rPr>
          <w:rFonts w:ascii="Times New Roman"/>
          <w:b w:val="false"/>
          <w:i w:val="false"/>
          <w:color w:val="000000"/>
          <w:sz w:val="28"/>
        </w:rPr>
        <w:t>
      15. В графе 14 указывается сумма ожидаемого неисполнения плана финансирования на год начиная с итогов 7-и месяцев и до конца финансового года.</w:t>
      </w:r>
    </w:p>
    <w:bookmarkEnd w:id="1803"/>
    <w:bookmarkStart w:name="z1915" w:id="1804"/>
    <w:p>
      <w:pPr>
        <w:spacing w:after="0"/>
        <w:ind w:left="0"/>
        <w:jc w:val="both"/>
      </w:pPr>
      <w:r>
        <w:rPr>
          <w:rFonts w:ascii="Times New Roman"/>
          <w:b w:val="false"/>
          <w:i w:val="false"/>
          <w:color w:val="000000"/>
          <w:sz w:val="28"/>
        </w:rPr>
        <w:t>
      16. В графе 15 указывается остаток средств, выделенных из республиканского бюджета на конец отчетного, как разница между оплаченными обязательствами и выделенными суммами из республиканского бюджета за отчетный период.</w:t>
      </w:r>
    </w:p>
    <w:bookmarkEnd w:id="1804"/>
    <w:bookmarkStart w:name="z1916" w:id="1805"/>
    <w:p>
      <w:pPr>
        <w:spacing w:after="0"/>
        <w:ind w:left="0"/>
        <w:jc w:val="both"/>
      </w:pPr>
      <w:r>
        <w:rPr>
          <w:rFonts w:ascii="Times New Roman"/>
          <w:b w:val="false"/>
          <w:i w:val="false"/>
          <w:color w:val="000000"/>
          <w:sz w:val="28"/>
        </w:rPr>
        <w:t>
      17. В графе 16 указывается общая сумма экономии бюджетных средств за отчетный период.</w:t>
      </w:r>
    </w:p>
    <w:bookmarkEnd w:id="1805"/>
    <w:bookmarkStart w:name="z1917" w:id="1806"/>
    <w:p>
      <w:pPr>
        <w:spacing w:after="0"/>
        <w:ind w:left="0"/>
        <w:jc w:val="both"/>
      </w:pPr>
      <w:r>
        <w:rPr>
          <w:rFonts w:ascii="Times New Roman"/>
          <w:b w:val="false"/>
          <w:i w:val="false"/>
          <w:color w:val="000000"/>
          <w:sz w:val="28"/>
        </w:rPr>
        <w:t>
      18. В графе 17 указывается сумма экономии средств, сложившаяся по результатам государственных закупок.</w:t>
      </w:r>
    </w:p>
    <w:bookmarkEnd w:id="1806"/>
    <w:bookmarkStart w:name="z1918" w:id="1807"/>
    <w:p>
      <w:pPr>
        <w:spacing w:after="0"/>
        <w:ind w:left="0"/>
        <w:jc w:val="both"/>
      </w:pPr>
      <w:r>
        <w:rPr>
          <w:rFonts w:ascii="Times New Roman"/>
          <w:b w:val="false"/>
          <w:i w:val="false"/>
          <w:color w:val="000000"/>
          <w:sz w:val="28"/>
        </w:rPr>
        <w:t>
      19. В графе 18 указывается сумма экономии по фонду оплаты труда.</w:t>
      </w:r>
    </w:p>
    <w:bookmarkEnd w:id="1807"/>
    <w:bookmarkStart w:name="z1919" w:id="1808"/>
    <w:p>
      <w:pPr>
        <w:spacing w:after="0"/>
        <w:ind w:left="0"/>
        <w:jc w:val="both"/>
      </w:pPr>
      <w:r>
        <w:rPr>
          <w:rFonts w:ascii="Times New Roman"/>
          <w:b w:val="false"/>
          <w:i w:val="false"/>
          <w:color w:val="000000"/>
          <w:sz w:val="28"/>
        </w:rPr>
        <w:t>
      20. В графе 19 указывается прочая экономия бюджетных средств.</w:t>
      </w:r>
    </w:p>
    <w:bookmarkEnd w:id="1808"/>
    <w:bookmarkStart w:name="z1920" w:id="1809"/>
    <w:p>
      <w:pPr>
        <w:spacing w:after="0"/>
        <w:ind w:left="0"/>
        <w:jc w:val="both"/>
      </w:pPr>
      <w:r>
        <w:rPr>
          <w:rFonts w:ascii="Times New Roman"/>
          <w:b w:val="false"/>
          <w:i w:val="false"/>
          <w:color w:val="000000"/>
          <w:sz w:val="28"/>
        </w:rPr>
        <w:t>
      21. В графе 20 указывается объем неосвоения бюджетных средств за отчетный период;</w:t>
      </w:r>
    </w:p>
    <w:bookmarkEnd w:id="1809"/>
    <w:bookmarkStart w:name="z1921" w:id="1810"/>
    <w:p>
      <w:pPr>
        <w:spacing w:after="0"/>
        <w:ind w:left="0"/>
        <w:jc w:val="both"/>
      </w:pPr>
      <w:r>
        <w:rPr>
          <w:rFonts w:ascii="Times New Roman"/>
          <w:b w:val="false"/>
          <w:i w:val="false"/>
          <w:color w:val="000000"/>
          <w:sz w:val="28"/>
        </w:rPr>
        <w:t>
      22. В графах 21, 22, 23 и 24 указываются суммы, сложившиеся по причинам, изложенным в пункте 23 Правил.</w:t>
      </w:r>
    </w:p>
    <w:bookmarkEnd w:id="1810"/>
    <w:bookmarkStart w:name="z1922" w:id="1811"/>
    <w:p>
      <w:pPr>
        <w:spacing w:after="0"/>
        <w:ind w:left="0"/>
        <w:jc w:val="both"/>
      </w:pPr>
      <w:r>
        <w:rPr>
          <w:rFonts w:ascii="Times New Roman"/>
          <w:b w:val="false"/>
          <w:i w:val="false"/>
          <w:color w:val="000000"/>
          <w:sz w:val="28"/>
        </w:rPr>
        <w:t>
      23. В графе 25 подробно описываются причины неосвоения выделенных сумм из республиканского бюджета за отчетный период.</w:t>
      </w:r>
    </w:p>
    <w:bookmarkEnd w:id="1811"/>
    <w:bookmarkStart w:name="z1923" w:id="1812"/>
    <w:p>
      <w:pPr>
        <w:spacing w:after="0"/>
        <w:ind w:left="0"/>
        <w:jc w:val="both"/>
      </w:pPr>
      <w:r>
        <w:rPr>
          <w:rFonts w:ascii="Times New Roman"/>
          <w:b w:val="false"/>
          <w:i w:val="false"/>
          <w:color w:val="000000"/>
          <w:sz w:val="28"/>
        </w:rPr>
        <w:t>
      24. В графе 26 описываются причины ожидаемого неисполнения плана финансирования на год.</w:t>
      </w:r>
    </w:p>
    <w:bookmarkEnd w:id="18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926" w:id="1813"/>
    <w:p>
      <w:pPr>
        <w:spacing w:after="0"/>
        <w:ind w:left="0"/>
        <w:jc w:val="both"/>
      </w:pPr>
      <w:r>
        <w:rPr>
          <w:rFonts w:ascii="Times New Roman"/>
          <w:b w:val="false"/>
          <w:i w:val="false"/>
          <w:color w:val="000000"/>
          <w:sz w:val="28"/>
        </w:rPr>
        <w:t>
      Представляется: уполномоченному органу по исполнению бюджета района (города областного значения)</w:t>
      </w:r>
    </w:p>
    <w:bookmarkEnd w:id="1813"/>
    <w:bookmarkStart w:name="z1927" w:id="181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1814"/>
    <w:bookmarkStart w:name="z1928" w:id="1815"/>
    <w:p>
      <w:pPr>
        <w:spacing w:after="0"/>
        <w:ind w:left="0"/>
        <w:jc w:val="both"/>
      </w:pPr>
      <w:r>
        <w:rPr>
          <w:rFonts w:ascii="Times New Roman"/>
          <w:b w:val="false"/>
          <w:i w:val="false"/>
          <w:color w:val="000000"/>
          <w:sz w:val="28"/>
        </w:rPr>
        <w:t>
      Наименование административной формы: Информация аппарата акима города районного значения, села, поселка, сельского округа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1815"/>
    <w:bookmarkStart w:name="z1929" w:id="181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3-ДСО</w:t>
      </w:r>
    </w:p>
    <w:bookmarkEnd w:id="1816"/>
    <w:bookmarkStart w:name="z1930" w:id="1817"/>
    <w:p>
      <w:pPr>
        <w:spacing w:after="0"/>
        <w:ind w:left="0"/>
        <w:jc w:val="both"/>
      </w:pPr>
      <w:r>
        <w:rPr>
          <w:rFonts w:ascii="Times New Roman"/>
          <w:b w:val="false"/>
          <w:i w:val="false"/>
          <w:color w:val="000000"/>
          <w:sz w:val="28"/>
        </w:rPr>
        <w:t>
      Периодичность: ежегодно</w:t>
      </w:r>
    </w:p>
    <w:bookmarkEnd w:id="1817"/>
    <w:bookmarkStart w:name="z1931" w:id="1818"/>
    <w:p>
      <w:pPr>
        <w:spacing w:after="0"/>
        <w:ind w:left="0"/>
        <w:jc w:val="both"/>
      </w:pPr>
      <w:r>
        <w:rPr>
          <w:rFonts w:ascii="Times New Roman"/>
          <w:b w:val="false"/>
          <w:i w:val="false"/>
          <w:color w:val="000000"/>
          <w:sz w:val="28"/>
        </w:rPr>
        <w:t>
      Отчетный период: на _________ финансовый год</w:t>
      </w:r>
    </w:p>
    <w:bookmarkEnd w:id="1818"/>
    <w:bookmarkStart w:name="z1932" w:id="181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аппараты акимов города районного значения, села, поселка, сельского округа</w:t>
      </w:r>
    </w:p>
    <w:bookmarkEnd w:id="1819"/>
    <w:bookmarkStart w:name="z1933" w:id="182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до 15 января года, следующего за отчетным финансовым годом.</w:t>
      </w:r>
    </w:p>
    <w:bookmarkEnd w:id="1820"/>
    <w:bookmarkStart w:name="z1934" w:id="1821"/>
    <w:p>
      <w:pPr>
        <w:spacing w:after="0"/>
        <w:ind w:left="0"/>
        <w:jc w:val="both"/>
      </w:pPr>
      <w:r>
        <w:rPr>
          <w:rFonts w:ascii="Times New Roman"/>
          <w:b w:val="false"/>
          <w:i w:val="false"/>
          <w:color w:val="000000"/>
          <w:sz w:val="28"/>
        </w:rPr>
        <w:t>
      Наименование города районного значения, села, поселка, сельского округа:</w:t>
      </w:r>
    </w:p>
    <w:bookmarkEnd w:id="1821"/>
    <w:bookmarkStart w:name="z1935" w:id="1822"/>
    <w:p>
      <w:pPr>
        <w:spacing w:after="0"/>
        <w:ind w:left="0"/>
        <w:jc w:val="both"/>
      </w:pPr>
      <w:r>
        <w:rPr>
          <w:rFonts w:ascii="Times New Roman"/>
          <w:b w:val="false"/>
          <w:i w:val="false"/>
          <w:color w:val="000000"/>
          <w:sz w:val="28"/>
        </w:rPr>
        <w:t>
      _________________________________________________________________</w:t>
      </w:r>
    </w:p>
    <w:bookmarkEnd w:id="1822"/>
    <w:bookmarkStart w:name="z1936" w:id="1823"/>
    <w:p>
      <w:pPr>
        <w:spacing w:after="0"/>
        <w:ind w:left="0"/>
        <w:jc w:val="both"/>
      </w:pPr>
      <w:r>
        <w:rPr>
          <w:rFonts w:ascii="Times New Roman"/>
          <w:b w:val="false"/>
          <w:i w:val="false"/>
          <w:color w:val="000000"/>
          <w:sz w:val="28"/>
        </w:rPr>
        <w:t xml:space="preserve">
      Бизнес-идентификационный номер: </w:t>
      </w:r>
    </w:p>
    <w:bookmarkEnd w:id="1823"/>
    <w:bookmarkStart w:name="z1937" w:id="1824"/>
    <w:p>
      <w:pPr>
        <w:spacing w:after="0"/>
        <w:ind w:left="0"/>
        <w:jc w:val="both"/>
      </w:pPr>
      <w:r>
        <w:rPr>
          <w:rFonts w:ascii="Times New Roman"/>
          <w:b w:val="false"/>
          <w:i w:val="false"/>
          <w:color w:val="000000"/>
          <w:sz w:val="28"/>
        </w:rPr>
        <w:t xml:space="preserve">
      </w:t>
      </w:r>
    </w:p>
    <w:bookmarkEnd w:id="182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8" w:id="1825"/>
    <w:p>
      <w:pPr>
        <w:spacing w:after="0"/>
        <w:ind w:left="0"/>
        <w:jc w:val="both"/>
      </w:pPr>
      <w:r>
        <w:rPr>
          <w:rFonts w:ascii="Times New Roman"/>
          <w:b w:val="false"/>
          <w:i w:val="false"/>
          <w:color w:val="000000"/>
          <w:sz w:val="28"/>
        </w:rPr>
        <w:t>
      Метод сбора: в электронном виде</w:t>
      </w:r>
    </w:p>
    <w:bookmarkEnd w:id="1825"/>
    <w:bookmarkStart w:name="z1939" w:id="1826"/>
    <w:p>
      <w:pPr>
        <w:spacing w:after="0"/>
        <w:ind w:left="0"/>
        <w:jc w:val="both"/>
      </w:pPr>
      <w:r>
        <w:rPr>
          <w:rFonts w:ascii="Times New Roman"/>
          <w:b w:val="false"/>
          <w:i w:val="false"/>
          <w:color w:val="000000"/>
          <w:sz w:val="28"/>
        </w:rPr>
        <w:t>
      Вид бюджета ____________________________________________________</w:t>
      </w:r>
    </w:p>
    <w:bookmarkEnd w:id="1826"/>
    <w:bookmarkStart w:name="z1940" w:id="1827"/>
    <w:p>
      <w:pPr>
        <w:spacing w:after="0"/>
        <w:ind w:left="0"/>
        <w:jc w:val="both"/>
      </w:pPr>
      <w:r>
        <w:rPr>
          <w:rFonts w:ascii="Times New Roman"/>
          <w:b w:val="false"/>
          <w:i w:val="false"/>
          <w:color w:val="000000"/>
          <w:sz w:val="28"/>
        </w:rPr>
        <w:t>
      Единица измерения: тысяч тенге</w:t>
      </w:r>
    </w:p>
    <w:bookmarkEnd w:id="1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местных исполнительных органов за счет остатков местного бюджета на 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8-графа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1" w:id="1828"/>
    <w:p>
      <w:pPr>
        <w:spacing w:after="0"/>
        <w:ind w:left="0"/>
        <w:jc w:val="both"/>
      </w:pPr>
      <w:r>
        <w:rPr>
          <w:rFonts w:ascii="Times New Roman"/>
          <w:b w:val="false"/>
          <w:i w:val="false"/>
          <w:color w:val="000000"/>
          <w:sz w:val="28"/>
        </w:rPr>
        <w:t>
      Наименование _________________ Адрес ________________________</w:t>
      </w:r>
    </w:p>
    <w:bookmarkEnd w:id="1828"/>
    <w:bookmarkStart w:name="z1942" w:id="1829"/>
    <w:p>
      <w:pPr>
        <w:spacing w:after="0"/>
        <w:ind w:left="0"/>
        <w:jc w:val="both"/>
      </w:pPr>
      <w:r>
        <w:rPr>
          <w:rFonts w:ascii="Times New Roman"/>
          <w:b w:val="false"/>
          <w:i w:val="false"/>
          <w:color w:val="000000"/>
          <w:sz w:val="28"/>
        </w:rPr>
        <w:t>
      ______________________________ ______________________________</w:t>
      </w:r>
    </w:p>
    <w:bookmarkEnd w:id="1829"/>
    <w:bookmarkStart w:name="z1943" w:id="1830"/>
    <w:p>
      <w:pPr>
        <w:spacing w:after="0"/>
        <w:ind w:left="0"/>
        <w:jc w:val="both"/>
      </w:pPr>
      <w:r>
        <w:rPr>
          <w:rFonts w:ascii="Times New Roman"/>
          <w:b w:val="false"/>
          <w:i w:val="false"/>
          <w:color w:val="000000"/>
          <w:sz w:val="28"/>
        </w:rPr>
        <w:t>
      Телефон____________________________________________________</w:t>
      </w:r>
    </w:p>
    <w:bookmarkEnd w:id="1830"/>
    <w:bookmarkStart w:name="z1944" w:id="1831"/>
    <w:p>
      <w:pPr>
        <w:spacing w:after="0"/>
        <w:ind w:left="0"/>
        <w:jc w:val="both"/>
      </w:pPr>
      <w:r>
        <w:rPr>
          <w:rFonts w:ascii="Times New Roman"/>
          <w:b w:val="false"/>
          <w:i w:val="false"/>
          <w:color w:val="000000"/>
          <w:sz w:val="28"/>
        </w:rPr>
        <w:t>
      Адрес электронной почты_____________________________________</w:t>
      </w:r>
    </w:p>
    <w:bookmarkEnd w:id="1831"/>
    <w:bookmarkStart w:name="z1945" w:id="1832"/>
    <w:p>
      <w:pPr>
        <w:spacing w:after="0"/>
        <w:ind w:left="0"/>
        <w:jc w:val="both"/>
      </w:pPr>
      <w:r>
        <w:rPr>
          <w:rFonts w:ascii="Times New Roman"/>
          <w:b w:val="false"/>
          <w:i w:val="false"/>
          <w:color w:val="000000"/>
          <w:sz w:val="28"/>
        </w:rPr>
        <w:t>
      Исполнитель _______________________________ ________________</w:t>
      </w:r>
    </w:p>
    <w:bookmarkEnd w:id="1832"/>
    <w:bookmarkStart w:name="z1946" w:id="1833"/>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833"/>
    <w:bookmarkStart w:name="z1947" w:id="1834"/>
    <w:p>
      <w:pPr>
        <w:spacing w:after="0"/>
        <w:ind w:left="0"/>
        <w:jc w:val="both"/>
      </w:pPr>
      <w:r>
        <w:rPr>
          <w:rFonts w:ascii="Times New Roman"/>
          <w:b w:val="false"/>
          <w:i w:val="false"/>
          <w:color w:val="000000"/>
          <w:sz w:val="28"/>
        </w:rPr>
        <w:t>
      Аким города районного значения, села, поселка, сельского округа</w:t>
      </w:r>
    </w:p>
    <w:bookmarkEnd w:id="1834"/>
    <w:bookmarkStart w:name="z1948" w:id="1835"/>
    <w:p>
      <w:pPr>
        <w:spacing w:after="0"/>
        <w:ind w:left="0"/>
        <w:jc w:val="both"/>
      </w:pPr>
      <w:r>
        <w:rPr>
          <w:rFonts w:ascii="Times New Roman"/>
          <w:b w:val="false"/>
          <w:i w:val="false"/>
          <w:color w:val="000000"/>
          <w:sz w:val="28"/>
        </w:rPr>
        <w:t>
      ___________________________________________ ________________</w:t>
      </w:r>
    </w:p>
    <w:bookmarkEnd w:id="1835"/>
    <w:bookmarkStart w:name="z1949" w:id="1836"/>
    <w:p>
      <w:pPr>
        <w:spacing w:after="0"/>
        <w:ind w:left="0"/>
        <w:jc w:val="both"/>
      </w:pPr>
      <w:r>
        <w:rPr>
          <w:rFonts w:ascii="Times New Roman"/>
          <w:b w:val="false"/>
          <w:i w:val="false"/>
          <w:color w:val="000000"/>
          <w:sz w:val="28"/>
        </w:rPr>
        <w:t>
      фамилия, имя и отчество (при его наличии) подпись</w:t>
      </w:r>
    </w:p>
    <w:bookmarkEnd w:id="1836"/>
    <w:bookmarkStart w:name="z1950" w:id="1837"/>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837"/>
    <w:bookmarkStart w:name="z1951" w:id="1838"/>
    <w:p>
      <w:pPr>
        <w:spacing w:after="0"/>
        <w:ind w:left="0"/>
        <w:jc w:val="both"/>
      </w:pPr>
      <w:r>
        <w:rPr>
          <w:rFonts w:ascii="Times New Roman"/>
          <w:b w:val="false"/>
          <w:i w:val="false"/>
          <w:color w:val="000000"/>
          <w:sz w:val="28"/>
        </w:rPr>
        <w:t>
      предпринимательства) _______________________________</w:t>
      </w:r>
    </w:p>
    <w:bookmarkEnd w:id="1838"/>
    <w:bookmarkStart w:name="z1952" w:id="183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"Информация аппарата акима города районного значения, села, поселка, сельского округа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1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"Информация аппарата акима</w:t>
            </w:r>
            <w:r>
              <w:br/>
            </w:r>
            <w:r>
              <w:rPr>
                <w:rFonts w:ascii="Times New Roman"/>
                <w:b w:val="false"/>
                <w:i w:val="false"/>
                <w:color w:val="000000"/>
                <w:sz w:val="20"/>
              </w:rPr>
              <w:t>города районного значения,</w:t>
            </w:r>
            <w:r>
              <w:br/>
            </w:r>
            <w:r>
              <w:rPr>
                <w:rFonts w:ascii="Times New Roman"/>
                <w:b w:val="false"/>
                <w:i w:val="false"/>
                <w:color w:val="000000"/>
                <w:sz w:val="20"/>
              </w:rPr>
              <w:t>села, поселка, сельского округа</w:t>
            </w:r>
            <w:r>
              <w:br/>
            </w:r>
            <w:r>
              <w:rPr>
                <w:rFonts w:ascii="Times New Roman"/>
                <w:b w:val="false"/>
                <w:i w:val="false"/>
                <w:color w:val="000000"/>
                <w:sz w:val="20"/>
              </w:rPr>
              <w:t>о доиспользовании целевых</w:t>
            </w:r>
            <w:r>
              <w:br/>
            </w:r>
            <w:r>
              <w:rPr>
                <w:rFonts w:ascii="Times New Roman"/>
                <w:b w:val="false"/>
                <w:i w:val="false"/>
                <w:color w:val="000000"/>
                <w:sz w:val="20"/>
              </w:rPr>
              <w:t>трансфертов на развитие,</w:t>
            </w:r>
            <w:r>
              <w:br/>
            </w:r>
            <w:r>
              <w:rPr>
                <w:rFonts w:ascii="Times New Roman"/>
                <w:b w:val="false"/>
                <w:i w:val="false"/>
                <w:color w:val="000000"/>
                <w:sz w:val="20"/>
              </w:rPr>
              <w:t>выделенных в истекшем</w:t>
            </w:r>
            <w:r>
              <w:br/>
            </w:r>
            <w:r>
              <w:rPr>
                <w:rFonts w:ascii="Times New Roman"/>
                <w:b w:val="false"/>
                <w:i w:val="false"/>
                <w:color w:val="000000"/>
                <w:sz w:val="20"/>
              </w:rPr>
              <w:t>финансовом году и</w:t>
            </w:r>
            <w:r>
              <w:br/>
            </w:r>
            <w:r>
              <w:rPr>
                <w:rFonts w:ascii="Times New Roman"/>
                <w:b w:val="false"/>
                <w:i w:val="false"/>
                <w:color w:val="000000"/>
                <w:sz w:val="20"/>
              </w:rPr>
              <w:t>разрешенных доиспользовать по</w:t>
            </w:r>
            <w:r>
              <w:br/>
            </w:r>
            <w:r>
              <w:rPr>
                <w:rFonts w:ascii="Times New Roman"/>
                <w:b w:val="false"/>
                <w:i w:val="false"/>
                <w:color w:val="000000"/>
                <w:sz w:val="20"/>
              </w:rPr>
              <w:t>решению местных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в текущем году"</w:t>
            </w:r>
          </w:p>
        </w:tc>
      </w:tr>
    </w:tbl>
    <w:bookmarkStart w:name="z1954" w:id="184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"Информация аппарата акима города районного значения, села, поселка, сельского округа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 (3-ДСО, ежегодно)</w:t>
      </w:r>
    </w:p>
    <w:bookmarkEnd w:id="1840"/>
    <w:bookmarkStart w:name="z1955" w:id="1841"/>
    <w:p>
      <w:pPr>
        <w:spacing w:after="0"/>
        <w:ind w:left="0"/>
        <w:jc w:val="both"/>
      </w:pPr>
      <w:r>
        <w:rPr>
          <w:rFonts w:ascii="Times New Roman"/>
          <w:b w:val="false"/>
          <w:i w:val="false"/>
          <w:color w:val="000000"/>
          <w:sz w:val="28"/>
        </w:rPr>
        <w:t>
      Глава 1. Общие положения</w:t>
      </w:r>
    </w:p>
    <w:bookmarkEnd w:id="1841"/>
    <w:bookmarkStart w:name="z1956" w:id="184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"Информация аппарата акима города районного значения, села, поселка, сельского округа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 (далее-Форма).</w:t>
      </w:r>
    </w:p>
    <w:bookmarkEnd w:id="1842"/>
    <w:bookmarkStart w:name="z1957" w:id="1843"/>
    <w:p>
      <w:pPr>
        <w:spacing w:after="0"/>
        <w:ind w:left="0"/>
        <w:jc w:val="both"/>
      </w:pPr>
      <w:r>
        <w:rPr>
          <w:rFonts w:ascii="Times New Roman"/>
          <w:b w:val="false"/>
          <w:i w:val="false"/>
          <w:color w:val="000000"/>
          <w:sz w:val="28"/>
        </w:rPr>
        <w:t>
      2. Форма подписывается Акимом города районного значения, села, поселка, сельского округа, с указанием его фамилии и инициалов.</w:t>
      </w:r>
    </w:p>
    <w:bookmarkEnd w:id="1843"/>
    <w:bookmarkStart w:name="z1958" w:id="1844"/>
    <w:p>
      <w:pPr>
        <w:spacing w:after="0"/>
        <w:ind w:left="0"/>
        <w:jc w:val="both"/>
      </w:pPr>
      <w:r>
        <w:rPr>
          <w:rFonts w:ascii="Times New Roman"/>
          <w:b w:val="false"/>
          <w:i w:val="false"/>
          <w:color w:val="000000"/>
          <w:sz w:val="28"/>
        </w:rPr>
        <w:t>
      3. Форма заполняется на казахском и русском языках.</w:t>
      </w:r>
    </w:p>
    <w:bookmarkEnd w:id="1844"/>
    <w:bookmarkStart w:name="z1959" w:id="1845"/>
    <w:p>
      <w:pPr>
        <w:spacing w:after="0"/>
        <w:ind w:left="0"/>
        <w:jc w:val="both"/>
      </w:pPr>
      <w:r>
        <w:rPr>
          <w:rFonts w:ascii="Times New Roman"/>
          <w:b w:val="false"/>
          <w:i w:val="false"/>
          <w:color w:val="000000"/>
          <w:sz w:val="28"/>
        </w:rPr>
        <w:t>
      Глава 2. Пояснение по заполнению Формы</w:t>
      </w:r>
    </w:p>
    <w:bookmarkEnd w:id="1845"/>
    <w:bookmarkStart w:name="z1960" w:id="1846"/>
    <w:p>
      <w:pPr>
        <w:spacing w:after="0"/>
        <w:ind w:left="0"/>
        <w:jc w:val="both"/>
      </w:pPr>
      <w:r>
        <w:rPr>
          <w:rFonts w:ascii="Times New Roman"/>
          <w:b w:val="false"/>
          <w:i w:val="false"/>
          <w:color w:val="000000"/>
          <w:sz w:val="28"/>
        </w:rPr>
        <w:t>
      4. В графе 1 указывается код администратора республиканских бюджетных программ.</w:t>
      </w:r>
    </w:p>
    <w:bookmarkEnd w:id="1846"/>
    <w:bookmarkStart w:name="z1961" w:id="1847"/>
    <w:p>
      <w:pPr>
        <w:spacing w:after="0"/>
        <w:ind w:left="0"/>
        <w:jc w:val="both"/>
      </w:pPr>
      <w:r>
        <w:rPr>
          <w:rFonts w:ascii="Times New Roman"/>
          <w:b w:val="false"/>
          <w:i w:val="false"/>
          <w:color w:val="000000"/>
          <w:sz w:val="28"/>
        </w:rPr>
        <w:t>
      5. В графе 2 указывается код бюджетной программы.</w:t>
      </w:r>
    </w:p>
    <w:bookmarkEnd w:id="1847"/>
    <w:bookmarkStart w:name="z1962" w:id="1848"/>
    <w:p>
      <w:pPr>
        <w:spacing w:after="0"/>
        <w:ind w:left="0"/>
        <w:jc w:val="both"/>
      </w:pPr>
      <w:r>
        <w:rPr>
          <w:rFonts w:ascii="Times New Roman"/>
          <w:b w:val="false"/>
          <w:i w:val="false"/>
          <w:color w:val="000000"/>
          <w:sz w:val="28"/>
        </w:rPr>
        <w:t>
      6. В графе 3 указывается код бюджетной подпрограммы.</w:t>
      </w:r>
    </w:p>
    <w:bookmarkEnd w:id="1848"/>
    <w:bookmarkStart w:name="z1963" w:id="1849"/>
    <w:p>
      <w:pPr>
        <w:spacing w:after="0"/>
        <w:ind w:left="0"/>
        <w:jc w:val="both"/>
      </w:pPr>
      <w:r>
        <w:rPr>
          <w:rFonts w:ascii="Times New Roman"/>
          <w:b w:val="false"/>
          <w:i w:val="false"/>
          <w:color w:val="000000"/>
          <w:sz w:val="28"/>
        </w:rPr>
        <w:t>
      7. В графе 4 указывается наименование инвестиционных проектов.</w:t>
      </w:r>
    </w:p>
    <w:bookmarkEnd w:id="1849"/>
    <w:bookmarkStart w:name="z1964" w:id="1850"/>
    <w:p>
      <w:pPr>
        <w:spacing w:after="0"/>
        <w:ind w:left="0"/>
        <w:jc w:val="both"/>
      </w:pPr>
      <w:r>
        <w:rPr>
          <w:rFonts w:ascii="Times New Roman"/>
          <w:b w:val="false"/>
          <w:i w:val="false"/>
          <w:color w:val="000000"/>
          <w:sz w:val="28"/>
        </w:rPr>
        <w:t>
      8. В графе 5 указывается наименование кодов расходов бюджета в соответствии с единой бюджетной классификацией, соответствующие кодам в графах 1 и 2.</w:t>
      </w:r>
    </w:p>
    <w:bookmarkEnd w:id="1850"/>
    <w:bookmarkStart w:name="z1965" w:id="1851"/>
    <w:p>
      <w:pPr>
        <w:spacing w:after="0"/>
        <w:ind w:left="0"/>
        <w:jc w:val="both"/>
      </w:pPr>
      <w:r>
        <w:rPr>
          <w:rFonts w:ascii="Times New Roman"/>
          <w:b w:val="false"/>
          <w:i w:val="false"/>
          <w:color w:val="000000"/>
          <w:sz w:val="28"/>
        </w:rPr>
        <w:t>
      9. В графе 6 указывается сумма, разрешенная к доиспользованию по решению Правительства Республики Казахстан или местного исполнительного органа за счет остатков местного бюджета на начало текущего года.</w:t>
      </w:r>
    </w:p>
    <w:bookmarkEnd w:id="1851"/>
    <w:bookmarkStart w:name="z1966" w:id="1852"/>
    <w:p>
      <w:pPr>
        <w:spacing w:after="0"/>
        <w:ind w:left="0"/>
        <w:jc w:val="both"/>
      </w:pPr>
      <w:r>
        <w:rPr>
          <w:rFonts w:ascii="Times New Roman"/>
          <w:b w:val="false"/>
          <w:i w:val="false"/>
          <w:color w:val="000000"/>
          <w:sz w:val="28"/>
        </w:rPr>
        <w:t>
      10. В графе 7 указываются принятые обязательства в органах казначейства.</w:t>
      </w:r>
    </w:p>
    <w:bookmarkEnd w:id="1852"/>
    <w:bookmarkStart w:name="z1967" w:id="1853"/>
    <w:p>
      <w:pPr>
        <w:spacing w:after="0"/>
        <w:ind w:left="0"/>
        <w:jc w:val="both"/>
      </w:pPr>
      <w:r>
        <w:rPr>
          <w:rFonts w:ascii="Times New Roman"/>
          <w:b w:val="false"/>
          <w:i w:val="false"/>
          <w:color w:val="000000"/>
          <w:sz w:val="28"/>
        </w:rPr>
        <w:t>
      11. В графе 8 указывается сумма оплаченных обязательств.</w:t>
      </w:r>
    </w:p>
    <w:bookmarkEnd w:id="1853"/>
    <w:bookmarkStart w:name="z1968" w:id="1854"/>
    <w:p>
      <w:pPr>
        <w:spacing w:after="0"/>
        <w:ind w:left="0"/>
        <w:jc w:val="both"/>
      </w:pPr>
      <w:r>
        <w:rPr>
          <w:rFonts w:ascii="Times New Roman"/>
          <w:b w:val="false"/>
          <w:i w:val="false"/>
          <w:color w:val="000000"/>
          <w:sz w:val="28"/>
        </w:rPr>
        <w:t>
      12. В графе 9 указывается объем неосвоения бюджетных средств.</w:t>
      </w:r>
    </w:p>
    <w:bookmarkEnd w:id="1854"/>
    <w:bookmarkStart w:name="z1969" w:id="1855"/>
    <w:p>
      <w:pPr>
        <w:spacing w:after="0"/>
        <w:ind w:left="0"/>
        <w:jc w:val="both"/>
      </w:pPr>
      <w:r>
        <w:rPr>
          <w:rFonts w:ascii="Times New Roman"/>
          <w:b w:val="false"/>
          <w:i w:val="false"/>
          <w:color w:val="000000"/>
          <w:sz w:val="28"/>
        </w:rPr>
        <w:t>
      13. В графе 10 указывается сумма возврата неосвоенных целевых трансфертов на развитие в доход вышестоящего бюджета, выделившего их, до конца отчетного финансового года.</w:t>
      </w:r>
    </w:p>
    <w:bookmarkEnd w:id="1855"/>
    <w:bookmarkStart w:name="z1970" w:id="1856"/>
    <w:p>
      <w:pPr>
        <w:spacing w:after="0"/>
        <w:ind w:left="0"/>
        <w:jc w:val="both"/>
      </w:pPr>
      <w:r>
        <w:rPr>
          <w:rFonts w:ascii="Times New Roman"/>
          <w:b w:val="false"/>
          <w:i w:val="false"/>
          <w:color w:val="000000"/>
          <w:sz w:val="28"/>
        </w:rPr>
        <w:t>
      14. в графе 11 подробно описываются причины неосвоения выделенных сумм за отчетный год.</w:t>
      </w:r>
    </w:p>
    <w:bookmarkEnd w:id="1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973" w:id="1857"/>
    <w:p>
      <w:pPr>
        <w:spacing w:after="0"/>
        <w:ind w:left="0"/>
        <w:jc w:val="both"/>
      </w:pPr>
      <w:r>
        <w:rPr>
          <w:rFonts w:ascii="Times New Roman"/>
          <w:b w:val="false"/>
          <w:i w:val="false"/>
          <w:color w:val="000000"/>
          <w:sz w:val="28"/>
        </w:rPr>
        <w:t>
      Представляется: уполномоченному органу по исполнению бюджета области</w:t>
      </w:r>
    </w:p>
    <w:bookmarkEnd w:id="1857"/>
    <w:bookmarkStart w:name="z1974" w:id="185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1858"/>
    <w:bookmarkStart w:name="z1975" w:id="1859"/>
    <w:p>
      <w:pPr>
        <w:spacing w:after="0"/>
        <w:ind w:left="0"/>
        <w:jc w:val="both"/>
      </w:pPr>
      <w:r>
        <w:rPr>
          <w:rFonts w:ascii="Times New Roman"/>
          <w:b w:val="false"/>
          <w:i w:val="false"/>
          <w:color w:val="000000"/>
          <w:sz w:val="28"/>
        </w:rPr>
        <w:t>
      Наименование административной формы: Отчет уполномоченного органа по исполнению бюджета района, города областного значения о результатах мониторинга реализации целевых текущих трансфертов, целевых трансфертов на развитие и кредитов, выделенных из областного бюджета и реализуемых за счет трансфертов (кредитов) из республиканского бюджета</w:t>
      </w:r>
    </w:p>
    <w:bookmarkEnd w:id="1859"/>
    <w:bookmarkStart w:name="z1976" w:id="186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2-ЦТРН</w:t>
      </w:r>
    </w:p>
    <w:bookmarkEnd w:id="1860"/>
    <w:bookmarkStart w:name="z1977" w:id="1861"/>
    <w:p>
      <w:pPr>
        <w:spacing w:after="0"/>
        <w:ind w:left="0"/>
        <w:jc w:val="both"/>
      </w:pPr>
      <w:r>
        <w:rPr>
          <w:rFonts w:ascii="Times New Roman"/>
          <w:b w:val="false"/>
          <w:i w:val="false"/>
          <w:color w:val="000000"/>
          <w:sz w:val="28"/>
        </w:rPr>
        <w:t>
      Периодичность: ежемесячно</w:t>
      </w:r>
    </w:p>
    <w:bookmarkEnd w:id="1861"/>
    <w:bookmarkStart w:name="z1978" w:id="1862"/>
    <w:p>
      <w:pPr>
        <w:spacing w:after="0"/>
        <w:ind w:left="0"/>
        <w:jc w:val="both"/>
      </w:pPr>
      <w:r>
        <w:rPr>
          <w:rFonts w:ascii="Times New Roman"/>
          <w:b w:val="false"/>
          <w:i w:val="false"/>
          <w:color w:val="000000"/>
          <w:sz w:val="28"/>
        </w:rPr>
        <w:t>
      Отчетный период: на ____________года</w:t>
      </w:r>
    </w:p>
    <w:bookmarkEnd w:id="1862"/>
    <w:bookmarkStart w:name="z1979" w:id="186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уполномоченные органы по исполнению бюджета района (города областного значения):</w:t>
      </w:r>
    </w:p>
    <w:bookmarkEnd w:id="1863"/>
    <w:bookmarkStart w:name="z1980" w:id="186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6-го числа месяца, следующего за отчетным месяцем и не позднее 20-го января года, следующего за отчетным финансовым годом.</w:t>
      </w:r>
    </w:p>
    <w:bookmarkEnd w:id="1864"/>
    <w:bookmarkStart w:name="z1981" w:id="1865"/>
    <w:p>
      <w:pPr>
        <w:spacing w:after="0"/>
        <w:ind w:left="0"/>
        <w:jc w:val="both"/>
      </w:pPr>
      <w:r>
        <w:rPr>
          <w:rFonts w:ascii="Times New Roman"/>
          <w:b w:val="false"/>
          <w:i w:val="false"/>
          <w:color w:val="000000"/>
          <w:sz w:val="28"/>
        </w:rPr>
        <w:t xml:space="preserve">
      Бизнес-идентификационный номер: </w:t>
      </w:r>
    </w:p>
    <w:bookmarkEnd w:id="1865"/>
    <w:bookmarkStart w:name="z1982" w:id="1866"/>
    <w:p>
      <w:pPr>
        <w:spacing w:after="0"/>
        <w:ind w:left="0"/>
        <w:jc w:val="both"/>
      </w:pPr>
      <w:r>
        <w:rPr>
          <w:rFonts w:ascii="Times New Roman"/>
          <w:b w:val="false"/>
          <w:i w:val="false"/>
          <w:color w:val="000000"/>
          <w:sz w:val="28"/>
        </w:rPr>
        <w:t xml:space="preserve">
      </w:t>
      </w:r>
    </w:p>
    <w:bookmarkEnd w:id="1866"/>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3" w:id="1867"/>
    <w:p>
      <w:pPr>
        <w:spacing w:after="0"/>
        <w:ind w:left="0"/>
        <w:jc w:val="both"/>
      </w:pPr>
      <w:r>
        <w:rPr>
          <w:rFonts w:ascii="Times New Roman"/>
          <w:b w:val="false"/>
          <w:i w:val="false"/>
          <w:color w:val="000000"/>
          <w:sz w:val="28"/>
        </w:rPr>
        <w:t>
      Метод сбора: в электронном виде</w:t>
      </w:r>
    </w:p>
    <w:bookmarkEnd w:id="1867"/>
    <w:bookmarkStart w:name="z1984" w:id="1868"/>
    <w:p>
      <w:pPr>
        <w:spacing w:after="0"/>
        <w:ind w:left="0"/>
        <w:jc w:val="both"/>
      </w:pPr>
      <w:r>
        <w:rPr>
          <w:rFonts w:ascii="Times New Roman"/>
          <w:b w:val="false"/>
          <w:i w:val="false"/>
          <w:color w:val="000000"/>
          <w:sz w:val="28"/>
        </w:rPr>
        <w:t>
      Наименование района (города областного значения) по классификатору административно-территориальных объектов: ____________________________</w:t>
      </w:r>
    </w:p>
    <w:bookmarkEnd w:id="1868"/>
    <w:bookmarkStart w:name="z1985" w:id="1869"/>
    <w:p>
      <w:pPr>
        <w:spacing w:after="0"/>
        <w:ind w:left="0"/>
        <w:jc w:val="both"/>
      </w:pPr>
      <w:r>
        <w:rPr>
          <w:rFonts w:ascii="Times New Roman"/>
          <w:b w:val="false"/>
          <w:i w:val="false"/>
          <w:color w:val="000000"/>
          <w:sz w:val="28"/>
        </w:rPr>
        <w:t>
      Вид бюджета _________________________________________________________</w:t>
      </w:r>
    </w:p>
    <w:bookmarkEnd w:id="1869"/>
    <w:bookmarkStart w:name="z1986" w:id="1870"/>
    <w:p>
      <w:pPr>
        <w:spacing w:after="0"/>
        <w:ind w:left="0"/>
        <w:jc w:val="both"/>
      </w:pPr>
      <w:r>
        <w:rPr>
          <w:rFonts w:ascii="Times New Roman"/>
          <w:b w:val="false"/>
          <w:i w:val="false"/>
          <w:color w:val="000000"/>
          <w:sz w:val="28"/>
        </w:rPr>
        <w:t>
      Единица измерения: тысяч тенге</w:t>
      </w:r>
    </w:p>
    <w:bookmarkEnd w:id="1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____год, республиканский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 республиканский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 год, республиканский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7" w:id="1871"/>
    <w:p>
      <w:pPr>
        <w:spacing w:after="0"/>
        <w:ind w:left="0"/>
        <w:jc w:val="both"/>
      </w:pPr>
      <w:r>
        <w:rPr>
          <w:rFonts w:ascii="Times New Roman"/>
          <w:b w:val="false"/>
          <w:i w:val="false"/>
          <w:color w:val="000000"/>
          <w:sz w:val="28"/>
        </w:rPr>
        <w:t>
      продолжение таблицы</w:t>
      </w:r>
    </w:p>
    <w:bookmarkEnd w:id="1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местного бюджета и реализуемое за счет трансфертов (кредитов) из республиканского бюджета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платежам местного бюджета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(графа 11 / графа 8х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(графа 13- графа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8" w:id="1872"/>
    <w:p>
      <w:pPr>
        <w:spacing w:after="0"/>
        <w:ind w:left="0"/>
        <w:jc w:val="both"/>
      </w:pPr>
      <w:r>
        <w:rPr>
          <w:rFonts w:ascii="Times New Roman"/>
          <w:b w:val="false"/>
          <w:i w:val="false"/>
          <w:color w:val="000000"/>
          <w:sz w:val="28"/>
        </w:rPr>
        <w:t>
      продолжение таблицы</w:t>
      </w:r>
    </w:p>
    <w:bookmarkEnd w:id="1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(графа 11 - графа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 графа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9" w:id="1873"/>
    <w:p>
      <w:pPr>
        <w:spacing w:after="0"/>
        <w:ind w:left="0"/>
        <w:jc w:val="both"/>
      </w:pPr>
      <w:r>
        <w:rPr>
          <w:rFonts w:ascii="Times New Roman"/>
          <w:b w:val="false"/>
          <w:i w:val="false"/>
          <w:color w:val="000000"/>
          <w:sz w:val="28"/>
        </w:rPr>
        <w:t>
      продолжение таблицы</w:t>
      </w:r>
    </w:p>
    <w:bookmarkEnd w:id="1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0" w:id="1874"/>
    <w:p>
      <w:pPr>
        <w:spacing w:after="0"/>
        <w:ind w:left="0"/>
        <w:jc w:val="both"/>
      </w:pPr>
      <w:r>
        <w:rPr>
          <w:rFonts w:ascii="Times New Roman"/>
          <w:b w:val="false"/>
          <w:i w:val="false"/>
          <w:color w:val="000000"/>
          <w:sz w:val="28"/>
        </w:rPr>
        <w:t>
      Наименование _________________ Адрес ________________________</w:t>
      </w:r>
    </w:p>
    <w:bookmarkEnd w:id="1874"/>
    <w:bookmarkStart w:name="z1991" w:id="1875"/>
    <w:p>
      <w:pPr>
        <w:spacing w:after="0"/>
        <w:ind w:left="0"/>
        <w:jc w:val="both"/>
      </w:pPr>
      <w:r>
        <w:rPr>
          <w:rFonts w:ascii="Times New Roman"/>
          <w:b w:val="false"/>
          <w:i w:val="false"/>
          <w:color w:val="000000"/>
          <w:sz w:val="28"/>
        </w:rPr>
        <w:t>
      ______________________________ ______________________________</w:t>
      </w:r>
    </w:p>
    <w:bookmarkEnd w:id="1875"/>
    <w:bookmarkStart w:name="z1992" w:id="1876"/>
    <w:p>
      <w:pPr>
        <w:spacing w:after="0"/>
        <w:ind w:left="0"/>
        <w:jc w:val="both"/>
      </w:pPr>
      <w:r>
        <w:rPr>
          <w:rFonts w:ascii="Times New Roman"/>
          <w:b w:val="false"/>
          <w:i w:val="false"/>
          <w:color w:val="000000"/>
          <w:sz w:val="28"/>
        </w:rPr>
        <w:t>
      Телефон____________________________________________________</w:t>
      </w:r>
    </w:p>
    <w:bookmarkEnd w:id="1876"/>
    <w:bookmarkStart w:name="z1993" w:id="1877"/>
    <w:p>
      <w:pPr>
        <w:spacing w:after="0"/>
        <w:ind w:left="0"/>
        <w:jc w:val="both"/>
      </w:pPr>
      <w:r>
        <w:rPr>
          <w:rFonts w:ascii="Times New Roman"/>
          <w:b w:val="false"/>
          <w:i w:val="false"/>
          <w:color w:val="000000"/>
          <w:sz w:val="28"/>
        </w:rPr>
        <w:t>
      Адрес электронной почты_____________________________________</w:t>
      </w:r>
    </w:p>
    <w:bookmarkEnd w:id="1877"/>
    <w:bookmarkStart w:name="z1994" w:id="1878"/>
    <w:p>
      <w:pPr>
        <w:spacing w:after="0"/>
        <w:ind w:left="0"/>
        <w:jc w:val="both"/>
      </w:pPr>
      <w:r>
        <w:rPr>
          <w:rFonts w:ascii="Times New Roman"/>
          <w:b w:val="false"/>
          <w:i w:val="false"/>
          <w:color w:val="000000"/>
          <w:sz w:val="28"/>
        </w:rPr>
        <w:t>
      Исполнитель _______________________________ ________________</w:t>
      </w:r>
    </w:p>
    <w:bookmarkEnd w:id="1878"/>
    <w:bookmarkStart w:name="z1995" w:id="1879"/>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879"/>
    <w:bookmarkStart w:name="z1996" w:id="1880"/>
    <w:p>
      <w:pPr>
        <w:spacing w:after="0"/>
        <w:ind w:left="0"/>
        <w:jc w:val="both"/>
      </w:pPr>
      <w:r>
        <w:rPr>
          <w:rFonts w:ascii="Times New Roman"/>
          <w:b w:val="false"/>
          <w:i w:val="false"/>
          <w:color w:val="000000"/>
          <w:sz w:val="28"/>
        </w:rPr>
        <w:t>
      Руководитель уполномоченного органа по исполнению бюджета района, города</w:t>
      </w:r>
    </w:p>
    <w:bookmarkEnd w:id="1880"/>
    <w:bookmarkStart w:name="z1997" w:id="1881"/>
    <w:p>
      <w:pPr>
        <w:spacing w:after="0"/>
        <w:ind w:left="0"/>
        <w:jc w:val="both"/>
      </w:pPr>
      <w:r>
        <w:rPr>
          <w:rFonts w:ascii="Times New Roman"/>
          <w:b w:val="false"/>
          <w:i w:val="false"/>
          <w:color w:val="000000"/>
          <w:sz w:val="28"/>
        </w:rPr>
        <w:t>
      областного значения</w:t>
      </w:r>
    </w:p>
    <w:bookmarkEnd w:id="1881"/>
    <w:bookmarkStart w:name="z1998" w:id="1882"/>
    <w:p>
      <w:pPr>
        <w:spacing w:after="0"/>
        <w:ind w:left="0"/>
        <w:jc w:val="both"/>
      </w:pPr>
      <w:r>
        <w:rPr>
          <w:rFonts w:ascii="Times New Roman"/>
          <w:b w:val="false"/>
          <w:i w:val="false"/>
          <w:color w:val="000000"/>
          <w:sz w:val="28"/>
        </w:rPr>
        <w:t>
      ___________________________________________ ________________</w:t>
      </w:r>
    </w:p>
    <w:bookmarkEnd w:id="1882"/>
    <w:bookmarkStart w:name="z1999" w:id="1883"/>
    <w:p>
      <w:pPr>
        <w:spacing w:after="0"/>
        <w:ind w:left="0"/>
        <w:jc w:val="both"/>
      </w:pPr>
      <w:r>
        <w:rPr>
          <w:rFonts w:ascii="Times New Roman"/>
          <w:b w:val="false"/>
          <w:i w:val="false"/>
          <w:color w:val="000000"/>
          <w:sz w:val="28"/>
        </w:rPr>
        <w:t>
      фамилия, имя и отчество (при его наличии) подпись</w:t>
      </w:r>
    </w:p>
    <w:bookmarkEnd w:id="1883"/>
    <w:bookmarkStart w:name="z2000" w:id="1884"/>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884"/>
    <w:bookmarkStart w:name="z2001" w:id="1885"/>
    <w:p>
      <w:pPr>
        <w:spacing w:after="0"/>
        <w:ind w:left="0"/>
        <w:jc w:val="both"/>
      </w:pPr>
      <w:r>
        <w:rPr>
          <w:rFonts w:ascii="Times New Roman"/>
          <w:b w:val="false"/>
          <w:i w:val="false"/>
          <w:color w:val="000000"/>
          <w:sz w:val="28"/>
        </w:rPr>
        <w:t>
      предпринимательства) _______________________________</w:t>
      </w:r>
    </w:p>
    <w:bookmarkEnd w:id="1885"/>
    <w:bookmarkStart w:name="z2002" w:id="188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уполномоченного органа по исполнению бюджета района, города областного значения о результатах мониторинга реализации целевых текущих трансфертов, целевых трансфертов на развитие и кредитов, выделенных из областного бюджета и реализуемых за счет трансфертов (кредитов) из республиканского бюджета".</w:t>
      </w:r>
    </w:p>
    <w:bookmarkEnd w:id="18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уполномоченного органа</w:t>
            </w:r>
            <w:r>
              <w:br/>
            </w:r>
            <w:r>
              <w:rPr>
                <w:rFonts w:ascii="Times New Roman"/>
                <w:b w:val="false"/>
                <w:i w:val="false"/>
                <w:color w:val="000000"/>
                <w:sz w:val="20"/>
              </w:rPr>
              <w:t>по исполнению бюджета района,</w:t>
            </w:r>
            <w:r>
              <w:br/>
            </w:r>
            <w:r>
              <w:rPr>
                <w:rFonts w:ascii="Times New Roman"/>
                <w:b w:val="false"/>
                <w:i w:val="false"/>
                <w:color w:val="000000"/>
                <w:sz w:val="20"/>
              </w:rPr>
              <w:t>города областного значения о</w:t>
            </w:r>
            <w:r>
              <w:br/>
            </w:r>
            <w:r>
              <w:rPr>
                <w:rFonts w:ascii="Times New Roman"/>
                <w:b w:val="false"/>
                <w:i w:val="false"/>
                <w:color w:val="000000"/>
                <w:sz w:val="20"/>
              </w:rPr>
              <w:t>результатах мониторинга</w:t>
            </w:r>
            <w:r>
              <w:br/>
            </w:r>
            <w:r>
              <w:rPr>
                <w:rFonts w:ascii="Times New Roman"/>
                <w:b w:val="false"/>
                <w:i w:val="false"/>
                <w:color w:val="000000"/>
                <w:sz w:val="20"/>
              </w:rPr>
              <w:t>реализации целевых текущих</w:t>
            </w:r>
            <w:r>
              <w:br/>
            </w:r>
            <w:r>
              <w:rPr>
                <w:rFonts w:ascii="Times New Roman"/>
                <w:b w:val="false"/>
                <w:i w:val="false"/>
                <w:color w:val="000000"/>
                <w:sz w:val="20"/>
              </w:rPr>
              <w:t>трансфертов, целевых</w:t>
            </w:r>
            <w:r>
              <w:br/>
            </w:r>
            <w:r>
              <w:rPr>
                <w:rFonts w:ascii="Times New Roman"/>
                <w:b w:val="false"/>
                <w:i w:val="false"/>
                <w:color w:val="000000"/>
                <w:sz w:val="20"/>
              </w:rPr>
              <w:t>трансфертов на развитие и</w:t>
            </w:r>
            <w:r>
              <w:br/>
            </w:r>
            <w:r>
              <w:rPr>
                <w:rFonts w:ascii="Times New Roman"/>
                <w:b w:val="false"/>
                <w:i w:val="false"/>
                <w:color w:val="000000"/>
                <w:sz w:val="20"/>
              </w:rPr>
              <w:t>кредитов, выделенных из</w:t>
            </w:r>
            <w:r>
              <w:br/>
            </w:r>
            <w:r>
              <w:rPr>
                <w:rFonts w:ascii="Times New Roman"/>
                <w:b w:val="false"/>
                <w:i w:val="false"/>
                <w:color w:val="000000"/>
                <w:sz w:val="20"/>
              </w:rPr>
              <w:t>областного бюджета и</w:t>
            </w:r>
            <w:r>
              <w:br/>
            </w:r>
            <w:r>
              <w:rPr>
                <w:rFonts w:ascii="Times New Roman"/>
                <w:b w:val="false"/>
                <w:i w:val="false"/>
                <w:color w:val="000000"/>
                <w:sz w:val="20"/>
              </w:rPr>
              <w:t>реализуемых за счет</w:t>
            </w:r>
            <w:r>
              <w:br/>
            </w:r>
            <w:r>
              <w:rPr>
                <w:rFonts w:ascii="Times New Roman"/>
                <w:b w:val="false"/>
                <w:i w:val="false"/>
                <w:color w:val="000000"/>
                <w:sz w:val="20"/>
              </w:rPr>
              <w:t>трансфертов (кредитов) из</w:t>
            </w:r>
            <w:r>
              <w:br/>
            </w:r>
            <w:r>
              <w:rPr>
                <w:rFonts w:ascii="Times New Roman"/>
                <w:b w:val="false"/>
                <w:i w:val="false"/>
                <w:color w:val="000000"/>
                <w:sz w:val="20"/>
              </w:rPr>
              <w:t>республиканского бюджета"</w:t>
            </w:r>
          </w:p>
        </w:tc>
      </w:tr>
    </w:tbl>
    <w:bookmarkStart w:name="z2004" w:id="188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уполномоченного органа по исполнению бюджета района, города областного значения о результатах мониторинга реализации целевых текущих трансфертов, целевых трансфертов на развитие и кредитов, выделенных из областного бюджета и реализуемых за счет трансфертов (кредитов) из республиканского бюджета" (2-ЦТРН, ежемесячно)</w:t>
      </w:r>
    </w:p>
    <w:bookmarkEnd w:id="1887"/>
    <w:bookmarkStart w:name="z2005" w:id="1888"/>
    <w:p>
      <w:pPr>
        <w:spacing w:after="0"/>
        <w:ind w:left="0"/>
        <w:jc w:val="left"/>
      </w:pPr>
      <w:r>
        <w:rPr>
          <w:rFonts w:ascii="Times New Roman"/>
          <w:b/>
          <w:i w:val="false"/>
          <w:color w:val="000000"/>
        </w:rPr>
        <w:t xml:space="preserve"> Глава 1. Общие положения</w:t>
      </w:r>
    </w:p>
    <w:bookmarkEnd w:id="1888"/>
    <w:bookmarkStart w:name="z2006" w:id="188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уполномоченного органа по исполнению бюджета района, города областного значения о результатах мониторинга реализации целевых текущих трансфертов, целевых трансфертов на развитие и кредитов, выделенных из областного бюджета и реализуемых за счет трансфертов (кредитов) из республиканского бюджета" (далее-Форма).</w:t>
      </w:r>
    </w:p>
    <w:bookmarkEnd w:id="1889"/>
    <w:bookmarkStart w:name="z2007" w:id="1890"/>
    <w:p>
      <w:pPr>
        <w:spacing w:after="0"/>
        <w:ind w:left="0"/>
        <w:jc w:val="both"/>
      </w:pPr>
      <w:r>
        <w:rPr>
          <w:rFonts w:ascii="Times New Roman"/>
          <w:b w:val="false"/>
          <w:i w:val="false"/>
          <w:color w:val="000000"/>
          <w:sz w:val="28"/>
        </w:rPr>
        <w:t>
      2. Форма подписывается руководителем уполномоченного органа по исполнению бюджета района, города областного значения, с указанием его фамилии и инициалов.</w:t>
      </w:r>
    </w:p>
    <w:bookmarkEnd w:id="1890"/>
    <w:bookmarkStart w:name="z2008" w:id="1891"/>
    <w:p>
      <w:pPr>
        <w:spacing w:after="0"/>
        <w:ind w:left="0"/>
        <w:jc w:val="both"/>
      </w:pPr>
      <w:r>
        <w:rPr>
          <w:rFonts w:ascii="Times New Roman"/>
          <w:b w:val="false"/>
          <w:i w:val="false"/>
          <w:color w:val="000000"/>
          <w:sz w:val="28"/>
        </w:rPr>
        <w:t>
      3. Форма заполняется на казахском и русском языках.</w:t>
      </w:r>
    </w:p>
    <w:bookmarkEnd w:id="1891"/>
    <w:bookmarkStart w:name="z2009" w:id="1892"/>
    <w:p>
      <w:pPr>
        <w:spacing w:after="0"/>
        <w:ind w:left="0"/>
        <w:jc w:val="left"/>
      </w:pPr>
      <w:r>
        <w:rPr>
          <w:rFonts w:ascii="Times New Roman"/>
          <w:b/>
          <w:i w:val="false"/>
          <w:color w:val="000000"/>
        </w:rPr>
        <w:t xml:space="preserve"> Глава 2. Пояснение по заполнению Формы</w:t>
      </w:r>
    </w:p>
    <w:bookmarkEnd w:id="1892"/>
    <w:bookmarkStart w:name="z2010" w:id="1893"/>
    <w:p>
      <w:pPr>
        <w:spacing w:after="0"/>
        <w:ind w:left="0"/>
        <w:jc w:val="both"/>
      </w:pPr>
      <w:r>
        <w:rPr>
          <w:rFonts w:ascii="Times New Roman"/>
          <w:b w:val="false"/>
          <w:i w:val="false"/>
          <w:color w:val="000000"/>
          <w:sz w:val="28"/>
        </w:rPr>
        <w:t>
      4. В графе 1 указывается код администратора республиканских бюджетных программ.</w:t>
      </w:r>
    </w:p>
    <w:bookmarkEnd w:id="1893"/>
    <w:bookmarkStart w:name="z2011" w:id="1894"/>
    <w:p>
      <w:pPr>
        <w:spacing w:after="0"/>
        <w:ind w:left="0"/>
        <w:jc w:val="both"/>
      </w:pPr>
      <w:r>
        <w:rPr>
          <w:rFonts w:ascii="Times New Roman"/>
          <w:b w:val="false"/>
          <w:i w:val="false"/>
          <w:color w:val="000000"/>
          <w:sz w:val="28"/>
        </w:rPr>
        <w:t>
      5. В графе 2 указывается код бюджетной программы.</w:t>
      </w:r>
    </w:p>
    <w:bookmarkEnd w:id="1894"/>
    <w:bookmarkStart w:name="z2012" w:id="1895"/>
    <w:p>
      <w:pPr>
        <w:spacing w:after="0"/>
        <w:ind w:left="0"/>
        <w:jc w:val="both"/>
      </w:pPr>
      <w:r>
        <w:rPr>
          <w:rFonts w:ascii="Times New Roman"/>
          <w:b w:val="false"/>
          <w:i w:val="false"/>
          <w:color w:val="000000"/>
          <w:sz w:val="28"/>
        </w:rPr>
        <w:t>
      6. В графе 3 указывается наименование инвестиционных проектов.</w:t>
      </w:r>
    </w:p>
    <w:bookmarkEnd w:id="1895"/>
    <w:bookmarkStart w:name="z2013" w:id="1896"/>
    <w:p>
      <w:pPr>
        <w:spacing w:after="0"/>
        <w:ind w:left="0"/>
        <w:jc w:val="both"/>
      </w:pPr>
      <w:r>
        <w:rPr>
          <w:rFonts w:ascii="Times New Roman"/>
          <w:b w:val="false"/>
          <w:i w:val="false"/>
          <w:color w:val="000000"/>
          <w:sz w:val="28"/>
        </w:rPr>
        <w:t>
      7. В графе 4 указывается наименование кодов расходов бюджета в соответствии с единой бюджетной классификацией, соответствующие кодам в графах 1-2.</w:t>
      </w:r>
    </w:p>
    <w:bookmarkEnd w:id="1896"/>
    <w:bookmarkStart w:name="z2014" w:id="1897"/>
    <w:p>
      <w:pPr>
        <w:spacing w:after="0"/>
        <w:ind w:left="0"/>
        <w:jc w:val="both"/>
      </w:pPr>
      <w:r>
        <w:rPr>
          <w:rFonts w:ascii="Times New Roman"/>
          <w:b w:val="false"/>
          <w:i w:val="false"/>
          <w:color w:val="000000"/>
          <w:sz w:val="28"/>
        </w:rPr>
        <w:t>
      8. В графах 5, 6 и 7 указываются суммы утвержденного, уточненного и скорректированного республиканского бюджета.</w:t>
      </w:r>
    </w:p>
    <w:bookmarkEnd w:id="1897"/>
    <w:bookmarkStart w:name="z2015" w:id="1898"/>
    <w:p>
      <w:pPr>
        <w:spacing w:after="0"/>
        <w:ind w:left="0"/>
        <w:jc w:val="both"/>
      </w:pPr>
      <w:r>
        <w:rPr>
          <w:rFonts w:ascii="Times New Roman"/>
          <w:b w:val="false"/>
          <w:i w:val="false"/>
          <w:color w:val="000000"/>
          <w:sz w:val="28"/>
        </w:rPr>
        <w:t>
      9. В графе 8 указывается сумма целевых трансфертов и кредитов, выделенная из республиканского бюджета за отчетный период.</w:t>
      </w:r>
    </w:p>
    <w:bookmarkEnd w:id="1898"/>
    <w:bookmarkStart w:name="z2016" w:id="1899"/>
    <w:p>
      <w:pPr>
        <w:spacing w:after="0"/>
        <w:ind w:left="0"/>
        <w:jc w:val="both"/>
      </w:pPr>
      <w:r>
        <w:rPr>
          <w:rFonts w:ascii="Times New Roman"/>
          <w:b w:val="false"/>
          <w:i w:val="false"/>
          <w:color w:val="000000"/>
          <w:sz w:val="28"/>
        </w:rPr>
        <w:t>
      10. В графе 9 указывается план финансирования по платежам местного бюджета за отчетный период.</w:t>
      </w:r>
    </w:p>
    <w:bookmarkEnd w:id="1899"/>
    <w:bookmarkStart w:name="z2017" w:id="1900"/>
    <w:p>
      <w:pPr>
        <w:spacing w:after="0"/>
        <w:ind w:left="0"/>
        <w:jc w:val="both"/>
      </w:pPr>
      <w:r>
        <w:rPr>
          <w:rFonts w:ascii="Times New Roman"/>
          <w:b w:val="false"/>
          <w:i w:val="false"/>
          <w:color w:val="000000"/>
          <w:sz w:val="28"/>
        </w:rPr>
        <w:t>
      11. В графе 10 указываются принятые обязательства в органах казначейства.</w:t>
      </w:r>
    </w:p>
    <w:bookmarkEnd w:id="1900"/>
    <w:bookmarkStart w:name="z2018" w:id="1901"/>
    <w:p>
      <w:pPr>
        <w:spacing w:after="0"/>
        <w:ind w:left="0"/>
        <w:jc w:val="both"/>
      </w:pPr>
      <w:r>
        <w:rPr>
          <w:rFonts w:ascii="Times New Roman"/>
          <w:b w:val="false"/>
          <w:i w:val="false"/>
          <w:color w:val="000000"/>
          <w:sz w:val="28"/>
        </w:rPr>
        <w:t>
      12. В графе 11 указывается сумма оплаченных обязательств.</w:t>
      </w:r>
    </w:p>
    <w:bookmarkEnd w:id="1901"/>
    <w:bookmarkStart w:name="z2019" w:id="1902"/>
    <w:p>
      <w:pPr>
        <w:spacing w:after="0"/>
        <w:ind w:left="0"/>
        <w:jc w:val="both"/>
      </w:pPr>
      <w:r>
        <w:rPr>
          <w:rFonts w:ascii="Times New Roman"/>
          <w:b w:val="false"/>
          <w:i w:val="false"/>
          <w:color w:val="000000"/>
          <w:sz w:val="28"/>
        </w:rPr>
        <w:t>
      13. В графе 12 указывается процент исполнения выделенных сумм из республиканского бюджета за отчетный период.</w:t>
      </w:r>
    </w:p>
    <w:bookmarkEnd w:id="1902"/>
    <w:bookmarkStart w:name="z2020" w:id="1903"/>
    <w:p>
      <w:pPr>
        <w:spacing w:after="0"/>
        <w:ind w:left="0"/>
        <w:jc w:val="both"/>
      </w:pPr>
      <w:r>
        <w:rPr>
          <w:rFonts w:ascii="Times New Roman"/>
          <w:b w:val="false"/>
          <w:i w:val="false"/>
          <w:color w:val="000000"/>
          <w:sz w:val="28"/>
        </w:rPr>
        <w:t>
      14. В графе 13 указывается сумма ожидаемого исполнения плана финансирования на год начиная с итогов 7-и месяцев и до конца финансового года.</w:t>
      </w:r>
    </w:p>
    <w:bookmarkEnd w:id="1903"/>
    <w:bookmarkStart w:name="z2021" w:id="1904"/>
    <w:p>
      <w:pPr>
        <w:spacing w:after="0"/>
        <w:ind w:left="0"/>
        <w:jc w:val="both"/>
      </w:pPr>
      <w:r>
        <w:rPr>
          <w:rFonts w:ascii="Times New Roman"/>
          <w:b w:val="false"/>
          <w:i w:val="false"/>
          <w:color w:val="000000"/>
          <w:sz w:val="28"/>
        </w:rPr>
        <w:t>
      15. В графе 14 указывается сумма ожидаемого неисполнения плана финансирования на год начиная с итогов 7-и месяцев и до конца финансового года.</w:t>
      </w:r>
    </w:p>
    <w:bookmarkEnd w:id="1904"/>
    <w:bookmarkStart w:name="z2022" w:id="1905"/>
    <w:p>
      <w:pPr>
        <w:spacing w:after="0"/>
        <w:ind w:left="0"/>
        <w:jc w:val="both"/>
      </w:pPr>
      <w:r>
        <w:rPr>
          <w:rFonts w:ascii="Times New Roman"/>
          <w:b w:val="false"/>
          <w:i w:val="false"/>
          <w:color w:val="000000"/>
          <w:sz w:val="28"/>
        </w:rPr>
        <w:t>
      16. В графе 15 указывается остаток средств, выделенных из республиканского бюджета на конец отчетного, как разница между оплаченными обязательствами и выделенными суммами из республиканского бюджета за отчетный период.</w:t>
      </w:r>
    </w:p>
    <w:bookmarkEnd w:id="1905"/>
    <w:bookmarkStart w:name="z2023" w:id="1906"/>
    <w:p>
      <w:pPr>
        <w:spacing w:after="0"/>
        <w:ind w:left="0"/>
        <w:jc w:val="both"/>
      </w:pPr>
      <w:r>
        <w:rPr>
          <w:rFonts w:ascii="Times New Roman"/>
          <w:b w:val="false"/>
          <w:i w:val="false"/>
          <w:color w:val="000000"/>
          <w:sz w:val="28"/>
        </w:rPr>
        <w:t>
      17. В графе 16 указывается общая сумма экономии бюджетных средств за отчетный период.</w:t>
      </w:r>
    </w:p>
    <w:bookmarkEnd w:id="1906"/>
    <w:bookmarkStart w:name="z2024" w:id="1907"/>
    <w:p>
      <w:pPr>
        <w:spacing w:after="0"/>
        <w:ind w:left="0"/>
        <w:jc w:val="both"/>
      </w:pPr>
      <w:r>
        <w:rPr>
          <w:rFonts w:ascii="Times New Roman"/>
          <w:b w:val="false"/>
          <w:i w:val="false"/>
          <w:color w:val="000000"/>
          <w:sz w:val="28"/>
        </w:rPr>
        <w:t>
      18. В графе 17 указывается сумма экономии средств, сложившаяся по результатам государственных закупок.</w:t>
      </w:r>
    </w:p>
    <w:bookmarkEnd w:id="1907"/>
    <w:bookmarkStart w:name="z2025" w:id="1908"/>
    <w:p>
      <w:pPr>
        <w:spacing w:after="0"/>
        <w:ind w:left="0"/>
        <w:jc w:val="both"/>
      </w:pPr>
      <w:r>
        <w:rPr>
          <w:rFonts w:ascii="Times New Roman"/>
          <w:b w:val="false"/>
          <w:i w:val="false"/>
          <w:color w:val="000000"/>
          <w:sz w:val="28"/>
        </w:rPr>
        <w:t>
      19. В графе 18 указывается сумма экономии по фонду оплаты труда.</w:t>
      </w:r>
    </w:p>
    <w:bookmarkEnd w:id="1908"/>
    <w:bookmarkStart w:name="z2026" w:id="1909"/>
    <w:p>
      <w:pPr>
        <w:spacing w:after="0"/>
        <w:ind w:left="0"/>
        <w:jc w:val="both"/>
      </w:pPr>
      <w:r>
        <w:rPr>
          <w:rFonts w:ascii="Times New Roman"/>
          <w:b w:val="false"/>
          <w:i w:val="false"/>
          <w:color w:val="000000"/>
          <w:sz w:val="28"/>
        </w:rPr>
        <w:t>
      20. В графе 19 указывается прочая экономия бюджетных средств.</w:t>
      </w:r>
    </w:p>
    <w:bookmarkEnd w:id="1909"/>
    <w:bookmarkStart w:name="z2027" w:id="1910"/>
    <w:p>
      <w:pPr>
        <w:spacing w:after="0"/>
        <w:ind w:left="0"/>
        <w:jc w:val="both"/>
      </w:pPr>
      <w:r>
        <w:rPr>
          <w:rFonts w:ascii="Times New Roman"/>
          <w:b w:val="false"/>
          <w:i w:val="false"/>
          <w:color w:val="000000"/>
          <w:sz w:val="28"/>
        </w:rPr>
        <w:t>
      21. В графе 20 указывается объем неосвоения бюджетных средств за отчетный период;</w:t>
      </w:r>
    </w:p>
    <w:bookmarkEnd w:id="1910"/>
    <w:bookmarkStart w:name="z2028" w:id="1911"/>
    <w:p>
      <w:pPr>
        <w:spacing w:after="0"/>
        <w:ind w:left="0"/>
        <w:jc w:val="both"/>
      </w:pPr>
      <w:r>
        <w:rPr>
          <w:rFonts w:ascii="Times New Roman"/>
          <w:b w:val="false"/>
          <w:i w:val="false"/>
          <w:color w:val="000000"/>
          <w:sz w:val="28"/>
        </w:rPr>
        <w:t>
      22. В графах 21, 22, 23 и 24 указываются суммы, сложившиеся по причинам, изложенным в пункте 23 Правил.</w:t>
      </w:r>
    </w:p>
    <w:bookmarkEnd w:id="1911"/>
    <w:bookmarkStart w:name="z2029" w:id="1912"/>
    <w:p>
      <w:pPr>
        <w:spacing w:after="0"/>
        <w:ind w:left="0"/>
        <w:jc w:val="both"/>
      </w:pPr>
      <w:r>
        <w:rPr>
          <w:rFonts w:ascii="Times New Roman"/>
          <w:b w:val="false"/>
          <w:i w:val="false"/>
          <w:color w:val="000000"/>
          <w:sz w:val="28"/>
        </w:rPr>
        <w:t>
      23. В графе 25 подробно описываются причины неосвоения выделенных сумм из республиканского бюджета за отчетный период.</w:t>
      </w:r>
    </w:p>
    <w:bookmarkEnd w:id="1912"/>
    <w:bookmarkStart w:name="z2030" w:id="1913"/>
    <w:p>
      <w:pPr>
        <w:spacing w:after="0"/>
        <w:ind w:left="0"/>
        <w:jc w:val="both"/>
      </w:pPr>
      <w:r>
        <w:rPr>
          <w:rFonts w:ascii="Times New Roman"/>
          <w:b w:val="false"/>
          <w:i w:val="false"/>
          <w:color w:val="000000"/>
          <w:sz w:val="28"/>
        </w:rPr>
        <w:t>
      24. В графе 26 описываются причины ожидаемого неисполнения плана финансирования на год.</w:t>
      </w:r>
    </w:p>
    <w:bookmarkEnd w:id="19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033" w:id="1914"/>
    <w:p>
      <w:pPr>
        <w:spacing w:after="0"/>
        <w:ind w:left="0"/>
        <w:jc w:val="both"/>
      </w:pPr>
      <w:r>
        <w:rPr>
          <w:rFonts w:ascii="Times New Roman"/>
          <w:b w:val="false"/>
          <w:i w:val="false"/>
          <w:color w:val="000000"/>
          <w:sz w:val="28"/>
        </w:rPr>
        <w:t>
      Представляется: уполномоченному органу по исполнению бюджета области</w:t>
      </w:r>
    </w:p>
    <w:bookmarkEnd w:id="1914"/>
    <w:bookmarkStart w:name="z2034" w:id="191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1915"/>
    <w:bookmarkStart w:name="z2035" w:id="1916"/>
    <w:p>
      <w:pPr>
        <w:spacing w:after="0"/>
        <w:ind w:left="0"/>
        <w:jc w:val="both"/>
      </w:pPr>
      <w:r>
        <w:rPr>
          <w:rFonts w:ascii="Times New Roman"/>
          <w:b w:val="false"/>
          <w:i w:val="false"/>
          <w:color w:val="000000"/>
          <w:sz w:val="28"/>
        </w:rPr>
        <w:t>
      Наименование административной формы: Информация уполномоченного органа по исполнению бюджета района, (городов областного значения)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1916"/>
    <w:bookmarkStart w:name="z2036" w:id="191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3-ДРН</w:t>
      </w:r>
    </w:p>
    <w:bookmarkEnd w:id="1917"/>
    <w:bookmarkStart w:name="z2037" w:id="1918"/>
    <w:p>
      <w:pPr>
        <w:spacing w:after="0"/>
        <w:ind w:left="0"/>
        <w:jc w:val="both"/>
      </w:pPr>
      <w:r>
        <w:rPr>
          <w:rFonts w:ascii="Times New Roman"/>
          <w:b w:val="false"/>
          <w:i w:val="false"/>
          <w:color w:val="000000"/>
          <w:sz w:val="28"/>
        </w:rPr>
        <w:t>
      Периодичность: ежегодно</w:t>
      </w:r>
    </w:p>
    <w:bookmarkEnd w:id="1918"/>
    <w:bookmarkStart w:name="z2038" w:id="1919"/>
    <w:p>
      <w:pPr>
        <w:spacing w:after="0"/>
        <w:ind w:left="0"/>
        <w:jc w:val="both"/>
      </w:pPr>
      <w:r>
        <w:rPr>
          <w:rFonts w:ascii="Times New Roman"/>
          <w:b w:val="false"/>
          <w:i w:val="false"/>
          <w:color w:val="000000"/>
          <w:sz w:val="28"/>
        </w:rPr>
        <w:t>
      Отчетный период: на _________ финансовый год</w:t>
      </w:r>
    </w:p>
    <w:bookmarkEnd w:id="1919"/>
    <w:bookmarkStart w:name="z2039" w:id="192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уполномоченные органы по исполнению бюджета района, (города областного значения)</w:t>
      </w:r>
    </w:p>
    <w:bookmarkEnd w:id="1920"/>
    <w:bookmarkStart w:name="z2040" w:id="192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до 20 января года, следующего за отчетным финансовым годом.</w:t>
      </w:r>
    </w:p>
    <w:bookmarkEnd w:id="1921"/>
    <w:bookmarkStart w:name="z2041" w:id="1922"/>
    <w:p>
      <w:pPr>
        <w:spacing w:after="0"/>
        <w:ind w:left="0"/>
        <w:jc w:val="both"/>
      </w:pPr>
      <w:r>
        <w:rPr>
          <w:rFonts w:ascii="Times New Roman"/>
          <w:b w:val="false"/>
          <w:i w:val="false"/>
          <w:color w:val="000000"/>
          <w:sz w:val="28"/>
        </w:rPr>
        <w:t xml:space="preserve">
      Бизнес-идентификационный номер: </w:t>
      </w:r>
    </w:p>
    <w:bookmarkEnd w:id="1922"/>
    <w:bookmarkStart w:name="z2042" w:id="1923"/>
    <w:p>
      <w:pPr>
        <w:spacing w:after="0"/>
        <w:ind w:left="0"/>
        <w:jc w:val="both"/>
      </w:pPr>
      <w:r>
        <w:rPr>
          <w:rFonts w:ascii="Times New Roman"/>
          <w:b w:val="false"/>
          <w:i w:val="false"/>
          <w:color w:val="000000"/>
          <w:sz w:val="28"/>
        </w:rPr>
        <w:t xml:space="preserve">
      </w:t>
      </w:r>
    </w:p>
    <w:bookmarkEnd w:id="1923"/>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3" w:id="1924"/>
    <w:p>
      <w:pPr>
        <w:spacing w:after="0"/>
        <w:ind w:left="0"/>
        <w:jc w:val="both"/>
      </w:pPr>
      <w:r>
        <w:rPr>
          <w:rFonts w:ascii="Times New Roman"/>
          <w:b w:val="false"/>
          <w:i w:val="false"/>
          <w:color w:val="000000"/>
          <w:sz w:val="28"/>
        </w:rPr>
        <w:t>
      Метод сбора: в электронном виде</w:t>
      </w:r>
    </w:p>
    <w:bookmarkEnd w:id="1924"/>
    <w:bookmarkStart w:name="z2044" w:id="1925"/>
    <w:p>
      <w:pPr>
        <w:spacing w:after="0"/>
        <w:ind w:left="0"/>
        <w:jc w:val="both"/>
      </w:pPr>
      <w:r>
        <w:rPr>
          <w:rFonts w:ascii="Times New Roman"/>
          <w:b w:val="false"/>
          <w:i w:val="false"/>
          <w:color w:val="000000"/>
          <w:sz w:val="28"/>
        </w:rPr>
        <w:t>
      Наименование района (города областного значения): по классификатору административно-территориальных объектов _______________________________________</w:t>
      </w:r>
    </w:p>
    <w:bookmarkEnd w:id="1925"/>
    <w:bookmarkStart w:name="z2045" w:id="1926"/>
    <w:p>
      <w:pPr>
        <w:spacing w:after="0"/>
        <w:ind w:left="0"/>
        <w:jc w:val="both"/>
      </w:pPr>
      <w:r>
        <w:rPr>
          <w:rFonts w:ascii="Times New Roman"/>
          <w:b w:val="false"/>
          <w:i w:val="false"/>
          <w:color w:val="000000"/>
          <w:sz w:val="28"/>
        </w:rPr>
        <w:t>
      Наименование района (города областного значения): ___________________________</w:t>
      </w:r>
    </w:p>
    <w:bookmarkEnd w:id="1926"/>
    <w:bookmarkStart w:name="z2046" w:id="1927"/>
    <w:p>
      <w:pPr>
        <w:spacing w:after="0"/>
        <w:ind w:left="0"/>
        <w:jc w:val="both"/>
      </w:pPr>
      <w:r>
        <w:rPr>
          <w:rFonts w:ascii="Times New Roman"/>
          <w:b w:val="false"/>
          <w:i w:val="false"/>
          <w:color w:val="000000"/>
          <w:sz w:val="28"/>
        </w:rPr>
        <w:t>
      Вид бюджета: ____________________________________________________________</w:t>
      </w:r>
    </w:p>
    <w:bookmarkEnd w:id="1927"/>
    <w:bookmarkStart w:name="z2047" w:id="1928"/>
    <w:p>
      <w:pPr>
        <w:spacing w:after="0"/>
        <w:ind w:left="0"/>
        <w:jc w:val="both"/>
      </w:pPr>
      <w:r>
        <w:rPr>
          <w:rFonts w:ascii="Times New Roman"/>
          <w:b w:val="false"/>
          <w:i w:val="false"/>
          <w:color w:val="000000"/>
          <w:sz w:val="28"/>
        </w:rPr>
        <w:t>
      Единица измерения: тысяч тенге</w:t>
      </w:r>
    </w:p>
    <w:bookmarkEnd w:id="1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местных исполнительных органов за счет остатков местного бюджета на____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8-графа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8" w:id="1929"/>
    <w:p>
      <w:pPr>
        <w:spacing w:after="0"/>
        <w:ind w:left="0"/>
        <w:jc w:val="both"/>
      </w:pPr>
      <w:r>
        <w:rPr>
          <w:rFonts w:ascii="Times New Roman"/>
          <w:b w:val="false"/>
          <w:i w:val="false"/>
          <w:color w:val="000000"/>
          <w:sz w:val="28"/>
        </w:rPr>
        <w:t>
      Наименование _________________ Адрес ________________________</w:t>
      </w:r>
    </w:p>
    <w:bookmarkEnd w:id="1929"/>
    <w:bookmarkStart w:name="z2049" w:id="1930"/>
    <w:p>
      <w:pPr>
        <w:spacing w:after="0"/>
        <w:ind w:left="0"/>
        <w:jc w:val="both"/>
      </w:pPr>
      <w:r>
        <w:rPr>
          <w:rFonts w:ascii="Times New Roman"/>
          <w:b w:val="false"/>
          <w:i w:val="false"/>
          <w:color w:val="000000"/>
          <w:sz w:val="28"/>
        </w:rPr>
        <w:t>
      ______________________________ ______________________________</w:t>
      </w:r>
    </w:p>
    <w:bookmarkEnd w:id="1930"/>
    <w:bookmarkStart w:name="z2050" w:id="1931"/>
    <w:p>
      <w:pPr>
        <w:spacing w:after="0"/>
        <w:ind w:left="0"/>
        <w:jc w:val="both"/>
      </w:pPr>
      <w:r>
        <w:rPr>
          <w:rFonts w:ascii="Times New Roman"/>
          <w:b w:val="false"/>
          <w:i w:val="false"/>
          <w:color w:val="000000"/>
          <w:sz w:val="28"/>
        </w:rPr>
        <w:t>
      Телефон ___________________________________________________</w:t>
      </w:r>
    </w:p>
    <w:bookmarkEnd w:id="1931"/>
    <w:bookmarkStart w:name="z2051" w:id="1932"/>
    <w:p>
      <w:pPr>
        <w:spacing w:after="0"/>
        <w:ind w:left="0"/>
        <w:jc w:val="both"/>
      </w:pPr>
      <w:r>
        <w:rPr>
          <w:rFonts w:ascii="Times New Roman"/>
          <w:b w:val="false"/>
          <w:i w:val="false"/>
          <w:color w:val="000000"/>
          <w:sz w:val="28"/>
        </w:rPr>
        <w:t>
      Адрес электронной почты ____________________________________</w:t>
      </w:r>
    </w:p>
    <w:bookmarkEnd w:id="1932"/>
    <w:bookmarkStart w:name="z2052" w:id="1933"/>
    <w:p>
      <w:pPr>
        <w:spacing w:after="0"/>
        <w:ind w:left="0"/>
        <w:jc w:val="both"/>
      </w:pPr>
      <w:r>
        <w:rPr>
          <w:rFonts w:ascii="Times New Roman"/>
          <w:b w:val="false"/>
          <w:i w:val="false"/>
          <w:color w:val="000000"/>
          <w:sz w:val="28"/>
        </w:rPr>
        <w:t>
      Исполнитель _______________________________ ________________</w:t>
      </w:r>
    </w:p>
    <w:bookmarkEnd w:id="1933"/>
    <w:bookmarkStart w:name="z2053" w:id="1934"/>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934"/>
    <w:bookmarkStart w:name="z2054" w:id="1935"/>
    <w:p>
      <w:pPr>
        <w:spacing w:after="0"/>
        <w:ind w:left="0"/>
        <w:jc w:val="both"/>
      </w:pPr>
      <w:r>
        <w:rPr>
          <w:rFonts w:ascii="Times New Roman"/>
          <w:b w:val="false"/>
          <w:i w:val="false"/>
          <w:color w:val="000000"/>
          <w:sz w:val="28"/>
        </w:rPr>
        <w:t>
      Руководитель уполномоченного органа по исполнению бюджета района, города</w:t>
      </w:r>
    </w:p>
    <w:bookmarkEnd w:id="1935"/>
    <w:bookmarkStart w:name="z2055" w:id="1936"/>
    <w:p>
      <w:pPr>
        <w:spacing w:after="0"/>
        <w:ind w:left="0"/>
        <w:jc w:val="both"/>
      </w:pPr>
      <w:r>
        <w:rPr>
          <w:rFonts w:ascii="Times New Roman"/>
          <w:b w:val="false"/>
          <w:i w:val="false"/>
          <w:color w:val="000000"/>
          <w:sz w:val="28"/>
        </w:rPr>
        <w:t>
      областного значения</w:t>
      </w:r>
    </w:p>
    <w:bookmarkEnd w:id="1936"/>
    <w:bookmarkStart w:name="z2056" w:id="1937"/>
    <w:p>
      <w:pPr>
        <w:spacing w:after="0"/>
        <w:ind w:left="0"/>
        <w:jc w:val="both"/>
      </w:pPr>
      <w:r>
        <w:rPr>
          <w:rFonts w:ascii="Times New Roman"/>
          <w:b w:val="false"/>
          <w:i w:val="false"/>
          <w:color w:val="000000"/>
          <w:sz w:val="28"/>
        </w:rPr>
        <w:t>
      ___________________________________________ ________________</w:t>
      </w:r>
    </w:p>
    <w:bookmarkEnd w:id="1937"/>
    <w:bookmarkStart w:name="z2057" w:id="1938"/>
    <w:p>
      <w:pPr>
        <w:spacing w:after="0"/>
        <w:ind w:left="0"/>
        <w:jc w:val="both"/>
      </w:pPr>
      <w:r>
        <w:rPr>
          <w:rFonts w:ascii="Times New Roman"/>
          <w:b w:val="false"/>
          <w:i w:val="false"/>
          <w:color w:val="000000"/>
          <w:sz w:val="28"/>
        </w:rPr>
        <w:t>
      фамилия, имя и отчество (при его наличии) подпись</w:t>
      </w:r>
    </w:p>
    <w:bookmarkEnd w:id="1938"/>
    <w:bookmarkStart w:name="z2058" w:id="1939"/>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939"/>
    <w:bookmarkStart w:name="z2059" w:id="1940"/>
    <w:p>
      <w:pPr>
        <w:spacing w:after="0"/>
        <w:ind w:left="0"/>
        <w:jc w:val="both"/>
      </w:pPr>
      <w:r>
        <w:rPr>
          <w:rFonts w:ascii="Times New Roman"/>
          <w:b w:val="false"/>
          <w:i w:val="false"/>
          <w:color w:val="000000"/>
          <w:sz w:val="28"/>
        </w:rPr>
        <w:t>
      предпринимательства) _______________________________</w:t>
      </w:r>
    </w:p>
    <w:bookmarkEnd w:id="1940"/>
    <w:bookmarkStart w:name="z2060" w:id="194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"Информация уполномоченного органа по исполнению бюджета района, (городов областного значения)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1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"Информация уполномоченного</w:t>
            </w:r>
            <w:r>
              <w:br/>
            </w:r>
            <w:r>
              <w:rPr>
                <w:rFonts w:ascii="Times New Roman"/>
                <w:b w:val="false"/>
                <w:i w:val="false"/>
                <w:color w:val="000000"/>
                <w:sz w:val="20"/>
              </w:rPr>
              <w:t>органа по исполнению бюджета</w:t>
            </w:r>
            <w:r>
              <w:br/>
            </w:r>
            <w:r>
              <w:rPr>
                <w:rFonts w:ascii="Times New Roman"/>
                <w:b w:val="false"/>
                <w:i w:val="false"/>
                <w:color w:val="000000"/>
                <w:sz w:val="20"/>
              </w:rPr>
              <w:t>района, (городов областного</w:t>
            </w:r>
            <w:r>
              <w:br/>
            </w:r>
            <w:r>
              <w:rPr>
                <w:rFonts w:ascii="Times New Roman"/>
                <w:b w:val="false"/>
                <w:i w:val="false"/>
                <w:color w:val="000000"/>
                <w:sz w:val="20"/>
              </w:rPr>
              <w:t>значения) о доиспользовании</w:t>
            </w:r>
            <w:r>
              <w:br/>
            </w:r>
            <w:r>
              <w:rPr>
                <w:rFonts w:ascii="Times New Roman"/>
                <w:b w:val="false"/>
                <w:i w:val="false"/>
                <w:color w:val="000000"/>
                <w:sz w:val="20"/>
              </w:rPr>
              <w:t>целевых трансфертов на</w:t>
            </w:r>
            <w:r>
              <w:br/>
            </w:r>
            <w:r>
              <w:rPr>
                <w:rFonts w:ascii="Times New Roman"/>
                <w:b w:val="false"/>
                <w:i w:val="false"/>
                <w:color w:val="000000"/>
                <w:sz w:val="20"/>
              </w:rPr>
              <w:t>развитие, выделенных в</w:t>
            </w:r>
            <w:r>
              <w:br/>
            </w:r>
            <w:r>
              <w:rPr>
                <w:rFonts w:ascii="Times New Roman"/>
                <w:b w:val="false"/>
                <w:i w:val="false"/>
                <w:color w:val="000000"/>
                <w:sz w:val="20"/>
              </w:rPr>
              <w:t>истекшем финансовом году и</w:t>
            </w:r>
            <w:r>
              <w:br/>
            </w:r>
            <w:r>
              <w:rPr>
                <w:rFonts w:ascii="Times New Roman"/>
                <w:b w:val="false"/>
                <w:i w:val="false"/>
                <w:color w:val="000000"/>
                <w:sz w:val="20"/>
              </w:rPr>
              <w:t>разрешенных доиспользовать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решению местных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исполнительных органов</w:t>
            </w:r>
            <w:r>
              <w:br/>
            </w:r>
            <w:r>
              <w:rPr>
                <w:rFonts w:ascii="Times New Roman"/>
                <w:b w:val="false"/>
                <w:i w:val="false"/>
                <w:color w:val="000000"/>
                <w:sz w:val="20"/>
              </w:rPr>
              <w:t>в текущем году"</w:t>
            </w:r>
          </w:p>
        </w:tc>
      </w:tr>
    </w:tbl>
    <w:bookmarkStart w:name="z2064" w:id="194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"Информация уполномоченного органа по исполнению бюджета района, (городов областного значения)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 (3-ДРН, ежегодно)</w:t>
      </w:r>
    </w:p>
    <w:bookmarkEnd w:id="1942"/>
    <w:bookmarkStart w:name="z2065" w:id="1943"/>
    <w:p>
      <w:pPr>
        <w:spacing w:after="0"/>
        <w:ind w:left="0"/>
        <w:jc w:val="left"/>
      </w:pPr>
      <w:r>
        <w:rPr>
          <w:rFonts w:ascii="Times New Roman"/>
          <w:b/>
          <w:i w:val="false"/>
          <w:color w:val="000000"/>
        </w:rPr>
        <w:t xml:space="preserve"> Глава 1. Общие положения</w:t>
      </w:r>
    </w:p>
    <w:bookmarkEnd w:id="1943"/>
    <w:bookmarkStart w:name="z2066" w:id="194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"Информация уполномоченного органа по исполнению бюджета района, (городов областного значения)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 (далее-Форма).</w:t>
      </w:r>
    </w:p>
    <w:bookmarkEnd w:id="1944"/>
    <w:bookmarkStart w:name="z2067" w:id="1945"/>
    <w:p>
      <w:pPr>
        <w:spacing w:after="0"/>
        <w:ind w:left="0"/>
        <w:jc w:val="both"/>
      </w:pPr>
      <w:r>
        <w:rPr>
          <w:rFonts w:ascii="Times New Roman"/>
          <w:b w:val="false"/>
          <w:i w:val="false"/>
          <w:color w:val="000000"/>
          <w:sz w:val="28"/>
        </w:rPr>
        <w:t>
      2. Форма подписывается руководителем уполномоченного органа по исполнению бюджета района, города областного значения, с указанием его фамилии и инициалов.</w:t>
      </w:r>
    </w:p>
    <w:bookmarkEnd w:id="1945"/>
    <w:bookmarkStart w:name="z2068" w:id="1946"/>
    <w:p>
      <w:pPr>
        <w:spacing w:after="0"/>
        <w:ind w:left="0"/>
        <w:jc w:val="both"/>
      </w:pPr>
      <w:r>
        <w:rPr>
          <w:rFonts w:ascii="Times New Roman"/>
          <w:b w:val="false"/>
          <w:i w:val="false"/>
          <w:color w:val="000000"/>
          <w:sz w:val="28"/>
        </w:rPr>
        <w:t>
      3. Форма заполняется на казахском и русском языках.</w:t>
      </w:r>
    </w:p>
    <w:bookmarkEnd w:id="1946"/>
    <w:bookmarkStart w:name="z2069" w:id="1947"/>
    <w:p>
      <w:pPr>
        <w:spacing w:after="0"/>
        <w:ind w:left="0"/>
        <w:jc w:val="left"/>
      </w:pPr>
      <w:r>
        <w:rPr>
          <w:rFonts w:ascii="Times New Roman"/>
          <w:b/>
          <w:i w:val="false"/>
          <w:color w:val="000000"/>
        </w:rPr>
        <w:t xml:space="preserve"> Глава 2. Пояснение по заполнению Формы</w:t>
      </w:r>
    </w:p>
    <w:bookmarkEnd w:id="1947"/>
    <w:bookmarkStart w:name="z2070" w:id="1948"/>
    <w:p>
      <w:pPr>
        <w:spacing w:after="0"/>
        <w:ind w:left="0"/>
        <w:jc w:val="both"/>
      </w:pPr>
      <w:r>
        <w:rPr>
          <w:rFonts w:ascii="Times New Roman"/>
          <w:b w:val="false"/>
          <w:i w:val="false"/>
          <w:color w:val="000000"/>
          <w:sz w:val="28"/>
        </w:rPr>
        <w:t>
      4. В графе 1 указывается код администратора республиканских бюджетных программ.</w:t>
      </w:r>
    </w:p>
    <w:bookmarkEnd w:id="1948"/>
    <w:bookmarkStart w:name="z2071" w:id="1949"/>
    <w:p>
      <w:pPr>
        <w:spacing w:after="0"/>
        <w:ind w:left="0"/>
        <w:jc w:val="both"/>
      </w:pPr>
      <w:r>
        <w:rPr>
          <w:rFonts w:ascii="Times New Roman"/>
          <w:b w:val="false"/>
          <w:i w:val="false"/>
          <w:color w:val="000000"/>
          <w:sz w:val="28"/>
        </w:rPr>
        <w:t>
      5. В графе 2 указывается код бюджетной программы.</w:t>
      </w:r>
    </w:p>
    <w:bookmarkEnd w:id="1949"/>
    <w:bookmarkStart w:name="z2072" w:id="1950"/>
    <w:p>
      <w:pPr>
        <w:spacing w:after="0"/>
        <w:ind w:left="0"/>
        <w:jc w:val="both"/>
      </w:pPr>
      <w:r>
        <w:rPr>
          <w:rFonts w:ascii="Times New Roman"/>
          <w:b w:val="false"/>
          <w:i w:val="false"/>
          <w:color w:val="000000"/>
          <w:sz w:val="28"/>
        </w:rPr>
        <w:t>
      6. В графе 3 указывается код бюджетной подпрограммы.</w:t>
      </w:r>
    </w:p>
    <w:bookmarkEnd w:id="1950"/>
    <w:bookmarkStart w:name="z2073" w:id="1951"/>
    <w:p>
      <w:pPr>
        <w:spacing w:after="0"/>
        <w:ind w:left="0"/>
        <w:jc w:val="both"/>
      </w:pPr>
      <w:r>
        <w:rPr>
          <w:rFonts w:ascii="Times New Roman"/>
          <w:b w:val="false"/>
          <w:i w:val="false"/>
          <w:color w:val="000000"/>
          <w:sz w:val="28"/>
        </w:rPr>
        <w:t>
      7. В графе 4 указывается наименование инвестиционных проектов.</w:t>
      </w:r>
    </w:p>
    <w:bookmarkEnd w:id="1951"/>
    <w:bookmarkStart w:name="z2074" w:id="1952"/>
    <w:p>
      <w:pPr>
        <w:spacing w:after="0"/>
        <w:ind w:left="0"/>
        <w:jc w:val="both"/>
      </w:pPr>
      <w:r>
        <w:rPr>
          <w:rFonts w:ascii="Times New Roman"/>
          <w:b w:val="false"/>
          <w:i w:val="false"/>
          <w:color w:val="000000"/>
          <w:sz w:val="28"/>
        </w:rPr>
        <w:t>
      8. В графе 5 указывается наименование кодов расходов бюджета в соответствии с единой бюджетной классификацией, соответствующие кодам в графах 1 и 2.</w:t>
      </w:r>
    </w:p>
    <w:bookmarkEnd w:id="1952"/>
    <w:bookmarkStart w:name="z2075" w:id="1953"/>
    <w:p>
      <w:pPr>
        <w:spacing w:after="0"/>
        <w:ind w:left="0"/>
        <w:jc w:val="both"/>
      </w:pPr>
      <w:r>
        <w:rPr>
          <w:rFonts w:ascii="Times New Roman"/>
          <w:b w:val="false"/>
          <w:i w:val="false"/>
          <w:color w:val="000000"/>
          <w:sz w:val="28"/>
        </w:rPr>
        <w:t>
      9. В графе 6 указывается сумма, разрешенная к доиспользованию по решению Правительства Республики Казахстан или местного исполнительного органа за счет остатков местного бюджета на начало текущего года.</w:t>
      </w:r>
    </w:p>
    <w:bookmarkEnd w:id="1953"/>
    <w:bookmarkStart w:name="z2076" w:id="1954"/>
    <w:p>
      <w:pPr>
        <w:spacing w:after="0"/>
        <w:ind w:left="0"/>
        <w:jc w:val="both"/>
      </w:pPr>
      <w:r>
        <w:rPr>
          <w:rFonts w:ascii="Times New Roman"/>
          <w:b w:val="false"/>
          <w:i w:val="false"/>
          <w:color w:val="000000"/>
          <w:sz w:val="28"/>
        </w:rPr>
        <w:t>
      10. В графе 7 указываются принятые обязательства в органах казначейства.</w:t>
      </w:r>
    </w:p>
    <w:bookmarkEnd w:id="1954"/>
    <w:bookmarkStart w:name="z2077" w:id="1955"/>
    <w:p>
      <w:pPr>
        <w:spacing w:after="0"/>
        <w:ind w:left="0"/>
        <w:jc w:val="both"/>
      </w:pPr>
      <w:r>
        <w:rPr>
          <w:rFonts w:ascii="Times New Roman"/>
          <w:b w:val="false"/>
          <w:i w:val="false"/>
          <w:color w:val="000000"/>
          <w:sz w:val="28"/>
        </w:rPr>
        <w:t>
      11. В графе 8 указывается сумма оплаченных обязательств.</w:t>
      </w:r>
    </w:p>
    <w:bookmarkEnd w:id="1955"/>
    <w:bookmarkStart w:name="z2078" w:id="1956"/>
    <w:p>
      <w:pPr>
        <w:spacing w:after="0"/>
        <w:ind w:left="0"/>
        <w:jc w:val="both"/>
      </w:pPr>
      <w:r>
        <w:rPr>
          <w:rFonts w:ascii="Times New Roman"/>
          <w:b w:val="false"/>
          <w:i w:val="false"/>
          <w:color w:val="000000"/>
          <w:sz w:val="28"/>
        </w:rPr>
        <w:t>
      12. В графе 9 указывается объем неосвоения бюджетных средств.</w:t>
      </w:r>
    </w:p>
    <w:bookmarkEnd w:id="1956"/>
    <w:bookmarkStart w:name="z2079" w:id="1957"/>
    <w:p>
      <w:pPr>
        <w:spacing w:after="0"/>
        <w:ind w:left="0"/>
        <w:jc w:val="both"/>
      </w:pPr>
      <w:r>
        <w:rPr>
          <w:rFonts w:ascii="Times New Roman"/>
          <w:b w:val="false"/>
          <w:i w:val="false"/>
          <w:color w:val="000000"/>
          <w:sz w:val="28"/>
        </w:rPr>
        <w:t>
      13. В графе 10 указывается сумма возврата неосвоенных целевых трансфертов на развитие в доход вышестоящего бюджета, выделившего их, до конца отчетного финансового года.</w:t>
      </w:r>
    </w:p>
    <w:bookmarkEnd w:id="1957"/>
    <w:bookmarkStart w:name="z2080" w:id="1958"/>
    <w:p>
      <w:pPr>
        <w:spacing w:after="0"/>
        <w:ind w:left="0"/>
        <w:jc w:val="both"/>
      </w:pPr>
      <w:r>
        <w:rPr>
          <w:rFonts w:ascii="Times New Roman"/>
          <w:b w:val="false"/>
          <w:i w:val="false"/>
          <w:color w:val="000000"/>
          <w:sz w:val="28"/>
        </w:rPr>
        <w:t>
      14. в графе 11 подробно описываются причины неосвоения выделенных сумм за отчетный год.</w:t>
      </w:r>
    </w:p>
    <w:bookmarkEnd w:id="1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083" w:id="1959"/>
    <w:p>
      <w:pPr>
        <w:spacing w:after="0"/>
        <w:ind w:left="0"/>
        <w:jc w:val="both"/>
      </w:pPr>
      <w:r>
        <w:rPr>
          <w:rFonts w:ascii="Times New Roman"/>
          <w:b w:val="false"/>
          <w:i w:val="false"/>
          <w:color w:val="000000"/>
          <w:sz w:val="28"/>
        </w:rPr>
        <w:t>
      Представляется: в центральный уполномоченный орган по исполнению бюджета</w:t>
      </w:r>
    </w:p>
    <w:bookmarkEnd w:id="1959"/>
    <w:bookmarkStart w:name="z2084" w:id="196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1960"/>
    <w:bookmarkStart w:name="z2085" w:id="1961"/>
    <w:p>
      <w:pPr>
        <w:spacing w:after="0"/>
        <w:ind w:left="0"/>
        <w:jc w:val="both"/>
      </w:pPr>
      <w:r>
        <w:rPr>
          <w:rFonts w:ascii="Times New Roman"/>
          <w:b w:val="false"/>
          <w:i w:val="false"/>
          <w:color w:val="000000"/>
          <w:sz w:val="28"/>
        </w:rPr>
        <w:t>
      Наименование административной формы: Отчет уполномоченного органа по исполнению бюджета области, города республиканского значения и столицы о результатах мониторинга реализации целевых текущих трансфертов, целевых трансфертов на развитие и кредитов, выделенных из республиканского бюджета</w:t>
      </w:r>
    </w:p>
    <w:bookmarkEnd w:id="1961"/>
    <w:bookmarkStart w:name="z2086" w:id="196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2-ЦТО</w:t>
      </w:r>
    </w:p>
    <w:bookmarkEnd w:id="1962"/>
    <w:bookmarkStart w:name="z2087" w:id="1963"/>
    <w:p>
      <w:pPr>
        <w:spacing w:after="0"/>
        <w:ind w:left="0"/>
        <w:jc w:val="both"/>
      </w:pPr>
      <w:r>
        <w:rPr>
          <w:rFonts w:ascii="Times New Roman"/>
          <w:b w:val="false"/>
          <w:i w:val="false"/>
          <w:color w:val="000000"/>
          <w:sz w:val="28"/>
        </w:rPr>
        <w:t>
      Периодичность: ежемесячно</w:t>
      </w:r>
    </w:p>
    <w:bookmarkEnd w:id="1963"/>
    <w:bookmarkStart w:name="z2088" w:id="1964"/>
    <w:p>
      <w:pPr>
        <w:spacing w:after="0"/>
        <w:ind w:left="0"/>
        <w:jc w:val="both"/>
      </w:pPr>
      <w:r>
        <w:rPr>
          <w:rFonts w:ascii="Times New Roman"/>
          <w:b w:val="false"/>
          <w:i w:val="false"/>
          <w:color w:val="000000"/>
          <w:sz w:val="28"/>
        </w:rPr>
        <w:t>
      Отчетный период: на ____________ года</w:t>
      </w:r>
    </w:p>
    <w:bookmarkEnd w:id="1964"/>
    <w:bookmarkStart w:name="z2089" w:id="196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уполномоченные органы по исполнению бюджета области, города республиканского значения и столицы</w:t>
      </w:r>
    </w:p>
    <w:bookmarkEnd w:id="1965"/>
    <w:bookmarkStart w:name="z2090" w:id="196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8-го числа месяца, следующего за отчетным месяцем и не позднее 25-го января года, следующего за отчетным финансовым годом.</w:t>
      </w:r>
    </w:p>
    <w:bookmarkEnd w:id="1966"/>
    <w:bookmarkStart w:name="z2091" w:id="1967"/>
    <w:p>
      <w:pPr>
        <w:spacing w:after="0"/>
        <w:ind w:left="0"/>
        <w:jc w:val="both"/>
      </w:pPr>
      <w:r>
        <w:rPr>
          <w:rFonts w:ascii="Times New Roman"/>
          <w:b w:val="false"/>
          <w:i w:val="false"/>
          <w:color w:val="000000"/>
          <w:sz w:val="28"/>
        </w:rPr>
        <w:t xml:space="preserve">
      Бизнес-идентификационный номер: </w:t>
      </w:r>
    </w:p>
    <w:bookmarkEnd w:id="1967"/>
    <w:bookmarkStart w:name="z2092" w:id="1968"/>
    <w:p>
      <w:pPr>
        <w:spacing w:after="0"/>
        <w:ind w:left="0"/>
        <w:jc w:val="both"/>
      </w:pPr>
      <w:r>
        <w:rPr>
          <w:rFonts w:ascii="Times New Roman"/>
          <w:b w:val="false"/>
          <w:i w:val="false"/>
          <w:color w:val="000000"/>
          <w:sz w:val="28"/>
        </w:rPr>
        <w:t xml:space="preserve">
      </w:t>
      </w:r>
    </w:p>
    <w:bookmarkEnd w:id="196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3" w:id="1969"/>
    <w:p>
      <w:pPr>
        <w:spacing w:after="0"/>
        <w:ind w:left="0"/>
        <w:jc w:val="both"/>
      </w:pPr>
      <w:r>
        <w:rPr>
          <w:rFonts w:ascii="Times New Roman"/>
          <w:b w:val="false"/>
          <w:i w:val="false"/>
          <w:color w:val="000000"/>
          <w:sz w:val="28"/>
        </w:rPr>
        <w:t>
      Метод сбора: в электронном виде</w:t>
      </w:r>
    </w:p>
    <w:bookmarkEnd w:id="1969"/>
    <w:bookmarkStart w:name="z2094" w:id="1970"/>
    <w:p>
      <w:pPr>
        <w:spacing w:after="0"/>
        <w:ind w:left="0"/>
        <w:jc w:val="both"/>
      </w:pPr>
      <w:r>
        <w:rPr>
          <w:rFonts w:ascii="Times New Roman"/>
          <w:b w:val="false"/>
          <w:i w:val="false"/>
          <w:color w:val="000000"/>
          <w:sz w:val="28"/>
        </w:rPr>
        <w:t>
      Наименование области, города республиканского значения и столицы по классификатору административно-территориальных объектов: _________________________</w:t>
      </w:r>
    </w:p>
    <w:bookmarkEnd w:id="1970"/>
    <w:bookmarkStart w:name="z2095" w:id="1971"/>
    <w:p>
      <w:pPr>
        <w:spacing w:after="0"/>
        <w:ind w:left="0"/>
        <w:jc w:val="both"/>
      </w:pPr>
      <w:r>
        <w:rPr>
          <w:rFonts w:ascii="Times New Roman"/>
          <w:b w:val="false"/>
          <w:i w:val="false"/>
          <w:color w:val="000000"/>
          <w:sz w:val="28"/>
        </w:rPr>
        <w:t>
      Вид бюджета ________________________________________________</w:t>
      </w:r>
    </w:p>
    <w:bookmarkEnd w:id="1971"/>
    <w:bookmarkStart w:name="z2096" w:id="1972"/>
    <w:p>
      <w:pPr>
        <w:spacing w:after="0"/>
        <w:ind w:left="0"/>
        <w:jc w:val="both"/>
      </w:pPr>
      <w:r>
        <w:rPr>
          <w:rFonts w:ascii="Times New Roman"/>
          <w:b w:val="false"/>
          <w:i w:val="false"/>
          <w:color w:val="000000"/>
          <w:sz w:val="28"/>
        </w:rPr>
        <w:t>
      Единица измерения: тысяч тенге</w:t>
      </w:r>
    </w:p>
    <w:bookmarkEnd w:id="1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 год Республиканский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 год Республиканский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 год Республиканский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7" w:id="1973"/>
    <w:p>
      <w:pPr>
        <w:spacing w:after="0"/>
        <w:ind w:left="0"/>
        <w:jc w:val="both"/>
      </w:pPr>
      <w:r>
        <w:rPr>
          <w:rFonts w:ascii="Times New Roman"/>
          <w:b w:val="false"/>
          <w:i w:val="false"/>
          <w:color w:val="000000"/>
          <w:sz w:val="28"/>
        </w:rPr>
        <w:t>
      продолжение таблицы</w:t>
      </w:r>
    </w:p>
    <w:bookmarkEnd w:id="1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республиканского бюджета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платежам местного бюджета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(графа 11 / графа 8х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(графа 13- графа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8" w:id="1974"/>
    <w:p>
      <w:pPr>
        <w:spacing w:after="0"/>
        <w:ind w:left="0"/>
        <w:jc w:val="both"/>
      </w:pPr>
      <w:r>
        <w:rPr>
          <w:rFonts w:ascii="Times New Roman"/>
          <w:b w:val="false"/>
          <w:i w:val="false"/>
          <w:color w:val="000000"/>
          <w:sz w:val="28"/>
        </w:rPr>
        <w:t>
      продолжение таблицы</w:t>
      </w:r>
    </w:p>
    <w:bookmarkEnd w:id="1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(графа 11 - графа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 графа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9" w:id="1975"/>
    <w:p>
      <w:pPr>
        <w:spacing w:after="0"/>
        <w:ind w:left="0"/>
        <w:jc w:val="both"/>
      </w:pPr>
      <w:r>
        <w:rPr>
          <w:rFonts w:ascii="Times New Roman"/>
          <w:b w:val="false"/>
          <w:i w:val="false"/>
          <w:color w:val="000000"/>
          <w:sz w:val="28"/>
        </w:rPr>
        <w:t>
      продолжение таблицы</w:t>
      </w:r>
    </w:p>
    <w:bookmarkEnd w:id="1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0" w:id="1976"/>
    <w:p>
      <w:pPr>
        <w:spacing w:after="0"/>
        <w:ind w:left="0"/>
        <w:jc w:val="both"/>
      </w:pPr>
      <w:r>
        <w:rPr>
          <w:rFonts w:ascii="Times New Roman"/>
          <w:b w:val="false"/>
          <w:i w:val="false"/>
          <w:color w:val="000000"/>
          <w:sz w:val="28"/>
        </w:rPr>
        <w:t>
      Наименование _________________ Адрес ________________________</w:t>
      </w:r>
    </w:p>
    <w:bookmarkEnd w:id="1976"/>
    <w:bookmarkStart w:name="z2101" w:id="1977"/>
    <w:p>
      <w:pPr>
        <w:spacing w:after="0"/>
        <w:ind w:left="0"/>
        <w:jc w:val="both"/>
      </w:pPr>
      <w:r>
        <w:rPr>
          <w:rFonts w:ascii="Times New Roman"/>
          <w:b w:val="false"/>
          <w:i w:val="false"/>
          <w:color w:val="000000"/>
          <w:sz w:val="28"/>
        </w:rPr>
        <w:t>
      ______________________________ ______________________________</w:t>
      </w:r>
    </w:p>
    <w:bookmarkEnd w:id="1977"/>
    <w:bookmarkStart w:name="z2102" w:id="1978"/>
    <w:p>
      <w:pPr>
        <w:spacing w:after="0"/>
        <w:ind w:left="0"/>
        <w:jc w:val="both"/>
      </w:pPr>
      <w:r>
        <w:rPr>
          <w:rFonts w:ascii="Times New Roman"/>
          <w:b w:val="false"/>
          <w:i w:val="false"/>
          <w:color w:val="000000"/>
          <w:sz w:val="28"/>
        </w:rPr>
        <w:t>
      Телефон____________________________________________________</w:t>
      </w:r>
    </w:p>
    <w:bookmarkEnd w:id="1978"/>
    <w:bookmarkStart w:name="z2103" w:id="1979"/>
    <w:p>
      <w:pPr>
        <w:spacing w:after="0"/>
        <w:ind w:left="0"/>
        <w:jc w:val="both"/>
      </w:pPr>
      <w:r>
        <w:rPr>
          <w:rFonts w:ascii="Times New Roman"/>
          <w:b w:val="false"/>
          <w:i w:val="false"/>
          <w:color w:val="000000"/>
          <w:sz w:val="28"/>
        </w:rPr>
        <w:t>
      Адрес электронной почты_____________________________________</w:t>
      </w:r>
    </w:p>
    <w:bookmarkEnd w:id="1979"/>
    <w:bookmarkStart w:name="z2104" w:id="1980"/>
    <w:p>
      <w:pPr>
        <w:spacing w:after="0"/>
        <w:ind w:left="0"/>
        <w:jc w:val="both"/>
      </w:pPr>
      <w:r>
        <w:rPr>
          <w:rFonts w:ascii="Times New Roman"/>
          <w:b w:val="false"/>
          <w:i w:val="false"/>
          <w:color w:val="000000"/>
          <w:sz w:val="28"/>
        </w:rPr>
        <w:t>
      Исполнитель _______________________________ ________________</w:t>
      </w:r>
    </w:p>
    <w:bookmarkEnd w:id="1980"/>
    <w:bookmarkStart w:name="z2105" w:id="1981"/>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981"/>
    <w:bookmarkStart w:name="z2106" w:id="1982"/>
    <w:p>
      <w:pPr>
        <w:spacing w:after="0"/>
        <w:ind w:left="0"/>
        <w:jc w:val="both"/>
      </w:pPr>
      <w:r>
        <w:rPr>
          <w:rFonts w:ascii="Times New Roman"/>
          <w:b w:val="false"/>
          <w:i w:val="false"/>
          <w:color w:val="000000"/>
          <w:sz w:val="28"/>
        </w:rPr>
        <w:t>
      Руководитель уполномоченного органа по исполнению бюджета</w:t>
      </w:r>
    </w:p>
    <w:bookmarkEnd w:id="1982"/>
    <w:bookmarkStart w:name="z2107" w:id="1983"/>
    <w:p>
      <w:pPr>
        <w:spacing w:after="0"/>
        <w:ind w:left="0"/>
        <w:jc w:val="both"/>
      </w:pPr>
      <w:r>
        <w:rPr>
          <w:rFonts w:ascii="Times New Roman"/>
          <w:b w:val="false"/>
          <w:i w:val="false"/>
          <w:color w:val="000000"/>
          <w:sz w:val="28"/>
        </w:rPr>
        <w:t>
      ___________________________________________ ________________</w:t>
      </w:r>
    </w:p>
    <w:bookmarkEnd w:id="1983"/>
    <w:bookmarkStart w:name="z2108" w:id="1984"/>
    <w:p>
      <w:pPr>
        <w:spacing w:after="0"/>
        <w:ind w:left="0"/>
        <w:jc w:val="both"/>
      </w:pPr>
      <w:r>
        <w:rPr>
          <w:rFonts w:ascii="Times New Roman"/>
          <w:b w:val="false"/>
          <w:i w:val="false"/>
          <w:color w:val="000000"/>
          <w:sz w:val="28"/>
        </w:rPr>
        <w:t>
      фамилия, имя и отчество (при его наличии) подпись</w:t>
      </w:r>
    </w:p>
    <w:bookmarkEnd w:id="1984"/>
    <w:bookmarkStart w:name="z2109" w:id="1985"/>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985"/>
    <w:bookmarkStart w:name="z2110" w:id="1986"/>
    <w:p>
      <w:pPr>
        <w:spacing w:after="0"/>
        <w:ind w:left="0"/>
        <w:jc w:val="both"/>
      </w:pPr>
      <w:r>
        <w:rPr>
          <w:rFonts w:ascii="Times New Roman"/>
          <w:b w:val="false"/>
          <w:i w:val="false"/>
          <w:color w:val="000000"/>
          <w:sz w:val="28"/>
        </w:rPr>
        <w:t>
      предпринимательства) _______________________________</w:t>
      </w:r>
    </w:p>
    <w:bookmarkEnd w:id="1986"/>
    <w:bookmarkStart w:name="z2111" w:id="1987"/>
    <w:p>
      <w:pPr>
        <w:spacing w:after="0"/>
        <w:ind w:left="0"/>
        <w:jc w:val="both"/>
      </w:pPr>
      <w:r>
        <w:rPr>
          <w:rFonts w:ascii="Times New Roman"/>
          <w:b w:val="false"/>
          <w:i w:val="false"/>
          <w:color w:val="000000"/>
          <w:sz w:val="28"/>
        </w:rPr>
        <w:t>
      Руководитель уполномоченного органа по исполнению бюджета области, города</w:t>
      </w:r>
    </w:p>
    <w:bookmarkEnd w:id="1987"/>
    <w:bookmarkStart w:name="z2112" w:id="1988"/>
    <w:p>
      <w:pPr>
        <w:spacing w:after="0"/>
        <w:ind w:left="0"/>
        <w:jc w:val="both"/>
      </w:pPr>
      <w:r>
        <w:rPr>
          <w:rFonts w:ascii="Times New Roman"/>
          <w:b w:val="false"/>
          <w:i w:val="false"/>
          <w:color w:val="000000"/>
          <w:sz w:val="28"/>
        </w:rPr>
        <w:t>
      республиканского значения и столицы</w:t>
      </w:r>
    </w:p>
    <w:bookmarkEnd w:id="1988"/>
    <w:bookmarkStart w:name="z2113" w:id="1989"/>
    <w:p>
      <w:pPr>
        <w:spacing w:after="0"/>
        <w:ind w:left="0"/>
        <w:jc w:val="both"/>
      </w:pPr>
      <w:r>
        <w:rPr>
          <w:rFonts w:ascii="Times New Roman"/>
          <w:b w:val="false"/>
          <w:i w:val="false"/>
          <w:color w:val="000000"/>
          <w:sz w:val="28"/>
        </w:rPr>
        <w:t>
      ___________________________________________ ________________</w:t>
      </w:r>
    </w:p>
    <w:bookmarkEnd w:id="1989"/>
    <w:bookmarkStart w:name="z2114" w:id="1990"/>
    <w:p>
      <w:pPr>
        <w:spacing w:after="0"/>
        <w:ind w:left="0"/>
        <w:jc w:val="both"/>
      </w:pPr>
      <w:r>
        <w:rPr>
          <w:rFonts w:ascii="Times New Roman"/>
          <w:b w:val="false"/>
          <w:i w:val="false"/>
          <w:color w:val="000000"/>
          <w:sz w:val="28"/>
        </w:rPr>
        <w:t>
      фамилия, имя и отчество (при его наличии) подпись</w:t>
      </w:r>
    </w:p>
    <w:bookmarkEnd w:id="1990"/>
    <w:bookmarkStart w:name="z2115" w:id="1991"/>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991"/>
    <w:bookmarkStart w:name="z2116" w:id="1992"/>
    <w:p>
      <w:pPr>
        <w:spacing w:after="0"/>
        <w:ind w:left="0"/>
        <w:jc w:val="both"/>
      </w:pPr>
      <w:r>
        <w:rPr>
          <w:rFonts w:ascii="Times New Roman"/>
          <w:b w:val="false"/>
          <w:i w:val="false"/>
          <w:color w:val="000000"/>
          <w:sz w:val="28"/>
        </w:rPr>
        <w:t>
      предпринимательства) _______________________________</w:t>
      </w:r>
    </w:p>
    <w:bookmarkEnd w:id="1992"/>
    <w:bookmarkStart w:name="z2117" w:id="1993"/>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уполномоченного органа по исполнению бюджета области, города республиканского значения и столицы о результатах мониторинга реализации целевых текущих трансфертов, целевых трансфертов на развитие и кредитов, выделенных из республиканского бюджета".</w:t>
      </w:r>
    </w:p>
    <w:bookmarkEnd w:id="1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уполномоченного органа</w:t>
            </w:r>
            <w:r>
              <w:br/>
            </w:r>
            <w:r>
              <w:rPr>
                <w:rFonts w:ascii="Times New Roman"/>
                <w:b w:val="false"/>
                <w:i w:val="false"/>
                <w:color w:val="000000"/>
                <w:sz w:val="20"/>
              </w:rPr>
              <w:t>по исполнению бюджета</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о результатах</w:t>
            </w:r>
            <w:r>
              <w:br/>
            </w:r>
            <w:r>
              <w:rPr>
                <w:rFonts w:ascii="Times New Roman"/>
                <w:b w:val="false"/>
                <w:i w:val="false"/>
                <w:color w:val="000000"/>
                <w:sz w:val="20"/>
              </w:rPr>
              <w:t>мониторинга реализации</w:t>
            </w:r>
            <w:r>
              <w:br/>
            </w:r>
            <w:r>
              <w:rPr>
                <w:rFonts w:ascii="Times New Roman"/>
                <w:b w:val="false"/>
                <w:i w:val="false"/>
                <w:color w:val="000000"/>
                <w:sz w:val="20"/>
              </w:rPr>
              <w:t>целевых текущих трансфертов,</w:t>
            </w:r>
            <w:r>
              <w:br/>
            </w:r>
            <w:r>
              <w:rPr>
                <w:rFonts w:ascii="Times New Roman"/>
                <w:b w:val="false"/>
                <w:i w:val="false"/>
                <w:color w:val="000000"/>
                <w:sz w:val="20"/>
              </w:rPr>
              <w:t>целевых трансфертов на</w:t>
            </w:r>
            <w:r>
              <w:br/>
            </w:r>
            <w:r>
              <w:rPr>
                <w:rFonts w:ascii="Times New Roman"/>
                <w:b w:val="false"/>
                <w:i w:val="false"/>
                <w:color w:val="000000"/>
                <w:sz w:val="20"/>
              </w:rPr>
              <w:t>развитие и кредитов,</w:t>
            </w:r>
            <w:r>
              <w:br/>
            </w:r>
            <w:r>
              <w:rPr>
                <w:rFonts w:ascii="Times New Roman"/>
                <w:b w:val="false"/>
                <w:i w:val="false"/>
                <w:color w:val="000000"/>
                <w:sz w:val="20"/>
              </w:rPr>
              <w:t>выделенных из</w:t>
            </w:r>
            <w:r>
              <w:br/>
            </w:r>
            <w:r>
              <w:rPr>
                <w:rFonts w:ascii="Times New Roman"/>
                <w:b w:val="false"/>
                <w:i w:val="false"/>
                <w:color w:val="000000"/>
                <w:sz w:val="20"/>
              </w:rPr>
              <w:t>республиканского бюджета"</w:t>
            </w:r>
          </w:p>
        </w:tc>
      </w:tr>
    </w:tbl>
    <w:bookmarkStart w:name="z2119" w:id="199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уполномоченного органа по исполнению бюджета области, города республиканского значения и столицы о результатах мониторинга реализации целевых текущих трансфертов, целевых трансфертов на развитие и кредитов, выделенных из республиканского бюджета" (2-ЦТО, ежемесячно)</w:t>
      </w:r>
    </w:p>
    <w:bookmarkEnd w:id="1994"/>
    <w:bookmarkStart w:name="z2120" w:id="1995"/>
    <w:p>
      <w:pPr>
        <w:spacing w:after="0"/>
        <w:ind w:left="0"/>
        <w:jc w:val="left"/>
      </w:pPr>
      <w:r>
        <w:rPr>
          <w:rFonts w:ascii="Times New Roman"/>
          <w:b/>
          <w:i w:val="false"/>
          <w:color w:val="000000"/>
        </w:rPr>
        <w:t xml:space="preserve"> Глава 1. Общие положения</w:t>
      </w:r>
    </w:p>
    <w:bookmarkEnd w:id="1995"/>
    <w:bookmarkStart w:name="z2121" w:id="199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уполномоченного органа по исполнению бюджета области, города республиканского значения и столицы о результатах мониторинга реализации целевых текущих трансфертов, целевых трансфертов на развитие и кредитов, выделенных из республиканского бюджета" (далее-Форма).</w:t>
      </w:r>
    </w:p>
    <w:bookmarkEnd w:id="1996"/>
    <w:bookmarkStart w:name="z2122" w:id="1997"/>
    <w:p>
      <w:pPr>
        <w:spacing w:after="0"/>
        <w:ind w:left="0"/>
        <w:jc w:val="both"/>
      </w:pPr>
      <w:r>
        <w:rPr>
          <w:rFonts w:ascii="Times New Roman"/>
          <w:b w:val="false"/>
          <w:i w:val="false"/>
          <w:color w:val="000000"/>
          <w:sz w:val="28"/>
        </w:rPr>
        <w:t>
      2. Форма подписываются руководителями уполномоченного органа по исполнению бюджета, области, города республиканского значения и столицы, с указанием их фамилии и инициалов.</w:t>
      </w:r>
    </w:p>
    <w:bookmarkEnd w:id="1997"/>
    <w:bookmarkStart w:name="z2123" w:id="1998"/>
    <w:p>
      <w:pPr>
        <w:spacing w:after="0"/>
        <w:ind w:left="0"/>
        <w:jc w:val="both"/>
      </w:pPr>
      <w:r>
        <w:rPr>
          <w:rFonts w:ascii="Times New Roman"/>
          <w:b w:val="false"/>
          <w:i w:val="false"/>
          <w:color w:val="000000"/>
          <w:sz w:val="28"/>
        </w:rPr>
        <w:t>
      3. Форма заполняется на казахском и русском языках.</w:t>
      </w:r>
    </w:p>
    <w:bookmarkEnd w:id="1998"/>
    <w:bookmarkStart w:name="z2124" w:id="1999"/>
    <w:p>
      <w:pPr>
        <w:spacing w:after="0"/>
        <w:ind w:left="0"/>
        <w:jc w:val="left"/>
      </w:pPr>
      <w:r>
        <w:rPr>
          <w:rFonts w:ascii="Times New Roman"/>
          <w:b/>
          <w:i w:val="false"/>
          <w:color w:val="000000"/>
        </w:rPr>
        <w:t xml:space="preserve"> Глава 2. Пояснение по заполнению Формы</w:t>
      </w:r>
    </w:p>
    <w:bookmarkEnd w:id="1999"/>
    <w:bookmarkStart w:name="z2125" w:id="2000"/>
    <w:p>
      <w:pPr>
        <w:spacing w:after="0"/>
        <w:ind w:left="0"/>
        <w:jc w:val="both"/>
      </w:pPr>
      <w:r>
        <w:rPr>
          <w:rFonts w:ascii="Times New Roman"/>
          <w:b w:val="false"/>
          <w:i w:val="false"/>
          <w:color w:val="000000"/>
          <w:sz w:val="28"/>
        </w:rPr>
        <w:t>
      4. В графе 1 указывается код администратора республиканских бюджетных программ.</w:t>
      </w:r>
    </w:p>
    <w:bookmarkEnd w:id="2000"/>
    <w:bookmarkStart w:name="z2126" w:id="2001"/>
    <w:p>
      <w:pPr>
        <w:spacing w:after="0"/>
        <w:ind w:left="0"/>
        <w:jc w:val="both"/>
      </w:pPr>
      <w:r>
        <w:rPr>
          <w:rFonts w:ascii="Times New Roman"/>
          <w:b w:val="false"/>
          <w:i w:val="false"/>
          <w:color w:val="000000"/>
          <w:sz w:val="28"/>
        </w:rPr>
        <w:t>
      5. В графе 2 указывается код бюджетной программы.</w:t>
      </w:r>
    </w:p>
    <w:bookmarkEnd w:id="2001"/>
    <w:bookmarkStart w:name="z2127" w:id="2002"/>
    <w:p>
      <w:pPr>
        <w:spacing w:after="0"/>
        <w:ind w:left="0"/>
        <w:jc w:val="both"/>
      </w:pPr>
      <w:r>
        <w:rPr>
          <w:rFonts w:ascii="Times New Roman"/>
          <w:b w:val="false"/>
          <w:i w:val="false"/>
          <w:color w:val="000000"/>
          <w:sz w:val="28"/>
        </w:rPr>
        <w:t>
      6. В графе 3 указывается наименование инвестиционных проектов.</w:t>
      </w:r>
    </w:p>
    <w:bookmarkEnd w:id="2002"/>
    <w:bookmarkStart w:name="z2128" w:id="2003"/>
    <w:p>
      <w:pPr>
        <w:spacing w:after="0"/>
        <w:ind w:left="0"/>
        <w:jc w:val="both"/>
      </w:pPr>
      <w:r>
        <w:rPr>
          <w:rFonts w:ascii="Times New Roman"/>
          <w:b w:val="false"/>
          <w:i w:val="false"/>
          <w:color w:val="000000"/>
          <w:sz w:val="28"/>
        </w:rPr>
        <w:t>
      7. В графе 4 указывается наименование кодов расходов бюджета в соответствии с единой бюджетной классификацией, соответствующие кодам в графах 1-2.</w:t>
      </w:r>
    </w:p>
    <w:bookmarkEnd w:id="2003"/>
    <w:bookmarkStart w:name="z2129" w:id="2004"/>
    <w:p>
      <w:pPr>
        <w:spacing w:after="0"/>
        <w:ind w:left="0"/>
        <w:jc w:val="both"/>
      </w:pPr>
      <w:r>
        <w:rPr>
          <w:rFonts w:ascii="Times New Roman"/>
          <w:b w:val="false"/>
          <w:i w:val="false"/>
          <w:color w:val="000000"/>
          <w:sz w:val="28"/>
        </w:rPr>
        <w:t>
      8. В графах 5, 6 и 7 указываются суммы утвержденного, уточненного и скорректированного республиканского бюджета.</w:t>
      </w:r>
    </w:p>
    <w:bookmarkEnd w:id="2004"/>
    <w:bookmarkStart w:name="z2130" w:id="2005"/>
    <w:p>
      <w:pPr>
        <w:spacing w:after="0"/>
        <w:ind w:left="0"/>
        <w:jc w:val="both"/>
      </w:pPr>
      <w:r>
        <w:rPr>
          <w:rFonts w:ascii="Times New Roman"/>
          <w:b w:val="false"/>
          <w:i w:val="false"/>
          <w:color w:val="000000"/>
          <w:sz w:val="28"/>
        </w:rPr>
        <w:t>
      9. В графе 8 указывается сумма целевых трансфертов и кредитов, выделенная из республиканского бюджета за отчетный период.</w:t>
      </w:r>
    </w:p>
    <w:bookmarkEnd w:id="2005"/>
    <w:bookmarkStart w:name="z2131" w:id="2006"/>
    <w:p>
      <w:pPr>
        <w:spacing w:after="0"/>
        <w:ind w:left="0"/>
        <w:jc w:val="both"/>
      </w:pPr>
      <w:r>
        <w:rPr>
          <w:rFonts w:ascii="Times New Roman"/>
          <w:b w:val="false"/>
          <w:i w:val="false"/>
          <w:color w:val="000000"/>
          <w:sz w:val="28"/>
        </w:rPr>
        <w:t>
      10. В графе 9 указывается план финансирования по платежам местного бюджета за отчетный период.</w:t>
      </w:r>
    </w:p>
    <w:bookmarkEnd w:id="2006"/>
    <w:bookmarkStart w:name="z2132" w:id="2007"/>
    <w:p>
      <w:pPr>
        <w:spacing w:after="0"/>
        <w:ind w:left="0"/>
        <w:jc w:val="both"/>
      </w:pPr>
      <w:r>
        <w:rPr>
          <w:rFonts w:ascii="Times New Roman"/>
          <w:b w:val="false"/>
          <w:i w:val="false"/>
          <w:color w:val="000000"/>
          <w:sz w:val="28"/>
        </w:rPr>
        <w:t>
      11. В графе 10 указываются принятые обязательства в органах казначейства.</w:t>
      </w:r>
    </w:p>
    <w:bookmarkEnd w:id="2007"/>
    <w:bookmarkStart w:name="z2133" w:id="2008"/>
    <w:p>
      <w:pPr>
        <w:spacing w:after="0"/>
        <w:ind w:left="0"/>
        <w:jc w:val="both"/>
      </w:pPr>
      <w:r>
        <w:rPr>
          <w:rFonts w:ascii="Times New Roman"/>
          <w:b w:val="false"/>
          <w:i w:val="false"/>
          <w:color w:val="000000"/>
          <w:sz w:val="28"/>
        </w:rPr>
        <w:t>
      12. В графе 11 указывается сумма оплаченных обязательств.</w:t>
      </w:r>
    </w:p>
    <w:bookmarkEnd w:id="2008"/>
    <w:bookmarkStart w:name="z2134" w:id="2009"/>
    <w:p>
      <w:pPr>
        <w:spacing w:after="0"/>
        <w:ind w:left="0"/>
        <w:jc w:val="both"/>
      </w:pPr>
      <w:r>
        <w:rPr>
          <w:rFonts w:ascii="Times New Roman"/>
          <w:b w:val="false"/>
          <w:i w:val="false"/>
          <w:color w:val="000000"/>
          <w:sz w:val="28"/>
        </w:rPr>
        <w:t>
      13. В графе 12 указывается процент исполнения выделенных сумм из республиканского бюджета за отчетный период.</w:t>
      </w:r>
    </w:p>
    <w:bookmarkEnd w:id="2009"/>
    <w:bookmarkStart w:name="z2135" w:id="2010"/>
    <w:p>
      <w:pPr>
        <w:spacing w:after="0"/>
        <w:ind w:left="0"/>
        <w:jc w:val="both"/>
      </w:pPr>
      <w:r>
        <w:rPr>
          <w:rFonts w:ascii="Times New Roman"/>
          <w:b w:val="false"/>
          <w:i w:val="false"/>
          <w:color w:val="000000"/>
          <w:sz w:val="28"/>
        </w:rPr>
        <w:t>
      14. В графе 13 указывается сумма ожидаемого исполнения плана финансирования на год начиная с итогов 7-и месяцев и до конца финансового года.</w:t>
      </w:r>
    </w:p>
    <w:bookmarkEnd w:id="2010"/>
    <w:bookmarkStart w:name="z2136" w:id="2011"/>
    <w:p>
      <w:pPr>
        <w:spacing w:after="0"/>
        <w:ind w:left="0"/>
        <w:jc w:val="both"/>
      </w:pPr>
      <w:r>
        <w:rPr>
          <w:rFonts w:ascii="Times New Roman"/>
          <w:b w:val="false"/>
          <w:i w:val="false"/>
          <w:color w:val="000000"/>
          <w:sz w:val="28"/>
        </w:rPr>
        <w:t>
      15. В графе 14 указывается сумма ожидаемого неисполнения плана финансирования на год начиная с итогов 7-и месяцев и до конца финансового года.</w:t>
      </w:r>
    </w:p>
    <w:bookmarkEnd w:id="2011"/>
    <w:bookmarkStart w:name="z2137" w:id="2012"/>
    <w:p>
      <w:pPr>
        <w:spacing w:after="0"/>
        <w:ind w:left="0"/>
        <w:jc w:val="both"/>
      </w:pPr>
      <w:r>
        <w:rPr>
          <w:rFonts w:ascii="Times New Roman"/>
          <w:b w:val="false"/>
          <w:i w:val="false"/>
          <w:color w:val="000000"/>
          <w:sz w:val="28"/>
        </w:rPr>
        <w:t>
      16. В графе 15 указывается остаток средств, выделенных из республиканского бюджета на конец отчетного, как разница между оплаченными обязательствами и выделенными суммами из республиканского бюджета за отчетный период.</w:t>
      </w:r>
    </w:p>
    <w:bookmarkEnd w:id="2012"/>
    <w:bookmarkStart w:name="z2138" w:id="2013"/>
    <w:p>
      <w:pPr>
        <w:spacing w:after="0"/>
        <w:ind w:left="0"/>
        <w:jc w:val="both"/>
      </w:pPr>
      <w:r>
        <w:rPr>
          <w:rFonts w:ascii="Times New Roman"/>
          <w:b w:val="false"/>
          <w:i w:val="false"/>
          <w:color w:val="000000"/>
          <w:sz w:val="28"/>
        </w:rPr>
        <w:t>
      17. В графе 16 указывается общая сумма экономии бюджетных средств за отчетный период.</w:t>
      </w:r>
    </w:p>
    <w:bookmarkEnd w:id="2013"/>
    <w:bookmarkStart w:name="z2139" w:id="2014"/>
    <w:p>
      <w:pPr>
        <w:spacing w:after="0"/>
        <w:ind w:left="0"/>
        <w:jc w:val="both"/>
      </w:pPr>
      <w:r>
        <w:rPr>
          <w:rFonts w:ascii="Times New Roman"/>
          <w:b w:val="false"/>
          <w:i w:val="false"/>
          <w:color w:val="000000"/>
          <w:sz w:val="28"/>
        </w:rPr>
        <w:t>
      18. В графе 17 указывается сумма экономии средств, сложившаяся по результатам государственных закупок.</w:t>
      </w:r>
    </w:p>
    <w:bookmarkEnd w:id="2014"/>
    <w:bookmarkStart w:name="z2140" w:id="2015"/>
    <w:p>
      <w:pPr>
        <w:spacing w:after="0"/>
        <w:ind w:left="0"/>
        <w:jc w:val="both"/>
      </w:pPr>
      <w:r>
        <w:rPr>
          <w:rFonts w:ascii="Times New Roman"/>
          <w:b w:val="false"/>
          <w:i w:val="false"/>
          <w:color w:val="000000"/>
          <w:sz w:val="28"/>
        </w:rPr>
        <w:t>
      19. В графе 18 указывается сумма экономии по фонду оплаты труда.</w:t>
      </w:r>
    </w:p>
    <w:bookmarkEnd w:id="2015"/>
    <w:bookmarkStart w:name="z2141" w:id="2016"/>
    <w:p>
      <w:pPr>
        <w:spacing w:after="0"/>
        <w:ind w:left="0"/>
        <w:jc w:val="both"/>
      </w:pPr>
      <w:r>
        <w:rPr>
          <w:rFonts w:ascii="Times New Roman"/>
          <w:b w:val="false"/>
          <w:i w:val="false"/>
          <w:color w:val="000000"/>
          <w:sz w:val="28"/>
        </w:rPr>
        <w:t>
      20. В графе 19 указывается прочая экономия бюджетных средств.</w:t>
      </w:r>
    </w:p>
    <w:bookmarkEnd w:id="2016"/>
    <w:bookmarkStart w:name="z2142" w:id="2017"/>
    <w:p>
      <w:pPr>
        <w:spacing w:after="0"/>
        <w:ind w:left="0"/>
        <w:jc w:val="both"/>
      </w:pPr>
      <w:r>
        <w:rPr>
          <w:rFonts w:ascii="Times New Roman"/>
          <w:b w:val="false"/>
          <w:i w:val="false"/>
          <w:color w:val="000000"/>
          <w:sz w:val="28"/>
        </w:rPr>
        <w:t>
      21. В графе 20 указывается объем неосвоения бюджетных средств за отчетный период;</w:t>
      </w:r>
    </w:p>
    <w:bookmarkEnd w:id="2017"/>
    <w:bookmarkStart w:name="z2143" w:id="2018"/>
    <w:p>
      <w:pPr>
        <w:spacing w:after="0"/>
        <w:ind w:left="0"/>
        <w:jc w:val="both"/>
      </w:pPr>
      <w:r>
        <w:rPr>
          <w:rFonts w:ascii="Times New Roman"/>
          <w:b w:val="false"/>
          <w:i w:val="false"/>
          <w:color w:val="000000"/>
          <w:sz w:val="28"/>
        </w:rPr>
        <w:t>
      22. В графах 21, 22, 23 и 24 указываются суммы, сложившиеся по причинам, изложенным в пункте 23 Правил.</w:t>
      </w:r>
    </w:p>
    <w:bookmarkEnd w:id="2018"/>
    <w:bookmarkStart w:name="z2144" w:id="2019"/>
    <w:p>
      <w:pPr>
        <w:spacing w:after="0"/>
        <w:ind w:left="0"/>
        <w:jc w:val="both"/>
      </w:pPr>
      <w:r>
        <w:rPr>
          <w:rFonts w:ascii="Times New Roman"/>
          <w:b w:val="false"/>
          <w:i w:val="false"/>
          <w:color w:val="000000"/>
          <w:sz w:val="28"/>
        </w:rPr>
        <w:t>
      23. В графе 25 подробно описываются причины неосвоения выделенных сумм из республиканского бюджета за отчетный период.</w:t>
      </w:r>
    </w:p>
    <w:bookmarkEnd w:id="2019"/>
    <w:bookmarkStart w:name="z2145" w:id="2020"/>
    <w:p>
      <w:pPr>
        <w:spacing w:after="0"/>
        <w:ind w:left="0"/>
        <w:jc w:val="both"/>
      </w:pPr>
      <w:r>
        <w:rPr>
          <w:rFonts w:ascii="Times New Roman"/>
          <w:b w:val="false"/>
          <w:i w:val="false"/>
          <w:color w:val="000000"/>
          <w:sz w:val="28"/>
        </w:rPr>
        <w:t>
      24. В графе 26 описываются причины ожидаемого неисполнения плана финансирования на год.</w:t>
      </w:r>
    </w:p>
    <w:bookmarkEnd w:id="20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148" w:id="2021"/>
    <w:p>
      <w:pPr>
        <w:spacing w:after="0"/>
        <w:ind w:left="0"/>
        <w:jc w:val="both"/>
      </w:pPr>
      <w:r>
        <w:rPr>
          <w:rFonts w:ascii="Times New Roman"/>
          <w:b w:val="false"/>
          <w:i w:val="false"/>
          <w:color w:val="000000"/>
          <w:sz w:val="28"/>
        </w:rPr>
        <w:t>
      Представляется: центральному уполномоченному органу по исполнению бюджета</w:t>
      </w:r>
    </w:p>
    <w:bookmarkEnd w:id="2021"/>
    <w:bookmarkStart w:name="z2149" w:id="202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2022"/>
    <w:bookmarkStart w:name="z2150" w:id="2023"/>
    <w:p>
      <w:pPr>
        <w:spacing w:after="0"/>
        <w:ind w:left="0"/>
        <w:jc w:val="both"/>
      </w:pPr>
      <w:r>
        <w:rPr>
          <w:rFonts w:ascii="Times New Roman"/>
          <w:b w:val="false"/>
          <w:i w:val="false"/>
          <w:color w:val="000000"/>
          <w:sz w:val="28"/>
        </w:rPr>
        <w:t>
      Наименование административной формы: Информация уполномоченного органа по исполнению бюджета области (города республиканского значения и столицы)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в текущем году</w:t>
      </w:r>
    </w:p>
    <w:bookmarkEnd w:id="2023"/>
    <w:bookmarkStart w:name="z2151" w:id="202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3-ДО</w:t>
      </w:r>
    </w:p>
    <w:bookmarkEnd w:id="2024"/>
    <w:bookmarkStart w:name="z2152" w:id="2025"/>
    <w:p>
      <w:pPr>
        <w:spacing w:after="0"/>
        <w:ind w:left="0"/>
        <w:jc w:val="both"/>
      </w:pPr>
      <w:r>
        <w:rPr>
          <w:rFonts w:ascii="Times New Roman"/>
          <w:b w:val="false"/>
          <w:i w:val="false"/>
          <w:color w:val="000000"/>
          <w:sz w:val="28"/>
        </w:rPr>
        <w:t>
      Периодичность: ежегодно</w:t>
      </w:r>
    </w:p>
    <w:bookmarkEnd w:id="2025"/>
    <w:bookmarkStart w:name="z2153" w:id="2026"/>
    <w:p>
      <w:pPr>
        <w:spacing w:after="0"/>
        <w:ind w:left="0"/>
        <w:jc w:val="both"/>
      </w:pPr>
      <w:r>
        <w:rPr>
          <w:rFonts w:ascii="Times New Roman"/>
          <w:b w:val="false"/>
          <w:i w:val="false"/>
          <w:color w:val="000000"/>
          <w:sz w:val="28"/>
        </w:rPr>
        <w:t>
      Отчетный период: на _________ финансовый год</w:t>
      </w:r>
    </w:p>
    <w:bookmarkEnd w:id="2026"/>
    <w:bookmarkStart w:name="z2154" w:id="202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уполномоченные органы по исполнению бюджета области, города республиканского значения и столицы бюджета</w:t>
      </w:r>
    </w:p>
    <w:bookmarkEnd w:id="2027"/>
    <w:bookmarkStart w:name="z2155" w:id="202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до 25 января года, следующего за отчетным финансовым годом.</w:t>
      </w:r>
    </w:p>
    <w:bookmarkEnd w:id="2028"/>
    <w:bookmarkStart w:name="z2156" w:id="2029"/>
    <w:p>
      <w:pPr>
        <w:spacing w:after="0"/>
        <w:ind w:left="0"/>
        <w:jc w:val="both"/>
      </w:pPr>
      <w:r>
        <w:rPr>
          <w:rFonts w:ascii="Times New Roman"/>
          <w:b w:val="false"/>
          <w:i w:val="false"/>
          <w:color w:val="000000"/>
          <w:sz w:val="28"/>
        </w:rPr>
        <w:t xml:space="preserve">
      Бизнес-идентификационный номер: </w:t>
      </w:r>
    </w:p>
    <w:bookmarkEnd w:id="2029"/>
    <w:bookmarkStart w:name="z2157" w:id="2030"/>
    <w:p>
      <w:pPr>
        <w:spacing w:after="0"/>
        <w:ind w:left="0"/>
        <w:jc w:val="both"/>
      </w:pPr>
      <w:r>
        <w:rPr>
          <w:rFonts w:ascii="Times New Roman"/>
          <w:b w:val="false"/>
          <w:i w:val="false"/>
          <w:color w:val="000000"/>
          <w:sz w:val="28"/>
        </w:rPr>
        <w:t xml:space="preserve">
      </w:t>
      </w:r>
    </w:p>
    <w:bookmarkEnd w:id="2030"/>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8" w:id="2031"/>
    <w:p>
      <w:pPr>
        <w:spacing w:after="0"/>
        <w:ind w:left="0"/>
        <w:jc w:val="both"/>
      </w:pPr>
      <w:r>
        <w:rPr>
          <w:rFonts w:ascii="Times New Roman"/>
          <w:b w:val="false"/>
          <w:i w:val="false"/>
          <w:color w:val="000000"/>
          <w:sz w:val="28"/>
        </w:rPr>
        <w:t>
      Метод сбора: в электронном виде</w:t>
      </w:r>
    </w:p>
    <w:bookmarkEnd w:id="2031"/>
    <w:bookmarkStart w:name="z2159" w:id="2032"/>
    <w:p>
      <w:pPr>
        <w:spacing w:after="0"/>
        <w:ind w:left="0"/>
        <w:jc w:val="both"/>
      </w:pPr>
      <w:r>
        <w:rPr>
          <w:rFonts w:ascii="Times New Roman"/>
          <w:b w:val="false"/>
          <w:i w:val="false"/>
          <w:color w:val="000000"/>
          <w:sz w:val="28"/>
        </w:rPr>
        <w:t>
      Наименование области, города республиканского значения и столицы по классификатору административно-территориальных объектов:__________________________</w:t>
      </w:r>
    </w:p>
    <w:bookmarkEnd w:id="2032"/>
    <w:bookmarkStart w:name="z2160" w:id="2033"/>
    <w:p>
      <w:pPr>
        <w:spacing w:after="0"/>
        <w:ind w:left="0"/>
        <w:jc w:val="both"/>
      </w:pPr>
      <w:r>
        <w:rPr>
          <w:rFonts w:ascii="Times New Roman"/>
          <w:b w:val="false"/>
          <w:i w:val="false"/>
          <w:color w:val="000000"/>
          <w:sz w:val="28"/>
        </w:rPr>
        <w:t>
      Вид бюджета _______________________________________________________</w:t>
      </w:r>
    </w:p>
    <w:bookmarkEnd w:id="2033"/>
    <w:bookmarkStart w:name="z2161" w:id="2034"/>
    <w:p>
      <w:pPr>
        <w:spacing w:after="0"/>
        <w:ind w:left="0"/>
        <w:jc w:val="both"/>
      </w:pPr>
      <w:r>
        <w:rPr>
          <w:rFonts w:ascii="Times New Roman"/>
          <w:b w:val="false"/>
          <w:i w:val="false"/>
          <w:color w:val="000000"/>
          <w:sz w:val="28"/>
        </w:rPr>
        <w:t>
      Единица измерения: тысяч тенге</w:t>
      </w:r>
    </w:p>
    <w:bookmarkEnd w:id="2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Правительства Республики Казахстан за счет остатков местного бюджета на____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8-графа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2" w:id="2035"/>
    <w:p>
      <w:pPr>
        <w:spacing w:after="0"/>
        <w:ind w:left="0"/>
        <w:jc w:val="both"/>
      </w:pPr>
      <w:r>
        <w:rPr>
          <w:rFonts w:ascii="Times New Roman"/>
          <w:b w:val="false"/>
          <w:i w:val="false"/>
          <w:color w:val="000000"/>
          <w:sz w:val="28"/>
        </w:rPr>
        <w:t>
      Наименование _________________ Адрес ________________________</w:t>
      </w:r>
    </w:p>
    <w:bookmarkEnd w:id="2035"/>
    <w:bookmarkStart w:name="z2163" w:id="2036"/>
    <w:p>
      <w:pPr>
        <w:spacing w:after="0"/>
        <w:ind w:left="0"/>
        <w:jc w:val="both"/>
      </w:pPr>
      <w:r>
        <w:rPr>
          <w:rFonts w:ascii="Times New Roman"/>
          <w:b w:val="false"/>
          <w:i w:val="false"/>
          <w:color w:val="000000"/>
          <w:sz w:val="28"/>
        </w:rPr>
        <w:t>
      ______________________________ ______________________________</w:t>
      </w:r>
    </w:p>
    <w:bookmarkEnd w:id="2036"/>
    <w:bookmarkStart w:name="z2164" w:id="2037"/>
    <w:p>
      <w:pPr>
        <w:spacing w:after="0"/>
        <w:ind w:left="0"/>
        <w:jc w:val="both"/>
      </w:pPr>
      <w:r>
        <w:rPr>
          <w:rFonts w:ascii="Times New Roman"/>
          <w:b w:val="false"/>
          <w:i w:val="false"/>
          <w:color w:val="000000"/>
          <w:sz w:val="28"/>
        </w:rPr>
        <w:t>
      Телефон ___________________________________________________</w:t>
      </w:r>
    </w:p>
    <w:bookmarkEnd w:id="2037"/>
    <w:bookmarkStart w:name="z2165" w:id="2038"/>
    <w:p>
      <w:pPr>
        <w:spacing w:after="0"/>
        <w:ind w:left="0"/>
        <w:jc w:val="both"/>
      </w:pPr>
      <w:r>
        <w:rPr>
          <w:rFonts w:ascii="Times New Roman"/>
          <w:b w:val="false"/>
          <w:i w:val="false"/>
          <w:color w:val="000000"/>
          <w:sz w:val="28"/>
        </w:rPr>
        <w:t>
      Адрес электронной почты ____________________________________</w:t>
      </w:r>
    </w:p>
    <w:bookmarkEnd w:id="2038"/>
    <w:bookmarkStart w:name="z2166" w:id="2039"/>
    <w:p>
      <w:pPr>
        <w:spacing w:after="0"/>
        <w:ind w:left="0"/>
        <w:jc w:val="both"/>
      </w:pPr>
      <w:r>
        <w:rPr>
          <w:rFonts w:ascii="Times New Roman"/>
          <w:b w:val="false"/>
          <w:i w:val="false"/>
          <w:color w:val="000000"/>
          <w:sz w:val="28"/>
        </w:rPr>
        <w:t>
      Исполнитель _______________________________ ________________</w:t>
      </w:r>
    </w:p>
    <w:bookmarkEnd w:id="2039"/>
    <w:bookmarkStart w:name="z2167" w:id="2040"/>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2040"/>
    <w:bookmarkStart w:name="z2168" w:id="2041"/>
    <w:p>
      <w:pPr>
        <w:spacing w:after="0"/>
        <w:ind w:left="0"/>
        <w:jc w:val="both"/>
      </w:pPr>
      <w:r>
        <w:rPr>
          <w:rFonts w:ascii="Times New Roman"/>
          <w:b w:val="false"/>
          <w:i w:val="false"/>
          <w:color w:val="000000"/>
          <w:sz w:val="28"/>
        </w:rPr>
        <w:t>
      Руководитель уполномоченного органа по исполнению бюджета области, города</w:t>
      </w:r>
    </w:p>
    <w:bookmarkEnd w:id="2041"/>
    <w:bookmarkStart w:name="z2169" w:id="2042"/>
    <w:p>
      <w:pPr>
        <w:spacing w:after="0"/>
        <w:ind w:left="0"/>
        <w:jc w:val="both"/>
      </w:pPr>
      <w:r>
        <w:rPr>
          <w:rFonts w:ascii="Times New Roman"/>
          <w:b w:val="false"/>
          <w:i w:val="false"/>
          <w:color w:val="000000"/>
          <w:sz w:val="28"/>
        </w:rPr>
        <w:t>
      республиканского значения и столицы</w:t>
      </w:r>
    </w:p>
    <w:bookmarkEnd w:id="2042"/>
    <w:bookmarkStart w:name="z2170" w:id="2043"/>
    <w:p>
      <w:pPr>
        <w:spacing w:after="0"/>
        <w:ind w:left="0"/>
        <w:jc w:val="both"/>
      </w:pPr>
      <w:r>
        <w:rPr>
          <w:rFonts w:ascii="Times New Roman"/>
          <w:b w:val="false"/>
          <w:i w:val="false"/>
          <w:color w:val="000000"/>
          <w:sz w:val="28"/>
        </w:rPr>
        <w:t>
      __________________________________________ _________________</w:t>
      </w:r>
    </w:p>
    <w:bookmarkEnd w:id="2043"/>
    <w:bookmarkStart w:name="z2171" w:id="2044"/>
    <w:p>
      <w:pPr>
        <w:spacing w:after="0"/>
        <w:ind w:left="0"/>
        <w:jc w:val="both"/>
      </w:pPr>
      <w:r>
        <w:rPr>
          <w:rFonts w:ascii="Times New Roman"/>
          <w:b w:val="false"/>
          <w:i w:val="false"/>
          <w:color w:val="000000"/>
          <w:sz w:val="28"/>
        </w:rPr>
        <w:t>
      фамилия, имя и отчество (при его наличии) подпись</w:t>
      </w:r>
    </w:p>
    <w:bookmarkEnd w:id="2044"/>
    <w:bookmarkStart w:name="z2172" w:id="2045"/>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2045"/>
    <w:bookmarkStart w:name="z2173" w:id="2046"/>
    <w:p>
      <w:pPr>
        <w:spacing w:after="0"/>
        <w:ind w:left="0"/>
        <w:jc w:val="both"/>
      </w:pPr>
      <w:r>
        <w:rPr>
          <w:rFonts w:ascii="Times New Roman"/>
          <w:b w:val="false"/>
          <w:i w:val="false"/>
          <w:color w:val="000000"/>
          <w:sz w:val="28"/>
        </w:rPr>
        <w:t>
      предпринимательства) _______________________________</w:t>
      </w:r>
    </w:p>
    <w:bookmarkEnd w:id="2046"/>
    <w:bookmarkStart w:name="z2174" w:id="204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"Информация уполномоченного органа по исполнению бюджета области (города республиканского значения и столицы)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в текущем году".</w:t>
      </w:r>
    </w:p>
    <w:bookmarkEnd w:id="2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"Информация уполномоченного</w:t>
            </w:r>
            <w:r>
              <w:br/>
            </w:r>
            <w:r>
              <w:rPr>
                <w:rFonts w:ascii="Times New Roman"/>
                <w:b w:val="false"/>
                <w:i w:val="false"/>
                <w:color w:val="000000"/>
                <w:sz w:val="20"/>
              </w:rPr>
              <w:t>органа по исполнению бюджета</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 и</w:t>
            </w:r>
            <w:r>
              <w:br/>
            </w:r>
            <w:r>
              <w:rPr>
                <w:rFonts w:ascii="Times New Roman"/>
                <w:b w:val="false"/>
                <w:i w:val="false"/>
                <w:color w:val="000000"/>
                <w:sz w:val="20"/>
              </w:rPr>
              <w:t>столицы) о доиспользовании</w:t>
            </w:r>
            <w:r>
              <w:br/>
            </w:r>
            <w:r>
              <w:rPr>
                <w:rFonts w:ascii="Times New Roman"/>
                <w:b w:val="false"/>
                <w:i w:val="false"/>
                <w:color w:val="000000"/>
                <w:sz w:val="20"/>
              </w:rPr>
              <w:t>целевых трансфертов на</w:t>
            </w:r>
            <w:r>
              <w:br/>
            </w:r>
            <w:r>
              <w:rPr>
                <w:rFonts w:ascii="Times New Roman"/>
                <w:b w:val="false"/>
                <w:i w:val="false"/>
                <w:color w:val="000000"/>
                <w:sz w:val="20"/>
              </w:rPr>
              <w:t>развитие, выделенных в</w:t>
            </w:r>
            <w:r>
              <w:br/>
            </w:r>
            <w:r>
              <w:rPr>
                <w:rFonts w:ascii="Times New Roman"/>
                <w:b w:val="false"/>
                <w:i w:val="false"/>
                <w:color w:val="000000"/>
                <w:sz w:val="20"/>
              </w:rPr>
              <w:t>истекшем финансовом году и</w:t>
            </w:r>
            <w:r>
              <w:br/>
            </w:r>
            <w:r>
              <w:rPr>
                <w:rFonts w:ascii="Times New Roman"/>
                <w:b w:val="false"/>
                <w:i w:val="false"/>
                <w:color w:val="000000"/>
                <w:sz w:val="20"/>
              </w:rPr>
              <w:t>разрешенных доиспользовать по</w:t>
            </w:r>
            <w:r>
              <w:br/>
            </w:r>
            <w:r>
              <w:rPr>
                <w:rFonts w:ascii="Times New Roman"/>
                <w:b w:val="false"/>
                <w:i w:val="false"/>
                <w:color w:val="000000"/>
                <w:sz w:val="20"/>
              </w:rPr>
              <w:t>решению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текущем году"</w:t>
            </w:r>
          </w:p>
        </w:tc>
      </w:tr>
    </w:tbl>
    <w:bookmarkStart w:name="z2176" w:id="204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"Информация уполномоченного органа по исполнению бюджета области (города республиканскогозначения и столицы)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в текущем году" (3-ДО, ежегодно)</w:t>
      </w:r>
    </w:p>
    <w:bookmarkEnd w:id="2048"/>
    <w:bookmarkStart w:name="z2177" w:id="2049"/>
    <w:p>
      <w:pPr>
        <w:spacing w:after="0"/>
        <w:ind w:left="0"/>
        <w:jc w:val="left"/>
      </w:pPr>
      <w:r>
        <w:rPr>
          <w:rFonts w:ascii="Times New Roman"/>
          <w:b/>
          <w:i w:val="false"/>
          <w:color w:val="000000"/>
        </w:rPr>
        <w:t xml:space="preserve"> Глава 1. Общие положения</w:t>
      </w:r>
    </w:p>
    <w:bookmarkEnd w:id="2049"/>
    <w:bookmarkStart w:name="z2178" w:id="205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"Информация уполномоченного органа по исполнению бюджета области (города республиканскогозначения и столицы)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в текущем году" (далее-Форма).</w:t>
      </w:r>
    </w:p>
    <w:bookmarkEnd w:id="2050"/>
    <w:bookmarkStart w:name="z2179" w:id="2051"/>
    <w:p>
      <w:pPr>
        <w:spacing w:after="0"/>
        <w:ind w:left="0"/>
        <w:jc w:val="both"/>
      </w:pPr>
      <w:r>
        <w:rPr>
          <w:rFonts w:ascii="Times New Roman"/>
          <w:b w:val="false"/>
          <w:i w:val="false"/>
          <w:color w:val="000000"/>
          <w:sz w:val="28"/>
        </w:rPr>
        <w:t>
      2. Форма подписывается руководителем уполномоченного органа по исполнению бюджета области, города республиканского значения и столицы, с указанием его фамилии и инициалов.</w:t>
      </w:r>
    </w:p>
    <w:bookmarkEnd w:id="2051"/>
    <w:bookmarkStart w:name="z2180" w:id="2052"/>
    <w:p>
      <w:pPr>
        <w:spacing w:after="0"/>
        <w:ind w:left="0"/>
        <w:jc w:val="both"/>
      </w:pPr>
      <w:r>
        <w:rPr>
          <w:rFonts w:ascii="Times New Roman"/>
          <w:b w:val="false"/>
          <w:i w:val="false"/>
          <w:color w:val="000000"/>
          <w:sz w:val="28"/>
        </w:rPr>
        <w:t>
      3. Форма заполняется на казахском и русском языках.</w:t>
      </w:r>
    </w:p>
    <w:bookmarkEnd w:id="2052"/>
    <w:bookmarkStart w:name="z2181" w:id="2053"/>
    <w:p>
      <w:pPr>
        <w:spacing w:after="0"/>
        <w:ind w:left="0"/>
        <w:jc w:val="left"/>
      </w:pPr>
      <w:r>
        <w:rPr>
          <w:rFonts w:ascii="Times New Roman"/>
          <w:b/>
          <w:i w:val="false"/>
          <w:color w:val="000000"/>
        </w:rPr>
        <w:t xml:space="preserve"> Глава 2. Пояснение по заполнению Формы</w:t>
      </w:r>
    </w:p>
    <w:bookmarkEnd w:id="2053"/>
    <w:bookmarkStart w:name="z2182" w:id="2054"/>
    <w:p>
      <w:pPr>
        <w:spacing w:after="0"/>
        <w:ind w:left="0"/>
        <w:jc w:val="both"/>
      </w:pPr>
      <w:r>
        <w:rPr>
          <w:rFonts w:ascii="Times New Roman"/>
          <w:b w:val="false"/>
          <w:i w:val="false"/>
          <w:color w:val="000000"/>
          <w:sz w:val="28"/>
        </w:rPr>
        <w:t>
      4. В графе 1 указывается код администратора республиканских бюджетных программ.</w:t>
      </w:r>
    </w:p>
    <w:bookmarkEnd w:id="2054"/>
    <w:bookmarkStart w:name="z2183" w:id="2055"/>
    <w:p>
      <w:pPr>
        <w:spacing w:after="0"/>
        <w:ind w:left="0"/>
        <w:jc w:val="both"/>
      </w:pPr>
      <w:r>
        <w:rPr>
          <w:rFonts w:ascii="Times New Roman"/>
          <w:b w:val="false"/>
          <w:i w:val="false"/>
          <w:color w:val="000000"/>
          <w:sz w:val="28"/>
        </w:rPr>
        <w:t>
      5. В графе 2 указывается код бюджетной программы.</w:t>
      </w:r>
    </w:p>
    <w:bookmarkEnd w:id="2055"/>
    <w:bookmarkStart w:name="z2184" w:id="2056"/>
    <w:p>
      <w:pPr>
        <w:spacing w:after="0"/>
        <w:ind w:left="0"/>
        <w:jc w:val="both"/>
      </w:pPr>
      <w:r>
        <w:rPr>
          <w:rFonts w:ascii="Times New Roman"/>
          <w:b w:val="false"/>
          <w:i w:val="false"/>
          <w:color w:val="000000"/>
          <w:sz w:val="28"/>
        </w:rPr>
        <w:t>
      6. В графе 3 указывается код бюджетной подпрограммы.</w:t>
      </w:r>
    </w:p>
    <w:bookmarkEnd w:id="2056"/>
    <w:bookmarkStart w:name="z2185" w:id="2057"/>
    <w:p>
      <w:pPr>
        <w:spacing w:after="0"/>
        <w:ind w:left="0"/>
        <w:jc w:val="both"/>
      </w:pPr>
      <w:r>
        <w:rPr>
          <w:rFonts w:ascii="Times New Roman"/>
          <w:b w:val="false"/>
          <w:i w:val="false"/>
          <w:color w:val="000000"/>
          <w:sz w:val="28"/>
        </w:rPr>
        <w:t>
      7. В графе 4 указывается наименование инвестиционных проектов.</w:t>
      </w:r>
    </w:p>
    <w:bookmarkEnd w:id="2057"/>
    <w:bookmarkStart w:name="z2186" w:id="2058"/>
    <w:p>
      <w:pPr>
        <w:spacing w:after="0"/>
        <w:ind w:left="0"/>
        <w:jc w:val="both"/>
      </w:pPr>
      <w:r>
        <w:rPr>
          <w:rFonts w:ascii="Times New Roman"/>
          <w:b w:val="false"/>
          <w:i w:val="false"/>
          <w:color w:val="000000"/>
          <w:sz w:val="28"/>
        </w:rPr>
        <w:t>
      8. В графе 5 указывается наименование кодов расходов бюджета в соответствии с единой бюджетной классификацией, соответствующие кодам в графах 1 и 2.</w:t>
      </w:r>
    </w:p>
    <w:bookmarkEnd w:id="2058"/>
    <w:bookmarkStart w:name="z2187" w:id="2059"/>
    <w:p>
      <w:pPr>
        <w:spacing w:after="0"/>
        <w:ind w:left="0"/>
        <w:jc w:val="both"/>
      </w:pPr>
      <w:r>
        <w:rPr>
          <w:rFonts w:ascii="Times New Roman"/>
          <w:b w:val="false"/>
          <w:i w:val="false"/>
          <w:color w:val="000000"/>
          <w:sz w:val="28"/>
        </w:rPr>
        <w:t>
      9. В графе 6 указывается сумма, разрешенная к доиспользованию по решению Правительства Республики Казахстан или местного исполнительного органа за счет остатков местного бюджета на начало текущего года.</w:t>
      </w:r>
    </w:p>
    <w:bookmarkEnd w:id="2059"/>
    <w:bookmarkStart w:name="z2188" w:id="2060"/>
    <w:p>
      <w:pPr>
        <w:spacing w:after="0"/>
        <w:ind w:left="0"/>
        <w:jc w:val="both"/>
      </w:pPr>
      <w:r>
        <w:rPr>
          <w:rFonts w:ascii="Times New Roman"/>
          <w:b w:val="false"/>
          <w:i w:val="false"/>
          <w:color w:val="000000"/>
          <w:sz w:val="28"/>
        </w:rPr>
        <w:t>
      10. В графе 7 указываются принятые обязательства в органах казначейства.</w:t>
      </w:r>
    </w:p>
    <w:bookmarkEnd w:id="2060"/>
    <w:bookmarkStart w:name="z2189" w:id="2061"/>
    <w:p>
      <w:pPr>
        <w:spacing w:after="0"/>
        <w:ind w:left="0"/>
        <w:jc w:val="both"/>
      </w:pPr>
      <w:r>
        <w:rPr>
          <w:rFonts w:ascii="Times New Roman"/>
          <w:b w:val="false"/>
          <w:i w:val="false"/>
          <w:color w:val="000000"/>
          <w:sz w:val="28"/>
        </w:rPr>
        <w:t>
      11. В графе 8 указывается сумма оплаченных обязательств.</w:t>
      </w:r>
    </w:p>
    <w:bookmarkEnd w:id="2061"/>
    <w:bookmarkStart w:name="z2190" w:id="2062"/>
    <w:p>
      <w:pPr>
        <w:spacing w:after="0"/>
        <w:ind w:left="0"/>
        <w:jc w:val="both"/>
      </w:pPr>
      <w:r>
        <w:rPr>
          <w:rFonts w:ascii="Times New Roman"/>
          <w:b w:val="false"/>
          <w:i w:val="false"/>
          <w:color w:val="000000"/>
          <w:sz w:val="28"/>
        </w:rPr>
        <w:t>
      12. В графе 9 указывается объем неосвоения бюджетных средств.</w:t>
      </w:r>
    </w:p>
    <w:bookmarkEnd w:id="2062"/>
    <w:bookmarkStart w:name="z2191" w:id="2063"/>
    <w:p>
      <w:pPr>
        <w:spacing w:after="0"/>
        <w:ind w:left="0"/>
        <w:jc w:val="both"/>
      </w:pPr>
      <w:r>
        <w:rPr>
          <w:rFonts w:ascii="Times New Roman"/>
          <w:b w:val="false"/>
          <w:i w:val="false"/>
          <w:color w:val="000000"/>
          <w:sz w:val="28"/>
        </w:rPr>
        <w:t>
      13. В графе 10 указывается сумма возврата неосвоенных целевых трансфертов на развитие в доход вышестоящего бюджета, выделившего их, до конца отчетного финансового года.</w:t>
      </w:r>
    </w:p>
    <w:bookmarkEnd w:id="2063"/>
    <w:bookmarkStart w:name="z2192" w:id="2064"/>
    <w:p>
      <w:pPr>
        <w:spacing w:after="0"/>
        <w:ind w:left="0"/>
        <w:jc w:val="both"/>
      </w:pPr>
      <w:r>
        <w:rPr>
          <w:rFonts w:ascii="Times New Roman"/>
          <w:b w:val="false"/>
          <w:i w:val="false"/>
          <w:color w:val="000000"/>
          <w:sz w:val="28"/>
        </w:rPr>
        <w:t>
      14. в графе 11 подробно описываются причины неосвоения выделенных сумм за отчетный год.</w:t>
      </w:r>
    </w:p>
    <w:bookmarkEnd w:id="2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195" w:id="2065"/>
    <w:p>
      <w:pPr>
        <w:spacing w:after="0"/>
        <w:ind w:left="0"/>
        <w:jc w:val="both"/>
      </w:pPr>
      <w:r>
        <w:rPr>
          <w:rFonts w:ascii="Times New Roman"/>
          <w:b w:val="false"/>
          <w:i w:val="false"/>
          <w:color w:val="000000"/>
          <w:sz w:val="28"/>
        </w:rPr>
        <w:t>
      Представляется: центральному уполномоченному органу по исполнению вышестоящего бюджета</w:t>
      </w:r>
    </w:p>
    <w:bookmarkEnd w:id="2065"/>
    <w:bookmarkStart w:name="z2196" w:id="206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www.minfin.gov.kz</w:t>
      </w:r>
    </w:p>
    <w:bookmarkEnd w:id="2066"/>
    <w:bookmarkStart w:name="z2197" w:id="2067"/>
    <w:p>
      <w:pPr>
        <w:spacing w:after="0"/>
        <w:ind w:left="0"/>
        <w:jc w:val="both"/>
      </w:pPr>
      <w:r>
        <w:rPr>
          <w:rFonts w:ascii="Times New Roman"/>
          <w:b w:val="false"/>
          <w:i w:val="false"/>
          <w:color w:val="000000"/>
          <w:sz w:val="28"/>
        </w:rPr>
        <w:t>
      Наименование административной формы: Аналитический отчет о реализации целевых текущих трансфертов, целевых трансфертов на развитие, выделенных из республиканского бюджета бюджетам областей, городов республиканского значения, столицы</w:t>
      </w:r>
    </w:p>
    <w:bookmarkEnd w:id="2067"/>
    <w:bookmarkStart w:name="z2198" w:id="206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3-АЦТТ</w:t>
      </w:r>
    </w:p>
    <w:bookmarkEnd w:id="2068"/>
    <w:bookmarkStart w:name="z2199" w:id="2069"/>
    <w:p>
      <w:pPr>
        <w:spacing w:after="0"/>
        <w:ind w:left="0"/>
        <w:jc w:val="both"/>
      </w:pPr>
      <w:r>
        <w:rPr>
          <w:rFonts w:ascii="Times New Roman"/>
          <w:b w:val="false"/>
          <w:i w:val="false"/>
          <w:color w:val="000000"/>
          <w:sz w:val="28"/>
        </w:rPr>
        <w:t xml:space="preserve">
      Периодичность: ежемесячно </w:t>
      </w:r>
    </w:p>
    <w:bookmarkEnd w:id="2069"/>
    <w:bookmarkStart w:name="z2200" w:id="2070"/>
    <w:p>
      <w:pPr>
        <w:spacing w:after="0"/>
        <w:ind w:left="0"/>
        <w:jc w:val="both"/>
      </w:pPr>
      <w:r>
        <w:rPr>
          <w:rFonts w:ascii="Times New Roman"/>
          <w:b w:val="false"/>
          <w:i w:val="false"/>
          <w:color w:val="000000"/>
          <w:sz w:val="28"/>
        </w:rPr>
        <w:t>
      Отчетный период: на _________ финансовый год</w:t>
      </w:r>
    </w:p>
    <w:bookmarkEnd w:id="2070"/>
    <w:bookmarkStart w:name="z2201" w:id="207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уполномоченный орган по исполнению нижестоящего бюджета, администратор бюджетных программ</w:t>
      </w:r>
    </w:p>
    <w:bookmarkEnd w:id="2071"/>
    <w:bookmarkStart w:name="z2202" w:id="207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бюджетных программ – не позднее 7 января года, следующего за отчетным финансовым годом; уполномоченный орган по исполнению нижестоящего бюджета – не позднее 12 января года, следующего за отчетным финансовым годом.</w:t>
      </w:r>
    </w:p>
    <w:bookmarkEnd w:id="2072"/>
    <w:bookmarkStart w:name="z2203" w:id="2073"/>
    <w:p>
      <w:pPr>
        <w:spacing w:after="0"/>
        <w:ind w:left="0"/>
        <w:jc w:val="both"/>
      </w:pPr>
      <w:r>
        <w:rPr>
          <w:rFonts w:ascii="Times New Roman"/>
          <w:b w:val="false"/>
          <w:i w:val="false"/>
          <w:color w:val="000000"/>
          <w:sz w:val="28"/>
        </w:rPr>
        <w:t xml:space="preserve">
      Бизнес-идентификационный номер: </w:t>
      </w:r>
    </w:p>
    <w:bookmarkEnd w:id="2073"/>
    <w:bookmarkStart w:name="z2204" w:id="2074"/>
    <w:p>
      <w:pPr>
        <w:spacing w:after="0"/>
        <w:ind w:left="0"/>
        <w:jc w:val="both"/>
      </w:pPr>
      <w:r>
        <w:rPr>
          <w:rFonts w:ascii="Times New Roman"/>
          <w:b w:val="false"/>
          <w:i w:val="false"/>
          <w:color w:val="000000"/>
          <w:sz w:val="28"/>
        </w:rPr>
        <w:t xml:space="preserve">
      </w:t>
      </w:r>
    </w:p>
    <w:bookmarkEnd w:id="207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5" w:id="2075"/>
    <w:p>
      <w:pPr>
        <w:spacing w:after="0"/>
        <w:ind w:left="0"/>
        <w:jc w:val="both"/>
      </w:pPr>
      <w:r>
        <w:rPr>
          <w:rFonts w:ascii="Times New Roman"/>
          <w:b w:val="false"/>
          <w:i w:val="false"/>
          <w:color w:val="000000"/>
          <w:sz w:val="28"/>
        </w:rPr>
        <w:t>
      Метод сбора: в электронном виде</w:t>
      </w:r>
    </w:p>
    <w:bookmarkEnd w:id="2075"/>
    <w:bookmarkStart w:name="z2206" w:id="2076"/>
    <w:p>
      <w:pPr>
        <w:spacing w:after="0"/>
        <w:ind w:left="0"/>
        <w:jc w:val="both"/>
      </w:pPr>
      <w:r>
        <w:rPr>
          <w:rFonts w:ascii="Times New Roman"/>
          <w:b w:val="false"/>
          <w:i w:val="false"/>
          <w:color w:val="000000"/>
          <w:sz w:val="28"/>
        </w:rPr>
        <w:t>
      Наименование уполномоченного органа по исполнению бюджета: _________________</w:t>
      </w:r>
    </w:p>
    <w:bookmarkEnd w:id="2076"/>
    <w:bookmarkStart w:name="z2207" w:id="2077"/>
    <w:p>
      <w:pPr>
        <w:spacing w:after="0"/>
        <w:ind w:left="0"/>
        <w:jc w:val="both"/>
      </w:pPr>
      <w:r>
        <w:rPr>
          <w:rFonts w:ascii="Times New Roman"/>
          <w:b w:val="false"/>
          <w:i w:val="false"/>
          <w:color w:val="000000"/>
          <w:sz w:val="28"/>
        </w:rPr>
        <w:t>
      Вид бюджета _______________________________________________________</w:t>
      </w:r>
    </w:p>
    <w:bookmarkEnd w:id="2077"/>
    <w:bookmarkStart w:name="z2208" w:id="2078"/>
    <w:p>
      <w:pPr>
        <w:spacing w:after="0"/>
        <w:ind w:left="0"/>
        <w:jc w:val="both"/>
      </w:pPr>
      <w:r>
        <w:rPr>
          <w:rFonts w:ascii="Times New Roman"/>
          <w:b w:val="false"/>
          <w:i w:val="false"/>
          <w:color w:val="000000"/>
          <w:sz w:val="28"/>
        </w:rPr>
        <w:t>
      Единица измерения: тысяч тенге</w:t>
      </w:r>
    </w:p>
    <w:bookmarkEnd w:id="2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 года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 г.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 г. республиканского бюджета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9" w:id="2079"/>
    <w:p>
      <w:pPr>
        <w:spacing w:after="0"/>
        <w:ind w:left="0"/>
        <w:jc w:val="both"/>
      </w:pPr>
      <w:r>
        <w:rPr>
          <w:rFonts w:ascii="Times New Roman"/>
          <w:b w:val="false"/>
          <w:i w:val="false"/>
          <w:color w:val="000000"/>
          <w:sz w:val="28"/>
        </w:rPr>
        <w:t>
      продолжение таблицы</w:t>
      </w:r>
    </w:p>
    <w:bookmarkEnd w:id="2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республиканского бюджета и местного бюджета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платежам местного бюджета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исполнения (графа11 /графа8х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(графа 13- графа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0" w:id="2080"/>
    <w:p>
      <w:pPr>
        <w:spacing w:after="0"/>
        <w:ind w:left="0"/>
        <w:jc w:val="both"/>
      </w:pPr>
      <w:r>
        <w:rPr>
          <w:rFonts w:ascii="Times New Roman"/>
          <w:b w:val="false"/>
          <w:i w:val="false"/>
          <w:color w:val="000000"/>
          <w:sz w:val="28"/>
        </w:rPr>
        <w:t>
      продолжение таблицы</w:t>
      </w:r>
    </w:p>
    <w:bookmarkEnd w:id="2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(графа11 -графа 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17+графа18+графа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(графа15-графа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 неосвоения за отчетный период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госзакупок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государственным закупкам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 бюджетных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1" w:id="2081"/>
    <w:p>
      <w:pPr>
        <w:spacing w:after="0"/>
        <w:ind w:left="0"/>
        <w:jc w:val="both"/>
      </w:pPr>
      <w:r>
        <w:rPr>
          <w:rFonts w:ascii="Times New Roman"/>
          <w:b w:val="false"/>
          <w:i w:val="false"/>
          <w:color w:val="000000"/>
          <w:sz w:val="28"/>
        </w:rPr>
        <w:t>
      Руководитель уполномоченного органа по исполнению бюджета</w:t>
      </w:r>
    </w:p>
    <w:bookmarkEnd w:id="2081"/>
    <w:bookmarkStart w:name="z2212" w:id="2082"/>
    <w:p>
      <w:pPr>
        <w:spacing w:after="0"/>
        <w:ind w:left="0"/>
        <w:jc w:val="both"/>
      </w:pPr>
      <w:r>
        <w:rPr>
          <w:rFonts w:ascii="Times New Roman"/>
          <w:b w:val="false"/>
          <w:i w:val="false"/>
          <w:color w:val="000000"/>
          <w:sz w:val="28"/>
        </w:rPr>
        <w:t>
      ______________________________________ ____________</w:t>
      </w:r>
    </w:p>
    <w:bookmarkEnd w:id="2082"/>
    <w:bookmarkStart w:name="z2213" w:id="2083"/>
    <w:p>
      <w:pPr>
        <w:spacing w:after="0"/>
        <w:ind w:left="0"/>
        <w:jc w:val="both"/>
      </w:pPr>
      <w:r>
        <w:rPr>
          <w:rFonts w:ascii="Times New Roman"/>
          <w:b w:val="false"/>
          <w:i w:val="false"/>
          <w:color w:val="000000"/>
          <w:sz w:val="28"/>
        </w:rPr>
        <w:t xml:space="preserve">
      фамилия, имя и отчество (при его наличии) подпись </w:t>
      </w:r>
    </w:p>
    <w:bookmarkEnd w:id="2083"/>
    <w:bookmarkStart w:name="z2214" w:id="2084"/>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"Аналитический отчет о реализации целевых текущих трансфертов, целевых трансфертов на развитие, выделенных из республиканского бюджета бюджетам областей, городов республиканского значения, столицы".</w:t>
      </w:r>
    </w:p>
    <w:bookmarkEnd w:id="20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"Аналитический отчет о</w:t>
            </w:r>
            <w:r>
              <w:br/>
            </w:r>
            <w:r>
              <w:rPr>
                <w:rFonts w:ascii="Times New Roman"/>
                <w:b w:val="false"/>
                <w:i w:val="false"/>
                <w:color w:val="000000"/>
                <w:sz w:val="20"/>
              </w:rPr>
              <w:t>реализации целевых текущих</w:t>
            </w:r>
            <w:r>
              <w:br/>
            </w:r>
            <w:r>
              <w:rPr>
                <w:rFonts w:ascii="Times New Roman"/>
                <w:b w:val="false"/>
                <w:i w:val="false"/>
                <w:color w:val="000000"/>
                <w:sz w:val="20"/>
              </w:rPr>
              <w:t>трансфертов, целевых</w:t>
            </w:r>
            <w:r>
              <w:br/>
            </w:r>
            <w:r>
              <w:rPr>
                <w:rFonts w:ascii="Times New Roman"/>
                <w:b w:val="false"/>
                <w:i w:val="false"/>
                <w:color w:val="000000"/>
                <w:sz w:val="20"/>
              </w:rPr>
              <w:t>трансфертов на развитие,</w:t>
            </w:r>
            <w:r>
              <w:br/>
            </w:r>
            <w:r>
              <w:rPr>
                <w:rFonts w:ascii="Times New Roman"/>
                <w:b w:val="false"/>
                <w:i w:val="false"/>
                <w:color w:val="000000"/>
                <w:sz w:val="20"/>
              </w:rPr>
              <w:t>выделенных из</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бюджетам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bl>
    <w:bookmarkStart w:name="z2216" w:id="208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"Аналитический отчет о реализации целевых текущих трансфертов, целевых трансфертов на развитие, выделенных из республиканского бюджета бюджетам областей, городов республиканского значения, столицы" (3-АЦТТ, ежемесячно)</w:t>
      </w:r>
    </w:p>
    <w:bookmarkEnd w:id="2085"/>
    <w:bookmarkStart w:name="z2217" w:id="2086"/>
    <w:p>
      <w:pPr>
        <w:spacing w:after="0"/>
        <w:ind w:left="0"/>
        <w:jc w:val="left"/>
      </w:pPr>
      <w:r>
        <w:rPr>
          <w:rFonts w:ascii="Times New Roman"/>
          <w:b/>
          <w:i w:val="false"/>
          <w:color w:val="000000"/>
        </w:rPr>
        <w:t xml:space="preserve"> Глава 1. Общие положения</w:t>
      </w:r>
    </w:p>
    <w:bookmarkEnd w:id="2086"/>
    <w:bookmarkStart w:name="z2218" w:id="208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"Аналитический отчет о реализации целевых текущих трансфертов, целевых трансфертов на развитие, выделенных из республиканского бюджета бюджетам областей, городов республиканского значения, столицы" (далее-Форма).</w:t>
      </w:r>
    </w:p>
    <w:bookmarkEnd w:id="2087"/>
    <w:bookmarkStart w:name="z2219" w:id="2088"/>
    <w:p>
      <w:pPr>
        <w:spacing w:after="0"/>
        <w:ind w:left="0"/>
        <w:jc w:val="both"/>
      </w:pPr>
      <w:r>
        <w:rPr>
          <w:rFonts w:ascii="Times New Roman"/>
          <w:b w:val="false"/>
          <w:i w:val="false"/>
          <w:color w:val="000000"/>
          <w:sz w:val="28"/>
        </w:rPr>
        <w:t>
      2. Форма подписывается руководителем уполномоченного органа по исполнению бюджета, с указанием его фамилии и инициалов.</w:t>
      </w:r>
    </w:p>
    <w:bookmarkEnd w:id="2088"/>
    <w:bookmarkStart w:name="z2220" w:id="2089"/>
    <w:p>
      <w:pPr>
        <w:spacing w:after="0"/>
        <w:ind w:left="0"/>
        <w:jc w:val="both"/>
      </w:pPr>
      <w:r>
        <w:rPr>
          <w:rFonts w:ascii="Times New Roman"/>
          <w:b w:val="false"/>
          <w:i w:val="false"/>
          <w:color w:val="000000"/>
          <w:sz w:val="28"/>
        </w:rPr>
        <w:t>
      3. Форма заполняется на казахском и русском языках.</w:t>
      </w:r>
    </w:p>
    <w:bookmarkEnd w:id="2089"/>
    <w:bookmarkStart w:name="z2221" w:id="2090"/>
    <w:p>
      <w:pPr>
        <w:spacing w:after="0"/>
        <w:ind w:left="0"/>
        <w:jc w:val="left"/>
      </w:pPr>
      <w:r>
        <w:rPr>
          <w:rFonts w:ascii="Times New Roman"/>
          <w:b/>
          <w:i w:val="false"/>
          <w:color w:val="000000"/>
        </w:rPr>
        <w:t xml:space="preserve"> Глава 2. Пояснение по заполнению Формы</w:t>
      </w:r>
    </w:p>
    <w:bookmarkEnd w:id="2090"/>
    <w:bookmarkStart w:name="z2222" w:id="2091"/>
    <w:p>
      <w:pPr>
        <w:spacing w:after="0"/>
        <w:ind w:left="0"/>
        <w:jc w:val="both"/>
      </w:pPr>
      <w:r>
        <w:rPr>
          <w:rFonts w:ascii="Times New Roman"/>
          <w:b w:val="false"/>
          <w:i w:val="false"/>
          <w:color w:val="000000"/>
          <w:sz w:val="28"/>
        </w:rPr>
        <w:t>
      4. В графе 1 указывается код администратора бюджетных программ.</w:t>
      </w:r>
    </w:p>
    <w:bookmarkEnd w:id="2091"/>
    <w:bookmarkStart w:name="z2223" w:id="2092"/>
    <w:p>
      <w:pPr>
        <w:spacing w:after="0"/>
        <w:ind w:left="0"/>
        <w:jc w:val="both"/>
      </w:pPr>
      <w:r>
        <w:rPr>
          <w:rFonts w:ascii="Times New Roman"/>
          <w:b w:val="false"/>
          <w:i w:val="false"/>
          <w:color w:val="000000"/>
          <w:sz w:val="28"/>
        </w:rPr>
        <w:t>
      5. В графе 2 указывается код программы.</w:t>
      </w:r>
    </w:p>
    <w:bookmarkEnd w:id="2092"/>
    <w:bookmarkStart w:name="z2224" w:id="2093"/>
    <w:p>
      <w:pPr>
        <w:spacing w:after="0"/>
        <w:ind w:left="0"/>
        <w:jc w:val="both"/>
      </w:pPr>
      <w:r>
        <w:rPr>
          <w:rFonts w:ascii="Times New Roman"/>
          <w:b w:val="false"/>
          <w:i w:val="false"/>
          <w:color w:val="000000"/>
          <w:sz w:val="28"/>
        </w:rPr>
        <w:t>
      6. В графе 3 указывается код подпрограммы.</w:t>
      </w:r>
    </w:p>
    <w:bookmarkEnd w:id="2093"/>
    <w:bookmarkStart w:name="z2225" w:id="2094"/>
    <w:p>
      <w:pPr>
        <w:spacing w:after="0"/>
        <w:ind w:left="0"/>
        <w:jc w:val="both"/>
      </w:pPr>
      <w:r>
        <w:rPr>
          <w:rFonts w:ascii="Times New Roman"/>
          <w:b w:val="false"/>
          <w:i w:val="false"/>
          <w:color w:val="000000"/>
          <w:sz w:val="28"/>
        </w:rPr>
        <w:t>
      7. В графе 4 указывается наименование администратора бюджетных программ, программы, подпрограммы, в том числе инвестиционных проектов.</w:t>
      </w:r>
    </w:p>
    <w:bookmarkEnd w:id="2094"/>
    <w:bookmarkStart w:name="z2226" w:id="2095"/>
    <w:p>
      <w:pPr>
        <w:spacing w:after="0"/>
        <w:ind w:left="0"/>
        <w:jc w:val="both"/>
      </w:pPr>
      <w:r>
        <w:rPr>
          <w:rFonts w:ascii="Times New Roman"/>
          <w:b w:val="false"/>
          <w:i w:val="false"/>
          <w:color w:val="000000"/>
          <w:sz w:val="28"/>
        </w:rPr>
        <w:t>
      8. В графе 5 указывается сумма утвержденного бюджета на финансовый год республиканского бюджета.</w:t>
      </w:r>
    </w:p>
    <w:bookmarkEnd w:id="2095"/>
    <w:bookmarkStart w:name="z2227" w:id="2096"/>
    <w:p>
      <w:pPr>
        <w:spacing w:after="0"/>
        <w:ind w:left="0"/>
        <w:jc w:val="both"/>
      </w:pPr>
      <w:r>
        <w:rPr>
          <w:rFonts w:ascii="Times New Roman"/>
          <w:b w:val="false"/>
          <w:i w:val="false"/>
          <w:color w:val="000000"/>
          <w:sz w:val="28"/>
        </w:rPr>
        <w:t>
      9. В графе 6 указывается сумма уточненного бюджета на финансовый год республиканского бюджета.</w:t>
      </w:r>
    </w:p>
    <w:bookmarkEnd w:id="2096"/>
    <w:bookmarkStart w:name="z2228" w:id="2097"/>
    <w:p>
      <w:pPr>
        <w:spacing w:after="0"/>
        <w:ind w:left="0"/>
        <w:jc w:val="both"/>
      </w:pPr>
      <w:r>
        <w:rPr>
          <w:rFonts w:ascii="Times New Roman"/>
          <w:b w:val="false"/>
          <w:i w:val="false"/>
          <w:color w:val="000000"/>
          <w:sz w:val="28"/>
        </w:rPr>
        <w:t>
      10. В графе 7 указываются сумма скорректированного бюджета на республиканского бюджета.</w:t>
      </w:r>
    </w:p>
    <w:bookmarkEnd w:id="2097"/>
    <w:bookmarkStart w:name="z2229" w:id="2098"/>
    <w:p>
      <w:pPr>
        <w:spacing w:after="0"/>
        <w:ind w:left="0"/>
        <w:jc w:val="both"/>
      </w:pPr>
      <w:r>
        <w:rPr>
          <w:rFonts w:ascii="Times New Roman"/>
          <w:b w:val="false"/>
          <w:i w:val="false"/>
          <w:color w:val="000000"/>
          <w:sz w:val="28"/>
        </w:rPr>
        <w:t>
      11. В графе 8 указывается сумма выделенного из республиканского бюджета и местного бюджета за отчетный период.</w:t>
      </w:r>
    </w:p>
    <w:bookmarkEnd w:id="2098"/>
    <w:bookmarkStart w:name="z2230" w:id="2099"/>
    <w:p>
      <w:pPr>
        <w:spacing w:after="0"/>
        <w:ind w:left="0"/>
        <w:jc w:val="both"/>
      </w:pPr>
      <w:r>
        <w:rPr>
          <w:rFonts w:ascii="Times New Roman"/>
          <w:b w:val="false"/>
          <w:i w:val="false"/>
          <w:color w:val="000000"/>
          <w:sz w:val="28"/>
        </w:rPr>
        <w:t>
      12. В графе 9 указывается сумма плана финансирования по платежам местного бюджета за отчетный период.</w:t>
      </w:r>
    </w:p>
    <w:bookmarkEnd w:id="2099"/>
    <w:bookmarkStart w:name="z2231" w:id="2100"/>
    <w:p>
      <w:pPr>
        <w:spacing w:after="0"/>
        <w:ind w:left="0"/>
        <w:jc w:val="both"/>
      </w:pPr>
      <w:r>
        <w:rPr>
          <w:rFonts w:ascii="Times New Roman"/>
          <w:b w:val="false"/>
          <w:i w:val="false"/>
          <w:color w:val="000000"/>
          <w:sz w:val="28"/>
        </w:rPr>
        <w:t>
      13. В графе 10 указывается сумма принятых обязательства.</w:t>
      </w:r>
    </w:p>
    <w:bookmarkEnd w:id="2100"/>
    <w:bookmarkStart w:name="z2232" w:id="2101"/>
    <w:p>
      <w:pPr>
        <w:spacing w:after="0"/>
        <w:ind w:left="0"/>
        <w:jc w:val="both"/>
      </w:pPr>
      <w:r>
        <w:rPr>
          <w:rFonts w:ascii="Times New Roman"/>
          <w:b w:val="false"/>
          <w:i w:val="false"/>
          <w:color w:val="000000"/>
          <w:sz w:val="28"/>
        </w:rPr>
        <w:t>
      14. В графе 11 указывается сумма оплаченных обязательства.</w:t>
      </w:r>
    </w:p>
    <w:bookmarkEnd w:id="2101"/>
    <w:bookmarkStart w:name="z2233" w:id="2102"/>
    <w:p>
      <w:pPr>
        <w:spacing w:after="0"/>
        <w:ind w:left="0"/>
        <w:jc w:val="both"/>
      </w:pPr>
      <w:r>
        <w:rPr>
          <w:rFonts w:ascii="Times New Roman"/>
          <w:b w:val="false"/>
          <w:i w:val="false"/>
          <w:color w:val="000000"/>
          <w:sz w:val="28"/>
        </w:rPr>
        <w:t>
      15. В графе 12 указывается процентное исполнения.</w:t>
      </w:r>
    </w:p>
    <w:bookmarkEnd w:id="2102"/>
    <w:bookmarkStart w:name="z2234" w:id="2103"/>
    <w:p>
      <w:pPr>
        <w:spacing w:after="0"/>
        <w:ind w:left="0"/>
        <w:jc w:val="both"/>
      </w:pPr>
      <w:r>
        <w:rPr>
          <w:rFonts w:ascii="Times New Roman"/>
          <w:b w:val="false"/>
          <w:i w:val="false"/>
          <w:color w:val="000000"/>
          <w:sz w:val="28"/>
        </w:rPr>
        <w:t>
      16. В графе 13 указывается сумма ожидаемого исполнение плана на год.</w:t>
      </w:r>
    </w:p>
    <w:bookmarkEnd w:id="2103"/>
    <w:bookmarkStart w:name="z2235" w:id="2104"/>
    <w:p>
      <w:pPr>
        <w:spacing w:after="0"/>
        <w:ind w:left="0"/>
        <w:jc w:val="both"/>
      </w:pPr>
      <w:r>
        <w:rPr>
          <w:rFonts w:ascii="Times New Roman"/>
          <w:b w:val="false"/>
          <w:i w:val="false"/>
          <w:color w:val="000000"/>
          <w:sz w:val="28"/>
        </w:rPr>
        <w:t>
      17. В графе 14 указывается сумма ожидаемого неисполнение плана на год.</w:t>
      </w:r>
    </w:p>
    <w:bookmarkEnd w:id="2104"/>
    <w:bookmarkStart w:name="z2236" w:id="2105"/>
    <w:p>
      <w:pPr>
        <w:spacing w:after="0"/>
        <w:ind w:left="0"/>
        <w:jc w:val="both"/>
      </w:pPr>
      <w:r>
        <w:rPr>
          <w:rFonts w:ascii="Times New Roman"/>
          <w:b w:val="false"/>
          <w:i w:val="false"/>
          <w:color w:val="000000"/>
          <w:sz w:val="28"/>
        </w:rPr>
        <w:t>
      18. В графе 15 указывается сумма неисполнения на конец отчетного периода.</w:t>
      </w:r>
    </w:p>
    <w:bookmarkEnd w:id="2105"/>
    <w:bookmarkStart w:name="z2237" w:id="2106"/>
    <w:p>
      <w:pPr>
        <w:spacing w:after="0"/>
        <w:ind w:left="0"/>
        <w:jc w:val="both"/>
      </w:pPr>
      <w:r>
        <w:rPr>
          <w:rFonts w:ascii="Times New Roman"/>
          <w:b w:val="false"/>
          <w:i w:val="false"/>
          <w:color w:val="000000"/>
          <w:sz w:val="28"/>
        </w:rPr>
        <w:t>
      19. В графе 16 указывается сумма экономии бюджетных средств за отчетный период.</w:t>
      </w:r>
    </w:p>
    <w:bookmarkEnd w:id="2106"/>
    <w:bookmarkStart w:name="z2238" w:id="2107"/>
    <w:p>
      <w:pPr>
        <w:spacing w:after="0"/>
        <w:ind w:left="0"/>
        <w:jc w:val="both"/>
      </w:pPr>
      <w:r>
        <w:rPr>
          <w:rFonts w:ascii="Times New Roman"/>
          <w:b w:val="false"/>
          <w:i w:val="false"/>
          <w:color w:val="000000"/>
          <w:sz w:val="28"/>
        </w:rPr>
        <w:t>
      20. В графе 17 указывается сумма экономии по результатам государственных закупок.</w:t>
      </w:r>
    </w:p>
    <w:bookmarkEnd w:id="2107"/>
    <w:bookmarkStart w:name="z2239" w:id="2108"/>
    <w:p>
      <w:pPr>
        <w:spacing w:after="0"/>
        <w:ind w:left="0"/>
        <w:jc w:val="both"/>
      </w:pPr>
      <w:r>
        <w:rPr>
          <w:rFonts w:ascii="Times New Roman"/>
          <w:b w:val="false"/>
          <w:i w:val="false"/>
          <w:color w:val="000000"/>
          <w:sz w:val="28"/>
        </w:rPr>
        <w:t>
      21. В графе 18 указывается сумма экономии по фонду оплаты труда.</w:t>
      </w:r>
    </w:p>
    <w:bookmarkEnd w:id="2108"/>
    <w:bookmarkStart w:name="z2240" w:id="2109"/>
    <w:p>
      <w:pPr>
        <w:spacing w:after="0"/>
        <w:ind w:left="0"/>
        <w:jc w:val="both"/>
      </w:pPr>
      <w:r>
        <w:rPr>
          <w:rFonts w:ascii="Times New Roman"/>
          <w:b w:val="false"/>
          <w:i w:val="false"/>
          <w:color w:val="000000"/>
          <w:sz w:val="28"/>
        </w:rPr>
        <w:t>
      22. В графе 19 указывается сумма прочей экономии.</w:t>
      </w:r>
    </w:p>
    <w:bookmarkEnd w:id="2109"/>
    <w:bookmarkStart w:name="z2241" w:id="2110"/>
    <w:p>
      <w:pPr>
        <w:spacing w:after="0"/>
        <w:ind w:left="0"/>
        <w:jc w:val="both"/>
      </w:pPr>
      <w:r>
        <w:rPr>
          <w:rFonts w:ascii="Times New Roman"/>
          <w:b w:val="false"/>
          <w:i w:val="false"/>
          <w:color w:val="000000"/>
          <w:sz w:val="28"/>
        </w:rPr>
        <w:t>
      23. В графе 20 указывается сумма неосвоение за отчетный период.</w:t>
      </w:r>
    </w:p>
    <w:bookmarkEnd w:id="2110"/>
    <w:bookmarkStart w:name="z2242" w:id="2111"/>
    <w:p>
      <w:pPr>
        <w:spacing w:after="0"/>
        <w:ind w:left="0"/>
        <w:jc w:val="both"/>
      </w:pPr>
      <w:r>
        <w:rPr>
          <w:rFonts w:ascii="Times New Roman"/>
          <w:b w:val="false"/>
          <w:i w:val="false"/>
          <w:color w:val="000000"/>
          <w:sz w:val="28"/>
        </w:rPr>
        <w:t>
      24. В графе 21 указывается суммы неосвоения невыполненных договоров обязательств поставщиков товаров (работ, услуг).</w:t>
      </w:r>
    </w:p>
    <w:bookmarkEnd w:id="2111"/>
    <w:bookmarkStart w:name="z2243" w:id="2112"/>
    <w:p>
      <w:pPr>
        <w:spacing w:after="0"/>
        <w:ind w:left="0"/>
        <w:jc w:val="both"/>
      </w:pPr>
      <w:r>
        <w:rPr>
          <w:rFonts w:ascii="Times New Roman"/>
          <w:b w:val="false"/>
          <w:i w:val="false"/>
          <w:color w:val="000000"/>
          <w:sz w:val="28"/>
        </w:rPr>
        <w:t>
      25. В графе 22 указывается сумма неосвоение по государственным закупкам.</w:t>
      </w:r>
    </w:p>
    <w:bookmarkEnd w:id="2112"/>
    <w:bookmarkStart w:name="z2244" w:id="2113"/>
    <w:p>
      <w:pPr>
        <w:spacing w:after="0"/>
        <w:ind w:left="0"/>
        <w:jc w:val="both"/>
      </w:pPr>
      <w:r>
        <w:rPr>
          <w:rFonts w:ascii="Times New Roman"/>
          <w:b w:val="false"/>
          <w:i w:val="false"/>
          <w:color w:val="000000"/>
          <w:sz w:val="28"/>
        </w:rPr>
        <w:t>
      26. В графе 23 указывается сумма неосвоение управление бюджетной программой (подпрограммой) администратор бюджетных программ.</w:t>
      </w:r>
    </w:p>
    <w:bookmarkEnd w:id="2113"/>
    <w:bookmarkStart w:name="z2245" w:id="2114"/>
    <w:p>
      <w:pPr>
        <w:spacing w:after="0"/>
        <w:ind w:left="0"/>
        <w:jc w:val="both"/>
      </w:pPr>
      <w:r>
        <w:rPr>
          <w:rFonts w:ascii="Times New Roman"/>
          <w:b w:val="false"/>
          <w:i w:val="false"/>
          <w:color w:val="000000"/>
          <w:sz w:val="28"/>
        </w:rPr>
        <w:t>
      27. В графе 24 указывается сумма неосвоение прочих причины.</w:t>
      </w:r>
    </w:p>
    <w:bookmarkEnd w:id="2114"/>
    <w:bookmarkStart w:name="z2246" w:id="2115"/>
    <w:p>
      <w:pPr>
        <w:spacing w:after="0"/>
        <w:ind w:left="0"/>
        <w:jc w:val="both"/>
      </w:pPr>
      <w:r>
        <w:rPr>
          <w:rFonts w:ascii="Times New Roman"/>
          <w:b w:val="false"/>
          <w:i w:val="false"/>
          <w:color w:val="000000"/>
          <w:sz w:val="28"/>
        </w:rPr>
        <w:t>
      28. В графе 25 указывается причины неосвоения за отчетный период.</w:t>
      </w:r>
    </w:p>
    <w:bookmarkEnd w:id="2115"/>
    <w:bookmarkStart w:name="z2247" w:id="2116"/>
    <w:p>
      <w:pPr>
        <w:spacing w:after="0"/>
        <w:ind w:left="0"/>
        <w:jc w:val="both"/>
      </w:pPr>
      <w:r>
        <w:rPr>
          <w:rFonts w:ascii="Times New Roman"/>
          <w:b w:val="false"/>
          <w:i w:val="false"/>
          <w:color w:val="000000"/>
          <w:sz w:val="28"/>
        </w:rPr>
        <w:t>
      29. В графе 26 указывается причины ожидаемого неосвоения плана на год.</w:t>
      </w:r>
    </w:p>
    <w:bookmarkEnd w:id="2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250" w:id="2117"/>
    <w:p>
      <w:pPr>
        <w:spacing w:after="0"/>
        <w:ind w:left="0"/>
        <w:jc w:val="both"/>
      </w:pPr>
      <w:r>
        <w:rPr>
          <w:rFonts w:ascii="Times New Roman"/>
          <w:b w:val="false"/>
          <w:i w:val="false"/>
          <w:color w:val="000000"/>
          <w:sz w:val="28"/>
        </w:rPr>
        <w:t>
      Представляется: уполномоченному органу по исполнению бюджета (аппарату акима города районного значения, села, поселка, сельского округа)</w:t>
      </w:r>
    </w:p>
    <w:bookmarkEnd w:id="2117"/>
    <w:bookmarkStart w:name="z2251" w:id="211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2118"/>
    <w:bookmarkStart w:name="z2252" w:id="2119"/>
    <w:p>
      <w:pPr>
        <w:spacing w:after="0"/>
        <w:ind w:left="0"/>
        <w:jc w:val="both"/>
      </w:pPr>
      <w:r>
        <w:rPr>
          <w:rFonts w:ascii="Times New Roman"/>
          <w:b w:val="false"/>
          <w:i w:val="false"/>
          <w:color w:val="000000"/>
          <w:sz w:val="28"/>
        </w:rPr>
        <w:t>
      Наименование административной формы: Отчет о реализации паспорта бюджетных программ</w:t>
      </w:r>
    </w:p>
    <w:bookmarkEnd w:id="2119"/>
    <w:bookmarkStart w:name="z2253" w:id="2120"/>
    <w:p>
      <w:pPr>
        <w:spacing w:after="0"/>
        <w:ind w:left="0"/>
        <w:jc w:val="both"/>
      </w:pPr>
      <w:r>
        <w:rPr>
          <w:rFonts w:ascii="Times New Roman"/>
          <w:b w:val="false"/>
          <w:i w:val="false"/>
          <w:color w:val="000000"/>
          <w:sz w:val="28"/>
        </w:rPr>
        <w:t>
      Индекс формы: 4-РБП</w:t>
      </w:r>
    </w:p>
    <w:bookmarkEnd w:id="2120"/>
    <w:bookmarkStart w:name="z2254" w:id="2121"/>
    <w:p>
      <w:pPr>
        <w:spacing w:after="0"/>
        <w:ind w:left="0"/>
        <w:jc w:val="both"/>
      </w:pPr>
      <w:r>
        <w:rPr>
          <w:rFonts w:ascii="Times New Roman"/>
          <w:b w:val="false"/>
          <w:i w:val="false"/>
          <w:color w:val="000000"/>
          <w:sz w:val="28"/>
        </w:rPr>
        <w:t>
      Периодичность: ежегодно</w:t>
      </w:r>
    </w:p>
    <w:bookmarkEnd w:id="2121"/>
    <w:bookmarkStart w:name="z2255" w:id="2122"/>
    <w:p>
      <w:pPr>
        <w:spacing w:after="0"/>
        <w:ind w:left="0"/>
        <w:jc w:val="both"/>
      </w:pPr>
      <w:r>
        <w:rPr>
          <w:rFonts w:ascii="Times New Roman"/>
          <w:b w:val="false"/>
          <w:i w:val="false"/>
          <w:color w:val="000000"/>
          <w:sz w:val="28"/>
        </w:rPr>
        <w:t>
      Отчетный период: на _________ финансовый год</w:t>
      </w:r>
    </w:p>
    <w:bookmarkEnd w:id="2122"/>
    <w:bookmarkStart w:name="z2256" w:id="212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администраторы бюджетных программ</w:t>
      </w:r>
    </w:p>
    <w:bookmarkEnd w:id="2123"/>
    <w:bookmarkStart w:name="z2257" w:id="212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бюджетных программ области, района (города областного значения), города районного значения, села, поселка, сельского округа – до 1 февраля года, следующего за отчетным финансовым годом; для администраторов бюджетных программ города республиканского значения и столицы – до 21 января года, следующего за отчетным финансовым годом, для администраторов республиканских бюджетных программ – до 15 февраля года, следующего за отчетным финансовым годом</w:t>
      </w:r>
    </w:p>
    <w:bookmarkEnd w:id="2124"/>
    <w:bookmarkStart w:name="z2258" w:id="2125"/>
    <w:p>
      <w:pPr>
        <w:spacing w:after="0"/>
        <w:ind w:left="0"/>
        <w:jc w:val="both"/>
      </w:pPr>
      <w:r>
        <w:rPr>
          <w:rFonts w:ascii="Times New Roman"/>
          <w:b w:val="false"/>
          <w:i w:val="false"/>
          <w:color w:val="000000"/>
          <w:sz w:val="28"/>
        </w:rPr>
        <w:t xml:space="preserve">
      Бизнес-идентификационный номер: </w:t>
      </w:r>
    </w:p>
    <w:bookmarkEnd w:id="2125"/>
    <w:bookmarkStart w:name="z2259" w:id="2126"/>
    <w:p>
      <w:pPr>
        <w:spacing w:after="0"/>
        <w:ind w:left="0"/>
        <w:jc w:val="both"/>
      </w:pPr>
      <w:r>
        <w:rPr>
          <w:rFonts w:ascii="Times New Roman"/>
          <w:b w:val="false"/>
          <w:i w:val="false"/>
          <w:color w:val="000000"/>
          <w:sz w:val="28"/>
        </w:rPr>
        <w:t xml:space="preserve">
      </w:t>
      </w:r>
    </w:p>
    <w:bookmarkEnd w:id="2126"/>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0" w:id="2127"/>
    <w:p>
      <w:pPr>
        <w:spacing w:after="0"/>
        <w:ind w:left="0"/>
        <w:jc w:val="both"/>
      </w:pPr>
      <w:r>
        <w:rPr>
          <w:rFonts w:ascii="Times New Roman"/>
          <w:b w:val="false"/>
          <w:i w:val="false"/>
          <w:color w:val="000000"/>
          <w:sz w:val="28"/>
        </w:rPr>
        <w:t>
      Метод сбора: на бумажном носителе</w:t>
      </w:r>
    </w:p>
    <w:bookmarkEnd w:id="2127"/>
    <w:bookmarkStart w:name="z2261" w:id="2128"/>
    <w:p>
      <w:pPr>
        <w:spacing w:after="0"/>
        <w:ind w:left="0"/>
        <w:jc w:val="both"/>
      </w:pPr>
      <w:r>
        <w:rPr>
          <w:rFonts w:ascii="Times New Roman"/>
          <w:b w:val="false"/>
          <w:i w:val="false"/>
          <w:color w:val="000000"/>
          <w:sz w:val="28"/>
        </w:rPr>
        <w:t>
      Код и наименование администратора бюджетной программы: ____________________</w:t>
      </w:r>
    </w:p>
    <w:bookmarkEnd w:id="2128"/>
    <w:bookmarkStart w:name="z2262" w:id="2129"/>
    <w:p>
      <w:pPr>
        <w:spacing w:after="0"/>
        <w:ind w:left="0"/>
        <w:jc w:val="both"/>
      </w:pPr>
      <w:r>
        <w:rPr>
          <w:rFonts w:ascii="Times New Roman"/>
          <w:b w:val="false"/>
          <w:i w:val="false"/>
          <w:color w:val="000000"/>
          <w:sz w:val="28"/>
        </w:rPr>
        <w:t>
      Код и наименование бюджетной программы: __________________________________</w:t>
      </w:r>
    </w:p>
    <w:bookmarkEnd w:id="2129"/>
    <w:bookmarkStart w:name="z2263" w:id="2130"/>
    <w:p>
      <w:pPr>
        <w:spacing w:after="0"/>
        <w:ind w:left="0"/>
        <w:jc w:val="both"/>
      </w:pPr>
      <w:r>
        <w:rPr>
          <w:rFonts w:ascii="Times New Roman"/>
          <w:b w:val="false"/>
          <w:i w:val="false"/>
          <w:color w:val="000000"/>
          <w:sz w:val="28"/>
        </w:rPr>
        <w:t>
      Код и наименование функции (функций) государственного органа (в соответствии с реестром функций государственных органов): __________________________________</w:t>
      </w:r>
    </w:p>
    <w:bookmarkEnd w:id="2130"/>
    <w:bookmarkStart w:name="z2264" w:id="2131"/>
    <w:p>
      <w:pPr>
        <w:spacing w:after="0"/>
        <w:ind w:left="0"/>
        <w:jc w:val="both"/>
      </w:pPr>
      <w:r>
        <w:rPr>
          <w:rFonts w:ascii="Times New Roman"/>
          <w:b w:val="false"/>
          <w:i w:val="false"/>
          <w:color w:val="000000"/>
          <w:sz w:val="28"/>
        </w:rPr>
        <w:t>
      Код и наименование государственной услуги (в соответствии с реестром государственных услуг): ____________________________________________________</w:t>
      </w:r>
    </w:p>
    <w:bookmarkEnd w:id="2131"/>
    <w:bookmarkStart w:name="z2265" w:id="2132"/>
    <w:p>
      <w:pPr>
        <w:spacing w:after="0"/>
        <w:ind w:left="0"/>
        <w:jc w:val="both"/>
      </w:pPr>
      <w:r>
        <w:rPr>
          <w:rFonts w:ascii="Times New Roman"/>
          <w:b w:val="false"/>
          <w:i w:val="false"/>
          <w:color w:val="000000"/>
          <w:sz w:val="28"/>
        </w:rPr>
        <w:t>
      Описание (обоснование), в том числе текущий статус: ___________________________</w:t>
      </w:r>
    </w:p>
    <w:bookmarkEnd w:id="2132"/>
    <w:bookmarkStart w:name="z2266" w:id="2133"/>
    <w:p>
      <w:pPr>
        <w:spacing w:after="0"/>
        <w:ind w:left="0"/>
        <w:jc w:val="both"/>
      </w:pPr>
      <w:r>
        <w:rPr>
          <w:rFonts w:ascii="Times New Roman"/>
          <w:b w:val="false"/>
          <w:i w:val="false"/>
          <w:color w:val="000000"/>
          <w:sz w:val="28"/>
        </w:rPr>
        <w:t>
      __________________________________________________________________________</w:t>
      </w:r>
    </w:p>
    <w:bookmarkEnd w:id="2133"/>
    <w:bookmarkStart w:name="z2267" w:id="2134"/>
    <w:p>
      <w:pPr>
        <w:spacing w:after="0"/>
        <w:ind w:left="0"/>
        <w:jc w:val="both"/>
      </w:pPr>
      <w:r>
        <w:rPr>
          <w:rFonts w:ascii="Times New Roman"/>
          <w:b w:val="false"/>
          <w:i w:val="false"/>
          <w:color w:val="000000"/>
          <w:sz w:val="28"/>
        </w:rPr>
        <w:t>
      __________________________________________________________________________</w:t>
      </w:r>
    </w:p>
    <w:bookmarkEnd w:id="2134"/>
    <w:bookmarkStart w:name="z2268" w:id="2135"/>
    <w:p>
      <w:pPr>
        <w:spacing w:after="0"/>
        <w:ind w:left="0"/>
        <w:jc w:val="both"/>
      </w:pPr>
      <w:r>
        <w:rPr>
          <w:rFonts w:ascii="Times New Roman"/>
          <w:b w:val="false"/>
          <w:i w:val="false"/>
          <w:color w:val="000000"/>
          <w:sz w:val="28"/>
        </w:rPr>
        <w:t>
      __________________________________________________________________________</w:t>
      </w:r>
    </w:p>
    <w:bookmarkEnd w:id="2135"/>
    <w:bookmarkStart w:name="z2269" w:id="2136"/>
    <w:p>
      <w:pPr>
        <w:spacing w:after="0"/>
        <w:ind w:left="0"/>
        <w:jc w:val="both"/>
      </w:pPr>
      <w:r>
        <w:rPr>
          <w:rFonts w:ascii="Times New Roman"/>
          <w:b w:val="false"/>
          <w:i w:val="false"/>
          <w:color w:val="000000"/>
          <w:sz w:val="28"/>
        </w:rPr>
        <w:t>
      Вид бюджетной программы:</w:t>
      </w:r>
    </w:p>
    <w:bookmarkEnd w:id="2136"/>
    <w:bookmarkStart w:name="z2270" w:id="2137"/>
    <w:p>
      <w:pPr>
        <w:spacing w:after="0"/>
        <w:ind w:left="0"/>
        <w:jc w:val="both"/>
      </w:pPr>
      <w:r>
        <w:rPr>
          <w:rFonts w:ascii="Times New Roman"/>
          <w:b w:val="false"/>
          <w:i w:val="false"/>
          <w:color w:val="000000"/>
          <w:sz w:val="28"/>
        </w:rPr>
        <w:t>
      в зависимости от содержания _______________________________________________</w:t>
      </w:r>
    </w:p>
    <w:bookmarkEnd w:id="2137"/>
    <w:bookmarkStart w:name="z2271" w:id="2138"/>
    <w:p>
      <w:pPr>
        <w:spacing w:after="0"/>
        <w:ind w:left="0"/>
        <w:jc w:val="both"/>
      </w:pPr>
      <w:r>
        <w:rPr>
          <w:rFonts w:ascii="Times New Roman"/>
          <w:b w:val="false"/>
          <w:i w:val="false"/>
          <w:color w:val="000000"/>
          <w:sz w:val="28"/>
        </w:rPr>
        <w:t>
      в зависимости от уровня государственного управления _________________________</w:t>
      </w:r>
    </w:p>
    <w:bookmarkEnd w:id="2138"/>
    <w:bookmarkStart w:name="z2272" w:id="2139"/>
    <w:p>
      <w:pPr>
        <w:spacing w:after="0"/>
        <w:ind w:left="0"/>
        <w:jc w:val="both"/>
      </w:pPr>
      <w:r>
        <w:rPr>
          <w:rFonts w:ascii="Times New Roman"/>
          <w:b w:val="false"/>
          <w:i w:val="false"/>
          <w:color w:val="000000"/>
          <w:sz w:val="28"/>
        </w:rPr>
        <w:t>
      в зависимости от способа реализации ________________________________________</w:t>
      </w:r>
    </w:p>
    <w:bookmarkEnd w:id="2139"/>
    <w:bookmarkStart w:name="z2273" w:id="2140"/>
    <w:p>
      <w:pPr>
        <w:spacing w:after="0"/>
        <w:ind w:left="0"/>
        <w:jc w:val="both"/>
      </w:pPr>
      <w:r>
        <w:rPr>
          <w:rFonts w:ascii="Times New Roman"/>
          <w:b w:val="false"/>
          <w:i w:val="false"/>
          <w:color w:val="000000"/>
          <w:sz w:val="28"/>
        </w:rPr>
        <w:t>
      текущая или развития _____________________________________________________</w:t>
      </w:r>
    </w:p>
    <w:bookmarkEnd w:id="2140"/>
    <w:bookmarkStart w:name="z2274" w:id="2141"/>
    <w:p>
      <w:pPr>
        <w:spacing w:after="0"/>
        <w:ind w:left="0"/>
        <w:jc w:val="both"/>
      </w:pPr>
      <w:r>
        <w:rPr>
          <w:rFonts w:ascii="Times New Roman"/>
          <w:b w:val="false"/>
          <w:i w:val="false"/>
          <w:color w:val="000000"/>
          <w:sz w:val="28"/>
        </w:rPr>
        <w:t>
      Единица измерения: тысяч тенге</w:t>
      </w:r>
    </w:p>
    <w:bookmarkEnd w:id="2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4 – графа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(графа 4 / графа 3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5" w:id="2142"/>
    <w:p>
      <w:pPr>
        <w:spacing w:after="0"/>
        <w:ind w:left="0"/>
        <w:jc w:val="both"/>
      </w:pPr>
      <w:r>
        <w:rPr>
          <w:rFonts w:ascii="Times New Roman"/>
          <w:b w:val="false"/>
          <w:i w:val="false"/>
          <w:color w:val="000000"/>
          <w:sz w:val="28"/>
        </w:rPr>
        <w:t>
      Код и наименование бюджетной подпрограммы__________________________</w:t>
      </w:r>
    </w:p>
    <w:bookmarkEnd w:id="2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4 – графа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(графа 4 / графа 3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программы/ подпрограммы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подпрограмме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4 – графа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(графа 4 / графа 3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подпрограммы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подпрограмме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6" w:id="2143"/>
    <w:p>
      <w:pPr>
        <w:spacing w:after="0"/>
        <w:ind w:left="0"/>
        <w:jc w:val="both"/>
      </w:pPr>
      <w:r>
        <w:rPr>
          <w:rFonts w:ascii="Times New Roman"/>
          <w:b w:val="false"/>
          <w:i w:val="false"/>
          <w:color w:val="000000"/>
          <w:sz w:val="28"/>
        </w:rPr>
        <w:t>
      Код и наименование бюджетной подпрограммы__________________________</w:t>
      </w:r>
    </w:p>
    <w:bookmarkEnd w:id="2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4 – графа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(графа 4 / графа 3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программы/подпрограммы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подпрограмме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4 – графа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(графа 4 / графа 3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подпрограммы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подпрограмме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7" w:id="2144"/>
    <w:p>
      <w:pPr>
        <w:spacing w:after="0"/>
        <w:ind w:left="0"/>
        <w:jc w:val="both"/>
      </w:pPr>
      <w:r>
        <w:rPr>
          <w:rFonts w:ascii="Times New Roman"/>
          <w:b w:val="false"/>
          <w:i w:val="false"/>
          <w:color w:val="000000"/>
          <w:sz w:val="28"/>
        </w:rPr>
        <w:t>
      Наименование _________________ Адрес _______________________</w:t>
      </w:r>
    </w:p>
    <w:bookmarkEnd w:id="2144"/>
    <w:bookmarkStart w:name="z2278" w:id="2145"/>
    <w:p>
      <w:pPr>
        <w:spacing w:after="0"/>
        <w:ind w:left="0"/>
        <w:jc w:val="both"/>
      </w:pPr>
      <w:r>
        <w:rPr>
          <w:rFonts w:ascii="Times New Roman"/>
          <w:b w:val="false"/>
          <w:i w:val="false"/>
          <w:color w:val="000000"/>
          <w:sz w:val="28"/>
        </w:rPr>
        <w:t>
      ______________________________ _____________________________</w:t>
      </w:r>
    </w:p>
    <w:bookmarkEnd w:id="2145"/>
    <w:bookmarkStart w:name="z2279" w:id="2146"/>
    <w:p>
      <w:pPr>
        <w:spacing w:after="0"/>
        <w:ind w:left="0"/>
        <w:jc w:val="both"/>
      </w:pPr>
      <w:r>
        <w:rPr>
          <w:rFonts w:ascii="Times New Roman"/>
          <w:b w:val="false"/>
          <w:i w:val="false"/>
          <w:color w:val="000000"/>
          <w:sz w:val="28"/>
        </w:rPr>
        <w:t>
      Телефон ________________________________________________________</w:t>
      </w:r>
    </w:p>
    <w:bookmarkEnd w:id="2146"/>
    <w:bookmarkStart w:name="z2280" w:id="2147"/>
    <w:p>
      <w:pPr>
        <w:spacing w:after="0"/>
        <w:ind w:left="0"/>
        <w:jc w:val="both"/>
      </w:pPr>
      <w:r>
        <w:rPr>
          <w:rFonts w:ascii="Times New Roman"/>
          <w:b w:val="false"/>
          <w:i w:val="false"/>
          <w:color w:val="000000"/>
          <w:sz w:val="28"/>
        </w:rPr>
        <w:t>
      Адрес электронной почты __________________________________________</w:t>
      </w:r>
    </w:p>
    <w:bookmarkEnd w:id="2147"/>
    <w:bookmarkStart w:name="z2281" w:id="2148"/>
    <w:p>
      <w:pPr>
        <w:spacing w:after="0"/>
        <w:ind w:left="0"/>
        <w:jc w:val="both"/>
      </w:pPr>
      <w:r>
        <w:rPr>
          <w:rFonts w:ascii="Times New Roman"/>
          <w:b w:val="false"/>
          <w:i w:val="false"/>
          <w:color w:val="000000"/>
          <w:sz w:val="28"/>
        </w:rPr>
        <w:t>
      Исполнитель _____________________________________ ________________</w:t>
      </w:r>
    </w:p>
    <w:bookmarkEnd w:id="2148"/>
    <w:bookmarkStart w:name="z2282" w:id="2149"/>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2149"/>
    <w:bookmarkStart w:name="z2283" w:id="2150"/>
    <w:p>
      <w:pPr>
        <w:spacing w:after="0"/>
        <w:ind w:left="0"/>
        <w:jc w:val="both"/>
      </w:pPr>
      <w:r>
        <w:rPr>
          <w:rFonts w:ascii="Times New Roman"/>
          <w:b w:val="false"/>
          <w:i w:val="false"/>
          <w:color w:val="000000"/>
          <w:sz w:val="28"/>
        </w:rPr>
        <w:t>
      Руководитель администратора бюджетных программ или секретарь Маслихата</w:t>
      </w:r>
    </w:p>
    <w:bookmarkEnd w:id="2150"/>
    <w:bookmarkStart w:name="z2284" w:id="2151"/>
    <w:p>
      <w:pPr>
        <w:spacing w:after="0"/>
        <w:ind w:left="0"/>
        <w:jc w:val="both"/>
      </w:pPr>
      <w:r>
        <w:rPr>
          <w:rFonts w:ascii="Times New Roman"/>
          <w:b w:val="false"/>
          <w:i w:val="false"/>
          <w:color w:val="000000"/>
          <w:sz w:val="28"/>
        </w:rPr>
        <w:t>
      или председатель ревизионной комиссии</w:t>
      </w:r>
    </w:p>
    <w:bookmarkEnd w:id="2151"/>
    <w:bookmarkStart w:name="z2285" w:id="2152"/>
    <w:p>
      <w:pPr>
        <w:spacing w:after="0"/>
        <w:ind w:left="0"/>
        <w:jc w:val="both"/>
      </w:pPr>
      <w:r>
        <w:rPr>
          <w:rFonts w:ascii="Times New Roman"/>
          <w:b w:val="false"/>
          <w:i w:val="false"/>
          <w:color w:val="000000"/>
          <w:sz w:val="28"/>
        </w:rPr>
        <w:t>
      _________________________________________________ ________________</w:t>
      </w:r>
    </w:p>
    <w:bookmarkEnd w:id="2152"/>
    <w:bookmarkStart w:name="z2286" w:id="2153"/>
    <w:p>
      <w:pPr>
        <w:spacing w:after="0"/>
        <w:ind w:left="0"/>
        <w:jc w:val="both"/>
      </w:pPr>
      <w:r>
        <w:rPr>
          <w:rFonts w:ascii="Times New Roman"/>
          <w:b w:val="false"/>
          <w:i w:val="false"/>
          <w:color w:val="000000"/>
          <w:sz w:val="28"/>
        </w:rPr>
        <w:t>
      фамилия, имя и отчество (при его наличии) подпись</w:t>
      </w:r>
    </w:p>
    <w:bookmarkEnd w:id="2153"/>
    <w:bookmarkStart w:name="z2287" w:id="2154"/>
    <w:p>
      <w:pPr>
        <w:spacing w:after="0"/>
        <w:ind w:left="0"/>
        <w:jc w:val="both"/>
      </w:pPr>
      <w:r>
        <w:rPr>
          <w:rFonts w:ascii="Times New Roman"/>
          <w:b w:val="false"/>
          <w:i w:val="false"/>
          <w:color w:val="000000"/>
          <w:sz w:val="28"/>
        </w:rPr>
        <w:t>
      Главный бухгалтер _______________________________________ __________</w:t>
      </w:r>
    </w:p>
    <w:bookmarkEnd w:id="2154"/>
    <w:bookmarkStart w:name="z2288" w:id="2155"/>
    <w:p>
      <w:pPr>
        <w:spacing w:after="0"/>
        <w:ind w:left="0"/>
        <w:jc w:val="both"/>
      </w:pPr>
      <w:r>
        <w:rPr>
          <w:rFonts w:ascii="Times New Roman"/>
          <w:b w:val="false"/>
          <w:i w:val="false"/>
          <w:color w:val="000000"/>
          <w:sz w:val="28"/>
        </w:rPr>
        <w:t>
      фамилия, имя и отчество (при его наличии) подпись</w:t>
      </w:r>
    </w:p>
    <w:bookmarkEnd w:id="2155"/>
    <w:bookmarkStart w:name="z2289" w:id="2156"/>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2156"/>
    <w:bookmarkStart w:name="z2290" w:id="2157"/>
    <w:p>
      <w:pPr>
        <w:spacing w:after="0"/>
        <w:ind w:left="0"/>
        <w:jc w:val="both"/>
      </w:pPr>
      <w:r>
        <w:rPr>
          <w:rFonts w:ascii="Times New Roman"/>
          <w:b w:val="false"/>
          <w:i w:val="false"/>
          <w:color w:val="000000"/>
          <w:sz w:val="28"/>
        </w:rPr>
        <w:t>
      предпринимательства) _______________________________</w:t>
      </w:r>
    </w:p>
    <w:bookmarkEnd w:id="2157"/>
    <w:bookmarkStart w:name="z2291" w:id="2158"/>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 реализации бюджетных программ (подпрограмм)".</w:t>
      </w:r>
    </w:p>
    <w:bookmarkEnd w:id="2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реализации паспорта</w:t>
            </w:r>
            <w:r>
              <w:br/>
            </w:r>
            <w:r>
              <w:rPr>
                <w:rFonts w:ascii="Times New Roman"/>
                <w:b w:val="false"/>
                <w:i w:val="false"/>
                <w:color w:val="000000"/>
                <w:sz w:val="20"/>
              </w:rPr>
              <w:t>бюджетных программ"</w:t>
            </w:r>
          </w:p>
        </w:tc>
      </w:tr>
    </w:tbl>
    <w:bookmarkStart w:name="z2293" w:id="215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реализации бюджетных программ" (4-РБП, ежегодно)</w:t>
      </w:r>
    </w:p>
    <w:bookmarkEnd w:id="2159"/>
    <w:bookmarkStart w:name="z2294" w:id="2160"/>
    <w:p>
      <w:pPr>
        <w:spacing w:after="0"/>
        <w:ind w:left="0"/>
        <w:jc w:val="left"/>
      </w:pPr>
      <w:r>
        <w:rPr>
          <w:rFonts w:ascii="Times New Roman"/>
          <w:b/>
          <w:i w:val="false"/>
          <w:color w:val="000000"/>
        </w:rPr>
        <w:t xml:space="preserve"> Глава 1. Общие положения</w:t>
      </w:r>
    </w:p>
    <w:bookmarkEnd w:id="2160"/>
    <w:bookmarkStart w:name="z2295" w:id="216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реализации бюджетных программ" (далее-Форма).</w:t>
      </w:r>
    </w:p>
    <w:bookmarkEnd w:id="2161"/>
    <w:bookmarkStart w:name="z2296" w:id="2162"/>
    <w:p>
      <w:pPr>
        <w:spacing w:after="0"/>
        <w:ind w:left="0"/>
        <w:jc w:val="both"/>
      </w:pPr>
      <w:r>
        <w:rPr>
          <w:rFonts w:ascii="Times New Roman"/>
          <w:b w:val="false"/>
          <w:i w:val="false"/>
          <w:color w:val="000000"/>
          <w:sz w:val="28"/>
        </w:rPr>
        <w:t>
      2. Форма подписывается руководителем администратора бюджетных программ или секретарем Маслихата или председателем ревизионной комиссии, с указанием его фамилии и инициалов.</w:t>
      </w:r>
    </w:p>
    <w:bookmarkEnd w:id="2162"/>
    <w:bookmarkStart w:name="z2297" w:id="2163"/>
    <w:p>
      <w:pPr>
        <w:spacing w:after="0"/>
        <w:ind w:left="0"/>
        <w:jc w:val="both"/>
      </w:pPr>
      <w:r>
        <w:rPr>
          <w:rFonts w:ascii="Times New Roman"/>
          <w:b w:val="false"/>
          <w:i w:val="false"/>
          <w:color w:val="000000"/>
          <w:sz w:val="28"/>
        </w:rPr>
        <w:t>
      3. Форма заполняется на казахском и русском языках.</w:t>
      </w:r>
    </w:p>
    <w:bookmarkEnd w:id="2163"/>
    <w:bookmarkStart w:name="z2298" w:id="2164"/>
    <w:p>
      <w:pPr>
        <w:spacing w:after="0"/>
        <w:ind w:left="0"/>
        <w:jc w:val="left"/>
      </w:pPr>
      <w:r>
        <w:rPr>
          <w:rFonts w:ascii="Times New Roman"/>
          <w:b/>
          <w:i w:val="false"/>
          <w:color w:val="000000"/>
        </w:rPr>
        <w:t xml:space="preserve"> Глава 2. Пояснение по заполнению Формы</w:t>
      </w:r>
    </w:p>
    <w:bookmarkEnd w:id="2164"/>
    <w:bookmarkStart w:name="z2299" w:id="2165"/>
    <w:p>
      <w:pPr>
        <w:spacing w:after="0"/>
        <w:ind w:left="0"/>
        <w:jc w:val="both"/>
      </w:pPr>
      <w:r>
        <w:rPr>
          <w:rFonts w:ascii="Times New Roman"/>
          <w:b w:val="false"/>
          <w:i w:val="false"/>
          <w:color w:val="000000"/>
          <w:sz w:val="28"/>
        </w:rPr>
        <w:t>
      4. В строке "код и наименование администратора бюджетной программы" указываются полное наименование администратора бюджетной программы и его код в соответствии с единой бюджетной классификацией.</w:t>
      </w:r>
    </w:p>
    <w:bookmarkEnd w:id="2165"/>
    <w:bookmarkStart w:name="z2300" w:id="2166"/>
    <w:p>
      <w:pPr>
        <w:spacing w:after="0"/>
        <w:ind w:left="0"/>
        <w:jc w:val="both"/>
      </w:pPr>
      <w:r>
        <w:rPr>
          <w:rFonts w:ascii="Times New Roman"/>
          <w:b w:val="false"/>
          <w:i w:val="false"/>
          <w:color w:val="000000"/>
          <w:sz w:val="28"/>
        </w:rPr>
        <w:t>
      5. В строке "код и наименование бюджетной программы" указываются код и наименование бюджетной программы в соответствии с единой бюджетной классификацией.</w:t>
      </w:r>
    </w:p>
    <w:bookmarkEnd w:id="2166"/>
    <w:bookmarkStart w:name="z2301" w:id="2167"/>
    <w:p>
      <w:pPr>
        <w:spacing w:after="0"/>
        <w:ind w:left="0"/>
        <w:jc w:val="both"/>
      </w:pPr>
      <w:r>
        <w:rPr>
          <w:rFonts w:ascii="Times New Roman"/>
          <w:b w:val="false"/>
          <w:i w:val="false"/>
          <w:color w:val="000000"/>
          <w:sz w:val="28"/>
        </w:rPr>
        <w:t>
      6. В строке "код и наименование функции (функций) государственного органа (в соответствии с реестром функций государственных органов)" указываются код и наименование функции (функций) государственного органа, установленных в соответствии с законами Республики Казахстан, а также на основании реестра функций государственных органов, формируемого в соответствии с законодательством Республики Казахстан об административных процедурах.</w:t>
      </w:r>
    </w:p>
    <w:bookmarkEnd w:id="2167"/>
    <w:bookmarkStart w:name="z2302" w:id="2168"/>
    <w:p>
      <w:pPr>
        <w:spacing w:after="0"/>
        <w:ind w:left="0"/>
        <w:jc w:val="both"/>
      </w:pPr>
      <w:r>
        <w:rPr>
          <w:rFonts w:ascii="Times New Roman"/>
          <w:b w:val="false"/>
          <w:i w:val="false"/>
          <w:color w:val="000000"/>
          <w:sz w:val="28"/>
        </w:rPr>
        <w:t>
      7. В строке "код и наименование государственной услуги (в соответствии с реестром государственных услуг)" указываются код и наименование государственной услуги на основании реестра государственных услуг, формируемого в соответствии с законодательством Республики Казахстан в сфере оказания государственных услуг.</w:t>
      </w:r>
    </w:p>
    <w:bookmarkEnd w:id="2168"/>
    <w:bookmarkStart w:name="z2303" w:id="2169"/>
    <w:p>
      <w:pPr>
        <w:spacing w:after="0"/>
        <w:ind w:left="0"/>
        <w:jc w:val="both"/>
      </w:pPr>
      <w:r>
        <w:rPr>
          <w:rFonts w:ascii="Times New Roman"/>
          <w:b w:val="false"/>
          <w:i w:val="false"/>
          <w:color w:val="000000"/>
          <w:sz w:val="28"/>
        </w:rPr>
        <w:t>
      8. В строке "Описание (обоснование), в том числе текущий статус" раскрывается взаимоувязка планируемых бюджетных средств с целями, целевыми индикаторами, определенными в плане развития государственного органа или соответствующем плане развития области, города республиканского значения, столицы, либо с полномочиями, определенными в положении о государственном органе. Описание (обоснование) бюджетной программы указывается цель бюджетной программы, причины несоответствия целевых индикаторов и конечных результатов.</w:t>
      </w:r>
    </w:p>
    <w:bookmarkEnd w:id="2169"/>
    <w:bookmarkStart w:name="z2304" w:id="2170"/>
    <w:p>
      <w:pPr>
        <w:spacing w:after="0"/>
        <w:ind w:left="0"/>
        <w:jc w:val="both"/>
      </w:pPr>
      <w:r>
        <w:rPr>
          <w:rFonts w:ascii="Times New Roman"/>
          <w:b w:val="false"/>
          <w:i w:val="false"/>
          <w:color w:val="000000"/>
          <w:sz w:val="28"/>
        </w:rPr>
        <w:t>
      9. В строке "Вид бюджетной программы" по строке "в зависимости от содержания" указывается направление бюджетной программы в соответствии с пунктом 1 статьи 14 Бюджетного кодекса, по строке "в зависимости от уровня государственного управления" указывается вид бюджетной программы в зависимости от уровня управления, по строке "в зависимости от способа реализации" указывается индивидуальная бюджетная программа либо распределяемая, по строке "текущая/развитие" указывается текущая бюджетная программа либо бюджетная программа развития.</w:t>
      </w:r>
    </w:p>
    <w:bookmarkEnd w:id="2170"/>
    <w:bookmarkStart w:name="z2305" w:id="2171"/>
    <w:p>
      <w:pPr>
        <w:spacing w:after="0"/>
        <w:ind w:left="0"/>
        <w:jc w:val="both"/>
      </w:pPr>
      <w:r>
        <w:rPr>
          <w:rFonts w:ascii="Times New Roman"/>
          <w:b w:val="false"/>
          <w:i w:val="false"/>
          <w:color w:val="000000"/>
          <w:sz w:val="28"/>
        </w:rPr>
        <w:t>
      10. В строке "Итого расходы по бюджетной программе" указываются итоговая сумма расходов по бюджетной программе в тысячах тенге, запланированная и фактическая за отчетный финансовый год.</w:t>
      </w:r>
    </w:p>
    <w:bookmarkEnd w:id="2171"/>
    <w:bookmarkStart w:name="z2306" w:id="2172"/>
    <w:p>
      <w:pPr>
        <w:spacing w:after="0"/>
        <w:ind w:left="0"/>
        <w:jc w:val="both"/>
      </w:pPr>
      <w:r>
        <w:rPr>
          <w:rFonts w:ascii="Times New Roman"/>
          <w:b w:val="false"/>
          <w:i w:val="false"/>
          <w:color w:val="000000"/>
          <w:sz w:val="28"/>
        </w:rPr>
        <w:t xml:space="preserve">
      11. В строке "Конечные результаты бюджетной программы" указываются показатели паспорта бюджетной программы, результат целевого индикатора документов плана развития государственного органа или плана развития области, города республиканского значения, столицы или реализации функций, полномочий и компетенций, определенных законодательными актами Республики Казахстан, направлений деятельности исходя из объема планируемых бюджетных средств, которые должны быть достигнуты по итогам реализации мероприятий бюджетной программы. Плановые показатели заполняются в соответствии с паспортом бюджетной программы. </w:t>
      </w:r>
    </w:p>
    <w:bookmarkEnd w:id="2172"/>
    <w:bookmarkStart w:name="z2307" w:id="2173"/>
    <w:p>
      <w:pPr>
        <w:spacing w:after="0"/>
        <w:ind w:left="0"/>
        <w:jc w:val="both"/>
      </w:pPr>
      <w:r>
        <w:rPr>
          <w:rFonts w:ascii="Times New Roman"/>
          <w:b w:val="false"/>
          <w:i w:val="false"/>
          <w:color w:val="000000"/>
          <w:sz w:val="28"/>
        </w:rPr>
        <w:t>
      12. В строке "Код и наименование бюджетной подпрограммы" указываются код и наименование бюджетной подпрограммы в соответствии с единой бюджетной классификацией. В случае отсутствия в бюджетной программе подпрограмм данная строка в бюджетной программе не отражается.</w:t>
      </w:r>
    </w:p>
    <w:bookmarkEnd w:id="2173"/>
    <w:bookmarkStart w:name="z2308" w:id="2174"/>
    <w:p>
      <w:pPr>
        <w:spacing w:after="0"/>
        <w:ind w:left="0"/>
        <w:jc w:val="both"/>
      </w:pPr>
      <w:r>
        <w:rPr>
          <w:rFonts w:ascii="Times New Roman"/>
          <w:b w:val="false"/>
          <w:i w:val="false"/>
          <w:color w:val="000000"/>
          <w:sz w:val="28"/>
        </w:rPr>
        <w:t>
      13. В таблице "Показатели мероприятия" указываются результаты мероприятия за отчетный финансовый год. Плановые показатели заполняются в соответствии с паспортом бюджетной программы.</w:t>
      </w:r>
    </w:p>
    <w:bookmarkEnd w:id="2174"/>
    <w:bookmarkStart w:name="z2309" w:id="2175"/>
    <w:p>
      <w:pPr>
        <w:spacing w:after="0"/>
        <w:ind w:left="0"/>
        <w:jc w:val="both"/>
      </w:pPr>
      <w:r>
        <w:rPr>
          <w:rFonts w:ascii="Times New Roman"/>
          <w:b w:val="false"/>
          <w:i w:val="false"/>
          <w:color w:val="000000"/>
          <w:sz w:val="28"/>
        </w:rPr>
        <w:t>
      В случае наличия в бюджетной программе подпрограмм данная таблица заполняется по каждой подпрограмме в соответствии с паспортом бюджетной программы.</w:t>
      </w:r>
    </w:p>
    <w:bookmarkEnd w:id="2175"/>
    <w:bookmarkStart w:name="z2310" w:id="2176"/>
    <w:p>
      <w:pPr>
        <w:spacing w:after="0"/>
        <w:ind w:left="0"/>
        <w:jc w:val="both"/>
      </w:pPr>
      <w:r>
        <w:rPr>
          <w:rFonts w:ascii="Times New Roman"/>
          <w:b w:val="false"/>
          <w:i w:val="false"/>
          <w:color w:val="000000"/>
          <w:sz w:val="28"/>
        </w:rPr>
        <w:t>
      14. В строке "Итого расходы по бюджетной подпрограмме" указываются итоговая сумма расходов по бюджетной подпрограмме в тысячах тенге, запланированная и фактическая за отчетный финансовый год.</w:t>
      </w:r>
    </w:p>
    <w:bookmarkEnd w:id="2176"/>
    <w:bookmarkStart w:name="z2311" w:id="2177"/>
    <w:p>
      <w:pPr>
        <w:spacing w:after="0"/>
        <w:ind w:left="0"/>
        <w:jc w:val="both"/>
      </w:pPr>
      <w:r>
        <w:rPr>
          <w:rFonts w:ascii="Times New Roman"/>
          <w:b w:val="false"/>
          <w:i w:val="false"/>
          <w:color w:val="000000"/>
          <w:sz w:val="28"/>
        </w:rPr>
        <w:t>
      При необходимости расходы по бюджетной подпрограмме могут указываться в разрезе направлений в соответствии с паспортом бюджетной программы.</w:t>
      </w:r>
    </w:p>
    <w:bookmarkEnd w:id="2177"/>
    <w:bookmarkStart w:name="z2312" w:id="2178"/>
    <w:p>
      <w:pPr>
        <w:spacing w:after="0"/>
        <w:ind w:left="0"/>
        <w:jc w:val="both"/>
      </w:pPr>
      <w:r>
        <w:rPr>
          <w:rFonts w:ascii="Times New Roman"/>
          <w:b w:val="false"/>
          <w:i w:val="false"/>
          <w:color w:val="000000"/>
          <w:sz w:val="28"/>
        </w:rPr>
        <w:t>
      15. Представляемая одновременно к форме пояснительная записка содержит:</w:t>
      </w:r>
    </w:p>
    <w:bookmarkEnd w:id="2178"/>
    <w:bookmarkStart w:name="z2313" w:id="2179"/>
    <w:p>
      <w:pPr>
        <w:spacing w:after="0"/>
        <w:ind w:left="0"/>
        <w:jc w:val="both"/>
      </w:pPr>
      <w:r>
        <w:rPr>
          <w:rFonts w:ascii="Times New Roman"/>
          <w:b w:val="false"/>
          <w:i w:val="false"/>
          <w:color w:val="000000"/>
          <w:sz w:val="28"/>
        </w:rPr>
        <w:t>
      1) наименование бюджетной программы;</w:t>
      </w:r>
    </w:p>
    <w:bookmarkEnd w:id="2179"/>
    <w:bookmarkStart w:name="z2314" w:id="2180"/>
    <w:p>
      <w:pPr>
        <w:spacing w:after="0"/>
        <w:ind w:left="0"/>
        <w:jc w:val="both"/>
      </w:pPr>
      <w:r>
        <w:rPr>
          <w:rFonts w:ascii="Times New Roman"/>
          <w:b w:val="false"/>
          <w:i w:val="false"/>
          <w:color w:val="000000"/>
          <w:sz w:val="28"/>
        </w:rPr>
        <w:t>
      2) показатели результатов, предусмотренных паспортом бюджетной программы:</w:t>
      </w:r>
    </w:p>
    <w:bookmarkEnd w:id="2180"/>
    <w:bookmarkStart w:name="z2315" w:id="2181"/>
    <w:p>
      <w:pPr>
        <w:spacing w:after="0"/>
        <w:ind w:left="0"/>
        <w:jc w:val="both"/>
      </w:pPr>
      <w:r>
        <w:rPr>
          <w:rFonts w:ascii="Times New Roman"/>
          <w:b w:val="false"/>
          <w:i w:val="false"/>
          <w:color w:val="000000"/>
          <w:sz w:val="28"/>
        </w:rPr>
        <w:t>
      анализ достижения показателей результатов, предусмотренных паспортом бюджетной программы с описанием, достигнутых показателей конечного результата, а также не достигнутых или перевыполненных показателей, с указанием причин не достижения или перевыполнения результата;</w:t>
      </w:r>
    </w:p>
    <w:bookmarkEnd w:id="2181"/>
    <w:bookmarkStart w:name="z2316" w:id="2182"/>
    <w:p>
      <w:pPr>
        <w:spacing w:after="0"/>
        <w:ind w:left="0"/>
        <w:jc w:val="both"/>
      </w:pPr>
      <w:r>
        <w:rPr>
          <w:rFonts w:ascii="Times New Roman"/>
          <w:b w:val="false"/>
          <w:i w:val="false"/>
          <w:color w:val="000000"/>
          <w:sz w:val="28"/>
        </w:rPr>
        <w:t>
      анализ достижения показателей результатов, предусмотренных паспортом бюджетной программы в соотношении к проценту освоения бюджетных средств по бюджетной программе, в случае расхождения результатов и процента освоения бюджетных средств объяснить причины и сделать соответствующие выводы;</w:t>
      </w:r>
    </w:p>
    <w:bookmarkEnd w:id="2182"/>
    <w:bookmarkStart w:name="z2317" w:id="2183"/>
    <w:p>
      <w:pPr>
        <w:spacing w:after="0"/>
        <w:ind w:left="0"/>
        <w:jc w:val="both"/>
      </w:pPr>
      <w:r>
        <w:rPr>
          <w:rFonts w:ascii="Times New Roman"/>
          <w:b w:val="false"/>
          <w:i w:val="false"/>
          <w:color w:val="000000"/>
          <w:sz w:val="28"/>
        </w:rPr>
        <w:t>
      в случае наличия привести информацию о неэффективном управлении бюджетной программой.</w:t>
      </w:r>
    </w:p>
    <w:bookmarkEnd w:id="2183"/>
    <w:bookmarkStart w:name="z2318" w:id="2184"/>
    <w:p>
      <w:pPr>
        <w:spacing w:after="0"/>
        <w:ind w:left="0"/>
        <w:jc w:val="both"/>
      </w:pPr>
      <w:r>
        <w:rPr>
          <w:rFonts w:ascii="Times New Roman"/>
          <w:b w:val="false"/>
          <w:i w:val="false"/>
          <w:color w:val="000000"/>
          <w:sz w:val="28"/>
        </w:rPr>
        <w:t>
      Администраторами республиканских бюджетных программ дополнительно предоставляется информация о влиянии выполненных мероприятий в рамках бюджетной программы на развитие отрасли, региона, страны, социально-экономическую сферу, уровень жизни населения, с учетом динамики изменения по сравнению с прошлым годом, в частности:</w:t>
      </w:r>
    </w:p>
    <w:bookmarkEnd w:id="2184"/>
    <w:bookmarkStart w:name="z2319" w:id="2185"/>
    <w:p>
      <w:pPr>
        <w:spacing w:after="0"/>
        <w:ind w:left="0"/>
        <w:jc w:val="both"/>
      </w:pPr>
      <w:r>
        <w:rPr>
          <w:rFonts w:ascii="Times New Roman"/>
          <w:b w:val="false"/>
          <w:i w:val="false"/>
          <w:color w:val="000000"/>
          <w:sz w:val="28"/>
        </w:rPr>
        <w:t>
      по бюджетным программам, направленным на предоставление субсидий:</w:t>
      </w:r>
    </w:p>
    <w:bookmarkEnd w:id="2185"/>
    <w:bookmarkStart w:name="z2320" w:id="2186"/>
    <w:p>
      <w:pPr>
        <w:spacing w:after="0"/>
        <w:ind w:left="0"/>
        <w:jc w:val="both"/>
      </w:pPr>
      <w:r>
        <w:rPr>
          <w:rFonts w:ascii="Times New Roman"/>
          <w:b w:val="false"/>
          <w:i w:val="false"/>
          <w:color w:val="000000"/>
          <w:sz w:val="28"/>
        </w:rPr>
        <w:t>
      общая сумма уплаченных налогов в разрезе предприятий, получивших субсидии в отчетном году;</w:t>
      </w:r>
    </w:p>
    <w:bookmarkEnd w:id="2186"/>
    <w:bookmarkStart w:name="z2321" w:id="2187"/>
    <w:p>
      <w:pPr>
        <w:spacing w:after="0"/>
        <w:ind w:left="0"/>
        <w:jc w:val="both"/>
      </w:pPr>
      <w:r>
        <w:rPr>
          <w:rFonts w:ascii="Times New Roman"/>
          <w:b w:val="false"/>
          <w:i w:val="false"/>
          <w:color w:val="000000"/>
          <w:sz w:val="28"/>
        </w:rPr>
        <w:t>
      количество созданных рабочих мест, в том числе постоянных;</w:t>
      </w:r>
    </w:p>
    <w:bookmarkEnd w:id="2187"/>
    <w:bookmarkStart w:name="z2322" w:id="2188"/>
    <w:p>
      <w:pPr>
        <w:spacing w:after="0"/>
        <w:ind w:left="0"/>
        <w:jc w:val="both"/>
      </w:pPr>
      <w:r>
        <w:rPr>
          <w:rFonts w:ascii="Times New Roman"/>
          <w:b w:val="false"/>
          <w:i w:val="false"/>
          <w:color w:val="000000"/>
          <w:sz w:val="28"/>
        </w:rPr>
        <w:t>
      количество предприятий, прошедших процедуру оздоровления;</w:t>
      </w:r>
    </w:p>
    <w:bookmarkEnd w:id="2188"/>
    <w:bookmarkStart w:name="z2323" w:id="2189"/>
    <w:p>
      <w:pPr>
        <w:spacing w:after="0"/>
        <w:ind w:left="0"/>
        <w:jc w:val="both"/>
      </w:pPr>
      <w:r>
        <w:rPr>
          <w:rFonts w:ascii="Times New Roman"/>
          <w:b w:val="false"/>
          <w:i w:val="false"/>
          <w:color w:val="000000"/>
          <w:sz w:val="28"/>
        </w:rPr>
        <w:t>
      количество предприятий, улучшивших свои финансово-экономические показатели;</w:t>
      </w:r>
    </w:p>
    <w:bookmarkEnd w:id="2189"/>
    <w:bookmarkStart w:name="z2324" w:id="2190"/>
    <w:p>
      <w:pPr>
        <w:spacing w:after="0"/>
        <w:ind w:left="0"/>
        <w:jc w:val="both"/>
      </w:pPr>
      <w:r>
        <w:rPr>
          <w:rFonts w:ascii="Times New Roman"/>
          <w:b w:val="false"/>
          <w:i w:val="false"/>
          <w:color w:val="000000"/>
          <w:sz w:val="28"/>
        </w:rPr>
        <w:t>
      количество населения, охваченного субсидируемыми услугами;</w:t>
      </w:r>
    </w:p>
    <w:bookmarkEnd w:id="2190"/>
    <w:bookmarkStart w:name="z2325" w:id="2191"/>
    <w:p>
      <w:pPr>
        <w:spacing w:after="0"/>
        <w:ind w:left="0"/>
        <w:jc w:val="both"/>
      </w:pPr>
      <w:r>
        <w:rPr>
          <w:rFonts w:ascii="Times New Roman"/>
          <w:b w:val="false"/>
          <w:i w:val="false"/>
          <w:color w:val="000000"/>
          <w:sz w:val="28"/>
        </w:rPr>
        <w:t>
      объем произведенной продукции, охваченный субсидированием (рост или уменьшение по сравнению с предыдущим годом);</w:t>
      </w:r>
    </w:p>
    <w:bookmarkEnd w:id="2191"/>
    <w:bookmarkStart w:name="z2326" w:id="2192"/>
    <w:p>
      <w:pPr>
        <w:spacing w:after="0"/>
        <w:ind w:left="0"/>
        <w:jc w:val="both"/>
      </w:pPr>
      <w:r>
        <w:rPr>
          <w:rFonts w:ascii="Times New Roman"/>
          <w:b w:val="false"/>
          <w:i w:val="false"/>
          <w:color w:val="000000"/>
          <w:sz w:val="28"/>
        </w:rPr>
        <w:t>
      по бюджетным программам, направленным на развитие прикладной и фундаментальной науки:</w:t>
      </w:r>
    </w:p>
    <w:bookmarkEnd w:id="2192"/>
    <w:bookmarkStart w:name="z2327" w:id="2193"/>
    <w:p>
      <w:pPr>
        <w:spacing w:after="0"/>
        <w:ind w:left="0"/>
        <w:jc w:val="both"/>
      </w:pPr>
      <w:r>
        <w:rPr>
          <w:rFonts w:ascii="Times New Roman"/>
          <w:b w:val="false"/>
          <w:i w:val="false"/>
          <w:color w:val="000000"/>
          <w:sz w:val="28"/>
        </w:rPr>
        <w:t>
      коммерциализация научных разработок (практическая реализация результатов научных исследований, связь с промышленностью);</w:t>
      </w:r>
    </w:p>
    <w:bookmarkEnd w:id="2193"/>
    <w:bookmarkStart w:name="z2328" w:id="2194"/>
    <w:p>
      <w:pPr>
        <w:spacing w:after="0"/>
        <w:ind w:left="0"/>
        <w:jc w:val="both"/>
      </w:pPr>
      <w:r>
        <w:rPr>
          <w:rFonts w:ascii="Times New Roman"/>
          <w:b w:val="false"/>
          <w:i w:val="false"/>
          <w:color w:val="000000"/>
          <w:sz w:val="28"/>
        </w:rPr>
        <w:t>
      уровень научных результатов по сравнению с другими развитыми странами (по публикациям в рейтинговых научных журналах);</w:t>
      </w:r>
    </w:p>
    <w:bookmarkEnd w:id="2194"/>
    <w:bookmarkStart w:name="z2329" w:id="2195"/>
    <w:p>
      <w:pPr>
        <w:spacing w:after="0"/>
        <w:ind w:left="0"/>
        <w:jc w:val="both"/>
      </w:pPr>
      <w:r>
        <w:rPr>
          <w:rFonts w:ascii="Times New Roman"/>
          <w:b w:val="false"/>
          <w:i w:val="false"/>
          <w:color w:val="000000"/>
          <w:sz w:val="28"/>
        </w:rPr>
        <w:t>
      синхронизация науки с инновационным развитием экономики через активное участие вузов и научно-исследовательских институтов;</w:t>
      </w:r>
    </w:p>
    <w:bookmarkEnd w:id="2195"/>
    <w:bookmarkStart w:name="z2330" w:id="2196"/>
    <w:p>
      <w:pPr>
        <w:spacing w:after="0"/>
        <w:ind w:left="0"/>
        <w:jc w:val="both"/>
      </w:pPr>
      <w:r>
        <w:rPr>
          <w:rFonts w:ascii="Times New Roman"/>
          <w:b w:val="false"/>
          <w:i w:val="false"/>
          <w:color w:val="000000"/>
          <w:sz w:val="28"/>
        </w:rPr>
        <w:t>
      эффективность приобретенного оборудования, в рамках оснащения лабораторий;</w:t>
      </w:r>
    </w:p>
    <w:bookmarkEnd w:id="2196"/>
    <w:bookmarkStart w:name="z2331" w:id="2197"/>
    <w:p>
      <w:pPr>
        <w:spacing w:after="0"/>
        <w:ind w:left="0"/>
        <w:jc w:val="both"/>
      </w:pPr>
      <w:r>
        <w:rPr>
          <w:rFonts w:ascii="Times New Roman"/>
          <w:b w:val="false"/>
          <w:i w:val="false"/>
          <w:color w:val="000000"/>
          <w:sz w:val="28"/>
        </w:rPr>
        <w:t>
      по бюджетным программам, направленным на реализацию бюджетных инвестиционных проектов:</w:t>
      </w:r>
    </w:p>
    <w:bookmarkEnd w:id="2197"/>
    <w:bookmarkStart w:name="z2332" w:id="2198"/>
    <w:p>
      <w:pPr>
        <w:spacing w:after="0"/>
        <w:ind w:left="0"/>
        <w:jc w:val="both"/>
      </w:pPr>
      <w:r>
        <w:rPr>
          <w:rFonts w:ascii="Times New Roman"/>
          <w:b w:val="false"/>
          <w:i w:val="false"/>
          <w:color w:val="000000"/>
          <w:sz w:val="28"/>
        </w:rPr>
        <w:t>
      количество реализованных бюджетных инвестиционных проектов, из них объектов, введенных в эксплуатацию в отчетном году;</w:t>
      </w:r>
    </w:p>
    <w:bookmarkEnd w:id="2198"/>
    <w:bookmarkStart w:name="z2333" w:id="2199"/>
    <w:p>
      <w:pPr>
        <w:spacing w:after="0"/>
        <w:ind w:left="0"/>
        <w:jc w:val="both"/>
      </w:pPr>
      <w:r>
        <w:rPr>
          <w:rFonts w:ascii="Times New Roman"/>
          <w:b w:val="false"/>
          <w:i w:val="false"/>
          <w:color w:val="000000"/>
          <w:sz w:val="28"/>
        </w:rPr>
        <w:t>
      количество созданных рабочих мест (во время реализации бюджетных инвестиционных проектов и (или) после ввода объекта в эксплуатацию);</w:t>
      </w:r>
    </w:p>
    <w:bookmarkEnd w:id="2199"/>
    <w:bookmarkStart w:name="z2334" w:id="2200"/>
    <w:p>
      <w:pPr>
        <w:spacing w:after="0"/>
        <w:ind w:left="0"/>
        <w:jc w:val="both"/>
      </w:pPr>
      <w:r>
        <w:rPr>
          <w:rFonts w:ascii="Times New Roman"/>
          <w:b w:val="false"/>
          <w:i w:val="false"/>
          <w:color w:val="000000"/>
          <w:sz w:val="28"/>
        </w:rPr>
        <w:t>
      влияние реализуемого в отчетном периоде бюджетных инвестиционных проектов на основные социально-экономические показатели отрасли, региона, страны, с указанием основных выгодополучателей от реализации бюджетных инвестиционных проектов;</w:t>
      </w:r>
    </w:p>
    <w:bookmarkEnd w:id="2200"/>
    <w:bookmarkStart w:name="z2335" w:id="2201"/>
    <w:p>
      <w:pPr>
        <w:spacing w:after="0"/>
        <w:ind w:left="0"/>
        <w:jc w:val="both"/>
      </w:pPr>
      <w:r>
        <w:rPr>
          <w:rFonts w:ascii="Times New Roman"/>
          <w:b w:val="false"/>
          <w:i w:val="false"/>
          <w:color w:val="000000"/>
          <w:sz w:val="28"/>
        </w:rPr>
        <w:t>
      достижение конечных результатов в разрезе инвестиционных проектов в течение трех лет после их завершения.</w:t>
      </w:r>
    </w:p>
    <w:bookmarkEnd w:id="2201"/>
    <w:bookmarkStart w:name="z2336" w:id="2202"/>
    <w:p>
      <w:pPr>
        <w:spacing w:after="0"/>
        <w:ind w:left="0"/>
        <w:jc w:val="both"/>
      </w:pPr>
      <w:r>
        <w:rPr>
          <w:rFonts w:ascii="Times New Roman"/>
          <w:b w:val="false"/>
          <w:i w:val="false"/>
          <w:color w:val="000000"/>
          <w:sz w:val="28"/>
        </w:rPr>
        <w:t>
      по бюджетным программам, направленным на увеличение уставного капитала:</w:t>
      </w:r>
    </w:p>
    <w:bookmarkEnd w:id="2202"/>
    <w:bookmarkStart w:name="z2337" w:id="2203"/>
    <w:p>
      <w:pPr>
        <w:spacing w:after="0"/>
        <w:ind w:left="0"/>
        <w:jc w:val="both"/>
      </w:pPr>
      <w:r>
        <w:rPr>
          <w:rFonts w:ascii="Times New Roman"/>
          <w:b w:val="false"/>
          <w:i w:val="false"/>
          <w:color w:val="000000"/>
          <w:sz w:val="28"/>
        </w:rPr>
        <w:t>
      направления расходования, в разрезе инвестиционных проектов (мероприятий);</w:t>
      </w:r>
    </w:p>
    <w:bookmarkEnd w:id="2203"/>
    <w:bookmarkStart w:name="z2338" w:id="2204"/>
    <w:p>
      <w:pPr>
        <w:spacing w:after="0"/>
        <w:ind w:left="0"/>
        <w:jc w:val="both"/>
      </w:pPr>
      <w:r>
        <w:rPr>
          <w:rFonts w:ascii="Times New Roman"/>
          <w:b w:val="false"/>
          <w:i w:val="false"/>
          <w:color w:val="000000"/>
          <w:sz w:val="28"/>
        </w:rPr>
        <w:t>
      социально-экономический эффект от реализации проектов (мероприятий) субъектами квазигосударственного сектора, влияние на развитие отрасли, региона, страны (общая сумма уплаченных налогов, количество созданных рабочих мест, какие региональные (глобальные) вопросы были решены в результате);</w:t>
      </w:r>
    </w:p>
    <w:bookmarkEnd w:id="2204"/>
    <w:bookmarkStart w:name="z2339" w:id="2205"/>
    <w:p>
      <w:pPr>
        <w:spacing w:after="0"/>
        <w:ind w:left="0"/>
        <w:jc w:val="both"/>
      </w:pPr>
      <w:r>
        <w:rPr>
          <w:rFonts w:ascii="Times New Roman"/>
          <w:b w:val="false"/>
          <w:i w:val="false"/>
          <w:color w:val="000000"/>
          <w:sz w:val="28"/>
        </w:rPr>
        <w:t>
      остатки средств на контрольных счетах наличности субъектов квазигосударственного сектора, с разделением на остатки текущего года и прошлых лет, с указанием причин их неиспользования;</w:t>
      </w:r>
    </w:p>
    <w:bookmarkEnd w:id="2205"/>
    <w:bookmarkStart w:name="z2340" w:id="2206"/>
    <w:p>
      <w:pPr>
        <w:spacing w:after="0"/>
        <w:ind w:left="0"/>
        <w:jc w:val="both"/>
      </w:pPr>
      <w:r>
        <w:rPr>
          <w:rFonts w:ascii="Times New Roman"/>
          <w:b w:val="false"/>
          <w:i w:val="false"/>
          <w:color w:val="000000"/>
          <w:sz w:val="28"/>
        </w:rPr>
        <w:t>
      информация о средствах субъектов квазигосударственного сектора, выделенных из республиканского бюджета, размещенных на депозитах в банках второго уровня;</w:t>
      </w:r>
    </w:p>
    <w:bookmarkEnd w:id="2206"/>
    <w:bookmarkStart w:name="z2341" w:id="2207"/>
    <w:p>
      <w:pPr>
        <w:spacing w:after="0"/>
        <w:ind w:left="0"/>
        <w:jc w:val="both"/>
      </w:pPr>
      <w:r>
        <w:rPr>
          <w:rFonts w:ascii="Times New Roman"/>
          <w:b w:val="false"/>
          <w:i w:val="false"/>
          <w:color w:val="000000"/>
          <w:sz w:val="28"/>
        </w:rPr>
        <w:t>
       информация о долге субъектов квазигосударственного сектора, в том числе о внешнем долге;</w:t>
      </w:r>
    </w:p>
    <w:bookmarkEnd w:id="2207"/>
    <w:bookmarkStart w:name="z2342" w:id="2208"/>
    <w:p>
      <w:pPr>
        <w:spacing w:after="0"/>
        <w:ind w:left="0"/>
        <w:jc w:val="both"/>
      </w:pPr>
      <w:r>
        <w:rPr>
          <w:rFonts w:ascii="Times New Roman"/>
          <w:b w:val="false"/>
          <w:i w:val="false"/>
          <w:color w:val="000000"/>
          <w:sz w:val="28"/>
        </w:rPr>
        <w:t>
      динамика по использованию бюджетных средств за последние три года субъектами квазигосударственного сектора;</w:t>
      </w:r>
    </w:p>
    <w:bookmarkEnd w:id="2208"/>
    <w:bookmarkStart w:name="z2343" w:id="2209"/>
    <w:p>
      <w:pPr>
        <w:spacing w:after="0"/>
        <w:ind w:left="0"/>
        <w:jc w:val="both"/>
      </w:pPr>
      <w:r>
        <w:rPr>
          <w:rFonts w:ascii="Times New Roman"/>
          <w:b w:val="false"/>
          <w:i w:val="false"/>
          <w:color w:val="000000"/>
          <w:sz w:val="28"/>
        </w:rPr>
        <w:t>
      по бюджетным программам, направленным на бюджетное кредитование:</w:t>
      </w:r>
    </w:p>
    <w:bookmarkEnd w:id="2209"/>
    <w:bookmarkStart w:name="z2344" w:id="2210"/>
    <w:p>
      <w:pPr>
        <w:spacing w:after="0"/>
        <w:ind w:left="0"/>
        <w:jc w:val="both"/>
      </w:pPr>
      <w:r>
        <w:rPr>
          <w:rFonts w:ascii="Times New Roman"/>
          <w:b w:val="false"/>
          <w:i w:val="false"/>
          <w:color w:val="000000"/>
          <w:sz w:val="28"/>
        </w:rPr>
        <w:t>
      экономическая и социальная эффективность реализации мероприятий посредством бюджетного кредитования субъектов квазигосударственного сектора;</w:t>
      </w:r>
    </w:p>
    <w:bookmarkEnd w:id="2210"/>
    <w:bookmarkStart w:name="z2345" w:id="2211"/>
    <w:p>
      <w:pPr>
        <w:spacing w:after="0"/>
        <w:ind w:left="0"/>
        <w:jc w:val="both"/>
      </w:pPr>
      <w:r>
        <w:rPr>
          <w:rFonts w:ascii="Times New Roman"/>
          <w:b w:val="false"/>
          <w:i w:val="false"/>
          <w:color w:val="000000"/>
          <w:sz w:val="28"/>
        </w:rPr>
        <w:t>
      окупаемость мероприятий, реализуемых за счет бюджетного кредита;</w:t>
      </w:r>
    </w:p>
    <w:bookmarkEnd w:id="2211"/>
    <w:bookmarkStart w:name="z2346" w:id="2212"/>
    <w:p>
      <w:pPr>
        <w:spacing w:after="0"/>
        <w:ind w:left="0"/>
        <w:jc w:val="both"/>
      </w:pPr>
      <w:r>
        <w:rPr>
          <w:rFonts w:ascii="Times New Roman"/>
          <w:b w:val="false"/>
          <w:i w:val="false"/>
          <w:color w:val="000000"/>
          <w:sz w:val="28"/>
        </w:rPr>
        <w:t>
      по бюджетным программам, реализуемым за счет целевых текущих трансфертов и целевых трансфертов на развитие из республиканского бюджета областным бюджетам, бюджетам городов республиканского значения, столицы:</w:t>
      </w:r>
    </w:p>
    <w:bookmarkEnd w:id="2212"/>
    <w:bookmarkStart w:name="z2347" w:id="2213"/>
    <w:p>
      <w:pPr>
        <w:spacing w:after="0"/>
        <w:ind w:left="0"/>
        <w:jc w:val="both"/>
      </w:pPr>
      <w:r>
        <w:rPr>
          <w:rFonts w:ascii="Times New Roman"/>
          <w:b w:val="false"/>
          <w:i w:val="false"/>
          <w:color w:val="000000"/>
          <w:sz w:val="28"/>
        </w:rPr>
        <w:t>
      количество реализованных бюджетных инвестиционных проектов, из них объектов, введенных в эксплуатацию в отчетном году;</w:t>
      </w:r>
    </w:p>
    <w:bookmarkEnd w:id="2213"/>
    <w:bookmarkStart w:name="z2348" w:id="2214"/>
    <w:p>
      <w:pPr>
        <w:spacing w:after="0"/>
        <w:ind w:left="0"/>
        <w:jc w:val="both"/>
      </w:pPr>
      <w:r>
        <w:rPr>
          <w:rFonts w:ascii="Times New Roman"/>
          <w:b w:val="false"/>
          <w:i w:val="false"/>
          <w:color w:val="000000"/>
          <w:sz w:val="28"/>
        </w:rPr>
        <w:t>
      количество созданных рабочих мест (во время реализации бюджетных инвестиционных проектов и (или) после ввода объекта в эксплуатацию);</w:t>
      </w:r>
    </w:p>
    <w:bookmarkEnd w:id="2214"/>
    <w:bookmarkStart w:name="z2349" w:id="2215"/>
    <w:p>
      <w:pPr>
        <w:spacing w:after="0"/>
        <w:ind w:left="0"/>
        <w:jc w:val="both"/>
      </w:pPr>
      <w:r>
        <w:rPr>
          <w:rFonts w:ascii="Times New Roman"/>
          <w:b w:val="false"/>
          <w:i w:val="false"/>
          <w:color w:val="000000"/>
          <w:sz w:val="28"/>
        </w:rPr>
        <w:t>
      влияние на основные социально-экономические показатели региона;</w:t>
      </w:r>
    </w:p>
    <w:bookmarkEnd w:id="2215"/>
    <w:bookmarkStart w:name="z2350" w:id="2216"/>
    <w:p>
      <w:pPr>
        <w:spacing w:after="0"/>
        <w:ind w:left="0"/>
        <w:jc w:val="both"/>
      </w:pPr>
      <w:r>
        <w:rPr>
          <w:rFonts w:ascii="Times New Roman"/>
          <w:b w:val="false"/>
          <w:i w:val="false"/>
          <w:color w:val="000000"/>
          <w:sz w:val="28"/>
        </w:rPr>
        <w:t>
      3) цель бюджетной программы (подпрограммы);</w:t>
      </w:r>
    </w:p>
    <w:bookmarkEnd w:id="2216"/>
    <w:bookmarkStart w:name="z2351" w:id="2217"/>
    <w:p>
      <w:pPr>
        <w:spacing w:after="0"/>
        <w:ind w:left="0"/>
        <w:jc w:val="both"/>
      </w:pPr>
      <w:r>
        <w:rPr>
          <w:rFonts w:ascii="Times New Roman"/>
          <w:b w:val="false"/>
          <w:i w:val="false"/>
          <w:color w:val="000000"/>
          <w:sz w:val="28"/>
        </w:rPr>
        <w:t>
      4) эффект (результат) от реализации бюджетной программы (подпрограммы);</w:t>
      </w:r>
    </w:p>
    <w:bookmarkEnd w:id="2217"/>
    <w:bookmarkStart w:name="z2352" w:id="2218"/>
    <w:p>
      <w:pPr>
        <w:spacing w:after="0"/>
        <w:ind w:left="0"/>
        <w:jc w:val="both"/>
      </w:pPr>
      <w:r>
        <w:rPr>
          <w:rFonts w:ascii="Times New Roman"/>
          <w:b w:val="false"/>
          <w:i w:val="false"/>
          <w:color w:val="000000"/>
          <w:sz w:val="28"/>
        </w:rPr>
        <w:t xml:space="preserve">
      5) динамику освоения бюджетных средств по бюджетным программам за три последних года; </w:t>
      </w:r>
    </w:p>
    <w:bookmarkEnd w:id="2218"/>
    <w:bookmarkStart w:name="z2353" w:id="2219"/>
    <w:p>
      <w:pPr>
        <w:spacing w:after="0"/>
        <w:ind w:left="0"/>
        <w:jc w:val="both"/>
      </w:pPr>
      <w:r>
        <w:rPr>
          <w:rFonts w:ascii="Times New Roman"/>
          <w:b w:val="false"/>
          <w:i w:val="false"/>
          <w:color w:val="000000"/>
          <w:sz w:val="28"/>
        </w:rPr>
        <w:t>
      6) о состоянии бюджетной дисциплины (о наличии дебиторской и кредиторской задолженностей в сравнении с началом года (увеличение или уменьшение, с указанием причины, в том числе задолженности прошлых лет и предпринимаемые меры администраторами бюджетных программ по погашению дебиторской и кредиторской задолженности).</w:t>
      </w:r>
    </w:p>
    <w:bookmarkEnd w:id="2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356" w:id="2220"/>
    <w:p>
      <w:pPr>
        <w:spacing w:after="0"/>
        <w:ind w:left="0"/>
        <w:jc w:val="both"/>
      </w:pPr>
      <w:r>
        <w:rPr>
          <w:rFonts w:ascii="Times New Roman"/>
          <w:b w:val="false"/>
          <w:i w:val="false"/>
          <w:color w:val="000000"/>
          <w:sz w:val="28"/>
        </w:rPr>
        <w:t>
      Представляется: администраторам бюджетных программ вышестоящего бюджета, в центральный уполномоченный орган по исполнению бюджета</w:t>
      </w:r>
    </w:p>
    <w:bookmarkEnd w:id="2220"/>
    <w:bookmarkStart w:name="z2357" w:id="222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2221"/>
    <w:bookmarkStart w:name="z2358" w:id="2222"/>
    <w:p>
      <w:pPr>
        <w:spacing w:after="0"/>
        <w:ind w:left="0"/>
        <w:jc w:val="both"/>
      </w:pPr>
      <w:r>
        <w:rPr>
          <w:rFonts w:ascii="Times New Roman"/>
          <w:b w:val="false"/>
          <w:i w:val="false"/>
          <w:color w:val="000000"/>
          <w:sz w:val="28"/>
        </w:rPr>
        <w:t>
      Наименование административной формы: Отчет о конечных результатах, достигнутых за счет использования выделенных целевых трансфертов</w:t>
      </w:r>
    </w:p>
    <w:bookmarkEnd w:id="2222"/>
    <w:bookmarkStart w:name="z2359" w:id="222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5-ЦТ</w:t>
      </w:r>
    </w:p>
    <w:bookmarkEnd w:id="2223"/>
    <w:bookmarkStart w:name="z2360" w:id="2224"/>
    <w:p>
      <w:pPr>
        <w:spacing w:after="0"/>
        <w:ind w:left="0"/>
        <w:jc w:val="both"/>
      </w:pPr>
      <w:r>
        <w:rPr>
          <w:rFonts w:ascii="Times New Roman"/>
          <w:b w:val="false"/>
          <w:i w:val="false"/>
          <w:color w:val="000000"/>
          <w:sz w:val="28"/>
        </w:rPr>
        <w:t>
      Периодичность: ежегодно</w:t>
      </w:r>
    </w:p>
    <w:bookmarkEnd w:id="2224"/>
    <w:bookmarkStart w:name="z2361" w:id="2225"/>
    <w:p>
      <w:pPr>
        <w:spacing w:after="0"/>
        <w:ind w:left="0"/>
        <w:jc w:val="both"/>
      </w:pPr>
      <w:r>
        <w:rPr>
          <w:rFonts w:ascii="Times New Roman"/>
          <w:b w:val="false"/>
          <w:i w:val="false"/>
          <w:color w:val="000000"/>
          <w:sz w:val="28"/>
        </w:rPr>
        <w:t>
      Отчетный период: на _________ финансовый год</w:t>
      </w:r>
    </w:p>
    <w:bookmarkEnd w:id="2225"/>
    <w:bookmarkStart w:name="z2362" w:id="222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администраторы бюджетных программ</w:t>
      </w:r>
    </w:p>
    <w:bookmarkEnd w:id="2226"/>
    <w:bookmarkStart w:name="z2363" w:id="222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бюджетных программ городов районного значения, сел, поселков, сельских округов до 18 января года, следующего за отчетным; для администраторов бюджетных программ района (города областного значения) - до 20 января года, следующего за отчетным; для администраторов бюджетных программ области (столицы, города республиканского значения) – до 25 января года, следующего за отчетным годом; для администраторов республиканских бюджетных программ - до 15 февраля года, следующего за отчетным годом.</w:t>
      </w:r>
    </w:p>
    <w:bookmarkEnd w:id="2227"/>
    <w:bookmarkStart w:name="z2364" w:id="2228"/>
    <w:p>
      <w:pPr>
        <w:spacing w:after="0"/>
        <w:ind w:left="0"/>
        <w:jc w:val="both"/>
      </w:pPr>
      <w:r>
        <w:rPr>
          <w:rFonts w:ascii="Times New Roman"/>
          <w:b w:val="false"/>
          <w:i w:val="false"/>
          <w:color w:val="000000"/>
          <w:sz w:val="28"/>
        </w:rPr>
        <w:t xml:space="preserve">
      Бизнес-идентификационный номер: </w:t>
      </w:r>
    </w:p>
    <w:bookmarkEnd w:id="2228"/>
    <w:bookmarkStart w:name="z2365" w:id="2229"/>
    <w:p>
      <w:pPr>
        <w:spacing w:after="0"/>
        <w:ind w:left="0"/>
        <w:jc w:val="both"/>
      </w:pPr>
      <w:r>
        <w:rPr>
          <w:rFonts w:ascii="Times New Roman"/>
          <w:b w:val="false"/>
          <w:i w:val="false"/>
          <w:color w:val="000000"/>
          <w:sz w:val="28"/>
        </w:rPr>
        <w:t xml:space="preserve">
      </w:t>
      </w:r>
    </w:p>
    <w:bookmarkEnd w:id="2229"/>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66" w:id="2230"/>
    <w:p>
      <w:pPr>
        <w:spacing w:after="0"/>
        <w:ind w:left="0"/>
        <w:jc w:val="both"/>
      </w:pPr>
      <w:r>
        <w:rPr>
          <w:rFonts w:ascii="Times New Roman"/>
          <w:b w:val="false"/>
          <w:i w:val="false"/>
          <w:color w:val="000000"/>
          <w:sz w:val="28"/>
        </w:rPr>
        <w:t>
      Метод сбора: на бумажном носителе</w:t>
      </w:r>
    </w:p>
    <w:bookmarkEnd w:id="2230"/>
    <w:bookmarkStart w:name="z2367" w:id="2231"/>
    <w:p>
      <w:pPr>
        <w:spacing w:after="0"/>
        <w:ind w:left="0"/>
        <w:jc w:val="both"/>
      </w:pPr>
      <w:r>
        <w:rPr>
          <w:rFonts w:ascii="Times New Roman"/>
          <w:b w:val="false"/>
          <w:i w:val="false"/>
          <w:color w:val="000000"/>
          <w:sz w:val="28"/>
        </w:rPr>
        <w:t>
      Наименование государственного органа ______________________________________</w:t>
      </w:r>
    </w:p>
    <w:bookmarkEnd w:id="2231"/>
    <w:bookmarkStart w:name="z2368" w:id="2232"/>
    <w:p>
      <w:pPr>
        <w:spacing w:after="0"/>
        <w:ind w:left="0"/>
        <w:jc w:val="both"/>
      </w:pPr>
      <w:r>
        <w:rPr>
          <w:rFonts w:ascii="Times New Roman"/>
          <w:b w:val="false"/>
          <w:i w:val="false"/>
          <w:color w:val="000000"/>
          <w:sz w:val="28"/>
        </w:rPr>
        <w:t>
      Сумма средств целевых трансфертов из вышестоящего бюджета (тысяч тенге)</w:t>
      </w:r>
    </w:p>
    <w:bookmarkEnd w:id="2232"/>
    <w:bookmarkStart w:name="z2369" w:id="2233"/>
    <w:p>
      <w:pPr>
        <w:spacing w:after="0"/>
        <w:ind w:left="0"/>
        <w:jc w:val="both"/>
      </w:pPr>
      <w:r>
        <w:rPr>
          <w:rFonts w:ascii="Times New Roman"/>
          <w:b w:val="false"/>
          <w:i w:val="false"/>
          <w:color w:val="000000"/>
          <w:sz w:val="28"/>
        </w:rPr>
        <w:t>
      _________________________________________________________________________</w:t>
      </w:r>
    </w:p>
    <w:bookmarkEnd w:id="2233"/>
    <w:bookmarkStart w:name="z2370" w:id="2234"/>
    <w:p>
      <w:pPr>
        <w:spacing w:after="0"/>
        <w:ind w:left="0"/>
        <w:jc w:val="both"/>
      </w:pPr>
      <w:r>
        <w:rPr>
          <w:rFonts w:ascii="Times New Roman"/>
          <w:b w:val="false"/>
          <w:i w:val="false"/>
          <w:color w:val="000000"/>
          <w:sz w:val="28"/>
        </w:rPr>
        <w:t>
      _________________________________________________________________________</w:t>
      </w:r>
    </w:p>
    <w:bookmarkEnd w:id="2234"/>
    <w:bookmarkStart w:name="z2371" w:id="2235"/>
    <w:p>
      <w:pPr>
        <w:spacing w:after="0"/>
        <w:ind w:left="0"/>
        <w:jc w:val="both"/>
      </w:pPr>
      <w:r>
        <w:rPr>
          <w:rFonts w:ascii="Times New Roman"/>
          <w:b w:val="false"/>
          <w:i w:val="false"/>
          <w:color w:val="000000"/>
          <w:sz w:val="28"/>
        </w:rPr>
        <w:t>
      (наименование бюджетной программы (подпрограммы))</w:t>
      </w:r>
    </w:p>
    <w:bookmarkEnd w:id="2235"/>
    <w:bookmarkStart w:name="z2372" w:id="2236"/>
    <w:p>
      <w:pPr>
        <w:spacing w:after="0"/>
        <w:ind w:left="0"/>
        <w:jc w:val="both"/>
      </w:pPr>
      <w:r>
        <w:rPr>
          <w:rFonts w:ascii="Times New Roman"/>
          <w:b w:val="false"/>
          <w:i w:val="false"/>
          <w:color w:val="000000"/>
          <w:sz w:val="28"/>
        </w:rPr>
        <w:t>
      _________________________________________________________________________</w:t>
      </w:r>
    </w:p>
    <w:bookmarkEnd w:id="2236"/>
    <w:bookmarkStart w:name="z2373" w:id="2237"/>
    <w:p>
      <w:pPr>
        <w:spacing w:after="0"/>
        <w:ind w:left="0"/>
        <w:jc w:val="both"/>
      </w:pPr>
      <w:r>
        <w:rPr>
          <w:rFonts w:ascii="Times New Roman"/>
          <w:b w:val="false"/>
          <w:i w:val="false"/>
          <w:color w:val="000000"/>
          <w:sz w:val="28"/>
        </w:rPr>
        <w:t>
      (код бюджетной программы (подпрограммы)</w:t>
      </w:r>
    </w:p>
    <w:bookmarkEnd w:id="2237"/>
    <w:bookmarkStart w:name="z2374" w:id="2238"/>
    <w:p>
      <w:pPr>
        <w:spacing w:after="0"/>
        <w:ind w:left="0"/>
        <w:jc w:val="both"/>
      </w:pPr>
      <w:r>
        <w:rPr>
          <w:rFonts w:ascii="Times New Roman"/>
          <w:b w:val="false"/>
          <w:i w:val="false"/>
          <w:color w:val="000000"/>
          <w:sz w:val="28"/>
        </w:rPr>
        <w:t>
      Единица измерения: тысяч тенге</w:t>
      </w:r>
    </w:p>
    <w:bookmarkEnd w:id="2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Запланированные показатели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достижение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(перевыполнения) результатов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5" w:id="2239"/>
    <w:p>
      <w:pPr>
        <w:spacing w:after="0"/>
        <w:ind w:left="0"/>
        <w:jc w:val="both"/>
      </w:pPr>
      <w:r>
        <w:rPr>
          <w:rFonts w:ascii="Times New Roman"/>
          <w:b w:val="false"/>
          <w:i w:val="false"/>
          <w:color w:val="000000"/>
          <w:sz w:val="28"/>
        </w:rPr>
        <w:t>
      Наименование _________________ Адрес ________________________</w:t>
      </w:r>
    </w:p>
    <w:bookmarkEnd w:id="2239"/>
    <w:bookmarkStart w:name="z2376" w:id="2240"/>
    <w:p>
      <w:pPr>
        <w:spacing w:after="0"/>
        <w:ind w:left="0"/>
        <w:jc w:val="both"/>
      </w:pPr>
      <w:r>
        <w:rPr>
          <w:rFonts w:ascii="Times New Roman"/>
          <w:b w:val="false"/>
          <w:i w:val="false"/>
          <w:color w:val="000000"/>
          <w:sz w:val="28"/>
        </w:rPr>
        <w:t>
      ______________________________ ______________________________</w:t>
      </w:r>
    </w:p>
    <w:bookmarkEnd w:id="2240"/>
    <w:bookmarkStart w:name="z2377" w:id="2241"/>
    <w:p>
      <w:pPr>
        <w:spacing w:after="0"/>
        <w:ind w:left="0"/>
        <w:jc w:val="both"/>
      </w:pPr>
      <w:r>
        <w:rPr>
          <w:rFonts w:ascii="Times New Roman"/>
          <w:b w:val="false"/>
          <w:i w:val="false"/>
          <w:color w:val="000000"/>
          <w:sz w:val="28"/>
        </w:rPr>
        <w:t>
      Телефон ____________________________________________________</w:t>
      </w:r>
    </w:p>
    <w:bookmarkEnd w:id="2241"/>
    <w:bookmarkStart w:name="z2378" w:id="2242"/>
    <w:p>
      <w:pPr>
        <w:spacing w:after="0"/>
        <w:ind w:left="0"/>
        <w:jc w:val="both"/>
      </w:pPr>
      <w:r>
        <w:rPr>
          <w:rFonts w:ascii="Times New Roman"/>
          <w:b w:val="false"/>
          <w:i w:val="false"/>
          <w:color w:val="000000"/>
          <w:sz w:val="28"/>
        </w:rPr>
        <w:t>
      Адрес электронной почты _____________________________________</w:t>
      </w:r>
    </w:p>
    <w:bookmarkEnd w:id="2242"/>
    <w:bookmarkStart w:name="z2379" w:id="2243"/>
    <w:p>
      <w:pPr>
        <w:spacing w:after="0"/>
        <w:ind w:left="0"/>
        <w:jc w:val="both"/>
      </w:pPr>
      <w:r>
        <w:rPr>
          <w:rFonts w:ascii="Times New Roman"/>
          <w:b w:val="false"/>
          <w:i w:val="false"/>
          <w:color w:val="000000"/>
          <w:sz w:val="28"/>
        </w:rPr>
        <w:t>
      Исполнитель _______________________________ _________________</w:t>
      </w:r>
    </w:p>
    <w:bookmarkEnd w:id="2243"/>
    <w:bookmarkStart w:name="z2380" w:id="2244"/>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2244"/>
    <w:bookmarkStart w:name="z2381" w:id="2245"/>
    <w:p>
      <w:pPr>
        <w:spacing w:after="0"/>
        <w:ind w:left="0"/>
        <w:jc w:val="both"/>
      </w:pPr>
      <w:r>
        <w:rPr>
          <w:rFonts w:ascii="Times New Roman"/>
          <w:b w:val="false"/>
          <w:i w:val="false"/>
          <w:color w:val="000000"/>
          <w:sz w:val="28"/>
        </w:rPr>
        <w:t>
      Руководитель администратора бюджетной программы</w:t>
      </w:r>
    </w:p>
    <w:bookmarkEnd w:id="2245"/>
    <w:bookmarkStart w:name="z2382" w:id="2246"/>
    <w:p>
      <w:pPr>
        <w:spacing w:after="0"/>
        <w:ind w:left="0"/>
        <w:jc w:val="both"/>
      </w:pPr>
      <w:r>
        <w:rPr>
          <w:rFonts w:ascii="Times New Roman"/>
          <w:b w:val="false"/>
          <w:i w:val="false"/>
          <w:color w:val="000000"/>
          <w:sz w:val="28"/>
        </w:rPr>
        <w:t>
      ___________________________________________ ________________</w:t>
      </w:r>
    </w:p>
    <w:bookmarkEnd w:id="2246"/>
    <w:bookmarkStart w:name="z2383" w:id="2247"/>
    <w:p>
      <w:pPr>
        <w:spacing w:after="0"/>
        <w:ind w:left="0"/>
        <w:jc w:val="both"/>
      </w:pPr>
      <w:r>
        <w:rPr>
          <w:rFonts w:ascii="Times New Roman"/>
          <w:b w:val="false"/>
          <w:i w:val="false"/>
          <w:color w:val="000000"/>
          <w:sz w:val="28"/>
        </w:rPr>
        <w:t>
      фамилия, имя и отчество (при его наличии) подпись</w:t>
      </w:r>
    </w:p>
    <w:bookmarkEnd w:id="2247"/>
    <w:bookmarkStart w:name="z2384" w:id="2248"/>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2248"/>
    <w:bookmarkStart w:name="z2385" w:id="2249"/>
    <w:p>
      <w:pPr>
        <w:spacing w:after="0"/>
        <w:ind w:left="0"/>
        <w:jc w:val="both"/>
      </w:pPr>
      <w:r>
        <w:rPr>
          <w:rFonts w:ascii="Times New Roman"/>
          <w:b w:val="false"/>
          <w:i w:val="false"/>
          <w:color w:val="000000"/>
          <w:sz w:val="28"/>
        </w:rPr>
        <w:t>
      предпринимательства) _______________________________</w:t>
      </w:r>
    </w:p>
    <w:bookmarkEnd w:id="2249"/>
    <w:bookmarkStart w:name="z2386" w:id="225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 конечных результатах, достигнутых за счет использования выделенных целевых трансфертов".</w:t>
      </w:r>
    </w:p>
    <w:bookmarkEnd w:id="2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конечных результатах,</w:t>
            </w:r>
            <w:r>
              <w:br/>
            </w:r>
            <w:r>
              <w:rPr>
                <w:rFonts w:ascii="Times New Roman"/>
                <w:b w:val="false"/>
                <w:i w:val="false"/>
                <w:color w:val="000000"/>
                <w:sz w:val="20"/>
              </w:rPr>
              <w:t>достигнутых за счет</w:t>
            </w:r>
            <w:r>
              <w:br/>
            </w:r>
            <w:r>
              <w:rPr>
                <w:rFonts w:ascii="Times New Roman"/>
                <w:b w:val="false"/>
                <w:i w:val="false"/>
                <w:color w:val="000000"/>
                <w:sz w:val="20"/>
              </w:rPr>
              <w:t>использования выделенных</w:t>
            </w:r>
            <w:r>
              <w:br/>
            </w:r>
            <w:r>
              <w:rPr>
                <w:rFonts w:ascii="Times New Roman"/>
                <w:b w:val="false"/>
                <w:i w:val="false"/>
                <w:color w:val="000000"/>
                <w:sz w:val="20"/>
              </w:rPr>
              <w:t>целевых трансфертов"</w:t>
            </w:r>
          </w:p>
        </w:tc>
      </w:tr>
    </w:tbl>
    <w:bookmarkStart w:name="z2388" w:id="225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конечных результатах, достигнутых за счет использования выделенных целевых трансфертов" (5-ЦТ, ежегодно)</w:t>
      </w:r>
    </w:p>
    <w:bookmarkEnd w:id="2251"/>
    <w:bookmarkStart w:name="z2389" w:id="2252"/>
    <w:p>
      <w:pPr>
        <w:spacing w:after="0"/>
        <w:ind w:left="0"/>
        <w:jc w:val="left"/>
      </w:pPr>
      <w:r>
        <w:rPr>
          <w:rFonts w:ascii="Times New Roman"/>
          <w:b/>
          <w:i w:val="false"/>
          <w:color w:val="000000"/>
        </w:rPr>
        <w:t xml:space="preserve"> Глава 1. Общие положения</w:t>
      </w:r>
    </w:p>
    <w:bookmarkEnd w:id="2252"/>
    <w:bookmarkStart w:name="z2390" w:id="225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конечных результатах, достигнутых за счет использования выделенных целевых трансфертов" (далее-Форма).</w:t>
      </w:r>
    </w:p>
    <w:bookmarkEnd w:id="2253"/>
    <w:bookmarkStart w:name="z2391" w:id="2254"/>
    <w:p>
      <w:pPr>
        <w:spacing w:after="0"/>
        <w:ind w:left="0"/>
        <w:jc w:val="both"/>
      </w:pPr>
      <w:r>
        <w:rPr>
          <w:rFonts w:ascii="Times New Roman"/>
          <w:b w:val="false"/>
          <w:i w:val="false"/>
          <w:color w:val="000000"/>
          <w:sz w:val="28"/>
        </w:rPr>
        <w:t>
      2. Форма подписывается руководителем бюджетных программ, с указанием его фамилии и инициалов.</w:t>
      </w:r>
    </w:p>
    <w:bookmarkEnd w:id="2254"/>
    <w:bookmarkStart w:name="z2392" w:id="2255"/>
    <w:p>
      <w:pPr>
        <w:spacing w:after="0"/>
        <w:ind w:left="0"/>
        <w:jc w:val="both"/>
      </w:pPr>
      <w:r>
        <w:rPr>
          <w:rFonts w:ascii="Times New Roman"/>
          <w:b w:val="false"/>
          <w:i w:val="false"/>
          <w:color w:val="000000"/>
          <w:sz w:val="28"/>
        </w:rPr>
        <w:t>
      3. Форма заполняется на казахском и русском языках.</w:t>
      </w:r>
    </w:p>
    <w:bookmarkEnd w:id="2255"/>
    <w:bookmarkStart w:name="z2393" w:id="2256"/>
    <w:p>
      <w:pPr>
        <w:spacing w:after="0"/>
        <w:ind w:left="0"/>
        <w:jc w:val="left"/>
      </w:pPr>
      <w:r>
        <w:rPr>
          <w:rFonts w:ascii="Times New Roman"/>
          <w:b/>
          <w:i w:val="false"/>
          <w:color w:val="000000"/>
        </w:rPr>
        <w:t xml:space="preserve"> Глава 2. Пояснение по заполнению Формы</w:t>
      </w:r>
    </w:p>
    <w:bookmarkEnd w:id="2256"/>
    <w:bookmarkStart w:name="z2394" w:id="2257"/>
    <w:p>
      <w:pPr>
        <w:spacing w:after="0"/>
        <w:ind w:left="0"/>
        <w:jc w:val="both"/>
      </w:pPr>
      <w:r>
        <w:rPr>
          <w:rFonts w:ascii="Times New Roman"/>
          <w:b w:val="false"/>
          <w:i w:val="false"/>
          <w:color w:val="000000"/>
          <w:sz w:val="28"/>
        </w:rPr>
        <w:t>
      4. В строке "Отчетный период" указывается отчетный финансовый год.</w:t>
      </w:r>
    </w:p>
    <w:bookmarkEnd w:id="2257"/>
    <w:bookmarkStart w:name="z2395" w:id="2258"/>
    <w:p>
      <w:pPr>
        <w:spacing w:after="0"/>
        <w:ind w:left="0"/>
        <w:jc w:val="both"/>
      </w:pPr>
      <w:r>
        <w:rPr>
          <w:rFonts w:ascii="Times New Roman"/>
          <w:b w:val="false"/>
          <w:i w:val="false"/>
          <w:color w:val="000000"/>
          <w:sz w:val="28"/>
        </w:rPr>
        <w:t>
      5. В строке "Наименование государственного органа" указывается администратор бюджетной программы нижестоящего бюджета, в сводном отчете указывается администратор бюджетной программы вышестоящего бюджета.</w:t>
      </w:r>
    </w:p>
    <w:bookmarkEnd w:id="2258"/>
    <w:bookmarkStart w:name="z2396" w:id="2259"/>
    <w:p>
      <w:pPr>
        <w:spacing w:after="0"/>
        <w:ind w:left="0"/>
        <w:jc w:val="both"/>
      </w:pPr>
      <w:r>
        <w:rPr>
          <w:rFonts w:ascii="Times New Roman"/>
          <w:b w:val="false"/>
          <w:i w:val="false"/>
          <w:color w:val="000000"/>
          <w:sz w:val="28"/>
        </w:rPr>
        <w:t>
      6. В строке "Сумма средств целевых трансфертов из вышестоящего бюджета" указывается сумма целевых трансфертов, выделенная из вышестоящего бюджета по состоянию на 1 января текущего финансового года.</w:t>
      </w:r>
    </w:p>
    <w:bookmarkEnd w:id="2259"/>
    <w:bookmarkStart w:name="z2397" w:id="2260"/>
    <w:p>
      <w:pPr>
        <w:spacing w:after="0"/>
        <w:ind w:left="0"/>
        <w:jc w:val="both"/>
      </w:pPr>
      <w:r>
        <w:rPr>
          <w:rFonts w:ascii="Times New Roman"/>
          <w:b w:val="false"/>
          <w:i w:val="false"/>
          <w:color w:val="000000"/>
          <w:sz w:val="28"/>
        </w:rPr>
        <w:t>
      7. В строках "(наименование бюджетной программы (подпрограммы)" и "(код бюджетной программы (подпрограммы)" заполняются наименования и код бюджетной программы (подпрограммы) вышестоящего бюджета, за счет которого реализуются целевые трансферты.</w:t>
      </w:r>
    </w:p>
    <w:bookmarkEnd w:id="2260"/>
    <w:bookmarkStart w:name="z2398" w:id="2261"/>
    <w:p>
      <w:pPr>
        <w:spacing w:after="0"/>
        <w:ind w:left="0"/>
        <w:jc w:val="both"/>
      </w:pPr>
      <w:r>
        <w:rPr>
          <w:rFonts w:ascii="Times New Roman"/>
          <w:b w:val="false"/>
          <w:i w:val="false"/>
          <w:color w:val="000000"/>
          <w:sz w:val="28"/>
        </w:rPr>
        <w:t>
      8. по строке "Конечный результат":</w:t>
      </w:r>
    </w:p>
    <w:bookmarkEnd w:id="2261"/>
    <w:bookmarkStart w:name="z2399" w:id="2262"/>
    <w:p>
      <w:pPr>
        <w:spacing w:after="0"/>
        <w:ind w:left="0"/>
        <w:jc w:val="both"/>
      </w:pPr>
      <w:r>
        <w:rPr>
          <w:rFonts w:ascii="Times New Roman"/>
          <w:b w:val="false"/>
          <w:i w:val="false"/>
          <w:color w:val="000000"/>
          <w:sz w:val="28"/>
        </w:rPr>
        <w:t>
      в графе "Запланированные показатели (мероприятия)" указываются конечные результаты, предусмотренные в бюджетной программе (подпрограмме). По целевым трансфертам на развитие конечные результаты заполняются по каждому бюджетному инвестиционному проекту;</w:t>
      </w:r>
    </w:p>
    <w:bookmarkEnd w:id="2262"/>
    <w:bookmarkStart w:name="z2400" w:id="2263"/>
    <w:p>
      <w:pPr>
        <w:spacing w:after="0"/>
        <w:ind w:left="0"/>
        <w:jc w:val="both"/>
      </w:pPr>
      <w:r>
        <w:rPr>
          <w:rFonts w:ascii="Times New Roman"/>
          <w:b w:val="false"/>
          <w:i w:val="false"/>
          <w:color w:val="000000"/>
          <w:sz w:val="28"/>
        </w:rPr>
        <w:t>
      в графе "Фактическое достижение результатов" указывается фактическое выполнение конечных результатов. По целевым трансфертам на развитие конечные результаты заполняются по каждому бюджетному инвестиционному проекту;</w:t>
      </w:r>
    </w:p>
    <w:bookmarkEnd w:id="2263"/>
    <w:bookmarkStart w:name="z2401" w:id="2264"/>
    <w:p>
      <w:pPr>
        <w:spacing w:after="0"/>
        <w:ind w:left="0"/>
        <w:jc w:val="both"/>
      </w:pPr>
      <w:r>
        <w:rPr>
          <w:rFonts w:ascii="Times New Roman"/>
          <w:b w:val="false"/>
          <w:i w:val="false"/>
          <w:color w:val="000000"/>
          <w:sz w:val="28"/>
        </w:rPr>
        <w:t>
      в графе "Причины недостижения (перевыполнения) результатов" подробно описываются причины недостижения или перевыполнения запланированных показателей конечных результатов.</w:t>
      </w:r>
    </w:p>
    <w:bookmarkEnd w:id="2264"/>
    <w:bookmarkStart w:name="z2402" w:id="2265"/>
    <w:p>
      <w:pPr>
        <w:spacing w:after="0"/>
        <w:ind w:left="0"/>
        <w:jc w:val="both"/>
      </w:pPr>
      <w:r>
        <w:rPr>
          <w:rFonts w:ascii="Times New Roman"/>
          <w:b w:val="false"/>
          <w:i w:val="false"/>
          <w:color w:val="000000"/>
          <w:sz w:val="28"/>
        </w:rPr>
        <w:t>
      9. К отчету о конечных результатах, достигнутых за счет использования выделенных целевых трансфертов, прилагается пояснительная записка, заполняемая в произвольной форме, содержащая пояснения о решении проблем в отрасли (сфере деятельности) за счет целевых трансфертов, достигнутых целях, показателях результатов.</w:t>
      </w:r>
    </w:p>
    <w:bookmarkEnd w:id="2265"/>
    <w:bookmarkStart w:name="z2403" w:id="2266"/>
    <w:p>
      <w:pPr>
        <w:spacing w:after="0"/>
        <w:ind w:left="0"/>
        <w:jc w:val="both"/>
      </w:pPr>
      <w:r>
        <w:rPr>
          <w:rFonts w:ascii="Times New Roman"/>
          <w:b w:val="false"/>
          <w:i w:val="false"/>
          <w:color w:val="000000"/>
          <w:sz w:val="28"/>
        </w:rPr>
        <w:t>
      10. Пояснительная записка включает информацию об использовании администраторами местных бюджетных программ целевых трансфертов, выделенных из вышестоящего бюджета, содержит основные направления расходования их за отчетный период, анализ достигнутых целей и показателей результатов, описание освоенных или неосвоенных сумм целевых трансфертов с обоснованиями и причинами недостижения или перевыполнения запланированных показателей результатов по целевым трансфертам.</w:t>
      </w:r>
    </w:p>
    <w:bookmarkEnd w:id="2266"/>
    <w:bookmarkStart w:name="z2404" w:id="2267"/>
    <w:p>
      <w:pPr>
        <w:spacing w:after="0"/>
        <w:ind w:left="0"/>
        <w:jc w:val="both"/>
      </w:pPr>
      <w:r>
        <w:rPr>
          <w:rFonts w:ascii="Times New Roman"/>
          <w:b w:val="false"/>
          <w:i w:val="false"/>
          <w:color w:val="000000"/>
          <w:sz w:val="28"/>
        </w:rPr>
        <w:t>
      11. По целевым трансфертам на развитие, в случае перераспределения сумм местных бюджетных инвестиционных проектов между объектами в течение финансового года, в аналитической записке указываются причины их перераспределения.</w:t>
      </w:r>
    </w:p>
    <w:bookmarkEnd w:id="2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407" w:id="2268"/>
    <w:p>
      <w:pPr>
        <w:spacing w:after="0"/>
        <w:ind w:left="0"/>
        <w:jc w:val="both"/>
      </w:pPr>
      <w:r>
        <w:rPr>
          <w:rFonts w:ascii="Times New Roman"/>
          <w:b w:val="false"/>
          <w:i w:val="false"/>
          <w:color w:val="000000"/>
          <w:sz w:val="28"/>
        </w:rPr>
        <w:t>
      Представляется: в центральный и местный уполномоченный орган по исполнению бюджета</w:t>
      </w:r>
    </w:p>
    <w:bookmarkEnd w:id="2268"/>
    <w:bookmarkStart w:name="z2408" w:id="226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2269"/>
    <w:bookmarkStart w:name="z2409" w:id="2270"/>
    <w:p>
      <w:pPr>
        <w:spacing w:after="0"/>
        <w:ind w:left="0"/>
        <w:jc w:val="both"/>
      </w:pPr>
      <w:r>
        <w:rPr>
          <w:rFonts w:ascii="Times New Roman"/>
          <w:b w:val="false"/>
          <w:i w:val="false"/>
          <w:color w:val="000000"/>
          <w:sz w:val="28"/>
        </w:rPr>
        <w:t>
      Наименование административной формы: Отчет о результатах мониторинга использования субъектами предпринимательства бюджетных средств, полученных в рамках оказания государственной поддержки</w:t>
      </w:r>
    </w:p>
    <w:bookmarkEnd w:id="2270"/>
    <w:bookmarkStart w:name="z2410" w:id="227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5-ГП</w:t>
      </w:r>
    </w:p>
    <w:bookmarkEnd w:id="2271"/>
    <w:bookmarkStart w:name="z2411" w:id="2272"/>
    <w:p>
      <w:pPr>
        <w:spacing w:after="0"/>
        <w:ind w:left="0"/>
        <w:jc w:val="both"/>
      </w:pPr>
      <w:r>
        <w:rPr>
          <w:rFonts w:ascii="Times New Roman"/>
          <w:b w:val="false"/>
          <w:i w:val="false"/>
          <w:color w:val="000000"/>
          <w:sz w:val="28"/>
        </w:rPr>
        <w:t>
      Периодичность: ежегодно</w:t>
      </w:r>
    </w:p>
    <w:bookmarkEnd w:id="2272"/>
    <w:bookmarkStart w:name="z2412" w:id="2273"/>
    <w:p>
      <w:pPr>
        <w:spacing w:after="0"/>
        <w:ind w:left="0"/>
        <w:jc w:val="both"/>
      </w:pPr>
      <w:r>
        <w:rPr>
          <w:rFonts w:ascii="Times New Roman"/>
          <w:b w:val="false"/>
          <w:i w:val="false"/>
          <w:color w:val="000000"/>
          <w:sz w:val="28"/>
        </w:rPr>
        <w:t>
      Отчетный период: на _________ финансовый год</w:t>
      </w:r>
    </w:p>
    <w:bookmarkEnd w:id="2273"/>
    <w:bookmarkStart w:name="z2413" w:id="227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администраторы бюджетных программ</w:t>
      </w:r>
    </w:p>
    <w:bookmarkEnd w:id="2274"/>
    <w:bookmarkStart w:name="z2414" w:id="227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бюджетных программ городов районного значения, сел, поселков, сельских округов до 18 января года, следующего за отчетным; для администраторов бюджетных программ района (города областного значения) - до 20 января года, следующего за отчетным; для администраторов бюджетных программ области (столицы, города республиканского значения) – до 25 января года, следующего за отчетным годом; для администраторов республиканских бюджетных программ - до 15 февраля года, следующего за отчетным годом.</w:t>
      </w:r>
    </w:p>
    <w:bookmarkEnd w:id="2275"/>
    <w:bookmarkStart w:name="z2415" w:id="2276"/>
    <w:p>
      <w:pPr>
        <w:spacing w:after="0"/>
        <w:ind w:left="0"/>
        <w:jc w:val="both"/>
      </w:pPr>
      <w:r>
        <w:rPr>
          <w:rFonts w:ascii="Times New Roman"/>
          <w:b w:val="false"/>
          <w:i w:val="false"/>
          <w:color w:val="000000"/>
          <w:sz w:val="28"/>
        </w:rPr>
        <w:t xml:space="preserve">
      Бизнес-идентификационный номер: </w:t>
      </w:r>
    </w:p>
    <w:bookmarkEnd w:id="2276"/>
    <w:bookmarkStart w:name="z2416" w:id="2277"/>
    <w:p>
      <w:pPr>
        <w:spacing w:after="0"/>
        <w:ind w:left="0"/>
        <w:jc w:val="both"/>
      </w:pPr>
      <w:r>
        <w:rPr>
          <w:rFonts w:ascii="Times New Roman"/>
          <w:b w:val="false"/>
          <w:i w:val="false"/>
          <w:color w:val="000000"/>
          <w:sz w:val="28"/>
        </w:rPr>
        <w:t xml:space="preserve">
      </w:t>
      </w:r>
    </w:p>
    <w:bookmarkEnd w:id="2277"/>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7" w:id="2278"/>
    <w:p>
      <w:pPr>
        <w:spacing w:after="0"/>
        <w:ind w:left="0"/>
        <w:jc w:val="both"/>
      </w:pPr>
      <w:r>
        <w:rPr>
          <w:rFonts w:ascii="Times New Roman"/>
          <w:b w:val="false"/>
          <w:i w:val="false"/>
          <w:color w:val="000000"/>
          <w:sz w:val="28"/>
        </w:rPr>
        <w:t>
      Метод сбора: в электронном виде</w:t>
      </w:r>
    </w:p>
    <w:bookmarkEnd w:id="2278"/>
    <w:bookmarkStart w:name="z2418" w:id="2279"/>
    <w:p>
      <w:pPr>
        <w:spacing w:after="0"/>
        <w:ind w:left="0"/>
        <w:jc w:val="both"/>
      </w:pPr>
      <w:r>
        <w:rPr>
          <w:rFonts w:ascii="Times New Roman"/>
          <w:b w:val="false"/>
          <w:i w:val="false"/>
          <w:color w:val="000000"/>
          <w:sz w:val="28"/>
        </w:rPr>
        <w:t>
      Единица измерения: тысяч тенге</w:t>
      </w:r>
    </w:p>
    <w:bookmarkEnd w:id="2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меры государственной поддержки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Выданная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(6 графа - 5графа)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9" w:id="2280"/>
    <w:p>
      <w:pPr>
        <w:spacing w:after="0"/>
        <w:ind w:left="0"/>
        <w:jc w:val="both"/>
      </w:pPr>
      <w:r>
        <w:rPr>
          <w:rFonts w:ascii="Times New Roman"/>
          <w:b w:val="false"/>
          <w:i w:val="false"/>
          <w:color w:val="000000"/>
          <w:sz w:val="28"/>
        </w:rPr>
        <w:t>
      Наименование _________________ Адрес ________________________</w:t>
      </w:r>
    </w:p>
    <w:bookmarkEnd w:id="2280"/>
    <w:bookmarkStart w:name="z2420" w:id="2281"/>
    <w:p>
      <w:pPr>
        <w:spacing w:after="0"/>
        <w:ind w:left="0"/>
        <w:jc w:val="both"/>
      </w:pPr>
      <w:r>
        <w:rPr>
          <w:rFonts w:ascii="Times New Roman"/>
          <w:b w:val="false"/>
          <w:i w:val="false"/>
          <w:color w:val="000000"/>
          <w:sz w:val="28"/>
        </w:rPr>
        <w:t>
      ______________________________ ______________________________</w:t>
      </w:r>
    </w:p>
    <w:bookmarkEnd w:id="2281"/>
    <w:bookmarkStart w:name="z2421" w:id="2282"/>
    <w:p>
      <w:pPr>
        <w:spacing w:after="0"/>
        <w:ind w:left="0"/>
        <w:jc w:val="both"/>
      </w:pPr>
      <w:r>
        <w:rPr>
          <w:rFonts w:ascii="Times New Roman"/>
          <w:b w:val="false"/>
          <w:i w:val="false"/>
          <w:color w:val="000000"/>
          <w:sz w:val="28"/>
        </w:rPr>
        <w:t>
      Телефон______________________________________</w:t>
      </w:r>
    </w:p>
    <w:bookmarkEnd w:id="2282"/>
    <w:bookmarkStart w:name="z2422" w:id="2283"/>
    <w:p>
      <w:pPr>
        <w:spacing w:after="0"/>
        <w:ind w:left="0"/>
        <w:jc w:val="both"/>
      </w:pPr>
      <w:r>
        <w:rPr>
          <w:rFonts w:ascii="Times New Roman"/>
          <w:b w:val="false"/>
          <w:i w:val="false"/>
          <w:color w:val="000000"/>
          <w:sz w:val="28"/>
        </w:rPr>
        <w:t>
      Адрес электронной почты_______________________</w:t>
      </w:r>
    </w:p>
    <w:bookmarkEnd w:id="2283"/>
    <w:bookmarkStart w:name="z2423" w:id="2284"/>
    <w:p>
      <w:pPr>
        <w:spacing w:after="0"/>
        <w:ind w:left="0"/>
        <w:jc w:val="both"/>
      </w:pPr>
      <w:r>
        <w:rPr>
          <w:rFonts w:ascii="Times New Roman"/>
          <w:b w:val="false"/>
          <w:i w:val="false"/>
          <w:color w:val="000000"/>
          <w:sz w:val="28"/>
        </w:rPr>
        <w:t>
      Исполнитель _______________________________ _________________</w:t>
      </w:r>
    </w:p>
    <w:bookmarkEnd w:id="2284"/>
    <w:bookmarkStart w:name="z2424" w:id="2285"/>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2285"/>
    <w:bookmarkStart w:name="z2425" w:id="2286"/>
    <w:p>
      <w:pPr>
        <w:spacing w:after="0"/>
        <w:ind w:left="0"/>
        <w:jc w:val="both"/>
      </w:pPr>
      <w:r>
        <w:rPr>
          <w:rFonts w:ascii="Times New Roman"/>
          <w:b w:val="false"/>
          <w:i w:val="false"/>
          <w:color w:val="000000"/>
          <w:sz w:val="28"/>
        </w:rPr>
        <w:t>
      Руководитель администратора бюджетной программы</w:t>
      </w:r>
    </w:p>
    <w:bookmarkEnd w:id="2286"/>
    <w:bookmarkStart w:name="z2426" w:id="2287"/>
    <w:p>
      <w:pPr>
        <w:spacing w:after="0"/>
        <w:ind w:left="0"/>
        <w:jc w:val="both"/>
      </w:pPr>
      <w:r>
        <w:rPr>
          <w:rFonts w:ascii="Times New Roman"/>
          <w:b w:val="false"/>
          <w:i w:val="false"/>
          <w:color w:val="000000"/>
          <w:sz w:val="28"/>
        </w:rPr>
        <w:t>
      ___________________________________________ ________________</w:t>
      </w:r>
    </w:p>
    <w:bookmarkEnd w:id="2287"/>
    <w:bookmarkStart w:name="z2427" w:id="2288"/>
    <w:p>
      <w:pPr>
        <w:spacing w:after="0"/>
        <w:ind w:left="0"/>
        <w:jc w:val="both"/>
      </w:pPr>
      <w:r>
        <w:rPr>
          <w:rFonts w:ascii="Times New Roman"/>
          <w:b w:val="false"/>
          <w:i w:val="false"/>
          <w:color w:val="000000"/>
          <w:sz w:val="28"/>
        </w:rPr>
        <w:t>
      фамилия, имя и отчество (при его наличии) подпись</w:t>
      </w:r>
    </w:p>
    <w:bookmarkEnd w:id="2288"/>
    <w:bookmarkStart w:name="z2428" w:id="2289"/>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2289"/>
    <w:bookmarkStart w:name="z2429" w:id="2290"/>
    <w:p>
      <w:pPr>
        <w:spacing w:after="0"/>
        <w:ind w:left="0"/>
        <w:jc w:val="both"/>
      </w:pPr>
      <w:r>
        <w:rPr>
          <w:rFonts w:ascii="Times New Roman"/>
          <w:b w:val="false"/>
          <w:i w:val="false"/>
          <w:color w:val="000000"/>
          <w:sz w:val="28"/>
        </w:rPr>
        <w:t>
      предпринимательства) _______________________________</w:t>
      </w:r>
    </w:p>
    <w:bookmarkEnd w:id="2290"/>
    <w:bookmarkStart w:name="z2430" w:id="229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 результатах мониторинга использования субъектами предпринимательства бюджетных средств, полученных в рамках оказания государственной поддержки".</w:t>
      </w:r>
    </w:p>
    <w:bookmarkEnd w:id="2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  на безвозмездной</w:t>
            </w:r>
            <w:r>
              <w:br/>
            </w:r>
            <w:r>
              <w:rPr>
                <w:rFonts w:ascii="Times New Roman"/>
                <w:b w:val="false"/>
                <w:i w:val="false"/>
                <w:color w:val="000000"/>
                <w:sz w:val="20"/>
              </w:rPr>
              <w:t>основе "Отчет</w:t>
            </w:r>
            <w:r>
              <w:br/>
            </w:r>
            <w:r>
              <w:rPr>
                <w:rFonts w:ascii="Times New Roman"/>
                <w:b w:val="false"/>
                <w:i w:val="false"/>
                <w:color w:val="000000"/>
                <w:sz w:val="20"/>
              </w:rPr>
              <w:t>о результатах мониторинга</w:t>
            </w:r>
            <w:r>
              <w:br/>
            </w:r>
            <w:r>
              <w:rPr>
                <w:rFonts w:ascii="Times New Roman"/>
                <w:b w:val="false"/>
                <w:i w:val="false"/>
                <w:color w:val="000000"/>
                <w:sz w:val="20"/>
              </w:rPr>
              <w:t>использования субъектами</w:t>
            </w:r>
            <w:r>
              <w:br/>
            </w:r>
            <w:r>
              <w:rPr>
                <w:rFonts w:ascii="Times New Roman"/>
                <w:b w:val="false"/>
                <w:i w:val="false"/>
                <w:color w:val="000000"/>
                <w:sz w:val="20"/>
              </w:rPr>
              <w:t>предпринимательства</w:t>
            </w:r>
            <w:r>
              <w:br/>
            </w:r>
            <w:r>
              <w:rPr>
                <w:rFonts w:ascii="Times New Roman"/>
                <w:b w:val="false"/>
                <w:i w:val="false"/>
                <w:color w:val="000000"/>
                <w:sz w:val="20"/>
              </w:rPr>
              <w:t>бюджетных средств,</w:t>
            </w:r>
            <w:r>
              <w:br/>
            </w:r>
            <w:r>
              <w:rPr>
                <w:rFonts w:ascii="Times New Roman"/>
                <w:b w:val="false"/>
                <w:i w:val="false"/>
                <w:color w:val="000000"/>
                <w:sz w:val="20"/>
              </w:rPr>
              <w:t>полученных в рамках оказания</w:t>
            </w:r>
            <w:r>
              <w:br/>
            </w:r>
            <w:r>
              <w:rPr>
                <w:rFonts w:ascii="Times New Roman"/>
                <w:b w:val="false"/>
                <w:i w:val="false"/>
                <w:color w:val="000000"/>
                <w:sz w:val="20"/>
              </w:rPr>
              <w:t>государственной поддержки"</w:t>
            </w:r>
          </w:p>
        </w:tc>
      </w:tr>
    </w:tbl>
    <w:bookmarkStart w:name="z2432" w:id="229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результатах мониторинга использования субъектами предпринимательства бюджетных средств, полученных в рамках оказания государственной поддержки" (5-ГП, ежегодно)</w:t>
      </w:r>
    </w:p>
    <w:bookmarkEnd w:id="2292"/>
    <w:bookmarkStart w:name="z2433" w:id="2293"/>
    <w:p>
      <w:pPr>
        <w:spacing w:after="0"/>
        <w:ind w:left="0"/>
        <w:jc w:val="left"/>
      </w:pPr>
      <w:r>
        <w:rPr>
          <w:rFonts w:ascii="Times New Roman"/>
          <w:b/>
          <w:i w:val="false"/>
          <w:color w:val="000000"/>
        </w:rPr>
        <w:t xml:space="preserve"> Глава 1. Общие положения</w:t>
      </w:r>
    </w:p>
    <w:bookmarkEnd w:id="2293"/>
    <w:bookmarkStart w:name="z2434" w:id="229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результатах мониторинга использования субъектами предпринимательства бюджетных средств, полученных в рамках оказания государственной поддержки" (далее-Форма).</w:t>
      </w:r>
    </w:p>
    <w:bookmarkEnd w:id="2294"/>
    <w:bookmarkStart w:name="z2435" w:id="2295"/>
    <w:p>
      <w:pPr>
        <w:spacing w:after="0"/>
        <w:ind w:left="0"/>
        <w:jc w:val="both"/>
      </w:pPr>
      <w:r>
        <w:rPr>
          <w:rFonts w:ascii="Times New Roman"/>
          <w:b w:val="false"/>
          <w:i w:val="false"/>
          <w:color w:val="000000"/>
          <w:sz w:val="28"/>
        </w:rPr>
        <w:t>
      2. Форма подписывается руководителем администратора бюджетных программ, с указанием его фамилии и инициалов.</w:t>
      </w:r>
    </w:p>
    <w:bookmarkEnd w:id="2295"/>
    <w:bookmarkStart w:name="z2436" w:id="2296"/>
    <w:p>
      <w:pPr>
        <w:spacing w:after="0"/>
        <w:ind w:left="0"/>
        <w:jc w:val="both"/>
      </w:pPr>
      <w:r>
        <w:rPr>
          <w:rFonts w:ascii="Times New Roman"/>
          <w:b w:val="false"/>
          <w:i w:val="false"/>
          <w:color w:val="000000"/>
          <w:sz w:val="28"/>
        </w:rPr>
        <w:t>
      3. Форма заполняется на казахском и русском языках.</w:t>
      </w:r>
    </w:p>
    <w:bookmarkEnd w:id="2296"/>
    <w:bookmarkStart w:name="z2437" w:id="2297"/>
    <w:p>
      <w:pPr>
        <w:spacing w:after="0"/>
        <w:ind w:left="0"/>
        <w:jc w:val="left"/>
      </w:pPr>
      <w:r>
        <w:rPr>
          <w:rFonts w:ascii="Times New Roman"/>
          <w:b/>
          <w:i w:val="false"/>
          <w:color w:val="000000"/>
        </w:rPr>
        <w:t xml:space="preserve"> Глава 2. Пояснение по заполнению Формы</w:t>
      </w:r>
    </w:p>
    <w:bookmarkEnd w:id="2297"/>
    <w:bookmarkStart w:name="z2438" w:id="2298"/>
    <w:p>
      <w:pPr>
        <w:spacing w:after="0"/>
        <w:ind w:left="0"/>
        <w:jc w:val="both"/>
      </w:pPr>
      <w:r>
        <w:rPr>
          <w:rFonts w:ascii="Times New Roman"/>
          <w:b w:val="false"/>
          <w:i w:val="false"/>
          <w:color w:val="000000"/>
          <w:sz w:val="28"/>
        </w:rPr>
        <w:t xml:space="preserve">
      4. В графе "Код администратора бюджетных программ" заполняется код администратора бюджетных программ. </w:t>
      </w:r>
    </w:p>
    <w:bookmarkEnd w:id="2298"/>
    <w:bookmarkStart w:name="z2439" w:id="2299"/>
    <w:p>
      <w:pPr>
        <w:spacing w:after="0"/>
        <w:ind w:left="0"/>
        <w:jc w:val="both"/>
      </w:pPr>
      <w:r>
        <w:rPr>
          <w:rFonts w:ascii="Times New Roman"/>
          <w:b w:val="false"/>
          <w:i w:val="false"/>
          <w:color w:val="000000"/>
          <w:sz w:val="28"/>
        </w:rPr>
        <w:t xml:space="preserve">
      5. В графе "Наименование администратора бюджетных программ" заполняется администратор бюджетной программы нижестоящего бюджета, в сводном отчете указывается администратор бюджетной программы вышестоящего бюджета. </w:t>
      </w:r>
    </w:p>
    <w:bookmarkEnd w:id="2299"/>
    <w:bookmarkStart w:name="z2440" w:id="2300"/>
    <w:p>
      <w:pPr>
        <w:spacing w:after="0"/>
        <w:ind w:left="0"/>
        <w:jc w:val="both"/>
      </w:pPr>
      <w:r>
        <w:rPr>
          <w:rFonts w:ascii="Times New Roman"/>
          <w:b w:val="false"/>
          <w:i w:val="false"/>
          <w:color w:val="000000"/>
          <w:sz w:val="28"/>
        </w:rPr>
        <w:t>
      6. В графе "Наименование меры государственной поддержки" указывается наименование меры государственной поддержки.</w:t>
      </w:r>
    </w:p>
    <w:bookmarkEnd w:id="2300"/>
    <w:bookmarkStart w:name="z2441" w:id="2301"/>
    <w:p>
      <w:pPr>
        <w:spacing w:after="0"/>
        <w:ind w:left="0"/>
        <w:jc w:val="both"/>
      </w:pPr>
      <w:r>
        <w:rPr>
          <w:rFonts w:ascii="Times New Roman"/>
          <w:b w:val="false"/>
          <w:i w:val="false"/>
          <w:color w:val="000000"/>
          <w:sz w:val="28"/>
        </w:rPr>
        <w:t>
      7. В графе "План" указывается запланированная сумма.</w:t>
      </w:r>
    </w:p>
    <w:bookmarkEnd w:id="2301"/>
    <w:bookmarkStart w:name="z2442" w:id="2302"/>
    <w:p>
      <w:pPr>
        <w:spacing w:after="0"/>
        <w:ind w:left="0"/>
        <w:jc w:val="both"/>
      </w:pPr>
      <w:r>
        <w:rPr>
          <w:rFonts w:ascii="Times New Roman"/>
          <w:b w:val="false"/>
          <w:i w:val="false"/>
          <w:color w:val="000000"/>
          <w:sz w:val="28"/>
        </w:rPr>
        <w:t xml:space="preserve">
      8. В графе "Выданная сумма" указывается выданная сумма в рамках государственной поддержки в течении финансового года. </w:t>
      </w:r>
    </w:p>
    <w:bookmarkEnd w:id="2302"/>
    <w:bookmarkStart w:name="z2443" w:id="2303"/>
    <w:p>
      <w:pPr>
        <w:spacing w:after="0"/>
        <w:ind w:left="0"/>
        <w:jc w:val="both"/>
      </w:pPr>
      <w:r>
        <w:rPr>
          <w:rFonts w:ascii="Times New Roman"/>
          <w:b w:val="false"/>
          <w:i w:val="false"/>
          <w:color w:val="000000"/>
          <w:sz w:val="28"/>
        </w:rPr>
        <w:t>
      9. В графе "Отклонение" указывается фактическое отклонение от запланированной суммы за минусом выданной суммы.</w:t>
      </w:r>
    </w:p>
    <w:bookmarkEnd w:id="2303"/>
    <w:bookmarkStart w:name="z2444" w:id="2304"/>
    <w:p>
      <w:pPr>
        <w:spacing w:after="0"/>
        <w:ind w:left="0"/>
        <w:jc w:val="both"/>
      </w:pPr>
      <w:r>
        <w:rPr>
          <w:rFonts w:ascii="Times New Roman"/>
          <w:b w:val="false"/>
          <w:i w:val="false"/>
          <w:color w:val="000000"/>
          <w:sz w:val="28"/>
        </w:rPr>
        <w:t>
      10. В графе "Примечание" подробно описываются причины неисполнения.</w:t>
      </w:r>
    </w:p>
    <w:bookmarkEnd w:id="2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447" w:id="2305"/>
    <w:p>
      <w:pPr>
        <w:spacing w:after="0"/>
        <w:ind w:left="0"/>
        <w:jc w:val="both"/>
      </w:pPr>
      <w:r>
        <w:rPr>
          <w:rFonts w:ascii="Times New Roman"/>
          <w:b w:val="false"/>
          <w:i w:val="false"/>
          <w:color w:val="000000"/>
          <w:sz w:val="28"/>
        </w:rPr>
        <w:t>
      Представляется: в центральный и местный уполномоченный орган по исполнению бюджета</w:t>
      </w:r>
    </w:p>
    <w:bookmarkEnd w:id="2305"/>
    <w:bookmarkStart w:name="z2448" w:id="230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2306"/>
    <w:bookmarkStart w:name="z2449" w:id="2307"/>
    <w:p>
      <w:pPr>
        <w:spacing w:after="0"/>
        <w:ind w:left="0"/>
        <w:jc w:val="both"/>
      </w:pPr>
      <w:r>
        <w:rPr>
          <w:rFonts w:ascii="Times New Roman"/>
          <w:b w:val="false"/>
          <w:i w:val="false"/>
          <w:color w:val="000000"/>
          <w:sz w:val="28"/>
        </w:rPr>
        <w:t>
      Наименование административной формы: Отчет о выполнении государственных задании</w:t>
      </w:r>
    </w:p>
    <w:bookmarkEnd w:id="2307"/>
    <w:bookmarkStart w:name="z2450" w:id="230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5-ГЗ</w:t>
      </w:r>
    </w:p>
    <w:bookmarkEnd w:id="2308"/>
    <w:bookmarkStart w:name="z2451" w:id="2309"/>
    <w:p>
      <w:pPr>
        <w:spacing w:after="0"/>
        <w:ind w:left="0"/>
        <w:jc w:val="both"/>
      </w:pPr>
      <w:r>
        <w:rPr>
          <w:rFonts w:ascii="Times New Roman"/>
          <w:b w:val="false"/>
          <w:i w:val="false"/>
          <w:color w:val="000000"/>
          <w:sz w:val="28"/>
        </w:rPr>
        <w:t>
      Периодичность: ежегодно</w:t>
      </w:r>
    </w:p>
    <w:bookmarkEnd w:id="2309"/>
    <w:bookmarkStart w:name="z2452" w:id="2310"/>
    <w:p>
      <w:pPr>
        <w:spacing w:after="0"/>
        <w:ind w:left="0"/>
        <w:jc w:val="both"/>
      </w:pPr>
      <w:r>
        <w:rPr>
          <w:rFonts w:ascii="Times New Roman"/>
          <w:b w:val="false"/>
          <w:i w:val="false"/>
          <w:color w:val="000000"/>
          <w:sz w:val="28"/>
        </w:rPr>
        <w:t>
      Отчетный период: на _________год</w:t>
      </w:r>
    </w:p>
    <w:bookmarkEnd w:id="2310"/>
    <w:bookmarkStart w:name="z2453" w:id="231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 республиканских бюджетных программ</w:t>
      </w:r>
    </w:p>
    <w:bookmarkEnd w:id="2311"/>
    <w:bookmarkStart w:name="z2454" w:id="231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1 февраля, следующего за отчетным годом</w:t>
      </w:r>
    </w:p>
    <w:bookmarkEnd w:id="2312"/>
    <w:bookmarkStart w:name="z2455" w:id="2313"/>
    <w:p>
      <w:pPr>
        <w:spacing w:after="0"/>
        <w:ind w:left="0"/>
        <w:jc w:val="both"/>
      </w:pPr>
      <w:r>
        <w:rPr>
          <w:rFonts w:ascii="Times New Roman"/>
          <w:b w:val="false"/>
          <w:i w:val="false"/>
          <w:color w:val="000000"/>
          <w:sz w:val="28"/>
        </w:rPr>
        <w:t xml:space="preserve">
      Бизнес-идентификационный номер: </w:t>
      </w:r>
    </w:p>
    <w:bookmarkEnd w:id="2313"/>
    <w:bookmarkStart w:name="z2456" w:id="2314"/>
    <w:p>
      <w:pPr>
        <w:spacing w:after="0"/>
        <w:ind w:left="0"/>
        <w:jc w:val="both"/>
      </w:pPr>
      <w:r>
        <w:rPr>
          <w:rFonts w:ascii="Times New Roman"/>
          <w:b w:val="false"/>
          <w:i w:val="false"/>
          <w:color w:val="000000"/>
          <w:sz w:val="28"/>
        </w:rPr>
        <w:t xml:space="preserve">
      </w:t>
      </w:r>
    </w:p>
    <w:bookmarkEnd w:id="231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7" w:id="2315"/>
    <w:p>
      <w:pPr>
        <w:spacing w:after="0"/>
        <w:ind w:left="0"/>
        <w:jc w:val="both"/>
      </w:pPr>
      <w:r>
        <w:rPr>
          <w:rFonts w:ascii="Times New Roman"/>
          <w:b w:val="false"/>
          <w:i w:val="false"/>
          <w:color w:val="000000"/>
          <w:sz w:val="28"/>
        </w:rPr>
        <w:t>
      Метод сбора: в электронном виде</w:t>
      </w:r>
    </w:p>
    <w:bookmarkEnd w:id="2315"/>
    <w:bookmarkStart w:name="z2458" w:id="2316"/>
    <w:p>
      <w:pPr>
        <w:spacing w:after="0"/>
        <w:ind w:left="0"/>
        <w:jc w:val="both"/>
      </w:pPr>
      <w:r>
        <w:rPr>
          <w:rFonts w:ascii="Times New Roman"/>
          <w:b w:val="false"/>
          <w:i w:val="false"/>
          <w:color w:val="000000"/>
          <w:sz w:val="28"/>
        </w:rPr>
        <w:t>
      Единица измерения: тысяч тенге</w:t>
      </w:r>
    </w:p>
    <w:bookmarkEnd w:id="2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бюджетного инвестиционного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 в рамках которой выполнено государственное задание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бюджетных средств,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конечные результаты: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2317"/>
          <w:p>
            <w:pPr>
              <w:spacing w:after="20"/>
              <w:ind w:left="20"/>
              <w:jc w:val="both"/>
            </w:pPr>
            <w:r>
              <w:rPr>
                <w:rFonts w:ascii="Times New Roman"/>
                <w:b w:val="false"/>
                <w:i w:val="false"/>
                <w:color w:val="000000"/>
                <w:sz w:val="20"/>
              </w:rPr>
              <w:t>
показатели</w:t>
            </w:r>
          </w:p>
          <w:bookmarkEnd w:id="2317"/>
          <w:p>
            <w:pPr>
              <w:spacing w:after="20"/>
              <w:ind w:left="20"/>
              <w:jc w:val="both"/>
            </w:pPr>
            <w:r>
              <w:rPr>
                <w:rFonts w:ascii="Times New Roman"/>
                <w:b w:val="false"/>
                <w:i w:val="false"/>
                <w:color w:val="000000"/>
                <w:sz w:val="20"/>
              </w:rPr>
              <w:t>
мероприятия:</w:t>
            </w:r>
          </w:p>
        </w:tc>
      </w:tr>
    </w:tbl>
    <w:bookmarkStart w:name="z2460" w:id="2318"/>
    <w:p>
      <w:pPr>
        <w:spacing w:after="0"/>
        <w:ind w:left="0"/>
        <w:jc w:val="both"/>
      </w:pPr>
      <w:r>
        <w:rPr>
          <w:rFonts w:ascii="Times New Roman"/>
          <w:b w:val="false"/>
          <w:i w:val="false"/>
          <w:color w:val="000000"/>
          <w:sz w:val="28"/>
        </w:rPr>
        <w:t xml:space="preserve">
      продолжение таблицы </w:t>
      </w:r>
    </w:p>
    <w:bookmarkEnd w:id="2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государственного задания, передаваемого субподрядчику (соисполнителю)</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 наименование субподрядчика (соисполнителя)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использованных на выполнение государственного задания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использованных на выполнение государственного задания субъектами квазигосударственного сектора и иными получателями бюджетных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достижения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достижения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конечные результаты: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конечные результаты: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2319"/>
          <w:p>
            <w:pPr>
              <w:spacing w:after="20"/>
              <w:ind w:left="20"/>
              <w:jc w:val="both"/>
            </w:pPr>
            <w:r>
              <w:rPr>
                <w:rFonts w:ascii="Times New Roman"/>
                <w:b w:val="false"/>
                <w:i w:val="false"/>
                <w:color w:val="000000"/>
                <w:sz w:val="20"/>
              </w:rPr>
              <w:t>
Показатели</w:t>
            </w:r>
          </w:p>
          <w:bookmarkEnd w:id="2319"/>
          <w:p>
            <w:pPr>
              <w:spacing w:after="20"/>
              <w:ind w:left="20"/>
              <w:jc w:val="both"/>
            </w:pPr>
            <w:r>
              <w:rPr>
                <w:rFonts w:ascii="Times New Roman"/>
                <w:b w:val="false"/>
                <w:i w:val="false"/>
                <w:color w:val="000000"/>
                <w:sz w:val="20"/>
              </w:rPr>
              <w:t>
мероприятия: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2320"/>
          <w:p>
            <w:pPr>
              <w:spacing w:after="20"/>
              <w:ind w:left="20"/>
              <w:jc w:val="both"/>
            </w:pPr>
            <w:r>
              <w:rPr>
                <w:rFonts w:ascii="Times New Roman"/>
                <w:b w:val="false"/>
                <w:i w:val="false"/>
                <w:color w:val="000000"/>
                <w:sz w:val="20"/>
              </w:rPr>
              <w:t>
Показатели</w:t>
            </w:r>
          </w:p>
          <w:bookmarkEnd w:id="2320"/>
          <w:p>
            <w:pPr>
              <w:spacing w:after="20"/>
              <w:ind w:left="20"/>
              <w:jc w:val="both"/>
            </w:pPr>
            <w:r>
              <w:rPr>
                <w:rFonts w:ascii="Times New Roman"/>
                <w:b w:val="false"/>
                <w:i w:val="false"/>
                <w:color w:val="000000"/>
                <w:sz w:val="20"/>
              </w:rPr>
              <w:t>
мероприятия: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3" w:id="2321"/>
    <w:p>
      <w:pPr>
        <w:spacing w:after="0"/>
        <w:ind w:left="0"/>
        <w:jc w:val="both"/>
      </w:pPr>
      <w:r>
        <w:rPr>
          <w:rFonts w:ascii="Times New Roman"/>
          <w:b w:val="false"/>
          <w:i w:val="false"/>
          <w:color w:val="000000"/>
          <w:sz w:val="28"/>
        </w:rPr>
        <w:t>
      продолжение таблицы</w:t>
      </w:r>
    </w:p>
    <w:bookmarkEnd w:id="2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использованных на выполнение государственного задания субподрядчика (соисполнителя)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тысяч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тыс.тенге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экономии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тысяч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в процентах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результатах по выполненному государственному заданию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достижения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конечные результаты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мероприятия: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4" w:id="2322"/>
    <w:p>
      <w:pPr>
        <w:spacing w:after="0"/>
        <w:ind w:left="0"/>
        <w:jc w:val="both"/>
      </w:pPr>
      <w:r>
        <w:rPr>
          <w:rFonts w:ascii="Times New Roman"/>
          <w:b w:val="false"/>
          <w:i w:val="false"/>
          <w:color w:val="000000"/>
          <w:sz w:val="28"/>
        </w:rPr>
        <w:t>
      Наименование _________________ Адрес ________________________</w:t>
      </w:r>
    </w:p>
    <w:bookmarkEnd w:id="2322"/>
    <w:bookmarkStart w:name="z2465" w:id="2323"/>
    <w:p>
      <w:pPr>
        <w:spacing w:after="0"/>
        <w:ind w:left="0"/>
        <w:jc w:val="both"/>
      </w:pPr>
      <w:r>
        <w:rPr>
          <w:rFonts w:ascii="Times New Roman"/>
          <w:b w:val="false"/>
          <w:i w:val="false"/>
          <w:color w:val="000000"/>
          <w:sz w:val="28"/>
        </w:rPr>
        <w:t>
      ______________________________ ______________________________</w:t>
      </w:r>
    </w:p>
    <w:bookmarkEnd w:id="2323"/>
    <w:bookmarkStart w:name="z2466" w:id="2324"/>
    <w:p>
      <w:pPr>
        <w:spacing w:after="0"/>
        <w:ind w:left="0"/>
        <w:jc w:val="both"/>
      </w:pPr>
      <w:r>
        <w:rPr>
          <w:rFonts w:ascii="Times New Roman"/>
          <w:b w:val="false"/>
          <w:i w:val="false"/>
          <w:color w:val="000000"/>
          <w:sz w:val="28"/>
        </w:rPr>
        <w:t>
      Телефон______________________________________</w:t>
      </w:r>
    </w:p>
    <w:bookmarkEnd w:id="2324"/>
    <w:bookmarkStart w:name="z2467" w:id="2325"/>
    <w:p>
      <w:pPr>
        <w:spacing w:after="0"/>
        <w:ind w:left="0"/>
        <w:jc w:val="both"/>
      </w:pPr>
      <w:r>
        <w:rPr>
          <w:rFonts w:ascii="Times New Roman"/>
          <w:b w:val="false"/>
          <w:i w:val="false"/>
          <w:color w:val="000000"/>
          <w:sz w:val="28"/>
        </w:rPr>
        <w:t>
      Адрес электронной почты_______________________</w:t>
      </w:r>
    </w:p>
    <w:bookmarkEnd w:id="2325"/>
    <w:bookmarkStart w:name="z2468" w:id="2326"/>
    <w:p>
      <w:pPr>
        <w:spacing w:after="0"/>
        <w:ind w:left="0"/>
        <w:jc w:val="both"/>
      </w:pPr>
      <w:r>
        <w:rPr>
          <w:rFonts w:ascii="Times New Roman"/>
          <w:b w:val="false"/>
          <w:i w:val="false"/>
          <w:color w:val="000000"/>
          <w:sz w:val="28"/>
        </w:rPr>
        <w:t>
      Исполнитель ______________________________ ___________</w:t>
      </w:r>
    </w:p>
    <w:bookmarkEnd w:id="2326"/>
    <w:bookmarkStart w:name="z2469" w:id="2327"/>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2327"/>
    <w:bookmarkStart w:name="z2470" w:id="2328"/>
    <w:p>
      <w:pPr>
        <w:spacing w:after="0"/>
        <w:ind w:left="0"/>
        <w:jc w:val="both"/>
      </w:pPr>
      <w:r>
        <w:rPr>
          <w:rFonts w:ascii="Times New Roman"/>
          <w:b w:val="false"/>
          <w:i w:val="false"/>
          <w:color w:val="000000"/>
          <w:sz w:val="28"/>
        </w:rPr>
        <w:t xml:space="preserve">
      Руководитель администратора </w:t>
      </w:r>
    </w:p>
    <w:bookmarkEnd w:id="2328"/>
    <w:bookmarkStart w:name="z2471" w:id="2329"/>
    <w:p>
      <w:pPr>
        <w:spacing w:after="0"/>
        <w:ind w:left="0"/>
        <w:jc w:val="both"/>
      </w:pPr>
      <w:r>
        <w:rPr>
          <w:rFonts w:ascii="Times New Roman"/>
          <w:b w:val="false"/>
          <w:i w:val="false"/>
          <w:color w:val="000000"/>
          <w:sz w:val="28"/>
        </w:rPr>
        <w:t>
      бюджетных программ ____________________ ___________</w:t>
      </w:r>
    </w:p>
    <w:bookmarkEnd w:id="2329"/>
    <w:bookmarkStart w:name="z2472" w:id="2330"/>
    <w:p>
      <w:pPr>
        <w:spacing w:after="0"/>
        <w:ind w:left="0"/>
        <w:jc w:val="both"/>
      </w:pPr>
      <w:r>
        <w:rPr>
          <w:rFonts w:ascii="Times New Roman"/>
          <w:b w:val="false"/>
          <w:i w:val="false"/>
          <w:color w:val="000000"/>
          <w:sz w:val="28"/>
        </w:rPr>
        <w:t xml:space="preserve">
      фамилия, имя и отчество (при его наличии) подпись </w:t>
      </w:r>
    </w:p>
    <w:bookmarkEnd w:id="2330"/>
    <w:bookmarkStart w:name="z2473" w:id="233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 выполнении государственных задании".</w:t>
      </w:r>
    </w:p>
    <w:bookmarkEnd w:id="2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выполнении</w:t>
            </w:r>
            <w:r>
              <w:br/>
            </w:r>
            <w:r>
              <w:rPr>
                <w:rFonts w:ascii="Times New Roman"/>
                <w:b w:val="false"/>
                <w:i w:val="false"/>
                <w:color w:val="000000"/>
                <w:sz w:val="20"/>
              </w:rPr>
              <w:t>государственных задании"</w:t>
            </w:r>
          </w:p>
        </w:tc>
      </w:tr>
    </w:tbl>
    <w:bookmarkStart w:name="z2475" w:id="233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выполнении государственных задании" (5-ГЗ, ежегодно)</w:t>
      </w:r>
    </w:p>
    <w:bookmarkEnd w:id="2332"/>
    <w:bookmarkStart w:name="z2476" w:id="2333"/>
    <w:p>
      <w:pPr>
        <w:spacing w:after="0"/>
        <w:ind w:left="0"/>
        <w:jc w:val="left"/>
      </w:pPr>
      <w:r>
        <w:rPr>
          <w:rFonts w:ascii="Times New Roman"/>
          <w:b/>
          <w:i w:val="false"/>
          <w:color w:val="000000"/>
        </w:rPr>
        <w:t xml:space="preserve"> Глава 1. Общие положения</w:t>
      </w:r>
    </w:p>
    <w:bookmarkEnd w:id="2333"/>
    <w:bookmarkStart w:name="z2477" w:id="233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выполнении государственных задании" (далее-Форма).</w:t>
      </w:r>
    </w:p>
    <w:bookmarkEnd w:id="2334"/>
    <w:bookmarkStart w:name="z2478" w:id="2335"/>
    <w:p>
      <w:pPr>
        <w:spacing w:after="0"/>
        <w:ind w:left="0"/>
        <w:jc w:val="both"/>
      </w:pPr>
      <w:r>
        <w:rPr>
          <w:rFonts w:ascii="Times New Roman"/>
          <w:b w:val="false"/>
          <w:i w:val="false"/>
          <w:color w:val="000000"/>
          <w:sz w:val="28"/>
        </w:rPr>
        <w:t>
      2. Форма подписывается руководителем администратора бюджетных программ, с указанием его фамилии и инициалов.</w:t>
      </w:r>
    </w:p>
    <w:bookmarkEnd w:id="2335"/>
    <w:bookmarkStart w:name="z2479" w:id="2336"/>
    <w:p>
      <w:pPr>
        <w:spacing w:after="0"/>
        <w:ind w:left="0"/>
        <w:jc w:val="both"/>
      </w:pPr>
      <w:r>
        <w:rPr>
          <w:rFonts w:ascii="Times New Roman"/>
          <w:b w:val="false"/>
          <w:i w:val="false"/>
          <w:color w:val="000000"/>
          <w:sz w:val="28"/>
        </w:rPr>
        <w:t>
      3. Форма заполняется на казахском и русском языках.</w:t>
      </w:r>
    </w:p>
    <w:bookmarkEnd w:id="2336"/>
    <w:bookmarkStart w:name="z2480" w:id="2337"/>
    <w:p>
      <w:pPr>
        <w:spacing w:after="0"/>
        <w:ind w:left="0"/>
        <w:jc w:val="left"/>
      </w:pPr>
      <w:r>
        <w:rPr>
          <w:rFonts w:ascii="Times New Roman"/>
          <w:b/>
          <w:i w:val="false"/>
          <w:color w:val="000000"/>
        </w:rPr>
        <w:t xml:space="preserve"> Глава 2. Пояснение по заполнению Формы</w:t>
      </w:r>
    </w:p>
    <w:bookmarkEnd w:id="2337"/>
    <w:bookmarkStart w:name="z2481" w:id="2338"/>
    <w:p>
      <w:pPr>
        <w:spacing w:after="0"/>
        <w:ind w:left="0"/>
        <w:jc w:val="both"/>
      </w:pPr>
      <w:r>
        <w:rPr>
          <w:rFonts w:ascii="Times New Roman"/>
          <w:b w:val="false"/>
          <w:i w:val="false"/>
          <w:color w:val="000000"/>
          <w:sz w:val="28"/>
        </w:rPr>
        <w:t>
      4. В графе "№" указывается номер по порядку.</w:t>
      </w:r>
    </w:p>
    <w:bookmarkEnd w:id="2338"/>
    <w:bookmarkStart w:name="z2482" w:id="2339"/>
    <w:p>
      <w:pPr>
        <w:spacing w:after="0"/>
        <w:ind w:left="0"/>
        <w:jc w:val="both"/>
      </w:pPr>
      <w:r>
        <w:rPr>
          <w:rFonts w:ascii="Times New Roman"/>
          <w:b w:val="false"/>
          <w:i w:val="false"/>
          <w:color w:val="000000"/>
          <w:sz w:val="28"/>
        </w:rPr>
        <w:t>
      5. В графе "Наименование государственной услуги или бюджетного инвестиционного проекта" указывается наименование государственной услуги или бюджетного инвестиционного проекта.</w:t>
      </w:r>
    </w:p>
    <w:bookmarkEnd w:id="2339"/>
    <w:bookmarkStart w:name="z2483" w:id="2340"/>
    <w:p>
      <w:pPr>
        <w:spacing w:after="0"/>
        <w:ind w:left="0"/>
        <w:jc w:val="both"/>
      </w:pPr>
      <w:r>
        <w:rPr>
          <w:rFonts w:ascii="Times New Roman"/>
          <w:b w:val="false"/>
          <w:i w:val="false"/>
          <w:color w:val="000000"/>
          <w:sz w:val="28"/>
        </w:rPr>
        <w:t>
      6. В графе "Наименование республиканской бюджетной программы (подпрограммы), в рамках которой выполнено государственное задание" указывается наименование республиканской бюджетной программы, в рамках которой выполнено государственное задание.</w:t>
      </w:r>
    </w:p>
    <w:bookmarkEnd w:id="2340"/>
    <w:bookmarkStart w:name="z2484" w:id="2341"/>
    <w:p>
      <w:pPr>
        <w:spacing w:after="0"/>
        <w:ind w:left="0"/>
        <w:jc w:val="both"/>
      </w:pPr>
      <w:r>
        <w:rPr>
          <w:rFonts w:ascii="Times New Roman"/>
          <w:b w:val="false"/>
          <w:i w:val="false"/>
          <w:color w:val="000000"/>
          <w:sz w:val="28"/>
        </w:rPr>
        <w:t>
      7. В графе "Общая сумма бюджетных средств, тысяч тенге" указывается общая сумма выделенных бюджетных средств на выполнение государственного задания.</w:t>
      </w:r>
    </w:p>
    <w:bookmarkEnd w:id="2341"/>
    <w:bookmarkStart w:name="z2485" w:id="2342"/>
    <w:p>
      <w:pPr>
        <w:spacing w:after="0"/>
        <w:ind w:left="0"/>
        <w:jc w:val="both"/>
      </w:pPr>
      <w:r>
        <w:rPr>
          <w:rFonts w:ascii="Times New Roman"/>
          <w:b w:val="false"/>
          <w:i w:val="false"/>
          <w:color w:val="000000"/>
          <w:sz w:val="28"/>
        </w:rPr>
        <w:t>
      8. В строке "Показатели" указывается планируемые показатели конечных результатов и мероприятии по государственным услугам или бюджетным инвестиционным проектам.</w:t>
      </w:r>
    </w:p>
    <w:bookmarkEnd w:id="2342"/>
    <w:bookmarkStart w:name="z2486" w:id="2343"/>
    <w:p>
      <w:pPr>
        <w:spacing w:after="0"/>
        <w:ind w:left="0"/>
        <w:jc w:val="both"/>
      </w:pPr>
      <w:r>
        <w:rPr>
          <w:rFonts w:ascii="Times New Roman"/>
          <w:b w:val="false"/>
          <w:i w:val="false"/>
          <w:color w:val="000000"/>
          <w:sz w:val="28"/>
        </w:rPr>
        <w:t xml:space="preserve">
      9. В строке "Объем государственного задания, передаваемого субподрядчику (исполнителю)": </w:t>
      </w:r>
    </w:p>
    <w:bookmarkEnd w:id="2343"/>
    <w:bookmarkStart w:name="z2487" w:id="2344"/>
    <w:p>
      <w:pPr>
        <w:spacing w:after="0"/>
        <w:ind w:left="0"/>
        <w:jc w:val="both"/>
      </w:pPr>
      <w:r>
        <w:rPr>
          <w:rFonts w:ascii="Times New Roman"/>
          <w:b w:val="false"/>
          <w:i w:val="false"/>
          <w:color w:val="000000"/>
          <w:sz w:val="28"/>
        </w:rPr>
        <w:t>
      в графе "Сумма, тысяч тенге" и "в процентах" указываются сумма передаваемого субподрядчику (исполнителю) и процент от общей суммы на выполнение государственного задания.</w:t>
      </w:r>
    </w:p>
    <w:bookmarkEnd w:id="2344"/>
    <w:bookmarkStart w:name="z2488" w:id="2345"/>
    <w:p>
      <w:pPr>
        <w:spacing w:after="0"/>
        <w:ind w:left="0"/>
        <w:jc w:val="both"/>
      </w:pPr>
      <w:r>
        <w:rPr>
          <w:rFonts w:ascii="Times New Roman"/>
          <w:b w:val="false"/>
          <w:i w:val="false"/>
          <w:color w:val="000000"/>
          <w:sz w:val="28"/>
        </w:rPr>
        <w:t>
      10. В графе "Бизнес идентификационный номер и наименование субподрядчика (соисполнителя)" указывается бизнес идентификационный номер и наименование субподрядчика (соисполнителя).</w:t>
      </w:r>
    </w:p>
    <w:bookmarkEnd w:id="2345"/>
    <w:bookmarkStart w:name="z2489" w:id="2346"/>
    <w:p>
      <w:pPr>
        <w:spacing w:after="0"/>
        <w:ind w:left="0"/>
        <w:jc w:val="both"/>
      </w:pPr>
      <w:r>
        <w:rPr>
          <w:rFonts w:ascii="Times New Roman"/>
          <w:b w:val="false"/>
          <w:i w:val="false"/>
          <w:color w:val="000000"/>
          <w:sz w:val="28"/>
        </w:rPr>
        <w:t>
      11. В строке "Сумма бюджетных средств, использованных на выполнение государственного задания":</w:t>
      </w:r>
    </w:p>
    <w:bookmarkEnd w:id="2346"/>
    <w:bookmarkStart w:name="z2490" w:id="2347"/>
    <w:p>
      <w:pPr>
        <w:spacing w:after="0"/>
        <w:ind w:left="0"/>
        <w:jc w:val="both"/>
      </w:pPr>
      <w:r>
        <w:rPr>
          <w:rFonts w:ascii="Times New Roman"/>
          <w:b w:val="false"/>
          <w:i w:val="false"/>
          <w:color w:val="000000"/>
          <w:sz w:val="28"/>
        </w:rPr>
        <w:t xml:space="preserve">
      в графе "Стадия достижения" указывается фактическое достижение показателей конечных результатов и мероприятии на выполнение государственного задания; </w:t>
      </w:r>
    </w:p>
    <w:bookmarkEnd w:id="2347"/>
    <w:bookmarkStart w:name="z2491" w:id="2348"/>
    <w:p>
      <w:pPr>
        <w:spacing w:after="0"/>
        <w:ind w:left="0"/>
        <w:jc w:val="both"/>
      </w:pPr>
      <w:r>
        <w:rPr>
          <w:rFonts w:ascii="Times New Roman"/>
          <w:b w:val="false"/>
          <w:i w:val="false"/>
          <w:color w:val="000000"/>
          <w:sz w:val="28"/>
        </w:rPr>
        <w:t>
      в графе "Сумма, тысяч тенге" указывается сумма фактическое исполнение (использованных) на выполнение государственного задания по состоянию на 1 января текущего финансового года;</w:t>
      </w:r>
    </w:p>
    <w:bookmarkEnd w:id="2348"/>
    <w:bookmarkStart w:name="z2492" w:id="2349"/>
    <w:p>
      <w:pPr>
        <w:spacing w:after="0"/>
        <w:ind w:left="0"/>
        <w:jc w:val="both"/>
      </w:pPr>
      <w:r>
        <w:rPr>
          <w:rFonts w:ascii="Times New Roman"/>
          <w:b w:val="false"/>
          <w:i w:val="false"/>
          <w:color w:val="000000"/>
          <w:sz w:val="28"/>
        </w:rPr>
        <w:t>
      в графе "в процентах" указывается процент от фактического исполнение суммы на выполнение государственного задания.</w:t>
      </w:r>
    </w:p>
    <w:bookmarkEnd w:id="2349"/>
    <w:bookmarkStart w:name="z2493" w:id="2350"/>
    <w:p>
      <w:pPr>
        <w:spacing w:after="0"/>
        <w:ind w:left="0"/>
        <w:jc w:val="both"/>
      </w:pPr>
      <w:r>
        <w:rPr>
          <w:rFonts w:ascii="Times New Roman"/>
          <w:b w:val="false"/>
          <w:i w:val="false"/>
          <w:color w:val="000000"/>
          <w:sz w:val="28"/>
        </w:rPr>
        <w:t xml:space="preserve">
      12. В строке "Сумма бюджетных средств, использованных на выполнение государственного задания субъектами квазигосударственного сектора и иными получателями бюджетных средств": </w:t>
      </w:r>
    </w:p>
    <w:bookmarkEnd w:id="2350"/>
    <w:bookmarkStart w:name="z2494" w:id="2351"/>
    <w:p>
      <w:pPr>
        <w:spacing w:after="0"/>
        <w:ind w:left="0"/>
        <w:jc w:val="both"/>
      </w:pPr>
      <w:r>
        <w:rPr>
          <w:rFonts w:ascii="Times New Roman"/>
          <w:b w:val="false"/>
          <w:i w:val="false"/>
          <w:color w:val="000000"/>
          <w:sz w:val="28"/>
        </w:rPr>
        <w:t>
      в графе "Стадия достижения" указывается фактическое достижение показателей конечных результатов и мероприятии на выполнение государственного задания субъектами квазигосударственного сектора и иными получателями бюджетных средств;</w:t>
      </w:r>
    </w:p>
    <w:bookmarkEnd w:id="2351"/>
    <w:bookmarkStart w:name="z2495" w:id="2352"/>
    <w:p>
      <w:pPr>
        <w:spacing w:after="0"/>
        <w:ind w:left="0"/>
        <w:jc w:val="both"/>
      </w:pPr>
      <w:r>
        <w:rPr>
          <w:rFonts w:ascii="Times New Roman"/>
          <w:b w:val="false"/>
          <w:i w:val="false"/>
          <w:color w:val="000000"/>
          <w:sz w:val="28"/>
        </w:rPr>
        <w:t>
      в графе "Сумма, тысяч тенге" указывается сумма фактическое исполнение (использованных) на выполнение государственного задания субъектами квазигосударственного сектора и иными получателями бюджетных средств по состоянию на 1 января текущего финансового года;</w:t>
      </w:r>
    </w:p>
    <w:bookmarkEnd w:id="2352"/>
    <w:bookmarkStart w:name="z2496" w:id="2353"/>
    <w:p>
      <w:pPr>
        <w:spacing w:after="0"/>
        <w:ind w:left="0"/>
        <w:jc w:val="both"/>
      </w:pPr>
      <w:r>
        <w:rPr>
          <w:rFonts w:ascii="Times New Roman"/>
          <w:b w:val="false"/>
          <w:i w:val="false"/>
          <w:color w:val="000000"/>
          <w:sz w:val="28"/>
        </w:rPr>
        <w:t>
      В графе "в процентах" указывается процент от фактического исполнение (использованных) на выполнение государственного задания субъектами квазигосударственного сектора и иными получателями бюджетных средств по состоянию на 1 января текущего финансового года.</w:t>
      </w:r>
    </w:p>
    <w:bookmarkEnd w:id="2353"/>
    <w:bookmarkStart w:name="z2497" w:id="2354"/>
    <w:p>
      <w:pPr>
        <w:spacing w:after="0"/>
        <w:ind w:left="0"/>
        <w:jc w:val="both"/>
      </w:pPr>
      <w:r>
        <w:rPr>
          <w:rFonts w:ascii="Times New Roman"/>
          <w:b w:val="false"/>
          <w:i w:val="false"/>
          <w:color w:val="000000"/>
          <w:sz w:val="28"/>
        </w:rPr>
        <w:t>
      13. В строке "Сумма бюджетных средств, использованных на выполнение государственного задания субподрядчика (исполнителя)":</w:t>
      </w:r>
    </w:p>
    <w:bookmarkEnd w:id="2354"/>
    <w:bookmarkStart w:name="z2498" w:id="2355"/>
    <w:p>
      <w:pPr>
        <w:spacing w:after="0"/>
        <w:ind w:left="0"/>
        <w:jc w:val="both"/>
      </w:pPr>
      <w:r>
        <w:rPr>
          <w:rFonts w:ascii="Times New Roman"/>
          <w:b w:val="false"/>
          <w:i w:val="false"/>
          <w:color w:val="000000"/>
          <w:sz w:val="28"/>
        </w:rPr>
        <w:t xml:space="preserve">
      в графе "стадия достижения" указывается фактическое достижение показателей конечных результатов и мероприятии на выполнение государственного задания субподрядчика (соисполнителя); </w:t>
      </w:r>
    </w:p>
    <w:bookmarkEnd w:id="2355"/>
    <w:bookmarkStart w:name="z2499" w:id="2356"/>
    <w:p>
      <w:pPr>
        <w:spacing w:after="0"/>
        <w:ind w:left="0"/>
        <w:jc w:val="both"/>
      </w:pPr>
      <w:r>
        <w:rPr>
          <w:rFonts w:ascii="Times New Roman"/>
          <w:b w:val="false"/>
          <w:i w:val="false"/>
          <w:color w:val="000000"/>
          <w:sz w:val="28"/>
        </w:rPr>
        <w:t>
      в графе "сумма, тысяч тенге" указывается сумма фактическое исполнение (использованных) на выполнение государственного задания субподрядчика (соисполнителя) по состоянию на 1 января текущего финансового года;</w:t>
      </w:r>
    </w:p>
    <w:bookmarkEnd w:id="2356"/>
    <w:bookmarkStart w:name="z2500" w:id="2357"/>
    <w:p>
      <w:pPr>
        <w:spacing w:after="0"/>
        <w:ind w:left="0"/>
        <w:jc w:val="both"/>
      </w:pPr>
      <w:r>
        <w:rPr>
          <w:rFonts w:ascii="Times New Roman"/>
          <w:b w:val="false"/>
          <w:i w:val="false"/>
          <w:color w:val="000000"/>
          <w:sz w:val="28"/>
        </w:rPr>
        <w:t>
      в графе "в процентах" указывается процент от фактического исполнение суммы на выполнение государственного задания субподрядчика (соисполнителя) по состоянию на 1 января текущего финансового года.</w:t>
      </w:r>
    </w:p>
    <w:bookmarkEnd w:id="2357"/>
    <w:bookmarkStart w:name="z2501" w:id="2358"/>
    <w:p>
      <w:pPr>
        <w:spacing w:after="0"/>
        <w:ind w:left="0"/>
        <w:jc w:val="both"/>
      </w:pPr>
      <w:r>
        <w:rPr>
          <w:rFonts w:ascii="Times New Roman"/>
          <w:b w:val="false"/>
          <w:i w:val="false"/>
          <w:color w:val="000000"/>
          <w:sz w:val="28"/>
        </w:rPr>
        <w:t>
      14. В графе "Неисполнение, тысяч тенге" указывается общая сумма фактического неисполнение (неиспользованных) на выполнение государственного задания.</w:t>
      </w:r>
    </w:p>
    <w:bookmarkEnd w:id="2358"/>
    <w:bookmarkStart w:name="z2502" w:id="2359"/>
    <w:p>
      <w:pPr>
        <w:spacing w:after="0"/>
        <w:ind w:left="0"/>
        <w:jc w:val="both"/>
      </w:pPr>
      <w:r>
        <w:rPr>
          <w:rFonts w:ascii="Times New Roman"/>
          <w:b w:val="false"/>
          <w:i w:val="false"/>
          <w:color w:val="000000"/>
          <w:sz w:val="28"/>
        </w:rPr>
        <w:t>
      15. В строке "Экономия бюджетных средств, тысяч тенге" указывается общая сумма экономии бюджетных средств.</w:t>
      </w:r>
    </w:p>
    <w:bookmarkEnd w:id="2359"/>
    <w:bookmarkStart w:name="z2503" w:id="2360"/>
    <w:p>
      <w:pPr>
        <w:spacing w:after="0"/>
        <w:ind w:left="0"/>
        <w:jc w:val="both"/>
      </w:pPr>
      <w:r>
        <w:rPr>
          <w:rFonts w:ascii="Times New Roman"/>
          <w:b w:val="false"/>
          <w:i w:val="false"/>
          <w:color w:val="000000"/>
          <w:sz w:val="28"/>
        </w:rPr>
        <w:t>
      16. В строке "Причина экономии" указывается причина экономии.</w:t>
      </w:r>
    </w:p>
    <w:bookmarkEnd w:id="2360"/>
    <w:bookmarkStart w:name="z2504" w:id="2361"/>
    <w:p>
      <w:pPr>
        <w:spacing w:after="0"/>
        <w:ind w:left="0"/>
        <w:jc w:val="both"/>
      </w:pPr>
      <w:r>
        <w:rPr>
          <w:rFonts w:ascii="Times New Roman"/>
          <w:b w:val="false"/>
          <w:i w:val="false"/>
          <w:color w:val="000000"/>
          <w:sz w:val="28"/>
        </w:rPr>
        <w:t>
      17. В графе "Неосвоение, тысяч тенге" указывается сумма неосвоения, которая определяется как сумма неисполнения за исключением экономии бюджетных средств, по состоянию на 1 января текущего финансового года.</w:t>
      </w:r>
    </w:p>
    <w:bookmarkEnd w:id="2361"/>
    <w:bookmarkStart w:name="z2505" w:id="2362"/>
    <w:p>
      <w:pPr>
        <w:spacing w:after="0"/>
        <w:ind w:left="0"/>
        <w:jc w:val="both"/>
      </w:pPr>
      <w:r>
        <w:rPr>
          <w:rFonts w:ascii="Times New Roman"/>
          <w:b w:val="false"/>
          <w:i w:val="false"/>
          <w:color w:val="000000"/>
          <w:sz w:val="28"/>
        </w:rPr>
        <w:t>
      18. В графе "Неосвоение, в процентах" указывается процент неосвоении, которая определяется как сумма неисполнения за исключением экономии бюджетных средств, по состоянию на 1 января текущего финансового года.</w:t>
      </w:r>
    </w:p>
    <w:bookmarkEnd w:id="2362"/>
    <w:bookmarkStart w:name="z2506" w:id="2363"/>
    <w:p>
      <w:pPr>
        <w:spacing w:after="0"/>
        <w:ind w:left="0"/>
        <w:jc w:val="both"/>
      </w:pPr>
      <w:r>
        <w:rPr>
          <w:rFonts w:ascii="Times New Roman"/>
          <w:b w:val="false"/>
          <w:i w:val="false"/>
          <w:color w:val="000000"/>
          <w:sz w:val="28"/>
        </w:rPr>
        <w:t>
      19. В графе "Информация о результатах по выполненному государтсвенному заданию" указывается информация о достижении целей и задач, эффективности оказания государственной услуги или реализации бюджетного инвестиционного проекта в форме государственного задания, практического применения результата государственного задания и в случае его влияние на социально-экономическое развитие страны за отчетный финансовый год.</w:t>
      </w:r>
    </w:p>
    <w:bookmarkEnd w:id="2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509" w:id="2364"/>
    <w:p>
      <w:pPr>
        <w:spacing w:after="0"/>
        <w:ind w:left="0"/>
        <w:jc w:val="both"/>
      </w:pPr>
      <w:r>
        <w:rPr>
          <w:rFonts w:ascii="Times New Roman"/>
          <w:b w:val="false"/>
          <w:i w:val="false"/>
          <w:color w:val="000000"/>
          <w:sz w:val="28"/>
        </w:rPr>
        <w:t>
      Представляется: в центральный уполномоченный орган по исполнению бюджета</w:t>
      </w:r>
    </w:p>
    <w:bookmarkEnd w:id="2364"/>
    <w:bookmarkStart w:name="z2510" w:id="236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www.minfin.gov.kz</w:t>
      </w:r>
    </w:p>
    <w:bookmarkEnd w:id="2365"/>
    <w:bookmarkStart w:name="z2511" w:id="2366"/>
    <w:p>
      <w:pPr>
        <w:spacing w:after="0"/>
        <w:ind w:left="0"/>
        <w:jc w:val="both"/>
      </w:pPr>
      <w:r>
        <w:rPr>
          <w:rFonts w:ascii="Times New Roman"/>
          <w:b w:val="false"/>
          <w:i w:val="false"/>
          <w:color w:val="000000"/>
          <w:sz w:val="28"/>
        </w:rPr>
        <w:t>
      Наименование административной формы: Отчет об использовании резерва Правительства Республики Казахстан</w:t>
      </w:r>
    </w:p>
    <w:bookmarkEnd w:id="2366"/>
    <w:bookmarkStart w:name="z2512" w:id="236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1-Р</w:t>
      </w:r>
    </w:p>
    <w:bookmarkEnd w:id="2367"/>
    <w:bookmarkStart w:name="z2513" w:id="2368"/>
    <w:p>
      <w:pPr>
        <w:spacing w:after="0"/>
        <w:ind w:left="0"/>
        <w:jc w:val="both"/>
      </w:pPr>
      <w:r>
        <w:rPr>
          <w:rFonts w:ascii="Times New Roman"/>
          <w:b w:val="false"/>
          <w:i w:val="false"/>
          <w:color w:val="000000"/>
          <w:sz w:val="28"/>
        </w:rPr>
        <w:t>
      Периодичность: ежегодно</w:t>
      </w:r>
    </w:p>
    <w:bookmarkEnd w:id="2368"/>
    <w:bookmarkStart w:name="z2514" w:id="2369"/>
    <w:p>
      <w:pPr>
        <w:spacing w:after="0"/>
        <w:ind w:left="0"/>
        <w:jc w:val="both"/>
      </w:pPr>
      <w:r>
        <w:rPr>
          <w:rFonts w:ascii="Times New Roman"/>
          <w:b w:val="false"/>
          <w:i w:val="false"/>
          <w:color w:val="000000"/>
          <w:sz w:val="28"/>
        </w:rPr>
        <w:t>
      Отчетный период: на ______20__года</w:t>
      </w:r>
    </w:p>
    <w:bookmarkEnd w:id="2369"/>
    <w:bookmarkStart w:name="z2515" w:id="2370"/>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администратор республиканских бюджетных программ </w:t>
      </w:r>
    </w:p>
    <w:bookmarkEnd w:id="2370"/>
    <w:bookmarkStart w:name="z2516" w:id="237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за финансовый год в срок до 1 февраля года следующего за отчетным.</w:t>
      </w:r>
    </w:p>
    <w:bookmarkEnd w:id="2371"/>
    <w:bookmarkStart w:name="z2517" w:id="2372"/>
    <w:p>
      <w:pPr>
        <w:spacing w:after="0"/>
        <w:ind w:left="0"/>
        <w:jc w:val="both"/>
      </w:pPr>
      <w:r>
        <w:rPr>
          <w:rFonts w:ascii="Times New Roman"/>
          <w:b w:val="false"/>
          <w:i w:val="false"/>
          <w:color w:val="000000"/>
          <w:sz w:val="28"/>
        </w:rPr>
        <w:t xml:space="preserve">
      Бизнес-идентификационный номер: </w:t>
      </w:r>
    </w:p>
    <w:bookmarkEnd w:id="2372"/>
    <w:bookmarkStart w:name="z2518" w:id="2373"/>
    <w:p>
      <w:pPr>
        <w:spacing w:after="0"/>
        <w:ind w:left="0"/>
        <w:jc w:val="both"/>
      </w:pPr>
      <w:r>
        <w:rPr>
          <w:rFonts w:ascii="Times New Roman"/>
          <w:b w:val="false"/>
          <w:i w:val="false"/>
          <w:color w:val="000000"/>
          <w:sz w:val="28"/>
        </w:rPr>
        <w:t xml:space="preserve">
      </w:t>
      </w:r>
    </w:p>
    <w:bookmarkEnd w:id="2373"/>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19" w:id="2374"/>
    <w:p>
      <w:pPr>
        <w:spacing w:after="0"/>
        <w:ind w:left="0"/>
        <w:jc w:val="both"/>
      </w:pPr>
      <w:r>
        <w:rPr>
          <w:rFonts w:ascii="Times New Roman"/>
          <w:b w:val="false"/>
          <w:i w:val="false"/>
          <w:color w:val="000000"/>
          <w:sz w:val="28"/>
        </w:rPr>
        <w:t>
      Метод сбора: в электронном виде</w:t>
      </w:r>
    </w:p>
    <w:bookmarkEnd w:id="2374"/>
    <w:bookmarkStart w:name="z2520" w:id="2375"/>
    <w:p>
      <w:pPr>
        <w:spacing w:after="0"/>
        <w:ind w:left="0"/>
        <w:jc w:val="both"/>
      </w:pPr>
      <w:r>
        <w:rPr>
          <w:rFonts w:ascii="Times New Roman"/>
          <w:b w:val="false"/>
          <w:i w:val="false"/>
          <w:color w:val="000000"/>
          <w:sz w:val="28"/>
        </w:rPr>
        <w:t>
      Наименование администратора республиканских бюджетных программ:</w:t>
      </w:r>
    </w:p>
    <w:bookmarkEnd w:id="2375"/>
    <w:bookmarkStart w:name="z2521" w:id="2376"/>
    <w:p>
      <w:pPr>
        <w:spacing w:after="0"/>
        <w:ind w:left="0"/>
        <w:jc w:val="both"/>
      </w:pPr>
      <w:r>
        <w:rPr>
          <w:rFonts w:ascii="Times New Roman"/>
          <w:b w:val="false"/>
          <w:i w:val="false"/>
          <w:color w:val="000000"/>
          <w:sz w:val="28"/>
        </w:rPr>
        <w:t>
      Вид резерва: ____________________________________________________</w:t>
      </w:r>
    </w:p>
    <w:bookmarkEnd w:id="2376"/>
    <w:bookmarkStart w:name="z2522" w:id="2377"/>
    <w:p>
      <w:pPr>
        <w:spacing w:after="0"/>
        <w:ind w:left="0"/>
        <w:jc w:val="both"/>
      </w:pPr>
      <w:r>
        <w:rPr>
          <w:rFonts w:ascii="Times New Roman"/>
          <w:b w:val="false"/>
          <w:i w:val="false"/>
          <w:color w:val="000000"/>
          <w:sz w:val="28"/>
        </w:rPr>
        <w:t>
      (Чрезвычайный резерв, резерв для жизнеобеспечения населения при ликвидации чрезвычайных ситуаций природного и техногенного характера, резерв на неотложные затраты, резерв на исполнение обязательств по решениям судов, резерв на покрытие дефицита наличности областных бюджетов, бюджетов городов республиканского значения, столицы.)</w:t>
      </w:r>
    </w:p>
    <w:bookmarkEnd w:id="2377"/>
    <w:bookmarkStart w:name="z2523" w:id="2378"/>
    <w:p>
      <w:pPr>
        <w:spacing w:after="0"/>
        <w:ind w:left="0"/>
        <w:jc w:val="both"/>
      </w:pPr>
      <w:r>
        <w:rPr>
          <w:rFonts w:ascii="Times New Roman"/>
          <w:b w:val="false"/>
          <w:i w:val="false"/>
          <w:color w:val="000000"/>
          <w:sz w:val="28"/>
        </w:rPr>
        <w:t>
      Единица измерения: тысяч тенге</w:t>
      </w:r>
    </w:p>
    <w:bookmarkEnd w:id="2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выделения средств из резерва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постановлению Правительства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приобретенных товаров, выполненных работ, оказанных услуг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524" w:id="2379"/>
    <w:p>
      <w:pPr>
        <w:spacing w:after="0"/>
        <w:ind w:left="0"/>
        <w:jc w:val="both"/>
      </w:pPr>
      <w:r>
        <w:rPr>
          <w:rFonts w:ascii="Times New Roman"/>
          <w:b w:val="false"/>
          <w:i w:val="false"/>
          <w:color w:val="000000"/>
          <w:sz w:val="28"/>
        </w:rPr>
        <w:t>
      продолжение таблицы</w:t>
      </w:r>
    </w:p>
    <w:bookmarkEnd w:id="2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альтернативных источников в бюджете на соответствующие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невозможности их планирования при разработке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5" w:id="2380"/>
    <w:p>
      <w:pPr>
        <w:spacing w:after="0"/>
        <w:ind w:left="0"/>
        <w:jc w:val="both"/>
      </w:pPr>
      <w:r>
        <w:rPr>
          <w:rFonts w:ascii="Times New Roman"/>
          <w:b w:val="false"/>
          <w:i w:val="false"/>
          <w:color w:val="000000"/>
          <w:sz w:val="28"/>
        </w:rPr>
        <w:t>
      Наименование _________________ Адрес ________________________</w:t>
      </w:r>
    </w:p>
    <w:bookmarkEnd w:id="2380"/>
    <w:bookmarkStart w:name="z2526" w:id="2381"/>
    <w:p>
      <w:pPr>
        <w:spacing w:after="0"/>
        <w:ind w:left="0"/>
        <w:jc w:val="both"/>
      </w:pPr>
      <w:r>
        <w:rPr>
          <w:rFonts w:ascii="Times New Roman"/>
          <w:b w:val="false"/>
          <w:i w:val="false"/>
          <w:color w:val="000000"/>
          <w:sz w:val="28"/>
        </w:rPr>
        <w:t>
      ______________________________ ______________________________</w:t>
      </w:r>
    </w:p>
    <w:bookmarkEnd w:id="2381"/>
    <w:bookmarkStart w:name="z2527" w:id="2382"/>
    <w:p>
      <w:pPr>
        <w:spacing w:after="0"/>
        <w:ind w:left="0"/>
        <w:jc w:val="both"/>
      </w:pPr>
      <w:r>
        <w:rPr>
          <w:rFonts w:ascii="Times New Roman"/>
          <w:b w:val="false"/>
          <w:i w:val="false"/>
          <w:color w:val="000000"/>
          <w:sz w:val="28"/>
        </w:rPr>
        <w:t>
      Телефон______________________________________</w:t>
      </w:r>
    </w:p>
    <w:bookmarkEnd w:id="2382"/>
    <w:bookmarkStart w:name="z2528" w:id="2383"/>
    <w:p>
      <w:pPr>
        <w:spacing w:after="0"/>
        <w:ind w:left="0"/>
        <w:jc w:val="both"/>
      </w:pPr>
      <w:r>
        <w:rPr>
          <w:rFonts w:ascii="Times New Roman"/>
          <w:b w:val="false"/>
          <w:i w:val="false"/>
          <w:color w:val="000000"/>
          <w:sz w:val="28"/>
        </w:rPr>
        <w:t>
      Адрес электронной почты_______________________</w:t>
      </w:r>
    </w:p>
    <w:bookmarkEnd w:id="2383"/>
    <w:bookmarkStart w:name="z2529" w:id="2384"/>
    <w:p>
      <w:pPr>
        <w:spacing w:after="0"/>
        <w:ind w:left="0"/>
        <w:jc w:val="both"/>
      </w:pPr>
      <w:r>
        <w:rPr>
          <w:rFonts w:ascii="Times New Roman"/>
          <w:b w:val="false"/>
          <w:i w:val="false"/>
          <w:color w:val="000000"/>
          <w:sz w:val="28"/>
        </w:rPr>
        <w:t>
      Исполнитель ________________________________ _________</w:t>
      </w:r>
    </w:p>
    <w:bookmarkEnd w:id="2384"/>
    <w:bookmarkStart w:name="z2530" w:id="2385"/>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2385"/>
    <w:bookmarkStart w:name="z2531" w:id="2386"/>
    <w:p>
      <w:pPr>
        <w:spacing w:after="0"/>
        <w:ind w:left="0"/>
        <w:jc w:val="both"/>
      </w:pPr>
      <w:r>
        <w:rPr>
          <w:rFonts w:ascii="Times New Roman"/>
          <w:b w:val="false"/>
          <w:i w:val="false"/>
          <w:color w:val="000000"/>
          <w:sz w:val="28"/>
        </w:rPr>
        <w:t xml:space="preserve">
      Руководитель администратора республиканских бюджетных </w:t>
      </w:r>
    </w:p>
    <w:bookmarkEnd w:id="2386"/>
    <w:bookmarkStart w:name="z2532" w:id="2387"/>
    <w:p>
      <w:pPr>
        <w:spacing w:after="0"/>
        <w:ind w:left="0"/>
        <w:jc w:val="both"/>
      </w:pPr>
      <w:r>
        <w:rPr>
          <w:rFonts w:ascii="Times New Roman"/>
          <w:b w:val="false"/>
          <w:i w:val="false"/>
          <w:color w:val="000000"/>
          <w:sz w:val="28"/>
        </w:rPr>
        <w:t>
      программ ______________________________________</w:t>
      </w:r>
    </w:p>
    <w:bookmarkEnd w:id="2387"/>
    <w:bookmarkStart w:name="z2533" w:id="2388"/>
    <w:p>
      <w:pPr>
        <w:spacing w:after="0"/>
        <w:ind w:left="0"/>
        <w:jc w:val="both"/>
      </w:pPr>
      <w:r>
        <w:rPr>
          <w:rFonts w:ascii="Times New Roman"/>
          <w:b w:val="false"/>
          <w:i w:val="false"/>
          <w:color w:val="000000"/>
          <w:sz w:val="28"/>
        </w:rPr>
        <w:t>
      фамилия, имя и отчество (при его наличии) подпись</w:t>
      </w:r>
    </w:p>
    <w:bookmarkEnd w:id="2388"/>
    <w:bookmarkStart w:name="z2534" w:id="2389"/>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2389"/>
    <w:bookmarkStart w:name="z2535" w:id="2390"/>
    <w:p>
      <w:pPr>
        <w:spacing w:after="0"/>
        <w:ind w:left="0"/>
        <w:jc w:val="both"/>
      </w:pPr>
      <w:r>
        <w:rPr>
          <w:rFonts w:ascii="Times New Roman"/>
          <w:b w:val="false"/>
          <w:i w:val="false"/>
          <w:color w:val="000000"/>
          <w:sz w:val="28"/>
        </w:rPr>
        <w:t>
      предпринимательства) _______________________________</w:t>
      </w:r>
    </w:p>
    <w:bookmarkEnd w:id="2390"/>
    <w:bookmarkStart w:name="z2536" w:id="239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об использовании резерва Правительства Республики Казахстан".</w:t>
      </w:r>
    </w:p>
    <w:bookmarkEnd w:id="2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об использовании</w:t>
            </w:r>
            <w:r>
              <w:br/>
            </w:r>
            <w:r>
              <w:rPr>
                <w:rFonts w:ascii="Times New Roman"/>
                <w:b w:val="false"/>
                <w:i w:val="false"/>
                <w:color w:val="000000"/>
                <w:sz w:val="20"/>
              </w:rPr>
              <w:t>резерва Правительства</w:t>
            </w:r>
            <w:r>
              <w:br/>
            </w:r>
            <w:r>
              <w:rPr>
                <w:rFonts w:ascii="Times New Roman"/>
                <w:b w:val="false"/>
                <w:i w:val="false"/>
                <w:color w:val="000000"/>
                <w:sz w:val="20"/>
              </w:rPr>
              <w:t>Республики Казахстан"</w:t>
            </w:r>
          </w:p>
        </w:tc>
      </w:tr>
    </w:tbl>
    <w:bookmarkStart w:name="z2538" w:id="239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использовании резерва Правительства Республики Казахстан" (1-Р, ежегодно)</w:t>
      </w:r>
    </w:p>
    <w:bookmarkEnd w:id="2392"/>
    <w:bookmarkStart w:name="z2539" w:id="2393"/>
    <w:p>
      <w:pPr>
        <w:spacing w:after="0"/>
        <w:ind w:left="0"/>
        <w:jc w:val="both"/>
      </w:pPr>
      <w:r>
        <w:rPr>
          <w:rFonts w:ascii="Times New Roman"/>
          <w:b w:val="false"/>
          <w:i w:val="false"/>
          <w:color w:val="000000"/>
          <w:sz w:val="28"/>
        </w:rPr>
        <w:t>
      Глава 1. Общие положения</w:t>
      </w:r>
    </w:p>
    <w:bookmarkEnd w:id="2393"/>
    <w:bookmarkStart w:name="z2540" w:id="239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использовании резерва Правительства Республики Казахстан" (далее-Форма).</w:t>
      </w:r>
    </w:p>
    <w:bookmarkEnd w:id="2394"/>
    <w:bookmarkStart w:name="z2541" w:id="2395"/>
    <w:p>
      <w:pPr>
        <w:spacing w:after="0"/>
        <w:ind w:left="0"/>
        <w:jc w:val="both"/>
      </w:pPr>
      <w:r>
        <w:rPr>
          <w:rFonts w:ascii="Times New Roman"/>
          <w:b w:val="false"/>
          <w:i w:val="false"/>
          <w:color w:val="000000"/>
          <w:sz w:val="28"/>
        </w:rPr>
        <w:t>
      2. Форма подписывается руководителем администратора бюджетных программ, с указанием его фамилии и инициалов.</w:t>
      </w:r>
    </w:p>
    <w:bookmarkEnd w:id="2395"/>
    <w:bookmarkStart w:name="z2542" w:id="2396"/>
    <w:p>
      <w:pPr>
        <w:spacing w:after="0"/>
        <w:ind w:left="0"/>
        <w:jc w:val="both"/>
      </w:pPr>
      <w:r>
        <w:rPr>
          <w:rFonts w:ascii="Times New Roman"/>
          <w:b w:val="false"/>
          <w:i w:val="false"/>
          <w:color w:val="000000"/>
          <w:sz w:val="28"/>
        </w:rPr>
        <w:t>
      3. Форма заполняется на казахском и русском языках.</w:t>
      </w:r>
    </w:p>
    <w:bookmarkEnd w:id="2396"/>
    <w:bookmarkStart w:name="z2543" w:id="2397"/>
    <w:p>
      <w:pPr>
        <w:spacing w:after="0"/>
        <w:ind w:left="0"/>
        <w:jc w:val="both"/>
      </w:pPr>
      <w:r>
        <w:rPr>
          <w:rFonts w:ascii="Times New Roman"/>
          <w:b w:val="false"/>
          <w:i w:val="false"/>
          <w:color w:val="000000"/>
          <w:sz w:val="28"/>
        </w:rPr>
        <w:t>
      Глава 2. Пояснение по заполнению Формы</w:t>
      </w:r>
    </w:p>
    <w:bookmarkEnd w:id="2397"/>
    <w:bookmarkStart w:name="z2544" w:id="2398"/>
    <w:p>
      <w:pPr>
        <w:spacing w:after="0"/>
        <w:ind w:left="0"/>
        <w:jc w:val="both"/>
      </w:pPr>
      <w:r>
        <w:rPr>
          <w:rFonts w:ascii="Times New Roman"/>
          <w:b w:val="false"/>
          <w:i w:val="false"/>
          <w:color w:val="000000"/>
          <w:sz w:val="28"/>
        </w:rPr>
        <w:t>
      4. В графе "№" указывается номер по порядку.</w:t>
      </w:r>
    </w:p>
    <w:bookmarkEnd w:id="2398"/>
    <w:bookmarkStart w:name="z2545" w:id="2399"/>
    <w:p>
      <w:pPr>
        <w:spacing w:after="0"/>
        <w:ind w:left="0"/>
        <w:jc w:val="both"/>
      </w:pPr>
      <w:r>
        <w:rPr>
          <w:rFonts w:ascii="Times New Roman"/>
          <w:b w:val="false"/>
          <w:i w:val="false"/>
          <w:color w:val="000000"/>
          <w:sz w:val="28"/>
        </w:rPr>
        <w:t>
      5. В графе "Основание для выделения средств из резерва" указывается номер и дата постановления Правительства Республики Казахстан с полным указанием мероприятия на которое выделяются средства.</w:t>
      </w:r>
    </w:p>
    <w:bookmarkEnd w:id="2399"/>
    <w:bookmarkStart w:name="z2546" w:id="2400"/>
    <w:p>
      <w:pPr>
        <w:spacing w:after="0"/>
        <w:ind w:left="0"/>
        <w:jc w:val="both"/>
      </w:pPr>
      <w:r>
        <w:rPr>
          <w:rFonts w:ascii="Times New Roman"/>
          <w:b w:val="false"/>
          <w:i w:val="false"/>
          <w:color w:val="000000"/>
          <w:sz w:val="28"/>
        </w:rPr>
        <w:t>
      6. В графе "Сумма, выделенная по постановлению Правительства Республики Казахстан" указывается сумма, выделенная согласно постановления Правительства Республики Казахстан.</w:t>
      </w:r>
    </w:p>
    <w:bookmarkEnd w:id="2400"/>
    <w:bookmarkStart w:name="z2547" w:id="2401"/>
    <w:p>
      <w:pPr>
        <w:spacing w:after="0"/>
        <w:ind w:left="0"/>
        <w:jc w:val="both"/>
      </w:pPr>
      <w:r>
        <w:rPr>
          <w:rFonts w:ascii="Times New Roman"/>
          <w:b w:val="false"/>
          <w:i w:val="false"/>
          <w:color w:val="000000"/>
          <w:sz w:val="28"/>
        </w:rPr>
        <w:t>
      7. В графе "Исполнение" указывается сумма фактическое исполнение.</w:t>
      </w:r>
    </w:p>
    <w:bookmarkEnd w:id="2401"/>
    <w:bookmarkStart w:name="z2548" w:id="2402"/>
    <w:p>
      <w:pPr>
        <w:spacing w:after="0"/>
        <w:ind w:left="0"/>
        <w:jc w:val="both"/>
      </w:pPr>
      <w:r>
        <w:rPr>
          <w:rFonts w:ascii="Times New Roman"/>
          <w:b w:val="false"/>
          <w:i w:val="false"/>
          <w:color w:val="000000"/>
          <w:sz w:val="28"/>
        </w:rPr>
        <w:t>
      8. В графе "в процентах" указывается фактического исполнение в процентах.</w:t>
      </w:r>
    </w:p>
    <w:bookmarkEnd w:id="2402"/>
    <w:bookmarkStart w:name="z2549" w:id="2403"/>
    <w:p>
      <w:pPr>
        <w:spacing w:after="0"/>
        <w:ind w:left="0"/>
        <w:jc w:val="both"/>
      </w:pPr>
      <w:r>
        <w:rPr>
          <w:rFonts w:ascii="Times New Roman"/>
          <w:b w:val="false"/>
          <w:i w:val="false"/>
          <w:color w:val="000000"/>
          <w:sz w:val="28"/>
        </w:rPr>
        <w:t>
      9. В графе "Сумма неисполнение" указывается сумма неисполнения согласно постановлению Правительства Республики Казахстан.</w:t>
      </w:r>
    </w:p>
    <w:bookmarkEnd w:id="2403"/>
    <w:bookmarkStart w:name="z2550" w:id="2404"/>
    <w:p>
      <w:pPr>
        <w:spacing w:after="0"/>
        <w:ind w:left="0"/>
        <w:jc w:val="both"/>
      </w:pPr>
      <w:r>
        <w:rPr>
          <w:rFonts w:ascii="Times New Roman"/>
          <w:b w:val="false"/>
          <w:i w:val="false"/>
          <w:color w:val="000000"/>
          <w:sz w:val="28"/>
        </w:rPr>
        <w:t>
      10. В графе "Стоимость приобретенных товаров, выполненных работ, оказанных услуг" указывается стоимость приобретенных товаров, выполненных работ, оказанных услуг.</w:t>
      </w:r>
    </w:p>
    <w:bookmarkEnd w:id="2404"/>
    <w:bookmarkStart w:name="z2551" w:id="2405"/>
    <w:p>
      <w:pPr>
        <w:spacing w:after="0"/>
        <w:ind w:left="0"/>
        <w:jc w:val="both"/>
      </w:pPr>
      <w:r>
        <w:rPr>
          <w:rFonts w:ascii="Times New Roman"/>
          <w:b w:val="false"/>
          <w:i w:val="false"/>
          <w:color w:val="000000"/>
          <w:sz w:val="28"/>
        </w:rPr>
        <w:t>
      11. В графе "Отсутствие альтернативных источников в бюджете на соответствующие затраты" указывается информация об отсутствии альтернативных источников в бюджете на соответствующие затраты.</w:t>
      </w:r>
    </w:p>
    <w:bookmarkEnd w:id="2405"/>
    <w:bookmarkStart w:name="z2552" w:id="2406"/>
    <w:p>
      <w:pPr>
        <w:spacing w:after="0"/>
        <w:ind w:left="0"/>
        <w:jc w:val="both"/>
      </w:pPr>
      <w:r>
        <w:rPr>
          <w:rFonts w:ascii="Times New Roman"/>
          <w:b w:val="false"/>
          <w:i w:val="false"/>
          <w:color w:val="000000"/>
          <w:sz w:val="28"/>
        </w:rPr>
        <w:t>
      12. В графе "Причины невозможности их планирования при разработке бюджета" указывается информация о причинах невозможности их планирования при разработке бюджета.</w:t>
      </w:r>
    </w:p>
    <w:bookmarkEnd w:id="2406"/>
    <w:bookmarkStart w:name="z2553" w:id="2407"/>
    <w:p>
      <w:pPr>
        <w:spacing w:after="0"/>
        <w:ind w:left="0"/>
        <w:jc w:val="both"/>
      </w:pPr>
      <w:r>
        <w:rPr>
          <w:rFonts w:ascii="Times New Roman"/>
          <w:b w:val="false"/>
          <w:i w:val="false"/>
          <w:color w:val="000000"/>
          <w:sz w:val="28"/>
        </w:rPr>
        <w:t>
      13. В графе "Конечный результат" указывается информация о достигнутых конечных результатах, предусмотренных в паспортах соответствующих бюджетных программ. В случае недостижения конечных результатов, предусмотренных в паспортах бюджетных программ, указываются причины их недостижения.</w:t>
      </w:r>
    </w:p>
    <w:bookmarkEnd w:id="2407"/>
    <w:bookmarkStart w:name="z2554" w:id="2408"/>
    <w:p>
      <w:pPr>
        <w:spacing w:after="0"/>
        <w:ind w:left="0"/>
        <w:jc w:val="both"/>
      </w:pPr>
      <w:r>
        <w:rPr>
          <w:rFonts w:ascii="Times New Roman"/>
          <w:b w:val="false"/>
          <w:i w:val="false"/>
          <w:color w:val="000000"/>
          <w:sz w:val="28"/>
        </w:rPr>
        <w:t>
      14. В графе "Примечание" в случае необходимости указывается иная информация.</w:t>
      </w:r>
    </w:p>
    <w:bookmarkEnd w:id="2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проведения</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557" w:id="2409"/>
    <w:p>
      <w:pPr>
        <w:spacing w:after="0"/>
        <w:ind w:left="0"/>
        <w:jc w:val="both"/>
      </w:pPr>
      <w:r>
        <w:rPr>
          <w:rFonts w:ascii="Times New Roman"/>
          <w:b w:val="false"/>
          <w:i w:val="false"/>
          <w:color w:val="000000"/>
          <w:sz w:val="28"/>
        </w:rPr>
        <w:t>
      Представляется: в местный уполномоченный орган по исполнению бюджета)</w:t>
      </w:r>
    </w:p>
    <w:bookmarkEnd w:id="2409"/>
    <w:bookmarkStart w:name="z2558" w:id="241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www.minfin.gov.kz</w:t>
      </w:r>
    </w:p>
    <w:bookmarkEnd w:id="2410"/>
    <w:bookmarkStart w:name="z2559" w:id="2411"/>
    <w:p>
      <w:pPr>
        <w:spacing w:after="0"/>
        <w:ind w:left="0"/>
        <w:jc w:val="both"/>
      </w:pPr>
      <w:r>
        <w:rPr>
          <w:rFonts w:ascii="Times New Roman"/>
          <w:b w:val="false"/>
          <w:i w:val="false"/>
          <w:color w:val="000000"/>
          <w:sz w:val="28"/>
        </w:rPr>
        <w:t>
      Наименование административной формы: Отчет об использовании резерва местного исполнительного органа</w:t>
      </w:r>
    </w:p>
    <w:bookmarkEnd w:id="2411"/>
    <w:bookmarkStart w:name="z2560" w:id="241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формы):2-Р</w:t>
      </w:r>
    </w:p>
    <w:bookmarkEnd w:id="2412"/>
    <w:bookmarkStart w:name="z2561" w:id="2413"/>
    <w:p>
      <w:pPr>
        <w:spacing w:after="0"/>
        <w:ind w:left="0"/>
        <w:jc w:val="both"/>
      </w:pPr>
      <w:r>
        <w:rPr>
          <w:rFonts w:ascii="Times New Roman"/>
          <w:b w:val="false"/>
          <w:i w:val="false"/>
          <w:color w:val="000000"/>
          <w:sz w:val="28"/>
        </w:rPr>
        <w:t>
      Периодичность: ежегодно</w:t>
      </w:r>
    </w:p>
    <w:bookmarkEnd w:id="2413"/>
    <w:bookmarkStart w:name="z2562" w:id="2414"/>
    <w:p>
      <w:pPr>
        <w:spacing w:after="0"/>
        <w:ind w:left="0"/>
        <w:jc w:val="both"/>
      </w:pPr>
      <w:r>
        <w:rPr>
          <w:rFonts w:ascii="Times New Roman"/>
          <w:b w:val="false"/>
          <w:i w:val="false"/>
          <w:color w:val="000000"/>
          <w:sz w:val="28"/>
        </w:rPr>
        <w:t>
      Отчетный период: на _______20___года</w:t>
      </w:r>
    </w:p>
    <w:bookmarkEnd w:id="2414"/>
    <w:bookmarkStart w:name="z2563" w:id="241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 местных бюджетных программ</w:t>
      </w:r>
    </w:p>
    <w:bookmarkEnd w:id="2415"/>
    <w:bookmarkStart w:name="z2564" w:id="241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за финансовый год в срок до 1 февраля года следующего за отчетным.</w:t>
      </w:r>
    </w:p>
    <w:bookmarkEnd w:id="2416"/>
    <w:bookmarkStart w:name="z2565" w:id="2417"/>
    <w:p>
      <w:pPr>
        <w:spacing w:after="0"/>
        <w:ind w:left="0"/>
        <w:jc w:val="both"/>
      </w:pPr>
      <w:r>
        <w:rPr>
          <w:rFonts w:ascii="Times New Roman"/>
          <w:b w:val="false"/>
          <w:i w:val="false"/>
          <w:color w:val="000000"/>
          <w:sz w:val="28"/>
        </w:rPr>
        <w:t xml:space="preserve">
      Бизнес-идентификационный номер: </w:t>
      </w:r>
    </w:p>
    <w:bookmarkEnd w:id="2417"/>
    <w:bookmarkStart w:name="z2566" w:id="2418"/>
    <w:p>
      <w:pPr>
        <w:spacing w:after="0"/>
        <w:ind w:left="0"/>
        <w:jc w:val="both"/>
      </w:pPr>
      <w:r>
        <w:rPr>
          <w:rFonts w:ascii="Times New Roman"/>
          <w:b w:val="false"/>
          <w:i w:val="false"/>
          <w:color w:val="000000"/>
          <w:sz w:val="28"/>
        </w:rPr>
        <w:t xml:space="preserve">
      </w:t>
      </w:r>
    </w:p>
    <w:bookmarkEnd w:id="241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67" w:id="2419"/>
    <w:p>
      <w:pPr>
        <w:spacing w:after="0"/>
        <w:ind w:left="0"/>
        <w:jc w:val="both"/>
      </w:pPr>
      <w:r>
        <w:rPr>
          <w:rFonts w:ascii="Times New Roman"/>
          <w:b w:val="false"/>
          <w:i w:val="false"/>
          <w:color w:val="000000"/>
          <w:sz w:val="28"/>
        </w:rPr>
        <w:t>
      Метод сбора: в электронном виде</w:t>
      </w:r>
    </w:p>
    <w:bookmarkEnd w:id="2419"/>
    <w:bookmarkStart w:name="z2568" w:id="2420"/>
    <w:p>
      <w:pPr>
        <w:spacing w:after="0"/>
        <w:ind w:left="0"/>
        <w:jc w:val="both"/>
      </w:pPr>
      <w:r>
        <w:rPr>
          <w:rFonts w:ascii="Times New Roman"/>
          <w:b w:val="false"/>
          <w:i w:val="false"/>
          <w:color w:val="000000"/>
          <w:sz w:val="28"/>
        </w:rPr>
        <w:t>
      Вид резерва: ____________________________________________________</w:t>
      </w:r>
    </w:p>
    <w:bookmarkEnd w:id="2420"/>
    <w:bookmarkStart w:name="z2569" w:id="2421"/>
    <w:p>
      <w:pPr>
        <w:spacing w:after="0"/>
        <w:ind w:left="0"/>
        <w:jc w:val="both"/>
      </w:pPr>
      <w:r>
        <w:rPr>
          <w:rFonts w:ascii="Times New Roman"/>
          <w:b w:val="false"/>
          <w:i w:val="false"/>
          <w:color w:val="000000"/>
          <w:sz w:val="28"/>
        </w:rPr>
        <w:t>
      (чрезвычайный резерв, резерв на неотложные затраты, резерв на исполнение обязательств по решениям судов, резерв на покрытие дефицита наличности районных (городов областного значения) бюджетов или бюджетов городов районного значения, сел, поселков, сельских округов.)</w:t>
      </w:r>
    </w:p>
    <w:bookmarkEnd w:id="2421"/>
    <w:bookmarkStart w:name="z2570" w:id="2422"/>
    <w:p>
      <w:pPr>
        <w:spacing w:after="0"/>
        <w:ind w:left="0"/>
        <w:jc w:val="both"/>
      </w:pPr>
      <w:r>
        <w:rPr>
          <w:rFonts w:ascii="Times New Roman"/>
          <w:b w:val="false"/>
          <w:i w:val="false"/>
          <w:color w:val="000000"/>
          <w:sz w:val="28"/>
        </w:rPr>
        <w:t>
      Единица измерения: тысяч тенге</w:t>
      </w:r>
    </w:p>
    <w:bookmarkEnd w:id="2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Основание для выделения средств из резерва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постановлению местного исполнительного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приобретенных товаров, выполненных работ, оказанных услуг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571" w:id="2423"/>
    <w:p>
      <w:pPr>
        <w:spacing w:after="0"/>
        <w:ind w:left="0"/>
        <w:jc w:val="both"/>
      </w:pPr>
      <w:r>
        <w:rPr>
          <w:rFonts w:ascii="Times New Roman"/>
          <w:b w:val="false"/>
          <w:i w:val="false"/>
          <w:color w:val="000000"/>
          <w:sz w:val="28"/>
        </w:rPr>
        <w:t>
      продолжение таблицы</w:t>
      </w:r>
    </w:p>
    <w:bookmarkEnd w:id="2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альтернативных источников в бюджете на соответствующие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невозможности их планирования при разработке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2" w:id="2424"/>
    <w:p>
      <w:pPr>
        <w:spacing w:after="0"/>
        <w:ind w:left="0"/>
        <w:jc w:val="both"/>
      </w:pPr>
      <w:r>
        <w:rPr>
          <w:rFonts w:ascii="Times New Roman"/>
          <w:b w:val="false"/>
          <w:i w:val="false"/>
          <w:color w:val="000000"/>
          <w:sz w:val="28"/>
        </w:rPr>
        <w:t>
      Наименование _________________ Адрес ________________________</w:t>
      </w:r>
    </w:p>
    <w:bookmarkEnd w:id="2424"/>
    <w:bookmarkStart w:name="z2573" w:id="2425"/>
    <w:p>
      <w:pPr>
        <w:spacing w:after="0"/>
        <w:ind w:left="0"/>
        <w:jc w:val="both"/>
      </w:pPr>
      <w:r>
        <w:rPr>
          <w:rFonts w:ascii="Times New Roman"/>
          <w:b w:val="false"/>
          <w:i w:val="false"/>
          <w:color w:val="000000"/>
          <w:sz w:val="28"/>
        </w:rPr>
        <w:t>
      ______________________________ ______________________________</w:t>
      </w:r>
    </w:p>
    <w:bookmarkEnd w:id="2425"/>
    <w:bookmarkStart w:name="z2574" w:id="2426"/>
    <w:p>
      <w:pPr>
        <w:spacing w:after="0"/>
        <w:ind w:left="0"/>
        <w:jc w:val="both"/>
      </w:pPr>
      <w:r>
        <w:rPr>
          <w:rFonts w:ascii="Times New Roman"/>
          <w:b w:val="false"/>
          <w:i w:val="false"/>
          <w:color w:val="000000"/>
          <w:sz w:val="28"/>
        </w:rPr>
        <w:t>
      Телефон______________________________________</w:t>
      </w:r>
    </w:p>
    <w:bookmarkEnd w:id="2426"/>
    <w:bookmarkStart w:name="z2575" w:id="2427"/>
    <w:p>
      <w:pPr>
        <w:spacing w:after="0"/>
        <w:ind w:left="0"/>
        <w:jc w:val="both"/>
      </w:pPr>
      <w:r>
        <w:rPr>
          <w:rFonts w:ascii="Times New Roman"/>
          <w:b w:val="false"/>
          <w:i w:val="false"/>
          <w:color w:val="000000"/>
          <w:sz w:val="28"/>
        </w:rPr>
        <w:t>
      Адрес электронной почты_______________________</w:t>
      </w:r>
    </w:p>
    <w:bookmarkEnd w:id="2427"/>
    <w:bookmarkStart w:name="z2576" w:id="2428"/>
    <w:p>
      <w:pPr>
        <w:spacing w:after="0"/>
        <w:ind w:left="0"/>
        <w:jc w:val="both"/>
      </w:pPr>
      <w:r>
        <w:rPr>
          <w:rFonts w:ascii="Times New Roman"/>
          <w:b w:val="false"/>
          <w:i w:val="false"/>
          <w:color w:val="000000"/>
          <w:sz w:val="28"/>
        </w:rPr>
        <w:t>
      Исполнитель ________________________________ _________</w:t>
      </w:r>
    </w:p>
    <w:bookmarkEnd w:id="2428"/>
    <w:bookmarkStart w:name="z2577" w:id="2429"/>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2429"/>
    <w:bookmarkStart w:name="z2578" w:id="2430"/>
    <w:p>
      <w:pPr>
        <w:spacing w:after="0"/>
        <w:ind w:left="0"/>
        <w:jc w:val="both"/>
      </w:pPr>
      <w:r>
        <w:rPr>
          <w:rFonts w:ascii="Times New Roman"/>
          <w:b w:val="false"/>
          <w:i w:val="false"/>
          <w:color w:val="000000"/>
          <w:sz w:val="28"/>
        </w:rPr>
        <w:t xml:space="preserve">
      Руководитель администратора местных </w:t>
      </w:r>
    </w:p>
    <w:bookmarkEnd w:id="2430"/>
    <w:bookmarkStart w:name="z2579" w:id="2431"/>
    <w:p>
      <w:pPr>
        <w:spacing w:after="0"/>
        <w:ind w:left="0"/>
        <w:jc w:val="both"/>
      </w:pPr>
      <w:r>
        <w:rPr>
          <w:rFonts w:ascii="Times New Roman"/>
          <w:b w:val="false"/>
          <w:i w:val="false"/>
          <w:color w:val="000000"/>
          <w:sz w:val="28"/>
        </w:rPr>
        <w:t>
      бюджетных программ ________________________________ _________</w:t>
      </w:r>
    </w:p>
    <w:bookmarkEnd w:id="2431"/>
    <w:bookmarkStart w:name="z2580" w:id="2432"/>
    <w:p>
      <w:pPr>
        <w:spacing w:after="0"/>
        <w:ind w:left="0"/>
        <w:jc w:val="both"/>
      </w:pPr>
      <w:r>
        <w:rPr>
          <w:rFonts w:ascii="Times New Roman"/>
          <w:b w:val="false"/>
          <w:i w:val="false"/>
          <w:color w:val="000000"/>
          <w:sz w:val="28"/>
        </w:rPr>
        <w:t>
      фамилия, имя и отчество (при его наличии) подпись</w:t>
      </w:r>
    </w:p>
    <w:bookmarkEnd w:id="2432"/>
    <w:bookmarkStart w:name="z2581" w:id="2433"/>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2433"/>
    <w:bookmarkStart w:name="z2582" w:id="2434"/>
    <w:p>
      <w:pPr>
        <w:spacing w:after="0"/>
        <w:ind w:left="0"/>
        <w:jc w:val="both"/>
      </w:pPr>
      <w:r>
        <w:rPr>
          <w:rFonts w:ascii="Times New Roman"/>
          <w:b w:val="false"/>
          <w:i w:val="false"/>
          <w:color w:val="000000"/>
          <w:sz w:val="28"/>
        </w:rPr>
        <w:t>
      предпринимательства) _______________________________</w:t>
      </w:r>
    </w:p>
    <w:bookmarkEnd w:id="2434"/>
    <w:bookmarkStart w:name="z2583" w:id="243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об использовании резерва местного исполнительного органа".</w:t>
      </w:r>
    </w:p>
    <w:bookmarkEnd w:id="2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об использовании</w:t>
            </w:r>
            <w:r>
              <w:br/>
            </w:r>
            <w:r>
              <w:rPr>
                <w:rFonts w:ascii="Times New Roman"/>
                <w:b w:val="false"/>
                <w:i w:val="false"/>
                <w:color w:val="000000"/>
                <w:sz w:val="20"/>
              </w:rPr>
              <w:t>резерва местного</w:t>
            </w:r>
            <w:r>
              <w:br/>
            </w:r>
            <w:r>
              <w:rPr>
                <w:rFonts w:ascii="Times New Roman"/>
                <w:b w:val="false"/>
                <w:i w:val="false"/>
                <w:color w:val="000000"/>
                <w:sz w:val="20"/>
              </w:rPr>
              <w:t>исполнительного органа"</w:t>
            </w:r>
          </w:p>
        </w:tc>
      </w:tr>
    </w:tbl>
    <w:bookmarkStart w:name="z2585" w:id="243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использовании резерва местного исполнительного органа" (2-Р, ежегодно)</w:t>
      </w:r>
    </w:p>
    <w:bookmarkEnd w:id="2436"/>
    <w:bookmarkStart w:name="z2586" w:id="2437"/>
    <w:p>
      <w:pPr>
        <w:spacing w:after="0"/>
        <w:ind w:left="0"/>
        <w:jc w:val="left"/>
      </w:pPr>
      <w:r>
        <w:rPr>
          <w:rFonts w:ascii="Times New Roman"/>
          <w:b/>
          <w:i w:val="false"/>
          <w:color w:val="000000"/>
        </w:rPr>
        <w:t xml:space="preserve"> Глава 1. Общие положения</w:t>
      </w:r>
    </w:p>
    <w:bookmarkEnd w:id="2437"/>
    <w:bookmarkStart w:name="z2587" w:id="243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использовании резерва местного исполнительного органа" (далее-Форма).</w:t>
      </w:r>
    </w:p>
    <w:bookmarkEnd w:id="2438"/>
    <w:bookmarkStart w:name="z2588" w:id="2439"/>
    <w:p>
      <w:pPr>
        <w:spacing w:after="0"/>
        <w:ind w:left="0"/>
        <w:jc w:val="both"/>
      </w:pPr>
      <w:r>
        <w:rPr>
          <w:rFonts w:ascii="Times New Roman"/>
          <w:b w:val="false"/>
          <w:i w:val="false"/>
          <w:color w:val="000000"/>
          <w:sz w:val="28"/>
        </w:rPr>
        <w:t>
      2. Форма подписывается руководителем администратором местных бюджетных программ, с указанием его фамилии и инициалов.</w:t>
      </w:r>
    </w:p>
    <w:bookmarkEnd w:id="2439"/>
    <w:bookmarkStart w:name="z2589" w:id="2440"/>
    <w:p>
      <w:pPr>
        <w:spacing w:after="0"/>
        <w:ind w:left="0"/>
        <w:jc w:val="both"/>
      </w:pPr>
      <w:r>
        <w:rPr>
          <w:rFonts w:ascii="Times New Roman"/>
          <w:b w:val="false"/>
          <w:i w:val="false"/>
          <w:color w:val="000000"/>
          <w:sz w:val="28"/>
        </w:rPr>
        <w:t>
      3. Форма заполняется на казахском и русском языках.</w:t>
      </w:r>
    </w:p>
    <w:bookmarkEnd w:id="2440"/>
    <w:bookmarkStart w:name="z2590" w:id="2441"/>
    <w:p>
      <w:pPr>
        <w:spacing w:after="0"/>
        <w:ind w:left="0"/>
        <w:jc w:val="left"/>
      </w:pPr>
      <w:r>
        <w:rPr>
          <w:rFonts w:ascii="Times New Roman"/>
          <w:b/>
          <w:i w:val="false"/>
          <w:color w:val="000000"/>
        </w:rPr>
        <w:t xml:space="preserve"> Глава 2. Пояснение по заполнению Формы</w:t>
      </w:r>
    </w:p>
    <w:bookmarkEnd w:id="2441"/>
    <w:bookmarkStart w:name="z2591" w:id="2442"/>
    <w:p>
      <w:pPr>
        <w:spacing w:after="0"/>
        <w:ind w:left="0"/>
        <w:jc w:val="both"/>
      </w:pPr>
      <w:r>
        <w:rPr>
          <w:rFonts w:ascii="Times New Roman"/>
          <w:b w:val="false"/>
          <w:i w:val="false"/>
          <w:color w:val="000000"/>
          <w:sz w:val="28"/>
        </w:rPr>
        <w:t>
      4. В графе "№" указывается номер по порядку.</w:t>
      </w:r>
    </w:p>
    <w:bookmarkEnd w:id="2442"/>
    <w:bookmarkStart w:name="z2592" w:id="2443"/>
    <w:p>
      <w:pPr>
        <w:spacing w:after="0"/>
        <w:ind w:left="0"/>
        <w:jc w:val="both"/>
      </w:pPr>
      <w:r>
        <w:rPr>
          <w:rFonts w:ascii="Times New Roman"/>
          <w:b w:val="false"/>
          <w:i w:val="false"/>
          <w:color w:val="000000"/>
          <w:sz w:val="28"/>
        </w:rPr>
        <w:t>
      5. В графе "Основание для выделения средств из резерва" указывается номер и дата постановления местного исполнительного органа с полным указанием мероприятия на которое выделяются средства.</w:t>
      </w:r>
    </w:p>
    <w:bookmarkEnd w:id="2443"/>
    <w:bookmarkStart w:name="z2593" w:id="2444"/>
    <w:p>
      <w:pPr>
        <w:spacing w:after="0"/>
        <w:ind w:left="0"/>
        <w:jc w:val="both"/>
      </w:pPr>
      <w:r>
        <w:rPr>
          <w:rFonts w:ascii="Times New Roman"/>
          <w:b w:val="false"/>
          <w:i w:val="false"/>
          <w:color w:val="000000"/>
          <w:sz w:val="28"/>
        </w:rPr>
        <w:t>
      6. В графе "Сумма, выделенная по постановления местного исполнительного органа" указывается сумма, выделенная согласно постановления местного исполнительного органа.</w:t>
      </w:r>
    </w:p>
    <w:bookmarkEnd w:id="2444"/>
    <w:bookmarkStart w:name="z2594" w:id="2445"/>
    <w:p>
      <w:pPr>
        <w:spacing w:after="0"/>
        <w:ind w:left="0"/>
        <w:jc w:val="both"/>
      </w:pPr>
      <w:r>
        <w:rPr>
          <w:rFonts w:ascii="Times New Roman"/>
          <w:b w:val="false"/>
          <w:i w:val="false"/>
          <w:color w:val="000000"/>
          <w:sz w:val="28"/>
        </w:rPr>
        <w:t>
      7. В графе "Исполнение" указывается сумма фактическое исполнение.</w:t>
      </w:r>
    </w:p>
    <w:bookmarkEnd w:id="2445"/>
    <w:bookmarkStart w:name="z2595" w:id="2446"/>
    <w:p>
      <w:pPr>
        <w:spacing w:after="0"/>
        <w:ind w:left="0"/>
        <w:jc w:val="both"/>
      </w:pPr>
      <w:r>
        <w:rPr>
          <w:rFonts w:ascii="Times New Roman"/>
          <w:b w:val="false"/>
          <w:i w:val="false"/>
          <w:color w:val="000000"/>
          <w:sz w:val="28"/>
        </w:rPr>
        <w:t>
      8. В графе "в процентах" указывается фактического исполнение в процентах.</w:t>
      </w:r>
    </w:p>
    <w:bookmarkEnd w:id="2446"/>
    <w:bookmarkStart w:name="z2596" w:id="2447"/>
    <w:p>
      <w:pPr>
        <w:spacing w:after="0"/>
        <w:ind w:left="0"/>
        <w:jc w:val="both"/>
      </w:pPr>
      <w:r>
        <w:rPr>
          <w:rFonts w:ascii="Times New Roman"/>
          <w:b w:val="false"/>
          <w:i w:val="false"/>
          <w:color w:val="000000"/>
          <w:sz w:val="28"/>
        </w:rPr>
        <w:t>
      9. В графе "Сумма неисполнение" указывается сумма неисполнения согласно постановлению Правительства Республики Казахстан.</w:t>
      </w:r>
    </w:p>
    <w:bookmarkEnd w:id="2447"/>
    <w:bookmarkStart w:name="z2597" w:id="2448"/>
    <w:p>
      <w:pPr>
        <w:spacing w:after="0"/>
        <w:ind w:left="0"/>
        <w:jc w:val="both"/>
      </w:pPr>
      <w:r>
        <w:rPr>
          <w:rFonts w:ascii="Times New Roman"/>
          <w:b w:val="false"/>
          <w:i w:val="false"/>
          <w:color w:val="000000"/>
          <w:sz w:val="28"/>
        </w:rPr>
        <w:t>
      10. В графе "Стоимость приобретенных товаров, выполненных работ, оказанных услуг" указывается стоимость приобретенных товаров, выполненных работ, оказанных услуг.</w:t>
      </w:r>
    </w:p>
    <w:bookmarkEnd w:id="2448"/>
    <w:bookmarkStart w:name="z2598" w:id="2449"/>
    <w:p>
      <w:pPr>
        <w:spacing w:after="0"/>
        <w:ind w:left="0"/>
        <w:jc w:val="both"/>
      </w:pPr>
      <w:r>
        <w:rPr>
          <w:rFonts w:ascii="Times New Roman"/>
          <w:b w:val="false"/>
          <w:i w:val="false"/>
          <w:color w:val="000000"/>
          <w:sz w:val="28"/>
        </w:rPr>
        <w:t>
      11. В графе "Отсутствие альтернативных источников в бюджете на соответствующие затраты" указывается информация об отсутствии альтернативных источников в бюджете на соответствующие затраты.</w:t>
      </w:r>
    </w:p>
    <w:bookmarkEnd w:id="2449"/>
    <w:bookmarkStart w:name="z2599" w:id="2450"/>
    <w:p>
      <w:pPr>
        <w:spacing w:after="0"/>
        <w:ind w:left="0"/>
        <w:jc w:val="both"/>
      </w:pPr>
      <w:r>
        <w:rPr>
          <w:rFonts w:ascii="Times New Roman"/>
          <w:b w:val="false"/>
          <w:i w:val="false"/>
          <w:color w:val="000000"/>
          <w:sz w:val="28"/>
        </w:rPr>
        <w:t>
      12. В графе "Причины невозможности их планирования при разработке бюджета" указывается информация о причинах невозможности их планирования при разработке бюджета.</w:t>
      </w:r>
    </w:p>
    <w:bookmarkEnd w:id="2450"/>
    <w:bookmarkStart w:name="z2600" w:id="2451"/>
    <w:p>
      <w:pPr>
        <w:spacing w:after="0"/>
        <w:ind w:left="0"/>
        <w:jc w:val="both"/>
      </w:pPr>
      <w:r>
        <w:rPr>
          <w:rFonts w:ascii="Times New Roman"/>
          <w:b w:val="false"/>
          <w:i w:val="false"/>
          <w:color w:val="000000"/>
          <w:sz w:val="28"/>
        </w:rPr>
        <w:t>
      13. В графе "Конечный результат" указывается информация о достигнутых конечных результатах, предусмотренных в паспортах соответствующих бюджетных программ. В случае недостижения конечных результатов, предусмотренных в паспортах бюджетных программ, указываются причины их недостижения.</w:t>
      </w:r>
    </w:p>
    <w:bookmarkEnd w:id="2451"/>
    <w:bookmarkStart w:name="z2601" w:id="2452"/>
    <w:p>
      <w:pPr>
        <w:spacing w:after="0"/>
        <w:ind w:left="0"/>
        <w:jc w:val="both"/>
      </w:pPr>
      <w:r>
        <w:rPr>
          <w:rFonts w:ascii="Times New Roman"/>
          <w:b w:val="false"/>
          <w:i w:val="false"/>
          <w:color w:val="000000"/>
          <w:sz w:val="28"/>
        </w:rPr>
        <w:t>
      14. В графе "Примечание" в случае необходимости указывается иная информация.</w:t>
      </w:r>
    </w:p>
    <w:bookmarkEnd w:id="24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