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75a8" w14:textId="3a17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бюджета и его кассового обслуживания на 2025 финансовый год</w:t>
      </w:r>
    </w:p>
    <w:p>
      <w:pPr>
        <w:spacing w:after="0"/>
        <w:ind w:left="0"/>
        <w:jc w:val="both"/>
      </w:pPr>
      <w:r>
        <w:rPr>
          <w:rFonts w:ascii="Times New Roman"/>
          <w:b w:val="false"/>
          <w:i w:val="false"/>
          <w:color w:val="000000"/>
          <w:sz w:val="28"/>
        </w:rPr>
        <w:t>Приказ Министра финансов Республики Казахстан от 30 мая 2025 года № 272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и </w:t>
      </w:r>
      <w:r>
        <w:rPr>
          <w:rFonts w:ascii="Times New Roman"/>
          <w:b w:val="false"/>
          <w:i w:val="false"/>
          <w:color w:val="000000"/>
          <w:sz w:val="28"/>
        </w:rPr>
        <w:t>пунктом 14</w:t>
      </w:r>
      <w:r>
        <w:rPr>
          <w:rFonts w:ascii="Times New Roman"/>
          <w:b w:val="false"/>
          <w:i w:val="false"/>
          <w:color w:val="000000"/>
          <w:sz w:val="28"/>
        </w:rPr>
        <w:t xml:space="preserve"> статьи 168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на 2025 финансовый год.</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2025 года включительно.</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272</w:t>
            </w:r>
          </w:p>
        </w:tc>
      </w:tr>
    </w:tbl>
    <w:bookmarkStart w:name="z13" w:id="6"/>
    <w:p>
      <w:pPr>
        <w:spacing w:after="0"/>
        <w:ind w:left="0"/>
        <w:jc w:val="left"/>
      </w:pPr>
      <w:r>
        <w:rPr>
          <w:rFonts w:ascii="Times New Roman"/>
          <w:b/>
          <w:i w:val="false"/>
          <w:color w:val="000000"/>
        </w:rPr>
        <w:t xml:space="preserve"> Правила исполнения бюджета и его кассового обслуживания на 2025 финансовый год</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исполнения бюджета и его кассового обслуживания на 2025 финансовый год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и </w:t>
      </w:r>
      <w:r>
        <w:rPr>
          <w:rFonts w:ascii="Times New Roman"/>
          <w:b w:val="false"/>
          <w:i w:val="false"/>
          <w:color w:val="000000"/>
          <w:sz w:val="28"/>
        </w:rPr>
        <w:t>пунктом 14</w:t>
      </w:r>
      <w:r>
        <w:rPr>
          <w:rFonts w:ascii="Times New Roman"/>
          <w:b w:val="false"/>
          <w:i w:val="false"/>
          <w:color w:val="000000"/>
          <w:sz w:val="28"/>
        </w:rPr>
        <w:t xml:space="preserve"> статьи 168 Бюджетного кодекса Республики Казахстан (далее - Бюджетный кодекс) и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(подпрограмм), а также финансированию дефицита (использованию профицита) бюджета.</w:t>
      </w:r>
    </w:p>
    <w:bookmarkEnd w:id="8"/>
    <w:bookmarkStart w:name="z16" w:id="9"/>
    <w:p>
      <w:pPr>
        <w:spacing w:after="0"/>
        <w:ind w:left="0"/>
        <w:jc w:val="both"/>
      </w:pPr>
      <w:r>
        <w:rPr>
          <w:rFonts w:ascii="Times New Roman"/>
          <w:b w:val="false"/>
          <w:i w:val="false"/>
          <w:color w:val="000000"/>
          <w:sz w:val="28"/>
        </w:rPr>
        <w:t>
      2. Обслуживание государственных учреждений, администраторов бюджетных программ, уполномоченных органов и субъектов квазигосударственного сектора государственным казначейством и органами государственного казначейства осуществляется посредством информационной системы "Казначейство-клиент".</w:t>
      </w:r>
    </w:p>
    <w:bookmarkEnd w:id="9"/>
    <w:bookmarkStart w:name="z17" w:id="10"/>
    <w:p>
      <w:pPr>
        <w:spacing w:after="0"/>
        <w:ind w:left="0"/>
        <w:jc w:val="both"/>
      </w:pPr>
      <w:r>
        <w:rPr>
          <w:rFonts w:ascii="Times New Roman"/>
          <w:b w:val="false"/>
          <w:i w:val="false"/>
          <w:color w:val="000000"/>
          <w:sz w:val="28"/>
        </w:rPr>
        <w:t>
      В соответствии с пунктом 8 статьи 101 Бюджетного кодекса, требования части первой пункта 2 настоящих Правил не распространяются на процедуры исполнения бюджета специальными государственными органами и процедуры исполнения бюджета при реализации пилотного национального проекта в области образования.</w:t>
      </w:r>
    </w:p>
    <w:bookmarkEnd w:id="10"/>
    <w:bookmarkStart w:name="z18" w:id="11"/>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о государственных закупках, требования части первой пункта 2 настоящих Правил не распространяются на сведения, составляющие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11"/>
    <w:bookmarkStart w:name="z19" w:id="12"/>
    <w:p>
      <w:pPr>
        <w:spacing w:after="0"/>
        <w:ind w:left="0"/>
        <w:jc w:val="both"/>
      </w:pPr>
      <w:r>
        <w:rPr>
          <w:rFonts w:ascii="Times New Roman"/>
          <w:b w:val="false"/>
          <w:i w:val="false"/>
          <w:color w:val="000000"/>
          <w:sz w:val="28"/>
        </w:rPr>
        <w:t xml:space="preserve">
      В случаях, предусмотренных частями второй и третьей пункта 2 настоящих Правил, предоставление в государственное казначейство и органы государственного казначейства документов, установленных настоящими Правилами, осуществляется на бумажных носителях. </w:t>
      </w:r>
    </w:p>
    <w:bookmarkEnd w:id="12"/>
    <w:bookmarkStart w:name="z20" w:id="13"/>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w:t>
      </w:r>
    </w:p>
    <w:bookmarkEnd w:id="13"/>
    <w:bookmarkStart w:name="z21" w:id="14"/>
    <w:p>
      <w:pPr>
        <w:spacing w:after="0"/>
        <w:ind w:left="0"/>
        <w:jc w:val="left"/>
      </w:pPr>
      <w:r>
        <w:rPr>
          <w:rFonts w:ascii="Times New Roman"/>
          <w:b/>
          <w:i w:val="false"/>
          <w:color w:val="000000"/>
        </w:rPr>
        <w:t xml:space="preserve"> Параграф 1. Виды планов финансирования</w:t>
      </w:r>
    </w:p>
    <w:bookmarkEnd w:id="14"/>
    <w:bookmarkStart w:name="z22" w:id="15"/>
    <w:p>
      <w:pPr>
        <w:spacing w:after="0"/>
        <w:ind w:left="0"/>
        <w:jc w:val="both"/>
      </w:pPr>
      <w:r>
        <w:rPr>
          <w:rFonts w:ascii="Times New Roman"/>
          <w:b w:val="false"/>
          <w:i w:val="false"/>
          <w:color w:val="000000"/>
          <w:sz w:val="28"/>
        </w:rPr>
        <w:t>
      3. Для исполнения бюджета разрабатываются следующие виды планов финансирования:</w:t>
      </w:r>
    </w:p>
    <w:bookmarkEnd w:id="15"/>
    <w:bookmarkStart w:name="z23" w:id="16"/>
    <w:p>
      <w:pPr>
        <w:spacing w:after="0"/>
        <w:ind w:left="0"/>
        <w:jc w:val="both"/>
      </w:pPr>
      <w:r>
        <w:rPr>
          <w:rFonts w:ascii="Times New Roman"/>
          <w:b w:val="false"/>
          <w:i w:val="false"/>
          <w:color w:val="000000"/>
          <w:sz w:val="28"/>
        </w:rPr>
        <w:t>
      государственным учреждением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bookmarkEnd w:id="16"/>
    <w:bookmarkStart w:name="z24" w:id="17"/>
    <w:p>
      <w:pPr>
        <w:spacing w:after="0"/>
        <w:ind w:left="0"/>
        <w:jc w:val="both"/>
      </w:pPr>
      <w:r>
        <w:rPr>
          <w:rFonts w:ascii="Times New Roman"/>
          <w:b w:val="false"/>
          <w:i w:val="false"/>
          <w:color w:val="000000"/>
          <w:sz w:val="28"/>
        </w:rPr>
        <w:t>
      администратором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bookmarkEnd w:id="17"/>
    <w:bookmarkStart w:name="z25" w:id="18"/>
    <w:p>
      <w:pPr>
        <w:spacing w:after="0"/>
        <w:ind w:left="0"/>
        <w:jc w:val="both"/>
      </w:pPr>
      <w:r>
        <w:rPr>
          <w:rFonts w:ascii="Times New Roman"/>
          <w:b w:val="false"/>
          <w:i w:val="false"/>
          <w:color w:val="000000"/>
          <w:sz w:val="28"/>
        </w:rPr>
        <w:t>
      государственным казначейством и местным уполномоченным органом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End w:id="18"/>
    <w:bookmarkStart w:name="z26" w:id="19"/>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планами развития области, города республиканского значения, столицы, планами развития и (или) планами мероприятий субъектов квазигосударственного сектора, бюджетными программами администраторов бюджетных программ, бюджетной заявкой администраторов бюджетных программ, единой бюджетной классификацией Республики Казахстан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19"/>
    <w:bookmarkStart w:name="z27" w:id="20"/>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0"/>
    <w:bookmarkStart w:name="z28" w:id="21"/>
    <w:p>
      <w:pPr>
        <w:spacing w:after="0"/>
        <w:ind w:left="0"/>
        <w:jc w:val="left"/>
      </w:pPr>
      <w:r>
        <w:rPr>
          <w:rFonts w:ascii="Times New Roman"/>
          <w:b/>
          <w:i w:val="false"/>
          <w:color w:val="000000"/>
        </w:rPr>
        <w:t xml:space="preserve"> Параграф 2. Порядок составления и утверждения индивидуальных планов финансирования, планов финансирования по обязательствам и платежам администраторов бюджетных программ и планов поступлений</w:t>
      </w:r>
    </w:p>
    <w:bookmarkEnd w:id="21"/>
    <w:bookmarkStart w:name="z29" w:id="22"/>
    <w:p>
      <w:pPr>
        <w:spacing w:after="0"/>
        <w:ind w:left="0"/>
        <w:jc w:val="both"/>
      </w:pPr>
      <w:r>
        <w:rPr>
          <w:rFonts w:ascii="Times New Roman"/>
          <w:b w:val="false"/>
          <w:i w:val="false"/>
          <w:color w:val="000000"/>
          <w:sz w:val="28"/>
        </w:rPr>
        <w:t xml:space="preserve">
      4.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5.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bookmarkEnd w:id="23"/>
    <w:bookmarkStart w:name="z31" w:id="24"/>
    <w:p>
      <w:pPr>
        <w:spacing w:after="0"/>
        <w:ind w:left="0"/>
        <w:jc w:val="both"/>
      </w:pPr>
      <w:r>
        <w:rPr>
          <w:rFonts w:ascii="Times New Roman"/>
          <w:b w:val="false"/>
          <w:i w:val="false"/>
          <w:color w:val="000000"/>
          <w:sz w:val="28"/>
        </w:rPr>
        <w:t>
      6.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End w:id="24"/>
    <w:bookmarkStart w:name="z32" w:id="25"/>
    <w:p>
      <w:pPr>
        <w:spacing w:after="0"/>
        <w:ind w:left="0"/>
        <w:jc w:val="both"/>
      </w:pPr>
      <w:r>
        <w:rPr>
          <w:rFonts w:ascii="Times New Roman"/>
          <w:b w:val="false"/>
          <w:i w:val="false"/>
          <w:color w:val="000000"/>
          <w:sz w:val="28"/>
        </w:rPr>
        <w:t>
      7.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5"/>
    <w:bookmarkStart w:name="z33" w:id="26"/>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6"/>
    <w:bookmarkStart w:name="z34" w:id="27"/>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7"/>
    <w:bookmarkStart w:name="z35" w:id="28"/>
    <w:p>
      <w:pPr>
        <w:spacing w:after="0"/>
        <w:ind w:left="0"/>
        <w:jc w:val="both"/>
      </w:pPr>
      <w:r>
        <w:rPr>
          <w:rFonts w:ascii="Times New Roman"/>
          <w:b w:val="false"/>
          <w:i w:val="false"/>
          <w:color w:val="000000"/>
          <w:sz w:val="28"/>
        </w:rPr>
        <w:t>
      других нормативных правовых актов;</w:t>
      </w:r>
    </w:p>
    <w:bookmarkEnd w:id="28"/>
    <w:bookmarkStart w:name="z36" w:id="29"/>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29"/>
    <w:bookmarkStart w:name="z37" w:id="30"/>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0"/>
    <w:bookmarkStart w:name="z38" w:id="31"/>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1"/>
    <w:bookmarkStart w:name="z39" w:id="32"/>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2"/>
    <w:bookmarkStart w:name="z40" w:id="33"/>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3"/>
    <w:bookmarkStart w:name="z41" w:id="34"/>
    <w:p>
      <w:pPr>
        <w:spacing w:after="0"/>
        <w:ind w:left="0"/>
        <w:jc w:val="both"/>
      </w:pPr>
      <w:r>
        <w:rPr>
          <w:rFonts w:ascii="Times New Roman"/>
          <w:b w:val="false"/>
          <w:i w:val="false"/>
          <w:color w:val="000000"/>
          <w:sz w:val="28"/>
        </w:rPr>
        <w:t>
      8.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bookmarkEnd w:id="34"/>
    <w:bookmarkStart w:name="z42" w:id="35"/>
    <w:p>
      <w:pPr>
        <w:spacing w:after="0"/>
        <w:ind w:left="0"/>
        <w:jc w:val="both"/>
      </w:pPr>
      <w:r>
        <w:rPr>
          <w:rFonts w:ascii="Times New Roman"/>
          <w:b w:val="false"/>
          <w:i w:val="false"/>
          <w:color w:val="000000"/>
          <w:sz w:val="28"/>
        </w:rPr>
        <w:t>
      9.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bookmarkEnd w:id="35"/>
    <w:bookmarkStart w:name="z43" w:id="36"/>
    <w:p>
      <w:pPr>
        <w:spacing w:after="0"/>
        <w:ind w:left="0"/>
        <w:jc w:val="both"/>
      </w:pPr>
      <w:r>
        <w:rPr>
          <w:rFonts w:ascii="Times New Roman"/>
          <w:b w:val="false"/>
          <w:i w:val="false"/>
          <w:color w:val="000000"/>
          <w:sz w:val="28"/>
        </w:rPr>
        <w:t>
      10.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End w:id="36"/>
    <w:bookmarkStart w:name="z44" w:id="37"/>
    <w:p>
      <w:pPr>
        <w:spacing w:after="0"/>
        <w:ind w:left="0"/>
        <w:jc w:val="both"/>
      </w:pPr>
      <w:r>
        <w:rPr>
          <w:rFonts w:ascii="Times New Roman"/>
          <w:b w:val="false"/>
          <w:i w:val="false"/>
          <w:color w:val="000000"/>
          <w:sz w:val="28"/>
        </w:rPr>
        <w:t xml:space="preserve">
      11.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37"/>
    <w:bookmarkStart w:name="z45" w:id="38"/>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38"/>
    <w:bookmarkStart w:name="z46" w:id="39"/>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39"/>
    <w:bookmarkStart w:name="z47" w:id="40"/>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40"/>
    <w:bookmarkStart w:name="z48" w:id="41"/>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41"/>
    <w:bookmarkStart w:name="z49" w:id="42"/>
    <w:p>
      <w:pPr>
        <w:spacing w:after="0"/>
        <w:ind w:left="0"/>
        <w:jc w:val="both"/>
      </w:pPr>
      <w:r>
        <w:rPr>
          <w:rFonts w:ascii="Times New Roman"/>
          <w:b w:val="false"/>
          <w:i w:val="false"/>
          <w:color w:val="000000"/>
          <w:sz w:val="28"/>
        </w:rPr>
        <w:t>
      12.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End w:id="42"/>
    <w:bookmarkStart w:name="z50" w:id="43"/>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3"/>
    <w:bookmarkStart w:name="z51" w:id="44"/>
    <w:p>
      <w:pPr>
        <w:spacing w:after="0"/>
        <w:ind w:left="0"/>
        <w:jc w:val="both"/>
      </w:pPr>
      <w:r>
        <w:rPr>
          <w:rFonts w:ascii="Times New Roman"/>
          <w:b w:val="false"/>
          <w:i w:val="false"/>
          <w:color w:val="000000"/>
          <w:sz w:val="28"/>
        </w:rPr>
        <w:t>
      проекты индивидуальных планов финансирования.</w:t>
      </w:r>
    </w:p>
    <w:bookmarkEnd w:id="44"/>
    <w:bookmarkStart w:name="z52" w:id="45"/>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в государственное казначейство, местный уполномоченный орган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5"/>
    <w:bookmarkStart w:name="z53" w:id="46"/>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электронных носителях в формате, установленном настоящими Правилами проекты индивидуальных планов финансирования - только на электронных носителях.</w:t>
      </w:r>
    </w:p>
    <w:bookmarkEnd w:id="46"/>
    <w:bookmarkStart w:name="z54" w:id="47"/>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w:t>
      </w:r>
    </w:p>
    <w:bookmarkEnd w:id="47"/>
    <w:bookmarkStart w:name="z55" w:id="48"/>
    <w:p>
      <w:pPr>
        <w:spacing w:after="0"/>
        <w:ind w:left="0"/>
        <w:jc w:val="both"/>
      </w:pPr>
      <w:r>
        <w:rPr>
          <w:rFonts w:ascii="Times New Roman"/>
          <w:b w:val="false"/>
          <w:i w:val="false"/>
          <w:color w:val="000000"/>
          <w:sz w:val="28"/>
        </w:rPr>
        <w:t>
      13. Для составления проекта плана поступлений уполномоченный орган по исполнению бюджета разрабатывает приказ об утверждении годовых сумм прогноза поступлений по доходам, погашения бюджетных кредитов, от продажи финансовых активов государства и займов, а также приказ об утверждении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End w:id="48"/>
    <w:bookmarkStart w:name="z56" w:id="49"/>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49"/>
    <w:bookmarkStart w:name="z57" w:id="50"/>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w:t>
      </w:r>
    </w:p>
    <w:bookmarkEnd w:id="50"/>
    <w:bookmarkStart w:name="z58" w:id="51"/>
    <w:p>
      <w:pPr>
        <w:spacing w:after="0"/>
        <w:ind w:left="0"/>
        <w:jc w:val="both"/>
      </w:pPr>
      <w:r>
        <w:rPr>
          <w:rFonts w:ascii="Times New Roman"/>
          <w:b w:val="false"/>
          <w:i w:val="false"/>
          <w:color w:val="000000"/>
          <w:sz w:val="28"/>
        </w:rPr>
        <w:t>
      При разработке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51"/>
    <w:bookmarkStart w:name="z59" w:id="52"/>
    <w:p>
      <w:pPr>
        <w:spacing w:after="0"/>
        <w:ind w:left="0"/>
        <w:jc w:val="both"/>
      </w:pPr>
      <w:r>
        <w:rPr>
          <w:rFonts w:ascii="Times New Roman"/>
          <w:b w:val="false"/>
          <w:i w:val="false"/>
          <w:color w:val="000000"/>
          <w:sz w:val="28"/>
        </w:rPr>
        <w:t>
      14.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52"/>
    <w:bookmarkStart w:name="z60" w:id="53"/>
    <w:p>
      <w:pPr>
        <w:spacing w:after="0"/>
        <w:ind w:left="0"/>
        <w:jc w:val="both"/>
      </w:pPr>
      <w:r>
        <w:rPr>
          <w:rFonts w:ascii="Times New Roman"/>
          <w:b w:val="false"/>
          <w:i w:val="false"/>
          <w:color w:val="000000"/>
          <w:sz w:val="28"/>
        </w:rPr>
        <w:t>
      15.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End w:id="53"/>
    <w:bookmarkStart w:name="z61" w:id="54"/>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единой бюджетной классификацией Республики Казахстан,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Данные проекты предоставляются в течение двух рабочих дней после принятия приказа уполномоченного органа по исполнению бюджета.</w:t>
      </w:r>
    </w:p>
    <w:bookmarkEnd w:id="55"/>
    <w:bookmarkStart w:name="z63" w:id="56"/>
    <w:p>
      <w:pPr>
        <w:spacing w:after="0"/>
        <w:ind w:left="0"/>
        <w:jc w:val="both"/>
      </w:pPr>
      <w:r>
        <w:rPr>
          <w:rFonts w:ascii="Times New Roman"/>
          <w:b w:val="false"/>
          <w:i w:val="false"/>
          <w:color w:val="000000"/>
          <w:sz w:val="28"/>
        </w:rPr>
        <w:t xml:space="preserve">
      16. Планы поступлений бюджетных изъятий формируются уполномоченным органом по исполнению вышестоящего бюджета в соответствии с законом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w:t>
      </w:r>
      <w:r>
        <w:rPr>
          <w:rFonts w:ascii="Times New Roman"/>
          <w:b w:val="false"/>
          <w:i w:val="false"/>
          <w:color w:val="000000"/>
          <w:sz w:val="28"/>
        </w:rPr>
        <w:t>параграфом 5</w:t>
      </w:r>
      <w:r>
        <w:rPr>
          <w:rFonts w:ascii="Times New Roman"/>
          <w:b w:val="false"/>
          <w:i w:val="false"/>
          <w:color w:val="000000"/>
          <w:sz w:val="28"/>
        </w:rPr>
        <w:t xml:space="preserve"> главы 5 настоящих Правил.</w:t>
      </w:r>
    </w:p>
    <w:bookmarkEnd w:id="56"/>
    <w:bookmarkStart w:name="z64" w:id="57"/>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7"/>
    <w:bookmarkStart w:name="z65" w:id="58"/>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8"/>
    <w:bookmarkStart w:name="z66" w:id="59"/>
    <w:p>
      <w:pPr>
        <w:spacing w:after="0"/>
        <w:ind w:left="0"/>
        <w:jc w:val="left"/>
      </w:pPr>
      <w:r>
        <w:rPr>
          <w:rFonts w:ascii="Times New Roman"/>
          <w:b/>
          <w:i w:val="false"/>
          <w:color w:val="000000"/>
        </w:rPr>
        <w:t xml:space="preserve"> Параграф 3. Порядок составления и утверждения сводного плана поступлений и финансирования по платежам, сводного плана финансирования по обязательствам</w:t>
      </w:r>
    </w:p>
    <w:bookmarkEnd w:id="59"/>
    <w:bookmarkStart w:name="z67" w:id="60"/>
    <w:p>
      <w:pPr>
        <w:spacing w:after="0"/>
        <w:ind w:left="0"/>
        <w:jc w:val="both"/>
      </w:pPr>
      <w:r>
        <w:rPr>
          <w:rFonts w:ascii="Times New Roman"/>
          <w:b w:val="false"/>
          <w:i w:val="false"/>
          <w:color w:val="000000"/>
          <w:sz w:val="28"/>
        </w:rPr>
        <w:t xml:space="preserve">
      17.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60"/>
    <w:bookmarkStart w:name="z68" w:id="61"/>
    <w:p>
      <w:pPr>
        <w:spacing w:after="0"/>
        <w:ind w:left="0"/>
        <w:jc w:val="both"/>
      </w:pPr>
      <w:r>
        <w:rPr>
          <w:rFonts w:ascii="Times New Roman"/>
          <w:b w:val="false"/>
          <w:i w:val="false"/>
          <w:color w:val="000000"/>
          <w:sz w:val="28"/>
        </w:rPr>
        <w:t>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приложению 20 к настоящим Правилам.</w:t>
      </w:r>
    </w:p>
    <w:bookmarkEnd w:id="61"/>
    <w:bookmarkStart w:name="z69" w:id="62"/>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2"/>
    <w:bookmarkStart w:name="z70" w:id="63"/>
    <w:p>
      <w:pPr>
        <w:spacing w:after="0"/>
        <w:ind w:left="0"/>
        <w:jc w:val="both"/>
      </w:pPr>
      <w:r>
        <w:rPr>
          <w:rFonts w:ascii="Times New Roman"/>
          <w:b w:val="false"/>
          <w:i w:val="false"/>
          <w:color w:val="000000"/>
          <w:sz w:val="28"/>
        </w:rPr>
        <w:t xml:space="preserve">
      18. Государственное казначейство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End w:id="63"/>
    <w:bookmarkStart w:name="z71" w:id="64"/>
    <w:p>
      <w:pPr>
        <w:spacing w:after="0"/>
        <w:ind w:left="0"/>
        <w:jc w:val="both"/>
      </w:pPr>
      <w:r>
        <w:rPr>
          <w:rFonts w:ascii="Times New Roman"/>
          <w:b w:val="false"/>
          <w:i w:val="false"/>
          <w:color w:val="000000"/>
          <w:sz w:val="28"/>
        </w:rPr>
        <w:t>
      Местный уполномоченный орган по исполнению бюджета области, города республиканского значения, столицы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4"/>
    <w:bookmarkStart w:name="z72" w:id="65"/>
    <w:p>
      <w:pPr>
        <w:spacing w:after="0"/>
        <w:ind w:left="0"/>
        <w:jc w:val="both"/>
      </w:pPr>
      <w:r>
        <w:rPr>
          <w:rFonts w:ascii="Times New Roman"/>
          <w:b w:val="false"/>
          <w:i w:val="false"/>
          <w:color w:val="000000"/>
          <w:sz w:val="28"/>
        </w:rPr>
        <w:t>
      Местный уполномоченный орган по исполнению районного (города областного значения) бюджета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5"/>
    <w:bookmarkStart w:name="z73" w:id="66"/>
    <w:p>
      <w:pPr>
        <w:spacing w:after="0"/>
        <w:ind w:left="0"/>
        <w:jc w:val="both"/>
      </w:pPr>
      <w:r>
        <w:rPr>
          <w:rFonts w:ascii="Times New Roman"/>
          <w:b w:val="false"/>
          <w:i w:val="false"/>
          <w:color w:val="000000"/>
          <w:sz w:val="28"/>
        </w:rPr>
        <w:t>
      Аппарат акима (местный уполномоченный орган по исполнению бюджета) города районного значения, села, поселка, сельского округа в соответствии с пунктом 5 статьи 105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6"/>
    <w:bookmarkStart w:name="z74" w:id="67"/>
    <w:p>
      <w:pPr>
        <w:spacing w:after="0"/>
        <w:ind w:left="0"/>
        <w:jc w:val="both"/>
      </w:pPr>
      <w:r>
        <w:rPr>
          <w:rFonts w:ascii="Times New Roman"/>
          <w:b w:val="false"/>
          <w:i w:val="false"/>
          <w:color w:val="000000"/>
          <w:sz w:val="28"/>
        </w:rPr>
        <w:t>
      19.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государственным казначейством и местным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End w:id="67"/>
    <w:bookmarkStart w:name="z75" w:id="68"/>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8"/>
    <w:bookmarkStart w:name="z76" w:id="69"/>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9"/>
    <w:bookmarkStart w:name="z77" w:id="70"/>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70"/>
    <w:bookmarkStart w:name="z78" w:id="71"/>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71"/>
    <w:bookmarkStart w:name="z79" w:id="72"/>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72"/>
    <w:bookmarkStart w:name="z80" w:id="73"/>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3"/>
    <w:bookmarkStart w:name="z81" w:id="74"/>
    <w:p>
      <w:pPr>
        <w:spacing w:after="0"/>
        <w:ind w:left="0"/>
        <w:jc w:val="both"/>
      </w:pPr>
      <w:r>
        <w:rPr>
          <w:rFonts w:ascii="Times New Roman"/>
          <w:b w:val="false"/>
          <w:i w:val="false"/>
          <w:color w:val="000000"/>
          <w:sz w:val="28"/>
        </w:rPr>
        <w:t>
      20. При формировании Сводного плана поступлений и финансирования по платежам в случае превышения расходов над поступлениями по месяцам государственное казначейство или местный уполномоченный орган по исполнению бюджета возвращает проекты планов финансирования по обязательствам и платежам администраторам бюджетных программ для перераспределения помесячной разбивки расходов, с указанием сумм и месяцев, в которых необходимо уменьшить плановые назначения по платежам.</w:t>
      </w:r>
    </w:p>
    <w:bookmarkEnd w:id="74"/>
    <w:bookmarkStart w:name="z82" w:id="75"/>
    <w:p>
      <w:pPr>
        <w:spacing w:after="0"/>
        <w:ind w:left="0"/>
        <w:jc w:val="both"/>
      </w:pPr>
      <w:r>
        <w:rPr>
          <w:rFonts w:ascii="Times New Roman"/>
          <w:b w:val="false"/>
          <w:i w:val="false"/>
          <w:color w:val="000000"/>
          <w:sz w:val="28"/>
        </w:rPr>
        <w:t>
      Администратор бюджетных программ в однодневный срок предоставляет в государственное казначейство или местный уполномоченный орган по исполнению бюджета откорректированный проект плана финансирования администратора бюджетных программ по обязательствам и платежам.</w:t>
      </w:r>
    </w:p>
    <w:bookmarkEnd w:id="75"/>
    <w:bookmarkStart w:name="z83" w:id="76"/>
    <w:p>
      <w:pPr>
        <w:spacing w:after="0"/>
        <w:ind w:left="0"/>
        <w:jc w:val="both"/>
      </w:pPr>
      <w:r>
        <w:rPr>
          <w:rFonts w:ascii="Times New Roman"/>
          <w:b w:val="false"/>
          <w:i w:val="false"/>
          <w:color w:val="000000"/>
          <w:sz w:val="28"/>
        </w:rPr>
        <w:t>
      В случае непредставления либо представления недостаточно откорректированного проекта плана финансирования по обязательствам и платежам администратором республиканских бюджетных программ, государственное казначейство приостанавливает регистрацию гражданско-правовых сделок проведение платежей и переводов денег администратора бюджетных программ.</w:t>
      </w:r>
    </w:p>
    <w:bookmarkEnd w:id="76"/>
    <w:bookmarkStart w:name="z84" w:id="77"/>
    <w:p>
      <w:pPr>
        <w:spacing w:after="0"/>
        <w:ind w:left="0"/>
        <w:jc w:val="both"/>
      </w:pPr>
      <w:r>
        <w:rPr>
          <w:rFonts w:ascii="Times New Roman"/>
          <w:b w:val="false"/>
          <w:i w:val="false"/>
          <w:color w:val="000000"/>
          <w:sz w:val="28"/>
        </w:rPr>
        <w:t>
      При невозможности осуществления балансировки после представления администраторами республиканских бюджетных программ откорректированных плановых назначений по платежам, покрытие прогнозного дефицита планируется путем выпуска государственных ценных бумаг.</w:t>
      </w:r>
    </w:p>
    <w:bookmarkEnd w:id="77"/>
    <w:bookmarkStart w:name="z85" w:id="78"/>
    <w:p>
      <w:pPr>
        <w:spacing w:after="0"/>
        <w:ind w:left="0"/>
        <w:jc w:val="both"/>
      </w:pPr>
      <w:r>
        <w:rPr>
          <w:rFonts w:ascii="Times New Roman"/>
          <w:b w:val="false"/>
          <w:i w:val="false"/>
          <w:color w:val="000000"/>
          <w:sz w:val="28"/>
        </w:rPr>
        <w:t>
      Государственное казначейство уведомляет структурное подразделение центрального уполномоченного органа по исполнению бюджета, ответственного за выполнение плана поступлений по займам, в каких периодах и в каких обьемах суммы расходов, запланированных администраторами республиканских бюджетных программ, превышают плановые суммы поступлений. В свою очередь, структурное подразделение центрального уполномоченного органа по исполнению бюджета, ответственного за выполнение плана поступлений по займам, перераспределяет суммы плана по займам на соответствующие периоды в целях достижения сбалансированности Сводного плана поступлений и финансирования по платежам.</w:t>
      </w:r>
    </w:p>
    <w:bookmarkEnd w:id="78"/>
    <w:bookmarkStart w:name="z86" w:id="79"/>
    <w:p>
      <w:pPr>
        <w:spacing w:after="0"/>
        <w:ind w:left="0"/>
        <w:jc w:val="both"/>
      </w:pPr>
      <w:r>
        <w:rPr>
          <w:rFonts w:ascii="Times New Roman"/>
          <w:b w:val="false"/>
          <w:i w:val="false"/>
          <w:color w:val="000000"/>
          <w:sz w:val="28"/>
        </w:rPr>
        <w:t>
      21.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End w:id="79"/>
    <w:bookmarkStart w:name="z87" w:id="80"/>
    <w:p>
      <w:pPr>
        <w:spacing w:after="0"/>
        <w:ind w:left="0"/>
        <w:jc w:val="both"/>
      </w:pPr>
      <w:r>
        <w:rPr>
          <w:rFonts w:ascii="Times New Roman"/>
          <w:b w:val="false"/>
          <w:i w:val="false"/>
          <w:color w:val="000000"/>
          <w:sz w:val="28"/>
        </w:rPr>
        <w:t>
      22. Уполномоченный орган по исполнению бюджетов областей, городов республиканского значения, столицы в течение трех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80"/>
    <w:bookmarkStart w:name="z88" w:id="81"/>
    <w:p>
      <w:pPr>
        <w:spacing w:after="0"/>
        <w:ind w:left="0"/>
        <w:jc w:val="both"/>
      </w:pPr>
      <w:r>
        <w:rPr>
          <w:rFonts w:ascii="Times New Roman"/>
          <w:b w:val="false"/>
          <w:i w:val="false"/>
          <w:color w:val="000000"/>
          <w:sz w:val="28"/>
        </w:rPr>
        <w:t>
      23.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End w:id="81"/>
    <w:bookmarkStart w:name="z89" w:id="8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82"/>
    <w:bookmarkStart w:name="z90" w:id="83"/>
    <w:p>
      <w:pPr>
        <w:spacing w:after="0"/>
        <w:ind w:left="0"/>
        <w:jc w:val="both"/>
      </w:pPr>
      <w:r>
        <w:rPr>
          <w:rFonts w:ascii="Times New Roman"/>
          <w:b w:val="false"/>
          <w:i w:val="false"/>
          <w:color w:val="000000"/>
          <w:sz w:val="28"/>
        </w:rPr>
        <w:t>
      24. Утверждаемый руководителем государственного казначейства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End w:id="83"/>
    <w:bookmarkStart w:name="z91" w:id="84"/>
    <w:p>
      <w:pPr>
        <w:spacing w:after="0"/>
        <w:ind w:left="0"/>
        <w:jc w:val="both"/>
      </w:pPr>
      <w:r>
        <w:rPr>
          <w:rFonts w:ascii="Times New Roman"/>
          <w:b w:val="false"/>
          <w:i w:val="false"/>
          <w:color w:val="000000"/>
          <w:sz w:val="28"/>
        </w:rPr>
        <w:t>
      В случае отсутствия руководителя центрального государственного казначейства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84"/>
    <w:bookmarkStart w:name="z92" w:id="85"/>
    <w:p>
      <w:pPr>
        <w:spacing w:after="0"/>
        <w:ind w:left="0"/>
        <w:jc w:val="both"/>
      </w:pPr>
      <w:r>
        <w:rPr>
          <w:rFonts w:ascii="Times New Roman"/>
          <w:b w:val="false"/>
          <w:i w:val="false"/>
          <w:color w:val="000000"/>
          <w:sz w:val="28"/>
        </w:rPr>
        <w:t>
      25. Государственного казначейство, уполномоченный орган по исполнению вышестоящего бюджета в течение двух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End w:id="85"/>
    <w:bookmarkStart w:name="z93" w:id="86"/>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двух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государственного казначейства в разрезе регионов - получателей распределение по месяцам сумм целевых трансфертов и кредитов из вышестоящего бюджета.</w:t>
      </w:r>
    </w:p>
    <w:bookmarkEnd w:id="86"/>
    <w:bookmarkStart w:name="z94" w:id="87"/>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двух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bookmarkEnd w:id="87"/>
    <w:bookmarkStart w:name="z95" w:id="88"/>
    <w:p>
      <w:pPr>
        <w:spacing w:after="0"/>
        <w:ind w:left="0"/>
        <w:jc w:val="both"/>
      </w:pPr>
      <w:r>
        <w:rPr>
          <w:rFonts w:ascii="Times New Roman"/>
          <w:b w:val="false"/>
          <w:i w:val="false"/>
          <w:color w:val="000000"/>
          <w:sz w:val="28"/>
        </w:rPr>
        <w:t>
       27.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88"/>
    <w:bookmarkStart w:name="z96" w:id="89"/>
    <w:p>
      <w:pPr>
        <w:spacing w:after="0"/>
        <w:ind w:left="0"/>
        <w:jc w:val="both"/>
      </w:pPr>
      <w:r>
        <w:rPr>
          <w:rFonts w:ascii="Times New Roman"/>
          <w:b w:val="false"/>
          <w:i w:val="false"/>
          <w:color w:val="000000"/>
          <w:sz w:val="28"/>
        </w:rPr>
        <w:t xml:space="preserve">
      по республиканскому бюджету в органы государственного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подписанные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89"/>
    <w:bookmarkStart w:name="z97" w:id="90"/>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орган государственного казначейства по своему местонахождению на бумажном и электронном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приложению 23 к настоящим Правилам;</w:t>
      </w:r>
    </w:p>
    <w:bookmarkEnd w:id="90"/>
    <w:bookmarkStart w:name="z98" w:id="91"/>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электронном носителях;</w:t>
      </w:r>
    </w:p>
    <w:bookmarkEnd w:id="91"/>
    <w:bookmarkStart w:name="z99" w:id="92"/>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административно-территориальной единицы.</w:t>
      </w:r>
    </w:p>
    <w:bookmarkEnd w:id="92"/>
    <w:bookmarkStart w:name="z100" w:id="93"/>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93"/>
    <w:bookmarkStart w:name="z101" w:id="94"/>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94"/>
    <w:bookmarkStart w:name="z102" w:id="95"/>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и по месяцам и представляет в органы государственного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индивидуальные планы финансирования по формам согласно приложениям 3 и 6 к настоящим Правилам, прикрепленные к реестру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подписанные электронной цифровой подписью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95"/>
    <w:bookmarkStart w:name="z103" w:id="96"/>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органы государственного казначейства.</w:t>
      </w:r>
    </w:p>
    <w:bookmarkEnd w:id="96"/>
    <w:bookmarkStart w:name="z104" w:id="97"/>
    <w:p>
      <w:pPr>
        <w:spacing w:after="0"/>
        <w:ind w:left="0"/>
        <w:jc w:val="both"/>
      </w:pPr>
      <w:r>
        <w:rPr>
          <w:rFonts w:ascii="Times New Roman"/>
          <w:b w:val="false"/>
          <w:i w:val="false"/>
          <w:color w:val="000000"/>
          <w:sz w:val="28"/>
        </w:rPr>
        <w:t>
      Органы государственного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единой бюджетной классификацией Республики Казахстан, по месяцам, и вводят (загружают) в интегрированную информационную систему казначейства.</w:t>
      </w:r>
    </w:p>
    <w:bookmarkEnd w:id="97"/>
    <w:bookmarkStart w:name="z105" w:id="98"/>
    <w:p>
      <w:pPr>
        <w:spacing w:after="0"/>
        <w:ind w:left="0"/>
        <w:jc w:val="both"/>
      </w:pPr>
      <w:r>
        <w:rPr>
          <w:rFonts w:ascii="Times New Roman"/>
          <w:b w:val="false"/>
          <w:i w:val="false"/>
          <w:color w:val="000000"/>
          <w:sz w:val="28"/>
        </w:rPr>
        <w:t>
      Орган государственного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интегрированную информационную систему казначейства. </w:t>
      </w:r>
    </w:p>
    <w:bookmarkEnd w:id="98"/>
    <w:bookmarkStart w:name="z106" w:id="99"/>
    <w:p>
      <w:pPr>
        <w:spacing w:after="0"/>
        <w:ind w:left="0"/>
        <w:jc w:val="both"/>
      </w:pPr>
      <w:r>
        <w:rPr>
          <w:rFonts w:ascii="Times New Roman"/>
          <w:b w:val="false"/>
          <w:i w:val="false"/>
          <w:color w:val="000000"/>
          <w:sz w:val="28"/>
        </w:rPr>
        <w:t>
      При приеме на исполнение ответственные исполнитель органов государственного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99"/>
    <w:bookmarkStart w:name="z107" w:id="100"/>
    <w:p>
      <w:pPr>
        <w:spacing w:after="0"/>
        <w:ind w:left="0"/>
        <w:jc w:val="both"/>
      </w:pPr>
      <w:r>
        <w:rPr>
          <w:rFonts w:ascii="Times New Roman"/>
          <w:b w:val="false"/>
          <w:i w:val="false"/>
          <w:color w:val="000000"/>
          <w:sz w:val="28"/>
        </w:rPr>
        <w:t>
      При невыполнении установленных требований органом государственного казначейства индивидуальные планы финансирования отклоняются по информационной системе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w:t>
      </w:r>
    </w:p>
    <w:bookmarkEnd w:id="100"/>
    <w:bookmarkStart w:name="z108" w:id="101"/>
    <w:p>
      <w:pPr>
        <w:spacing w:after="0"/>
        <w:ind w:left="0"/>
        <w:jc w:val="both"/>
      </w:pPr>
      <w:r>
        <w:rPr>
          <w:rFonts w:ascii="Times New Roman"/>
          <w:b w:val="false"/>
          <w:i w:val="false"/>
          <w:color w:val="000000"/>
          <w:sz w:val="28"/>
        </w:rPr>
        <w:t>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обслуживании по информационной системе "Казначейство-клиент" − электронные образы) индивидуальные планы финансирования.</w:t>
      </w:r>
    </w:p>
    <w:bookmarkEnd w:id="101"/>
    <w:bookmarkStart w:name="z109" w:id="102"/>
    <w:p>
      <w:pPr>
        <w:spacing w:after="0"/>
        <w:ind w:left="0"/>
        <w:jc w:val="both"/>
      </w:pPr>
      <w:r>
        <w:rPr>
          <w:rFonts w:ascii="Times New Roman"/>
          <w:b w:val="false"/>
          <w:i w:val="false"/>
          <w:color w:val="000000"/>
          <w:sz w:val="28"/>
        </w:rPr>
        <w:t xml:space="preserve">
      Посредством информационной системы "Казначейство-клиент" местные уполномоченные органы по исполнению бюджета и администраторы бюджетных программ формируют отчеты 3-02 "Сводный план финансирования по обязательствам/платежам"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3-04 "Индивидуальный план финансирования по обязательствам/платежам"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22 к настоящим Правилам.</w:t>
      </w:r>
    </w:p>
    <w:bookmarkEnd w:id="102"/>
    <w:bookmarkStart w:name="z110" w:id="103"/>
    <w:p>
      <w:pPr>
        <w:spacing w:after="0"/>
        <w:ind w:left="0"/>
        <w:jc w:val="both"/>
      </w:pPr>
      <w:r>
        <w:rPr>
          <w:rFonts w:ascii="Times New Roman"/>
          <w:b w:val="false"/>
          <w:i w:val="false"/>
          <w:color w:val="000000"/>
          <w:sz w:val="28"/>
        </w:rPr>
        <w:t>
      28.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трех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End w:id="103"/>
    <w:bookmarkStart w:name="z111" w:id="104"/>
    <w:p>
      <w:pPr>
        <w:spacing w:after="0"/>
        <w:ind w:left="0"/>
        <w:jc w:val="both"/>
      </w:pPr>
      <w:r>
        <w:rPr>
          <w:rFonts w:ascii="Times New Roman"/>
          <w:b w:val="false"/>
          <w:i w:val="false"/>
          <w:color w:val="000000"/>
          <w:sz w:val="28"/>
        </w:rPr>
        <w:t>
      29.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104"/>
    <w:bookmarkStart w:name="z112" w:id="105"/>
    <w:p>
      <w:pPr>
        <w:spacing w:after="0"/>
        <w:ind w:left="0"/>
        <w:jc w:val="both"/>
      </w:pPr>
      <w:r>
        <w:rPr>
          <w:rFonts w:ascii="Times New Roman"/>
          <w:b w:val="false"/>
          <w:i w:val="false"/>
          <w:color w:val="000000"/>
          <w:sz w:val="28"/>
        </w:rPr>
        <w:t xml:space="preserve">
      30. В случаях, установленных в пунктах 4 </w:t>
      </w:r>
      <w:r>
        <w:rPr>
          <w:rFonts w:ascii="Times New Roman"/>
          <w:b w:val="false"/>
          <w:i w:val="false"/>
          <w:color w:val="000000"/>
          <w:sz w:val="28"/>
        </w:rPr>
        <w:t>статей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Бюджетного кодекса, государственным казначейством или местным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пунктами 3, 4, 5, 6, 7, 8, 9, 10, 11, 12, 13, 14, 15, 16, 17, 18, 19, 20, 21, 22, 23, 24, 25, 26, 27, 28 и 29 настоящих Правил.</w:t>
      </w:r>
    </w:p>
    <w:bookmarkEnd w:id="105"/>
    <w:bookmarkStart w:name="z113" w:id="106"/>
    <w:p>
      <w:pPr>
        <w:spacing w:after="0"/>
        <w:ind w:left="0"/>
        <w:jc w:val="left"/>
      </w:pPr>
      <w:r>
        <w:rPr>
          <w:rFonts w:ascii="Times New Roman"/>
          <w:b/>
          <w:i w:val="false"/>
          <w:color w:val="000000"/>
        </w:rPr>
        <w:t xml:space="preserve"> Параграф 4. Порядок внесения изменений в индивидуальные планы финансирования, сводный план поступлений и сводные планы финансирования по обязательствам и платежам</w:t>
      </w:r>
    </w:p>
    <w:bookmarkEnd w:id="106"/>
    <w:bookmarkStart w:name="z114" w:id="107"/>
    <w:p>
      <w:pPr>
        <w:spacing w:after="0"/>
        <w:ind w:left="0"/>
        <w:jc w:val="both"/>
      </w:pPr>
      <w:r>
        <w:rPr>
          <w:rFonts w:ascii="Times New Roman"/>
          <w:b w:val="false"/>
          <w:i w:val="false"/>
          <w:color w:val="000000"/>
          <w:sz w:val="28"/>
        </w:rPr>
        <w:t>
      31.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107"/>
    <w:bookmarkStart w:name="z115" w:id="108"/>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государственным казначейством, местным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108"/>
    <w:bookmarkStart w:name="z116" w:id="109"/>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единой бюджетной классификацией Республики Казахстан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109"/>
    <w:bookmarkStart w:name="z117" w:id="110"/>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110"/>
    <w:bookmarkStart w:name="z118" w:id="111"/>
    <w:p>
      <w:pPr>
        <w:spacing w:after="0"/>
        <w:ind w:left="0"/>
        <w:jc w:val="both"/>
      </w:pPr>
      <w:r>
        <w:rPr>
          <w:rFonts w:ascii="Times New Roman"/>
          <w:b w:val="false"/>
          <w:i w:val="false"/>
          <w:color w:val="000000"/>
          <w:sz w:val="28"/>
        </w:rPr>
        <w:t>
      32. Государственные учреждения вносят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End w:id="111"/>
    <w:bookmarkStart w:name="z119" w:id="112"/>
    <w:p>
      <w:pPr>
        <w:spacing w:after="0"/>
        <w:ind w:left="0"/>
        <w:jc w:val="both"/>
      </w:pPr>
      <w:r>
        <w:rPr>
          <w:rFonts w:ascii="Times New Roman"/>
          <w:b w:val="false"/>
          <w:i w:val="false"/>
          <w:color w:val="000000"/>
          <w:sz w:val="28"/>
        </w:rPr>
        <w:t>
      33.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единую бюджетную классификацию Республики Казахстан, распределения распределяемых бюджетных программ, а также бюджетных программ по обслуживанию и погашению государственного долга.</w:t>
      </w:r>
    </w:p>
    <w:bookmarkEnd w:id="112"/>
    <w:bookmarkStart w:name="z120" w:id="113"/>
    <w:p>
      <w:pPr>
        <w:spacing w:after="0"/>
        <w:ind w:left="0"/>
        <w:jc w:val="both"/>
      </w:pPr>
      <w:r>
        <w:rPr>
          <w:rFonts w:ascii="Times New Roman"/>
          <w:b w:val="false"/>
          <w:i w:val="false"/>
          <w:color w:val="000000"/>
          <w:sz w:val="28"/>
        </w:rPr>
        <w:t>
      34.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End w:id="113"/>
    <w:bookmarkStart w:name="z121" w:id="114"/>
    <w:p>
      <w:pPr>
        <w:spacing w:after="0"/>
        <w:ind w:left="0"/>
        <w:jc w:val="both"/>
      </w:pPr>
      <w:r>
        <w:rPr>
          <w:rFonts w:ascii="Times New Roman"/>
          <w:b w:val="false"/>
          <w:i w:val="false"/>
          <w:color w:val="000000"/>
          <w:sz w:val="28"/>
        </w:rPr>
        <w:t>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приложениям 35 и 37 к настоящим Правилам.</w:t>
      </w:r>
    </w:p>
    <w:bookmarkEnd w:id="114"/>
    <w:bookmarkStart w:name="z122" w:id="115"/>
    <w:p>
      <w:pPr>
        <w:spacing w:after="0"/>
        <w:ind w:left="0"/>
        <w:jc w:val="both"/>
      </w:pPr>
      <w:r>
        <w:rPr>
          <w:rFonts w:ascii="Times New Roman"/>
          <w:b w:val="false"/>
          <w:i w:val="false"/>
          <w:color w:val="000000"/>
          <w:sz w:val="28"/>
        </w:rPr>
        <w:t>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трех экземплярах по формам согласно приложениям 35 и 37 к настоящим Правилам.</w:t>
      </w:r>
    </w:p>
    <w:bookmarkEnd w:id="115"/>
    <w:bookmarkStart w:name="z123" w:id="116"/>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116"/>
    <w:bookmarkStart w:name="z124" w:id="117"/>
    <w:p>
      <w:pPr>
        <w:spacing w:after="0"/>
        <w:ind w:left="0"/>
        <w:jc w:val="both"/>
      </w:pPr>
      <w:r>
        <w:rPr>
          <w:rFonts w:ascii="Times New Roman"/>
          <w:b w:val="false"/>
          <w:i w:val="false"/>
          <w:color w:val="000000"/>
          <w:sz w:val="28"/>
        </w:rPr>
        <w:t>
      35.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орган государственного казначейства по своему местонахождению с письмом о необходимости осуществления блокировки соответствующих расходов органы государственного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117"/>
    <w:bookmarkStart w:name="z125" w:id="118"/>
    <w:p>
      <w:pPr>
        <w:spacing w:after="0"/>
        <w:ind w:left="0"/>
        <w:jc w:val="both"/>
      </w:pPr>
      <w:r>
        <w:rPr>
          <w:rFonts w:ascii="Times New Roman"/>
          <w:b w:val="false"/>
          <w:i w:val="false"/>
          <w:color w:val="000000"/>
          <w:sz w:val="28"/>
        </w:rPr>
        <w:t xml:space="preserve">
      Орган государственного казначейства предоставляет форму 4-20 "Отчет об исполнении плана финансирования" (далее - форма 4-20) в соответствии с Порядком составления и представления бюджетной отчетности, определяемым центральным уполномоченным органом по исполнению бюджета согласно </w:t>
      </w:r>
      <w:r>
        <w:rPr>
          <w:rFonts w:ascii="Times New Roman"/>
          <w:b w:val="false"/>
          <w:i w:val="false"/>
          <w:color w:val="000000"/>
          <w:sz w:val="28"/>
        </w:rPr>
        <w:t>пункту 5</w:t>
      </w:r>
      <w:r>
        <w:rPr>
          <w:rFonts w:ascii="Times New Roman"/>
          <w:b w:val="false"/>
          <w:i w:val="false"/>
          <w:color w:val="000000"/>
          <w:sz w:val="28"/>
        </w:rPr>
        <w:t xml:space="preserve"> статьи 118 Бюджетного кодекса,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18"/>
    <w:bookmarkStart w:name="z126" w:id="119"/>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19"/>
    <w:bookmarkStart w:name="z127" w:id="120"/>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20"/>
    <w:bookmarkStart w:name="z128" w:id="121"/>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21"/>
    <w:bookmarkStart w:name="z129" w:id="122"/>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22"/>
    <w:bookmarkStart w:name="z130" w:id="123"/>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23"/>
    <w:bookmarkStart w:name="z131" w:id="124"/>
    <w:p>
      <w:pPr>
        <w:spacing w:after="0"/>
        <w:ind w:left="0"/>
        <w:jc w:val="both"/>
      </w:pPr>
      <w:r>
        <w:rPr>
          <w:rFonts w:ascii="Times New Roman"/>
          <w:b w:val="false"/>
          <w:i w:val="false"/>
          <w:color w:val="000000"/>
          <w:sz w:val="28"/>
        </w:rPr>
        <w:t>
      принятые, но не оплаченные обязательства;</w:t>
      </w:r>
    </w:p>
    <w:bookmarkEnd w:id="124"/>
    <w:bookmarkStart w:name="z132" w:id="125"/>
    <w:p>
      <w:pPr>
        <w:spacing w:after="0"/>
        <w:ind w:left="0"/>
        <w:jc w:val="both"/>
      </w:pPr>
      <w:r>
        <w:rPr>
          <w:rFonts w:ascii="Times New Roman"/>
          <w:b w:val="false"/>
          <w:i w:val="false"/>
          <w:color w:val="000000"/>
          <w:sz w:val="28"/>
        </w:rPr>
        <w:t>
      наличие инкассовых распоряжений;</w:t>
      </w:r>
    </w:p>
    <w:bookmarkEnd w:id="125"/>
    <w:bookmarkStart w:name="z133" w:id="126"/>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26"/>
    <w:bookmarkStart w:name="z134" w:id="127"/>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27"/>
    <w:bookmarkStart w:name="z135" w:id="128"/>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28"/>
    <w:bookmarkStart w:name="z136" w:id="129"/>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десятого числа текущего месяца.</w:t>
      </w:r>
    </w:p>
    <w:bookmarkEnd w:id="129"/>
    <w:bookmarkStart w:name="z137" w:id="130"/>
    <w:p>
      <w:pPr>
        <w:spacing w:after="0"/>
        <w:ind w:left="0"/>
        <w:jc w:val="both"/>
      </w:pPr>
      <w:r>
        <w:rPr>
          <w:rFonts w:ascii="Times New Roman"/>
          <w:b w:val="false"/>
          <w:i w:val="false"/>
          <w:color w:val="000000"/>
          <w:sz w:val="28"/>
        </w:rPr>
        <w:t>
      36. Администратор бюджетных программ проверяет обоснование по предлагаемым изменениям и соблюдение условий и сроков, установленных пунктами 34 и 35 настоящих Правил.</w:t>
      </w:r>
    </w:p>
    <w:bookmarkEnd w:id="130"/>
    <w:bookmarkStart w:name="z138" w:id="131"/>
    <w:p>
      <w:pPr>
        <w:spacing w:after="0"/>
        <w:ind w:left="0"/>
        <w:jc w:val="both"/>
      </w:pPr>
      <w:r>
        <w:rPr>
          <w:rFonts w:ascii="Times New Roman"/>
          <w:b w:val="false"/>
          <w:i w:val="false"/>
          <w:color w:val="000000"/>
          <w:sz w:val="28"/>
        </w:rPr>
        <w:t>
      При несоблюдении условий, предусмотренных настоящими Правилами, администратор бюджетных программ отклоняет заявки подведомственных государственных учреждений.</w:t>
      </w:r>
    </w:p>
    <w:bookmarkEnd w:id="131"/>
    <w:bookmarkStart w:name="z139" w:id="132"/>
    <w:p>
      <w:pPr>
        <w:spacing w:after="0"/>
        <w:ind w:left="0"/>
        <w:jc w:val="both"/>
      </w:pPr>
      <w:r>
        <w:rPr>
          <w:rFonts w:ascii="Times New Roman"/>
          <w:b w:val="false"/>
          <w:i w:val="false"/>
          <w:color w:val="000000"/>
          <w:sz w:val="28"/>
        </w:rPr>
        <w:t>
      37.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132"/>
    <w:bookmarkStart w:name="z140" w:id="133"/>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трех экземплярах, один из которых направляет в государственное учреждение, второй -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третий оставляет у себя.</w:t>
      </w:r>
    </w:p>
    <w:bookmarkEnd w:id="133"/>
    <w:bookmarkStart w:name="z141" w:id="134"/>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орган государственного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36</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p>
    <w:bookmarkEnd w:id="134"/>
    <w:bookmarkStart w:name="z142" w:id="135"/>
    <w:p>
      <w:pPr>
        <w:spacing w:after="0"/>
        <w:ind w:left="0"/>
        <w:jc w:val="both"/>
      </w:pPr>
      <w:r>
        <w:rPr>
          <w:rFonts w:ascii="Times New Roman"/>
          <w:b w:val="false"/>
          <w:i w:val="false"/>
          <w:color w:val="000000"/>
          <w:sz w:val="28"/>
        </w:rPr>
        <w:t>
      Администратор местных бюджетных программ в органы государственного казначейства направляет утвержденные электронные образы справок о внесении изменений в индивидуальные планы финансирования согласно приложениям 36 и 38 к настоящим Правилам с реестром по форме согласно приложению 24 к настоящим Правилам, которые подписываются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35"/>
    <w:bookmarkStart w:name="z143" w:id="136"/>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органы государственного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136"/>
    <w:bookmarkStart w:name="z144" w:id="137"/>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137"/>
    <w:bookmarkStart w:name="z145" w:id="138"/>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138"/>
    <w:bookmarkStart w:name="z146" w:id="139"/>
    <w:p>
      <w:pPr>
        <w:spacing w:after="0"/>
        <w:ind w:left="0"/>
        <w:jc w:val="both"/>
      </w:pPr>
      <w:r>
        <w:rPr>
          <w:rFonts w:ascii="Times New Roman"/>
          <w:b w:val="false"/>
          <w:i w:val="false"/>
          <w:color w:val="000000"/>
          <w:sz w:val="28"/>
        </w:rPr>
        <w:t>
      После загрузки органом государственного казначейства в интегрированную информационную систему казначейства справок о внесении изменений в индивидуальные планы финансирования, не касающиеся изменений в сводные планы финансирования, по информационной системы "Казначейство-клиент" направляется уведомление о подтверждении загрузки в интегрированную информационную систему казначейства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39"/>
    <w:bookmarkStart w:name="z147" w:id="140"/>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органа государственного казначейства осуществляют проверку кодов справок на соответствие кодам единой бюджетной классификацией Республики Казахстан,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140"/>
    <w:bookmarkStart w:name="z148" w:id="141"/>
    <w:p>
      <w:pPr>
        <w:spacing w:after="0"/>
        <w:ind w:left="0"/>
        <w:jc w:val="both"/>
      </w:pPr>
      <w:r>
        <w:rPr>
          <w:rFonts w:ascii="Times New Roman"/>
          <w:b w:val="false"/>
          <w:i w:val="false"/>
          <w:color w:val="000000"/>
          <w:sz w:val="28"/>
        </w:rPr>
        <w:t>
      38.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государственное казначейство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41"/>
    <w:bookmarkStart w:name="z149" w:id="142"/>
    <w:p>
      <w:pPr>
        <w:spacing w:after="0"/>
        <w:ind w:left="0"/>
        <w:jc w:val="both"/>
      </w:pPr>
      <w:r>
        <w:rPr>
          <w:rFonts w:ascii="Times New Roman"/>
          <w:b w:val="false"/>
          <w:i w:val="false"/>
          <w:color w:val="000000"/>
          <w:sz w:val="28"/>
        </w:rPr>
        <w:t>
      39.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единой бюджетной классификацией Республики Казахстан,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31 настоящих Правил, орган государственного казначейства возвращает без исполнения (по информационной системе "Казначейство-клиент" отклоняет с указанием причины):</w:t>
      </w:r>
    </w:p>
    <w:bookmarkEnd w:id="142"/>
    <w:bookmarkStart w:name="z150" w:id="143"/>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43"/>
    <w:bookmarkStart w:name="z151" w:id="144"/>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44"/>
    <w:bookmarkStart w:name="z152" w:id="145"/>
    <w:p>
      <w:pPr>
        <w:spacing w:after="0"/>
        <w:ind w:left="0"/>
        <w:jc w:val="both"/>
      </w:pPr>
      <w:r>
        <w:rPr>
          <w:rFonts w:ascii="Times New Roman"/>
          <w:b w:val="false"/>
          <w:i w:val="false"/>
          <w:color w:val="000000"/>
          <w:sz w:val="28"/>
        </w:rPr>
        <w:t>
      Реестр и электронные образы планов/справок, поступившие по информационной системе "Казначейство-клиент", оформленные не в соответствии с требованиями настоящих Правил и руководства пользователя подлежат отклонению органом государственного казначейства с указанием причины отклонения.</w:t>
      </w:r>
    </w:p>
    <w:bookmarkEnd w:id="145"/>
    <w:bookmarkStart w:name="z153" w:id="146"/>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органа государственного казначейства.</w:t>
      </w:r>
    </w:p>
    <w:bookmarkEnd w:id="146"/>
    <w:bookmarkStart w:name="z154" w:id="147"/>
    <w:p>
      <w:pPr>
        <w:spacing w:after="0"/>
        <w:ind w:left="0"/>
        <w:jc w:val="both"/>
      </w:pPr>
      <w:r>
        <w:rPr>
          <w:rFonts w:ascii="Times New Roman"/>
          <w:b w:val="false"/>
          <w:i w:val="false"/>
          <w:color w:val="000000"/>
          <w:sz w:val="28"/>
        </w:rPr>
        <w:t>
      Орган государственного казначейства после представления администраторами бюджетных программ справок о внесении изменений в индивидуальные планы финансирования согласно настоящих Правил и руководства пользователя осуществляют проверку и загрузку в течение пяти рабочих дней.</w:t>
      </w:r>
    </w:p>
    <w:bookmarkEnd w:id="147"/>
    <w:bookmarkStart w:name="z155" w:id="148"/>
    <w:p>
      <w:pPr>
        <w:spacing w:after="0"/>
        <w:ind w:left="0"/>
        <w:jc w:val="both"/>
      </w:pPr>
      <w:r>
        <w:rPr>
          <w:rFonts w:ascii="Times New Roman"/>
          <w:b w:val="false"/>
          <w:i w:val="false"/>
          <w:color w:val="000000"/>
          <w:sz w:val="28"/>
        </w:rPr>
        <w:t>
      40.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32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государственное казначейство или местный уполномоченный орган по исполнению бюджета/аппарат акима города районного значения, села, поселка, сельского округа с соответствующими обоснованиями вносимых изменений.</w:t>
      </w:r>
    </w:p>
    <w:bookmarkEnd w:id="148"/>
    <w:bookmarkStart w:name="z156" w:id="149"/>
    <w:p>
      <w:pPr>
        <w:spacing w:after="0"/>
        <w:ind w:left="0"/>
        <w:jc w:val="both"/>
      </w:pPr>
      <w:r>
        <w:rPr>
          <w:rFonts w:ascii="Times New Roman"/>
          <w:b w:val="false"/>
          <w:i w:val="false"/>
          <w:color w:val="000000"/>
          <w:sz w:val="28"/>
        </w:rPr>
        <w:t>
      При формировании заявки администратором бюджетных программ соблюдаются условия, изложенные в пункте 35 настоящих Правил.</w:t>
      </w:r>
    </w:p>
    <w:bookmarkEnd w:id="149"/>
    <w:bookmarkStart w:name="z157" w:id="150"/>
    <w:p>
      <w:pPr>
        <w:spacing w:after="0"/>
        <w:ind w:left="0"/>
        <w:jc w:val="both"/>
      </w:pPr>
      <w:r>
        <w:rPr>
          <w:rFonts w:ascii="Times New Roman"/>
          <w:b w:val="false"/>
          <w:i w:val="false"/>
          <w:color w:val="000000"/>
          <w:sz w:val="28"/>
        </w:rPr>
        <w:t>
      41.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End w:id="150"/>
    <w:bookmarkStart w:name="z158" w:id="151"/>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настоящей главой, заявку государственное казначейство уполномоченному органу по исполнению вышестоящего бюджета.</w:t>
      </w:r>
    </w:p>
    <w:bookmarkEnd w:id="151"/>
    <w:bookmarkStart w:name="z159" w:id="152"/>
    <w:p>
      <w:pPr>
        <w:spacing w:after="0"/>
        <w:ind w:left="0"/>
        <w:jc w:val="both"/>
      </w:pPr>
      <w:r>
        <w:rPr>
          <w:rFonts w:ascii="Times New Roman"/>
          <w:b w:val="false"/>
          <w:i w:val="false"/>
          <w:color w:val="000000"/>
          <w:sz w:val="28"/>
        </w:rPr>
        <w:t>
      42. Заявка на изменение планов финансирования текущего месяца администраторами бюджетных программ предоставляется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52"/>
    <w:bookmarkStart w:name="z160" w:id="153"/>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153"/>
    <w:bookmarkStart w:name="z161" w:id="154"/>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территориальных подразделений и подведомственные государственные учреждения, предоставляется до пятнадцатого числа текущего месяца;</w:t>
      </w:r>
    </w:p>
    <w:bookmarkEnd w:id="154"/>
    <w:bookmarkStart w:name="z162" w:id="155"/>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55"/>
    <w:bookmarkStart w:name="z163" w:id="156"/>
    <w:p>
      <w:pPr>
        <w:spacing w:after="0"/>
        <w:ind w:left="0"/>
        <w:jc w:val="both"/>
      </w:pPr>
      <w:r>
        <w:rPr>
          <w:rFonts w:ascii="Times New Roman"/>
          <w:b w:val="false"/>
          <w:i w:val="false"/>
          <w:color w:val="000000"/>
          <w:sz w:val="28"/>
        </w:rPr>
        <w:t>
      43.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выплатам через портал социальных услуг, социальной поддержке лиц с инвалидностью),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56"/>
    <w:bookmarkStart w:name="z164" w:id="157"/>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57"/>
    <w:bookmarkStart w:name="z165" w:id="158"/>
    <w:p>
      <w:pPr>
        <w:spacing w:after="0"/>
        <w:ind w:left="0"/>
        <w:jc w:val="both"/>
      </w:pPr>
      <w:r>
        <w:rPr>
          <w:rFonts w:ascii="Times New Roman"/>
          <w:b w:val="false"/>
          <w:i w:val="false"/>
          <w:color w:val="000000"/>
          <w:sz w:val="28"/>
        </w:rPr>
        <w:t>
      Не допускается предоставление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58"/>
    <w:bookmarkStart w:name="z166" w:id="159"/>
    <w:p>
      <w:pPr>
        <w:spacing w:after="0"/>
        <w:ind w:left="0"/>
        <w:jc w:val="both"/>
      </w:pPr>
      <w:r>
        <w:rPr>
          <w:rFonts w:ascii="Times New Roman"/>
          <w:b w:val="false"/>
          <w:i w:val="false"/>
          <w:color w:val="000000"/>
          <w:sz w:val="28"/>
        </w:rPr>
        <w:t>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и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59"/>
    <w:bookmarkStart w:name="z167" w:id="160"/>
    <w:p>
      <w:pPr>
        <w:spacing w:after="0"/>
        <w:ind w:left="0"/>
        <w:jc w:val="both"/>
      </w:pPr>
      <w:r>
        <w:rPr>
          <w:rFonts w:ascii="Times New Roman"/>
          <w:b w:val="false"/>
          <w:i w:val="false"/>
          <w:color w:val="000000"/>
          <w:sz w:val="28"/>
        </w:rPr>
        <w:t>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160"/>
    <w:bookmarkStart w:name="z168" w:id="161"/>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61"/>
    <w:bookmarkStart w:name="z169" w:id="162"/>
    <w:p>
      <w:pPr>
        <w:spacing w:after="0"/>
        <w:ind w:left="0"/>
        <w:jc w:val="both"/>
      </w:pPr>
      <w:r>
        <w:rPr>
          <w:rFonts w:ascii="Times New Roman"/>
          <w:b w:val="false"/>
          <w:i w:val="false"/>
          <w:color w:val="000000"/>
          <w:sz w:val="28"/>
        </w:rPr>
        <w:t>
      Администратор бюджетных программ предоставляет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62"/>
    <w:bookmarkStart w:name="z170" w:id="163"/>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63"/>
    <w:bookmarkStart w:name="z171" w:id="164"/>
    <w:p>
      <w:pPr>
        <w:spacing w:after="0"/>
        <w:ind w:left="0"/>
        <w:jc w:val="both"/>
      </w:pPr>
      <w:r>
        <w:rPr>
          <w:rFonts w:ascii="Times New Roman"/>
          <w:b w:val="false"/>
          <w:i w:val="false"/>
          <w:color w:val="000000"/>
          <w:sz w:val="28"/>
        </w:rPr>
        <w:t>
      Руководитель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в местный уполномоченный орган по исполнению бюджета и обоснованность перераспределения бюджетных средств.</w:t>
      </w:r>
    </w:p>
    <w:bookmarkEnd w:id="164"/>
    <w:bookmarkStart w:name="z172" w:id="165"/>
    <w:p>
      <w:pPr>
        <w:spacing w:after="0"/>
        <w:ind w:left="0"/>
        <w:jc w:val="both"/>
      </w:pPr>
      <w:r>
        <w:rPr>
          <w:rFonts w:ascii="Times New Roman"/>
          <w:b w:val="false"/>
          <w:i w:val="false"/>
          <w:color w:val="000000"/>
          <w:sz w:val="28"/>
        </w:rPr>
        <w:t>
      44. Для внесения изменений в сводные планы финансирования по обязательствам и платежам государственное казначейство, местный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End w:id="165"/>
    <w:bookmarkStart w:name="z173" w:id="166"/>
    <w:p>
      <w:pPr>
        <w:spacing w:after="0"/>
        <w:ind w:left="0"/>
        <w:jc w:val="both"/>
      </w:pPr>
      <w:r>
        <w:rPr>
          <w:rFonts w:ascii="Times New Roman"/>
          <w:b w:val="false"/>
          <w:i w:val="false"/>
          <w:color w:val="000000"/>
          <w:sz w:val="28"/>
        </w:rPr>
        <w:t>
      Формирование справки производится с учетом условий, предусмотренных пунктом 35 настоящих Правил, а также с учетом следующих условий:</w:t>
      </w:r>
    </w:p>
    <w:bookmarkEnd w:id="166"/>
    <w:bookmarkStart w:name="z174" w:id="167"/>
    <w:p>
      <w:pPr>
        <w:spacing w:after="0"/>
        <w:ind w:left="0"/>
        <w:jc w:val="both"/>
      </w:pPr>
      <w:r>
        <w:rPr>
          <w:rFonts w:ascii="Times New Roman"/>
          <w:b w:val="false"/>
          <w:i w:val="false"/>
          <w:color w:val="000000"/>
          <w:sz w:val="28"/>
        </w:rPr>
        <w:t>
      сохранение сбалансированности сводного плана поступлений и сводного плана финансирования по платежам в соответствии с пунктом 19 настоящих Правил;</w:t>
      </w:r>
    </w:p>
    <w:bookmarkEnd w:id="167"/>
    <w:bookmarkStart w:name="z175" w:id="168"/>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осуществляется только при условии сохранения утвержденного (уточненного) объема финансирования дефицита (использования профицита) бюджета.</w:t>
      </w:r>
    </w:p>
    <w:bookmarkEnd w:id="168"/>
    <w:bookmarkStart w:name="z176" w:id="169"/>
    <w:p>
      <w:pPr>
        <w:spacing w:after="0"/>
        <w:ind w:left="0"/>
        <w:jc w:val="both"/>
      </w:pPr>
      <w:r>
        <w:rPr>
          <w:rFonts w:ascii="Times New Roman"/>
          <w:b w:val="false"/>
          <w:i w:val="false"/>
          <w:color w:val="000000"/>
          <w:sz w:val="28"/>
        </w:rPr>
        <w:t>
      45.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государственным казначейством, уполномоченным органом по исполнению вышестоящего бюджета в течение трех рабочих дней со дня их поступления.</w:t>
      </w:r>
    </w:p>
    <w:bookmarkEnd w:id="169"/>
    <w:bookmarkStart w:name="z177" w:id="170"/>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проверяет обоснование по предлагаемым изменениям и соблюдение условий, установленных пунктами 35, 36, 37, 38, 39, 40, 41, 42 и 43 настоящих Правил.</w:t>
      </w:r>
    </w:p>
    <w:bookmarkEnd w:id="170"/>
    <w:bookmarkStart w:name="z178" w:id="171"/>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35, 36, 37, 38, 39, 40, 41, 42 и 43 настоящих Правил, то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71"/>
    <w:bookmarkStart w:name="z179" w:id="172"/>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государственное казначейство, местный уполномоченного органа по исполнению бюджета, аппарата акима города районного значения, села, поселка, сельского округа.</w:t>
      </w:r>
    </w:p>
    <w:bookmarkEnd w:id="172"/>
    <w:bookmarkStart w:name="z180" w:id="173"/>
    <w:p>
      <w:pPr>
        <w:spacing w:after="0"/>
        <w:ind w:left="0"/>
        <w:jc w:val="both"/>
      </w:pPr>
      <w:r>
        <w:rPr>
          <w:rFonts w:ascii="Times New Roman"/>
          <w:b w:val="false"/>
          <w:i w:val="false"/>
          <w:color w:val="000000"/>
          <w:sz w:val="28"/>
        </w:rPr>
        <w:t>
      46. Государственное казначейство, местный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в электронном формате.</w:t>
      </w:r>
    </w:p>
    <w:bookmarkEnd w:id="173"/>
    <w:bookmarkStart w:name="z181" w:id="174"/>
    <w:p>
      <w:pPr>
        <w:spacing w:after="0"/>
        <w:ind w:left="0"/>
        <w:jc w:val="both"/>
      </w:pPr>
      <w:r>
        <w:rPr>
          <w:rFonts w:ascii="Times New Roman"/>
          <w:b w:val="false"/>
          <w:i w:val="false"/>
          <w:color w:val="000000"/>
          <w:sz w:val="28"/>
        </w:rPr>
        <w:t>
      47. Администратор бюджетных программ на основании полученной от государственное казначейство,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74"/>
    <w:bookmarkStart w:name="z182" w:id="175"/>
    <w:p>
      <w:pPr>
        <w:spacing w:after="0"/>
        <w:ind w:left="0"/>
        <w:jc w:val="both"/>
      </w:pPr>
      <w:r>
        <w:rPr>
          <w:rFonts w:ascii="Times New Roman"/>
          <w:b w:val="false"/>
          <w:i w:val="false"/>
          <w:color w:val="000000"/>
          <w:sz w:val="28"/>
        </w:rPr>
        <w:t xml:space="preserve">
      48.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и в случаях корректировки бюджета, предусмотренных </w:t>
      </w:r>
      <w:r>
        <w:rPr>
          <w:rFonts w:ascii="Times New Roman"/>
          <w:b w:val="false"/>
          <w:i w:val="false"/>
          <w:color w:val="000000"/>
          <w:sz w:val="28"/>
        </w:rPr>
        <w:t>Бюджетным кодексом</w:t>
      </w:r>
      <w:r>
        <w:rPr>
          <w:rFonts w:ascii="Times New Roman"/>
          <w:b w:val="false"/>
          <w:i w:val="false"/>
          <w:color w:val="000000"/>
          <w:sz w:val="28"/>
        </w:rPr>
        <w:t>.</w:t>
      </w:r>
    </w:p>
    <w:bookmarkEnd w:id="175"/>
    <w:bookmarkStart w:name="z183" w:id="176"/>
    <w:p>
      <w:pPr>
        <w:spacing w:after="0"/>
        <w:ind w:left="0"/>
        <w:jc w:val="both"/>
      </w:pPr>
      <w:r>
        <w:rPr>
          <w:rFonts w:ascii="Times New Roman"/>
          <w:b w:val="false"/>
          <w:i w:val="false"/>
          <w:color w:val="000000"/>
          <w:sz w:val="28"/>
        </w:rPr>
        <w:t>
      49.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End w:id="176"/>
    <w:bookmarkStart w:name="z184" w:id="177"/>
    <w:p>
      <w:pPr>
        <w:spacing w:after="0"/>
        <w:ind w:left="0"/>
        <w:jc w:val="both"/>
      </w:pPr>
      <w:r>
        <w:rPr>
          <w:rFonts w:ascii="Times New Roman"/>
          <w:b w:val="false"/>
          <w:i w:val="false"/>
          <w:color w:val="000000"/>
          <w:sz w:val="28"/>
        </w:rPr>
        <w:t>
      50.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пунктом 31 настоящих Правил.</w:t>
      </w:r>
    </w:p>
    <w:bookmarkEnd w:id="177"/>
    <w:bookmarkStart w:name="z185" w:id="178"/>
    <w:p>
      <w:pPr>
        <w:spacing w:after="0"/>
        <w:ind w:left="0"/>
        <w:jc w:val="both"/>
      </w:pPr>
      <w:r>
        <w:rPr>
          <w:rFonts w:ascii="Times New Roman"/>
          <w:b w:val="false"/>
          <w:i w:val="false"/>
          <w:color w:val="000000"/>
          <w:sz w:val="28"/>
        </w:rPr>
        <w:t>
      Изменение годовых сумм прогноза поступлений на текущий финансовый год допускается только при уточнении бюджета на текущий финансовый год.</w:t>
      </w:r>
    </w:p>
    <w:bookmarkEnd w:id="178"/>
    <w:bookmarkStart w:name="z186" w:id="179"/>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79"/>
    <w:bookmarkStart w:name="z187" w:id="180"/>
    <w:p>
      <w:pPr>
        <w:spacing w:after="0"/>
        <w:ind w:left="0"/>
        <w:jc w:val="both"/>
      </w:pPr>
      <w:r>
        <w:rPr>
          <w:rFonts w:ascii="Times New Roman"/>
          <w:b w:val="false"/>
          <w:i w:val="false"/>
          <w:color w:val="000000"/>
          <w:sz w:val="28"/>
        </w:rPr>
        <w:t>
      51.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bookmarkEnd w:id="180"/>
    <w:bookmarkStart w:name="z188" w:id="181"/>
    <w:p>
      <w:pPr>
        <w:spacing w:after="0"/>
        <w:ind w:left="0"/>
        <w:jc w:val="both"/>
      </w:pPr>
      <w:r>
        <w:rPr>
          <w:rFonts w:ascii="Times New Roman"/>
          <w:b w:val="false"/>
          <w:i w:val="false"/>
          <w:color w:val="000000"/>
          <w:sz w:val="28"/>
        </w:rPr>
        <w:t xml:space="preserve">
      52.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181"/>
    <w:bookmarkStart w:name="z189" w:id="182"/>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82"/>
    <w:bookmarkStart w:name="z190" w:id="183"/>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83"/>
    <w:bookmarkStart w:name="z191" w:id="184"/>
    <w:p>
      <w:pPr>
        <w:spacing w:after="0"/>
        <w:ind w:left="0"/>
        <w:jc w:val="both"/>
      </w:pPr>
      <w:r>
        <w:rPr>
          <w:rFonts w:ascii="Times New Roman"/>
          <w:b w:val="false"/>
          <w:i w:val="false"/>
          <w:color w:val="000000"/>
          <w:sz w:val="28"/>
        </w:rPr>
        <w:t>
      53.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органы государственного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приложениям 39, 40, 41 и 42 к настоящим Правилам прикрепляются к реестру по форме согласно приложению 24 к настоящим Правилам и подписываются электронной цифровой подписью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184"/>
    <w:bookmarkStart w:name="z192" w:id="185"/>
    <w:p>
      <w:pPr>
        <w:spacing w:after="0"/>
        <w:ind w:left="0"/>
        <w:jc w:val="both"/>
      </w:pPr>
      <w:r>
        <w:rPr>
          <w:rFonts w:ascii="Times New Roman"/>
          <w:b w:val="false"/>
          <w:i w:val="false"/>
          <w:color w:val="000000"/>
          <w:sz w:val="28"/>
        </w:rPr>
        <w:t>
      В случае уточнения бюджета в органы государственного казначейства представляются электронные образы справок о внесении изменений в сводные планы согласно приложениям 39, 40, 41 и 42 и электронный образ уточненного плана согласно приложению 43 к настоящим Правилам, прикрепленные к реестру согласно приложению 24 к настоящим Правилам.</w:t>
      </w:r>
    </w:p>
    <w:bookmarkEnd w:id="185"/>
    <w:bookmarkStart w:name="z193" w:id="186"/>
    <w:p>
      <w:pPr>
        <w:spacing w:after="0"/>
        <w:ind w:left="0"/>
        <w:jc w:val="both"/>
      </w:pPr>
      <w:r>
        <w:rPr>
          <w:rFonts w:ascii="Times New Roman"/>
          <w:b w:val="false"/>
          <w:i w:val="false"/>
          <w:color w:val="000000"/>
          <w:sz w:val="28"/>
        </w:rPr>
        <w:t>
      54.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пятнадцатого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86"/>
    <w:bookmarkStart w:name="z194" w:id="187"/>
    <w:p>
      <w:pPr>
        <w:spacing w:after="0"/>
        <w:ind w:left="0"/>
        <w:jc w:val="both"/>
      </w:pPr>
      <w:r>
        <w:rPr>
          <w:rFonts w:ascii="Times New Roman"/>
          <w:b w:val="false"/>
          <w:i w:val="false"/>
          <w:color w:val="000000"/>
          <w:sz w:val="28"/>
        </w:rPr>
        <w:t>
      55.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частью пятой пункта 27 и пунктами 31, 32, 33, 34, 35, 36, 37, 38, 39, 40, 41, 42, 43, 44, 45, 46, 47, 48, 49, 50, 51, 52, 53, 54, 55, 56, 57, 58, 59, 60, 61, 62, 63, 64, 65, 66, 67, 68, 69, 70, 71, 72, 73, 74, 75 и 76 настоящих Правил.</w:t>
      </w:r>
    </w:p>
    <w:bookmarkEnd w:id="187"/>
    <w:bookmarkStart w:name="z195" w:id="188"/>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88"/>
    <w:bookmarkStart w:name="z196" w:id="189"/>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текущий финансовый год.</w:t>
      </w:r>
    </w:p>
    <w:bookmarkEnd w:id="189"/>
    <w:bookmarkStart w:name="z197" w:id="190"/>
    <w:p>
      <w:pPr>
        <w:spacing w:after="0"/>
        <w:ind w:left="0"/>
        <w:jc w:val="both"/>
      </w:pPr>
      <w:r>
        <w:rPr>
          <w:rFonts w:ascii="Times New Roman"/>
          <w:b w:val="false"/>
          <w:i w:val="false"/>
          <w:color w:val="000000"/>
          <w:sz w:val="28"/>
        </w:rPr>
        <w:t>
      56. До уточнения бюджета посредством внесения изменений и дополнений в закон о республиканском бюджете и решение маслихата о местном бюджете на очередной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End w:id="190"/>
    <w:bookmarkStart w:name="z198" w:id="191"/>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91"/>
    <w:bookmarkStart w:name="z199" w:id="192"/>
    <w:p>
      <w:pPr>
        <w:spacing w:after="0"/>
        <w:ind w:left="0"/>
        <w:jc w:val="both"/>
      </w:pPr>
      <w:r>
        <w:rPr>
          <w:rFonts w:ascii="Times New Roman"/>
          <w:b w:val="false"/>
          <w:i w:val="false"/>
          <w:color w:val="000000"/>
          <w:sz w:val="28"/>
        </w:rPr>
        <w:t>
      57. Сводный план поступлений и финансирования по платежам, сводный план финансирования по обязательствам, сформированные в соответствии с законом или решением маслихата о внесении изменений и дополнений в закон о республиканском бюджете или решение маслихата о местном бюджете на текущий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92"/>
    <w:bookmarkStart w:name="z200" w:id="193"/>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93"/>
    <w:bookmarkStart w:name="z201" w:id="194"/>
    <w:p>
      <w:pPr>
        <w:spacing w:after="0"/>
        <w:ind w:left="0"/>
        <w:jc w:val="both"/>
      </w:pPr>
      <w:r>
        <w:rPr>
          <w:rFonts w:ascii="Times New Roman"/>
          <w:b w:val="false"/>
          <w:i w:val="false"/>
          <w:color w:val="000000"/>
          <w:sz w:val="28"/>
        </w:rPr>
        <w:t>
      58.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4) пункта 3 статьи 98 Бюджетного кодекса государственное казначейство, местный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параграфом 4 главы 2 настоящих Правил.</w:t>
      </w:r>
    </w:p>
    <w:bookmarkEnd w:id="194"/>
    <w:bookmarkStart w:name="z202" w:id="195"/>
    <w:p>
      <w:pPr>
        <w:spacing w:after="0"/>
        <w:ind w:left="0"/>
        <w:jc w:val="both"/>
      </w:pPr>
      <w:r>
        <w:rPr>
          <w:rFonts w:ascii="Times New Roman"/>
          <w:b w:val="false"/>
          <w:i w:val="false"/>
          <w:color w:val="000000"/>
          <w:sz w:val="28"/>
        </w:rPr>
        <w:t xml:space="preserve">
      59.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98 Бюджетного кодекса вносят предложения по перераспределению средств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 в центральный уполномоченный орган по бюджетному планированию.</w:t>
      </w:r>
    </w:p>
    <w:bookmarkEnd w:id="195"/>
    <w:bookmarkStart w:name="z203" w:id="196"/>
    <w:p>
      <w:pPr>
        <w:spacing w:after="0"/>
        <w:ind w:left="0"/>
        <w:jc w:val="both"/>
      </w:pPr>
      <w:r>
        <w:rPr>
          <w:rFonts w:ascii="Times New Roman"/>
          <w:b w:val="false"/>
          <w:i w:val="false"/>
          <w:color w:val="000000"/>
          <w:sz w:val="28"/>
        </w:rPr>
        <w:t>
      60.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подпунктом 2) пункта 2 статьи 98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      </w:t>
      </w:r>
    </w:p>
    <w:bookmarkEnd w:id="196"/>
    <w:bookmarkStart w:name="z204" w:id="197"/>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197"/>
    <w:bookmarkStart w:name="z205" w:id="198"/>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десяти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98"/>
    <w:bookmarkStart w:name="z206" w:id="199"/>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199"/>
    <w:bookmarkStart w:name="z207" w:id="200"/>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200"/>
    <w:bookmarkStart w:name="z208" w:id="201"/>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в течение десяти рабочих дней рассматривает предложения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 </w:t>
      </w:r>
    </w:p>
    <w:bookmarkEnd w:id="201"/>
    <w:bookmarkStart w:name="z209" w:id="202"/>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02"/>
    <w:bookmarkStart w:name="z210" w:id="203"/>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03"/>
    <w:bookmarkStart w:name="z211" w:id="204"/>
    <w:p>
      <w:pPr>
        <w:spacing w:after="0"/>
        <w:ind w:left="0"/>
        <w:jc w:val="both"/>
      </w:pPr>
      <w:r>
        <w:rPr>
          <w:rFonts w:ascii="Times New Roman"/>
          <w:b w:val="false"/>
          <w:i w:val="false"/>
          <w:color w:val="000000"/>
          <w:sz w:val="28"/>
        </w:rPr>
        <w:t>
      В ходе исполнения бюджета администраторы бюджетных программ без изменения годового объема расходов по бюджетной программе с сохранением конечного результата, предусмотренного паспортом бюджетной программы, перераспределяют средства:</w:t>
      </w:r>
    </w:p>
    <w:bookmarkEnd w:id="204"/>
    <w:bookmarkStart w:name="z212" w:id="205"/>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05"/>
    <w:bookmarkStart w:name="z213" w:id="206"/>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06"/>
    <w:bookmarkStart w:name="z214" w:id="207"/>
    <w:p>
      <w:pPr>
        <w:spacing w:after="0"/>
        <w:ind w:left="0"/>
        <w:jc w:val="both"/>
      </w:pPr>
      <w:r>
        <w:rPr>
          <w:rFonts w:ascii="Times New Roman"/>
          <w:b w:val="false"/>
          <w:i w:val="false"/>
          <w:color w:val="000000"/>
          <w:sz w:val="28"/>
        </w:rPr>
        <w:t>
      61.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07"/>
    <w:bookmarkStart w:name="z215" w:id="208"/>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на основании нормативных правовых актов, перечисленных в пункте 60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08"/>
    <w:bookmarkStart w:name="z216" w:id="209"/>
    <w:p>
      <w:pPr>
        <w:spacing w:after="0"/>
        <w:ind w:left="0"/>
        <w:jc w:val="both"/>
      </w:pPr>
      <w:r>
        <w:rPr>
          <w:rFonts w:ascii="Times New Roman"/>
          <w:b w:val="false"/>
          <w:i w:val="false"/>
          <w:color w:val="000000"/>
          <w:sz w:val="28"/>
        </w:rPr>
        <w:t>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31, 32, 33, 34, 35, 36, 37, 38, 39, 40, 41, 42, 43, 44, 45, 46, 47, 48, 49, 50, 51, 52, 53, 54, 55, 56, 57, 58, 59, 60, 61, 62, 63, 64, 65, 66, 67, 68, 69, 70, 71, 72, 73, 74, 75 и 76 настоящих Правил.</w:t>
      </w:r>
    </w:p>
    <w:bookmarkEnd w:id="209"/>
    <w:bookmarkStart w:name="z217" w:id="210"/>
    <w:p>
      <w:pPr>
        <w:spacing w:after="0"/>
        <w:ind w:left="0"/>
        <w:jc w:val="both"/>
      </w:pPr>
      <w:r>
        <w:rPr>
          <w:rFonts w:ascii="Times New Roman"/>
          <w:b w:val="false"/>
          <w:i w:val="false"/>
          <w:color w:val="000000"/>
          <w:sz w:val="28"/>
        </w:rPr>
        <w:t>
      62.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Правил.</w:t>
      </w:r>
    </w:p>
    <w:bookmarkEnd w:id="210"/>
    <w:bookmarkStart w:name="z218" w:id="211"/>
    <w:p>
      <w:pPr>
        <w:spacing w:after="0"/>
        <w:ind w:left="0"/>
        <w:jc w:val="both"/>
      </w:pPr>
      <w:r>
        <w:rPr>
          <w:rFonts w:ascii="Times New Roman"/>
          <w:b w:val="false"/>
          <w:i w:val="false"/>
          <w:color w:val="000000"/>
          <w:sz w:val="28"/>
        </w:rPr>
        <w:t>
      63.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11"/>
    <w:bookmarkStart w:name="z219" w:id="212"/>
    <w:p>
      <w:pPr>
        <w:spacing w:after="0"/>
        <w:ind w:left="0"/>
        <w:jc w:val="both"/>
      </w:pPr>
      <w:r>
        <w:rPr>
          <w:rFonts w:ascii="Times New Roman"/>
          <w:b w:val="false"/>
          <w:i w:val="false"/>
          <w:color w:val="000000"/>
          <w:sz w:val="28"/>
        </w:rPr>
        <w:t>
      64.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предусмотренном настоящими Правилами.</w:t>
      </w:r>
    </w:p>
    <w:bookmarkEnd w:id="212"/>
    <w:bookmarkStart w:name="z220" w:id="213"/>
    <w:p>
      <w:pPr>
        <w:spacing w:after="0"/>
        <w:ind w:left="0"/>
        <w:jc w:val="both"/>
      </w:pPr>
      <w:r>
        <w:rPr>
          <w:rFonts w:ascii="Times New Roman"/>
          <w:b w:val="false"/>
          <w:i w:val="false"/>
          <w:color w:val="000000"/>
          <w:sz w:val="28"/>
        </w:rPr>
        <w:t>
      65. Центральный уполномоченный орган по бюджетному планированию на основании итогов бюджетного мониторинга по не 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213"/>
    <w:bookmarkStart w:name="z221" w:id="214"/>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14"/>
    <w:bookmarkStart w:name="z222" w:id="215"/>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15"/>
    <w:bookmarkStart w:name="z223" w:id="216"/>
    <w:p>
      <w:pPr>
        <w:spacing w:after="0"/>
        <w:ind w:left="0"/>
        <w:jc w:val="both"/>
      </w:pPr>
      <w:r>
        <w:rPr>
          <w:rFonts w:ascii="Times New Roman"/>
          <w:b w:val="false"/>
          <w:i w:val="false"/>
          <w:color w:val="000000"/>
          <w:sz w:val="28"/>
        </w:rPr>
        <w:t xml:space="preserve">
      66. Для финансирования расходов, предусмотренных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статьи 116 Бюджетного кодекса за счет остатков бюджетных средств на начало финансового года государственное казначейство и местные уполномоченные органы по исполнению бюджета к 20 января текущего финансового года осуществляют подготовку следующих документов:</w:t>
      </w:r>
    </w:p>
    <w:bookmarkEnd w:id="216"/>
    <w:bookmarkStart w:name="z224" w:id="217"/>
    <w:p>
      <w:pPr>
        <w:spacing w:after="0"/>
        <w:ind w:left="0"/>
        <w:jc w:val="both"/>
      </w:pPr>
      <w:r>
        <w:rPr>
          <w:rFonts w:ascii="Times New Roman"/>
          <w:b w:val="false"/>
          <w:i w:val="false"/>
          <w:color w:val="000000"/>
          <w:sz w:val="28"/>
        </w:rPr>
        <w:t>
      1) информацию об остатках бюджетных средств;</w:t>
      </w:r>
    </w:p>
    <w:bookmarkEnd w:id="217"/>
    <w:bookmarkStart w:name="z225" w:id="218"/>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218"/>
    <w:bookmarkStart w:name="z226" w:id="219"/>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End w:id="219"/>
    <w:bookmarkStart w:name="z227" w:id="220"/>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220"/>
    <w:bookmarkStart w:name="z228" w:id="221"/>
    <w:p>
      <w:pPr>
        <w:spacing w:after="0"/>
        <w:ind w:left="0"/>
        <w:jc w:val="both"/>
      </w:pPr>
      <w:r>
        <w:rPr>
          <w:rFonts w:ascii="Times New Roman"/>
          <w:b w:val="false"/>
          <w:i w:val="false"/>
          <w:color w:val="000000"/>
          <w:sz w:val="28"/>
        </w:rPr>
        <w:t>
      67. На основании информации, представленной в соответствии с пунктом 61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221"/>
    <w:bookmarkStart w:name="z229" w:id="222"/>
    <w:p>
      <w:pPr>
        <w:spacing w:after="0"/>
        <w:ind w:left="0"/>
        <w:jc w:val="both"/>
      </w:pPr>
      <w:r>
        <w:rPr>
          <w:rFonts w:ascii="Times New Roman"/>
          <w:b w:val="false"/>
          <w:i w:val="false"/>
          <w:color w:val="000000"/>
          <w:sz w:val="28"/>
        </w:rPr>
        <w:t>
      68.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222"/>
    <w:bookmarkStart w:name="z230" w:id="223"/>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223"/>
    <w:bookmarkStart w:name="z231" w:id="224"/>
    <w:p>
      <w:pPr>
        <w:spacing w:after="0"/>
        <w:ind w:left="0"/>
        <w:jc w:val="both"/>
      </w:pPr>
      <w:r>
        <w:rPr>
          <w:rFonts w:ascii="Times New Roman"/>
          <w:b w:val="false"/>
          <w:i w:val="false"/>
          <w:color w:val="000000"/>
          <w:sz w:val="28"/>
        </w:rPr>
        <w:t>
      69.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224"/>
    <w:bookmarkStart w:name="z232" w:id="225"/>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225"/>
    <w:bookmarkStart w:name="z233" w:id="226"/>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226"/>
    <w:bookmarkStart w:name="z234" w:id="227"/>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227"/>
    <w:bookmarkStart w:name="z235" w:id="228"/>
    <w:p>
      <w:pPr>
        <w:spacing w:after="0"/>
        <w:ind w:left="0"/>
        <w:jc w:val="both"/>
      </w:pPr>
      <w:r>
        <w:rPr>
          <w:rFonts w:ascii="Times New Roman"/>
          <w:b w:val="false"/>
          <w:i w:val="false"/>
          <w:color w:val="000000"/>
          <w:sz w:val="28"/>
        </w:rPr>
        <w:t>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пункта 311 настоящих Правил.</w:t>
      </w:r>
    </w:p>
    <w:bookmarkEnd w:id="228"/>
    <w:bookmarkStart w:name="z236" w:id="229"/>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229"/>
    <w:bookmarkStart w:name="z237" w:id="230"/>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230"/>
    <w:bookmarkStart w:name="z238" w:id="231"/>
    <w:p>
      <w:pPr>
        <w:spacing w:after="0"/>
        <w:ind w:left="0"/>
        <w:jc w:val="both"/>
      </w:pPr>
      <w:r>
        <w:rPr>
          <w:rFonts w:ascii="Times New Roman"/>
          <w:b w:val="false"/>
          <w:i w:val="false"/>
          <w:color w:val="000000"/>
          <w:sz w:val="28"/>
        </w:rPr>
        <w:t>
      70.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231"/>
    <w:bookmarkStart w:name="z239" w:id="232"/>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32"/>
    <w:bookmarkStart w:name="z240" w:id="233"/>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33"/>
    <w:bookmarkStart w:name="z241" w:id="234"/>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34"/>
    <w:bookmarkStart w:name="z242" w:id="235"/>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35"/>
    <w:bookmarkStart w:name="z243" w:id="236"/>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36"/>
    <w:bookmarkStart w:name="z244" w:id="237"/>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37"/>
    <w:bookmarkStart w:name="z245" w:id="238"/>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38"/>
    <w:bookmarkStart w:name="z246" w:id="239"/>
    <w:p>
      <w:pPr>
        <w:spacing w:after="0"/>
        <w:ind w:left="0"/>
        <w:jc w:val="both"/>
      </w:pPr>
      <w:r>
        <w:rPr>
          <w:rFonts w:ascii="Times New Roman"/>
          <w:b w:val="false"/>
          <w:i w:val="false"/>
          <w:color w:val="000000"/>
          <w:sz w:val="28"/>
        </w:rPr>
        <w:t>
      2) непринятии или несвоевременном принятии обязательств (не заключение или несвоевременное заключение договора с поставщиком услуг), повлекшее отставание от графика проведения работ;</w:t>
      </w:r>
    </w:p>
    <w:bookmarkEnd w:id="239"/>
    <w:bookmarkStart w:name="z247" w:id="240"/>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одного месяца) с привлечением к ответственности поставщика услуг.</w:t>
      </w:r>
    </w:p>
    <w:bookmarkEnd w:id="240"/>
    <w:bookmarkStart w:name="z248" w:id="241"/>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41"/>
    <w:bookmarkStart w:name="z249" w:id="242"/>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42"/>
    <w:bookmarkStart w:name="z250" w:id="243"/>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43"/>
    <w:bookmarkStart w:name="z251" w:id="244"/>
    <w:p>
      <w:pPr>
        <w:spacing w:after="0"/>
        <w:ind w:left="0"/>
        <w:jc w:val="both"/>
      </w:pPr>
      <w:r>
        <w:rPr>
          <w:rFonts w:ascii="Times New Roman"/>
          <w:b w:val="false"/>
          <w:i w:val="false"/>
          <w:color w:val="000000"/>
          <w:sz w:val="28"/>
        </w:rPr>
        <w:t>
      Перенос сумм по целевым трансфертам на развитие осуществляется в соответствии с требованиями пункта 310 настоящих Правил.</w:t>
      </w:r>
    </w:p>
    <w:bookmarkEnd w:id="244"/>
    <w:bookmarkStart w:name="z252" w:id="245"/>
    <w:p>
      <w:pPr>
        <w:spacing w:after="0"/>
        <w:ind w:left="0"/>
        <w:jc w:val="both"/>
      </w:pPr>
      <w:r>
        <w:rPr>
          <w:rFonts w:ascii="Times New Roman"/>
          <w:b w:val="false"/>
          <w:i w:val="false"/>
          <w:color w:val="000000"/>
          <w:sz w:val="28"/>
        </w:rPr>
        <w:t>
      71.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45"/>
    <w:bookmarkStart w:name="z253" w:id="246"/>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46"/>
    <w:bookmarkStart w:name="z254" w:id="247"/>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47"/>
    <w:bookmarkStart w:name="z255" w:id="248"/>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48"/>
    <w:bookmarkStart w:name="z256" w:id="249"/>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49"/>
    <w:bookmarkStart w:name="z257" w:id="250"/>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50"/>
    <w:bookmarkStart w:name="z258" w:id="251"/>
    <w:p>
      <w:pPr>
        <w:spacing w:after="0"/>
        <w:ind w:left="0"/>
        <w:jc w:val="both"/>
      </w:pPr>
      <w:r>
        <w:rPr>
          <w:rFonts w:ascii="Times New Roman"/>
          <w:b w:val="false"/>
          <w:i w:val="false"/>
          <w:color w:val="000000"/>
          <w:sz w:val="28"/>
        </w:rPr>
        <w:t>
      72.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51"/>
    <w:bookmarkStart w:name="z259" w:id="252"/>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2"/>
    <w:bookmarkStart w:name="z260" w:id="253"/>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3"/>
    <w:bookmarkStart w:name="z261" w:id="254"/>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54"/>
    <w:bookmarkStart w:name="z262" w:id="255"/>
    <w:p>
      <w:pPr>
        <w:spacing w:after="0"/>
        <w:ind w:left="0"/>
        <w:jc w:val="both"/>
      </w:pPr>
      <w:r>
        <w:rPr>
          <w:rFonts w:ascii="Times New Roman"/>
          <w:b w:val="false"/>
          <w:i w:val="false"/>
          <w:color w:val="000000"/>
          <w:sz w:val="28"/>
        </w:rPr>
        <w:t>
      73. Уполномоченный орган по исполнению бюджета на основании нормативных правовых актов, перечисленных в пунктах 68, 69 и 70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255"/>
    <w:bookmarkStart w:name="z263" w:id="256"/>
    <w:p>
      <w:pPr>
        <w:spacing w:after="0"/>
        <w:ind w:left="0"/>
        <w:jc w:val="both"/>
      </w:pPr>
      <w:r>
        <w:rPr>
          <w:rFonts w:ascii="Times New Roman"/>
          <w:b w:val="false"/>
          <w:i w:val="false"/>
          <w:color w:val="000000"/>
          <w:sz w:val="28"/>
        </w:rPr>
        <w:t>
      74.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31, 32, 33, 34, 35, 36, 37, 38, 39, 40, 41, 42, 43, 44, 45, 46, 47, 48, 49, 50, 51, 52, 53, 54, 55, 56, 57, 58, 59, 60, 61, 62, 63, 64, 65, 66, 67, 68, 69, 70, 71, 72, 73, 74, 75 и 76 настоящих Правил.</w:t>
      </w:r>
    </w:p>
    <w:bookmarkEnd w:id="256"/>
    <w:bookmarkStart w:name="z264" w:id="257"/>
    <w:p>
      <w:pPr>
        <w:spacing w:after="0"/>
        <w:ind w:left="0"/>
        <w:jc w:val="both"/>
      </w:pPr>
      <w:r>
        <w:rPr>
          <w:rFonts w:ascii="Times New Roman"/>
          <w:b w:val="false"/>
          <w:i w:val="false"/>
          <w:color w:val="000000"/>
          <w:sz w:val="28"/>
        </w:rPr>
        <w:t>
      75.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Правил.</w:t>
      </w:r>
    </w:p>
    <w:bookmarkEnd w:id="257"/>
    <w:bookmarkStart w:name="z265" w:id="258"/>
    <w:p>
      <w:pPr>
        <w:spacing w:after="0"/>
        <w:ind w:left="0"/>
        <w:jc w:val="both"/>
      </w:pPr>
      <w:r>
        <w:rPr>
          <w:rFonts w:ascii="Times New Roman"/>
          <w:b w:val="false"/>
          <w:i w:val="false"/>
          <w:color w:val="000000"/>
          <w:sz w:val="28"/>
        </w:rPr>
        <w:t>
      76.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58"/>
    <w:bookmarkStart w:name="z266" w:id="25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59"/>
    <w:bookmarkStart w:name="z267" w:id="260"/>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60"/>
    <w:bookmarkStart w:name="z268" w:id="261"/>
    <w:p>
      <w:pPr>
        <w:spacing w:after="0"/>
        <w:ind w:left="0"/>
        <w:jc w:val="both"/>
      </w:pPr>
      <w:r>
        <w:rPr>
          <w:rFonts w:ascii="Times New Roman"/>
          <w:b w:val="false"/>
          <w:i w:val="false"/>
          <w:color w:val="000000"/>
          <w:sz w:val="28"/>
        </w:rPr>
        <w:t>
      Органы государственного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End w:id="261"/>
    <w:bookmarkStart w:name="z269" w:id="262"/>
    <w:p>
      <w:pPr>
        <w:spacing w:after="0"/>
        <w:ind w:left="0"/>
        <w:jc w:val="both"/>
      </w:pPr>
      <w:r>
        <w:rPr>
          <w:rFonts w:ascii="Times New Roman"/>
          <w:b w:val="false"/>
          <w:i w:val="false"/>
          <w:color w:val="000000"/>
          <w:sz w:val="28"/>
        </w:rPr>
        <w:t>
      Государственное казначейство и местные уполномоченные органы по исполнению бюджета в установленном параграфом 4 главы 2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w:t>
      </w:r>
    </w:p>
    <w:bookmarkEnd w:id="262"/>
    <w:bookmarkStart w:name="z270" w:id="263"/>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органами государственного казначейства на основании письма уполномоченного органа по исполнению бюджета в следующих случаях:</w:t>
      </w:r>
    </w:p>
    <w:bookmarkEnd w:id="263"/>
    <w:bookmarkStart w:name="z271" w:id="264"/>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64"/>
    <w:bookmarkStart w:name="z272" w:id="265"/>
    <w:p>
      <w:pPr>
        <w:spacing w:after="0"/>
        <w:ind w:left="0"/>
        <w:jc w:val="both"/>
      </w:pPr>
      <w:r>
        <w:rPr>
          <w:rFonts w:ascii="Times New Roman"/>
          <w:b w:val="false"/>
          <w:i w:val="false"/>
          <w:color w:val="000000"/>
          <w:sz w:val="28"/>
        </w:rPr>
        <w:t>
      2) уточнения республиканского и/или местных бюджетов;</w:t>
      </w:r>
    </w:p>
    <w:bookmarkEnd w:id="265"/>
    <w:bookmarkStart w:name="z273" w:id="266"/>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66"/>
    <w:bookmarkStart w:name="z274" w:id="267"/>
    <w:p>
      <w:pPr>
        <w:spacing w:after="0"/>
        <w:ind w:left="0"/>
        <w:jc w:val="both"/>
      </w:pPr>
      <w:r>
        <w:rPr>
          <w:rFonts w:ascii="Times New Roman"/>
          <w:b w:val="false"/>
          <w:i w:val="false"/>
          <w:color w:val="000000"/>
          <w:sz w:val="28"/>
        </w:rPr>
        <w:t>
      4) изменения места обслуживания государственного учреждения в органе государственного казначейства;</w:t>
      </w:r>
    </w:p>
    <w:bookmarkEnd w:id="267"/>
    <w:bookmarkStart w:name="z275" w:id="268"/>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68"/>
    <w:bookmarkStart w:name="z276" w:id="269"/>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69"/>
    <w:bookmarkStart w:name="z277" w:id="270"/>
    <w:p>
      <w:pPr>
        <w:spacing w:after="0"/>
        <w:ind w:left="0"/>
        <w:jc w:val="both"/>
      </w:pPr>
      <w:r>
        <w:rPr>
          <w:rFonts w:ascii="Times New Roman"/>
          <w:b w:val="false"/>
          <w:i w:val="false"/>
          <w:color w:val="000000"/>
          <w:sz w:val="28"/>
        </w:rPr>
        <w:t>
      7) секвестра.</w:t>
      </w:r>
    </w:p>
    <w:bookmarkEnd w:id="270"/>
    <w:bookmarkStart w:name="z278" w:id="271"/>
    <w:p>
      <w:pPr>
        <w:spacing w:after="0"/>
        <w:ind w:left="0"/>
        <w:jc w:val="both"/>
      </w:pPr>
      <w:r>
        <w:rPr>
          <w:rFonts w:ascii="Times New Roman"/>
          <w:b w:val="false"/>
          <w:i w:val="false"/>
          <w:color w:val="000000"/>
          <w:sz w:val="28"/>
        </w:rPr>
        <w:t>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параграфов 1, 2, 3, 4, 5 и 6 главы 6 настоящих Правил.</w:t>
      </w:r>
    </w:p>
    <w:bookmarkEnd w:id="271"/>
    <w:bookmarkStart w:name="z279" w:id="272"/>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72"/>
    <w:bookmarkStart w:name="z280" w:id="273"/>
    <w:p>
      <w:pPr>
        <w:spacing w:after="0"/>
        <w:ind w:left="0"/>
        <w:jc w:val="left"/>
      </w:pPr>
      <w:r>
        <w:rPr>
          <w:rFonts w:ascii="Times New Roman"/>
          <w:b/>
          <w:i w:val="false"/>
          <w:color w:val="000000"/>
        </w:rPr>
        <w:t xml:space="preserve"> Глава 3. Исполнение бюджета</w:t>
      </w:r>
    </w:p>
    <w:bookmarkEnd w:id="273"/>
    <w:bookmarkStart w:name="z281" w:id="274"/>
    <w:p>
      <w:pPr>
        <w:spacing w:after="0"/>
        <w:ind w:left="0"/>
        <w:jc w:val="both"/>
      </w:pPr>
      <w:r>
        <w:rPr>
          <w:rFonts w:ascii="Times New Roman"/>
          <w:b w:val="false"/>
          <w:i w:val="false"/>
          <w:color w:val="000000"/>
          <w:sz w:val="28"/>
        </w:rPr>
        <w:t>
      77.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и своевременным осуществлением платежей и переводов с единого казначейского счета в целях реализации мероприятий, направленных на достижение целей бюджетных программ.</w:t>
      </w:r>
    </w:p>
    <w:bookmarkEnd w:id="274"/>
    <w:bookmarkStart w:name="z282" w:id="275"/>
    <w:p>
      <w:pPr>
        <w:spacing w:after="0"/>
        <w:ind w:left="0"/>
        <w:jc w:val="both"/>
      </w:pPr>
      <w:r>
        <w:rPr>
          <w:rFonts w:ascii="Times New Roman"/>
          <w:b w:val="false"/>
          <w:i w:val="false"/>
          <w:color w:val="000000"/>
          <w:sz w:val="28"/>
        </w:rPr>
        <w:t>
      78. Исполнение бюджета осуществляется на кассовой основе. Операции по зачислению поступлений на единый казначейский счета и их списанию с единого казначейского счета учитываются в денежной форме.</w:t>
      </w:r>
    </w:p>
    <w:bookmarkEnd w:id="275"/>
    <w:bookmarkStart w:name="z283" w:id="276"/>
    <w:p>
      <w:pPr>
        <w:spacing w:after="0"/>
        <w:ind w:left="0"/>
        <w:jc w:val="both"/>
      </w:pPr>
      <w:r>
        <w:rPr>
          <w:rFonts w:ascii="Times New Roman"/>
          <w:b w:val="false"/>
          <w:i w:val="false"/>
          <w:color w:val="000000"/>
          <w:sz w:val="28"/>
        </w:rPr>
        <w:t>
      В информационной системе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bookmarkEnd w:id="276"/>
    <w:bookmarkStart w:name="z284" w:id="277"/>
    <w:p>
      <w:pPr>
        <w:spacing w:after="0"/>
        <w:ind w:left="0"/>
        <w:jc w:val="both"/>
      </w:pPr>
      <w:r>
        <w:rPr>
          <w:rFonts w:ascii="Times New Roman"/>
          <w:b w:val="false"/>
          <w:i w:val="false"/>
          <w:color w:val="000000"/>
          <w:sz w:val="28"/>
        </w:rPr>
        <w:t>
      79. Исполнение бюджетов и их кассовое обслуживание органами государственного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электронном носителях, так путем формирования и отправки электронных образов документов, формирования отчетов посредством информационной системы "Казначейство-клиент".</w:t>
      </w:r>
    </w:p>
    <w:bookmarkEnd w:id="277"/>
    <w:bookmarkStart w:name="z285" w:id="278"/>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 в государственном казначействе</w:t>
      </w:r>
    </w:p>
    <w:bookmarkEnd w:id="278"/>
    <w:bookmarkStart w:name="z286" w:id="279"/>
    <w:p>
      <w:pPr>
        <w:spacing w:after="0"/>
        <w:ind w:left="0"/>
        <w:jc w:val="left"/>
      </w:pPr>
      <w:r>
        <w:rPr>
          <w:rFonts w:ascii="Times New Roman"/>
          <w:b/>
          <w:i w:val="false"/>
          <w:color w:val="000000"/>
        </w:rPr>
        <w:t xml:space="preserve"> Параграф 1. Контрольные счета наличности соответствующих бюджетов</w:t>
      </w:r>
    </w:p>
    <w:bookmarkEnd w:id="279"/>
    <w:bookmarkStart w:name="z287" w:id="280"/>
    <w:p>
      <w:pPr>
        <w:spacing w:after="0"/>
        <w:ind w:left="0"/>
        <w:jc w:val="both"/>
      </w:pPr>
      <w:r>
        <w:rPr>
          <w:rFonts w:ascii="Times New Roman"/>
          <w:b w:val="false"/>
          <w:i w:val="false"/>
          <w:color w:val="000000"/>
          <w:sz w:val="28"/>
        </w:rPr>
        <w:t>
      80. В государственном казначействе открываются следующие контрольные счета наличности, предназначенные для учета операций, связанных с:</w:t>
      </w:r>
    </w:p>
    <w:bookmarkEnd w:id="280"/>
    <w:bookmarkStart w:name="z288" w:id="281"/>
    <w:p>
      <w:pPr>
        <w:spacing w:after="0"/>
        <w:ind w:left="0"/>
        <w:jc w:val="both"/>
      </w:pPr>
      <w:r>
        <w:rPr>
          <w:rFonts w:ascii="Times New Roman"/>
          <w:b w:val="false"/>
          <w:i w:val="false"/>
          <w:color w:val="000000"/>
          <w:sz w:val="28"/>
        </w:rPr>
        <w:t>
      1) зачислением поступлений в республиканский и местные бюджеты и проведением платежей из республиканского и местных бюджетов;</w:t>
      </w:r>
    </w:p>
    <w:bookmarkEnd w:id="281"/>
    <w:bookmarkStart w:name="z289" w:id="282"/>
    <w:p>
      <w:pPr>
        <w:spacing w:after="0"/>
        <w:ind w:left="0"/>
        <w:jc w:val="both"/>
      </w:pPr>
      <w:r>
        <w:rPr>
          <w:rFonts w:ascii="Times New Roman"/>
          <w:b w:val="false"/>
          <w:i w:val="false"/>
          <w:color w:val="000000"/>
          <w:sz w:val="28"/>
        </w:rPr>
        <w:t>
      2) зачислением поступлений от реализации государственными учреждениями товаров (работ, услуг) и проведением по ним платежей (контрольный счет наличности платных услуг);</w:t>
      </w:r>
    </w:p>
    <w:bookmarkEnd w:id="282"/>
    <w:bookmarkStart w:name="z290" w:id="283"/>
    <w:p>
      <w:pPr>
        <w:spacing w:after="0"/>
        <w:ind w:left="0"/>
        <w:jc w:val="both"/>
      </w:pPr>
      <w:r>
        <w:rPr>
          <w:rFonts w:ascii="Times New Roman"/>
          <w:b w:val="false"/>
          <w:i w:val="false"/>
          <w:color w:val="000000"/>
          <w:sz w:val="28"/>
        </w:rPr>
        <w:t>
      3)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283"/>
    <w:bookmarkStart w:name="z291" w:id="284"/>
    <w:p>
      <w:pPr>
        <w:spacing w:after="0"/>
        <w:ind w:left="0"/>
        <w:jc w:val="both"/>
      </w:pPr>
      <w:r>
        <w:rPr>
          <w:rFonts w:ascii="Times New Roman"/>
          <w:b w:val="false"/>
          <w:i w:val="false"/>
          <w:color w:val="000000"/>
          <w:sz w:val="28"/>
        </w:rPr>
        <w:t>
      4) зачислением поступлений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(контрольный счет наличности благотворительной помощи);</w:t>
      </w:r>
    </w:p>
    <w:bookmarkEnd w:id="284"/>
    <w:bookmarkStart w:name="z292" w:id="285"/>
    <w:p>
      <w:pPr>
        <w:spacing w:after="0"/>
        <w:ind w:left="0"/>
        <w:jc w:val="both"/>
      </w:pPr>
      <w:r>
        <w:rPr>
          <w:rFonts w:ascii="Times New Roman"/>
          <w:b w:val="false"/>
          <w:i w:val="false"/>
          <w:color w:val="000000"/>
          <w:sz w:val="28"/>
        </w:rPr>
        <w:t>
      5) зачислением поступлений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(контрольный счет наличности временного размещения денег);</w:t>
      </w:r>
    </w:p>
    <w:bookmarkEnd w:id="285"/>
    <w:bookmarkStart w:name="z293" w:id="286"/>
    <w:p>
      <w:pPr>
        <w:spacing w:after="0"/>
        <w:ind w:left="0"/>
        <w:jc w:val="both"/>
      </w:pPr>
      <w:r>
        <w:rPr>
          <w:rFonts w:ascii="Times New Roman"/>
          <w:b w:val="false"/>
          <w:i w:val="false"/>
          <w:color w:val="000000"/>
          <w:sz w:val="28"/>
        </w:rPr>
        <w:t>
      6) зачислением бюджетных средств и их использованием на проведение особых расходов (контрольный счет наличности целевого финансирования);</w:t>
      </w:r>
    </w:p>
    <w:bookmarkEnd w:id="286"/>
    <w:bookmarkStart w:name="z294" w:id="287"/>
    <w:p>
      <w:pPr>
        <w:spacing w:after="0"/>
        <w:ind w:left="0"/>
        <w:jc w:val="both"/>
      </w:pPr>
      <w:r>
        <w:rPr>
          <w:rFonts w:ascii="Times New Roman"/>
          <w:b w:val="false"/>
          <w:i w:val="false"/>
          <w:color w:val="000000"/>
          <w:sz w:val="28"/>
        </w:rPr>
        <w:t>
      7) зачислением средств, предусмотренных на соответствующий финансовый год законом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87"/>
    <w:bookmarkStart w:name="z295" w:id="288"/>
    <w:p>
      <w:pPr>
        <w:spacing w:after="0"/>
        <w:ind w:left="0"/>
        <w:jc w:val="both"/>
      </w:pPr>
      <w:r>
        <w:rPr>
          <w:rFonts w:ascii="Times New Roman"/>
          <w:b w:val="false"/>
          <w:i w:val="false"/>
          <w:color w:val="000000"/>
          <w:sz w:val="28"/>
        </w:rPr>
        <w:t>
      8)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в соответствии с международными договорами о государственных займах, ратифицированными Республикой Казахстан, или договорами о связанных грантах (контрольный счет наличности реконвертации внешнего займа или связанного гранта);</w:t>
      </w:r>
    </w:p>
    <w:bookmarkEnd w:id="288"/>
    <w:bookmarkStart w:name="z296" w:id="289"/>
    <w:p>
      <w:pPr>
        <w:spacing w:after="0"/>
        <w:ind w:left="0"/>
        <w:jc w:val="both"/>
      </w:pPr>
      <w:r>
        <w:rPr>
          <w:rFonts w:ascii="Times New Roman"/>
          <w:b w:val="false"/>
          <w:i w:val="false"/>
          <w:color w:val="000000"/>
          <w:sz w:val="28"/>
        </w:rPr>
        <w:t>
      9)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289"/>
    <w:bookmarkStart w:name="z297" w:id="290"/>
    <w:p>
      <w:pPr>
        <w:spacing w:after="0"/>
        <w:ind w:left="0"/>
        <w:jc w:val="both"/>
      </w:pPr>
      <w:r>
        <w:rPr>
          <w:rFonts w:ascii="Times New Roman"/>
          <w:b w:val="false"/>
          <w:i w:val="false"/>
          <w:color w:val="000000"/>
          <w:sz w:val="28"/>
        </w:rPr>
        <w:t>
      10) с зачислением поступлений денег, направляемых в Фонд поддержки инфраструктуры образования, и расходованием их в соответствии с законодательством Республики Казахстан в области образования (счет Фонда поддержки инфраструктуры образования);</w:t>
      </w:r>
    </w:p>
    <w:bookmarkEnd w:id="290"/>
    <w:bookmarkStart w:name="z298" w:id="291"/>
    <w:p>
      <w:pPr>
        <w:spacing w:after="0"/>
        <w:ind w:left="0"/>
        <w:jc w:val="both"/>
      </w:pPr>
      <w:r>
        <w:rPr>
          <w:rFonts w:ascii="Times New Roman"/>
          <w:b w:val="false"/>
          <w:i w:val="false"/>
          <w:color w:val="000000"/>
          <w:sz w:val="28"/>
        </w:rPr>
        <w:t>
      11)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(счет местного исполнительного органа по поддержке инфраструктуры образования);</w:t>
      </w:r>
    </w:p>
    <w:bookmarkEnd w:id="291"/>
    <w:bookmarkStart w:name="z299" w:id="292"/>
    <w:p>
      <w:pPr>
        <w:spacing w:after="0"/>
        <w:ind w:left="0"/>
        <w:jc w:val="both"/>
      </w:pPr>
      <w:r>
        <w:rPr>
          <w:rFonts w:ascii="Times New Roman"/>
          <w:b w:val="false"/>
          <w:i w:val="false"/>
          <w:color w:val="000000"/>
          <w:sz w:val="28"/>
        </w:rPr>
        <w:t xml:space="preserve">
      12)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292"/>
    <w:bookmarkStart w:name="z300" w:id="293"/>
    <w:p>
      <w:pPr>
        <w:spacing w:after="0"/>
        <w:ind w:left="0"/>
        <w:jc w:val="both"/>
      </w:pPr>
      <w:r>
        <w:rPr>
          <w:rFonts w:ascii="Times New Roman"/>
          <w:b w:val="false"/>
          <w:i w:val="false"/>
          <w:color w:val="000000"/>
          <w:sz w:val="28"/>
        </w:rPr>
        <w:t>
      13)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293"/>
    <w:bookmarkStart w:name="z301" w:id="294"/>
    <w:p>
      <w:pPr>
        <w:spacing w:after="0"/>
        <w:ind w:left="0"/>
        <w:jc w:val="both"/>
      </w:pPr>
      <w:r>
        <w:rPr>
          <w:rFonts w:ascii="Times New Roman"/>
          <w:b w:val="false"/>
          <w:i w:val="false"/>
          <w:color w:val="000000"/>
          <w:sz w:val="28"/>
        </w:rPr>
        <w:t>
      14) зачислением поступлений, направляемых в Фонд компенсации потерпевшим, и проведением выплаты компенсации, предусмотренной законодательством Республики Казахстан о Фонде компенсации потерпевшим (контрольный счет наличности Фонда компенсации потерпевшим);</w:t>
      </w:r>
    </w:p>
    <w:bookmarkEnd w:id="294"/>
    <w:bookmarkStart w:name="z302" w:id="295"/>
    <w:p>
      <w:pPr>
        <w:spacing w:after="0"/>
        <w:ind w:left="0"/>
        <w:jc w:val="both"/>
      </w:pPr>
      <w:r>
        <w:rPr>
          <w:rFonts w:ascii="Times New Roman"/>
          <w:b w:val="false"/>
          <w:i w:val="false"/>
          <w:color w:val="000000"/>
          <w:sz w:val="28"/>
        </w:rPr>
        <w:t xml:space="preserve">
      15)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Специального государственного фонда); </w:t>
      </w:r>
    </w:p>
    <w:bookmarkEnd w:id="295"/>
    <w:bookmarkStart w:name="z303" w:id="296"/>
    <w:p>
      <w:pPr>
        <w:spacing w:after="0"/>
        <w:ind w:left="0"/>
        <w:jc w:val="both"/>
      </w:pPr>
      <w:r>
        <w:rPr>
          <w:rFonts w:ascii="Times New Roman"/>
          <w:b w:val="false"/>
          <w:i w:val="false"/>
          <w:color w:val="000000"/>
          <w:sz w:val="28"/>
        </w:rPr>
        <w:t>
      16)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центрального и (или) местного уполномоченного органа соответствующей сферы);</w:t>
      </w:r>
    </w:p>
    <w:bookmarkEnd w:id="296"/>
    <w:bookmarkStart w:name="z304" w:id="297"/>
    <w:p>
      <w:pPr>
        <w:spacing w:after="0"/>
        <w:ind w:left="0"/>
        <w:jc w:val="both"/>
      </w:pPr>
      <w:r>
        <w:rPr>
          <w:rFonts w:ascii="Times New Roman"/>
          <w:b w:val="false"/>
          <w:i w:val="false"/>
          <w:color w:val="000000"/>
          <w:sz w:val="28"/>
        </w:rPr>
        <w:t xml:space="preserve">
      17)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 </w:t>
      </w:r>
    </w:p>
    <w:bookmarkEnd w:id="297"/>
    <w:bookmarkStart w:name="z305" w:id="298"/>
    <w:p>
      <w:pPr>
        <w:spacing w:after="0"/>
        <w:ind w:left="0"/>
        <w:jc w:val="both"/>
      </w:pPr>
      <w:r>
        <w:rPr>
          <w:rFonts w:ascii="Times New Roman"/>
          <w:b w:val="false"/>
          <w:i w:val="false"/>
          <w:color w:val="000000"/>
          <w:sz w:val="28"/>
        </w:rPr>
        <w:t>
      18)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298"/>
    <w:bookmarkStart w:name="z306" w:id="299"/>
    <w:p>
      <w:pPr>
        <w:spacing w:after="0"/>
        <w:ind w:left="0"/>
        <w:jc w:val="both"/>
      </w:pPr>
      <w:r>
        <w:rPr>
          <w:rFonts w:ascii="Times New Roman"/>
          <w:b w:val="false"/>
          <w:i w:val="false"/>
          <w:color w:val="000000"/>
          <w:sz w:val="28"/>
        </w:rPr>
        <w:t>
      19) зачислением и расходованием средств негосударственных займов, обеспеченных государственной гарантией в соответствии с договорами негосударственных займов, обеспеченных государственной гарантией (контрольный счет наличности негосударственных займов);</w:t>
      </w:r>
    </w:p>
    <w:bookmarkEnd w:id="299"/>
    <w:bookmarkStart w:name="z307" w:id="300"/>
    <w:p>
      <w:pPr>
        <w:spacing w:after="0"/>
        <w:ind w:left="0"/>
        <w:jc w:val="both"/>
      </w:pPr>
      <w:r>
        <w:rPr>
          <w:rFonts w:ascii="Times New Roman"/>
          <w:b w:val="false"/>
          <w:i w:val="false"/>
          <w:color w:val="000000"/>
          <w:sz w:val="28"/>
        </w:rPr>
        <w:t>
      20) зачислением и расходованием заемщиками средств,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(контрольный счет наличности обслуживания в национальной валюте);</w:t>
      </w:r>
    </w:p>
    <w:bookmarkEnd w:id="300"/>
    <w:bookmarkStart w:name="z308" w:id="301"/>
    <w:p>
      <w:pPr>
        <w:spacing w:after="0"/>
        <w:ind w:left="0"/>
        <w:jc w:val="both"/>
      </w:pPr>
      <w:r>
        <w:rPr>
          <w:rFonts w:ascii="Times New Roman"/>
          <w:b w:val="false"/>
          <w:i w:val="false"/>
          <w:color w:val="000000"/>
          <w:sz w:val="28"/>
        </w:rPr>
        <w:t>
      21) зачислением и расходованием средств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301"/>
    <w:bookmarkStart w:name="z309" w:id="302"/>
    <w:p>
      <w:pPr>
        <w:spacing w:after="0"/>
        <w:ind w:left="0"/>
        <w:jc w:val="both"/>
      </w:pPr>
      <w:r>
        <w:rPr>
          <w:rFonts w:ascii="Times New Roman"/>
          <w:b w:val="false"/>
          <w:i w:val="false"/>
          <w:color w:val="000000"/>
          <w:sz w:val="28"/>
        </w:rPr>
        <w:t>
      22) зачислением поступлений, распределенных по установленным нормативам между бюджетами государств - членов Евразийского экономического союза, и переводом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302"/>
    <w:bookmarkStart w:name="z310" w:id="303"/>
    <w:p>
      <w:pPr>
        <w:spacing w:after="0"/>
        <w:ind w:left="0"/>
        <w:jc w:val="both"/>
      </w:pPr>
      <w:r>
        <w:rPr>
          <w:rFonts w:ascii="Times New Roman"/>
          <w:b w:val="false"/>
          <w:i w:val="false"/>
          <w:color w:val="000000"/>
          <w:sz w:val="28"/>
        </w:rPr>
        <w:t>
      23) зачислением и расходованием средств, предусмотренных на соответствующий финансовый год законом о республиканском бюджете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303"/>
    <w:bookmarkStart w:name="z311" w:id="304"/>
    <w:p>
      <w:pPr>
        <w:spacing w:after="0"/>
        <w:ind w:left="0"/>
        <w:jc w:val="both"/>
      </w:pPr>
      <w:r>
        <w:rPr>
          <w:rFonts w:ascii="Times New Roman"/>
          <w:b w:val="false"/>
          <w:i w:val="false"/>
          <w:color w:val="000000"/>
          <w:sz w:val="28"/>
        </w:rPr>
        <w:t xml:space="preserve">
      24)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3 статьи 106 Бюджетного кодекса (контрольный счет наличности единого оператора в сфере государственных закупок).</w:t>
      </w:r>
    </w:p>
    <w:bookmarkEnd w:id="304"/>
    <w:bookmarkStart w:name="z312" w:id="305"/>
    <w:p>
      <w:pPr>
        <w:spacing w:after="0"/>
        <w:ind w:left="0"/>
        <w:jc w:val="both"/>
      </w:pPr>
      <w:r>
        <w:rPr>
          <w:rFonts w:ascii="Times New Roman"/>
          <w:b w:val="false"/>
          <w:i w:val="false"/>
          <w:color w:val="000000"/>
          <w:sz w:val="28"/>
        </w:rPr>
        <w:t>
      Контрольные счета наличности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(далее - контрольный счет наличности соответствующих бюджетов), открываются государственному казначейству и местным уполномоченным органам по исполнению бюджета.</w:t>
      </w:r>
    </w:p>
    <w:bookmarkEnd w:id="305"/>
    <w:bookmarkStart w:name="z313" w:id="306"/>
    <w:p>
      <w:pPr>
        <w:spacing w:after="0"/>
        <w:ind w:left="0"/>
        <w:jc w:val="both"/>
      </w:pPr>
      <w:r>
        <w:rPr>
          <w:rFonts w:ascii="Times New Roman"/>
          <w:b w:val="false"/>
          <w:i w:val="false"/>
          <w:color w:val="000000"/>
          <w:sz w:val="28"/>
        </w:rPr>
        <w:t>
      Виды контрольных счетов наличности соответствующих бюджетов:</w:t>
      </w:r>
    </w:p>
    <w:bookmarkEnd w:id="306"/>
    <w:bookmarkStart w:name="z314" w:id="307"/>
    <w:p>
      <w:pPr>
        <w:spacing w:after="0"/>
        <w:ind w:left="0"/>
        <w:jc w:val="both"/>
      </w:pPr>
      <w:r>
        <w:rPr>
          <w:rFonts w:ascii="Times New Roman"/>
          <w:b w:val="false"/>
          <w:i w:val="false"/>
          <w:color w:val="000000"/>
          <w:sz w:val="28"/>
        </w:rPr>
        <w:t>
      контрольный счет наличности республиканского бюджета;</w:t>
      </w:r>
    </w:p>
    <w:bookmarkEnd w:id="307"/>
    <w:bookmarkStart w:name="z315" w:id="308"/>
    <w:p>
      <w:pPr>
        <w:spacing w:after="0"/>
        <w:ind w:left="0"/>
        <w:jc w:val="both"/>
      </w:pPr>
      <w:r>
        <w:rPr>
          <w:rFonts w:ascii="Times New Roman"/>
          <w:b w:val="false"/>
          <w:i w:val="false"/>
          <w:color w:val="000000"/>
          <w:sz w:val="28"/>
        </w:rPr>
        <w:t>
      контрольный счет наличности областного бюджета, бюджетов города республиканского значения, столицы;</w:t>
      </w:r>
    </w:p>
    <w:bookmarkEnd w:id="308"/>
    <w:bookmarkStart w:name="z316" w:id="309"/>
    <w:p>
      <w:pPr>
        <w:spacing w:after="0"/>
        <w:ind w:left="0"/>
        <w:jc w:val="both"/>
      </w:pPr>
      <w:r>
        <w:rPr>
          <w:rFonts w:ascii="Times New Roman"/>
          <w:b w:val="false"/>
          <w:i w:val="false"/>
          <w:color w:val="000000"/>
          <w:sz w:val="28"/>
        </w:rPr>
        <w:t>
      контрольный счет наличности районного (города областного значения) бюджета;</w:t>
      </w:r>
    </w:p>
    <w:bookmarkEnd w:id="309"/>
    <w:bookmarkStart w:name="z317" w:id="310"/>
    <w:p>
      <w:pPr>
        <w:spacing w:after="0"/>
        <w:ind w:left="0"/>
        <w:jc w:val="both"/>
      </w:pPr>
      <w:r>
        <w:rPr>
          <w:rFonts w:ascii="Times New Roman"/>
          <w:b w:val="false"/>
          <w:i w:val="false"/>
          <w:color w:val="000000"/>
          <w:sz w:val="28"/>
        </w:rPr>
        <w:t>
      контрольный счет наличности бюджета города районного значения, села, поселка, сельского округа.</w:t>
      </w:r>
    </w:p>
    <w:bookmarkEnd w:id="310"/>
    <w:bookmarkStart w:name="z318" w:id="311"/>
    <w:p>
      <w:pPr>
        <w:spacing w:after="0"/>
        <w:ind w:left="0"/>
        <w:jc w:val="both"/>
      </w:pPr>
      <w:r>
        <w:rPr>
          <w:rFonts w:ascii="Times New Roman"/>
          <w:b w:val="false"/>
          <w:i w:val="false"/>
          <w:color w:val="000000"/>
          <w:sz w:val="28"/>
        </w:rPr>
        <w:t>
      81. Операции по поступлениям и проведенным платежам и переводам денег с контрольных счетов наличности соответствующих бюджетов, учитываются в соответствии с единой бюджетной классификацией Республики Казахстан и кодами государственных учреждений.</w:t>
      </w:r>
    </w:p>
    <w:bookmarkEnd w:id="311"/>
    <w:bookmarkStart w:name="z319" w:id="312"/>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312"/>
    <w:bookmarkStart w:name="z320" w:id="313"/>
    <w:p>
      <w:pPr>
        <w:spacing w:after="0"/>
        <w:ind w:left="0"/>
        <w:jc w:val="both"/>
      </w:pPr>
      <w:r>
        <w:rPr>
          <w:rFonts w:ascii="Times New Roman"/>
          <w:b w:val="false"/>
          <w:i w:val="false"/>
          <w:color w:val="000000"/>
          <w:sz w:val="28"/>
        </w:rPr>
        <w:t>
      82.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государственным казначейством присваиваются семизначные коды, где первые три знака обозначают код администратора бюджетных программ в соответствии с единой бюджетной классификацией Республики Казахстан, последующие четыре знака являются индивидуальными для каждого государственного учреждения.</w:t>
      </w:r>
    </w:p>
    <w:bookmarkEnd w:id="313"/>
    <w:bookmarkStart w:name="z321" w:id="314"/>
    <w:p>
      <w:pPr>
        <w:spacing w:after="0"/>
        <w:ind w:left="0"/>
        <w:jc w:val="both"/>
      </w:pPr>
      <w:r>
        <w:rPr>
          <w:rFonts w:ascii="Times New Roman"/>
          <w:b w:val="false"/>
          <w:i w:val="false"/>
          <w:color w:val="000000"/>
          <w:sz w:val="28"/>
        </w:rPr>
        <w:t xml:space="preserve">
      83.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государственное казначейство заявку на присвоение кодов государственным учреждениям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End w:id="314"/>
    <w:bookmarkStart w:name="z322" w:id="315"/>
    <w:p>
      <w:pPr>
        <w:spacing w:after="0"/>
        <w:ind w:left="0"/>
        <w:jc w:val="both"/>
      </w:pP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присвоение кодов государственным учреждениям по форме согласно приложению 44 к настоящим Правилам на государственном и русском языках с приложением документов, необходимых для формирования досье, предусмотренных параграфом 5 главы 4 настоящих Правил.</w:t>
      </w:r>
    </w:p>
    <w:bookmarkEnd w:id="315"/>
    <w:bookmarkStart w:name="z323" w:id="316"/>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государственным учреждениям по форме согласно приложению 44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приложению 44 к настоящим Правилам.</w:t>
      </w:r>
    </w:p>
    <w:bookmarkEnd w:id="316"/>
    <w:bookmarkStart w:name="z324" w:id="317"/>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317"/>
    <w:bookmarkStart w:name="z325" w:id="318"/>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частями первой и второй настоящего пункта, заявка возвращается без исполнения.</w:t>
      </w:r>
    </w:p>
    <w:bookmarkEnd w:id="318"/>
    <w:bookmarkStart w:name="z326" w:id="319"/>
    <w:p>
      <w:pPr>
        <w:spacing w:after="0"/>
        <w:ind w:left="0"/>
        <w:jc w:val="both"/>
      </w:pPr>
      <w:r>
        <w:rPr>
          <w:rFonts w:ascii="Times New Roman"/>
          <w:b w:val="false"/>
          <w:i w:val="false"/>
          <w:color w:val="000000"/>
          <w:sz w:val="28"/>
        </w:rPr>
        <w:t>
      84. Государственным казначейством присваиваются коды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присвоение кодов государственным учреждениям по форме согласно приложению 44 к настоящим Правилам.</w:t>
      </w:r>
    </w:p>
    <w:bookmarkEnd w:id="319"/>
    <w:bookmarkStart w:name="z327" w:id="320"/>
    <w:p>
      <w:pPr>
        <w:spacing w:after="0"/>
        <w:ind w:left="0"/>
        <w:jc w:val="both"/>
      </w:pPr>
      <w:r>
        <w:rPr>
          <w:rFonts w:ascii="Times New Roman"/>
          <w:b w:val="false"/>
          <w:i w:val="false"/>
          <w:color w:val="000000"/>
          <w:sz w:val="28"/>
        </w:rPr>
        <w:t>
      85. Государственное казначейство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органы государственного казначейства о присвоенных кодах письмом в электронном виде.</w:t>
      </w:r>
    </w:p>
    <w:bookmarkEnd w:id="320"/>
    <w:bookmarkStart w:name="z328" w:id="321"/>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321"/>
    <w:bookmarkStart w:name="z329" w:id="322"/>
    <w:p>
      <w:pPr>
        <w:spacing w:after="0"/>
        <w:ind w:left="0"/>
        <w:jc w:val="both"/>
      </w:pPr>
      <w:r>
        <w:rPr>
          <w:rFonts w:ascii="Times New Roman"/>
          <w:b w:val="false"/>
          <w:i w:val="false"/>
          <w:color w:val="000000"/>
          <w:sz w:val="28"/>
        </w:rPr>
        <w:t>
      86. Регистрация присвоенных кодов государственных учреждений отражается в справочнике государственных учреждений, формируемом в интегрированной информационной системе казначейства.</w:t>
      </w:r>
    </w:p>
    <w:bookmarkEnd w:id="322"/>
    <w:bookmarkStart w:name="z330" w:id="323"/>
    <w:p>
      <w:pPr>
        <w:spacing w:after="0"/>
        <w:ind w:left="0"/>
        <w:jc w:val="both"/>
      </w:pPr>
      <w:r>
        <w:rPr>
          <w:rFonts w:ascii="Times New Roman"/>
          <w:b w:val="false"/>
          <w:i w:val="false"/>
          <w:color w:val="000000"/>
          <w:sz w:val="28"/>
        </w:rPr>
        <w:t xml:space="preserve">
      87. Орган государственного казначейства письменно уведомляют соответствующие органы государственных доходов об открытии кодов государственных учреждений в течение трех рабочих дней после их открытия государственным казначейством. </w:t>
      </w:r>
    </w:p>
    <w:bookmarkEnd w:id="323"/>
    <w:bookmarkStart w:name="z331" w:id="324"/>
    <w:p>
      <w:pPr>
        <w:spacing w:after="0"/>
        <w:ind w:left="0"/>
        <w:jc w:val="left"/>
      </w:pPr>
      <w:r>
        <w:rPr>
          <w:rFonts w:ascii="Times New Roman"/>
          <w:b/>
          <w:i w:val="false"/>
          <w:color w:val="000000"/>
        </w:rPr>
        <w:t xml:space="preserve"> Параграф 3. Порядок открытия государственным казначейством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324"/>
    <w:bookmarkStart w:name="z332" w:id="325"/>
    <w:p>
      <w:pPr>
        <w:spacing w:after="0"/>
        <w:ind w:left="0"/>
        <w:jc w:val="both"/>
      </w:pPr>
      <w:r>
        <w:rPr>
          <w:rFonts w:ascii="Times New Roman"/>
          <w:b w:val="false"/>
          <w:i w:val="false"/>
          <w:color w:val="000000"/>
          <w:sz w:val="28"/>
        </w:rPr>
        <w:t xml:space="preserve">
      88. Государственным учреждениям открываются счета для осуществления платежей и проведения операций,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106 Бюджетного кодекса.</w:t>
      </w:r>
    </w:p>
    <w:bookmarkEnd w:id="325"/>
    <w:bookmarkStart w:name="z333" w:id="326"/>
    <w:p>
      <w:pPr>
        <w:spacing w:after="0"/>
        <w:ind w:left="0"/>
        <w:jc w:val="both"/>
      </w:pPr>
      <w:r>
        <w:rPr>
          <w:rFonts w:ascii="Times New Roman"/>
          <w:b w:val="false"/>
          <w:i w:val="false"/>
          <w:color w:val="000000"/>
          <w:sz w:val="28"/>
        </w:rPr>
        <w:t>
      Государственным учреждениям открываются следующие контрольные счета наличности и счета:</w:t>
      </w:r>
    </w:p>
    <w:bookmarkEnd w:id="326"/>
    <w:bookmarkStart w:name="z334" w:id="327"/>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контрольный счет наличности платных услуг);</w:t>
      </w:r>
    </w:p>
    <w:bookmarkEnd w:id="327"/>
    <w:bookmarkStart w:name="z335" w:id="328"/>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контрольный счет наличности благотворительной помощи);</w:t>
      </w:r>
    </w:p>
    <w:bookmarkEnd w:id="328"/>
    <w:bookmarkStart w:name="z336" w:id="329"/>
    <w:p>
      <w:pPr>
        <w:spacing w:after="0"/>
        <w:ind w:left="0"/>
        <w:jc w:val="both"/>
      </w:pPr>
      <w:r>
        <w:rPr>
          <w:rFonts w:ascii="Times New Roman"/>
          <w:b w:val="false"/>
          <w:i w:val="false"/>
          <w:color w:val="000000"/>
          <w:sz w:val="28"/>
        </w:rPr>
        <w:t>
      3) контрольный счет наличности временного размещения денег (далее - контрольный счет наличности временного размещения денег);</w:t>
      </w:r>
    </w:p>
    <w:bookmarkEnd w:id="329"/>
    <w:bookmarkStart w:name="z337" w:id="330"/>
    <w:p>
      <w:pPr>
        <w:spacing w:after="0"/>
        <w:ind w:left="0"/>
        <w:jc w:val="both"/>
      </w:pPr>
      <w:r>
        <w:rPr>
          <w:rFonts w:ascii="Times New Roman"/>
          <w:b w:val="false"/>
          <w:i w:val="false"/>
          <w:color w:val="000000"/>
          <w:sz w:val="28"/>
        </w:rPr>
        <w:t>
      4) контрольный счет наличности целевого финансирования (далее контрольных счетов наличности целевого финансирования);</w:t>
      </w:r>
    </w:p>
    <w:bookmarkEnd w:id="330"/>
    <w:bookmarkStart w:name="z338" w:id="331"/>
    <w:p>
      <w:pPr>
        <w:spacing w:after="0"/>
        <w:ind w:left="0"/>
        <w:jc w:val="both"/>
      </w:pPr>
      <w:r>
        <w:rPr>
          <w:rFonts w:ascii="Times New Roman"/>
          <w:b w:val="false"/>
          <w:i w:val="false"/>
          <w:color w:val="000000"/>
          <w:sz w:val="28"/>
        </w:rPr>
        <w:t>
      5) счета в иностранной валюте;</w:t>
      </w:r>
    </w:p>
    <w:bookmarkEnd w:id="331"/>
    <w:bookmarkStart w:name="z339" w:id="332"/>
    <w:p>
      <w:pPr>
        <w:spacing w:after="0"/>
        <w:ind w:left="0"/>
        <w:jc w:val="both"/>
      </w:pPr>
      <w:r>
        <w:rPr>
          <w:rFonts w:ascii="Times New Roman"/>
          <w:b w:val="false"/>
          <w:i w:val="false"/>
          <w:color w:val="000000"/>
          <w:sz w:val="28"/>
        </w:rPr>
        <w:t>
      6) контрольный счет наличности реконвертации внешнего займа или связанного гранта;</w:t>
      </w:r>
    </w:p>
    <w:bookmarkEnd w:id="332"/>
    <w:bookmarkStart w:name="z340" w:id="333"/>
    <w:p>
      <w:pPr>
        <w:spacing w:after="0"/>
        <w:ind w:left="0"/>
        <w:jc w:val="both"/>
      </w:pPr>
      <w:r>
        <w:rPr>
          <w:rFonts w:ascii="Times New Roman"/>
          <w:b w:val="false"/>
          <w:i w:val="false"/>
          <w:color w:val="000000"/>
          <w:sz w:val="28"/>
        </w:rPr>
        <w:t>
      7) специальный счет внешнего займа или связанного гранта;</w:t>
      </w:r>
    </w:p>
    <w:bookmarkEnd w:id="333"/>
    <w:bookmarkStart w:name="z341" w:id="334"/>
    <w:p>
      <w:pPr>
        <w:spacing w:after="0"/>
        <w:ind w:left="0"/>
        <w:jc w:val="both"/>
      </w:pPr>
      <w:r>
        <w:rPr>
          <w:rFonts w:ascii="Times New Roman"/>
          <w:b w:val="false"/>
          <w:i w:val="false"/>
          <w:color w:val="000000"/>
          <w:sz w:val="28"/>
        </w:rPr>
        <w:t>
      8) счет к специальному счету внешнего займа или связанного гранта.</w:t>
      </w:r>
    </w:p>
    <w:bookmarkEnd w:id="334"/>
    <w:bookmarkStart w:name="z342" w:id="335"/>
    <w:p>
      <w:pPr>
        <w:spacing w:after="0"/>
        <w:ind w:left="0"/>
        <w:jc w:val="both"/>
      </w:pPr>
      <w:r>
        <w:rPr>
          <w:rFonts w:ascii="Times New Roman"/>
          <w:b w:val="false"/>
          <w:i w:val="false"/>
          <w:color w:val="000000"/>
          <w:sz w:val="28"/>
        </w:rPr>
        <w:t xml:space="preserve">
      89. Для открытия контрольных счетов наличности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государственное казначейство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335"/>
    <w:bookmarkStart w:name="z343" w:id="336"/>
    <w:p>
      <w:pPr>
        <w:spacing w:after="0"/>
        <w:ind w:left="0"/>
        <w:jc w:val="both"/>
      </w:pPr>
      <w:r>
        <w:rPr>
          <w:rFonts w:ascii="Times New Roman"/>
          <w:b w:val="false"/>
          <w:i w:val="false"/>
          <w:color w:val="000000"/>
          <w:sz w:val="28"/>
        </w:rPr>
        <w:t>
      Для открытия контрольных счетов наличности платных услуг государственные учреждения, финансируемые из республиканского бюджета, представляют в орган государственного казначейства заявку на открытие контрольного счета наличности платных услуг по форме согласно приложению 47 к настоящим Правилам.</w:t>
      </w:r>
    </w:p>
    <w:bookmarkEnd w:id="336"/>
    <w:bookmarkStart w:name="z344" w:id="337"/>
    <w:p>
      <w:pPr>
        <w:spacing w:after="0"/>
        <w:ind w:left="0"/>
        <w:jc w:val="both"/>
      </w:pPr>
      <w:r>
        <w:rPr>
          <w:rFonts w:ascii="Times New Roman"/>
          <w:b w:val="false"/>
          <w:i w:val="false"/>
          <w:color w:val="000000"/>
          <w:sz w:val="28"/>
        </w:rPr>
        <w:t>
      90.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орган государственного казначейства заявку на открытие контрольного счета наличности по форме согласно приложению 47 к настоящим Правилам.</w:t>
      </w:r>
    </w:p>
    <w:bookmarkEnd w:id="337"/>
    <w:bookmarkStart w:name="z345" w:id="338"/>
    <w:p>
      <w:pPr>
        <w:spacing w:after="0"/>
        <w:ind w:left="0"/>
        <w:jc w:val="both"/>
      </w:pPr>
      <w:r>
        <w:rPr>
          <w:rFonts w:ascii="Times New Roman"/>
          <w:b w:val="false"/>
          <w:i w:val="false"/>
          <w:color w:val="000000"/>
          <w:sz w:val="28"/>
        </w:rPr>
        <w:t>
      Заявка на открытие контрольных счетов наличности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338"/>
    <w:bookmarkStart w:name="z346" w:id="339"/>
    <w:p>
      <w:pPr>
        <w:spacing w:after="0"/>
        <w:ind w:left="0"/>
        <w:jc w:val="both"/>
      </w:pPr>
      <w:r>
        <w:rPr>
          <w:rFonts w:ascii="Times New Roman"/>
          <w:b w:val="false"/>
          <w:i w:val="false"/>
          <w:color w:val="000000"/>
          <w:sz w:val="28"/>
        </w:rPr>
        <w:t>
      91. Заявка на открытие контрольного счета наличности должна содержать:</w:t>
      </w:r>
    </w:p>
    <w:bookmarkEnd w:id="339"/>
    <w:bookmarkStart w:name="z347" w:id="340"/>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контрольный счет наличности;</w:t>
      </w:r>
    </w:p>
    <w:bookmarkEnd w:id="340"/>
    <w:bookmarkStart w:name="z348" w:id="341"/>
    <w:p>
      <w:pPr>
        <w:spacing w:after="0"/>
        <w:ind w:left="0"/>
        <w:jc w:val="both"/>
      </w:pPr>
      <w:r>
        <w:rPr>
          <w:rFonts w:ascii="Times New Roman"/>
          <w:b w:val="false"/>
          <w:i w:val="false"/>
          <w:color w:val="000000"/>
          <w:sz w:val="28"/>
        </w:rPr>
        <w:t>
      наименование контрольного счета наличности, который требуется открыть;</w:t>
      </w:r>
    </w:p>
    <w:bookmarkEnd w:id="341"/>
    <w:bookmarkStart w:name="z349" w:id="342"/>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42"/>
    <w:bookmarkStart w:name="z350" w:id="343"/>
    <w:p>
      <w:pPr>
        <w:spacing w:after="0"/>
        <w:ind w:left="0"/>
        <w:jc w:val="both"/>
      </w:pPr>
      <w:r>
        <w:rPr>
          <w:rFonts w:ascii="Times New Roman"/>
          <w:b w:val="false"/>
          <w:i w:val="false"/>
          <w:color w:val="000000"/>
          <w:sz w:val="28"/>
        </w:rPr>
        <w:t>
      код месторасположения государственного учреждения;</w:t>
      </w:r>
    </w:p>
    <w:bookmarkEnd w:id="343"/>
    <w:bookmarkStart w:name="z351" w:id="344"/>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контрольных счетов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344"/>
    <w:bookmarkStart w:name="z352" w:id="345"/>
    <w:p>
      <w:pPr>
        <w:spacing w:after="0"/>
        <w:ind w:left="0"/>
        <w:jc w:val="both"/>
      </w:pPr>
      <w:r>
        <w:rPr>
          <w:rFonts w:ascii="Times New Roman"/>
          <w:b w:val="false"/>
          <w:i w:val="false"/>
          <w:color w:val="000000"/>
          <w:sz w:val="28"/>
        </w:rPr>
        <w:t>
      Для контрольного счета наличности внешнего займа города республиканского значения с особым статусом:</w:t>
      </w:r>
    </w:p>
    <w:bookmarkEnd w:id="345"/>
    <w:bookmarkStart w:name="z353" w:id="346"/>
    <w:p>
      <w:pPr>
        <w:spacing w:after="0"/>
        <w:ind w:left="0"/>
        <w:jc w:val="both"/>
      </w:pPr>
      <w:r>
        <w:rPr>
          <w:rFonts w:ascii="Times New Roman"/>
          <w:b w:val="false"/>
          <w:i w:val="false"/>
          <w:color w:val="000000"/>
          <w:sz w:val="28"/>
        </w:rPr>
        <w:t>
      при заимствовании - номер (при наличии) и дату договора займа у международных финансовых организаций в национальной валюте для финансирования проектов, отнесенным к "зеленым" согласно экологическому законодательству Республики Казахстан, а также номер и дату свидетельства о регистрации договора займа;</w:t>
      </w:r>
    </w:p>
    <w:bookmarkEnd w:id="346"/>
    <w:bookmarkStart w:name="z354" w:id="347"/>
    <w:p>
      <w:pPr>
        <w:spacing w:after="0"/>
        <w:ind w:left="0"/>
        <w:jc w:val="both"/>
      </w:pPr>
      <w:r>
        <w:rPr>
          <w:rFonts w:ascii="Times New Roman"/>
          <w:b w:val="false"/>
          <w:i w:val="false"/>
          <w:color w:val="000000"/>
          <w:sz w:val="28"/>
        </w:rPr>
        <w:t>
      при выпуске ценных бумаг - номер (при наличии) и дату проспекта выпуска ценных бумаг, условий выпуска ценных бумаг (для отдельных выпусков ценных бумаг в рамках программы выпуска) или иных заменяющих их документов в соответствии с актами Международного финансового центра "Астана" , а также документ, удостоверяющий присвоение данному выпуску международного идентификационного номера (ISIN).</w:t>
      </w:r>
    </w:p>
    <w:bookmarkEnd w:id="347"/>
    <w:bookmarkStart w:name="z355" w:id="348"/>
    <w:p>
      <w:pPr>
        <w:spacing w:after="0"/>
        <w:ind w:left="0"/>
        <w:jc w:val="both"/>
      </w:pPr>
      <w:r>
        <w:rPr>
          <w:rFonts w:ascii="Times New Roman"/>
          <w:b w:val="false"/>
          <w:i w:val="false"/>
          <w:color w:val="000000"/>
          <w:sz w:val="28"/>
        </w:rPr>
        <w:t>
      92.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w:t>
      </w:r>
    </w:p>
    <w:bookmarkEnd w:id="348"/>
    <w:bookmarkStart w:name="z356" w:id="349"/>
    <w:p>
      <w:pPr>
        <w:spacing w:after="0"/>
        <w:ind w:left="0"/>
        <w:jc w:val="both"/>
      </w:pPr>
      <w:r>
        <w:rPr>
          <w:rFonts w:ascii="Times New Roman"/>
          <w:b w:val="false"/>
          <w:i w:val="false"/>
          <w:color w:val="000000"/>
          <w:sz w:val="28"/>
        </w:rPr>
        <w:t>
      93. Орган государственного казначейства на основании полученной от государственного учреждения заявки на открытие контрольного счета наличности формирует и направляет в государственное казначейство заявку на открытие контрольного счета наличности по форме согласно приложению 47 к настоящим Правилам.</w:t>
      </w:r>
    </w:p>
    <w:bookmarkEnd w:id="349"/>
    <w:bookmarkStart w:name="z357" w:id="350"/>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350"/>
    <w:bookmarkStart w:name="z358" w:id="351"/>
    <w:p>
      <w:pPr>
        <w:spacing w:after="0"/>
        <w:ind w:left="0"/>
        <w:jc w:val="both"/>
      </w:pPr>
      <w:r>
        <w:rPr>
          <w:rFonts w:ascii="Times New Roman"/>
          <w:b w:val="false"/>
          <w:i w:val="false"/>
          <w:color w:val="000000"/>
          <w:sz w:val="28"/>
        </w:rPr>
        <w:t>
      1) вида открываемого контрольного счета наличности;</w:t>
      </w:r>
    </w:p>
    <w:bookmarkEnd w:id="351"/>
    <w:bookmarkStart w:name="z359" w:id="352"/>
    <w:p>
      <w:pPr>
        <w:spacing w:after="0"/>
        <w:ind w:left="0"/>
        <w:jc w:val="both"/>
      </w:pPr>
      <w:r>
        <w:rPr>
          <w:rFonts w:ascii="Times New Roman"/>
          <w:b w:val="false"/>
          <w:i w:val="false"/>
          <w:color w:val="000000"/>
          <w:sz w:val="28"/>
        </w:rPr>
        <w:t>
      2) наименования или кода государственного учреждения;</w:t>
      </w:r>
    </w:p>
    <w:bookmarkEnd w:id="352"/>
    <w:bookmarkStart w:name="z360" w:id="353"/>
    <w:p>
      <w:pPr>
        <w:spacing w:after="0"/>
        <w:ind w:left="0"/>
        <w:jc w:val="both"/>
      </w:pPr>
      <w:r>
        <w:rPr>
          <w:rFonts w:ascii="Times New Roman"/>
          <w:b w:val="false"/>
          <w:i w:val="false"/>
          <w:color w:val="000000"/>
          <w:sz w:val="28"/>
        </w:rPr>
        <w:t>
      3) вида бюджета;</w:t>
      </w:r>
    </w:p>
    <w:bookmarkEnd w:id="353"/>
    <w:bookmarkStart w:name="z361" w:id="354"/>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354"/>
    <w:bookmarkStart w:name="z362" w:id="355"/>
    <w:p>
      <w:pPr>
        <w:spacing w:after="0"/>
        <w:ind w:left="0"/>
        <w:jc w:val="both"/>
      </w:pPr>
      <w:r>
        <w:rPr>
          <w:rFonts w:ascii="Times New Roman"/>
          <w:b w:val="false"/>
          <w:i w:val="false"/>
          <w:color w:val="000000"/>
          <w:sz w:val="28"/>
        </w:rPr>
        <w:t xml:space="preserve">
      94. Государственное казначейство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End w:id="355"/>
    <w:bookmarkStart w:name="z363" w:id="356"/>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356"/>
    <w:bookmarkStart w:name="z364" w:id="357"/>
    <w:p>
      <w:pPr>
        <w:spacing w:after="0"/>
        <w:ind w:left="0"/>
        <w:jc w:val="both"/>
      </w:pPr>
      <w:r>
        <w:rPr>
          <w:rFonts w:ascii="Times New Roman"/>
          <w:b w:val="false"/>
          <w:i w:val="false"/>
          <w:color w:val="000000"/>
          <w:sz w:val="28"/>
        </w:rPr>
        <w:t>
      наименование и код государственного учреждения;</w:t>
      </w:r>
    </w:p>
    <w:bookmarkEnd w:id="357"/>
    <w:bookmarkStart w:name="z365" w:id="358"/>
    <w:p>
      <w:pPr>
        <w:spacing w:after="0"/>
        <w:ind w:left="0"/>
        <w:jc w:val="both"/>
      </w:pPr>
      <w:r>
        <w:rPr>
          <w:rFonts w:ascii="Times New Roman"/>
          <w:b w:val="false"/>
          <w:i w:val="false"/>
          <w:color w:val="000000"/>
          <w:sz w:val="28"/>
        </w:rPr>
        <w:t>
      наименование и номер контрольного счета наличности.</w:t>
      </w:r>
    </w:p>
    <w:bookmarkEnd w:id="358"/>
    <w:bookmarkStart w:name="z366" w:id="359"/>
    <w:p>
      <w:pPr>
        <w:spacing w:after="0"/>
        <w:ind w:left="0"/>
        <w:jc w:val="both"/>
      </w:pPr>
      <w:r>
        <w:rPr>
          <w:rFonts w:ascii="Times New Roman"/>
          <w:b w:val="false"/>
          <w:i w:val="false"/>
          <w:color w:val="000000"/>
          <w:sz w:val="28"/>
        </w:rPr>
        <w:t>
      95. Государственное казначейство осуществляет открытие контрольных счетов наличности и счетов государственных учреждений, финансируемых из:</w:t>
      </w:r>
    </w:p>
    <w:bookmarkEnd w:id="359"/>
    <w:bookmarkStart w:name="z367" w:id="360"/>
    <w:p>
      <w:pPr>
        <w:spacing w:after="0"/>
        <w:ind w:left="0"/>
        <w:jc w:val="both"/>
      </w:pPr>
      <w:r>
        <w:rPr>
          <w:rFonts w:ascii="Times New Roman"/>
          <w:b w:val="false"/>
          <w:i w:val="false"/>
          <w:color w:val="000000"/>
          <w:sz w:val="28"/>
        </w:rPr>
        <w:t>
      республиканского бюджета - по контрольным счетам наличности платных услуг: не позднее следующего рабочего дня после поступления от органов государственного казначейства заявок на открытие контрольных счетов наличности платных услуг;</w:t>
      </w:r>
    </w:p>
    <w:bookmarkEnd w:id="360"/>
    <w:bookmarkStart w:name="z368" w:id="361"/>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органов государственного казначейства заявок на открытие контрольных счетов наличности.</w:t>
      </w:r>
    </w:p>
    <w:bookmarkEnd w:id="361"/>
    <w:bookmarkStart w:name="z369" w:id="362"/>
    <w:p>
      <w:pPr>
        <w:spacing w:after="0"/>
        <w:ind w:left="0"/>
        <w:jc w:val="both"/>
      </w:pPr>
      <w:r>
        <w:rPr>
          <w:rFonts w:ascii="Times New Roman"/>
          <w:b w:val="false"/>
          <w:i w:val="false"/>
          <w:color w:val="000000"/>
          <w:sz w:val="28"/>
        </w:rPr>
        <w:t>
      96.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главы 4 настоящих Правил.</w:t>
      </w:r>
    </w:p>
    <w:bookmarkEnd w:id="362"/>
    <w:bookmarkStart w:name="z370" w:id="363"/>
    <w:p>
      <w:pPr>
        <w:spacing w:after="0"/>
        <w:ind w:left="0"/>
        <w:jc w:val="both"/>
      </w:pPr>
      <w:r>
        <w:rPr>
          <w:rFonts w:ascii="Times New Roman"/>
          <w:b w:val="false"/>
          <w:i w:val="false"/>
          <w:color w:val="000000"/>
          <w:sz w:val="28"/>
        </w:rPr>
        <w:t xml:space="preserve">
      Контрольный счет наличности реконвертации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срока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 </w:t>
      </w:r>
    </w:p>
    <w:bookmarkEnd w:id="363"/>
    <w:bookmarkStart w:name="z371" w:id="364"/>
    <w:p>
      <w:pPr>
        <w:spacing w:after="0"/>
        <w:ind w:left="0"/>
        <w:jc w:val="both"/>
      </w:pPr>
      <w:r>
        <w:rPr>
          <w:rFonts w:ascii="Times New Roman"/>
          <w:b w:val="false"/>
          <w:i w:val="false"/>
          <w:color w:val="000000"/>
          <w:sz w:val="28"/>
        </w:rPr>
        <w:t>
      97. После открытия контрольных счетов наличности и счетов государственных учреждений, финансируемых из республиканского и местного бюджетов, государственное казначейство осуществляет электронную рассылку уведомлений об открытии контрольных счетов наличности и счетов посредством информационной системы "Казначейство-клиент".</w:t>
      </w:r>
    </w:p>
    <w:bookmarkEnd w:id="364"/>
    <w:bookmarkStart w:name="z372" w:id="365"/>
    <w:p>
      <w:pPr>
        <w:spacing w:after="0"/>
        <w:ind w:left="0"/>
        <w:jc w:val="both"/>
      </w:pPr>
      <w:r>
        <w:rPr>
          <w:rFonts w:ascii="Times New Roman"/>
          <w:b w:val="false"/>
          <w:i w:val="false"/>
          <w:color w:val="000000"/>
          <w:sz w:val="28"/>
        </w:rPr>
        <w:t xml:space="preserve">
      98.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государственные учреждения, финансируемые из республиканского и местных бюджетов, предоставляют в государственное казначейство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65"/>
    <w:bookmarkStart w:name="z373" w:id="366"/>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66"/>
    <w:bookmarkStart w:name="z374" w:id="367"/>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67"/>
    <w:bookmarkStart w:name="z375" w:id="368"/>
    <w:p>
      <w:pPr>
        <w:spacing w:after="0"/>
        <w:ind w:left="0"/>
        <w:jc w:val="both"/>
      </w:pPr>
      <w:r>
        <w:rPr>
          <w:rFonts w:ascii="Times New Roman"/>
          <w:b w:val="false"/>
          <w:i w:val="false"/>
          <w:color w:val="000000"/>
          <w:sz w:val="28"/>
        </w:rPr>
        <w:t>
      код месторасположения;</w:t>
      </w:r>
    </w:p>
    <w:bookmarkEnd w:id="368"/>
    <w:bookmarkStart w:name="z376" w:id="369"/>
    <w:p>
      <w:pPr>
        <w:spacing w:after="0"/>
        <w:ind w:left="0"/>
        <w:jc w:val="both"/>
      </w:pPr>
      <w:r>
        <w:rPr>
          <w:rFonts w:ascii="Times New Roman"/>
          <w:b w:val="false"/>
          <w:i w:val="false"/>
          <w:color w:val="000000"/>
          <w:sz w:val="28"/>
        </w:rPr>
        <w:t>
      наименование счета;</w:t>
      </w:r>
    </w:p>
    <w:bookmarkEnd w:id="369"/>
    <w:bookmarkStart w:name="z377" w:id="370"/>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70"/>
    <w:bookmarkStart w:name="z378" w:id="371"/>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71"/>
    <w:bookmarkStart w:name="z379" w:id="372"/>
    <w:p>
      <w:pPr>
        <w:spacing w:after="0"/>
        <w:ind w:left="0"/>
        <w:jc w:val="both"/>
      </w:pPr>
      <w:r>
        <w:rPr>
          <w:rFonts w:ascii="Times New Roman"/>
          <w:b w:val="false"/>
          <w:i w:val="false"/>
          <w:color w:val="000000"/>
          <w:sz w:val="28"/>
        </w:rPr>
        <w:t>
      цели направления расходов;</w:t>
      </w:r>
    </w:p>
    <w:bookmarkEnd w:id="372"/>
    <w:bookmarkStart w:name="z380" w:id="373"/>
    <w:p>
      <w:pPr>
        <w:spacing w:after="0"/>
        <w:ind w:left="0"/>
        <w:jc w:val="both"/>
      </w:pPr>
      <w:r>
        <w:rPr>
          <w:rFonts w:ascii="Times New Roman"/>
          <w:b w:val="false"/>
          <w:i w:val="false"/>
          <w:color w:val="000000"/>
          <w:sz w:val="28"/>
        </w:rPr>
        <w:t>
      основание для открытия счета.</w:t>
      </w:r>
    </w:p>
    <w:bookmarkEnd w:id="373"/>
    <w:bookmarkStart w:name="z381" w:id="374"/>
    <w:p>
      <w:pPr>
        <w:spacing w:after="0"/>
        <w:ind w:left="0"/>
        <w:jc w:val="both"/>
      </w:pPr>
      <w:r>
        <w:rPr>
          <w:rFonts w:ascii="Times New Roman"/>
          <w:b w:val="false"/>
          <w:i w:val="false"/>
          <w:color w:val="000000"/>
          <w:sz w:val="28"/>
        </w:rPr>
        <w:t>
      99. Основанием представления государственным учреждением заявки на открытие счета в иностранной валюте являются:</w:t>
      </w:r>
    </w:p>
    <w:bookmarkEnd w:id="374"/>
    <w:bookmarkStart w:name="z382" w:id="375"/>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75"/>
    <w:bookmarkStart w:name="z383" w:id="376"/>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76"/>
    <w:bookmarkStart w:name="z384" w:id="377"/>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77"/>
    <w:bookmarkStart w:name="z385" w:id="378"/>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78"/>
    <w:bookmarkStart w:name="z386" w:id="379"/>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79"/>
    <w:bookmarkStart w:name="z387" w:id="380"/>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80"/>
    <w:bookmarkStart w:name="z388" w:id="381"/>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счета к контрольному счету наличности внешнего займа местного исполнительного органа города республиканского значения с особым статусом является:</w:t>
      </w:r>
    </w:p>
    <w:bookmarkEnd w:id="381"/>
    <w:bookmarkStart w:name="z389" w:id="382"/>
    <w:p>
      <w:pPr>
        <w:spacing w:after="0"/>
        <w:ind w:left="0"/>
        <w:jc w:val="both"/>
      </w:pPr>
      <w:r>
        <w:rPr>
          <w:rFonts w:ascii="Times New Roman"/>
          <w:b w:val="false"/>
          <w:i w:val="false"/>
          <w:color w:val="000000"/>
          <w:sz w:val="28"/>
        </w:rPr>
        <w:t>
      при заимствовании - договор займа, условиями которого предусмотрено открытие такого счета, а также свидетельство о регистрации такого договора займа;</w:t>
      </w:r>
    </w:p>
    <w:bookmarkEnd w:id="382"/>
    <w:bookmarkStart w:name="z390" w:id="383"/>
    <w:p>
      <w:pPr>
        <w:spacing w:after="0"/>
        <w:ind w:left="0"/>
        <w:jc w:val="both"/>
      </w:pPr>
      <w:r>
        <w:rPr>
          <w:rFonts w:ascii="Times New Roman"/>
          <w:b w:val="false"/>
          <w:i w:val="false"/>
          <w:color w:val="000000"/>
          <w:sz w:val="28"/>
        </w:rPr>
        <w:t>
      при выпуске ценных бумаг - проспект выпуска, условия выпуска ценных бумаг (для отдельных выпусков ценных бумаг в рамках программы выпуска) или иные заменяющие их документы в соответствии с актами Международного финансового центра "Астана", условиями которого предусмотрено открытие такого счета, а также документ, удостоверяющий присвоение данному выпуску международного идентификационного номера (ISIN).</w:t>
      </w:r>
    </w:p>
    <w:bookmarkEnd w:id="383"/>
    <w:bookmarkStart w:name="z391" w:id="384"/>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w:t>
      </w:r>
    </w:p>
    <w:bookmarkEnd w:id="384"/>
    <w:bookmarkStart w:name="z392" w:id="385"/>
    <w:p>
      <w:pPr>
        <w:spacing w:after="0"/>
        <w:ind w:left="0"/>
        <w:jc w:val="both"/>
      </w:pPr>
      <w:r>
        <w:rPr>
          <w:rFonts w:ascii="Times New Roman"/>
          <w:b w:val="false"/>
          <w:i w:val="false"/>
          <w:color w:val="000000"/>
          <w:sz w:val="28"/>
        </w:rPr>
        <w:t xml:space="preserve">
      100. Государственное казначейство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End w:id="385"/>
    <w:bookmarkStart w:name="z393" w:id="386"/>
    <w:p>
      <w:pPr>
        <w:spacing w:after="0"/>
        <w:ind w:left="0"/>
        <w:jc w:val="both"/>
      </w:pPr>
      <w:r>
        <w:rPr>
          <w:rFonts w:ascii="Times New Roman"/>
          <w:b w:val="false"/>
          <w:i w:val="false"/>
          <w:color w:val="000000"/>
          <w:sz w:val="28"/>
        </w:rPr>
        <w:t>
      В уведомлении об открытии счета указываются:</w:t>
      </w:r>
    </w:p>
    <w:bookmarkEnd w:id="386"/>
    <w:bookmarkStart w:name="z394" w:id="387"/>
    <w:p>
      <w:pPr>
        <w:spacing w:after="0"/>
        <w:ind w:left="0"/>
        <w:jc w:val="both"/>
      </w:pPr>
      <w:r>
        <w:rPr>
          <w:rFonts w:ascii="Times New Roman"/>
          <w:b w:val="false"/>
          <w:i w:val="false"/>
          <w:color w:val="000000"/>
          <w:sz w:val="28"/>
        </w:rPr>
        <w:t>
      ссылка на номер и дату заявки на открытие счета;</w:t>
      </w:r>
    </w:p>
    <w:bookmarkEnd w:id="387"/>
    <w:bookmarkStart w:name="z395" w:id="388"/>
    <w:p>
      <w:pPr>
        <w:spacing w:after="0"/>
        <w:ind w:left="0"/>
        <w:jc w:val="both"/>
      </w:pPr>
      <w:r>
        <w:rPr>
          <w:rFonts w:ascii="Times New Roman"/>
          <w:b w:val="false"/>
          <w:i w:val="false"/>
          <w:color w:val="000000"/>
          <w:sz w:val="28"/>
        </w:rPr>
        <w:t>
      наименование и код государственного учреждения;</w:t>
      </w:r>
    </w:p>
    <w:bookmarkEnd w:id="388"/>
    <w:bookmarkStart w:name="z396" w:id="389"/>
    <w:p>
      <w:pPr>
        <w:spacing w:after="0"/>
        <w:ind w:left="0"/>
        <w:jc w:val="both"/>
      </w:pPr>
      <w:r>
        <w:rPr>
          <w:rFonts w:ascii="Times New Roman"/>
          <w:b w:val="false"/>
          <w:i w:val="false"/>
          <w:color w:val="000000"/>
          <w:sz w:val="28"/>
        </w:rPr>
        <w:t>
      наименование и номер счета, вид валюты;</w:t>
      </w:r>
    </w:p>
    <w:bookmarkEnd w:id="389"/>
    <w:bookmarkStart w:name="z397" w:id="390"/>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90"/>
    <w:bookmarkStart w:name="z398" w:id="391"/>
    <w:p>
      <w:pPr>
        <w:spacing w:after="0"/>
        <w:ind w:left="0"/>
        <w:jc w:val="both"/>
      </w:pPr>
      <w:r>
        <w:rPr>
          <w:rFonts w:ascii="Times New Roman"/>
          <w:b w:val="false"/>
          <w:i w:val="false"/>
          <w:color w:val="000000"/>
          <w:sz w:val="28"/>
        </w:rPr>
        <w:t>
      цели направления расходов;</w:t>
      </w:r>
    </w:p>
    <w:bookmarkEnd w:id="391"/>
    <w:bookmarkStart w:name="z399" w:id="392"/>
    <w:p>
      <w:pPr>
        <w:spacing w:after="0"/>
        <w:ind w:left="0"/>
        <w:jc w:val="both"/>
      </w:pPr>
      <w:r>
        <w:rPr>
          <w:rFonts w:ascii="Times New Roman"/>
          <w:b w:val="false"/>
          <w:i w:val="false"/>
          <w:color w:val="000000"/>
          <w:sz w:val="28"/>
        </w:rPr>
        <w:t>
      срок действия счета.</w:t>
      </w:r>
    </w:p>
    <w:bookmarkEnd w:id="392"/>
    <w:bookmarkStart w:name="z400" w:id="393"/>
    <w:p>
      <w:pPr>
        <w:spacing w:after="0"/>
        <w:ind w:left="0"/>
        <w:jc w:val="both"/>
      </w:pPr>
      <w:r>
        <w:rPr>
          <w:rFonts w:ascii="Times New Roman"/>
          <w:b w:val="false"/>
          <w:i w:val="false"/>
          <w:color w:val="000000"/>
          <w:sz w:val="28"/>
        </w:rPr>
        <w:t>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либо до полного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параграфом 8 главы 4 настоящих Правил.</w:t>
      </w:r>
    </w:p>
    <w:bookmarkEnd w:id="393"/>
    <w:bookmarkStart w:name="z401" w:id="394"/>
    <w:p>
      <w:pPr>
        <w:spacing w:after="0"/>
        <w:ind w:left="0"/>
        <w:jc w:val="both"/>
      </w:pPr>
      <w:r>
        <w:rPr>
          <w:rFonts w:ascii="Times New Roman"/>
          <w:b w:val="false"/>
          <w:i w:val="false"/>
          <w:color w:val="000000"/>
          <w:sz w:val="28"/>
        </w:rPr>
        <w:t>
      101. В случае изменения наименования государственного учреждения администратором республиканских бюджетных программ представляется в государственное казначейство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bookmarkEnd w:id="394"/>
    <w:bookmarkStart w:name="z402" w:id="395"/>
    <w:p>
      <w:pPr>
        <w:spacing w:after="0"/>
        <w:ind w:left="0"/>
        <w:jc w:val="both"/>
      </w:pPr>
      <w:r>
        <w:rPr>
          <w:rFonts w:ascii="Times New Roman"/>
          <w:b w:val="false"/>
          <w:i w:val="false"/>
          <w:color w:val="000000"/>
          <w:sz w:val="28"/>
        </w:rPr>
        <w:t xml:space="preserve">
      102. В случае изменения наименования государственного учреждения, местным уполномоченным органом представляется в орган государственного казначейства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395"/>
    <w:bookmarkStart w:name="z403" w:id="396"/>
    <w:p>
      <w:pPr>
        <w:spacing w:after="0"/>
        <w:ind w:left="0"/>
        <w:jc w:val="both"/>
      </w:pPr>
      <w:r>
        <w:rPr>
          <w:rFonts w:ascii="Times New Roman"/>
          <w:b w:val="false"/>
          <w:i w:val="false"/>
          <w:color w:val="000000"/>
          <w:sz w:val="28"/>
        </w:rPr>
        <w:t>
      103. Государственным казначейством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изменение наименования государственного учреждения по форме согласно приложению 48 к настоящим Правилам.</w:t>
      </w:r>
    </w:p>
    <w:bookmarkEnd w:id="396"/>
    <w:bookmarkStart w:name="z404" w:id="397"/>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контрольный счет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 в иностранной валюте,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остается без изменения.</w:t>
      </w:r>
    </w:p>
    <w:bookmarkEnd w:id="397"/>
    <w:bookmarkStart w:name="z405" w:id="398"/>
    <w:p>
      <w:pPr>
        <w:spacing w:after="0"/>
        <w:ind w:left="0"/>
        <w:jc w:val="both"/>
      </w:pPr>
      <w:r>
        <w:rPr>
          <w:rFonts w:ascii="Times New Roman"/>
          <w:b w:val="false"/>
          <w:i w:val="false"/>
          <w:color w:val="000000"/>
          <w:sz w:val="28"/>
        </w:rPr>
        <w:t>
      104. Порядок открытия, ведения и закрытия контрольных счетов наличности целевого финансирования, счетов в иностранной валюте и контрольных счетов наличности временного размещения денег определяется с учетом особенностей некоторых законов Республики Казахстан.</w:t>
      </w:r>
    </w:p>
    <w:bookmarkEnd w:id="398"/>
    <w:bookmarkStart w:name="z406" w:id="399"/>
    <w:p>
      <w:pPr>
        <w:spacing w:after="0"/>
        <w:ind w:left="0"/>
        <w:jc w:val="both"/>
      </w:pPr>
      <w:r>
        <w:rPr>
          <w:rFonts w:ascii="Times New Roman"/>
          <w:b w:val="false"/>
          <w:i w:val="false"/>
          <w:color w:val="000000"/>
          <w:sz w:val="28"/>
        </w:rPr>
        <w:t xml:space="preserve">
      105. Регистрация открытых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99"/>
    <w:bookmarkStart w:name="z407" w:id="400"/>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счета к контрольному счету наличности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400"/>
    <w:bookmarkStart w:name="z408" w:id="401"/>
    <w:p>
      <w:pPr>
        <w:spacing w:after="0"/>
        <w:ind w:left="0"/>
        <w:jc w:val="both"/>
      </w:pPr>
      <w:r>
        <w:rPr>
          <w:rFonts w:ascii="Times New Roman"/>
          <w:b w:val="false"/>
          <w:i w:val="false"/>
          <w:color w:val="000000"/>
          <w:sz w:val="28"/>
        </w:rPr>
        <w:t>
      106. Органы государственного казначейства письменно уведомляют соответствующие органы государственных доходов об открытии контрольных счетов наличности платных услуг, благотворительной помощи государственных учреждений в течение трех рабочих дней после их открытия государственным казначейством.</w:t>
      </w:r>
    </w:p>
    <w:bookmarkEnd w:id="401"/>
    <w:bookmarkStart w:name="z409" w:id="402"/>
    <w:p>
      <w:pPr>
        <w:spacing w:after="0"/>
        <w:ind w:left="0"/>
        <w:jc w:val="left"/>
      </w:pPr>
      <w:r>
        <w:rPr>
          <w:rFonts w:ascii="Times New Roman"/>
          <w:b/>
          <w:i w:val="false"/>
          <w:color w:val="000000"/>
        </w:rPr>
        <w:t xml:space="preserve"> Параграф 4. "Секретно"</w:t>
      </w:r>
    </w:p>
    <w:bookmarkEnd w:id="402"/>
    <w:bookmarkStart w:name="z410" w:id="403"/>
    <w:p>
      <w:pPr>
        <w:spacing w:after="0"/>
        <w:ind w:left="0"/>
        <w:jc w:val="left"/>
      </w:pPr>
      <w:r>
        <w:rPr>
          <w:rFonts w:ascii="Times New Roman"/>
          <w:b/>
          <w:i w:val="false"/>
          <w:color w:val="000000"/>
        </w:rPr>
        <w:t xml:space="preserve"> Параграф 5. Формирование досье и требования, предъявляемые к документам при формировании досье</w:t>
      </w:r>
    </w:p>
    <w:bookmarkEnd w:id="403"/>
    <w:bookmarkStart w:name="z411" w:id="404"/>
    <w:p>
      <w:pPr>
        <w:spacing w:after="0"/>
        <w:ind w:left="0"/>
        <w:jc w:val="both"/>
      </w:pPr>
      <w:r>
        <w:rPr>
          <w:rFonts w:ascii="Times New Roman"/>
          <w:b w:val="false"/>
          <w:i w:val="false"/>
          <w:color w:val="000000"/>
          <w:sz w:val="28"/>
        </w:rPr>
        <w:t xml:space="preserve">
      107. Досье формируется для государственных учреждений, имеющих гражданско-правовые сделки на бумажном носителе с ограниченным доступом для образцов подписей и оттиска печати,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w:t>
      </w:r>
    </w:p>
    <w:bookmarkEnd w:id="404"/>
    <w:bookmarkStart w:name="z412" w:id="405"/>
    <w:p>
      <w:pPr>
        <w:spacing w:after="0"/>
        <w:ind w:left="0"/>
        <w:jc w:val="both"/>
      </w:pPr>
      <w:r>
        <w:rPr>
          <w:rFonts w:ascii="Times New Roman"/>
          <w:b w:val="false"/>
          <w:i w:val="false"/>
          <w:color w:val="000000"/>
          <w:sz w:val="28"/>
        </w:rPr>
        <w:t>
      Образцы подписей и оттиска печати представляются в органы государственного казначейства в двух экземплярах. Один экземпляр хранится в досье государственного учреждения, другой используется органом государственного казначейства при проверке достоверности подписей и оттиска печати на финансовых документах государственных учреждений, имеющих гражданско-правовые сделки на бумажном носителе с ограниченным доступом.</w:t>
      </w:r>
    </w:p>
    <w:bookmarkEnd w:id="405"/>
    <w:bookmarkStart w:name="z413" w:id="406"/>
    <w:p>
      <w:pPr>
        <w:spacing w:after="0"/>
        <w:ind w:left="0"/>
        <w:jc w:val="both"/>
      </w:pPr>
      <w:r>
        <w:rPr>
          <w:rFonts w:ascii="Times New Roman"/>
          <w:b w:val="false"/>
          <w:i w:val="false"/>
          <w:color w:val="000000"/>
          <w:sz w:val="28"/>
        </w:rPr>
        <w:t>
      Образец подписей и оттиска печати заверяется подписью руководителя администратора бюджетных программ или лица, им уполномоченного, и скрепляется оттиском печати (для государственного учреждения - гербовой) администратора бюджетных программ.</w:t>
      </w:r>
    </w:p>
    <w:bookmarkEnd w:id="406"/>
    <w:bookmarkStart w:name="z414" w:id="407"/>
    <w:p>
      <w:pPr>
        <w:spacing w:after="0"/>
        <w:ind w:left="0"/>
        <w:jc w:val="both"/>
      </w:pPr>
      <w:r>
        <w:rPr>
          <w:rFonts w:ascii="Times New Roman"/>
          <w:b w:val="false"/>
          <w:i w:val="false"/>
          <w:color w:val="000000"/>
          <w:sz w:val="28"/>
        </w:rPr>
        <w:t xml:space="preserve">
      Образец подписей и оттиска печати администратора бюджетных программ заверяется первым руководителем. </w:t>
      </w:r>
    </w:p>
    <w:bookmarkEnd w:id="407"/>
    <w:bookmarkStart w:name="z415" w:id="408"/>
    <w:p>
      <w:pPr>
        <w:spacing w:after="0"/>
        <w:ind w:left="0"/>
        <w:jc w:val="both"/>
      </w:pPr>
      <w:r>
        <w:rPr>
          <w:rFonts w:ascii="Times New Roman"/>
          <w:b w:val="false"/>
          <w:i w:val="false"/>
          <w:color w:val="000000"/>
          <w:sz w:val="28"/>
        </w:rPr>
        <w:t>
      108. Образец подписей и оттиска печати должен быть выполнен светостойкими чернилами, оттиск печати (для государственного учреждения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государственного учреждения - гербовой)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Применение печатей, предназначенных для специальных целей, не допускается.</w:t>
      </w:r>
    </w:p>
    <w:bookmarkEnd w:id="408"/>
    <w:bookmarkStart w:name="z416" w:id="409"/>
    <w:p>
      <w:pPr>
        <w:spacing w:after="0"/>
        <w:ind w:left="0"/>
        <w:jc w:val="both"/>
      </w:pPr>
      <w:r>
        <w:rPr>
          <w:rFonts w:ascii="Times New Roman"/>
          <w:b w:val="false"/>
          <w:i w:val="false"/>
          <w:color w:val="000000"/>
          <w:sz w:val="28"/>
        </w:rPr>
        <w:t>
      109. Для государственных учреждений, обслуживающиеся по информационной системе "Казначейство-клиент", досье не формируется.</w:t>
      </w:r>
    </w:p>
    <w:bookmarkEnd w:id="409"/>
    <w:bookmarkStart w:name="z417" w:id="410"/>
    <w:p>
      <w:pPr>
        <w:spacing w:after="0"/>
        <w:ind w:left="0"/>
        <w:jc w:val="both"/>
      </w:pPr>
      <w:r>
        <w:rPr>
          <w:rFonts w:ascii="Times New Roman"/>
          <w:b w:val="false"/>
          <w:i w:val="false"/>
          <w:color w:val="000000"/>
          <w:sz w:val="28"/>
        </w:rPr>
        <w:t>
      110. В случае временного отсутствия печати у вновь созданного государственного учреждения, изменения наименований, изношенности или утери печати, руководитель органа государственного казначейства предоставляет государственному учреждению на основании его заявления срок (не более десяти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государственного учреждения - гербовой) с отметкой в поле "Образец оттиска печати государственного учреждения" "временно без печати" с указанием срока его действия на время изготовления печати (для государственного учреждения - гербовой).</w:t>
      </w:r>
    </w:p>
    <w:bookmarkEnd w:id="410"/>
    <w:bookmarkStart w:name="z418" w:id="411"/>
    <w:p>
      <w:pPr>
        <w:spacing w:after="0"/>
        <w:ind w:left="0"/>
        <w:jc w:val="both"/>
      </w:pPr>
      <w:r>
        <w:rPr>
          <w:rFonts w:ascii="Times New Roman"/>
          <w:b w:val="false"/>
          <w:i w:val="false"/>
          <w:color w:val="000000"/>
          <w:sz w:val="28"/>
        </w:rPr>
        <w:t xml:space="preserve">
      111.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 несут ответственность за достоверность данных, указанных в представляемых в органы государственного казначейства документах. </w:t>
      </w:r>
    </w:p>
    <w:bookmarkEnd w:id="411"/>
    <w:bookmarkStart w:name="z419" w:id="412"/>
    <w:p>
      <w:pPr>
        <w:spacing w:after="0"/>
        <w:ind w:left="0"/>
        <w:jc w:val="both"/>
      </w:pPr>
      <w:r>
        <w:rPr>
          <w:rFonts w:ascii="Times New Roman"/>
          <w:b w:val="false"/>
          <w:i w:val="false"/>
          <w:color w:val="000000"/>
          <w:sz w:val="28"/>
        </w:rPr>
        <w:t>
      Орган государственного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о документировании.</w:t>
      </w:r>
    </w:p>
    <w:bookmarkEnd w:id="412"/>
    <w:bookmarkStart w:name="z420" w:id="413"/>
    <w:p>
      <w:pPr>
        <w:spacing w:after="0"/>
        <w:ind w:left="0"/>
        <w:jc w:val="left"/>
      </w:pPr>
      <w:r>
        <w:rPr>
          <w:rFonts w:ascii="Times New Roman"/>
          <w:b/>
          <w:i w:val="false"/>
          <w:color w:val="000000"/>
        </w:rPr>
        <w:t xml:space="preserve"> Параграф 6. Ведение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413"/>
    <w:bookmarkStart w:name="z421" w:id="414"/>
    <w:p>
      <w:pPr>
        <w:spacing w:after="0"/>
        <w:ind w:left="0"/>
        <w:jc w:val="both"/>
      </w:pPr>
      <w:r>
        <w:rPr>
          <w:rFonts w:ascii="Times New Roman"/>
          <w:b w:val="false"/>
          <w:i w:val="false"/>
          <w:color w:val="000000"/>
          <w:sz w:val="28"/>
        </w:rPr>
        <w:t>
      112. Ведение кодов,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счетов в иностранной валюте, специальных счетов внешних займов или связанных грантов, счетов к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поддержки, счета к контрольному счету наличности внешнего займа местного исполнительного органа города республиканского значения с особым статусом органами государственного казначейства включает проведение платежей и переводов денег с соответствующих контрольных счетов наличности и счетов, формирование и представление отчетов, предусмотренных законодательством Республики Казахстан.</w:t>
      </w:r>
    </w:p>
    <w:bookmarkEnd w:id="414"/>
    <w:bookmarkStart w:name="z422" w:id="415"/>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415"/>
    <w:bookmarkStart w:name="z423" w:id="416"/>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416"/>
    <w:bookmarkStart w:name="z424" w:id="417"/>
    <w:p>
      <w:pPr>
        <w:spacing w:after="0"/>
        <w:ind w:left="0"/>
        <w:jc w:val="both"/>
      </w:pPr>
      <w:r>
        <w:rPr>
          <w:rFonts w:ascii="Times New Roman"/>
          <w:b w:val="false"/>
          <w:i w:val="false"/>
          <w:color w:val="000000"/>
          <w:sz w:val="28"/>
        </w:rPr>
        <w:t>
      На контрольных счетов наличности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417"/>
    <w:bookmarkStart w:name="z425" w:id="418"/>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418"/>
    <w:bookmarkStart w:name="z426" w:id="419"/>
    <w:p>
      <w:pPr>
        <w:spacing w:after="0"/>
        <w:ind w:left="0"/>
        <w:jc w:val="both"/>
      </w:pPr>
      <w:r>
        <w:rPr>
          <w:rFonts w:ascii="Times New Roman"/>
          <w:b w:val="false"/>
          <w:i w:val="false"/>
          <w:color w:val="000000"/>
          <w:sz w:val="28"/>
        </w:rPr>
        <w:t>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419"/>
    <w:bookmarkStart w:name="z427" w:id="420"/>
    <w:p>
      <w:pPr>
        <w:spacing w:after="0"/>
        <w:ind w:left="0"/>
        <w:jc w:val="both"/>
      </w:pPr>
      <w:r>
        <w:rPr>
          <w:rFonts w:ascii="Times New Roman"/>
          <w:b w:val="false"/>
          <w:i w:val="false"/>
          <w:color w:val="000000"/>
          <w:sz w:val="28"/>
        </w:rPr>
        <w:t xml:space="preserve">
      113.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420"/>
    <w:bookmarkStart w:name="z428" w:id="421"/>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421"/>
    <w:bookmarkStart w:name="z429" w:id="422"/>
    <w:p>
      <w:pPr>
        <w:spacing w:after="0"/>
        <w:ind w:left="0"/>
        <w:jc w:val="both"/>
      </w:pPr>
      <w:r>
        <w:rPr>
          <w:rFonts w:ascii="Times New Roman"/>
          <w:b w:val="false"/>
          <w:i w:val="false"/>
          <w:color w:val="000000"/>
          <w:sz w:val="28"/>
        </w:rPr>
        <w:t>
      114. Ведение кодов, контрольных счетов наличности и счетов осуществляется органами государственного казначейства по территориальному признаку. В случае отсутствия районных органов государственного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органах государственного казначейства областей, городов республиканского значения, столицы.</w:t>
      </w:r>
    </w:p>
    <w:bookmarkEnd w:id="422"/>
    <w:bookmarkStart w:name="z430" w:id="423"/>
    <w:p>
      <w:pPr>
        <w:spacing w:after="0"/>
        <w:ind w:left="0"/>
        <w:jc w:val="both"/>
      </w:pPr>
      <w:r>
        <w:rPr>
          <w:rFonts w:ascii="Times New Roman"/>
          <w:b w:val="false"/>
          <w:i w:val="false"/>
          <w:color w:val="000000"/>
          <w:sz w:val="28"/>
        </w:rPr>
        <w:t>
      115. Распорядителями денег контрольных счетов наличности соответствующих бюджетов являются уполномоченные органы по исполнению бюджета,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поддержки - руководители операторов 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bookmarkEnd w:id="423"/>
    <w:bookmarkStart w:name="z431" w:id="424"/>
    <w:p>
      <w:pPr>
        <w:spacing w:after="0"/>
        <w:ind w:left="0"/>
        <w:jc w:val="both"/>
      </w:pPr>
      <w:r>
        <w:rPr>
          <w:rFonts w:ascii="Times New Roman"/>
          <w:b w:val="false"/>
          <w:i w:val="false"/>
          <w:color w:val="000000"/>
          <w:sz w:val="28"/>
        </w:rPr>
        <w:t>
      116.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контрольных счетов наличности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bookmarkEnd w:id="424"/>
    <w:bookmarkStart w:name="z432" w:id="425"/>
    <w:p>
      <w:pPr>
        <w:spacing w:after="0"/>
        <w:ind w:left="0"/>
        <w:jc w:val="both"/>
      </w:pPr>
      <w:r>
        <w:rPr>
          <w:rFonts w:ascii="Times New Roman"/>
          <w:b w:val="false"/>
          <w:i w:val="false"/>
          <w:color w:val="000000"/>
          <w:sz w:val="28"/>
        </w:rPr>
        <w:t>
      117. Выдача отчетов по движению денег на контрольных счетов наличности соответствующих бюджетов и по расходам в соответствии с единой бюджетной классификацией Республики Казахстан, осуществляется органами государственного казначейства ежедневно по формам:</w:t>
      </w:r>
    </w:p>
    <w:bookmarkEnd w:id="425"/>
    <w:bookmarkStart w:name="z433" w:id="426"/>
    <w:p>
      <w:pPr>
        <w:spacing w:after="0"/>
        <w:ind w:left="0"/>
        <w:jc w:val="both"/>
      </w:pPr>
      <w:r>
        <w:rPr>
          <w:rFonts w:ascii="Times New Roman"/>
          <w:b w:val="false"/>
          <w:i w:val="false"/>
          <w:color w:val="000000"/>
          <w:sz w:val="28"/>
        </w:rPr>
        <w:t xml:space="preserve">
      5-34 "Отчет о состоянии контрольных счетов наличности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электронном носителе;</w:t>
      </w:r>
    </w:p>
    <w:bookmarkEnd w:id="426"/>
    <w:bookmarkStart w:name="z434" w:id="427"/>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427"/>
    <w:bookmarkStart w:name="z435" w:id="428"/>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428"/>
    <w:bookmarkStart w:name="z436" w:id="429"/>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поддержки, заемщики, привлекшие гарантированный государством заем, и местные уполномоченные органы по исполнению бюджета, обслуживающиеся по информационной системе "Казначейство-клиент", самостоятельно формируют указанные в настоящем пункте отчеты.</w:t>
      </w:r>
    </w:p>
    <w:bookmarkEnd w:id="429"/>
    <w:bookmarkStart w:name="z437" w:id="430"/>
    <w:p>
      <w:pPr>
        <w:spacing w:after="0"/>
        <w:ind w:left="0"/>
        <w:jc w:val="both"/>
      </w:pPr>
      <w:r>
        <w:rPr>
          <w:rFonts w:ascii="Times New Roman"/>
          <w:b w:val="false"/>
          <w:i w:val="false"/>
          <w:color w:val="000000"/>
          <w:sz w:val="28"/>
        </w:rPr>
        <w:t>
      118. Выдача отчетов по движению денег на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счетах субъекта квазигосударственного сектора, счетах операторов 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к контрольному счету наличности внешнего займа местного исполнительного органа города республиканского значения с особым статусом,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органами государственного казначейства и представляется:</w:t>
      </w:r>
    </w:p>
    <w:bookmarkEnd w:id="430"/>
    <w:bookmarkStart w:name="z438" w:id="431"/>
    <w:p>
      <w:pPr>
        <w:spacing w:after="0"/>
        <w:ind w:left="0"/>
        <w:jc w:val="both"/>
      </w:pPr>
      <w:r>
        <w:rPr>
          <w:rFonts w:ascii="Times New Roman"/>
          <w:b w:val="false"/>
          <w:i w:val="false"/>
          <w:color w:val="000000"/>
          <w:sz w:val="28"/>
        </w:rPr>
        <w:t>
      государственным учреждениям:</w:t>
      </w:r>
    </w:p>
    <w:bookmarkEnd w:id="431"/>
    <w:bookmarkStart w:name="z439" w:id="432"/>
    <w:p>
      <w:pPr>
        <w:spacing w:after="0"/>
        <w:ind w:left="0"/>
        <w:jc w:val="both"/>
      </w:pPr>
      <w:r>
        <w:rPr>
          <w:rFonts w:ascii="Times New Roman"/>
          <w:b w:val="false"/>
          <w:i w:val="false"/>
          <w:color w:val="000000"/>
          <w:sz w:val="28"/>
        </w:rPr>
        <w:t>
      1) по мере проведения платежей и переводов денег:</w:t>
      </w:r>
    </w:p>
    <w:bookmarkEnd w:id="432"/>
    <w:bookmarkStart w:name="z440" w:id="433"/>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433"/>
    <w:bookmarkStart w:name="z441" w:id="434"/>
    <w:p>
      <w:pPr>
        <w:spacing w:after="0"/>
        <w:ind w:left="0"/>
        <w:jc w:val="both"/>
      </w:pPr>
      <w:r>
        <w:rPr>
          <w:rFonts w:ascii="Times New Roman"/>
          <w:b w:val="false"/>
          <w:i w:val="false"/>
          <w:color w:val="000000"/>
          <w:sz w:val="28"/>
        </w:rPr>
        <w:t xml:space="preserve">
      отчет об остатках на контрольных счетов наличности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434"/>
    <w:bookmarkStart w:name="z442" w:id="435"/>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435"/>
    <w:bookmarkStart w:name="z443" w:id="436"/>
    <w:p>
      <w:pPr>
        <w:spacing w:after="0"/>
        <w:ind w:left="0"/>
        <w:jc w:val="both"/>
      </w:pPr>
      <w:r>
        <w:rPr>
          <w:rFonts w:ascii="Times New Roman"/>
          <w:b w:val="false"/>
          <w:i w:val="false"/>
          <w:color w:val="000000"/>
          <w:sz w:val="28"/>
        </w:rPr>
        <w:t>
      2) ежемесячно:</w:t>
      </w:r>
    </w:p>
    <w:bookmarkEnd w:id="436"/>
    <w:bookmarkStart w:name="z444" w:id="437"/>
    <w:p>
      <w:pPr>
        <w:spacing w:after="0"/>
        <w:ind w:left="0"/>
        <w:jc w:val="both"/>
      </w:pPr>
      <w:r>
        <w:rPr>
          <w:rFonts w:ascii="Times New Roman"/>
          <w:b w:val="false"/>
          <w:i w:val="false"/>
          <w:color w:val="000000"/>
          <w:sz w:val="28"/>
        </w:rPr>
        <w:t xml:space="preserve">
      остаток на контрольном счете наличности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437"/>
    <w:bookmarkStart w:name="z445" w:id="438"/>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438"/>
    <w:bookmarkStart w:name="z446" w:id="439"/>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третьего числа, следующего за отчетным кварталом, и ежегодно к годовому отчету - отчет об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439"/>
    <w:bookmarkStart w:name="z447" w:id="440"/>
    <w:p>
      <w:pPr>
        <w:spacing w:after="0"/>
        <w:ind w:left="0"/>
        <w:jc w:val="both"/>
      </w:pPr>
      <w:r>
        <w:rPr>
          <w:rFonts w:ascii="Times New Roman"/>
          <w:b w:val="false"/>
          <w:i w:val="false"/>
          <w:color w:val="000000"/>
          <w:sz w:val="28"/>
        </w:rPr>
        <w:t>
      субъектам квазигосударственного сектора, операторам финансовой поддержки, заемщикам, привлекшим гарантированный государством заем, по мере проведения платежей и перевода денег:</w:t>
      </w:r>
    </w:p>
    <w:bookmarkEnd w:id="440"/>
    <w:bookmarkStart w:name="z448" w:id="441"/>
    <w:p>
      <w:pPr>
        <w:spacing w:after="0"/>
        <w:ind w:left="0"/>
        <w:jc w:val="both"/>
      </w:pPr>
      <w:r>
        <w:rPr>
          <w:rFonts w:ascii="Times New Roman"/>
          <w:b w:val="false"/>
          <w:i w:val="false"/>
          <w:color w:val="000000"/>
          <w:sz w:val="28"/>
        </w:rPr>
        <w:t>
      выписка с контрольного счета наличности по форме 5-20 согласно приложению 54 к настоящим Правилам.</w:t>
      </w:r>
    </w:p>
    <w:bookmarkEnd w:id="441"/>
    <w:bookmarkStart w:name="z449" w:id="442"/>
    <w:p>
      <w:pPr>
        <w:spacing w:after="0"/>
        <w:ind w:left="0"/>
        <w:jc w:val="both"/>
      </w:pPr>
      <w:r>
        <w:rPr>
          <w:rFonts w:ascii="Times New Roman"/>
          <w:b w:val="false"/>
          <w:i w:val="false"/>
          <w:color w:val="000000"/>
          <w:sz w:val="28"/>
        </w:rPr>
        <w:t>
      119. Для осуществления ежемесячной сверки оборотов и остатков по контрольных счетов наличности соответствующих бюджетов по форме 5-34 "Отчет о состоянии контрольных счетов наличности соответствующих бюджетов" между органом государственного казначейства и местным уполномоченным органом по исполнению бюджета, орган государственного казначейства формирует в течение двух рабочих дней после окончания месяца в двух экземплярах отчет формы 5-34 "Отчет о состоянии контрольного счета наличности соответствующего бюджета", оформляет оттиском штампа ответственного исполнителя, который подписывается руководителем органа государственного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контрольного счета наличности соответствующего бюджета"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орган государственного казначейства.</w:t>
      </w:r>
    </w:p>
    <w:bookmarkEnd w:id="442"/>
    <w:bookmarkStart w:name="z450" w:id="443"/>
    <w:p>
      <w:pPr>
        <w:spacing w:after="0"/>
        <w:ind w:left="0"/>
        <w:jc w:val="both"/>
      </w:pPr>
      <w:r>
        <w:rPr>
          <w:rFonts w:ascii="Times New Roman"/>
          <w:b w:val="false"/>
          <w:i w:val="false"/>
          <w:color w:val="000000"/>
          <w:sz w:val="28"/>
        </w:rPr>
        <w:t>
      Для осуществления сверки кассовых расходов между обслуживаемым государственным учреждением и органом государственного казначейства ежеквартально в двух экземплярах в течение двух рабочих дней после окончания месяца последним формируется отчет формы 4-20, который скрепляется оттиском штампа ответственного исполнителя, подписывается руководителем органа государственного казначейства и ответственным исполнителем, заверяется оттиском гербовой печати, и передается государственному учреждению.</w:t>
      </w:r>
    </w:p>
    <w:bookmarkEnd w:id="443"/>
    <w:bookmarkStart w:name="z451" w:id="444"/>
    <w:p>
      <w:pPr>
        <w:spacing w:after="0"/>
        <w:ind w:left="0"/>
        <w:jc w:val="both"/>
      </w:pPr>
      <w:r>
        <w:rPr>
          <w:rFonts w:ascii="Times New Roman"/>
          <w:b w:val="false"/>
          <w:i w:val="false"/>
          <w:color w:val="000000"/>
          <w:sz w:val="28"/>
        </w:rPr>
        <w:t>
      Государственные учреждения в течение двух рабочих дней после получения отчетов сверяют данные отчетов с данными своего бухгалтерского учета.</w:t>
      </w:r>
    </w:p>
    <w:bookmarkEnd w:id="444"/>
    <w:bookmarkStart w:name="z452" w:id="445"/>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последний письменно обращается в орган государственного казначейства для выяснения причин расхождения.</w:t>
      </w:r>
    </w:p>
    <w:bookmarkEnd w:id="445"/>
    <w:bookmarkStart w:name="z453" w:id="446"/>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орган государственного казначейства.</w:t>
      </w:r>
    </w:p>
    <w:bookmarkEnd w:id="446"/>
    <w:bookmarkStart w:name="z454" w:id="447"/>
    <w:p>
      <w:pPr>
        <w:spacing w:after="0"/>
        <w:ind w:left="0"/>
        <w:jc w:val="both"/>
      </w:pPr>
      <w:r>
        <w:rPr>
          <w:rFonts w:ascii="Times New Roman"/>
          <w:b w:val="false"/>
          <w:i w:val="false"/>
          <w:color w:val="000000"/>
          <w:sz w:val="28"/>
        </w:rPr>
        <w:t>
      Орган государственного казначейства по письменному обращению государственного учреждения для осуществления сверки формируют, подписывают и выдают отчет формы 4-20, а для местного уполномоченного органа по исполнению бюджета формируют, подписывают и выдают отчет формы 5-34 "Отчет о состоянии контрольного счета наличности соответствующего бюджета".</w:t>
      </w:r>
    </w:p>
    <w:bookmarkEnd w:id="447"/>
    <w:bookmarkStart w:name="z455" w:id="448"/>
    <w:p>
      <w:pPr>
        <w:spacing w:after="0"/>
        <w:ind w:left="0"/>
        <w:jc w:val="both"/>
      </w:pPr>
      <w:r>
        <w:rPr>
          <w:rFonts w:ascii="Times New Roman"/>
          <w:b w:val="false"/>
          <w:i w:val="false"/>
          <w:color w:val="000000"/>
          <w:sz w:val="28"/>
        </w:rPr>
        <w:t>
      При обслуживании по информационной системе "Казначейство-клиент" местным уполномоченным органом по исполнению бюджета для осуществления ежемесячной сверки оборотов и остатков по контрольных счетов наличности соответствующих бюджетов ежемесячно после окончания месяца самостоятельно формирует отчет по форме 5-34 "Отчет о состоянии контрольного счета наличности соответствующего бюджета".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контрольного счета наличности соответствующего бюджета"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448"/>
    <w:bookmarkStart w:name="z456" w:id="449"/>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контрольного счета наличности соответствующего бюджета", местный уполномоченный орган по исполнению бюджета письменно обращается в орган государственного казначейства для выяснения и устранения причин расхождения.</w:t>
      </w:r>
    </w:p>
    <w:bookmarkEnd w:id="449"/>
    <w:bookmarkStart w:name="z457" w:id="450"/>
    <w:p>
      <w:pPr>
        <w:spacing w:after="0"/>
        <w:ind w:left="0"/>
        <w:jc w:val="both"/>
      </w:pPr>
      <w:r>
        <w:rPr>
          <w:rFonts w:ascii="Times New Roman"/>
          <w:b w:val="false"/>
          <w:i w:val="false"/>
          <w:color w:val="000000"/>
          <w:sz w:val="28"/>
        </w:rPr>
        <w:t>
      120. При обслуживании по информационной системе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и сверяет данные отчета с данными своего бухгалтерского учета.</w:t>
      </w:r>
    </w:p>
    <w:bookmarkEnd w:id="450"/>
    <w:bookmarkStart w:name="z458" w:id="451"/>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451"/>
    <w:bookmarkStart w:name="z459" w:id="452"/>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государственное учреждение письменно обращается в орган государственного казначейства для выяснения и устранения причин расхождения.</w:t>
      </w:r>
    </w:p>
    <w:bookmarkEnd w:id="452"/>
    <w:bookmarkStart w:name="z460" w:id="453"/>
    <w:p>
      <w:pPr>
        <w:spacing w:after="0"/>
        <w:ind w:left="0"/>
        <w:jc w:val="left"/>
      </w:pPr>
      <w:r>
        <w:rPr>
          <w:rFonts w:ascii="Times New Roman"/>
          <w:b/>
          <w:i w:val="false"/>
          <w:color w:val="000000"/>
        </w:rPr>
        <w:t xml:space="preserve"> Параграф 7. "Секретно"</w:t>
      </w:r>
    </w:p>
    <w:bookmarkEnd w:id="453"/>
    <w:bookmarkStart w:name="z461" w:id="454"/>
    <w:p>
      <w:pPr>
        <w:spacing w:after="0"/>
        <w:ind w:left="0"/>
        <w:jc w:val="left"/>
      </w:pPr>
      <w:r>
        <w:rPr>
          <w:rFonts w:ascii="Times New Roman"/>
          <w:b/>
          <w:i w:val="false"/>
          <w:color w:val="000000"/>
        </w:rPr>
        <w:t xml:space="preserve"> Параграф 8. Закрытие кодов, контрольных счетов наличности 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454"/>
    <w:bookmarkStart w:name="z462" w:id="455"/>
    <w:p>
      <w:pPr>
        <w:spacing w:after="0"/>
        <w:ind w:left="0"/>
        <w:jc w:val="both"/>
      </w:pPr>
      <w:r>
        <w:rPr>
          <w:rFonts w:ascii="Times New Roman"/>
          <w:b w:val="false"/>
          <w:i w:val="false"/>
          <w:color w:val="000000"/>
          <w:sz w:val="28"/>
        </w:rPr>
        <w:t>
      121. Органы государственного казначейства один раз в течение календарного года не позднее 25 января года, следующего за отчетным, проводят ревизию контрольных счетов наличности и счетов, открытых в государственном казначействе и при отсутствии в течение двенадцати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контрольных счетов наличности.</w:t>
      </w:r>
    </w:p>
    <w:bookmarkEnd w:id="455"/>
    <w:bookmarkStart w:name="z463" w:id="456"/>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контрольного счета наличности или счета, данный контрольный счет наличности или счет не закрывается. </w:t>
      </w:r>
    </w:p>
    <w:bookmarkEnd w:id="456"/>
    <w:bookmarkStart w:name="z464" w:id="457"/>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контрольных счетов наличности платных услуг, благотворительной помощи, временного размещения денег, счетов субъекта квазигосударственного сектора, закрываются государственным казначейством самостоятельно на основании письма органа государственного казначейства с последующим уведомлением о закрытии органом государственного казначейства государственного учреждения/субъекта квазигосударственного сектора.</w:t>
      </w:r>
    </w:p>
    <w:bookmarkEnd w:id="457"/>
    <w:bookmarkStart w:name="z465" w:id="458"/>
    <w:p>
      <w:pPr>
        <w:spacing w:after="0"/>
        <w:ind w:left="0"/>
        <w:jc w:val="both"/>
      </w:pPr>
      <w:r>
        <w:rPr>
          <w:rFonts w:ascii="Times New Roman"/>
          <w:b w:val="false"/>
          <w:i w:val="false"/>
          <w:color w:val="000000"/>
          <w:sz w:val="28"/>
        </w:rPr>
        <w:t>
      122. Контрольные счета наличности соответствующих бюджетов закрываются при ликвидации административно-территориальной единицы.</w:t>
      </w:r>
    </w:p>
    <w:bookmarkEnd w:id="458"/>
    <w:bookmarkStart w:name="z466" w:id="459"/>
    <w:p>
      <w:pPr>
        <w:spacing w:after="0"/>
        <w:ind w:left="0"/>
        <w:jc w:val="both"/>
      </w:pPr>
      <w:r>
        <w:rPr>
          <w:rFonts w:ascii="Times New Roman"/>
          <w:b w:val="false"/>
          <w:i w:val="false"/>
          <w:color w:val="000000"/>
          <w:sz w:val="28"/>
        </w:rPr>
        <w:t xml:space="preserve">
      123.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и контрольный счет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закрываются по заявке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специальные счета внешних займов или связанных грантов, счета к специальным счетам внешних займов или связанных грантов, счета к контрольному счету наличности внешних займов местного исполнительного органа города республиканского значения с особым статусом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459"/>
    <w:bookmarkStart w:name="z467" w:id="460"/>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460"/>
    <w:bookmarkStart w:name="z468" w:id="461"/>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461"/>
    <w:bookmarkStart w:name="z469" w:id="462"/>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462"/>
    <w:bookmarkStart w:name="z470" w:id="463"/>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463"/>
    <w:bookmarkStart w:name="z471" w:id="464"/>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464"/>
    <w:bookmarkStart w:name="z472" w:id="465"/>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w:t>
      </w:r>
    </w:p>
    <w:bookmarkEnd w:id="465"/>
    <w:bookmarkStart w:name="z473" w:id="466"/>
    <w:p>
      <w:pPr>
        <w:spacing w:after="0"/>
        <w:ind w:left="0"/>
        <w:jc w:val="both"/>
      </w:pPr>
      <w:r>
        <w:rPr>
          <w:rFonts w:ascii="Times New Roman"/>
          <w:b w:val="false"/>
          <w:i w:val="false"/>
          <w:color w:val="000000"/>
          <w:sz w:val="28"/>
        </w:rPr>
        <w:t>
      7) наступления даты исполнения обязательств эмитента согласно проспекту выпуска ценных бумаг или иного заменяющего его документа в соответствии с актами Международного финансового центра "Астана".</w:t>
      </w:r>
    </w:p>
    <w:bookmarkEnd w:id="466"/>
    <w:bookmarkStart w:name="z474" w:id="467"/>
    <w:p>
      <w:pPr>
        <w:spacing w:after="0"/>
        <w:ind w:left="0"/>
        <w:jc w:val="both"/>
      </w:pPr>
      <w:r>
        <w:rPr>
          <w:rFonts w:ascii="Times New Roman"/>
          <w:b w:val="false"/>
          <w:i w:val="false"/>
          <w:color w:val="000000"/>
          <w:sz w:val="28"/>
        </w:rPr>
        <w:t>
      При наличии остатка на закрываемых контрольных счетах наличности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467"/>
    <w:bookmarkStart w:name="z475" w:id="468"/>
    <w:p>
      <w:pPr>
        <w:spacing w:after="0"/>
        <w:ind w:left="0"/>
        <w:jc w:val="both"/>
      </w:pPr>
      <w:r>
        <w:rPr>
          <w:rFonts w:ascii="Times New Roman"/>
          <w:b w:val="false"/>
          <w:i w:val="false"/>
          <w:color w:val="000000"/>
          <w:sz w:val="28"/>
        </w:rPr>
        <w:t>
      124.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государственное казначейство заявку на прекращение действия кодов государственным учреждениям по форме согласно приложению 60 к настоящим Правилам.</w:t>
      </w:r>
    </w:p>
    <w:bookmarkEnd w:id="468"/>
    <w:bookmarkStart w:name="z476" w:id="469"/>
    <w:p>
      <w:pPr>
        <w:spacing w:after="0"/>
        <w:ind w:left="0"/>
        <w:jc w:val="both"/>
      </w:pPr>
      <w:r>
        <w:rPr>
          <w:rFonts w:ascii="Times New Roman"/>
          <w:b w:val="false"/>
          <w:i w:val="false"/>
          <w:color w:val="000000"/>
          <w:sz w:val="28"/>
        </w:rPr>
        <w:t>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прекращение действия кодов государственным учреждениям по форме согласно приложению 60 к настоящим Правилам.</w:t>
      </w:r>
    </w:p>
    <w:bookmarkEnd w:id="469"/>
    <w:bookmarkStart w:name="z477" w:id="470"/>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70"/>
    <w:bookmarkStart w:name="z478" w:id="471"/>
    <w:p>
      <w:pPr>
        <w:spacing w:after="0"/>
        <w:ind w:left="0"/>
        <w:jc w:val="both"/>
      </w:pPr>
      <w:r>
        <w:rPr>
          <w:rFonts w:ascii="Times New Roman"/>
          <w:b w:val="false"/>
          <w:i w:val="false"/>
          <w:color w:val="000000"/>
          <w:sz w:val="28"/>
        </w:rPr>
        <w:t>
      Органы государственного казначейства направляют в центральный уполномоченный орган по исполнению бюджета заявку на прекращение действия кодов государственным учреждениям по форме согласно приложению 60 к настоящим Правилам.</w:t>
      </w:r>
    </w:p>
    <w:bookmarkEnd w:id="471"/>
    <w:bookmarkStart w:name="z479" w:id="472"/>
    <w:p>
      <w:pPr>
        <w:spacing w:after="0"/>
        <w:ind w:left="0"/>
        <w:jc w:val="both"/>
      </w:pPr>
      <w:r>
        <w:rPr>
          <w:rFonts w:ascii="Times New Roman"/>
          <w:b w:val="false"/>
          <w:i w:val="false"/>
          <w:color w:val="000000"/>
          <w:sz w:val="28"/>
        </w:rPr>
        <w:t xml:space="preserve">
      125.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государственное учреждение предоставляет в орган государственного казначейства заявление по форме согласно приложению 62 к настоящим Правилам. </w:t>
      </w:r>
    </w:p>
    <w:bookmarkEnd w:id="472"/>
    <w:bookmarkStart w:name="z480" w:id="473"/>
    <w:p>
      <w:pPr>
        <w:spacing w:after="0"/>
        <w:ind w:left="0"/>
        <w:jc w:val="both"/>
      </w:pPr>
      <w:r>
        <w:rPr>
          <w:rFonts w:ascii="Times New Roman"/>
          <w:b w:val="false"/>
          <w:i w:val="false"/>
          <w:color w:val="000000"/>
          <w:sz w:val="28"/>
        </w:rPr>
        <w:t>
      Орган государственного казначейства направляет в государственное казначейство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по форме согласно приложению 62 к настоящим Правилам.</w:t>
      </w:r>
    </w:p>
    <w:bookmarkEnd w:id="473"/>
    <w:bookmarkStart w:name="z481" w:id="474"/>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государственное казначейство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474"/>
    <w:bookmarkStart w:name="z482" w:id="475"/>
    <w:p>
      <w:pPr>
        <w:spacing w:after="0"/>
        <w:ind w:left="0"/>
        <w:jc w:val="both"/>
      </w:pPr>
      <w:r>
        <w:rPr>
          <w:rFonts w:ascii="Times New Roman"/>
          <w:b w:val="false"/>
          <w:i w:val="false"/>
          <w:color w:val="000000"/>
          <w:sz w:val="28"/>
        </w:rPr>
        <w:t>
      В случае реорганизации государственного учреждения и отсутствия возможности предоставления заявления по форме согласно приложению 62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75"/>
    <w:bookmarkStart w:name="z483" w:id="476"/>
    <w:p>
      <w:pPr>
        <w:spacing w:after="0"/>
        <w:ind w:left="0"/>
        <w:jc w:val="both"/>
      </w:pPr>
      <w:r>
        <w:rPr>
          <w:rFonts w:ascii="Times New Roman"/>
          <w:b w:val="false"/>
          <w:i w:val="false"/>
          <w:color w:val="000000"/>
          <w:sz w:val="28"/>
        </w:rPr>
        <w:t>
      126. Для прекращения действия кодов и закрытия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направляет в орган государственного казначейства заявку по форме согласно приложению 61 к настоящим Правилам в двух экземплярах.</w:t>
      </w:r>
    </w:p>
    <w:bookmarkEnd w:id="476"/>
    <w:bookmarkStart w:name="z484" w:id="477"/>
    <w:p>
      <w:pPr>
        <w:spacing w:after="0"/>
        <w:ind w:left="0"/>
        <w:jc w:val="both"/>
      </w:pPr>
      <w:r>
        <w:rPr>
          <w:rFonts w:ascii="Times New Roman"/>
          <w:b w:val="false"/>
          <w:i w:val="false"/>
          <w:color w:val="000000"/>
          <w:sz w:val="28"/>
        </w:rPr>
        <w:t>
      Органы государственного казначейства направляют в государственное казначейство заявку на прекращение действия кодов и закрытие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по форме согласно приложению 61 к настоящим Правилам.</w:t>
      </w:r>
    </w:p>
    <w:bookmarkEnd w:id="477"/>
    <w:bookmarkStart w:name="z485" w:id="478"/>
    <w:p>
      <w:pPr>
        <w:spacing w:after="0"/>
        <w:ind w:left="0"/>
        <w:jc w:val="both"/>
      </w:pPr>
      <w:r>
        <w:rPr>
          <w:rFonts w:ascii="Times New Roman"/>
          <w:b w:val="false"/>
          <w:i w:val="false"/>
          <w:color w:val="000000"/>
          <w:sz w:val="28"/>
        </w:rPr>
        <w:t>
      После закрытия государственным казначейством кода и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орган государственного казначейства один экземпляр заявки с отметкой о закрытии возвращает субъекту квазигосударственного сектора.</w:t>
      </w:r>
    </w:p>
    <w:bookmarkEnd w:id="478"/>
    <w:bookmarkStart w:name="z486" w:id="479"/>
    <w:p>
      <w:pPr>
        <w:spacing w:after="0"/>
        <w:ind w:left="0"/>
        <w:jc w:val="both"/>
      </w:pPr>
      <w:r>
        <w:rPr>
          <w:rFonts w:ascii="Times New Roman"/>
          <w:b w:val="false"/>
          <w:i w:val="false"/>
          <w:color w:val="000000"/>
          <w:sz w:val="28"/>
        </w:rPr>
        <w:t>
      127.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в иностранной валюте государственное учреждение/субъект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генеральный подрядчик в рамках казначейского сопровождения, представляет (в информационной системе "Казначейство-клиент" формирует электронный образ) счет к оплате/платежное поручение или заявку на реконвертацию иностранной валюты для перечисления остатка неиспользованных денег на закрываемом:</w:t>
      </w:r>
    </w:p>
    <w:bookmarkEnd w:id="479"/>
    <w:bookmarkStart w:name="z487" w:id="480"/>
    <w:p>
      <w:pPr>
        <w:spacing w:after="0"/>
        <w:ind w:left="0"/>
        <w:jc w:val="both"/>
      </w:pPr>
      <w:r>
        <w:rPr>
          <w:rFonts w:ascii="Times New Roman"/>
          <w:b w:val="false"/>
          <w:i w:val="false"/>
          <w:color w:val="000000"/>
          <w:sz w:val="28"/>
        </w:rPr>
        <w:t>
      1) контрольном счете наличности платных услуг:</w:t>
      </w:r>
    </w:p>
    <w:bookmarkEnd w:id="480"/>
    <w:bookmarkStart w:name="z488" w:id="481"/>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81"/>
    <w:bookmarkStart w:name="z489" w:id="482"/>
    <w:p>
      <w:pPr>
        <w:spacing w:after="0"/>
        <w:ind w:left="0"/>
        <w:jc w:val="both"/>
      </w:pPr>
      <w:r>
        <w:rPr>
          <w:rFonts w:ascii="Times New Roman"/>
          <w:b w:val="false"/>
          <w:i w:val="false"/>
          <w:color w:val="000000"/>
          <w:sz w:val="28"/>
        </w:rPr>
        <w:t>
      в доход соответствующего бюджета в случаях:</w:t>
      </w:r>
    </w:p>
    <w:bookmarkEnd w:id="482"/>
    <w:bookmarkStart w:name="z490" w:id="483"/>
    <w:p>
      <w:pPr>
        <w:spacing w:after="0"/>
        <w:ind w:left="0"/>
        <w:jc w:val="both"/>
      </w:pPr>
      <w:r>
        <w:rPr>
          <w:rFonts w:ascii="Times New Roman"/>
          <w:b w:val="false"/>
          <w:i w:val="false"/>
          <w:color w:val="000000"/>
          <w:sz w:val="28"/>
        </w:rPr>
        <w:t>
      отсутствия правопреемника;</w:t>
      </w:r>
    </w:p>
    <w:bookmarkEnd w:id="483"/>
    <w:bookmarkStart w:name="z491" w:id="484"/>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84"/>
    <w:bookmarkStart w:name="z492" w:id="485"/>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85"/>
    <w:bookmarkStart w:name="z493" w:id="486"/>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486"/>
    <w:bookmarkStart w:name="z494" w:id="487"/>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487"/>
    <w:bookmarkStart w:name="z495" w:id="488"/>
    <w:p>
      <w:pPr>
        <w:spacing w:after="0"/>
        <w:ind w:left="0"/>
        <w:jc w:val="both"/>
      </w:pPr>
      <w:r>
        <w:rPr>
          <w:rFonts w:ascii="Times New Roman"/>
          <w:b w:val="false"/>
          <w:i w:val="false"/>
          <w:color w:val="000000"/>
          <w:sz w:val="28"/>
        </w:rPr>
        <w:t>
      вносителю, в случае отсутствия правопреемника;</w:t>
      </w:r>
    </w:p>
    <w:bookmarkEnd w:id="488"/>
    <w:bookmarkStart w:name="z496" w:id="489"/>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89"/>
    <w:bookmarkStart w:name="z497" w:id="490"/>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490"/>
    <w:bookmarkStart w:name="z498" w:id="491"/>
    <w:p>
      <w:pPr>
        <w:spacing w:after="0"/>
        <w:ind w:left="0"/>
        <w:jc w:val="both"/>
      </w:pPr>
      <w:r>
        <w:rPr>
          <w:rFonts w:ascii="Times New Roman"/>
          <w:b w:val="false"/>
          <w:i w:val="false"/>
          <w:color w:val="000000"/>
          <w:sz w:val="28"/>
        </w:rPr>
        <w:t>
      вносителю;</w:t>
      </w:r>
    </w:p>
    <w:bookmarkEnd w:id="491"/>
    <w:bookmarkStart w:name="z499" w:id="492"/>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492"/>
    <w:bookmarkStart w:name="z500" w:id="493"/>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493"/>
    <w:bookmarkStart w:name="z501" w:id="494"/>
    <w:p>
      <w:pPr>
        <w:spacing w:after="0"/>
        <w:ind w:left="0"/>
        <w:jc w:val="both"/>
      </w:pPr>
      <w:r>
        <w:rPr>
          <w:rFonts w:ascii="Times New Roman"/>
          <w:b w:val="false"/>
          <w:i w:val="false"/>
          <w:color w:val="000000"/>
          <w:sz w:val="28"/>
        </w:rPr>
        <w:t>
      на счет в иностранной валюте правопреемника;</w:t>
      </w:r>
    </w:p>
    <w:bookmarkEnd w:id="494"/>
    <w:bookmarkStart w:name="z502" w:id="495"/>
    <w:p>
      <w:pPr>
        <w:spacing w:after="0"/>
        <w:ind w:left="0"/>
        <w:jc w:val="both"/>
      </w:pPr>
      <w:r>
        <w:rPr>
          <w:rFonts w:ascii="Times New Roman"/>
          <w:b w:val="false"/>
          <w:i w:val="false"/>
          <w:color w:val="000000"/>
          <w:sz w:val="28"/>
        </w:rPr>
        <w:t>
      5) контрольном счете наличности субъекта квазигосударственного сектора:</w:t>
      </w:r>
    </w:p>
    <w:bookmarkEnd w:id="495"/>
    <w:bookmarkStart w:name="z503" w:id="496"/>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правопреемника;</w:t>
      </w:r>
    </w:p>
    <w:bookmarkEnd w:id="496"/>
    <w:bookmarkStart w:name="z504" w:id="497"/>
    <w:p>
      <w:pPr>
        <w:spacing w:after="0"/>
        <w:ind w:left="0"/>
        <w:jc w:val="both"/>
      </w:pPr>
      <w:r>
        <w:rPr>
          <w:rFonts w:ascii="Times New Roman"/>
          <w:b w:val="false"/>
          <w:i w:val="false"/>
          <w:color w:val="000000"/>
          <w:sz w:val="28"/>
        </w:rPr>
        <w:t>
      на контрольный счет наличности учредителя субъекта квазигосударственного сектора;</w:t>
      </w:r>
    </w:p>
    <w:bookmarkEnd w:id="497"/>
    <w:bookmarkStart w:name="z505" w:id="498"/>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98"/>
    <w:bookmarkStart w:name="z506" w:id="499"/>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99"/>
    <w:bookmarkStart w:name="z507" w:id="500"/>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500"/>
    <w:bookmarkStart w:name="z508" w:id="501"/>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501"/>
    <w:bookmarkStart w:name="z509" w:id="502"/>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502"/>
    <w:bookmarkStart w:name="z510" w:id="503"/>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503"/>
    <w:bookmarkStart w:name="z511" w:id="504"/>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504"/>
    <w:bookmarkStart w:name="z512" w:id="505"/>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505"/>
    <w:bookmarkStart w:name="z513" w:id="506"/>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506"/>
    <w:bookmarkStart w:name="z514" w:id="507"/>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507"/>
    <w:bookmarkStart w:name="z515" w:id="508"/>
    <w:p>
      <w:pPr>
        <w:spacing w:after="0"/>
        <w:ind w:left="0"/>
        <w:jc w:val="both"/>
      </w:pPr>
      <w:r>
        <w:rPr>
          <w:rFonts w:ascii="Times New Roman"/>
          <w:b w:val="false"/>
          <w:i w:val="false"/>
          <w:color w:val="000000"/>
          <w:sz w:val="28"/>
        </w:rPr>
        <w:t>
      9) контрольный счет наличности внешнего займа местного исполнительного органа города республиканского значения с особым статусом:</w:t>
      </w:r>
    </w:p>
    <w:bookmarkEnd w:id="508"/>
    <w:bookmarkStart w:name="z516" w:id="509"/>
    <w:p>
      <w:pPr>
        <w:spacing w:after="0"/>
        <w:ind w:left="0"/>
        <w:jc w:val="both"/>
      </w:pPr>
      <w:r>
        <w:rPr>
          <w:rFonts w:ascii="Times New Roman"/>
          <w:b w:val="false"/>
          <w:i w:val="false"/>
          <w:color w:val="000000"/>
          <w:sz w:val="28"/>
        </w:rPr>
        <w:t>
      заимодателю в соответствии с условиями договора займа, агенту по размещению в соответствии с условиями проспекта выпуска ценных бумаг или иного заменяющего его документа в соответствии с актами Международного финансового центра "Астана";</w:t>
      </w:r>
    </w:p>
    <w:bookmarkEnd w:id="509"/>
    <w:bookmarkStart w:name="z517" w:id="510"/>
    <w:p>
      <w:pPr>
        <w:spacing w:after="0"/>
        <w:ind w:left="0"/>
        <w:jc w:val="both"/>
      </w:pPr>
      <w:r>
        <w:rPr>
          <w:rFonts w:ascii="Times New Roman"/>
          <w:b w:val="false"/>
          <w:i w:val="false"/>
          <w:color w:val="000000"/>
          <w:sz w:val="28"/>
        </w:rPr>
        <w:t>
      на контрольный счет наличности внешнего займа города республиканского значения с особым статусом правопреемника;</w:t>
      </w:r>
    </w:p>
    <w:bookmarkEnd w:id="510"/>
    <w:bookmarkStart w:name="z518" w:id="511"/>
    <w:p>
      <w:pPr>
        <w:spacing w:after="0"/>
        <w:ind w:left="0"/>
        <w:jc w:val="both"/>
      </w:pPr>
      <w:r>
        <w:rPr>
          <w:rFonts w:ascii="Times New Roman"/>
          <w:b w:val="false"/>
          <w:i w:val="false"/>
          <w:color w:val="000000"/>
          <w:sz w:val="28"/>
        </w:rPr>
        <w:t>
      в доход местного бюджета.</w:t>
      </w:r>
    </w:p>
    <w:bookmarkEnd w:id="511"/>
    <w:bookmarkStart w:name="z519" w:id="512"/>
    <w:p>
      <w:pPr>
        <w:spacing w:after="0"/>
        <w:ind w:left="0"/>
        <w:jc w:val="both"/>
      </w:pPr>
      <w:r>
        <w:rPr>
          <w:rFonts w:ascii="Times New Roman"/>
          <w:b w:val="false"/>
          <w:i w:val="false"/>
          <w:color w:val="000000"/>
          <w:sz w:val="28"/>
        </w:rPr>
        <w:t>
      10) контрольный счет наличности Специального государственного фонда:</w:t>
      </w:r>
    </w:p>
    <w:bookmarkEnd w:id="512"/>
    <w:bookmarkStart w:name="z520" w:id="513"/>
    <w:p>
      <w:pPr>
        <w:spacing w:after="0"/>
        <w:ind w:left="0"/>
        <w:jc w:val="both"/>
      </w:pPr>
      <w:r>
        <w:rPr>
          <w:rFonts w:ascii="Times New Roman"/>
          <w:b w:val="false"/>
          <w:i w:val="false"/>
          <w:color w:val="000000"/>
          <w:sz w:val="28"/>
        </w:rPr>
        <w:t>
      на контрольный счет наличности правопреемника;</w:t>
      </w:r>
    </w:p>
    <w:bookmarkEnd w:id="513"/>
    <w:bookmarkStart w:name="z521" w:id="514"/>
    <w:p>
      <w:pPr>
        <w:spacing w:after="0"/>
        <w:ind w:left="0"/>
        <w:jc w:val="both"/>
      </w:pPr>
      <w:r>
        <w:rPr>
          <w:rFonts w:ascii="Times New Roman"/>
          <w:b w:val="false"/>
          <w:i w:val="false"/>
          <w:color w:val="000000"/>
          <w:sz w:val="28"/>
        </w:rPr>
        <w:t>
      в доход республиканского бюджета;</w:t>
      </w:r>
    </w:p>
    <w:bookmarkEnd w:id="514"/>
    <w:bookmarkStart w:name="z522" w:id="515"/>
    <w:p>
      <w:pPr>
        <w:spacing w:after="0"/>
        <w:ind w:left="0"/>
        <w:jc w:val="both"/>
      </w:pPr>
      <w:r>
        <w:rPr>
          <w:rFonts w:ascii="Times New Roman"/>
          <w:b w:val="false"/>
          <w:i w:val="false"/>
          <w:color w:val="000000"/>
          <w:sz w:val="28"/>
        </w:rPr>
        <w:t>
      11) контрольный счет наличности центрального и (или) местного уполномоченного органа соответствующей сферы:</w:t>
      </w:r>
    </w:p>
    <w:bookmarkEnd w:id="515"/>
    <w:bookmarkStart w:name="z523" w:id="516"/>
    <w:p>
      <w:pPr>
        <w:spacing w:after="0"/>
        <w:ind w:left="0"/>
        <w:jc w:val="both"/>
      </w:pPr>
      <w:r>
        <w:rPr>
          <w:rFonts w:ascii="Times New Roman"/>
          <w:b w:val="false"/>
          <w:i w:val="false"/>
          <w:color w:val="000000"/>
          <w:sz w:val="28"/>
        </w:rPr>
        <w:t>
      на контрольный счет наличности Специального государственного фонда или на контрольный счет наличности центрального уполномоченного органа соответствующей сферы</w:t>
      </w:r>
    </w:p>
    <w:bookmarkEnd w:id="516"/>
    <w:bookmarkStart w:name="z524" w:id="517"/>
    <w:p>
      <w:pPr>
        <w:spacing w:after="0"/>
        <w:ind w:left="0"/>
        <w:jc w:val="both"/>
      </w:pPr>
      <w:r>
        <w:rPr>
          <w:rFonts w:ascii="Times New Roman"/>
          <w:b w:val="false"/>
          <w:i w:val="false"/>
          <w:color w:val="000000"/>
          <w:sz w:val="28"/>
        </w:rPr>
        <w:t>
      на контрольный счет наличности правопреемника центрального и (или) местного уполномоченного органа соответствующей сферы;</w:t>
      </w:r>
    </w:p>
    <w:bookmarkEnd w:id="517"/>
    <w:bookmarkStart w:name="z525" w:id="518"/>
    <w:p>
      <w:pPr>
        <w:spacing w:after="0"/>
        <w:ind w:left="0"/>
        <w:jc w:val="both"/>
      </w:pPr>
      <w:r>
        <w:rPr>
          <w:rFonts w:ascii="Times New Roman"/>
          <w:b w:val="false"/>
          <w:i w:val="false"/>
          <w:color w:val="000000"/>
          <w:sz w:val="28"/>
        </w:rPr>
        <w:t>
      12) счете к контрольному счету наличности внешнего займа местного исполнительного органа города республиканского значения с особым статусом путем осуществления реконвертации остатка денег в иностранной валюте с последующим восстановлением суммы на контрольный счет наличности внешнего займа города республиканского значения с особым статусом;</w:t>
      </w:r>
    </w:p>
    <w:bookmarkEnd w:id="518"/>
    <w:bookmarkStart w:name="z526" w:id="519"/>
    <w:p>
      <w:pPr>
        <w:spacing w:after="0"/>
        <w:ind w:left="0"/>
        <w:jc w:val="both"/>
      </w:pPr>
      <w:r>
        <w:rPr>
          <w:rFonts w:ascii="Times New Roman"/>
          <w:b w:val="false"/>
          <w:i w:val="false"/>
          <w:color w:val="000000"/>
          <w:sz w:val="28"/>
        </w:rPr>
        <w:t>
      13) контрольном счете наличности государственных закупок на контрольный счет наличности государственных закупок правопреемника (в случае,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519"/>
    <w:bookmarkStart w:name="z527" w:id="520"/>
    <w:p>
      <w:pPr>
        <w:spacing w:after="0"/>
        <w:ind w:left="0"/>
        <w:jc w:val="both"/>
      </w:pPr>
      <w:r>
        <w:rPr>
          <w:rFonts w:ascii="Times New Roman"/>
          <w:b w:val="false"/>
          <w:i w:val="false"/>
          <w:color w:val="000000"/>
          <w:sz w:val="28"/>
        </w:rPr>
        <w:t>
      14) контрольном счете наличности Фонда социального медицинского страхования:</w:t>
      </w:r>
    </w:p>
    <w:bookmarkEnd w:id="520"/>
    <w:bookmarkStart w:name="z528" w:id="521"/>
    <w:p>
      <w:pPr>
        <w:spacing w:after="0"/>
        <w:ind w:left="0"/>
        <w:jc w:val="both"/>
      </w:pPr>
      <w:r>
        <w:rPr>
          <w:rFonts w:ascii="Times New Roman"/>
          <w:b w:val="false"/>
          <w:i w:val="false"/>
          <w:color w:val="000000"/>
          <w:sz w:val="28"/>
        </w:rPr>
        <w:t>
      на контрольный счет наличности провопреемника;</w:t>
      </w:r>
    </w:p>
    <w:bookmarkEnd w:id="521"/>
    <w:bookmarkStart w:name="z529" w:id="522"/>
    <w:p>
      <w:pPr>
        <w:spacing w:after="0"/>
        <w:ind w:left="0"/>
        <w:jc w:val="both"/>
      </w:pPr>
      <w:r>
        <w:rPr>
          <w:rFonts w:ascii="Times New Roman"/>
          <w:b w:val="false"/>
          <w:i w:val="false"/>
          <w:color w:val="000000"/>
          <w:sz w:val="28"/>
        </w:rPr>
        <w:t>
      на код администратора бюджетных программ;</w:t>
      </w:r>
    </w:p>
    <w:bookmarkEnd w:id="522"/>
    <w:bookmarkStart w:name="z530" w:id="523"/>
    <w:p>
      <w:pPr>
        <w:spacing w:after="0"/>
        <w:ind w:left="0"/>
        <w:jc w:val="both"/>
      </w:pPr>
      <w:r>
        <w:rPr>
          <w:rFonts w:ascii="Times New Roman"/>
          <w:b w:val="false"/>
          <w:i w:val="false"/>
          <w:color w:val="000000"/>
          <w:sz w:val="28"/>
        </w:rPr>
        <w:t>
      15) контрольном счете наличности оператора финансовой поддержки:</w:t>
      </w:r>
    </w:p>
    <w:bookmarkEnd w:id="523"/>
    <w:bookmarkStart w:name="z531" w:id="524"/>
    <w:p>
      <w:pPr>
        <w:spacing w:after="0"/>
        <w:ind w:left="0"/>
        <w:jc w:val="both"/>
      </w:pPr>
      <w:r>
        <w:rPr>
          <w:rFonts w:ascii="Times New Roman"/>
          <w:b w:val="false"/>
          <w:i w:val="false"/>
          <w:color w:val="000000"/>
          <w:sz w:val="28"/>
        </w:rPr>
        <w:t>
      на контрольный счет наличности оператора финансовой поддержки правопреемника;</w:t>
      </w:r>
    </w:p>
    <w:bookmarkEnd w:id="524"/>
    <w:bookmarkStart w:name="z532" w:id="525"/>
    <w:p>
      <w:pPr>
        <w:spacing w:after="0"/>
        <w:ind w:left="0"/>
        <w:jc w:val="both"/>
      </w:pPr>
      <w:r>
        <w:rPr>
          <w:rFonts w:ascii="Times New Roman"/>
          <w:b w:val="false"/>
          <w:i w:val="false"/>
          <w:color w:val="000000"/>
          <w:sz w:val="28"/>
        </w:rPr>
        <w:t>
      на счет учредителя оператора финансовой поддержки;</w:t>
      </w:r>
    </w:p>
    <w:bookmarkEnd w:id="525"/>
    <w:bookmarkStart w:name="z533" w:id="526"/>
    <w:p>
      <w:pPr>
        <w:spacing w:after="0"/>
        <w:ind w:left="0"/>
        <w:jc w:val="both"/>
      </w:pPr>
      <w:r>
        <w:rPr>
          <w:rFonts w:ascii="Times New Roman"/>
          <w:b w:val="false"/>
          <w:i w:val="false"/>
          <w:color w:val="000000"/>
          <w:sz w:val="28"/>
        </w:rPr>
        <w:t>
      на код администратора бюджетных программ;</w:t>
      </w:r>
    </w:p>
    <w:bookmarkEnd w:id="526"/>
    <w:bookmarkStart w:name="z534" w:id="527"/>
    <w:p>
      <w:pPr>
        <w:spacing w:after="0"/>
        <w:ind w:left="0"/>
        <w:jc w:val="both"/>
      </w:pPr>
      <w:r>
        <w:rPr>
          <w:rFonts w:ascii="Times New Roman"/>
          <w:b w:val="false"/>
          <w:i w:val="false"/>
          <w:color w:val="000000"/>
          <w:sz w:val="28"/>
        </w:rPr>
        <w:t>
      16) контрольном счете наличности негосударственных займов:</w:t>
      </w:r>
    </w:p>
    <w:bookmarkEnd w:id="527"/>
    <w:bookmarkStart w:name="z535" w:id="528"/>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28"/>
    <w:bookmarkStart w:name="z536" w:id="529"/>
    <w:p>
      <w:pPr>
        <w:spacing w:after="0"/>
        <w:ind w:left="0"/>
        <w:jc w:val="both"/>
      </w:pPr>
      <w:r>
        <w:rPr>
          <w:rFonts w:ascii="Times New Roman"/>
          <w:b w:val="false"/>
          <w:i w:val="false"/>
          <w:color w:val="000000"/>
          <w:sz w:val="28"/>
        </w:rPr>
        <w:t>
      на контрольный счет наличности негосударственных займов правопреемника;</w:t>
      </w:r>
    </w:p>
    <w:bookmarkEnd w:id="529"/>
    <w:bookmarkStart w:name="z537" w:id="530"/>
    <w:p>
      <w:pPr>
        <w:spacing w:after="0"/>
        <w:ind w:left="0"/>
        <w:jc w:val="both"/>
      </w:pPr>
      <w:r>
        <w:rPr>
          <w:rFonts w:ascii="Times New Roman"/>
          <w:b w:val="false"/>
          <w:i w:val="false"/>
          <w:color w:val="000000"/>
          <w:sz w:val="28"/>
        </w:rPr>
        <w:t>
      17) счете обслуживания в национальной валюте:</w:t>
      </w:r>
    </w:p>
    <w:bookmarkEnd w:id="530"/>
    <w:bookmarkStart w:name="z538" w:id="531"/>
    <w:p>
      <w:pPr>
        <w:spacing w:after="0"/>
        <w:ind w:left="0"/>
        <w:jc w:val="both"/>
      </w:pPr>
      <w:r>
        <w:rPr>
          <w:rFonts w:ascii="Times New Roman"/>
          <w:b w:val="false"/>
          <w:i w:val="false"/>
          <w:color w:val="000000"/>
          <w:sz w:val="28"/>
        </w:rPr>
        <w:t>
      на счет гарантированного государством займа в национальной валюте;</w:t>
      </w:r>
    </w:p>
    <w:bookmarkEnd w:id="531"/>
    <w:bookmarkStart w:name="z539" w:id="532"/>
    <w:p>
      <w:pPr>
        <w:spacing w:after="0"/>
        <w:ind w:left="0"/>
        <w:jc w:val="both"/>
      </w:pPr>
      <w:r>
        <w:rPr>
          <w:rFonts w:ascii="Times New Roman"/>
          <w:b w:val="false"/>
          <w:i w:val="false"/>
          <w:color w:val="000000"/>
          <w:sz w:val="28"/>
        </w:rPr>
        <w:t>
      на счет обслуживания в национальной валюте правопреемника;</w:t>
      </w:r>
    </w:p>
    <w:bookmarkEnd w:id="532"/>
    <w:bookmarkStart w:name="z540" w:id="533"/>
    <w:p>
      <w:pPr>
        <w:spacing w:after="0"/>
        <w:ind w:left="0"/>
        <w:jc w:val="both"/>
      </w:pPr>
      <w:r>
        <w:rPr>
          <w:rFonts w:ascii="Times New Roman"/>
          <w:b w:val="false"/>
          <w:i w:val="false"/>
          <w:color w:val="000000"/>
          <w:sz w:val="28"/>
        </w:rPr>
        <w:t>
      на код администратора бюджетных программ;</w:t>
      </w:r>
    </w:p>
    <w:bookmarkEnd w:id="533"/>
    <w:bookmarkStart w:name="z541" w:id="534"/>
    <w:p>
      <w:pPr>
        <w:spacing w:after="0"/>
        <w:ind w:left="0"/>
        <w:jc w:val="both"/>
      </w:pPr>
      <w:r>
        <w:rPr>
          <w:rFonts w:ascii="Times New Roman"/>
          <w:b w:val="false"/>
          <w:i w:val="false"/>
          <w:color w:val="000000"/>
          <w:sz w:val="28"/>
        </w:rPr>
        <w:t>
      18) счете гарантированного государством займа в иностранной валюте:</w:t>
      </w:r>
    </w:p>
    <w:bookmarkEnd w:id="534"/>
    <w:bookmarkStart w:name="z542" w:id="535"/>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35"/>
    <w:bookmarkStart w:name="z543" w:id="536"/>
    <w:p>
      <w:pPr>
        <w:spacing w:after="0"/>
        <w:ind w:left="0"/>
        <w:jc w:val="both"/>
      </w:pPr>
      <w:r>
        <w:rPr>
          <w:rFonts w:ascii="Times New Roman"/>
          <w:b w:val="false"/>
          <w:i w:val="false"/>
          <w:color w:val="000000"/>
          <w:sz w:val="28"/>
        </w:rPr>
        <w:t>
      счет гарантированного государством займа в иностранной валюте правопреемника;</w:t>
      </w:r>
    </w:p>
    <w:bookmarkEnd w:id="536"/>
    <w:bookmarkStart w:name="z544" w:id="537"/>
    <w:p>
      <w:pPr>
        <w:spacing w:after="0"/>
        <w:ind w:left="0"/>
        <w:jc w:val="both"/>
      </w:pPr>
      <w:r>
        <w:rPr>
          <w:rFonts w:ascii="Times New Roman"/>
          <w:b w:val="false"/>
          <w:i w:val="false"/>
          <w:color w:val="000000"/>
          <w:sz w:val="28"/>
        </w:rPr>
        <w:t>
      19) счете обслуживания в иностранной валюте:</w:t>
      </w:r>
    </w:p>
    <w:bookmarkEnd w:id="537"/>
    <w:bookmarkStart w:name="z545" w:id="538"/>
    <w:p>
      <w:pPr>
        <w:spacing w:after="0"/>
        <w:ind w:left="0"/>
        <w:jc w:val="both"/>
      </w:pPr>
      <w:r>
        <w:rPr>
          <w:rFonts w:ascii="Times New Roman"/>
          <w:b w:val="false"/>
          <w:i w:val="false"/>
          <w:color w:val="000000"/>
          <w:sz w:val="28"/>
        </w:rPr>
        <w:t>
      на счет гарантированного государством займа в иностранной валюте;</w:t>
      </w:r>
    </w:p>
    <w:bookmarkEnd w:id="538"/>
    <w:bookmarkStart w:name="z546" w:id="539"/>
    <w:p>
      <w:pPr>
        <w:spacing w:after="0"/>
        <w:ind w:left="0"/>
        <w:jc w:val="both"/>
      </w:pPr>
      <w:r>
        <w:rPr>
          <w:rFonts w:ascii="Times New Roman"/>
          <w:b w:val="false"/>
          <w:i w:val="false"/>
          <w:color w:val="000000"/>
          <w:sz w:val="28"/>
        </w:rPr>
        <w:t>
      на счет обслуживания в иностранной валюте правопреемника;</w:t>
      </w:r>
    </w:p>
    <w:bookmarkEnd w:id="539"/>
    <w:bookmarkStart w:name="z547" w:id="540"/>
    <w:p>
      <w:pPr>
        <w:spacing w:after="0"/>
        <w:ind w:left="0"/>
        <w:jc w:val="both"/>
      </w:pPr>
      <w:r>
        <w:rPr>
          <w:rFonts w:ascii="Times New Roman"/>
          <w:b w:val="false"/>
          <w:i w:val="false"/>
          <w:color w:val="000000"/>
          <w:sz w:val="28"/>
        </w:rPr>
        <w:t>
      на код администратора бюджетных программ;</w:t>
      </w:r>
    </w:p>
    <w:bookmarkEnd w:id="540"/>
    <w:bookmarkStart w:name="z548" w:id="541"/>
    <w:p>
      <w:pPr>
        <w:spacing w:after="0"/>
        <w:ind w:left="0"/>
        <w:jc w:val="both"/>
      </w:pPr>
      <w:r>
        <w:rPr>
          <w:rFonts w:ascii="Times New Roman"/>
          <w:b w:val="false"/>
          <w:i w:val="false"/>
          <w:color w:val="000000"/>
          <w:sz w:val="28"/>
        </w:rPr>
        <w:t>
      20) контрольном счете наличности автономной организации образования:</w:t>
      </w:r>
    </w:p>
    <w:bookmarkEnd w:id="541"/>
    <w:bookmarkStart w:name="z549" w:id="542"/>
    <w:p>
      <w:pPr>
        <w:spacing w:after="0"/>
        <w:ind w:left="0"/>
        <w:jc w:val="both"/>
      </w:pPr>
      <w:r>
        <w:rPr>
          <w:rFonts w:ascii="Times New Roman"/>
          <w:b w:val="false"/>
          <w:i w:val="false"/>
          <w:color w:val="000000"/>
          <w:sz w:val="28"/>
        </w:rPr>
        <w:t>
      на контрольный счет наличности провопреемника;</w:t>
      </w:r>
    </w:p>
    <w:bookmarkEnd w:id="542"/>
    <w:bookmarkStart w:name="z550" w:id="543"/>
    <w:p>
      <w:pPr>
        <w:spacing w:after="0"/>
        <w:ind w:left="0"/>
        <w:jc w:val="both"/>
      </w:pPr>
      <w:r>
        <w:rPr>
          <w:rFonts w:ascii="Times New Roman"/>
          <w:b w:val="false"/>
          <w:i w:val="false"/>
          <w:color w:val="000000"/>
          <w:sz w:val="28"/>
        </w:rPr>
        <w:t>
      на код администратора бюджетных программ.</w:t>
      </w:r>
    </w:p>
    <w:bookmarkEnd w:id="543"/>
    <w:bookmarkStart w:name="z551" w:id="544"/>
    <w:p>
      <w:pPr>
        <w:spacing w:after="0"/>
        <w:ind w:left="0"/>
        <w:jc w:val="both"/>
      </w:pPr>
      <w:r>
        <w:rPr>
          <w:rFonts w:ascii="Times New Roman"/>
          <w:b w:val="false"/>
          <w:i w:val="false"/>
          <w:color w:val="000000"/>
          <w:sz w:val="28"/>
        </w:rPr>
        <w:t>
      128.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субъекта квазигосударственного сектора по направлениям расходования, предусмотренным пунктом 127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орган государственного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субъекта квазигосударственного сектора по направлениям расходования, предусмотренным пунктом 127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544"/>
    <w:bookmarkStart w:name="z552" w:id="545"/>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w:t>
      </w:r>
    </w:p>
    <w:bookmarkEnd w:id="545"/>
    <w:bookmarkStart w:name="z553" w:id="546"/>
    <w:p>
      <w:pPr>
        <w:spacing w:after="0"/>
        <w:ind w:left="0"/>
        <w:jc w:val="both"/>
      </w:pPr>
      <w:r>
        <w:rPr>
          <w:rFonts w:ascii="Times New Roman"/>
          <w:b w:val="false"/>
          <w:i w:val="false"/>
          <w:color w:val="000000"/>
          <w:sz w:val="28"/>
        </w:rPr>
        <w:t>
      Орган государственного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реорганизованного государственного учреждения, по направлениям расходования, предусмотренным пунктом 127 настоящих Правил.</w:t>
      </w:r>
    </w:p>
    <w:bookmarkEnd w:id="546"/>
    <w:bookmarkStart w:name="z554" w:id="547"/>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547"/>
    <w:bookmarkStart w:name="z555" w:id="548"/>
    <w:p>
      <w:pPr>
        <w:spacing w:after="0"/>
        <w:ind w:left="0"/>
        <w:jc w:val="both"/>
      </w:pPr>
      <w:r>
        <w:rPr>
          <w:rFonts w:ascii="Times New Roman"/>
          <w:b w:val="false"/>
          <w:i w:val="false"/>
          <w:color w:val="000000"/>
          <w:sz w:val="28"/>
        </w:rPr>
        <w:t>
      129. Органы государственного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контрольных счетов наличности платных услуг, благотворительной помощи, счетов субъекта квазигосударственного сектора в течение трех рабочих дней со дня их закрытия государственным казначейством.</w:t>
      </w:r>
    </w:p>
    <w:bookmarkEnd w:id="548"/>
    <w:bookmarkStart w:name="z556" w:id="549"/>
    <w:p>
      <w:pPr>
        <w:spacing w:after="0"/>
        <w:ind w:left="0"/>
        <w:jc w:val="left"/>
      </w:pPr>
      <w:r>
        <w:rPr>
          <w:rFonts w:ascii="Times New Roman"/>
          <w:b/>
          <w:i w:val="false"/>
          <w:color w:val="000000"/>
        </w:rPr>
        <w:t xml:space="preserve"> Параграф 9. "Секретно"</w:t>
      </w:r>
    </w:p>
    <w:bookmarkEnd w:id="549"/>
    <w:bookmarkStart w:name="z557" w:id="550"/>
    <w:p>
      <w:pPr>
        <w:spacing w:after="0"/>
        <w:ind w:left="0"/>
        <w:jc w:val="left"/>
      </w:pPr>
      <w:r>
        <w:rPr>
          <w:rFonts w:ascii="Times New Roman"/>
          <w:b/>
          <w:i w:val="false"/>
          <w:color w:val="000000"/>
        </w:rPr>
        <w:t xml:space="preserve"> Параграф 10. Открытие и закрытие счетов государственных учреждений в банках второго уровня или организациях, осуществляющих отдельные виды банковских операций</w:t>
      </w:r>
    </w:p>
    <w:bookmarkEnd w:id="550"/>
    <w:bookmarkStart w:name="z558" w:id="551"/>
    <w:p>
      <w:pPr>
        <w:spacing w:after="0"/>
        <w:ind w:left="0"/>
        <w:jc w:val="both"/>
      </w:pPr>
      <w:r>
        <w:rPr>
          <w:rFonts w:ascii="Times New Roman"/>
          <w:b w:val="false"/>
          <w:i w:val="false"/>
          <w:color w:val="000000"/>
          <w:sz w:val="28"/>
        </w:rPr>
        <w:t>
      130. Государственным учреждениям для осуществления платежей и проведения операций, установленных Бюджетным кодексом, в банках второго уровня открываются следующие счета:</w:t>
      </w:r>
    </w:p>
    <w:bookmarkEnd w:id="551"/>
    <w:bookmarkStart w:name="z559" w:id="552"/>
    <w:p>
      <w:pPr>
        <w:spacing w:after="0"/>
        <w:ind w:left="0"/>
        <w:jc w:val="both"/>
      </w:pPr>
      <w:r>
        <w:rPr>
          <w:rFonts w:ascii="Times New Roman"/>
          <w:b w:val="false"/>
          <w:i w:val="false"/>
          <w:color w:val="000000"/>
          <w:sz w:val="28"/>
        </w:rPr>
        <w:t>
      1)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возобновляемый посредством авансовых выплат правительственного внешнего займа или связанного гранта;</w:t>
      </w:r>
    </w:p>
    <w:bookmarkEnd w:id="552"/>
    <w:bookmarkStart w:name="z560" w:id="553"/>
    <w:p>
      <w:pPr>
        <w:spacing w:after="0"/>
        <w:ind w:left="0"/>
        <w:jc w:val="both"/>
      </w:pPr>
      <w:r>
        <w:rPr>
          <w:rFonts w:ascii="Times New Roman"/>
          <w:b w:val="false"/>
          <w:i w:val="false"/>
          <w:color w:val="000000"/>
          <w:sz w:val="28"/>
        </w:rPr>
        <w:t>
      2) счет к счету внешнего займа или связанного гранта, открываемый в банке второго уровня, для осуществления платежей в национальной (иностранной) валюте;</w:t>
      </w:r>
    </w:p>
    <w:bookmarkEnd w:id="553"/>
    <w:bookmarkStart w:name="z561" w:id="554"/>
    <w:p>
      <w:pPr>
        <w:spacing w:after="0"/>
        <w:ind w:left="0"/>
        <w:jc w:val="both"/>
      </w:pPr>
      <w:r>
        <w:rPr>
          <w:rFonts w:ascii="Times New Roman"/>
          <w:b w:val="false"/>
          <w:i w:val="false"/>
          <w:color w:val="000000"/>
          <w:sz w:val="28"/>
        </w:rPr>
        <w:t>
      3)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554"/>
    <w:bookmarkStart w:name="z562" w:id="555"/>
    <w:p>
      <w:pPr>
        <w:spacing w:after="0"/>
        <w:ind w:left="0"/>
        <w:jc w:val="both"/>
      </w:pPr>
      <w:r>
        <w:rPr>
          <w:rFonts w:ascii="Times New Roman"/>
          <w:b w:val="false"/>
          <w:i w:val="false"/>
          <w:color w:val="000000"/>
          <w:sz w:val="28"/>
        </w:rPr>
        <w:t>
      4)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555"/>
    <w:bookmarkStart w:name="z563" w:id="556"/>
    <w:p>
      <w:pPr>
        <w:spacing w:after="0"/>
        <w:ind w:left="0"/>
        <w:jc w:val="both"/>
      </w:pPr>
      <w:r>
        <w:rPr>
          <w:rFonts w:ascii="Times New Roman"/>
          <w:b w:val="false"/>
          <w:i w:val="false"/>
          <w:color w:val="000000"/>
          <w:sz w:val="28"/>
        </w:rPr>
        <w:t>
      5) текущий счет в банке второго уровня для получения наличных денег по чекам банка и (или) с применением корпоративной платежной карточки;</w:t>
      </w:r>
    </w:p>
    <w:bookmarkEnd w:id="556"/>
    <w:bookmarkStart w:name="z564" w:id="557"/>
    <w:p>
      <w:pPr>
        <w:spacing w:after="0"/>
        <w:ind w:left="0"/>
        <w:jc w:val="both"/>
      </w:pPr>
      <w:r>
        <w:rPr>
          <w:rFonts w:ascii="Times New Roman"/>
          <w:b w:val="false"/>
          <w:i w:val="false"/>
          <w:color w:val="000000"/>
          <w:sz w:val="28"/>
        </w:rPr>
        <w:t xml:space="preserve">
      6) текущий счет в банке второго уровня и Национальном операторе почты для зачисления временно свободных бюджетных денег единого казначейского счета; </w:t>
      </w:r>
    </w:p>
    <w:bookmarkEnd w:id="557"/>
    <w:bookmarkStart w:name="z565" w:id="558"/>
    <w:p>
      <w:pPr>
        <w:spacing w:after="0"/>
        <w:ind w:left="0"/>
        <w:jc w:val="both"/>
      </w:pPr>
      <w:r>
        <w:rPr>
          <w:rFonts w:ascii="Times New Roman"/>
          <w:b w:val="false"/>
          <w:i w:val="false"/>
          <w:color w:val="000000"/>
          <w:sz w:val="28"/>
        </w:rPr>
        <w:t>
      7) депозитный счет в банке второго уровня и Национальном операторе почты для размещения временно свободных бюджетных денег единого казначейского счета на определенный срок с начислением процентов с целью получения доходов в республиканский бюджет.</w:t>
      </w:r>
    </w:p>
    <w:bookmarkEnd w:id="558"/>
    <w:bookmarkStart w:name="z566" w:id="559"/>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559"/>
    <w:bookmarkStart w:name="z567" w:id="560"/>
    <w:p>
      <w:pPr>
        <w:spacing w:after="0"/>
        <w:ind w:left="0"/>
        <w:jc w:val="both"/>
      </w:pPr>
      <w:r>
        <w:rPr>
          <w:rFonts w:ascii="Times New Roman"/>
          <w:b w:val="false"/>
          <w:i w:val="false"/>
          <w:color w:val="000000"/>
          <w:sz w:val="28"/>
        </w:rPr>
        <w:t>
      131.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560"/>
    <w:bookmarkStart w:name="z568" w:id="561"/>
    <w:p>
      <w:pPr>
        <w:spacing w:after="0"/>
        <w:ind w:left="0"/>
        <w:jc w:val="both"/>
      </w:pPr>
      <w:r>
        <w:rPr>
          <w:rFonts w:ascii="Times New Roman"/>
          <w:b w:val="false"/>
          <w:i w:val="false"/>
          <w:color w:val="000000"/>
          <w:sz w:val="28"/>
        </w:rPr>
        <w:t>
      132. Государственное казначейство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приложению 45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bookmarkEnd w:id="561"/>
    <w:bookmarkStart w:name="z569" w:id="562"/>
    <w:p>
      <w:pPr>
        <w:spacing w:after="0"/>
        <w:ind w:left="0"/>
        <w:jc w:val="both"/>
      </w:pPr>
      <w:r>
        <w:rPr>
          <w:rFonts w:ascii="Times New Roman"/>
          <w:b w:val="false"/>
          <w:i w:val="false"/>
          <w:color w:val="000000"/>
          <w:sz w:val="28"/>
        </w:rPr>
        <w:t>
      133.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End w:id="562"/>
    <w:bookmarkStart w:name="z570" w:id="563"/>
    <w:p>
      <w:pPr>
        <w:spacing w:after="0"/>
        <w:ind w:left="0"/>
        <w:jc w:val="both"/>
      </w:pPr>
      <w:r>
        <w:rPr>
          <w:rFonts w:ascii="Times New Roman"/>
          <w:b w:val="false"/>
          <w:i w:val="false"/>
          <w:color w:val="000000"/>
          <w:sz w:val="28"/>
        </w:rPr>
        <w:t>
      Разрешение на открытие счета для командировочных расходов выдается до его отзыва в случаях, предусмотренных пунктом 143 настоящих Правил.</w:t>
      </w:r>
    </w:p>
    <w:bookmarkEnd w:id="563"/>
    <w:bookmarkStart w:name="z571" w:id="564"/>
    <w:p>
      <w:pPr>
        <w:spacing w:after="0"/>
        <w:ind w:left="0"/>
        <w:jc w:val="both"/>
      </w:pPr>
      <w:r>
        <w:rPr>
          <w:rFonts w:ascii="Times New Roman"/>
          <w:b w:val="false"/>
          <w:i w:val="false"/>
          <w:color w:val="000000"/>
          <w:sz w:val="28"/>
        </w:rPr>
        <w:t>
      134.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End w:id="564"/>
    <w:bookmarkStart w:name="z572" w:id="565"/>
    <w:p>
      <w:pPr>
        <w:spacing w:after="0"/>
        <w:ind w:left="0"/>
        <w:jc w:val="both"/>
      </w:pPr>
      <w:r>
        <w:rPr>
          <w:rFonts w:ascii="Times New Roman"/>
          <w:b w:val="false"/>
          <w:i w:val="false"/>
          <w:color w:val="000000"/>
          <w:sz w:val="28"/>
        </w:rPr>
        <w:t>
      135.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565"/>
    <w:bookmarkStart w:name="z573" w:id="566"/>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566"/>
    <w:bookmarkStart w:name="z574" w:id="567"/>
    <w:p>
      <w:pPr>
        <w:spacing w:after="0"/>
        <w:ind w:left="0"/>
        <w:jc w:val="both"/>
      </w:pPr>
      <w:r>
        <w:rPr>
          <w:rFonts w:ascii="Times New Roman"/>
          <w:b w:val="false"/>
          <w:i w:val="false"/>
          <w:color w:val="000000"/>
          <w:sz w:val="28"/>
        </w:rPr>
        <w:t>
      136.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567"/>
    <w:bookmarkStart w:name="z575" w:id="568"/>
    <w:p>
      <w:pPr>
        <w:spacing w:after="0"/>
        <w:ind w:left="0"/>
        <w:jc w:val="both"/>
      </w:pPr>
      <w:r>
        <w:rPr>
          <w:rFonts w:ascii="Times New Roman"/>
          <w:b w:val="false"/>
          <w:i w:val="false"/>
          <w:color w:val="000000"/>
          <w:sz w:val="28"/>
        </w:rPr>
        <w:t>
      137. На возобновляемый счет бюджетного инвестиционного проекта зачисляются суммы платежей в счет погашения основного долга по займам.</w:t>
      </w:r>
    </w:p>
    <w:bookmarkEnd w:id="568"/>
    <w:bookmarkStart w:name="z576" w:id="569"/>
    <w:p>
      <w:pPr>
        <w:spacing w:after="0"/>
        <w:ind w:left="0"/>
        <w:jc w:val="both"/>
      </w:pPr>
      <w:r>
        <w:rPr>
          <w:rFonts w:ascii="Times New Roman"/>
          <w:b w:val="false"/>
          <w:i w:val="false"/>
          <w:color w:val="000000"/>
          <w:sz w:val="28"/>
        </w:rPr>
        <w:t>
      138.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569"/>
    <w:bookmarkStart w:name="z577" w:id="570"/>
    <w:p>
      <w:pPr>
        <w:spacing w:after="0"/>
        <w:ind w:left="0"/>
        <w:jc w:val="both"/>
      </w:pPr>
      <w:r>
        <w:rPr>
          <w:rFonts w:ascii="Times New Roman"/>
          <w:b w:val="false"/>
          <w:i w:val="false"/>
          <w:color w:val="000000"/>
          <w:sz w:val="28"/>
        </w:rPr>
        <w:t xml:space="preserve">
      139.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под № 8438).</w:t>
      </w:r>
    </w:p>
    <w:bookmarkEnd w:id="570"/>
    <w:bookmarkStart w:name="z578" w:id="571"/>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571"/>
    <w:bookmarkStart w:name="z579" w:id="572"/>
    <w:p>
      <w:pPr>
        <w:spacing w:after="0"/>
        <w:ind w:left="0"/>
        <w:jc w:val="both"/>
      </w:pPr>
      <w:r>
        <w:rPr>
          <w:rFonts w:ascii="Times New Roman"/>
          <w:b w:val="false"/>
          <w:i w:val="false"/>
          <w:color w:val="000000"/>
          <w:sz w:val="28"/>
        </w:rPr>
        <w:t>
      140.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End w:id="572"/>
    <w:bookmarkStart w:name="z580" w:id="573"/>
    <w:p>
      <w:pPr>
        <w:spacing w:after="0"/>
        <w:ind w:left="0"/>
        <w:jc w:val="both"/>
      </w:pPr>
      <w:r>
        <w:rPr>
          <w:rFonts w:ascii="Times New Roman"/>
          <w:b w:val="false"/>
          <w:i w:val="false"/>
          <w:color w:val="000000"/>
          <w:sz w:val="28"/>
        </w:rPr>
        <w:t>
      141.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государственное казначейство о приостановлении расходных операций.</w:t>
      </w:r>
    </w:p>
    <w:bookmarkEnd w:id="573"/>
    <w:bookmarkStart w:name="z581" w:id="574"/>
    <w:p>
      <w:pPr>
        <w:spacing w:after="0"/>
        <w:ind w:left="0"/>
        <w:jc w:val="both"/>
      </w:pPr>
      <w:r>
        <w:rPr>
          <w:rFonts w:ascii="Times New Roman"/>
          <w:b w:val="false"/>
          <w:i w:val="false"/>
          <w:color w:val="000000"/>
          <w:sz w:val="28"/>
        </w:rPr>
        <w:t>
      142.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End w:id="574"/>
    <w:bookmarkStart w:name="z582" w:id="575"/>
    <w:p>
      <w:pPr>
        <w:spacing w:after="0"/>
        <w:ind w:left="0"/>
        <w:jc w:val="both"/>
      </w:pPr>
      <w:r>
        <w:rPr>
          <w:rFonts w:ascii="Times New Roman"/>
          <w:b w:val="false"/>
          <w:i w:val="false"/>
          <w:color w:val="000000"/>
          <w:sz w:val="28"/>
        </w:rPr>
        <w:t xml:space="preserve">
      Отзыв разрешения государственным казначейством производится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bookmarkEnd w:id="575"/>
    <w:bookmarkStart w:name="z583" w:id="576"/>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576"/>
    <w:bookmarkStart w:name="z584" w:id="577"/>
    <w:p>
      <w:pPr>
        <w:spacing w:after="0"/>
        <w:ind w:left="0"/>
        <w:jc w:val="both"/>
      </w:pPr>
      <w:r>
        <w:rPr>
          <w:rFonts w:ascii="Times New Roman"/>
          <w:b w:val="false"/>
          <w:i w:val="false"/>
          <w:color w:val="000000"/>
          <w:sz w:val="28"/>
        </w:rPr>
        <w:t>
      143. Отзыв государственным казначейством или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577"/>
    <w:bookmarkStart w:name="z585" w:id="578"/>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578"/>
    <w:bookmarkStart w:name="z586" w:id="579"/>
    <w:p>
      <w:pPr>
        <w:spacing w:after="0"/>
        <w:ind w:left="0"/>
        <w:jc w:val="both"/>
      </w:pPr>
      <w:r>
        <w:rPr>
          <w:rFonts w:ascii="Times New Roman"/>
          <w:b w:val="false"/>
          <w:i w:val="false"/>
          <w:color w:val="000000"/>
          <w:sz w:val="28"/>
        </w:rPr>
        <w:t>
      2) нарушения порядка осуществления платежей;</w:t>
      </w:r>
    </w:p>
    <w:bookmarkEnd w:id="579"/>
    <w:bookmarkStart w:name="z587" w:id="580"/>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580"/>
    <w:bookmarkStart w:name="z588" w:id="581"/>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581"/>
    <w:bookmarkStart w:name="z589" w:id="582"/>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582"/>
    <w:bookmarkStart w:name="z590" w:id="583"/>
    <w:p>
      <w:pPr>
        <w:spacing w:after="0"/>
        <w:ind w:left="0"/>
        <w:jc w:val="both"/>
      </w:pPr>
      <w:r>
        <w:rPr>
          <w:rFonts w:ascii="Times New Roman"/>
          <w:b w:val="false"/>
          <w:i w:val="false"/>
          <w:color w:val="000000"/>
          <w:sz w:val="28"/>
        </w:rPr>
        <w:t>
      144. Отзыв разрешения направляется в банк второго уровня (организацию, осуществляющую отдельные виды банковских операций) в двух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государственное казначейство или местный уполномоченный орган по исполнению бюджета.</w:t>
      </w:r>
    </w:p>
    <w:bookmarkEnd w:id="583"/>
    <w:bookmarkStart w:name="z591" w:id="584"/>
    <w:p>
      <w:pPr>
        <w:spacing w:after="0"/>
        <w:ind w:left="0"/>
        <w:jc w:val="both"/>
      </w:pPr>
      <w:r>
        <w:rPr>
          <w:rFonts w:ascii="Times New Roman"/>
          <w:b w:val="false"/>
          <w:i w:val="false"/>
          <w:color w:val="000000"/>
          <w:sz w:val="28"/>
        </w:rPr>
        <w:t>
      145. Государственное казначейство или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соответствующий орган государственного казначейства.</w:t>
      </w:r>
    </w:p>
    <w:bookmarkEnd w:id="584"/>
    <w:bookmarkStart w:name="z592" w:id="585"/>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585"/>
    <w:bookmarkStart w:name="z593" w:id="586"/>
    <w:p>
      <w:pPr>
        <w:spacing w:after="0"/>
        <w:ind w:left="0"/>
        <w:jc w:val="left"/>
      </w:pPr>
      <w:r>
        <w:rPr>
          <w:rFonts w:ascii="Times New Roman"/>
          <w:b/>
          <w:i w:val="false"/>
          <w:color w:val="000000"/>
        </w:rPr>
        <w:t xml:space="preserve"> Параграф 1. Зачисление и распределение поступлений</w:t>
      </w:r>
    </w:p>
    <w:bookmarkEnd w:id="586"/>
    <w:bookmarkStart w:name="z594" w:id="587"/>
    <w:p>
      <w:pPr>
        <w:spacing w:after="0"/>
        <w:ind w:left="0"/>
        <w:jc w:val="both"/>
      </w:pPr>
      <w:r>
        <w:rPr>
          <w:rFonts w:ascii="Times New Roman"/>
          <w:b w:val="false"/>
          <w:i w:val="false"/>
          <w:color w:val="000000"/>
          <w:sz w:val="28"/>
        </w:rPr>
        <w:t xml:space="preserve">
      146. Поступления в бюджет в национальной валюте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единой бюджетной классификацией Республики Казахстан на единый казначейский счет.</w:t>
      </w:r>
    </w:p>
    <w:bookmarkEnd w:id="587"/>
    <w:bookmarkStart w:name="z595" w:id="588"/>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единой бюджетной классификацией Республики Казахстан. Коды бюджетной классификации доводятся центральным уполномоченным органом по бюджетному планированию до Национального Банка Республики Казахстан.</w:t>
      </w:r>
    </w:p>
    <w:bookmarkEnd w:id="588"/>
    <w:bookmarkStart w:name="z596" w:id="589"/>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Национальный банк Республики Казахстан до банков и организаций, осуществляющих отдельные виды банковских операций, для дальнейшего уведомления плательщиков.</w:t>
      </w:r>
    </w:p>
    <w:bookmarkEnd w:id="589"/>
    <w:bookmarkStart w:name="z597" w:id="590"/>
    <w:p>
      <w:pPr>
        <w:spacing w:after="0"/>
        <w:ind w:left="0"/>
        <w:jc w:val="both"/>
      </w:pPr>
      <w:r>
        <w:rPr>
          <w:rFonts w:ascii="Times New Roman"/>
          <w:b w:val="false"/>
          <w:i w:val="false"/>
          <w:color w:val="000000"/>
          <w:sz w:val="28"/>
        </w:rPr>
        <w:t>
      147. Сборным счетом поступлений является внутрибанковский транзитный счет, открываемый в государственном казначействе для аккумулирования поступлений и дальнейшего их распределения на контрольных счетов наличности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590"/>
    <w:bookmarkStart w:name="z598" w:id="591"/>
    <w:p>
      <w:pPr>
        <w:spacing w:after="0"/>
        <w:ind w:left="0"/>
        <w:jc w:val="both"/>
      </w:pPr>
      <w:r>
        <w:rPr>
          <w:rFonts w:ascii="Times New Roman"/>
          <w:b w:val="false"/>
          <w:i w:val="false"/>
          <w:color w:val="000000"/>
          <w:sz w:val="28"/>
        </w:rPr>
        <w:t>
      148. Государственное казначейство при исполнении бюджета:</w:t>
      </w:r>
    </w:p>
    <w:bookmarkEnd w:id="591"/>
    <w:bookmarkStart w:name="z599" w:id="592"/>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"Национальная платежная корпорация Национального Банка Республики Казахстан" в установленном законодательством порядке;</w:t>
      </w:r>
    </w:p>
    <w:bookmarkEnd w:id="592"/>
    <w:bookmarkStart w:name="z600" w:id="593"/>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593"/>
    <w:bookmarkStart w:name="z601" w:id="594"/>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594"/>
    <w:bookmarkStart w:name="z602" w:id="595"/>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с последующим зачислением на соответствующие контрольные счета наличности;</w:t>
      </w:r>
    </w:p>
    <w:bookmarkEnd w:id="595"/>
    <w:bookmarkStart w:name="z603" w:id="596"/>
    <w:p>
      <w:pPr>
        <w:spacing w:after="0"/>
        <w:ind w:left="0"/>
        <w:jc w:val="both"/>
      </w:pPr>
      <w:r>
        <w:rPr>
          <w:rFonts w:ascii="Times New Roman"/>
          <w:b w:val="false"/>
          <w:i w:val="false"/>
          <w:color w:val="000000"/>
          <w:sz w:val="28"/>
        </w:rPr>
        <w:t>
      5) осуществляет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w:t>
      </w:r>
    </w:p>
    <w:bookmarkEnd w:id="596"/>
    <w:bookmarkStart w:name="z604" w:id="597"/>
    <w:p>
      <w:pPr>
        <w:spacing w:after="0"/>
        <w:ind w:left="0"/>
        <w:jc w:val="both"/>
      </w:pPr>
      <w:r>
        <w:rPr>
          <w:rFonts w:ascii="Times New Roman"/>
          <w:b w:val="false"/>
          <w:i w:val="false"/>
          <w:color w:val="000000"/>
          <w:sz w:val="28"/>
        </w:rPr>
        <w:t>
      6) осуществляет перевод сумм поступлений с контрольного счета наличности государств − членов Евразийского экономического союза на счета центральных банков государств - членов Евразийского экономического союза, открытых в Национальном Банке Республики Казахстан;</w:t>
      </w:r>
    </w:p>
    <w:bookmarkEnd w:id="597"/>
    <w:bookmarkStart w:name="z605" w:id="598"/>
    <w:p>
      <w:pPr>
        <w:spacing w:after="0"/>
        <w:ind w:left="0"/>
        <w:jc w:val="both"/>
      </w:pPr>
      <w:r>
        <w:rPr>
          <w:rFonts w:ascii="Times New Roman"/>
          <w:b w:val="false"/>
          <w:i w:val="false"/>
          <w:color w:val="000000"/>
          <w:sz w:val="28"/>
        </w:rPr>
        <w:t>
      7) Осуществляет ведение нормативов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бюджетами государств - членов Евразийского экономического союза;</w:t>
      </w:r>
    </w:p>
    <w:bookmarkEnd w:id="598"/>
    <w:bookmarkStart w:name="z606" w:id="599"/>
    <w:p>
      <w:pPr>
        <w:spacing w:after="0"/>
        <w:ind w:left="0"/>
        <w:jc w:val="both"/>
      </w:pPr>
      <w:r>
        <w:rPr>
          <w:rFonts w:ascii="Times New Roman"/>
          <w:b w:val="false"/>
          <w:i w:val="false"/>
          <w:color w:val="000000"/>
          <w:sz w:val="28"/>
        </w:rPr>
        <w:t>
      8) Осуществляет перерасчет сумм поступлений бюджета согласно решения соответствующего маслихата.</w:t>
      </w:r>
    </w:p>
    <w:bookmarkEnd w:id="599"/>
    <w:bookmarkStart w:name="z607" w:id="600"/>
    <w:p>
      <w:pPr>
        <w:spacing w:after="0"/>
        <w:ind w:left="0"/>
        <w:jc w:val="both"/>
      </w:pPr>
      <w:r>
        <w:rPr>
          <w:rFonts w:ascii="Times New Roman"/>
          <w:b w:val="false"/>
          <w:i w:val="false"/>
          <w:color w:val="000000"/>
          <w:sz w:val="28"/>
        </w:rPr>
        <w:t>
      149. Проверка платежных документов осуществляется на наличие и соответствие индивидуального идентификационного кода, банковского идентификационного кода, банковского идентификационного номера, наличие кода бюджетной классификации единой бюджетной классификации Республики Казахстан.</w:t>
      </w:r>
    </w:p>
    <w:bookmarkEnd w:id="600"/>
    <w:bookmarkStart w:name="z608" w:id="601"/>
    <w:p>
      <w:pPr>
        <w:spacing w:after="0"/>
        <w:ind w:left="0"/>
        <w:jc w:val="both"/>
      </w:pPr>
      <w:r>
        <w:rPr>
          <w:rFonts w:ascii="Times New Roman"/>
          <w:b w:val="false"/>
          <w:i w:val="false"/>
          <w:color w:val="000000"/>
          <w:sz w:val="28"/>
        </w:rPr>
        <w:t>
      Проверка поступлений в Национальный фонд Республики Казахстан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601"/>
    <w:bookmarkStart w:name="z609" w:id="602"/>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кода бюджетной классификации для данного региона и несоответствия плательщика Перечню организаций нефтяного сектора, сумма поступлений зачисляется на код бюджетной классификации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602"/>
    <w:bookmarkStart w:name="z610" w:id="603"/>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код бюджетной классификации поступлений "Прочие налоговые поступления в республиканский бюджет" в течение пяти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603"/>
    <w:bookmarkStart w:name="z611" w:id="604"/>
    <w:p>
      <w:pPr>
        <w:spacing w:after="0"/>
        <w:ind w:left="0"/>
        <w:jc w:val="both"/>
      </w:pPr>
      <w:r>
        <w:rPr>
          <w:rFonts w:ascii="Times New Roman"/>
          <w:b w:val="false"/>
          <w:i w:val="false"/>
          <w:color w:val="000000"/>
          <w:sz w:val="28"/>
        </w:rPr>
        <w:t xml:space="preserve">
      Для внесения соответствующих изменений и дополнений в интегрированную информационную систему казначейства орган государственного казначейства формирует и распечатывает отчет по форме 0-22 "Коды бюджетной классификации,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Правилам, который подписывается руководителями органа государственного казначейства, местного уполномоченного органа по государственному планированию, органа государственных доходов и направляется в государственное казначейство.</w:t>
      </w:r>
    </w:p>
    <w:bookmarkEnd w:id="604"/>
    <w:bookmarkStart w:name="z612" w:id="605"/>
    <w:p>
      <w:pPr>
        <w:spacing w:after="0"/>
        <w:ind w:left="0"/>
        <w:jc w:val="both"/>
      </w:pPr>
      <w:r>
        <w:rPr>
          <w:rFonts w:ascii="Times New Roman"/>
          <w:b w:val="false"/>
          <w:i w:val="false"/>
          <w:color w:val="000000"/>
          <w:sz w:val="28"/>
        </w:rPr>
        <w:t>
      150. Распределение поступлений осуществляется государственным казначейством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605"/>
    <w:bookmarkStart w:name="z613" w:id="606"/>
    <w:p>
      <w:pPr>
        <w:spacing w:after="0"/>
        <w:ind w:left="0"/>
        <w:jc w:val="both"/>
      </w:pPr>
      <w:r>
        <w:rPr>
          <w:rFonts w:ascii="Times New Roman"/>
          <w:b w:val="false"/>
          <w:i w:val="false"/>
          <w:color w:val="000000"/>
          <w:sz w:val="28"/>
        </w:rPr>
        <w:t xml:space="preserve">
      Распределение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и связанные с ним процедуры осуществляется государственным казначейством по нормативам распределения в соответствии приказом Министра финансов Республики Казахстан 4 апреля 2025 года № 150 "Об утверждении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58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606"/>
    <w:bookmarkStart w:name="z614" w:id="607"/>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государственным казначейством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устанавливаемых решением соответствующего маслихата (II этап распределения).</w:t>
      </w:r>
    </w:p>
    <w:bookmarkEnd w:id="607"/>
    <w:bookmarkStart w:name="z615" w:id="608"/>
    <w:p>
      <w:pPr>
        <w:spacing w:after="0"/>
        <w:ind w:left="0"/>
        <w:jc w:val="both"/>
      </w:pPr>
      <w:r>
        <w:rPr>
          <w:rFonts w:ascii="Times New Roman"/>
          <w:b w:val="false"/>
          <w:i w:val="false"/>
          <w:color w:val="000000"/>
          <w:sz w:val="28"/>
        </w:rPr>
        <w:t>
      151. После приема всех платежных документов и распределения поступлений государственное казначейство осуществляет контроль за распределением поступлений и процедуры закрытия операционного дня по поступлениям.</w:t>
      </w:r>
    </w:p>
    <w:bookmarkEnd w:id="608"/>
    <w:bookmarkStart w:name="z616" w:id="609"/>
    <w:p>
      <w:pPr>
        <w:spacing w:after="0"/>
        <w:ind w:left="0"/>
        <w:jc w:val="left"/>
      </w:pPr>
      <w:r>
        <w:rPr>
          <w:rFonts w:ascii="Times New Roman"/>
          <w:b/>
          <w:i w:val="false"/>
          <w:color w:val="000000"/>
        </w:rPr>
        <w:t xml:space="preserve"> Параграф 2. Поступление и расходование денег, поступивших на счет Фонда компенсации потерпевшим</w:t>
      </w:r>
    </w:p>
    <w:bookmarkEnd w:id="609"/>
    <w:bookmarkStart w:name="z617" w:id="610"/>
    <w:p>
      <w:pPr>
        <w:spacing w:after="0"/>
        <w:ind w:left="0"/>
        <w:jc w:val="both"/>
      </w:pPr>
      <w:r>
        <w:rPr>
          <w:rFonts w:ascii="Times New Roman"/>
          <w:b w:val="false"/>
          <w:i w:val="false"/>
          <w:color w:val="000000"/>
          <w:sz w:val="28"/>
        </w:rPr>
        <w:t xml:space="preserve">
      152. Фонд компенсации потерпевшим (далее − Фонд) формируется за счет поступлений, установленных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w:t>
      </w:r>
    </w:p>
    <w:bookmarkEnd w:id="610"/>
    <w:bookmarkStart w:name="z618" w:id="611"/>
    <w:p>
      <w:pPr>
        <w:spacing w:after="0"/>
        <w:ind w:left="0"/>
        <w:jc w:val="both"/>
      </w:pPr>
      <w:r>
        <w:rPr>
          <w:rFonts w:ascii="Times New Roman"/>
          <w:b w:val="false"/>
          <w:i w:val="false"/>
          <w:color w:val="000000"/>
          <w:sz w:val="28"/>
        </w:rPr>
        <w:t>
      Поступления в Фонд зачисляются на контрольный счет наличности, открытый в государственном казначействе.</w:t>
      </w:r>
    </w:p>
    <w:bookmarkEnd w:id="611"/>
    <w:bookmarkStart w:name="z619" w:id="612"/>
    <w:p>
      <w:pPr>
        <w:spacing w:after="0"/>
        <w:ind w:left="0"/>
        <w:jc w:val="both"/>
      </w:pPr>
      <w:r>
        <w:rPr>
          <w:rFonts w:ascii="Times New Roman"/>
          <w:b w:val="false"/>
          <w:i w:val="false"/>
          <w:color w:val="000000"/>
          <w:sz w:val="28"/>
        </w:rPr>
        <w:t>
      153. Операции по поступлениям на счет Фонда учитываются в соответствии с единой бюджетной классификацией Республики Казахстан.</w:t>
      </w:r>
    </w:p>
    <w:bookmarkEnd w:id="612"/>
    <w:bookmarkStart w:name="z620" w:id="613"/>
    <w:p>
      <w:pPr>
        <w:spacing w:after="0"/>
        <w:ind w:left="0"/>
        <w:jc w:val="both"/>
      </w:pPr>
      <w:r>
        <w:rPr>
          <w:rFonts w:ascii="Times New Roman"/>
          <w:b w:val="false"/>
          <w:i w:val="false"/>
          <w:color w:val="000000"/>
          <w:sz w:val="28"/>
        </w:rPr>
        <w:t xml:space="preserve">
      154.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w:t>
      </w:r>
    </w:p>
    <w:bookmarkEnd w:id="613"/>
    <w:bookmarkStart w:name="z621" w:id="614"/>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порядке, определяемом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614"/>
    <w:bookmarkStart w:name="z622" w:id="615"/>
    <w:p>
      <w:pPr>
        <w:spacing w:after="0"/>
        <w:ind w:left="0"/>
        <w:jc w:val="both"/>
      </w:pPr>
      <w:r>
        <w:rPr>
          <w:rFonts w:ascii="Times New Roman"/>
          <w:b w:val="false"/>
          <w:i w:val="false"/>
          <w:color w:val="000000"/>
          <w:sz w:val="28"/>
        </w:rPr>
        <w:t>
      Выплата компенсации из Фонда осуществляется на банковские счета получателей.</w:t>
      </w:r>
    </w:p>
    <w:bookmarkEnd w:id="615"/>
    <w:bookmarkStart w:name="z623" w:id="616"/>
    <w:p>
      <w:pPr>
        <w:spacing w:after="0"/>
        <w:ind w:left="0"/>
        <w:jc w:val="both"/>
      </w:pPr>
      <w:r>
        <w:rPr>
          <w:rFonts w:ascii="Times New Roman"/>
          <w:b w:val="false"/>
          <w:i w:val="false"/>
          <w:color w:val="000000"/>
          <w:sz w:val="28"/>
        </w:rPr>
        <w:t xml:space="preserve">
      Остатки денег Фонда на начало года не подлежат изъятию (перечислению) в бюджет согласно </w:t>
      </w:r>
      <w:r>
        <w:rPr>
          <w:rFonts w:ascii="Times New Roman"/>
          <w:b w:val="false"/>
          <w:i w:val="false"/>
          <w:color w:val="000000"/>
          <w:sz w:val="28"/>
        </w:rPr>
        <w:t>пункту 4</w:t>
      </w:r>
      <w:r>
        <w:rPr>
          <w:rFonts w:ascii="Times New Roman"/>
          <w:b w:val="false"/>
          <w:i w:val="false"/>
          <w:color w:val="000000"/>
          <w:sz w:val="28"/>
        </w:rPr>
        <w:t xml:space="preserve"> статьи 116 Бюджетного кодекса.</w:t>
      </w:r>
    </w:p>
    <w:bookmarkEnd w:id="616"/>
    <w:bookmarkStart w:name="z624" w:id="617"/>
    <w:p>
      <w:pPr>
        <w:spacing w:after="0"/>
        <w:ind w:left="0"/>
        <w:jc w:val="left"/>
      </w:pPr>
      <w:r>
        <w:rPr>
          <w:rFonts w:ascii="Times New Roman"/>
          <w:b/>
          <w:i w:val="false"/>
          <w:color w:val="000000"/>
        </w:rPr>
        <w:t xml:space="preserve"> Параграф 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617"/>
    <w:bookmarkStart w:name="z625" w:id="618"/>
    <w:p>
      <w:pPr>
        <w:spacing w:after="0"/>
        <w:ind w:left="0"/>
        <w:jc w:val="both"/>
      </w:pPr>
      <w:r>
        <w:rPr>
          <w:rFonts w:ascii="Times New Roman"/>
          <w:b w:val="false"/>
          <w:i w:val="false"/>
          <w:color w:val="000000"/>
          <w:sz w:val="28"/>
        </w:rPr>
        <w:t xml:space="preserve">
      155. Специальный государственный фонд формируется за счет неналоговых поступлений, установленных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bookmarkEnd w:id="618"/>
    <w:bookmarkStart w:name="z626" w:id="619"/>
    <w:p>
      <w:pPr>
        <w:spacing w:after="0"/>
        <w:ind w:left="0"/>
        <w:jc w:val="both"/>
      </w:pPr>
      <w:r>
        <w:rPr>
          <w:rFonts w:ascii="Times New Roman"/>
          <w:b w:val="false"/>
          <w:i w:val="false"/>
          <w:color w:val="000000"/>
          <w:sz w:val="28"/>
        </w:rPr>
        <w:t>
      Поступления в Специальный государственный фонд зачисляются на контрольный счет наличности, открытый в государственном казначействе.</w:t>
      </w:r>
    </w:p>
    <w:bookmarkEnd w:id="619"/>
    <w:bookmarkStart w:name="z627" w:id="620"/>
    <w:p>
      <w:pPr>
        <w:spacing w:after="0"/>
        <w:ind w:left="0"/>
        <w:jc w:val="both"/>
      </w:pPr>
      <w:r>
        <w:rPr>
          <w:rFonts w:ascii="Times New Roman"/>
          <w:b w:val="false"/>
          <w:i w:val="false"/>
          <w:color w:val="000000"/>
          <w:sz w:val="28"/>
        </w:rPr>
        <w:t>
      156. Операции по поступлениям на счет Специального государственного фонда учитываются в соответствии с единой бюджетной классификацией Республики Казахстан.</w:t>
      </w:r>
    </w:p>
    <w:bookmarkEnd w:id="620"/>
    <w:bookmarkStart w:name="z628" w:id="621"/>
    <w:p>
      <w:pPr>
        <w:spacing w:after="0"/>
        <w:ind w:left="0"/>
        <w:jc w:val="both"/>
      </w:pPr>
      <w:r>
        <w:rPr>
          <w:rFonts w:ascii="Times New Roman"/>
          <w:b w:val="false"/>
          <w:i w:val="false"/>
          <w:color w:val="000000"/>
          <w:sz w:val="28"/>
        </w:rPr>
        <w:t>
      157.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621"/>
    <w:bookmarkStart w:name="z629" w:id="622"/>
    <w:p>
      <w:pPr>
        <w:spacing w:after="0"/>
        <w:ind w:left="0"/>
        <w:jc w:val="both"/>
      </w:pPr>
      <w:r>
        <w:rPr>
          <w:rFonts w:ascii="Times New Roman"/>
          <w:b w:val="false"/>
          <w:i w:val="false"/>
          <w:color w:val="000000"/>
          <w:sz w:val="28"/>
        </w:rPr>
        <w:t xml:space="preserve">
      158. Остатки средств счета Специального государственного фонда на начало года не подлежат изъятию (перечислению) в государственный бюджет согласно </w:t>
      </w:r>
      <w:r>
        <w:rPr>
          <w:rFonts w:ascii="Times New Roman"/>
          <w:b w:val="false"/>
          <w:i w:val="false"/>
          <w:color w:val="000000"/>
          <w:sz w:val="28"/>
        </w:rPr>
        <w:t>пункту 4</w:t>
      </w:r>
      <w:r>
        <w:rPr>
          <w:rFonts w:ascii="Times New Roman"/>
          <w:b w:val="false"/>
          <w:i w:val="false"/>
          <w:color w:val="000000"/>
          <w:sz w:val="28"/>
        </w:rPr>
        <w:t xml:space="preserve"> статьи 116 Бюджетного кодекса.</w:t>
      </w:r>
    </w:p>
    <w:bookmarkEnd w:id="622"/>
    <w:bookmarkStart w:name="z630" w:id="623"/>
    <w:p>
      <w:pPr>
        <w:spacing w:after="0"/>
        <w:ind w:left="0"/>
        <w:jc w:val="left"/>
      </w:pPr>
      <w:r>
        <w:rPr>
          <w:rFonts w:ascii="Times New Roman"/>
          <w:b/>
          <w:i w:val="false"/>
          <w:color w:val="000000"/>
        </w:rPr>
        <w:t xml:space="preserve"> Параграф 4. Порядок возврата из бюджета излишне (ошибочно) уплаченных поступлений, либо их зачет в счет погашения задолженности</w:t>
      </w:r>
    </w:p>
    <w:bookmarkEnd w:id="623"/>
    <w:bookmarkStart w:name="z631" w:id="624"/>
    <w:p>
      <w:pPr>
        <w:spacing w:after="0"/>
        <w:ind w:left="0"/>
        <w:jc w:val="both"/>
      </w:pPr>
      <w:r>
        <w:rPr>
          <w:rFonts w:ascii="Times New Roman"/>
          <w:b w:val="false"/>
          <w:i w:val="false"/>
          <w:color w:val="000000"/>
          <w:sz w:val="28"/>
        </w:rPr>
        <w:t>
      159.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классификацией Республики Казахстан осуществляется государственным казначейством.</w:t>
      </w:r>
    </w:p>
    <w:bookmarkEnd w:id="624"/>
    <w:bookmarkStart w:name="z632" w:id="625"/>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625"/>
    <w:bookmarkStart w:name="z633" w:id="626"/>
    <w:p>
      <w:pPr>
        <w:spacing w:after="0"/>
        <w:ind w:left="0"/>
        <w:jc w:val="both"/>
      </w:pPr>
      <w:r>
        <w:rPr>
          <w:rFonts w:ascii="Times New Roman"/>
          <w:b w:val="false"/>
          <w:i w:val="false"/>
          <w:color w:val="000000"/>
          <w:sz w:val="28"/>
        </w:rPr>
        <w:t>
      Орган государственного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626"/>
    <w:bookmarkStart w:name="z634" w:id="627"/>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627"/>
    <w:bookmarkStart w:name="z635" w:id="628"/>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информационной системе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(далее - Постановление № 208), подписанного электронной цифровой подписью руководителя органа государственных доходов или уполномоченного им лица, и уполномоченного сотрудника органа государственных доходов.</w:t>
      </w:r>
    </w:p>
    <w:bookmarkEnd w:id="628"/>
    <w:bookmarkStart w:name="z636" w:id="629"/>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"Информационной системы налогового администрирования" Комитета государственных доходов в информационные системы Комитета государственного казначейства посредством интеграционной шины "Информационной системы налогового администрирования" территориальные органы государственных доходов направляют электронные реестры платежных поручений, заверенные электронной цифровой подписью.</w:t>
      </w:r>
    </w:p>
    <w:bookmarkEnd w:id="629"/>
    <w:bookmarkStart w:name="z637" w:id="630"/>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информационной системе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630"/>
    <w:bookmarkStart w:name="z638" w:id="631"/>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631"/>
    <w:bookmarkStart w:name="z639" w:id="632"/>
    <w:p>
      <w:pPr>
        <w:spacing w:after="0"/>
        <w:ind w:left="0"/>
        <w:jc w:val="both"/>
      </w:pPr>
      <w:r>
        <w:rPr>
          <w:rFonts w:ascii="Times New Roman"/>
          <w:b w:val="false"/>
          <w:i w:val="false"/>
          <w:color w:val="000000"/>
          <w:sz w:val="28"/>
        </w:rPr>
        <w:t>
      Орган государственного казначейства осуществляет прием платежных поручений, поступивших от органов государственных доходов по информационной системе "Казначейство-клиент", в течение рабочего дня до 16.00 (шестнадцать) часов. Документы, поступившие после 16.00 (шестнадцать) часов, исполняются либо возвращаются без исполнения не позднее следующего рабочего дня.</w:t>
      </w:r>
    </w:p>
    <w:bookmarkEnd w:id="632"/>
    <w:bookmarkStart w:name="z640" w:id="633"/>
    <w:p>
      <w:pPr>
        <w:spacing w:after="0"/>
        <w:ind w:left="0"/>
        <w:jc w:val="both"/>
      </w:pPr>
      <w:r>
        <w:rPr>
          <w:rFonts w:ascii="Times New Roman"/>
          <w:b w:val="false"/>
          <w:i w:val="false"/>
          <w:color w:val="000000"/>
          <w:sz w:val="28"/>
        </w:rPr>
        <w:t>
      160.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633"/>
    <w:bookmarkStart w:name="z641" w:id="634"/>
    <w:p>
      <w:pPr>
        <w:spacing w:after="0"/>
        <w:ind w:left="0"/>
        <w:jc w:val="both"/>
      </w:pPr>
      <w:r>
        <w:rPr>
          <w:rFonts w:ascii="Times New Roman"/>
          <w:b w:val="false"/>
          <w:i w:val="false"/>
          <w:color w:val="000000"/>
          <w:sz w:val="28"/>
        </w:rPr>
        <w:t>
      161. Возврат и (или) зачет налогов, уплаченных организациями нефтяного сектора в Национальный фонд Республике Казахстан с доходов нерезидентов, полученных из источников в Республике Казахстан, осуществляется нерезиденту.</w:t>
      </w:r>
    </w:p>
    <w:bookmarkEnd w:id="634"/>
    <w:bookmarkStart w:name="z642" w:id="635"/>
    <w:p>
      <w:pPr>
        <w:spacing w:after="0"/>
        <w:ind w:left="0"/>
        <w:jc w:val="both"/>
      </w:pPr>
      <w:r>
        <w:rPr>
          <w:rFonts w:ascii="Times New Roman"/>
          <w:b w:val="false"/>
          <w:i w:val="false"/>
          <w:color w:val="000000"/>
          <w:sz w:val="28"/>
        </w:rPr>
        <w:t>
      162.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Специальный государственный фонд.</w:t>
      </w:r>
    </w:p>
    <w:bookmarkEnd w:id="635"/>
    <w:bookmarkStart w:name="z643" w:id="63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636"/>
    <w:bookmarkStart w:name="z644" w:id="637"/>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637"/>
    <w:bookmarkStart w:name="z645" w:id="638"/>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638"/>
    <w:bookmarkStart w:name="z646" w:id="639"/>
    <w:p>
      <w:pPr>
        <w:spacing w:after="0"/>
        <w:ind w:left="0"/>
        <w:jc w:val="both"/>
      </w:pPr>
      <w:r>
        <w:rPr>
          <w:rFonts w:ascii="Times New Roman"/>
          <w:b w:val="false"/>
          <w:i w:val="false"/>
          <w:color w:val="000000"/>
          <w:sz w:val="28"/>
        </w:rPr>
        <w:t>
      2) индивидуальный идентификационный номер/банковский идентификационный номер (нерезидент указывает при наличии), банковский идентификационный код, индивидуальный идентификационный код (при их наличии);</w:t>
      </w:r>
    </w:p>
    <w:bookmarkEnd w:id="639"/>
    <w:bookmarkStart w:name="z647" w:id="640"/>
    <w:p>
      <w:pPr>
        <w:spacing w:after="0"/>
        <w:ind w:left="0"/>
        <w:jc w:val="both"/>
      </w:pPr>
      <w:r>
        <w:rPr>
          <w:rFonts w:ascii="Times New Roman"/>
          <w:b w:val="false"/>
          <w:i w:val="false"/>
          <w:color w:val="000000"/>
          <w:sz w:val="28"/>
        </w:rPr>
        <w:t>
      3) адрес заявителя;</w:t>
      </w:r>
    </w:p>
    <w:bookmarkEnd w:id="640"/>
    <w:bookmarkStart w:name="z648" w:id="641"/>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641"/>
    <w:bookmarkStart w:name="z649" w:id="642"/>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642"/>
    <w:bookmarkStart w:name="z650" w:id="643"/>
    <w:p>
      <w:pPr>
        <w:spacing w:after="0"/>
        <w:ind w:left="0"/>
        <w:jc w:val="both"/>
      </w:pPr>
      <w:r>
        <w:rPr>
          <w:rFonts w:ascii="Times New Roman"/>
          <w:b w:val="false"/>
          <w:i w:val="false"/>
          <w:color w:val="000000"/>
          <w:sz w:val="28"/>
        </w:rPr>
        <w:t>
      6) сумма, подлежащая возврату и (или) зачету;</w:t>
      </w:r>
    </w:p>
    <w:bookmarkEnd w:id="643"/>
    <w:bookmarkStart w:name="z651" w:id="644"/>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банковский идентификационный номер и наименование органа государственных доходов;</w:t>
      </w:r>
    </w:p>
    <w:bookmarkEnd w:id="644"/>
    <w:bookmarkStart w:name="z652" w:id="645"/>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645"/>
    <w:bookmarkStart w:name="z653" w:id="646"/>
    <w:p>
      <w:pPr>
        <w:spacing w:after="0"/>
        <w:ind w:left="0"/>
        <w:jc w:val="both"/>
      </w:pPr>
      <w:r>
        <w:rPr>
          <w:rFonts w:ascii="Times New Roman"/>
          <w:b w:val="false"/>
          <w:i w:val="false"/>
          <w:color w:val="000000"/>
          <w:sz w:val="28"/>
        </w:rPr>
        <w:t>
      9) фактически внесенная сумма в бюджет;</w:t>
      </w:r>
    </w:p>
    <w:bookmarkEnd w:id="646"/>
    <w:bookmarkStart w:name="z654" w:id="647"/>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банковский идентификационный код, индивидуальный идентификационный код.</w:t>
      </w:r>
    </w:p>
    <w:bookmarkEnd w:id="647"/>
    <w:bookmarkStart w:name="z655" w:id="648"/>
    <w:p>
      <w:pPr>
        <w:spacing w:after="0"/>
        <w:ind w:left="0"/>
        <w:jc w:val="both"/>
      </w:pPr>
      <w:r>
        <w:rPr>
          <w:rFonts w:ascii="Times New Roman"/>
          <w:b w:val="false"/>
          <w:i w:val="false"/>
          <w:color w:val="000000"/>
          <w:sz w:val="28"/>
        </w:rPr>
        <w:t xml:space="preserve">
      163.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составляет заключение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в трех экземплярах.</w:t>
      </w:r>
    </w:p>
    <w:bookmarkEnd w:id="648"/>
    <w:bookmarkStart w:name="z656" w:id="649"/>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649"/>
    <w:bookmarkStart w:name="z657" w:id="650"/>
    <w:p>
      <w:pPr>
        <w:spacing w:after="0"/>
        <w:ind w:left="0"/>
        <w:jc w:val="both"/>
      </w:pPr>
      <w:r>
        <w:rPr>
          <w:rFonts w:ascii="Times New Roman"/>
          <w:b w:val="false"/>
          <w:i w:val="false"/>
          <w:color w:val="000000"/>
          <w:sz w:val="28"/>
        </w:rPr>
        <w:t>
      не позднее четырех рабочих дней со дня поступления заявления от плательщика на зачет;</w:t>
      </w:r>
    </w:p>
    <w:bookmarkEnd w:id="650"/>
    <w:bookmarkStart w:name="z658" w:id="651"/>
    <w:p>
      <w:pPr>
        <w:spacing w:after="0"/>
        <w:ind w:left="0"/>
        <w:jc w:val="both"/>
      </w:pPr>
      <w:r>
        <w:rPr>
          <w:rFonts w:ascii="Times New Roman"/>
          <w:b w:val="false"/>
          <w:i w:val="false"/>
          <w:color w:val="000000"/>
          <w:sz w:val="28"/>
        </w:rPr>
        <w:t>
      не позднее восьми рабочих дней со дня поступления заявления от плательщика на возврат.</w:t>
      </w:r>
    </w:p>
    <w:bookmarkEnd w:id="651"/>
    <w:bookmarkStart w:name="z659" w:id="652"/>
    <w:p>
      <w:pPr>
        <w:spacing w:after="0"/>
        <w:ind w:left="0"/>
        <w:jc w:val="both"/>
      </w:pPr>
      <w:r>
        <w:rPr>
          <w:rFonts w:ascii="Times New Roman"/>
          <w:b w:val="false"/>
          <w:i w:val="false"/>
          <w:color w:val="000000"/>
          <w:sz w:val="28"/>
        </w:rPr>
        <w:t>
      Второй экземпляр заключения направляется плательщику, третий остается в уполномоченном органе.</w:t>
      </w:r>
    </w:p>
    <w:bookmarkEnd w:id="652"/>
    <w:bookmarkStart w:name="z660" w:id="653"/>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653"/>
    <w:bookmarkStart w:name="z661" w:id="654"/>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654"/>
    <w:bookmarkStart w:name="z662" w:id="655"/>
    <w:p>
      <w:pPr>
        <w:spacing w:after="0"/>
        <w:ind w:left="0"/>
        <w:jc w:val="both"/>
      </w:pPr>
      <w:r>
        <w:rPr>
          <w:rFonts w:ascii="Times New Roman"/>
          <w:b w:val="false"/>
          <w:i w:val="false"/>
          <w:color w:val="000000"/>
          <w:sz w:val="28"/>
        </w:rPr>
        <w:t xml:space="preserve">
      164. Заключение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 возврат и (или) зачет сумм поступлений заполняется в следующем порядке:</w:t>
      </w:r>
    </w:p>
    <w:bookmarkEnd w:id="655"/>
    <w:bookmarkStart w:name="z663" w:id="656"/>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656"/>
    <w:bookmarkStart w:name="z664" w:id="657"/>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657"/>
    <w:bookmarkStart w:name="z665" w:id="658"/>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658"/>
    <w:bookmarkStart w:name="z666" w:id="659"/>
    <w:p>
      <w:pPr>
        <w:spacing w:after="0"/>
        <w:ind w:left="0"/>
        <w:jc w:val="both"/>
      </w:pPr>
      <w:r>
        <w:rPr>
          <w:rFonts w:ascii="Times New Roman"/>
          <w:b w:val="false"/>
          <w:i w:val="false"/>
          <w:color w:val="000000"/>
          <w:sz w:val="28"/>
        </w:rPr>
        <w:t>
      в строке "Наименование уполномоченного органа, банковский идентификационный номер" указывается наименование, банковский идентификационный номер уполномоченного органа, производящего зачет или возврат;</w:t>
      </w:r>
    </w:p>
    <w:bookmarkEnd w:id="659"/>
    <w:bookmarkStart w:name="z667" w:id="660"/>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банковский идентификационный номер/индивидуальный идентификационный номер;</w:t>
      </w:r>
    </w:p>
    <w:bookmarkEnd w:id="660"/>
    <w:bookmarkStart w:name="z668" w:id="661"/>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661"/>
    <w:bookmarkStart w:name="z669" w:id="662"/>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662"/>
    <w:bookmarkStart w:name="z670" w:id="663"/>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банковский идентификационный номер органа государственных доходов;</w:t>
      </w:r>
    </w:p>
    <w:bookmarkEnd w:id="663"/>
    <w:bookmarkStart w:name="z671" w:id="664"/>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код бюджетной классификации, наименование органов государственных доходов и его банковский идентификационный номер, при осуществлении возврата - банковский счет налогоплательщика, на который производится возврат, индивидуальный идентификационный номер/банковский идентификационный номер, наименование налогоплательщика, при осуществлении возврата излишне (ошибочно) уплаченных сумм физическим лицам указывается индивидуальный идентификационный код банка, наименование банка, банковский идентификационный номер банка, фамилия, имя, отчество физического лица, его индивидуальный идентификационный номер и номер счета;</w:t>
      </w:r>
    </w:p>
    <w:bookmarkEnd w:id="664"/>
    <w:bookmarkStart w:name="z672" w:id="665"/>
    <w:p>
      <w:pPr>
        <w:spacing w:after="0"/>
        <w:ind w:left="0"/>
        <w:jc w:val="both"/>
      </w:pPr>
      <w:r>
        <w:rPr>
          <w:rFonts w:ascii="Times New Roman"/>
          <w:b w:val="false"/>
          <w:i w:val="false"/>
          <w:color w:val="000000"/>
          <w:sz w:val="28"/>
        </w:rPr>
        <w:t>
      в строке "наименование банка-бенефициара, органа государственного казначейства" при возврате - наименование банка-бенефициара, где обслуживается налогоплательщик, при проведении зачета - наименование органа государственного казначейства;</w:t>
      </w:r>
    </w:p>
    <w:bookmarkEnd w:id="665"/>
    <w:bookmarkStart w:name="z673" w:id="666"/>
    <w:p>
      <w:pPr>
        <w:spacing w:after="0"/>
        <w:ind w:left="0"/>
        <w:jc w:val="both"/>
      </w:pPr>
      <w:r>
        <w:rPr>
          <w:rFonts w:ascii="Times New Roman"/>
          <w:b w:val="false"/>
          <w:i w:val="false"/>
          <w:color w:val="000000"/>
          <w:sz w:val="28"/>
        </w:rPr>
        <w:t>
      в строке "код назначения платежа" указывается код назначения платежа и его полное наименование;</w:t>
      </w:r>
    </w:p>
    <w:bookmarkEnd w:id="666"/>
    <w:bookmarkStart w:name="z674" w:id="667"/>
    <w:p>
      <w:pPr>
        <w:spacing w:after="0"/>
        <w:ind w:left="0"/>
        <w:jc w:val="both"/>
      </w:pPr>
      <w:r>
        <w:rPr>
          <w:rFonts w:ascii="Times New Roman"/>
          <w:b w:val="false"/>
          <w:i w:val="false"/>
          <w:color w:val="000000"/>
          <w:sz w:val="28"/>
        </w:rPr>
        <w:t>
      в строке "Банковский идентификационный код, код бенефициара" при возврате на банковский счет - банковский идентификационный код и код бенефициара,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бенефициара,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667"/>
    <w:bookmarkStart w:name="z675" w:id="668"/>
    <w:p>
      <w:pPr>
        <w:spacing w:after="0"/>
        <w:ind w:left="0"/>
        <w:jc w:val="both"/>
      </w:pPr>
      <w:r>
        <w:rPr>
          <w:rFonts w:ascii="Times New Roman"/>
          <w:b w:val="false"/>
          <w:i w:val="false"/>
          <w:color w:val="000000"/>
          <w:sz w:val="28"/>
        </w:rPr>
        <w:t>
      165.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заключения на возврат и (или) зачет сумм поступлений, администрируемых им, в течение пяти рабочих дней составляет и предоставляет по информационной системе "Казначейство-клиент" платежное поручение в орган государственного казначейства.</w:t>
      </w:r>
    </w:p>
    <w:bookmarkEnd w:id="668"/>
    <w:bookmarkStart w:name="z676" w:id="669"/>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669"/>
    <w:bookmarkStart w:name="z677" w:id="670"/>
    <w:p>
      <w:pPr>
        <w:spacing w:after="0"/>
        <w:ind w:left="0"/>
        <w:jc w:val="both"/>
      </w:pPr>
      <w:r>
        <w:rPr>
          <w:rFonts w:ascii="Times New Roman"/>
          <w:b w:val="false"/>
          <w:i w:val="false"/>
          <w:color w:val="000000"/>
          <w:sz w:val="28"/>
        </w:rPr>
        <w:t>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приложению 69 к настоящим Правилам.</w:t>
      </w:r>
    </w:p>
    <w:bookmarkEnd w:id="670"/>
    <w:bookmarkStart w:name="z678" w:id="671"/>
    <w:p>
      <w:pPr>
        <w:spacing w:after="0"/>
        <w:ind w:left="0"/>
        <w:jc w:val="both"/>
      </w:pPr>
      <w:r>
        <w:rPr>
          <w:rFonts w:ascii="Times New Roman"/>
          <w:b w:val="false"/>
          <w:i w:val="false"/>
          <w:color w:val="000000"/>
          <w:sz w:val="28"/>
        </w:rPr>
        <w:t>
      166. При передаче через информационную систему "Казначейство-клиент" после осуществления возврата и (или) зачета органом государственного казначейства органу государственных доходов высылается уведомление об исполнении документа. Исполненное платежное поручение в органах государственного казначейства сохраняется в информационной системе "Казначейство-клиент" в электронном образе.</w:t>
      </w:r>
    </w:p>
    <w:bookmarkEnd w:id="671"/>
    <w:bookmarkStart w:name="z679" w:id="672"/>
    <w:p>
      <w:pPr>
        <w:spacing w:after="0"/>
        <w:ind w:left="0"/>
        <w:jc w:val="both"/>
      </w:pPr>
      <w:r>
        <w:rPr>
          <w:rFonts w:ascii="Times New Roman"/>
          <w:b w:val="false"/>
          <w:i w:val="false"/>
          <w:color w:val="000000"/>
          <w:sz w:val="28"/>
        </w:rPr>
        <w:t>
      167.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End w:id="672"/>
    <w:bookmarkStart w:name="z680" w:id="673"/>
    <w:p>
      <w:pPr>
        <w:spacing w:after="0"/>
        <w:ind w:left="0"/>
        <w:jc w:val="both"/>
      </w:pPr>
      <w:r>
        <w:rPr>
          <w:rFonts w:ascii="Times New Roman"/>
          <w:b w:val="false"/>
          <w:i w:val="false"/>
          <w:color w:val="000000"/>
          <w:sz w:val="28"/>
        </w:rPr>
        <w:t>
      Не допускается дебетовое сальдо по отдельным кодам бюджетной классификации поступлений, предусмотренных в Договоре об Евразийском экономическом союзе.</w:t>
      </w:r>
    </w:p>
    <w:bookmarkEnd w:id="673"/>
    <w:bookmarkStart w:name="z681" w:id="674"/>
    <w:p>
      <w:pPr>
        <w:spacing w:after="0"/>
        <w:ind w:left="0"/>
        <w:jc w:val="both"/>
      </w:pPr>
      <w:r>
        <w:rPr>
          <w:rFonts w:ascii="Times New Roman"/>
          <w:b w:val="false"/>
          <w:i w:val="false"/>
          <w:color w:val="000000"/>
          <w:sz w:val="28"/>
        </w:rPr>
        <w:t xml:space="preserve">
      168.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End w:id="674"/>
    <w:bookmarkStart w:name="z682" w:id="675"/>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675"/>
    <w:bookmarkStart w:name="z683" w:id="676"/>
    <w:p>
      <w:pPr>
        <w:spacing w:after="0"/>
        <w:ind w:left="0"/>
        <w:jc w:val="both"/>
      </w:pPr>
      <w:r>
        <w:rPr>
          <w:rFonts w:ascii="Times New Roman"/>
          <w:b w:val="false"/>
          <w:i w:val="false"/>
          <w:color w:val="000000"/>
          <w:sz w:val="28"/>
        </w:rPr>
        <w:t>
      169.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информационной системы "е-Минфин" и/или информационной системы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End w:id="676"/>
    <w:bookmarkStart w:name="z684" w:id="677"/>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обслуживающиеся в информационной системе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w:t>
      </w:r>
    </w:p>
    <w:bookmarkEnd w:id="677"/>
    <w:bookmarkStart w:name="z685" w:id="678"/>
    <w:p>
      <w:pPr>
        <w:spacing w:after="0"/>
        <w:ind w:left="0"/>
        <w:jc w:val="both"/>
      </w:pPr>
      <w:r>
        <w:rPr>
          <w:rFonts w:ascii="Times New Roman"/>
          <w:b w:val="false"/>
          <w:i w:val="false"/>
          <w:color w:val="000000"/>
          <w:sz w:val="28"/>
        </w:rPr>
        <w:t xml:space="preserve">
      170.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орган государственного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электронной цифровой подписью руководителя и главного бухгалтера государственного учреждения), предусмотренных в пункте 334 настоящих Правил.</w:t>
      </w:r>
    </w:p>
    <w:bookmarkEnd w:id="678"/>
    <w:bookmarkStart w:name="z686" w:id="679"/>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органы государственного казначейства платежное поручение, заявку на конвертацию иностранной валюты, заявление на перевод денег в иностранной валюте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Операции по конвертации и переводу иностранной валюты осуществляются в соответствии с параграфом 20 главы 6 настоящих Правил.</w:t>
      </w:r>
    </w:p>
    <w:bookmarkEnd w:id="679"/>
    <w:bookmarkStart w:name="z687" w:id="680"/>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государственного казначейства. Предоставление документов органами государственных доходов осуществляется до 10.00 (десять) часов времени города Астана.</w:t>
      </w:r>
    </w:p>
    <w:bookmarkEnd w:id="680"/>
    <w:bookmarkStart w:name="z688" w:id="681"/>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органы государственного казначейства.</w:t>
      </w:r>
    </w:p>
    <w:bookmarkEnd w:id="681"/>
    <w:bookmarkStart w:name="z689" w:id="682"/>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органы государственного казначейства.</w:t>
      </w:r>
    </w:p>
    <w:bookmarkEnd w:id="682"/>
    <w:bookmarkStart w:name="z690" w:id="683"/>
    <w:p>
      <w:pPr>
        <w:spacing w:after="0"/>
        <w:ind w:left="0"/>
        <w:jc w:val="left"/>
      </w:pPr>
      <w:r>
        <w:rPr>
          <w:rFonts w:ascii="Times New Roman"/>
          <w:b/>
          <w:i w:val="false"/>
          <w:color w:val="000000"/>
        </w:rPr>
        <w:t xml:space="preserve"> Параграф 5. Порядок и сроки перечисления бюджетных изъятий, целевых трансфертов из нижестоящих бюджетов в вышестоящий бюджет</w:t>
      </w:r>
    </w:p>
    <w:bookmarkEnd w:id="683"/>
    <w:bookmarkStart w:name="z691" w:id="684"/>
    <w:p>
      <w:pPr>
        <w:spacing w:after="0"/>
        <w:ind w:left="0"/>
        <w:jc w:val="both"/>
      </w:pPr>
      <w:r>
        <w:rPr>
          <w:rFonts w:ascii="Times New Roman"/>
          <w:b w:val="false"/>
          <w:i w:val="false"/>
          <w:color w:val="000000"/>
          <w:sz w:val="28"/>
        </w:rPr>
        <w:t>
      171.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w:t>
      </w:r>
    </w:p>
    <w:bookmarkEnd w:id="684"/>
    <w:bookmarkStart w:name="z692" w:id="685"/>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685"/>
    <w:bookmarkStart w:name="z693" w:id="686"/>
    <w:p>
      <w:pPr>
        <w:spacing w:after="0"/>
        <w:ind w:left="0"/>
        <w:jc w:val="both"/>
      </w:pPr>
      <w:r>
        <w:rPr>
          <w:rFonts w:ascii="Times New Roman"/>
          <w:b w:val="false"/>
          <w:i w:val="false"/>
          <w:color w:val="000000"/>
          <w:sz w:val="28"/>
        </w:rPr>
        <w:t>
      172.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686"/>
    <w:bookmarkStart w:name="z694" w:id="687"/>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687"/>
    <w:bookmarkStart w:name="z695" w:id="688"/>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688"/>
    <w:bookmarkStart w:name="z696" w:id="689"/>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689"/>
    <w:bookmarkStart w:name="z697" w:id="690"/>
    <w:p>
      <w:pPr>
        <w:spacing w:after="0"/>
        <w:ind w:left="0"/>
        <w:jc w:val="both"/>
      </w:pPr>
      <w:r>
        <w:rPr>
          <w:rFonts w:ascii="Times New Roman"/>
          <w:b w:val="false"/>
          <w:i w:val="false"/>
          <w:color w:val="000000"/>
          <w:sz w:val="28"/>
        </w:rPr>
        <w:t>
      173. Уполномоченный орган по исполнению нижестоящего бюджета перечисляет сумму бюджетных изъятий на основании счета к оплате, предоставленного в орган государственного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90"/>
    <w:bookmarkStart w:name="z698" w:id="691"/>
    <w:p>
      <w:pPr>
        <w:spacing w:after="0"/>
        <w:ind w:left="0"/>
        <w:jc w:val="both"/>
      </w:pPr>
      <w:r>
        <w:rPr>
          <w:rFonts w:ascii="Times New Roman"/>
          <w:b w:val="false"/>
          <w:i w:val="false"/>
          <w:color w:val="000000"/>
          <w:sz w:val="28"/>
        </w:rPr>
        <w:t>
      При невыполнении данного требования органы государственного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691"/>
    <w:bookmarkStart w:name="z699" w:id="692"/>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органы государственного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92"/>
    <w:bookmarkStart w:name="z700" w:id="693"/>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93"/>
    <w:bookmarkStart w:name="z701" w:id="694"/>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орган государственного казначейства.</w:t>
      </w:r>
    </w:p>
    <w:bookmarkEnd w:id="694"/>
    <w:bookmarkStart w:name="z702" w:id="695"/>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95"/>
    <w:bookmarkStart w:name="z703" w:id="696"/>
    <w:p>
      <w:pPr>
        <w:spacing w:after="0"/>
        <w:ind w:left="0"/>
        <w:jc w:val="both"/>
      </w:pPr>
      <w:r>
        <w:rPr>
          <w:rFonts w:ascii="Times New Roman"/>
          <w:b w:val="false"/>
          <w:i w:val="false"/>
          <w:color w:val="000000"/>
          <w:sz w:val="28"/>
        </w:rPr>
        <w:t>
      174.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органом государственного казначейства.</w:t>
      </w:r>
    </w:p>
    <w:bookmarkEnd w:id="696"/>
    <w:bookmarkStart w:name="z704" w:id="697"/>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органом государственного казначейства.</w:t>
      </w:r>
    </w:p>
    <w:bookmarkEnd w:id="697"/>
    <w:bookmarkStart w:name="z705" w:id="698"/>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органом государственного казначейства.</w:t>
      </w:r>
    </w:p>
    <w:bookmarkEnd w:id="698"/>
    <w:bookmarkStart w:name="z706" w:id="699"/>
    <w:p>
      <w:pPr>
        <w:spacing w:after="0"/>
        <w:ind w:left="0"/>
        <w:jc w:val="left"/>
      </w:pPr>
      <w:r>
        <w:rPr>
          <w:rFonts w:ascii="Times New Roman"/>
          <w:b/>
          <w:i w:val="false"/>
          <w:color w:val="000000"/>
        </w:rPr>
        <w:t xml:space="preserve"> Глава 6. Исполнение бюджета по расходам</w:t>
      </w:r>
    </w:p>
    <w:bookmarkEnd w:id="699"/>
    <w:bookmarkStart w:name="z707" w:id="700"/>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700"/>
    <w:bookmarkStart w:name="z708" w:id="701"/>
    <w:p>
      <w:pPr>
        <w:spacing w:after="0"/>
        <w:ind w:left="0"/>
        <w:jc w:val="both"/>
      </w:pPr>
      <w:r>
        <w:rPr>
          <w:rFonts w:ascii="Times New Roman"/>
          <w:b w:val="false"/>
          <w:i w:val="false"/>
          <w:color w:val="000000"/>
          <w:sz w:val="28"/>
        </w:rPr>
        <w:t>
      175.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701"/>
    <w:bookmarkStart w:name="z709" w:id="702"/>
    <w:p>
      <w:pPr>
        <w:spacing w:after="0"/>
        <w:ind w:left="0"/>
        <w:jc w:val="both"/>
      </w:pPr>
      <w:r>
        <w:rPr>
          <w:rFonts w:ascii="Times New Roman"/>
          <w:b w:val="false"/>
          <w:i w:val="false"/>
          <w:color w:val="000000"/>
          <w:sz w:val="28"/>
        </w:rPr>
        <w:t xml:space="preserve">
      Гражданско-правовые сделки государственных учреждений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 </w:t>
      </w:r>
    </w:p>
    <w:bookmarkEnd w:id="702"/>
    <w:bookmarkStart w:name="z710" w:id="703"/>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w:t>
      </w:r>
    </w:p>
    <w:bookmarkEnd w:id="703"/>
    <w:bookmarkStart w:name="z711" w:id="704"/>
    <w:p>
      <w:pPr>
        <w:spacing w:after="0"/>
        <w:ind w:left="0"/>
        <w:jc w:val="both"/>
      </w:pPr>
      <w:r>
        <w:rPr>
          <w:rFonts w:ascii="Times New Roman"/>
          <w:b w:val="false"/>
          <w:i w:val="false"/>
          <w:color w:val="000000"/>
          <w:sz w:val="28"/>
        </w:rPr>
        <w:t>
      1) при наличии соответствующего финансирования в утвержденном (уточненном) бюджете на последующие годы;</w:t>
      </w:r>
    </w:p>
    <w:bookmarkEnd w:id="704"/>
    <w:bookmarkStart w:name="z712" w:id="705"/>
    <w:p>
      <w:pPr>
        <w:spacing w:after="0"/>
        <w:ind w:left="0"/>
        <w:jc w:val="both"/>
      </w:pPr>
      <w:r>
        <w:rPr>
          <w:rFonts w:ascii="Times New Roman"/>
          <w:b w:val="false"/>
          <w:i w:val="false"/>
          <w:color w:val="000000"/>
          <w:sz w:val="28"/>
        </w:rPr>
        <w:t>
      2) связанные с бюджетными программами развития со сроком реализации более одного года;</w:t>
      </w:r>
    </w:p>
    <w:bookmarkEnd w:id="705"/>
    <w:bookmarkStart w:name="z713" w:id="706"/>
    <w:p>
      <w:pPr>
        <w:spacing w:after="0"/>
        <w:ind w:left="0"/>
        <w:jc w:val="both"/>
      </w:pPr>
      <w:r>
        <w:rPr>
          <w:rFonts w:ascii="Times New Roman"/>
          <w:b w:val="false"/>
          <w:i w:val="false"/>
          <w:color w:val="000000"/>
          <w:sz w:val="28"/>
        </w:rPr>
        <w:t>
      3) связанные с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706"/>
    <w:bookmarkStart w:name="z714" w:id="707"/>
    <w:p>
      <w:pPr>
        <w:spacing w:after="0"/>
        <w:ind w:left="0"/>
        <w:jc w:val="both"/>
      </w:pPr>
      <w:r>
        <w:rPr>
          <w:rFonts w:ascii="Times New Roman"/>
          <w:b w:val="false"/>
          <w:i w:val="false"/>
          <w:color w:val="000000"/>
          <w:sz w:val="28"/>
        </w:rPr>
        <w:t>
      4) связанные с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707"/>
    <w:bookmarkStart w:name="z715" w:id="708"/>
    <w:p>
      <w:pPr>
        <w:spacing w:after="0"/>
        <w:ind w:left="0"/>
        <w:jc w:val="both"/>
      </w:pPr>
      <w:r>
        <w:rPr>
          <w:rFonts w:ascii="Times New Roman"/>
          <w:b w:val="false"/>
          <w:i w:val="false"/>
          <w:color w:val="000000"/>
          <w:sz w:val="28"/>
        </w:rPr>
        <w:t>
      5) связанные с проведением мероприятий за счет средств резерва Правительства Республики Казахстан, со сроком реализации более одного финансового года.</w:t>
      </w:r>
    </w:p>
    <w:bookmarkEnd w:id="708"/>
    <w:bookmarkStart w:name="z716" w:id="709"/>
    <w:p>
      <w:pPr>
        <w:spacing w:after="0"/>
        <w:ind w:left="0"/>
        <w:jc w:val="both"/>
      </w:pPr>
      <w:r>
        <w:rPr>
          <w:rFonts w:ascii="Times New Roman"/>
          <w:b w:val="false"/>
          <w:i w:val="false"/>
          <w:color w:val="000000"/>
          <w:sz w:val="28"/>
        </w:rPr>
        <w:t>
      При изменении базовых расходов бюджета постоянного характера указанные гражданско-правовые сделки подлежат перерегистрации.</w:t>
      </w:r>
    </w:p>
    <w:bookmarkEnd w:id="709"/>
    <w:bookmarkStart w:name="z717" w:id="710"/>
    <w:p>
      <w:pPr>
        <w:spacing w:after="0"/>
        <w:ind w:left="0"/>
        <w:jc w:val="both"/>
      </w:pPr>
      <w:r>
        <w:rPr>
          <w:rFonts w:ascii="Times New Roman"/>
          <w:b w:val="false"/>
          <w:i w:val="false"/>
          <w:color w:val="000000"/>
          <w:sz w:val="28"/>
        </w:rPr>
        <w:t>
      176. Регистрация договоров государственных учреждений,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710"/>
    <w:bookmarkStart w:name="z718" w:id="711"/>
    <w:p>
      <w:pPr>
        <w:spacing w:after="0"/>
        <w:ind w:left="0"/>
        <w:jc w:val="both"/>
      </w:pPr>
      <w:r>
        <w:rPr>
          <w:rFonts w:ascii="Times New Roman"/>
          <w:b w:val="false"/>
          <w:i w:val="false"/>
          <w:color w:val="000000"/>
          <w:sz w:val="28"/>
        </w:rPr>
        <w:t>
      177. Обязательства принимаются как с заключением гражданско-правовых сделок в форме договора, так и без них.</w:t>
      </w:r>
    </w:p>
    <w:bookmarkEnd w:id="711"/>
    <w:bookmarkStart w:name="z719" w:id="7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712"/>
    <w:bookmarkStart w:name="z720" w:id="713"/>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713"/>
    <w:bookmarkStart w:name="z721" w:id="714"/>
    <w:p>
      <w:pPr>
        <w:spacing w:after="0"/>
        <w:ind w:left="0"/>
        <w:jc w:val="both"/>
      </w:pPr>
      <w:r>
        <w:rPr>
          <w:rFonts w:ascii="Times New Roman"/>
          <w:b w:val="false"/>
          <w:i w:val="false"/>
          <w:color w:val="000000"/>
          <w:sz w:val="28"/>
        </w:rPr>
        <w:t>
      1)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714"/>
    <w:bookmarkStart w:name="z722" w:id="715"/>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715"/>
    <w:bookmarkStart w:name="z723" w:id="716"/>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716"/>
    <w:bookmarkStart w:name="z724" w:id="717"/>
    <w:p>
      <w:pPr>
        <w:spacing w:after="0"/>
        <w:ind w:left="0"/>
        <w:jc w:val="both"/>
      </w:pPr>
      <w:r>
        <w:rPr>
          <w:rFonts w:ascii="Times New Roman"/>
          <w:b w:val="false"/>
          <w:i w:val="false"/>
          <w:color w:val="000000"/>
          <w:sz w:val="28"/>
        </w:rPr>
        <w:t>
      4) инкассового распоряжения;</w:t>
      </w:r>
    </w:p>
    <w:bookmarkEnd w:id="717"/>
    <w:bookmarkStart w:name="z725" w:id="718"/>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718"/>
    <w:bookmarkStart w:name="z726" w:id="719"/>
    <w:p>
      <w:pPr>
        <w:spacing w:after="0"/>
        <w:ind w:left="0"/>
        <w:jc w:val="left"/>
      </w:pPr>
      <w:r>
        <w:rPr>
          <w:rFonts w:ascii="Times New Roman"/>
          <w:b/>
          <w:i w:val="false"/>
          <w:color w:val="000000"/>
        </w:rPr>
        <w:t xml:space="preserve"> Параграф 2. Требования к принятию обязательств государственных учреждений</w:t>
      </w:r>
    </w:p>
    <w:bookmarkEnd w:id="719"/>
    <w:bookmarkStart w:name="z727" w:id="720"/>
    <w:p>
      <w:pPr>
        <w:spacing w:after="0"/>
        <w:ind w:left="0"/>
        <w:jc w:val="both"/>
      </w:pPr>
      <w:r>
        <w:rPr>
          <w:rFonts w:ascii="Times New Roman"/>
          <w:b w:val="false"/>
          <w:i w:val="false"/>
          <w:color w:val="000000"/>
          <w:sz w:val="28"/>
        </w:rPr>
        <w:t xml:space="preserve">
      178.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41 Бюджетного кодекса.</w:t>
      </w:r>
    </w:p>
    <w:bookmarkEnd w:id="720"/>
    <w:bookmarkStart w:name="z728" w:id="721"/>
    <w:p>
      <w:pPr>
        <w:spacing w:after="0"/>
        <w:ind w:left="0"/>
        <w:jc w:val="both"/>
      </w:pPr>
      <w:r>
        <w:rPr>
          <w:rFonts w:ascii="Times New Roman"/>
          <w:b w:val="false"/>
          <w:i w:val="false"/>
          <w:color w:val="000000"/>
          <w:sz w:val="28"/>
        </w:rPr>
        <w:t>
      179.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721"/>
    <w:bookmarkStart w:name="z729" w:id="722"/>
    <w:p>
      <w:pPr>
        <w:spacing w:after="0"/>
        <w:ind w:left="0"/>
        <w:jc w:val="both"/>
      </w:pPr>
      <w:r>
        <w:rPr>
          <w:rFonts w:ascii="Times New Roman"/>
          <w:b w:val="false"/>
          <w:i w:val="false"/>
          <w:color w:val="000000"/>
          <w:sz w:val="28"/>
        </w:rPr>
        <w:t xml:space="preserve">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w:t>
      </w:r>
    </w:p>
    <w:bookmarkEnd w:id="722"/>
    <w:bookmarkStart w:name="z730" w:id="723"/>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723"/>
    <w:bookmarkStart w:name="z731" w:id="724"/>
    <w:p>
      <w:pPr>
        <w:spacing w:after="0"/>
        <w:ind w:left="0"/>
        <w:jc w:val="both"/>
      </w:pPr>
      <w:r>
        <w:rPr>
          <w:rFonts w:ascii="Times New Roman"/>
          <w:b w:val="false"/>
          <w:i w:val="false"/>
          <w:color w:val="000000"/>
          <w:sz w:val="28"/>
        </w:rPr>
        <w:t>
      за счет средств со финансирования из республиканского бюджета - на срок до конца финансового года, в котором заканчивается срок доступности средств займа.</w:t>
      </w:r>
    </w:p>
    <w:bookmarkEnd w:id="724"/>
    <w:bookmarkStart w:name="z732" w:id="725"/>
    <w:p>
      <w:pPr>
        <w:spacing w:after="0"/>
        <w:ind w:left="0"/>
        <w:jc w:val="both"/>
      </w:pPr>
      <w:r>
        <w:rPr>
          <w:rFonts w:ascii="Times New Roman"/>
          <w:b w:val="false"/>
          <w:i w:val="false"/>
          <w:color w:val="000000"/>
          <w:sz w:val="28"/>
        </w:rPr>
        <w:t>
      180.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End w:id="725"/>
    <w:bookmarkStart w:name="z733" w:id="726"/>
    <w:p>
      <w:pPr>
        <w:spacing w:after="0"/>
        <w:ind w:left="0"/>
        <w:jc w:val="both"/>
      </w:pPr>
      <w:r>
        <w:rPr>
          <w:rFonts w:ascii="Times New Roman"/>
          <w:b w:val="false"/>
          <w:i w:val="false"/>
          <w:color w:val="000000"/>
          <w:sz w:val="28"/>
        </w:rPr>
        <w:t>
      181. Государственное учреждение заключает договор и/или дополнительное соглашение в рамках одной бюджетной программы в пределах индивидуального плана финансирования по обязательствам, за исключением случаев выделения средств из резерва Правительства Республики Казахстан, местных исполнительных органов (акимов городов районного значения, поселка, села, сельского округа), а также в рамках реализации проектов, ранее профинансированных за счет средств Фонда поддержки инфраструктуры образования и/или Специального государственного фонда, в случае изменения источника финансирования по гражданско-правовым сделкам, ранее профинансированных за счет средств местного бюджетов и зарегистрированных в органах государственного казначейства (допускается регистрация гражданско-правовых сделок, заключенных посредством автоматизированной интегрированной информационной системы "Электронные государственные закупки", по соответствующей бюджетной программе).</w:t>
      </w:r>
    </w:p>
    <w:bookmarkEnd w:id="726"/>
    <w:bookmarkStart w:name="z734" w:id="727"/>
    <w:p>
      <w:pPr>
        <w:spacing w:after="0"/>
        <w:ind w:left="0"/>
        <w:jc w:val="both"/>
      </w:pPr>
      <w:r>
        <w:rPr>
          <w:rFonts w:ascii="Times New Roman"/>
          <w:b w:val="false"/>
          <w:i w:val="false"/>
          <w:color w:val="000000"/>
          <w:sz w:val="28"/>
        </w:rPr>
        <w:t>
      В случае выделения средств из Фонда поддержки инфраструктуры образования и/или Специального государственного фонда в рамках реализации проектов, ранее профинансированных за счет средств республиканского и/или местного бюджетов, допускается заключение дополнительных соглашений посредством автоматизированной интегрированной информационной системы "Электронные государственные закупки".</w:t>
      </w:r>
    </w:p>
    <w:bookmarkEnd w:id="727"/>
    <w:bookmarkStart w:name="z735" w:id="728"/>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728"/>
    <w:bookmarkStart w:name="z736" w:id="729"/>
    <w:p>
      <w:pPr>
        <w:spacing w:after="0"/>
        <w:ind w:left="0"/>
        <w:jc w:val="both"/>
      </w:pPr>
      <w:r>
        <w:rPr>
          <w:rFonts w:ascii="Times New Roman"/>
          <w:b w:val="false"/>
          <w:i w:val="false"/>
          <w:color w:val="000000"/>
          <w:sz w:val="28"/>
        </w:rPr>
        <w:t>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 финансирования из местного бюджета в размере, утвержденном в областном, районном (города областного значения) бюджете для реализации местных бюджетных программ развития.</w:t>
      </w:r>
    </w:p>
    <w:bookmarkEnd w:id="729"/>
    <w:bookmarkStart w:name="z737" w:id="730"/>
    <w:p>
      <w:pPr>
        <w:spacing w:after="0"/>
        <w:ind w:left="0"/>
        <w:jc w:val="both"/>
      </w:pPr>
      <w:r>
        <w:rPr>
          <w:rFonts w:ascii="Times New Roman"/>
          <w:b w:val="false"/>
          <w:i w:val="false"/>
          <w:color w:val="000000"/>
          <w:sz w:val="28"/>
        </w:rPr>
        <w:t>
      182. По каждому коду бюджетной классификации расходов авансовая (предварительная) оплата в размере не более пятидесяти процентов от суммы договора на текущий финансовый год допускается по следующим спецификам экономической классификации расходов:</w:t>
      </w:r>
    </w:p>
    <w:bookmarkEnd w:id="730"/>
    <w:bookmarkStart w:name="z738" w:id="731"/>
    <w:p>
      <w:pPr>
        <w:spacing w:after="0"/>
        <w:ind w:left="0"/>
        <w:jc w:val="both"/>
      </w:pPr>
      <w:r>
        <w:rPr>
          <w:rFonts w:ascii="Times New Roman"/>
          <w:b w:val="false"/>
          <w:i w:val="false"/>
          <w:color w:val="000000"/>
          <w:sz w:val="28"/>
        </w:rPr>
        <w:t>
      141 "Приобретение продуктов питания";</w:t>
      </w:r>
    </w:p>
    <w:bookmarkEnd w:id="731"/>
    <w:bookmarkStart w:name="z739" w:id="732"/>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 за исключением приобретения отечественных ветеринарных вакцин против ящура "AusylVac - Al" и "AusylVac - Оіl" авансовая (предварительная) оплата на приобретение которых допускается в размере не более семидесяти процентов от суммы договора на текущий финансовый год.</w:t>
      </w:r>
    </w:p>
    <w:bookmarkEnd w:id="732"/>
    <w:bookmarkStart w:name="z740" w:id="733"/>
    <w:p>
      <w:pPr>
        <w:spacing w:after="0"/>
        <w:ind w:left="0"/>
        <w:jc w:val="both"/>
      </w:pPr>
      <w:r>
        <w:rPr>
          <w:rFonts w:ascii="Times New Roman"/>
          <w:b w:val="false"/>
          <w:i w:val="false"/>
          <w:color w:val="000000"/>
          <w:sz w:val="28"/>
        </w:rPr>
        <w:t>
      По спецификам экономической классификации расходов, не входящим в указанный перечень, авансовая (предварительная) оплата разрешается в размере не более тридцати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пунктах 183, 184, 185, 186, 187, 188, 189, 190, 191, 192, 193, 194, 195, 196 и 198 настоящих Правил.</w:t>
      </w:r>
    </w:p>
    <w:bookmarkEnd w:id="733"/>
    <w:bookmarkStart w:name="z741" w:id="734"/>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тридцати процентов от суммы, предусмотренной на текущий финансовый год на эти цели.</w:t>
      </w:r>
    </w:p>
    <w:bookmarkEnd w:id="734"/>
    <w:bookmarkStart w:name="z742" w:id="735"/>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тридцати процентов от суммы, предусмотренной на текущий финансовый год на эти цели.</w:t>
      </w:r>
    </w:p>
    <w:bookmarkEnd w:id="735"/>
    <w:bookmarkStart w:name="z743" w:id="736"/>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тридцати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736"/>
    <w:bookmarkStart w:name="z744" w:id="737"/>
    <w:p>
      <w:pPr>
        <w:spacing w:after="0"/>
        <w:ind w:left="0"/>
        <w:jc w:val="both"/>
      </w:pPr>
      <w:r>
        <w:rPr>
          <w:rFonts w:ascii="Times New Roman"/>
          <w:b w:val="false"/>
          <w:i w:val="false"/>
          <w:color w:val="000000"/>
          <w:sz w:val="28"/>
        </w:rPr>
        <w:t>
      183.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737"/>
    <w:bookmarkStart w:name="z745" w:id="738"/>
    <w:p>
      <w:pPr>
        <w:spacing w:after="0"/>
        <w:ind w:left="0"/>
        <w:jc w:val="both"/>
      </w:pPr>
      <w:r>
        <w:rPr>
          <w:rFonts w:ascii="Times New Roman"/>
          <w:b w:val="false"/>
          <w:i w:val="false"/>
          <w:color w:val="000000"/>
          <w:sz w:val="28"/>
        </w:rPr>
        <w:t>
      пятидесяти процентов для оплаты расходов, предусматривающих оказание услуг организациями первичной медико-санитарной помощи на селе;</w:t>
      </w:r>
    </w:p>
    <w:bookmarkEnd w:id="738"/>
    <w:bookmarkStart w:name="z746" w:id="739"/>
    <w:p>
      <w:pPr>
        <w:spacing w:after="0"/>
        <w:ind w:left="0"/>
        <w:jc w:val="both"/>
      </w:pPr>
      <w:r>
        <w:rPr>
          <w:rFonts w:ascii="Times New Roman"/>
          <w:b w:val="false"/>
          <w:i w:val="false"/>
          <w:color w:val="000000"/>
          <w:sz w:val="28"/>
        </w:rPr>
        <w:t>
      пятидесяти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739"/>
    <w:bookmarkStart w:name="z747" w:id="740"/>
    <w:p>
      <w:pPr>
        <w:spacing w:after="0"/>
        <w:ind w:left="0"/>
        <w:jc w:val="both"/>
      </w:pPr>
      <w:r>
        <w:rPr>
          <w:rFonts w:ascii="Times New Roman"/>
          <w:b w:val="false"/>
          <w:i w:val="false"/>
          <w:color w:val="000000"/>
          <w:sz w:val="28"/>
        </w:rPr>
        <w:t>
      тридцати процентов для оплаты расходов, не входящих в перечень расходов, предусмотренных настоящим пунктом.</w:t>
      </w:r>
    </w:p>
    <w:bookmarkEnd w:id="740"/>
    <w:bookmarkStart w:name="z748" w:id="741"/>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пятидесяти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741"/>
    <w:bookmarkStart w:name="z749" w:id="742"/>
    <w:p>
      <w:pPr>
        <w:spacing w:after="0"/>
        <w:ind w:left="0"/>
        <w:jc w:val="both"/>
      </w:pPr>
      <w:r>
        <w:rPr>
          <w:rFonts w:ascii="Times New Roman"/>
          <w:b w:val="false"/>
          <w:i w:val="false"/>
          <w:color w:val="000000"/>
          <w:sz w:val="28"/>
        </w:rPr>
        <w:t>
      184.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пятидесяти процентов:</w:t>
      </w:r>
    </w:p>
    <w:bookmarkEnd w:id="742"/>
    <w:bookmarkStart w:name="z750" w:id="743"/>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43"/>
    <w:bookmarkStart w:name="z751" w:id="744"/>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744"/>
    <w:bookmarkStart w:name="z752" w:id="745"/>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745"/>
    <w:bookmarkStart w:name="z753" w:id="746"/>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746"/>
    <w:bookmarkStart w:name="z754" w:id="747"/>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747"/>
    <w:bookmarkStart w:name="z755" w:id="748"/>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748"/>
    <w:bookmarkStart w:name="z756" w:id="749"/>
    <w:p>
      <w:pPr>
        <w:spacing w:after="0"/>
        <w:ind w:left="0"/>
        <w:jc w:val="both"/>
      </w:pPr>
      <w:r>
        <w:rPr>
          <w:rFonts w:ascii="Times New Roman"/>
          <w:b w:val="false"/>
          <w:i w:val="false"/>
          <w:color w:val="000000"/>
          <w:sz w:val="28"/>
        </w:rPr>
        <w:t xml:space="preserve">
      185.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пятидесяти процентов от суммы договора, предусмотренной на текущий финансовый год.</w:t>
      </w:r>
    </w:p>
    <w:bookmarkEnd w:id="749"/>
    <w:bookmarkStart w:name="z757" w:id="750"/>
    <w:p>
      <w:pPr>
        <w:spacing w:after="0"/>
        <w:ind w:left="0"/>
        <w:jc w:val="both"/>
      </w:pPr>
      <w:r>
        <w:rPr>
          <w:rFonts w:ascii="Times New Roman"/>
          <w:b w:val="false"/>
          <w:i w:val="false"/>
          <w:color w:val="000000"/>
          <w:sz w:val="28"/>
        </w:rPr>
        <w:t>
      186.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пятидесяти процентов от суммы договора, предусмотренной на текущий финансовый год.</w:t>
      </w:r>
    </w:p>
    <w:bookmarkEnd w:id="750"/>
    <w:bookmarkStart w:name="z758" w:id="751"/>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условии финансирования в размере не более пятидесяти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орган государственного казначейства соответствующие письма-разрешения для дальнейшей оплаты.</w:t>
      </w:r>
    </w:p>
    <w:bookmarkEnd w:id="751"/>
    <w:bookmarkStart w:name="z759" w:id="752"/>
    <w:p>
      <w:pPr>
        <w:spacing w:after="0"/>
        <w:ind w:left="0"/>
        <w:jc w:val="both"/>
      </w:pPr>
      <w:r>
        <w:rPr>
          <w:rFonts w:ascii="Times New Roman"/>
          <w:b w:val="false"/>
          <w:i w:val="false"/>
          <w:color w:val="000000"/>
          <w:sz w:val="28"/>
        </w:rPr>
        <w:t>
      187.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ста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52"/>
    <w:bookmarkStart w:name="z760" w:id="753"/>
    <w:p>
      <w:pPr>
        <w:spacing w:after="0"/>
        <w:ind w:left="0"/>
        <w:jc w:val="both"/>
      </w:pPr>
      <w:r>
        <w:rPr>
          <w:rFonts w:ascii="Times New Roman"/>
          <w:b w:val="false"/>
          <w:i w:val="false"/>
          <w:color w:val="000000"/>
          <w:sz w:val="28"/>
        </w:rPr>
        <w:t>
      188.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семидесяти пяти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условии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w:t>
      </w:r>
    </w:p>
    <w:bookmarkEnd w:id="753"/>
    <w:bookmarkStart w:name="z761" w:id="754"/>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754"/>
    <w:bookmarkStart w:name="z762" w:id="755"/>
    <w:p>
      <w:pPr>
        <w:spacing w:after="0"/>
        <w:ind w:left="0"/>
        <w:jc w:val="both"/>
      </w:pPr>
      <w:r>
        <w:rPr>
          <w:rFonts w:ascii="Times New Roman"/>
          <w:b w:val="false"/>
          <w:i w:val="false"/>
          <w:color w:val="000000"/>
          <w:sz w:val="28"/>
        </w:rPr>
        <w:t>
      189.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755"/>
    <w:bookmarkStart w:name="z763" w:id="756"/>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756"/>
    <w:bookmarkStart w:name="z764" w:id="757"/>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757"/>
    <w:bookmarkStart w:name="z765" w:id="758"/>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органе государственного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орган государственного казначейства. </w:t>
      </w:r>
    </w:p>
    <w:bookmarkEnd w:id="758"/>
    <w:bookmarkStart w:name="z766" w:id="759"/>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орган государственного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759"/>
    <w:bookmarkStart w:name="z767" w:id="760"/>
    <w:p>
      <w:pPr>
        <w:spacing w:after="0"/>
        <w:ind w:left="0"/>
        <w:jc w:val="both"/>
      </w:pPr>
      <w:r>
        <w:rPr>
          <w:rFonts w:ascii="Times New Roman"/>
          <w:b w:val="false"/>
          <w:i w:val="false"/>
          <w:color w:val="000000"/>
          <w:sz w:val="28"/>
        </w:rPr>
        <w:t>
      190.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договору.</w:t>
      </w:r>
    </w:p>
    <w:bookmarkEnd w:id="760"/>
    <w:bookmarkStart w:name="z768" w:id="761"/>
    <w:p>
      <w:pPr>
        <w:spacing w:after="0"/>
        <w:ind w:left="0"/>
        <w:jc w:val="both"/>
      </w:pPr>
      <w:r>
        <w:rPr>
          <w:rFonts w:ascii="Times New Roman"/>
          <w:b w:val="false"/>
          <w:i w:val="false"/>
          <w:color w:val="000000"/>
          <w:sz w:val="28"/>
        </w:rPr>
        <w:t>
      191.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ста процентов от суммы договора на текущий финансовый год.</w:t>
      </w:r>
    </w:p>
    <w:bookmarkEnd w:id="761"/>
    <w:bookmarkStart w:name="z769" w:id="762"/>
    <w:p>
      <w:pPr>
        <w:spacing w:after="0"/>
        <w:ind w:left="0"/>
        <w:jc w:val="both"/>
      </w:pPr>
      <w:r>
        <w:rPr>
          <w:rFonts w:ascii="Times New Roman"/>
          <w:b w:val="false"/>
          <w:i w:val="false"/>
          <w:color w:val="000000"/>
          <w:sz w:val="28"/>
        </w:rPr>
        <w:t xml:space="preserve">
      192.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ста процентов от суммы договора.      </w:t>
      </w:r>
    </w:p>
    <w:bookmarkEnd w:id="762"/>
    <w:bookmarkStart w:name="z770" w:id="763"/>
    <w:p>
      <w:pPr>
        <w:spacing w:after="0"/>
        <w:ind w:left="0"/>
        <w:jc w:val="both"/>
      </w:pPr>
      <w:r>
        <w:rPr>
          <w:rFonts w:ascii="Times New Roman"/>
          <w:b w:val="false"/>
          <w:i w:val="false"/>
          <w:color w:val="000000"/>
          <w:sz w:val="28"/>
        </w:rPr>
        <w:t>
      193.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ста процентов от суммы договора.</w:t>
      </w:r>
    </w:p>
    <w:bookmarkEnd w:id="763"/>
    <w:bookmarkStart w:name="z771" w:id="764"/>
    <w:p>
      <w:pPr>
        <w:spacing w:after="0"/>
        <w:ind w:left="0"/>
        <w:jc w:val="both"/>
      </w:pPr>
      <w:r>
        <w:rPr>
          <w:rFonts w:ascii="Times New Roman"/>
          <w:b w:val="false"/>
          <w:i w:val="false"/>
          <w:color w:val="000000"/>
          <w:sz w:val="28"/>
        </w:rPr>
        <w:t>
      194.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ста процентов.</w:t>
      </w:r>
    </w:p>
    <w:bookmarkEnd w:id="764"/>
    <w:bookmarkStart w:name="z772" w:id="765"/>
    <w:p>
      <w:pPr>
        <w:spacing w:after="0"/>
        <w:ind w:left="0"/>
        <w:jc w:val="both"/>
      </w:pPr>
      <w:r>
        <w:rPr>
          <w:rFonts w:ascii="Times New Roman"/>
          <w:b w:val="false"/>
          <w:i w:val="false"/>
          <w:color w:val="000000"/>
          <w:sz w:val="28"/>
        </w:rPr>
        <w:t>
      195.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ста процентов от суммы договора, если иное не установлено законодательством Республики Казахстан.</w:t>
      </w:r>
    </w:p>
    <w:bookmarkEnd w:id="765"/>
    <w:bookmarkStart w:name="z773" w:id="766"/>
    <w:p>
      <w:pPr>
        <w:spacing w:after="0"/>
        <w:ind w:left="0"/>
        <w:jc w:val="both"/>
      </w:pPr>
      <w:r>
        <w:rPr>
          <w:rFonts w:ascii="Times New Roman"/>
          <w:b w:val="false"/>
          <w:i w:val="false"/>
          <w:color w:val="000000"/>
          <w:sz w:val="28"/>
        </w:rPr>
        <w:t>
      196. Авансовая (предварительная) оплата для специфик экономической классификации расходов 151 "Оплата коммунальных услуг" не разрешается.</w:t>
      </w:r>
    </w:p>
    <w:bookmarkEnd w:id="766"/>
    <w:bookmarkStart w:name="z774" w:id="767"/>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767"/>
    <w:bookmarkStart w:name="z775" w:id="768"/>
    <w:p>
      <w:pPr>
        <w:spacing w:after="0"/>
        <w:ind w:left="0"/>
        <w:jc w:val="both"/>
      </w:pPr>
      <w:r>
        <w:rPr>
          <w:rFonts w:ascii="Times New Roman"/>
          <w:b w:val="false"/>
          <w:i w:val="false"/>
          <w:color w:val="000000"/>
          <w:sz w:val="28"/>
        </w:rPr>
        <w:t xml:space="preserve">
      197. Авансовая (предварительная) оплата при заключении гражданско-правовых сделок, по итогам проведения электронных государственных закупок способом запроса ценовых предложений товаров, работ, услуг, не разрешается,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приказом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768"/>
    <w:bookmarkStart w:name="z776" w:id="769"/>
    <w:p>
      <w:pPr>
        <w:spacing w:after="0"/>
        <w:ind w:left="0"/>
        <w:jc w:val="both"/>
      </w:pPr>
      <w:r>
        <w:rPr>
          <w:rFonts w:ascii="Times New Roman"/>
          <w:b w:val="false"/>
          <w:i w:val="false"/>
          <w:color w:val="000000"/>
          <w:sz w:val="28"/>
        </w:rPr>
        <w:t>
      198. Авансовая (предварительная) оплата по договорам, заключенным в рамках государственного оборонного заказа Республики Казахстан, разрешается в размере не более семидесяти пяти процентов от суммы договора, предусмотренной на текущий финансовый год.</w:t>
      </w:r>
    </w:p>
    <w:bookmarkEnd w:id="769"/>
    <w:bookmarkStart w:name="z777" w:id="770"/>
    <w:p>
      <w:pPr>
        <w:spacing w:after="0"/>
        <w:ind w:left="0"/>
        <w:jc w:val="both"/>
      </w:pPr>
      <w:r>
        <w:rPr>
          <w:rFonts w:ascii="Times New Roman"/>
          <w:b w:val="false"/>
          <w:i w:val="false"/>
          <w:color w:val="000000"/>
          <w:sz w:val="28"/>
        </w:rPr>
        <w:t>
      199.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770"/>
    <w:bookmarkStart w:name="z778" w:id="771"/>
    <w:p>
      <w:pPr>
        <w:spacing w:after="0"/>
        <w:ind w:left="0"/>
        <w:jc w:val="both"/>
      </w:pPr>
      <w:r>
        <w:rPr>
          <w:rFonts w:ascii="Times New Roman"/>
          <w:b w:val="false"/>
          <w:i w:val="false"/>
          <w:color w:val="000000"/>
          <w:sz w:val="28"/>
        </w:rPr>
        <w:t>
      200.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средств массовой информации, закупаемые в рамках государственного задания, услуги организации питания военнослужащих) транспортные услуги, сопровождение информационных систем,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771"/>
    <w:bookmarkStart w:name="z779" w:id="772"/>
    <w:p>
      <w:pPr>
        <w:spacing w:after="0"/>
        <w:ind w:left="0"/>
        <w:jc w:val="both"/>
      </w:pPr>
      <w:r>
        <w:rPr>
          <w:rFonts w:ascii="Times New Roman"/>
          <w:b w:val="false"/>
          <w:i w:val="false"/>
          <w:color w:val="000000"/>
          <w:sz w:val="28"/>
        </w:rPr>
        <w:t xml:space="preserve">
      Допускается оплата государственными учреждениями по возмещению гарантированной суммы стоимости товаров и/или услуг реализованных через портал социальных услуг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Социального кодекса Республики Казахстан в первом квартале текущего финансового года, согласно электронного счета-фактуры, дата оформления которого декабрь истекшего финансового года.</w:t>
      </w:r>
    </w:p>
    <w:bookmarkEnd w:id="772"/>
    <w:bookmarkStart w:name="z780" w:id="773"/>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773"/>
    <w:bookmarkStart w:name="z781" w:id="774"/>
    <w:p>
      <w:pPr>
        <w:spacing w:after="0"/>
        <w:ind w:left="0"/>
        <w:jc w:val="both"/>
      </w:pPr>
      <w:r>
        <w:rPr>
          <w:rFonts w:ascii="Times New Roman"/>
          <w:b w:val="false"/>
          <w:i w:val="false"/>
          <w:color w:val="000000"/>
          <w:sz w:val="28"/>
        </w:rPr>
        <w:t>
      201.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End w:id="774"/>
    <w:bookmarkStart w:name="z782" w:id="775"/>
    <w:p>
      <w:pPr>
        <w:spacing w:after="0"/>
        <w:ind w:left="0"/>
        <w:jc w:val="both"/>
      </w:pPr>
      <w:r>
        <w:rPr>
          <w:rFonts w:ascii="Times New Roman"/>
          <w:b w:val="false"/>
          <w:i w:val="false"/>
          <w:color w:val="000000"/>
          <w:sz w:val="28"/>
        </w:rPr>
        <w:t>
      202. Дополнительные соглашения к договорам, зарегистрированным в органах государственного казначейства, заключаются в случаях:</w:t>
      </w:r>
    </w:p>
    <w:bookmarkEnd w:id="775"/>
    <w:bookmarkStart w:name="z783" w:id="77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государственных закупках";</w:t>
      </w:r>
    </w:p>
    <w:bookmarkEnd w:id="776"/>
    <w:bookmarkStart w:name="z784" w:id="777"/>
    <w:p>
      <w:pPr>
        <w:spacing w:after="0"/>
        <w:ind w:left="0"/>
        <w:jc w:val="both"/>
      </w:pPr>
      <w:r>
        <w:rPr>
          <w:rFonts w:ascii="Times New Roman"/>
          <w:b w:val="false"/>
          <w:i w:val="false"/>
          <w:color w:val="000000"/>
          <w:sz w:val="28"/>
        </w:rPr>
        <w:t>
      уточнения, корректировки бюджета;</w:t>
      </w:r>
    </w:p>
    <w:bookmarkEnd w:id="777"/>
    <w:bookmarkStart w:name="z785" w:id="778"/>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778"/>
    <w:bookmarkStart w:name="z786" w:id="779"/>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779"/>
    <w:bookmarkStart w:name="z787" w:id="780"/>
    <w:p>
      <w:pPr>
        <w:spacing w:after="0"/>
        <w:ind w:left="0"/>
        <w:jc w:val="both"/>
      </w:pPr>
      <w:r>
        <w:rPr>
          <w:rFonts w:ascii="Times New Roman"/>
          <w:b w:val="false"/>
          <w:i w:val="false"/>
          <w:color w:val="000000"/>
          <w:sz w:val="28"/>
        </w:rPr>
        <w:t>
      внесение изменения в заключенный договор на приобретение товаров (работ и услуг), на которые требования законодательства Республики Казахстан о государственных закупках не распространяется, в том числе в части заключения договоров о государственных закупках посредством веб-портала, на основании законодательных актов Республики Казахстан.</w:t>
      </w:r>
    </w:p>
    <w:bookmarkEnd w:id="780"/>
    <w:bookmarkStart w:name="z788" w:id="781"/>
    <w:p>
      <w:pPr>
        <w:spacing w:after="0"/>
        <w:ind w:left="0"/>
        <w:jc w:val="both"/>
      </w:pPr>
      <w:r>
        <w:rPr>
          <w:rFonts w:ascii="Times New Roman"/>
          <w:b w:val="false"/>
          <w:i w:val="false"/>
          <w:color w:val="000000"/>
          <w:sz w:val="28"/>
        </w:rPr>
        <w:t xml:space="preserve">
      Регистрация дополнительного соглашения к заключенному договору о государственных закупках в сфере строительства на уменьшение суммы финансирования текущего финансового года, приводящей к превышению установленного размера аванса от суммы финансирования на текущий финансовый год, запрещается. При этом, регистрация дополнительного соглашения допускается после представления в орган государственного казначейства актов выполненных работ, объем которых полностью погашает сумму ранее выплаченного аванса. </w:t>
      </w:r>
    </w:p>
    <w:bookmarkEnd w:id="781"/>
    <w:bookmarkStart w:name="z789" w:id="782"/>
    <w:p>
      <w:pPr>
        <w:spacing w:after="0"/>
        <w:ind w:left="0"/>
        <w:jc w:val="both"/>
      </w:pPr>
      <w:r>
        <w:rPr>
          <w:rFonts w:ascii="Times New Roman"/>
          <w:b w:val="false"/>
          <w:i w:val="false"/>
          <w:color w:val="000000"/>
          <w:sz w:val="28"/>
        </w:rPr>
        <w:t>
      203.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782"/>
    <w:bookmarkStart w:name="z790" w:id="783"/>
    <w:p>
      <w:pPr>
        <w:spacing w:after="0"/>
        <w:ind w:left="0"/>
        <w:jc w:val="left"/>
      </w:pPr>
      <w:r>
        <w:rPr>
          <w:rFonts w:ascii="Times New Roman"/>
          <w:b/>
          <w:i w:val="false"/>
          <w:color w:val="000000"/>
        </w:rPr>
        <w:t xml:space="preserve"> Параграф 3. Перечень документов, предоставляемых государственным учреждением для регистрации гражданско-правовых сделок</w:t>
      </w:r>
    </w:p>
    <w:bookmarkEnd w:id="783"/>
    <w:bookmarkStart w:name="z791" w:id="784"/>
    <w:p>
      <w:pPr>
        <w:spacing w:after="0"/>
        <w:ind w:left="0"/>
        <w:jc w:val="both"/>
      </w:pPr>
      <w:r>
        <w:rPr>
          <w:rFonts w:ascii="Times New Roman"/>
          <w:b w:val="false"/>
          <w:i w:val="false"/>
          <w:color w:val="000000"/>
          <w:sz w:val="28"/>
        </w:rPr>
        <w:t>
      204.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информационной системе "Казначейство-клиент" формируется электронный образ и направляется) в органы государственного казначейства для регистрации договора государственного учреждения или дополнительного соглашения к зарегистрированному договору.</w:t>
      </w:r>
    </w:p>
    <w:bookmarkEnd w:id="784"/>
    <w:bookmarkStart w:name="z792" w:id="785"/>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76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785"/>
    <w:bookmarkStart w:name="z793" w:id="786"/>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786"/>
    <w:bookmarkStart w:name="z794" w:id="787"/>
    <w:p>
      <w:pPr>
        <w:spacing w:after="0"/>
        <w:ind w:left="0"/>
        <w:jc w:val="both"/>
      </w:pPr>
      <w:r>
        <w:rPr>
          <w:rFonts w:ascii="Times New Roman"/>
          <w:b w:val="false"/>
          <w:i w:val="false"/>
          <w:color w:val="000000"/>
          <w:sz w:val="28"/>
        </w:rPr>
        <w:t>
      Для регистрации договора в рамках международного договора о государственных займах, ратифицированных Республикой Казахстан, или по связанным грантам заявка на регистрацию гражданско-правовой сделки государственным учреждением предоставляется на бумажном носителе с приложением копии международного договора о государственных займах, ратифицированных Республикой Казахстан, или по связанным грантам.</w:t>
      </w:r>
    </w:p>
    <w:bookmarkEnd w:id="787"/>
    <w:bookmarkStart w:name="z795" w:id="788"/>
    <w:p>
      <w:pPr>
        <w:spacing w:after="0"/>
        <w:ind w:left="0"/>
        <w:jc w:val="both"/>
      </w:pPr>
      <w:r>
        <w:rPr>
          <w:rFonts w:ascii="Times New Roman"/>
          <w:b w:val="false"/>
          <w:i w:val="false"/>
          <w:color w:val="000000"/>
          <w:sz w:val="28"/>
        </w:rPr>
        <w:t>
      205.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в орган государственного казначейства.</w:t>
      </w:r>
    </w:p>
    <w:bookmarkEnd w:id="788"/>
    <w:bookmarkStart w:name="z796" w:id="789"/>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789"/>
    <w:bookmarkStart w:name="z797" w:id="790"/>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информационной системы "Казначейство-клиент" с нулевой суммой и предоставляется в органы государственного казначейства.</w:t>
      </w:r>
    </w:p>
    <w:bookmarkEnd w:id="790"/>
    <w:bookmarkStart w:name="z798" w:id="791"/>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информационной системы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791"/>
    <w:bookmarkStart w:name="z799" w:id="792"/>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орган государственного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органе государственного казначейства.</w:t>
      </w:r>
    </w:p>
    <w:bookmarkEnd w:id="792"/>
    <w:bookmarkStart w:name="z800" w:id="793"/>
    <w:p>
      <w:pPr>
        <w:spacing w:after="0"/>
        <w:ind w:left="0"/>
        <w:jc w:val="both"/>
      </w:pPr>
      <w:r>
        <w:rPr>
          <w:rFonts w:ascii="Times New Roman"/>
          <w:b w:val="false"/>
          <w:i w:val="false"/>
          <w:color w:val="000000"/>
          <w:sz w:val="28"/>
        </w:rPr>
        <w:t>
      206.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контрольных счетах наличности соответствующих бюджетов, по гражданско-правовым сделкам, заключенным в рамках правительственных внешних займов, ратифицированных Республикой Казахстан, а также за оказанные государственные услуги населению производится за счет средств, выделенных в следующем финансовом году.</w:t>
      </w:r>
    </w:p>
    <w:bookmarkEnd w:id="793"/>
    <w:bookmarkStart w:name="z801" w:id="794"/>
    <w:p>
      <w:pPr>
        <w:spacing w:after="0"/>
        <w:ind w:left="0"/>
        <w:jc w:val="both"/>
      </w:pPr>
      <w:r>
        <w:rPr>
          <w:rFonts w:ascii="Times New Roman"/>
          <w:b w:val="false"/>
          <w:i w:val="false"/>
          <w:color w:val="000000"/>
          <w:sz w:val="28"/>
        </w:rPr>
        <w:t>
      При наличии кредиторской задолженности, возникшей, вследствие секвестра и/или при отсутствии либо недостаточности денег на контрольных счетов наличности соответствующих бюджетов по видам расходов, по которым регистрация заключенных договоров является обязательной, государственное учреждение представляет в орган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94"/>
    <w:bookmarkStart w:name="z802" w:id="795"/>
    <w:p>
      <w:pPr>
        <w:spacing w:after="0"/>
        <w:ind w:left="0"/>
        <w:jc w:val="both"/>
      </w:pPr>
      <w:r>
        <w:rPr>
          <w:rFonts w:ascii="Times New Roman"/>
          <w:b w:val="false"/>
          <w:i w:val="false"/>
          <w:color w:val="000000"/>
          <w:sz w:val="28"/>
        </w:rPr>
        <w:t>
      Также представляется пояснительная записка, в которой указывается номер и дата последнего уведомления о регистрации обязательства, по которому образовалась кредиторская задолженность, сумма неоплаченной части зарегистрированного обязательства и причина образования кредиторской задолженности.</w:t>
      </w:r>
    </w:p>
    <w:bookmarkEnd w:id="795"/>
    <w:bookmarkStart w:name="z803" w:id="796"/>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органы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96"/>
    <w:bookmarkStart w:name="z804" w:id="797"/>
    <w:p>
      <w:pPr>
        <w:spacing w:after="0"/>
        <w:ind w:left="0"/>
        <w:jc w:val="both"/>
      </w:pPr>
      <w:r>
        <w:rPr>
          <w:rFonts w:ascii="Times New Roman"/>
          <w:b w:val="false"/>
          <w:i w:val="false"/>
          <w:color w:val="000000"/>
          <w:sz w:val="28"/>
        </w:rPr>
        <w:t>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w:t>
      </w:r>
    </w:p>
    <w:bookmarkEnd w:id="797"/>
    <w:bookmarkStart w:name="z805" w:id="798"/>
    <w:p>
      <w:pPr>
        <w:spacing w:after="0"/>
        <w:ind w:left="0"/>
        <w:jc w:val="both"/>
      </w:pPr>
      <w:r>
        <w:rPr>
          <w:rFonts w:ascii="Times New Roman"/>
          <w:b w:val="false"/>
          <w:i w:val="false"/>
          <w:color w:val="000000"/>
          <w:sz w:val="28"/>
        </w:rPr>
        <w:t>
      Для этого государственное учреждение представляет в органы государственного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информационной системе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798"/>
    <w:bookmarkStart w:name="z806" w:id="799"/>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799"/>
    <w:bookmarkStart w:name="z807" w:id="800"/>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орган государственного казначейства счет к оплате с приложением (прикреплением) акта сверки по состоянию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800"/>
    <w:bookmarkStart w:name="z808" w:id="801"/>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801"/>
    <w:bookmarkStart w:name="z809" w:id="802"/>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802"/>
    <w:bookmarkStart w:name="z810" w:id="803"/>
    <w:p>
      <w:pPr>
        <w:spacing w:after="0"/>
        <w:ind w:left="0"/>
        <w:jc w:val="both"/>
      </w:pPr>
      <w:r>
        <w:rPr>
          <w:rFonts w:ascii="Times New Roman"/>
          <w:b w:val="false"/>
          <w:i w:val="false"/>
          <w:color w:val="000000"/>
          <w:sz w:val="28"/>
        </w:rPr>
        <w:t xml:space="preserve">
      207. Государственное учреждение для регистрации гражданско-правовой сделки при проведении заявок на бумажном носителе предоставляет в орган государственного казначейства реестр заявок на регистрацию гражданско-правовой сделки государственного учреждения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 заявка на регистрацию гражданско-правовой сделки предоставляется в двух экземплярах с приложением оригинала и копии договора (дополнительного соглашения), при этом один экземпляр реестра, заявки на регистрацию гражданско-правовой сделки и копия зарегистрированного договора (дополнительного соглашения) на бумажном носителе остается в органе государственного казначейства.</w:t>
      </w:r>
    </w:p>
    <w:bookmarkEnd w:id="803"/>
    <w:bookmarkStart w:name="z811" w:id="804"/>
    <w:p>
      <w:pPr>
        <w:spacing w:after="0"/>
        <w:ind w:left="0"/>
        <w:jc w:val="both"/>
      </w:pPr>
      <w:r>
        <w:rPr>
          <w:rFonts w:ascii="Times New Roman"/>
          <w:b w:val="false"/>
          <w:i w:val="false"/>
          <w:color w:val="000000"/>
          <w:sz w:val="28"/>
        </w:rPr>
        <w:t>
      При предоставлении заявок для регистрации гражданско-правовой сделки посредством информационной системы "Казначейство-Клиент" реестры заявок не представляются.</w:t>
      </w:r>
    </w:p>
    <w:bookmarkEnd w:id="804"/>
    <w:bookmarkStart w:name="z812" w:id="805"/>
    <w:p>
      <w:pPr>
        <w:spacing w:after="0"/>
        <w:ind w:left="0"/>
        <w:jc w:val="both"/>
      </w:pPr>
      <w:r>
        <w:rPr>
          <w:rFonts w:ascii="Times New Roman"/>
          <w:b w:val="false"/>
          <w:i w:val="false"/>
          <w:color w:val="000000"/>
          <w:sz w:val="28"/>
        </w:rPr>
        <w:t>
      Для регистрации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копии приказа государственного органа об утверждении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805"/>
    <w:bookmarkStart w:name="z813" w:id="806"/>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806"/>
    <w:bookmarkStart w:name="z814" w:id="807"/>
    <w:p>
      <w:pPr>
        <w:spacing w:after="0"/>
        <w:ind w:left="0"/>
        <w:jc w:val="both"/>
      </w:pPr>
      <w:r>
        <w:rPr>
          <w:rFonts w:ascii="Times New Roman"/>
          <w:b w:val="false"/>
          <w:i w:val="false"/>
          <w:color w:val="000000"/>
          <w:sz w:val="28"/>
        </w:rPr>
        <w:t>
      При обслуживании по информационной системе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электронной цифровой подписью руководителя и главного бухгалтера государственного учреждения.</w:t>
      </w:r>
    </w:p>
    <w:bookmarkEnd w:id="807"/>
    <w:bookmarkStart w:name="z815" w:id="808"/>
    <w:p>
      <w:pPr>
        <w:spacing w:after="0"/>
        <w:ind w:left="0"/>
        <w:jc w:val="both"/>
      </w:pPr>
      <w:r>
        <w:rPr>
          <w:rFonts w:ascii="Times New Roman"/>
          <w:b w:val="false"/>
          <w:i w:val="false"/>
          <w:color w:val="000000"/>
          <w:sz w:val="28"/>
        </w:rPr>
        <w:t>
      Заявка на регистрацию гражданско-правовой сделки к договорам на приобретение товаров (работ, услуг), заключение которых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органы государственного казначейства путем передачи данных договора (дополнительного соглашения) о государственных закупках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w:t>
      </w:r>
    </w:p>
    <w:bookmarkEnd w:id="808"/>
    <w:bookmarkStart w:name="z816" w:id="809"/>
    <w:p>
      <w:pPr>
        <w:spacing w:after="0"/>
        <w:ind w:left="0"/>
        <w:jc w:val="both"/>
      </w:pPr>
      <w:r>
        <w:rPr>
          <w:rFonts w:ascii="Times New Roman"/>
          <w:b w:val="false"/>
          <w:i w:val="false"/>
          <w:color w:val="000000"/>
          <w:sz w:val="28"/>
        </w:rPr>
        <w:t>
      Для регистрации заключенного в автоматизированной интегрированной информационной системы "Электронные государственные закупки"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органы государственного казначейства путем передачи данных договора о государственных закупках товаров, работ, услуг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809"/>
    <w:bookmarkStart w:name="z817" w:id="810"/>
    <w:p>
      <w:pPr>
        <w:spacing w:after="0"/>
        <w:ind w:left="0"/>
        <w:jc w:val="both"/>
      </w:pPr>
      <w:r>
        <w:rPr>
          <w:rFonts w:ascii="Times New Roman"/>
          <w:b w:val="false"/>
          <w:i w:val="false"/>
          <w:color w:val="000000"/>
          <w:sz w:val="28"/>
        </w:rPr>
        <w:t>
      Порядок оформления и утверждения проектно-сметной документации, сроки действия проектно-сметной документации определяются законодательством об архитектурной, градостроительной и строительной деятельности.</w:t>
      </w:r>
    </w:p>
    <w:bookmarkEnd w:id="810"/>
    <w:bookmarkStart w:name="z818" w:id="811"/>
    <w:p>
      <w:pPr>
        <w:spacing w:after="0"/>
        <w:ind w:left="0"/>
        <w:jc w:val="both"/>
      </w:pPr>
      <w:r>
        <w:rPr>
          <w:rFonts w:ascii="Times New Roman"/>
          <w:b w:val="false"/>
          <w:i w:val="false"/>
          <w:color w:val="000000"/>
          <w:sz w:val="28"/>
        </w:rPr>
        <w:t>
      При этом, регистрация заключенных в автоматизированной интегрированной информационной системы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811"/>
    <w:bookmarkStart w:name="z819" w:id="812"/>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автоматизированную интегрированную информационную систему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812"/>
    <w:bookmarkStart w:name="z820" w:id="813"/>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w:t>
      </w:r>
    </w:p>
    <w:bookmarkEnd w:id="813"/>
    <w:bookmarkStart w:name="z821" w:id="814"/>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орган государственного казначейства копии (прикрепляет сканированный образ, подписанный электронной цифровой подписью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814"/>
    <w:bookmarkStart w:name="z822" w:id="815"/>
    <w:p>
      <w:pPr>
        <w:spacing w:after="0"/>
        <w:ind w:left="0"/>
        <w:jc w:val="both"/>
      </w:pPr>
      <w:r>
        <w:rPr>
          <w:rFonts w:ascii="Times New Roman"/>
          <w:b w:val="false"/>
          <w:i w:val="false"/>
          <w:color w:val="000000"/>
          <w:sz w:val="28"/>
        </w:rPr>
        <w:t xml:space="preserve">
      208. В случае отсутствия получателя денег в интегрированной информационной системе казначейства к заявке на регистрацию гражданско-правовой сделки, кроме предусмотренных пунктом 207 настоящих Правил документов, государственным учреждением, предоставляется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w:t>
      </w:r>
    </w:p>
    <w:bookmarkEnd w:id="815"/>
    <w:bookmarkStart w:name="z823" w:id="816"/>
    <w:p>
      <w:pPr>
        <w:spacing w:after="0"/>
        <w:ind w:left="0"/>
        <w:jc w:val="both"/>
      </w:pPr>
      <w:r>
        <w:rPr>
          <w:rFonts w:ascii="Times New Roman"/>
          <w:b w:val="false"/>
          <w:i w:val="false"/>
          <w:color w:val="000000"/>
          <w:sz w:val="28"/>
        </w:rPr>
        <w:t xml:space="preserve">
      1) для юридического лица: </w:t>
      </w:r>
    </w:p>
    <w:bookmarkEnd w:id="816"/>
    <w:bookmarkStart w:name="z824" w:id="817"/>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817"/>
    <w:bookmarkStart w:name="z825" w:id="818"/>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18"/>
    <w:bookmarkStart w:name="z826" w:id="819"/>
    <w:p>
      <w:pPr>
        <w:spacing w:after="0"/>
        <w:ind w:left="0"/>
        <w:jc w:val="both"/>
      </w:pPr>
      <w:r>
        <w:rPr>
          <w:rFonts w:ascii="Times New Roman"/>
          <w:b w:val="false"/>
          <w:i w:val="false"/>
          <w:color w:val="000000"/>
          <w:sz w:val="28"/>
        </w:rPr>
        <w:t>
      2) для физического лица:</w:t>
      </w:r>
    </w:p>
    <w:bookmarkEnd w:id="819"/>
    <w:bookmarkStart w:name="z827" w:id="820"/>
    <w:p>
      <w:pPr>
        <w:spacing w:after="0"/>
        <w:ind w:left="0"/>
        <w:jc w:val="both"/>
      </w:pPr>
      <w:r>
        <w:rPr>
          <w:rFonts w:ascii="Times New Roman"/>
          <w:b w:val="false"/>
          <w:i w:val="false"/>
          <w:color w:val="000000"/>
          <w:sz w:val="28"/>
        </w:rPr>
        <w:t>
      Копия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820"/>
    <w:bookmarkStart w:name="z828" w:id="821"/>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21"/>
    <w:bookmarkStart w:name="z829" w:id="822"/>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822"/>
    <w:bookmarkStart w:name="z830" w:id="823"/>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823"/>
    <w:bookmarkStart w:name="z831" w:id="824"/>
    <w:p>
      <w:pPr>
        <w:spacing w:after="0"/>
        <w:ind w:left="0"/>
        <w:jc w:val="both"/>
      </w:pPr>
      <w:r>
        <w:rPr>
          <w:rFonts w:ascii="Times New Roman"/>
          <w:b w:val="false"/>
          <w:i w:val="false"/>
          <w:color w:val="000000"/>
          <w:sz w:val="28"/>
        </w:rPr>
        <w:t>
      4) для получателя денег в иностранной валюте:</w:t>
      </w:r>
    </w:p>
    <w:bookmarkEnd w:id="824"/>
    <w:bookmarkStart w:name="z832" w:id="825"/>
    <w:p>
      <w:pPr>
        <w:spacing w:after="0"/>
        <w:ind w:left="0"/>
        <w:jc w:val="both"/>
      </w:pPr>
      <w:r>
        <w:rPr>
          <w:rFonts w:ascii="Times New Roman"/>
          <w:b w:val="false"/>
          <w:i w:val="false"/>
          <w:color w:val="000000"/>
          <w:sz w:val="28"/>
        </w:rPr>
        <w:t xml:space="preserve">
      документы, официально подтверждающие реквизиты бенефициара, банка бенефициара, банка-посредника (при его наличии). </w:t>
      </w:r>
    </w:p>
    <w:bookmarkEnd w:id="825"/>
    <w:bookmarkStart w:name="z833" w:id="826"/>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826"/>
    <w:bookmarkStart w:name="z834" w:id="827"/>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27"/>
    <w:bookmarkStart w:name="z835" w:id="828"/>
    <w:p>
      <w:pPr>
        <w:spacing w:after="0"/>
        <w:ind w:left="0"/>
        <w:jc w:val="both"/>
      </w:pPr>
      <w:r>
        <w:rPr>
          <w:rFonts w:ascii="Times New Roman"/>
          <w:b w:val="false"/>
          <w:i w:val="false"/>
          <w:color w:val="000000"/>
          <w:sz w:val="28"/>
        </w:rPr>
        <w:t>
      В случае изменения (отсутствия) реквизитов получателя денег в интегрированной информационной системе казначейства, государственным учреждением предоставляется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согласно приложениям 67 и 76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828"/>
    <w:bookmarkStart w:name="z836" w:id="829"/>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76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29"/>
    <w:bookmarkStart w:name="z837" w:id="830"/>
    <w:p>
      <w:pPr>
        <w:spacing w:after="0"/>
        <w:ind w:left="0"/>
        <w:jc w:val="both"/>
      </w:pPr>
      <w:r>
        <w:rPr>
          <w:rFonts w:ascii="Times New Roman"/>
          <w:b w:val="false"/>
          <w:i w:val="false"/>
          <w:color w:val="000000"/>
          <w:sz w:val="28"/>
        </w:rPr>
        <w:t xml:space="preserve">
      При реорганизации получателя денег заполняется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к настоящим Правилам с прикреплением подтверждающих документов.</w:t>
      </w:r>
    </w:p>
    <w:bookmarkEnd w:id="830"/>
    <w:bookmarkStart w:name="z838" w:id="831"/>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831"/>
    <w:bookmarkStart w:name="z839" w:id="832"/>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32"/>
    <w:bookmarkStart w:name="z840" w:id="833"/>
    <w:p>
      <w:pPr>
        <w:spacing w:after="0"/>
        <w:ind w:left="0"/>
        <w:jc w:val="both"/>
      </w:pPr>
      <w:r>
        <w:rPr>
          <w:rFonts w:ascii="Times New Roman"/>
          <w:b w:val="false"/>
          <w:i w:val="false"/>
          <w:color w:val="000000"/>
          <w:sz w:val="28"/>
        </w:rPr>
        <w:t>
      209. Договор, срок действия которого превышает текущий финансовый год, регистрируется в органе государственного казначейства на сумму текущего финансового года, утвержденных индивидуальными планами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w:t>
      </w:r>
    </w:p>
    <w:bookmarkEnd w:id="833"/>
    <w:bookmarkStart w:name="z841" w:id="834"/>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834"/>
    <w:bookmarkStart w:name="z842" w:id="835"/>
    <w:p>
      <w:pPr>
        <w:spacing w:after="0"/>
        <w:ind w:left="0"/>
        <w:jc w:val="left"/>
      </w:pPr>
      <w:r>
        <w:rPr>
          <w:rFonts w:ascii="Times New Roman"/>
          <w:b/>
          <w:i w:val="false"/>
          <w:color w:val="000000"/>
        </w:rPr>
        <w:t xml:space="preserve"> Параграф 4. Оформление и предоставление заявки на регистрацию гражданско-правовой сделки</w:t>
      </w:r>
    </w:p>
    <w:bookmarkEnd w:id="835"/>
    <w:bookmarkStart w:name="z843" w:id="836"/>
    <w:p>
      <w:pPr>
        <w:spacing w:after="0"/>
        <w:ind w:left="0"/>
        <w:jc w:val="both"/>
      </w:pPr>
      <w:r>
        <w:rPr>
          <w:rFonts w:ascii="Times New Roman"/>
          <w:b w:val="false"/>
          <w:i w:val="false"/>
          <w:color w:val="000000"/>
          <w:sz w:val="28"/>
        </w:rPr>
        <w:t xml:space="preserve">
      210.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 по информационной системе "Казначейство-клиент" направляется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w:t>
      </w:r>
    </w:p>
    <w:bookmarkEnd w:id="836"/>
    <w:bookmarkStart w:name="z844" w:id="837"/>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приложениям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к настоящим Правилам, по информационной системе "Казначейство-клиент" направляется по форме, согласно приложениям 80 и 81 к настоящим Правилам.</w:t>
      </w:r>
    </w:p>
    <w:bookmarkEnd w:id="837"/>
    <w:bookmarkStart w:name="z845" w:id="838"/>
    <w:p>
      <w:pPr>
        <w:spacing w:after="0"/>
        <w:ind w:left="0"/>
        <w:jc w:val="both"/>
      </w:pPr>
      <w:r>
        <w:rPr>
          <w:rFonts w:ascii="Times New Roman"/>
          <w:b w:val="false"/>
          <w:i w:val="false"/>
          <w:color w:val="000000"/>
          <w:sz w:val="28"/>
        </w:rPr>
        <w:t>
      211. Заявка заполняется следующим образом:</w:t>
      </w:r>
    </w:p>
    <w:bookmarkEnd w:id="838"/>
    <w:bookmarkStart w:name="z846" w:id="839"/>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839"/>
    <w:bookmarkStart w:name="z847" w:id="840"/>
    <w:p>
      <w:pPr>
        <w:spacing w:after="0"/>
        <w:ind w:left="0"/>
        <w:jc w:val="both"/>
      </w:pPr>
      <w:r>
        <w:rPr>
          <w:rFonts w:ascii="Times New Roman"/>
          <w:b w:val="false"/>
          <w:i w:val="false"/>
          <w:color w:val="000000"/>
          <w:sz w:val="28"/>
        </w:rPr>
        <w:t>
      01 - республиканский бюджет;</w:t>
      </w:r>
    </w:p>
    <w:bookmarkEnd w:id="840"/>
    <w:bookmarkStart w:name="z848" w:id="841"/>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841"/>
    <w:bookmarkStart w:name="z849" w:id="842"/>
    <w:p>
      <w:pPr>
        <w:spacing w:after="0"/>
        <w:ind w:left="0"/>
        <w:jc w:val="both"/>
      </w:pPr>
      <w:r>
        <w:rPr>
          <w:rFonts w:ascii="Times New Roman"/>
          <w:b w:val="false"/>
          <w:i w:val="false"/>
          <w:color w:val="000000"/>
          <w:sz w:val="28"/>
        </w:rPr>
        <w:t>
      03 - районный (города областного значения) бюджет;</w:t>
      </w:r>
    </w:p>
    <w:bookmarkEnd w:id="842"/>
    <w:bookmarkStart w:name="z850" w:id="843"/>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843"/>
    <w:bookmarkStart w:name="z851" w:id="844"/>
    <w:p>
      <w:pPr>
        <w:spacing w:after="0"/>
        <w:ind w:left="0"/>
        <w:jc w:val="both"/>
      </w:pPr>
      <w:r>
        <w:rPr>
          <w:rFonts w:ascii="Times New Roman"/>
          <w:b w:val="false"/>
          <w:i w:val="false"/>
          <w:color w:val="000000"/>
          <w:sz w:val="28"/>
        </w:rPr>
        <w:t>
      в информационной системе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844"/>
    <w:bookmarkStart w:name="z852" w:id="845"/>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845"/>
    <w:bookmarkStart w:name="z853" w:id="846"/>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846"/>
    <w:bookmarkStart w:name="z854" w:id="847"/>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847"/>
    <w:bookmarkStart w:name="z855" w:id="848"/>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848"/>
    <w:bookmarkStart w:name="z856" w:id="849"/>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849"/>
    <w:bookmarkStart w:name="z857" w:id="850"/>
    <w:p>
      <w:pPr>
        <w:spacing w:after="0"/>
        <w:ind w:left="0"/>
        <w:jc w:val="both"/>
      </w:pPr>
      <w:r>
        <w:rPr>
          <w:rFonts w:ascii="Times New Roman"/>
          <w:b w:val="false"/>
          <w:i w:val="false"/>
          <w:color w:val="000000"/>
          <w:sz w:val="28"/>
        </w:rPr>
        <w:t>
      4) в поле "Дата" указывается дата составления заявки;</w:t>
      </w:r>
    </w:p>
    <w:bookmarkEnd w:id="850"/>
    <w:bookmarkStart w:name="z858" w:id="851"/>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851"/>
    <w:bookmarkStart w:name="z859" w:id="852"/>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852"/>
    <w:bookmarkStart w:name="z860" w:id="853"/>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единой бюджетной классификацией Республики Казахстан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853"/>
    <w:bookmarkStart w:name="z861" w:id="854"/>
    <w:p>
      <w:pPr>
        <w:spacing w:after="0"/>
        <w:ind w:left="0"/>
        <w:jc w:val="both"/>
      </w:pPr>
      <w:r>
        <w:rPr>
          <w:rFonts w:ascii="Times New Roman"/>
          <w:b w:val="false"/>
          <w:i w:val="false"/>
          <w:color w:val="000000"/>
          <w:sz w:val="28"/>
        </w:rPr>
        <w:t>
      8) в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(индивидуальный идентификационный код, наименование и банковский идентификационный код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854"/>
    <w:bookmarkStart w:name="z862" w:id="855"/>
    <w:p>
      <w:pPr>
        <w:spacing w:after="0"/>
        <w:ind w:left="0"/>
        <w:jc w:val="both"/>
      </w:pPr>
      <w:r>
        <w:rPr>
          <w:rFonts w:ascii="Times New Roman"/>
          <w:b w:val="false"/>
          <w:i w:val="false"/>
          <w:color w:val="000000"/>
          <w:sz w:val="28"/>
        </w:rPr>
        <w:t>
      в информационной системе "Казначейство-клиент"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выбирается из справочника получателей денег";</w:t>
      </w:r>
    </w:p>
    <w:bookmarkEnd w:id="855"/>
    <w:bookmarkStart w:name="z863" w:id="856"/>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856"/>
    <w:bookmarkStart w:name="z864" w:id="857"/>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857"/>
    <w:bookmarkStart w:name="z865" w:id="858"/>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858"/>
    <w:bookmarkStart w:name="z866" w:id="859"/>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859"/>
    <w:bookmarkStart w:name="z867" w:id="860"/>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860"/>
    <w:bookmarkStart w:name="z868" w:id="861"/>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861"/>
    <w:bookmarkStart w:name="z869" w:id="862"/>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862"/>
    <w:bookmarkStart w:name="z870" w:id="863"/>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информационной системе "Казначейство-клиент" проставляется электронная цифровая подпись;</w:t>
      </w:r>
    </w:p>
    <w:bookmarkEnd w:id="863"/>
    <w:bookmarkStart w:name="z871" w:id="864"/>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864"/>
    <w:bookmarkStart w:name="z872" w:id="865"/>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865"/>
    <w:bookmarkStart w:name="z873" w:id="866"/>
    <w:p>
      <w:pPr>
        <w:spacing w:after="0"/>
        <w:ind w:left="0"/>
        <w:jc w:val="both"/>
      </w:pPr>
      <w:r>
        <w:rPr>
          <w:rFonts w:ascii="Times New Roman"/>
          <w:b w:val="false"/>
          <w:i w:val="false"/>
          <w:color w:val="000000"/>
          <w:sz w:val="28"/>
        </w:rPr>
        <w:t>
      по договорам государственно - частного партнерства указывается регистрационный номер и дата свидетельства о регистрации договора (дополнительного соглашения) государственно - частного партнерства, присвоенный государственным казначейством или органом государственного казначейства посредством информационной системы "е-Минфин";</w:t>
      </w:r>
    </w:p>
    <w:bookmarkEnd w:id="866"/>
    <w:bookmarkStart w:name="z874" w:id="867"/>
    <w:p>
      <w:pPr>
        <w:spacing w:after="0"/>
        <w:ind w:left="0"/>
        <w:jc w:val="both"/>
      </w:pPr>
      <w:r>
        <w:rPr>
          <w:rFonts w:ascii="Times New Roman"/>
          <w:b w:val="false"/>
          <w:i w:val="false"/>
          <w:color w:val="000000"/>
          <w:sz w:val="28"/>
        </w:rPr>
        <w:t>
      17) в поле "размер авансовой (предварительной) оплаты (в процентах)" указывается предусмотренный условиями договора размер авансовой (предварительной) оплаты в процентном отношении;</w:t>
      </w:r>
    </w:p>
    <w:bookmarkEnd w:id="867"/>
    <w:bookmarkStart w:name="z875" w:id="868"/>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868"/>
    <w:bookmarkStart w:name="z876" w:id="869"/>
    <w:p>
      <w:pPr>
        <w:spacing w:after="0"/>
        <w:ind w:left="0"/>
        <w:jc w:val="both"/>
      </w:pPr>
      <w:r>
        <w:rPr>
          <w:rFonts w:ascii="Times New Roman"/>
          <w:b w:val="false"/>
          <w:i w:val="false"/>
          <w:color w:val="000000"/>
          <w:sz w:val="28"/>
        </w:rPr>
        <w:t>
      Не допускаются какие-либо корректировки и исправления реквизитов заявки от руки.</w:t>
      </w:r>
    </w:p>
    <w:bookmarkEnd w:id="869"/>
    <w:bookmarkStart w:name="z877" w:id="870"/>
    <w:p>
      <w:pPr>
        <w:spacing w:after="0"/>
        <w:ind w:left="0"/>
        <w:jc w:val="both"/>
      </w:pPr>
      <w:r>
        <w:rPr>
          <w:rFonts w:ascii="Times New Roman"/>
          <w:b w:val="false"/>
          <w:i w:val="false"/>
          <w:color w:val="000000"/>
          <w:sz w:val="28"/>
        </w:rPr>
        <w:t>
      212.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приложению 82 к настоящим Правилам.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bookmarkEnd w:id="870"/>
    <w:bookmarkStart w:name="z878" w:id="871"/>
    <w:p>
      <w:pPr>
        <w:spacing w:after="0"/>
        <w:ind w:left="0"/>
        <w:jc w:val="both"/>
      </w:pPr>
      <w:r>
        <w:rPr>
          <w:rFonts w:ascii="Times New Roman"/>
          <w:b w:val="false"/>
          <w:i w:val="false"/>
          <w:color w:val="000000"/>
          <w:sz w:val="28"/>
        </w:rPr>
        <w:t>
      213.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871"/>
    <w:bookmarkStart w:name="z879" w:id="872"/>
    <w:p>
      <w:pPr>
        <w:spacing w:after="0"/>
        <w:ind w:left="0"/>
        <w:jc w:val="both"/>
      </w:pPr>
      <w:r>
        <w:rPr>
          <w:rFonts w:ascii="Times New Roman"/>
          <w:b w:val="false"/>
          <w:i w:val="false"/>
          <w:color w:val="000000"/>
          <w:sz w:val="28"/>
        </w:rPr>
        <w:t>
      214. Орган государственного казначейства осуществляет прием заявок, поступивших от государственных учреждений по информационной системе "Казначейство-клиент", в течение всего рабочего дня.</w:t>
      </w:r>
    </w:p>
    <w:bookmarkEnd w:id="872"/>
    <w:bookmarkStart w:name="z880" w:id="873"/>
    <w:p>
      <w:pPr>
        <w:spacing w:after="0"/>
        <w:ind w:left="0"/>
        <w:jc w:val="both"/>
      </w:pPr>
      <w:r>
        <w:rPr>
          <w:rFonts w:ascii="Times New Roman"/>
          <w:b w:val="false"/>
          <w:i w:val="false"/>
          <w:color w:val="000000"/>
          <w:sz w:val="28"/>
        </w:rPr>
        <w:t>
      Заявка, поступившая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873"/>
    <w:bookmarkStart w:name="z881" w:id="874"/>
    <w:p>
      <w:pPr>
        <w:spacing w:after="0"/>
        <w:ind w:left="0"/>
        <w:jc w:val="both"/>
      </w:pPr>
      <w:r>
        <w:rPr>
          <w:rFonts w:ascii="Times New Roman"/>
          <w:b w:val="false"/>
          <w:i w:val="false"/>
          <w:color w:val="000000"/>
          <w:sz w:val="28"/>
        </w:rPr>
        <w:t>
      215.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End w:id="874"/>
    <w:bookmarkStart w:name="z882" w:id="875"/>
    <w:p>
      <w:pPr>
        <w:spacing w:after="0"/>
        <w:ind w:left="0"/>
        <w:jc w:val="both"/>
      </w:pPr>
      <w:r>
        <w:rPr>
          <w:rFonts w:ascii="Times New Roman"/>
          <w:b w:val="false"/>
          <w:i w:val="false"/>
          <w:color w:val="000000"/>
          <w:sz w:val="28"/>
        </w:rPr>
        <w:t>
      При формировании заявки в информационной системе "Казначейство-клиент" к электронному образу заявки, подписанному электронной цифровой подписью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все номера и дата уведомлений о регистрации обязательства, причина изменений условий договора, также сумма договора при ее изменении, а по договорам, срок действия которых превышает текущий финансовый год - суммы в разрезе коду бюджетной классификации расходов с разбивкой по годам, при их изменении.</w:t>
      </w:r>
    </w:p>
    <w:bookmarkEnd w:id="875"/>
    <w:bookmarkStart w:name="z883" w:id="876"/>
    <w:p>
      <w:pPr>
        <w:spacing w:after="0"/>
        <w:ind w:left="0"/>
        <w:jc w:val="both"/>
      </w:pPr>
      <w:r>
        <w:rPr>
          <w:rFonts w:ascii="Times New Roman"/>
          <w:b w:val="false"/>
          <w:i w:val="false"/>
          <w:color w:val="000000"/>
          <w:sz w:val="28"/>
        </w:rPr>
        <w:t>
      При изменении суммы договора, общей суммы договора (суммы по код бюджетной классификации расходов, разбивки по годам) или реквизитов сторон (за исключением наименования) государственное учреждение предоставляет (по информационной системе "Казначейство-клиент" направляет) заявку на новую сумму договора за вычетом ранее исполненных обязательств (кассовых расходов).</w:t>
      </w:r>
    </w:p>
    <w:bookmarkEnd w:id="876"/>
    <w:bookmarkStart w:name="z884" w:id="877"/>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(по информационной системе "Казначейство-клиент" направляет)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877"/>
    <w:bookmarkStart w:name="z885" w:id="878"/>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878"/>
    <w:bookmarkStart w:name="z886" w:id="879"/>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государственное учреждение составляет и предоставляет заявку с нулевой суммой (по информационной системе "Казначейство-клиент" формирует и направляет).</w:t>
      </w:r>
    </w:p>
    <w:bookmarkEnd w:id="879"/>
    <w:bookmarkStart w:name="z887" w:id="880"/>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880"/>
    <w:bookmarkStart w:name="z888" w:id="881"/>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информационной системе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881"/>
    <w:bookmarkStart w:name="z889" w:id="882"/>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информационной системе "Казначейство-клиент" формируется и направляется) на сумму неиспользованного их остатка на начало текущего финансового года.</w:t>
      </w:r>
    </w:p>
    <w:bookmarkEnd w:id="882"/>
    <w:bookmarkStart w:name="z890" w:id="883"/>
    <w:p>
      <w:pPr>
        <w:spacing w:after="0"/>
        <w:ind w:left="0"/>
        <w:jc w:val="both"/>
      </w:pPr>
      <w:r>
        <w:rPr>
          <w:rFonts w:ascii="Times New Roman"/>
          <w:b w:val="false"/>
          <w:i w:val="false"/>
          <w:color w:val="000000"/>
          <w:sz w:val="28"/>
        </w:rPr>
        <w:t>
      Для дополнительного соглашения, которым вносятся изменения в наименование сторон, заявка не составляется.</w:t>
      </w:r>
    </w:p>
    <w:bookmarkEnd w:id="883"/>
    <w:bookmarkStart w:name="z891" w:id="884"/>
    <w:p>
      <w:pPr>
        <w:spacing w:after="0"/>
        <w:ind w:left="0"/>
        <w:jc w:val="left"/>
      </w:pPr>
      <w:r>
        <w:rPr>
          <w:rFonts w:ascii="Times New Roman"/>
          <w:b/>
          <w:i w:val="false"/>
          <w:color w:val="000000"/>
        </w:rPr>
        <w:t xml:space="preserve"> Параграф 5. Порядок проверки договоров государственных учреждений и заявок на регистрацию гражданско-правовых сделок</w:t>
      </w:r>
    </w:p>
    <w:bookmarkEnd w:id="884"/>
    <w:bookmarkStart w:name="z892" w:id="885"/>
    <w:p>
      <w:pPr>
        <w:spacing w:after="0"/>
        <w:ind w:left="0"/>
        <w:jc w:val="both"/>
      </w:pPr>
      <w:r>
        <w:rPr>
          <w:rFonts w:ascii="Times New Roman"/>
          <w:b w:val="false"/>
          <w:i w:val="false"/>
          <w:color w:val="000000"/>
          <w:sz w:val="28"/>
        </w:rPr>
        <w:t>
      216. Орган государственного казначейства осуществляет проверку договора (дополнительного соглашения), предоставленного на регистрацию в органы государственного казначейства на бумажном носителе или электронного образа по информационной системе "Казначейство-клиент" на:</w:t>
      </w:r>
    </w:p>
    <w:bookmarkEnd w:id="885"/>
    <w:bookmarkStart w:name="z893" w:id="886"/>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886"/>
    <w:bookmarkStart w:name="z894" w:id="887"/>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887"/>
    <w:bookmarkStart w:name="z895" w:id="888"/>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888"/>
    <w:bookmarkStart w:name="z896" w:id="889"/>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889"/>
    <w:bookmarkStart w:name="z897" w:id="890"/>
    <w:p>
      <w:pPr>
        <w:spacing w:after="0"/>
        <w:ind w:left="0"/>
        <w:jc w:val="both"/>
      </w:pPr>
      <w:r>
        <w:rPr>
          <w:rFonts w:ascii="Times New Roman"/>
          <w:b w:val="false"/>
          <w:i w:val="false"/>
          <w:color w:val="000000"/>
          <w:sz w:val="28"/>
        </w:rPr>
        <w:t>
      5) соответствие суммы прописью сумме цифрами;</w:t>
      </w:r>
    </w:p>
    <w:bookmarkEnd w:id="890"/>
    <w:bookmarkStart w:name="z898" w:id="891"/>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891"/>
    <w:bookmarkStart w:name="z899" w:id="892"/>
    <w:p>
      <w:pPr>
        <w:spacing w:after="0"/>
        <w:ind w:left="0"/>
        <w:jc w:val="both"/>
      </w:pPr>
      <w:r>
        <w:rPr>
          <w:rFonts w:ascii="Times New Roman"/>
          <w:b w:val="false"/>
          <w:i w:val="false"/>
          <w:color w:val="000000"/>
          <w:sz w:val="28"/>
        </w:rPr>
        <w:t>
      7) не превышение суммы договора над суммой непринятых обязательств;</w:t>
      </w:r>
    </w:p>
    <w:bookmarkEnd w:id="892"/>
    <w:bookmarkStart w:name="z900" w:id="893"/>
    <w:p>
      <w:pPr>
        <w:spacing w:after="0"/>
        <w:ind w:left="0"/>
        <w:jc w:val="both"/>
      </w:pPr>
      <w:r>
        <w:rPr>
          <w:rFonts w:ascii="Times New Roman"/>
          <w:b w:val="false"/>
          <w:i w:val="false"/>
          <w:color w:val="000000"/>
          <w:sz w:val="28"/>
        </w:rPr>
        <w:t>
      8) предоставление к регистрации договоров в рамках одной бюджетной программы за исключением случаев, предусмотреннных настоящими Правилами;</w:t>
      </w:r>
    </w:p>
    <w:bookmarkEnd w:id="893"/>
    <w:bookmarkStart w:name="z901" w:id="894"/>
    <w:p>
      <w:pPr>
        <w:spacing w:after="0"/>
        <w:ind w:left="0"/>
        <w:jc w:val="both"/>
      </w:pPr>
      <w:r>
        <w:rPr>
          <w:rFonts w:ascii="Times New Roman"/>
          <w:b w:val="false"/>
          <w:i w:val="false"/>
          <w:color w:val="000000"/>
          <w:sz w:val="28"/>
        </w:rPr>
        <w:t>
      9)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894"/>
    <w:bookmarkStart w:name="z902" w:id="895"/>
    <w:p>
      <w:pPr>
        <w:spacing w:after="0"/>
        <w:ind w:left="0"/>
        <w:jc w:val="both"/>
      </w:pPr>
      <w:r>
        <w:rPr>
          <w:rFonts w:ascii="Times New Roman"/>
          <w:b w:val="false"/>
          <w:i w:val="false"/>
          <w:color w:val="000000"/>
          <w:sz w:val="28"/>
        </w:rPr>
        <w:t>
      10) отсутствие каких-либо корректировок либо исправлений условий договора (дополнительного соглашения) от руки;</w:t>
      </w:r>
    </w:p>
    <w:bookmarkEnd w:id="895"/>
    <w:bookmarkStart w:name="z903" w:id="896"/>
    <w:p>
      <w:pPr>
        <w:spacing w:after="0"/>
        <w:ind w:left="0"/>
        <w:jc w:val="both"/>
      </w:pPr>
      <w:r>
        <w:rPr>
          <w:rFonts w:ascii="Times New Roman"/>
          <w:b w:val="false"/>
          <w:i w:val="false"/>
          <w:color w:val="000000"/>
          <w:sz w:val="28"/>
        </w:rPr>
        <w:t>
      11)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896"/>
    <w:bookmarkStart w:name="z904" w:id="897"/>
    <w:p>
      <w:pPr>
        <w:spacing w:after="0"/>
        <w:ind w:left="0"/>
        <w:jc w:val="both"/>
      </w:pPr>
      <w:r>
        <w:rPr>
          <w:rFonts w:ascii="Times New Roman"/>
          <w:b w:val="false"/>
          <w:i w:val="false"/>
          <w:color w:val="000000"/>
          <w:sz w:val="28"/>
        </w:rPr>
        <w:t>
      12) наличие в договоре, условия вступления в силу договора после его обязательной регистрации в органе государственного казначейства;</w:t>
      </w:r>
    </w:p>
    <w:bookmarkEnd w:id="897"/>
    <w:bookmarkStart w:name="z905" w:id="898"/>
    <w:p>
      <w:pPr>
        <w:spacing w:after="0"/>
        <w:ind w:left="0"/>
        <w:jc w:val="both"/>
      </w:pPr>
      <w:r>
        <w:rPr>
          <w:rFonts w:ascii="Times New Roman"/>
          <w:b w:val="false"/>
          <w:i w:val="false"/>
          <w:color w:val="000000"/>
          <w:sz w:val="28"/>
        </w:rPr>
        <w:t>
      13)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898"/>
    <w:bookmarkStart w:name="z906" w:id="899"/>
    <w:p>
      <w:pPr>
        <w:spacing w:after="0"/>
        <w:ind w:left="0"/>
        <w:jc w:val="both"/>
      </w:pPr>
      <w:r>
        <w:rPr>
          <w:rFonts w:ascii="Times New Roman"/>
          <w:b w:val="false"/>
          <w:i w:val="false"/>
          <w:color w:val="000000"/>
          <w:sz w:val="28"/>
        </w:rPr>
        <w:t>
      14)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предоставление положительного заключения комплексной вневедомственной экспертизы по проектно-сметной документации в срок ее действия;</w:t>
      </w:r>
    </w:p>
    <w:bookmarkEnd w:id="899"/>
    <w:bookmarkStart w:name="z907" w:id="900"/>
    <w:p>
      <w:pPr>
        <w:spacing w:after="0"/>
        <w:ind w:left="0"/>
        <w:jc w:val="both"/>
      </w:pPr>
      <w:r>
        <w:rPr>
          <w:rFonts w:ascii="Times New Roman"/>
          <w:b w:val="false"/>
          <w:i w:val="false"/>
          <w:color w:val="000000"/>
          <w:sz w:val="28"/>
        </w:rPr>
        <w:t>
      15)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соответствие суммы экспертизы и приказа об утверждении проектно-сметной документации.</w:t>
      </w:r>
    </w:p>
    <w:bookmarkEnd w:id="900"/>
    <w:bookmarkStart w:name="z908" w:id="901"/>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901"/>
    <w:bookmarkStart w:name="z909" w:id="902"/>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902"/>
    <w:bookmarkStart w:name="z910" w:id="903"/>
    <w:p>
      <w:pPr>
        <w:spacing w:after="0"/>
        <w:ind w:left="0"/>
        <w:jc w:val="both"/>
      </w:pPr>
      <w:r>
        <w:rPr>
          <w:rFonts w:ascii="Times New Roman"/>
          <w:b w:val="false"/>
          <w:i w:val="false"/>
          <w:color w:val="000000"/>
          <w:sz w:val="28"/>
        </w:rPr>
        <w:t xml:space="preserve">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      </w:t>
      </w:r>
    </w:p>
    <w:bookmarkEnd w:id="903"/>
    <w:bookmarkStart w:name="z911" w:id="904"/>
    <w:p>
      <w:pPr>
        <w:spacing w:after="0"/>
        <w:ind w:left="0"/>
        <w:jc w:val="both"/>
      </w:pPr>
      <w:r>
        <w:rPr>
          <w:rFonts w:ascii="Times New Roman"/>
          <w:b w:val="false"/>
          <w:i w:val="false"/>
          <w:color w:val="000000"/>
          <w:sz w:val="28"/>
        </w:rPr>
        <w:t>
      217. Условия пункта 216 настоящих Правил не распространяются на договора по реализации связанных грантов, заключенным с международными организациями и странами-донорами.</w:t>
      </w:r>
    </w:p>
    <w:bookmarkEnd w:id="904"/>
    <w:bookmarkStart w:name="z912" w:id="905"/>
    <w:p>
      <w:pPr>
        <w:spacing w:after="0"/>
        <w:ind w:left="0"/>
        <w:jc w:val="both"/>
      </w:pPr>
      <w:r>
        <w:rPr>
          <w:rFonts w:ascii="Times New Roman"/>
          <w:b w:val="false"/>
          <w:i w:val="false"/>
          <w:color w:val="000000"/>
          <w:sz w:val="28"/>
        </w:rPr>
        <w:t>
      218. Орган государственного казначейства осуществляет проверку заявки на:</w:t>
      </w:r>
    </w:p>
    <w:bookmarkEnd w:id="905"/>
    <w:bookmarkStart w:name="z913" w:id="906"/>
    <w:p>
      <w:pPr>
        <w:spacing w:after="0"/>
        <w:ind w:left="0"/>
        <w:jc w:val="both"/>
      </w:pPr>
      <w:r>
        <w:rPr>
          <w:rFonts w:ascii="Times New Roman"/>
          <w:b w:val="false"/>
          <w:i w:val="false"/>
          <w:color w:val="000000"/>
          <w:sz w:val="28"/>
        </w:rPr>
        <w:t>
      соответствие установленной форме;</w:t>
      </w:r>
    </w:p>
    <w:bookmarkEnd w:id="906"/>
    <w:bookmarkStart w:name="z914" w:id="907"/>
    <w:p>
      <w:pPr>
        <w:spacing w:after="0"/>
        <w:ind w:left="0"/>
        <w:jc w:val="both"/>
      </w:pPr>
      <w:r>
        <w:rPr>
          <w:rFonts w:ascii="Times New Roman"/>
          <w:b w:val="false"/>
          <w:i w:val="false"/>
          <w:color w:val="000000"/>
          <w:sz w:val="28"/>
        </w:rPr>
        <w:t>
      соответствие реквизитов заявки реквизитам договора;</w:t>
      </w:r>
    </w:p>
    <w:bookmarkEnd w:id="907"/>
    <w:bookmarkStart w:name="z915" w:id="908"/>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908"/>
    <w:bookmarkStart w:name="z916" w:id="909"/>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909"/>
    <w:bookmarkStart w:name="z917" w:id="910"/>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bookmarkEnd w:id="910"/>
    <w:bookmarkStart w:name="z918" w:id="911"/>
    <w:p>
      <w:pPr>
        <w:spacing w:after="0"/>
        <w:ind w:left="0"/>
        <w:jc w:val="both"/>
      </w:pPr>
      <w:r>
        <w:rPr>
          <w:rFonts w:ascii="Times New Roman"/>
          <w:b w:val="false"/>
          <w:i w:val="false"/>
          <w:color w:val="000000"/>
          <w:sz w:val="28"/>
        </w:rPr>
        <w:t>
      При предоставлении электронного образа по информационной системе "Казначейство-клиент" проверяется на:</w:t>
      </w:r>
    </w:p>
    <w:bookmarkEnd w:id="911"/>
    <w:bookmarkStart w:name="z919" w:id="912"/>
    <w:p>
      <w:pPr>
        <w:spacing w:after="0"/>
        <w:ind w:left="0"/>
        <w:jc w:val="both"/>
      </w:pPr>
      <w:r>
        <w:rPr>
          <w:rFonts w:ascii="Times New Roman"/>
          <w:b w:val="false"/>
          <w:i w:val="false"/>
          <w:color w:val="000000"/>
          <w:sz w:val="28"/>
        </w:rPr>
        <w:t>
      наличие документов, предусмотренных пунктами 204, 206, 207, 209 и 215 настоящих Правил;</w:t>
      </w:r>
    </w:p>
    <w:bookmarkEnd w:id="912"/>
    <w:bookmarkStart w:name="z920" w:id="913"/>
    <w:p>
      <w:pPr>
        <w:spacing w:after="0"/>
        <w:ind w:left="0"/>
        <w:jc w:val="both"/>
      </w:pPr>
      <w:r>
        <w:rPr>
          <w:rFonts w:ascii="Times New Roman"/>
          <w:b w:val="false"/>
          <w:i w:val="false"/>
          <w:color w:val="000000"/>
          <w:sz w:val="28"/>
        </w:rPr>
        <w:t>
      соответствие суммы прописью сумме цифрами;</w:t>
      </w:r>
    </w:p>
    <w:bookmarkEnd w:id="913"/>
    <w:bookmarkStart w:name="z921" w:id="914"/>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w:t>
      </w:r>
    </w:p>
    <w:bookmarkEnd w:id="914"/>
    <w:bookmarkStart w:name="z922" w:id="915"/>
    <w:p>
      <w:pPr>
        <w:spacing w:after="0"/>
        <w:ind w:left="0"/>
        <w:jc w:val="both"/>
      </w:pPr>
      <w:r>
        <w:rPr>
          <w:rFonts w:ascii="Times New Roman"/>
          <w:b w:val="false"/>
          <w:i w:val="false"/>
          <w:color w:val="000000"/>
          <w:sz w:val="28"/>
        </w:rPr>
        <w:t>
      наличие в форме просмотра заявки в информационной системе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915"/>
    <w:bookmarkStart w:name="z923" w:id="916"/>
    <w:p>
      <w:pPr>
        <w:spacing w:after="0"/>
        <w:ind w:left="0"/>
        <w:jc w:val="both"/>
      </w:pPr>
      <w:r>
        <w:rPr>
          <w:rFonts w:ascii="Times New Roman"/>
          <w:b w:val="false"/>
          <w:i w:val="false"/>
          <w:color w:val="000000"/>
          <w:sz w:val="28"/>
        </w:rPr>
        <w:t>
      Наличие в форме просмотра заявок в информационной системе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916"/>
    <w:bookmarkStart w:name="z924" w:id="917"/>
    <w:p>
      <w:pPr>
        <w:spacing w:after="0"/>
        <w:ind w:left="0"/>
        <w:jc w:val="both"/>
      </w:pPr>
      <w:r>
        <w:rPr>
          <w:rFonts w:ascii="Times New Roman"/>
          <w:b w:val="false"/>
          <w:i w:val="false"/>
          <w:color w:val="000000"/>
          <w:sz w:val="28"/>
        </w:rPr>
        <w:t>
      219. При неверном оформлении и несоответствии заявки с приложенными к ней документами либо договора требованиям, установленным пунктами 179, 180, 181, 182, 183, 184, 190, 191, 192, 193, 194, 198, 199, 200, 201, 202, 207, 211, 215, 216 и 218 настоящих Правил орган государственного казначейства возвращает заявку и документы, приложенные к ней, при:</w:t>
      </w:r>
    </w:p>
    <w:bookmarkEnd w:id="917"/>
    <w:bookmarkStart w:name="z925" w:id="918"/>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918"/>
    <w:bookmarkStart w:name="z926" w:id="919"/>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органа государственного казначейства в течение двух рабочих дней со дня их предоставления в орган государственного казначейства, при этом второй экземпляр заявки остается со вторым экземпляром письма.</w:t>
      </w:r>
    </w:p>
    <w:bookmarkEnd w:id="919"/>
    <w:bookmarkStart w:name="z927" w:id="920"/>
    <w:p>
      <w:pPr>
        <w:spacing w:after="0"/>
        <w:ind w:left="0"/>
        <w:jc w:val="both"/>
      </w:pPr>
      <w:r>
        <w:rPr>
          <w:rFonts w:ascii="Times New Roman"/>
          <w:b w:val="false"/>
          <w:i w:val="false"/>
          <w:color w:val="000000"/>
          <w:sz w:val="28"/>
        </w:rPr>
        <w:t>
      При несоответствии в информационной системе "Казначейство-клиент" электронного образа заявки с прикрепленными к ней документами либо договора требованиям, установленным пунктами 179, 180, 181, 182, 183, 184, 190, 191, 192, 193, 194, 198, 199, 200, 201, 202, 207, 211, 215, 216 и 218 настоящих Правил, орган государственного казначейства отклоняет заявку с указанием причины отклонения, со ссылкой на соответствующие пункты настоящих Правил.</w:t>
      </w:r>
    </w:p>
    <w:bookmarkEnd w:id="920"/>
    <w:bookmarkStart w:name="z928" w:id="921"/>
    <w:p>
      <w:pPr>
        <w:spacing w:after="0"/>
        <w:ind w:left="0"/>
        <w:jc w:val="left"/>
      </w:pPr>
      <w:r>
        <w:rPr>
          <w:rFonts w:ascii="Times New Roman"/>
          <w:b/>
          <w:i w:val="false"/>
          <w:color w:val="000000"/>
        </w:rPr>
        <w:t xml:space="preserve"> Параграф 6. Формирование и выдача уведомления о регистрации договора</w:t>
      </w:r>
    </w:p>
    <w:bookmarkEnd w:id="921"/>
    <w:bookmarkStart w:name="z929" w:id="922"/>
    <w:p>
      <w:pPr>
        <w:spacing w:after="0"/>
        <w:ind w:left="0"/>
        <w:jc w:val="both"/>
      </w:pPr>
      <w:r>
        <w:rPr>
          <w:rFonts w:ascii="Times New Roman"/>
          <w:b w:val="false"/>
          <w:i w:val="false"/>
          <w:color w:val="000000"/>
          <w:sz w:val="28"/>
        </w:rPr>
        <w:t>
      220.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922"/>
    <w:bookmarkStart w:name="z930" w:id="923"/>
    <w:p>
      <w:pPr>
        <w:spacing w:after="0"/>
        <w:ind w:left="0"/>
        <w:jc w:val="both"/>
      </w:pPr>
      <w:r>
        <w:rPr>
          <w:rFonts w:ascii="Times New Roman"/>
          <w:b w:val="false"/>
          <w:i w:val="false"/>
          <w:color w:val="000000"/>
          <w:sz w:val="28"/>
        </w:rPr>
        <w:t>
      Уведомление выдается только при регистрации в органе государственного казначейства гражданско-правовых сделок в форме договора (дополнительного соглашения).</w:t>
      </w:r>
    </w:p>
    <w:bookmarkEnd w:id="923"/>
    <w:bookmarkStart w:name="z931" w:id="924"/>
    <w:p>
      <w:pPr>
        <w:spacing w:after="0"/>
        <w:ind w:left="0"/>
        <w:jc w:val="both"/>
      </w:pPr>
      <w:r>
        <w:rPr>
          <w:rFonts w:ascii="Times New Roman"/>
          <w:b w:val="false"/>
          <w:i w:val="false"/>
          <w:color w:val="000000"/>
          <w:sz w:val="28"/>
        </w:rPr>
        <w:t>
      Уведомление формируется в интегрированной информационной системе казначейства на основании реквизитов утвержденной в интегрированной информационной системе казначейства заявки.</w:t>
      </w:r>
    </w:p>
    <w:bookmarkEnd w:id="924"/>
    <w:bookmarkStart w:name="z932" w:id="925"/>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925"/>
    <w:bookmarkStart w:name="z933" w:id="926"/>
    <w:p>
      <w:pPr>
        <w:spacing w:after="0"/>
        <w:ind w:left="0"/>
        <w:jc w:val="both"/>
      </w:pPr>
      <w:r>
        <w:rPr>
          <w:rFonts w:ascii="Times New Roman"/>
          <w:b w:val="false"/>
          <w:i w:val="false"/>
          <w:color w:val="000000"/>
          <w:sz w:val="28"/>
        </w:rPr>
        <w:t>
      221. Уведомление выдается государственному учреждению в течение двух рабочих дней со дня, следующего за днем предоставления заявки в орган государственного казначейства.</w:t>
      </w:r>
    </w:p>
    <w:bookmarkEnd w:id="926"/>
    <w:bookmarkStart w:name="z934" w:id="927"/>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приложению 83).</w:t>
      </w:r>
    </w:p>
    <w:bookmarkEnd w:id="927"/>
    <w:bookmarkStart w:name="z935" w:id="928"/>
    <w:p>
      <w:pPr>
        <w:spacing w:after="0"/>
        <w:ind w:left="0"/>
        <w:jc w:val="both"/>
      </w:pPr>
      <w:r>
        <w:rPr>
          <w:rFonts w:ascii="Times New Roman"/>
          <w:b w:val="false"/>
          <w:i w:val="false"/>
          <w:color w:val="000000"/>
          <w:sz w:val="28"/>
        </w:rPr>
        <w:t>
      При использовании информационной системы "Казначейство-клиент" государственные учреждения самостоятельно формируют уведомления по форме согласно приложению 83.</w:t>
      </w:r>
    </w:p>
    <w:bookmarkEnd w:id="928"/>
    <w:bookmarkStart w:name="z936" w:id="929"/>
    <w:p>
      <w:pPr>
        <w:spacing w:after="0"/>
        <w:ind w:left="0"/>
        <w:jc w:val="both"/>
      </w:pPr>
      <w:r>
        <w:rPr>
          <w:rFonts w:ascii="Times New Roman"/>
          <w:b w:val="false"/>
          <w:i w:val="false"/>
          <w:color w:val="000000"/>
          <w:sz w:val="28"/>
        </w:rPr>
        <w:t>
      При регистрации договора (дополнительного соглашения) на бумажном носителе уведомление по форме согласно приложению 83 формируется в двух экземплярах.</w:t>
      </w:r>
    </w:p>
    <w:bookmarkEnd w:id="929"/>
    <w:bookmarkStart w:name="z937" w:id="930"/>
    <w:p>
      <w:pPr>
        <w:spacing w:after="0"/>
        <w:ind w:left="0"/>
        <w:jc w:val="both"/>
      </w:pPr>
      <w:r>
        <w:rPr>
          <w:rFonts w:ascii="Times New Roman"/>
          <w:b w:val="false"/>
          <w:i w:val="false"/>
          <w:color w:val="000000"/>
          <w:sz w:val="28"/>
        </w:rPr>
        <w:t>
      222. При регистрации дополнительного соглашения, которым изменяется:</w:t>
      </w:r>
    </w:p>
    <w:bookmarkEnd w:id="930"/>
    <w:bookmarkStart w:name="z938" w:id="931"/>
    <w:p>
      <w:pPr>
        <w:spacing w:after="0"/>
        <w:ind w:left="0"/>
        <w:jc w:val="both"/>
      </w:pPr>
      <w:r>
        <w:rPr>
          <w:rFonts w:ascii="Times New Roman"/>
          <w:b w:val="false"/>
          <w:i w:val="false"/>
          <w:color w:val="000000"/>
          <w:sz w:val="28"/>
        </w:rPr>
        <w:t>
      сумма зарегистрированного договора;</w:t>
      </w:r>
    </w:p>
    <w:bookmarkEnd w:id="931"/>
    <w:bookmarkStart w:name="z939" w:id="932"/>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932"/>
    <w:bookmarkStart w:name="z940" w:id="933"/>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933"/>
    <w:bookmarkStart w:name="z941" w:id="934"/>
    <w:p>
      <w:pPr>
        <w:spacing w:after="0"/>
        <w:ind w:left="0"/>
        <w:jc w:val="both"/>
      </w:pPr>
      <w:r>
        <w:rPr>
          <w:rFonts w:ascii="Times New Roman"/>
          <w:b w:val="false"/>
          <w:i w:val="false"/>
          <w:color w:val="000000"/>
          <w:sz w:val="28"/>
        </w:rPr>
        <w:t>
      реквизиты сторон за исключением наименования сторон;</w:t>
      </w:r>
    </w:p>
    <w:bookmarkEnd w:id="934"/>
    <w:bookmarkStart w:name="z942" w:id="935"/>
    <w:p>
      <w:pPr>
        <w:spacing w:after="0"/>
        <w:ind w:left="0"/>
        <w:jc w:val="both"/>
      </w:pPr>
      <w:r>
        <w:rPr>
          <w:rFonts w:ascii="Times New Roman"/>
          <w:b w:val="false"/>
          <w:i w:val="false"/>
          <w:color w:val="000000"/>
          <w:sz w:val="28"/>
        </w:rPr>
        <w:t>
      ранее сформированное в интегрированной информационной системе казначейства уведомление закрывается и формируется новое уведомление по форме согласно приложению 83.</w:t>
      </w:r>
    </w:p>
    <w:bookmarkEnd w:id="935"/>
    <w:bookmarkStart w:name="z943" w:id="936"/>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интегрированной информационной системе казначейства уведомление закрывается, новое уведомление не формируется.</w:t>
      </w:r>
    </w:p>
    <w:bookmarkEnd w:id="936"/>
    <w:bookmarkStart w:name="z944" w:id="937"/>
    <w:p>
      <w:pPr>
        <w:spacing w:after="0"/>
        <w:ind w:left="0"/>
        <w:jc w:val="both"/>
      </w:pPr>
      <w:r>
        <w:rPr>
          <w:rFonts w:ascii="Times New Roman"/>
          <w:b w:val="false"/>
          <w:i w:val="false"/>
          <w:color w:val="000000"/>
          <w:sz w:val="28"/>
        </w:rPr>
        <w:t>
      При предоставлении дополнительного соглашения, которым изменяется наименования сторон уведомление по форме согласно приложению 83 корректируется без его закрытия.</w:t>
      </w:r>
    </w:p>
    <w:bookmarkEnd w:id="937"/>
    <w:bookmarkStart w:name="z945" w:id="938"/>
    <w:p>
      <w:pPr>
        <w:spacing w:after="0"/>
        <w:ind w:left="0"/>
        <w:jc w:val="both"/>
      </w:pPr>
      <w:r>
        <w:rPr>
          <w:rFonts w:ascii="Times New Roman"/>
          <w:b w:val="false"/>
          <w:i w:val="false"/>
          <w:color w:val="000000"/>
          <w:sz w:val="28"/>
        </w:rPr>
        <w:t>
      При утверждении в интегрированной информационной системе казначейства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83 формируется на сумму текущего финансового года.</w:t>
      </w:r>
    </w:p>
    <w:bookmarkEnd w:id="938"/>
    <w:bookmarkStart w:name="z946" w:id="939"/>
    <w:p>
      <w:pPr>
        <w:spacing w:after="0"/>
        <w:ind w:left="0"/>
        <w:jc w:val="both"/>
      </w:pPr>
      <w:r>
        <w:rPr>
          <w:rFonts w:ascii="Times New Roman"/>
          <w:b w:val="false"/>
          <w:i w:val="false"/>
          <w:color w:val="000000"/>
          <w:sz w:val="28"/>
        </w:rPr>
        <w:t>
      223. Уведомление по форме согласно приложению 83 на бумажном носителе подписывается первым руководителем органа государственного казначейства (или лицом, им уполномоченным), оформляется подписью, оттиском штампа и проставлением даты обработки документа ответственным исполнителем органа государственного казначейства, а также заверяется оттиском гербовой печати.</w:t>
      </w:r>
    </w:p>
    <w:bookmarkEnd w:id="939"/>
    <w:bookmarkStart w:name="z947" w:id="940"/>
    <w:p>
      <w:pPr>
        <w:spacing w:after="0"/>
        <w:ind w:left="0"/>
        <w:jc w:val="both"/>
      </w:pPr>
      <w:r>
        <w:rPr>
          <w:rFonts w:ascii="Times New Roman"/>
          <w:b w:val="false"/>
          <w:i w:val="false"/>
          <w:color w:val="000000"/>
          <w:sz w:val="28"/>
        </w:rPr>
        <w:t>
      При этом в случае формирования уведомления по форме, согласно приложению 83 на нескольких листах, документ оформляется подписью, оттиском штампа и проставлением даты обработки документа полистно.</w:t>
      </w:r>
    </w:p>
    <w:bookmarkEnd w:id="940"/>
    <w:bookmarkStart w:name="z948" w:id="941"/>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информационной системе "Казначейство-клиент" органом государственного казначейства, не подписывается.</w:t>
      </w:r>
    </w:p>
    <w:bookmarkEnd w:id="941"/>
    <w:bookmarkStart w:name="z949" w:id="942"/>
    <w:p>
      <w:pPr>
        <w:spacing w:after="0"/>
        <w:ind w:left="0"/>
        <w:jc w:val="both"/>
      </w:pPr>
      <w:r>
        <w:rPr>
          <w:rFonts w:ascii="Times New Roman"/>
          <w:b w:val="false"/>
          <w:i w:val="false"/>
          <w:color w:val="000000"/>
          <w:sz w:val="28"/>
        </w:rPr>
        <w:t>
      224. Один экземпляр уведомления по форме согласно приложению 83 остается в органе государственного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942"/>
    <w:bookmarkStart w:name="z950" w:id="943"/>
    <w:p>
      <w:pPr>
        <w:spacing w:after="0"/>
        <w:ind w:left="0"/>
        <w:jc w:val="both"/>
      </w:pPr>
      <w:r>
        <w:rPr>
          <w:rFonts w:ascii="Times New Roman"/>
          <w:b w:val="false"/>
          <w:i w:val="false"/>
          <w:color w:val="000000"/>
          <w:sz w:val="28"/>
        </w:rPr>
        <w:t xml:space="preserve">
      225.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органом государственного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и отчет формы 4-12 "Детали невыполненных обязательств", согласно приложению 86 к настоящим Правилам, которые выдаются по запросу государственного учреждения, а также форму 4-20 -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первое и шестнадцатое число месяца.</w:t>
      </w:r>
    </w:p>
    <w:bookmarkEnd w:id="943"/>
    <w:bookmarkStart w:name="z951" w:id="944"/>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отчеты 4-09 "Детали периодических обязательств", 4-12 "Детали невыполненных обязательств" и форму 4-20.</w:t>
      </w:r>
    </w:p>
    <w:bookmarkEnd w:id="944"/>
    <w:bookmarkStart w:name="z952" w:id="945"/>
    <w:p>
      <w:pPr>
        <w:spacing w:after="0"/>
        <w:ind w:left="0"/>
        <w:jc w:val="left"/>
      </w:pPr>
      <w:r>
        <w:rPr>
          <w:rFonts w:ascii="Times New Roman"/>
          <w:b/>
          <w:i w:val="false"/>
          <w:color w:val="000000"/>
        </w:rPr>
        <w:t xml:space="preserve"> Параграф 7. Порядок осуществления платежей и переводов денег в национальной и иностранной валютах</w:t>
      </w:r>
    </w:p>
    <w:bookmarkEnd w:id="945"/>
    <w:bookmarkStart w:name="z953" w:id="946"/>
    <w:p>
      <w:pPr>
        <w:spacing w:after="0"/>
        <w:ind w:left="0"/>
        <w:jc w:val="both"/>
      </w:pPr>
      <w:r>
        <w:rPr>
          <w:rFonts w:ascii="Times New Roman"/>
          <w:b w:val="false"/>
          <w:i w:val="false"/>
          <w:color w:val="000000"/>
          <w:sz w:val="28"/>
        </w:rPr>
        <w:t xml:space="preserve">
      226.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w:t>
      </w:r>
    </w:p>
    <w:bookmarkEnd w:id="946"/>
    <w:bookmarkStart w:name="z954" w:id="947"/>
    <w:p>
      <w:pPr>
        <w:spacing w:after="0"/>
        <w:ind w:left="0"/>
        <w:jc w:val="both"/>
      </w:pPr>
      <w:r>
        <w:rPr>
          <w:rFonts w:ascii="Times New Roman"/>
          <w:b w:val="false"/>
          <w:i w:val="false"/>
          <w:color w:val="000000"/>
          <w:sz w:val="28"/>
        </w:rPr>
        <w:t>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органов государственного казначейства и государственных учреждений в порядке, установленными настоящими Правилами.</w:t>
      </w:r>
    </w:p>
    <w:bookmarkEnd w:id="947"/>
    <w:bookmarkStart w:name="z955" w:id="948"/>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органом государственного казначейства возвращаются без исполнения.</w:t>
      </w:r>
    </w:p>
    <w:bookmarkEnd w:id="948"/>
    <w:bookmarkStart w:name="z956" w:id="949"/>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органом государственного казначейства в первоочередном порядке проводятся платежи по приоритетным направлениям расходов бюджетов: выплаты по погашению и обслуживанию долговых обязательств Правительства Республики Казахстан, пенсии, пособия и другие социальные выплаты,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жилищные выплаты, трансферты физическим лицам, стипендии, оплата банковских услуг, бюджетные субвенции, налоги и другие обязательные платежи в бюджет.</w:t>
      </w:r>
    </w:p>
    <w:bookmarkEnd w:id="949"/>
    <w:bookmarkStart w:name="z957" w:id="950"/>
    <w:p>
      <w:pPr>
        <w:spacing w:after="0"/>
        <w:ind w:left="0"/>
        <w:jc w:val="both"/>
      </w:pPr>
      <w:r>
        <w:rPr>
          <w:rFonts w:ascii="Times New Roman"/>
          <w:b w:val="false"/>
          <w:i w:val="false"/>
          <w:color w:val="000000"/>
          <w:sz w:val="28"/>
        </w:rPr>
        <w:t>
      Далее проводятся расходы по следующим направлениям: услуги по организации питания и приобретению продуктов питания, приобретение лекарственных средств, обмундирования и топлива (в части отопления зданий), коммунальные услуги, услуги связи, транспортные услуги, командировочные и служебные разъезды, услуги по обеспечению студентов, магистрантов и докторантов местами в общежитии, услуги по компенсации льготного проезда студентов, исполнение исполнительных документов и судебных актов, а также по обеспечению деятельности Главы государства, Правительства и Парламента Республики Казахстан.</w:t>
      </w:r>
    </w:p>
    <w:bookmarkEnd w:id="950"/>
    <w:bookmarkStart w:name="z958" w:id="951"/>
    <w:p>
      <w:pPr>
        <w:spacing w:after="0"/>
        <w:ind w:left="0"/>
        <w:jc w:val="both"/>
      </w:pPr>
      <w:r>
        <w:rPr>
          <w:rFonts w:ascii="Times New Roman"/>
          <w:b w:val="false"/>
          <w:i w:val="false"/>
          <w:color w:val="000000"/>
          <w:sz w:val="28"/>
        </w:rPr>
        <w:t>
      В случае возникновения чрезвычайного положения или ситуации платежи проводятся также в первоочередном порядке для стабилизации социально-экономической ситуации в стране.</w:t>
      </w:r>
    </w:p>
    <w:bookmarkEnd w:id="951"/>
    <w:bookmarkStart w:name="z959" w:id="952"/>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органом государственного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w:t>
      </w:r>
    </w:p>
    <w:bookmarkEnd w:id="952"/>
    <w:bookmarkStart w:name="z960" w:id="953"/>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953"/>
    <w:bookmarkStart w:name="z961" w:id="954"/>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органом государственного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954"/>
    <w:bookmarkStart w:name="z962" w:id="955"/>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государственным казначейством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955"/>
    <w:bookmarkStart w:name="z963" w:id="956"/>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орган государственного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956"/>
    <w:bookmarkStart w:name="z964" w:id="957"/>
    <w:p>
      <w:pPr>
        <w:spacing w:after="0"/>
        <w:ind w:left="0"/>
        <w:jc w:val="both"/>
      </w:pPr>
      <w:r>
        <w:rPr>
          <w:rFonts w:ascii="Times New Roman"/>
          <w:b w:val="false"/>
          <w:i w:val="false"/>
          <w:color w:val="000000"/>
          <w:sz w:val="28"/>
        </w:rPr>
        <w:t>
      227. Орган государственного казначейства осуществляет прием счетов к оплате, поступивших от государственных учреждений в течение рабочего дня.</w:t>
      </w:r>
    </w:p>
    <w:bookmarkEnd w:id="957"/>
    <w:bookmarkStart w:name="z965" w:id="958"/>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958"/>
    <w:bookmarkStart w:name="z966" w:id="959"/>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(тринадцать) часов местного времени.</w:t>
      </w:r>
    </w:p>
    <w:bookmarkEnd w:id="959"/>
    <w:bookmarkStart w:name="z967" w:id="960"/>
    <w:p>
      <w:pPr>
        <w:spacing w:after="0"/>
        <w:ind w:left="0"/>
        <w:jc w:val="both"/>
      </w:pPr>
      <w:r>
        <w:rPr>
          <w:rFonts w:ascii="Times New Roman"/>
          <w:b w:val="false"/>
          <w:i w:val="false"/>
          <w:color w:val="000000"/>
          <w:sz w:val="28"/>
        </w:rPr>
        <w:t>
      228. Государственное учреждение обеспечивает:</w:t>
      </w:r>
    </w:p>
    <w:bookmarkEnd w:id="960"/>
    <w:bookmarkStart w:name="z968" w:id="961"/>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электронном носителе;</w:t>
      </w:r>
    </w:p>
    <w:bookmarkEnd w:id="961"/>
    <w:bookmarkStart w:name="z969" w:id="962"/>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962"/>
    <w:bookmarkStart w:name="z970" w:id="963"/>
    <w:p>
      <w:pPr>
        <w:spacing w:after="0"/>
        <w:ind w:left="0"/>
        <w:jc w:val="both"/>
      </w:pPr>
      <w:r>
        <w:rPr>
          <w:rFonts w:ascii="Times New Roman"/>
          <w:b w:val="false"/>
          <w:i w:val="false"/>
          <w:color w:val="000000"/>
          <w:sz w:val="28"/>
        </w:rPr>
        <w:t>
      3) достоверность указанных реквизитов в счете к оплате и сумм в счете к оплате и подтверждающих документах;</w:t>
      </w:r>
    </w:p>
    <w:bookmarkEnd w:id="963"/>
    <w:bookmarkStart w:name="z971" w:id="964"/>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964"/>
    <w:bookmarkStart w:name="z972" w:id="965"/>
    <w:p>
      <w:pPr>
        <w:spacing w:after="0"/>
        <w:ind w:left="0"/>
        <w:jc w:val="both"/>
      </w:pPr>
      <w:r>
        <w:rPr>
          <w:rFonts w:ascii="Times New Roman"/>
          <w:b w:val="false"/>
          <w:i w:val="false"/>
          <w:color w:val="000000"/>
          <w:sz w:val="28"/>
        </w:rPr>
        <w:t>
      5) оплату подрядчику в срок, установленный законодательством Республики Казахстан о государственных закупках при реализации бюджетных инвестиционных проектов на основании подписанного акта выполненных работ;</w:t>
      </w:r>
    </w:p>
    <w:bookmarkEnd w:id="965"/>
    <w:bookmarkStart w:name="z973" w:id="966"/>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966"/>
    <w:bookmarkStart w:name="z974" w:id="967"/>
    <w:p>
      <w:pPr>
        <w:spacing w:after="0"/>
        <w:ind w:left="0"/>
        <w:jc w:val="both"/>
      </w:pPr>
      <w:r>
        <w:rPr>
          <w:rFonts w:ascii="Times New Roman"/>
          <w:b w:val="false"/>
          <w:i w:val="false"/>
          <w:color w:val="000000"/>
          <w:sz w:val="28"/>
        </w:rPr>
        <w:t>
      7) достоверность подтверждающих документов;</w:t>
      </w:r>
    </w:p>
    <w:bookmarkEnd w:id="967"/>
    <w:bookmarkStart w:name="z975" w:id="968"/>
    <w:p>
      <w:pPr>
        <w:spacing w:after="0"/>
        <w:ind w:left="0"/>
        <w:jc w:val="both"/>
      </w:pPr>
      <w:r>
        <w:rPr>
          <w:rFonts w:ascii="Times New Roman"/>
          <w:b w:val="false"/>
          <w:i w:val="false"/>
          <w:color w:val="000000"/>
          <w:sz w:val="28"/>
        </w:rPr>
        <w:t>
      8) представление в орган государственного казначейства при приобретении либо поставке товаров - электронную счет-фактуру, при выполнении работ или услуг - электронный акт выполненных работ или оказанных услуг, за исключением услуг, при которых акты не составляются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электронной цифровой подписью поставщика. При этом, копии указанных документов, предоставляемые на бумажных носителях в соответствии с пунктом 2 настоящих Правил, заверяются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968"/>
    <w:bookmarkStart w:name="z976" w:id="969"/>
    <w:p>
      <w:pPr>
        <w:spacing w:after="0"/>
        <w:ind w:left="0"/>
        <w:jc w:val="both"/>
      </w:pPr>
      <w:r>
        <w:rPr>
          <w:rFonts w:ascii="Times New Roman"/>
          <w:b w:val="false"/>
          <w:i w:val="false"/>
          <w:color w:val="000000"/>
          <w:sz w:val="28"/>
        </w:rPr>
        <w:t>
      9) интеграцию электронного счета-фактуры, выписанного в информационной системе электронных счетов фактур при формировании счета к оплате в информационной системе "Казначейство-клиент";</w:t>
      </w:r>
    </w:p>
    <w:bookmarkEnd w:id="969"/>
    <w:bookmarkStart w:name="z977" w:id="970"/>
    <w:p>
      <w:pPr>
        <w:spacing w:after="0"/>
        <w:ind w:left="0"/>
        <w:jc w:val="both"/>
      </w:pPr>
      <w:r>
        <w:rPr>
          <w:rFonts w:ascii="Times New Roman"/>
          <w:b w:val="false"/>
          <w:i w:val="false"/>
          <w:color w:val="000000"/>
          <w:sz w:val="28"/>
        </w:rPr>
        <w:t>
      10)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970"/>
    <w:bookmarkStart w:name="z978" w:id="971"/>
    <w:p>
      <w:pPr>
        <w:spacing w:after="0"/>
        <w:ind w:left="0"/>
        <w:jc w:val="both"/>
      </w:pPr>
      <w:r>
        <w:rPr>
          <w:rFonts w:ascii="Times New Roman"/>
          <w:b w:val="false"/>
          <w:i w:val="false"/>
          <w:color w:val="000000"/>
          <w:sz w:val="28"/>
        </w:rPr>
        <w:t>
      11) достоверность электронной 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 данным досье юридического лица при использовании информационной системе "Казначейство-клиент";</w:t>
      </w:r>
    </w:p>
    <w:bookmarkEnd w:id="971"/>
    <w:bookmarkStart w:name="z979" w:id="972"/>
    <w:p>
      <w:pPr>
        <w:spacing w:after="0"/>
        <w:ind w:left="0"/>
        <w:jc w:val="both"/>
      </w:pPr>
      <w:r>
        <w:rPr>
          <w:rFonts w:ascii="Times New Roman"/>
          <w:b w:val="false"/>
          <w:i w:val="false"/>
          <w:color w:val="000000"/>
          <w:sz w:val="28"/>
        </w:rPr>
        <w:t>
      12) недопущение проведения авансовых платежей текущего финансового года при наличии непогашенного аванса прошлых лет.</w:t>
      </w:r>
    </w:p>
    <w:bookmarkEnd w:id="972"/>
    <w:bookmarkStart w:name="z980" w:id="973"/>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973"/>
    <w:bookmarkStart w:name="z981" w:id="974"/>
    <w:p>
      <w:pPr>
        <w:spacing w:after="0"/>
        <w:ind w:left="0"/>
        <w:jc w:val="both"/>
      </w:pPr>
      <w:r>
        <w:rPr>
          <w:rFonts w:ascii="Times New Roman"/>
          <w:b w:val="false"/>
          <w:i w:val="false"/>
          <w:color w:val="000000"/>
          <w:sz w:val="28"/>
        </w:rPr>
        <w:t>
      229. Осуществление платежей и переводов денег включает в себя формирование государственным учреждением и проведение органом государственного казначейства счетов к оплате за счет:</w:t>
      </w:r>
    </w:p>
    <w:bookmarkEnd w:id="974"/>
    <w:bookmarkStart w:name="z982" w:id="975"/>
    <w:p>
      <w:pPr>
        <w:spacing w:after="0"/>
        <w:ind w:left="0"/>
        <w:jc w:val="both"/>
      </w:pPr>
      <w:r>
        <w:rPr>
          <w:rFonts w:ascii="Times New Roman"/>
          <w:b w:val="false"/>
          <w:i w:val="false"/>
          <w:color w:val="000000"/>
          <w:sz w:val="28"/>
        </w:rPr>
        <w:t>
      1) бюджетных средств;</w:t>
      </w:r>
    </w:p>
    <w:bookmarkEnd w:id="975"/>
    <w:bookmarkStart w:name="z983" w:id="976"/>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976"/>
    <w:bookmarkStart w:name="z984" w:id="977"/>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77"/>
    <w:bookmarkStart w:name="z985" w:id="978"/>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bookmarkEnd w:id="978"/>
    <w:bookmarkStart w:name="z986" w:id="979"/>
    <w:p>
      <w:pPr>
        <w:spacing w:after="0"/>
        <w:ind w:left="0"/>
        <w:jc w:val="both"/>
      </w:pPr>
      <w:r>
        <w:rPr>
          <w:rFonts w:ascii="Times New Roman"/>
          <w:b w:val="false"/>
          <w:i w:val="false"/>
          <w:color w:val="000000"/>
          <w:sz w:val="28"/>
        </w:rPr>
        <w:t>
      5) фонда компенсации потерпевшим для зачисления поступлений денег и проведения выплаты компенсации потерпевшим;</w:t>
      </w:r>
    </w:p>
    <w:bookmarkEnd w:id="979"/>
    <w:bookmarkStart w:name="z987" w:id="980"/>
    <w:p>
      <w:pPr>
        <w:spacing w:after="0"/>
        <w:ind w:left="0"/>
        <w:jc w:val="both"/>
      </w:pPr>
      <w:r>
        <w:rPr>
          <w:rFonts w:ascii="Times New Roman"/>
          <w:b w:val="false"/>
          <w:i w:val="false"/>
          <w:color w:val="000000"/>
          <w:sz w:val="28"/>
        </w:rPr>
        <w:t>
      6) средств специального государственного фонда для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w:t>
      </w:r>
    </w:p>
    <w:bookmarkEnd w:id="980"/>
    <w:bookmarkStart w:name="z988" w:id="981"/>
    <w:p>
      <w:pPr>
        <w:spacing w:after="0"/>
        <w:ind w:left="0"/>
        <w:jc w:val="both"/>
      </w:pPr>
      <w:r>
        <w:rPr>
          <w:rFonts w:ascii="Times New Roman"/>
          <w:b w:val="false"/>
          <w:i w:val="false"/>
          <w:color w:val="000000"/>
          <w:sz w:val="28"/>
        </w:rPr>
        <w:t xml:space="preserve">
      230.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и электронный образ счета к оплате направляемый по информационной системе "Казначейство-клиент"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действительны к предоставлению в органы государственного казначейства в течение десяти календарных дней от указанной в нем даты.</w:t>
      </w:r>
    </w:p>
    <w:bookmarkEnd w:id="981"/>
    <w:bookmarkStart w:name="z989" w:id="982"/>
    <w:p>
      <w:pPr>
        <w:spacing w:after="0"/>
        <w:ind w:left="0"/>
        <w:jc w:val="both"/>
      </w:pPr>
      <w:r>
        <w:rPr>
          <w:rFonts w:ascii="Times New Roman"/>
          <w:b w:val="false"/>
          <w:i w:val="false"/>
          <w:color w:val="000000"/>
          <w:sz w:val="28"/>
        </w:rPr>
        <w:t xml:space="preserve">
      231. Государственное учреждение для проведения платежей и переводов денег на бумажном носителе представляет в орган государственного казначейства реестр счетов к оплате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счета к оплате с приложением документов, предусмотренных пунктами 244, 249, 256 и 257 настоящих Правил, за исключением счетов к оплате для предварительной оплаты. Реестр счетов к оплате и счета к оплате предоставляются в орган государственного казначейства на бумажном носителе в двух экземплярах.</w:t>
      </w:r>
    </w:p>
    <w:bookmarkEnd w:id="982"/>
    <w:bookmarkStart w:name="z990" w:id="983"/>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орган государственного казначейства.</w:t>
      </w:r>
    </w:p>
    <w:bookmarkEnd w:id="983"/>
    <w:bookmarkStart w:name="z991" w:id="984"/>
    <w:p>
      <w:pPr>
        <w:spacing w:after="0"/>
        <w:ind w:left="0"/>
        <w:jc w:val="both"/>
      </w:pPr>
      <w:r>
        <w:rPr>
          <w:rFonts w:ascii="Times New Roman"/>
          <w:b w:val="false"/>
          <w:i w:val="false"/>
          <w:color w:val="000000"/>
          <w:sz w:val="28"/>
        </w:rPr>
        <w:t>
      При проведении счетов к оплате по информационной системе "Казначейство-клиент" реестры счетов к оплате не представляются.</w:t>
      </w:r>
    </w:p>
    <w:bookmarkEnd w:id="984"/>
    <w:bookmarkStart w:name="z992" w:id="985"/>
    <w:p>
      <w:pPr>
        <w:spacing w:after="0"/>
        <w:ind w:left="0"/>
        <w:jc w:val="both"/>
      </w:pPr>
      <w:r>
        <w:rPr>
          <w:rFonts w:ascii="Times New Roman"/>
          <w:b w:val="false"/>
          <w:i w:val="false"/>
          <w:color w:val="000000"/>
          <w:sz w:val="28"/>
        </w:rPr>
        <w:t>
      232. Ответственный исполнитель органа государственного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 8, 9, 10, 11, 12 и 13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 9, 10, 11, 12 и 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первый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органе государственного казначейства для дальнейшего исполнения.</w:t>
      </w:r>
    </w:p>
    <w:bookmarkEnd w:id="985"/>
    <w:bookmarkStart w:name="z993" w:id="986"/>
    <w:p>
      <w:pPr>
        <w:spacing w:after="0"/>
        <w:ind w:left="0"/>
        <w:jc w:val="both"/>
      </w:pPr>
      <w:r>
        <w:rPr>
          <w:rFonts w:ascii="Times New Roman"/>
          <w:b w:val="false"/>
          <w:i w:val="false"/>
          <w:color w:val="000000"/>
          <w:sz w:val="28"/>
        </w:rPr>
        <w:t xml:space="preserve">
      При обслуживании государственного учреждения по информационной системе "Казначейство-клиент" ответственный исполнитель органа государственного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 9, 10, 11, 12 и 13 главы 6 настоящих Правил, и утверждает электронный образ счета к оплате. </w:t>
      </w:r>
    </w:p>
    <w:bookmarkEnd w:id="986"/>
    <w:bookmarkStart w:name="z994" w:id="987"/>
    <w:p>
      <w:pPr>
        <w:spacing w:after="0"/>
        <w:ind w:left="0"/>
        <w:jc w:val="both"/>
      </w:pPr>
      <w:r>
        <w:rPr>
          <w:rFonts w:ascii="Times New Roman"/>
          <w:b w:val="false"/>
          <w:i w:val="false"/>
          <w:color w:val="000000"/>
          <w:sz w:val="28"/>
        </w:rPr>
        <w:t xml:space="preserve">
      При отсутствии получателя денег в интегрированной системе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органе государственного казначейства, государственным учреждением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987"/>
    <w:bookmarkStart w:name="z995" w:id="988"/>
    <w:p>
      <w:pPr>
        <w:spacing w:after="0"/>
        <w:ind w:left="0"/>
        <w:jc w:val="both"/>
      </w:pPr>
      <w:r>
        <w:rPr>
          <w:rFonts w:ascii="Times New Roman"/>
          <w:b w:val="false"/>
          <w:i w:val="false"/>
          <w:color w:val="000000"/>
          <w:sz w:val="28"/>
        </w:rPr>
        <w:t>
      1) для юридического лица:</w:t>
      </w:r>
    </w:p>
    <w:bookmarkEnd w:id="988"/>
    <w:bookmarkStart w:name="z996" w:id="989"/>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989"/>
    <w:bookmarkStart w:name="z997" w:id="990"/>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90"/>
    <w:bookmarkStart w:name="z998" w:id="991"/>
    <w:p>
      <w:pPr>
        <w:spacing w:after="0"/>
        <w:ind w:left="0"/>
        <w:jc w:val="both"/>
      </w:pPr>
      <w:r>
        <w:rPr>
          <w:rFonts w:ascii="Times New Roman"/>
          <w:b w:val="false"/>
          <w:i w:val="false"/>
          <w:color w:val="000000"/>
          <w:sz w:val="28"/>
        </w:rPr>
        <w:t>
      2) для физического лица:</w:t>
      </w:r>
    </w:p>
    <w:bookmarkEnd w:id="991"/>
    <w:bookmarkStart w:name="z999" w:id="992"/>
    <w:p>
      <w:pPr>
        <w:spacing w:after="0"/>
        <w:ind w:left="0"/>
        <w:jc w:val="both"/>
      </w:pPr>
      <w:r>
        <w:rPr>
          <w:rFonts w:ascii="Times New Roman"/>
          <w:b w:val="false"/>
          <w:i w:val="false"/>
          <w:color w:val="000000"/>
          <w:sz w:val="28"/>
        </w:rPr>
        <w:t>
      Копия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992"/>
    <w:bookmarkStart w:name="z1000" w:id="99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93"/>
    <w:bookmarkStart w:name="z1001" w:id="994"/>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994"/>
    <w:bookmarkStart w:name="z1002" w:id="995"/>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995"/>
    <w:bookmarkStart w:name="z1003" w:id="996"/>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996"/>
    <w:bookmarkStart w:name="z1004" w:id="997"/>
    <w:p>
      <w:pPr>
        <w:spacing w:after="0"/>
        <w:ind w:left="0"/>
        <w:jc w:val="both"/>
      </w:pPr>
      <w:r>
        <w:rPr>
          <w:rFonts w:ascii="Times New Roman"/>
          <w:b w:val="false"/>
          <w:i w:val="false"/>
          <w:color w:val="000000"/>
          <w:sz w:val="28"/>
        </w:rPr>
        <w:t>
      При изменении (отсутствии) реквизитов получателя денег в интегрированную информационную систему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органах государственного казначейства государственным учреждением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согласно приложению 67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997"/>
    <w:bookmarkStart w:name="z1005" w:id="998"/>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998"/>
    <w:bookmarkStart w:name="z1006" w:id="999"/>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65 и 66 к настоящим Правилам с прикреплением подтверждающих документов.</w:t>
      </w:r>
    </w:p>
    <w:bookmarkEnd w:id="999"/>
    <w:bookmarkStart w:name="z1007" w:id="1000"/>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1000"/>
    <w:bookmarkStart w:name="z1008" w:id="1001"/>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1001"/>
    <w:bookmarkStart w:name="z1009" w:id="1002"/>
    <w:p>
      <w:pPr>
        <w:spacing w:after="0"/>
        <w:ind w:left="0"/>
        <w:jc w:val="both"/>
      </w:pPr>
      <w:r>
        <w:rPr>
          <w:rFonts w:ascii="Times New Roman"/>
          <w:b w:val="false"/>
          <w:i w:val="false"/>
          <w:color w:val="000000"/>
          <w:sz w:val="28"/>
        </w:rPr>
        <w:t xml:space="preserve">
      233. После проведения платежа второй экземпляр счета к оплате государственных учреждений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форма 5-15)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счете к оплате и даты осуществления сверки в форме 5-15 и передаются государственному учреждению.</w:t>
      </w:r>
    </w:p>
    <w:bookmarkEnd w:id="1002"/>
    <w:bookmarkStart w:name="z1010" w:id="1003"/>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 по форме 5-15.</w:t>
      </w:r>
    </w:p>
    <w:bookmarkEnd w:id="1003"/>
    <w:bookmarkStart w:name="z1011" w:id="1004"/>
    <w:p>
      <w:pPr>
        <w:spacing w:after="0"/>
        <w:ind w:left="0"/>
        <w:jc w:val="both"/>
      </w:pPr>
      <w:r>
        <w:rPr>
          <w:rFonts w:ascii="Times New Roman"/>
          <w:b w:val="false"/>
          <w:i w:val="false"/>
          <w:color w:val="000000"/>
          <w:sz w:val="28"/>
        </w:rPr>
        <w:t>
      234. Счет к оплате на бумажном носителе, поступивший до 16.00 (шестнадцать) часов местного времени, исполняется либо возвращается без исполнения в течение двух рабочих дней со дня, следующего за днем его приема органом государственного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1004"/>
    <w:bookmarkStart w:name="z1012" w:id="1005"/>
    <w:p>
      <w:pPr>
        <w:spacing w:after="0"/>
        <w:ind w:left="0"/>
        <w:jc w:val="both"/>
      </w:pPr>
      <w:r>
        <w:rPr>
          <w:rFonts w:ascii="Times New Roman"/>
          <w:b w:val="false"/>
          <w:i w:val="false"/>
          <w:color w:val="000000"/>
          <w:sz w:val="28"/>
        </w:rPr>
        <w:t>
      Счета к оплате, поступившие в органы государственного казначейства от государственных учреждений на бумажном носителе после 16.00 (шестнадцать) часов, считаются принятыми на следующий рабочий день.</w:t>
      </w:r>
    </w:p>
    <w:bookmarkEnd w:id="1005"/>
    <w:bookmarkStart w:name="z1013" w:id="1006"/>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1006"/>
    <w:bookmarkStart w:name="z1014" w:id="1007"/>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1007"/>
    <w:bookmarkStart w:name="z1015" w:id="1008"/>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1008"/>
    <w:bookmarkStart w:name="z1016" w:id="1009"/>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009"/>
    <w:bookmarkStart w:name="z1017" w:id="1010"/>
    <w:p>
      <w:pPr>
        <w:spacing w:after="0"/>
        <w:ind w:left="0"/>
        <w:jc w:val="both"/>
      </w:pPr>
      <w:r>
        <w:rPr>
          <w:rFonts w:ascii="Times New Roman"/>
          <w:b w:val="false"/>
          <w:i w:val="false"/>
          <w:color w:val="000000"/>
          <w:sz w:val="28"/>
        </w:rPr>
        <w:t>
      3) превышения ограничения, установленного настоящими Правилами, по перечислению сумм для пополнения текущего счета (корпоративной платежной карточки) государственного учреждения;</w:t>
      </w:r>
    </w:p>
    <w:bookmarkEnd w:id="1010"/>
    <w:bookmarkStart w:name="z1018" w:id="1011"/>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1011"/>
    <w:bookmarkStart w:name="z1019" w:id="1012"/>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1012"/>
    <w:bookmarkStart w:name="z1020" w:id="1013"/>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1013"/>
    <w:bookmarkStart w:name="z1021" w:id="1014"/>
    <w:p>
      <w:pPr>
        <w:spacing w:after="0"/>
        <w:ind w:left="0"/>
        <w:jc w:val="both"/>
      </w:pPr>
      <w:r>
        <w:rPr>
          <w:rFonts w:ascii="Times New Roman"/>
          <w:b w:val="false"/>
          <w:i w:val="false"/>
          <w:color w:val="000000"/>
          <w:sz w:val="28"/>
        </w:rPr>
        <w:t>
      направление расходов, указанное в назначении платежа;</w:t>
      </w:r>
    </w:p>
    <w:bookmarkEnd w:id="1014"/>
    <w:bookmarkStart w:name="z1022" w:id="1015"/>
    <w:p>
      <w:pPr>
        <w:spacing w:after="0"/>
        <w:ind w:left="0"/>
        <w:jc w:val="both"/>
      </w:pPr>
      <w:r>
        <w:rPr>
          <w:rFonts w:ascii="Times New Roman"/>
          <w:b w:val="false"/>
          <w:i w:val="false"/>
          <w:color w:val="000000"/>
          <w:sz w:val="28"/>
        </w:rPr>
        <w:t>
      5) предоставления с исправлениями, в том числе от руки;</w:t>
      </w:r>
    </w:p>
    <w:bookmarkEnd w:id="1015"/>
    <w:bookmarkStart w:name="z1023" w:id="1016"/>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полистно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электронных носителях;</w:t>
      </w:r>
    </w:p>
    <w:bookmarkEnd w:id="1016"/>
    <w:bookmarkStart w:name="z1024" w:id="1017"/>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1017"/>
    <w:bookmarkStart w:name="z1025" w:id="1018"/>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 при предоставлении счета к оплате на бумажном носителе;</w:t>
      </w:r>
    </w:p>
    <w:bookmarkEnd w:id="1018"/>
    <w:bookmarkStart w:name="z1026" w:id="1019"/>
    <w:p>
      <w:pPr>
        <w:spacing w:after="0"/>
        <w:ind w:left="0"/>
        <w:jc w:val="both"/>
      </w:pPr>
      <w:r>
        <w:rPr>
          <w:rFonts w:ascii="Times New Roman"/>
          <w:b w:val="false"/>
          <w:i w:val="false"/>
          <w:color w:val="000000"/>
          <w:sz w:val="28"/>
        </w:rPr>
        <w:t xml:space="preserve">
      9) нечеткого (неясного) проставления оттиска печати на требуемых полях на всех экземплярах документа; </w:t>
      </w:r>
    </w:p>
    <w:bookmarkEnd w:id="1019"/>
    <w:bookmarkStart w:name="z1027" w:id="1020"/>
    <w:p>
      <w:pPr>
        <w:spacing w:after="0"/>
        <w:ind w:left="0"/>
        <w:jc w:val="both"/>
      </w:pPr>
      <w:r>
        <w:rPr>
          <w:rFonts w:ascii="Times New Roman"/>
          <w:b w:val="false"/>
          <w:i w:val="false"/>
          <w:color w:val="000000"/>
          <w:sz w:val="28"/>
        </w:rPr>
        <w:t>
      10) несоответствия суммы цифрами сумме прописью;</w:t>
      </w:r>
    </w:p>
    <w:bookmarkEnd w:id="1020"/>
    <w:bookmarkStart w:name="z1028" w:id="1021"/>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1021"/>
    <w:bookmarkStart w:name="z1029" w:id="1022"/>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и с классификацией поступлений бюджета;</w:t>
      </w:r>
    </w:p>
    <w:bookmarkEnd w:id="1022"/>
    <w:bookmarkStart w:name="z1030" w:id="1023"/>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1023"/>
    <w:bookmarkStart w:name="z1031" w:id="1024"/>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1024"/>
    <w:bookmarkStart w:name="z1032" w:id="1025"/>
    <w:p>
      <w:pPr>
        <w:spacing w:after="0"/>
        <w:ind w:left="0"/>
        <w:jc w:val="both"/>
      </w:pPr>
      <w:r>
        <w:rPr>
          <w:rFonts w:ascii="Times New Roman"/>
          <w:b w:val="false"/>
          <w:i w:val="false"/>
          <w:color w:val="000000"/>
          <w:sz w:val="28"/>
        </w:rPr>
        <w:t xml:space="preserve">
      15) превышения процента авансовой оплаты над размером, предусмотренным настоящими Правилами; </w:t>
      </w:r>
    </w:p>
    <w:bookmarkEnd w:id="1025"/>
    <w:bookmarkStart w:name="z1033" w:id="1026"/>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 при предоставлении счета к оплате на бумажном носителе;</w:t>
      </w:r>
    </w:p>
    <w:bookmarkEnd w:id="1026"/>
    <w:bookmarkStart w:name="z1034" w:id="1027"/>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1027"/>
    <w:bookmarkStart w:name="z1035" w:id="1028"/>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1028"/>
    <w:bookmarkStart w:name="z1036" w:id="1029"/>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029"/>
    <w:bookmarkStart w:name="z1037" w:id="1030"/>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1030"/>
    <w:bookmarkStart w:name="z1038" w:id="1031"/>
    <w:p>
      <w:pPr>
        <w:spacing w:after="0"/>
        <w:ind w:left="0"/>
        <w:jc w:val="both"/>
      </w:pPr>
      <w:r>
        <w:rPr>
          <w:rFonts w:ascii="Times New Roman"/>
          <w:b w:val="false"/>
          <w:i w:val="false"/>
          <w:color w:val="000000"/>
          <w:sz w:val="28"/>
        </w:rPr>
        <w:t>
      21)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1031"/>
    <w:bookmarkStart w:name="z1039" w:id="1032"/>
    <w:p>
      <w:pPr>
        <w:spacing w:after="0"/>
        <w:ind w:left="0"/>
        <w:jc w:val="both"/>
      </w:pPr>
      <w:r>
        <w:rPr>
          <w:rFonts w:ascii="Times New Roman"/>
          <w:b w:val="false"/>
          <w:i w:val="false"/>
          <w:color w:val="000000"/>
          <w:sz w:val="28"/>
        </w:rPr>
        <w:t>
      22) предоставления счета к оплате для осуществления платежей и переводов денег в пользу получателя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 в соответствии с перечнем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определяемым центральным уполномоченным органом по исполнению бюджета;</w:t>
      </w:r>
    </w:p>
    <w:bookmarkEnd w:id="1032"/>
    <w:bookmarkStart w:name="z1040" w:id="1033"/>
    <w:p>
      <w:pPr>
        <w:spacing w:after="0"/>
        <w:ind w:left="0"/>
        <w:jc w:val="both"/>
      </w:pPr>
      <w:r>
        <w:rPr>
          <w:rFonts w:ascii="Times New Roman"/>
          <w:b w:val="false"/>
          <w:i w:val="false"/>
          <w:color w:val="000000"/>
          <w:sz w:val="28"/>
        </w:rPr>
        <w:t>
      23) представления электронного счета-фактуры без интеграции с информационной системой электронных счетов-фактур.</w:t>
      </w:r>
    </w:p>
    <w:bookmarkEnd w:id="1033"/>
    <w:bookmarkStart w:name="z1041" w:id="1034"/>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счет к оплате возвращается государственному учреждению электронным образом с указанием всех причин отклонения со ссылкой на соответствующие пункты настоящих Правил и Руководства пользователя.</w:t>
      </w:r>
    </w:p>
    <w:bookmarkEnd w:id="1034"/>
    <w:bookmarkStart w:name="z1042" w:id="1035"/>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органа государственного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органа государственного казначейства или лица, им уполномоченного.</w:t>
      </w:r>
    </w:p>
    <w:bookmarkEnd w:id="1035"/>
    <w:bookmarkStart w:name="z1043" w:id="1036"/>
    <w:p>
      <w:pPr>
        <w:spacing w:after="0"/>
        <w:ind w:left="0"/>
        <w:jc w:val="both"/>
      </w:pPr>
      <w:r>
        <w:rPr>
          <w:rFonts w:ascii="Times New Roman"/>
          <w:b w:val="false"/>
          <w:i w:val="false"/>
          <w:color w:val="000000"/>
          <w:sz w:val="28"/>
        </w:rPr>
        <w:t>
      Секретно.</w:t>
      </w:r>
    </w:p>
    <w:bookmarkEnd w:id="1036"/>
    <w:bookmarkStart w:name="z1044" w:id="1037"/>
    <w:p>
      <w:pPr>
        <w:spacing w:after="0"/>
        <w:ind w:left="0"/>
        <w:jc w:val="both"/>
      </w:pPr>
      <w:r>
        <w:rPr>
          <w:rFonts w:ascii="Times New Roman"/>
          <w:b w:val="false"/>
          <w:i w:val="false"/>
          <w:color w:val="000000"/>
          <w:sz w:val="28"/>
        </w:rPr>
        <w:t>
      235. Датой исполнения счета к оплате государственного учреждения на бумажном носителе и поступившего электронным образом по информационной системе "Казначейство-клиент" является дата включения утвержденного счета к оплате в отчет формы 5-15.</w:t>
      </w:r>
    </w:p>
    <w:bookmarkEnd w:id="1037"/>
    <w:bookmarkStart w:name="z1045" w:id="1038"/>
    <w:p>
      <w:pPr>
        <w:spacing w:after="0"/>
        <w:ind w:left="0"/>
        <w:jc w:val="left"/>
      </w:pPr>
      <w:r>
        <w:rPr>
          <w:rFonts w:ascii="Times New Roman"/>
          <w:b/>
          <w:i w:val="false"/>
          <w:color w:val="000000"/>
        </w:rPr>
        <w:t xml:space="preserve"> Параграф 8. Порядок оформления счета к оплате</w:t>
      </w:r>
    </w:p>
    <w:bookmarkEnd w:id="1038"/>
    <w:bookmarkStart w:name="z1046" w:id="1039"/>
    <w:p>
      <w:pPr>
        <w:spacing w:after="0"/>
        <w:ind w:left="0"/>
        <w:jc w:val="both"/>
      </w:pPr>
      <w:r>
        <w:rPr>
          <w:rFonts w:ascii="Times New Roman"/>
          <w:b w:val="false"/>
          <w:i w:val="false"/>
          <w:color w:val="000000"/>
          <w:sz w:val="28"/>
        </w:rPr>
        <w:t>
      236.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1039"/>
    <w:bookmarkStart w:name="z1047" w:id="1040"/>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1040"/>
    <w:bookmarkStart w:name="z1048" w:id="1041"/>
    <w:p>
      <w:pPr>
        <w:spacing w:after="0"/>
        <w:ind w:left="0"/>
        <w:jc w:val="both"/>
      </w:pPr>
      <w:r>
        <w:rPr>
          <w:rFonts w:ascii="Times New Roman"/>
          <w:b w:val="false"/>
          <w:i w:val="false"/>
          <w:color w:val="000000"/>
          <w:sz w:val="28"/>
        </w:rPr>
        <w:t>
      2) в поле "Дата" указывается дата выписки счета к оплате;</w:t>
      </w:r>
    </w:p>
    <w:bookmarkEnd w:id="1041"/>
    <w:bookmarkStart w:name="z1049" w:id="1042"/>
    <w:p>
      <w:pPr>
        <w:spacing w:after="0"/>
        <w:ind w:left="0"/>
        <w:jc w:val="both"/>
      </w:pPr>
      <w:r>
        <w:rPr>
          <w:rFonts w:ascii="Times New Roman"/>
          <w:b w:val="false"/>
          <w:i w:val="false"/>
          <w:color w:val="000000"/>
          <w:sz w:val="28"/>
        </w:rPr>
        <w:t>
      3) в разделе "Государственное учреждение":</w:t>
      </w:r>
    </w:p>
    <w:bookmarkEnd w:id="1042"/>
    <w:bookmarkStart w:name="z1050" w:id="1043"/>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1043"/>
    <w:bookmarkStart w:name="z1051" w:id="1044"/>
    <w:p>
      <w:pPr>
        <w:spacing w:after="0"/>
        <w:ind w:left="0"/>
        <w:jc w:val="both"/>
      </w:pPr>
      <w:r>
        <w:rPr>
          <w:rFonts w:ascii="Times New Roman"/>
          <w:b w:val="false"/>
          <w:i w:val="false"/>
          <w:color w:val="000000"/>
          <w:sz w:val="28"/>
        </w:rPr>
        <w:t>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1044"/>
    <w:bookmarkStart w:name="z1052" w:id="1045"/>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1045"/>
    <w:bookmarkStart w:name="z1053" w:id="1046"/>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органа государственного казначейства и государственного учреждения;</w:t>
      </w:r>
    </w:p>
    <w:bookmarkEnd w:id="1046"/>
    <w:bookmarkStart w:name="z1054" w:id="1047"/>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047"/>
    <w:bookmarkStart w:name="z1055" w:id="1048"/>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48"/>
    <w:bookmarkStart w:name="z1056" w:id="1049"/>
    <w:p>
      <w:pPr>
        <w:spacing w:after="0"/>
        <w:ind w:left="0"/>
        <w:jc w:val="both"/>
      </w:pPr>
      <w:r>
        <w:rPr>
          <w:rFonts w:ascii="Times New Roman"/>
          <w:b w:val="false"/>
          <w:i w:val="false"/>
          <w:color w:val="000000"/>
          <w:sz w:val="28"/>
        </w:rPr>
        <w:t>
      в поле "Орган государственного казначейства" указывается наименование органа государственного казначейства, в котором обслуживается государственное учреждение;</w:t>
      </w:r>
    </w:p>
    <w:bookmarkEnd w:id="1049"/>
    <w:bookmarkStart w:name="z1057" w:id="1050"/>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органа государственного казначейства;</w:t>
      </w:r>
    </w:p>
    <w:bookmarkEnd w:id="1050"/>
    <w:bookmarkStart w:name="z1058" w:id="1051"/>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1051"/>
    <w:bookmarkStart w:name="z1059" w:id="1052"/>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052"/>
    <w:bookmarkStart w:name="z1060" w:id="1053"/>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1053"/>
    <w:bookmarkStart w:name="z1061" w:id="1054"/>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054"/>
    <w:bookmarkStart w:name="z1062" w:id="1055"/>
    <w:p>
      <w:pPr>
        <w:spacing w:after="0"/>
        <w:ind w:left="0"/>
        <w:jc w:val="both"/>
      </w:pPr>
      <w:r>
        <w:rPr>
          <w:rFonts w:ascii="Times New Roman"/>
          <w:b w:val="false"/>
          <w:i w:val="false"/>
          <w:color w:val="000000"/>
          <w:sz w:val="28"/>
        </w:rPr>
        <w:t>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1055"/>
    <w:bookmarkStart w:name="z1063" w:id="1056"/>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056"/>
    <w:bookmarkStart w:name="z1064" w:id="1057"/>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1057"/>
    <w:bookmarkStart w:name="z1065" w:id="1058"/>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058"/>
    <w:bookmarkStart w:name="z1066" w:id="1059"/>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059"/>
    <w:bookmarkStart w:name="z1067" w:id="1060"/>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060"/>
    <w:bookmarkStart w:name="z1068" w:id="1061"/>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061"/>
    <w:bookmarkStart w:name="z1069" w:id="1062"/>
    <w:p>
      <w:pPr>
        <w:spacing w:after="0"/>
        <w:ind w:left="0"/>
        <w:jc w:val="both"/>
      </w:pPr>
      <w:r>
        <w:rPr>
          <w:rFonts w:ascii="Times New Roman"/>
          <w:b w:val="false"/>
          <w:i w:val="false"/>
          <w:color w:val="000000"/>
          <w:sz w:val="28"/>
        </w:rPr>
        <w:t>
      4 - за счет денег от благотворительной помощи;</w:t>
      </w:r>
    </w:p>
    <w:bookmarkEnd w:id="1062"/>
    <w:bookmarkStart w:name="z1070" w:id="1063"/>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063"/>
    <w:bookmarkStart w:name="z1071" w:id="1064"/>
    <w:p>
      <w:pPr>
        <w:spacing w:after="0"/>
        <w:ind w:left="0"/>
        <w:jc w:val="both"/>
      </w:pPr>
      <w:r>
        <w:rPr>
          <w:rFonts w:ascii="Times New Roman"/>
          <w:b w:val="false"/>
          <w:i w:val="false"/>
          <w:color w:val="000000"/>
          <w:sz w:val="28"/>
        </w:rPr>
        <w:t xml:space="preserve">
      8 - за счет особых расходов; </w:t>
      </w:r>
    </w:p>
    <w:bookmarkEnd w:id="1064"/>
    <w:bookmarkStart w:name="z1072" w:id="1065"/>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065"/>
    <w:bookmarkStart w:name="z1073" w:id="1066"/>
    <w:p>
      <w:pPr>
        <w:spacing w:after="0"/>
        <w:ind w:left="0"/>
        <w:jc w:val="both"/>
      </w:pPr>
      <w:r>
        <w:rPr>
          <w:rFonts w:ascii="Times New Roman"/>
          <w:b w:val="false"/>
          <w:i w:val="false"/>
          <w:color w:val="000000"/>
          <w:sz w:val="28"/>
        </w:rPr>
        <w:t>
      01 - республиканский бюджет;</w:t>
      </w:r>
    </w:p>
    <w:bookmarkEnd w:id="1066"/>
    <w:bookmarkStart w:name="z1074" w:id="1067"/>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067"/>
    <w:bookmarkStart w:name="z1075" w:id="1068"/>
    <w:p>
      <w:pPr>
        <w:spacing w:after="0"/>
        <w:ind w:left="0"/>
        <w:jc w:val="both"/>
      </w:pPr>
      <w:r>
        <w:rPr>
          <w:rFonts w:ascii="Times New Roman"/>
          <w:b w:val="false"/>
          <w:i w:val="false"/>
          <w:color w:val="000000"/>
          <w:sz w:val="28"/>
        </w:rPr>
        <w:t>
      03 - районный (города областного значения) бюджет;</w:t>
      </w:r>
    </w:p>
    <w:bookmarkEnd w:id="1068"/>
    <w:bookmarkStart w:name="z1076" w:id="1069"/>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1069"/>
    <w:bookmarkStart w:name="z1077" w:id="1070"/>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1070"/>
    <w:bookmarkStart w:name="z1078" w:id="1071"/>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1071"/>
    <w:bookmarkStart w:name="z1079" w:id="1072"/>
    <w:p>
      <w:pPr>
        <w:spacing w:after="0"/>
        <w:ind w:left="0"/>
        <w:jc w:val="both"/>
      </w:pPr>
      <w:r>
        <w:rPr>
          <w:rFonts w:ascii="Times New Roman"/>
          <w:b w:val="false"/>
          <w:i w:val="false"/>
          <w:color w:val="000000"/>
          <w:sz w:val="28"/>
        </w:rPr>
        <w:t>
      9) в разделе "Получатель денег":</w:t>
      </w:r>
    </w:p>
    <w:bookmarkEnd w:id="1072"/>
    <w:bookmarkStart w:name="z1080" w:id="1073"/>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w:t>
      </w:r>
    </w:p>
    <w:bookmarkEnd w:id="1073"/>
    <w:bookmarkStart w:name="z1081" w:id="1074"/>
    <w:p>
      <w:pPr>
        <w:spacing w:after="0"/>
        <w:ind w:left="0"/>
        <w:jc w:val="both"/>
      </w:pPr>
      <w:r>
        <w:rPr>
          <w:rFonts w:ascii="Times New Roman"/>
          <w:b w:val="false"/>
          <w:i w:val="false"/>
          <w:color w:val="000000"/>
          <w:sz w:val="28"/>
        </w:rPr>
        <w:t>
      10) в поле "Индивидуальный идентификационный номер (бизнес-идентификационный номер)" - индивидуальный идентификационный номер (бизнес-идентификационный номер) получателя денег;</w:t>
      </w:r>
    </w:p>
    <w:bookmarkEnd w:id="1074"/>
    <w:bookmarkStart w:name="z1082" w:id="1075"/>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1075"/>
    <w:bookmarkStart w:name="z1083" w:id="1076"/>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1076"/>
    <w:bookmarkStart w:name="z1084" w:id="1077"/>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1077"/>
    <w:bookmarkStart w:name="z1085" w:id="1078"/>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1078"/>
    <w:bookmarkStart w:name="z1086" w:id="1079"/>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1079"/>
    <w:bookmarkStart w:name="z1087" w:id="1080"/>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80"/>
    <w:bookmarkStart w:name="z1088" w:id="1081"/>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1081"/>
    <w:bookmarkStart w:name="z1089" w:id="1082"/>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1082"/>
    <w:bookmarkStart w:name="z1090" w:id="1083"/>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1083"/>
    <w:bookmarkStart w:name="z1091" w:id="1084"/>
    <w:p>
      <w:pPr>
        <w:spacing w:after="0"/>
        <w:ind w:left="0"/>
        <w:jc w:val="both"/>
      </w:pPr>
      <w:r>
        <w:rPr>
          <w:rFonts w:ascii="Times New Roman"/>
          <w:b w:val="false"/>
          <w:i w:val="false"/>
          <w:color w:val="000000"/>
          <w:sz w:val="28"/>
        </w:rPr>
        <w:t xml:space="preserve">
      20) в поле "Назначение платежа": указываются назначение платежа, наименование, номер и дата подтверждающего документа (счета-фактуры или накладной (акта) о поставке товаров, или акта выполненных работ, оказанных услуг на основании которого осуществляется приобретение товаров, выполнение работ, оказание услуг). При этом, дата не должна быть позже даты формирования счета к оплате. </w:t>
      </w:r>
    </w:p>
    <w:bookmarkEnd w:id="1084"/>
    <w:bookmarkStart w:name="z1092" w:id="1085"/>
    <w:p>
      <w:pPr>
        <w:spacing w:after="0"/>
        <w:ind w:left="0"/>
        <w:jc w:val="both"/>
      </w:pPr>
      <w:r>
        <w:rPr>
          <w:rFonts w:ascii="Times New Roman"/>
          <w:b w:val="false"/>
          <w:i w:val="false"/>
          <w:color w:val="000000"/>
          <w:sz w:val="28"/>
        </w:rPr>
        <w:t>
      И дополнительно:</w:t>
      </w:r>
    </w:p>
    <w:bookmarkEnd w:id="1085"/>
    <w:bookmarkStart w:name="z1093" w:id="1086"/>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086"/>
    <w:bookmarkStart w:name="z1094" w:id="1087"/>
    <w:p>
      <w:pPr>
        <w:spacing w:after="0"/>
        <w:ind w:left="0"/>
        <w:jc w:val="both"/>
      </w:pPr>
      <w:r>
        <w:rPr>
          <w:rFonts w:ascii="Times New Roman"/>
          <w:b w:val="false"/>
          <w:i w:val="false"/>
          <w:color w:val="000000"/>
          <w:sz w:val="28"/>
        </w:rPr>
        <w:t xml:space="preserve">
      наименование приобретаемых товаров, работ, услуг согласно заключенного договора (уведомления); </w:t>
      </w:r>
    </w:p>
    <w:bookmarkEnd w:id="1087"/>
    <w:bookmarkStart w:name="z1095" w:id="1088"/>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088"/>
    <w:bookmarkStart w:name="z1096" w:id="1089"/>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89"/>
    <w:bookmarkStart w:name="z1097" w:id="1090"/>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1090"/>
    <w:bookmarkStart w:name="z1098" w:id="1091"/>
    <w:p>
      <w:pPr>
        <w:spacing w:after="0"/>
        <w:ind w:left="0"/>
        <w:jc w:val="both"/>
      </w:pPr>
      <w:r>
        <w:rPr>
          <w:rFonts w:ascii="Times New Roman"/>
          <w:b w:val="false"/>
          <w:i w:val="false"/>
          <w:color w:val="000000"/>
          <w:sz w:val="28"/>
        </w:rPr>
        <w:t>
      21) в поле "Сумма" указывается сумма цифрами счета к оплате в тенге и тиынах;</w:t>
      </w:r>
    </w:p>
    <w:bookmarkEnd w:id="1091"/>
    <w:bookmarkStart w:name="z1099" w:id="1092"/>
    <w:p>
      <w:pPr>
        <w:spacing w:after="0"/>
        <w:ind w:left="0"/>
        <w:jc w:val="both"/>
      </w:pPr>
      <w:r>
        <w:rPr>
          <w:rFonts w:ascii="Times New Roman"/>
          <w:b w:val="false"/>
          <w:i w:val="false"/>
          <w:color w:val="000000"/>
          <w:sz w:val="28"/>
        </w:rPr>
        <w:t>
      22) в поле "Сумма прописью:" указывается сумма счета к оплате прописью с заглавной буквы - суммы тенге, цифрами - суммы тиын;</w:t>
      </w:r>
    </w:p>
    <w:bookmarkEnd w:id="1092"/>
    <w:bookmarkStart w:name="z1100" w:id="1093"/>
    <w:p>
      <w:pPr>
        <w:spacing w:after="0"/>
        <w:ind w:left="0"/>
        <w:jc w:val="both"/>
      </w:pPr>
      <w:r>
        <w:rPr>
          <w:rFonts w:ascii="Times New Roman"/>
          <w:b w:val="false"/>
          <w:i w:val="false"/>
          <w:color w:val="000000"/>
          <w:sz w:val="28"/>
        </w:rPr>
        <w:t>
      23)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1093"/>
    <w:bookmarkStart w:name="z1101" w:id="1094"/>
    <w:p>
      <w:pPr>
        <w:spacing w:after="0"/>
        <w:ind w:left="0"/>
        <w:jc w:val="both"/>
      </w:pPr>
      <w:r>
        <w:rPr>
          <w:rFonts w:ascii="Times New Roman"/>
          <w:b w:val="false"/>
          <w:i w:val="false"/>
          <w:color w:val="000000"/>
          <w:sz w:val="28"/>
        </w:rPr>
        <w:t>
      В случае временного отсутствия печати документы представляются в орган государственного казначейства без оттиска печати с отметкой в поле "Место печати" "временно без печати";</w:t>
      </w:r>
    </w:p>
    <w:bookmarkEnd w:id="1094"/>
    <w:bookmarkStart w:name="z1102" w:id="1095"/>
    <w:p>
      <w:pPr>
        <w:spacing w:after="0"/>
        <w:ind w:left="0"/>
        <w:jc w:val="both"/>
      </w:pPr>
      <w:r>
        <w:rPr>
          <w:rFonts w:ascii="Times New Roman"/>
          <w:b w:val="false"/>
          <w:i w:val="false"/>
          <w:color w:val="000000"/>
          <w:sz w:val="28"/>
        </w:rPr>
        <w:t>
      24)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95"/>
    <w:bookmarkStart w:name="z1103" w:id="1096"/>
    <w:p>
      <w:pPr>
        <w:spacing w:after="0"/>
        <w:ind w:left="0"/>
        <w:jc w:val="both"/>
      </w:pPr>
      <w:r>
        <w:rPr>
          <w:rFonts w:ascii="Times New Roman"/>
          <w:b w:val="false"/>
          <w:i w:val="false"/>
          <w:color w:val="000000"/>
          <w:sz w:val="28"/>
        </w:rPr>
        <w:t>
      25)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96"/>
    <w:bookmarkStart w:name="z1104" w:id="1097"/>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97"/>
    <w:bookmarkStart w:name="z1105" w:id="1098"/>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1098"/>
    <w:bookmarkStart w:name="z1106" w:id="1099"/>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"О платежах и платежных системах</w:t>
      </w:r>
    </w:p>
    <w:bookmarkEnd w:id="1099"/>
    <w:bookmarkStart w:name="z1107" w:id="1100"/>
    <w:p>
      <w:pPr>
        <w:spacing w:after="0"/>
        <w:ind w:left="0"/>
        <w:jc w:val="both"/>
      </w:pPr>
      <w:r>
        <w:rPr>
          <w:rFonts w:ascii="Times New Roman"/>
          <w:b w:val="false"/>
          <w:i w:val="false"/>
          <w:color w:val="000000"/>
          <w:sz w:val="28"/>
        </w:rPr>
        <w:t>
      237. При создании электронных счетов к оплате в соответствующих электронных полях необходимо указывать тип платежа:</w:t>
      </w:r>
    </w:p>
    <w:bookmarkEnd w:id="1100"/>
    <w:bookmarkStart w:name="z1108" w:id="1101"/>
    <w:p>
      <w:pPr>
        <w:spacing w:after="0"/>
        <w:ind w:left="0"/>
        <w:jc w:val="both"/>
      </w:pPr>
      <w:r>
        <w:rPr>
          <w:rFonts w:ascii="Times New Roman"/>
          <w:b w:val="false"/>
          <w:i w:val="false"/>
          <w:color w:val="000000"/>
          <w:sz w:val="28"/>
        </w:rPr>
        <w:t>
      1 - обычный платеж;</w:t>
      </w:r>
    </w:p>
    <w:bookmarkEnd w:id="1101"/>
    <w:bookmarkStart w:name="z1109" w:id="1102"/>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102"/>
    <w:bookmarkStart w:name="z1110" w:id="1103"/>
    <w:p>
      <w:pPr>
        <w:spacing w:after="0"/>
        <w:ind w:left="0"/>
        <w:jc w:val="both"/>
      </w:pPr>
      <w:r>
        <w:rPr>
          <w:rFonts w:ascii="Times New Roman"/>
          <w:b w:val="false"/>
          <w:i w:val="false"/>
          <w:color w:val="000000"/>
          <w:sz w:val="28"/>
        </w:rPr>
        <w:t>
      3 - перечисление заработной платы и дивидендов;</w:t>
      </w:r>
    </w:p>
    <w:bookmarkEnd w:id="1103"/>
    <w:bookmarkStart w:name="z1111" w:id="1104"/>
    <w:p>
      <w:pPr>
        <w:spacing w:after="0"/>
        <w:ind w:left="0"/>
        <w:jc w:val="both"/>
      </w:pPr>
      <w:r>
        <w:rPr>
          <w:rFonts w:ascii="Times New Roman"/>
          <w:b w:val="false"/>
          <w:i w:val="false"/>
          <w:color w:val="000000"/>
          <w:sz w:val="28"/>
        </w:rPr>
        <w:t>
      4 - социальные отчисления с приложением.</w:t>
      </w:r>
    </w:p>
    <w:bookmarkEnd w:id="1104"/>
    <w:bookmarkStart w:name="z1112" w:id="1105"/>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105"/>
    <w:bookmarkStart w:name="z1113" w:id="1106"/>
    <w:p>
      <w:pPr>
        <w:spacing w:after="0"/>
        <w:ind w:left="0"/>
        <w:jc w:val="both"/>
      </w:pPr>
      <w:r>
        <w:rPr>
          <w:rFonts w:ascii="Times New Roman"/>
          <w:b w:val="false"/>
          <w:i w:val="false"/>
          <w:color w:val="000000"/>
          <w:sz w:val="28"/>
        </w:rPr>
        <w:t>
      6 - оплата юридическим лицам с приложением;</w:t>
      </w:r>
    </w:p>
    <w:bookmarkEnd w:id="1106"/>
    <w:bookmarkStart w:name="z1114" w:id="1107"/>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107"/>
    <w:bookmarkStart w:name="z1115" w:id="1108"/>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(шестнадцать) часов последнего числа месяца, удаляются государственным учреждением из Системы.</w:t>
      </w:r>
    </w:p>
    <w:bookmarkEnd w:id="1108"/>
    <w:bookmarkStart w:name="z1116" w:id="1109"/>
    <w:p>
      <w:pPr>
        <w:spacing w:after="0"/>
        <w:ind w:left="0"/>
        <w:jc w:val="both"/>
      </w:pPr>
      <w:r>
        <w:rPr>
          <w:rFonts w:ascii="Times New Roman"/>
          <w:b w:val="false"/>
          <w:i w:val="false"/>
          <w:color w:val="000000"/>
          <w:sz w:val="28"/>
        </w:rPr>
        <w:t>
      Государственное учреждение ежемесячно проводит мониторинг созданных электронных счетов к оплате, но не подписанных руководителем государственного учреждения и в случае наличия, принимает меры по их удалению из Системы.</w:t>
      </w:r>
    </w:p>
    <w:bookmarkEnd w:id="1109"/>
    <w:bookmarkStart w:name="z1117" w:id="1110"/>
    <w:p>
      <w:pPr>
        <w:spacing w:after="0"/>
        <w:ind w:left="0"/>
        <w:jc w:val="both"/>
      </w:pPr>
      <w:r>
        <w:rPr>
          <w:rFonts w:ascii="Times New Roman"/>
          <w:b w:val="false"/>
          <w:i w:val="false"/>
          <w:color w:val="000000"/>
          <w:sz w:val="28"/>
        </w:rPr>
        <w:t>
      238.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процентов от суммы договора № ____ от ____, дата и № ____ уведомления".</w:t>
      </w:r>
    </w:p>
    <w:bookmarkEnd w:id="1110"/>
    <w:bookmarkStart w:name="z1118" w:id="1111"/>
    <w:p>
      <w:pPr>
        <w:spacing w:after="0"/>
        <w:ind w:left="0"/>
        <w:jc w:val="both"/>
      </w:pPr>
      <w:r>
        <w:rPr>
          <w:rFonts w:ascii="Times New Roman"/>
          <w:b w:val="false"/>
          <w:i w:val="false"/>
          <w:color w:val="000000"/>
          <w:sz w:val="28"/>
        </w:rPr>
        <w:t>
      Для проведения авансовой (предварительной) оплаты по специфике экономической классификации расходов 418 "Материально-техническое оснащение государственных предприятий" в поле "Назначение платежа" дополнительно указывается текст: "Авансовая (предварительная) оплата в размере ___ процентов от суммы договора № ____ от ____, предусмотренной на текущий финансовый год на эти цели".</w:t>
      </w:r>
    </w:p>
    <w:bookmarkEnd w:id="1111"/>
    <w:bookmarkStart w:name="z1119" w:id="1112"/>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1112"/>
    <w:bookmarkStart w:name="z1120" w:id="1113"/>
    <w:p>
      <w:pPr>
        <w:spacing w:after="0"/>
        <w:ind w:left="0"/>
        <w:jc w:val="both"/>
      </w:pPr>
      <w:r>
        <w:rPr>
          <w:rFonts w:ascii="Times New Roman"/>
          <w:b w:val="false"/>
          <w:i w:val="false"/>
          <w:color w:val="000000"/>
          <w:sz w:val="28"/>
        </w:rPr>
        <w:t>
      239.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1113"/>
    <w:bookmarkStart w:name="z1121" w:id="1114"/>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1114"/>
    <w:bookmarkStart w:name="z1122" w:id="1115"/>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1115"/>
    <w:bookmarkStart w:name="z1123" w:id="1116"/>
    <w:p>
      <w:pPr>
        <w:spacing w:after="0"/>
        <w:ind w:left="0"/>
        <w:jc w:val="both"/>
      </w:pPr>
      <w:r>
        <w:rPr>
          <w:rFonts w:ascii="Times New Roman"/>
          <w:b w:val="false"/>
          <w:i w:val="false"/>
          <w:color w:val="000000"/>
          <w:sz w:val="28"/>
        </w:rPr>
        <w:t>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выборах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w:t>
      </w:r>
    </w:p>
    <w:bookmarkEnd w:id="1116"/>
    <w:bookmarkStart w:name="z1124" w:id="1117"/>
    <w:p>
      <w:pPr>
        <w:spacing w:after="0"/>
        <w:ind w:left="0"/>
        <w:jc w:val="both"/>
      </w:pPr>
      <w:r>
        <w:rPr>
          <w:rFonts w:ascii="Times New Roman"/>
          <w:b w:val="false"/>
          <w:i w:val="false"/>
          <w:color w:val="000000"/>
          <w:sz w:val="28"/>
        </w:rPr>
        <w:t>
      240. Для организации оплаты труда работников государственных учреждений и перечисления иных выплат физическим лицам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1117"/>
    <w:bookmarkStart w:name="z1125" w:id="1118"/>
    <w:p>
      <w:pPr>
        <w:spacing w:after="0"/>
        <w:ind w:left="0"/>
        <w:jc w:val="both"/>
      </w:pPr>
      <w:r>
        <w:rPr>
          <w:rFonts w:ascii="Times New Roman"/>
          <w:b w:val="false"/>
          <w:i w:val="false"/>
          <w:color w:val="000000"/>
          <w:sz w:val="28"/>
        </w:rPr>
        <w:t>
      241. Работник государственного учреждения и физические лица самостоятельно заключает с банком договор банковского обслуживания. или договор о выдаче платежной карточки.</w:t>
      </w:r>
    </w:p>
    <w:bookmarkEnd w:id="1118"/>
    <w:bookmarkStart w:name="z1126" w:id="1119"/>
    <w:p>
      <w:pPr>
        <w:spacing w:after="0"/>
        <w:ind w:left="0"/>
        <w:jc w:val="both"/>
      </w:pPr>
      <w:r>
        <w:rPr>
          <w:rFonts w:ascii="Times New Roman"/>
          <w:b w:val="false"/>
          <w:i w:val="false"/>
          <w:color w:val="000000"/>
          <w:sz w:val="28"/>
        </w:rPr>
        <w:t>
      242. Работник государственного учреждения и физические лица представляют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1119"/>
    <w:bookmarkStart w:name="z1127" w:id="1120"/>
    <w:p>
      <w:pPr>
        <w:spacing w:after="0"/>
        <w:ind w:left="0"/>
        <w:jc w:val="both"/>
      </w:pPr>
      <w:r>
        <w:rPr>
          <w:rFonts w:ascii="Times New Roman"/>
          <w:b w:val="false"/>
          <w:i w:val="false"/>
          <w:color w:val="000000"/>
          <w:sz w:val="28"/>
        </w:rPr>
        <w:t xml:space="preserve">
      Документ с образцами подписей и оттиска печати предоставляется государственным учреждением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(далее - Постановление № 207).</w:t>
      </w:r>
    </w:p>
    <w:bookmarkEnd w:id="1120"/>
    <w:bookmarkStart w:name="z1128" w:id="1121"/>
    <w:p>
      <w:pPr>
        <w:spacing w:after="0"/>
        <w:ind w:left="0"/>
        <w:jc w:val="both"/>
      </w:pPr>
      <w:r>
        <w:rPr>
          <w:rFonts w:ascii="Times New Roman"/>
          <w:b w:val="false"/>
          <w:i w:val="false"/>
          <w:color w:val="000000"/>
          <w:sz w:val="28"/>
        </w:rPr>
        <w:t>
      243. Предоставление счетов к оплате на выплату заработной платы в органы государственного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1121"/>
    <w:bookmarkStart w:name="z1129" w:id="1122"/>
    <w:p>
      <w:pPr>
        <w:spacing w:after="0"/>
        <w:ind w:left="0"/>
        <w:jc w:val="both"/>
      </w:pPr>
      <w:r>
        <w:rPr>
          <w:rFonts w:ascii="Times New Roman"/>
          <w:b w:val="false"/>
          <w:i w:val="false"/>
          <w:color w:val="000000"/>
          <w:sz w:val="28"/>
        </w:rPr>
        <w:t xml:space="preserve">
      244.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обязательных профессиональных взносов, обязательных пенсионных взносов работодателя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орган государственного казначейства списки получателей денег в формате платежей в соответствии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122"/>
    <w:bookmarkStart w:name="z1130" w:id="1123"/>
    <w:p>
      <w:pPr>
        <w:spacing w:after="0"/>
        <w:ind w:left="0"/>
        <w:jc w:val="both"/>
      </w:pPr>
      <w:r>
        <w:rPr>
          <w:rFonts w:ascii="Times New Roman"/>
          <w:b w:val="false"/>
          <w:i w:val="false"/>
          <w:color w:val="000000"/>
          <w:sz w:val="28"/>
        </w:rPr>
        <w:t xml:space="preserve">
      Государственное учреждение обеспечивает формирование достоверного списка и сумм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1123"/>
    <w:bookmarkStart w:name="z1131" w:id="1124"/>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счета к оплате прикрепляются списки получателей денег в электронном формате платежей в соответствии с приложениями 140, 141, 142, 143 и 144 к настоящим Правилам и подписываются электронной цифровой подписью бухгалтера и/или руководителя государственного учреждения.</w:t>
      </w:r>
    </w:p>
    <w:bookmarkEnd w:id="1124"/>
    <w:bookmarkStart w:name="z1132" w:id="1125"/>
    <w:p>
      <w:pPr>
        <w:spacing w:after="0"/>
        <w:ind w:left="0"/>
        <w:jc w:val="both"/>
      </w:pPr>
      <w:r>
        <w:rPr>
          <w:rFonts w:ascii="Times New Roman"/>
          <w:b w:val="false"/>
          <w:i w:val="false"/>
          <w:color w:val="000000"/>
          <w:sz w:val="28"/>
        </w:rPr>
        <w:t>
      Государственное учреждение обеспечивает и несет ответственность за формирование достоверного списка и сумм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92 к настоящим Правилам.</w:t>
      </w:r>
    </w:p>
    <w:bookmarkEnd w:id="1125"/>
    <w:bookmarkStart w:name="z1133" w:id="1126"/>
    <w:p>
      <w:pPr>
        <w:spacing w:after="0"/>
        <w:ind w:left="0"/>
        <w:jc w:val="both"/>
      </w:pPr>
      <w:r>
        <w:rPr>
          <w:rFonts w:ascii="Times New Roman"/>
          <w:b w:val="false"/>
          <w:i w:val="false"/>
          <w:color w:val="000000"/>
          <w:sz w:val="28"/>
        </w:rPr>
        <w:t>
      245. После проведения платежей на бумажном носителе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92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вместе с документами, предусмотренными пунктом 233 настоящих Правил.</w:t>
      </w:r>
    </w:p>
    <w:bookmarkEnd w:id="1126"/>
    <w:bookmarkStart w:name="z1134" w:id="1127"/>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выписки по проведенным платежам на соответствующие счета получателей денег по форме 5-15А.</w:t>
      </w:r>
    </w:p>
    <w:bookmarkEnd w:id="1127"/>
    <w:bookmarkStart w:name="z1135" w:id="1128"/>
    <w:p>
      <w:pPr>
        <w:spacing w:after="0"/>
        <w:ind w:left="0"/>
        <w:jc w:val="both"/>
      </w:pPr>
      <w:r>
        <w:rPr>
          <w:rFonts w:ascii="Times New Roman"/>
          <w:b w:val="false"/>
          <w:i w:val="false"/>
          <w:color w:val="000000"/>
          <w:sz w:val="28"/>
        </w:rPr>
        <w:t>
      Администраторы бюджетных программ, обсуживающиеся по информационной системе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1128"/>
    <w:bookmarkStart w:name="z1136" w:id="1129"/>
    <w:p>
      <w:pPr>
        <w:spacing w:after="0"/>
        <w:ind w:left="0"/>
        <w:jc w:val="both"/>
      </w:pPr>
      <w:r>
        <w:rPr>
          <w:rFonts w:ascii="Times New Roman"/>
          <w:b w:val="false"/>
          <w:i w:val="false"/>
          <w:color w:val="000000"/>
          <w:sz w:val="28"/>
        </w:rPr>
        <w:t xml:space="preserve">
      246.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1129"/>
    <w:bookmarkStart w:name="z1137" w:id="1130"/>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1130"/>
    <w:bookmarkStart w:name="z1138" w:id="1131"/>
    <w:p>
      <w:pPr>
        <w:spacing w:after="0"/>
        <w:ind w:left="0"/>
        <w:jc w:val="both"/>
      </w:pPr>
      <w:r>
        <w:rPr>
          <w:rFonts w:ascii="Times New Roman"/>
          <w:b w:val="false"/>
          <w:i w:val="false"/>
          <w:color w:val="000000"/>
          <w:sz w:val="28"/>
        </w:rPr>
        <w:t xml:space="preserve">
      Государственное учреждение обеспечивает сверку списков получателей денег и соответственно сумм с данными первичных документов для начисления выплат, согласно законодательству Республики Казахстан о бухгалтерском учете и несет ответственность за их достоверность.      </w:t>
      </w:r>
    </w:p>
    <w:bookmarkEnd w:id="1131"/>
    <w:bookmarkStart w:name="z1139" w:id="1132"/>
    <w:p>
      <w:pPr>
        <w:spacing w:after="0"/>
        <w:ind w:left="0"/>
        <w:jc w:val="both"/>
      </w:pPr>
      <w:r>
        <w:rPr>
          <w:rFonts w:ascii="Times New Roman"/>
          <w:b w:val="false"/>
          <w:i w:val="false"/>
          <w:color w:val="000000"/>
          <w:sz w:val="28"/>
        </w:rPr>
        <w:t xml:space="preserve">
      247.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w:t>
      </w:r>
    </w:p>
    <w:bookmarkEnd w:id="1132"/>
    <w:bookmarkStart w:name="z1140" w:id="1133"/>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указанные отчеты.</w:t>
      </w:r>
    </w:p>
    <w:bookmarkEnd w:id="1133"/>
    <w:bookmarkStart w:name="z1141" w:id="1134"/>
    <w:p>
      <w:pPr>
        <w:spacing w:after="0"/>
        <w:ind w:left="0"/>
        <w:jc w:val="both"/>
      </w:pPr>
      <w:r>
        <w:rPr>
          <w:rFonts w:ascii="Times New Roman"/>
          <w:b w:val="false"/>
          <w:i w:val="false"/>
          <w:color w:val="000000"/>
          <w:sz w:val="28"/>
        </w:rPr>
        <w:t>
      248.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1134"/>
    <w:bookmarkStart w:name="z1142" w:id="1135"/>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органы государственного казначейства.</w:t>
      </w:r>
    </w:p>
    <w:bookmarkEnd w:id="1135"/>
    <w:bookmarkStart w:name="z1143" w:id="1136"/>
    <w:p>
      <w:pPr>
        <w:spacing w:after="0"/>
        <w:ind w:left="0"/>
        <w:jc w:val="left"/>
      </w:pPr>
      <w:r>
        <w:rPr>
          <w:rFonts w:ascii="Times New Roman"/>
          <w:b/>
          <w:i w:val="false"/>
          <w:color w:val="000000"/>
        </w:rPr>
        <w:t xml:space="preserve"> Параграф 10. Порядок предоставления и исполнения счетов к оплате на проведение платежей согласно условиям зарегистрированного в территориальном подразделении казначейства договора</w:t>
      </w:r>
    </w:p>
    <w:bookmarkEnd w:id="1136"/>
    <w:bookmarkStart w:name="z1144" w:id="1137"/>
    <w:p>
      <w:pPr>
        <w:spacing w:after="0"/>
        <w:ind w:left="0"/>
        <w:jc w:val="both"/>
      </w:pPr>
      <w:r>
        <w:rPr>
          <w:rFonts w:ascii="Times New Roman"/>
          <w:b w:val="false"/>
          <w:i w:val="false"/>
          <w:color w:val="000000"/>
          <w:sz w:val="28"/>
        </w:rPr>
        <w:t>
      249. Для проведения платежей согласно условиям договора, зарегистрированного в органе государственного казначейства государственное учреждение предоставляет на бумажном носителе реестр счетов к оплате, счета к оплате и:</w:t>
      </w:r>
    </w:p>
    <w:bookmarkEnd w:id="1137"/>
    <w:bookmarkStart w:name="z1145" w:id="1138"/>
    <w:p>
      <w:pPr>
        <w:spacing w:after="0"/>
        <w:ind w:left="0"/>
        <w:jc w:val="both"/>
      </w:pPr>
      <w:r>
        <w:rPr>
          <w:rFonts w:ascii="Times New Roman"/>
          <w:b w:val="false"/>
          <w:i w:val="false"/>
          <w:color w:val="000000"/>
          <w:sz w:val="28"/>
        </w:rPr>
        <w:t>
      при приобретении либо поставке товаров - электронную счет-фактуру, при выполнении работ или оказании услуг - акт выполненных работ или оказанных услуг,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38"/>
    <w:bookmarkStart w:name="z1146" w:id="1139"/>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1139"/>
    <w:bookmarkStart w:name="z1147" w:id="1140"/>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по зарегистрированной гражданско-правовой сделке к счету к оплате прилагаются копии подтверждающих документов, перечисленные в части первой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40"/>
    <w:bookmarkStart w:name="z1148" w:id="1141"/>
    <w:p>
      <w:pPr>
        <w:spacing w:after="0"/>
        <w:ind w:left="0"/>
        <w:jc w:val="both"/>
      </w:pPr>
      <w:r>
        <w:rPr>
          <w:rFonts w:ascii="Times New Roman"/>
          <w:b w:val="false"/>
          <w:i w:val="false"/>
          <w:color w:val="000000"/>
          <w:sz w:val="28"/>
        </w:rPr>
        <w:t>
      При проведении платежа по условиям зарегистрированного договора в информационной системе "Казначейство-клиент"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информационную систему "Казначейство-клиент" и подписанный электронной цифровой подписью руководителя и главного бухгалтера государственного учреждения.</w:t>
      </w:r>
    </w:p>
    <w:bookmarkEnd w:id="1141"/>
    <w:bookmarkStart w:name="z1149" w:id="1142"/>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порядок заверения электронного счета-фактуры, особенности подтверждения получения исправленных, дополнительных электронных счетов-фактур, порядок хранения электронных счетов-фактур регулируется налоговым законодательством Республики Казахстан.</w:t>
      </w:r>
    </w:p>
    <w:bookmarkEnd w:id="1142"/>
    <w:bookmarkStart w:name="z1150" w:id="1143"/>
    <w:p>
      <w:pPr>
        <w:spacing w:after="0"/>
        <w:ind w:left="0"/>
        <w:jc w:val="both"/>
      </w:pPr>
      <w:r>
        <w:rPr>
          <w:rFonts w:ascii="Times New Roman"/>
          <w:b w:val="false"/>
          <w:i w:val="false"/>
          <w:color w:val="000000"/>
          <w:sz w:val="28"/>
        </w:rPr>
        <w:t>
      При проведении платежа по условиям договора о государственных закупках, связанного со строительством, либо реконструкцией зданий, сооружений, дорог, капитальным ремонтом помещений, сооружений, дорог и других объектов зарегистрированного в информационной системе "Казначейство-клиент" государственное учреждение заполняет электронный образ счета к оплате на основании акта выполненных работ, сформированного и интегрированного посредством веб-портала государственных закупок и подписанного электронной цифровой подписью руководителя,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43"/>
    <w:bookmarkStart w:name="z1151" w:id="1144"/>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информационной системе "Казначейство-клиент" с физичискими лицами государственное учреждение заполняет электронный образ счета к оплате с прикреплением файлов, содержащих сканированные с оригинала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1144"/>
    <w:bookmarkStart w:name="z1152" w:id="1145"/>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информационной системе "Казначейство-клиент"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End w:id="1145"/>
    <w:bookmarkStart w:name="z1153" w:id="1146"/>
    <w:p>
      <w:pPr>
        <w:spacing w:after="0"/>
        <w:ind w:left="0"/>
        <w:jc w:val="both"/>
      </w:pPr>
      <w:r>
        <w:rPr>
          <w:rFonts w:ascii="Times New Roman"/>
          <w:b w:val="false"/>
          <w:i w:val="false"/>
          <w:color w:val="000000"/>
          <w:sz w:val="28"/>
        </w:rPr>
        <w:t xml:space="preserve">
      250.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1146"/>
    <w:bookmarkStart w:name="z1154" w:id="1147"/>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с оригинала подтверждающего документа, подписанного электронной цифровой подписью руководителя и главного бухгалтера государственного учреждения.</w:t>
      </w:r>
    </w:p>
    <w:bookmarkEnd w:id="1147"/>
    <w:bookmarkStart w:name="z1155" w:id="1148"/>
    <w:p>
      <w:pPr>
        <w:spacing w:after="0"/>
        <w:ind w:left="0"/>
        <w:jc w:val="both"/>
      </w:pPr>
      <w:r>
        <w:rPr>
          <w:rFonts w:ascii="Times New Roman"/>
          <w:b w:val="false"/>
          <w:i w:val="false"/>
          <w:color w:val="000000"/>
          <w:sz w:val="28"/>
        </w:rPr>
        <w:t>
      251. Для проведения авансовой (предварительной) оплаты по зарегистрированной гражданско-правовой сделке государственное учреждение предоставляет реестр счетов к оплате (в случае предоставления в органы государственного казначейства счетов к оплате на бумажном носителе) и счета к оплате.</w:t>
      </w:r>
    </w:p>
    <w:bookmarkEnd w:id="1148"/>
    <w:bookmarkStart w:name="z1156" w:id="1149"/>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1149"/>
    <w:bookmarkStart w:name="z1157" w:id="1150"/>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1150"/>
    <w:bookmarkStart w:name="z1158" w:id="1151"/>
    <w:p>
      <w:pPr>
        <w:spacing w:after="0"/>
        <w:ind w:left="0"/>
        <w:jc w:val="both"/>
      </w:pPr>
      <w:r>
        <w:rPr>
          <w:rFonts w:ascii="Times New Roman"/>
          <w:b w:val="false"/>
          <w:i w:val="false"/>
          <w:color w:val="000000"/>
          <w:sz w:val="28"/>
        </w:rPr>
        <w:t>
      252.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 или банком гарантом.</w:t>
      </w:r>
    </w:p>
    <w:bookmarkEnd w:id="1151"/>
    <w:bookmarkStart w:name="z1159" w:id="1152"/>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152"/>
    <w:bookmarkStart w:name="z1160" w:id="1153"/>
    <w:p>
      <w:pPr>
        <w:spacing w:after="0"/>
        <w:ind w:left="0"/>
        <w:jc w:val="both"/>
      </w:pPr>
      <w:r>
        <w:rPr>
          <w:rFonts w:ascii="Times New Roman"/>
          <w:b w:val="false"/>
          <w:i w:val="false"/>
          <w:color w:val="000000"/>
          <w:sz w:val="28"/>
        </w:rPr>
        <w:t>
      253.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244 настоящих Правил, либо с заключением договоров по кодам бюджетной классификации расходов, по которым не требуется регистрация заключенных договоров в органах государственного казначейства, является:</w:t>
      </w:r>
    </w:p>
    <w:bookmarkEnd w:id="1153"/>
    <w:bookmarkStart w:name="z1161" w:id="1154"/>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или оказании услуг - акт выполненных работ или оказанных услуг, за исключением услуг, при которых акты не составляются;</w:t>
      </w:r>
    </w:p>
    <w:bookmarkEnd w:id="1154"/>
    <w:bookmarkStart w:name="z1162" w:id="1155"/>
    <w:p>
      <w:pPr>
        <w:spacing w:after="0"/>
        <w:ind w:left="0"/>
        <w:jc w:val="both"/>
      </w:pPr>
      <w:r>
        <w:rPr>
          <w:rFonts w:ascii="Times New Roman"/>
          <w:b w:val="false"/>
          <w:i w:val="false"/>
          <w:color w:val="000000"/>
          <w:sz w:val="28"/>
        </w:rPr>
        <w:t>
      заявка на получение наличных денег и чек;</w:t>
      </w:r>
    </w:p>
    <w:bookmarkEnd w:id="1155"/>
    <w:bookmarkStart w:name="z1163" w:id="1156"/>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1156"/>
    <w:bookmarkStart w:name="z1164" w:id="1157"/>
    <w:p>
      <w:pPr>
        <w:spacing w:after="0"/>
        <w:ind w:left="0"/>
        <w:jc w:val="both"/>
      </w:pPr>
      <w:r>
        <w:rPr>
          <w:rFonts w:ascii="Times New Roman"/>
          <w:b w:val="false"/>
          <w:i w:val="false"/>
          <w:color w:val="000000"/>
          <w:sz w:val="28"/>
        </w:rPr>
        <w:t>
      инкассовое распоряжение;</w:t>
      </w:r>
    </w:p>
    <w:bookmarkEnd w:id="1157"/>
    <w:bookmarkStart w:name="z1165" w:id="1158"/>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1158"/>
    <w:bookmarkStart w:name="z1166" w:id="1159"/>
    <w:p>
      <w:pPr>
        <w:spacing w:after="0"/>
        <w:ind w:left="0"/>
        <w:jc w:val="both"/>
      </w:pPr>
      <w:r>
        <w:rPr>
          <w:rFonts w:ascii="Times New Roman"/>
          <w:b w:val="false"/>
          <w:i w:val="false"/>
          <w:color w:val="000000"/>
          <w:sz w:val="28"/>
        </w:rPr>
        <w:t xml:space="preserve">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w:t>
      </w:r>
    </w:p>
    <w:bookmarkEnd w:id="1159"/>
    <w:bookmarkStart w:name="z1167" w:id="1160"/>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1160"/>
    <w:bookmarkStart w:name="z1168" w:id="1161"/>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1161"/>
    <w:bookmarkStart w:name="z1169" w:id="1162"/>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162"/>
    <w:bookmarkStart w:name="z1170" w:id="1163"/>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163"/>
    <w:bookmarkStart w:name="z1171" w:id="1164"/>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1164"/>
    <w:bookmarkStart w:name="z1172" w:id="1165"/>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165"/>
    <w:bookmarkStart w:name="z1173" w:id="1166"/>
    <w:p>
      <w:pPr>
        <w:spacing w:after="0"/>
        <w:ind w:left="0"/>
        <w:jc w:val="both"/>
      </w:pPr>
      <w:r>
        <w:rPr>
          <w:rFonts w:ascii="Times New Roman"/>
          <w:b w:val="false"/>
          <w:i w:val="false"/>
          <w:color w:val="000000"/>
          <w:sz w:val="28"/>
        </w:rPr>
        <w:t>
      254. При проведении платежа с контрольных счетов наличности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66"/>
    <w:bookmarkStart w:name="z1174" w:id="1167"/>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67"/>
    <w:bookmarkStart w:name="z1175" w:id="1168"/>
    <w:p>
      <w:pPr>
        <w:spacing w:after="0"/>
        <w:ind w:left="0"/>
        <w:jc w:val="both"/>
      </w:pPr>
      <w:r>
        <w:rPr>
          <w:rFonts w:ascii="Times New Roman"/>
          <w:b w:val="false"/>
          <w:i w:val="false"/>
          <w:color w:val="000000"/>
          <w:sz w:val="28"/>
        </w:rPr>
        <w:t xml:space="preserve">
      255. При проведении платежа с контрольных счетов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на бумажном носителе представляется копия решения комиссии, копия подтверждающего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w:t>
      </w:r>
    </w:p>
    <w:bookmarkEnd w:id="1168"/>
    <w:bookmarkStart w:name="z1176" w:id="1169"/>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прикрепляются документы, сканированные с оригинала.</w:t>
      </w:r>
    </w:p>
    <w:bookmarkEnd w:id="1169"/>
    <w:bookmarkStart w:name="z1177" w:id="1170"/>
    <w:p>
      <w:pPr>
        <w:spacing w:after="0"/>
        <w:ind w:left="0"/>
        <w:jc w:val="both"/>
      </w:pPr>
      <w:r>
        <w:rPr>
          <w:rFonts w:ascii="Times New Roman"/>
          <w:b w:val="false"/>
          <w:i w:val="false"/>
          <w:color w:val="000000"/>
          <w:sz w:val="28"/>
        </w:rPr>
        <w:t>
      256. Для проведения платежей государственное учреждение предоставляет в орган государственного казначейства счет к оплате без приложения подтверждающих документов, перечисленных в пункте 244 настоящих Правил на бумажном носителе, при обслуживании по информационной системе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95 к настоящим Правилам.</w:t>
      </w:r>
    </w:p>
    <w:bookmarkEnd w:id="1170"/>
    <w:bookmarkStart w:name="z1178" w:id="1171"/>
    <w:p>
      <w:pPr>
        <w:spacing w:after="0"/>
        <w:ind w:left="0"/>
        <w:jc w:val="both"/>
      </w:pPr>
      <w:r>
        <w:rPr>
          <w:rFonts w:ascii="Times New Roman"/>
          <w:b w:val="false"/>
          <w:i w:val="false"/>
          <w:color w:val="000000"/>
          <w:sz w:val="28"/>
        </w:rPr>
        <w:t>
      257. Финансирование бюджетных программ, направленных на вложение целевого вклада, целевое перечисление и целевой взнос, осуществляется администратором бюджетных программ на основании счета к оплате без заключения договора.</w:t>
      </w:r>
    </w:p>
    <w:bookmarkEnd w:id="1171"/>
    <w:bookmarkStart w:name="z1179" w:id="1172"/>
    <w:p>
      <w:pPr>
        <w:spacing w:after="0"/>
        <w:ind w:left="0"/>
        <w:jc w:val="both"/>
      </w:pPr>
      <w:r>
        <w:rPr>
          <w:rFonts w:ascii="Times New Roman"/>
          <w:b w:val="false"/>
          <w:i w:val="false"/>
          <w:color w:val="000000"/>
          <w:sz w:val="28"/>
        </w:rPr>
        <w:t xml:space="preserve">
      Соответствующий администратор бюджетных программ направляет в органы государственного казначейства реестр счетов к оплате в двух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 целевое перечисление и целевой взнос.</w:t>
      </w:r>
    </w:p>
    <w:bookmarkEnd w:id="1172"/>
    <w:bookmarkStart w:name="z1180" w:id="1173"/>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орган государственного казначейства счет к оплате и дополнительно счет-фактуру или накладную о поставке товаров, представленных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1173"/>
    <w:bookmarkStart w:name="z1181" w:id="1174"/>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орган государственного казначейства счет к оплате и дополнительно акт выполненных работ, представленный государственным предприятием государственному учреждению.</w:t>
      </w:r>
    </w:p>
    <w:bookmarkEnd w:id="1174"/>
    <w:bookmarkStart w:name="z1182" w:id="1175"/>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к счету к оплате прилагаются копии подтверждающих документов, перечисленные в абзаце первом и втором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75"/>
    <w:bookmarkStart w:name="z1183" w:id="1176"/>
    <w:p>
      <w:pPr>
        <w:spacing w:after="0"/>
        <w:ind w:left="0"/>
        <w:jc w:val="both"/>
      </w:pPr>
      <w:r>
        <w:rPr>
          <w:rFonts w:ascii="Times New Roman"/>
          <w:b w:val="false"/>
          <w:i w:val="false"/>
          <w:color w:val="000000"/>
          <w:sz w:val="28"/>
        </w:rPr>
        <w:t>
      При обслуживании по информационной системе "Казначейство-клиент" ‒ прикрепление сканированного образа с оригинала, подтверждающих документов, перечисленные в настоящем пункте, за исключением предварительной (авансовой) оплаты, подписанных электронно-цифровой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электронной цифровой подписью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w:t>
      </w:r>
    </w:p>
    <w:bookmarkEnd w:id="1176"/>
    <w:bookmarkStart w:name="z1184" w:id="1177"/>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177"/>
    <w:bookmarkStart w:name="z1185" w:id="1178"/>
    <w:p>
      <w:pPr>
        <w:spacing w:after="0"/>
        <w:ind w:left="0"/>
        <w:jc w:val="both"/>
      </w:pPr>
      <w:r>
        <w:rPr>
          <w:rFonts w:ascii="Times New Roman"/>
          <w:b w:val="false"/>
          <w:i w:val="false"/>
          <w:color w:val="000000"/>
          <w:sz w:val="28"/>
        </w:rPr>
        <w:t>
      258.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178"/>
    <w:bookmarkStart w:name="z1186" w:id="1179"/>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1179"/>
    <w:bookmarkStart w:name="z1187" w:id="1180"/>
    <w:p>
      <w:pPr>
        <w:spacing w:after="0"/>
        <w:ind w:left="0"/>
        <w:jc w:val="both"/>
      </w:pPr>
      <w:r>
        <w:rPr>
          <w:rFonts w:ascii="Times New Roman"/>
          <w:b w:val="false"/>
          <w:i w:val="false"/>
          <w:color w:val="000000"/>
          <w:sz w:val="28"/>
        </w:rPr>
        <w:t>
      Предоставление администратором бюджетных программ в орган государственного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1180"/>
    <w:bookmarkStart w:name="z1188" w:id="1181"/>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1181"/>
    <w:bookmarkStart w:name="z1189" w:id="1182"/>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оплачивают эмиссию акций национальных холдингов и национального управляющего холдинга.</w:t>
      </w:r>
    </w:p>
    <w:bookmarkEnd w:id="1182"/>
    <w:bookmarkStart w:name="z1190" w:id="1183"/>
    <w:p>
      <w:pPr>
        <w:spacing w:after="0"/>
        <w:ind w:left="0"/>
        <w:jc w:val="both"/>
      </w:pPr>
      <w:r>
        <w:rPr>
          <w:rFonts w:ascii="Times New Roman"/>
          <w:b w:val="false"/>
          <w:i w:val="false"/>
          <w:color w:val="000000"/>
          <w:sz w:val="28"/>
        </w:rPr>
        <w:t>
      259.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орган государственного казначейства (в информационной системе "Казначейство-клиент" формирует) счет к оплате, финансово-экономическое обоснование, положительное экономическое заключение уполномоченного органа по государственному планированию,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информационной системе "Казначейство-клиент" прикрепляет сканированный образ с оригинала документа).</w:t>
      </w:r>
    </w:p>
    <w:bookmarkEnd w:id="1183"/>
    <w:bookmarkStart w:name="z1191" w:id="1184"/>
    <w:p>
      <w:pPr>
        <w:spacing w:after="0"/>
        <w:ind w:left="0"/>
        <w:jc w:val="both"/>
      </w:pPr>
      <w:r>
        <w:rPr>
          <w:rFonts w:ascii="Times New Roman"/>
          <w:b w:val="false"/>
          <w:i w:val="false"/>
          <w:color w:val="000000"/>
          <w:sz w:val="28"/>
        </w:rPr>
        <w:t xml:space="preserve">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орган государственного казначейства (в информационной системе "Казначейство-клиент" формирует) счет к оплате и копии (в информационной системе "Казначейство-клиент" прикрепляет сканированный образ с оригинала) документов (счета-фактуры или накладной (акта) о поставке товаров, при выполнении работ или оказания услуг - акт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Перечню бюджетных инвестиционных проектов, не требующих разработки технико-экономического обоснования,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2225.</w:t>
      </w:r>
    </w:p>
    <w:bookmarkEnd w:id="1184"/>
    <w:bookmarkStart w:name="z1192" w:id="1185"/>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орган государственного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185"/>
    <w:bookmarkStart w:name="z1193" w:id="1186"/>
    <w:p>
      <w:pPr>
        <w:spacing w:after="0"/>
        <w:ind w:left="0"/>
        <w:jc w:val="both"/>
      </w:pPr>
      <w:r>
        <w:rPr>
          <w:rFonts w:ascii="Times New Roman"/>
          <w:b w:val="false"/>
          <w:i w:val="false"/>
          <w:color w:val="000000"/>
          <w:sz w:val="28"/>
        </w:rPr>
        <w:t>
      Указанные в настоящем пункте копии документов, представленные на бумажных носителях,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186"/>
    <w:bookmarkStart w:name="z1194" w:id="1187"/>
    <w:p>
      <w:pPr>
        <w:spacing w:after="0"/>
        <w:ind w:left="0"/>
        <w:jc w:val="both"/>
      </w:pPr>
      <w:r>
        <w:rPr>
          <w:rFonts w:ascii="Times New Roman"/>
          <w:b w:val="false"/>
          <w:i w:val="false"/>
          <w:color w:val="000000"/>
          <w:sz w:val="28"/>
        </w:rPr>
        <w:t>
      260.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187"/>
    <w:bookmarkStart w:name="z1195" w:id="1188"/>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тридцати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w:t>
      </w:r>
    </w:p>
    <w:bookmarkEnd w:id="1188"/>
    <w:bookmarkStart w:name="z1196" w:id="1189"/>
    <w:p>
      <w:pPr>
        <w:spacing w:after="0"/>
        <w:ind w:left="0"/>
        <w:jc w:val="left"/>
      </w:pPr>
      <w:r>
        <w:rPr>
          <w:rFonts w:ascii="Times New Roman"/>
          <w:b/>
          <w:i w:val="false"/>
          <w:color w:val="000000"/>
        </w:rPr>
        <w:t xml:space="preserve"> Параграф 13. Порядок осуществления операций с наличным деньгами</w:t>
      </w:r>
    </w:p>
    <w:bookmarkEnd w:id="1189"/>
    <w:bookmarkStart w:name="z1197" w:id="1190"/>
    <w:p>
      <w:pPr>
        <w:spacing w:after="0"/>
        <w:ind w:left="0"/>
        <w:jc w:val="both"/>
      </w:pPr>
      <w:r>
        <w:rPr>
          <w:rFonts w:ascii="Times New Roman"/>
          <w:b w:val="false"/>
          <w:i w:val="false"/>
          <w:color w:val="000000"/>
          <w:sz w:val="28"/>
        </w:rPr>
        <w:t xml:space="preserve">
      261.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1190"/>
    <w:bookmarkStart w:name="z1198" w:id="1191"/>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191"/>
    <w:bookmarkStart w:name="z1199" w:id="1192"/>
    <w:p>
      <w:pPr>
        <w:spacing w:after="0"/>
        <w:ind w:left="0"/>
        <w:jc w:val="both"/>
      </w:pPr>
      <w:r>
        <w:rPr>
          <w:rFonts w:ascii="Times New Roman"/>
          <w:b w:val="false"/>
          <w:i w:val="false"/>
          <w:color w:val="000000"/>
          <w:sz w:val="28"/>
        </w:rPr>
        <w:t xml:space="preserve">
      Для получения наличных денег по чекам из кассы банка с последующей выплатой из кассы государственного учреждения денег, предусмотренных пунктом 239 настоящих Правил, государственное учреждение самостоятельно выбирает банк. Государственным учреждением, банком и органом государственного казначейства заключается договор на кассовое обслуживание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192"/>
    <w:bookmarkStart w:name="z1200" w:id="1193"/>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193"/>
    <w:bookmarkStart w:name="z1201" w:id="1194"/>
    <w:p>
      <w:pPr>
        <w:spacing w:after="0"/>
        <w:ind w:left="0"/>
        <w:jc w:val="both"/>
      </w:pPr>
      <w:r>
        <w:rPr>
          <w:rFonts w:ascii="Times New Roman"/>
          <w:b w:val="false"/>
          <w:i w:val="false"/>
          <w:color w:val="000000"/>
          <w:sz w:val="28"/>
        </w:rPr>
        <w:t>
      262. Расходы государственного учреждения с применением корпоративной платежной карточки осуществляются за счет:</w:t>
      </w:r>
    </w:p>
    <w:bookmarkEnd w:id="1194"/>
    <w:bookmarkStart w:name="z1202" w:id="1195"/>
    <w:p>
      <w:pPr>
        <w:spacing w:after="0"/>
        <w:ind w:left="0"/>
        <w:jc w:val="both"/>
      </w:pP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приложению 97;</w:t>
      </w:r>
    </w:p>
    <w:bookmarkEnd w:id="1195"/>
    <w:bookmarkStart w:name="z1203" w:id="1196"/>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двадцати месячных расчетных показателей в месяц;</w:t>
      </w:r>
    </w:p>
    <w:bookmarkEnd w:id="1196"/>
    <w:bookmarkStart w:name="z1204" w:id="1197"/>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197"/>
    <w:bookmarkStart w:name="z1205" w:id="1198"/>
    <w:p>
      <w:pPr>
        <w:spacing w:after="0"/>
        <w:ind w:left="0"/>
        <w:jc w:val="both"/>
      </w:pPr>
      <w:r>
        <w:rPr>
          <w:rFonts w:ascii="Times New Roman"/>
          <w:b w:val="false"/>
          <w:i w:val="false"/>
          <w:color w:val="000000"/>
          <w:sz w:val="28"/>
        </w:rPr>
        <w:t xml:space="preserve">
      263.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w:t>
      </w:r>
    </w:p>
    <w:bookmarkEnd w:id="1198"/>
    <w:bookmarkStart w:name="z1206" w:id="1199"/>
    <w:p>
      <w:pPr>
        <w:spacing w:after="0"/>
        <w:ind w:left="0"/>
        <w:jc w:val="both"/>
      </w:pPr>
      <w:r>
        <w:rPr>
          <w:rFonts w:ascii="Times New Roman"/>
          <w:b w:val="false"/>
          <w:i w:val="false"/>
          <w:color w:val="000000"/>
          <w:sz w:val="28"/>
        </w:rPr>
        <w:t>
      до пяти миллионов тенге - пятьдесят месячных расчетных показателей;</w:t>
      </w:r>
    </w:p>
    <w:bookmarkEnd w:id="1199"/>
    <w:bookmarkStart w:name="z1207" w:id="1200"/>
    <w:p>
      <w:pPr>
        <w:spacing w:after="0"/>
        <w:ind w:left="0"/>
        <w:jc w:val="both"/>
      </w:pPr>
      <w:r>
        <w:rPr>
          <w:rFonts w:ascii="Times New Roman"/>
          <w:b w:val="false"/>
          <w:i w:val="false"/>
          <w:color w:val="000000"/>
          <w:sz w:val="28"/>
        </w:rPr>
        <w:t>
      от пяти до двадцати миллионов тенге - сто пятьдесят месячных расчетных показателей;</w:t>
      </w:r>
    </w:p>
    <w:bookmarkEnd w:id="1200"/>
    <w:bookmarkStart w:name="z1208" w:id="1201"/>
    <w:p>
      <w:pPr>
        <w:spacing w:after="0"/>
        <w:ind w:left="0"/>
        <w:jc w:val="both"/>
      </w:pPr>
      <w:r>
        <w:rPr>
          <w:rFonts w:ascii="Times New Roman"/>
          <w:b w:val="false"/>
          <w:i w:val="false"/>
          <w:color w:val="000000"/>
          <w:sz w:val="28"/>
        </w:rPr>
        <w:t>
      свыше двадцати миллионов тенге - пятьсот месячных расчетных показателей.</w:t>
      </w:r>
    </w:p>
    <w:bookmarkEnd w:id="1201"/>
    <w:bookmarkStart w:name="z1209" w:id="1202"/>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202"/>
    <w:bookmarkStart w:name="z1210" w:id="1203"/>
    <w:p>
      <w:pPr>
        <w:spacing w:after="0"/>
        <w:ind w:left="0"/>
        <w:jc w:val="both"/>
      </w:pPr>
      <w:r>
        <w:rPr>
          <w:rFonts w:ascii="Times New Roman"/>
          <w:b w:val="false"/>
          <w:i w:val="false"/>
          <w:color w:val="000000"/>
          <w:sz w:val="28"/>
        </w:rPr>
        <w:t>
      264.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203"/>
    <w:bookmarkStart w:name="z1211" w:id="1204"/>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орган государственного казначейства для их регистрации.</w:t>
      </w:r>
    </w:p>
    <w:bookmarkEnd w:id="1204"/>
    <w:bookmarkStart w:name="z1212" w:id="1205"/>
    <w:p>
      <w:pPr>
        <w:spacing w:after="0"/>
        <w:ind w:left="0"/>
        <w:jc w:val="both"/>
      </w:pPr>
      <w:r>
        <w:rPr>
          <w:rFonts w:ascii="Times New Roman"/>
          <w:b w:val="false"/>
          <w:i w:val="false"/>
          <w:color w:val="000000"/>
          <w:sz w:val="28"/>
        </w:rPr>
        <w:t>
      265.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205"/>
    <w:bookmarkStart w:name="z1213" w:id="1206"/>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206"/>
    <w:bookmarkStart w:name="z1214" w:id="1207"/>
    <w:p>
      <w:pPr>
        <w:spacing w:after="0"/>
        <w:ind w:left="0"/>
        <w:jc w:val="both"/>
      </w:pPr>
      <w:r>
        <w:rPr>
          <w:rFonts w:ascii="Times New Roman"/>
          <w:b w:val="false"/>
          <w:i w:val="false"/>
          <w:color w:val="000000"/>
          <w:sz w:val="28"/>
        </w:rPr>
        <w:t>
      266. На получение наличных денег государственными учреждениями из кассы банка орган государственного казначейства предоставляет в банк документ с образцами подписей и оттиска печати в двух экземплярах. Документ с образцами подписей и оттиска печати оформляется по форме и в порядке, установленном Постановлением № 207.</w:t>
      </w:r>
    </w:p>
    <w:bookmarkEnd w:id="1207"/>
    <w:bookmarkStart w:name="z1215" w:id="1208"/>
    <w:p>
      <w:pPr>
        <w:spacing w:after="0"/>
        <w:ind w:left="0"/>
        <w:jc w:val="both"/>
      </w:pPr>
      <w:r>
        <w:rPr>
          <w:rFonts w:ascii="Times New Roman"/>
          <w:b w:val="false"/>
          <w:i w:val="false"/>
          <w:color w:val="000000"/>
          <w:sz w:val="28"/>
        </w:rPr>
        <w:t xml:space="preserve">
      267. Государственное учреждение предварительно за один рабочий день до получения наличных денег по чекам предоставляет в органы государственного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1208"/>
    <w:bookmarkStart w:name="z1216" w:id="1209"/>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209"/>
    <w:bookmarkStart w:name="z1217" w:id="1210"/>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210"/>
    <w:bookmarkStart w:name="z1218" w:id="1211"/>
    <w:p>
      <w:pPr>
        <w:spacing w:after="0"/>
        <w:ind w:left="0"/>
        <w:jc w:val="both"/>
      </w:pPr>
      <w:r>
        <w:rPr>
          <w:rFonts w:ascii="Times New Roman"/>
          <w:b w:val="false"/>
          <w:i w:val="false"/>
          <w:color w:val="000000"/>
          <w:sz w:val="28"/>
        </w:rPr>
        <w:t>
      268. Чеки государственных учреждений, подписанные уполномоченными лицами органа государственного казначейства и скрепленные оттиском гербовой печати, предоставляются в банк в сроки, установленные договором на кассовое обслуживание.</w:t>
      </w:r>
    </w:p>
    <w:bookmarkEnd w:id="1211"/>
    <w:bookmarkStart w:name="z1219" w:id="1212"/>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Правилам отдельно по государственным учреждениям, содержащимся за счет республиканского бюджета, и отдельно за счет местных бюджетов.</w:t>
      </w:r>
    </w:p>
    <w:bookmarkEnd w:id="1212"/>
    <w:bookmarkStart w:name="z1220" w:id="1213"/>
    <w:p>
      <w:pPr>
        <w:spacing w:after="0"/>
        <w:ind w:left="0"/>
        <w:jc w:val="both"/>
      </w:pPr>
      <w:r>
        <w:rPr>
          <w:rFonts w:ascii="Times New Roman"/>
          <w:b w:val="false"/>
          <w:i w:val="false"/>
          <w:color w:val="000000"/>
          <w:sz w:val="28"/>
        </w:rPr>
        <w:t>
      269.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213"/>
    <w:bookmarkStart w:name="z1221" w:id="1214"/>
    <w:p>
      <w:pPr>
        <w:spacing w:after="0"/>
        <w:ind w:left="0"/>
        <w:jc w:val="both"/>
      </w:pPr>
      <w:r>
        <w:rPr>
          <w:rFonts w:ascii="Times New Roman"/>
          <w:b w:val="false"/>
          <w:i w:val="false"/>
          <w:color w:val="000000"/>
          <w:sz w:val="28"/>
        </w:rPr>
        <w:t xml:space="preserve">
      270. Банк, в сроки установленные договором на кассовое обслуживание, предоставляет в органы государственного казначейства реестр оплаченных чеков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214"/>
    <w:bookmarkStart w:name="z1222" w:id="1215"/>
    <w:p>
      <w:pPr>
        <w:spacing w:after="0"/>
        <w:ind w:left="0"/>
        <w:jc w:val="both"/>
      </w:pPr>
      <w:r>
        <w:rPr>
          <w:rFonts w:ascii="Times New Roman"/>
          <w:b w:val="false"/>
          <w:i w:val="false"/>
          <w:color w:val="000000"/>
          <w:sz w:val="28"/>
        </w:rPr>
        <w:t>
      271.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государственное казначейство, администратор местных бюджетных программ - в местный уполномоченный орган по исполнению бюджета.</w:t>
      </w:r>
    </w:p>
    <w:bookmarkEnd w:id="1215"/>
    <w:bookmarkStart w:name="z1223" w:id="1216"/>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216"/>
    <w:bookmarkStart w:name="z1224" w:id="1217"/>
    <w:p>
      <w:pPr>
        <w:spacing w:after="0"/>
        <w:ind w:left="0"/>
        <w:jc w:val="both"/>
      </w:pPr>
      <w:r>
        <w:rPr>
          <w:rFonts w:ascii="Times New Roman"/>
          <w:b w:val="false"/>
          <w:i w:val="false"/>
          <w:color w:val="000000"/>
          <w:sz w:val="28"/>
        </w:rPr>
        <w:t xml:space="preserve">
      Уполномоченный орган по исполнению бюджета в течение пяти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двух экземплярах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217"/>
    <w:bookmarkStart w:name="z1225" w:id="1218"/>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218"/>
    <w:bookmarkStart w:name="z1226" w:id="1219"/>
    <w:p>
      <w:pPr>
        <w:spacing w:after="0"/>
        <w:ind w:left="0"/>
        <w:jc w:val="both"/>
      </w:pPr>
      <w:r>
        <w:rPr>
          <w:rFonts w:ascii="Times New Roman"/>
          <w:b w:val="false"/>
          <w:i w:val="false"/>
          <w:color w:val="000000"/>
          <w:sz w:val="28"/>
        </w:rPr>
        <w:t>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Постановлением № 207.</w:t>
      </w:r>
    </w:p>
    <w:bookmarkEnd w:id="1219"/>
    <w:bookmarkStart w:name="z1227" w:id="1220"/>
    <w:p>
      <w:pPr>
        <w:spacing w:after="0"/>
        <w:ind w:left="0"/>
        <w:jc w:val="both"/>
      </w:pPr>
      <w:r>
        <w:rPr>
          <w:rFonts w:ascii="Times New Roman"/>
          <w:b w:val="false"/>
          <w:i w:val="false"/>
          <w:color w:val="000000"/>
          <w:sz w:val="28"/>
        </w:rPr>
        <w:t xml:space="preserve">
      272. Полученная корпоративная платежная карточка регистрируется в государственном учреждении в журнале регистрации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220"/>
    <w:bookmarkStart w:name="z1228" w:id="1221"/>
    <w:p>
      <w:pPr>
        <w:spacing w:after="0"/>
        <w:ind w:left="0"/>
        <w:jc w:val="both"/>
      </w:pPr>
      <w:r>
        <w:rPr>
          <w:rFonts w:ascii="Times New Roman"/>
          <w:b w:val="false"/>
          <w:i w:val="false"/>
          <w:color w:val="000000"/>
          <w:sz w:val="28"/>
        </w:rPr>
        <w:t>
      273. Платежи с использованием корпоративной платежной карточки осуществляются в пределах суммы денег на текущем счете.</w:t>
      </w:r>
    </w:p>
    <w:bookmarkEnd w:id="1221"/>
    <w:bookmarkStart w:name="z1229" w:id="1222"/>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222"/>
    <w:bookmarkStart w:name="z1230" w:id="1223"/>
    <w:p>
      <w:pPr>
        <w:spacing w:after="0"/>
        <w:ind w:left="0"/>
        <w:jc w:val="both"/>
      </w:pPr>
      <w:r>
        <w:rPr>
          <w:rFonts w:ascii="Times New Roman"/>
          <w:b w:val="false"/>
          <w:i w:val="false"/>
          <w:color w:val="000000"/>
          <w:sz w:val="28"/>
        </w:rPr>
        <w:t>
      274.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223"/>
    <w:bookmarkStart w:name="z1231" w:id="1224"/>
    <w:p>
      <w:pPr>
        <w:spacing w:after="0"/>
        <w:ind w:left="0"/>
        <w:jc w:val="both"/>
      </w:pPr>
      <w:r>
        <w:rPr>
          <w:rFonts w:ascii="Times New Roman"/>
          <w:b w:val="false"/>
          <w:i w:val="false"/>
          <w:color w:val="000000"/>
          <w:sz w:val="28"/>
        </w:rPr>
        <w:t>
      275.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224"/>
    <w:bookmarkStart w:name="z1232" w:id="1225"/>
    <w:p>
      <w:pPr>
        <w:spacing w:after="0"/>
        <w:ind w:left="0"/>
        <w:jc w:val="left"/>
      </w:pPr>
      <w:r>
        <w:rPr>
          <w:rFonts w:ascii="Times New Roman"/>
          <w:b/>
          <w:i w:val="false"/>
          <w:color w:val="000000"/>
        </w:rPr>
        <w:t xml:space="preserve"> Параграф 14. Возврат сумм произведенных платежей и переводов денег государственного учреждения</w:t>
      </w:r>
    </w:p>
    <w:bookmarkEnd w:id="1225"/>
    <w:bookmarkStart w:name="z1233" w:id="1226"/>
    <w:p>
      <w:pPr>
        <w:spacing w:after="0"/>
        <w:ind w:left="0"/>
        <w:jc w:val="both"/>
      </w:pPr>
      <w:r>
        <w:rPr>
          <w:rFonts w:ascii="Times New Roman"/>
          <w:b w:val="false"/>
          <w:i w:val="false"/>
          <w:color w:val="000000"/>
          <w:sz w:val="28"/>
        </w:rPr>
        <w:t>
      276. При возврате платежей, произведенных в текущем финансовом году, орган государственного казначейства:</w:t>
      </w:r>
    </w:p>
    <w:bookmarkEnd w:id="1226"/>
    <w:bookmarkStart w:name="z1234" w:id="1227"/>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227"/>
    <w:bookmarkStart w:name="z1235" w:id="1228"/>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105</w:t>
      </w:r>
      <w:r>
        <w:rPr>
          <w:rFonts w:ascii="Times New Roman"/>
          <w:b w:val="false"/>
          <w:i w:val="false"/>
          <w:color w:val="000000"/>
          <w:sz w:val="28"/>
        </w:rPr>
        <w:t xml:space="preserve"> к настоящим Правилам.</w:t>
      </w:r>
    </w:p>
    <w:bookmarkEnd w:id="1228"/>
    <w:bookmarkStart w:name="z1236" w:id="1229"/>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229"/>
    <w:bookmarkStart w:name="z1237" w:id="1230"/>
    <w:p>
      <w:pPr>
        <w:spacing w:after="0"/>
        <w:ind w:left="0"/>
        <w:jc w:val="both"/>
      </w:pPr>
      <w:r>
        <w:rPr>
          <w:rFonts w:ascii="Times New Roman"/>
          <w:b w:val="false"/>
          <w:i w:val="false"/>
          <w:color w:val="000000"/>
          <w:sz w:val="28"/>
        </w:rPr>
        <w:t>
      277. В случае возврата платежей текущего года с неверно указанными реквизитами или платежей прошлых лет, орган государственного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государственном казначействе и органах государственного казначейства. Не позднее следующего рабочего дня ответственный исполнитель органа государственного казначейства предоставляет государственному учреждению платежное поручение по форме 2-38.</w:t>
      </w:r>
    </w:p>
    <w:bookmarkEnd w:id="1230"/>
    <w:bookmarkStart w:name="z1238" w:id="1231"/>
    <w:p>
      <w:pPr>
        <w:spacing w:after="0"/>
        <w:ind w:left="0"/>
        <w:jc w:val="both"/>
      </w:pPr>
      <w:r>
        <w:rPr>
          <w:rFonts w:ascii="Times New Roman"/>
          <w:b w:val="false"/>
          <w:i w:val="false"/>
          <w:color w:val="000000"/>
          <w:sz w:val="28"/>
        </w:rPr>
        <w:t>
      Орган государственного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231"/>
    <w:bookmarkStart w:name="z1239" w:id="1232"/>
    <w:p>
      <w:pPr>
        <w:spacing w:after="0"/>
        <w:ind w:left="0"/>
        <w:jc w:val="both"/>
      </w:pPr>
      <w:r>
        <w:rPr>
          <w:rFonts w:ascii="Times New Roman"/>
          <w:b w:val="false"/>
          <w:i w:val="false"/>
          <w:color w:val="000000"/>
          <w:sz w:val="28"/>
        </w:rPr>
        <w:t>
      278. Государственное учреждение в течение трех рабочих дней со дня получения платежного поручения направляет в орган государственного казначейства письмо с указанием уточненных реквизитов для последующего зачисления органом государственного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End w:id="1232"/>
    <w:bookmarkStart w:name="z1240" w:id="1233"/>
    <w:p>
      <w:pPr>
        <w:spacing w:after="0"/>
        <w:ind w:left="0"/>
        <w:jc w:val="both"/>
      </w:pPr>
      <w:r>
        <w:rPr>
          <w:rFonts w:ascii="Times New Roman"/>
          <w:b w:val="false"/>
          <w:i w:val="false"/>
          <w:color w:val="000000"/>
          <w:sz w:val="28"/>
        </w:rPr>
        <w:t>
      Платежное поручение по форме 2-38 органа государственного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233"/>
    <w:bookmarkStart w:name="z1241" w:id="1234"/>
    <w:p>
      <w:pPr>
        <w:spacing w:after="0"/>
        <w:ind w:left="0"/>
        <w:jc w:val="both"/>
      </w:pPr>
      <w:r>
        <w:rPr>
          <w:rFonts w:ascii="Times New Roman"/>
          <w:b w:val="false"/>
          <w:i w:val="false"/>
          <w:color w:val="000000"/>
          <w:sz w:val="28"/>
        </w:rPr>
        <w:t>
      279.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органом государственного казначейства, на основании письма государственного учреждения и приложенного к нему свифт-файла отправителю денег.</w:t>
      </w:r>
    </w:p>
    <w:bookmarkEnd w:id="1234"/>
    <w:bookmarkStart w:name="z1242" w:id="1235"/>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реквизитах в платежных поручениях по форме 2-38 документах) орган государственного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235"/>
    <w:bookmarkStart w:name="z1243" w:id="1236"/>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органом государственного казначейства на основании письма государственного учреждения при уточнении реквизитов зачисляются получателю денег.</w:t>
      </w:r>
    </w:p>
    <w:bookmarkEnd w:id="1236"/>
    <w:bookmarkStart w:name="z1244" w:id="1237"/>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237"/>
    <w:bookmarkStart w:name="z1245" w:id="1238"/>
    <w:p>
      <w:pPr>
        <w:spacing w:after="0"/>
        <w:ind w:left="0"/>
        <w:jc w:val="left"/>
      </w:pPr>
      <w:r>
        <w:rPr>
          <w:rFonts w:ascii="Times New Roman"/>
          <w:b/>
          <w:i w:val="false"/>
          <w:color w:val="000000"/>
        </w:rPr>
        <w:t xml:space="preserve"> Параграф 15. Использование аккредитивной формы расчета</w:t>
      </w:r>
    </w:p>
    <w:bookmarkEnd w:id="1238"/>
    <w:bookmarkStart w:name="z1246" w:id="1239"/>
    <w:p>
      <w:pPr>
        <w:spacing w:after="0"/>
        <w:ind w:left="0"/>
        <w:jc w:val="both"/>
      </w:pPr>
      <w:r>
        <w:rPr>
          <w:rFonts w:ascii="Times New Roman"/>
          <w:b w:val="false"/>
          <w:i w:val="false"/>
          <w:color w:val="000000"/>
          <w:sz w:val="28"/>
        </w:rPr>
        <w:t>
      280.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239"/>
    <w:bookmarkStart w:name="z1247" w:id="1240"/>
    <w:p>
      <w:pPr>
        <w:spacing w:after="0"/>
        <w:ind w:left="0"/>
        <w:jc w:val="both"/>
      </w:pPr>
      <w:r>
        <w:rPr>
          <w:rFonts w:ascii="Times New Roman"/>
          <w:b w:val="false"/>
          <w:i w:val="false"/>
          <w:color w:val="000000"/>
          <w:sz w:val="28"/>
        </w:rPr>
        <w:t>
      281.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государственном казначействе.</w:t>
      </w:r>
    </w:p>
    <w:bookmarkEnd w:id="1240"/>
    <w:bookmarkStart w:name="z1248" w:id="1241"/>
    <w:p>
      <w:pPr>
        <w:spacing w:after="0"/>
        <w:ind w:left="0"/>
        <w:jc w:val="both"/>
      </w:pPr>
      <w:r>
        <w:rPr>
          <w:rFonts w:ascii="Times New Roman"/>
          <w:b w:val="false"/>
          <w:i w:val="false"/>
          <w:color w:val="000000"/>
          <w:sz w:val="28"/>
        </w:rPr>
        <w:t xml:space="preserve">
      282. Для открытия аккредитива в иностранной валюте государственное учреждение представляет в орган государственного казначейства заявление, которое оформляется и представляется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bookmarkEnd w:id="1241"/>
    <w:bookmarkStart w:name="z1249" w:id="1242"/>
    <w:p>
      <w:pPr>
        <w:spacing w:after="0"/>
        <w:ind w:left="0"/>
        <w:jc w:val="both"/>
      </w:pPr>
      <w:r>
        <w:rPr>
          <w:rFonts w:ascii="Times New Roman"/>
          <w:b w:val="false"/>
          <w:i w:val="false"/>
          <w:color w:val="000000"/>
          <w:sz w:val="28"/>
        </w:rPr>
        <w:t>
      283. Аккредитив должен быть нетрансфертабельным (непереводным).</w:t>
      </w:r>
    </w:p>
    <w:bookmarkEnd w:id="1242"/>
    <w:bookmarkStart w:name="z1250" w:id="1243"/>
    <w:p>
      <w:pPr>
        <w:spacing w:after="0"/>
        <w:ind w:left="0"/>
        <w:jc w:val="both"/>
      </w:pPr>
      <w:r>
        <w:rPr>
          <w:rFonts w:ascii="Times New Roman"/>
          <w:b w:val="false"/>
          <w:i w:val="false"/>
          <w:color w:val="000000"/>
          <w:sz w:val="28"/>
        </w:rPr>
        <w:t>
      284. Аккредитив открывается в Национальном Банке Республики Казахстан. В условиях договора с применением аккредитивной формы расчета предусматривается нахождение возмещения по аккредитиву в банке-эмитенте (Национальный Банк Республики Казахстан) до надлежащего представления документов, предусмотренных аккредитивом.</w:t>
      </w:r>
    </w:p>
    <w:bookmarkEnd w:id="1243"/>
    <w:bookmarkStart w:name="z1251" w:id="1244"/>
    <w:p>
      <w:pPr>
        <w:spacing w:after="0"/>
        <w:ind w:left="0"/>
        <w:jc w:val="both"/>
      </w:pPr>
      <w:r>
        <w:rPr>
          <w:rFonts w:ascii="Times New Roman"/>
          <w:b w:val="false"/>
          <w:i w:val="false"/>
          <w:color w:val="000000"/>
          <w:sz w:val="28"/>
        </w:rPr>
        <w:t>
      285.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244"/>
    <w:bookmarkStart w:name="z1252" w:id="1245"/>
    <w:p>
      <w:pPr>
        <w:spacing w:after="0"/>
        <w:ind w:left="0"/>
        <w:jc w:val="both"/>
      </w:pPr>
      <w:r>
        <w:rPr>
          <w:rFonts w:ascii="Times New Roman"/>
          <w:b w:val="false"/>
          <w:i w:val="false"/>
          <w:color w:val="000000"/>
          <w:sz w:val="28"/>
        </w:rPr>
        <w:t>
      286. Аккредитив в иностранной валюте закрывается в связи с досрочным исполнением условий аккредитива либо истечением срока действия аккредитива.</w:t>
      </w:r>
    </w:p>
    <w:bookmarkEnd w:id="1245"/>
    <w:bookmarkStart w:name="z1253" w:id="1246"/>
    <w:p>
      <w:pPr>
        <w:spacing w:after="0"/>
        <w:ind w:left="0"/>
        <w:jc w:val="both"/>
      </w:pPr>
      <w:r>
        <w:rPr>
          <w:rFonts w:ascii="Times New Roman"/>
          <w:b w:val="false"/>
          <w:i w:val="false"/>
          <w:color w:val="000000"/>
          <w:sz w:val="28"/>
        </w:rPr>
        <w:t>
      287.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коду бюджетной классификации расходов, с которого конвертирована иностранная валюта.</w:t>
      </w:r>
    </w:p>
    <w:bookmarkEnd w:id="1246"/>
    <w:bookmarkStart w:name="z1254" w:id="1247"/>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государственном казначействе, по истечении срока действия аккредитива зачисляются на соответствующий специальный счет внешнего займа или связанного гранта.</w:t>
      </w:r>
    </w:p>
    <w:bookmarkEnd w:id="1247"/>
    <w:bookmarkStart w:name="z1255" w:id="1248"/>
    <w:p>
      <w:pPr>
        <w:spacing w:after="0"/>
        <w:ind w:left="0"/>
        <w:jc w:val="both"/>
      </w:pPr>
      <w:r>
        <w:rPr>
          <w:rFonts w:ascii="Times New Roman"/>
          <w:b w:val="false"/>
          <w:i w:val="false"/>
          <w:color w:val="000000"/>
          <w:sz w:val="28"/>
        </w:rPr>
        <w:t>
      288. Государственное казначейство ведет учет сумм аккредитивов государственных учреждений.</w:t>
      </w:r>
    </w:p>
    <w:bookmarkEnd w:id="1248"/>
    <w:bookmarkStart w:name="z1256" w:id="1249"/>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249"/>
    <w:bookmarkStart w:name="z1257" w:id="1250"/>
    <w:p>
      <w:pPr>
        <w:spacing w:after="0"/>
        <w:ind w:left="0"/>
        <w:jc w:val="both"/>
      </w:pPr>
      <w:r>
        <w:rPr>
          <w:rFonts w:ascii="Times New Roman"/>
          <w:b w:val="false"/>
          <w:i w:val="false"/>
          <w:color w:val="000000"/>
          <w:sz w:val="28"/>
        </w:rPr>
        <w:t>
      289.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1250"/>
    <w:bookmarkStart w:name="z1258" w:id="1251"/>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251"/>
    <w:bookmarkStart w:name="z1259" w:id="1252"/>
    <w:p>
      <w:pPr>
        <w:spacing w:after="0"/>
        <w:ind w:left="0"/>
        <w:jc w:val="both"/>
      </w:pPr>
      <w:r>
        <w:rPr>
          <w:rFonts w:ascii="Times New Roman"/>
          <w:b w:val="false"/>
          <w:i w:val="false"/>
          <w:color w:val="000000"/>
          <w:sz w:val="28"/>
        </w:rPr>
        <w:t xml:space="preserve">
      Инкассовое распоряжение предоставляется в орган государственного казначейства вместе с реестром инкассовых распоряжений по форме,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настоящим Правилам в двух экземплярах. В реестре инкассовых распоряжений указываются все инкассовые распоряжения, предоставляемые в орган государственного казначейства.</w:t>
      </w:r>
    </w:p>
    <w:bookmarkEnd w:id="1252"/>
    <w:bookmarkStart w:name="z1260" w:id="1253"/>
    <w:p>
      <w:pPr>
        <w:spacing w:after="0"/>
        <w:ind w:left="0"/>
        <w:jc w:val="both"/>
      </w:pPr>
      <w:r>
        <w:rPr>
          <w:rFonts w:ascii="Times New Roman"/>
          <w:b w:val="false"/>
          <w:i w:val="false"/>
          <w:color w:val="000000"/>
          <w:sz w:val="28"/>
        </w:rPr>
        <w:t>
      Инкассовое распоряжение представляется орган государственного казначейства, в котором обслуживается государственное учреждение/субъект квазигосударственного сектора, в двух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253"/>
    <w:bookmarkStart w:name="z1261" w:id="1254"/>
    <w:p>
      <w:pPr>
        <w:spacing w:after="0"/>
        <w:ind w:left="0"/>
        <w:jc w:val="both"/>
      </w:pPr>
      <w:r>
        <w:rPr>
          <w:rFonts w:ascii="Times New Roman"/>
          <w:b w:val="false"/>
          <w:i w:val="false"/>
          <w:color w:val="000000"/>
          <w:sz w:val="28"/>
        </w:rPr>
        <w:t>
      Инкассовое распоряжение подлежит к принятию органом государственного казначейства к исполнению в течение десяти календарных дней от даты выписки инкассового распоряжения.</w:t>
      </w:r>
    </w:p>
    <w:bookmarkEnd w:id="1254"/>
    <w:bookmarkStart w:name="z1262" w:id="1255"/>
    <w:p>
      <w:pPr>
        <w:spacing w:after="0"/>
        <w:ind w:left="0"/>
        <w:jc w:val="both"/>
      </w:pPr>
      <w:r>
        <w:rPr>
          <w:rFonts w:ascii="Times New Roman"/>
          <w:b w:val="false"/>
          <w:i w:val="false"/>
          <w:color w:val="000000"/>
          <w:sz w:val="28"/>
        </w:rPr>
        <w:t>
      При приеме инкассовых распоряжений ответственный исполнитель органа государственного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255"/>
    <w:bookmarkStart w:name="z1263" w:id="1256"/>
    <w:p>
      <w:pPr>
        <w:spacing w:after="0"/>
        <w:ind w:left="0"/>
        <w:jc w:val="both"/>
      </w:pPr>
      <w:r>
        <w:rPr>
          <w:rFonts w:ascii="Times New Roman"/>
          <w:b w:val="false"/>
          <w:i w:val="false"/>
          <w:color w:val="000000"/>
          <w:sz w:val="28"/>
        </w:rPr>
        <w:t>
      290. Инкассовое распоряжение при соответствии требованиям, установленным законодательством Республики Казахстан, в том числе пункта 289 настоящих Правил, регистрируется в журнале учета инкассовых распоряжений по форме согласно приложениям 107 и 108, который должен быть пронумерован, прошнурован и скреплен оттиском гербовой печати и подписью руководителя органа государственного казначейства, с указанием общего количества листов.</w:t>
      </w:r>
    </w:p>
    <w:bookmarkEnd w:id="1256"/>
    <w:bookmarkStart w:name="z1264" w:id="1257"/>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257"/>
    <w:bookmarkStart w:name="z1265" w:id="1258"/>
    <w:p>
      <w:pPr>
        <w:spacing w:after="0"/>
        <w:ind w:left="0"/>
        <w:jc w:val="both"/>
      </w:pPr>
      <w:r>
        <w:rPr>
          <w:rFonts w:ascii="Times New Roman"/>
          <w:b w:val="false"/>
          <w:i w:val="false"/>
          <w:color w:val="000000"/>
          <w:sz w:val="28"/>
        </w:rPr>
        <w:t>
      При несоответствии инкассового распоряжения требованиям, установленным законодательством Республики Казахстан и требованиям пункта 289 настоящих Правил инкассовое распоряжение в течение двух рабочих дней подлежит возврату без исполнения с письменным обоснованием причин возврата.</w:t>
      </w:r>
    </w:p>
    <w:bookmarkEnd w:id="1258"/>
    <w:bookmarkStart w:name="z1266" w:id="1259"/>
    <w:p>
      <w:pPr>
        <w:spacing w:after="0"/>
        <w:ind w:left="0"/>
        <w:jc w:val="both"/>
      </w:pPr>
      <w:r>
        <w:rPr>
          <w:rFonts w:ascii="Times New Roman"/>
          <w:b w:val="false"/>
          <w:i w:val="false"/>
          <w:color w:val="000000"/>
          <w:sz w:val="28"/>
        </w:rPr>
        <w:t xml:space="preserve">
      291. При одновременном поступлении в органы государственного казначейства на государственное учреждение/субъект квазигосударственного сектора инкассовых распоряжений по исполнительным документам и органов государственных доходов, исполнение их осуществляется в порядке, установленном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259"/>
    <w:bookmarkStart w:name="z1267" w:id="1260"/>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260"/>
    <w:bookmarkStart w:name="z1268" w:id="1261"/>
    <w:p>
      <w:pPr>
        <w:spacing w:after="0"/>
        <w:ind w:left="0"/>
        <w:jc w:val="both"/>
      </w:pPr>
      <w:r>
        <w:rPr>
          <w:rFonts w:ascii="Times New Roman"/>
          <w:b w:val="false"/>
          <w:i w:val="false"/>
          <w:color w:val="000000"/>
          <w:sz w:val="28"/>
        </w:rPr>
        <w:t>
      292. Исполнение инкассового распоряжения производится за счет:</w:t>
      </w:r>
    </w:p>
    <w:bookmarkEnd w:id="1261"/>
    <w:bookmarkStart w:name="z1269" w:id="1262"/>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262"/>
    <w:bookmarkStart w:name="z1270" w:id="1263"/>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контрольных счетов наличности,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263"/>
    <w:bookmarkStart w:name="z1271" w:id="1264"/>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контрольных счетов наличности,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264"/>
    <w:bookmarkStart w:name="z1272" w:id="1265"/>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p>
    <w:bookmarkEnd w:id="1265"/>
    <w:bookmarkStart w:name="z1273" w:id="1266"/>
    <w:p>
      <w:pPr>
        <w:spacing w:after="0"/>
        <w:ind w:left="0"/>
        <w:jc w:val="both"/>
      </w:pPr>
      <w:r>
        <w:rPr>
          <w:rFonts w:ascii="Times New Roman"/>
          <w:b w:val="false"/>
          <w:i w:val="false"/>
          <w:color w:val="000000"/>
          <w:sz w:val="28"/>
        </w:rPr>
        <w:t>
      293.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End w:id="1266"/>
    <w:bookmarkStart w:name="z1274" w:id="1267"/>
    <w:p>
      <w:pPr>
        <w:spacing w:after="0"/>
        <w:ind w:left="0"/>
        <w:jc w:val="both"/>
      </w:pPr>
      <w:r>
        <w:rPr>
          <w:rFonts w:ascii="Times New Roman"/>
          <w:b w:val="false"/>
          <w:i w:val="false"/>
          <w:color w:val="000000"/>
          <w:sz w:val="28"/>
        </w:rPr>
        <w:t>
      294. Получив инкассовое распоряжение, ответственный исполнитель органа государственного казначейства:</w:t>
      </w:r>
    </w:p>
    <w:bookmarkEnd w:id="1267"/>
    <w:bookmarkStart w:name="z1275" w:id="1268"/>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268"/>
    <w:bookmarkStart w:name="z1276" w:id="1269"/>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269"/>
    <w:bookmarkStart w:name="z1277" w:id="1270"/>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1270"/>
    <w:bookmarkStart w:name="z1278" w:id="1271"/>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1271"/>
    <w:bookmarkStart w:name="z1279" w:id="1272"/>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289 настоящих Правил. В органе государственного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272"/>
    <w:bookmarkStart w:name="z1280" w:id="1273"/>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273"/>
    <w:bookmarkStart w:name="z1281" w:id="1274"/>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274"/>
    <w:bookmarkStart w:name="z1282" w:id="1275"/>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275"/>
    <w:bookmarkStart w:name="z1283" w:id="1276"/>
    <w:p>
      <w:pPr>
        <w:spacing w:after="0"/>
        <w:ind w:left="0"/>
        <w:jc w:val="both"/>
      </w:pPr>
      <w:r>
        <w:rPr>
          <w:rFonts w:ascii="Times New Roman"/>
          <w:b w:val="false"/>
          <w:i w:val="false"/>
          <w:color w:val="000000"/>
          <w:sz w:val="28"/>
        </w:rPr>
        <w:t>
      налогам и другим обязательным платежам в бюджет;</w:t>
      </w:r>
    </w:p>
    <w:bookmarkEnd w:id="1276"/>
    <w:bookmarkStart w:name="z1284" w:id="1277"/>
    <w:p>
      <w:pPr>
        <w:spacing w:after="0"/>
        <w:ind w:left="0"/>
        <w:jc w:val="both"/>
      </w:pPr>
      <w:r>
        <w:rPr>
          <w:rFonts w:ascii="Times New Roman"/>
          <w:b w:val="false"/>
          <w:i w:val="false"/>
          <w:color w:val="000000"/>
          <w:sz w:val="28"/>
        </w:rPr>
        <w:t>
      обязательным пенсионным взносам;</w:t>
      </w:r>
    </w:p>
    <w:bookmarkEnd w:id="1277"/>
    <w:bookmarkStart w:name="z1285" w:id="1278"/>
    <w:p>
      <w:pPr>
        <w:spacing w:after="0"/>
        <w:ind w:left="0"/>
        <w:jc w:val="both"/>
      </w:pPr>
      <w:r>
        <w:rPr>
          <w:rFonts w:ascii="Times New Roman"/>
          <w:b w:val="false"/>
          <w:i w:val="false"/>
          <w:color w:val="000000"/>
          <w:sz w:val="28"/>
        </w:rPr>
        <w:t>
      профессиональным пенсионным взносам;</w:t>
      </w:r>
    </w:p>
    <w:bookmarkEnd w:id="1278"/>
    <w:bookmarkStart w:name="z1286" w:id="1279"/>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279"/>
    <w:bookmarkStart w:name="z1287" w:id="1280"/>
    <w:p>
      <w:pPr>
        <w:spacing w:after="0"/>
        <w:ind w:left="0"/>
        <w:jc w:val="both"/>
      </w:pPr>
      <w:r>
        <w:rPr>
          <w:rFonts w:ascii="Times New Roman"/>
          <w:b w:val="false"/>
          <w:i w:val="false"/>
          <w:color w:val="000000"/>
          <w:sz w:val="28"/>
        </w:rPr>
        <w:t>
      социальным отчислениям;</w:t>
      </w:r>
    </w:p>
    <w:bookmarkEnd w:id="1280"/>
    <w:bookmarkStart w:name="z1288" w:id="1281"/>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281"/>
    <w:bookmarkStart w:name="z1289" w:id="1282"/>
    <w:p>
      <w:pPr>
        <w:spacing w:after="0"/>
        <w:ind w:left="0"/>
        <w:jc w:val="both"/>
      </w:pPr>
      <w:r>
        <w:rPr>
          <w:rFonts w:ascii="Times New Roman"/>
          <w:b w:val="false"/>
          <w:i w:val="false"/>
          <w:color w:val="000000"/>
          <w:sz w:val="28"/>
        </w:rPr>
        <w:t xml:space="preserve">
      оплате банковских услуг.      </w:t>
      </w:r>
    </w:p>
    <w:bookmarkEnd w:id="1282"/>
    <w:bookmarkStart w:name="z1290" w:id="1283"/>
    <w:p>
      <w:pPr>
        <w:spacing w:after="0"/>
        <w:ind w:left="0"/>
        <w:jc w:val="both"/>
      </w:pPr>
      <w:r>
        <w:rPr>
          <w:rFonts w:ascii="Times New Roman"/>
          <w:b w:val="false"/>
          <w:i w:val="false"/>
          <w:color w:val="000000"/>
          <w:sz w:val="28"/>
        </w:rPr>
        <w:t xml:space="preserve">
      295. Получив инкассовое распоряжение, ответственный исполнитель органа государственного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104</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органа государственного казначейства и передается субъекту квазигосударственного сектора как подтверждающий изъятие денег документ.</w:t>
      </w:r>
    </w:p>
    <w:bookmarkEnd w:id="1283"/>
    <w:bookmarkStart w:name="z1291" w:id="1284"/>
    <w:p>
      <w:pPr>
        <w:spacing w:after="0"/>
        <w:ind w:left="0"/>
        <w:jc w:val="both"/>
      </w:pPr>
      <w:r>
        <w:rPr>
          <w:rFonts w:ascii="Times New Roman"/>
          <w:b w:val="false"/>
          <w:i w:val="false"/>
          <w:color w:val="000000"/>
          <w:sz w:val="28"/>
        </w:rPr>
        <w:t>
      296.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284"/>
    <w:bookmarkStart w:name="z1292" w:id="1285"/>
    <w:p>
      <w:pPr>
        <w:spacing w:after="0"/>
        <w:ind w:left="0"/>
        <w:jc w:val="both"/>
      </w:pPr>
      <w:r>
        <w:rPr>
          <w:rFonts w:ascii="Times New Roman"/>
          <w:b w:val="false"/>
          <w:i w:val="false"/>
          <w:color w:val="000000"/>
          <w:sz w:val="28"/>
        </w:rPr>
        <w:t>
      297. Приостановление операций предусматривает приостановление принятия и исполнения органом государственного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предусмотренных абзацем вторым - восьмым подпункта 2) пункта 294 настоящих Правил.</w:t>
      </w:r>
    </w:p>
    <w:bookmarkEnd w:id="1285"/>
    <w:bookmarkStart w:name="z1293" w:id="1286"/>
    <w:p>
      <w:pPr>
        <w:spacing w:after="0"/>
        <w:ind w:left="0"/>
        <w:jc w:val="both"/>
      </w:pPr>
      <w:r>
        <w:rPr>
          <w:rFonts w:ascii="Times New Roman"/>
          <w:b w:val="false"/>
          <w:i w:val="false"/>
          <w:color w:val="000000"/>
          <w:sz w:val="28"/>
        </w:rPr>
        <w:t>
      298.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орган государственного казначейства.</w:t>
      </w:r>
    </w:p>
    <w:bookmarkEnd w:id="1286"/>
    <w:bookmarkStart w:name="z1294" w:id="1287"/>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двадцати рабочих дней со дня его регистрации в органе государственного казначейства.</w:t>
      </w:r>
    </w:p>
    <w:bookmarkEnd w:id="1287"/>
    <w:bookmarkStart w:name="z1295" w:id="1288"/>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288"/>
    <w:bookmarkStart w:name="z1296" w:id="1289"/>
    <w:p>
      <w:pPr>
        <w:spacing w:after="0"/>
        <w:ind w:left="0"/>
        <w:jc w:val="both"/>
      </w:pPr>
      <w:r>
        <w:rPr>
          <w:rFonts w:ascii="Times New Roman"/>
          <w:b w:val="false"/>
          <w:i w:val="false"/>
          <w:color w:val="000000"/>
          <w:sz w:val="28"/>
        </w:rPr>
        <w:t>
      В случае необеспечения исполнения в течение двадцати рабочих дней инкассовых распоряжений, орган государственного казначейства осуществляет приостановление проведения платежей по всем бюджетным программам (подпрограммам), за исключением кодов бюджетной классификации расходов, предусмотренных абзацами вторым - восьмым подпункта 2) пункта 294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p>
    <w:bookmarkEnd w:id="1289"/>
    <w:bookmarkStart w:name="z1297" w:id="1290"/>
    <w:p>
      <w:pPr>
        <w:spacing w:after="0"/>
        <w:ind w:left="0"/>
        <w:jc w:val="both"/>
      </w:pPr>
      <w:r>
        <w:rPr>
          <w:rFonts w:ascii="Times New Roman"/>
          <w:b w:val="false"/>
          <w:i w:val="false"/>
          <w:color w:val="000000"/>
          <w:sz w:val="28"/>
        </w:rPr>
        <w:t>
      299.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орган государственного казначейства принимает и хранит его до полного исполнения либо его отзыва.</w:t>
      </w:r>
    </w:p>
    <w:bookmarkEnd w:id="1290"/>
    <w:bookmarkStart w:name="z1298" w:id="1291"/>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органы государственного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291"/>
    <w:bookmarkStart w:name="z1299" w:id="1292"/>
    <w:p>
      <w:pPr>
        <w:spacing w:after="0"/>
        <w:ind w:left="0"/>
        <w:jc w:val="both"/>
      </w:pPr>
      <w:r>
        <w:rPr>
          <w:rFonts w:ascii="Times New Roman"/>
          <w:b w:val="false"/>
          <w:i w:val="false"/>
          <w:color w:val="000000"/>
          <w:sz w:val="28"/>
        </w:rPr>
        <w:t>
      300.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органа государственного казначейства осуществляет возобновление операций государственных учреждений.</w:t>
      </w:r>
    </w:p>
    <w:bookmarkEnd w:id="1292"/>
    <w:bookmarkStart w:name="z1300" w:id="1293"/>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293"/>
    <w:bookmarkStart w:name="z1301" w:id="1294"/>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органом государственного казначейства документов государственного учреждения.</w:t>
      </w:r>
    </w:p>
    <w:bookmarkEnd w:id="1294"/>
    <w:bookmarkStart w:name="z1302" w:id="1295"/>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и статусе судебных исполнителей).</w:t>
      </w:r>
    </w:p>
    <w:bookmarkEnd w:id="1295"/>
    <w:bookmarkStart w:name="z1303" w:id="1296"/>
    <w:p>
      <w:pPr>
        <w:spacing w:after="0"/>
        <w:ind w:left="0"/>
        <w:jc w:val="both"/>
      </w:pPr>
      <w:r>
        <w:rPr>
          <w:rFonts w:ascii="Times New Roman"/>
          <w:b w:val="false"/>
          <w:i w:val="false"/>
          <w:color w:val="000000"/>
          <w:sz w:val="28"/>
        </w:rPr>
        <w:t>
      301. Государственное учреждение в течение двух рабочих дней со дня регистрации в органе государственного казначейства инкассового распоряжения, выставленного на контрольный счет наличности платных услуг:</w:t>
      </w:r>
    </w:p>
    <w:bookmarkEnd w:id="1296"/>
    <w:bookmarkStart w:name="z1304" w:id="1297"/>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контрольном счете наличности платных услуг предоставляет счет к оплате;</w:t>
      </w:r>
    </w:p>
    <w:bookmarkEnd w:id="1297"/>
    <w:bookmarkStart w:name="z1305" w:id="1298"/>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контрольном счете наличности платных услуг представляет письмо с указанием код бюджетной классификации расходов и кода товаров (работ, услуг), по которым орган государственного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298"/>
    <w:bookmarkStart w:name="z1306" w:id="1299"/>
    <w:p>
      <w:pPr>
        <w:spacing w:after="0"/>
        <w:ind w:left="0"/>
        <w:jc w:val="both"/>
      </w:pPr>
      <w:r>
        <w:rPr>
          <w:rFonts w:ascii="Times New Roman"/>
          <w:b w:val="false"/>
          <w:i w:val="false"/>
          <w:color w:val="000000"/>
          <w:sz w:val="28"/>
        </w:rPr>
        <w:t>
      302. Администратор бюджетных программ в установленном настоящими Правилами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299"/>
    <w:bookmarkStart w:name="z1307" w:id="1300"/>
    <w:p>
      <w:pPr>
        <w:spacing w:after="0"/>
        <w:ind w:left="0"/>
        <w:jc w:val="both"/>
      </w:pPr>
      <w:r>
        <w:rPr>
          <w:rFonts w:ascii="Times New Roman"/>
          <w:b w:val="false"/>
          <w:i w:val="false"/>
          <w:color w:val="000000"/>
          <w:sz w:val="28"/>
        </w:rPr>
        <w:t>
      303.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органа государственного казначейства осуществляет возобновление операций по коду бюджетной классификации расходов и коду товаров (работ, услуг).</w:t>
      </w:r>
    </w:p>
    <w:bookmarkEnd w:id="1300"/>
    <w:bookmarkStart w:name="z1308" w:id="1301"/>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орган государственного казначейства счет к оплате.</w:t>
      </w:r>
    </w:p>
    <w:bookmarkEnd w:id="1301"/>
    <w:bookmarkStart w:name="z1309" w:id="1302"/>
    <w:p>
      <w:pPr>
        <w:spacing w:after="0"/>
        <w:ind w:left="0"/>
        <w:jc w:val="both"/>
      </w:pPr>
      <w:r>
        <w:rPr>
          <w:rFonts w:ascii="Times New Roman"/>
          <w:b w:val="false"/>
          <w:i w:val="false"/>
          <w:color w:val="000000"/>
          <w:sz w:val="28"/>
        </w:rPr>
        <w:t>
      304. Государственное учреждение в течение двух рабочих дней со дня регистрации инкассового распоряжения, выставленного на контрольных счетов наличности благотворительной помощи:</w:t>
      </w:r>
    </w:p>
    <w:bookmarkEnd w:id="1302"/>
    <w:bookmarkStart w:name="z1310" w:id="1303"/>
    <w:p>
      <w:pPr>
        <w:spacing w:after="0"/>
        <w:ind w:left="0"/>
        <w:jc w:val="both"/>
      </w:pPr>
      <w:r>
        <w:rPr>
          <w:rFonts w:ascii="Times New Roman"/>
          <w:b w:val="false"/>
          <w:i w:val="false"/>
          <w:color w:val="000000"/>
          <w:sz w:val="28"/>
        </w:rPr>
        <w:t>
      при наличии остатка денег на контрольных счетов наличности благотворительной помощи представляет счет к оплате;</w:t>
      </w:r>
    </w:p>
    <w:bookmarkEnd w:id="1303"/>
    <w:bookmarkStart w:name="z1311" w:id="1304"/>
    <w:p>
      <w:pPr>
        <w:spacing w:after="0"/>
        <w:ind w:left="0"/>
        <w:jc w:val="both"/>
      </w:pPr>
      <w:r>
        <w:rPr>
          <w:rFonts w:ascii="Times New Roman"/>
          <w:b w:val="false"/>
          <w:i w:val="false"/>
          <w:color w:val="000000"/>
          <w:sz w:val="28"/>
        </w:rPr>
        <w:t xml:space="preserve">
      при недостаточности или отсутствии денег на контрольных счетов наличности благотворительной помощи, достаточных для исполнения инкассового распоряжения, органом государственного казначейства инкассовое распоряжение исполняется в порядке и очередности, установленных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304"/>
    <w:bookmarkStart w:name="z1312" w:id="1305"/>
    <w:p>
      <w:pPr>
        <w:spacing w:after="0"/>
        <w:ind w:left="0"/>
        <w:jc w:val="both"/>
      </w:pPr>
      <w:r>
        <w:rPr>
          <w:rFonts w:ascii="Times New Roman"/>
          <w:b w:val="false"/>
          <w:i w:val="false"/>
          <w:color w:val="000000"/>
          <w:sz w:val="28"/>
        </w:rPr>
        <w:t>
      305. Возобновление операций по контрольным счетам наличности платных услуг, благотворительной помощи осуществляется после исполнения, приостановления либо отзыва инкассового распоряжения.</w:t>
      </w:r>
    </w:p>
    <w:bookmarkEnd w:id="1305"/>
    <w:bookmarkStart w:name="z1313" w:id="1306"/>
    <w:p>
      <w:pPr>
        <w:spacing w:after="0"/>
        <w:ind w:left="0"/>
        <w:jc w:val="both"/>
      </w:pPr>
      <w:r>
        <w:rPr>
          <w:rFonts w:ascii="Times New Roman"/>
          <w:b w:val="false"/>
          <w:i w:val="false"/>
          <w:color w:val="000000"/>
          <w:sz w:val="28"/>
        </w:rPr>
        <w:t>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статьей 59 Закона об исполнительном производстве и статусе судебных исполнителей.</w:t>
      </w:r>
    </w:p>
    <w:bookmarkEnd w:id="1306"/>
    <w:bookmarkStart w:name="z1314" w:id="1307"/>
    <w:p>
      <w:pPr>
        <w:spacing w:after="0"/>
        <w:ind w:left="0"/>
        <w:jc w:val="both"/>
      </w:pPr>
      <w:r>
        <w:rPr>
          <w:rFonts w:ascii="Times New Roman"/>
          <w:b w:val="false"/>
          <w:i w:val="false"/>
          <w:color w:val="000000"/>
          <w:sz w:val="28"/>
        </w:rPr>
        <w:t>
      306. При исполнении инкассового распоряжения в журнале учета инкассовых распоряжений производится отметка о его исполнении.</w:t>
      </w:r>
    </w:p>
    <w:bookmarkEnd w:id="1307"/>
    <w:bookmarkStart w:name="z1315" w:id="1308"/>
    <w:p>
      <w:pPr>
        <w:spacing w:after="0"/>
        <w:ind w:left="0"/>
        <w:jc w:val="both"/>
      </w:pPr>
      <w:r>
        <w:rPr>
          <w:rFonts w:ascii="Times New Roman"/>
          <w:b w:val="false"/>
          <w:i w:val="false"/>
          <w:color w:val="000000"/>
          <w:sz w:val="28"/>
        </w:rPr>
        <w:t>
      После полного исполнения инкассового распоряжения орган государственного казначейства в течение двух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308"/>
    <w:bookmarkStart w:name="z1316" w:id="1309"/>
    <w:p>
      <w:pPr>
        <w:spacing w:after="0"/>
        <w:ind w:left="0"/>
        <w:jc w:val="both"/>
      </w:pPr>
      <w:r>
        <w:rPr>
          <w:rFonts w:ascii="Times New Roman"/>
          <w:b w:val="false"/>
          <w:i w:val="false"/>
          <w:color w:val="000000"/>
          <w:sz w:val="28"/>
        </w:rPr>
        <w:t>
      307. При поступлении в орган государственного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органа государственного казначейства блокирует проведение расходных операций в случаях:</w:t>
      </w:r>
    </w:p>
    <w:bookmarkEnd w:id="1309"/>
    <w:bookmarkStart w:name="z1317" w:id="1310"/>
    <w:p>
      <w:pPr>
        <w:spacing w:after="0"/>
        <w:ind w:left="0"/>
        <w:jc w:val="both"/>
      </w:pPr>
      <w:r>
        <w:rPr>
          <w:rFonts w:ascii="Times New Roman"/>
          <w:b w:val="false"/>
          <w:i w:val="false"/>
          <w:color w:val="000000"/>
          <w:sz w:val="28"/>
        </w:rPr>
        <w:t>
      1) выставления на код государственного учреждения:</w:t>
      </w:r>
    </w:p>
    <w:bookmarkEnd w:id="1310"/>
    <w:bookmarkStart w:name="z1318" w:id="1311"/>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311"/>
    <w:bookmarkStart w:name="z1319" w:id="1312"/>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312"/>
    <w:bookmarkStart w:name="z1320" w:id="1313"/>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313"/>
    <w:bookmarkStart w:name="z1321" w:id="1314"/>
    <w:p>
      <w:pPr>
        <w:spacing w:after="0"/>
        <w:ind w:left="0"/>
        <w:jc w:val="both"/>
      </w:pPr>
      <w:r>
        <w:rPr>
          <w:rFonts w:ascii="Times New Roman"/>
          <w:b w:val="false"/>
          <w:i w:val="false"/>
          <w:color w:val="000000"/>
          <w:sz w:val="28"/>
        </w:rPr>
        <w:t>
      налогам и другим обязательным платежам в бюджет;</w:t>
      </w:r>
    </w:p>
    <w:bookmarkEnd w:id="1314"/>
    <w:bookmarkStart w:name="z1322" w:id="1315"/>
    <w:p>
      <w:pPr>
        <w:spacing w:after="0"/>
        <w:ind w:left="0"/>
        <w:jc w:val="both"/>
      </w:pPr>
      <w:r>
        <w:rPr>
          <w:rFonts w:ascii="Times New Roman"/>
          <w:b w:val="false"/>
          <w:i w:val="false"/>
          <w:color w:val="000000"/>
          <w:sz w:val="28"/>
        </w:rPr>
        <w:t>
      обязательным пенсионным взносам;</w:t>
      </w:r>
    </w:p>
    <w:bookmarkEnd w:id="1315"/>
    <w:bookmarkStart w:name="z1323" w:id="1316"/>
    <w:p>
      <w:pPr>
        <w:spacing w:after="0"/>
        <w:ind w:left="0"/>
        <w:jc w:val="both"/>
      </w:pPr>
      <w:r>
        <w:rPr>
          <w:rFonts w:ascii="Times New Roman"/>
          <w:b w:val="false"/>
          <w:i w:val="false"/>
          <w:color w:val="000000"/>
          <w:sz w:val="28"/>
        </w:rPr>
        <w:t>
      профессиональным пенсионным взносам;</w:t>
      </w:r>
    </w:p>
    <w:bookmarkEnd w:id="1316"/>
    <w:bookmarkStart w:name="z1324" w:id="1317"/>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317"/>
    <w:bookmarkStart w:name="z1325" w:id="1318"/>
    <w:p>
      <w:pPr>
        <w:spacing w:after="0"/>
        <w:ind w:left="0"/>
        <w:jc w:val="both"/>
      </w:pPr>
      <w:r>
        <w:rPr>
          <w:rFonts w:ascii="Times New Roman"/>
          <w:b w:val="false"/>
          <w:i w:val="false"/>
          <w:color w:val="000000"/>
          <w:sz w:val="28"/>
        </w:rPr>
        <w:t>
      социальным отчислениям;</w:t>
      </w:r>
    </w:p>
    <w:bookmarkEnd w:id="1318"/>
    <w:bookmarkStart w:name="z1326" w:id="1319"/>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319"/>
    <w:bookmarkStart w:name="z1327" w:id="1320"/>
    <w:p>
      <w:pPr>
        <w:spacing w:after="0"/>
        <w:ind w:left="0"/>
        <w:jc w:val="both"/>
      </w:pPr>
      <w:r>
        <w:rPr>
          <w:rFonts w:ascii="Times New Roman"/>
          <w:b w:val="false"/>
          <w:i w:val="false"/>
          <w:color w:val="000000"/>
          <w:sz w:val="28"/>
        </w:rPr>
        <w:t>
      оплате банковских услуг;</w:t>
      </w:r>
    </w:p>
    <w:bookmarkEnd w:id="1320"/>
    <w:bookmarkStart w:name="z1328" w:id="1321"/>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321"/>
    <w:bookmarkStart w:name="z1329" w:id="1322"/>
    <w:p>
      <w:pPr>
        <w:spacing w:after="0"/>
        <w:ind w:left="0"/>
        <w:jc w:val="both"/>
      </w:pPr>
      <w:r>
        <w:rPr>
          <w:rFonts w:ascii="Times New Roman"/>
          <w:b w:val="false"/>
          <w:i w:val="false"/>
          <w:color w:val="000000"/>
          <w:sz w:val="28"/>
        </w:rPr>
        <w:t>
      пенсиям, пособиям населению;</w:t>
      </w:r>
    </w:p>
    <w:bookmarkEnd w:id="1322"/>
    <w:bookmarkStart w:name="z1330" w:id="1323"/>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1323"/>
    <w:bookmarkStart w:name="z1331" w:id="1324"/>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324"/>
    <w:bookmarkStart w:name="z1332" w:id="1325"/>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1325"/>
    <w:bookmarkStart w:name="z1333" w:id="1326"/>
    <w:p>
      <w:pPr>
        <w:spacing w:after="0"/>
        <w:ind w:left="0"/>
        <w:jc w:val="both"/>
      </w:pPr>
      <w:r>
        <w:rPr>
          <w:rFonts w:ascii="Times New Roman"/>
          <w:b w:val="false"/>
          <w:i w:val="false"/>
          <w:color w:val="000000"/>
          <w:sz w:val="28"/>
        </w:rPr>
        <w:t>
      308. При поступлении в орган государственного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1326"/>
    <w:bookmarkStart w:name="z1334" w:id="1327"/>
    <w:p>
      <w:pPr>
        <w:spacing w:after="0"/>
        <w:ind w:left="0"/>
        <w:jc w:val="both"/>
      </w:pPr>
      <w:r>
        <w:rPr>
          <w:rFonts w:ascii="Times New Roman"/>
          <w:b w:val="false"/>
          <w:i w:val="false"/>
          <w:color w:val="000000"/>
          <w:sz w:val="28"/>
        </w:rPr>
        <w:t>
      При поступлении в орган государственного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государственном казначействе,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307 настоящих Правил.</w:t>
      </w:r>
    </w:p>
    <w:bookmarkEnd w:id="1327"/>
    <w:bookmarkStart w:name="z1335" w:id="1328"/>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1328"/>
    <w:bookmarkStart w:name="z1336" w:id="1329"/>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     </w:t>
      </w:r>
    </w:p>
    <w:bookmarkEnd w:id="1329"/>
    <w:bookmarkStart w:name="z1337" w:id="1330"/>
    <w:p>
      <w:pPr>
        <w:spacing w:after="0"/>
        <w:ind w:left="0"/>
        <w:jc w:val="both"/>
      </w:pPr>
      <w:r>
        <w:rPr>
          <w:rFonts w:ascii="Times New Roman"/>
          <w:b w:val="false"/>
          <w:i w:val="false"/>
          <w:color w:val="000000"/>
          <w:sz w:val="28"/>
        </w:rPr>
        <w:t>
      309. Добровольное исполнение исполнительного документа государственным учреждением до предъявления инкассового распоряжения в орган государственного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w:t>
      </w:r>
    </w:p>
    <w:bookmarkEnd w:id="1330"/>
    <w:bookmarkStart w:name="z1338" w:id="1331"/>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331"/>
    <w:bookmarkStart w:name="z1339" w:id="1332"/>
    <w:p>
      <w:pPr>
        <w:spacing w:after="0"/>
        <w:ind w:left="0"/>
        <w:jc w:val="left"/>
      </w:pPr>
      <w:r>
        <w:rPr>
          <w:rFonts w:ascii="Times New Roman"/>
          <w:b/>
          <w:i w:val="false"/>
          <w:color w:val="000000"/>
        </w:rPr>
        <w:t xml:space="preserve"> Параграф 17. Порядок перечисления трансфертов нижестоящим бюджетам</w:t>
      </w:r>
    </w:p>
    <w:bookmarkEnd w:id="1332"/>
    <w:bookmarkStart w:name="z1340" w:id="1333"/>
    <w:p>
      <w:pPr>
        <w:spacing w:after="0"/>
        <w:ind w:left="0"/>
        <w:jc w:val="both"/>
      </w:pPr>
      <w:r>
        <w:rPr>
          <w:rFonts w:ascii="Times New Roman"/>
          <w:b w:val="false"/>
          <w:i w:val="false"/>
          <w:color w:val="000000"/>
          <w:sz w:val="28"/>
        </w:rPr>
        <w:t>
      310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333"/>
    <w:bookmarkStart w:name="z1341" w:id="1334"/>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334"/>
    <w:bookmarkStart w:name="z1342" w:id="133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335"/>
    <w:bookmarkStart w:name="z1343" w:id="1336"/>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336"/>
    <w:bookmarkStart w:name="z1344" w:id="1337"/>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337"/>
    <w:bookmarkStart w:name="z1345" w:id="1338"/>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338"/>
    <w:bookmarkStart w:name="z1346" w:id="1339"/>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339"/>
    <w:bookmarkStart w:name="z1347" w:id="1340"/>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340"/>
    <w:bookmarkStart w:name="z1348" w:id="1341"/>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341"/>
    <w:bookmarkStart w:name="z1349" w:id="1342"/>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342"/>
    <w:bookmarkStart w:name="z1350" w:id="1343"/>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пяти дней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343"/>
    <w:bookmarkStart w:name="z1351" w:id="1344"/>
    <w:p>
      <w:pPr>
        <w:spacing w:after="0"/>
        <w:ind w:left="0"/>
        <w:jc w:val="both"/>
      </w:pPr>
      <w:r>
        <w:rPr>
          <w:rFonts w:ascii="Times New Roman"/>
          <w:b w:val="false"/>
          <w:i w:val="false"/>
          <w:color w:val="000000"/>
          <w:sz w:val="28"/>
        </w:rPr>
        <w:t xml:space="preserve">
      311. Перечисление целевых трансфертов производится с соблюдением норм, предусмотренных абзацем первым пункта 310 настоящих Правил, при условии софинансирования бюджетных инвестиций из нижестоящего местного бюджета в размере не менее тридцати процентов, а также полного освоения ранее выделенных и перечисленных целевых трансфертов, на основании предоставленных администратором бюджетных программ вышестоящего бюджета счета к оплате и подтверждающего документа (счет-фактура или акт выполненных работ или акт сверки), </w:t>
      </w:r>
    </w:p>
    <w:bookmarkEnd w:id="1344"/>
    <w:bookmarkStart w:name="z1352" w:id="1345"/>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органы государственного казначейства счета к оплате на перечисление целевых трансфертов.</w:t>
      </w:r>
    </w:p>
    <w:bookmarkEnd w:id="1345"/>
    <w:bookmarkStart w:name="z1353" w:id="1346"/>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w:t>
      </w:r>
    </w:p>
    <w:bookmarkEnd w:id="1346"/>
    <w:bookmarkStart w:name="z1354" w:id="1347"/>
    <w:p>
      <w:pPr>
        <w:spacing w:after="0"/>
        <w:ind w:left="0"/>
        <w:jc w:val="both"/>
      </w:pPr>
      <w:r>
        <w:rPr>
          <w:rFonts w:ascii="Times New Roman"/>
          <w:b w:val="false"/>
          <w:i w:val="false"/>
          <w:color w:val="000000"/>
          <w:sz w:val="28"/>
        </w:rPr>
        <w:t>
      312. В случае компенсации потерь вышестоящих бюджетов, вытекающих из принятия законодательных актов,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47"/>
    <w:bookmarkStart w:name="z1355" w:id="1348"/>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48"/>
    <w:bookmarkStart w:name="z1356" w:id="1349"/>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349"/>
    <w:bookmarkStart w:name="z1357" w:id="1350"/>
    <w:p>
      <w:pPr>
        <w:spacing w:after="0"/>
        <w:ind w:left="0"/>
        <w:jc w:val="both"/>
      </w:pPr>
      <w:r>
        <w:rPr>
          <w:rFonts w:ascii="Times New Roman"/>
          <w:b w:val="false"/>
          <w:i w:val="false"/>
          <w:color w:val="000000"/>
          <w:sz w:val="28"/>
        </w:rPr>
        <w:t>
      313.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1350"/>
    <w:bookmarkStart w:name="z1358" w:id="1351"/>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351"/>
    <w:bookmarkStart w:name="z1359" w:id="1352"/>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352"/>
    <w:bookmarkStart w:name="z1360" w:id="1353"/>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1353"/>
    <w:bookmarkStart w:name="z1361" w:id="1354"/>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354"/>
    <w:bookmarkStart w:name="z1362" w:id="1355"/>
    <w:p>
      <w:pPr>
        <w:spacing w:after="0"/>
        <w:ind w:left="0"/>
        <w:jc w:val="both"/>
      </w:pPr>
      <w:r>
        <w:rPr>
          <w:rFonts w:ascii="Times New Roman"/>
          <w:b w:val="false"/>
          <w:i w:val="false"/>
          <w:color w:val="000000"/>
          <w:sz w:val="28"/>
        </w:rPr>
        <w:t xml:space="preserve">
      314.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разрешается доиспользовать в следующем финансовом году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Бюджетного кодекса.</w:t>
      </w:r>
    </w:p>
    <w:bookmarkEnd w:id="1355"/>
    <w:bookmarkStart w:name="z1363" w:id="1356"/>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в соответствии со статьей 115 Бюджетного кодекса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356"/>
    <w:bookmarkStart w:name="z1364" w:id="1357"/>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в соответствии со статьей 115 Бюджетного кодекса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357"/>
    <w:bookmarkStart w:name="z1365" w:id="1358"/>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358"/>
    <w:bookmarkStart w:name="z1366" w:id="1359"/>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359"/>
    <w:bookmarkStart w:name="z1367" w:id="1360"/>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360"/>
    <w:bookmarkStart w:name="z1368" w:id="1361"/>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двух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361"/>
    <w:bookmarkStart w:name="z1369" w:id="1362"/>
    <w:p>
      <w:pPr>
        <w:spacing w:after="0"/>
        <w:ind w:left="0"/>
        <w:jc w:val="both"/>
      </w:pPr>
      <w:r>
        <w:rPr>
          <w:rFonts w:ascii="Times New Roman"/>
          <w:b w:val="false"/>
          <w:i w:val="false"/>
          <w:color w:val="000000"/>
          <w:sz w:val="28"/>
        </w:rPr>
        <w:t>
      315.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единой бюджетной классификации Республики Казахстан вышестоящего бюджета.</w:t>
      </w:r>
    </w:p>
    <w:bookmarkEnd w:id="1362"/>
    <w:bookmarkStart w:name="z1370" w:id="1363"/>
    <w:p>
      <w:pPr>
        <w:spacing w:after="0"/>
        <w:ind w:left="0"/>
        <w:jc w:val="both"/>
      </w:pPr>
      <w:r>
        <w:rPr>
          <w:rFonts w:ascii="Times New Roman"/>
          <w:b w:val="false"/>
          <w:i w:val="false"/>
          <w:color w:val="000000"/>
          <w:sz w:val="28"/>
        </w:rPr>
        <w:t>
      316.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w:t>
      </w:r>
    </w:p>
    <w:bookmarkEnd w:id="1363"/>
    <w:bookmarkStart w:name="z1371" w:id="1364"/>
    <w:p>
      <w:pPr>
        <w:spacing w:after="0"/>
        <w:ind w:left="0"/>
        <w:jc w:val="left"/>
      </w:pPr>
      <w:r>
        <w:rPr>
          <w:rFonts w:ascii="Times New Roman"/>
          <w:b/>
          <w:i w:val="false"/>
          <w:color w:val="000000"/>
        </w:rPr>
        <w:t xml:space="preserve"> Параграф 18. Порядок выплаты бюджетных субсидий из республиканского и местных бюджетов</w:t>
      </w:r>
    </w:p>
    <w:bookmarkEnd w:id="1364"/>
    <w:bookmarkStart w:name="z1372" w:id="1365"/>
    <w:p>
      <w:pPr>
        <w:spacing w:after="0"/>
        <w:ind w:left="0"/>
        <w:jc w:val="both"/>
      </w:pPr>
      <w:r>
        <w:rPr>
          <w:rFonts w:ascii="Times New Roman"/>
          <w:b w:val="false"/>
          <w:i w:val="false"/>
          <w:color w:val="000000"/>
          <w:sz w:val="28"/>
        </w:rPr>
        <w:t>
      317.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bookmarkEnd w:id="1365"/>
    <w:bookmarkStart w:name="z1373" w:id="1366"/>
    <w:p>
      <w:pPr>
        <w:spacing w:after="0"/>
        <w:ind w:left="0"/>
        <w:jc w:val="both"/>
      </w:pPr>
      <w:r>
        <w:rPr>
          <w:rFonts w:ascii="Times New Roman"/>
          <w:b w:val="false"/>
          <w:i w:val="false"/>
          <w:color w:val="000000"/>
          <w:sz w:val="28"/>
        </w:rPr>
        <w:t xml:space="preserve">
      318.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Бюджетного кодекса.</w:t>
      </w:r>
    </w:p>
    <w:bookmarkEnd w:id="1366"/>
    <w:bookmarkStart w:name="z1374" w:id="1367"/>
    <w:p>
      <w:pPr>
        <w:spacing w:after="0"/>
        <w:ind w:left="0"/>
        <w:jc w:val="both"/>
      </w:pPr>
      <w:r>
        <w:rPr>
          <w:rFonts w:ascii="Times New Roman"/>
          <w:b w:val="false"/>
          <w:i w:val="false"/>
          <w:color w:val="000000"/>
          <w:sz w:val="28"/>
        </w:rPr>
        <w:t xml:space="preserve">
      319. Перечисление бюджетных субсидий конечным получателям бюджетных субсидий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110 Бюджетного кодекса.</w:t>
      </w:r>
    </w:p>
    <w:bookmarkEnd w:id="1367"/>
    <w:bookmarkStart w:name="z1375" w:id="1368"/>
    <w:p>
      <w:pPr>
        <w:spacing w:after="0"/>
        <w:ind w:left="0"/>
        <w:jc w:val="both"/>
      </w:pPr>
      <w:r>
        <w:rPr>
          <w:rFonts w:ascii="Times New Roman"/>
          <w:b w:val="false"/>
          <w:i w:val="false"/>
          <w:color w:val="000000"/>
          <w:sz w:val="28"/>
        </w:rPr>
        <w:t>
      320.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End w:id="1368"/>
    <w:bookmarkStart w:name="z1376" w:id="1369"/>
    <w:p>
      <w:pPr>
        <w:spacing w:after="0"/>
        <w:ind w:left="0"/>
        <w:jc w:val="both"/>
      </w:pPr>
      <w:r>
        <w:rPr>
          <w:rFonts w:ascii="Times New Roman"/>
          <w:b w:val="false"/>
          <w:i w:val="false"/>
          <w:color w:val="000000"/>
          <w:sz w:val="28"/>
        </w:rPr>
        <w:t xml:space="preserve">
      321. Администратор бюджетной программы для перечисления причитающихся бюджетных субсидий их непосредственным получателям предоставляет в органы государственного казначейства реестр счетов к оплате в двух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орган государственного казначейства счетов к оплате для перечисления бюджетных субсидий.</w:t>
      </w:r>
    </w:p>
    <w:bookmarkEnd w:id="1369"/>
    <w:bookmarkStart w:name="z1377" w:id="1370"/>
    <w:p>
      <w:pPr>
        <w:spacing w:after="0"/>
        <w:ind w:left="0"/>
        <w:jc w:val="left"/>
      </w:pPr>
      <w:r>
        <w:rPr>
          <w:rFonts w:ascii="Times New Roman"/>
          <w:b/>
          <w:i w:val="false"/>
          <w:color w:val="000000"/>
        </w:rPr>
        <w:t xml:space="preserve"> Параграф 19. Порядок конвертации и перевода иностранной валюты</w:t>
      </w:r>
    </w:p>
    <w:bookmarkEnd w:id="1370"/>
    <w:bookmarkStart w:name="z1378" w:id="1371"/>
    <w:p>
      <w:pPr>
        <w:spacing w:after="0"/>
        <w:ind w:left="0"/>
        <w:jc w:val="both"/>
      </w:pPr>
      <w:r>
        <w:rPr>
          <w:rFonts w:ascii="Times New Roman"/>
          <w:b w:val="false"/>
          <w:i w:val="false"/>
          <w:color w:val="000000"/>
          <w:sz w:val="28"/>
        </w:rPr>
        <w:t xml:space="preserve">
      322.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w:t>
      </w:r>
    </w:p>
    <w:bookmarkEnd w:id="1371"/>
    <w:bookmarkStart w:name="z1379" w:id="1372"/>
    <w:p>
      <w:pPr>
        <w:spacing w:after="0"/>
        <w:ind w:left="0"/>
        <w:jc w:val="both"/>
      </w:pPr>
      <w:r>
        <w:rPr>
          <w:rFonts w:ascii="Times New Roman"/>
          <w:b w:val="false"/>
          <w:i w:val="false"/>
          <w:color w:val="000000"/>
          <w:sz w:val="28"/>
        </w:rPr>
        <w:t>
      323. Операции по конвертации иностранной валюты по видам валют на суммы, не превышающие суммы, установленные Национальным Банком Республики Казахстан осуществляются без предоставления предварительных сведений.</w:t>
      </w:r>
    </w:p>
    <w:bookmarkEnd w:id="1372"/>
    <w:bookmarkStart w:name="z1380" w:id="1373"/>
    <w:p>
      <w:pPr>
        <w:spacing w:after="0"/>
        <w:ind w:left="0"/>
        <w:jc w:val="both"/>
      </w:pPr>
      <w:r>
        <w:rPr>
          <w:rFonts w:ascii="Times New Roman"/>
          <w:b w:val="false"/>
          <w:i w:val="false"/>
          <w:color w:val="000000"/>
          <w:sz w:val="28"/>
        </w:rPr>
        <w:t>
      324. Операции по конвертации иностранной валюты по видам валют на суммы, превышающие суммы, установленные Национальным Банком Республики Казахстан осуществляются после представления государственным учреждением, заемщиком, привлекшим гарантированный государством заем, в орган государственного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1373"/>
    <w:bookmarkStart w:name="z1381" w:id="1374"/>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374"/>
    <w:bookmarkStart w:name="z1382" w:id="1375"/>
    <w:p>
      <w:pPr>
        <w:spacing w:after="0"/>
        <w:ind w:left="0"/>
        <w:jc w:val="both"/>
      </w:pPr>
      <w:r>
        <w:rPr>
          <w:rFonts w:ascii="Times New Roman"/>
          <w:b w:val="false"/>
          <w:i w:val="false"/>
          <w:color w:val="000000"/>
          <w:sz w:val="28"/>
        </w:rPr>
        <w:t>
      японские йены - за пять рабочих дней.</w:t>
      </w:r>
    </w:p>
    <w:bookmarkEnd w:id="1375"/>
    <w:bookmarkStart w:name="z1383" w:id="1376"/>
    <w:p>
      <w:pPr>
        <w:spacing w:after="0"/>
        <w:ind w:left="0"/>
        <w:jc w:val="both"/>
      </w:pPr>
      <w:r>
        <w:rPr>
          <w:rFonts w:ascii="Times New Roman"/>
          <w:b w:val="false"/>
          <w:i w:val="false"/>
          <w:color w:val="000000"/>
          <w:sz w:val="28"/>
        </w:rPr>
        <w:t>
      325. Орган государственного казначейства в тот же день направляет письмо в электронном виде в государственное казначейство, которое, в свою очередь доводит его до Национального Банка Республики Казахстан.</w:t>
      </w:r>
    </w:p>
    <w:bookmarkEnd w:id="1376"/>
    <w:bookmarkStart w:name="z1384" w:id="1377"/>
    <w:p>
      <w:pPr>
        <w:spacing w:after="0"/>
        <w:ind w:left="0"/>
        <w:jc w:val="both"/>
      </w:pPr>
      <w:r>
        <w:rPr>
          <w:rFonts w:ascii="Times New Roman"/>
          <w:b w:val="false"/>
          <w:i w:val="false"/>
          <w:color w:val="000000"/>
          <w:sz w:val="28"/>
        </w:rPr>
        <w:t xml:space="preserve">
      326.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счет к оплате/платежное поручение и заявку на конвертацию иностранной валюты на бумажном носителе или электронным образом по информационной системе "Казначейство-клиент"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до 10.00 (десять) часов по местному времени.</w:t>
      </w:r>
    </w:p>
    <w:bookmarkEnd w:id="1377"/>
    <w:bookmarkStart w:name="z1385" w:id="1378"/>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двух экземплярах</w:t>
      </w:r>
    </w:p>
    <w:bookmarkEnd w:id="1378"/>
    <w:bookmarkStart w:name="z1386" w:id="1379"/>
    <w:p>
      <w:pPr>
        <w:spacing w:after="0"/>
        <w:ind w:left="0"/>
        <w:jc w:val="both"/>
      </w:pPr>
      <w:r>
        <w:rPr>
          <w:rFonts w:ascii="Times New Roman"/>
          <w:b w:val="false"/>
          <w:i w:val="false"/>
          <w:color w:val="000000"/>
          <w:sz w:val="28"/>
        </w:rPr>
        <w:t>
      327.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End w:id="1379"/>
    <w:bookmarkStart w:name="z1387" w:id="1380"/>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информационной системе "Казначейство-клиент" без исполнения с указанием причины отклонения.</w:t>
      </w:r>
    </w:p>
    <w:bookmarkEnd w:id="1380"/>
    <w:bookmarkStart w:name="z1388" w:id="1381"/>
    <w:p>
      <w:pPr>
        <w:spacing w:after="0"/>
        <w:ind w:left="0"/>
        <w:jc w:val="both"/>
      </w:pPr>
      <w:r>
        <w:rPr>
          <w:rFonts w:ascii="Times New Roman"/>
          <w:b w:val="false"/>
          <w:i w:val="false"/>
          <w:color w:val="000000"/>
          <w:sz w:val="28"/>
        </w:rPr>
        <w:t>
      328.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(десять) часов предоставляет в орган государственного казначейства на бумажном носителе или электронным образом по информационной системе "Казначейство-клиент" счет к оплате и заявку на конвертацию иностранной валюты на сумму остатка по уведомлению.</w:t>
      </w:r>
    </w:p>
    <w:bookmarkEnd w:id="1381"/>
    <w:bookmarkStart w:name="z1389" w:id="1382"/>
    <w:p>
      <w:pPr>
        <w:spacing w:after="0"/>
        <w:ind w:left="0"/>
        <w:jc w:val="both"/>
      </w:pPr>
      <w:r>
        <w:rPr>
          <w:rFonts w:ascii="Times New Roman"/>
          <w:b w:val="false"/>
          <w:i w:val="false"/>
          <w:color w:val="000000"/>
          <w:sz w:val="28"/>
        </w:rPr>
        <w:t>
      329. Государственное учреждение одновременно предоставляет в орган государственного казначейства на бумажном носителе или электронным образом по информационной системе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382"/>
    <w:bookmarkStart w:name="z1390" w:id="1383"/>
    <w:p>
      <w:pPr>
        <w:spacing w:after="0"/>
        <w:ind w:left="0"/>
        <w:jc w:val="both"/>
      </w:pPr>
      <w:r>
        <w:rPr>
          <w:rFonts w:ascii="Times New Roman"/>
          <w:b w:val="false"/>
          <w:i w:val="false"/>
          <w:color w:val="000000"/>
          <w:sz w:val="28"/>
        </w:rPr>
        <w:t>
      330.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орган государственного казначейства осуществляет ввод в интегрированную информационную систему казначейства данных заявки на регистрацию обязательств на сумму курсовой разницы и формирование уведомления.</w:t>
      </w:r>
    </w:p>
    <w:bookmarkEnd w:id="1383"/>
    <w:bookmarkStart w:name="z1391" w:id="1384"/>
    <w:p>
      <w:pPr>
        <w:spacing w:after="0"/>
        <w:ind w:left="0"/>
        <w:jc w:val="both"/>
      </w:pPr>
      <w:r>
        <w:rPr>
          <w:rFonts w:ascii="Times New Roman"/>
          <w:b w:val="false"/>
          <w:i w:val="false"/>
          <w:color w:val="000000"/>
          <w:sz w:val="28"/>
        </w:rPr>
        <w:t>
      331.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384"/>
    <w:bookmarkStart w:name="z1392" w:id="1385"/>
    <w:p>
      <w:pPr>
        <w:spacing w:after="0"/>
        <w:ind w:left="0"/>
        <w:jc w:val="both"/>
      </w:pPr>
      <w:r>
        <w:rPr>
          <w:rFonts w:ascii="Times New Roman"/>
          <w:b w:val="false"/>
          <w:i w:val="false"/>
          <w:color w:val="000000"/>
          <w:sz w:val="28"/>
        </w:rPr>
        <w:t>
      332.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385"/>
    <w:bookmarkStart w:name="z1393" w:id="1386"/>
    <w:p>
      <w:pPr>
        <w:spacing w:after="0"/>
        <w:ind w:left="0"/>
        <w:jc w:val="both"/>
      </w:pPr>
      <w:r>
        <w:rPr>
          <w:rFonts w:ascii="Times New Roman"/>
          <w:b w:val="false"/>
          <w:i w:val="false"/>
          <w:color w:val="000000"/>
          <w:sz w:val="28"/>
        </w:rPr>
        <w:t>
      333.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органы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органа государственного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органе государственного казначейства.</w:t>
      </w:r>
    </w:p>
    <w:bookmarkEnd w:id="1386"/>
    <w:bookmarkStart w:name="z1394" w:id="1387"/>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387"/>
    <w:bookmarkStart w:name="z1395" w:id="1388"/>
    <w:p>
      <w:pPr>
        <w:spacing w:after="0"/>
        <w:ind w:left="0"/>
        <w:jc w:val="both"/>
      </w:pPr>
      <w:r>
        <w:rPr>
          <w:rFonts w:ascii="Times New Roman"/>
          <w:b w:val="false"/>
          <w:i w:val="false"/>
          <w:color w:val="000000"/>
          <w:sz w:val="28"/>
        </w:rPr>
        <w:t xml:space="preserve">
      334.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заявление на перевод денег в иностранной валюте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до 16.00 (шестнадцать)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(двенадцать) часов по местному времени. Заявление на перевод денег в иностранной валюте на бумажном носителе предоставляется в двух экземплярах.</w:t>
      </w:r>
    </w:p>
    <w:bookmarkEnd w:id="1388"/>
    <w:bookmarkStart w:name="z1396" w:id="1389"/>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389"/>
    <w:bookmarkStart w:name="z1397" w:id="1390"/>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информационной системе "Казначейство-клиент" государственное учреждение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390"/>
    <w:bookmarkStart w:name="z1398" w:id="1391"/>
    <w:p>
      <w:pPr>
        <w:spacing w:after="0"/>
        <w:ind w:left="0"/>
        <w:jc w:val="both"/>
      </w:pPr>
      <w:r>
        <w:rPr>
          <w:rFonts w:ascii="Times New Roman"/>
          <w:b w:val="false"/>
          <w:i w:val="false"/>
          <w:color w:val="000000"/>
          <w:sz w:val="28"/>
        </w:rPr>
        <w:t xml:space="preserve">
      При отсутствии получателя денег в иностранной валюте в интегрированной информационной системе казначейства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информационной системе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391"/>
    <w:bookmarkStart w:name="z1399" w:id="1392"/>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bookmarkEnd w:id="1392"/>
    <w:bookmarkStart w:name="z1400" w:id="1393"/>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393"/>
    <w:bookmarkStart w:name="z1401" w:id="1394"/>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интегрированной информационной системе казначейства,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394"/>
    <w:bookmarkStart w:name="z1402" w:id="1395"/>
    <w:p>
      <w:pPr>
        <w:spacing w:after="0"/>
        <w:ind w:left="0"/>
        <w:jc w:val="both"/>
      </w:pPr>
      <w:r>
        <w:rPr>
          <w:rFonts w:ascii="Times New Roman"/>
          <w:b w:val="false"/>
          <w:i w:val="false"/>
          <w:color w:val="000000"/>
          <w:sz w:val="28"/>
        </w:rPr>
        <w:t>
      При заполнении заявки согласно приложениям 74 и 76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395"/>
    <w:bookmarkStart w:name="z1403" w:id="1396"/>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96"/>
    <w:bookmarkStart w:name="z1404" w:id="1397"/>
    <w:p>
      <w:pPr>
        <w:spacing w:after="0"/>
        <w:ind w:left="0"/>
        <w:jc w:val="both"/>
      </w:pPr>
      <w:r>
        <w:rPr>
          <w:rFonts w:ascii="Times New Roman"/>
          <w:b w:val="false"/>
          <w:i w:val="false"/>
          <w:color w:val="000000"/>
          <w:sz w:val="28"/>
        </w:rPr>
        <w:t>
      335. Орган государственного казначейства после проверки заявления на перевод денег в иностранной валюте вводит данные в интегрированную информационную систему казначейства.</w:t>
      </w:r>
    </w:p>
    <w:bookmarkEnd w:id="1397"/>
    <w:bookmarkStart w:name="z1405" w:id="1398"/>
    <w:p>
      <w:pPr>
        <w:spacing w:after="0"/>
        <w:ind w:left="0"/>
        <w:jc w:val="both"/>
      </w:pPr>
      <w:r>
        <w:rPr>
          <w:rFonts w:ascii="Times New Roman"/>
          <w:b w:val="false"/>
          <w:i w:val="false"/>
          <w:color w:val="000000"/>
          <w:sz w:val="28"/>
        </w:rPr>
        <w:t>
      336.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398"/>
    <w:bookmarkStart w:name="z1406" w:id="1399"/>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информационной системе "Казначейство-клиент" с указанием причины отклонения.</w:t>
      </w:r>
    </w:p>
    <w:bookmarkEnd w:id="1399"/>
    <w:bookmarkStart w:name="z1407" w:id="1400"/>
    <w:p>
      <w:pPr>
        <w:spacing w:after="0"/>
        <w:ind w:left="0"/>
        <w:jc w:val="both"/>
      </w:pPr>
      <w:r>
        <w:rPr>
          <w:rFonts w:ascii="Times New Roman"/>
          <w:b w:val="false"/>
          <w:i w:val="false"/>
          <w:color w:val="000000"/>
          <w:sz w:val="28"/>
        </w:rPr>
        <w:t>
      337.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400"/>
    <w:bookmarkStart w:name="z1408" w:id="1401"/>
    <w:p>
      <w:pPr>
        <w:spacing w:after="0"/>
        <w:ind w:left="0"/>
        <w:jc w:val="both"/>
      </w:pPr>
      <w:r>
        <w:rPr>
          <w:rFonts w:ascii="Times New Roman"/>
          <w:b w:val="false"/>
          <w:i w:val="false"/>
          <w:color w:val="000000"/>
          <w:sz w:val="28"/>
        </w:rPr>
        <w:t>
      338.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органf государственного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органе государственного казначейства.</w:t>
      </w:r>
    </w:p>
    <w:bookmarkEnd w:id="1401"/>
    <w:bookmarkStart w:name="z1409" w:id="1402"/>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402"/>
    <w:bookmarkStart w:name="z1410" w:id="1403"/>
    <w:p>
      <w:pPr>
        <w:spacing w:after="0"/>
        <w:ind w:left="0"/>
        <w:jc w:val="both"/>
      </w:pPr>
      <w:r>
        <w:rPr>
          <w:rFonts w:ascii="Times New Roman"/>
          <w:b w:val="false"/>
          <w:i w:val="false"/>
          <w:color w:val="000000"/>
          <w:sz w:val="28"/>
        </w:rPr>
        <w:t>
      339.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орган государственного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403"/>
    <w:bookmarkStart w:name="z1411" w:id="1404"/>
    <w:p>
      <w:pPr>
        <w:spacing w:after="0"/>
        <w:ind w:left="0"/>
        <w:jc w:val="both"/>
      </w:pPr>
      <w:r>
        <w:rPr>
          <w:rFonts w:ascii="Times New Roman"/>
          <w:b w:val="false"/>
          <w:i w:val="false"/>
          <w:color w:val="000000"/>
          <w:sz w:val="28"/>
        </w:rPr>
        <w:t>
      340.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код бюджетной классификации расходов государственного учреждения, с которого была конвертирована иностранная валюта, код бюджетной классификации поступлений (в доход бюджета), контрольный счет наличности благотворительной помощи государственного учреждения.</w:t>
      </w:r>
    </w:p>
    <w:bookmarkEnd w:id="1404"/>
    <w:bookmarkStart w:name="z1412" w:id="1405"/>
    <w:p>
      <w:pPr>
        <w:spacing w:after="0"/>
        <w:ind w:left="0"/>
        <w:jc w:val="both"/>
      </w:pPr>
      <w:r>
        <w:rPr>
          <w:rFonts w:ascii="Times New Roman"/>
          <w:b w:val="false"/>
          <w:i w:val="false"/>
          <w:color w:val="000000"/>
          <w:sz w:val="28"/>
        </w:rPr>
        <w:t>
      341.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параграфом 3 главы 4 настоящих Правил.</w:t>
      </w:r>
    </w:p>
    <w:bookmarkEnd w:id="1405"/>
    <w:bookmarkStart w:name="z1413" w:id="1406"/>
    <w:p>
      <w:pPr>
        <w:spacing w:after="0"/>
        <w:ind w:left="0"/>
        <w:jc w:val="both"/>
      </w:pPr>
      <w:r>
        <w:rPr>
          <w:rFonts w:ascii="Times New Roman"/>
          <w:b w:val="false"/>
          <w:i w:val="false"/>
          <w:color w:val="000000"/>
          <w:sz w:val="28"/>
        </w:rPr>
        <w:t>
      342. Государственное учреждение представляет в орган государственного казначейства заявку о необходимой сумме наличных денег в иностранной валюте на предстоящее полугодие с разбивкой по месяцам в срок не позднее десятого числа последнего месяца текущего полугодия.</w:t>
      </w:r>
    </w:p>
    <w:bookmarkEnd w:id="1406"/>
    <w:bookmarkStart w:name="z1414" w:id="1407"/>
    <w:p>
      <w:pPr>
        <w:spacing w:after="0"/>
        <w:ind w:left="0"/>
        <w:jc w:val="both"/>
      </w:pPr>
      <w:r>
        <w:rPr>
          <w:rFonts w:ascii="Times New Roman"/>
          <w:b w:val="false"/>
          <w:i w:val="false"/>
          <w:color w:val="000000"/>
          <w:sz w:val="28"/>
        </w:rPr>
        <w:t>
      343. После проведения операции по конвертации иностранной валюты государственное учреждение предоставляет в орган государственного казначейства доверенность с указанием уполномоченного лица на получение наличной иностранной валюты.</w:t>
      </w:r>
    </w:p>
    <w:bookmarkEnd w:id="1407"/>
    <w:bookmarkStart w:name="z1415" w:id="1408"/>
    <w:p>
      <w:pPr>
        <w:spacing w:after="0"/>
        <w:ind w:left="0"/>
        <w:jc w:val="both"/>
      </w:pPr>
      <w:r>
        <w:rPr>
          <w:rFonts w:ascii="Times New Roman"/>
          <w:b w:val="false"/>
          <w:i w:val="false"/>
          <w:color w:val="000000"/>
          <w:sz w:val="28"/>
        </w:rPr>
        <w:t>
      344. Орган государственного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408"/>
    <w:bookmarkStart w:name="z1416" w:id="1409"/>
    <w:p>
      <w:pPr>
        <w:spacing w:after="0"/>
        <w:ind w:left="0"/>
        <w:jc w:val="both"/>
      </w:pPr>
      <w:r>
        <w:rPr>
          <w:rFonts w:ascii="Times New Roman"/>
          <w:b w:val="false"/>
          <w:i w:val="false"/>
          <w:color w:val="000000"/>
          <w:sz w:val="28"/>
        </w:rPr>
        <w:t>
      В случае соответствия всех данных орган государственного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органа государственного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409"/>
    <w:bookmarkStart w:name="z1417" w:id="1410"/>
    <w:p>
      <w:pPr>
        <w:spacing w:after="0"/>
        <w:ind w:left="0"/>
        <w:jc w:val="both"/>
      </w:pPr>
      <w:r>
        <w:rPr>
          <w:rFonts w:ascii="Times New Roman"/>
          <w:b w:val="false"/>
          <w:i w:val="false"/>
          <w:color w:val="000000"/>
          <w:sz w:val="28"/>
        </w:rPr>
        <w:t>
      345. Остаток неиспользованной наличной иностранной валюты, полученной на оплату командировочных расходов, подлежит возврату в кассу филиала Национальный Банк Республики Казахстан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410"/>
    <w:bookmarkStart w:name="z1418" w:id="1411"/>
    <w:p>
      <w:pPr>
        <w:spacing w:after="0"/>
        <w:ind w:left="0"/>
        <w:jc w:val="left"/>
      </w:pPr>
      <w:r>
        <w:rPr>
          <w:rFonts w:ascii="Times New Roman"/>
          <w:b/>
          <w:i w:val="false"/>
          <w:color w:val="000000"/>
        </w:rPr>
        <w:t xml:space="preserve"> Параграф 20. Порядок реконвертации иностранной валюты</w:t>
      </w:r>
    </w:p>
    <w:bookmarkEnd w:id="1411"/>
    <w:bookmarkStart w:name="z1419" w:id="1412"/>
    <w:p>
      <w:pPr>
        <w:spacing w:after="0"/>
        <w:ind w:left="0"/>
        <w:jc w:val="both"/>
      </w:pPr>
      <w:r>
        <w:rPr>
          <w:rFonts w:ascii="Times New Roman"/>
          <w:b w:val="false"/>
          <w:i w:val="false"/>
          <w:color w:val="000000"/>
          <w:sz w:val="28"/>
        </w:rPr>
        <w:t xml:space="preserve">
      346.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предоставленной (направленной)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Правилам.</w:t>
      </w:r>
    </w:p>
    <w:bookmarkEnd w:id="1412"/>
    <w:bookmarkStart w:name="z1420" w:id="1413"/>
    <w:p>
      <w:pPr>
        <w:spacing w:after="0"/>
        <w:ind w:left="0"/>
        <w:jc w:val="both"/>
      </w:pPr>
      <w:r>
        <w:rPr>
          <w:rFonts w:ascii="Times New Roman"/>
          <w:b w:val="false"/>
          <w:i w:val="false"/>
          <w:color w:val="000000"/>
          <w:sz w:val="28"/>
        </w:rPr>
        <w:t>
      347.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орган государственного казначейства на бумажном носителе или электронным образом по информационной системе "Казначейство-клиент" до 10.00 (десять) часов по местному времени.</w:t>
      </w:r>
    </w:p>
    <w:bookmarkEnd w:id="1413"/>
    <w:bookmarkStart w:name="z1421" w:id="1414"/>
    <w:p>
      <w:pPr>
        <w:spacing w:after="0"/>
        <w:ind w:left="0"/>
        <w:jc w:val="both"/>
      </w:pPr>
      <w:r>
        <w:rPr>
          <w:rFonts w:ascii="Times New Roman"/>
          <w:b w:val="false"/>
          <w:i w:val="false"/>
          <w:color w:val="000000"/>
          <w:sz w:val="28"/>
        </w:rPr>
        <w:t xml:space="preserve">
      348.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государственным казначейством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 </w:t>
      </w:r>
    </w:p>
    <w:bookmarkEnd w:id="1414"/>
    <w:bookmarkStart w:name="z1422" w:id="1415"/>
    <w:p>
      <w:pPr>
        <w:spacing w:after="0"/>
        <w:ind w:left="0"/>
        <w:jc w:val="both"/>
      </w:pPr>
      <w:r>
        <w:rPr>
          <w:rFonts w:ascii="Times New Roman"/>
          <w:b w:val="false"/>
          <w:i w:val="false"/>
          <w:color w:val="000000"/>
          <w:sz w:val="28"/>
        </w:rPr>
        <w:t xml:space="preserve">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 </w:t>
      </w:r>
    </w:p>
    <w:bookmarkEnd w:id="1415"/>
    <w:bookmarkStart w:name="z1423" w:id="1416"/>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государственным казначейством в течении десяти календарных дней со дня поступления на банковский счет в иностранной валюте.</w:t>
      </w:r>
    </w:p>
    <w:bookmarkEnd w:id="1416"/>
    <w:bookmarkStart w:name="z1424" w:id="1417"/>
    <w:p>
      <w:pPr>
        <w:spacing w:after="0"/>
        <w:ind w:left="0"/>
        <w:jc w:val="both"/>
      </w:pPr>
      <w:r>
        <w:rPr>
          <w:rFonts w:ascii="Times New Roman"/>
          <w:b w:val="false"/>
          <w:i w:val="false"/>
          <w:color w:val="000000"/>
          <w:sz w:val="28"/>
        </w:rPr>
        <w:t>
      349. При недостаточности или неверном указании реквизитов в платежных документах, поступивших в электронном виде из Национального Банка Республики Казахстан, не позволяющих определить назначение платежа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органа государственного казначейства.</w:t>
      </w:r>
    </w:p>
    <w:bookmarkEnd w:id="1417"/>
    <w:bookmarkStart w:name="z1425" w:id="1418"/>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государственного казначейства.</w:t>
      </w:r>
    </w:p>
    <w:bookmarkEnd w:id="1418"/>
    <w:bookmarkStart w:name="z1426" w:id="1419"/>
    <w:p>
      <w:pPr>
        <w:spacing w:after="0"/>
        <w:ind w:left="0"/>
        <w:jc w:val="both"/>
      </w:pPr>
      <w:r>
        <w:rPr>
          <w:rFonts w:ascii="Times New Roman"/>
          <w:b w:val="false"/>
          <w:i w:val="false"/>
          <w:color w:val="000000"/>
          <w:sz w:val="28"/>
        </w:rPr>
        <w:t>
      350. Орган государственного казначейства и/или государственное казначейство, на код специфики 0900НП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419"/>
    <w:bookmarkStart w:name="z1427" w:id="1420"/>
    <w:p>
      <w:pPr>
        <w:spacing w:after="0"/>
        <w:ind w:left="0"/>
        <w:jc w:val="both"/>
      </w:pPr>
      <w:r>
        <w:rPr>
          <w:rFonts w:ascii="Times New Roman"/>
          <w:b w:val="false"/>
          <w:i w:val="false"/>
          <w:color w:val="000000"/>
          <w:sz w:val="28"/>
        </w:rPr>
        <w:t>
      351.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государственное казначейство и/или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государственное казначейство и/или орган государственного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420"/>
    <w:bookmarkStart w:name="z1428" w:id="1421"/>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орган государственного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421"/>
    <w:bookmarkStart w:name="z1429" w:id="1422"/>
    <w:p>
      <w:pPr>
        <w:spacing w:after="0"/>
        <w:ind w:left="0"/>
        <w:jc w:val="both"/>
      </w:pPr>
      <w:r>
        <w:rPr>
          <w:rFonts w:ascii="Times New Roman"/>
          <w:b w:val="false"/>
          <w:i w:val="false"/>
          <w:color w:val="000000"/>
          <w:sz w:val="28"/>
        </w:rPr>
        <w:t>
      352.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орган государственного казначейства осуществляет операцию по реконвертации иностранной валюты в доход соответствующего бюджета, либо направляет письмо в электронном виде в государственное казначейство для проведения операции по списанию с кода специфики 0900НП "Суммы до выяснения в иностранной валюте" соответствующего органа государственного казначейства и зачислению на счет государственного учреждения сумм поступлений в иностранной валюте.</w:t>
      </w:r>
    </w:p>
    <w:bookmarkEnd w:id="1422"/>
    <w:bookmarkStart w:name="z1430" w:id="1423"/>
    <w:p>
      <w:pPr>
        <w:spacing w:after="0"/>
        <w:ind w:left="0"/>
        <w:jc w:val="both"/>
      </w:pPr>
      <w:r>
        <w:rPr>
          <w:rFonts w:ascii="Times New Roman"/>
          <w:b w:val="false"/>
          <w:i w:val="false"/>
          <w:color w:val="000000"/>
          <w:sz w:val="28"/>
        </w:rPr>
        <w:t>
      353.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423"/>
    <w:bookmarkStart w:name="z1431" w:id="1424"/>
    <w:p>
      <w:pPr>
        <w:spacing w:after="0"/>
        <w:ind w:left="0"/>
        <w:jc w:val="both"/>
      </w:pPr>
      <w:r>
        <w:rPr>
          <w:rFonts w:ascii="Times New Roman"/>
          <w:b w:val="false"/>
          <w:i w:val="false"/>
          <w:color w:val="000000"/>
          <w:sz w:val="28"/>
        </w:rPr>
        <w:t>
      354. Реконвертация сумм поступлений в иностранной валюте осуществляется органом государственного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орган государственного казначейства в течение трех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424"/>
    <w:bookmarkStart w:name="z1432" w:id="1425"/>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орган государственного казначейства после наступления определенных условий, предусмотренных уголовно-процессуальным законодательством Республики Казахстан.</w:t>
      </w:r>
    </w:p>
    <w:bookmarkEnd w:id="1425"/>
    <w:bookmarkStart w:name="z1433" w:id="1426"/>
    <w:p>
      <w:pPr>
        <w:spacing w:after="0"/>
        <w:ind w:left="0"/>
        <w:jc w:val="both"/>
      </w:pPr>
      <w:r>
        <w:rPr>
          <w:rFonts w:ascii="Times New Roman"/>
          <w:b w:val="false"/>
          <w:i w:val="false"/>
          <w:color w:val="000000"/>
          <w:sz w:val="28"/>
        </w:rPr>
        <w:t>
      355. Орган государственного казначейства после проверки осуществляет ввод данных заявки на реконвертацию иностранной валюты в интегрированную информационную систему казначейства.</w:t>
      </w:r>
    </w:p>
    <w:bookmarkEnd w:id="1426"/>
    <w:bookmarkStart w:name="z1434" w:id="1427"/>
    <w:p>
      <w:pPr>
        <w:spacing w:after="0"/>
        <w:ind w:left="0"/>
        <w:jc w:val="both"/>
      </w:pPr>
      <w:r>
        <w:rPr>
          <w:rFonts w:ascii="Times New Roman"/>
          <w:b w:val="false"/>
          <w:i w:val="false"/>
          <w:color w:val="000000"/>
          <w:sz w:val="28"/>
        </w:rPr>
        <w:t>
      356.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427"/>
    <w:bookmarkStart w:name="z1435" w:id="1428"/>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информационной системе "Казначейство-клиент" без исполнения с указанием причины отклонения.</w:t>
      </w:r>
    </w:p>
    <w:bookmarkEnd w:id="1428"/>
    <w:bookmarkStart w:name="z1436" w:id="1429"/>
    <w:p>
      <w:pPr>
        <w:spacing w:after="0"/>
        <w:ind w:left="0"/>
        <w:jc w:val="both"/>
      </w:pPr>
      <w:r>
        <w:rPr>
          <w:rFonts w:ascii="Times New Roman"/>
          <w:b w:val="false"/>
          <w:i w:val="false"/>
          <w:color w:val="000000"/>
          <w:sz w:val="28"/>
        </w:rPr>
        <w:t>
      357. После получения выписок по банковским счетам в инвалюте и платежных документов в электронном виде из Национального Банка Республики Казахстан государственное казначейство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429"/>
    <w:bookmarkStart w:name="z1437" w:id="1430"/>
    <w:p>
      <w:pPr>
        <w:spacing w:after="0"/>
        <w:ind w:left="0"/>
        <w:jc w:val="both"/>
      </w:pPr>
      <w:r>
        <w:rPr>
          <w:rFonts w:ascii="Times New Roman"/>
          <w:b w:val="false"/>
          <w:i w:val="false"/>
          <w:color w:val="000000"/>
          <w:sz w:val="28"/>
        </w:rPr>
        <w:t>
      358. В день списания государственным казначейством денег со счетов в иностранной валюте государственного учреждения, заемщика, привлекшего гарантированный государством заем, орган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органе государственного казначейства.</w:t>
      </w:r>
    </w:p>
    <w:bookmarkEnd w:id="1430"/>
    <w:bookmarkStart w:name="z1438" w:id="1431"/>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431"/>
    <w:bookmarkStart w:name="z1439" w:id="1432"/>
    <w:p>
      <w:pPr>
        <w:spacing w:after="0"/>
        <w:ind w:left="0"/>
        <w:jc w:val="left"/>
      </w:pPr>
      <w:r>
        <w:rPr>
          <w:rFonts w:ascii="Times New Roman"/>
          <w:b/>
          <w:i w:val="false"/>
          <w:color w:val="000000"/>
        </w:rPr>
        <w:t xml:space="preserve"> Параграф 21. Порядок выполнения государственного задания</w:t>
      </w:r>
    </w:p>
    <w:bookmarkEnd w:id="1432"/>
    <w:bookmarkStart w:name="z1440" w:id="1433"/>
    <w:p>
      <w:pPr>
        <w:spacing w:after="0"/>
        <w:ind w:left="0"/>
        <w:jc w:val="both"/>
      </w:pPr>
      <w:r>
        <w:rPr>
          <w:rFonts w:ascii="Times New Roman"/>
          <w:b w:val="false"/>
          <w:i w:val="false"/>
          <w:color w:val="000000"/>
          <w:sz w:val="28"/>
        </w:rPr>
        <w:t>
      359.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1433"/>
    <w:bookmarkStart w:name="z1441" w:id="1434"/>
    <w:p>
      <w:pPr>
        <w:spacing w:after="0"/>
        <w:ind w:left="0"/>
        <w:jc w:val="both"/>
      </w:pPr>
      <w:r>
        <w:rPr>
          <w:rFonts w:ascii="Times New Roman"/>
          <w:b w:val="false"/>
          <w:i w:val="false"/>
          <w:color w:val="000000"/>
          <w:sz w:val="28"/>
        </w:rPr>
        <w:t>
      360. Договор содержит показатели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w:t>
      </w:r>
    </w:p>
    <w:bookmarkEnd w:id="1434"/>
    <w:bookmarkStart w:name="z1442" w:id="1435"/>
    <w:p>
      <w:pPr>
        <w:spacing w:after="0"/>
        <w:ind w:left="0"/>
        <w:jc w:val="left"/>
      </w:pPr>
      <w:r>
        <w:rPr>
          <w:rFonts w:ascii="Times New Roman"/>
          <w:b/>
          <w:i w:val="false"/>
          <w:color w:val="000000"/>
        </w:rPr>
        <w:t xml:space="preserve"> Параграф 22. Процедуры принятия и регистрации обязательств и проведения платежей, осуществление учета операций по исполнению бюджета с грифом секретности</w:t>
      </w:r>
    </w:p>
    <w:bookmarkEnd w:id="1435"/>
    <w:bookmarkStart w:name="z1443" w:id="1436"/>
    <w:p>
      <w:pPr>
        <w:spacing w:after="0"/>
        <w:ind w:left="0"/>
        <w:jc w:val="both"/>
      </w:pPr>
      <w:r>
        <w:rPr>
          <w:rFonts w:ascii="Times New Roman"/>
          <w:b w:val="false"/>
          <w:i w:val="false"/>
          <w:color w:val="000000"/>
          <w:sz w:val="28"/>
        </w:rPr>
        <w:t>
      361. Секретно.</w:t>
      </w:r>
    </w:p>
    <w:bookmarkEnd w:id="1436"/>
    <w:bookmarkStart w:name="z1444" w:id="1437"/>
    <w:p>
      <w:pPr>
        <w:spacing w:after="0"/>
        <w:ind w:left="0"/>
        <w:jc w:val="both"/>
      </w:pPr>
      <w:r>
        <w:rPr>
          <w:rFonts w:ascii="Times New Roman"/>
          <w:b w:val="false"/>
          <w:i w:val="false"/>
          <w:color w:val="000000"/>
          <w:sz w:val="28"/>
        </w:rPr>
        <w:t xml:space="preserve">
      362.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Бюджетного кодекса.</w:t>
      </w:r>
    </w:p>
    <w:bookmarkEnd w:id="1437"/>
    <w:bookmarkStart w:name="z1445" w:id="1438"/>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поддержки государственных программ, автономных организаций образования, Фонда социального медицинского страхования</w:t>
      </w:r>
    </w:p>
    <w:bookmarkEnd w:id="1438"/>
    <w:bookmarkStart w:name="z1446" w:id="1439"/>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поддержки государственных программ, автономных организаций образования, Фонда социального медицинского страхования</w:t>
      </w:r>
    </w:p>
    <w:bookmarkEnd w:id="1439"/>
    <w:bookmarkStart w:name="z1447" w:id="1440"/>
    <w:p>
      <w:pPr>
        <w:spacing w:after="0"/>
        <w:ind w:left="0"/>
        <w:jc w:val="both"/>
      </w:pPr>
      <w:r>
        <w:rPr>
          <w:rFonts w:ascii="Times New Roman"/>
          <w:b w:val="false"/>
          <w:i w:val="false"/>
          <w:color w:val="000000"/>
          <w:sz w:val="28"/>
        </w:rPr>
        <w:t>
      363. Обслуживание субъектов квазигосударственного сектора обеспечивается полнотой и своевременностью зачисления поступлений на контрольные счета наличности субъектов квазигосударственного сектора, открытые в органах государственного казначейства,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p>
    <w:bookmarkEnd w:id="1440"/>
    <w:bookmarkStart w:name="z1448" w:id="1441"/>
    <w:p>
      <w:pPr>
        <w:spacing w:after="0"/>
        <w:ind w:left="0"/>
        <w:jc w:val="both"/>
      </w:pPr>
      <w:r>
        <w:rPr>
          <w:rFonts w:ascii="Times New Roman"/>
          <w:b w:val="false"/>
          <w:i w:val="false"/>
          <w:color w:val="000000"/>
          <w:sz w:val="28"/>
        </w:rPr>
        <w:t>
      364. Обслуживание операторов финансовой поддержки государственных программ (далее - операторов финансовой поддержки), автономных организаций образования, Фонда социального медицинского страхования обеспечивается полнотой и своевременностью зачисления поступлений на контрольные счета наличности операторов финансовой поддержки, автономных организаций образования, Фонда социального медицинского страхования, открытые в органах государственного казначейства, и своевременным осуществлением платежей и переводов.</w:t>
      </w:r>
    </w:p>
    <w:bookmarkEnd w:id="1441"/>
    <w:bookmarkStart w:name="z1449" w:id="1442"/>
    <w:p>
      <w:pPr>
        <w:spacing w:after="0"/>
        <w:ind w:left="0"/>
        <w:jc w:val="both"/>
      </w:pPr>
      <w:r>
        <w:rPr>
          <w:rFonts w:ascii="Times New Roman"/>
          <w:b w:val="false"/>
          <w:i w:val="false"/>
          <w:color w:val="000000"/>
          <w:sz w:val="28"/>
        </w:rPr>
        <w:t>
      365. Обслуживание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осуществляется на кассовой основе. Операции по зачислению поступлений на счета субъектов квазигосударственного сектора, операторов финансовой поддержки и их списанию учитываются в денежной форме.</w:t>
      </w:r>
    </w:p>
    <w:bookmarkEnd w:id="1442"/>
    <w:bookmarkStart w:name="z1450" w:id="1443"/>
    <w:p>
      <w:pPr>
        <w:spacing w:after="0"/>
        <w:ind w:left="0"/>
        <w:jc w:val="left"/>
      </w:pPr>
      <w:r>
        <w:rPr>
          <w:rFonts w:ascii="Times New Roman"/>
          <w:b/>
          <w:i w:val="false"/>
          <w:color w:val="000000"/>
        </w:rPr>
        <w:t xml:space="preserve"> Параграф 2. Контрольные счета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43"/>
    <w:bookmarkStart w:name="z1451" w:id="1444"/>
    <w:p>
      <w:pPr>
        <w:spacing w:after="0"/>
        <w:ind w:left="0"/>
        <w:jc w:val="both"/>
      </w:pPr>
      <w:r>
        <w:rPr>
          <w:rFonts w:ascii="Times New Roman"/>
          <w:b w:val="false"/>
          <w:i w:val="false"/>
          <w:color w:val="000000"/>
          <w:sz w:val="28"/>
        </w:rPr>
        <w:t>
      366. В государственном казначействе открываются следующие контрольные счета наличности, предназначенные для учета операций, связанных с:</w:t>
      </w:r>
    </w:p>
    <w:bookmarkEnd w:id="1444"/>
    <w:bookmarkStart w:name="z1452" w:id="1445"/>
    <w:p>
      <w:pPr>
        <w:spacing w:after="0"/>
        <w:ind w:left="0"/>
        <w:jc w:val="both"/>
      </w:pPr>
      <w:r>
        <w:rPr>
          <w:rFonts w:ascii="Times New Roman"/>
          <w:b w:val="false"/>
          <w:i w:val="false"/>
          <w:color w:val="000000"/>
          <w:sz w:val="28"/>
        </w:rPr>
        <w:t>
      1) зачислением средств,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45"/>
    <w:bookmarkStart w:name="z1453" w:id="1446"/>
    <w:p>
      <w:pPr>
        <w:spacing w:after="0"/>
        <w:ind w:left="0"/>
        <w:jc w:val="both"/>
      </w:pPr>
      <w:r>
        <w:rPr>
          <w:rFonts w:ascii="Times New Roman"/>
          <w:b w:val="false"/>
          <w:i w:val="false"/>
          <w:color w:val="000000"/>
          <w:sz w:val="28"/>
        </w:rPr>
        <w:t>
      2)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1446"/>
    <w:bookmarkStart w:name="z1454" w:id="1447"/>
    <w:p>
      <w:pPr>
        <w:spacing w:after="0"/>
        <w:ind w:left="0"/>
        <w:jc w:val="both"/>
      </w:pPr>
      <w:r>
        <w:rPr>
          <w:rFonts w:ascii="Times New Roman"/>
          <w:b w:val="false"/>
          <w:i w:val="false"/>
          <w:color w:val="000000"/>
          <w:sz w:val="28"/>
        </w:rPr>
        <w:t xml:space="preserve">
      3)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1447"/>
    <w:bookmarkStart w:name="z1455" w:id="1448"/>
    <w:p>
      <w:pPr>
        <w:spacing w:after="0"/>
        <w:ind w:left="0"/>
        <w:jc w:val="both"/>
      </w:pPr>
      <w:r>
        <w:rPr>
          <w:rFonts w:ascii="Times New Roman"/>
          <w:b w:val="false"/>
          <w:i w:val="false"/>
          <w:color w:val="000000"/>
          <w:sz w:val="28"/>
        </w:rPr>
        <w:t>
      4)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1448"/>
    <w:bookmarkStart w:name="z1456" w:id="1449"/>
    <w:p>
      <w:pPr>
        <w:spacing w:after="0"/>
        <w:ind w:left="0"/>
        <w:jc w:val="both"/>
      </w:pPr>
      <w:r>
        <w:rPr>
          <w:rFonts w:ascii="Times New Roman"/>
          <w:b w:val="false"/>
          <w:i w:val="false"/>
          <w:color w:val="000000"/>
          <w:sz w:val="28"/>
        </w:rPr>
        <w:t>
      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w:t>
      </w:r>
    </w:p>
    <w:bookmarkEnd w:id="1449"/>
    <w:bookmarkStart w:name="z1457" w:id="1450"/>
    <w:p>
      <w:pPr>
        <w:spacing w:after="0"/>
        <w:ind w:left="0"/>
        <w:jc w:val="both"/>
      </w:pPr>
      <w:r>
        <w:rPr>
          <w:rFonts w:ascii="Times New Roman"/>
          <w:b w:val="false"/>
          <w:i w:val="false"/>
          <w:color w:val="000000"/>
          <w:sz w:val="28"/>
        </w:rPr>
        <w:t>
      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1450"/>
    <w:bookmarkStart w:name="z1458" w:id="1451"/>
    <w:p>
      <w:pPr>
        <w:spacing w:after="0"/>
        <w:ind w:left="0"/>
        <w:jc w:val="both"/>
      </w:pPr>
      <w:r>
        <w:rPr>
          <w:rFonts w:ascii="Times New Roman"/>
          <w:b w:val="false"/>
          <w:i w:val="false"/>
          <w:color w:val="000000"/>
          <w:sz w:val="28"/>
        </w:rPr>
        <w:t>
      7) с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1451"/>
    <w:bookmarkStart w:name="z1459" w:id="1452"/>
    <w:p>
      <w:pPr>
        <w:spacing w:after="0"/>
        <w:ind w:left="0"/>
        <w:jc w:val="both"/>
      </w:pPr>
      <w:r>
        <w:rPr>
          <w:rFonts w:ascii="Times New Roman"/>
          <w:b w:val="false"/>
          <w:i w:val="false"/>
          <w:color w:val="000000"/>
          <w:sz w:val="28"/>
        </w:rPr>
        <w:t>
      8) республикалық бюджет туралы Қазақстан Республикасының Заңында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 байланысты операцияларды есепке алуға арналған қолма-қол ақшаны бақылау шоттары ашылады.</w:t>
      </w:r>
    </w:p>
    <w:bookmarkEnd w:id="1452"/>
    <w:bookmarkStart w:name="z1460" w:id="1453"/>
    <w:p>
      <w:pPr>
        <w:spacing w:after="0"/>
        <w:ind w:left="0"/>
        <w:jc w:val="both"/>
      </w:pPr>
      <w:r>
        <w:rPr>
          <w:rFonts w:ascii="Times New Roman"/>
          <w:b w:val="false"/>
          <w:i w:val="false"/>
          <w:color w:val="000000"/>
          <w:sz w:val="28"/>
        </w:rPr>
        <w:t>
      367. Контрольные счета наличности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53"/>
    <w:bookmarkStart w:name="z1461" w:id="1454"/>
    <w:p>
      <w:pPr>
        <w:spacing w:after="0"/>
        <w:ind w:left="0"/>
        <w:jc w:val="both"/>
      </w:pPr>
      <w:r>
        <w:rPr>
          <w:rFonts w:ascii="Times New Roman"/>
          <w:b w:val="false"/>
          <w:i w:val="false"/>
          <w:color w:val="000000"/>
          <w:sz w:val="28"/>
        </w:rPr>
        <w:t>
      368. Перечисление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контрольный счет наличности субъекта квазигосударственного сектора, открытый в органе государственного казначейства.</w:t>
      </w:r>
    </w:p>
    <w:bookmarkEnd w:id="1454"/>
    <w:bookmarkStart w:name="z1462" w:id="1455"/>
    <w:p>
      <w:pPr>
        <w:spacing w:after="0"/>
        <w:ind w:left="0"/>
        <w:jc w:val="both"/>
      </w:pPr>
      <w:r>
        <w:rPr>
          <w:rFonts w:ascii="Times New Roman"/>
          <w:b w:val="false"/>
          <w:i w:val="false"/>
          <w:color w:val="000000"/>
          <w:sz w:val="28"/>
        </w:rPr>
        <w:t xml:space="preserve">
      369. Контрольные счета наличности для операторов 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поддержки. </w:t>
      </w:r>
    </w:p>
    <w:bookmarkEnd w:id="1455"/>
    <w:bookmarkStart w:name="z1463" w:id="1456"/>
    <w:p>
      <w:pPr>
        <w:spacing w:after="0"/>
        <w:ind w:left="0"/>
        <w:jc w:val="both"/>
      </w:pPr>
      <w:r>
        <w:rPr>
          <w:rFonts w:ascii="Times New Roman"/>
          <w:b w:val="false"/>
          <w:i w:val="false"/>
          <w:color w:val="000000"/>
          <w:sz w:val="28"/>
        </w:rPr>
        <w:t>
      Контрольный счет наличности автономной организации образования предназначен для учета операций, связанных с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w:t>
      </w:r>
    </w:p>
    <w:bookmarkEnd w:id="1456"/>
    <w:bookmarkStart w:name="z1464" w:id="1457"/>
    <w:p>
      <w:pPr>
        <w:spacing w:after="0"/>
        <w:ind w:left="0"/>
        <w:jc w:val="both"/>
      </w:pPr>
      <w:r>
        <w:rPr>
          <w:rFonts w:ascii="Times New Roman"/>
          <w:b w:val="false"/>
          <w:i w:val="false"/>
          <w:color w:val="000000"/>
          <w:sz w:val="28"/>
        </w:rPr>
        <w:t xml:space="preserve">
      Контрольный счет наличности Фонда социального медицинского страхования предназначен для учета операций, связанных с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w:t>
      </w:r>
    </w:p>
    <w:bookmarkEnd w:id="1457"/>
    <w:bookmarkStart w:name="z1465" w:id="1458"/>
    <w:p>
      <w:pPr>
        <w:spacing w:after="0"/>
        <w:ind w:left="0"/>
        <w:jc w:val="both"/>
      </w:pPr>
      <w:r>
        <w:rPr>
          <w:rFonts w:ascii="Times New Roman"/>
          <w:b w:val="false"/>
          <w:i w:val="false"/>
          <w:color w:val="000000"/>
          <w:sz w:val="28"/>
        </w:rPr>
        <w:t>
      370. Операции по поступлениям и проведенным платежам и переводам денег с контрольных счетов наличности субъектов квазигосударственного сектора учитываются в соответствии с кодами субъектов квазигосударственного сектора.</w:t>
      </w:r>
    </w:p>
    <w:bookmarkEnd w:id="1458"/>
    <w:bookmarkStart w:name="z1466" w:id="1459"/>
    <w:p>
      <w:pPr>
        <w:spacing w:after="0"/>
        <w:ind w:left="0"/>
        <w:jc w:val="left"/>
      </w:pPr>
      <w:r>
        <w:rPr>
          <w:rFonts w:ascii="Times New Roman"/>
          <w:b/>
          <w:i w:val="false"/>
          <w:color w:val="000000"/>
        </w:rPr>
        <w:t xml:space="preserve"> Параграф 3. Присвоение кодов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открытие, ведение и закрытие государственным казначейством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59"/>
    <w:bookmarkStart w:name="z1467" w:id="1460"/>
    <w:p>
      <w:pPr>
        <w:spacing w:after="0"/>
        <w:ind w:left="0"/>
        <w:jc w:val="both"/>
      </w:pPr>
      <w:r>
        <w:rPr>
          <w:rFonts w:ascii="Times New Roman"/>
          <w:b w:val="false"/>
          <w:i w:val="false"/>
          <w:color w:val="000000"/>
          <w:sz w:val="28"/>
        </w:rPr>
        <w:t>
      371.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государственным казначейством присваиваются семизначные коды в интегрированной информационной системе казначейства.</w:t>
      </w:r>
    </w:p>
    <w:bookmarkEnd w:id="1460"/>
    <w:bookmarkStart w:name="z1468" w:id="1461"/>
    <w:p>
      <w:pPr>
        <w:spacing w:after="0"/>
        <w:ind w:left="0"/>
        <w:jc w:val="both"/>
      </w:pPr>
      <w:r>
        <w:rPr>
          <w:rFonts w:ascii="Times New Roman"/>
          <w:b w:val="false"/>
          <w:i w:val="false"/>
          <w:color w:val="000000"/>
          <w:sz w:val="28"/>
        </w:rPr>
        <w:t>
      372. Операторам финансовой поддержки для проведения расходов по осуществлению поддержки государственным казначейством присваиваются семизначные коды в интегрированной информационной системе казначейства.</w:t>
      </w:r>
    </w:p>
    <w:bookmarkEnd w:id="1461"/>
    <w:bookmarkStart w:name="z1469" w:id="1462"/>
    <w:p>
      <w:pPr>
        <w:spacing w:after="0"/>
        <w:ind w:left="0"/>
        <w:jc w:val="both"/>
      </w:pPr>
      <w:r>
        <w:rPr>
          <w:rFonts w:ascii="Times New Roman"/>
          <w:b w:val="false"/>
          <w:i w:val="false"/>
          <w:color w:val="000000"/>
          <w:sz w:val="28"/>
        </w:rPr>
        <w:t>
      Автономной организации образования, для проведения расходов на реализацию бюджетных инвестиций, направленных на финансирование инвестиционных затрат, государственным казначейством присваиваются семизначные коды в интегрированной информационной системе казначейства.</w:t>
      </w:r>
    </w:p>
    <w:bookmarkEnd w:id="1462"/>
    <w:bookmarkStart w:name="z1470" w:id="1463"/>
    <w:p>
      <w:pPr>
        <w:spacing w:after="0"/>
        <w:ind w:left="0"/>
        <w:jc w:val="both"/>
      </w:pPr>
      <w:r>
        <w:rPr>
          <w:rFonts w:ascii="Times New Roman"/>
          <w:b w:val="false"/>
          <w:i w:val="false"/>
          <w:color w:val="000000"/>
          <w:sz w:val="28"/>
        </w:rPr>
        <w:t>
      Фонду социального медицинского страхования для проведения расходов государственным казначейством присваиваются семизначные коды в интегрированной информационной системе казначейства.</w:t>
      </w:r>
    </w:p>
    <w:bookmarkEnd w:id="1463"/>
    <w:bookmarkStart w:name="z1471" w:id="1464"/>
    <w:p>
      <w:pPr>
        <w:spacing w:after="0"/>
        <w:ind w:left="0"/>
        <w:jc w:val="both"/>
      </w:pPr>
      <w:r>
        <w:rPr>
          <w:rFonts w:ascii="Times New Roman"/>
          <w:b w:val="false"/>
          <w:i w:val="false"/>
          <w:color w:val="000000"/>
          <w:sz w:val="28"/>
        </w:rPr>
        <w:t xml:space="preserve">
       373. Для присвоения кодов и открытия контрольных счетов наличности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субъекты квазигосударственного сектора, операторы финансовой поддержки, автономная организация образования, Фонд социального медицинского страхования представляют в орган государственного казначейства заявку на присвоение кодов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1464"/>
    <w:bookmarkStart w:name="z1472" w:id="1465"/>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открытие контрольных счетов наличности субъектов квазигосударственного сектора, операторов финансовой поддержки, автономным организациям образования, Фонду социального медицинского страхования направляет в государственное казначейство заявку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по форме согласно приложению 111 к настоящим Правилам.</w:t>
      </w:r>
    </w:p>
    <w:bookmarkEnd w:id="1465"/>
    <w:bookmarkStart w:name="z1473" w:id="1466"/>
    <w:p>
      <w:pPr>
        <w:spacing w:after="0"/>
        <w:ind w:left="0"/>
        <w:jc w:val="both"/>
      </w:pPr>
      <w:r>
        <w:rPr>
          <w:rFonts w:ascii="Times New Roman"/>
          <w:b w:val="false"/>
          <w:i w:val="false"/>
          <w:color w:val="000000"/>
          <w:sz w:val="28"/>
        </w:rPr>
        <w:t>
      Контрольные счета наличности операторов финансовой поддержки открываются на срок действия реализации государственной программы.</w:t>
      </w:r>
    </w:p>
    <w:bookmarkEnd w:id="1466"/>
    <w:bookmarkStart w:name="z1474" w:id="1467"/>
    <w:p>
      <w:pPr>
        <w:spacing w:after="0"/>
        <w:ind w:left="0"/>
        <w:jc w:val="both"/>
      </w:pPr>
      <w:r>
        <w:rPr>
          <w:rFonts w:ascii="Times New Roman"/>
          <w:b w:val="false"/>
          <w:i w:val="false"/>
          <w:color w:val="000000"/>
          <w:sz w:val="28"/>
        </w:rPr>
        <w:t>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обеспечивают достоверность реквизитов, указанных в заявках на присвоение кодов и открытие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67"/>
    <w:bookmarkStart w:name="z1475" w:id="1468"/>
    <w:p>
      <w:pPr>
        <w:spacing w:after="0"/>
        <w:ind w:left="0"/>
        <w:jc w:val="both"/>
      </w:pPr>
      <w:r>
        <w:rPr>
          <w:rFonts w:ascii="Times New Roman"/>
          <w:b w:val="false"/>
          <w:i w:val="false"/>
          <w:color w:val="000000"/>
          <w:sz w:val="28"/>
        </w:rPr>
        <w:t>
      374. Государственным казначейством присваиваются коды не позднее следующего рабочего дня со дня получения от органа государственного казначейства заявок на присвоение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по форме согласно приложению 111 к настоящим Правилам, а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осуществляется не позднее следующего дня после присвоения кода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w:t>
      </w:r>
    </w:p>
    <w:bookmarkEnd w:id="1468"/>
    <w:bookmarkStart w:name="z1476" w:id="1469"/>
    <w:p>
      <w:pPr>
        <w:spacing w:after="0"/>
        <w:ind w:left="0"/>
        <w:jc w:val="both"/>
      </w:pPr>
      <w:r>
        <w:rPr>
          <w:rFonts w:ascii="Times New Roman"/>
          <w:b w:val="false"/>
          <w:i w:val="false"/>
          <w:color w:val="000000"/>
          <w:sz w:val="28"/>
        </w:rPr>
        <w:t>
      375. Государственное казначейство не позднее следующего рабочего дня со дня присвоения кодов субъектам квазигосударственного сектора, операторам финансовой поддержки, автономной организации образования, Фонду социального медицинского страхования уведомляет орган государственного казначейства о присвоенных кодах письмом в электронном виде.</w:t>
      </w:r>
    </w:p>
    <w:bookmarkEnd w:id="1469"/>
    <w:bookmarkStart w:name="z1477" w:id="1470"/>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письменно уведомляет субъектов квазигосударственного сектора, операторов финансовой поддержки, автономную организацию образования, Фонд социального медицинского страхования о присвоенных кодах и открытых контрольных счетах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w:t>
      </w:r>
    </w:p>
    <w:bookmarkEnd w:id="1470"/>
    <w:bookmarkStart w:name="z1478" w:id="1471"/>
    <w:p>
      <w:pPr>
        <w:spacing w:after="0"/>
        <w:ind w:left="0"/>
        <w:jc w:val="both"/>
      </w:pPr>
      <w:r>
        <w:rPr>
          <w:rFonts w:ascii="Times New Roman"/>
          <w:b w:val="false"/>
          <w:i w:val="false"/>
          <w:color w:val="000000"/>
          <w:sz w:val="28"/>
        </w:rPr>
        <w:t>
      376. Регистрация присвоенных кодов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 соответствующем справочнике, формируемом в интегрированной информационной системе казначейства.</w:t>
      </w:r>
    </w:p>
    <w:bookmarkEnd w:id="1471"/>
    <w:bookmarkStart w:name="z1479" w:id="1472"/>
    <w:p>
      <w:pPr>
        <w:spacing w:after="0"/>
        <w:ind w:left="0"/>
        <w:jc w:val="both"/>
      </w:pPr>
      <w:r>
        <w:rPr>
          <w:rFonts w:ascii="Times New Roman"/>
          <w:b w:val="false"/>
          <w:i w:val="false"/>
          <w:color w:val="000000"/>
          <w:sz w:val="28"/>
        </w:rPr>
        <w:t>
      377. Регистрация открытых контрольных счетах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во внутреннем отчете органа государственного казначейства по форме 5-19 "Перечень контрольных счетов наличности" согласно приложению 49 к настоящим Правилам.</w:t>
      </w:r>
    </w:p>
    <w:bookmarkEnd w:id="1472"/>
    <w:bookmarkStart w:name="z1480" w:id="1473"/>
    <w:p>
      <w:pPr>
        <w:spacing w:after="0"/>
        <w:ind w:left="0"/>
        <w:jc w:val="both"/>
      </w:pPr>
      <w:r>
        <w:rPr>
          <w:rFonts w:ascii="Times New Roman"/>
          <w:b w:val="false"/>
          <w:i w:val="false"/>
          <w:color w:val="000000"/>
          <w:sz w:val="28"/>
        </w:rPr>
        <w:t>
      378. Органы государственного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и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не позднее одного рабочего дня, следующего за днем их открытия государственным казначейством.</w:t>
      </w:r>
    </w:p>
    <w:bookmarkEnd w:id="1473"/>
    <w:bookmarkStart w:name="z1481" w:id="1474"/>
    <w:p>
      <w:pPr>
        <w:spacing w:after="0"/>
        <w:ind w:left="0"/>
        <w:jc w:val="both"/>
      </w:pPr>
      <w:r>
        <w:rPr>
          <w:rFonts w:ascii="Times New Roman"/>
          <w:b w:val="false"/>
          <w:i w:val="false"/>
          <w:color w:val="000000"/>
          <w:sz w:val="28"/>
        </w:rPr>
        <w:t xml:space="preserve">
      379. В случае изменения наименования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субъектом квазигосударственного сектора, оператором финансовой поддержки, автономной организации образования, Фондом социального медицинского страхования представляется в орган государственного казначейства заявку на изменение наименования субъекта квазигосударственного сектора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с приложением копии свидетельства/справки о государственной перерегистрации.</w:t>
      </w:r>
    </w:p>
    <w:bookmarkEnd w:id="1474"/>
    <w:bookmarkStart w:name="z1482" w:id="1475"/>
    <w:p>
      <w:pPr>
        <w:spacing w:after="0"/>
        <w:ind w:left="0"/>
        <w:jc w:val="both"/>
      </w:pPr>
      <w:r>
        <w:rPr>
          <w:rFonts w:ascii="Times New Roman"/>
          <w:b w:val="false"/>
          <w:i w:val="false"/>
          <w:color w:val="000000"/>
          <w:sz w:val="28"/>
        </w:rPr>
        <w:t>
      380. Формирование досье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по открытым контрольным счетам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5 главы 4 настоящих Правил.</w:t>
      </w:r>
    </w:p>
    <w:bookmarkEnd w:id="1475"/>
    <w:bookmarkStart w:name="z1483" w:id="1476"/>
    <w:p>
      <w:pPr>
        <w:spacing w:after="0"/>
        <w:ind w:left="0"/>
        <w:jc w:val="both"/>
      </w:pPr>
      <w:r>
        <w:rPr>
          <w:rFonts w:ascii="Times New Roman"/>
          <w:b w:val="false"/>
          <w:i w:val="false"/>
          <w:color w:val="000000"/>
          <w:sz w:val="28"/>
        </w:rPr>
        <w:t>
      381. Ведение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6 главы 4 настоящих Правил.</w:t>
      </w:r>
    </w:p>
    <w:bookmarkEnd w:id="1476"/>
    <w:bookmarkStart w:name="z1484" w:id="1477"/>
    <w:p>
      <w:pPr>
        <w:spacing w:after="0"/>
        <w:ind w:left="0"/>
        <w:jc w:val="both"/>
      </w:pPr>
      <w:r>
        <w:rPr>
          <w:rFonts w:ascii="Times New Roman"/>
          <w:b w:val="false"/>
          <w:i w:val="false"/>
          <w:color w:val="000000"/>
          <w:sz w:val="28"/>
        </w:rPr>
        <w:t>
      382. Закрытие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осуществляется в соответствии с требованиями параграфа 8 главы 4 настоящих Правил.</w:t>
      </w:r>
    </w:p>
    <w:bookmarkEnd w:id="1477"/>
    <w:bookmarkStart w:name="z1485" w:id="1478"/>
    <w:p>
      <w:pPr>
        <w:spacing w:after="0"/>
        <w:ind w:left="0"/>
        <w:jc w:val="left"/>
      </w:pPr>
      <w:r>
        <w:rPr>
          <w:rFonts w:ascii="Times New Roman"/>
          <w:b/>
          <w:i w:val="false"/>
          <w:color w:val="000000"/>
        </w:rPr>
        <w:t xml:space="preserve"> Параграф 4. Порядок осуществления платежей и переводов денег субъектов квазигосударственного сектора в национальной валюте, операторов финансовой поддержки, автономных организаций образования, Фонда социального медицинского страхования</w:t>
      </w:r>
    </w:p>
    <w:bookmarkEnd w:id="1478"/>
    <w:bookmarkStart w:name="z1486" w:id="1479"/>
    <w:p>
      <w:pPr>
        <w:spacing w:after="0"/>
        <w:ind w:left="0"/>
        <w:jc w:val="both"/>
      </w:pPr>
      <w:r>
        <w:rPr>
          <w:rFonts w:ascii="Times New Roman"/>
          <w:b w:val="false"/>
          <w:i w:val="false"/>
          <w:color w:val="000000"/>
          <w:sz w:val="28"/>
        </w:rPr>
        <w:t>
      383. Субъект квазигосударственного сектора, оператор финансовой поддержки, автономная организация образования, Фонд социального медицинского страхования обеспечивают:</w:t>
      </w:r>
    </w:p>
    <w:bookmarkEnd w:id="1479"/>
    <w:bookmarkStart w:name="z1487" w:id="1480"/>
    <w:p>
      <w:pPr>
        <w:spacing w:after="0"/>
        <w:ind w:left="0"/>
        <w:jc w:val="both"/>
      </w:pPr>
      <w:r>
        <w:rPr>
          <w:rFonts w:ascii="Times New Roman"/>
          <w:b w:val="false"/>
          <w:i w:val="false"/>
          <w:color w:val="000000"/>
          <w:sz w:val="28"/>
        </w:rPr>
        <w:t>
      1) обоснованность представляемых инвестиционных предложений и технико-экономических обоснований и/или финансово-экономических обоснований;</w:t>
      </w:r>
    </w:p>
    <w:bookmarkEnd w:id="1480"/>
    <w:bookmarkStart w:name="z1488" w:id="1481"/>
    <w:p>
      <w:pPr>
        <w:spacing w:after="0"/>
        <w:ind w:left="0"/>
        <w:jc w:val="both"/>
      </w:pPr>
      <w:r>
        <w:rPr>
          <w:rFonts w:ascii="Times New Roman"/>
          <w:b w:val="false"/>
          <w:i w:val="false"/>
          <w:color w:val="000000"/>
          <w:sz w:val="28"/>
        </w:rPr>
        <w:t>
      2) исполнение обязательств по реализации (внедрению) пилотного проекта и (или) управление им;</w:t>
      </w:r>
    </w:p>
    <w:bookmarkEnd w:id="1481"/>
    <w:bookmarkStart w:name="z1489" w:id="1482"/>
    <w:p>
      <w:pPr>
        <w:spacing w:after="0"/>
        <w:ind w:left="0"/>
        <w:jc w:val="both"/>
      </w:pPr>
      <w:r>
        <w:rPr>
          <w:rFonts w:ascii="Times New Roman"/>
          <w:b w:val="false"/>
          <w:i w:val="false"/>
          <w:color w:val="000000"/>
          <w:sz w:val="28"/>
        </w:rPr>
        <w:t>
      3) правомерность и обоснованность представления платежных поручений;</w:t>
      </w:r>
    </w:p>
    <w:bookmarkEnd w:id="1482"/>
    <w:bookmarkStart w:name="z1490" w:id="1483"/>
    <w:p>
      <w:pPr>
        <w:spacing w:after="0"/>
        <w:ind w:left="0"/>
        <w:jc w:val="both"/>
      </w:pPr>
      <w:r>
        <w:rPr>
          <w:rFonts w:ascii="Times New Roman"/>
          <w:b w:val="false"/>
          <w:i w:val="false"/>
          <w:color w:val="000000"/>
          <w:sz w:val="28"/>
        </w:rPr>
        <w:t>
      4) достоверность указанных реквизитов в платежных поручениях;</w:t>
      </w:r>
    </w:p>
    <w:bookmarkEnd w:id="1483"/>
    <w:bookmarkStart w:name="z1491" w:id="1484"/>
    <w:p>
      <w:pPr>
        <w:spacing w:after="0"/>
        <w:ind w:left="0"/>
        <w:jc w:val="both"/>
      </w:pPr>
      <w:r>
        <w:rPr>
          <w:rFonts w:ascii="Times New Roman"/>
          <w:b w:val="false"/>
          <w:i w:val="false"/>
          <w:color w:val="000000"/>
          <w:sz w:val="28"/>
        </w:rPr>
        <w:t>
      5) своевременность и полноту выполнения обязательств по осуществлению платежей в пользу получателя денег;</w:t>
      </w:r>
    </w:p>
    <w:bookmarkEnd w:id="1484"/>
    <w:bookmarkStart w:name="z1492" w:id="1485"/>
    <w:p>
      <w:pPr>
        <w:spacing w:after="0"/>
        <w:ind w:left="0"/>
        <w:jc w:val="both"/>
      </w:pPr>
      <w:r>
        <w:rPr>
          <w:rFonts w:ascii="Times New Roman"/>
          <w:b w:val="false"/>
          <w:i w:val="false"/>
          <w:color w:val="000000"/>
          <w:sz w:val="28"/>
        </w:rPr>
        <w:t>
      6) достоверность совершенных операций;</w:t>
      </w:r>
    </w:p>
    <w:bookmarkEnd w:id="1485"/>
    <w:bookmarkStart w:name="z1493" w:id="1486"/>
    <w:p>
      <w:pPr>
        <w:spacing w:after="0"/>
        <w:ind w:left="0"/>
        <w:jc w:val="both"/>
      </w:pPr>
      <w:r>
        <w:rPr>
          <w:rFonts w:ascii="Times New Roman"/>
          <w:b w:val="false"/>
          <w:i w:val="false"/>
          <w:color w:val="000000"/>
          <w:sz w:val="28"/>
        </w:rPr>
        <w:t>
      7) представление в орган государственного казначейства документов, подтверждающих обоснованность платежа: счет-фактуры или накладной (акта) о поставке товаров или акта выполненных работ, оказанных услуг или иной вид документа, установленный законодательством Республики Казахстан;</w:t>
      </w:r>
    </w:p>
    <w:bookmarkEnd w:id="1486"/>
    <w:bookmarkStart w:name="z1494" w:id="1487"/>
    <w:p>
      <w:pPr>
        <w:spacing w:after="0"/>
        <w:ind w:left="0"/>
        <w:jc w:val="both"/>
      </w:pPr>
      <w:r>
        <w:rPr>
          <w:rFonts w:ascii="Times New Roman"/>
          <w:b w:val="false"/>
          <w:i w:val="false"/>
          <w:color w:val="000000"/>
          <w:sz w:val="28"/>
        </w:rPr>
        <w:t>
      8) формирование платежного поручения посредством интеграции из информационной системы по приему и обработке электронных счетов-фактур в информационную систему "Казначейство-клиент" при получении электронной счет-фактуры;</w:t>
      </w:r>
    </w:p>
    <w:bookmarkEnd w:id="1487"/>
    <w:bookmarkStart w:name="z1495" w:id="1488"/>
    <w:p>
      <w:pPr>
        <w:spacing w:after="0"/>
        <w:ind w:left="0"/>
        <w:jc w:val="both"/>
      </w:pPr>
      <w:r>
        <w:rPr>
          <w:rFonts w:ascii="Times New Roman"/>
          <w:b w:val="false"/>
          <w:i w:val="false"/>
          <w:color w:val="000000"/>
          <w:sz w:val="28"/>
        </w:rPr>
        <w:t>
      9) соответствие подписей руководителя и главного бухгалтера данным досье юридического лица.</w:t>
      </w:r>
    </w:p>
    <w:bookmarkEnd w:id="1488"/>
    <w:bookmarkStart w:name="z1496" w:id="1489"/>
    <w:p>
      <w:pPr>
        <w:spacing w:after="0"/>
        <w:ind w:left="0"/>
        <w:jc w:val="both"/>
      </w:pPr>
      <w:r>
        <w:rPr>
          <w:rFonts w:ascii="Times New Roman"/>
          <w:b w:val="false"/>
          <w:i w:val="false"/>
          <w:color w:val="000000"/>
          <w:sz w:val="28"/>
        </w:rPr>
        <w:t>
      384. При формировании платежного поручения на бумажном носителе, предоставляются копии подтверждающих документов (счета-фактура, накладная (акт) о поставке товаров или акт выполненных работ, оказанных услуг или иной вид документа, установленный законодательством Республики Казахстан), заверенные полистно собственноручной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оттиском печати юридического лица, согласно документу с образцами подписей и оттиска печати.</w:t>
      </w:r>
    </w:p>
    <w:bookmarkEnd w:id="1489"/>
    <w:bookmarkStart w:name="z1497" w:id="1490"/>
    <w:p>
      <w:pPr>
        <w:spacing w:after="0"/>
        <w:ind w:left="0"/>
        <w:jc w:val="both"/>
      </w:pPr>
      <w:r>
        <w:rPr>
          <w:rFonts w:ascii="Times New Roman"/>
          <w:b w:val="false"/>
          <w:i w:val="false"/>
          <w:color w:val="000000"/>
          <w:sz w:val="28"/>
        </w:rPr>
        <w:t>
      При проведении платежа в информационной системе "Казначейство-клиент" к электронному образу платежного поручения прикрепляются файлы, содержащие сканированные с оригинала подтверждающие документы, перечисленные в части первой настоящего пункта, и подписываются электронно-цифровой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90"/>
    <w:bookmarkStart w:name="z1498" w:id="1491"/>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субъект квазигосударственного сектора, оператор финансовой поддержки, автономная организация образования путем интеграции формирует на его основании в информационной системе "Казначейство-клиент" электронный образ платежного поручения и подписывает его электронно-цифровой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91"/>
    <w:bookmarkStart w:name="z1499" w:id="1492"/>
    <w:p>
      <w:pPr>
        <w:spacing w:after="0"/>
        <w:ind w:left="0"/>
        <w:jc w:val="both"/>
      </w:pPr>
      <w:r>
        <w:rPr>
          <w:rFonts w:ascii="Times New Roman"/>
          <w:b w:val="false"/>
          <w:i w:val="false"/>
          <w:color w:val="000000"/>
          <w:sz w:val="28"/>
        </w:rPr>
        <w:t>
      385. Платежи и переводы денег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проводятся в пределах остатков денег на открытых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путем формирования субъектами квазигосударственного сектора, операторами финансовой поддержки, автономными организациями образования, Фондом социального медицинского страхования платежного поручения по форме, установленной банковским законодательством Республики Казахстан.</w:t>
      </w:r>
    </w:p>
    <w:bookmarkEnd w:id="1492"/>
    <w:bookmarkStart w:name="z1500" w:id="1493"/>
    <w:p>
      <w:pPr>
        <w:spacing w:after="0"/>
        <w:ind w:left="0"/>
        <w:jc w:val="both"/>
      </w:pPr>
      <w:r>
        <w:rPr>
          <w:rFonts w:ascii="Times New Roman"/>
          <w:b w:val="false"/>
          <w:i w:val="false"/>
          <w:color w:val="000000"/>
          <w:sz w:val="28"/>
        </w:rPr>
        <w:t>
      386. Орган государственного казначейства осуществляет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на бумажном носителе и электронным образом по информационной системе "Казначейство-клиент".</w:t>
      </w:r>
    </w:p>
    <w:bookmarkEnd w:id="1493"/>
    <w:bookmarkStart w:name="z1501" w:id="1494"/>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на бумажном носителе осуществляется до 16.00 (шестнадцать) часов местного времени согласно установленному графику обслуживания.</w:t>
      </w:r>
    </w:p>
    <w:bookmarkEnd w:id="1494"/>
    <w:bookmarkStart w:name="z1502" w:id="1495"/>
    <w:p>
      <w:pPr>
        <w:spacing w:after="0"/>
        <w:ind w:left="0"/>
        <w:jc w:val="both"/>
      </w:pPr>
      <w:r>
        <w:rPr>
          <w:rFonts w:ascii="Times New Roman"/>
          <w:b w:val="false"/>
          <w:i w:val="false"/>
          <w:color w:val="000000"/>
          <w:sz w:val="28"/>
        </w:rPr>
        <w:t xml:space="preserve">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 </w:t>
      </w:r>
    </w:p>
    <w:bookmarkEnd w:id="1495"/>
    <w:bookmarkStart w:name="z1503" w:id="1496"/>
    <w:p>
      <w:pPr>
        <w:spacing w:after="0"/>
        <w:ind w:left="0"/>
        <w:jc w:val="both"/>
      </w:pPr>
      <w:r>
        <w:rPr>
          <w:rFonts w:ascii="Times New Roman"/>
          <w:b w:val="false"/>
          <w:i w:val="false"/>
          <w:color w:val="000000"/>
          <w:sz w:val="28"/>
        </w:rPr>
        <w:t>
      387.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через дробь последние две цифры текущего финансового года, в котором осуществляются платеж и перевод денег, через дефис - порядковый номер.</w:t>
      </w:r>
    </w:p>
    <w:bookmarkEnd w:id="1496"/>
    <w:bookmarkStart w:name="z1504" w:id="1497"/>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подтверждающего обоснованность платежа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1497"/>
    <w:bookmarkStart w:name="z1505" w:id="1498"/>
    <w:p>
      <w:pPr>
        <w:spacing w:after="0"/>
        <w:ind w:left="0"/>
        <w:jc w:val="both"/>
      </w:pPr>
      <w:r>
        <w:rPr>
          <w:rFonts w:ascii="Times New Roman"/>
          <w:b w:val="false"/>
          <w:i w:val="false"/>
          <w:color w:val="000000"/>
          <w:sz w:val="28"/>
        </w:rPr>
        <w:t>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процентов от суммы договора № ____ от ____".</w:t>
      </w:r>
    </w:p>
    <w:bookmarkEnd w:id="1498"/>
    <w:bookmarkStart w:name="z1506" w:id="1499"/>
    <w:p>
      <w:pPr>
        <w:spacing w:after="0"/>
        <w:ind w:left="0"/>
        <w:jc w:val="both"/>
      </w:pPr>
      <w:r>
        <w:rPr>
          <w:rFonts w:ascii="Times New Roman"/>
          <w:b w:val="false"/>
          <w:i w:val="false"/>
          <w:color w:val="000000"/>
          <w:sz w:val="28"/>
        </w:rPr>
        <w:t>
      В платежном поручении, предоставляемом на бумажном носителе проставляется личная подпись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или лица,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имеющего право второй подписи, в соответствии с приказом юридического лица, согласно документу с образцами подписей и оттиска печати. Оттиск печати проставляется четко и ясно.</w:t>
      </w:r>
    </w:p>
    <w:bookmarkEnd w:id="1499"/>
    <w:bookmarkStart w:name="z1507" w:id="1500"/>
    <w:p>
      <w:pPr>
        <w:spacing w:after="0"/>
        <w:ind w:left="0"/>
        <w:jc w:val="both"/>
      </w:pPr>
      <w:r>
        <w:rPr>
          <w:rFonts w:ascii="Times New Roman"/>
          <w:b w:val="false"/>
          <w:i w:val="false"/>
          <w:color w:val="000000"/>
          <w:sz w:val="28"/>
        </w:rPr>
        <w:t>
      Платежное поручение поступившие по информационной системе "Казначейство-клиент" подписывается электронно-цифровой подписью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или лицом, им уполномоченным, имеющего право первой подписи, в соответствии с приказом юридического лица и электронно-цифровой подписью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имеющего право второй подписи.</w:t>
      </w:r>
    </w:p>
    <w:bookmarkEnd w:id="1500"/>
    <w:bookmarkStart w:name="z1508" w:id="1501"/>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1501"/>
    <w:bookmarkStart w:name="z1509" w:id="1502"/>
    <w:p>
      <w:pPr>
        <w:spacing w:after="0"/>
        <w:ind w:left="0"/>
        <w:jc w:val="both"/>
      </w:pPr>
      <w:r>
        <w:rPr>
          <w:rFonts w:ascii="Times New Roman"/>
          <w:b w:val="false"/>
          <w:i w:val="false"/>
          <w:color w:val="000000"/>
          <w:sz w:val="28"/>
        </w:rPr>
        <w:t>
      1 - обычный платеж;</w:t>
      </w:r>
    </w:p>
    <w:bookmarkEnd w:id="1502"/>
    <w:bookmarkStart w:name="z1510" w:id="1503"/>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503"/>
    <w:bookmarkStart w:name="z1511" w:id="1504"/>
    <w:p>
      <w:pPr>
        <w:spacing w:after="0"/>
        <w:ind w:left="0"/>
        <w:jc w:val="both"/>
      </w:pPr>
      <w:r>
        <w:rPr>
          <w:rFonts w:ascii="Times New Roman"/>
          <w:b w:val="false"/>
          <w:i w:val="false"/>
          <w:color w:val="000000"/>
          <w:sz w:val="28"/>
        </w:rPr>
        <w:t>
      3 - перечисление заработной платы и дивидендов;</w:t>
      </w:r>
    </w:p>
    <w:bookmarkEnd w:id="1504"/>
    <w:bookmarkStart w:name="z1512" w:id="1505"/>
    <w:p>
      <w:pPr>
        <w:spacing w:after="0"/>
        <w:ind w:left="0"/>
        <w:jc w:val="both"/>
      </w:pPr>
      <w:r>
        <w:rPr>
          <w:rFonts w:ascii="Times New Roman"/>
          <w:b w:val="false"/>
          <w:i w:val="false"/>
          <w:color w:val="000000"/>
          <w:sz w:val="28"/>
        </w:rPr>
        <w:t>
      4 - социальные отчисления с приложением.</w:t>
      </w:r>
    </w:p>
    <w:bookmarkEnd w:id="1505"/>
    <w:bookmarkStart w:name="z1513" w:id="1506"/>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506"/>
    <w:bookmarkStart w:name="z1514" w:id="1507"/>
    <w:p>
      <w:pPr>
        <w:spacing w:after="0"/>
        <w:ind w:left="0"/>
        <w:jc w:val="both"/>
      </w:pPr>
      <w:r>
        <w:rPr>
          <w:rFonts w:ascii="Times New Roman"/>
          <w:b w:val="false"/>
          <w:i w:val="false"/>
          <w:color w:val="000000"/>
          <w:sz w:val="28"/>
        </w:rPr>
        <w:t>
      6 - оплата юридическим лицам с приложением;</w:t>
      </w:r>
    </w:p>
    <w:bookmarkEnd w:id="1507"/>
    <w:bookmarkStart w:name="z1515" w:id="1508"/>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508"/>
    <w:bookmarkStart w:name="z1516" w:id="1509"/>
    <w:p>
      <w:pPr>
        <w:spacing w:after="0"/>
        <w:ind w:left="0"/>
        <w:jc w:val="both"/>
      </w:pPr>
      <w:r>
        <w:rPr>
          <w:rFonts w:ascii="Times New Roman"/>
          <w:b w:val="false"/>
          <w:i w:val="false"/>
          <w:color w:val="000000"/>
          <w:sz w:val="28"/>
        </w:rPr>
        <w:t>
      8 - единый платеж с фонда оплаты труда для микро и малого предпринимательства.</w:t>
      </w:r>
    </w:p>
    <w:bookmarkEnd w:id="1509"/>
    <w:bookmarkStart w:name="z1517" w:id="1510"/>
    <w:p>
      <w:pPr>
        <w:spacing w:after="0"/>
        <w:ind w:left="0"/>
        <w:jc w:val="both"/>
      </w:pPr>
      <w:r>
        <w:rPr>
          <w:rFonts w:ascii="Times New Roman"/>
          <w:b w:val="false"/>
          <w:i w:val="false"/>
          <w:color w:val="000000"/>
          <w:sz w:val="28"/>
        </w:rPr>
        <w:t>
      388. При отсутствии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приложению 64 к настоящим Правилам.</w:t>
      </w:r>
    </w:p>
    <w:bookmarkEnd w:id="1510"/>
    <w:bookmarkStart w:name="z1518" w:id="1511"/>
    <w:p>
      <w:pPr>
        <w:spacing w:after="0"/>
        <w:ind w:left="0"/>
        <w:jc w:val="both"/>
      </w:pPr>
      <w:r>
        <w:rPr>
          <w:rFonts w:ascii="Times New Roman"/>
          <w:b w:val="false"/>
          <w:i w:val="false"/>
          <w:color w:val="000000"/>
          <w:sz w:val="28"/>
        </w:rPr>
        <w:t xml:space="preserve">
      При отсутствии и/или изменении реквизитов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представляется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1511"/>
    <w:bookmarkStart w:name="z1519" w:id="1512"/>
    <w:p>
      <w:pPr>
        <w:spacing w:after="0"/>
        <w:ind w:left="0"/>
        <w:jc w:val="both"/>
      </w:pPr>
      <w:r>
        <w:rPr>
          <w:rFonts w:ascii="Times New Roman"/>
          <w:b w:val="false"/>
          <w:i w:val="false"/>
          <w:color w:val="000000"/>
          <w:sz w:val="28"/>
        </w:rPr>
        <w:t>
      Субъект квазигосударственного сектора, оператор финансовой поддержки, автономная организация образования, фонд социального медицинского страхования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512"/>
    <w:bookmarkStart w:name="z1520" w:id="1513"/>
    <w:p>
      <w:pPr>
        <w:spacing w:after="0"/>
        <w:ind w:left="0"/>
        <w:jc w:val="both"/>
      </w:pPr>
      <w:r>
        <w:rPr>
          <w:rFonts w:ascii="Times New Roman"/>
          <w:b w:val="false"/>
          <w:i w:val="false"/>
          <w:color w:val="000000"/>
          <w:sz w:val="28"/>
        </w:rPr>
        <w:t>
      389. После проведения платежа на бумажном носителе второй экземпляр платежного поручения субъекта квазигосударственного сектора, операторов финансовой поддержки, автономных организаций образования, фонда социального медицинского страхования и сформированный отчет по форме 5-15 и/или по форме 5-20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по форме 5-20 и передаются субъектам квазигосударственного сектора, оператору финансовой поддержки, автономной организации образования, фонду социального медицинского страхования.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обслуживающиеся по информационной системе "Казначейство-клиент", самостоятельно формируют отчет по форме 5-15 и по форме 5-20.</w:t>
      </w:r>
    </w:p>
    <w:bookmarkEnd w:id="1513"/>
    <w:bookmarkStart w:name="z1521" w:id="1514"/>
    <w:p>
      <w:pPr>
        <w:spacing w:after="0"/>
        <w:ind w:left="0"/>
        <w:jc w:val="both"/>
      </w:pPr>
      <w:r>
        <w:rPr>
          <w:rFonts w:ascii="Times New Roman"/>
          <w:b w:val="false"/>
          <w:i w:val="false"/>
          <w:color w:val="000000"/>
          <w:sz w:val="28"/>
        </w:rPr>
        <w:t>
      Датой исполнения платежного поручения субъекта квазигосударственного сектора, оператора финансовой поддержки, автономных организаций образования, фонда социального медицинского страхования на бумажном носителе и поступившего электронным образом по информационной системе казначейства является дата включения утвержденного платежного поручения в отчет формы 5-15.</w:t>
      </w:r>
    </w:p>
    <w:bookmarkEnd w:id="1514"/>
    <w:bookmarkStart w:name="z1522" w:id="1515"/>
    <w:p>
      <w:pPr>
        <w:spacing w:after="0"/>
        <w:ind w:left="0"/>
        <w:jc w:val="both"/>
      </w:pPr>
      <w:r>
        <w:rPr>
          <w:rFonts w:ascii="Times New Roman"/>
          <w:b w:val="false"/>
          <w:i w:val="false"/>
          <w:color w:val="000000"/>
          <w:sz w:val="28"/>
        </w:rPr>
        <w:t>
      390. Для проведения платежей по перечислению заработной платы и других денежных выплат работникам субъектов квазигосударственного сектора,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орган государственного казначейства списки получателей денег в формате платежей в соответствии с приложениями 140, 141, 142, 143 и 144 к настоящим Правилам.</w:t>
      </w:r>
    </w:p>
    <w:bookmarkEnd w:id="1515"/>
    <w:bookmarkStart w:name="z1523" w:id="1516"/>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приложениями 140, 141, 142, 143 и 144 к настоящим Правилам и подписываются электронной цифровой подписью бухгалтера и руководителя субъекта квазигосударственного сектора.</w:t>
      </w:r>
    </w:p>
    <w:bookmarkEnd w:id="1516"/>
    <w:bookmarkStart w:name="z1524" w:id="1517"/>
    <w:p>
      <w:pPr>
        <w:spacing w:after="0"/>
        <w:ind w:left="0"/>
        <w:jc w:val="both"/>
      </w:pPr>
      <w:r>
        <w:rPr>
          <w:rFonts w:ascii="Times New Roman"/>
          <w:b w:val="false"/>
          <w:i w:val="false"/>
          <w:color w:val="000000"/>
          <w:sz w:val="28"/>
        </w:rPr>
        <w:t>
      Субъект квазигосударственного сектора обеспечивает и несет ответственность за формирование достоверного списка получателей денег по проведенным платежам на соответствующие счета получателей денег по форме 5-15А.</w:t>
      </w:r>
    </w:p>
    <w:bookmarkEnd w:id="1517"/>
    <w:bookmarkStart w:name="z1525" w:id="1518"/>
    <w:p>
      <w:pPr>
        <w:spacing w:after="0"/>
        <w:ind w:left="0"/>
        <w:jc w:val="both"/>
      </w:pPr>
      <w:r>
        <w:rPr>
          <w:rFonts w:ascii="Times New Roman"/>
          <w:b w:val="false"/>
          <w:i w:val="false"/>
          <w:color w:val="000000"/>
          <w:sz w:val="28"/>
        </w:rPr>
        <w:t>
      391. После проведения платежей по перечислению заработной платы и других денежных выплат работникам субъектов квазигосударственного сектора, и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выписка по проведенным платежам на соответствующие счета получателей денег по форме 5-15А. Форма 5-15А формируется после закрытия операционного дня. Каждая страница формы 5-15А заверяется подписью, оттиском штампа ответственного исполнителя органа государственного казначейства с указанием даты обработки документа и передается субъекту квазигосударственного сектора вместе с документами, предусмотренными пунктом 233 настоящих Правил.</w:t>
      </w:r>
    </w:p>
    <w:bookmarkEnd w:id="1518"/>
    <w:bookmarkStart w:name="z1526" w:id="1519"/>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выписки по проведенным платежам на соответствующие счета получателей денег по форме 5-15А.</w:t>
      </w:r>
    </w:p>
    <w:bookmarkEnd w:id="1519"/>
    <w:bookmarkStart w:name="z1527" w:id="1520"/>
    <w:p>
      <w:pPr>
        <w:spacing w:after="0"/>
        <w:ind w:left="0"/>
        <w:jc w:val="both"/>
      </w:pPr>
      <w:r>
        <w:rPr>
          <w:rFonts w:ascii="Times New Roman"/>
          <w:b w:val="false"/>
          <w:i w:val="false"/>
          <w:color w:val="000000"/>
          <w:sz w:val="28"/>
        </w:rPr>
        <w:t>
      392. Суммы возврата платежей по заработной плате отражаются в отчете формы 5-56 "Отчет по возвратам платежей по заработной плате" согласно приложению 93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приложению 94 к настоящим Правилам.</w:t>
      </w:r>
    </w:p>
    <w:bookmarkEnd w:id="1520"/>
    <w:bookmarkStart w:name="z1528" w:id="1521"/>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указанные отчеты.</w:t>
      </w:r>
    </w:p>
    <w:bookmarkEnd w:id="1521"/>
    <w:bookmarkStart w:name="z1529" w:id="1522"/>
    <w:p>
      <w:pPr>
        <w:spacing w:after="0"/>
        <w:ind w:left="0"/>
        <w:jc w:val="both"/>
      </w:pPr>
      <w:r>
        <w:rPr>
          <w:rFonts w:ascii="Times New Roman"/>
          <w:b w:val="false"/>
          <w:i w:val="false"/>
          <w:color w:val="000000"/>
          <w:sz w:val="28"/>
        </w:rPr>
        <w:t>
      393. Для проведения платежей и переводов субъект квазигосударственного сектора представляет в орган государственного казначейства:</w:t>
      </w:r>
    </w:p>
    <w:bookmarkEnd w:id="1522"/>
    <w:bookmarkStart w:name="z1530" w:id="1523"/>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 финансово-экономического обоснование с приложением положительного экономического заключения уполномоченного органа по государственному планированию;</w:t>
      </w:r>
    </w:p>
    <w:bookmarkEnd w:id="1523"/>
    <w:bookmarkStart w:name="z1531" w:id="1524"/>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24"/>
    <w:bookmarkStart w:name="z1532" w:id="1525"/>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орган государственного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525"/>
    <w:bookmarkStart w:name="z1533" w:id="1526"/>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контрольных счетах наличности субъектов квазигосударственного сектора:</w:t>
      </w:r>
    </w:p>
    <w:bookmarkEnd w:id="1526"/>
    <w:bookmarkStart w:name="z1534" w:id="1527"/>
    <w:p>
      <w:pPr>
        <w:spacing w:after="0"/>
        <w:ind w:left="0"/>
        <w:jc w:val="both"/>
      </w:pPr>
      <w:r>
        <w:rPr>
          <w:rFonts w:ascii="Times New Roman"/>
          <w:b w:val="false"/>
          <w:i w:val="false"/>
          <w:color w:val="000000"/>
          <w:sz w:val="28"/>
        </w:rPr>
        <w:t>
      в размере не более тридцати процентов - по всем инвестиционным проектам;</w:t>
      </w:r>
    </w:p>
    <w:bookmarkEnd w:id="1527"/>
    <w:bookmarkStart w:name="z1535" w:id="1528"/>
    <w:p>
      <w:pPr>
        <w:spacing w:after="0"/>
        <w:ind w:left="0"/>
        <w:jc w:val="both"/>
      </w:pPr>
      <w:r>
        <w:rPr>
          <w:rFonts w:ascii="Times New Roman"/>
          <w:b w:val="false"/>
          <w:i w:val="false"/>
          <w:color w:val="000000"/>
          <w:sz w:val="28"/>
        </w:rPr>
        <w:t>
      в размере не более пятидесяти процентов - по приобретению высокотехнологичных товаров, работ, услуг.</w:t>
      </w:r>
    </w:p>
    <w:bookmarkEnd w:id="1528"/>
    <w:bookmarkStart w:name="z1536" w:id="1529"/>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семидесяти процентов согласно сумме заключенного договора.</w:t>
      </w:r>
    </w:p>
    <w:bookmarkEnd w:id="1529"/>
    <w:bookmarkStart w:name="z1537" w:id="1530"/>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счета-фактуры (в информационной системе "Казначейство-клиент" платежное поручение формируется на основании интегрированной электронной счет-фактуры);</w:t>
      </w:r>
    </w:p>
    <w:bookmarkEnd w:id="1530"/>
    <w:bookmarkStart w:name="z1538" w:id="1531"/>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31"/>
    <w:bookmarkStart w:name="z1539" w:id="1532"/>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контрольного счета наличности в органе государственного казначейства на свой расчетный счет в банке второго уровня, за исключением размещения данных средств на депозитных счетах в банках второго уровня;</w:t>
      </w:r>
    </w:p>
    <w:bookmarkEnd w:id="1532"/>
    <w:bookmarkStart w:name="z1540" w:id="1533"/>
    <w:p>
      <w:pPr>
        <w:spacing w:after="0"/>
        <w:ind w:left="0"/>
        <w:jc w:val="both"/>
      </w:pPr>
      <w:r>
        <w:rPr>
          <w:rFonts w:ascii="Times New Roman"/>
          <w:b w:val="false"/>
          <w:i w:val="false"/>
          <w:color w:val="000000"/>
          <w:sz w:val="28"/>
        </w:rPr>
        <w:t>
      4)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пятидесятитысячекратного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1533"/>
    <w:bookmarkStart w:name="z1541" w:id="1534"/>
    <w:p>
      <w:pPr>
        <w:spacing w:after="0"/>
        <w:ind w:left="0"/>
        <w:jc w:val="both"/>
      </w:pPr>
      <w:r>
        <w:rPr>
          <w:rFonts w:ascii="Times New Roman"/>
          <w:b w:val="false"/>
          <w:i w:val="false"/>
          <w:color w:val="000000"/>
          <w:sz w:val="28"/>
        </w:rPr>
        <w:t>
      5)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Законом о государственном имуществе и Законом об акционерных обществах;</w:t>
      </w:r>
    </w:p>
    <w:bookmarkEnd w:id="1534"/>
    <w:bookmarkStart w:name="z1542" w:id="1535"/>
    <w:p>
      <w:pPr>
        <w:spacing w:after="0"/>
        <w:ind w:left="0"/>
        <w:jc w:val="both"/>
      </w:pPr>
      <w:r>
        <w:rPr>
          <w:rFonts w:ascii="Times New Roman"/>
          <w:b w:val="false"/>
          <w:i w:val="false"/>
          <w:color w:val="000000"/>
          <w:sz w:val="28"/>
        </w:rPr>
        <w:t>
      6)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535"/>
    <w:bookmarkStart w:name="z1543" w:id="1536"/>
    <w:p>
      <w:pPr>
        <w:spacing w:after="0"/>
        <w:ind w:left="0"/>
        <w:jc w:val="both"/>
      </w:pPr>
      <w:r>
        <w:rPr>
          <w:rFonts w:ascii="Times New Roman"/>
          <w:b w:val="false"/>
          <w:i w:val="false"/>
          <w:color w:val="000000"/>
          <w:sz w:val="28"/>
        </w:rPr>
        <w:t xml:space="preserve">
      394. Для проведения платежей и переводов субъект квазигосударственного сектора при реализации пилотного национального проекта "Комфортная школа" в области образования представляет в орган государственного казначейства платежное поручение и документы, подтверждающие обоснованность платежа: электронную счет-фактуру, справку о стоимости выполненных строительных работ и затрат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4-1</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 за исключением авансового платежа.</w:t>
      </w:r>
    </w:p>
    <w:bookmarkEnd w:id="1536"/>
    <w:bookmarkStart w:name="z1544" w:id="1537"/>
    <w:p>
      <w:pPr>
        <w:spacing w:after="0"/>
        <w:ind w:left="0"/>
        <w:jc w:val="both"/>
      </w:pPr>
      <w:r>
        <w:rPr>
          <w:rFonts w:ascii="Times New Roman"/>
          <w:b w:val="false"/>
          <w:i w:val="false"/>
          <w:color w:val="000000"/>
          <w:sz w:val="28"/>
        </w:rPr>
        <w:t>
      При реализации пилотного национального проекта "Комфортная школа" в области образовании допускается авансовая (предварительная) оплата от суммы договора, предусмотренной на текущий финансовый год, в размере не более пятидесяти процентов.</w:t>
      </w:r>
    </w:p>
    <w:bookmarkEnd w:id="1537"/>
    <w:bookmarkStart w:name="z1545" w:id="1538"/>
    <w:p>
      <w:pPr>
        <w:spacing w:after="0"/>
        <w:ind w:left="0"/>
        <w:jc w:val="both"/>
      </w:pPr>
      <w:r>
        <w:rPr>
          <w:rFonts w:ascii="Times New Roman"/>
          <w:b w:val="false"/>
          <w:i w:val="false"/>
          <w:color w:val="000000"/>
          <w:sz w:val="28"/>
        </w:rPr>
        <w:t>
      395. Для проведения платежей и переводов по осуществлению финансовой поддержки оператор финансовой поддержки представляет в орган государственного казначейства платежное поручение и документы, подтверждающие обоснованность платежа: счет-фактуру или накладную (акт) о поставке товаров или акт сверки взаиморасчетов или акт выполненных работ, оказанных услуг или подтверждения для проведения платежа по осуществлению финансовой поддержки государственных программ согласно приложению 104 к настоящим Правилам или иного вида документа, установленного законодательством Республики Казахстан и/или списки конечных получателей в электронном формате.</w:t>
      </w:r>
    </w:p>
    <w:bookmarkEnd w:id="1538"/>
    <w:bookmarkStart w:name="z1546" w:id="1539"/>
    <w:p>
      <w:pPr>
        <w:spacing w:after="0"/>
        <w:ind w:left="0"/>
        <w:jc w:val="both"/>
      </w:pPr>
      <w:r>
        <w:rPr>
          <w:rFonts w:ascii="Times New Roman"/>
          <w:b w:val="false"/>
          <w:i w:val="false"/>
          <w:color w:val="000000"/>
          <w:sz w:val="28"/>
        </w:rPr>
        <w:t>
      Оператор финансовой поддержки по реализации мер государственной поддержки в виде частичного гарантирования кредитов субъектов частного предпринимательства на основании акта сверки взаиморасчетов, подписанного уполномоченным органом по предпринимательству перечисляет остатки средств со своего контрольного счета наличности в органе государственного казначейства на свой расчетный счет в банке второго уровня (действие настоящего пункта распространяется на отношения, возникшие с 1 января 2022 года).</w:t>
      </w:r>
    </w:p>
    <w:bookmarkEnd w:id="1539"/>
    <w:bookmarkStart w:name="z1547" w:id="1540"/>
    <w:p>
      <w:pPr>
        <w:spacing w:after="0"/>
        <w:ind w:left="0"/>
        <w:jc w:val="both"/>
      </w:pPr>
      <w:r>
        <w:rPr>
          <w:rFonts w:ascii="Times New Roman"/>
          <w:b w:val="false"/>
          <w:i w:val="false"/>
          <w:color w:val="000000"/>
          <w:sz w:val="28"/>
        </w:rPr>
        <w:t>
      Предоставление акта сверки взаиморасчетов не требуется в случае перечисления субъектом, указанным в части второй настоящего пункта, остатка средств со своего счета в органе государственного казначейства на свой расчетный счет в банке второго уровня, предназначенный для учета и осуществления операций со средствами, поступающими для формирования гарантийного фонда в соответствии с законодательством Республики Казахстан в сфере предпринимательства.</w:t>
      </w:r>
    </w:p>
    <w:bookmarkEnd w:id="1540"/>
    <w:bookmarkStart w:name="z1548" w:id="1541"/>
    <w:p>
      <w:pPr>
        <w:spacing w:after="0"/>
        <w:ind w:left="0"/>
        <w:jc w:val="both"/>
      </w:pPr>
      <w:r>
        <w:rPr>
          <w:rFonts w:ascii="Times New Roman"/>
          <w:b w:val="false"/>
          <w:i w:val="false"/>
          <w:color w:val="000000"/>
          <w:sz w:val="28"/>
        </w:rPr>
        <w:t>
      396. Для проведения платежа фондом социального медицинского страхования на оплату услуг, оказанных в рамках гарантированного объема бесплатной медицинской помощи, предоставляется платежное поручение.</w:t>
      </w:r>
    </w:p>
    <w:bookmarkEnd w:id="1541"/>
    <w:bookmarkStart w:name="z1549" w:id="1542"/>
    <w:p>
      <w:pPr>
        <w:spacing w:after="0"/>
        <w:ind w:left="0"/>
        <w:jc w:val="both"/>
      </w:pPr>
      <w:r>
        <w:rPr>
          <w:rFonts w:ascii="Times New Roman"/>
          <w:b w:val="false"/>
          <w:i w:val="false"/>
          <w:color w:val="000000"/>
          <w:sz w:val="28"/>
        </w:rPr>
        <w:t xml:space="preserve">
      397. При проведении платежей по договорам в иностранной валюте, заключенным с нерезидентами Республики Казахстан, субъект квазигосударственного сектора, автономная организация образования в порядке, предусмотренном настоящими Правилами,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организаций образования на счет, открытый в банке второго уровня, для покупки не позднее следующего рабочего дня иностранной валюты. </w:t>
      </w:r>
    </w:p>
    <w:bookmarkEnd w:id="1542"/>
    <w:bookmarkStart w:name="z1550" w:id="1543"/>
    <w:p>
      <w:pPr>
        <w:spacing w:after="0"/>
        <w:ind w:left="0"/>
        <w:jc w:val="both"/>
      </w:pPr>
      <w:r>
        <w:rPr>
          <w:rFonts w:ascii="Times New Roman"/>
          <w:b w:val="false"/>
          <w:i w:val="false"/>
          <w:color w:val="000000"/>
          <w:sz w:val="28"/>
        </w:rPr>
        <w:t>
      В платежном поручении на покупку иностранной валюты в поле "Назначение платежа" указываются:</w:t>
      </w:r>
    </w:p>
    <w:bookmarkEnd w:id="1543"/>
    <w:bookmarkStart w:name="z1551" w:id="1544"/>
    <w:p>
      <w:pPr>
        <w:spacing w:after="0"/>
        <w:ind w:left="0"/>
        <w:jc w:val="both"/>
      </w:pPr>
      <w:r>
        <w:rPr>
          <w:rFonts w:ascii="Times New Roman"/>
          <w:b w:val="false"/>
          <w:i w:val="false"/>
          <w:color w:val="000000"/>
          <w:sz w:val="28"/>
        </w:rPr>
        <w:t>
      1) вид и сумма приобретаемой иностранной валюты;</w:t>
      </w:r>
    </w:p>
    <w:bookmarkEnd w:id="1544"/>
    <w:bookmarkStart w:name="z1552" w:id="1545"/>
    <w:p>
      <w:pPr>
        <w:spacing w:after="0"/>
        <w:ind w:left="0"/>
        <w:jc w:val="both"/>
      </w:pPr>
      <w:r>
        <w:rPr>
          <w:rFonts w:ascii="Times New Roman"/>
          <w:b w:val="false"/>
          <w:i w:val="false"/>
          <w:color w:val="000000"/>
          <w:sz w:val="28"/>
        </w:rPr>
        <w:t>
      2) курс, по которому приобретается иностранная валюта;</w:t>
      </w:r>
    </w:p>
    <w:bookmarkEnd w:id="1545"/>
    <w:bookmarkStart w:name="z1553" w:id="1546"/>
    <w:p>
      <w:pPr>
        <w:spacing w:after="0"/>
        <w:ind w:left="0"/>
        <w:jc w:val="both"/>
      </w:pPr>
      <w:r>
        <w:rPr>
          <w:rFonts w:ascii="Times New Roman"/>
          <w:b w:val="false"/>
          <w:i w:val="false"/>
          <w:color w:val="000000"/>
          <w:sz w:val="28"/>
        </w:rPr>
        <w:t>
      3) дата и номер договора с нерезидентом;</w:t>
      </w:r>
    </w:p>
    <w:bookmarkEnd w:id="1546"/>
    <w:bookmarkStart w:name="z1554" w:id="1547"/>
    <w:p>
      <w:pPr>
        <w:spacing w:after="0"/>
        <w:ind w:left="0"/>
        <w:jc w:val="both"/>
      </w:pPr>
      <w:r>
        <w:rPr>
          <w:rFonts w:ascii="Times New Roman"/>
          <w:b w:val="false"/>
          <w:i w:val="false"/>
          <w:color w:val="000000"/>
          <w:sz w:val="28"/>
        </w:rPr>
        <w:t>
      4) предмет договора;</w:t>
      </w:r>
    </w:p>
    <w:bookmarkEnd w:id="1547"/>
    <w:bookmarkStart w:name="z1555" w:id="1548"/>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548"/>
    <w:bookmarkStart w:name="z1556" w:id="1549"/>
    <w:p>
      <w:pPr>
        <w:spacing w:after="0"/>
        <w:ind w:left="0"/>
        <w:jc w:val="both"/>
      </w:pPr>
      <w:r>
        <w:rPr>
          <w:rFonts w:ascii="Times New Roman"/>
          <w:b w:val="false"/>
          <w:i w:val="false"/>
          <w:color w:val="000000"/>
          <w:sz w:val="28"/>
        </w:rPr>
        <w:t>
      Сконвертированная иностранная валюта субъектом квазигосударственного сектора, автономной организацией образования в течение десяти календарных дней со дня ее зачисления на счет в иностранной валюте в банке второго уровня по видам валют, должна быть использована по назначению.</w:t>
      </w:r>
    </w:p>
    <w:bookmarkEnd w:id="1549"/>
    <w:bookmarkStart w:name="z1557" w:id="1550"/>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контрольный счет наличности субъекта квазигосударственного сектора, автономной организации образования, с которого была осуществлена конвертация иностранной валюты.</w:t>
      </w:r>
    </w:p>
    <w:bookmarkEnd w:id="1550"/>
    <w:bookmarkStart w:name="z1558" w:id="1551"/>
    <w:p>
      <w:pPr>
        <w:spacing w:after="0"/>
        <w:ind w:left="0"/>
        <w:jc w:val="both"/>
      </w:pPr>
      <w:r>
        <w:rPr>
          <w:rFonts w:ascii="Times New Roman"/>
          <w:b w:val="false"/>
          <w:i w:val="false"/>
          <w:color w:val="000000"/>
          <w:sz w:val="28"/>
        </w:rPr>
        <w:t xml:space="preserve">
      Субъекты квазигосударственного сектора, автономная организация образования обеспечивают своевременность реконвертации и возврата неиспользованной либо недоиспользованной иностранной валюты на контрольный счет наличности, с которого была осуществлена конвертация иностранной валюты. </w:t>
      </w:r>
    </w:p>
    <w:bookmarkEnd w:id="1551"/>
    <w:bookmarkStart w:name="z1559" w:id="1552"/>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автономная организация образования представляет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организации образования на свой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 </w:t>
      </w:r>
    </w:p>
    <w:bookmarkEnd w:id="1552"/>
    <w:bookmarkStart w:name="z1560" w:id="1553"/>
    <w:p>
      <w:pPr>
        <w:spacing w:after="0"/>
        <w:ind w:left="0"/>
        <w:jc w:val="both"/>
      </w:pPr>
      <w:r>
        <w:rPr>
          <w:rFonts w:ascii="Times New Roman"/>
          <w:b w:val="false"/>
          <w:i w:val="false"/>
          <w:color w:val="000000"/>
          <w:sz w:val="28"/>
        </w:rPr>
        <w:t>
      Деньги,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1553"/>
    <w:bookmarkStart w:name="z1561" w:id="1554"/>
    <w:p>
      <w:pPr>
        <w:spacing w:after="0"/>
        <w:ind w:left="0"/>
        <w:jc w:val="both"/>
      </w:pPr>
      <w:r>
        <w:rPr>
          <w:rFonts w:ascii="Times New Roman"/>
          <w:b w:val="false"/>
          <w:i w:val="false"/>
          <w:color w:val="000000"/>
          <w:sz w:val="28"/>
        </w:rPr>
        <w:t>
      Неиспользованные, либо недоиспользованные средства,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по истечении указанного срока должны быть перечислены (восстановлены) на контрольный счет наличности субъекта квазигосударственного сектора, автономной организации образования.</w:t>
      </w:r>
    </w:p>
    <w:bookmarkEnd w:id="1554"/>
    <w:bookmarkStart w:name="z1562" w:id="1555"/>
    <w:p>
      <w:pPr>
        <w:spacing w:after="0"/>
        <w:ind w:left="0"/>
        <w:jc w:val="both"/>
      </w:pPr>
      <w:r>
        <w:rPr>
          <w:rFonts w:ascii="Times New Roman"/>
          <w:b w:val="false"/>
          <w:i w:val="false"/>
          <w:color w:val="000000"/>
          <w:sz w:val="28"/>
        </w:rPr>
        <w:t>
      Субъекты квазигосударственного сектора, автономная организация образования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автономной организации образования с которого они были перечислены.</w:t>
      </w:r>
    </w:p>
    <w:bookmarkEnd w:id="1555"/>
    <w:bookmarkStart w:name="z1563" w:id="1556"/>
    <w:p>
      <w:pPr>
        <w:spacing w:after="0"/>
        <w:ind w:left="0"/>
        <w:jc w:val="both"/>
      </w:pPr>
      <w:r>
        <w:rPr>
          <w:rFonts w:ascii="Times New Roman"/>
          <w:b w:val="false"/>
          <w:i w:val="false"/>
          <w:color w:val="000000"/>
          <w:sz w:val="28"/>
        </w:rPr>
        <w:t>
      При проведении платежа субъекты квазигосударственного сектора, автономная организация образования предоставляет к платежному поручению документы, подтверждающие факт поставки товара, оказания услуг, выполнения работ.</w:t>
      </w:r>
    </w:p>
    <w:bookmarkEnd w:id="1556"/>
    <w:bookmarkStart w:name="z1564" w:id="1557"/>
    <w:p>
      <w:pPr>
        <w:spacing w:after="0"/>
        <w:ind w:left="0"/>
        <w:jc w:val="both"/>
      </w:pPr>
      <w:r>
        <w:rPr>
          <w:rFonts w:ascii="Times New Roman"/>
          <w:b w:val="false"/>
          <w:i w:val="false"/>
          <w:color w:val="000000"/>
          <w:sz w:val="28"/>
        </w:rPr>
        <w:t>
      398.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на счет, открытый в банке второго уровня, для покупки в тот же день иностранной валюты в порядке, определенном в пункте 397 настоящих Правил.</w:t>
      </w:r>
    </w:p>
    <w:bookmarkEnd w:id="1557"/>
    <w:bookmarkStart w:name="z1565" w:id="1558"/>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558"/>
    <w:bookmarkStart w:name="z1566" w:id="1559"/>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559"/>
    <w:bookmarkStart w:name="z1567" w:id="1560"/>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контрольный счет наличности в органе государственного казначейства не позднее следующего рабочего дня после истечения трехдневного срока.</w:t>
      </w:r>
    </w:p>
    <w:bookmarkEnd w:id="1560"/>
    <w:bookmarkStart w:name="z1568" w:id="1561"/>
    <w:p>
      <w:pPr>
        <w:spacing w:after="0"/>
        <w:ind w:left="0"/>
        <w:jc w:val="both"/>
      </w:pPr>
      <w:r>
        <w:rPr>
          <w:rFonts w:ascii="Times New Roman"/>
          <w:b w:val="false"/>
          <w:i w:val="false"/>
          <w:color w:val="000000"/>
          <w:sz w:val="28"/>
        </w:rPr>
        <w:t>
      399. Исполнение инкассовых распоряжений, выставленных на счета субъектов квазигосударственного сектора, осуществляется в соответствии с требованиями параграфа 16 главы 6 настоящих Правил.</w:t>
      </w:r>
    </w:p>
    <w:bookmarkEnd w:id="1561"/>
    <w:bookmarkStart w:name="z1569" w:id="1562"/>
    <w:p>
      <w:pPr>
        <w:spacing w:after="0"/>
        <w:ind w:left="0"/>
        <w:jc w:val="both"/>
      </w:pPr>
      <w:r>
        <w:rPr>
          <w:rFonts w:ascii="Times New Roman"/>
          <w:b w:val="false"/>
          <w:i w:val="false"/>
          <w:color w:val="000000"/>
          <w:sz w:val="28"/>
        </w:rPr>
        <w:t>
      400. Органы государственного казначейства осуществляют текущий контроль при проведении платежей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который заключается в проверке платежных поручений на:</w:t>
      </w:r>
    </w:p>
    <w:bookmarkEnd w:id="1562"/>
    <w:bookmarkStart w:name="z1570" w:id="1563"/>
    <w:p>
      <w:pPr>
        <w:spacing w:after="0"/>
        <w:ind w:left="0"/>
        <w:jc w:val="both"/>
      </w:pPr>
      <w:r>
        <w:rPr>
          <w:rFonts w:ascii="Times New Roman"/>
          <w:b w:val="false"/>
          <w:i w:val="false"/>
          <w:color w:val="000000"/>
          <w:sz w:val="28"/>
        </w:rPr>
        <w:t>
      1) наличие документов, подтверждающих обоснованность платежа: счета-фактуры или накладной (акта) о поставке товаров, или акта выполненных работ, оказанных услуг, подтверждение для проведения платежа по осуществлению финансовой поддержки, согласно приложению 112 настоящих Правил, или иного вида документа, установленного законодательством Республики Казахстан;</w:t>
      </w:r>
    </w:p>
    <w:bookmarkEnd w:id="1563"/>
    <w:bookmarkStart w:name="z1571" w:id="1564"/>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 финансово-экономического обоснования с приложением положительного экономического заключения уполномоченного органа по государственному планированию;</w:t>
      </w:r>
    </w:p>
    <w:bookmarkEnd w:id="1564"/>
    <w:bookmarkStart w:name="z1572" w:id="1565"/>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1565"/>
    <w:bookmarkStart w:name="z1573" w:id="1566"/>
    <w:p>
      <w:pPr>
        <w:spacing w:after="0"/>
        <w:ind w:left="0"/>
        <w:jc w:val="both"/>
      </w:pPr>
      <w:r>
        <w:rPr>
          <w:rFonts w:ascii="Times New Roman"/>
          <w:b w:val="false"/>
          <w:i w:val="false"/>
          <w:color w:val="000000"/>
          <w:sz w:val="28"/>
        </w:rPr>
        <w:t>
      401. Платежное поручение на бумажном носителе и платежное поручение, поступившее электронным образом по информационной системе "Казначейство-клиент", возвращаются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 без исполнения в случаях:</w:t>
      </w:r>
    </w:p>
    <w:bookmarkEnd w:id="1566"/>
    <w:bookmarkStart w:name="z1574" w:id="1567"/>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контрольных счетах наличности;</w:t>
      </w:r>
    </w:p>
    <w:bookmarkEnd w:id="1567"/>
    <w:bookmarkStart w:name="z1575" w:id="1568"/>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1568"/>
    <w:bookmarkStart w:name="z1576" w:id="1569"/>
    <w:p>
      <w:pPr>
        <w:spacing w:after="0"/>
        <w:ind w:left="0"/>
        <w:jc w:val="both"/>
      </w:pPr>
      <w:r>
        <w:rPr>
          <w:rFonts w:ascii="Times New Roman"/>
          <w:b w:val="false"/>
          <w:i w:val="false"/>
          <w:color w:val="000000"/>
          <w:sz w:val="28"/>
        </w:rPr>
        <w:t>
      представления с исправлениями, в том числе от руки;</w:t>
      </w:r>
    </w:p>
    <w:bookmarkEnd w:id="1569"/>
    <w:bookmarkStart w:name="z1577" w:id="1570"/>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оператора финансовой поддержки, автономной организации образования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1570"/>
    <w:bookmarkStart w:name="z1578" w:id="1571"/>
    <w:p>
      <w:pPr>
        <w:spacing w:after="0"/>
        <w:ind w:left="0"/>
        <w:jc w:val="both"/>
      </w:pPr>
      <w:r>
        <w:rPr>
          <w:rFonts w:ascii="Times New Roman"/>
          <w:b w:val="false"/>
          <w:i w:val="false"/>
          <w:color w:val="000000"/>
          <w:sz w:val="28"/>
        </w:rPr>
        <w:t>
      представления в информационной системе казначейства без интеграции электронного счета-фактуры, выписанного в информационной системе по приему и обработке электронных счетов фактур;</w:t>
      </w:r>
    </w:p>
    <w:bookmarkEnd w:id="1571"/>
    <w:bookmarkStart w:name="z1579" w:id="1572"/>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1572"/>
    <w:bookmarkStart w:name="z1580" w:id="1573"/>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 при предъявлении платежного поручения на бумажном носителе;</w:t>
      </w:r>
    </w:p>
    <w:bookmarkEnd w:id="1573"/>
    <w:bookmarkStart w:name="z1581" w:id="1574"/>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платежного поручения в случае предъявления на бумажном носителе;</w:t>
      </w:r>
    </w:p>
    <w:bookmarkEnd w:id="1574"/>
    <w:bookmarkStart w:name="z1582" w:id="1575"/>
    <w:p>
      <w:pPr>
        <w:spacing w:after="0"/>
        <w:ind w:left="0"/>
        <w:jc w:val="both"/>
      </w:pPr>
      <w:r>
        <w:rPr>
          <w:rFonts w:ascii="Times New Roman"/>
          <w:b w:val="false"/>
          <w:i w:val="false"/>
          <w:color w:val="000000"/>
          <w:sz w:val="28"/>
        </w:rPr>
        <w:t>
      несоответствия суммы цифрами сумме прописью;</w:t>
      </w:r>
    </w:p>
    <w:bookmarkEnd w:id="1575"/>
    <w:bookmarkStart w:name="z1583" w:id="1576"/>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интегрированную информационную систему казначейства;</w:t>
      </w:r>
    </w:p>
    <w:bookmarkEnd w:id="1576"/>
    <w:bookmarkStart w:name="z1584" w:id="1577"/>
    <w:p>
      <w:pPr>
        <w:spacing w:after="0"/>
        <w:ind w:left="0"/>
        <w:jc w:val="both"/>
      </w:pPr>
      <w:r>
        <w:rPr>
          <w:rFonts w:ascii="Times New Roman"/>
          <w:b w:val="false"/>
          <w:i w:val="false"/>
          <w:color w:val="000000"/>
          <w:sz w:val="28"/>
        </w:rPr>
        <w:t>
      несоответствия реквизитов платежного поручения (за исключением индивидуального идентификационного кода, банковского идентификационного кода,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1577"/>
    <w:bookmarkStart w:name="z1585" w:id="1578"/>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 при предъявлении платежного поручения на бумажном носителе;</w:t>
      </w:r>
    </w:p>
    <w:bookmarkEnd w:id="1578"/>
    <w:bookmarkStart w:name="z1586" w:id="1579"/>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579"/>
    <w:bookmarkStart w:name="z1587" w:id="1580"/>
    <w:p>
      <w:pPr>
        <w:spacing w:after="0"/>
        <w:ind w:left="0"/>
        <w:jc w:val="both"/>
      </w:pPr>
      <w:r>
        <w:rPr>
          <w:rFonts w:ascii="Times New Roman"/>
          <w:b w:val="false"/>
          <w:i w:val="false"/>
          <w:color w:val="000000"/>
          <w:sz w:val="28"/>
        </w:rPr>
        <w:t xml:space="preserve">
      выявленных ошибок на электронном носителе в формате платежей в соответствии с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Правилам;</w:t>
      </w:r>
    </w:p>
    <w:bookmarkEnd w:id="1580"/>
    <w:bookmarkStart w:name="z1588" w:id="1581"/>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581"/>
    <w:bookmarkStart w:name="z1589" w:id="1582"/>
    <w:p>
      <w:pPr>
        <w:spacing w:after="0"/>
        <w:ind w:left="0"/>
        <w:jc w:val="both"/>
      </w:pPr>
      <w:r>
        <w:rPr>
          <w:rFonts w:ascii="Times New Roman"/>
          <w:b w:val="false"/>
          <w:i w:val="false"/>
          <w:color w:val="000000"/>
          <w:sz w:val="28"/>
        </w:rPr>
        <w:t>
      отсутствия ссылки на подтверждающий документ;</w:t>
      </w:r>
    </w:p>
    <w:bookmarkEnd w:id="1582"/>
    <w:bookmarkStart w:name="z1590" w:id="1583"/>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583"/>
    <w:bookmarkStart w:name="z1591" w:id="1584"/>
    <w:p>
      <w:pPr>
        <w:spacing w:after="0"/>
        <w:ind w:left="0"/>
        <w:jc w:val="both"/>
      </w:pPr>
      <w:r>
        <w:rPr>
          <w:rFonts w:ascii="Times New Roman"/>
          <w:b w:val="false"/>
          <w:i w:val="false"/>
          <w:color w:val="000000"/>
          <w:sz w:val="28"/>
        </w:rPr>
        <w:t>
      дублирование номера платежного поручения;</w:t>
      </w:r>
    </w:p>
    <w:bookmarkEnd w:id="1584"/>
    <w:bookmarkStart w:name="z1592" w:id="1585"/>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1585"/>
    <w:bookmarkStart w:name="z1593" w:id="1586"/>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1586"/>
    <w:bookmarkStart w:name="z1594" w:id="1587"/>
    <w:p>
      <w:pPr>
        <w:spacing w:after="0"/>
        <w:ind w:left="0"/>
        <w:jc w:val="both"/>
      </w:pPr>
      <w:r>
        <w:rPr>
          <w:rFonts w:ascii="Times New Roman"/>
          <w:b w:val="false"/>
          <w:i w:val="false"/>
          <w:color w:val="000000"/>
          <w:sz w:val="28"/>
        </w:rPr>
        <w:t>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587"/>
    <w:bookmarkStart w:name="z1595" w:id="1588"/>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платежное поручение возвращается субъекту квазигосударственного сектора электронным образом с указанием всех причин отклонения со ссылкой на соответствующие пункты настоящих Правил и Руководства пользователя.</w:t>
      </w:r>
    </w:p>
    <w:bookmarkEnd w:id="1588"/>
    <w:bookmarkStart w:name="z1596" w:id="1589"/>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органа государственного казначейства или лица, им уполномоченного.</w:t>
      </w:r>
    </w:p>
    <w:bookmarkEnd w:id="1589"/>
    <w:bookmarkStart w:name="z1597" w:id="1590"/>
    <w:p>
      <w:pPr>
        <w:spacing w:after="0"/>
        <w:ind w:left="0"/>
        <w:jc w:val="left"/>
      </w:pPr>
      <w:r>
        <w:rPr>
          <w:rFonts w:ascii="Times New Roman"/>
          <w:b/>
          <w:i w:val="false"/>
          <w:color w:val="000000"/>
        </w:rPr>
        <w:t xml:space="preserve"> Параграф 5. Порядок и сроки возврата в бюджет неиспользованных (недоиспользованных) в текущем финансовом году средств субъектов квазигосударственного сектора</w:t>
      </w:r>
    </w:p>
    <w:bookmarkEnd w:id="1590"/>
    <w:bookmarkStart w:name="z1598" w:id="1591"/>
    <w:p>
      <w:pPr>
        <w:spacing w:after="0"/>
        <w:ind w:left="0"/>
        <w:jc w:val="both"/>
      </w:pPr>
      <w:r>
        <w:rPr>
          <w:rFonts w:ascii="Times New Roman"/>
          <w:b w:val="false"/>
          <w:i w:val="false"/>
          <w:color w:val="000000"/>
          <w:sz w:val="28"/>
        </w:rPr>
        <w:t>
      402. Остатки средств на конец отчетного финансового года, полученных из бюджета, оставшиеся неиспользованными на конец отчетного периода на контрольных счетах наличности субъектов квазигосударственного сектора, подлежат возврату в соответствующий бюджет до 1 февраля текущего финансового года на основании платежного поручения субъекта квазигосударственного сектора.</w:t>
      </w:r>
    </w:p>
    <w:bookmarkEnd w:id="1591"/>
    <w:bookmarkStart w:name="z1599" w:id="1592"/>
    <w:p>
      <w:pPr>
        <w:spacing w:after="0"/>
        <w:ind w:left="0"/>
        <w:jc w:val="both"/>
      </w:pPr>
      <w:r>
        <w:rPr>
          <w:rFonts w:ascii="Times New Roman"/>
          <w:b w:val="false"/>
          <w:i w:val="false"/>
          <w:color w:val="000000"/>
          <w:sz w:val="28"/>
        </w:rPr>
        <w:t>
      Субъект квазигосударственного сектора обеспечивает правомерность и обоснованность представления в орган государственного казначейства платежного поручения на перечисление остатка средств в доход соответствующего бюджета в соответствии с параграфом 4 главы 7 настоящих Правил.</w:t>
      </w:r>
    </w:p>
    <w:bookmarkEnd w:id="1592"/>
    <w:bookmarkStart w:name="z1600" w:id="1593"/>
    <w:p>
      <w:pPr>
        <w:spacing w:after="0"/>
        <w:ind w:left="0"/>
        <w:jc w:val="both"/>
      </w:pPr>
      <w:r>
        <w:rPr>
          <w:rFonts w:ascii="Times New Roman"/>
          <w:b w:val="false"/>
          <w:i w:val="false"/>
          <w:color w:val="000000"/>
          <w:sz w:val="28"/>
        </w:rPr>
        <w:t>
      403.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 в соответствии с пунктом 5 статьи 115 Бюджетного кодекса.</w:t>
      </w:r>
    </w:p>
    <w:bookmarkEnd w:id="1593"/>
    <w:bookmarkStart w:name="z1601" w:id="1594"/>
    <w:p>
      <w:pPr>
        <w:spacing w:after="0"/>
        <w:ind w:left="0"/>
        <w:jc w:val="left"/>
      </w:pPr>
      <w:r>
        <w:rPr>
          <w:rFonts w:ascii="Times New Roman"/>
          <w:b/>
          <w:i w:val="false"/>
          <w:color w:val="000000"/>
        </w:rPr>
        <w:t xml:space="preserve"> Глава 8. Казначейское сопровождение государственных закупок по строительству</w:t>
      </w:r>
    </w:p>
    <w:bookmarkEnd w:id="1594"/>
    <w:bookmarkStart w:name="z1602" w:id="1595"/>
    <w:p>
      <w:pPr>
        <w:spacing w:after="0"/>
        <w:ind w:left="0"/>
        <w:jc w:val="left"/>
      </w:pPr>
      <w:r>
        <w:rPr>
          <w:rFonts w:ascii="Times New Roman"/>
          <w:b/>
          <w:i w:val="false"/>
          <w:color w:val="000000"/>
        </w:rPr>
        <w:t xml:space="preserve"> Параграф 1. Основные понятия</w:t>
      </w:r>
    </w:p>
    <w:bookmarkEnd w:id="1595"/>
    <w:bookmarkStart w:name="z1603" w:id="1596"/>
    <w:p>
      <w:pPr>
        <w:spacing w:after="0"/>
        <w:ind w:left="0"/>
        <w:jc w:val="both"/>
      </w:pPr>
      <w:r>
        <w:rPr>
          <w:rFonts w:ascii="Times New Roman"/>
          <w:b w:val="false"/>
          <w:i w:val="false"/>
          <w:color w:val="000000"/>
          <w:sz w:val="28"/>
        </w:rPr>
        <w:t>
      404. В настоящей главе используются следующие основные понятия:</w:t>
      </w:r>
    </w:p>
    <w:bookmarkEnd w:id="1596"/>
    <w:bookmarkStart w:name="z1604" w:id="1597"/>
    <w:p>
      <w:pPr>
        <w:spacing w:after="0"/>
        <w:ind w:left="0"/>
        <w:jc w:val="both"/>
      </w:pPr>
      <w:r>
        <w:rPr>
          <w:rFonts w:ascii="Times New Roman"/>
          <w:b w:val="false"/>
          <w:i w:val="false"/>
          <w:color w:val="000000"/>
          <w:sz w:val="28"/>
        </w:rPr>
        <w:t xml:space="preserve">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1597"/>
    <w:bookmarkStart w:name="z1605" w:id="1598"/>
    <w:p>
      <w:pPr>
        <w:spacing w:after="0"/>
        <w:ind w:left="0"/>
        <w:jc w:val="both"/>
      </w:pPr>
      <w:r>
        <w:rPr>
          <w:rFonts w:ascii="Times New Roman"/>
          <w:b w:val="false"/>
          <w:i w:val="false"/>
          <w:color w:val="000000"/>
          <w:sz w:val="28"/>
        </w:rPr>
        <w:t>
      генеральный подрядчик в рамках казначейского сопровождения - юридическое лицо, выступающее стороной по договору о государственных закупках по строительству, заключенного с заказчиком в рамках казначейского сопровождения (далее - генеральный подрядчик);</w:t>
      </w:r>
    </w:p>
    <w:bookmarkEnd w:id="1598"/>
    <w:bookmarkStart w:name="z1606" w:id="1599"/>
    <w:p>
      <w:pPr>
        <w:spacing w:after="0"/>
        <w:ind w:left="0"/>
        <w:jc w:val="both"/>
      </w:pPr>
      <w:r>
        <w:rPr>
          <w:rFonts w:ascii="Times New Roman"/>
          <w:b w:val="false"/>
          <w:i w:val="false"/>
          <w:color w:val="000000"/>
          <w:sz w:val="28"/>
        </w:rPr>
        <w:t>
      заказчик в рамках казначейского сопровождения - государственное учреждение, организатор государственных закупок по строительству в рамках казначейского сопровождения (далее - заказчик);</w:t>
      </w:r>
    </w:p>
    <w:bookmarkEnd w:id="1599"/>
    <w:bookmarkStart w:name="z1607" w:id="1600"/>
    <w:p>
      <w:pPr>
        <w:spacing w:after="0"/>
        <w:ind w:left="0"/>
        <w:jc w:val="both"/>
      </w:pPr>
      <w:r>
        <w:rPr>
          <w:rFonts w:ascii="Times New Roman"/>
          <w:b w:val="false"/>
          <w:i w:val="false"/>
          <w:color w:val="000000"/>
          <w:sz w:val="28"/>
        </w:rPr>
        <w:t>
      контрольный счет наличности государственных закупок - счет, связанный с зачислением средств и их использованием генеральным подрядчиком в рамках казначейского сопровождения;</w:t>
      </w:r>
    </w:p>
    <w:bookmarkEnd w:id="1600"/>
    <w:bookmarkStart w:name="z1608" w:id="1601"/>
    <w:p>
      <w:pPr>
        <w:spacing w:after="0"/>
        <w:ind w:left="0"/>
        <w:jc w:val="both"/>
      </w:pPr>
      <w:r>
        <w:rPr>
          <w:rFonts w:ascii="Times New Roman"/>
          <w:b w:val="false"/>
          <w:i w:val="false"/>
          <w:color w:val="000000"/>
          <w:sz w:val="28"/>
        </w:rPr>
        <w:t xml:space="preserve">
      платежный сертификат - документ, предоставляемый заказчиком генподрядчику в рамках казначейского сопровождения для дальнейшего представления в органы государственного казначейства при проведении платежей в рамках казначейского сопровождения, который служит основанием для исполнения платежа, по форме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w:t>
      </w:r>
    </w:p>
    <w:bookmarkEnd w:id="1601"/>
    <w:bookmarkStart w:name="z1609" w:id="1602"/>
    <w:p>
      <w:pPr>
        <w:spacing w:after="0"/>
        <w:ind w:left="0"/>
        <w:jc w:val="left"/>
      </w:pPr>
      <w:r>
        <w:rPr>
          <w:rFonts w:ascii="Times New Roman"/>
          <w:b/>
          <w:i w:val="false"/>
          <w:color w:val="000000"/>
        </w:rPr>
        <w:t xml:space="preserve"> Параграф 2. Казначейское сопровождение</w:t>
      </w:r>
    </w:p>
    <w:bookmarkEnd w:id="1602"/>
    <w:bookmarkStart w:name="z1610" w:id="1603"/>
    <w:p>
      <w:pPr>
        <w:spacing w:after="0"/>
        <w:ind w:left="0"/>
        <w:jc w:val="both"/>
      </w:pPr>
      <w:r>
        <w:rPr>
          <w:rFonts w:ascii="Times New Roman"/>
          <w:b w:val="false"/>
          <w:i w:val="false"/>
          <w:color w:val="000000"/>
          <w:sz w:val="28"/>
        </w:rPr>
        <w:t xml:space="preserve">
      405.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1603"/>
    <w:bookmarkStart w:name="z1611" w:id="1604"/>
    <w:p>
      <w:pPr>
        <w:spacing w:after="0"/>
        <w:ind w:left="0"/>
        <w:jc w:val="both"/>
      </w:pPr>
      <w:r>
        <w:rPr>
          <w:rFonts w:ascii="Times New Roman"/>
          <w:b w:val="false"/>
          <w:i w:val="false"/>
          <w:color w:val="000000"/>
          <w:sz w:val="28"/>
        </w:rPr>
        <w:t>
      После подведения итогов государственных закупок:</w:t>
      </w:r>
    </w:p>
    <w:bookmarkEnd w:id="1604"/>
    <w:bookmarkStart w:name="z1612" w:id="1605"/>
    <w:p>
      <w:pPr>
        <w:spacing w:after="0"/>
        <w:ind w:left="0"/>
        <w:jc w:val="both"/>
      </w:pPr>
      <w:r>
        <w:rPr>
          <w:rFonts w:ascii="Times New Roman"/>
          <w:b w:val="false"/>
          <w:i w:val="false"/>
          <w:color w:val="000000"/>
          <w:sz w:val="28"/>
        </w:rPr>
        <w:t>
      заказчик не позднее следующего рабочего дня со дня определения генерального подрядчика, письменно уведомляет его об открытии контрольного счета наличности государственных закупок в государственном казначействе;</w:t>
      </w:r>
    </w:p>
    <w:bookmarkEnd w:id="1605"/>
    <w:bookmarkStart w:name="z1613" w:id="1606"/>
    <w:p>
      <w:pPr>
        <w:spacing w:after="0"/>
        <w:ind w:left="0"/>
        <w:jc w:val="both"/>
      </w:pPr>
      <w:r>
        <w:rPr>
          <w:rFonts w:ascii="Times New Roman"/>
          <w:b w:val="false"/>
          <w:i w:val="false"/>
          <w:color w:val="000000"/>
          <w:sz w:val="28"/>
        </w:rPr>
        <w:t xml:space="preserve">
      генеральный подрядчик не позднее следующего рабочего дня после получения уведомления от заказчика представляет в орган государственного казначейства по месту обслуживания заказчика заявку на присвоение кода и открытие контрольного счета наличности государственных закупок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параграфом 5 главы 4 настоящих Правил, копии уведомления, указанного в абзаце третьем настоящего пункта. </w:t>
      </w:r>
    </w:p>
    <w:bookmarkEnd w:id="1606"/>
    <w:bookmarkStart w:name="z1614" w:id="1607"/>
    <w:p>
      <w:pPr>
        <w:spacing w:after="0"/>
        <w:ind w:left="0"/>
        <w:jc w:val="both"/>
      </w:pPr>
      <w:r>
        <w:rPr>
          <w:rFonts w:ascii="Times New Roman"/>
          <w:b w:val="false"/>
          <w:i w:val="false"/>
          <w:color w:val="000000"/>
          <w:sz w:val="28"/>
        </w:rPr>
        <w:t>
      406. Орган государственного казначейства не позднее следующего рабочего дня со дня получения заявки на присвоение кода генеральному подрядчику и открытие контрольного счета наличности государственных закупок направляет в государственное казначейство заявку на присвоение кода генерального подрядчика и открытие контрольного счета наличности государственных закупок по форме согласно приложению 111 к настоящим Правилам.</w:t>
      </w:r>
    </w:p>
    <w:bookmarkEnd w:id="1607"/>
    <w:bookmarkStart w:name="z1615" w:id="1608"/>
    <w:p>
      <w:pPr>
        <w:spacing w:after="0"/>
        <w:ind w:left="0"/>
        <w:jc w:val="both"/>
      </w:pPr>
      <w:r>
        <w:rPr>
          <w:rFonts w:ascii="Times New Roman"/>
          <w:b w:val="false"/>
          <w:i w:val="false"/>
          <w:color w:val="000000"/>
          <w:sz w:val="28"/>
        </w:rPr>
        <w:t>
      Генеральный подрядчик обеспечивает достоверность реквизитов, указанных в заявках на присвоение кода и открытие контрольного счета наличности государственных закупок.</w:t>
      </w:r>
    </w:p>
    <w:bookmarkEnd w:id="1608"/>
    <w:bookmarkStart w:name="z1616" w:id="1609"/>
    <w:p>
      <w:pPr>
        <w:spacing w:after="0"/>
        <w:ind w:left="0"/>
        <w:jc w:val="both"/>
      </w:pPr>
      <w:r>
        <w:rPr>
          <w:rFonts w:ascii="Times New Roman"/>
          <w:b w:val="false"/>
          <w:i w:val="false"/>
          <w:color w:val="000000"/>
          <w:sz w:val="28"/>
        </w:rPr>
        <w:t>
      407.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генерального подрядчика по форме согласно приложению 111 к настоящим Правилам, а открытие контрольного счета наличности государственных закупок осуществляется не позднее следующего рабочего дня после присвоения кода генеральному подрядчику.</w:t>
      </w:r>
    </w:p>
    <w:bookmarkEnd w:id="1609"/>
    <w:bookmarkStart w:name="z1617" w:id="1610"/>
    <w:p>
      <w:pPr>
        <w:spacing w:after="0"/>
        <w:ind w:left="0"/>
        <w:jc w:val="both"/>
      </w:pPr>
      <w:r>
        <w:rPr>
          <w:rFonts w:ascii="Times New Roman"/>
          <w:b w:val="false"/>
          <w:i w:val="false"/>
          <w:color w:val="000000"/>
          <w:sz w:val="28"/>
        </w:rPr>
        <w:t>
      408. Государственное казначейство не позднее следующего рабочего дня со дня присвоения кода генеральному подрядчику уведомляет органы государственного казначейства о присвоенном коде письмом в электронном виде.</w:t>
      </w:r>
    </w:p>
    <w:bookmarkEnd w:id="1610"/>
    <w:bookmarkStart w:name="z1618" w:id="1611"/>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кода письменно уведомляет генерального подрядчика о присвоенном коде и открытом контрольном счете наличности государственных закупок.</w:t>
      </w:r>
    </w:p>
    <w:bookmarkEnd w:id="1611"/>
    <w:bookmarkStart w:name="z1619" w:id="1612"/>
    <w:p>
      <w:pPr>
        <w:spacing w:after="0"/>
        <w:ind w:left="0"/>
        <w:jc w:val="both"/>
      </w:pPr>
      <w:r>
        <w:rPr>
          <w:rFonts w:ascii="Times New Roman"/>
          <w:b w:val="false"/>
          <w:i w:val="false"/>
          <w:color w:val="000000"/>
          <w:sz w:val="28"/>
        </w:rPr>
        <w:t xml:space="preserve">
      Регистрация присвоенного кода генерального подрядчика отражается в соответствующем справочнике, формируемом в интегрированной информационной системе казначейства. </w:t>
      </w:r>
    </w:p>
    <w:bookmarkEnd w:id="1612"/>
    <w:bookmarkStart w:name="z1620" w:id="1613"/>
    <w:p>
      <w:pPr>
        <w:spacing w:after="0"/>
        <w:ind w:left="0"/>
        <w:jc w:val="both"/>
      </w:pPr>
      <w:r>
        <w:rPr>
          <w:rFonts w:ascii="Times New Roman"/>
          <w:b w:val="false"/>
          <w:i w:val="false"/>
          <w:color w:val="000000"/>
          <w:sz w:val="28"/>
        </w:rPr>
        <w:t xml:space="preserve">
      Регистрация открытых контрольных счетов наличности государственных закупок отражается во внутреннем отчете органа государственного казначейства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613"/>
    <w:bookmarkStart w:name="z1621" w:id="1614"/>
    <w:p>
      <w:pPr>
        <w:spacing w:after="0"/>
        <w:ind w:left="0"/>
        <w:jc w:val="both"/>
      </w:pPr>
      <w:r>
        <w:rPr>
          <w:rFonts w:ascii="Times New Roman"/>
          <w:b w:val="false"/>
          <w:i w:val="false"/>
          <w:color w:val="000000"/>
          <w:sz w:val="28"/>
        </w:rPr>
        <w:t>
      409. Орган государственного казначейства письменно уведомляет соответствующий орган государственных доходов об открытии кода генерального подрядчика и контрольного счета наличности государственных закупок в течение трех рабочих дней после их открытия государственным казначейством.</w:t>
      </w:r>
    </w:p>
    <w:bookmarkEnd w:id="1614"/>
    <w:bookmarkStart w:name="z1622" w:id="1615"/>
    <w:p>
      <w:pPr>
        <w:spacing w:after="0"/>
        <w:ind w:left="0"/>
        <w:jc w:val="both"/>
      </w:pPr>
      <w:r>
        <w:rPr>
          <w:rFonts w:ascii="Times New Roman"/>
          <w:b w:val="false"/>
          <w:i w:val="false"/>
          <w:color w:val="000000"/>
          <w:sz w:val="28"/>
        </w:rPr>
        <w:t xml:space="preserve">
      410. В случае изменения наименования генерального подрядчика, генеральным подрядчиком представляется в орган государственного казначейства заявка на изменение наименования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1615"/>
    <w:bookmarkStart w:name="z1623" w:id="1616"/>
    <w:p>
      <w:pPr>
        <w:spacing w:after="0"/>
        <w:ind w:left="0"/>
        <w:jc w:val="both"/>
      </w:pPr>
      <w:r>
        <w:rPr>
          <w:rFonts w:ascii="Times New Roman"/>
          <w:b w:val="false"/>
          <w:i w:val="false"/>
          <w:color w:val="000000"/>
          <w:sz w:val="28"/>
        </w:rPr>
        <w:t>
      411. Первый руководитель генерального подрядчика обеспечивает и несет ответственность, установленную законами Республики Казахстан, в соответствии с пунктом 14 статьи 41 Бюджетного кодекса.</w:t>
      </w:r>
    </w:p>
    <w:bookmarkEnd w:id="1616"/>
    <w:bookmarkStart w:name="z1624" w:id="1617"/>
    <w:p>
      <w:pPr>
        <w:spacing w:after="0"/>
        <w:ind w:left="0"/>
        <w:jc w:val="both"/>
      </w:pPr>
      <w:r>
        <w:rPr>
          <w:rFonts w:ascii="Times New Roman"/>
          <w:b w:val="false"/>
          <w:i w:val="false"/>
          <w:color w:val="000000"/>
          <w:sz w:val="28"/>
        </w:rPr>
        <w:t xml:space="preserve">
      412. Казначейское сопровождение применяется к авансовым платежам по бюджетным инвестиционным проектам, связанным со строительством. </w:t>
      </w:r>
    </w:p>
    <w:bookmarkEnd w:id="1617"/>
    <w:bookmarkStart w:name="z1625" w:id="1618"/>
    <w:p>
      <w:pPr>
        <w:spacing w:after="0"/>
        <w:ind w:left="0"/>
        <w:jc w:val="both"/>
      </w:pPr>
      <w:r>
        <w:rPr>
          <w:rFonts w:ascii="Times New Roman"/>
          <w:b w:val="false"/>
          <w:i w:val="false"/>
          <w:color w:val="000000"/>
          <w:sz w:val="28"/>
        </w:rPr>
        <w:t>
      413. Органы государственного казначейства осуществляют контроль при проведении платежей генерального подрядчика в соответствии с платежным сертификатом и электронной счет-фактурой.</w:t>
      </w:r>
    </w:p>
    <w:bookmarkEnd w:id="1618"/>
    <w:bookmarkStart w:name="z1626" w:id="1619"/>
    <w:p>
      <w:pPr>
        <w:spacing w:after="0"/>
        <w:ind w:left="0"/>
        <w:jc w:val="both"/>
      </w:pPr>
      <w:r>
        <w:rPr>
          <w:rFonts w:ascii="Times New Roman"/>
          <w:b w:val="false"/>
          <w:i w:val="false"/>
          <w:color w:val="000000"/>
          <w:sz w:val="28"/>
        </w:rPr>
        <w:t>
      Для регистрации гражданско-правовой сделки, связанной со строительством объектов, подлежащих казначейскому сопровождению, в органы государственного казначейства предоставляется заявка на сумму авансирования согласно условиям договора (дополнительного соглашения) с указанием реквизитов контрольного счета наличности генерального подрядчика, открытого в государственном казначействе в порядке, предусмотренном пунктом 412 настоящих Правил.</w:t>
      </w:r>
    </w:p>
    <w:bookmarkEnd w:id="1619"/>
    <w:bookmarkStart w:name="z1627" w:id="1620"/>
    <w:p>
      <w:pPr>
        <w:spacing w:after="0"/>
        <w:ind w:left="0"/>
        <w:jc w:val="both"/>
      </w:pPr>
      <w:r>
        <w:rPr>
          <w:rFonts w:ascii="Times New Roman"/>
          <w:b w:val="false"/>
          <w:i w:val="false"/>
          <w:color w:val="000000"/>
          <w:sz w:val="28"/>
        </w:rPr>
        <w:t>
      Орган государственного казначейства осуществляет проверку договора (дополнительного соглашения), подлежащего казначейскому сопровождению, предоставленного на регистрацию заказчиком на бумажном носителе или электронным образом по информационной системе "Казначейство-клиент" без интеграции с информационной системой "Единая платформа закупок", на соответствие требованиям, предусмотренных параграфом 5 главы 6 настоящих Правил, и дополнительно на:</w:t>
      </w:r>
    </w:p>
    <w:bookmarkEnd w:id="1620"/>
    <w:bookmarkStart w:name="z1628" w:id="1621"/>
    <w:p>
      <w:pPr>
        <w:spacing w:after="0"/>
        <w:ind w:left="0"/>
        <w:jc w:val="both"/>
      </w:pPr>
      <w:r>
        <w:rPr>
          <w:rFonts w:ascii="Times New Roman"/>
          <w:b w:val="false"/>
          <w:i w:val="false"/>
          <w:color w:val="000000"/>
          <w:sz w:val="28"/>
        </w:rPr>
        <w:t xml:space="preserve">
      наличие условия о перечислении авансовой (предварительной) оплаты по договору на контрольный счет наличности государственных закупок, открытый в государственном казначействе; </w:t>
      </w:r>
    </w:p>
    <w:bookmarkEnd w:id="1621"/>
    <w:bookmarkStart w:name="z1629" w:id="1622"/>
    <w:p>
      <w:pPr>
        <w:spacing w:after="0"/>
        <w:ind w:left="0"/>
        <w:jc w:val="both"/>
      </w:pPr>
      <w:r>
        <w:rPr>
          <w:rFonts w:ascii="Times New Roman"/>
          <w:b w:val="false"/>
          <w:i w:val="false"/>
          <w:color w:val="000000"/>
          <w:sz w:val="28"/>
        </w:rPr>
        <w:t>
      наличие условия выписки счетов-фактур через информационную систему электронных счет-фактур.</w:t>
      </w:r>
    </w:p>
    <w:bookmarkEnd w:id="1622"/>
    <w:bookmarkStart w:name="z1630" w:id="1623"/>
    <w:p>
      <w:pPr>
        <w:spacing w:after="0"/>
        <w:ind w:left="0"/>
        <w:jc w:val="both"/>
      </w:pPr>
      <w:r>
        <w:rPr>
          <w:rFonts w:ascii="Times New Roman"/>
          <w:b w:val="false"/>
          <w:i w:val="false"/>
          <w:color w:val="000000"/>
          <w:sz w:val="28"/>
        </w:rPr>
        <w:t>
      На поставщиков, с которыми заключены договора в рамках казначейского сопровождения, требование по внесению обеспечения аванса не распространяется.</w:t>
      </w:r>
    </w:p>
    <w:bookmarkEnd w:id="1623"/>
    <w:bookmarkStart w:name="z1631" w:id="1624"/>
    <w:p>
      <w:pPr>
        <w:spacing w:after="0"/>
        <w:ind w:left="0"/>
        <w:jc w:val="both"/>
      </w:pPr>
      <w:r>
        <w:rPr>
          <w:rFonts w:ascii="Times New Roman"/>
          <w:b w:val="false"/>
          <w:i w:val="false"/>
          <w:color w:val="000000"/>
          <w:sz w:val="28"/>
        </w:rPr>
        <w:t>
      414. После выплаты суммы авансирования согласно условиям договора в органы государственного казначейства предоставляется заявка для регистрации гражданско-правовой сделки, связанной со строительством объектов, подлежащих казначейскому сопровождению на оставшуюся сумму с указанием реквизитов счета генерального подрядчика, открытого в банке второго уровня в порядке, предусмотренном пунктом 215 настоящих Правил.</w:t>
      </w:r>
    </w:p>
    <w:bookmarkEnd w:id="1624"/>
    <w:bookmarkStart w:name="z1632" w:id="1625"/>
    <w:p>
      <w:pPr>
        <w:spacing w:after="0"/>
        <w:ind w:left="0"/>
        <w:jc w:val="both"/>
      </w:pPr>
      <w:r>
        <w:rPr>
          <w:rFonts w:ascii="Times New Roman"/>
          <w:b w:val="false"/>
          <w:i w:val="false"/>
          <w:color w:val="000000"/>
          <w:sz w:val="28"/>
        </w:rPr>
        <w:t xml:space="preserve">
      415. Сведения о проведенных платежах генеральным подрядчиком органами государственного казначейства передаются в органы государственных доходов по месту обслуживания заказчика для проведения мониторинга посредством системы управления рисками ежеквартально, не позднее десятого числа месяца, следующего за отчетным периодом согласно </w:t>
      </w:r>
      <w:r>
        <w:rPr>
          <w:rFonts w:ascii="Times New Roman"/>
          <w:b w:val="false"/>
          <w:i w:val="false"/>
          <w:color w:val="000000"/>
          <w:sz w:val="28"/>
        </w:rPr>
        <w:t>приложению 145</w:t>
      </w:r>
      <w:r>
        <w:rPr>
          <w:rFonts w:ascii="Times New Roman"/>
          <w:b w:val="false"/>
          <w:i w:val="false"/>
          <w:color w:val="000000"/>
          <w:sz w:val="28"/>
        </w:rPr>
        <w:t xml:space="preserve"> к настоящим Правилам.</w:t>
      </w:r>
    </w:p>
    <w:bookmarkEnd w:id="1625"/>
    <w:bookmarkStart w:name="z1633" w:id="1626"/>
    <w:p>
      <w:pPr>
        <w:spacing w:after="0"/>
        <w:ind w:left="0"/>
        <w:jc w:val="both"/>
      </w:pPr>
      <w:r>
        <w:rPr>
          <w:rFonts w:ascii="Times New Roman"/>
          <w:b w:val="false"/>
          <w:i w:val="false"/>
          <w:color w:val="000000"/>
          <w:sz w:val="28"/>
        </w:rPr>
        <w:t xml:space="preserve">
      416. Казначейское сопровождение обеспечивается полнотой и своевременностью зачисления денег на контрольный счет наличности государственных закупок, открытый в государственном казначействе и проведением платежей и переводов денег на основании подтверждающих документов (платежных сертификатов и электронных счет-фактур). </w:t>
      </w:r>
    </w:p>
    <w:bookmarkEnd w:id="1626"/>
    <w:bookmarkStart w:name="z1634" w:id="1627"/>
    <w:p>
      <w:pPr>
        <w:spacing w:after="0"/>
        <w:ind w:left="0"/>
        <w:jc w:val="both"/>
      </w:pPr>
      <w:r>
        <w:rPr>
          <w:rFonts w:ascii="Times New Roman"/>
          <w:b w:val="false"/>
          <w:i w:val="false"/>
          <w:color w:val="000000"/>
          <w:sz w:val="28"/>
        </w:rPr>
        <w:t>
      Казначейское сопровождение по контрольному счету наличности государственных закупок осуществляется на кассовой основе, операции по списанию и зачислению денег осуществляются в безналичном порядке.</w:t>
      </w:r>
    </w:p>
    <w:bookmarkEnd w:id="1627"/>
    <w:bookmarkStart w:name="z1635" w:id="1628"/>
    <w:p>
      <w:pPr>
        <w:spacing w:after="0"/>
        <w:ind w:left="0"/>
        <w:jc w:val="both"/>
      </w:pPr>
      <w:r>
        <w:rPr>
          <w:rFonts w:ascii="Times New Roman"/>
          <w:b w:val="false"/>
          <w:i w:val="false"/>
          <w:color w:val="000000"/>
          <w:sz w:val="28"/>
        </w:rPr>
        <w:t>
      417. Платежи и (или) переводы денег генерального подрядчика проводятся в пределах остатков денег, находящихся на контрольном счете наличности государственных закупок, путем формирования генеральным подрядчиком платежного поручения по форме, установленной банковским законодательством Республики Казахстан.</w:t>
      </w:r>
    </w:p>
    <w:bookmarkEnd w:id="1628"/>
    <w:bookmarkStart w:name="z1636" w:id="1629"/>
    <w:p>
      <w:pPr>
        <w:spacing w:after="0"/>
        <w:ind w:left="0"/>
        <w:jc w:val="both"/>
      </w:pPr>
      <w:r>
        <w:rPr>
          <w:rFonts w:ascii="Times New Roman"/>
          <w:b w:val="false"/>
          <w:i w:val="false"/>
          <w:color w:val="000000"/>
          <w:sz w:val="28"/>
        </w:rPr>
        <w:t>
      Основанием для формирования генеральным подрядчиком платежного поручения является платежный сертификат, электронная счет-фактура, интегрированная из информационной системы электронных счет-фактур в информационную систему "Казначейство-клиент".</w:t>
      </w:r>
    </w:p>
    <w:bookmarkEnd w:id="1629"/>
    <w:bookmarkStart w:name="z1637" w:id="1630"/>
    <w:p>
      <w:pPr>
        <w:spacing w:after="0"/>
        <w:ind w:left="0"/>
        <w:jc w:val="both"/>
      </w:pPr>
      <w:r>
        <w:rPr>
          <w:rFonts w:ascii="Times New Roman"/>
          <w:b w:val="false"/>
          <w:i w:val="false"/>
          <w:color w:val="000000"/>
          <w:sz w:val="28"/>
        </w:rPr>
        <w:t>
      Оплата генеральным подрядчиком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630"/>
    <w:bookmarkStart w:name="z1638" w:id="1631"/>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генерального подрядчика с контрольного счета наличности государственных закупок, открытого в государственном казначействе, на счета генерального подрядчика, открытые в банках второго уровня, не допускается.</w:t>
      </w:r>
    </w:p>
    <w:bookmarkEnd w:id="1631"/>
    <w:bookmarkStart w:name="z1639" w:id="1632"/>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с контрольного счета наличности государственных закупок, открытого в государственном казначействе на счета субподрядчиков, открытые в банках второго уровня, осуществляется на основании платежного сертификата.</w:t>
      </w:r>
    </w:p>
    <w:bookmarkEnd w:id="1632"/>
    <w:bookmarkStart w:name="z1640" w:id="1633"/>
    <w:p>
      <w:pPr>
        <w:spacing w:after="0"/>
        <w:ind w:left="0"/>
        <w:jc w:val="both"/>
      </w:pPr>
      <w:r>
        <w:rPr>
          <w:rFonts w:ascii="Times New Roman"/>
          <w:b w:val="false"/>
          <w:i w:val="false"/>
          <w:color w:val="000000"/>
          <w:sz w:val="28"/>
        </w:rPr>
        <w:t>
      Генеральные подрядчики обеспечивают предоставление в органы государственного казначейства платежного поручения с приложением документов, указанных в настоящем пункте.</w:t>
      </w:r>
    </w:p>
    <w:bookmarkEnd w:id="1633"/>
    <w:bookmarkStart w:name="z1641" w:id="1634"/>
    <w:p>
      <w:pPr>
        <w:spacing w:after="0"/>
        <w:ind w:left="0"/>
        <w:jc w:val="both"/>
      </w:pPr>
      <w:r>
        <w:rPr>
          <w:rFonts w:ascii="Times New Roman"/>
          <w:b w:val="false"/>
          <w:i w:val="false"/>
          <w:color w:val="000000"/>
          <w:sz w:val="28"/>
        </w:rPr>
        <w:t>
      При заполнении платежного поручения генеральным подрядчиком в поле "Назначение платежа" указываются назначение платежа, наименование, номер и дата подтверждающих документов.</w:t>
      </w:r>
    </w:p>
    <w:bookmarkEnd w:id="1634"/>
    <w:bookmarkStart w:name="z1642" w:id="1635"/>
    <w:p>
      <w:pPr>
        <w:spacing w:after="0"/>
        <w:ind w:left="0"/>
        <w:jc w:val="both"/>
      </w:pPr>
      <w:r>
        <w:rPr>
          <w:rFonts w:ascii="Times New Roman"/>
          <w:b w:val="false"/>
          <w:i w:val="false"/>
          <w:color w:val="000000"/>
          <w:sz w:val="28"/>
        </w:rPr>
        <w:t>
      418. При проведении платежей по договорам в иностранной валюте, заключенным с нерезидентами Республики Казахстан, генеральный подрядчик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для покупки иностранной валюты не позднее следующего рабочего дня. В платежном поручении на конвертацию иностранной валюты в поле "Назначение платежа" указываются:</w:t>
      </w:r>
    </w:p>
    <w:bookmarkEnd w:id="1635"/>
    <w:bookmarkStart w:name="z1643" w:id="1636"/>
    <w:p>
      <w:pPr>
        <w:spacing w:after="0"/>
        <w:ind w:left="0"/>
        <w:jc w:val="both"/>
      </w:pPr>
      <w:r>
        <w:rPr>
          <w:rFonts w:ascii="Times New Roman"/>
          <w:b w:val="false"/>
          <w:i w:val="false"/>
          <w:color w:val="000000"/>
          <w:sz w:val="28"/>
        </w:rPr>
        <w:t>
      1) вид и сумма приобретаемой иностранной валюты;</w:t>
      </w:r>
    </w:p>
    <w:bookmarkEnd w:id="1636"/>
    <w:bookmarkStart w:name="z1644" w:id="1637"/>
    <w:p>
      <w:pPr>
        <w:spacing w:after="0"/>
        <w:ind w:left="0"/>
        <w:jc w:val="both"/>
      </w:pPr>
      <w:r>
        <w:rPr>
          <w:rFonts w:ascii="Times New Roman"/>
          <w:b w:val="false"/>
          <w:i w:val="false"/>
          <w:color w:val="000000"/>
          <w:sz w:val="28"/>
        </w:rPr>
        <w:t>
      2) курс, по которому приобретается иностранная валюта;</w:t>
      </w:r>
    </w:p>
    <w:bookmarkEnd w:id="1637"/>
    <w:bookmarkStart w:name="z1645" w:id="1638"/>
    <w:p>
      <w:pPr>
        <w:spacing w:after="0"/>
        <w:ind w:left="0"/>
        <w:jc w:val="both"/>
      </w:pPr>
      <w:r>
        <w:rPr>
          <w:rFonts w:ascii="Times New Roman"/>
          <w:b w:val="false"/>
          <w:i w:val="false"/>
          <w:color w:val="000000"/>
          <w:sz w:val="28"/>
        </w:rPr>
        <w:t>
      3) дата и номер договора с нерезидентом;</w:t>
      </w:r>
    </w:p>
    <w:bookmarkEnd w:id="1638"/>
    <w:bookmarkStart w:name="z1646" w:id="1639"/>
    <w:p>
      <w:pPr>
        <w:spacing w:after="0"/>
        <w:ind w:left="0"/>
        <w:jc w:val="both"/>
      </w:pPr>
      <w:r>
        <w:rPr>
          <w:rFonts w:ascii="Times New Roman"/>
          <w:b w:val="false"/>
          <w:i w:val="false"/>
          <w:color w:val="000000"/>
          <w:sz w:val="28"/>
        </w:rPr>
        <w:t>
      4) наименование товаров, работ и услуг;</w:t>
      </w:r>
    </w:p>
    <w:bookmarkEnd w:id="1639"/>
    <w:bookmarkStart w:name="z1647" w:id="1640"/>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платежного сертификата).</w:t>
      </w:r>
    </w:p>
    <w:bookmarkEnd w:id="1640"/>
    <w:bookmarkStart w:name="z1648" w:id="1641"/>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контрольном счете наличности государственных закупок, с которого была осуществлена конвертация иностранной валюты.</w:t>
      </w:r>
    </w:p>
    <w:bookmarkEnd w:id="1641"/>
    <w:bookmarkStart w:name="z1649" w:id="1642"/>
    <w:p>
      <w:pPr>
        <w:spacing w:after="0"/>
        <w:ind w:left="0"/>
        <w:jc w:val="both"/>
      </w:pP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генеральный подрядчик представляет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При этом в платежном поручении в поле "Назначение платежа" указываются реквизиты конечного бенефициара-нерезидента.</w:t>
      </w:r>
    </w:p>
    <w:bookmarkEnd w:id="1642"/>
    <w:bookmarkStart w:name="z1650" w:id="1643"/>
    <w:p>
      <w:pPr>
        <w:spacing w:after="0"/>
        <w:ind w:left="0"/>
        <w:jc w:val="both"/>
      </w:pPr>
      <w:r>
        <w:rPr>
          <w:rFonts w:ascii="Times New Roman"/>
          <w:b w:val="false"/>
          <w:i w:val="false"/>
          <w:color w:val="000000"/>
          <w:sz w:val="28"/>
        </w:rPr>
        <w:t xml:space="preserve">
      419. На деньги, находящиеся на контрольном счете наличности государственных закупок, не допускается выставление инкассового распоряжения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Бюджетного кодекса.</w:t>
      </w:r>
    </w:p>
    <w:bookmarkEnd w:id="1643"/>
    <w:bookmarkStart w:name="z1651" w:id="1644"/>
    <w:p>
      <w:pPr>
        <w:spacing w:after="0"/>
        <w:ind w:left="0"/>
        <w:jc w:val="both"/>
      </w:pPr>
      <w:r>
        <w:rPr>
          <w:rFonts w:ascii="Times New Roman"/>
          <w:b w:val="false"/>
          <w:i w:val="false"/>
          <w:color w:val="000000"/>
          <w:sz w:val="28"/>
        </w:rPr>
        <w:t xml:space="preserve">
      420. По договорам, зарегистрированным в органах государственного казначейства до 1 января 2025 года, остатки денег на контрольном счете наличности государственных закупок перечисляются на счет генерального подрядчика, открытого в банках второго уровня, после ввода объекта в эксплуатацию на основании платежного поручения с обязательным приложением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 </w:t>
      </w:r>
    </w:p>
    <w:bookmarkEnd w:id="1644"/>
    <w:bookmarkStart w:name="z1652" w:id="1645"/>
    <w:p>
      <w:pPr>
        <w:spacing w:after="0"/>
        <w:ind w:left="0"/>
        <w:jc w:val="both"/>
      </w:pPr>
      <w:r>
        <w:rPr>
          <w:rFonts w:ascii="Times New Roman"/>
          <w:b w:val="false"/>
          <w:i w:val="false"/>
          <w:color w:val="000000"/>
          <w:sz w:val="28"/>
        </w:rPr>
        <w:t>
      421. Органы государственного казначейства осуществляют текущий контроль, который заключается в проверке платежных поручений на:</w:t>
      </w:r>
    </w:p>
    <w:bookmarkEnd w:id="1645"/>
    <w:bookmarkStart w:name="z1653" w:id="1646"/>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электронной счет-фактуры (соответствие данных подтверждающих документов);</w:t>
      </w:r>
    </w:p>
    <w:bookmarkEnd w:id="1646"/>
    <w:bookmarkStart w:name="z1654" w:id="1647"/>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установленным банковским законодательством Республики Казахстан.</w:t>
      </w:r>
    </w:p>
    <w:bookmarkEnd w:id="1647"/>
    <w:bookmarkStart w:name="z1655" w:id="1648"/>
    <w:p>
      <w:pPr>
        <w:spacing w:after="0"/>
        <w:ind w:left="0"/>
        <w:jc w:val="both"/>
      </w:pPr>
      <w:r>
        <w:rPr>
          <w:rFonts w:ascii="Times New Roman"/>
          <w:b w:val="false"/>
          <w:i w:val="false"/>
          <w:color w:val="000000"/>
          <w:sz w:val="28"/>
        </w:rPr>
        <w:t>
      422. Платежное поручение, поступившее электронным образом по информационной системе "Казначейство-клиент", исполняется либо возвращается без исполнения в течение одного рабочего дня со дня, следующего за днем его приема органом государственного казначейства.</w:t>
      </w:r>
    </w:p>
    <w:bookmarkEnd w:id="1648"/>
    <w:bookmarkStart w:name="z1656" w:id="1649"/>
    <w:p>
      <w:pPr>
        <w:spacing w:after="0"/>
        <w:ind w:left="0"/>
        <w:jc w:val="both"/>
      </w:pPr>
      <w:r>
        <w:rPr>
          <w:rFonts w:ascii="Times New Roman"/>
          <w:b w:val="false"/>
          <w:i w:val="false"/>
          <w:color w:val="000000"/>
          <w:sz w:val="28"/>
        </w:rPr>
        <w:t>
      423. Для прекращения действия кодов и закрытия контрольного счета наличности государственных закупок генеральный подрядчик направляет в орган государственного казначейства заявку по форме согласно приложению 61 к настоящим Правилам в двух экземплярах.</w:t>
      </w:r>
    </w:p>
    <w:bookmarkEnd w:id="1649"/>
    <w:bookmarkStart w:name="z1657" w:id="1650"/>
    <w:p>
      <w:pPr>
        <w:spacing w:after="0"/>
        <w:ind w:left="0"/>
        <w:jc w:val="both"/>
      </w:pPr>
      <w:r>
        <w:rPr>
          <w:rFonts w:ascii="Times New Roman"/>
          <w:b w:val="false"/>
          <w:i w:val="false"/>
          <w:color w:val="000000"/>
          <w:sz w:val="28"/>
        </w:rPr>
        <w:t>
      Орган государственного казначейства направляет в государственное казначейство заявку на прекращение действия кодов и закрытие контрольного счета наличности государственных закупок по форме согласно приложению 61 к настоящим Правилам.</w:t>
      </w:r>
    </w:p>
    <w:bookmarkEnd w:id="1650"/>
    <w:bookmarkStart w:name="z1658" w:id="1651"/>
    <w:p>
      <w:pPr>
        <w:spacing w:after="0"/>
        <w:ind w:left="0"/>
        <w:jc w:val="both"/>
      </w:pPr>
      <w:r>
        <w:rPr>
          <w:rFonts w:ascii="Times New Roman"/>
          <w:b w:val="false"/>
          <w:i w:val="false"/>
          <w:color w:val="000000"/>
          <w:sz w:val="28"/>
        </w:rPr>
        <w:t>
      После закрытия государственным казначейством кода и контрольного счета наличности государственных закупок орган государственного казначейства один экземпляр заявки с отметкой о закрытии возвращает генеральному подрядчику.</w:t>
      </w:r>
    </w:p>
    <w:bookmarkEnd w:id="1651"/>
    <w:bookmarkStart w:name="z1659" w:id="1652"/>
    <w:p>
      <w:pPr>
        <w:spacing w:after="0"/>
        <w:ind w:left="0"/>
        <w:jc w:val="both"/>
      </w:pPr>
      <w:r>
        <w:rPr>
          <w:rFonts w:ascii="Times New Roman"/>
          <w:b w:val="false"/>
          <w:i w:val="false"/>
          <w:color w:val="000000"/>
          <w:sz w:val="28"/>
        </w:rPr>
        <w:t>
      424. Требования по заполнению платежного поручения для генерального подрядчика регулируются параграфом 4 главы 7 настоящих Правил.</w:t>
      </w:r>
    </w:p>
    <w:bookmarkEnd w:id="1652"/>
    <w:bookmarkStart w:name="z1660" w:id="1653"/>
    <w:p>
      <w:pPr>
        <w:spacing w:after="0"/>
        <w:ind w:left="0"/>
        <w:jc w:val="both"/>
      </w:pPr>
      <w:r>
        <w:rPr>
          <w:rFonts w:ascii="Times New Roman"/>
          <w:b w:val="false"/>
          <w:i w:val="false"/>
          <w:color w:val="000000"/>
          <w:sz w:val="28"/>
        </w:rPr>
        <w:t>
      Органы государственного казначейства возвращают платежные поручения генерального подрядчика без исполнения в случаях, предусмотренных параграфом 4 главы 7 настоящих Правил, а также при несоблюдении требований пункта 417 настоящих Правил.</w:t>
      </w:r>
    </w:p>
    <w:bookmarkEnd w:id="1653"/>
    <w:bookmarkStart w:name="z1661" w:id="1654"/>
    <w:p>
      <w:pPr>
        <w:spacing w:after="0"/>
        <w:ind w:left="0"/>
        <w:jc w:val="left"/>
      </w:pPr>
      <w:r>
        <w:rPr>
          <w:rFonts w:ascii="Times New Roman"/>
          <w:b/>
          <w:i w:val="false"/>
          <w:color w:val="000000"/>
        </w:rPr>
        <w:t xml:space="preserve"> Глава 9. Порядок управления ликвидностью</w:t>
      </w:r>
    </w:p>
    <w:bookmarkEnd w:id="1654"/>
    <w:bookmarkStart w:name="z1662" w:id="1655"/>
    <w:p>
      <w:pPr>
        <w:spacing w:after="0"/>
        <w:ind w:left="0"/>
        <w:jc w:val="left"/>
      </w:pPr>
      <w:r>
        <w:rPr>
          <w:rFonts w:ascii="Times New Roman"/>
          <w:b/>
          <w:i w:val="false"/>
          <w:color w:val="000000"/>
        </w:rPr>
        <w:t xml:space="preserve"> Параграф 1. Порядок управления ликвидностью</w:t>
      </w:r>
    </w:p>
    <w:bookmarkEnd w:id="1655"/>
    <w:bookmarkStart w:name="z1663" w:id="1656"/>
    <w:p>
      <w:pPr>
        <w:spacing w:after="0"/>
        <w:ind w:left="0"/>
        <w:jc w:val="both"/>
      </w:pPr>
      <w:r>
        <w:rPr>
          <w:rFonts w:ascii="Times New Roman"/>
          <w:b w:val="false"/>
          <w:i w:val="false"/>
          <w:color w:val="000000"/>
          <w:sz w:val="28"/>
        </w:rPr>
        <w:t>
      425. Управление ликвидностью осуществляется государственным казначейством и местными уполномоченными органами по исполнению бюджетов.</w:t>
      </w:r>
    </w:p>
    <w:bookmarkEnd w:id="1656"/>
    <w:bookmarkStart w:name="z1664" w:id="1657"/>
    <w:p>
      <w:pPr>
        <w:spacing w:after="0"/>
        <w:ind w:left="0"/>
        <w:jc w:val="both"/>
      </w:pPr>
      <w:r>
        <w:rPr>
          <w:rFonts w:ascii="Times New Roman"/>
          <w:b w:val="false"/>
          <w:i w:val="false"/>
          <w:color w:val="000000"/>
          <w:sz w:val="28"/>
        </w:rPr>
        <w:t>
      426. Для обеспечения своевременности и полноты проведения платежей государственное казначейство и местные уполномоченные органы по исполнению бюджетов составляют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ликвидностью.</w:t>
      </w:r>
    </w:p>
    <w:bookmarkEnd w:id="1657"/>
    <w:bookmarkStart w:name="z1665" w:id="1658"/>
    <w:p>
      <w:pPr>
        <w:spacing w:after="0"/>
        <w:ind w:left="0"/>
        <w:jc w:val="both"/>
      </w:pPr>
      <w:r>
        <w:rPr>
          <w:rFonts w:ascii="Times New Roman"/>
          <w:b w:val="false"/>
          <w:i w:val="false"/>
          <w:color w:val="000000"/>
          <w:sz w:val="28"/>
        </w:rPr>
        <w:t>
      427. Прогноз составляется в соответствии с Бюджетным кодексом на основании следующих данных:</w:t>
      </w:r>
    </w:p>
    <w:bookmarkEnd w:id="1658"/>
    <w:bookmarkStart w:name="z1666" w:id="1659"/>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659"/>
    <w:bookmarkStart w:name="z1667" w:id="1660"/>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660"/>
    <w:bookmarkStart w:name="z1668" w:id="1661"/>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661"/>
    <w:bookmarkStart w:name="z1669" w:id="1662"/>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662"/>
    <w:bookmarkStart w:name="z1670" w:id="1663"/>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663"/>
    <w:bookmarkStart w:name="z1671" w:id="1664"/>
    <w:p>
      <w:pPr>
        <w:spacing w:after="0"/>
        <w:ind w:left="0"/>
        <w:jc w:val="both"/>
      </w:pPr>
      <w:r>
        <w:rPr>
          <w:rFonts w:ascii="Times New Roman"/>
          <w:b w:val="false"/>
          <w:i w:val="false"/>
          <w:color w:val="000000"/>
          <w:sz w:val="28"/>
        </w:rPr>
        <w:t>
      428. Государственное казначейство и местные уполномоченные органы по исполнению бюджетов совместно с заинтересованными государственными органами:</w:t>
      </w:r>
    </w:p>
    <w:bookmarkEnd w:id="1664"/>
    <w:bookmarkStart w:name="z1672" w:id="1665"/>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665"/>
    <w:bookmarkStart w:name="z1673" w:id="1666"/>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666"/>
    <w:bookmarkStart w:name="z1674" w:id="1667"/>
    <w:p>
      <w:pPr>
        <w:spacing w:after="0"/>
        <w:ind w:left="0"/>
        <w:jc w:val="both"/>
      </w:pPr>
      <w:r>
        <w:rPr>
          <w:rFonts w:ascii="Times New Roman"/>
          <w:b w:val="false"/>
          <w:i w:val="false"/>
          <w:color w:val="000000"/>
          <w:sz w:val="28"/>
        </w:rPr>
        <w:t>
      429. Государственное казначейство и местные уполномоченные органы по исполнению бюджетов:</w:t>
      </w:r>
    </w:p>
    <w:bookmarkEnd w:id="1667"/>
    <w:bookmarkStart w:name="z1675" w:id="1668"/>
    <w:p>
      <w:pPr>
        <w:spacing w:after="0"/>
        <w:ind w:left="0"/>
        <w:jc w:val="both"/>
      </w:pPr>
      <w:r>
        <w:rPr>
          <w:rFonts w:ascii="Times New Roman"/>
          <w:b w:val="false"/>
          <w:i w:val="false"/>
          <w:color w:val="000000"/>
          <w:sz w:val="28"/>
        </w:rPr>
        <w:t>
      проводят мониторинг движения денег на контрольном счете наличности соответствующего бюджета;</w:t>
      </w:r>
    </w:p>
    <w:bookmarkEnd w:id="1668"/>
    <w:bookmarkStart w:name="z1676" w:id="1669"/>
    <w:p>
      <w:pPr>
        <w:spacing w:after="0"/>
        <w:ind w:left="0"/>
        <w:jc w:val="both"/>
      </w:pPr>
      <w:r>
        <w:rPr>
          <w:rFonts w:ascii="Times New Roman"/>
          <w:b w:val="false"/>
          <w:i w:val="false"/>
          <w:color w:val="000000"/>
          <w:sz w:val="28"/>
        </w:rPr>
        <w:t>
      осуществляют контроль и управление текущими остатками денег на контрольном счете наличности соответствующего бюджета;</w:t>
      </w:r>
    </w:p>
    <w:bookmarkEnd w:id="1669"/>
    <w:bookmarkStart w:name="z1677" w:id="1670"/>
    <w:p>
      <w:pPr>
        <w:spacing w:after="0"/>
        <w:ind w:left="0"/>
        <w:jc w:val="both"/>
      </w:pPr>
      <w:r>
        <w:rPr>
          <w:rFonts w:ascii="Times New Roman"/>
          <w:b w:val="false"/>
          <w:i w:val="false"/>
          <w:color w:val="000000"/>
          <w:sz w:val="28"/>
        </w:rPr>
        <w:t>
      определяют сумму временно свободных бюджетных денег.</w:t>
      </w:r>
    </w:p>
    <w:bookmarkEnd w:id="1670"/>
    <w:bookmarkStart w:name="z1678" w:id="1671"/>
    <w:p>
      <w:pPr>
        <w:spacing w:after="0"/>
        <w:ind w:left="0"/>
        <w:jc w:val="both"/>
      </w:pPr>
      <w:r>
        <w:rPr>
          <w:rFonts w:ascii="Times New Roman"/>
          <w:b w:val="false"/>
          <w:i w:val="false"/>
          <w:color w:val="000000"/>
          <w:sz w:val="28"/>
        </w:rPr>
        <w:t>
      430. Государственное казначейство и местные уполномоченные органы по исполнению бюджетов на основании прогноза, остатка денег на контрольном счете наличности соответствующего бюджета ежемесячно проводят анализ ожидаемого исполнения бюджета на предстоящий месяц и определяют ожидаемый остаток денег на контрольном счете наличности соответствующего бюджета на конец прогнозируемого периода.</w:t>
      </w:r>
    </w:p>
    <w:bookmarkEnd w:id="1671"/>
    <w:bookmarkStart w:name="z1679" w:id="1672"/>
    <w:p>
      <w:pPr>
        <w:spacing w:after="0"/>
        <w:ind w:left="0"/>
        <w:jc w:val="both"/>
      </w:pPr>
      <w:r>
        <w:rPr>
          <w:rFonts w:ascii="Times New Roman"/>
          <w:b w:val="false"/>
          <w:i w:val="false"/>
          <w:color w:val="000000"/>
          <w:sz w:val="28"/>
        </w:rPr>
        <w:t>
      431. По результатам проведенного анализа прогнозируется на конец периода как положительное, так и отрицательное сальдо на контрольном счете наличности соответствующего бюджета.</w:t>
      </w:r>
    </w:p>
    <w:bookmarkEnd w:id="1672"/>
    <w:bookmarkStart w:name="z1680" w:id="1673"/>
    <w:p>
      <w:pPr>
        <w:spacing w:after="0"/>
        <w:ind w:left="0"/>
        <w:jc w:val="both"/>
      </w:pPr>
      <w:r>
        <w:rPr>
          <w:rFonts w:ascii="Times New Roman"/>
          <w:b w:val="false"/>
          <w:i w:val="false"/>
          <w:color w:val="000000"/>
          <w:sz w:val="28"/>
        </w:rPr>
        <w:t>
      432. Привлечение временно свободных бюджетных денег для покрытия дефицита наличности на контрольном счете наличности республиканского бюджета на возвратной основе осуществляется государственным казначейством на основании:</w:t>
      </w:r>
    </w:p>
    <w:bookmarkEnd w:id="1673"/>
    <w:bookmarkStart w:name="z1681" w:id="1674"/>
    <w:p>
      <w:pPr>
        <w:spacing w:after="0"/>
        <w:ind w:left="0"/>
        <w:jc w:val="both"/>
      </w:pPr>
      <w:r>
        <w:rPr>
          <w:rFonts w:ascii="Times New Roman"/>
          <w:b w:val="false"/>
          <w:i w:val="false"/>
          <w:color w:val="000000"/>
          <w:sz w:val="28"/>
        </w:rPr>
        <w:t xml:space="preserve">
      заключенного Генерального соглашения на перевод временно свободных бюджетных денег на возвратной основе с контрольных счетов наличности соответствующих местных бюджетов и субъектов квазигосударственного сектора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674"/>
    <w:bookmarkStart w:name="z1682" w:id="1675"/>
    <w:p>
      <w:pPr>
        <w:spacing w:after="0"/>
        <w:ind w:left="0"/>
        <w:jc w:val="both"/>
      </w:pPr>
      <w:r>
        <w:rPr>
          <w:rFonts w:ascii="Times New Roman"/>
          <w:b w:val="false"/>
          <w:i w:val="false"/>
          <w:color w:val="000000"/>
          <w:sz w:val="28"/>
        </w:rPr>
        <w:t xml:space="preserve">
      заявки на перевод временно свободных бюджетных денег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w:t>
      </w:r>
    </w:p>
    <w:bookmarkEnd w:id="1675"/>
    <w:bookmarkStart w:name="z1683" w:id="1676"/>
    <w:p>
      <w:pPr>
        <w:spacing w:after="0"/>
        <w:ind w:left="0"/>
        <w:jc w:val="both"/>
      </w:pPr>
      <w:r>
        <w:rPr>
          <w:rFonts w:ascii="Times New Roman"/>
          <w:b w:val="false"/>
          <w:i w:val="false"/>
          <w:color w:val="000000"/>
          <w:sz w:val="28"/>
        </w:rPr>
        <w:t>
      Сроки привлечения временно свободных бюджетных денег, а также вознаграждение устанавливаются индивидуально в соответствии с генеральным соглашением.</w:t>
      </w:r>
    </w:p>
    <w:bookmarkEnd w:id="1676"/>
    <w:bookmarkStart w:name="z1684" w:id="1677"/>
    <w:p>
      <w:pPr>
        <w:spacing w:after="0"/>
        <w:ind w:left="0"/>
        <w:jc w:val="both"/>
      </w:pPr>
      <w:r>
        <w:rPr>
          <w:rFonts w:ascii="Times New Roman"/>
          <w:b w:val="false"/>
          <w:i w:val="false"/>
          <w:color w:val="000000"/>
          <w:sz w:val="28"/>
        </w:rPr>
        <w:t>
      433.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государственное казначейство и местные уполномоченные органы по исполнению бюджетов инициируют необходимость проведения дополнительного заимствования или переноса плановой эмиссии государственных ценных бумаг.</w:t>
      </w:r>
    </w:p>
    <w:bookmarkEnd w:id="1677"/>
    <w:bookmarkStart w:name="z1685" w:id="1678"/>
    <w:p>
      <w:pPr>
        <w:spacing w:after="0"/>
        <w:ind w:left="0"/>
        <w:jc w:val="both"/>
      </w:pPr>
      <w:r>
        <w:rPr>
          <w:rFonts w:ascii="Times New Roman"/>
          <w:b w:val="false"/>
          <w:i w:val="false"/>
          <w:color w:val="000000"/>
          <w:sz w:val="28"/>
        </w:rPr>
        <w:t>
      434.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государственное казначейство и местные уполномоченные органы по исполнению бюджетов вносят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678"/>
    <w:bookmarkStart w:name="z1686" w:id="1679"/>
    <w:p>
      <w:pPr>
        <w:spacing w:after="0"/>
        <w:ind w:left="0"/>
        <w:jc w:val="both"/>
      </w:pPr>
      <w:r>
        <w:rPr>
          <w:rFonts w:ascii="Times New Roman"/>
          <w:b w:val="false"/>
          <w:i w:val="false"/>
          <w:color w:val="000000"/>
          <w:sz w:val="28"/>
        </w:rPr>
        <w:t xml:space="preserve">
      435. В случаях положительного прогноза остатков средств на контрольном счете наличности республиканского бюджета на предстоящий период выпуск государственных ценных бумаг на внутреннем рынке допускается только в пределах утвержденного сводного плана поступлений и финансирования по платежам. </w:t>
      </w:r>
    </w:p>
    <w:bookmarkEnd w:id="1679"/>
    <w:bookmarkStart w:name="z1687" w:id="1680"/>
    <w:p>
      <w:pPr>
        <w:spacing w:after="0"/>
        <w:ind w:left="0"/>
        <w:jc w:val="left"/>
      </w:pPr>
      <w:r>
        <w:rPr>
          <w:rFonts w:ascii="Times New Roman"/>
          <w:b/>
          <w:i w:val="false"/>
          <w:color w:val="000000"/>
        </w:rPr>
        <w:t xml:space="preserve"> Параграф 2. Порядок размещения временно свободных бюджетных денег</w:t>
      </w:r>
    </w:p>
    <w:bookmarkEnd w:id="1680"/>
    <w:bookmarkStart w:name="z1688" w:id="1681"/>
    <w:p>
      <w:pPr>
        <w:spacing w:after="0"/>
        <w:ind w:left="0"/>
        <w:jc w:val="both"/>
      </w:pPr>
      <w:r>
        <w:rPr>
          <w:rFonts w:ascii="Times New Roman"/>
          <w:b w:val="false"/>
          <w:i w:val="false"/>
          <w:color w:val="000000"/>
          <w:sz w:val="28"/>
        </w:rPr>
        <w:t>
      436. Государственное казначейство определяет объемы временно свободных бюджетных денег для размещения в депозиты в Национальном Банке Республики Казахстан, Национального оператора почты и/или банков второго уровня.</w:t>
      </w:r>
    </w:p>
    <w:bookmarkEnd w:id="1681"/>
    <w:bookmarkStart w:name="z1689" w:id="1682"/>
    <w:p>
      <w:pPr>
        <w:spacing w:after="0"/>
        <w:ind w:left="0"/>
        <w:jc w:val="both"/>
      </w:pPr>
      <w:r>
        <w:rPr>
          <w:rFonts w:ascii="Times New Roman"/>
          <w:b w:val="false"/>
          <w:i w:val="false"/>
          <w:color w:val="000000"/>
          <w:sz w:val="28"/>
        </w:rPr>
        <w:t>
      437. Размещение временно свободных бюджетных денег в депозиты Национального Банка Республики Казахстан, Национального оператора почты и/или банков второго уровня осуществляется с целью рационального их использования и получения доходов в соответствующий бюджет.</w:t>
      </w:r>
    </w:p>
    <w:bookmarkEnd w:id="1682"/>
    <w:bookmarkStart w:name="z1690" w:id="1683"/>
    <w:p>
      <w:pPr>
        <w:spacing w:after="0"/>
        <w:ind w:left="0"/>
        <w:jc w:val="both"/>
      </w:pPr>
      <w:r>
        <w:rPr>
          <w:rFonts w:ascii="Times New Roman"/>
          <w:b w:val="false"/>
          <w:i w:val="false"/>
          <w:color w:val="000000"/>
          <w:sz w:val="28"/>
        </w:rPr>
        <w:t>
      438. Размещение в депозиты Национального Банка Республики Казахстан и возврат осуществляется на основании Соглашения, заключенного между государственным казначейством и Национальным Банком Республики Казахстан.</w:t>
      </w:r>
    </w:p>
    <w:bookmarkEnd w:id="1683"/>
    <w:bookmarkStart w:name="z1691" w:id="1684"/>
    <w:p>
      <w:pPr>
        <w:spacing w:after="0"/>
        <w:ind w:left="0"/>
        <w:jc w:val="both"/>
      </w:pPr>
      <w:r>
        <w:rPr>
          <w:rFonts w:ascii="Times New Roman"/>
          <w:b w:val="false"/>
          <w:i w:val="false"/>
          <w:color w:val="000000"/>
          <w:sz w:val="28"/>
        </w:rPr>
        <w:t>
      439. Размещение в депозиты Национального оператора почты и/или банков второго уровня и их возврат осуществляется в Порядке, установленном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684"/>
    <w:bookmarkStart w:name="z1692" w:id="1685"/>
    <w:p>
      <w:pPr>
        <w:spacing w:after="0"/>
        <w:ind w:left="0"/>
        <w:jc w:val="both"/>
      </w:pPr>
      <w:r>
        <w:rPr>
          <w:rFonts w:ascii="Times New Roman"/>
          <w:b w:val="false"/>
          <w:i w:val="false"/>
          <w:color w:val="000000"/>
          <w:sz w:val="28"/>
        </w:rPr>
        <w:t>
      440. Для перевода в Национальный Банк Республики Казахстан временно свободных бюджетных денег государственное казначейство на основании паспорта сделки готовит заключение по форме согласно приложению 116 к настоящим Правилам и платежный документ, оформленный в соответствии с банковским законодательством, подписанный уполномоченными лицами, имеющими право подписи на платежных документах.</w:t>
      </w:r>
    </w:p>
    <w:bookmarkEnd w:id="1685"/>
    <w:bookmarkStart w:name="z1693" w:id="1686"/>
    <w:p>
      <w:pPr>
        <w:spacing w:after="0"/>
        <w:ind w:left="0"/>
        <w:jc w:val="both"/>
      </w:pPr>
      <w:r>
        <w:rPr>
          <w:rFonts w:ascii="Times New Roman"/>
          <w:b w:val="false"/>
          <w:i w:val="false"/>
          <w:color w:val="000000"/>
          <w:sz w:val="28"/>
        </w:rPr>
        <w:t xml:space="preserve">
      441. По размещенным временно свободным бюджетным деньгам в депозиты Национального Банка Республики Казахстан государственное казначейство ведет аналитический учет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w:t>
      </w:r>
    </w:p>
    <w:bookmarkEnd w:id="1686"/>
    <w:bookmarkStart w:name="z1694" w:id="1687"/>
    <w:p>
      <w:pPr>
        <w:spacing w:after="0"/>
        <w:ind w:left="0"/>
        <w:jc w:val="both"/>
      </w:pPr>
      <w:r>
        <w:rPr>
          <w:rFonts w:ascii="Times New Roman"/>
          <w:b w:val="false"/>
          <w:i w:val="false"/>
          <w:color w:val="000000"/>
          <w:sz w:val="28"/>
        </w:rPr>
        <w:t xml:space="preserve">
      442. Государственное казначейство ведет учет временно свободных бюджетных денег с единого казначейского счета размещенных у Национального оператора почты и/или в банках второго уровня и предоставляет соответствующую информацию в центральный уполномоченный орган по исполнению бюджета и Национальный Банк Республики Казахстан ежемесячно, до 7 числа месяца, следующего за отчетным периодом,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w:t>
      </w:r>
    </w:p>
    <w:bookmarkEnd w:id="1687"/>
    <w:bookmarkStart w:name="z1695" w:id="1688"/>
    <w:p>
      <w:pPr>
        <w:spacing w:after="0"/>
        <w:ind w:left="0"/>
        <w:jc w:val="both"/>
      </w:pPr>
      <w:r>
        <w:rPr>
          <w:rFonts w:ascii="Times New Roman"/>
          <w:b w:val="false"/>
          <w:i w:val="false"/>
          <w:color w:val="000000"/>
          <w:sz w:val="28"/>
        </w:rPr>
        <w:t xml:space="preserve">
      443. Государственным казначейством, в порядке, определенном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113 Бюджетного кодекса, осуществляется согласование сроков и объемов размещения субъектами квазигосударственного сектора временно свободных бюджетных средств на депозитах у Национального оператора почты и (или) в банках второго уровня и других финансовых инструментах на основании Заявки на размещение временно свободных бюджетных средств субъектов квазигосударственного сектора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настоящим Правилам.</w:t>
      </w:r>
    </w:p>
    <w:bookmarkEnd w:id="1688"/>
    <w:bookmarkStart w:name="z1696" w:id="1689"/>
    <w:p>
      <w:pPr>
        <w:spacing w:after="0"/>
        <w:ind w:left="0"/>
        <w:jc w:val="both"/>
      </w:pPr>
      <w:r>
        <w:rPr>
          <w:rFonts w:ascii="Times New Roman"/>
          <w:b w:val="false"/>
          <w:i w:val="false"/>
          <w:color w:val="000000"/>
          <w:sz w:val="28"/>
        </w:rPr>
        <w:t xml:space="preserve">
      Заявка на размещение временно свободных бюджетных средств субъектов квазигосударственного сектора по форме согласно приложению 119 к настоящим Правилам представляется в государственное казначейство субъектами квазигосударственного сектора с приложением информации о временно свободных бюджетных средствах, не находящихся на едином казначейском счете, по форме согласно </w:t>
      </w:r>
      <w:r>
        <w:rPr>
          <w:rFonts w:ascii="Times New Roman"/>
          <w:b w:val="false"/>
          <w:i w:val="false"/>
          <w:color w:val="000000"/>
          <w:sz w:val="28"/>
        </w:rPr>
        <w:t>Приложения 120</w:t>
      </w:r>
      <w:r>
        <w:rPr>
          <w:rFonts w:ascii="Times New Roman"/>
          <w:b w:val="false"/>
          <w:i w:val="false"/>
          <w:color w:val="000000"/>
          <w:sz w:val="28"/>
        </w:rPr>
        <w:t xml:space="preserve"> к настоящим Правилам.</w:t>
      </w:r>
    </w:p>
    <w:bookmarkEnd w:id="1689"/>
    <w:bookmarkStart w:name="z1697" w:id="1690"/>
    <w:p>
      <w:pPr>
        <w:spacing w:after="0"/>
        <w:ind w:left="0"/>
        <w:jc w:val="both"/>
      </w:pPr>
      <w:r>
        <w:rPr>
          <w:rFonts w:ascii="Times New Roman"/>
          <w:b w:val="false"/>
          <w:i w:val="false"/>
          <w:color w:val="000000"/>
          <w:sz w:val="28"/>
        </w:rPr>
        <w:t>
      Заявка на размещение заверяется двумя группами подписей, где первая группа - подписывается уполномоченным лицом государственного казначейства, а вторая группа - уполномоченным лицом субъекта квазигосударственного сектора.</w:t>
      </w:r>
    </w:p>
    <w:bookmarkEnd w:id="1690"/>
    <w:bookmarkStart w:name="z1698" w:id="1691"/>
    <w:p>
      <w:pPr>
        <w:spacing w:after="0"/>
        <w:ind w:left="0"/>
        <w:jc w:val="both"/>
      </w:pPr>
      <w:r>
        <w:rPr>
          <w:rFonts w:ascii="Times New Roman"/>
          <w:b w:val="false"/>
          <w:i w:val="false"/>
          <w:color w:val="000000"/>
          <w:sz w:val="28"/>
        </w:rPr>
        <w:t>
      Заявка на размещение рассматривается государственным казначейством в течение трех рабочих дней на соответствие сроков и объемов размещения временно свободных бюджетных средств субъектов квазигосударственного сектора и после процедуры согласования подписывается и возвращается субъектам квазигосударственного сектора.</w:t>
      </w:r>
    </w:p>
    <w:bookmarkEnd w:id="1691"/>
    <w:bookmarkStart w:name="z1699" w:id="1692"/>
    <w:p>
      <w:pPr>
        <w:spacing w:after="0"/>
        <w:ind w:left="0"/>
        <w:jc w:val="both"/>
      </w:pPr>
      <w:r>
        <w:rPr>
          <w:rFonts w:ascii="Times New Roman"/>
          <w:b w:val="false"/>
          <w:i w:val="false"/>
          <w:color w:val="000000"/>
          <w:sz w:val="28"/>
        </w:rPr>
        <w:t>
      Субъекты квазигосударственного сектора обеспечивают достоверность информации, представленной в Заявке на размещение, и гарантируют перечисление полученного вознаграждения в доход республиканского бюджета, а также подтверждают отсутствие рисков, связанных с неисполнением текущих обязательств субъектов квазигосударственного сектора, вследствие размещения временно свободных бюджетных средств.</w:t>
      </w:r>
    </w:p>
    <w:bookmarkEnd w:id="1692"/>
    <w:bookmarkStart w:name="z1700" w:id="1693"/>
    <w:p>
      <w:pPr>
        <w:spacing w:after="0"/>
        <w:ind w:left="0"/>
        <w:jc w:val="both"/>
      </w:pPr>
      <w:r>
        <w:rPr>
          <w:rFonts w:ascii="Times New Roman"/>
          <w:b w:val="false"/>
          <w:i w:val="false"/>
          <w:color w:val="000000"/>
          <w:sz w:val="28"/>
        </w:rPr>
        <w:t>
      При этом, государственное казначейство не несет ответственности за риски размещения временно свободных бюджетных средств субъектов квазигосударственного сектора.</w:t>
      </w:r>
    </w:p>
    <w:bookmarkEnd w:id="1693"/>
    <w:bookmarkStart w:name="z1701" w:id="1694"/>
    <w:p>
      <w:pPr>
        <w:spacing w:after="0"/>
        <w:ind w:left="0"/>
        <w:jc w:val="both"/>
      </w:pPr>
      <w:r>
        <w:rPr>
          <w:rFonts w:ascii="Times New Roman"/>
          <w:b w:val="false"/>
          <w:i w:val="false"/>
          <w:color w:val="000000"/>
          <w:sz w:val="28"/>
        </w:rPr>
        <w:t>
      Национальный Банк Республики Казахстан начисляет ежедневное вознаграждение на остаток денег, находящихся на едином казначейском счете.</w:t>
      </w:r>
    </w:p>
    <w:bookmarkEnd w:id="1694"/>
    <w:bookmarkStart w:name="z1702" w:id="1695"/>
    <w:p>
      <w:pPr>
        <w:spacing w:after="0"/>
        <w:ind w:left="0"/>
        <w:jc w:val="left"/>
      </w:pPr>
      <w:r>
        <w:rPr>
          <w:rFonts w:ascii="Times New Roman"/>
          <w:b/>
          <w:i w:val="false"/>
          <w:color w:val="000000"/>
        </w:rPr>
        <w:t xml:space="preserve"> Глава 10. Порядок открытия, ведения и закрытия контрольных счетов наличности и счетов заемщиков, привлекших гарантированный государством заем</w:t>
      </w:r>
    </w:p>
    <w:bookmarkEnd w:id="1695"/>
    <w:bookmarkStart w:name="z1703" w:id="1696"/>
    <w:p>
      <w:pPr>
        <w:spacing w:after="0"/>
        <w:ind w:left="0"/>
        <w:jc w:val="both"/>
      </w:pPr>
      <w:r>
        <w:rPr>
          <w:rFonts w:ascii="Times New Roman"/>
          <w:b w:val="false"/>
          <w:i w:val="false"/>
          <w:color w:val="000000"/>
          <w:sz w:val="28"/>
        </w:rPr>
        <w:t>
      444. Заемщики, привлекшие гарантированный государством заем, имеют следующие контрольные счета наличности и счета:</w:t>
      </w:r>
    </w:p>
    <w:bookmarkEnd w:id="1696"/>
    <w:bookmarkStart w:name="z1704" w:id="1697"/>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697"/>
    <w:bookmarkStart w:name="z1705" w:id="1698"/>
    <w:p>
      <w:pPr>
        <w:spacing w:after="0"/>
        <w:ind w:left="0"/>
        <w:jc w:val="both"/>
      </w:pPr>
      <w:r>
        <w:rPr>
          <w:rFonts w:ascii="Times New Roman"/>
          <w:b w:val="false"/>
          <w:i w:val="false"/>
          <w:color w:val="000000"/>
          <w:sz w:val="28"/>
        </w:rPr>
        <w:t>
      2) счет обслуживания в национальной валюте;</w:t>
      </w:r>
    </w:p>
    <w:bookmarkEnd w:id="1698"/>
    <w:bookmarkStart w:name="z1706" w:id="1699"/>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99"/>
    <w:bookmarkStart w:name="z1707" w:id="1700"/>
    <w:p>
      <w:pPr>
        <w:spacing w:after="0"/>
        <w:ind w:left="0"/>
        <w:jc w:val="both"/>
      </w:pPr>
      <w:r>
        <w:rPr>
          <w:rFonts w:ascii="Times New Roman"/>
          <w:b w:val="false"/>
          <w:i w:val="false"/>
          <w:color w:val="000000"/>
          <w:sz w:val="28"/>
        </w:rPr>
        <w:t>
      4)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700"/>
    <w:bookmarkStart w:name="z1708" w:id="1701"/>
    <w:p>
      <w:pPr>
        <w:spacing w:after="0"/>
        <w:ind w:left="0"/>
        <w:jc w:val="both"/>
      </w:pPr>
      <w:r>
        <w:rPr>
          <w:rFonts w:ascii="Times New Roman"/>
          <w:b w:val="false"/>
          <w:i w:val="false"/>
          <w:color w:val="000000"/>
          <w:sz w:val="28"/>
        </w:rPr>
        <w:t>
      445.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органах государственного казначейства, и своевременным осуществлением платежей и переводов денег для оплаты в рамках соответствующих счетов.</w:t>
      </w:r>
    </w:p>
    <w:bookmarkEnd w:id="1701"/>
    <w:bookmarkStart w:name="z1709" w:id="1702"/>
    <w:p>
      <w:pPr>
        <w:spacing w:after="0"/>
        <w:ind w:left="0"/>
        <w:jc w:val="both"/>
      </w:pPr>
      <w:r>
        <w:rPr>
          <w:rFonts w:ascii="Times New Roman"/>
          <w:b w:val="false"/>
          <w:i w:val="false"/>
          <w:color w:val="000000"/>
          <w:sz w:val="28"/>
        </w:rPr>
        <w:t>
      446.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702"/>
    <w:bookmarkStart w:name="z1710" w:id="1703"/>
    <w:p>
      <w:pPr>
        <w:spacing w:after="0"/>
        <w:ind w:left="0"/>
        <w:jc w:val="both"/>
      </w:pPr>
      <w:r>
        <w:rPr>
          <w:rFonts w:ascii="Times New Roman"/>
          <w:b w:val="false"/>
          <w:i w:val="false"/>
          <w:color w:val="000000"/>
          <w:sz w:val="28"/>
        </w:rPr>
        <w:t>
      447.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интегрированной информационной системе казначейства.</w:t>
      </w:r>
    </w:p>
    <w:bookmarkEnd w:id="1703"/>
    <w:bookmarkStart w:name="z1711" w:id="1704"/>
    <w:p>
      <w:pPr>
        <w:spacing w:after="0"/>
        <w:ind w:left="0"/>
        <w:jc w:val="both"/>
      </w:pPr>
      <w:r>
        <w:rPr>
          <w:rFonts w:ascii="Times New Roman"/>
          <w:b w:val="false"/>
          <w:i w:val="false"/>
          <w:color w:val="000000"/>
          <w:sz w:val="28"/>
        </w:rPr>
        <w:t xml:space="preserve">
      448. Для присвоения кодов и открытия счетов гарантированного государством займа в национальной валюте и (или) счета обслуживания в национальной валюте заемщики представляют в орган государственного казначейства заявку на присвоение кодов и открытие контрольных счетов наличности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End w:id="1704"/>
    <w:bookmarkStart w:name="z1712" w:id="1705"/>
    <w:p>
      <w:pPr>
        <w:spacing w:after="0"/>
        <w:ind w:left="0"/>
        <w:jc w:val="both"/>
      </w:pPr>
      <w:r>
        <w:rPr>
          <w:rFonts w:ascii="Times New Roman"/>
          <w:b w:val="false"/>
          <w:i w:val="false"/>
          <w:color w:val="000000"/>
          <w:sz w:val="28"/>
        </w:rPr>
        <w:t xml:space="preserve">
      Для открытия счета гарантированного государством займа и (или) счета обслуживания в иностранной валюте - заявку на открытие счета по форме согласно </w:t>
      </w:r>
      <w:r>
        <w:rPr>
          <w:rFonts w:ascii="Times New Roman"/>
          <w:b w:val="false"/>
          <w:i w:val="false"/>
          <w:color w:val="000000"/>
          <w:sz w:val="28"/>
        </w:rPr>
        <w:t>приложению 123</w:t>
      </w:r>
      <w:r>
        <w:rPr>
          <w:rFonts w:ascii="Times New Roman"/>
          <w:b w:val="false"/>
          <w:i w:val="false"/>
          <w:color w:val="000000"/>
          <w:sz w:val="28"/>
        </w:rPr>
        <w:t>.</w:t>
      </w:r>
    </w:p>
    <w:bookmarkEnd w:id="1705"/>
    <w:bookmarkStart w:name="z1713" w:id="1706"/>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государственное казначейство заявку на присвоение кодов и счетов заемщикам, привлекшим гарантированный государством заем, по форме согласно приложению 122 и (или) 123 к настоящим Правилам.</w:t>
      </w:r>
    </w:p>
    <w:bookmarkEnd w:id="1706"/>
    <w:bookmarkStart w:name="z1714" w:id="1707"/>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707"/>
    <w:bookmarkStart w:name="z1715" w:id="1708"/>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708"/>
    <w:bookmarkStart w:name="z1716" w:id="1709"/>
    <w:p>
      <w:pPr>
        <w:spacing w:after="0"/>
        <w:ind w:left="0"/>
        <w:jc w:val="both"/>
      </w:pPr>
      <w:r>
        <w:rPr>
          <w:rFonts w:ascii="Times New Roman"/>
          <w:b w:val="false"/>
          <w:i w:val="false"/>
          <w:color w:val="000000"/>
          <w:sz w:val="28"/>
        </w:rPr>
        <w:t>
      449.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709"/>
    <w:bookmarkStart w:name="z1717" w:id="1710"/>
    <w:p>
      <w:pPr>
        <w:spacing w:after="0"/>
        <w:ind w:left="0"/>
        <w:jc w:val="both"/>
      </w:pPr>
      <w:r>
        <w:rPr>
          <w:rFonts w:ascii="Times New Roman"/>
          <w:b w:val="false"/>
          <w:i w:val="false"/>
          <w:color w:val="000000"/>
          <w:sz w:val="28"/>
        </w:rPr>
        <w:t>
      450. Регистрация присвоенных кодов заемщикам, привлекшим гарантированный государством заем, отражается в соответствующем справочнике, формируемом в интегрированной информационной системе казначейства.</w:t>
      </w:r>
    </w:p>
    <w:bookmarkEnd w:id="1710"/>
    <w:bookmarkStart w:name="z1718" w:id="1711"/>
    <w:p>
      <w:pPr>
        <w:spacing w:after="0"/>
        <w:ind w:left="0"/>
        <w:jc w:val="both"/>
      </w:pPr>
      <w:r>
        <w:rPr>
          <w:rFonts w:ascii="Times New Roman"/>
          <w:b w:val="false"/>
          <w:i w:val="false"/>
          <w:color w:val="000000"/>
          <w:sz w:val="28"/>
        </w:rPr>
        <w:t xml:space="preserve">
      451.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органа государственного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711"/>
    <w:bookmarkStart w:name="z1719" w:id="1712"/>
    <w:p>
      <w:pPr>
        <w:spacing w:after="0"/>
        <w:ind w:left="0"/>
        <w:jc w:val="both"/>
      </w:pPr>
      <w:r>
        <w:rPr>
          <w:rFonts w:ascii="Times New Roman"/>
          <w:b w:val="false"/>
          <w:i w:val="false"/>
          <w:color w:val="000000"/>
          <w:sz w:val="28"/>
        </w:rPr>
        <w:t>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органа государственного казначейства по форме 8-08 "Перечень счетов в иностранной валюте" согласно приложению 50 к настоящим Правилам.</w:t>
      </w:r>
    </w:p>
    <w:bookmarkEnd w:id="1712"/>
    <w:bookmarkStart w:name="z1720" w:id="1713"/>
    <w:p>
      <w:pPr>
        <w:spacing w:after="0"/>
        <w:ind w:left="0"/>
        <w:jc w:val="both"/>
      </w:pPr>
      <w:r>
        <w:rPr>
          <w:rFonts w:ascii="Times New Roman"/>
          <w:b w:val="false"/>
          <w:i w:val="false"/>
          <w:color w:val="000000"/>
          <w:sz w:val="28"/>
        </w:rPr>
        <w:t>
      452. Органы государственного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государственным казначейством.</w:t>
      </w:r>
    </w:p>
    <w:bookmarkEnd w:id="1713"/>
    <w:bookmarkStart w:name="z1721" w:id="1714"/>
    <w:p>
      <w:pPr>
        <w:spacing w:after="0"/>
        <w:ind w:left="0"/>
        <w:jc w:val="both"/>
      </w:pPr>
      <w:r>
        <w:rPr>
          <w:rFonts w:ascii="Times New Roman"/>
          <w:b w:val="false"/>
          <w:i w:val="false"/>
          <w:color w:val="000000"/>
          <w:sz w:val="28"/>
        </w:rPr>
        <w:t>
      453. При изменении наименования заемщиком, привлекшим гарантированный государством заем, в орган государственного казначейства представляется заявка на изменение наименования по форме, согласно приложению 124 к настоящим Правилам, с приложением копии справки о государственной перерегистрации.</w:t>
      </w:r>
    </w:p>
    <w:bookmarkEnd w:id="1714"/>
    <w:bookmarkStart w:name="z1722" w:id="1715"/>
    <w:p>
      <w:pPr>
        <w:spacing w:after="0"/>
        <w:ind w:left="0"/>
        <w:jc w:val="both"/>
      </w:pPr>
      <w:r>
        <w:rPr>
          <w:rFonts w:ascii="Times New Roman"/>
          <w:b w:val="false"/>
          <w:i w:val="false"/>
          <w:color w:val="000000"/>
          <w:sz w:val="28"/>
        </w:rPr>
        <w:t>
      454.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715"/>
    <w:bookmarkStart w:name="z1723" w:id="1716"/>
    <w:p>
      <w:pPr>
        <w:spacing w:after="0"/>
        <w:ind w:left="0"/>
        <w:jc w:val="both"/>
      </w:pPr>
      <w:r>
        <w:rPr>
          <w:rFonts w:ascii="Times New Roman"/>
          <w:b w:val="false"/>
          <w:i w:val="false"/>
          <w:color w:val="000000"/>
          <w:sz w:val="28"/>
        </w:rPr>
        <w:t>
      455.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716"/>
    <w:bookmarkStart w:name="z1724" w:id="1717"/>
    <w:p>
      <w:pPr>
        <w:spacing w:after="0"/>
        <w:ind w:left="0"/>
        <w:jc w:val="both"/>
      </w:pPr>
      <w:r>
        <w:rPr>
          <w:rFonts w:ascii="Times New Roman"/>
          <w:b w:val="false"/>
          <w:i w:val="false"/>
          <w:color w:val="000000"/>
          <w:sz w:val="28"/>
        </w:rPr>
        <w:t>
      456.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717"/>
    <w:bookmarkStart w:name="z1725" w:id="1718"/>
    <w:p>
      <w:pPr>
        <w:spacing w:after="0"/>
        <w:ind w:left="0"/>
        <w:jc w:val="both"/>
      </w:pPr>
      <w:r>
        <w:rPr>
          <w:rFonts w:ascii="Times New Roman"/>
          <w:b w:val="false"/>
          <w:i w:val="false"/>
          <w:color w:val="000000"/>
          <w:sz w:val="28"/>
        </w:rPr>
        <w:t>
      457.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установленным банковским законодательством Республики Казахстан.</w:t>
      </w:r>
    </w:p>
    <w:bookmarkEnd w:id="1718"/>
    <w:bookmarkStart w:name="z1726" w:id="1719"/>
    <w:p>
      <w:pPr>
        <w:spacing w:after="0"/>
        <w:ind w:left="0"/>
        <w:jc w:val="both"/>
      </w:pPr>
      <w:r>
        <w:rPr>
          <w:rFonts w:ascii="Times New Roman"/>
          <w:b w:val="false"/>
          <w:i w:val="false"/>
          <w:color w:val="000000"/>
          <w:sz w:val="28"/>
        </w:rPr>
        <w:t xml:space="preserve">
      458.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41 Бюджетного кодекса за:</w:t>
      </w:r>
    </w:p>
    <w:bookmarkEnd w:id="1719"/>
    <w:bookmarkStart w:name="z1727" w:id="1720"/>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720"/>
    <w:bookmarkStart w:name="z1728" w:id="1721"/>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1721"/>
    <w:bookmarkStart w:name="z1729" w:id="1722"/>
    <w:p>
      <w:pPr>
        <w:spacing w:after="0"/>
        <w:ind w:left="0"/>
        <w:jc w:val="both"/>
      </w:pPr>
      <w:r>
        <w:rPr>
          <w:rFonts w:ascii="Times New Roman"/>
          <w:b w:val="false"/>
          <w:i w:val="false"/>
          <w:color w:val="000000"/>
          <w:sz w:val="28"/>
        </w:rPr>
        <w:t>
      3) своевременность и полноту выполнения обязательств по осуществлению платежей в пользу получателя денег;</w:t>
      </w:r>
    </w:p>
    <w:bookmarkEnd w:id="1722"/>
    <w:bookmarkStart w:name="z1730" w:id="1723"/>
    <w:p>
      <w:pPr>
        <w:spacing w:after="0"/>
        <w:ind w:left="0"/>
        <w:jc w:val="both"/>
      </w:pPr>
      <w:r>
        <w:rPr>
          <w:rFonts w:ascii="Times New Roman"/>
          <w:b w:val="false"/>
          <w:i w:val="false"/>
          <w:color w:val="000000"/>
          <w:sz w:val="28"/>
        </w:rPr>
        <w:t>
      4) достоверность совершенных операций;</w:t>
      </w:r>
    </w:p>
    <w:bookmarkEnd w:id="1723"/>
    <w:bookmarkStart w:name="z1731" w:id="1724"/>
    <w:p>
      <w:pPr>
        <w:spacing w:after="0"/>
        <w:ind w:left="0"/>
        <w:jc w:val="both"/>
      </w:pPr>
      <w:r>
        <w:rPr>
          <w:rFonts w:ascii="Times New Roman"/>
          <w:b w:val="false"/>
          <w:i w:val="false"/>
          <w:color w:val="000000"/>
          <w:sz w:val="28"/>
        </w:rPr>
        <w:t>
      5) представление в органы государственного казначейства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724"/>
    <w:bookmarkStart w:name="z1732" w:id="1725"/>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документов, подтверждающих обоснованность платежа, подписанный электронной цифровой подписью руководителя и главного бухгалтера заемщика, привлекшего гарантированный государством заем;</w:t>
      </w:r>
    </w:p>
    <w:bookmarkEnd w:id="1725"/>
    <w:bookmarkStart w:name="z1733" w:id="1726"/>
    <w:p>
      <w:pPr>
        <w:spacing w:after="0"/>
        <w:ind w:left="0"/>
        <w:jc w:val="both"/>
      </w:pPr>
      <w:r>
        <w:rPr>
          <w:rFonts w:ascii="Times New Roman"/>
          <w:b w:val="false"/>
          <w:i w:val="false"/>
          <w:color w:val="000000"/>
          <w:sz w:val="28"/>
        </w:rPr>
        <w:t>
      6) достоверность электронной цифровой подписью руководителя и главного бухгалтера заемщика, привлекшего гарантированный государством заем, данным досье юридического лица при использовании информационной системе "Казначейство-клиент".</w:t>
      </w:r>
    </w:p>
    <w:bookmarkEnd w:id="1726"/>
    <w:bookmarkStart w:name="z1734" w:id="1727"/>
    <w:p>
      <w:pPr>
        <w:spacing w:after="0"/>
        <w:ind w:left="0"/>
        <w:jc w:val="both"/>
      </w:pPr>
      <w:r>
        <w:rPr>
          <w:rFonts w:ascii="Times New Roman"/>
          <w:b w:val="false"/>
          <w:i w:val="false"/>
          <w:color w:val="000000"/>
          <w:sz w:val="28"/>
        </w:rPr>
        <w:t>
      459. Для проведения платежей и переводов денег заемщик, привлекший гарантированный государством заем, на бумажном носителе или электронным образом по информационной системе "Казначейство-клиент" представляет в орган государственного казначейства:</w:t>
      </w:r>
    </w:p>
    <w:bookmarkEnd w:id="1727"/>
    <w:bookmarkStart w:name="z1735" w:id="1728"/>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728"/>
    <w:bookmarkStart w:name="z1736" w:id="1729"/>
    <w:p>
      <w:pPr>
        <w:spacing w:after="0"/>
        <w:ind w:left="0"/>
        <w:jc w:val="both"/>
      </w:pPr>
      <w:r>
        <w:rPr>
          <w:rFonts w:ascii="Times New Roman"/>
          <w:b w:val="false"/>
          <w:i w:val="false"/>
          <w:color w:val="000000"/>
          <w:sz w:val="28"/>
        </w:rPr>
        <w:t xml:space="preserve">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Правилам;</w:t>
      </w:r>
    </w:p>
    <w:bookmarkEnd w:id="1729"/>
    <w:bookmarkStart w:name="z1737" w:id="1730"/>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730"/>
    <w:bookmarkStart w:name="z1738" w:id="1731"/>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125 к настоящим Правилам.</w:t>
      </w:r>
    </w:p>
    <w:bookmarkEnd w:id="1731"/>
    <w:bookmarkStart w:name="z1739" w:id="1732"/>
    <w:p>
      <w:pPr>
        <w:spacing w:after="0"/>
        <w:ind w:left="0"/>
        <w:jc w:val="both"/>
      </w:pPr>
      <w:r>
        <w:rPr>
          <w:rFonts w:ascii="Times New Roman"/>
          <w:b w:val="false"/>
          <w:i w:val="false"/>
          <w:color w:val="000000"/>
          <w:sz w:val="28"/>
        </w:rPr>
        <w:t>
      460. Орган государственного казначейства осуществляет прием платежных поручений от заемщиков, привлекших гарантированный государством заем, на бумажном носителе или электронным образом по информационной системе "Казначейство-клиент".</w:t>
      </w:r>
    </w:p>
    <w:bookmarkEnd w:id="1732"/>
    <w:bookmarkStart w:name="z1740" w:id="1733"/>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(шестнадцать) часов местного времени согласно установленному графику обслуживания.</w:t>
      </w:r>
    </w:p>
    <w:bookmarkEnd w:id="1733"/>
    <w:bookmarkStart w:name="z1741" w:id="1734"/>
    <w:p>
      <w:pPr>
        <w:spacing w:after="0"/>
        <w:ind w:left="0"/>
        <w:jc w:val="both"/>
      </w:pPr>
      <w:r>
        <w:rPr>
          <w:rFonts w:ascii="Times New Roman"/>
          <w:b w:val="false"/>
          <w:i w:val="false"/>
          <w:color w:val="000000"/>
          <w:sz w:val="28"/>
        </w:rPr>
        <w:t>
      461.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w:t>
      </w:r>
    </w:p>
    <w:bookmarkEnd w:id="1734"/>
    <w:bookmarkStart w:name="z1742" w:id="1735"/>
    <w:p>
      <w:pPr>
        <w:spacing w:after="0"/>
        <w:ind w:left="0"/>
        <w:jc w:val="both"/>
      </w:pPr>
      <w:r>
        <w:rPr>
          <w:rFonts w:ascii="Times New Roman"/>
          <w:b w:val="false"/>
          <w:i w:val="false"/>
          <w:color w:val="000000"/>
          <w:sz w:val="28"/>
        </w:rPr>
        <w:t>
      462. После проведения платежа на бумажном носителе второй экземпляр платежного поручения и сформированный отчет по форме 5-15 и/или 5-20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5-20 и передаются заемщикам, привлекшим гарантированный государством заем.</w:t>
      </w:r>
    </w:p>
    <w:bookmarkEnd w:id="1735"/>
    <w:bookmarkStart w:name="z1743" w:id="1736"/>
    <w:p>
      <w:pPr>
        <w:spacing w:after="0"/>
        <w:ind w:left="0"/>
        <w:jc w:val="both"/>
      </w:pPr>
      <w:r>
        <w:rPr>
          <w:rFonts w:ascii="Times New Roman"/>
          <w:b w:val="false"/>
          <w:i w:val="false"/>
          <w:color w:val="000000"/>
          <w:sz w:val="28"/>
        </w:rPr>
        <w:t>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 и/или 5-20.</w:t>
      </w:r>
    </w:p>
    <w:bookmarkEnd w:id="1736"/>
    <w:bookmarkStart w:name="z1744" w:id="1737"/>
    <w:p>
      <w:pPr>
        <w:spacing w:after="0"/>
        <w:ind w:left="0"/>
        <w:jc w:val="left"/>
      </w:pPr>
      <w:r>
        <w:rPr>
          <w:rFonts w:ascii="Times New Roman"/>
          <w:b/>
          <w:i w:val="false"/>
          <w:color w:val="000000"/>
        </w:rPr>
        <w:t xml:space="preserve"> Глава 11.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737"/>
    <w:bookmarkStart w:name="z1745" w:id="1738"/>
    <w:p>
      <w:pPr>
        <w:spacing w:after="0"/>
        <w:ind w:left="0"/>
        <w:jc w:val="left"/>
      </w:pPr>
      <w:r>
        <w:rPr>
          <w:rFonts w:ascii="Times New Roman"/>
          <w:b/>
          <w:i w:val="false"/>
          <w:color w:val="000000"/>
        </w:rPr>
        <w:t xml:space="preserve"> Параграф 1. Общие положения</w:t>
      </w:r>
    </w:p>
    <w:bookmarkEnd w:id="1738"/>
    <w:bookmarkStart w:name="z1746" w:id="1739"/>
    <w:p>
      <w:pPr>
        <w:spacing w:after="0"/>
        <w:ind w:left="0"/>
        <w:jc w:val="both"/>
      </w:pPr>
      <w:r>
        <w:rPr>
          <w:rFonts w:ascii="Times New Roman"/>
          <w:b w:val="false"/>
          <w:i w:val="false"/>
          <w:color w:val="000000"/>
          <w:sz w:val="28"/>
        </w:rPr>
        <w:t>
      463.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поступают как в национальной, так и в иностранной валютах.</w:t>
      </w:r>
    </w:p>
    <w:bookmarkEnd w:id="1739"/>
    <w:bookmarkStart w:name="z1747" w:id="1740"/>
    <w:p>
      <w:pPr>
        <w:spacing w:after="0"/>
        <w:ind w:left="0"/>
        <w:jc w:val="both"/>
      </w:pPr>
      <w:r>
        <w:rPr>
          <w:rFonts w:ascii="Times New Roman"/>
          <w:b w:val="false"/>
          <w:i w:val="false"/>
          <w:color w:val="000000"/>
          <w:sz w:val="28"/>
        </w:rPr>
        <w:t>
      464.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контрольный счет наличности благотворительной помощи или контрольный счет наличности временного размещения денег в порядке, предусмотренном настоящими Правилами.</w:t>
      </w:r>
    </w:p>
    <w:bookmarkEnd w:id="1740"/>
    <w:bookmarkStart w:name="z1748" w:id="1741"/>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741"/>
    <w:bookmarkStart w:name="z1749" w:id="1742"/>
    <w:p>
      <w:pPr>
        <w:spacing w:after="0"/>
        <w:ind w:left="0"/>
        <w:jc w:val="both"/>
      </w:pPr>
      <w:r>
        <w:rPr>
          <w:rFonts w:ascii="Times New Roman"/>
          <w:b w:val="false"/>
          <w:i w:val="false"/>
          <w:color w:val="000000"/>
          <w:sz w:val="28"/>
        </w:rPr>
        <w:t>
      465. Принятые государственным учреждением в кассу наличные деньги не позднее трех рабочих дней со дня их приема, зачисляются на контрольный счет наличности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контрольный счет наличности.</w:t>
      </w:r>
    </w:p>
    <w:bookmarkEnd w:id="1742"/>
    <w:bookmarkStart w:name="z1750" w:id="1743"/>
    <w:p>
      <w:pPr>
        <w:spacing w:after="0"/>
        <w:ind w:left="0"/>
        <w:jc w:val="left"/>
      </w:pPr>
      <w:r>
        <w:rPr>
          <w:rFonts w:ascii="Times New Roman"/>
          <w:b/>
          <w:i w:val="false"/>
          <w:color w:val="000000"/>
        </w:rPr>
        <w:t xml:space="preserve"> Параграф 2. Деньги, получаемые государственными учреждениями от реализации товаров (работ, услуг), остающиеся в их распоряжении</w:t>
      </w:r>
    </w:p>
    <w:bookmarkEnd w:id="1743"/>
    <w:bookmarkStart w:name="z1751" w:id="1744"/>
    <w:p>
      <w:pPr>
        <w:spacing w:after="0"/>
        <w:ind w:left="0"/>
        <w:jc w:val="both"/>
      </w:pPr>
      <w:r>
        <w:rPr>
          <w:rFonts w:ascii="Times New Roman"/>
          <w:b w:val="false"/>
          <w:i w:val="false"/>
          <w:color w:val="000000"/>
          <w:sz w:val="28"/>
        </w:rPr>
        <w:t xml:space="preserve">
      466. Операции по контрольным счетам наличности платных услуг,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Бюджетного кодекса, государственными учреждениями осуществляются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определяемого центральным уполномоченным органом по исполнению бюджета (далее - Классификатор) и Порядка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определяемого центральным государственным органом соответствующей отрасли (сферы) (далее - Порядок осуществления платных видов деятельности).</w:t>
      </w:r>
    </w:p>
    <w:bookmarkEnd w:id="1744"/>
    <w:bookmarkStart w:name="z1752" w:id="1745"/>
    <w:p>
      <w:pPr>
        <w:spacing w:after="0"/>
        <w:ind w:left="0"/>
        <w:jc w:val="both"/>
      </w:pPr>
      <w:r>
        <w:rPr>
          <w:rFonts w:ascii="Times New Roman"/>
          <w:b w:val="false"/>
          <w:i w:val="false"/>
          <w:color w:val="000000"/>
          <w:sz w:val="28"/>
        </w:rPr>
        <w:t>
      467.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w:t>
      </w:r>
    </w:p>
    <w:bookmarkEnd w:id="1745"/>
    <w:bookmarkStart w:name="z1753" w:id="1746"/>
    <w:p>
      <w:pPr>
        <w:spacing w:after="0"/>
        <w:ind w:left="0"/>
        <w:jc w:val="both"/>
      </w:pPr>
      <w:r>
        <w:rPr>
          <w:rFonts w:ascii="Times New Roman"/>
          <w:b w:val="false"/>
          <w:i w:val="false"/>
          <w:color w:val="000000"/>
          <w:sz w:val="28"/>
        </w:rPr>
        <w:t>
      468. Учет операций по контрольным счетам наличности платных услуг осуществляется в соответствии с единой бюджетной классификацией Республики Казахстан и кодами государственных учреждений.</w:t>
      </w:r>
    </w:p>
    <w:bookmarkEnd w:id="1746"/>
    <w:bookmarkStart w:name="z1754" w:id="1747"/>
    <w:p>
      <w:pPr>
        <w:spacing w:after="0"/>
        <w:ind w:left="0"/>
        <w:jc w:val="both"/>
      </w:pPr>
      <w:r>
        <w:rPr>
          <w:rFonts w:ascii="Times New Roman"/>
          <w:b w:val="false"/>
          <w:i w:val="false"/>
          <w:color w:val="000000"/>
          <w:sz w:val="28"/>
        </w:rPr>
        <w:t>
      469. Для проведения операций по контрольным счетам наличности платных услуг государственное учреждение предоставляет в орган государственного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747"/>
    <w:bookmarkStart w:name="z1755" w:id="1748"/>
    <w:p>
      <w:pPr>
        <w:spacing w:after="0"/>
        <w:ind w:left="0"/>
        <w:jc w:val="left"/>
      </w:pPr>
      <w:r>
        <w:rPr>
          <w:rFonts w:ascii="Times New Roman"/>
          <w:b/>
          <w:i w:val="false"/>
          <w:color w:val="000000"/>
        </w:rPr>
        <w:t xml:space="preserve"> Параграф 3. Формирование и утверждение планов поступлений и расходов денег, получаемых государственными учреждениями от реализации товаров (работ, услуг), остающихся в их распоряжении</w:t>
      </w:r>
    </w:p>
    <w:bookmarkEnd w:id="1748"/>
    <w:bookmarkStart w:name="z1756" w:id="1749"/>
    <w:p>
      <w:pPr>
        <w:spacing w:after="0"/>
        <w:ind w:left="0"/>
        <w:jc w:val="both"/>
      </w:pPr>
      <w:r>
        <w:rPr>
          <w:rFonts w:ascii="Times New Roman"/>
          <w:b w:val="false"/>
          <w:i w:val="false"/>
          <w:color w:val="000000"/>
          <w:sz w:val="28"/>
        </w:rPr>
        <w:t>
      470.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749"/>
    <w:bookmarkStart w:name="z1757" w:id="1750"/>
    <w:p>
      <w:pPr>
        <w:spacing w:after="0"/>
        <w:ind w:left="0"/>
        <w:jc w:val="both"/>
      </w:pPr>
      <w:r>
        <w:rPr>
          <w:rFonts w:ascii="Times New Roman"/>
          <w:b w:val="false"/>
          <w:i w:val="false"/>
          <w:color w:val="000000"/>
          <w:sz w:val="28"/>
        </w:rPr>
        <w:t>
      471. План составляется по каждому виду товаров (работ, услуг).</w:t>
      </w:r>
    </w:p>
    <w:bookmarkEnd w:id="1750"/>
    <w:bookmarkStart w:name="z1758" w:id="1751"/>
    <w:p>
      <w:pPr>
        <w:spacing w:after="0"/>
        <w:ind w:left="0"/>
        <w:jc w:val="both"/>
      </w:pPr>
      <w:r>
        <w:rPr>
          <w:rFonts w:ascii="Times New Roman"/>
          <w:b w:val="false"/>
          <w:i w:val="false"/>
          <w:color w:val="000000"/>
          <w:sz w:val="28"/>
        </w:rPr>
        <w:t>
      472. План составляется государственным учреждением по форме, согласно приложению 126 к настоящим Правилам, в следующем порядке:</w:t>
      </w:r>
    </w:p>
    <w:bookmarkEnd w:id="1751"/>
    <w:bookmarkStart w:name="z1759" w:id="1752"/>
    <w:p>
      <w:pPr>
        <w:spacing w:after="0"/>
        <w:ind w:left="0"/>
        <w:jc w:val="both"/>
      </w:pPr>
      <w:r>
        <w:rPr>
          <w:rFonts w:ascii="Times New Roman"/>
          <w:b w:val="false"/>
          <w:i w:val="false"/>
          <w:color w:val="000000"/>
          <w:sz w:val="28"/>
        </w:rPr>
        <w:t>
      Доходная часть:</w:t>
      </w:r>
    </w:p>
    <w:bookmarkEnd w:id="1752"/>
    <w:bookmarkStart w:name="z1760" w:id="1753"/>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753"/>
    <w:bookmarkStart w:name="z1761" w:id="1754"/>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на контрольном счете наличности платных услуг и планы, сложившийся по состоянию на 1 января финансового года, следующего за отчетным;</w:t>
      </w:r>
    </w:p>
    <w:bookmarkEnd w:id="1754"/>
    <w:bookmarkStart w:name="z1762" w:id="1755"/>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755"/>
    <w:bookmarkStart w:name="z1763" w:id="1756"/>
    <w:p>
      <w:pPr>
        <w:spacing w:after="0"/>
        <w:ind w:left="0"/>
        <w:jc w:val="both"/>
      </w:pPr>
      <w:r>
        <w:rPr>
          <w:rFonts w:ascii="Times New Roman"/>
          <w:b w:val="false"/>
          <w:i w:val="false"/>
          <w:color w:val="000000"/>
          <w:sz w:val="28"/>
        </w:rPr>
        <w:t>
      Расходная часть:</w:t>
      </w:r>
    </w:p>
    <w:bookmarkEnd w:id="1756"/>
    <w:bookmarkStart w:name="z1764" w:id="1757"/>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757"/>
    <w:bookmarkStart w:name="z1765" w:id="1758"/>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758"/>
    <w:bookmarkStart w:name="z1766" w:id="1759"/>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759"/>
    <w:bookmarkStart w:name="z1767" w:id="1760"/>
    <w:p>
      <w:pPr>
        <w:spacing w:after="0"/>
        <w:ind w:left="0"/>
        <w:jc w:val="both"/>
      </w:pPr>
      <w:r>
        <w:rPr>
          <w:rFonts w:ascii="Times New Roman"/>
          <w:b w:val="false"/>
          <w:i w:val="false"/>
          <w:color w:val="000000"/>
          <w:sz w:val="28"/>
        </w:rPr>
        <w:t>
      473. Государственные учреждения в срок до 20 января текущего финансового года предоставляют на утверждение администратору бюджетных программ планы в трех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760"/>
    <w:bookmarkStart w:name="z1768" w:id="1761"/>
    <w:p>
      <w:pPr>
        <w:spacing w:after="0"/>
        <w:ind w:left="0"/>
        <w:jc w:val="both"/>
      </w:pPr>
      <w:r>
        <w:rPr>
          <w:rFonts w:ascii="Times New Roman"/>
          <w:b w:val="false"/>
          <w:i w:val="false"/>
          <w:color w:val="000000"/>
          <w:sz w:val="28"/>
        </w:rPr>
        <w:t>
      474.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761"/>
    <w:bookmarkStart w:name="z1769" w:id="1762"/>
    <w:p>
      <w:pPr>
        <w:spacing w:after="0"/>
        <w:ind w:left="0"/>
        <w:jc w:val="both"/>
      </w:pPr>
      <w:r>
        <w:rPr>
          <w:rFonts w:ascii="Times New Roman"/>
          <w:b w:val="false"/>
          <w:i w:val="false"/>
          <w:color w:val="000000"/>
          <w:sz w:val="28"/>
        </w:rPr>
        <w:t>
      Сводный план по государственным учреждениям и планы утверждаются администратором бюджетных программ и в срок до 10 февраля текущего финансового года предоставляется на согласование в государственное казначейство или местный уполномоченный орган по исполнению бюджета вместе с планами по каждому государственному учреждению.</w:t>
      </w:r>
    </w:p>
    <w:bookmarkEnd w:id="1762"/>
    <w:bookmarkStart w:name="z1770" w:id="1763"/>
    <w:p>
      <w:pPr>
        <w:spacing w:after="0"/>
        <w:ind w:left="0"/>
        <w:jc w:val="both"/>
      </w:pPr>
      <w:r>
        <w:rPr>
          <w:rFonts w:ascii="Times New Roman"/>
          <w:b w:val="false"/>
          <w:i w:val="false"/>
          <w:color w:val="000000"/>
          <w:sz w:val="28"/>
        </w:rPr>
        <w:t xml:space="preserve">
      Сводный план по государственным учреждениям составляется и утверждается по форме согласно </w:t>
      </w:r>
      <w:r>
        <w:rPr>
          <w:rFonts w:ascii="Times New Roman"/>
          <w:b w:val="false"/>
          <w:i w:val="false"/>
          <w:color w:val="000000"/>
          <w:sz w:val="28"/>
        </w:rPr>
        <w:t>приложению 127</w:t>
      </w:r>
      <w:r>
        <w:rPr>
          <w:rFonts w:ascii="Times New Roman"/>
          <w:b w:val="false"/>
          <w:i w:val="false"/>
          <w:color w:val="000000"/>
          <w:sz w:val="28"/>
        </w:rPr>
        <w:t xml:space="preserve"> к настоящим Правилам по каждому виду товаров (работ, услуг).</w:t>
      </w:r>
    </w:p>
    <w:bookmarkEnd w:id="1763"/>
    <w:bookmarkStart w:name="z1771" w:id="1764"/>
    <w:p>
      <w:pPr>
        <w:spacing w:after="0"/>
        <w:ind w:left="0"/>
        <w:jc w:val="both"/>
      </w:pPr>
      <w:r>
        <w:rPr>
          <w:rFonts w:ascii="Times New Roman"/>
          <w:b w:val="false"/>
          <w:i w:val="false"/>
          <w:color w:val="000000"/>
          <w:sz w:val="28"/>
        </w:rPr>
        <w:t>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64"/>
    <w:bookmarkStart w:name="z1772" w:id="1765"/>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второй экземпляр в срок до 15 февраля текущего финансового года предоставляет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765"/>
    <w:bookmarkStart w:name="z1773" w:id="1766"/>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настоящим Правилам, а также сканированный утвержденный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66"/>
    <w:bookmarkStart w:name="z1774" w:id="1767"/>
    <w:p>
      <w:pPr>
        <w:spacing w:after="0"/>
        <w:ind w:left="0"/>
        <w:jc w:val="both"/>
      </w:pPr>
      <w:r>
        <w:rPr>
          <w:rFonts w:ascii="Times New Roman"/>
          <w:b w:val="false"/>
          <w:i w:val="false"/>
          <w:color w:val="000000"/>
          <w:sz w:val="28"/>
        </w:rPr>
        <w:t>
      Сводный план по государственным учреждениям формируется и утверждается в двух экземплярах по форме согласно приложению 127 к настоящим Правилам по каждому виду товаров (работ, услуг).</w:t>
      </w:r>
    </w:p>
    <w:bookmarkEnd w:id="1767"/>
    <w:bookmarkStart w:name="z1775" w:id="1768"/>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768"/>
    <w:bookmarkStart w:name="z1776" w:id="1769"/>
    <w:p>
      <w:pPr>
        <w:spacing w:after="0"/>
        <w:ind w:left="0"/>
        <w:jc w:val="both"/>
      </w:pPr>
      <w:r>
        <w:rPr>
          <w:rFonts w:ascii="Times New Roman"/>
          <w:b w:val="false"/>
          <w:i w:val="false"/>
          <w:color w:val="000000"/>
          <w:sz w:val="28"/>
        </w:rPr>
        <w:t>
      475. План и сводный план по государственным учреждениям формируются в тысячах тенге с дробным остатком, с одним знаком после запятой.</w:t>
      </w:r>
    </w:p>
    <w:bookmarkEnd w:id="1769"/>
    <w:bookmarkStart w:name="z1777" w:id="1770"/>
    <w:p>
      <w:pPr>
        <w:spacing w:after="0"/>
        <w:ind w:left="0"/>
        <w:jc w:val="both"/>
      </w:pPr>
      <w:r>
        <w:rPr>
          <w:rFonts w:ascii="Times New Roman"/>
          <w:b w:val="false"/>
          <w:i w:val="false"/>
          <w:color w:val="000000"/>
          <w:sz w:val="28"/>
        </w:rPr>
        <w:t>
      476. Общая сумма планов должна равняться сумме сводного плана по каждому виду реализуемых товаров (работ, услуг) и по каждому показателю плана.</w:t>
      </w:r>
    </w:p>
    <w:bookmarkEnd w:id="1770"/>
    <w:bookmarkStart w:name="z1778" w:id="1771"/>
    <w:p>
      <w:pPr>
        <w:spacing w:after="0"/>
        <w:ind w:left="0"/>
        <w:jc w:val="both"/>
      </w:pPr>
      <w:r>
        <w:rPr>
          <w:rFonts w:ascii="Times New Roman"/>
          <w:b w:val="false"/>
          <w:i w:val="false"/>
          <w:color w:val="000000"/>
          <w:sz w:val="28"/>
        </w:rPr>
        <w:t>
      477. Администратор бюджетных программ обеспечивает правильность составления плана по государственным учреждениям, соответствие настоящим Правилам и Классификатору.</w:t>
      </w:r>
    </w:p>
    <w:bookmarkEnd w:id="1771"/>
    <w:bookmarkStart w:name="z1779" w:id="1772"/>
    <w:p>
      <w:pPr>
        <w:spacing w:after="0"/>
        <w:ind w:left="0"/>
        <w:jc w:val="both"/>
      </w:pPr>
      <w:r>
        <w:rPr>
          <w:rFonts w:ascii="Times New Roman"/>
          <w:b w:val="false"/>
          <w:i w:val="false"/>
          <w:color w:val="000000"/>
          <w:sz w:val="28"/>
        </w:rPr>
        <w:t>
      478. Государственным казначейством или местным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осуществления платных видов деятельности,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государственного казначейства или местного уполномоченного органа по исполнению бюджета и заверяются оттиском гербовой печати.</w:t>
      </w:r>
    </w:p>
    <w:bookmarkEnd w:id="1772"/>
    <w:bookmarkStart w:name="z1780" w:id="1773"/>
    <w:p>
      <w:pPr>
        <w:spacing w:after="0"/>
        <w:ind w:left="0"/>
        <w:jc w:val="both"/>
      </w:pPr>
      <w:r>
        <w:rPr>
          <w:rFonts w:ascii="Times New Roman"/>
          <w:b w:val="false"/>
          <w:i w:val="false"/>
          <w:color w:val="000000"/>
          <w:sz w:val="28"/>
        </w:rPr>
        <w:t>
      479. Один экземпляр согласованного Сводного плана по государственным учреждениям остается в государственном казначействе или местном уполномоченном органе по исполнению бюджета, второй - передается администратору бюджетных программ.</w:t>
      </w:r>
    </w:p>
    <w:bookmarkEnd w:id="1773"/>
    <w:bookmarkStart w:name="z1781" w:id="1774"/>
    <w:p>
      <w:pPr>
        <w:spacing w:after="0"/>
        <w:ind w:left="0"/>
        <w:jc w:val="both"/>
      </w:pPr>
      <w:r>
        <w:rPr>
          <w:rFonts w:ascii="Times New Roman"/>
          <w:b w:val="false"/>
          <w:i w:val="false"/>
          <w:color w:val="000000"/>
          <w:sz w:val="28"/>
        </w:rPr>
        <w:t>
      480. После согласования государственным казначейством или местным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74"/>
    <w:bookmarkStart w:name="z1782" w:id="1775"/>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другой - предоставляет в срок до пятнадцатого февраля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775"/>
    <w:bookmarkStart w:name="z1783" w:id="1776"/>
    <w:p>
      <w:pPr>
        <w:spacing w:after="0"/>
        <w:ind w:left="0"/>
        <w:jc w:val="both"/>
      </w:pPr>
      <w:r>
        <w:rPr>
          <w:rFonts w:ascii="Times New Roman"/>
          <w:b w:val="false"/>
          <w:i w:val="false"/>
          <w:color w:val="000000"/>
          <w:sz w:val="28"/>
        </w:rPr>
        <w:t>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приложению 128 к настоящим Правилам, а также сканированный утвержденный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76"/>
    <w:bookmarkStart w:name="z1784" w:id="1777"/>
    <w:p>
      <w:pPr>
        <w:spacing w:after="0"/>
        <w:ind w:left="0"/>
        <w:jc w:val="both"/>
      </w:pPr>
      <w:r>
        <w:rPr>
          <w:rFonts w:ascii="Times New Roman"/>
          <w:b w:val="false"/>
          <w:i w:val="false"/>
          <w:color w:val="000000"/>
          <w:sz w:val="28"/>
        </w:rPr>
        <w:t>
      Органом государственного казначейства предоставленные планы государственных учреждений проверяются на соответствие настоящим Правилам, классификатору, на правильность исчисления остатков средств на начало финансового года, доходов и расходов по каждой специфике экономической классификации расходов.</w:t>
      </w:r>
    </w:p>
    <w:bookmarkEnd w:id="1777"/>
    <w:bookmarkStart w:name="z1785" w:id="1778"/>
    <w:p>
      <w:pPr>
        <w:spacing w:after="0"/>
        <w:ind w:left="0"/>
        <w:jc w:val="both"/>
      </w:pPr>
      <w:r>
        <w:rPr>
          <w:rFonts w:ascii="Times New Roman"/>
          <w:b w:val="false"/>
          <w:i w:val="false"/>
          <w:color w:val="000000"/>
          <w:sz w:val="28"/>
        </w:rPr>
        <w:t>
      При невыполнении установленных требований орган государственного казначейства возвращает план государственному учреждению без исполнения (по информационной системе "Казначейство-клиент" отклоняет с указанием причины).</w:t>
      </w:r>
    </w:p>
    <w:bookmarkEnd w:id="1778"/>
    <w:bookmarkStart w:name="z1786" w:id="1779"/>
    <w:p>
      <w:pPr>
        <w:spacing w:after="0"/>
        <w:ind w:left="0"/>
        <w:jc w:val="both"/>
      </w:pPr>
      <w:r>
        <w:rPr>
          <w:rFonts w:ascii="Times New Roman"/>
          <w:b w:val="false"/>
          <w:i w:val="false"/>
          <w:color w:val="000000"/>
          <w:sz w:val="28"/>
        </w:rPr>
        <w:t>
      481. В случае не 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осуществляют расходы с обязательным включением сумм произведенных расходов в план текущего финансового года.</w:t>
      </w:r>
    </w:p>
    <w:bookmarkEnd w:id="1779"/>
    <w:bookmarkStart w:name="z1787" w:id="1780"/>
    <w:p>
      <w:pPr>
        <w:spacing w:after="0"/>
        <w:ind w:left="0"/>
        <w:jc w:val="both"/>
      </w:pPr>
      <w:r>
        <w:rPr>
          <w:rFonts w:ascii="Times New Roman"/>
          <w:b w:val="false"/>
          <w:i w:val="false"/>
          <w:color w:val="000000"/>
          <w:sz w:val="28"/>
        </w:rPr>
        <w:t>
      482. Если сводный план по государственным учреждениям не предоставлен для согласования в государственное казначейство или местный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трех рабочих дней после 1 марта в доход соответствующего бюджета.</w:t>
      </w:r>
    </w:p>
    <w:bookmarkEnd w:id="1780"/>
    <w:bookmarkStart w:name="z1788" w:id="1781"/>
    <w:p>
      <w:pPr>
        <w:spacing w:after="0"/>
        <w:ind w:left="0"/>
        <w:jc w:val="both"/>
      </w:pPr>
      <w:r>
        <w:rPr>
          <w:rFonts w:ascii="Times New Roman"/>
          <w:b w:val="false"/>
          <w:i w:val="false"/>
          <w:color w:val="000000"/>
          <w:sz w:val="28"/>
        </w:rPr>
        <w:t>
      В случае непредоставления государственным учреждением в орган государственного казначейства в установленный срок счета к оплате на перечисление в доход соответствующего бюджета остатка денег на контрольном счете наличности платных услуг на 1 марта текущего года,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781"/>
    <w:bookmarkStart w:name="z1789" w:id="1782"/>
    <w:p>
      <w:pPr>
        <w:spacing w:after="0"/>
        <w:ind w:left="0"/>
        <w:jc w:val="both"/>
      </w:pPr>
      <w:r>
        <w:rPr>
          <w:rFonts w:ascii="Times New Roman"/>
          <w:b w:val="false"/>
          <w:i w:val="false"/>
          <w:color w:val="000000"/>
          <w:sz w:val="28"/>
        </w:rPr>
        <w:t>
      483. Оплата банковских услуг по операциям с наличными деньгами по контрольным счетам наличности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782"/>
    <w:bookmarkStart w:name="z1790" w:id="1783"/>
    <w:p>
      <w:pPr>
        <w:spacing w:after="0"/>
        <w:ind w:left="0"/>
        <w:jc w:val="both"/>
      </w:pPr>
      <w:r>
        <w:rPr>
          <w:rFonts w:ascii="Times New Roman"/>
          <w:b w:val="false"/>
          <w:i w:val="false"/>
          <w:color w:val="000000"/>
          <w:sz w:val="28"/>
        </w:rPr>
        <w:t>
      484. Действие утвержденных и согласованных планов прекращается 31 декабря финансового года.</w:t>
      </w:r>
    </w:p>
    <w:bookmarkEnd w:id="1783"/>
    <w:bookmarkStart w:name="z1791" w:id="1784"/>
    <w:p>
      <w:pPr>
        <w:spacing w:after="0"/>
        <w:ind w:left="0"/>
        <w:jc w:val="left"/>
      </w:pPr>
      <w:r>
        <w:rPr>
          <w:rFonts w:ascii="Times New Roman"/>
          <w:b/>
          <w:i w:val="false"/>
          <w:color w:val="000000"/>
        </w:rPr>
        <w:t xml:space="preserve"> Параграф 4. Внесение изменений в планы поступлений и расходов денег, получаемых государственными учреждениями от реализации товаров (работ, услуг), остающихся в их распоряжении</w:t>
      </w:r>
    </w:p>
    <w:bookmarkEnd w:id="1784"/>
    <w:bookmarkStart w:name="z1792" w:id="1785"/>
    <w:p>
      <w:pPr>
        <w:spacing w:after="0"/>
        <w:ind w:left="0"/>
        <w:jc w:val="both"/>
      </w:pPr>
      <w:r>
        <w:rPr>
          <w:rFonts w:ascii="Times New Roman"/>
          <w:b w:val="false"/>
          <w:i w:val="false"/>
          <w:color w:val="000000"/>
          <w:sz w:val="28"/>
        </w:rPr>
        <w:t>
      485. Доходы, поступившие в течение финансового года сверх сумм, предусмотренных в плане, расходуются в текущем году при условии уточнения плана и сводного плана по государственным учреждениям путем внесения изменений в них.</w:t>
      </w:r>
    </w:p>
    <w:bookmarkEnd w:id="1785"/>
    <w:bookmarkStart w:name="z1793" w:id="1786"/>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786"/>
    <w:bookmarkStart w:name="z1794" w:id="1787"/>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Правилам с приложением обоснований и расчетов по вносимым изменениям;</w:t>
      </w:r>
    </w:p>
    <w:bookmarkEnd w:id="1787"/>
    <w:bookmarkStart w:name="z1795" w:id="1788"/>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настоящим Правилам, и предоставляет на согласование в государственное казначейство или местный уполномоченный орган по исполнению бюджета.</w:t>
      </w:r>
    </w:p>
    <w:bookmarkEnd w:id="1788"/>
    <w:bookmarkStart w:name="z1796" w:id="1789"/>
    <w:p>
      <w:pPr>
        <w:spacing w:after="0"/>
        <w:ind w:left="0"/>
        <w:jc w:val="both"/>
      </w:pPr>
      <w:r>
        <w:rPr>
          <w:rFonts w:ascii="Times New Roman"/>
          <w:b w:val="false"/>
          <w:i w:val="false"/>
          <w:color w:val="000000"/>
          <w:sz w:val="28"/>
        </w:rPr>
        <w:t>
      486. Государственное казначейство или местный уполномоченный орган по исполнению бюджета в течение пяти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789"/>
    <w:bookmarkStart w:name="z1797" w:id="1790"/>
    <w:p>
      <w:pPr>
        <w:spacing w:after="0"/>
        <w:ind w:left="0"/>
        <w:jc w:val="both"/>
      </w:pPr>
      <w:r>
        <w:rPr>
          <w:rFonts w:ascii="Times New Roman"/>
          <w:b w:val="false"/>
          <w:i w:val="false"/>
          <w:color w:val="000000"/>
          <w:sz w:val="28"/>
        </w:rPr>
        <w:t>
      487. Справка о внесении изменений в сводный план по государственным учреждениям утверждается и согласовывается в двух экземплярах.</w:t>
      </w:r>
    </w:p>
    <w:bookmarkEnd w:id="1790"/>
    <w:bookmarkStart w:name="z1798" w:id="1791"/>
    <w:p>
      <w:pPr>
        <w:spacing w:after="0"/>
        <w:ind w:left="0"/>
        <w:jc w:val="both"/>
      </w:pPr>
      <w:r>
        <w:rPr>
          <w:rFonts w:ascii="Times New Roman"/>
          <w:b w:val="false"/>
          <w:i w:val="false"/>
          <w:color w:val="000000"/>
          <w:sz w:val="28"/>
        </w:rPr>
        <w:t>
      488. Один экземпляр справки остается в государственном казначействе или местном уполномоченном органе по исполнению бюджета, другой экземпляр передается администратору бюджетных программ.</w:t>
      </w:r>
    </w:p>
    <w:bookmarkEnd w:id="1791"/>
    <w:bookmarkStart w:name="z1799" w:id="1792"/>
    <w:p>
      <w:pPr>
        <w:spacing w:after="0"/>
        <w:ind w:left="0"/>
        <w:jc w:val="both"/>
      </w:pPr>
      <w:r>
        <w:rPr>
          <w:rFonts w:ascii="Times New Roman"/>
          <w:b w:val="false"/>
          <w:i w:val="false"/>
          <w:color w:val="000000"/>
          <w:sz w:val="28"/>
        </w:rPr>
        <w:t>
      489.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трех экземплярах.</w:t>
      </w:r>
    </w:p>
    <w:bookmarkEnd w:id="1792"/>
    <w:bookmarkStart w:name="z1800" w:id="1793"/>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793"/>
    <w:bookmarkStart w:name="z1801" w:id="1794"/>
    <w:p>
      <w:pPr>
        <w:spacing w:after="0"/>
        <w:ind w:left="0"/>
        <w:jc w:val="both"/>
      </w:pPr>
      <w:r>
        <w:rPr>
          <w:rFonts w:ascii="Times New Roman"/>
          <w:b w:val="false"/>
          <w:i w:val="false"/>
          <w:color w:val="000000"/>
          <w:sz w:val="28"/>
        </w:rPr>
        <w:t xml:space="preserve">
      Государственное учреждение один экземпляр утвержденной справки о внесении изменений в план оставляет у себя, другой предоставляет в орган государственного казначейства по своему местонахождению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794"/>
    <w:bookmarkStart w:name="z1802" w:id="1795"/>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 а также сканированную утвержденную справку о внесении изменений в план к реестру по форме согласно приложению 24 к настоящим Правилам,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95"/>
    <w:bookmarkStart w:name="z1803" w:id="1796"/>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орган государственного казначейства возвращает справку государственному учреждению без исполнения (по информационной системе "Казначейство-клиент" отклоняет с указанием причины).</w:t>
      </w:r>
    </w:p>
    <w:bookmarkEnd w:id="1796"/>
    <w:bookmarkStart w:name="z1804" w:id="1797"/>
    <w:p>
      <w:pPr>
        <w:spacing w:after="0"/>
        <w:ind w:left="0"/>
        <w:jc w:val="both"/>
      </w:pPr>
      <w:r>
        <w:rPr>
          <w:rFonts w:ascii="Times New Roman"/>
          <w:b w:val="false"/>
          <w:i w:val="false"/>
          <w:color w:val="000000"/>
          <w:sz w:val="28"/>
        </w:rPr>
        <w:t>
      Реестр и электронные образы планов/справок, поступившие по информационной системе "Казначейство-клиент", оформленные не в соответствии с требованиями руководства пользователя подлежат отклонению органом государственного казначейства с указанием причины отклонения.</w:t>
      </w:r>
    </w:p>
    <w:bookmarkEnd w:id="1797"/>
    <w:bookmarkStart w:name="z1805" w:id="1798"/>
    <w:p>
      <w:pPr>
        <w:spacing w:after="0"/>
        <w:ind w:left="0"/>
        <w:jc w:val="both"/>
      </w:pPr>
      <w:r>
        <w:rPr>
          <w:rFonts w:ascii="Times New Roman"/>
          <w:b w:val="false"/>
          <w:i w:val="false"/>
          <w:color w:val="000000"/>
          <w:sz w:val="28"/>
        </w:rPr>
        <w:t>
      490. Регистрация утвержденных администраторами бюджетных программ сводных планов и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государственным казначейством или местным уполномоченным органом по исполнению бюджета, осуществляется государственным казначейством или местным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798"/>
    <w:bookmarkStart w:name="z1806" w:id="1799"/>
    <w:p>
      <w:pPr>
        <w:spacing w:after="0"/>
        <w:ind w:left="0"/>
        <w:jc w:val="both"/>
      </w:pPr>
      <w:r>
        <w:rPr>
          <w:rFonts w:ascii="Times New Roman"/>
          <w:b w:val="false"/>
          <w:i w:val="false"/>
          <w:color w:val="000000"/>
          <w:sz w:val="28"/>
        </w:rPr>
        <w:t>
      491. В случае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подлежат переутверждению и согласованию в порядке, установленном настоящими Правилами, в течение месяца после внесения соответствующих изменений в Классификатор.</w:t>
      </w:r>
    </w:p>
    <w:bookmarkEnd w:id="1799"/>
    <w:bookmarkStart w:name="z1807" w:id="1800"/>
    <w:p>
      <w:pPr>
        <w:spacing w:after="0"/>
        <w:ind w:left="0"/>
        <w:jc w:val="both"/>
      </w:pPr>
      <w:r>
        <w:rPr>
          <w:rFonts w:ascii="Times New Roman"/>
          <w:b w:val="false"/>
          <w:i w:val="false"/>
          <w:color w:val="000000"/>
          <w:sz w:val="28"/>
        </w:rPr>
        <w:t>
      В случае изменения кодов функциональной классификации расходов бюджета единой бюджетной классификации Республики Казахстан в течение финансового года после утверждения сводных планов по государственным учреждениям и планов, при сохранении вида реализуемых товаров (работ, услуг), планы и сводные планы по государственным учреждениям подлежат переутверждению и повторному согласованию в порядке, установленном настоящими Правилами, в течение месяца после внесения соответствующих изменений в Классификатор.</w:t>
      </w:r>
    </w:p>
    <w:bookmarkEnd w:id="1800"/>
    <w:bookmarkStart w:name="z1808" w:id="1801"/>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единой бюджетной классификацией Республики Казахстан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1801"/>
    <w:bookmarkStart w:name="z1809" w:id="1802"/>
    <w:p>
      <w:pPr>
        <w:spacing w:after="0"/>
        <w:ind w:left="0"/>
        <w:jc w:val="both"/>
      </w:pPr>
      <w:r>
        <w:rPr>
          <w:rFonts w:ascii="Times New Roman"/>
          <w:b w:val="false"/>
          <w:i w:val="false"/>
          <w:color w:val="000000"/>
          <w:sz w:val="28"/>
        </w:rPr>
        <w:t>
      492.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сводный план по государственным учреждениям.</w:t>
      </w:r>
    </w:p>
    <w:bookmarkEnd w:id="1802"/>
    <w:bookmarkStart w:name="z1810" w:id="1803"/>
    <w:p>
      <w:pPr>
        <w:spacing w:after="0"/>
        <w:ind w:left="0"/>
        <w:jc w:val="both"/>
      </w:pPr>
      <w:r>
        <w:rPr>
          <w:rFonts w:ascii="Times New Roman"/>
          <w:b w:val="false"/>
          <w:i w:val="false"/>
          <w:color w:val="000000"/>
          <w:sz w:val="28"/>
        </w:rPr>
        <w:t>
      493.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803"/>
    <w:bookmarkStart w:name="z1811" w:id="1804"/>
    <w:p>
      <w:pPr>
        <w:spacing w:after="0"/>
        <w:ind w:left="0"/>
        <w:jc w:val="both"/>
      </w:pPr>
      <w:r>
        <w:rPr>
          <w:rFonts w:ascii="Times New Roman"/>
          <w:b w:val="false"/>
          <w:i w:val="false"/>
          <w:color w:val="000000"/>
          <w:sz w:val="28"/>
        </w:rPr>
        <w:t>
      созданное или реорганизованное государственное учреждение предоставляет администратору бюджетных программ план по форме и в порядке, установленном пунктом 472 настоящих Правил;</w:t>
      </w:r>
    </w:p>
    <w:bookmarkEnd w:id="1804"/>
    <w:bookmarkStart w:name="z1812" w:id="1805"/>
    <w:p>
      <w:pPr>
        <w:spacing w:after="0"/>
        <w:ind w:left="0"/>
        <w:jc w:val="both"/>
      </w:pPr>
      <w:r>
        <w:rPr>
          <w:rFonts w:ascii="Times New Roman"/>
          <w:b w:val="false"/>
          <w:i w:val="false"/>
          <w:color w:val="000000"/>
          <w:sz w:val="28"/>
        </w:rPr>
        <w:t>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приложению 130 к настоящим Правилам и предоставляет на согласование в государственное казначейство или местный уполномоченный орган по исполнению бюджета вместе с планом созданного или реорганизованного государственного учреждения;</w:t>
      </w:r>
    </w:p>
    <w:bookmarkEnd w:id="1805"/>
    <w:bookmarkStart w:name="z1813" w:id="1806"/>
    <w:p>
      <w:pPr>
        <w:spacing w:after="0"/>
        <w:ind w:left="0"/>
        <w:jc w:val="both"/>
      </w:pPr>
      <w:r>
        <w:rPr>
          <w:rFonts w:ascii="Times New Roman"/>
          <w:b w:val="false"/>
          <w:i w:val="false"/>
          <w:color w:val="000000"/>
          <w:sz w:val="28"/>
        </w:rPr>
        <w:t>
      государственное казначейство или местный уполномоченный орган по исполнению бюджета в порядке, установленном настоящим Правилами, рассматривает и согласовывает предоставленную справку о внесении изменений в сводный план по государственным учреждениям;</w:t>
      </w:r>
    </w:p>
    <w:bookmarkEnd w:id="1806"/>
    <w:bookmarkStart w:name="z1814" w:id="1807"/>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807"/>
    <w:bookmarkStart w:name="z1815" w:id="1808"/>
    <w:p>
      <w:pPr>
        <w:spacing w:after="0"/>
        <w:ind w:left="0"/>
        <w:jc w:val="both"/>
      </w:pPr>
      <w:r>
        <w:rPr>
          <w:rFonts w:ascii="Times New Roman"/>
          <w:b w:val="false"/>
          <w:i w:val="false"/>
          <w:color w:val="000000"/>
          <w:sz w:val="28"/>
        </w:rPr>
        <w:t>
      494. Перенос плановых назначений и произведенных ранее кассовых расходов, а также остатков на начало года и поступлений текущего года осуществляется органом государственного казначейства на основании письма государственного учреждения в следующих случаях:</w:t>
      </w:r>
    </w:p>
    <w:bookmarkEnd w:id="1808"/>
    <w:bookmarkStart w:name="z1816" w:id="1809"/>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809"/>
    <w:bookmarkStart w:name="z1817" w:id="1810"/>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единой бюджетной классификации Республики Казахстан в течение финансового года;</w:t>
      </w:r>
    </w:p>
    <w:bookmarkEnd w:id="1810"/>
    <w:bookmarkStart w:name="z1818" w:id="1811"/>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811"/>
    <w:bookmarkStart w:name="z1819" w:id="1812"/>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812"/>
    <w:bookmarkStart w:name="z1820" w:id="1813"/>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орган государственного казначейства следующие документы:</w:t>
      </w:r>
    </w:p>
    <w:bookmarkEnd w:id="1813"/>
    <w:bookmarkStart w:name="z1821" w:id="1814"/>
    <w:p>
      <w:pPr>
        <w:spacing w:after="0"/>
        <w:ind w:left="0"/>
        <w:jc w:val="both"/>
      </w:pPr>
      <w:r>
        <w:rPr>
          <w:rFonts w:ascii="Times New Roman"/>
          <w:b w:val="false"/>
          <w:i w:val="false"/>
          <w:color w:val="000000"/>
          <w:sz w:val="28"/>
        </w:rPr>
        <w:t>
      1) план поступлений и расходов денег по новым кодам;</w:t>
      </w:r>
    </w:p>
    <w:bookmarkEnd w:id="1814"/>
    <w:bookmarkStart w:name="z1822" w:id="1815"/>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815"/>
    <w:bookmarkStart w:name="z1823" w:id="1816"/>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816"/>
    <w:bookmarkStart w:name="z1824" w:id="1817"/>
    <w:p>
      <w:pPr>
        <w:spacing w:after="0"/>
        <w:ind w:left="0"/>
        <w:jc w:val="left"/>
      </w:pPr>
      <w:r>
        <w:rPr>
          <w:rFonts w:ascii="Times New Roman"/>
          <w:b/>
          <w:i w:val="false"/>
          <w:color w:val="000000"/>
        </w:rPr>
        <w:t xml:space="preserve"> Параграф 5. Учет и контроль денег, получаемых государственными учреждениями от реализации товаров (работ, услуг), остающихся в их распоряжении</w:t>
      </w:r>
    </w:p>
    <w:bookmarkEnd w:id="1817"/>
    <w:bookmarkStart w:name="z1825" w:id="1818"/>
    <w:p>
      <w:pPr>
        <w:spacing w:after="0"/>
        <w:ind w:left="0"/>
        <w:jc w:val="both"/>
      </w:pPr>
      <w:r>
        <w:rPr>
          <w:rFonts w:ascii="Times New Roman"/>
          <w:b w:val="false"/>
          <w:i w:val="false"/>
          <w:color w:val="000000"/>
          <w:sz w:val="28"/>
        </w:rPr>
        <w:t>
      495.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818"/>
    <w:bookmarkStart w:name="z1826" w:id="1819"/>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819"/>
    <w:bookmarkStart w:name="z1827" w:id="1820"/>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177 настоящих Правил, подлежат регистрации в органе государственного казначейства.</w:t>
      </w:r>
    </w:p>
    <w:bookmarkEnd w:id="1820"/>
    <w:bookmarkStart w:name="z1828" w:id="1821"/>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 5, 6, 7, 8 и 9 главы 6 настоящих Правил.</w:t>
      </w:r>
    </w:p>
    <w:bookmarkEnd w:id="1821"/>
    <w:bookmarkStart w:name="z1829" w:id="1822"/>
    <w:p>
      <w:pPr>
        <w:spacing w:after="0"/>
        <w:ind w:left="0"/>
        <w:jc w:val="both"/>
      </w:pPr>
      <w:r>
        <w:rPr>
          <w:rFonts w:ascii="Times New Roman"/>
          <w:b w:val="false"/>
          <w:i w:val="false"/>
          <w:color w:val="000000"/>
          <w:sz w:val="28"/>
        </w:rPr>
        <w:t>
      496. Деньги, получаемые государственными учреждениями от реализации товаров (работ, услуг), остающиеся в их распоряжении поступают от плательщиков в безналичной форме либо наличными деньгами непосредственно в кассу государственного учреждения.</w:t>
      </w:r>
    </w:p>
    <w:bookmarkEnd w:id="1822"/>
    <w:bookmarkStart w:name="z1830" w:id="1823"/>
    <w:p>
      <w:pPr>
        <w:spacing w:after="0"/>
        <w:ind w:left="0"/>
        <w:jc w:val="both"/>
      </w:pPr>
      <w:r>
        <w:rPr>
          <w:rFonts w:ascii="Times New Roman"/>
          <w:b w:val="false"/>
          <w:i w:val="false"/>
          <w:color w:val="000000"/>
          <w:sz w:val="28"/>
        </w:rPr>
        <w:t>
      497.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823"/>
    <w:bookmarkStart w:name="z1831" w:id="1824"/>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824"/>
    <w:bookmarkStart w:name="z1832" w:id="1825"/>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контрольных счетах наличности платных услуг по виду товаров (работ, услуг) и суммы договора по коду бюджетной классификации расходов по виду товаров (работ, услуг);</w:t>
      </w:r>
    </w:p>
    <w:bookmarkEnd w:id="1825"/>
    <w:bookmarkStart w:name="z1833" w:id="1826"/>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контрольных счетах наличности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826"/>
    <w:bookmarkStart w:name="z1834" w:id="1827"/>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Правилами.</w:t>
      </w:r>
    </w:p>
    <w:bookmarkEnd w:id="1827"/>
    <w:bookmarkStart w:name="z1835" w:id="1828"/>
    <w:p>
      <w:pPr>
        <w:spacing w:after="0"/>
        <w:ind w:left="0"/>
        <w:jc w:val="both"/>
      </w:pPr>
      <w:r>
        <w:rPr>
          <w:rFonts w:ascii="Times New Roman"/>
          <w:b w:val="false"/>
          <w:i w:val="false"/>
          <w:color w:val="000000"/>
          <w:sz w:val="28"/>
        </w:rPr>
        <w:t>
      498.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828"/>
    <w:bookmarkStart w:name="z1836" w:id="1829"/>
    <w:p>
      <w:pPr>
        <w:spacing w:after="0"/>
        <w:ind w:left="0"/>
        <w:jc w:val="both"/>
      </w:pPr>
      <w:r>
        <w:rPr>
          <w:rFonts w:ascii="Times New Roman"/>
          <w:b w:val="false"/>
          <w:i w:val="false"/>
          <w:color w:val="000000"/>
          <w:sz w:val="28"/>
        </w:rPr>
        <w:t>
      В случае непредставления в орган государственного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829"/>
    <w:bookmarkStart w:name="z1837" w:id="1830"/>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830"/>
    <w:bookmarkStart w:name="z1838" w:id="1831"/>
    <w:p>
      <w:pPr>
        <w:spacing w:after="0"/>
        <w:ind w:left="0"/>
        <w:jc w:val="both"/>
      </w:pPr>
      <w:r>
        <w:rPr>
          <w:rFonts w:ascii="Times New Roman"/>
          <w:b w:val="false"/>
          <w:i w:val="false"/>
          <w:color w:val="000000"/>
          <w:sz w:val="28"/>
        </w:rPr>
        <w:t>
      499.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органа государственного казначейства распечатывает в двух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органа государственного казначейства и оттиском своего штампа и подписью.</w:t>
      </w:r>
    </w:p>
    <w:bookmarkEnd w:id="1831"/>
    <w:bookmarkStart w:name="z1839" w:id="1832"/>
    <w:p>
      <w:pPr>
        <w:spacing w:after="0"/>
        <w:ind w:left="0"/>
        <w:jc w:val="both"/>
      </w:pPr>
      <w:r>
        <w:rPr>
          <w:rFonts w:ascii="Times New Roman"/>
          <w:b w:val="false"/>
          <w:i w:val="false"/>
          <w:color w:val="000000"/>
          <w:sz w:val="28"/>
        </w:rPr>
        <w:t>
      500. Государственное учреждение в течение трех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орган государственного казначейства. В письме государственное учреждение подтверждает о необходимости зачисления суммы на контрольных счетах наличности платных услуг и указанием кода вида товаров (работ, услуг) либо перечисления их в доход бюджета.</w:t>
      </w:r>
    </w:p>
    <w:bookmarkEnd w:id="1832"/>
    <w:bookmarkStart w:name="z1840" w:id="1833"/>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органа государственного казначейства формирует и утверждает в интегрированной информационной системе казначейства счет к оплате:</w:t>
      </w:r>
    </w:p>
    <w:bookmarkEnd w:id="1833"/>
    <w:bookmarkStart w:name="z1841" w:id="1834"/>
    <w:p>
      <w:pPr>
        <w:spacing w:after="0"/>
        <w:ind w:left="0"/>
        <w:jc w:val="both"/>
      </w:pPr>
      <w:r>
        <w:rPr>
          <w:rFonts w:ascii="Times New Roman"/>
          <w:b w:val="false"/>
          <w:i w:val="false"/>
          <w:color w:val="000000"/>
          <w:sz w:val="28"/>
        </w:rPr>
        <w:t>
      для проведения операции по списанию с 902 счета органа государственного казначейства суммы поступлений, не предусмотренные планом, и зачислению ее на контрольный счет наличности платных услуг по коду вида товаров (работ, услуг), указанного в письме;</w:t>
      </w:r>
    </w:p>
    <w:bookmarkEnd w:id="1834"/>
    <w:bookmarkStart w:name="z1842" w:id="1835"/>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835"/>
    <w:bookmarkStart w:name="z1843" w:id="1836"/>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836"/>
    <w:bookmarkStart w:name="z1844" w:id="1837"/>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837"/>
    <w:bookmarkStart w:name="z1845" w:id="1838"/>
    <w:p>
      <w:pPr>
        <w:spacing w:after="0"/>
        <w:ind w:left="0"/>
        <w:jc w:val="both"/>
      </w:pPr>
      <w:r>
        <w:rPr>
          <w:rFonts w:ascii="Times New Roman"/>
          <w:b w:val="false"/>
          <w:i w:val="false"/>
          <w:color w:val="000000"/>
          <w:sz w:val="28"/>
        </w:rPr>
        <w:t>
      501. Государственному учреждению допускается осуществлять реализацию товаров (работ, услуг) другим государственным учреждениям в соответствии с Классификатором.</w:t>
      </w:r>
    </w:p>
    <w:bookmarkEnd w:id="1838"/>
    <w:bookmarkStart w:name="z1846" w:id="1839"/>
    <w:p>
      <w:pPr>
        <w:spacing w:after="0"/>
        <w:ind w:left="0"/>
        <w:jc w:val="both"/>
      </w:pPr>
      <w:r>
        <w:rPr>
          <w:rFonts w:ascii="Times New Roman"/>
          <w:b w:val="false"/>
          <w:i w:val="false"/>
          <w:color w:val="000000"/>
          <w:sz w:val="28"/>
        </w:rPr>
        <w:t>
      502.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контрольный счет наличности платных услуг.</w:t>
      </w:r>
    </w:p>
    <w:bookmarkEnd w:id="1839"/>
    <w:bookmarkStart w:name="z1847" w:id="1840"/>
    <w:p>
      <w:pPr>
        <w:spacing w:after="0"/>
        <w:ind w:left="0"/>
        <w:jc w:val="both"/>
      </w:pPr>
      <w:r>
        <w:rPr>
          <w:rFonts w:ascii="Times New Roman"/>
          <w:b w:val="false"/>
          <w:i w:val="false"/>
          <w:color w:val="000000"/>
          <w:sz w:val="28"/>
        </w:rPr>
        <w:t xml:space="preserve">
      503. Государственные учреждения, местные уполномоченные органы по исполнению бюджета, государственное казначейство и аппараты акимов городов районного значения, сел, поселков, сельских округов составляют отчет об исполнении планов поступлений и расходов денег от реализации товаров (работ, услуг)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Бюджетного кодекса.</w:t>
      </w:r>
    </w:p>
    <w:bookmarkEnd w:id="1840"/>
    <w:bookmarkStart w:name="z1848" w:id="1841"/>
    <w:p>
      <w:pPr>
        <w:spacing w:after="0"/>
        <w:ind w:left="0"/>
        <w:jc w:val="left"/>
      </w:pPr>
      <w:r>
        <w:rPr>
          <w:rFonts w:ascii="Times New Roman"/>
          <w:b/>
          <w:i w:val="false"/>
          <w:color w:val="000000"/>
        </w:rPr>
        <w:t xml:space="preserve"> Параграф 6. Осуществление операций по поступлениям от благотворительной помощи</w:t>
      </w:r>
    </w:p>
    <w:bookmarkEnd w:id="1841"/>
    <w:bookmarkStart w:name="z1849" w:id="1842"/>
    <w:p>
      <w:pPr>
        <w:spacing w:after="0"/>
        <w:ind w:left="0"/>
        <w:jc w:val="both"/>
      </w:pPr>
      <w:r>
        <w:rPr>
          <w:rFonts w:ascii="Times New Roman"/>
          <w:b w:val="false"/>
          <w:i w:val="false"/>
          <w:color w:val="000000"/>
          <w:sz w:val="28"/>
        </w:rPr>
        <w:t>
      504. Операции по контрольным счетам наличности благотворительной помощи осуществляются на основании законодательных актов Республики Казахстан.</w:t>
      </w:r>
    </w:p>
    <w:bookmarkEnd w:id="1842"/>
    <w:bookmarkStart w:name="z1850" w:id="1843"/>
    <w:p>
      <w:pPr>
        <w:spacing w:after="0"/>
        <w:ind w:left="0"/>
        <w:jc w:val="both"/>
      </w:pPr>
      <w:r>
        <w:rPr>
          <w:rFonts w:ascii="Times New Roman"/>
          <w:b w:val="false"/>
          <w:i w:val="false"/>
          <w:color w:val="000000"/>
          <w:sz w:val="28"/>
        </w:rPr>
        <w:t>
      505. Учет операций по контрольным счетам наличности благотворительной помощи осуществляется по кодам государственных учреждений.</w:t>
      </w:r>
    </w:p>
    <w:bookmarkEnd w:id="1843"/>
    <w:bookmarkStart w:name="z1851" w:id="1844"/>
    <w:p>
      <w:pPr>
        <w:spacing w:after="0"/>
        <w:ind w:left="0"/>
        <w:jc w:val="both"/>
      </w:pPr>
      <w:r>
        <w:rPr>
          <w:rFonts w:ascii="Times New Roman"/>
          <w:b w:val="false"/>
          <w:i w:val="false"/>
          <w:color w:val="000000"/>
          <w:sz w:val="28"/>
        </w:rPr>
        <w:t>
      506. Контрольный счет наличности благотворительной помощи открывается в государственном казначействе.</w:t>
      </w:r>
    </w:p>
    <w:bookmarkEnd w:id="1844"/>
    <w:bookmarkStart w:name="z1852" w:id="1845"/>
    <w:p>
      <w:pPr>
        <w:spacing w:after="0"/>
        <w:ind w:left="0"/>
        <w:jc w:val="both"/>
      </w:pPr>
      <w:r>
        <w:rPr>
          <w:rFonts w:ascii="Times New Roman"/>
          <w:b w:val="false"/>
          <w:i w:val="false"/>
          <w:color w:val="000000"/>
          <w:sz w:val="28"/>
        </w:rPr>
        <w:t>
      507. Для проведения операций по контрольным счетам наличности благотворительной помощи государственное учреждение предоставляет в орган государственного казначейства документ с образцами подписей и оттиска печати.</w:t>
      </w:r>
    </w:p>
    <w:bookmarkEnd w:id="1845"/>
    <w:bookmarkStart w:name="z1853" w:id="1846"/>
    <w:p>
      <w:pPr>
        <w:spacing w:after="0"/>
        <w:ind w:left="0"/>
        <w:jc w:val="both"/>
      </w:pPr>
      <w:r>
        <w:rPr>
          <w:rFonts w:ascii="Times New Roman"/>
          <w:b w:val="false"/>
          <w:i w:val="false"/>
          <w:color w:val="000000"/>
          <w:sz w:val="28"/>
        </w:rPr>
        <w:t>
      508. Поступления от благотворительной помощи государственным учреждением не планируются.</w:t>
      </w:r>
    </w:p>
    <w:bookmarkEnd w:id="1846"/>
    <w:bookmarkStart w:name="z1854" w:id="1847"/>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847"/>
    <w:bookmarkStart w:name="z1855" w:id="1848"/>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848"/>
    <w:bookmarkStart w:name="z1856" w:id="1849"/>
    <w:p>
      <w:pPr>
        <w:spacing w:after="0"/>
        <w:ind w:left="0"/>
        <w:jc w:val="both"/>
      </w:pPr>
      <w:r>
        <w:rPr>
          <w:rFonts w:ascii="Times New Roman"/>
          <w:b w:val="false"/>
          <w:i w:val="false"/>
          <w:color w:val="000000"/>
          <w:sz w:val="28"/>
        </w:rPr>
        <w:t>
      509.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849"/>
    <w:bookmarkStart w:name="z1857" w:id="1850"/>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850"/>
    <w:bookmarkStart w:name="z1858" w:id="1851"/>
    <w:p>
      <w:pPr>
        <w:spacing w:after="0"/>
        <w:ind w:left="0"/>
        <w:jc w:val="both"/>
      </w:pPr>
      <w:r>
        <w:rPr>
          <w:rFonts w:ascii="Times New Roman"/>
          <w:b w:val="false"/>
          <w:i w:val="false"/>
          <w:color w:val="000000"/>
          <w:sz w:val="28"/>
        </w:rPr>
        <w:t>
      510. Расходование поступлений от благотворительной помощи осуществляется в пределах остатков денег на соответствующем контрольном счете наличности благотворительной помощи на основании счета к оплате, оформленного и представленного в порядке, установленном настоящими Правилами.</w:t>
      </w:r>
    </w:p>
    <w:bookmarkEnd w:id="1851"/>
    <w:bookmarkStart w:name="z1859" w:id="1852"/>
    <w:p>
      <w:pPr>
        <w:spacing w:after="0"/>
        <w:ind w:left="0"/>
        <w:jc w:val="both"/>
      </w:pPr>
      <w:r>
        <w:rPr>
          <w:rFonts w:ascii="Times New Roman"/>
          <w:b w:val="false"/>
          <w:i w:val="false"/>
          <w:color w:val="000000"/>
          <w:sz w:val="28"/>
        </w:rPr>
        <w:t>
      511.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государственным учреждением и банком.</w:t>
      </w:r>
    </w:p>
    <w:bookmarkEnd w:id="1852"/>
    <w:bookmarkStart w:name="z1860" w:id="1853"/>
    <w:p>
      <w:pPr>
        <w:spacing w:after="0"/>
        <w:ind w:left="0"/>
        <w:jc w:val="left"/>
      </w:pPr>
      <w:r>
        <w:rPr>
          <w:rFonts w:ascii="Times New Roman"/>
          <w:b/>
          <w:i w:val="false"/>
          <w:color w:val="000000"/>
        </w:rPr>
        <w:t xml:space="preserve"> Параграф 7. Осуществление операций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853"/>
    <w:bookmarkStart w:name="z1861" w:id="1854"/>
    <w:p>
      <w:pPr>
        <w:spacing w:after="0"/>
        <w:ind w:left="0"/>
        <w:jc w:val="both"/>
      </w:pPr>
      <w:r>
        <w:rPr>
          <w:rFonts w:ascii="Times New Roman"/>
          <w:b w:val="false"/>
          <w:i w:val="false"/>
          <w:color w:val="000000"/>
          <w:sz w:val="28"/>
        </w:rPr>
        <w:t>
      512. Операции по контрольным счетам наличности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854"/>
    <w:bookmarkStart w:name="z1862" w:id="1855"/>
    <w:p>
      <w:pPr>
        <w:spacing w:after="0"/>
        <w:ind w:left="0"/>
        <w:jc w:val="both"/>
      </w:pPr>
      <w:r>
        <w:rPr>
          <w:rFonts w:ascii="Times New Roman"/>
          <w:b w:val="false"/>
          <w:i w:val="false"/>
          <w:color w:val="000000"/>
          <w:sz w:val="28"/>
        </w:rPr>
        <w:t>
      513. Учет операций по контрольным счетам наличности временного размещения денег осуществляется по кодам государственных учреждений.</w:t>
      </w:r>
    </w:p>
    <w:bookmarkEnd w:id="1855"/>
    <w:bookmarkStart w:name="z1863" w:id="1856"/>
    <w:p>
      <w:pPr>
        <w:spacing w:after="0"/>
        <w:ind w:left="0"/>
        <w:jc w:val="both"/>
      </w:pPr>
      <w:r>
        <w:rPr>
          <w:rFonts w:ascii="Times New Roman"/>
          <w:b w:val="false"/>
          <w:i w:val="false"/>
          <w:color w:val="000000"/>
          <w:sz w:val="28"/>
        </w:rPr>
        <w:t>
      514. Контрольные счета наличности временного размещения денег открываются в государственном казначействе по видам поступлений и расходов, предусмотренных законодательством Республики Казахстан.</w:t>
      </w:r>
    </w:p>
    <w:bookmarkEnd w:id="1856"/>
    <w:bookmarkStart w:name="z1864" w:id="1857"/>
    <w:p>
      <w:pPr>
        <w:spacing w:after="0"/>
        <w:ind w:left="0"/>
        <w:jc w:val="both"/>
      </w:pPr>
      <w:r>
        <w:rPr>
          <w:rFonts w:ascii="Times New Roman"/>
          <w:b w:val="false"/>
          <w:i w:val="false"/>
          <w:color w:val="000000"/>
          <w:sz w:val="28"/>
        </w:rPr>
        <w:t>
      515. Для проведения операций по контрольным счетам наличности временного размещения денег государственное учреждение предоставляет в орган государственного казначейства документ с образцами подписей и оттиска печати.</w:t>
      </w:r>
    </w:p>
    <w:bookmarkEnd w:id="1857"/>
    <w:bookmarkStart w:name="z1865" w:id="1858"/>
    <w:p>
      <w:pPr>
        <w:spacing w:after="0"/>
        <w:ind w:left="0"/>
        <w:jc w:val="both"/>
      </w:pPr>
      <w:r>
        <w:rPr>
          <w:rFonts w:ascii="Times New Roman"/>
          <w:b w:val="false"/>
          <w:i w:val="false"/>
          <w:color w:val="000000"/>
          <w:sz w:val="28"/>
        </w:rPr>
        <w:t>
      516. Планы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государственным учреждением не составляются.</w:t>
      </w:r>
    </w:p>
    <w:bookmarkEnd w:id="1858"/>
    <w:bookmarkStart w:name="z1866" w:id="1859"/>
    <w:p>
      <w:pPr>
        <w:spacing w:after="0"/>
        <w:ind w:left="0"/>
        <w:jc w:val="both"/>
      </w:pPr>
      <w:r>
        <w:rPr>
          <w:rFonts w:ascii="Times New Roman"/>
          <w:b w:val="false"/>
          <w:i w:val="false"/>
          <w:color w:val="000000"/>
          <w:sz w:val="28"/>
        </w:rPr>
        <w:t>
      517.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трех рабочих дней со дня наступления условий, определенных законодательством Республики Казахстан.</w:t>
      </w:r>
    </w:p>
    <w:bookmarkEnd w:id="1859"/>
    <w:bookmarkStart w:name="z1867" w:id="1860"/>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860"/>
    <w:bookmarkStart w:name="z1868" w:id="1861"/>
    <w:p>
      <w:pPr>
        <w:spacing w:after="0"/>
        <w:ind w:left="0"/>
        <w:jc w:val="both"/>
      </w:pPr>
      <w:r>
        <w:rPr>
          <w:rFonts w:ascii="Times New Roman"/>
          <w:b w:val="false"/>
          <w:i w:val="false"/>
          <w:color w:val="000000"/>
          <w:sz w:val="28"/>
        </w:rPr>
        <w:t>
      518. Возврат/перечисление осуществляется в пределах остатков денег на контрольном счете наличности временного размещения денег на основании счета к оплате, оформленного и представленного в порядке, установленном настоящими Правилами.</w:t>
      </w:r>
    </w:p>
    <w:bookmarkEnd w:id="1861"/>
    <w:bookmarkStart w:name="z1869" w:id="1862"/>
    <w:p>
      <w:pPr>
        <w:spacing w:after="0"/>
        <w:ind w:left="0"/>
        <w:jc w:val="both"/>
      </w:pPr>
      <w:r>
        <w:rPr>
          <w:rFonts w:ascii="Times New Roman"/>
          <w:b w:val="false"/>
          <w:i w:val="false"/>
          <w:color w:val="000000"/>
          <w:sz w:val="28"/>
        </w:rPr>
        <w:t>
      Возврат/перечисление денег по исполнению судебных актов с контрольного счета наличности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 которому прикладывается (в информационной системе "Казначейство-клиент" прикрепляется электронный документ, сканированный с оригинала судебного акта или исполнительного документа и заверенный печатью территориального органа в сфере обеспечения исполнения исполнительных документов) копия исполнительного документа, заверенного печатью территориального органа в сфере обеспечения исполнения исполнительных документов.</w:t>
      </w:r>
    </w:p>
    <w:bookmarkEnd w:id="1862"/>
    <w:bookmarkStart w:name="z1870" w:id="1863"/>
    <w:p>
      <w:pPr>
        <w:spacing w:after="0"/>
        <w:ind w:left="0"/>
        <w:jc w:val="both"/>
      </w:pPr>
      <w:r>
        <w:rPr>
          <w:rFonts w:ascii="Times New Roman"/>
          <w:b w:val="false"/>
          <w:i w:val="false"/>
          <w:color w:val="000000"/>
          <w:sz w:val="28"/>
        </w:rPr>
        <w:t>
      При этом, ответственный исполнитель органа государственного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орган государственного казначейства в соответствии с пунктом 107 настоящих Правил.</w:t>
      </w:r>
    </w:p>
    <w:bookmarkEnd w:id="1863"/>
    <w:bookmarkStart w:name="z1871" w:id="1864"/>
    <w:p>
      <w:pPr>
        <w:spacing w:after="0"/>
        <w:ind w:left="0"/>
        <w:jc w:val="both"/>
      </w:pPr>
      <w:r>
        <w:rPr>
          <w:rFonts w:ascii="Times New Roman"/>
          <w:b w:val="false"/>
          <w:i w:val="false"/>
          <w:color w:val="000000"/>
          <w:sz w:val="28"/>
        </w:rPr>
        <w:t>
      В случае несоответствия представленных документов с образцом подписи и оттиска печати органа в сфере обеспечения исполнения исполнительных документов, ответственный исполнитель органа государственного казначейства возвращает без исполнения счета к оплате государственных учреждений.</w:t>
      </w:r>
    </w:p>
    <w:bookmarkEnd w:id="1864"/>
    <w:bookmarkStart w:name="z1872" w:id="1865"/>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контрольный счет наличности временного размещения денег не допускается.</w:t>
      </w:r>
    </w:p>
    <w:bookmarkEnd w:id="1865"/>
    <w:bookmarkStart w:name="z1873" w:id="1866"/>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контрольных счетов наличности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контрольные счета наличности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866"/>
    <w:bookmarkStart w:name="z1874" w:id="1867"/>
    <w:p>
      <w:pPr>
        <w:spacing w:after="0"/>
        <w:ind w:left="0"/>
        <w:jc w:val="left"/>
      </w:pPr>
      <w:r>
        <w:rPr>
          <w:rFonts w:ascii="Times New Roman"/>
          <w:b/>
          <w:i w:val="false"/>
          <w:color w:val="000000"/>
        </w:rPr>
        <w:t xml:space="preserve"> Глава 12. Порядок финансирования выборов, республиканского референдума, компенсации затрат по проектам государственно-частного партнерства</w:t>
      </w:r>
    </w:p>
    <w:bookmarkEnd w:id="1867"/>
    <w:bookmarkStart w:name="z1875" w:id="1868"/>
    <w:p>
      <w:pPr>
        <w:spacing w:after="0"/>
        <w:ind w:left="0"/>
        <w:jc w:val="left"/>
      </w:pPr>
      <w:r>
        <w:rPr>
          <w:rFonts w:ascii="Times New Roman"/>
          <w:b/>
          <w:i w:val="false"/>
          <w:color w:val="000000"/>
        </w:rPr>
        <w:t xml:space="preserve"> Параграф 1. Государственное финансирование выборов, республиканского референдума</w:t>
      </w:r>
    </w:p>
    <w:bookmarkEnd w:id="1868"/>
    <w:bookmarkStart w:name="z1876" w:id="1869"/>
    <w:p>
      <w:pPr>
        <w:spacing w:after="0"/>
        <w:ind w:left="0"/>
        <w:jc w:val="both"/>
      </w:pPr>
      <w:r>
        <w:rPr>
          <w:rFonts w:ascii="Times New Roman"/>
          <w:b w:val="false"/>
          <w:i w:val="false"/>
          <w:color w:val="000000"/>
          <w:sz w:val="28"/>
        </w:rPr>
        <w:t>
      519.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869"/>
    <w:bookmarkStart w:name="z1877" w:id="1870"/>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870"/>
    <w:bookmarkStart w:name="z1878" w:id="1871"/>
    <w:p>
      <w:pPr>
        <w:spacing w:after="0"/>
        <w:ind w:left="0"/>
        <w:jc w:val="both"/>
      </w:pPr>
      <w:r>
        <w:rPr>
          <w:rFonts w:ascii="Times New Roman"/>
          <w:b w:val="false"/>
          <w:i w:val="false"/>
          <w:color w:val="000000"/>
          <w:sz w:val="28"/>
        </w:rPr>
        <w:t>
      520. Государственное казначейство осуществляет открытие местным исполнительным органам:</w:t>
      </w:r>
    </w:p>
    <w:bookmarkEnd w:id="1871"/>
    <w:bookmarkStart w:name="z1879" w:id="1872"/>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872"/>
    <w:bookmarkStart w:name="z1880" w:id="1873"/>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873"/>
    <w:bookmarkStart w:name="z1881" w:id="1874"/>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874"/>
    <w:bookmarkStart w:name="z1882" w:id="1875"/>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875"/>
    <w:bookmarkStart w:name="z1883" w:id="1876"/>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876"/>
    <w:bookmarkStart w:name="z1884" w:id="1877"/>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877"/>
    <w:bookmarkStart w:name="z1885" w:id="1878"/>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1878"/>
    <w:bookmarkStart w:name="z1886" w:id="1879"/>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орган государственного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879"/>
    <w:bookmarkStart w:name="z1887" w:id="1880"/>
    <w:p>
      <w:pPr>
        <w:spacing w:after="0"/>
        <w:ind w:left="0"/>
        <w:jc w:val="both"/>
      </w:pPr>
      <w:r>
        <w:rPr>
          <w:rFonts w:ascii="Times New Roman"/>
          <w:b w:val="false"/>
          <w:i w:val="false"/>
          <w:color w:val="000000"/>
          <w:sz w:val="28"/>
        </w:rPr>
        <w:t>
      521.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880"/>
    <w:bookmarkStart w:name="z1888" w:id="1881"/>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881"/>
    <w:bookmarkStart w:name="z1889" w:id="1882"/>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органы государственного казначейства по областям, городам республиканского значения, столицы, районам, городам областного значения.</w:t>
      </w:r>
    </w:p>
    <w:bookmarkEnd w:id="1882"/>
    <w:bookmarkStart w:name="z1890" w:id="1883"/>
    <w:p>
      <w:pPr>
        <w:spacing w:after="0"/>
        <w:ind w:left="0"/>
        <w:jc w:val="both"/>
      </w:pPr>
      <w:r>
        <w:rPr>
          <w:rFonts w:ascii="Times New Roman"/>
          <w:b w:val="false"/>
          <w:i w:val="false"/>
          <w:color w:val="000000"/>
          <w:sz w:val="28"/>
        </w:rPr>
        <w:t>
      522.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w:t>
      </w:r>
    </w:p>
    <w:bookmarkEnd w:id="1883"/>
    <w:bookmarkStart w:name="z1891" w:id="1884"/>
    <w:p>
      <w:pPr>
        <w:spacing w:after="0"/>
        <w:ind w:left="0"/>
        <w:jc w:val="both"/>
      </w:pPr>
      <w:r>
        <w:rPr>
          <w:rFonts w:ascii="Times New Roman"/>
          <w:b w:val="false"/>
          <w:i w:val="false"/>
          <w:color w:val="000000"/>
          <w:sz w:val="28"/>
        </w:rPr>
        <w:t xml:space="preserve">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w:t>
      </w:r>
    </w:p>
    <w:bookmarkEnd w:id="1884"/>
    <w:bookmarkStart w:name="z1892" w:id="1885"/>
    <w:p>
      <w:pPr>
        <w:spacing w:after="0"/>
        <w:ind w:left="0"/>
        <w:jc w:val="both"/>
      </w:pPr>
      <w:r>
        <w:rPr>
          <w:rFonts w:ascii="Times New Roman"/>
          <w:b w:val="false"/>
          <w:i w:val="false"/>
          <w:color w:val="000000"/>
          <w:sz w:val="28"/>
        </w:rPr>
        <w:t xml:space="preserve">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w:t>
      </w:r>
    </w:p>
    <w:bookmarkEnd w:id="1885"/>
    <w:bookmarkStart w:name="z1893" w:id="1886"/>
    <w:p>
      <w:pPr>
        <w:spacing w:after="0"/>
        <w:ind w:left="0"/>
        <w:jc w:val="both"/>
      </w:pPr>
      <w:r>
        <w:rPr>
          <w:rFonts w:ascii="Times New Roman"/>
          <w:b w:val="false"/>
          <w:i w:val="false"/>
          <w:color w:val="000000"/>
          <w:sz w:val="28"/>
        </w:rPr>
        <w:t>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w:t>
      </w:r>
    </w:p>
    <w:bookmarkEnd w:id="1886"/>
    <w:bookmarkStart w:name="z1894" w:id="1887"/>
    <w:p>
      <w:pPr>
        <w:spacing w:after="0"/>
        <w:ind w:left="0"/>
        <w:jc w:val="both"/>
      </w:pPr>
      <w:r>
        <w:rPr>
          <w:rFonts w:ascii="Times New Roman"/>
          <w:b w:val="false"/>
          <w:i w:val="false"/>
          <w:color w:val="000000"/>
          <w:sz w:val="28"/>
        </w:rPr>
        <w:t xml:space="preserve">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(далее - Конституционный закон о выборах).</w:t>
      </w:r>
    </w:p>
    <w:bookmarkEnd w:id="1887"/>
    <w:bookmarkStart w:name="z1895" w:id="1888"/>
    <w:p>
      <w:pPr>
        <w:spacing w:after="0"/>
        <w:ind w:left="0"/>
        <w:jc w:val="both"/>
      </w:pPr>
      <w:r>
        <w:rPr>
          <w:rFonts w:ascii="Times New Roman"/>
          <w:b w:val="false"/>
          <w:i w:val="false"/>
          <w:color w:val="000000"/>
          <w:sz w:val="28"/>
        </w:rPr>
        <w:t>
      523. На время подготовки и проведения выборов, республиканского референдума местными исполнительными органами в соответствующие органы государственного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888"/>
    <w:bookmarkStart w:name="z1896" w:id="1889"/>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889"/>
    <w:bookmarkStart w:name="z1897" w:id="1890"/>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органы государственного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890"/>
    <w:bookmarkStart w:name="z1898" w:id="1891"/>
    <w:p>
      <w:pPr>
        <w:spacing w:after="0"/>
        <w:ind w:left="0"/>
        <w:jc w:val="both"/>
      </w:pPr>
      <w:r>
        <w:rPr>
          <w:rFonts w:ascii="Times New Roman"/>
          <w:b w:val="false"/>
          <w:i w:val="false"/>
          <w:color w:val="000000"/>
          <w:sz w:val="28"/>
        </w:rPr>
        <w:t>
      524.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государственного казначейства по завершению финансового года для организации работы в платежных системах Национальной платежной корпорации Национального Банка Республики Казахстан.</w:t>
      </w:r>
    </w:p>
    <w:bookmarkEnd w:id="1891"/>
    <w:bookmarkStart w:name="z1899" w:id="1892"/>
    <w:p>
      <w:pPr>
        <w:spacing w:after="0"/>
        <w:ind w:left="0"/>
        <w:jc w:val="both"/>
      </w:pPr>
      <w:r>
        <w:rPr>
          <w:rFonts w:ascii="Times New Roman"/>
          <w:b w:val="false"/>
          <w:i w:val="false"/>
          <w:color w:val="000000"/>
          <w:sz w:val="28"/>
        </w:rPr>
        <w:t>
      525.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End w:id="1892"/>
    <w:bookmarkStart w:name="z1900" w:id="1893"/>
    <w:p>
      <w:pPr>
        <w:spacing w:after="0"/>
        <w:ind w:left="0"/>
        <w:jc w:val="both"/>
      </w:pPr>
      <w:r>
        <w:rPr>
          <w:rFonts w:ascii="Times New Roman"/>
          <w:b w:val="false"/>
          <w:i w:val="false"/>
          <w:color w:val="000000"/>
          <w:sz w:val="28"/>
        </w:rPr>
        <w:t>
      526. Из средств республиканского бюджета покрываются расходы на:</w:t>
      </w:r>
    </w:p>
    <w:bookmarkEnd w:id="1893"/>
    <w:bookmarkStart w:name="z1901" w:id="1894"/>
    <w:p>
      <w:pPr>
        <w:spacing w:after="0"/>
        <w:ind w:left="0"/>
        <w:jc w:val="both"/>
      </w:pPr>
      <w:r>
        <w:rPr>
          <w:rFonts w:ascii="Times New Roman"/>
          <w:b w:val="false"/>
          <w:i w:val="false"/>
          <w:color w:val="000000"/>
          <w:sz w:val="28"/>
        </w:rPr>
        <w:t>
      1) организацию и деятельность избирательных комиссий:</w:t>
      </w:r>
    </w:p>
    <w:bookmarkEnd w:id="1894"/>
    <w:bookmarkStart w:name="z1902" w:id="1895"/>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895"/>
    <w:bookmarkStart w:name="z1903" w:id="1896"/>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896"/>
    <w:bookmarkStart w:name="z1904" w:id="1897"/>
    <w:p>
      <w:pPr>
        <w:spacing w:after="0"/>
        <w:ind w:left="0"/>
        <w:jc w:val="both"/>
      </w:pPr>
      <w:r>
        <w:rPr>
          <w:rFonts w:ascii="Times New Roman"/>
          <w:b w:val="false"/>
          <w:i w:val="false"/>
          <w:color w:val="000000"/>
          <w:sz w:val="28"/>
        </w:rPr>
        <w:t>
      начисление на заработную плату;</w:t>
      </w:r>
    </w:p>
    <w:bookmarkEnd w:id="1897"/>
    <w:bookmarkStart w:name="z1905" w:id="1898"/>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898"/>
    <w:bookmarkStart w:name="z1906" w:id="1899"/>
    <w:p>
      <w:pPr>
        <w:spacing w:after="0"/>
        <w:ind w:left="0"/>
        <w:jc w:val="both"/>
      </w:pPr>
      <w:r>
        <w:rPr>
          <w:rFonts w:ascii="Times New Roman"/>
          <w:b w:val="false"/>
          <w:i w:val="false"/>
          <w:color w:val="000000"/>
          <w:sz w:val="28"/>
        </w:rPr>
        <w:t>
      транспортные расходы;</w:t>
      </w:r>
    </w:p>
    <w:bookmarkEnd w:id="1899"/>
    <w:bookmarkStart w:name="z1907" w:id="1900"/>
    <w:p>
      <w:pPr>
        <w:spacing w:after="0"/>
        <w:ind w:left="0"/>
        <w:jc w:val="both"/>
      </w:pPr>
      <w:r>
        <w:rPr>
          <w:rFonts w:ascii="Times New Roman"/>
          <w:b w:val="false"/>
          <w:i w:val="false"/>
          <w:color w:val="000000"/>
          <w:sz w:val="28"/>
        </w:rPr>
        <w:t>
      публикация в средствах массовой информации;</w:t>
      </w:r>
    </w:p>
    <w:bookmarkEnd w:id="1900"/>
    <w:bookmarkStart w:name="z1908" w:id="1901"/>
    <w:p>
      <w:pPr>
        <w:spacing w:after="0"/>
        <w:ind w:left="0"/>
        <w:jc w:val="both"/>
      </w:pPr>
      <w:r>
        <w:rPr>
          <w:rFonts w:ascii="Times New Roman"/>
          <w:b w:val="false"/>
          <w:i w:val="false"/>
          <w:color w:val="000000"/>
          <w:sz w:val="28"/>
        </w:rPr>
        <w:t>
      услуги связи, почтово-телеграфные расходы;</w:t>
      </w:r>
    </w:p>
    <w:bookmarkEnd w:id="1901"/>
    <w:bookmarkStart w:name="z1909" w:id="1902"/>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1902"/>
    <w:bookmarkStart w:name="z1910" w:id="1903"/>
    <w:p>
      <w:pPr>
        <w:spacing w:after="0"/>
        <w:ind w:left="0"/>
        <w:jc w:val="both"/>
      </w:pPr>
      <w:r>
        <w:rPr>
          <w:rFonts w:ascii="Times New Roman"/>
          <w:b w:val="false"/>
          <w:i w:val="false"/>
          <w:color w:val="000000"/>
          <w:sz w:val="28"/>
        </w:rPr>
        <w:t>
      полиграфические расходы;</w:t>
      </w:r>
    </w:p>
    <w:bookmarkEnd w:id="1903"/>
    <w:bookmarkStart w:name="z1911" w:id="1904"/>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904"/>
    <w:bookmarkStart w:name="z1912" w:id="1905"/>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905"/>
    <w:bookmarkStart w:name="z1913" w:id="1906"/>
    <w:p>
      <w:pPr>
        <w:spacing w:after="0"/>
        <w:ind w:left="0"/>
        <w:jc w:val="both"/>
      </w:pPr>
      <w:r>
        <w:rPr>
          <w:rFonts w:ascii="Times New Roman"/>
          <w:b w:val="false"/>
          <w:i w:val="false"/>
          <w:color w:val="000000"/>
          <w:sz w:val="28"/>
        </w:rPr>
        <w:t>
      2) аренду помещений;</w:t>
      </w:r>
    </w:p>
    <w:bookmarkEnd w:id="1906"/>
    <w:bookmarkStart w:name="z1914" w:id="1907"/>
    <w:p>
      <w:pPr>
        <w:spacing w:after="0"/>
        <w:ind w:left="0"/>
        <w:jc w:val="both"/>
      </w:pPr>
      <w:r>
        <w:rPr>
          <w:rFonts w:ascii="Times New Roman"/>
          <w:b w:val="false"/>
          <w:i w:val="false"/>
          <w:color w:val="000000"/>
          <w:sz w:val="28"/>
        </w:rPr>
        <w:t>
      3) командировочные расходы;</w:t>
      </w:r>
    </w:p>
    <w:bookmarkEnd w:id="1907"/>
    <w:bookmarkStart w:name="z1915" w:id="1908"/>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908"/>
    <w:bookmarkStart w:name="z1916" w:id="1909"/>
    <w:p>
      <w:pPr>
        <w:spacing w:after="0"/>
        <w:ind w:left="0"/>
        <w:jc w:val="both"/>
      </w:pP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статьи 28 Конституционного закона о выборах;</w:t>
      </w:r>
    </w:p>
    <w:bookmarkEnd w:id="1909"/>
    <w:bookmarkStart w:name="z1917" w:id="1910"/>
    <w:p>
      <w:pPr>
        <w:spacing w:after="0"/>
        <w:ind w:left="0"/>
        <w:jc w:val="both"/>
      </w:pPr>
      <w:r>
        <w:rPr>
          <w:rFonts w:ascii="Times New Roman"/>
          <w:b w:val="false"/>
          <w:i w:val="false"/>
          <w:color w:val="000000"/>
          <w:sz w:val="28"/>
        </w:rPr>
        <w:t xml:space="preserve">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 Конституционного закона о выборах;</w:t>
      </w:r>
    </w:p>
    <w:bookmarkEnd w:id="1910"/>
    <w:bookmarkStart w:name="z1918" w:id="1911"/>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911"/>
    <w:bookmarkStart w:name="z1919" w:id="1912"/>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912"/>
    <w:bookmarkStart w:name="z1920" w:id="1913"/>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913"/>
    <w:bookmarkStart w:name="z1921" w:id="1914"/>
    <w:p>
      <w:pPr>
        <w:spacing w:after="0"/>
        <w:ind w:left="0"/>
        <w:jc w:val="both"/>
      </w:pPr>
      <w:r>
        <w:rPr>
          <w:rFonts w:ascii="Times New Roman"/>
          <w:b w:val="false"/>
          <w:i w:val="false"/>
          <w:color w:val="000000"/>
          <w:sz w:val="28"/>
        </w:rPr>
        <w:t>
      1) организацию и деятельность избирательных комиссий:</w:t>
      </w:r>
    </w:p>
    <w:bookmarkEnd w:id="1914"/>
    <w:bookmarkStart w:name="z1922" w:id="1915"/>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915"/>
    <w:bookmarkStart w:name="z1923" w:id="1916"/>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916"/>
    <w:bookmarkStart w:name="z1924" w:id="1917"/>
    <w:p>
      <w:pPr>
        <w:spacing w:after="0"/>
        <w:ind w:left="0"/>
        <w:jc w:val="both"/>
      </w:pPr>
      <w:r>
        <w:rPr>
          <w:rFonts w:ascii="Times New Roman"/>
          <w:b w:val="false"/>
          <w:i w:val="false"/>
          <w:color w:val="000000"/>
          <w:sz w:val="28"/>
        </w:rPr>
        <w:t>
      начисление на заработную плату;</w:t>
      </w:r>
    </w:p>
    <w:bookmarkEnd w:id="1917"/>
    <w:bookmarkStart w:name="z1925" w:id="1918"/>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918"/>
    <w:bookmarkStart w:name="z1926" w:id="1919"/>
    <w:p>
      <w:pPr>
        <w:spacing w:after="0"/>
        <w:ind w:left="0"/>
        <w:jc w:val="both"/>
      </w:pPr>
      <w:r>
        <w:rPr>
          <w:rFonts w:ascii="Times New Roman"/>
          <w:b w:val="false"/>
          <w:i w:val="false"/>
          <w:color w:val="000000"/>
          <w:sz w:val="28"/>
        </w:rPr>
        <w:t>
      транспортные расходы;</w:t>
      </w:r>
    </w:p>
    <w:bookmarkEnd w:id="1919"/>
    <w:bookmarkStart w:name="z1927" w:id="1920"/>
    <w:p>
      <w:pPr>
        <w:spacing w:after="0"/>
        <w:ind w:left="0"/>
        <w:jc w:val="both"/>
      </w:pPr>
      <w:r>
        <w:rPr>
          <w:rFonts w:ascii="Times New Roman"/>
          <w:b w:val="false"/>
          <w:i w:val="false"/>
          <w:color w:val="000000"/>
          <w:sz w:val="28"/>
        </w:rPr>
        <w:t>
      публикация в средствах массовой информации;</w:t>
      </w:r>
    </w:p>
    <w:bookmarkEnd w:id="1920"/>
    <w:bookmarkStart w:name="z1928" w:id="1921"/>
    <w:p>
      <w:pPr>
        <w:spacing w:after="0"/>
        <w:ind w:left="0"/>
        <w:jc w:val="both"/>
      </w:pPr>
      <w:r>
        <w:rPr>
          <w:rFonts w:ascii="Times New Roman"/>
          <w:b w:val="false"/>
          <w:i w:val="false"/>
          <w:color w:val="000000"/>
          <w:sz w:val="28"/>
        </w:rPr>
        <w:t>
      услуги связи, почтово-телеграфные расходы;</w:t>
      </w:r>
    </w:p>
    <w:bookmarkEnd w:id="1921"/>
    <w:bookmarkStart w:name="z1929" w:id="1922"/>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922"/>
    <w:bookmarkStart w:name="z1930" w:id="1923"/>
    <w:p>
      <w:pPr>
        <w:spacing w:after="0"/>
        <w:ind w:left="0"/>
        <w:jc w:val="both"/>
      </w:pPr>
      <w:r>
        <w:rPr>
          <w:rFonts w:ascii="Times New Roman"/>
          <w:b w:val="false"/>
          <w:i w:val="false"/>
          <w:color w:val="000000"/>
          <w:sz w:val="28"/>
        </w:rPr>
        <w:t>
      полиграфические расходы;</w:t>
      </w:r>
    </w:p>
    <w:bookmarkEnd w:id="1923"/>
    <w:bookmarkStart w:name="z1931" w:id="1924"/>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924"/>
    <w:bookmarkStart w:name="z1932" w:id="1925"/>
    <w:p>
      <w:pPr>
        <w:spacing w:after="0"/>
        <w:ind w:left="0"/>
        <w:jc w:val="both"/>
      </w:pPr>
      <w:r>
        <w:rPr>
          <w:rFonts w:ascii="Times New Roman"/>
          <w:b w:val="false"/>
          <w:i w:val="false"/>
          <w:color w:val="000000"/>
          <w:sz w:val="28"/>
        </w:rPr>
        <w:t>
      2) аренду помещений;</w:t>
      </w:r>
    </w:p>
    <w:bookmarkEnd w:id="1925"/>
    <w:bookmarkStart w:name="z1933" w:id="1926"/>
    <w:p>
      <w:pPr>
        <w:spacing w:after="0"/>
        <w:ind w:left="0"/>
        <w:jc w:val="both"/>
      </w:pPr>
      <w:r>
        <w:rPr>
          <w:rFonts w:ascii="Times New Roman"/>
          <w:b w:val="false"/>
          <w:i w:val="false"/>
          <w:color w:val="000000"/>
          <w:sz w:val="28"/>
        </w:rPr>
        <w:t>
      3) командировочные расходы;</w:t>
      </w:r>
    </w:p>
    <w:bookmarkEnd w:id="1926"/>
    <w:bookmarkStart w:name="z1934" w:id="1927"/>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927"/>
    <w:bookmarkStart w:name="z1935" w:id="1928"/>
    <w:p>
      <w:pPr>
        <w:spacing w:after="0"/>
        <w:ind w:left="0"/>
        <w:jc w:val="both"/>
      </w:pPr>
      <w:r>
        <w:rPr>
          <w:rFonts w:ascii="Times New Roman"/>
          <w:b w:val="false"/>
          <w:i w:val="false"/>
          <w:color w:val="000000"/>
          <w:sz w:val="28"/>
        </w:rPr>
        <w:t>
      5) транспортные расходы кандидатов;</w:t>
      </w:r>
    </w:p>
    <w:bookmarkEnd w:id="1928"/>
    <w:bookmarkStart w:name="z1936" w:id="1929"/>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929"/>
    <w:bookmarkStart w:name="z1937" w:id="1930"/>
    <w:p>
      <w:pPr>
        <w:spacing w:after="0"/>
        <w:ind w:left="0"/>
        <w:jc w:val="both"/>
      </w:pPr>
      <w:r>
        <w:rPr>
          <w:rFonts w:ascii="Times New Roman"/>
          <w:b w:val="false"/>
          <w:i w:val="false"/>
          <w:color w:val="000000"/>
          <w:sz w:val="28"/>
        </w:rPr>
        <w:t xml:space="preserve">
      527.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возмещении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1930"/>
    <w:bookmarkStart w:name="z1938" w:id="1931"/>
    <w:p>
      <w:pPr>
        <w:spacing w:after="0"/>
        <w:ind w:left="0"/>
        <w:jc w:val="both"/>
      </w:pPr>
      <w:r>
        <w:rPr>
          <w:rFonts w:ascii="Times New Roman"/>
          <w:b w:val="false"/>
          <w:i w:val="false"/>
          <w:color w:val="000000"/>
          <w:sz w:val="28"/>
        </w:rPr>
        <w:t>
      528.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1931"/>
    <w:bookmarkStart w:name="z1939" w:id="1932"/>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32"/>
    <w:bookmarkStart w:name="z1940" w:id="1933"/>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933"/>
    <w:bookmarkStart w:name="z1941" w:id="1934"/>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34"/>
    <w:bookmarkStart w:name="z1942" w:id="1935"/>
    <w:p>
      <w:pPr>
        <w:spacing w:after="0"/>
        <w:ind w:left="0"/>
        <w:jc w:val="both"/>
      </w:pPr>
      <w:r>
        <w:rPr>
          <w:rFonts w:ascii="Times New Roman"/>
          <w:b w:val="false"/>
          <w:i w:val="false"/>
          <w:color w:val="000000"/>
          <w:sz w:val="28"/>
        </w:rPr>
        <w:t>
      529.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 о государственном аудите и финансовом контроле.</w:t>
      </w:r>
    </w:p>
    <w:bookmarkEnd w:id="1935"/>
    <w:bookmarkStart w:name="z1943" w:id="1936"/>
    <w:p>
      <w:pPr>
        <w:spacing w:after="0"/>
        <w:ind w:left="0"/>
        <w:jc w:val="both"/>
      </w:pPr>
      <w:r>
        <w:rPr>
          <w:rFonts w:ascii="Times New Roman"/>
          <w:b w:val="false"/>
          <w:i w:val="false"/>
          <w:color w:val="000000"/>
          <w:sz w:val="28"/>
        </w:rPr>
        <w:t>
      530.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936"/>
    <w:bookmarkStart w:name="z1944" w:id="1937"/>
    <w:p>
      <w:pPr>
        <w:spacing w:after="0"/>
        <w:ind w:left="0"/>
        <w:jc w:val="both"/>
      </w:pPr>
      <w:r>
        <w:rPr>
          <w:rFonts w:ascii="Times New Roman"/>
          <w:b w:val="false"/>
          <w:i w:val="false"/>
          <w:color w:val="000000"/>
          <w:sz w:val="28"/>
        </w:rPr>
        <w:t xml:space="preserve">
      531.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со </w:t>
      </w:r>
      <w:r>
        <w:rPr>
          <w:rFonts w:ascii="Times New Roman"/>
          <w:b w:val="false"/>
          <w:i w:val="false"/>
          <w:color w:val="000000"/>
          <w:sz w:val="28"/>
        </w:rPr>
        <w:t>статьями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Бюджетного кодекса.</w:t>
      </w:r>
    </w:p>
    <w:bookmarkEnd w:id="1937"/>
    <w:bookmarkStart w:name="z1945" w:id="1938"/>
    <w:p>
      <w:pPr>
        <w:spacing w:after="0"/>
        <w:ind w:left="0"/>
        <w:jc w:val="left"/>
      </w:pPr>
      <w:r>
        <w:rPr>
          <w:rFonts w:ascii="Times New Roman"/>
          <w:b/>
          <w:i w:val="false"/>
          <w:color w:val="000000"/>
        </w:rPr>
        <w:t xml:space="preserve"> Параграф 2. Распределение распределяемых бюджетных программ</w:t>
      </w:r>
    </w:p>
    <w:bookmarkEnd w:id="1938"/>
    <w:bookmarkStart w:name="z1946" w:id="1939"/>
    <w:p>
      <w:pPr>
        <w:spacing w:after="0"/>
        <w:ind w:left="0"/>
        <w:jc w:val="both"/>
      </w:pPr>
      <w:r>
        <w:rPr>
          <w:rFonts w:ascii="Times New Roman"/>
          <w:b w:val="false"/>
          <w:i w:val="false"/>
          <w:color w:val="000000"/>
          <w:sz w:val="28"/>
        </w:rPr>
        <w:t xml:space="preserve">
      532.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14 Бюджетного кодекса.</w:t>
      </w:r>
    </w:p>
    <w:bookmarkEnd w:id="1939"/>
    <w:bookmarkStart w:name="z1947" w:id="1940"/>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940"/>
    <w:bookmarkStart w:name="z1948" w:id="1941"/>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941"/>
    <w:bookmarkStart w:name="z1949" w:id="1942"/>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bookmarkEnd w:id="1942"/>
    <w:bookmarkStart w:name="z1950" w:id="1943"/>
    <w:p>
      <w:pPr>
        <w:spacing w:after="0"/>
        <w:ind w:left="0"/>
        <w:jc w:val="both"/>
      </w:pPr>
      <w:r>
        <w:rPr>
          <w:rFonts w:ascii="Times New Roman"/>
          <w:b w:val="false"/>
          <w:i w:val="false"/>
          <w:color w:val="000000"/>
          <w:sz w:val="28"/>
        </w:rPr>
        <w:t>
      Нормы, предусмотренные частью второй, третьей и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943"/>
    <w:bookmarkStart w:name="z1951" w:id="1944"/>
    <w:p>
      <w:pPr>
        <w:spacing w:after="0"/>
        <w:ind w:left="0"/>
        <w:jc w:val="left"/>
      </w:pPr>
      <w:r>
        <w:rPr>
          <w:rFonts w:ascii="Times New Roman"/>
          <w:b/>
          <w:i w:val="false"/>
          <w:color w:val="000000"/>
        </w:rPr>
        <w:t xml:space="preserve"> Параграф 3. Порядок финансирования экспертизы и оценки документации по вопросам бюджетных инвестиций и государственно-частного партнерства</w:t>
      </w:r>
    </w:p>
    <w:bookmarkEnd w:id="1944"/>
    <w:bookmarkStart w:name="z1952" w:id="1945"/>
    <w:p>
      <w:pPr>
        <w:spacing w:after="0"/>
        <w:ind w:left="0"/>
        <w:jc w:val="both"/>
      </w:pPr>
      <w:r>
        <w:rPr>
          <w:rFonts w:ascii="Times New Roman"/>
          <w:b w:val="false"/>
          <w:i w:val="false"/>
          <w:color w:val="000000"/>
          <w:sz w:val="28"/>
        </w:rPr>
        <w:t>
      533. Под финансированием экспертизы и оценки документации по вопросам бюджетных инвестиций и государственно-частного партнерства следует понимать:</w:t>
      </w:r>
    </w:p>
    <w:bookmarkEnd w:id="1945"/>
    <w:bookmarkStart w:name="z1953" w:id="1946"/>
    <w:p>
      <w:pPr>
        <w:spacing w:after="0"/>
        <w:ind w:left="0"/>
        <w:jc w:val="both"/>
      </w:pPr>
      <w:r>
        <w:rPr>
          <w:rFonts w:ascii="Times New Roman"/>
          <w:b w:val="false"/>
          <w:i w:val="false"/>
          <w:color w:val="000000"/>
          <w:sz w:val="28"/>
        </w:rPr>
        <w:t>
      1) финансирование экспертизы бизнес-плана к проекту государственно-частного партнерства;</w:t>
      </w:r>
    </w:p>
    <w:bookmarkEnd w:id="1946"/>
    <w:bookmarkStart w:name="z1954" w:id="1947"/>
    <w:p>
      <w:pPr>
        <w:spacing w:after="0"/>
        <w:ind w:left="0"/>
        <w:jc w:val="both"/>
      </w:pPr>
      <w:r>
        <w:rPr>
          <w:rFonts w:ascii="Times New Roman"/>
          <w:b w:val="false"/>
          <w:i w:val="false"/>
          <w:color w:val="000000"/>
          <w:sz w:val="28"/>
        </w:rPr>
        <w:t>
      2) экономической экспертизы технико-экономического обоснования республиканских бюджетных инвестиционных проектов, в том числе при их корректировке;</w:t>
      </w:r>
    </w:p>
    <w:bookmarkEnd w:id="1947"/>
    <w:bookmarkStart w:name="z1955" w:id="1948"/>
    <w:p>
      <w:pPr>
        <w:spacing w:after="0"/>
        <w:ind w:left="0"/>
        <w:jc w:val="both"/>
      </w:pPr>
      <w:r>
        <w:rPr>
          <w:rFonts w:ascii="Times New Roman"/>
          <w:b w:val="false"/>
          <w:i w:val="false"/>
          <w:color w:val="000000"/>
          <w:sz w:val="28"/>
        </w:rPr>
        <w:t>
      3) экспертизы конкурсной документации проектов государственно-частного партнерства, включающих разработку или корректировку технико-экономического обоснования проектов государственно-частного партнерства, являющихся неотъемлемой частью конкурсной документации проектов государственно-частного партнерства, в том числе при внесении в нее изменений и дополнений;</w:t>
      </w:r>
    </w:p>
    <w:bookmarkEnd w:id="1948"/>
    <w:bookmarkStart w:name="z1956" w:id="1949"/>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1949"/>
    <w:bookmarkStart w:name="z1957" w:id="1950"/>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1950"/>
    <w:bookmarkStart w:name="z1958" w:id="1951"/>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1951"/>
    <w:bookmarkStart w:name="z1959" w:id="1952"/>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952"/>
    <w:bookmarkStart w:name="z1960" w:id="1953"/>
    <w:p>
      <w:pPr>
        <w:spacing w:after="0"/>
        <w:ind w:left="0"/>
        <w:jc w:val="both"/>
      </w:pPr>
      <w:r>
        <w:rPr>
          <w:rFonts w:ascii="Times New Roman"/>
          <w:b w:val="false"/>
          <w:i w:val="false"/>
          <w:color w:val="000000"/>
          <w:sz w:val="28"/>
        </w:rPr>
        <w:t xml:space="preserve">
      8) оценки реализации проектов государственно-частного партнерства, </w:t>
      </w:r>
    </w:p>
    <w:bookmarkEnd w:id="1953"/>
    <w:bookmarkStart w:name="z1961" w:id="1954"/>
    <w:p>
      <w:pPr>
        <w:spacing w:after="0"/>
        <w:ind w:left="0"/>
        <w:jc w:val="both"/>
      </w:pPr>
      <w:r>
        <w:rPr>
          <w:rFonts w:ascii="Times New Roman"/>
          <w:b w:val="false"/>
          <w:i w:val="false"/>
          <w:color w:val="000000"/>
          <w:sz w:val="28"/>
        </w:rPr>
        <w:t>
      9) оценки реализации;</w:t>
      </w:r>
    </w:p>
    <w:bookmarkEnd w:id="1954"/>
    <w:bookmarkStart w:name="z1962" w:id="1955"/>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1955"/>
    <w:bookmarkStart w:name="z1963" w:id="1956"/>
    <w:p>
      <w:pPr>
        <w:spacing w:after="0"/>
        <w:ind w:left="0"/>
        <w:jc w:val="both"/>
      </w:pPr>
      <w:r>
        <w:rPr>
          <w:rFonts w:ascii="Times New Roman"/>
          <w:b w:val="false"/>
          <w:i w:val="false"/>
          <w:color w:val="000000"/>
          <w:sz w:val="28"/>
        </w:rPr>
        <w:t>
      11) экспертизы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w:t>
      </w:r>
    </w:p>
    <w:bookmarkEnd w:id="1956"/>
    <w:bookmarkStart w:name="z1964" w:id="1957"/>
    <w:p>
      <w:pPr>
        <w:spacing w:after="0"/>
        <w:ind w:left="0"/>
        <w:jc w:val="both"/>
      </w:pPr>
      <w:r>
        <w:rPr>
          <w:rFonts w:ascii="Times New Roman"/>
          <w:b w:val="false"/>
          <w:i w:val="false"/>
          <w:color w:val="000000"/>
          <w:sz w:val="28"/>
        </w:rPr>
        <w:t>
      534. Процесс финансирования экспертиз и оценки документации по вопросам бюджетных инвестиций и государственно-частного партнерства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End w:id="1957"/>
    <w:bookmarkStart w:name="z1965" w:id="1958"/>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государственно-частного партнерства;</w:t>
      </w:r>
    </w:p>
    <w:bookmarkEnd w:id="1958"/>
    <w:bookmarkStart w:name="z1966" w:id="1959"/>
    <w:p>
      <w:pPr>
        <w:spacing w:after="0"/>
        <w:ind w:left="0"/>
        <w:jc w:val="both"/>
      </w:pPr>
      <w:r>
        <w:rPr>
          <w:rFonts w:ascii="Times New Roman"/>
          <w:b w:val="false"/>
          <w:i w:val="false"/>
          <w:color w:val="000000"/>
          <w:sz w:val="28"/>
        </w:rPr>
        <w:t>
      2) привлечение специализированной организации по вопросам государственно-частного партнерства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 - Центр развития государственно-частного партнерства) для проведения экспертиз и оценки документации по вопросам государственно-частного партнерства;</w:t>
      </w:r>
    </w:p>
    <w:bookmarkEnd w:id="1959"/>
    <w:bookmarkStart w:name="z1967" w:id="1960"/>
    <w:p>
      <w:pPr>
        <w:spacing w:after="0"/>
        <w:ind w:left="0"/>
        <w:jc w:val="both"/>
      </w:pPr>
      <w:r>
        <w:rPr>
          <w:rFonts w:ascii="Times New Roman"/>
          <w:b w:val="false"/>
          <w:i w:val="false"/>
          <w:color w:val="000000"/>
          <w:sz w:val="28"/>
        </w:rPr>
        <w:t xml:space="preserve">
      3) финансирование экспертиз и оценки документации по вопросам бюджетных инвестиций и государственно-частного партнерства, </w:t>
      </w:r>
    </w:p>
    <w:bookmarkEnd w:id="1960"/>
    <w:bookmarkStart w:name="z1968" w:id="1961"/>
    <w:p>
      <w:pPr>
        <w:spacing w:after="0"/>
        <w:ind w:left="0"/>
        <w:jc w:val="both"/>
      </w:pPr>
      <w:r>
        <w:rPr>
          <w:rFonts w:ascii="Times New Roman"/>
          <w:b w:val="false"/>
          <w:i w:val="false"/>
          <w:color w:val="000000"/>
          <w:sz w:val="28"/>
        </w:rPr>
        <w:t>
      535.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государственно-частного партнерства, в центральный уполномоченный орган по государственному планированию.</w:t>
      </w:r>
    </w:p>
    <w:bookmarkEnd w:id="1961"/>
    <w:bookmarkStart w:name="z1969" w:id="1962"/>
    <w:p>
      <w:pPr>
        <w:spacing w:after="0"/>
        <w:ind w:left="0"/>
        <w:jc w:val="both"/>
      </w:pPr>
      <w:r>
        <w:rPr>
          <w:rFonts w:ascii="Times New Roman"/>
          <w:b w:val="false"/>
          <w:i w:val="false"/>
          <w:color w:val="000000"/>
          <w:sz w:val="28"/>
        </w:rPr>
        <w:t>
      536. Центральный уполномоченный орган по государственному планированию привлекает специализированную организацию по вопросам государственно-частного партнерства для проведения экспертиз и оценки документации по вопросам бюджетных инвестиций и концессии, или Центр развития государственно-частного партнерства для проведения экспертиз и оценки документации по вопросам государственно-частного партнерства в сроки, установленные законодательством в области государственно-частного партнерства.</w:t>
      </w:r>
    </w:p>
    <w:bookmarkEnd w:id="1962"/>
    <w:bookmarkStart w:name="z1970" w:id="1963"/>
    <w:p>
      <w:pPr>
        <w:spacing w:after="0"/>
        <w:ind w:left="0"/>
        <w:jc w:val="both"/>
      </w:pPr>
      <w:r>
        <w:rPr>
          <w:rFonts w:ascii="Times New Roman"/>
          <w:b w:val="false"/>
          <w:i w:val="false"/>
          <w:color w:val="000000"/>
          <w:sz w:val="28"/>
        </w:rPr>
        <w:t>
      537. По итогам экспертиз по вопросам бюджетных инвестиций и государственно-частного партнерства,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963"/>
    <w:bookmarkStart w:name="z1971" w:id="1964"/>
    <w:p>
      <w:pPr>
        <w:spacing w:after="0"/>
        <w:ind w:left="0"/>
        <w:jc w:val="both"/>
      </w:pPr>
      <w:r>
        <w:rPr>
          <w:rFonts w:ascii="Times New Roman"/>
          <w:b w:val="false"/>
          <w:i w:val="false"/>
          <w:color w:val="000000"/>
          <w:sz w:val="28"/>
        </w:rPr>
        <w:t>
      538. На основании предоставленных экспертиз и оценки документации центральным уполномоченным органом по государственному планированию:</w:t>
      </w:r>
    </w:p>
    <w:bookmarkEnd w:id="1964"/>
    <w:bookmarkStart w:name="z1972" w:id="1965"/>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государственно-частного партнерства;</w:t>
      </w:r>
    </w:p>
    <w:bookmarkEnd w:id="1965"/>
    <w:bookmarkStart w:name="z1973" w:id="1966"/>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государственно-частного партнерства.</w:t>
      </w:r>
    </w:p>
    <w:bookmarkEnd w:id="1966"/>
    <w:bookmarkStart w:name="z1974" w:id="1967"/>
    <w:p>
      <w:pPr>
        <w:spacing w:after="0"/>
        <w:ind w:left="0"/>
        <w:jc w:val="both"/>
      </w:pPr>
      <w:r>
        <w:rPr>
          <w:rFonts w:ascii="Times New Roman"/>
          <w:b w:val="false"/>
          <w:i w:val="false"/>
          <w:color w:val="000000"/>
          <w:sz w:val="28"/>
        </w:rPr>
        <w:t>
      539. Финансирование и организационное обеспечение между центральным уполномоченным органом по государственному планированию и Центром развития государственно-частного партнерства, специализированной организацией по вопросам государственно-частного партнерства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bookmarkEnd w:id="1967"/>
    <w:bookmarkStart w:name="z1975" w:id="1968"/>
    <w:p>
      <w:pPr>
        <w:spacing w:after="0"/>
        <w:ind w:left="0"/>
        <w:jc w:val="left"/>
      </w:pPr>
      <w:r>
        <w:rPr>
          <w:rFonts w:ascii="Times New Roman"/>
          <w:b/>
          <w:i w:val="false"/>
          <w:color w:val="000000"/>
        </w:rPr>
        <w:t xml:space="preserve"> Параграф 4. Порядок предоставления компенсации инвестиционных затрат по проектам государственно-частного партнерства</w:t>
      </w:r>
    </w:p>
    <w:bookmarkEnd w:id="1968"/>
    <w:bookmarkStart w:name="z1976" w:id="1969"/>
    <w:p>
      <w:pPr>
        <w:spacing w:after="0"/>
        <w:ind w:left="0"/>
        <w:jc w:val="both"/>
      </w:pPr>
      <w:r>
        <w:rPr>
          <w:rFonts w:ascii="Times New Roman"/>
          <w:b w:val="false"/>
          <w:i w:val="false"/>
          <w:color w:val="000000"/>
          <w:sz w:val="28"/>
        </w:rPr>
        <w:t>
      540. Компенсация инвестиционных затрат по проектам государственно-частного партнерства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969"/>
    <w:bookmarkStart w:name="z1977" w:id="1970"/>
    <w:p>
      <w:pPr>
        <w:spacing w:after="0"/>
        <w:ind w:left="0"/>
        <w:jc w:val="both"/>
      </w:pPr>
      <w:r>
        <w:rPr>
          <w:rFonts w:ascii="Times New Roman"/>
          <w:b w:val="false"/>
          <w:i w:val="false"/>
          <w:color w:val="000000"/>
          <w:sz w:val="28"/>
        </w:rPr>
        <w:t>
      541. Инвестиционные затраты по проектам государственно-частного партнерства это затраты на строительство, создание, реконструкцию и (или) модернизацию объекта государственно-частного партнерства.</w:t>
      </w:r>
    </w:p>
    <w:bookmarkEnd w:id="1970"/>
    <w:bookmarkStart w:name="z1978" w:id="1971"/>
    <w:p>
      <w:pPr>
        <w:spacing w:after="0"/>
        <w:ind w:left="0"/>
        <w:jc w:val="both"/>
      </w:pPr>
      <w:r>
        <w:rPr>
          <w:rFonts w:ascii="Times New Roman"/>
          <w:b w:val="false"/>
          <w:i w:val="false"/>
          <w:color w:val="000000"/>
          <w:sz w:val="28"/>
        </w:rPr>
        <w:t>
      542.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1971"/>
    <w:bookmarkStart w:name="z1979" w:id="1972"/>
    <w:p>
      <w:pPr>
        <w:spacing w:after="0"/>
        <w:ind w:left="0"/>
        <w:jc w:val="both"/>
      </w:pPr>
      <w:r>
        <w:rPr>
          <w:rFonts w:ascii="Times New Roman"/>
          <w:b w:val="false"/>
          <w:i w:val="false"/>
          <w:color w:val="000000"/>
          <w:sz w:val="28"/>
        </w:rPr>
        <w:t>
      543. Выплата компенсации осуществляется после ввода объекта государственно-частного партнерства в эксплуатацию. В случае строительства/реконструкции нескольких объектов в рамках одного проекта государственно-частного партнерства выплату компенсации осуществлять пропорционально по мере ввода в эксплуатацию каждого объекта.</w:t>
      </w:r>
    </w:p>
    <w:bookmarkEnd w:id="1972"/>
    <w:bookmarkStart w:name="z1980" w:id="1973"/>
    <w:p>
      <w:pPr>
        <w:spacing w:after="0"/>
        <w:ind w:left="0"/>
        <w:jc w:val="both"/>
      </w:pPr>
      <w:r>
        <w:rPr>
          <w:rFonts w:ascii="Times New Roman"/>
          <w:b w:val="false"/>
          <w:i w:val="false"/>
          <w:color w:val="000000"/>
          <w:sz w:val="28"/>
        </w:rPr>
        <w:t>
      544. Выплата компенсации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973"/>
    <w:bookmarkStart w:name="z1981" w:id="1974"/>
    <w:p>
      <w:pPr>
        <w:spacing w:after="0"/>
        <w:ind w:left="0"/>
        <w:jc w:val="both"/>
      </w:pPr>
      <w:r>
        <w:rPr>
          <w:rFonts w:ascii="Times New Roman"/>
          <w:b w:val="false"/>
          <w:i w:val="false"/>
          <w:color w:val="000000"/>
          <w:sz w:val="28"/>
        </w:rPr>
        <w:t>
      545. Выплата компенсации производится в соответствии с порядком и графиком, установленным договором государственно-частного партнерства и на основании счета к оплате.</w:t>
      </w:r>
    </w:p>
    <w:bookmarkEnd w:id="1974"/>
    <w:bookmarkStart w:name="z1982" w:id="1975"/>
    <w:p>
      <w:pPr>
        <w:spacing w:after="0"/>
        <w:ind w:left="0"/>
        <w:jc w:val="both"/>
      </w:pPr>
      <w:r>
        <w:rPr>
          <w:rFonts w:ascii="Times New Roman"/>
          <w:b w:val="false"/>
          <w:i w:val="false"/>
          <w:color w:val="000000"/>
          <w:sz w:val="28"/>
        </w:rPr>
        <w:t>
      546.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975"/>
    <w:bookmarkStart w:name="z1983" w:id="1976"/>
    <w:p>
      <w:pPr>
        <w:spacing w:after="0"/>
        <w:ind w:left="0"/>
        <w:jc w:val="both"/>
      </w:pPr>
      <w:r>
        <w:rPr>
          <w:rFonts w:ascii="Times New Roman"/>
          <w:b w:val="false"/>
          <w:i w:val="false"/>
          <w:color w:val="000000"/>
          <w:sz w:val="28"/>
        </w:rPr>
        <w:t>
      547.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1976"/>
    <w:bookmarkStart w:name="z1984" w:id="1977"/>
    <w:p>
      <w:pPr>
        <w:spacing w:after="0"/>
        <w:ind w:left="0"/>
        <w:jc w:val="both"/>
      </w:pPr>
      <w:r>
        <w:rPr>
          <w:rFonts w:ascii="Times New Roman"/>
          <w:b w:val="false"/>
          <w:i w:val="false"/>
          <w:color w:val="000000"/>
          <w:sz w:val="28"/>
        </w:rPr>
        <w:t>
      548. Для получения средств из бюджета в сроки, установленные планами финансирования по платежам, частные партнеры предоставляют государственному партнеру заявки на выделение бюджетных средств.</w:t>
      </w:r>
    </w:p>
    <w:bookmarkEnd w:id="1977"/>
    <w:bookmarkStart w:name="z1985" w:id="1978"/>
    <w:p>
      <w:pPr>
        <w:spacing w:after="0"/>
        <w:ind w:left="0"/>
        <w:jc w:val="both"/>
      </w:pPr>
      <w:r>
        <w:rPr>
          <w:rFonts w:ascii="Times New Roman"/>
          <w:b w:val="false"/>
          <w:i w:val="false"/>
          <w:color w:val="000000"/>
          <w:sz w:val="28"/>
        </w:rPr>
        <w:t>
      549. Удовлетворение заявок частного партнера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1978"/>
    <w:bookmarkStart w:name="z1986" w:id="1979"/>
    <w:p>
      <w:pPr>
        <w:spacing w:after="0"/>
        <w:ind w:left="0"/>
        <w:jc w:val="left"/>
      </w:pPr>
      <w:r>
        <w:rPr>
          <w:rFonts w:ascii="Times New Roman"/>
          <w:b/>
          <w:i w:val="false"/>
          <w:color w:val="000000"/>
        </w:rPr>
        <w:t xml:space="preserve"> Параграф 5. Порядок компенсации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p>
    <w:bookmarkEnd w:id="1979"/>
    <w:bookmarkStart w:name="z1987" w:id="1980"/>
    <w:p>
      <w:pPr>
        <w:spacing w:after="0"/>
        <w:ind w:left="0"/>
        <w:jc w:val="both"/>
      </w:pPr>
      <w:r>
        <w:rPr>
          <w:rFonts w:ascii="Times New Roman"/>
          <w:b w:val="false"/>
          <w:i w:val="false"/>
          <w:color w:val="000000"/>
          <w:sz w:val="28"/>
        </w:rPr>
        <w:t>
      550. Компенсацией эксплуатационных затрат концессионера является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w:t>
      </w:r>
    </w:p>
    <w:bookmarkEnd w:id="1980"/>
    <w:bookmarkStart w:name="z1988" w:id="1981"/>
    <w:p>
      <w:pPr>
        <w:spacing w:after="0"/>
        <w:ind w:left="0"/>
        <w:jc w:val="both"/>
      </w:pPr>
      <w:r>
        <w:rPr>
          <w:rFonts w:ascii="Times New Roman"/>
          <w:b w:val="false"/>
          <w:i w:val="false"/>
          <w:color w:val="000000"/>
          <w:sz w:val="28"/>
        </w:rPr>
        <w:t>
      551. К эксплуатационным затратам концессионера относятся расходы концессионера, которые возникают в пределах объемов расходов на содержание объектов социальной инфраструктуры и жизнеобеспечения в соответствующей отрасли (сфере) экономики, в рамках договора государственно-частного партнерства.</w:t>
      </w:r>
    </w:p>
    <w:bookmarkEnd w:id="1981"/>
    <w:bookmarkStart w:name="z1989" w:id="1982"/>
    <w:p>
      <w:pPr>
        <w:spacing w:after="0"/>
        <w:ind w:left="0"/>
        <w:jc w:val="both"/>
      </w:pPr>
      <w:r>
        <w:rPr>
          <w:rFonts w:ascii="Times New Roman"/>
          <w:b w:val="false"/>
          <w:i w:val="false"/>
          <w:color w:val="000000"/>
          <w:sz w:val="28"/>
        </w:rPr>
        <w:t>
      552. Уполномоченный орган по государственному планированию с учетом положительного заключения экспертизы конкурсной документации, предусматривающее в качестве источника возмещения затрат компенсацию эксплуатационных затрат, формирует заключение и выносит на рассмотрение соответствующей бюджетной комиссии.</w:t>
      </w:r>
    </w:p>
    <w:bookmarkEnd w:id="1982"/>
    <w:bookmarkStart w:name="z1990" w:id="1983"/>
    <w:p>
      <w:pPr>
        <w:spacing w:after="0"/>
        <w:ind w:left="0"/>
        <w:jc w:val="both"/>
      </w:pPr>
      <w:r>
        <w:rPr>
          <w:rFonts w:ascii="Times New Roman"/>
          <w:b w:val="false"/>
          <w:i w:val="false"/>
          <w:color w:val="000000"/>
          <w:sz w:val="28"/>
        </w:rPr>
        <w:t>
      553. Решение о предоставлении компенсации эксплуатационных затрат концессионеру принимается соответствующей бюджетной комиссией с учетом установленных лимитов концессионных обязательств.</w:t>
      </w:r>
    </w:p>
    <w:bookmarkEnd w:id="1983"/>
    <w:bookmarkStart w:name="z1991" w:id="1984"/>
    <w:p>
      <w:pPr>
        <w:spacing w:after="0"/>
        <w:ind w:left="0"/>
        <w:jc w:val="both"/>
      </w:pPr>
      <w:r>
        <w:rPr>
          <w:rFonts w:ascii="Times New Roman"/>
          <w:b w:val="false"/>
          <w:i w:val="false"/>
          <w:color w:val="000000"/>
          <w:sz w:val="28"/>
        </w:rPr>
        <w:t>
      554. Выплата компенсации эксплуатационных затрат производится в соответствии с порядком и графиком, установленными договором государственно-частного партнерства на основании счета к оплате.</w:t>
      </w:r>
    </w:p>
    <w:bookmarkEnd w:id="1984"/>
    <w:bookmarkStart w:name="z1992" w:id="1985"/>
    <w:p>
      <w:pPr>
        <w:spacing w:after="0"/>
        <w:ind w:left="0"/>
        <w:jc w:val="both"/>
      </w:pPr>
      <w:r>
        <w:rPr>
          <w:rFonts w:ascii="Times New Roman"/>
          <w:b w:val="false"/>
          <w:i w:val="false"/>
          <w:color w:val="000000"/>
          <w:sz w:val="28"/>
        </w:rPr>
        <w:t>
      Максимальный объем выплат компенсации эксплуатационных затрат концессионера устанавливается договором государственно-частного партнерства. Фактический объем выплаты компенсации эксплуатационных затрат снижается по сравнению с максимальным объемом выплаты, установленным договором государственно-частного партнерства, в случае нарушения концессионером условий договора государственно-частного партнерства, в том числе по качеству оказываемых услуг (выполняемых работ).</w:t>
      </w:r>
    </w:p>
    <w:bookmarkEnd w:id="1985"/>
    <w:bookmarkStart w:name="z1993" w:id="1986"/>
    <w:p>
      <w:pPr>
        <w:spacing w:after="0"/>
        <w:ind w:left="0"/>
        <w:jc w:val="both"/>
      </w:pPr>
      <w:r>
        <w:rPr>
          <w:rFonts w:ascii="Times New Roman"/>
          <w:b w:val="false"/>
          <w:i w:val="false"/>
          <w:color w:val="000000"/>
          <w:sz w:val="28"/>
        </w:rPr>
        <w:t>
      Отсутствие или наличие нарушений концессионером условий договора государственно-частного партнерства, в том числе по качеству оказываемых услуг (выполняемых работ), должны подтверждаться соответствующим актом (актами).</w:t>
      </w:r>
    </w:p>
    <w:bookmarkEnd w:id="1986"/>
    <w:bookmarkStart w:name="z1994" w:id="1987"/>
    <w:p>
      <w:pPr>
        <w:spacing w:after="0"/>
        <w:ind w:left="0"/>
        <w:jc w:val="both"/>
      </w:pPr>
      <w:r>
        <w:rPr>
          <w:rFonts w:ascii="Times New Roman"/>
          <w:b w:val="false"/>
          <w:i w:val="false"/>
          <w:color w:val="000000"/>
          <w:sz w:val="28"/>
        </w:rPr>
        <w:t>
      Акты, подтверждающие оказание услуг (выполнение работ) и наличие или отсутствие нарушений концессионером условий договора государственно-частного партнерства, в том числе по качеству оказываемых услуг (выполняемых работ), подписываются между концедентом и концессионером.</w:t>
      </w:r>
    </w:p>
    <w:bookmarkEnd w:id="1987"/>
    <w:bookmarkStart w:name="z1995" w:id="1988"/>
    <w:p>
      <w:pPr>
        <w:spacing w:after="0"/>
        <w:ind w:left="0"/>
        <w:jc w:val="both"/>
      </w:pPr>
      <w:r>
        <w:rPr>
          <w:rFonts w:ascii="Times New Roman"/>
          <w:b w:val="false"/>
          <w:i w:val="false"/>
          <w:color w:val="000000"/>
          <w:sz w:val="28"/>
        </w:rPr>
        <w:t>
      В случае отсутствия нарушений концессионером условий договора государственно-частного партнерства, в том числе по качеству оказываемых услуг (выполняемых работ), концессионеру выплачивается максимальный объем выплат компенсации эксплуатационных затрат.</w:t>
      </w:r>
    </w:p>
    <w:bookmarkEnd w:id="1988"/>
    <w:bookmarkStart w:name="z1996" w:id="1989"/>
    <w:p>
      <w:pPr>
        <w:spacing w:after="0"/>
        <w:ind w:left="0"/>
        <w:jc w:val="both"/>
      </w:pPr>
      <w:r>
        <w:rPr>
          <w:rFonts w:ascii="Times New Roman"/>
          <w:b w:val="false"/>
          <w:i w:val="false"/>
          <w:color w:val="000000"/>
          <w:sz w:val="28"/>
        </w:rPr>
        <w:t xml:space="preserve">
      555.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70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bookmarkEnd w:id="1989"/>
    <w:bookmarkStart w:name="z1997" w:id="1990"/>
    <w:p>
      <w:pPr>
        <w:spacing w:after="0"/>
        <w:ind w:left="0"/>
        <w:jc w:val="both"/>
      </w:pPr>
      <w:r>
        <w:rPr>
          <w:rFonts w:ascii="Times New Roman"/>
          <w:b w:val="false"/>
          <w:i w:val="false"/>
          <w:color w:val="000000"/>
          <w:sz w:val="28"/>
        </w:rPr>
        <w:t>
      Допускается индексация ежегодного размера компенсации эксплуатационных затрат пропорционально изменению ежегодных выплат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пункту 3 статьи 70 Бюджетного кодекса.</w:t>
      </w:r>
    </w:p>
    <w:bookmarkEnd w:id="1990"/>
    <w:bookmarkStart w:name="z1998" w:id="1991"/>
    <w:p>
      <w:pPr>
        <w:spacing w:after="0"/>
        <w:ind w:left="0"/>
        <w:jc w:val="both"/>
      </w:pPr>
      <w:r>
        <w:rPr>
          <w:rFonts w:ascii="Times New Roman"/>
          <w:b w:val="false"/>
          <w:i w:val="false"/>
          <w:color w:val="000000"/>
          <w:sz w:val="28"/>
        </w:rPr>
        <w:t>
      556. Выплата компенсации эксплуатационных затрат производится концедентом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991"/>
    <w:bookmarkStart w:name="z1999" w:id="1992"/>
    <w:p>
      <w:pPr>
        <w:spacing w:after="0"/>
        <w:ind w:left="0"/>
        <w:jc w:val="both"/>
      </w:pPr>
      <w:r>
        <w:rPr>
          <w:rFonts w:ascii="Times New Roman"/>
          <w:b w:val="false"/>
          <w:i w:val="false"/>
          <w:color w:val="000000"/>
          <w:sz w:val="28"/>
        </w:rPr>
        <w:t>
      557.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w:t>
      </w:r>
    </w:p>
    <w:bookmarkEnd w:id="1992"/>
    <w:bookmarkStart w:name="z2000" w:id="1993"/>
    <w:p>
      <w:pPr>
        <w:spacing w:after="0"/>
        <w:ind w:left="0"/>
        <w:jc w:val="both"/>
      </w:pPr>
      <w:r>
        <w:rPr>
          <w:rFonts w:ascii="Times New Roman"/>
          <w:b w:val="false"/>
          <w:i w:val="false"/>
          <w:color w:val="000000"/>
          <w:sz w:val="28"/>
        </w:rPr>
        <w:t>
      558. Планы финансирования по платежам формируются концедентом с учетом условий договора государственно-частного партнерства в порядке и сроки, установленные бюджетным законодательством Республики Казахстан.</w:t>
      </w:r>
    </w:p>
    <w:bookmarkEnd w:id="1993"/>
    <w:bookmarkStart w:name="z2001" w:id="1994"/>
    <w:p>
      <w:pPr>
        <w:spacing w:after="0"/>
        <w:ind w:left="0"/>
        <w:jc w:val="both"/>
      </w:pPr>
      <w:r>
        <w:rPr>
          <w:rFonts w:ascii="Times New Roman"/>
          <w:b w:val="false"/>
          <w:i w:val="false"/>
          <w:color w:val="000000"/>
          <w:sz w:val="28"/>
        </w:rPr>
        <w:t>
      559.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концедентом.</w:t>
      </w:r>
    </w:p>
    <w:bookmarkEnd w:id="1994"/>
    <w:bookmarkStart w:name="z2002" w:id="1995"/>
    <w:p>
      <w:pPr>
        <w:spacing w:after="0"/>
        <w:ind w:left="0"/>
        <w:jc w:val="left"/>
      </w:pPr>
      <w:r>
        <w:rPr>
          <w:rFonts w:ascii="Times New Roman"/>
          <w:b/>
          <w:i w:val="false"/>
          <w:color w:val="000000"/>
        </w:rPr>
        <w:t xml:space="preserve"> Параграф 6. Порядок компенсации операционных затрат по проектам государственно-частного партнерства</w:t>
      </w:r>
    </w:p>
    <w:bookmarkEnd w:id="1995"/>
    <w:bookmarkStart w:name="z2003" w:id="1996"/>
    <w:p>
      <w:pPr>
        <w:spacing w:after="0"/>
        <w:ind w:left="0"/>
        <w:jc w:val="both"/>
      </w:pPr>
      <w:r>
        <w:rPr>
          <w:rFonts w:ascii="Times New Roman"/>
          <w:b w:val="false"/>
          <w:i w:val="false"/>
          <w:color w:val="000000"/>
          <w:sz w:val="28"/>
        </w:rPr>
        <w:t>
      560. Компенсацией операционных затрат по проектам государственно-частного партнерства является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1996"/>
    <w:bookmarkStart w:name="z2004" w:id="1997"/>
    <w:p>
      <w:pPr>
        <w:spacing w:after="0"/>
        <w:ind w:left="0"/>
        <w:jc w:val="both"/>
      </w:pPr>
      <w:r>
        <w:rPr>
          <w:rFonts w:ascii="Times New Roman"/>
          <w:b w:val="false"/>
          <w:i w:val="false"/>
          <w:color w:val="000000"/>
          <w:sz w:val="28"/>
        </w:rPr>
        <w:t>
      561. Выплата компенсации операционных затрат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1997"/>
    <w:bookmarkStart w:name="z2005" w:id="1998"/>
    <w:p>
      <w:pPr>
        <w:spacing w:after="0"/>
        <w:ind w:left="0"/>
        <w:jc w:val="both"/>
      </w:pPr>
      <w:r>
        <w:rPr>
          <w:rFonts w:ascii="Times New Roman"/>
          <w:b w:val="false"/>
          <w:i w:val="false"/>
          <w:color w:val="000000"/>
          <w:sz w:val="28"/>
        </w:rPr>
        <w:t>
      562.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998"/>
    <w:bookmarkStart w:name="z2006" w:id="1999"/>
    <w:p>
      <w:pPr>
        <w:spacing w:after="0"/>
        <w:ind w:left="0"/>
        <w:jc w:val="both"/>
      </w:pPr>
      <w:r>
        <w:rPr>
          <w:rFonts w:ascii="Times New Roman"/>
          <w:b w:val="false"/>
          <w:i w:val="false"/>
          <w:color w:val="000000"/>
          <w:sz w:val="28"/>
        </w:rPr>
        <w:t>
      563.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1999"/>
    <w:bookmarkStart w:name="z2007" w:id="2000"/>
    <w:p>
      <w:pPr>
        <w:spacing w:after="0"/>
        <w:ind w:left="0"/>
        <w:jc w:val="both"/>
      </w:pPr>
      <w:r>
        <w:rPr>
          <w:rFonts w:ascii="Times New Roman"/>
          <w:b w:val="false"/>
          <w:i w:val="false"/>
          <w:color w:val="000000"/>
          <w:sz w:val="28"/>
        </w:rPr>
        <w:t>
      564. Планы финансирования по платежам формируются государственным партнером с учетом условий договора государственно-частного партнерства в порядке и сроки, установленные бюджетным законодательством Республики Казахстан.</w:t>
      </w:r>
    </w:p>
    <w:bookmarkEnd w:id="2000"/>
    <w:bookmarkStart w:name="z2008" w:id="2001"/>
    <w:p>
      <w:pPr>
        <w:spacing w:after="0"/>
        <w:ind w:left="0"/>
        <w:jc w:val="both"/>
      </w:pPr>
      <w:r>
        <w:rPr>
          <w:rFonts w:ascii="Times New Roman"/>
          <w:b w:val="false"/>
          <w:i w:val="false"/>
          <w:color w:val="000000"/>
          <w:sz w:val="28"/>
        </w:rPr>
        <w:t>
      565.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2001"/>
    <w:bookmarkStart w:name="z2009" w:id="2002"/>
    <w:p>
      <w:pPr>
        <w:spacing w:after="0"/>
        <w:ind w:left="0"/>
        <w:jc w:val="left"/>
      </w:pPr>
      <w:r>
        <w:rPr>
          <w:rFonts w:ascii="Times New Roman"/>
          <w:b/>
          <w:i w:val="false"/>
          <w:color w:val="000000"/>
        </w:rPr>
        <w:t xml:space="preserve"> Параграф 7. Порядок выплаты вознаграждения за осуществление управления объектом государственно-частного партнерства, находящимся в государственной собственности</w:t>
      </w:r>
    </w:p>
    <w:bookmarkEnd w:id="2002"/>
    <w:bookmarkStart w:name="z2010" w:id="2003"/>
    <w:p>
      <w:pPr>
        <w:spacing w:after="0"/>
        <w:ind w:left="0"/>
        <w:jc w:val="both"/>
      </w:pPr>
      <w:r>
        <w:rPr>
          <w:rFonts w:ascii="Times New Roman"/>
          <w:b w:val="false"/>
          <w:i w:val="false"/>
          <w:color w:val="000000"/>
          <w:sz w:val="28"/>
        </w:rPr>
        <w:t>
      566. Вознаграждение за осуществление управления объектом государственно-частного партнерства, находящимся в государственной собственности (далее - вознаграждение)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2003"/>
    <w:bookmarkStart w:name="z2011" w:id="2004"/>
    <w:p>
      <w:pPr>
        <w:spacing w:after="0"/>
        <w:ind w:left="0"/>
        <w:jc w:val="both"/>
      </w:pPr>
      <w:r>
        <w:rPr>
          <w:rFonts w:ascii="Times New Roman"/>
          <w:b w:val="false"/>
          <w:i w:val="false"/>
          <w:color w:val="000000"/>
          <w:sz w:val="28"/>
        </w:rPr>
        <w:t>
      567. Выплата вознаграждения осуществляется по объектам, находящимся в государственной собственности в период эксплуатации объекта государственно-частного партнерства.</w:t>
      </w:r>
    </w:p>
    <w:bookmarkEnd w:id="2004"/>
    <w:bookmarkStart w:name="z2012" w:id="2005"/>
    <w:p>
      <w:pPr>
        <w:spacing w:after="0"/>
        <w:ind w:left="0"/>
        <w:jc w:val="both"/>
      </w:pPr>
      <w:r>
        <w:rPr>
          <w:rFonts w:ascii="Times New Roman"/>
          <w:b w:val="false"/>
          <w:i w:val="false"/>
          <w:color w:val="000000"/>
          <w:sz w:val="28"/>
        </w:rPr>
        <w:t xml:space="preserve">
      568. Выплата вознаграждения также применяется как дополнительный источник получения доходов частного партнера, в случае существенного изменения курса национальной валюты, установленного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государственно-частного партнерства особой значимости в соответствии с условиями договора государственно-частного партнерства.</w:t>
      </w:r>
    </w:p>
    <w:bookmarkEnd w:id="2005"/>
    <w:bookmarkStart w:name="z2013" w:id="2006"/>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2006"/>
    <w:bookmarkStart w:name="z2014" w:id="2007"/>
    <w:p>
      <w:pPr>
        <w:spacing w:after="0"/>
        <w:ind w:left="0"/>
        <w:jc w:val="both"/>
      </w:pPr>
      <w:r>
        <w:rPr>
          <w:rFonts w:ascii="Times New Roman"/>
          <w:b w:val="false"/>
          <w:i w:val="false"/>
          <w:color w:val="000000"/>
          <w:sz w:val="28"/>
        </w:rPr>
        <w:t>
      570. Выплата вознаграждения осуществляется в период эксплуатации объекта государственно-частного партнерства.</w:t>
      </w:r>
    </w:p>
    <w:bookmarkEnd w:id="2007"/>
    <w:bookmarkStart w:name="z2015" w:id="2008"/>
    <w:p>
      <w:pPr>
        <w:spacing w:after="0"/>
        <w:ind w:left="0"/>
        <w:jc w:val="both"/>
      </w:pPr>
      <w:r>
        <w:rPr>
          <w:rFonts w:ascii="Times New Roman"/>
          <w:b w:val="false"/>
          <w:i w:val="false"/>
          <w:color w:val="000000"/>
          <w:sz w:val="28"/>
        </w:rPr>
        <w:t>
      571. Выплата вознаграждения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08"/>
    <w:bookmarkStart w:name="z2016" w:id="2009"/>
    <w:p>
      <w:pPr>
        <w:spacing w:after="0"/>
        <w:ind w:left="0"/>
        <w:jc w:val="both"/>
      </w:pPr>
      <w:r>
        <w:rPr>
          <w:rFonts w:ascii="Times New Roman"/>
          <w:b w:val="false"/>
          <w:i w:val="false"/>
          <w:color w:val="000000"/>
          <w:sz w:val="28"/>
        </w:rPr>
        <w:t>
      572. Выплата вознаграждения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09"/>
    <w:bookmarkStart w:name="z2017" w:id="2010"/>
    <w:p>
      <w:pPr>
        <w:spacing w:after="0"/>
        <w:ind w:left="0"/>
        <w:jc w:val="both"/>
      </w:pPr>
      <w:r>
        <w:rPr>
          <w:rFonts w:ascii="Times New Roman"/>
          <w:b w:val="false"/>
          <w:i w:val="false"/>
          <w:color w:val="000000"/>
          <w:sz w:val="28"/>
        </w:rPr>
        <w:t>
      573. Максимальный объем выплат вознаграждения устанавливается договором государственно-частного партнерства. Фактический объем выплаты вознаграждения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оказываемых услуг (выполняемых работ).</w:t>
      </w:r>
    </w:p>
    <w:bookmarkEnd w:id="2010"/>
    <w:bookmarkStart w:name="z2018" w:id="2011"/>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2011"/>
    <w:bookmarkStart w:name="z2019" w:id="2012"/>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до 30 марта следующего за отчетным периодом.</w:t>
      </w:r>
    </w:p>
    <w:bookmarkEnd w:id="2012"/>
    <w:bookmarkStart w:name="z2020" w:id="2013"/>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вознаграждения.</w:t>
      </w:r>
    </w:p>
    <w:bookmarkEnd w:id="2013"/>
    <w:bookmarkStart w:name="z2021" w:id="2014"/>
    <w:p>
      <w:pPr>
        <w:spacing w:after="0"/>
        <w:ind w:left="0"/>
        <w:jc w:val="both"/>
      </w:pPr>
      <w:r>
        <w:rPr>
          <w:rFonts w:ascii="Times New Roman"/>
          <w:b w:val="false"/>
          <w:i w:val="false"/>
          <w:color w:val="000000"/>
          <w:sz w:val="28"/>
        </w:rPr>
        <w:t>
      574.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2014"/>
    <w:bookmarkStart w:name="z2022" w:id="2015"/>
    <w:p>
      <w:pPr>
        <w:spacing w:after="0"/>
        <w:ind w:left="0"/>
        <w:jc w:val="both"/>
      </w:pPr>
      <w:r>
        <w:rPr>
          <w:rFonts w:ascii="Times New Roman"/>
          <w:b w:val="false"/>
          <w:i w:val="false"/>
          <w:color w:val="000000"/>
          <w:sz w:val="28"/>
        </w:rPr>
        <w:t>
      575.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2015"/>
    <w:bookmarkStart w:name="z2023" w:id="2016"/>
    <w:p>
      <w:pPr>
        <w:spacing w:after="0"/>
        <w:ind w:left="0"/>
        <w:jc w:val="both"/>
      </w:pPr>
      <w:r>
        <w:rPr>
          <w:rFonts w:ascii="Times New Roman"/>
          <w:b w:val="false"/>
          <w:i w:val="false"/>
          <w:color w:val="000000"/>
          <w:sz w:val="28"/>
        </w:rPr>
        <w:t>
      576. Удовлетворение заявок частного партнера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2016"/>
    <w:bookmarkStart w:name="z2024" w:id="2017"/>
    <w:p>
      <w:pPr>
        <w:spacing w:after="0"/>
        <w:ind w:left="0"/>
        <w:jc w:val="left"/>
      </w:pPr>
      <w:r>
        <w:rPr>
          <w:rFonts w:ascii="Times New Roman"/>
          <w:b/>
          <w:i w:val="false"/>
          <w:color w:val="000000"/>
        </w:rPr>
        <w:t xml:space="preserve"> Параграф 8. Порядок выплаты платы за доступность объекта государственно-частного партнерства</w:t>
      </w:r>
    </w:p>
    <w:bookmarkEnd w:id="2017"/>
    <w:bookmarkStart w:name="z2025" w:id="2018"/>
    <w:p>
      <w:pPr>
        <w:spacing w:after="0"/>
        <w:ind w:left="0"/>
        <w:jc w:val="both"/>
      </w:pPr>
      <w:r>
        <w:rPr>
          <w:rFonts w:ascii="Times New Roman"/>
          <w:b w:val="false"/>
          <w:i w:val="false"/>
          <w:color w:val="000000"/>
          <w:sz w:val="28"/>
        </w:rPr>
        <w:t>
      577. Плата за доступность объекта государственно-частного партнерства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2018"/>
    <w:bookmarkStart w:name="z2026" w:id="2019"/>
    <w:p>
      <w:pPr>
        <w:spacing w:after="0"/>
        <w:ind w:left="0"/>
        <w:jc w:val="both"/>
      </w:pPr>
      <w:r>
        <w:rPr>
          <w:rFonts w:ascii="Times New Roman"/>
          <w:b w:val="false"/>
          <w:i w:val="false"/>
          <w:color w:val="000000"/>
          <w:sz w:val="28"/>
        </w:rPr>
        <w:t>
      578.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w:t>
      </w:r>
    </w:p>
    <w:bookmarkEnd w:id="2019"/>
    <w:bookmarkStart w:name="z2027" w:id="2020"/>
    <w:p>
      <w:pPr>
        <w:spacing w:after="0"/>
        <w:ind w:left="0"/>
        <w:jc w:val="both"/>
      </w:pPr>
      <w:r>
        <w:rPr>
          <w:rFonts w:ascii="Times New Roman"/>
          <w:b w:val="false"/>
          <w:i w:val="false"/>
          <w:color w:val="000000"/>
          <w:sz w:val="28"/>
        </w:rPr>
        <w:t>
      579. Выплата платы за доступность по проектам государственно-частного партнерства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20"/>
    <w:bookmarkStart w:name="z2028" w:id="2021"/>
    <w:p>
      <w:pPr>
        <w:spacing w:after="0"/>
        <w:ind w:left="0"/>
        <w:jc w:val="both"/>
      </w:pPr>
      <w:r>
        <w:rPr>
          <w:rFonts w:ascii="Times New Roman"/>
          <w:b w:val="false"/>
          <w:i w:val="false"/>
          <w:color w:val="000000"/>
          <w:sz w:val="28"/>
        </w:rPr>
        <w:t>
      580. Выплаты платы за доступность по концессионным проектам осуществляются в порядке определенными параграфами 4 (компенсация инвестиционных затрат), 5 (компенсация эксплуатационных затрат концессионера), 7 (вознаграждение за осуществление управления объектом концессии) и 9 (выплаты арендной платы за пользование объектом концессии) главы 12 настоящих Правил.</w:t>
      </w:r>
    </w:p>
    <w:bookmarkEnd w:id="2021"/>
    <w:bookmarkStart w:name="z2029" w:id="2022"/>
    <w:p>
      <w:pPr>
        <w:spacing w:after="0"/>
        <w:ind w:left="0"/>
        <w:jc w:val="left"/>
      </w:pPr>
      <w:r>
        <w:rPr>
          <w:rFonts w:ascii="Times New Roman"/>
          <w:b/>
          <w:i w:val="false"/>
          <w:color w:val="000000"/>
        </w:rPr>
        <w:t xml:space="preserve"> Параграф 9. Порядок выплаты арендной платы за пользование объектом государственно-частного партнерства</w:t>
      </w:r>
    </w:p>
    <w:bookmarkEnd w:id="2022"/>
    <w:bookmarkStart w:name="z2030" w:id="2023"/>
    <w:p>
      <w:pPr>
        <w:spacing w:after="0"/>
        <w:ind w:left="0"/>
        <w:jc w:val="both"/>
      </w:pPr>
      <w:r>
        <w:rPr>
          <w:rFonts w:ascii="Times New Roman"/>
          <w:b w:val="false"/>
          <w:i w:val="false"/>
          <w:color w:val="000000"/>
          <w:sz w:val="28"/>
        </w:rPr>
        <w:t>
      581. Выплата арендной платы за пользование объектом государственно-частного партнерства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2023"/>
    <w:bookmarkStart w:name="z2031" w:id="2024"/>
    <w:p>
      <w:pPr>
        <w:spacing w:after="0"/>
        <w:ind w:left="0"/>
        <w:jc w:val="both"/>
      </w:pPr>
      <w:r>
        <w:rPr>
          <w:rFonts w:ascii="Times New Roman"/>
          <w:b w:val="false"/>
          <w:i w:val="false"/>
          <w:color w:val="000000"/>
          <w:sz w:val="28"/>
        </w:rPr>
        <w:t>
      582. Выплата арендной платы за пользование объектом государственно-частного партнерства (далее - арендная плата) осуществляется только по объектам государственно-частного партнерства, находящимся в частной собственности (в собственности частного партнера) в период эксплуатации объекта государственно-частного партнерства.</w:t>
      </w:r>
    </w:p>
    <w:bookmarkEnd w:id="2024"/>
    <w:bookmarkStart w:name="z2032" w:id="2025"/>
    <w:p>
      <w:pPr>
        <w:spacing w:after="0"/>
        <w:ind w:left="0"/>
        <w:jc w:val="both"/>
      </w:pPr>
      <w:r>
        <w:rPr>
          <w:rFonts w:ascii="Times New Roman"/>
          <w:b w:val="false"/>
          <w:i w:val="false"/>
          <w:color w:val="000000"/>
          <w:sz w:val="28"/>
        </w:rPr>
        <w:t>
      583. Решение о возможной выплате арендной платы частному партнеру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2025"/>
    <w:bookmarkStart w:name="z2033" w:id="2026"/>
    <w:p>
      <w:pPr>
        <w:spacing w:after="0"/>
        <w:ind w:left="0"/>
        <w:jc w:val="both"/>
      </w:pPr>
      <w:r>
        <w:rPr>
          <w:rFonts w:ascii="Times New Roman"/>
          <w:b w:val="false"/>
          <w:i w:val="false"/>
          <w:color w:val="000000"/>
          <w:sz w:val="28"/>
        </w:rPr>
        <w:t>
      584. Выплата арендной платы осуществляется в период эксплуатации объекта государственно-частного партнерства, находящегося в собственности частного партнера.</w:t>
      </w:r>
    </w:p>
    <w:bookmarkEnd w:id="2026"/>
    <w:bookmarkStart w:name="z2034" w:id="2027"/>
    <w:p>
      <w:pPr>
        <w:spacing w:after="0"/>
        <w:ind w:left="0"/>
        <w:jc w:val="both"/>
      </w:pPr>
      <w:r>
        <w:rPr>
          <w:rFonts w:ascii="Times New Roman"/>
          <w:b w:val="false"/>
          <w:i w:val="false"/>
          <w:color w:val="000000"/>
          <w:sz w:val="28"/>
        </w:rPr>
        <w:t>
      585. Выплата арендной платы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27"/>
    <w:bookmarkStart w:name="z2035" w:id="2028"/>
    <w:p>
      <w:pPr>
        <w:spacing w:after="0"/>
        <w:ind w:left="0"/>
        <w:jc w:val="both"/>
      </w:pPr>
      <w:r>
        <w:rPr>
          <w:rFonts w:ascii="Times New Roman"/>
          <w:b w:val="false"/>
          <w:i w:val="false"/>
          <w:color w:val="000000"/>
          <w:sz w:val="28"/>
        </w:rPr>
        <w:t>
      586. Выплата арендной платы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2028"/>
    <w:bookmarkStart w:name="z2036" w:id="2029"/>
    <w:p>
      <w:pPr>
        <w:spacing w:after="0"/>
        <w:ind w:left="0"/>
        <w:jc w:val="both"/>
      </w:pPr>
      <w:r>
        <w:rPr>
          <w:rFonts w:ascii="Times New Roman"/>
          <w:b w:val="false"/>
          <w:i w:val="false"/>
          <w:color w:val="000000"/>
          <w:sz w:val="28"/>
        </w:rPr>
        <w:t>
      587. Максимальный объем выплаты по арендной плате устанавливается договором государственно-частного партнерства. Фактический объем выплаты по арендной плате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предоставляемого в аренду помещения и оказываемых услуг.</w:t>
      </w:r>
    </w:p>
    <w:bookmarkEnd w:id="2029"/>
    <w:bookmarkStart w:name="z2037" w:id="2030"/>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2030"/>
    <w:bookmarkStart w:name="z2038" w:id="2031"/>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по итогам года в первом квартале следующего года.</w:t>
      </w:r>
    </w:p>
    <w:bookmarkEnd w:id="2031"/>
    <w:bookmarkStart w:name="z2039" w:id="2032"/>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арендных платежей.</w:t>
      </w:r>
    </w:p>
    <w:bookmarkEnd w:id="2032"/>
    <w:bookmarkStart w:name="z2040" w:id="2033"/>
    <w:p>
      <w:pPr>
        <w:spacing w:after="0"/>
        <w:ind w:left="0"/>
        <w:jc w:val="both"/>
      </w:pPr>
      <w:r>
        <w:rPr>
          <w:rFonts w:ascii="Times New Roman"/>
          <w:b w:val="false"/>
          <w:i w:val="false"/>
          <w:color w:val="000000"/>
          <w:sz w:val="28"/>
        </w:rPr>
        <w:t>
      588.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2033"/>
    <w:bookmarkStart w:name="z2041" w:id="2034"/>
    <w:p>
      <w:pPr>
        <w:spacing w:after="0"/>
        <w:ind w:left="0"/>
        <w:jc w:val="both"/>
      </w:pPr>
      <w:r>
        <w:rPr>
          <w:rFonts w:ascii="Times New Roman"/>
          <w:b w:val="false"/>
          <w:i w:val="false"/>
          <w:color w:val="000000"/>
          <w:sz w:val="28"/>
        </w:rPr>
        <w:t>
      589.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2034"/>
    <w:bookmarkStart w:name="z2042" w:id="2035"/>
    <w:p>
      <w:pPr>
        <w:spacing w:after="0"/>
        <w:ind w:left="0"/>
        <w:jc w:val="both"/>
      </w:pPr>
      <w:r>
        <w:rPr>
          <w:rFonts w:ascii="Times New Roman"/>
          <w:b w:val="false"/>
          <w:i w:val="false"/>
          <w:color w:val="000000"/>
          <w:sz w:val="28"/>
        </w:rPr>
        <w:t>
      590. Удовлетворение заявок частного партнера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w:t>
      </w:r>
    </w:p>
    <w:bookmarkEnd w:id="2035"/>
    <w:bookmarkStart w:name="z2043" w:id="2036"/>
    <w:p>
      <w:pPr>
        <w:spacing w:after="0"/>
        <w:ind w:left="0"/>
        <w:jc w:val="left"/>
      </w:pPr>
      <w:r>
        <w:rPr>
          <w:rFonts w:ascii="Times New Roman"/>
          <w:b/>
          <w:i w:val="false"/>
          <w:color w:val="000000"/>
        </w:rPr>
        <w:t xml:space="preserve"> Параграф 10. Порядок софинансирования проектов государственно-частного партнерства</w:t>
      </w:r>
    </w:p>
    <w:bookmarkEnd w:id="2036"/>
    <w:bookmarkStart w:name="z2044" w:id="2037"/>
    <w:p>
      <w:pPr>
        <w:spacing w:after="0"/>
        <w:ind w:left="0"/>
        <w:jc w:val="both"/>
      </w:pPr>
      <w:r>
        <w:rPr>
          <w:rFonts w:ascii="Times New Roman"/>
          <w:b w:val="false"/>
          <w:i w:val="false"/>
          <w:color w:val="000000"/>
          <w:sz w:val="28"/>
        </w:rPr>
        <w:t>
      591. Софинансирование проектов государственно-частного партнерства - это выделение бюджетных средств для финансирования определенного объема затрат для строительства, создания, реконструкции и модернизации объектов государственно-частного партнерства.</w:t>
      </w:r>
    </w:p>
    <w:bookmarkEnd w:id="2037"/>
    <w:bookmarkStart w:name="z2045" w:id="2038"/>
    <w:p>
      <w:pPr>
        <w:spacing w:after="0"/>
        <w:ind w:left="0"/>
        <w:jc w:val="both"/>
      </w:pPr>
      <w:r>
        <w:rPr>
          <w:rFonts w:ascii="Times New Roman"/>
          <w:b w:val="false"/>
          <w:i w:val="false"/>
          <w:color w:val="000000"/>
          <w:sz w:val="28"/>
        </w:rPr>
        <w:t>
      592. Софинансирование проектов государственно-частного партнерства осуществляется администратором соответствующей бюджетной программы в период строительства, создания, реконструкции и модернизации объекта государственно-частного партнерства.</w:t>
      </w:r>
    </w:p>
    <w:bookmarkEnd w:id="2038"/>
    <w:bookmarkStart w:name="z2046" w:id="2039"/>
    <w:p>
      <w:pPr>
        <w:spacing w:after="0"/>
        <w:ind w:left="0"/>
        <w:jc w:val="both"/>
      </w:pPr>
      <w:r>
        <w:rPr>
          <w:rFonts w:ascii="Times New Roman"/>
          <w:b w:val="false"/>
          <w:i w:val="false"/>
          <w:color w:val="000000"/>
          <w:sz w:val="28"/>
        </w:rPr>
        <w:t>
      593. Общие объемы софинансирования проектов государственно-частного партнерства определяются соответствующими договорами государственно-частного партнерства, которые заключаются с учетом перечня проектов государственно-частного партнерства, требующих софинансирования.</w:t>
      </w:r>
    </w:p>
    <w:bookmarkEnd w:id="2039"/>
    <w:bookmarkStart w:name="z2047" w:id="2040"/>
    <w:p>
      <w:pPr>
        <w:spacing w:after="0"/>
        <w:ind w:left="0"/>
        <w:jc w:val="both"/>
      </w:pPr>
      <w:r>
        <w:rPr>
          <w:rFonts w:ascii="Times New Roman"/>
          <w:b w:val="false"/>
          <w:i w:val="false"/>
          <w:color w:val="000000"/>
          <w:sz w:val="28"/>
        </w:rPr>
        <w:t>
      594. Годовые объемы софинансирования проектов государственно-частного партнерства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40"/>
    <w:bookmarkStart w:name="z2048" w:id="2041"/>
    <w:p>
      <w:pPr>
        <w:spacing w:after="0"/>
        <w:ind w:left="0"/>
        <w:jc w:val="both"/>
      </w:pPr>
      <w:r>
        <w:rPr>
          <w:rFonts w:ascii="Times New Roman"/>
          <w:b w:val="false"/>
          <w:i w:val="false"/>
          <w:color w:val="000000"/>
          <w:sz w:val="28"/>
        </w:rPr>
        <w:t>
      595. Выделение средств из республиканского и местных бюджетов на софинансирование проектов государственно-частного партнерства осуществляется согласно планам финансирования по платежам соответствующих бюджетных программ.</w:t>
      </w:r>
    </w:p>
    <w:bookmarkEnd w:id="2041"/>
    <w:bookmarkStart w:name="z2049" w:id="2042"/>
    <w:p>
      <w:pPr>
        <w:spacing w:after="0"/>
        <w:ind w:left="0"/>
        <w:jc w:val="both"/>
      </w:pPr>
      <w:r>
        <w:rPr>
          <w:rFonts w:ascii="Times New Roman"/>
          <w:b w:val="false"/>
          <w:i w:val="false"/>
          <w:color w:val="000000"/>
          <w:sz w:val="28"/>
        </w:rPr>
        <w:t>
      596. Планы финансирования по платежам формируются администраторами соответствующих бюджетных программ с учетом условий договоров государственно-частного партнерства в порядке и сроки, установленные бюджетным законодательством.</w:t>
      </w:r>
    </w:p>
    <w:bookmarkEnd w:id="2042"/>
    <w:bookmarkStart w:name="z2050" w:id="2043"/>
    <w:p>
      <w:pPr>
        <w:spacing w:after="0"/>
        <w:ind w:left="0"/>
        <w:jc w:val="both"/>
      </w:pPr>
      <w:r>
        <w:rPr>
          <w:rFonts w:ascii="Times New Roman"/>
          <w:b w:val="false"/>
          <w:i w:val="false"/>
          <w:color w:val="000000"/>
          <w:sz w:val="28"/>
        </w:rPr>
        <w:t>
      597. Частные партнеры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2043"/>
    <w:bookmarkStart w:name="z2051" w:id="2044"/>
    <w:p>
      <w:pPr>
        <w:spacing w:after="0"/>
        <w:ind w:left="0"/>
        <w:jc w:val="both"/>
      </w:pPr>
      <w:r>
        <w:rPr>
          <w:rFonts w:ascii="Times New Roman"/>
          <w:b w:val="false"/>
          <w:i w:val="false"/>
          <w:color w:val="000000"/>
          <w:sz w:val="28"/>
        </w:rPr>
        <w:t>
      598. Заявки предоставляются в сроки не позднее, чем за пятнадцать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2044"/>
    <w:bookmarkStart w:name="z2052" w:id="2045"/>
    <w:p>
      <w:pPr>
        <w:spacing w:after="0"/>
        <w:ind w:left="0"/>
        <w:jc w:val="both"/>
      </w:pPr>
      <w:r>
        <w:rPr>
          <w:rFonts w:ascii="Times New Roman"/>
          <w:b w:val="false"/>
          <w:i w:val="false"/>
          <w:color w:val="000000"/>
          <w:sz w:val="28"/>
        </w:rPr>
        <w:t>
      599. Удовлетворение заявок частного партнера на софинансирование проекта государственно-частного партнерства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2045"/>
    <w:bookmarkStart w:name="z2053" w:id="2046"/>
    <w:p>
      <w:pPr>
        <w:spacing w:after="0"/>
        <w:ind w:left="0"/>
        <w:jc w:val="left"/>
      </w:pPr>
      <w:r>
        <w:rPr>
          <w:rFonts w:ascii="Times New Roman"/>
          <w:b/>
          <w:i w:val="false"/>
          <w:color w:val="000000"/>
        </w:rPr>
        <w:t xml:space="preserve"> Глава 13. Порядок осуществления финансовых операций за счет средств государственных внешних займов, связанных грантов и средств софинансирования</w:t>
      </w:r>
    </w:p>
    <w:bookmarkEnd w:id="2046"/>
    <w:bookmarkStart w:name="z2054" w:id="2047"/>
    <w:p>
      <w:pPr>
        <w:spacing w:after="0"/>
        <w:ind w:left="0"/>
        <w:jc w:val="both"/>
      </w:pPr>
      <w:r>
        <w:rPr>
          <w:rFonts w:ascii="Times New Roman"/>
          <w:b w:val="false"/>
          <w:i w:val="false"/>
          <w:color w:val="000000"/>
          <w:sz w:val="28"/>
        </w:rPr>
        <w:t>
      600. Ссудный счет - текущий счет, открытый у заимодателя-нерезидента или донора, где размещается сумма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из которого осуществляются платежи напрямую поставщику товаров (работ, услуг), если условиями договора о займе или о связанном гранте предусмотрены такие прямые платежи, а также на пополнение специального счета, контрольный счет наличности внешнего займа местного исполнительного органа города республиканского значения с особым статусом.</w:t>
      </w:r>
    </w:p>
    <w:bookmarkEnd w:id="2047"/>
    <w:bookmarkStart w:name="z2055" w:id="2048"/>
    <w:p>
      <w:pPr>
        <w:spacing w:after="0"/>
        <w:ind w:left="0"/>
        <w:jc w:val="both"/>
      </w:pPr>
      <w:r>
        <w:rPr>
          <w:rFonts w:ascii="Times New Roman"/>
          <w:b w:val="false"/>
          <w:i w:val="false"/>
          <w:color w:val="000000"/>
          <w:sz w:val="28"/>
        </w:rPr>
        <w:t>
      601. Финансовые операции за счет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не подлежат снятию со ссудного счета администратором бюджетной программы на цели, не предусмотренные соответствующим договором займа или о связанном гранте.</w:t>
      </w:r>
    </w:p>
    <w:bookmarkEnd w:id="2048"/>
    <w:bookmarkStart w:name="z2056" w:id="2049"/>
    <w:p>
      <w:pPr>
        <w:spacing w:after="0"/>
        <w:ind w:left="0"/>
        <w:jc w:val="both"/>
      </w:pPr>
      <w:r>
        <w:rPr>
          <w:rFonts w:ascii="Times New Roman"/>
          <w:b w:val="false"/>
          <w:i w:val="false"/>
          <w:color w:val="000000"/>
          <w:sz w:val="28"/>
        </w:rPr>
        <w:t>
      602.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049"/>
    <w:bookmarkStart w:name="z2057" w:id="2050"/>
    <w:p>
      <w:pPr>
        <w:spacing w:after="0"/>
        <w:ind w:left="0"/>
        <w:jc w:val="both"/>
      </w:pPr>
      <w:r>
        <w:rPr>
          <w:rFonts w:ascii="Times New Roman"/>
          <w:b w:val="false"/>
          <w:i w:val="false"/>
          <w:color w:val="000000"/>
          <w:sz w:val="28"/>
        </w:rPr>
        <w:t>
      603. Для получения подписи первой группы в заявке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и софинансирования, администратор бюджетной программы вместе с заявкой на снятие средств предоставляет в государственное казначейство:</w:t>
      </w:r>
    </w:p>
    <w:bookmarkEnd w:id="2050"/>
    <w:bookmarkStart w:name="z2058" w:id="2051"/>
    <w:p>
      <w:pPr>
        <w:spacing w:after="0"/>
        <w:ind w:left="0"/>
        <w:jc w:val="both"/>
      </w:pPr>
      <w:r>
        <w:rPr>
          <w:rFonts w:ascii="Times New Roman"/>
          <w:b w:val="false"/>
          <w:i w:val="false"/>
          <w:color w:val="000000"/>
          <w:sz w:val="28"/>
        </w:rPr>
        <w:t>
      сопроводительное письмо с указанием назначения платежа по заявкам на снятие средств со счета внешнего займа, внешнего займа местного исполнительного органа города республиканского значения с особым статусом либо реестр заявок на снятие средств со специального счета внешнего займа/связанного гранта, 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 по форме согласно приложению 135 к настоящим Правилам;</w:t>
      </w:r>
    </w:p>
    <w:bookmarkEnd w:id="2051"/>
    <w:bookmarkStart w:name="z2059" w:id="2052"/>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органах государственного казначейства и уведомление о регистрации договора;</w:t>
      </w:r>
    </w:p>
    <w:bookmarkEnd w:id="2052"/>
    <w:bookmarkStart w:name="z2060" w:id="2053"/>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053"/>
    <w:bookmarkStart w:name="z2061" w:id="2054"/>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054"/>
    <w:bookmarkStart w:name="z2062" w:id="2055"/>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w:t>
      </w:r>
    </w:p>
    <w:bookmarkEnd w:id="2055"/>
    <w:bookmarkStart w:name="z2063" w:id="2056"/>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056"/>
    <w:bookmarkStart w:name="z2064" w:id="2057"/>
    <w:p>
      <w:pPr>
        <w:spacing w:after="0"/>
        <w:ind w:left="0"/>
        <w:jc w:val="both"/>
      </w:pPr>
      <w:r>
        <w:rPr>
          <w:rFonts w:ascii="Times New Roman"/>
          <w:b w:val="false"/>
          <w:i w:val="false"/>
          <w:color w:val="000000"/>
          <w:sz w:val="28"/>
        </w:rPr>
        <w:t>
      дополнительную информацию по подотчетным суммам по запросу государственного казначейства, в том числе электронные версии контрактов, ведомостей объемов работ, инвойсов, сертификатов;</w:t>
      </w:r>
    </w:p>
    <w:bookmarkEnd w:id="2057"/>
    <w:bookmarkStart w:name="z2065" w:id="2058"/>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058"/>
    <w:bookmarkStart w:name="z2066" w:id="2059"/>
    <w:p>
      <w:pPr>
        <w:spacing w:after="0"/>
        <w:ind w:left="0"/>
        <w:jc w:val="both"/>
      </w:pPr>
      <w:r>
        <w:rPr>
          <w:rFonts w:ascii="Times New Roman"/>
          <w:b w:val="false"/>
          <w:i w:val="false"/>
          <w:color w:val="000000"/>
          <w:sz w:val="28"/>
        </w:rPr>
        <w:t>
      604. Государственное казначейство в течение пяти рабочих дней проверяет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на соответствие контрактам, заключенным в рамках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059"/>
    <w:bookmarkStart w:name="z2067" w:id="2060"/>
    <w:p>
      <w:pPr>
        <w:spacing w:after="0"/>
        <w:ind w:left="0"/>
        <w:jc w:val="both"/>
      </w:pPr>
      <w:r>
        <w:rPr>
          <w:rFonts w:ascii="Times New Roman"/>
          <w:b w:val="false"/>
          <w:i w:val="false"/>
          <w:color w:val="000000"/>
          <w:sz w:val="28"/>
        </w:rPr>
        <w:t>
      Государственное казначейство в последнем месяце текущего финансового года принимает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до 15 декабря текущего финансового года.</w:t>
      </w:r>
    </w:p>
    <w:bookmarkEnd w:id="2060"/>
    <w:bookmarkStart w:name="z2068" w:id="2061"/>
    <w:p>
      <w:pPr>
        <w:spacing w:after="0"/>
        <w:ind w:left="0"/>
        <w:jc w:val="both"/>
      </w:pPr>
      <w:r>
        <w:rPr>
          <w:rFonts w:ascii="Times New Roman"/>
          <w:b w:val="false"/>
          <w:i w:val="false"/>
          <w:color w:val="000000"/>
          <w:sz w:val="28"/>
        </w:rPr>
        <w:t>
      605. Государственное казначейство отклоняет заявки на снятие средств со ссудного счета, специального счета, открытого в государственном казначействе, и софинансирования, предоставленные администратором бюджетной программы для рассмотрения согласно пунктам 601, 602 и 603 настоящих Правил в случае:</w:t>
      </w:r>
    </w:p>
    <w:bookmarkEnd w:id="2061"/>
    <w:bookmarkStart w:name="z2069" w:id="2062"/>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062"/>
    <w:bookmarkStart w:name="z2070" w:id="2063"/>
    <w:p>
      <w:pPr>
        <w:spacing w:after="0"/>
        <w:ind w:left="0"/>
        <w:jc w:val="both"/>
      </w:pPr>
      <w:r>
        <w:rPr>
          <w:rFonts w:ascii="Times New Roman"/>
          <w:b w:val="false"/>
          <w:i w:val="false"/>
          <w:color w:val="000000"/>
          <w:sz w:val="28"/>
        </w:rPr>
        <w:t>
      отсутствия или недостаточности плановых назначений на текущий период, предусмотренных планом финансирования администратора соответствующей бюджетной программы;</w:t>
      </w:r>
    </w:p>
    <w:bookmarkEnd w:id="2063"/>
    <w:bookmarkStart w:name="z2071" w:id="2064"/>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064"/>
    <w:bookmarkStart w:name="z2072" w:id="2065"/>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065"/>
    <w:bookmarkStart w:name="z2073" w:id="2066"/>
    <w:p>
      <w:pPr>
        <w:spacing w:after="0"/>
        <w:ind w:left="0"/>
        <w:jc w:val="both"/>
      </w:pPr>
      <w:r>
        <w:rPr>
          <w:rFonts w:ascii="Times New Roman"/>
          <w:b w:val="false"/>
          <w:i w:val="false"/>
          <w:color w:val="000000"/>
          <w:sz w:val="28"/>
        </w:rPr>
        <w:t>
      606. Зачисление средств на контрольный счет наличности внешнего займа местного исполнительного органа города республиканского значения с особым статусом при привлечении внешнего займа путем выпуска ценных бумаг производится в соответствии с порядком, определенном Правительством Республики Казахстан для выпуска государственных ценных бумаг в национальной валюте для обращения на территории Международного финансового центра "Астана"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w:t>
      </w:r>
    </w:p>
    <w:bookmarkEnd w:id="2066"/>
    <w:bookmarkStart w:name="z2074" w:id="2067"/>
    <w:p>
      <w:pPr>
        <w:spacing w:after="0"/>
        <w:ind w:left="0"/>
        <w:jc w:val="both"/>
      </w:pPr>
      <w:r>
        <w:rPr>
          <w:rFonts w:ascii="Times New Roman"/>
          <w:b w:val="false"/>
          <w:i w:val="false"/>
          <w:color w:val="000000"/>
          <w:sz w:val="28"/>
        </w:rPr>
        <w:t>
      Снятие средств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со ссудного счета, зачисление средств, привлеченных путем выпуска ценных бумаг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на контрольный счет наличности внешнего займа местного исполнительного органа города республиканского значения с особым статусом со ссудного счета учитывается при исполнении бюджета следующим образом:</w:t>
      </w:r>
    </w:p>
    <w:bookmarkEnd w:id="2067"/>
    <w:bookmarkStart w:name="z2075" w:id="2068"/>
    <w:p>
      <w:pPr>
        <w:spacing w:after="0"/>
        <w:ind w:left="0"/>
        <w:jc w:val="both"/>
      </w:pPr>
      <w:r>
        <w:rPr>
          <w:rFonts w:ascii="Times New Roman"/>
          <w:b w:val="false"/>
          <w:i w:val="false"/>
          <w:color w:val="000000"/>
          <w:sz w:val="28"/>
        </w:rPr>
        <w:t>
      при перечислении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как поступление в соответствии с бюджетной классификацией поступлений единой бюджетной классификации Республики Казахстан;</w:t>
      </w:r>
    </w:p>
    <w:bookmarkEnd w:id="2068"/>
    <w:bookmarkStart w:name="z2076" w:id="2069"/>
    <w:p>
      <w:pPr>
        <w:spacing w:after="0"/>
        <w:ind w:left="0"/>
        <w:jc w:val="both"/>
      </w:pPr>
      <w:r>
        <w:rPr>
          <w:rFonts w:ascii="Times New Roman"/>
          <w:b w:val="false"/>
          <w:i w:val="false"/>
          <w:color w:val="000000"/>
          <w:sz w:val="28"/>
        </w:rPr>
        <w:t>
      при перечислении средств напрямую поставщику товаров (работ, услуг) как поступление и расходы (одновременно) в соответствии с классификацией поступлений единой бюджетной классификацией Республики Казахстан.</w:t>
      </w:r>
    </w:p>
    <w:bookmarkEnd w:id="2069"/>
    <w:bookmarkStart w:name="z2077" w:id="2070"/>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местному исполнительному органу города республиканского значения с особым статусом,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070"/>
    <w:bookmarkStart w:name="z2078" w:id="2071"/>
    <w:p>
      <w:pPr>
        <w:spacing w:after="0"/>
        <w:ind w:left="0"/>
        <w:jc w:val="both"/>
      </w:pPr>
      <w:r>
        <w:rPr>
          <w:rFonts w:ascii="Times New Roman"/>
          <w:b w:val="false"/>
          <w:i w:val="false"/>
          <w:color w:val="000000"/>
          <w:sz w:val="28"/>
        </w:rPr>
        <w:t>
      607. Не подлежат зачислению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иные средства, за исключением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предназначенного для пополнения указанного счета в соответствии с условиями договора займа или о связанном гранте, условиями проспекта выпуска ценных бумаг или иного документа в соответствии с актами международного финансового центра "Астана" и случаев возврата средств по ранее проведенным расходным операциям с этого счета.</w:t>
      </w:r>
    </w:p>
    <w:bookmarkEnd w:id="2071"/>
    <w:bookmarkStart w:name="z2079" w:id="2072"/>
    <w:p>
      <w:pPr>
        <w:spacing w:after="0"/>
        <w:ind w:left="0"/>
        <w:jc w:val="both"/>
      </w:pPr>
      <w:r>
        <w:rPr>
          <w:rFonts w:ascii="Times New Roman"/>
          <w:b w:val="false"/>
          <w:i w:val="false"/>
          <w:color w:val="000000"/>
          <w:sz w:val="28"/>
        </w:rPr>
        <w:t>
      608. Со специальных счетов внешних займов или связанных грантов, контрольный счет наличности внешнего займа местного исполнительного органа города республиканского значения с особым статусом финансируются бюджетные программы, связанные с реализацией проектов, в национальной или иностранной валютах.</w:t>
      </w:r>
    </w:p>
    <w:bookmarkEnd w:id="2072"/>
    <w:bookmarkStart w:name="z2080" w:id="2073"/>
    <w:p>
      <w:pPr>
        <w:spacing w:after="0"/>
        <w:ind w:left="0"/>
        <w:jc w:val="both"/>
      </w:pPr>
      <w:r>
        <w:rPr>
          <w:rFonts w:ascii="Times New Roman"/>
          <w:b w:val="false"/>
          <w:i w:val="false"/>
          <w:color w:val="000000"/>
          <w:sz w:val="28"/>
        </w:rPr>
        <w:t>
      609. На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зачисляются только средства, конвертированные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w:t>
      </w:r>
    </w:p>
    <w:bookmarkEnd w:id="2073"/>
    <w:bookmarkStart w:name="z2081" w:id="2074"/>
    <w:p>
      <w:pPr>
        <w:spacing w:after="0"/>
        <w:ind w:left="0"/>
        <w:jc w:val="both"/>
      </w:pPr>
      <w:r>
        <w:rPr>
          <w:rFonts w:ascii="Times New Roman"/>
          <w:b w:val="false"/>
          <w:i w:val="false"/>
          <w:color w:val="000000"/>
          <w:sz w:val="28"/>
        </w:rPr>
        <w:t>
      610.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классификации поступлений.</w:t>
      </w:r>
    </w:p>
    <w:bookmarkEnd w:id="2074"/>
    <w:bookmarkStart w:name="z2082" w:id="2075"/>
    <w:p>
      <w:pPr>
        <w:spacing w:after="0"/>
        <w:ind w:left="0"/>
        <w:jc w:val="both"/>
      </w:pPr>
      <w:r>
        <w:rPr>
          <w:rFonts w:ascii="Times New Roman"/>
          <w:b w:val="false"/>
          <w:i w:val="false"/>
          <w:color w:val="000000"/>
          <w:sz w:val="28"/>
        </w:rPr>
        <w:t>
      611.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075"/>
    <w:bookmarkStart w:name="z2083" w:id="2076"/>
    <w:p>
      <w:pPr>
        <w:spacing w:after="0"/>
        <w:ind w:left="0"/>
        <w:jc w:val="both"/>
      </w:pPr>
      <w:r>
        <w:rPr>
          <w:rFonts w:ascii="Times New Roman"/>
          <w:b w:val="false"/>
          <w:i w:val="false"/>
          <w:color w:val="000000"/>
          <w:sz w:val="28"/>
        </w:rPr>
        <w:t>
      право получения государственным казначейством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076"/>
    <w:bookmarkStart w:name="z2084" w:id="2077"/>
    <w:p>
      <w:pPr>
        <w:spacing w:after="0"/>
        <w:ind w:left="0"/>
        <w:jc w:val="both"/>
      </w:pPr>
      <w:r>
        <w:rPr>
          <w:rFonts w:ascii="Times New Roman"/>
          <w:b w:val="false"/>
          <w:i w:val="false"/>
          <w:color w:val="000000"/>
          <w:sz w:val="28"/>
        </w:rPr>
        <w:t>
      обязательство банка проводить платежи со специального счета, рыночному курсу обмена валют, установленному в соответствии с законодательством Республики Казахстан на дату платежа.</w:t>
      </w:r>
    </w:p>
    <w:bookmarkEnd w:id="2077"/>
    <w:bookmarkStart w:name="z2085" w:id="2078"/>
    <w:p>
      <w:pPr>
        <w:spacing w:after="0"/>
        <w:ind w:left="0"/>
        <w:jc w:val="both"/>
      </w:pPr>
      <w:r>
        <w:rPr>
          <w:rFonts w:ascii="Times New Roman"/>
          <w:b w:val="false"/>
          <w:i w:val="false"/>
          <w:color w:val="000000"/>
          <w:sz w:val="28"/>
        </w:rPr>
        <w:t>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w:t>
      </w:r>
    </w:p>
    <w:bookmarkEnd w:id="2078"/>
    <w:bookmarkStart w:name="z2086" w:id="2079"/>
    <w:p>
      <w:pPr>
        <w:spacing w:after="0"/>
        <w:ind w:left="0"/>
        <w:jc w:val="both"/>
      </w:pPr>
      <w:r>
        <w:rPr>
          <w:rFonts w:ascii="Times New Roman"/>
          <w:b w:val="false"/>
          <w:i w:val="false"/>
          <w:color w:val="000000"/>
          <w:sz w:val="28"/>
        </w:rPr>
        <w:t xml:space="preserve">
      612.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предоставляемых в органы государственного казначейства. Заявка на снятие средств софинансирования на бумажном носителе заверяется двумя группами подписей, где первая группа подписывается государственным казначейством,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2079"/>
    <w:bookmarkStart w:name="z2087" w:id="2080"/>
    <w:p>
      <w:pPr>
        <w:spacing w:after="0"/>
        <w:ind w:left="0"/>
        <w:jc w:val="both"/>
      </w:pPr>
      <w:r>
        <w:rPr>
          <w:rFonts w:ascii="Times New Roman"/>
          <w:b w:val="false"/>
          <w:i w:val="false"/>
          <w:color w:val="000000"/>
          <w:sz w:val="28"/>
        </w:rPr>
        <w:t>
      Заявку на снятие средств софинансирования рассматривает государственное казначейство в течение пяти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информационной системе "Казначейство-клиент" согласовывает) и возвращает ее администратору бюджетной программы/государственному учреждению для предоставления в органы государственного казначейства.</w:t>
      </w:r>
    </w:p>
    <w:bookmarkEnd w:id="2080"/>
    <w:bookmarkStart w:name="z2088" w:id="2081"/>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государственного казначейства и оттиском штампа ответственного исполнителя.</w:t>
      </w:r>
    </w:p>
    <w:bookmarkEnd w:id="2081"/>
    <w:bookmarkStart w:name="z2089" w:id="2082"/>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софинансирования по форме согласно приложению 95 к настоящим Правилам с прикреплением сканированных образов с оригинала документов, перечисленных в пункте 603 настоящих Правил,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82"/>
    <w:bookmarkStart w:name="z2090" w:id="2083"/>
    <w:p>
      <w:pPr>
        <w:spacing w:after="0"/>
        <w:ind w:left="0"/>
        <w:jc w:val="both"/>
      </w:pPr>
      <w:r>
        <w:rPr>
          <w:rFonts w:ascii="Times New Roman"/>
          <w:b w:val="false"/>
          <w:i w:val="false"/>
          <w:color w:val="000000"/>
          <w:sz w:val="28"/>
        </w:rPr>
        <w:t>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приложению 95 к настоящим Правилам, предоставляемых в органы государственного казначейства.</w:t>
      </w:r>
    </w:p>
    <w:bookmarkEnd w:id="2083"/>
    <w:bookmarkStart w:name="z2091" w:id="2084"/>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государственным казначейством.</w:t>
      </w:r>
    </w:p>
    <w:bookmarkEnd w:id="2084"/>
    <w:bookmarkStart w:name="z2092" w:id="2085"/>
    <w:p>
      <w:pPr>
        <w:spacing w:after="0"/>
        <w:ind w:left="0"/>
        <w:jc w:val="both"/>
      </w:pPr>
      <w:r>
        <w:rPr>
          <w:rFonts w:ascii="Times New Roman"/>
          <w:b w:val="false"/>
          <w:i w:val="false"/>
          <w:color w:val="000000"/>
          <w:sz w:val="28"/>
        </w:rPr>
        <w:t xml:space="preserve">
      613. Для расходования средств правительственного внешнего займа или связанного гранта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администратор бюджетной программы/государственное учреждение предоставляет в органы государственного казначейства заявление на перевод денег в иностранной валюте и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w:t>
      </w:r>
    </w:p>
    <w:bookmarkEnd w:id="2085"/>
    <w:bookmarkStart w:name="z2093" w:id="2086"/>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заверяется двумя группами подписей, где первая группа подписывается государственным казначейством (в информационной системе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086"/>
    <w:bookmarkStart w:name="z2094" w:id="2087"/>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рассматривается государственным казначейством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органы государственного казначейства.</w:t>
      </w:r>
    </w:p>
    <w:bookmarkEnd w:id="2087"/>
    <w:bookmarkStart w:name="z2095" w:id="2088"/>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на бумажном носителе, открытого в государственном казначействе, подтверждается подписью уполномоченного лица государственного казначейства и оттиском штампа ответственного исполнителя.</w:t>
      </w:r>
    </w:p>
    <w:bookmarkEnd w:id="2088"/>
    <w:bookmarkStart w:name="z2096" w:id="2089"/>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приложению 132 к настоящим Правилам с прикреплением сканированных образов с оригинала документов, перечисленных в пункте 603 настоящих Правил,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89"/>
    <w:bookmarkStart w:name="z2097" w:id="2090"/>
    <w:p>
      <w:pPr>
        <w:spacing w:after="0"/>
        <w:ind w:left="0"/>
        <w:jc w:val="both"/>
      </w:pPr>
      <w:r>
        <w:rPr>
          <w:rFonts w:ascii="Times New Roman"/>
          <w:b w:val="false"/>
          <w:i w:val="false"/>
          <w:color w:val="000000"/>
          <w:sz w:val="28"/>
        </w:rPr>
        <w:t>
      614. В случае необходимости расходования средств правительственного внешнего займа или связанного гранта в национальной валюте,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открытого в государственном казначействе, на контрольном счете наличности реконвертации внешнего займа или связанного гранта. Расходование средств правительственного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заявки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органы государственного казначейства.</w:t>
      </w:r>
    </w:p>
    <w:bookmarkEnd w:id="2090"/>
    <w:bookmarkStart w:name="z2098" w:id="2091"/>
    <w:p>
      <w:pPr>
        <w:spacing w:after="0"/>
        <w:ind w:left="0"/>
        <w:jc w:val="both"/>
      </w:pPr>
      <w:r>
        <w:rPr>
          <w:rFonts w:ascii="Times New Roman"/>
          <w:b w:val="false"/>
          <w:i w:val="false"/>
          <w:color w:val="000000"/>
          <w:sz w:val="28"/>
        </w:rPr>
        <w:t>
      В случае необходимости расходования средств правительственного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заявка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091"/>
    <w:bookmarkStart w:name="z2099" w:id="2092"/>
    <w:p>
      <w:pPr>
        <w:spacing w:after="0"/>
        <w:ind w:left="0"/>
        <w:jc w:val="both"/>
      </w:pPr>
      <w:r>
        <w:rPr>
          <w:rFonts w:ascii="Times New Roman"/>
          <w:b w:val="false"/>
          <w:i w:val="false"/>
          <w:color w:val="000000"/>
          <w:sz w:val="28"/>
        </w:rPr>
        <w:t>
      Расходование средств правительственного внешнего займа или связанного гранта со счета к специальному счету внешнего займа или связанного гранта осуществляется на основании заявления на перевод денег в иностранной валюте и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приложению 132 к настоящим Правилам, предоставляемых администратором бюджетной программы в органы государственного казначейства.</w:t>
      </w:r>
    </w:p>
    <w:bookmarkEnd w:id="2092"/>
    <w:bookmarkStart w:name="z2100" w:id="2093"/>
    <w:p>
      <w:pPr>
        <w:spacing w:after="0"/>
        <w:ind w:left="0"/>
        <w:jc w:val="both"/>
      </w:pPr>
      <w:r>
        <w:rPr>
          <w:rFonts w:ascii="Times New Roman"/>
          <w:b w:val="false"/>
          <w:i w:val="false"/>
          <w:color w:val="000000"/>
          <w:sz w:val="28"/>
        </w:rPr>
        <w:t>
      В случае необходимости расходования средств внешнего займа местного исполнительного органа города республиканского значения с особым статусом в иностранной валюте, администратор бюджетной программы предоставляет в органы государственного казначейства до 10.00 часов заявку на конвертацию национальной валюты с контрольного счета наличности внешнего займа местного исполнительного органа города республиканского значения с особым статусом на счет к контрольному счету наличности внешнего займа местного исполнительного органа города республиканского значения с особым статусом. Одновременно предоставляется счет к оплате.</w:t>
      </w:r>
    </w:p>
    <w:bookmarkEnd w:id="2093"/>
    <w:bookmarkStart w:name="z2101" w:id="2094"/>
    <w:p>
      <w:pPr>
        <w:spacing w:after="0"/>
        <w:ind w:left="0"/>
        <w:jc w:val="both"/>
      </w:pPr>
      <w:r>
        <w:rPr>
          <w:rFonts w:ascii="Times New Roman"/>
          <w:b w:val="false"/>
          <w:i w:val="false"/>
          <w:color w:val="000000"/>
          <w:sz w:val="28"/>
        </w:rPr>
        <w:t xml:space="preserve">
      Расходование средств внешнего займа местного исполнительного органа города республиканского значения с особым статусом со счета к счету внешнего займа местного исполнительного органа города республиканского значения с особым статусом осуществляется на основании заявления на перевод денег в иностранной валюте и заявки на снятие средств внешнего займа местного исполнительного органа города республиканского значения с особым статусом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 предоставляемых администратором бюджетной программы в органы государственного казначейства.</w:t>
      </w:r>
    </w:p>
    <w:bookmarkEnd w:id="2094"/>
    <w:bookmarkStart w:name="z2102" w:id="2095"/>
    <w:p>
      <w:pPr>
        <w:spacing w:after="0"/>
        <w:ind w:left="0"/>
        <w:jc w:val="both"/>
      </w:pPr>
      <w:r>
        <w:rPr>
          <w:rFonts w:ascii="Times New Roman"/>
          <w:b w:val="false"/>
          <w:i w:val="false"/>
          <w:color w:val="000000"/>
          <w:sz w:val="28"/>
        </w:rPr>
        <w:t>
      615. Деньги в национальной (иностранной) валюте, реконвертированные со специального счета внешнего займа или связанного гранта, открытого в государственном казначействе,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095"/>
    <w:bookmarkStart w:name="z2103" w:id="2096"/>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096"/>
    <w:bookmarkStart w:name="z2104" w:id="2097"/>
    <w:p>
      <w:pPr>
        <w:spacing w:after="0"/>
        <w:ind w:left="0"/>
        <w:jc w:val="both"/>
      </w:pPr>
      <w:r>
        <w:rPr>
          <w:rFonts w:ascii="Times New Roman"/>
          <w:b w:val="false"/>
          <w:i w:val="false"/>
          <w:color w:val="000000"/>
          <w:sz w:val="28"/>
        </w:rPr>
        <w:t>
      Деньги в иностранной валюте, конвертированные с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(на счет к контрольному счету наличности внешнего займа местного исполнительного органа города республиканского значения с особым статусом), должны быть использованы администратором бюджетной программы по назначению в течение пяти рабочих дней.</w:t>
      </w:r>
    </w:p>
    <w:bookmarkEnd w:id="2097"/>
    <w:bookmarkStart w:name="z2105" w:id="2098"/>
    <w:p>
      <w:pPr>
        <w:spacing w:after="0"/>
        <w:ind w:left="0"/>
        <w:jc w:val="both"/>
      </w:pPr>
      <w:r>
        <w:rPr>
          <w:rFonts w:ascii="Times New Roman"/>
          <w:b w:val="false"/>
          <w:i w:val="false"/>
          <w:color w:val="000000"/>
          <w:sz w:val="28"/>
        </w:rPr>
        <w:t>
      В случае неиспользования либо недоиспользования денег в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реконвертации с последующим восстановлением суммы в национальной валюте на контрольный счет наличности внешнего займа местного исполнительного органа города республиканского значения с особым статусом, с которого были конвертированы деньги в иностранную валюту.</w:t>
      </w:r>
    </w:p>
    <w:bookmarkEnd w:id="2098"/>
    <w:bookmarkStart w:name="z2106" w:id="2099"/>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099"/>
    <w:bookmarkStart w:name="z2107" w:id="2100"/>
    <w:p>
      <w:pPr>
        <w:spacing w:after="0"/>
        <w:ind w:left="0"/>
        <w:jc w:val="left"/>
      </w:pPr>
      <w:r>
        <w:rPr>
          <w:rFonts w:ascii="Times New Roman"/>
          <w:b/>
          <w:i w:val="false"/>
          <w:color w:val="000000"/>
        </w:rPr>
        <w:t xml:space="preserve"> Глава 14. Регистрация государственных обязательств по проектам государственно-частного партнерства, и регистрация договоров по проектам государственно-частного партнерства без государственных обязательств</w:t>
      </w:r>
    </w:p>
    <w:bookmarkEnd w:id="2100"/>
    <w:bookmarkStart w:name="z2108" w:id="2101"/>
    <w:p>
      <w:pPr>
        <w:spacing w:after="0"/>
        <w:ind w:left="0"/>
        <w:jc w:val="both"/>
      </w:pPr>
      <w:r>
        <w:rPr>
          <w:rFonts w:ascii="Times New Roman"/>
          <w:b w:val="false"/>
          <w:i w:val="false"/>
          <w:color w:val="000000"/>
          <w:sz w:val="28"/>
        </w:rPr>
        <w:t>
      616. Регистрация договоров государственно-частного партнерства, Правительства Республики Казахстан и местных исполнительных органов, а также дополнительные соглашения к ним, осуществляются государственным казначейством или органами государственного казначейства.</w:t>
      </w:r>
    </w:p>
    <w:bookmarkEnd w:id="2101"/>
    <w:bookmarkStart w:name="z2109" w:id="2102"/>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зарегистрированным государственным казначейством или органами государственного казначейства,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102"/>
    <w:bookmarkStart w:name="z2110" w:id="2103"/>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(в том числе при изменении графиков платежей);</w:t>
      </w:r>
    </w:p>
    <w:bookmarkEnd w:id="2103"/>
    <w:bookmarkStart w:name="z2111" w:id="2104"/>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104"/>
    <w:bookmarkStart w:name="z2112" w:id="2105"/>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государственно-частного партнерства без рассмотрения соответствующей бюджетной комиссии. </w:t>
      </w:r>
    </w:p>
    <w:bookmarkEnd w:id="2105"/>
    <w:bookmarkStart w:name="z2113" w:id="2106"/>
    <w:p>
      <w:pPr>
        <w:spacing w:after="0"/>
        <w:ind w:left="0"/>
        <w:jc w:val="both"/>
      </w:pPr>
      <w:r>
        <w:rPr>
          <w:rFonts w:ascii="Times New Roman"/>
          <w:b w:val="false"/>
          <w:i w:val="false"/>
          <w:color w:val="000000"/>
          <w:sz w:val="28"/>
        </w:rPr>
        <w:t xml:space="preserve">
      По соглашению сторон договора государственно-частного партнерства срок его действия продлевается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государственно-частном партнерстве".</w:t>
      </w:r>
    </w:p>
    <w:bookmarkEnd w:id="2106"/>
    <w:bookmarkStart w:name="z2114" w:id="2107"/>
    <w:p>
      <w:pPr>
        <w:spacing w:after="0"/>
        <w:ind w:left="0"/>
        <w:jc w:val="both"/>
      </w:pPr>
      <w:r>
        <w:rPr>
          <w:rFonts w:ascii="Times New Roman"/>
          <w:b w:val="false"/>
          <w:i w:val="false"/>
          <w:color w:val="000000"/>
          <w:sz w:val="28"/>
        </w:rPr>
        <w:t>
      Срок действия договора государственно-частного партнерства продлевается по решению суда в порядке, определенном договором государственно-частного партнерства, в случаях, установленных законодательством о государственно-частном партнерстве.</w:t>
      </w:r>
    </w:p>
    <w:bookmarkEnd w:id="2107"/>
    <w:bookmarkStart w:name="z2115" w:id="2108"/>
    <w:p>
      <w:pPr>
        <w:spacing w:after="0"/>
        <w:ind w:left="0"/>
        <w:jc w:val="both"/>
      </w:pPr>
      <w:r>
        <w:rPr>
          <w:rFonts w:ascii="Times New Roman"/>
          <w:b w:val="false"/>
          <w:i w:val="false"/>
          <w:color w:val="000000"/>
          <w:sz w:val="28"/>
        </w:rPr>
        <w:t>
      Договор государственно-частного партнерства подлежит изменению и расторжению по соглашению сторон договора государственно-частного партнерства.</w:t>
      </w:r>
    </w:p>
    <w:bookmarkEnd w:id="2108"/>
    <w:bookmarkStart w:name="z2116" w:id="2109"/>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государственно-частного партнерства подлежит расторжению по решению суда.</w:t>
      </w:r>
    </w:p>
    <w:bookmarkEnd w:id="2109"/>
    <w:bookmarkStart w:name="z2117" w:id="2110"/>
    <w:p>
      <w:pPr>
        <w:spacing w:after="0"/>
        <w:ind w:left="0"/>
        <w:jc w:val="both"/>
      </w:pPr>
      <w:r>
        <w:rPr>
          <w:rFonts w:ascii="Times New Roman"/>
          <w:b w:val="false"/>
          <w:i w:val="false"/>
          <w:color w:val="000000"/>
          <w:sz w:val="28"/>
        </w:rPr>
        <w:t>
      Договора государственно-частного партнерства, действительны при наличии свидетельства о регистрации.</w:t>
      </w:r>
    </w:p>
    <w:bookmarkEnd w:id="2110"/>
    <w:bookmarkStart w:name="z2118" w:id="2111"/>
    <w:p>
      <w:pPr>
        <w:spacing w:after="0"/>
        <w:ind w:left="0"/>
        <w:jc w:val="both"/>
      </w:pPr>
      <w:r>
        <w:rPr>
          <w:rFonts w:ascii="Times New Roman"/>
          <w:b w:val="false"/>
          <w:i w:val="false"/>
          <w:color w:val="000000"/>
          <w:sz w:val="28"/>
        </w:rPr>
        <w:t>
      При этом, предполагаемые платежи, установленные договором государственно-частного партнерства, предусматриваются исходя из признака среднесрочного или долгосрочного срока реализации проекта государственно-частного партнерства (не менее пяти лет) в зависимости от особенностей проекта государственно-частного партнерства).</w:t>
      </w:r>
    </w:p>
    <w:bookmarkEnd w:id="2111"/>
    <w:bookmarkStart w:name="z2119" w:id="2112"/>
    <w:p>
      <w:pPr>
        <w:spacing w:after="0"/>
        <w:ind w:left="0"/>
        <w:jc w:val="both"/>
      </w:pPr>
      <w:r>
        <w:rPr>
          <w:rFonts w:ascii="Times New Roman"/>
          <w:b w:val="false"/>
          <w:i w:val="false"/>
          <w:color w:val="000000"/>
          <w:sz w:val="28"/>
        </w:rPr>
        <w:t>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2112"/>
    <w:bookmarkStart w:name="z2120" w:id="2113"/>
    <w:p>
      <w:pPr>
        <w:spacing w:after="0"/>
        <w:ind w:left="0"/>
        <w:jc w:val="both"/>
      </w:pPr>
      <w:r>
        <w:rPr>
          <w:rFonts w:ascii="Times New Roman"/>
          <w:b w:val="false"/>
          <w:i w:val="false"/>
          <w:color w:val="000000"/>
          <w:sz w:val="28"/>
        </w:rPr>
        <w:t>
      617. Договора/дополнительные соглашения государственно-частного партнерства,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государственно-частного партнерства.</w:t>
      </w:r>
    </w:p>
    <w:bookmarkEnd w:id="2113"/>
    <w:bookmarkStart w:name="z2121" w:id="2114"/>
    <w:p>
      <w:pPr>
        <w:spacing w:after="0"/>
        <w:ind w:left="0"/>
        <w:jc w:val="both"/>
      </w:pPr>
      <w:r>
        <w:rPr>
          <w:rFonts w:ascii="Times New Roman"/>
          <w:b w:val="false"/>
          <w:i w:val="false"/>
          <w:color w:val="000000"/>
          <w:sz w:val="28"/>
        </w:rPr>
        <w:t>
      618. Предоставление на регистрацию в государственное казначейство или орган государственного казначейства договоров/дополнительных соглашений государственно-частного партнерства,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114"/>
    <w:bookmarkStart w:name="z2122" w:id="2115"/>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государственно-частного партнерства вносятся в интегрированную автоматизированную информационную систему "е-Минфин" центральным уполномоченным органом по государственному планированию.</w:t>
      </w:r>
    </w:p>
    <w:bookmarkEnd w:id="2115"/>
    <w:bookmarkStart w:name="z2123" w:id="2116"/>
    <w:p>
      <w:pPr>
        <w:spacing w:after="0"/>
        <w:ind w:left="0"/>
        <w:jc w:val="both"/>
      </w:pPr>
      <w:r>
        <w:rPr>
          <w:rFonts w:ascii="Times New Roman"/>
          <w:b w:val="false"/>
          <w:i w:val="false"/>
          <w:color w:val="000000"/>
          <w:sz w:val="28"/>
        </w:rPr>
        <w:t>
      619. Регистрация договоров/дополнительных соглашений государственно-частного партнерства,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116"/>
    <w:bookmarkStart w:name="z2124" w:id="2117"/>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государственно-частного партнерства составляется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Правилам.</w:t>
      </w:r>
    </w:p>
    <w:bookmarkEnd w:id="2117"/>
    <w:bookmarkStart w:name="z2125" w:id="2118"/>
    <w:p>
      <w:pPr>
        <w:spacing w:after="0"/>
        <w:ind w:left="0"/>
        <w:jc w:val="both"/>
      </w:pPr>
      <w:r>
        <w:rPr>
          <w:rFonts w:ascii="Times New Roman"/>
          <w:b w:val="false"/>
          <w:i w:val="false"/>
          <w:color w:val="000000"/>
          <w:sz w:val="28"/>
        </w:rPr>
        <w:t>
      620. Для регистрации договоров/дополнительных соглашений государственно-частного партнерства. Правительства Республики Казахстан центральные государственные органы-государственные партнеры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следующие документы:</w:t>
      </w:r>
    </w:p>
    <w:bookmarkEnd w:id="2118"/>
    <w:bookmarkStart w:name="z2126" w:id="2119"/>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Правилам;</w:t>
      </w:r>
    </w:p>
    <w:bookmarkEnd w:id="2119"/>
    <w:bookmarkStart w:name="z2127" w:id="2120"/>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120"/>
    <w:bookmarkStart w:name="z2128" w:id="2121"/>
    <w:p>
      <w:pPr>
        <w:spacing w:after="0"/>
        <w:ind w:left="0"/>
        <w:jc w:val="both"/>
      </w:pPr>
      <w:r>
        <w:rPr>
          <w:rFonts w:ascii="Times New Roman"/>
          <w:b w:val="false"/>
          <w:i w:val="false"/>
          <w:color w:val="000000"/>
          <w:sz w:val="28"/>
        </w:rPr>
        <w:t>
      решение республиканской бюджетной комиссии;</w:t>
      </w:r>
    </w:p>
    <w:bookmarkEnd w:id="2121"/>
    <w:bookmarkStart w:name="z2129" w:id="212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государственно-частного партнерства особой значимости);</w:t>
      </w:r>
    </w:p>
    <w:bookmarkEnd w:id="2122"/>
    <w:bookmarkStart w:name="z2130" w:id="2123"/>
    <w:p>
      <w:pPr>
        <w:spacing w:after="0"/>
        <w:ind w:left="0"/>
        <w:jc w:val="both"/>
      </w:pPr>
      <w:r>
        <w:rPr>
          <w:rFonts w:ascii="Times New Roman"/>
          <w:b w:val="false"/>
          <w:i w:val="false"/>
          <w:color w:val="000000"/>
          <w:sz w:val="28"/>
        </w:rPr>
        <w:t>
      экспертизу Центра развития государственно-частного партнерства бизнес-плана проекта государственно-частного партнерства (при прямых переговорах по определению частного партнера), в том числе при внесении в него соответствующих изменений и (или) дополнений.</w:t>
      </w:r>
    </w:p>
    <w:bookmarkEnd w:id="2123"/>
    <w:bookmarkStart w:name="z2131" w:id="2124"/>
    <w:p>
      <w:pPr>
        <w:spacing w:after="0"/>
        <w:ind w:left="0"/>
        <w:jc w:val="both"/>
      </w:pPr>
      <w:r>
        <w:rPr>
          <w:rFonts w:ascii="Times New Roman"/>
          <w:b w:val="false"/>
          <w:i w:val="false"/>
          <w:color w:val="000000"/>
          <w:sz w:val="28"/>
        </w:rPr>
        <w:t>
      621. Для регистрации договоров/дополнительных соглашений государственно-частного партнерства,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w:t>
      </w:r>
    </w:p>
    <w:bookmarkEnd w:id="2124"/>
    <w:bookmarkStart w:name="z2132" w:id="2125"/>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Правилам;</w:t>
      </w:r>
    </w:p>
    <w:bookmarkEnd w:id="2125"/>
    <w:bookmarkStart w:name="z2133" w:id="2126"/>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126"/>
    <w:bookmarkStart w:name="z2134" w:id="2127"/>
    <w:p>
      <w:pPr>
        <w:spacing w:after="0"/>
        <w:ind w:left="0"/>
        <w:jc w:val="both"/>
      </w:pPr>
      <w:r>
        <w:rPr>
          <w:rFonts w:ascii="Times New Roman"/>
          <w:b w:val="false"/>
          <w:i w:val="false"/>
          <w:color w:val="000000"/>
          <w:sz w:val="28"/>
        </w:rPr>
        <w:t>
      решение соответствующей бюджетной комиссии;</w:t>
      </w:r>
    </w:p>
    <w:bookmarkEnd w:id="2127"/>
    <w:bookmarkStart w:name="z2135" w:id="2128"/>
    <w:p>
      <w:pPr>
        <w:spacing w:after="0"/>
        <w:ind w:left="0"/>
        <w:jc w:val="both"/>
      </w:pPr>
      <w:r>
        <w:rPr>
          <w:rFonts w:ascii="Times New Roman"/>
          <w:b w:val="false"/>
          <w:i w:val="false"/>
          <w:color w:val="000000"/>
          <w:sz w:val="28"/>
        </w:rPr>
        <w:t>
      решение маслихата области, города республиканского значения или столицы о принятии государственных обязательств;</w:t>
      </w:r>
    </w:p>
    <w:bookmarkEnd w:id="2128"/>
    <w:bookmarkStart w:name="z2136" w:id="2129"/>
    <w:p>
      <w:pPr>
        <w:spacing w:after="0"/>
        <w:ind w:left="0"/>
        <w:jc w:val="both"/>
      </w:pPr>
      <w:r>
        <w:rPr>
          <w:rFonts w:ascii="Times New Roman"/>
          <w:b w:val="false"/>
          <w:i w:val="false"/>
          <w:color w:val="000000"/>
          <w:sz w:val="28"/>
        </w:rPr>
        <w:t xml:space="preserve">
      экспертизу бизнес-плана к проекту государственно-частного партнерства, в том числе при внесении в него соответствующих изменений и (или) дополнений,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(при прямых переговорах по определению частного партнера).      </w:t>
      </w:r>
    </w:p>
    <w:bookmarkEnd w:id="2129"/>
    <w:bookmarkStart w:name="z2137" w:id="2130"/>
    <w:p>
      <w:pPr>
        <w:spacing w:after="0"/>
        <w:ind w:left="0"/>
        <w:jc w:val="both"/>
      </w:pPr>
      <w:r>
        <w:rPr>
          <w:rFonts w:ascii="Times New Roman"/>
          <w:b w:val="false"/>
          <w:i w:val="false"/>
          <w:color w:val="000000"/>
          <w:sz w:val="28"/>
        </w:rPr>
        <w:t>
      622. Документом, подтверждающим регистрацию договора/дополнительного соглашения государственно-частного партнерства, (за исключением случаев расторжения договоров), является свидетельство о регистрации по форме согласно приложению 137 к настоящим Правилам.</w:t>
      </w:r>
    </w:p>
    <w:bookmarkEnd w:id="2130"/>
    <w:bookmarkStart w:name="z2138" w:id="2131"/>
    <w:p>
      <w:pPr>
        <w:spacing w:after="0"/>
        <w:ind w:left="0"/>
        <w:jc w:val="both"/>
      </w:pPr>
      <w:r>
        <w:rPr>
          <w:rFonts w:ascii="Times New Roman"/>
          <w:b w:val="false"/>
          <w:i w:val="false"/>
          <w:color w:val="000000"/>
          <w:sz w:val="28"/>
        </w:rPr>
        <w:t>
      623. Государственное казначейство или орган государственного казначейства в течении пяти рабочих дней осуществляют регистрацию путем рассмотрения заявки и подтверждающих документов с последующим формированием свидетельства о регистрации (за исключением случаев расторжения договоров).</w:t>
      </w:r>
    </w:p>
    <w:bookmarkEnd w:id="2131"/>
    <w:bookmarkStart w:name="z2139" w:id="2132"/>
    <w:p>
      <w:pPr>
        <w:spacing w:after="0"/>
        <w:ind w:left="0"/>
        <w:jc w:val="both"/>
      </w:pPr>
      <w:r>
        <w:rPr>
          <w:rFonts w:ascii="Times New Roman"/>
          <w:b w:val="false"/>
          <w:i w:val="false"/>
          <w:color w:val="000000"/>
          <w:sz w:val="28"/>
        </w:rPr>
        <w:t>
      624. Свидетельство составляется в двух экземплярах по форме согласно приложению 137 к настоящим Правилам.</w:t>
      </w:r>
    </w:p>
    <w:bookmarkEnd w:id="2132"/>
    <w:bookmarkStart w:name="z2140" w:id="2133"/>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 - государственному партнеру (концеденту) или местному уполномоченному органу по исполнению бюджета соответственно.</w:t>
      </w:r>
    </w:p>
    <w:bookmarkEnd w:id="2133"/>
    <w:bookmarkStart w:name="z2141" w:id="2134"/>
    <w:p>
      <w:pPr>
        <w:spacing w:after="0"/>
        <w:ind w:left="0"/>
        <w:jc w:val="both"/>
      </w:pPr>
      <w:r>
        <w:rPr>
          <w:rFonts w:ascii="Times New Roman"/>
          <w:b w:val="false"/>
          <w:i w:val="false"/>
          <w:color w:val="000000"/>
          <w:sz w:val="28"/>
        </w:rPr>
        <w:t xml:space="preserve">
      625. Свидетельство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134"/>
    <w:bookmarkStart w:name="z2142" w:id="2135"/>
    <w:p>
      <w:pPr>
        <w:spacing w:after="0"/>
        <w:ind w:left="0"/>
        <w:jc w:val="both"/>
      </w:pPr>
      <w:r>
        <w:rPr>
          <w:rFonts w:ascii="Times New Roman"/>
          <w:b w:val="false"/>
          <w:i w:val="false"/>
          <w:color w:val="000000"/>
          <w:sz w:val="28"/>
        </w:rPr>
        <w:t>
      626. Регистрация договоров государственно-частного партнерства при отсутствии государственных обязательств по проекту государственно-частного партнерства осуществляется государственным казначейством или органом государственного казначейства.</w:t>
      </w:r>
    </w:p>
    <w:bookmarkEnd w:id="2135"/>
    <w:bookmarkStart w:name="z2143" w:id="2136"/>
    <w:p>
      <w:pPr>
        <w:spacing w:after="0"/>
        <w:ind w:left="0"/>
        <w:jc w:val="both"/>
      </w:pPr>
      <w:r>
        <w:rPr>
          <w:rFonts w:ascii="Times New Roman"/>
          <w:b w:val="false"/>
          <w:i w:val="false"/>
          <w:color w:val="000000"/>
          <w:sz w:val="28"/>
        </w:rPr>
        <w:t xml:space="preserve">
      Регистрация договора государственно-частного партнерства при отсутствии государственных обязательств по проекту государственно-частного партнерства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государственно-частного партнерства. </w:t>
      </w:r>
    </w:p>
    <w:bookmarkEnd w:id="2136"/>
    <w:bookmarkStart w:name="z2144" w:id="2137"/>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без государственных обязательств, зарегистрированным государственным казначейством или органом государственного казначейства, при условии неизменности качества и других условий, явившихся основой для выбора поставщика, регистрируется в случаях изменения:</w:t>
      </w:r>
    </w:p>
    <w:bookmarkEnd w:id="2137"/>
    <w:bookmarkStart w:name="z2145" w:id="2138"/>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без государственных обязательств;</w:t>
      </w:r>
    </w:p>
    <w:bookmarkEnd w:id="2138"/>
    <w:bookmarkStart w:name="z2146" w:id="213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139"/>
    <w:bookmarkStart w:name="z2147" w:id="2140"/>
    <w:p>
      <w:pPr>
        <w:spacing w:after="0"/>
        <w:ind w:left="0"/>
        <w:jc w:val="both"/>
      </w:pPr>
      <w:r>
        <w:rPr>
          <w:rFonts w:ascii="Times New Roman"/>
          <w:b w:val="false"/>
          <w:i w:val="false"/>
          <w:color w:val="000000"/>
          <w:sz w:val="28"/>
        </w:rPr>
        <w:t>
      По договорам государственно-частного партнерства без государственных обязательств государство никаких финансовых обязательств не несет.</w:t>
      </w:r>
    </w:p>
    <w:bookmarkEnd w:id="2140"/>
    <w:bookmarkStart w:name="z2148" w:id="2141"/>
    <w:p>
      <w:pPr>
        <w:spacing w:after="0"/>
        <w:ind w:left="0"/>
        <w:jc w:val="both"/>
      </w:pPr>
      <w:r>
        <w:rPr>
          <w:rFonts w:ascii="Times New Roman"/>
          <w:b w:val="false"/>
          <w:i w:val="false"/>
          <w:color w:val="000000"/>
          <w:sz w:val="28"/>
        </w:rPr>
        <w:t>
      627. Предоставление на регистрацию в государственное казначейство или орган государственного казначейства договоров/ дополнительных соглашений государственно-частного партнерства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141"/>
    <w:bookmarkStart w:name="z2149" w:id="2142"/>
    <w:p>
      <w:pPr>
        <w:spacing w:after="0"/>
        <w:ind w:left="0"/>
        <w:jc w:val="both"/>
      </w:pPr>
      <w:r>
        <w:rPr>
          <w:rFonts w:ascii="Times New Roman"/>
          <w:b w:val="false"/>
          <w:i w:val="false"/>
          <w:color w:val="000000"/>
          <w:sz w:val="28"/>
        </w:rPr>
        <w:t>
      628. Регистрация договоров/дополнительных соглашений государственно-частного партнерства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142"/>
    <w:bookmarkStart w:name="z2150" w:id="2143"/>
    <w:p>
      <w:pPr>
        <w:spacing w:after="0"/>
        <w:ind w:left="0"/>
        <w:jc w:val="both"/>
      </w:pPr>
      <w:r>
        <w:rPr>
          <w:rFonts w:ascii="Times New Roman"/>
          <w:b w:val="false"/>
          <w:i w:val="false"/>
          <w:color w:val="000000"/>
          <w:sz w:val="28"/>
        </w:rPr>
        <w:t>
      Заявка на регистрацию договоров/дополнительных соглашений государственно-частного партнерства без государственных обязательств составляется по форме согласно приложению 138 к настоящим Правилам.</w:t>
      </w:r>
    </w:p>
    <w:bookmarkEnd w:id="2143"/>
    <w:bookmarkStart w:name="z2151" w:id="2144"/>
    <w:p>
      <w:pPr>
        <w:spacing w:after="0"/>
        <w:ind w:left="0"/>
        <w:jc w:val="both"/>
      </w:pPr>
      <w:r>
        <w:rPr>
          <w:rFonts w:ascii="Times New Roman"/>
          <w:b w:val="false"/>
          <w:i w:val="false"/>
          <w:color w:val="000000"/>
          <w:sz w:val="28"/>
        </w:rPr>
        <w:t xml:space="preserve">
      629. Для регистрации договоров/дополнительных соглашений государственно-частного партнерства без государственных обязательств Правительства Республики Казахстан, центральные государственные органы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заявку на регистрацию по форме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настоящим Правилам с прикреплением следующих документов:</w:t>
      </w:r>
    </w:p>
    <w:bookmarkEnd w:id="2144"/>
    <w:bookmarkStart w:name="z2152" w:id="2145"/>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45"/>
    <w:bookmarkStart w:name="z2153" w:id="2146"/>
    <w:p>
      <w:pPr>
        <w:spacing w:after="0"/>
        <w:ind w:left="0"/>
        <w:jc w:val="both"/>
      </w:pPr>
      <w:r>
        <w:rPr>
          <w:rFonts w:ascii="Times New Roman"/>
          <w:b w:val="false"/>
          <w:i w:val="false"/>
          <w:color w:val="000000"/>
          <w:sz w:val="28"/>
        </w:rPr>
        <w:t>
      подтверждающего письма центрального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46"/>
    <w:bookmarkStart w:name="z2154" w:id="2147"/>
    <w:p>
      <w:pPr>
        <w:spacing w:after="0"/>
        <w:ind w:left="0"/>
        <w:jc w:val="both"/>
      </w:pPr>
      <w:r>
        <w:rPr>
          <w:rFonts w:ascii="Times New Roman"/>
          <w:b w:val="false"/>
          <w:i w:val="false"/>
          <w:color w:val="000000"/>
          <w:sz w:val="28"/>
        </w:rPr>
        <w:t>
      630. Для регистрации договоров/дополнительных соглашений государственно-частного партнерства без государственных обязательств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 заявку на регистрацию по форме согласно приложению 138 к настоящим Правилам с прикреплением:</w:t>
      </w:r>
    </w:p>
    <w:bookmarkEnd w:id="2147"/>
    <w:bookmarkStart w:name="z2155" w:id="2148"/>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48"/>
    <w:bookmarkStart w:name="z2156" w:id="2149"/>
    <w:p>
      <w:pPr>
        <w:spacing w:after="0"/>
        <w:ind w:left="0"/>
        <w:jc w:val="both"/>
      </w:pPr>
      <w:r>
        <w:rPr>
          <w:rFonts w:ascii="Times New Roman"/>
          <w:b w:val="false"/>
          <w:i w:val="false"/>
          <w:color w:val="000000"/>
          <w:sz w:val="28"/>
        </w:rPr>
        <w:t>
      подтверждающего письма местного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49"/>
    <w:bookmarkStart w:name="z2157" w:id="2150"/>
    <w:p>
      <w:pPr>
        <w:spacing w:after="0"/>
        <w:ind w:left="0"/>
        <w:jc w:val="both"/>
      </w:pPr>
      <w:r>
        <w:rPr>
          <w:rFonts w:ascii="Times New Roman"/>
          <w:b w:val="false"/>
          <w:i w:val="false"/>
          <w:color w:val="000000"/>
          <w:sz w:val="28"/>
        </w:rPr>
        <w:t xml:space="preserve">
      631. Документом, подтверждающим регистрацию договора/дополнительного соглашения государственно-частного партнерства без государственных обязательств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2150"/>
    <w:bookmarkStart w:name="z2158" w:id="2151"/>
    <w:p>
      <w:pPr>
        <w:spacing w:after="0"/>
        <w:ind w:left="0"/>
        <w:jc w:val="both"/>
      </w:pPr>
      <w:r>
        <w:rPr>
          <w:rFonts w:ascii="Times New Roman"/>
          <w:b w:val="false"/>
          <w:i w:val="false"/>
          <w:color w:val="000000"/>
          <w:sz w:val="28"/>
        </w:rPr>
        <w:t>
      Государственное казначейство или органы государственного казначейства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151"/>
    <w:bookmarkStart w:name="z2159" w:id="2152"/>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139 к настоящим Правилам.</w:t>
      </w:r>
    </w:p>
    <w:bookmarkEnd w:id="2152"/>
    <w:bookmarkStart w:name="z2160" w:id="2153"/>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 - государственному партнеру или местному уполномоченному органу по исполнению бюджета соответственно.</w:t>
      </w:r>
    </w:p>
    <w:bookmarkEnd w:id="2153"/>
    <w:bookmarkStart w:name="z2161" w:id="2154"/>
    <w:p>
      <w:pPr>
        <w:spacing w:after="0"/>
        <w:ind w:left="0"/>
        <w:jc w:val="both"/>
      </w:pPr>
      <w:r>
        <w:rPr>
          <w:rFonts w:ascii="Times New Roman"/>
          <w:b w:val="false"/>
          <w:i w:val="false"/>
          <w:color w:val="000000"/>
          <w:sz w:val="28"/>
        </w:rPr>
        <w:t>
      Свидетельство по форме согласно приложению 139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154"/>
    <w:bookmarkStart w:name="z2162" w:id="2155"/>
    <w:p>
      <w:pPr>
        <w:spacing w:after="0"/>
        <w:ind w:left="0"/>
        <w:jc w:val="left"/>
      </w:pPr>
      <w:r>
        <w:rPr>
          <w:rFonts w:ascii="Times New Roman"/>
          <w:b/>
          <w:i w:val="false"/>
          <w:color w:val="000000"/>
        </w:rPr>
        <w:t xml:space="preserve"> Глава 15. Казначейский мониторинг</w:t>
      </w:r>
    </w:p>
    <w:bookmarkEnd w:id="2155"/>
    <w:bookmarkStart w:name="z2163" w:id="2156"/>
    <w:p>
      <w:pPr>
        <w:spacing w:after="0"/>
        <w:ind w:left="0"/>
        <w:jc w:val="both"/>
      </w:pPr>
      <w:r>
        <w:rPr>
          <w:rFonts w:ascii="Times New Roman"/>
          <w:b w:val="false"/>
          <w:i w:val="false"/>
          <w:color w:val="000000"/>
          <w:sz w:val="28"/>
        </w:rPr>
        <w:t>
      632.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156"/>
    <w:bookmarkStart w:name="z2164" w:id="2157"/>
    <w:p>
      <w:pPr>
        <w:spacing w:after="0"/>
        <w:ind w:left="0"/>
        <w:jc w:val="both"/>
      </w:pPr>
      <w:r>
        <w:rPr>
          <w:rFonts w:ascii="Times New Roman"/>
          <w:b w:val="false"/>
          <w:i w:val="false"/>
          <w:color w:val="000000"/>
          <w:sz w:val="28"/>
        </w:rPr>
        <w:t xml:space="preserve">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 </w:t>
      </w:r>
    </w:p>
    <w:bookmarkEnd w:id="2157"/>
    <w:bookmarkStart w:name="z2165" w:id="2158"/>
    <w:p>
      <w:pPr>
        <w:spacing w:after="0"/>
        <w:ind w:left="0"/>
        <w:jc w:val="both"/>
      </w:pPr>
      <w:r>
        <w:rPr>
          <w:rFonts w:ascii="Times New Roman"/>
          <w:b w:val="false"/>
          <w:i w:val="false"/>
          <w:color w:val="000000"/>
          <w:sz w:val="28"/>
        </w:rPr>
        <w:t xml:space="preserve">
      Казначейский мониторинг осуществляется на основе проведенных и возвращенных без исполнения финансовых документов госудаприрственных учреждений и субъектов квазигосударственного сектора. </w:t>
      </w:r>
    </w:p>
    <w:bookmarkEnd w:id="2158"/>
    <w:bookmarkStart w:name="z2166" w:id="2159"/>
    <w:p>
      <w:pPr>
        <w:spacing w:after="0"/>
        <w:ind w:left="0"/>
        <w:jc w:val="both"/>
      </w:pPr>
      <w:r>
        <w:rPr>
          <w:rFonts w:ascii="Times New Roman"/>
          <w:b w:val="false"/>
          <w:i w:val="false"/>
          <w:color w:val="000000"/>
          <w:sz w:val="28"/>
        </w:rPr>
        <w:t>
      Органы государственного казначейства при осуществлении текущего контроля принимают превентивные меры по обеспечению эффективного использования бюджетных средств.</w:t>
      </w:r>
    </w:p>
    <w:bookmarkEnd w:id="2159"/>
    <w:bookmarkStart w:name="z2167" w:id="2160"/>
    <w:p>
      <w:pPr>
        <w:spacing w:after="0"/>
        <w:ind w:left="0"/>
        <w:jc w:val="both"/>
      </w:pPr>
      <w:r>
        <w:rPr>
          <w:rFonts w:ascii="Times New Roman"/>
          <w:b w:val="false"/>
          <w:i w:val="false"/>
          <w:color w:val="000000"/>
          <w:sz w:val="28"/>
        </w:rPr>
        <w:t>
      Финансовые документы с признаками нарушения, выявленные в ходе казначейского превентивного контроля в процессе исполнения бюджета, возвращаются без исполнения.</w:t>
      </w:r>
    </w:p>
    <w:bookmarkEnd w:id="2160"/>
    <w:bookmarkStart w:name="z2168" w:id="2161"/>
    <w:p>
      <w:pPr>
        <w:spacing w:after="0"/>
        <w:ind w:left="0"/>
        <w:jc w:val="both"/>
      </w:pPr>
      <w:r>
        <w:rPr>
          <w:rFonts w:ascii="Times New Roman"/>
          <w:b w:val="false"/>
          <w:i w:val="false"/>
          <w:color w:val="000000"/>
          <w:sz w:val="28"/>
        </w:rPr>
        <w:t xml:space="preserve">
      Субъектами казначейского мониторинга при исполнении бюджета являются: </w:t>
      </w:r>
    </w:p>
    <w:bookmarkEnd w:id="2161"/>
    <w:bookmarkStart w:name="z2169" w:id="2162"/>
    <w:p>
      <w:pPr>
        <w:spacing w:after="0"/>
        <w:ind w:left="0"/>
        <w:jc w:val="both"/>
      </w:pPr>
      <w:r>
        <w:rPr>
          <w:rFonts w:ascii="Times New Roman"/>
          <w:b w:val="false"/>
          <w:i w:val="false"/>
          <w:color w:val="000000"/>
          <w:sz w:val="28"/>
        </w:rPr>
        <w:t xml:space="preserve">
      администраторы бюджетных программ; </w:t>
      </w:r>
    </w:p>
    <w:bookmarkEnd w:id="2162"/>
    <w:bookmarkStart w:name="z2170" w:id="2163"/>
    <w:p>
      <w:pPr>
        <w:spacing w:after="0"/>
        <w:ind w:left="0"/>
        <w:jc w:val="both"/>
      </w:pPr>
      <w:r>
        <w:rPr>
          <w:rFonts w:ascii="Times New Roman"/>
          <w:b w:val="false"/>
          <w:i w:val="false"/>
          <w:color w:val="000000"/>
          <w:sz w:val="28"/>
        </w:rPr>
        <w:t xml:space="preserve">
      государственные учреждения; </w:t>
      </w:r>
    </w:p>
    <w:bookmarkEnd w:id="2163"/>
    <w:bookmarkStart w:name="z2171" w:id="2164"/>
    <w:p>
      <w:pPr>
        <w:spacing w:after="0"/>
        <w:ind w:left="0"/>
        <w:jc w:val="both"/>
      </w:pPr>
      <w:r>
        <w:rPr>
          <w:rFonts w:ascii="Times New Roman"/>
          <w:b w:val="false"/>
          <w:i w:val="false"/>
          <w:color w:val="000000"/>
          <w:sz w:val="28"/>
        </w:rPr>
        <w:t xml:space="preserve">
      субъекты квазигосударственного сектора; </w:t>
      </w:r>
    </w:p>
    <w:bookmarkEnd w:id="2164"/>
    <w:bookmarkStart w:name="z2172" w:id="2165"/>
    <w:p>
      <w:pPr>
        <w:spacing w:after="0"/>
        <w:ind w:left="0"/>
        <w:jc w:val="both"/>
      </w:pPr>
      <w:r>
        <w:rPr>
          <w:rFonts w:ascii="Times New Roman"/>
          <w:b w:val="false"/>
          <w:i w:val="false"/>
          <w:color w:val="000000"/>
          <w:sz w:val="28"/>
        </w:rPr>
        <w:t>
      Объектами казначейского мониторинга при исполнении бюджета являются проведенные и возвращенные без исполнения финансовые документы государственных учреждений и субъектов квазигосударственного сектора.</w:t>
      </w:r>
    </w:p>
    <w:bookmarkEnd w:id="2165"/>
    <w:bookmarkStart w:name="z2173" w:id="2166"/>
    <w:p>
      <w:pPr>
        <w:spacing w:after="0"/>
        <w:ind w:left="0"/>
        <w:jc w:val="both"/>
      </w:pPr>
      <w:r>
        <w:rPr>
          <w:rFonts w:ascii="Times New Roman"/>
          <w:b w:val="false"/>
          <w:i w:val="false"/>
          <w:color w:val="000000"/>
          <w:sz w:val="28"/>
        </w:rPr>
        <w:t xml:space="preserve">
      Ежемесячный объем финансовых операций, проводимых в информационной системе казначейства, является базой для проведения казначейского мониторинга. </w:t>
      </w:r>
    </w:p>
    <w:bookmarkEnd w:id="2166"/>
    <w:bookmarkStart w:name="z2174" w:id="2167"/>
    <w:p>
      <w:pPr>
        <w:spacing w:after="0"/>
        <w:ind w:left="0"/>
        <w:jc w:val="both"/>
      </w:pPr>
      <w:r>
        <w:rPr>
          <w:rFonts w:ascii="Times New Roman"/>
          <w:b w:val="false"/>
          <w:i w:val="false"/>
          <w:color w:val="000000"/>
          <w:sz w:val="28"/>
        </w:rPr>
        <w:t>
      Казначейский мониторинг по исполненным и отклоненным финансовым документам государственных учреждений и субъектов квазигосударственного сектора в органах государственного казначейства проводится ежеквартально.</w:t>
      </w:r>
    </w:p>
    <w:bookmarkEnd w:id="2167"/>
    <w:bookmarkStart w:name="z2175" w:id="2168"/>
    <w:p>
      <w:pPr>
        <w:spacing w:after="0"/>
        <w:ind w:left="0"/>
        <w:jc w:val="both"/>
      </w:pPr>
      <w:r>
        <w:rPr>
          <w:rFonts w:ascii="Times New Roman"/>
          <w:b w:val="false"/>
          <w:i w:val="false"/>
          <w:color w:val="000000"/>
          <w:sz w:val="28"/>
        </w:rPr>
        <w:t>
      Порядок, формы и сроки проведения казначейского мониторинга определяются приказом руководителя государственного казначейства.</w:t>
      </w:r>
    </w:p>
    <w:bookmarkEnd w:id="2168"/>
    <w:bookmarkStart w:name="z2176" w:id="2169"/>
    <w:p>
      <w:pPr>
        <w:spacing w:after="0"/>
        <w:ind w:left="0"/>
        <w:jc w:val="both"/>
      </w:pPr>
      <w:r>
        <w:rPr>
          <w:rFonts w:ascii="Times New Roman"/>
          <w:b w:val="false"/>
          <w:i w:val="false"/>
          <w:color w:val="000000"/>
          <w:sz w:val="28"/>
        </w:rPr>
        <w:t>
      Государственное казначейство о результатах казначейского мониторинга ежеквартально представляет информацию в Министерство финансов Республики Казахстан.</w:t>
      </w:r>
    </w:p>
    <w:bookmarkEnd w:id="2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178" w:id="2170"/>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170"/>
    <w:bookmarkStart w:name="z2179" w:id="2171"/>
    <w:p>
      <w:pPr>
        <w:spacing w:after="0"/>
        <w:ind w:left="0"/>
        <w:jc w:val="both"/>
      </w:pPr>
      <w:r>
        <w:rPr>
          <w:rFonts w:ascii="Times New Roman"/>
          <w:b w:val="false"/>
          <w:i w:val="false"/>
          <w:color w:val="000000"/>
          <w:sz w:val="28"/>
        </w:rPr>
        <w:t>
      Регион ________________________________________________</w:t>
      </w:r>
    </w:p>
    <w:bookmarkEnd w:id="2171"/>
    <w:bookmarkStart w:name="z2180" w:id="2172"/>
    <w:p>
      <w:pPr>
        <w:spacing w:after="0"/>
        <w:ind w:left="0"/>
        <w:jc w:val="both"/>
      </w:pPr>
      <w:r>
        <w:rPr>
          <w:rFonts w:ascii="Times New Roman"/>
          <w:b w:val="false"/>
          <w:i w:val="false"/>
          <w:color w:val="000000"/>
          <w:sz w:val="28"/>
        </w:rPr>
        <w:t>
      Вид бюджета __________________________________________</w:t>
      </w:r>
    </w:p>
    <w:bookmarkEnd w:id="2172"/>
    <w:bookmarkStart w:name="z2181" w:id="2173"/>
    <w:p>
      <w:pPr>
        <w:spacing w:after="0"/>
        <w:ind w:left="0"/>
        <w:jc w:val="both"/>
      </w:pPr>
      <w:r>
        <w:rPr>
          <w:rFonts w:ascii="Times New Roman"/>
          <w:b w:val="false"/>
          <w:i w:val="false"/>
          <w:color w:val="000000"/>
          <w:sz w:val="28"/>
        </w:rPr>
        <w:t>
      Период _______________________________________________</w:t>
      </w:r>
    </w:p>
    <w:bookmarkEnd w:id="2173"/>
    <w:bookmarkStart w:name="z2182" w:id="2174"/>
    <w:p>
      <w:pPr>
        <w:spacing w:after="0"/>
        <w:ind w:left="0"/>
        <w:jc w:val="both"/>
      </w:pPr>
      <w:r>
        <w:rPr>
          <w:rFonts w:ascii="Times New Roman"/>
          <w:b w:val="false"/>
          <w:i w:val="false"/>
          <w:color w:val="000000"/>
          <w:sz w:val="28"/>
        </w:rPr>
        <w:t>
      Единица измерения _____________________________________</w:t>
      </w:r>
    </w:p>
    <w:bookmarkEnd w:id="2174"/>
    <w:bookmarkStart w:name="z2183" w:id="2175"/>
    <w:p>
      <w:pPr>
        <w:spacing w:after="0"/>
        <w:ind w:left="0"/>
        <w:jc w:val="both"/>
      </w:pPr>
      <w:r>
        <w:rPr>
          <w:rFonts w:ascii="Times New Roman"/>
          <w:b w:val="false"/>
          <w:i w:val="false"/>
          <w:color w:val="000000"/>
          <w:sz w:val="28"/>
        </w:rPr>
        <w:t>
      Администратор бюджетных программ _____________________</w:t>
      </w:r>
    </w:p>
    <w:bookmarkEnd w:id="2175"/>
    <w:bookmarkStart w:name="z2184" w:id="2176"/>
    <w:p>
      <w:pPr>
        <w:spacing w:after="0"/>
        <w:ind w:left="0"/>
        <w:jc w:val="both"/>
      </w:pPr>
      <w:r>
        <w:rPr>
          <w:rFonts w:ascii="Times New Roman"/>
          <w:b w:val="false"/>
          <w:i w:val="false"/>
          <w:color w:val="000000"/>
          <w:sz w:val="28"/>
        </w:rPr>
        <w:t>
      Государственное учреждение _____________________________</w:t>
      </w:r>
    </w:p>
    <w:bookmarkEnd w:id="2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77"/>
          <w:p>
            <w:pPr>
              <w:spacing w:after="20"/>
              <w:ind w:left="20"/>
              <w:jc w:val="both"/>
            </w:pPr>
            <w:r>
              <w:rPr>
                <w:rFonts w:ascii="Times New Roman"/>
                <w:b w:val="false"/>
                <w:i w:val="false"/>
                <w:color w:val="000000"/>
                <w:sz w:val="20"/>
              </w:rPr>
              <w:t>
Код администратора</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187" w:id="2178"/>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w:t>
      </w:r>
    </w:p>
    <w:bookmarkEnd w:id="2178"/>
    <w:bookmarkStart w:name="z2188" w:id="2179"/>
    <w:p>
      <w:pPr>
        <w:spacing w:after="0"/>
        <w:ind w:left="0"/>
        <w:jc w:val="both"/>
      </w:pPr>
      <w:r>
        <w:rPr>
          <w:rFonts w:ascii="Times New Roman"/>
          <w:b w:val="false"/>
          <w:i w:val="false"/>
          <w:color w:val="000000"/>
          <w:sz w:val="28"/>
        </w:rPr>
        <w:t>
      _________ _____________________</w:t>
      </w:r>
    </w:p>
    <w:bookmarkEnd w:id="2179"/>
    <w:bookmarkStart w:name="z2189" w:id="2180"/>
    <w:p>
      <w:pPr>
        <w:spacing w:after="0"/>
        <w:ind w:left="0"/>
        <w:jc w:val="both"/>
      </w:pPr>
      <w:r>
        <w:rPr>
          <w:rFonts w:ascii="Times New Roman"/>
          <w:b w:val="false"/>
          <w:i w:val="false"/>
          <w:color w:val="000000"/>
          <w:sz w:val="28"/>
        </w:rPr>
        <w:t>
      (подпись) (расшифровка подписи)</w:t>
      </w:r>
    </w:p>
    <w:bookmarkEnd w:id="2180"/>
    <w:bookmarkStart w:name="z2190" w:id="2181"/>
    <w:p>
      <w:pPr>
        <w:spacing w:after="0"/>
        <w:ind w:left="0"/>
        <w:jc w:val="both"/>
      </w:pPr>
      <w:r>
        <w:rPr>
          <w:rFonts w:ascii="Times New Roman"/>
          <w:b w:val="false"/>
          <w:i w:val="false"/>
          <w:color w:val="000000"/>
          <w:sz w:val="28"/>
        </w:rPr>
        <w:t>
      Место печати</w:t>
      </w:r>
    </w:p>
    <w:bookmarkEnd w:id="2181"/>
    <w:bookmarkStart w:name="z2191" w:id="2182"/>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w:t>
      </w:r>
    </w:p>
    <w:bookmarkEnd w:id="2182"/>
    <w:bookmarkStart w:name="z2192" w:id="2183"/>
    <w:p>
      <w:pPr>
        <w:spacing w:after="0"/>
        <w:ind w:left="0"/>
        <w:jc w:val="both"/>
      </w:pPr>
      <w:r>
        <w:rPr>
          <w:rFonts w:ascii="Times New Roman"/>
          <w:b w:val="false"/>
          <w:i w:val="false"/>
          <w:color w:val="000000"/>
          <w:sz w:val="28"/>
        </w:rPr>
        <w:t>
      _________ _____________________</w:t>
      </w:r>
    </w:p>
    <w:bookmarkEnd w:id="2183"/>
    <w:bookmarkStart w:name="z2193" w:id="2184"/>
    <w:p>
      <w:pPr>
        <w:spacing w:after="0"/>
        <w:ind w:left="0"/>
        <w:jc w:val="both"/>
      </w:pPr>
      <w:r>
        <w:rPr>
          <w:rFonts w:ascii="Times New Roman"/>
          <w:b w:val="false"/>
          <w:i w:val="false"/>
          <w:color w:val="000000"/>
          <w:sz w:val="28"/>
        </w:rPr>
        <w:t>
      (подпись) (расшифровка подписи)</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196" w:id="2185"/>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платежам</w:t>
      </w:r>
    </w:p>
    <w:bookmarkEnd w:id="2185"/>
    <w:bookmarkStart w:name="z2197" w:id="2186"/>
    <w:p>
      <w:pPr>
        <w:spacing w:after="0"/>
        <w:ind w:left="0"/>
        <w:jc w:val="both"/>
      </w:pPr>
      <w:r>
        <w:rPr>
          <w:rFonts w:ascii="Times New Roman"/>
          <w:b w:val="false"/>
          <w:i w:val="false"/>
          <w:color w:val="000000"/>
          <w:sz w:val="28"/>
        </w:rPr>
        <w:t>
      Регион _______________________________________________</w:t>
      </w:r>
    </w:p>
    <w:bookmarkEnd w:id="2186"/>
    <w:bookmarkStart w:name="z2198" w:id="2187"/>
    <w:p>
      <w:pPr>
        <w:spacing w:after="0"/>
        <w:ind w:left="0"/>
        <w:jc w:val="both"/>
      </w:pPr>
      <w:r>
        <w:rPr>
          <w:rFonts w:ascii="Times New Roman"/>
          <w:b w:val="false"/>
          <w:i w:val="false"/>
          <w:color w:val="000000"/>
          <w:sz w:val="28"/>
        </w:rPr>
        <w:t>
      Вид бюджета __________________________________________</w:t>
      </w:r>
    </w:p>
    <w:bookmarkEnd w:id="2187"/>
    <w:bookmarkStart w:name="z2199" w:id="2188"/>
    <w:p>
      <w:pPr>
        <w:spacing w:after="0"/>
        <w:ind w:left="0"/>
        <w:jc w:val="both"/>
      </w:pPr>
      <w:r>
        <w:rPr>
          <w:rFonts w:ascii="Times New Roman"/>
          <w:b w:val="false"/>
          <w:i w:val="false"/>
          <w:color w:val="000000"/>
          <w:sz w:val="28"/>
        </w:rPr>
        <w:t>
      Период _______________________________________________</w:t>
      </w:r>
    </w:p>
    <w:bookmarkEnd w:id="2188"/>
    <w:bookmarkStart w:name="z2200" w:id="2189"/>
    <w:p>
      <w:pPr>
        <w:spacing w:after="0"/>
        <w:ind w:left="0"/>
        <w:jc w:val="both"/>
      </w:pPr>
      <w:r>
        <w:rPr>
          <w:rFonts w:ascii="Times New Roman"/>
          <w:b w:val="false"/>
          <w:i w:val="false"/>
          <w:color w:val="000000"/>
          <w:sz w:val="28"/>
        </w:rPr>
        <w:t>
      Единица измерения _____________________________________</w:t>
      </w:r>
    </w:p>
    <w:bookmarkEnd w:id="2189"/>
    <w:bookmarkStart w:name="z2201" w:id="2190"/>
    <w:p>
      <w:pPr>
        <w:spacing w:after="0"/>
        <w:ind w:left="0"/>
        <w:jc w:val="both"/>
      </w:pPr>
      <w:r>
        <w:rPr>
          <w:rFonts w:ascii="Times New Roman"/>
          <w:b w:val="false"/>
          <w:i w:val="false"/>
          <w:color w:val="000000"/>
          <w:sz w:val="28"/>
        </w:rPr>
        <w:t>
      Администратор бюджетных программ _____________________</w:t>
      </w:r>
    </w:p>
    <w:bookmarkEnd w:id="2190"/>
    <w:bookmarkStart w:name="z2202" w:id="2191"/>
    <w:p>
      <w:pPr>
        <w:spacing w:after="0"/>
        <w:ind w:left="0"/>
        <w:jc w:val="both"/>
      </w:pPr>
      <w:r>
        <w:rPr>
          <w:rFonts w:ascii="Times New Roman"/>
          <w:b w:val="false"/>
          <w:i w:val="false"/>
          <w:color w:val="000000"/>
          <w:sz w:val="28"/>
        </w:rPr>
        <w:t>
      Государственное учреждение ____________________________</w:t>
      </w:r>
    </w:p>
    <w:bookmarkEnd w:id="2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3" w:id="2192"/>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w:t>
      </w:r>
    </w:p>
    <w:bookmarkEnd w:id="2192"/>
    <w:bookmarkStart w:name="z2204" w:id="2193"/>
    <w:p>
      <w:pPr>
        <w:spacing w:after="0"/>
        <w:ind w:left="0"/>
        <w:jc w:val="both"/>
      </w:pPr>
      <w:r>
        <w:rPr>
          <w:rFonts w:ascii="Times New Roman"/>
          <w:b w:val="false"/>
          <w:i w:val="false"/>
          <w:color w:val="000000"/>
          <w:sz w:val="28"/>
        </w:rPr>
        <w:t>
      _________ ____________________________________________________</w:t>
      </w:r>
    </w:p>
    <w:bookmarkEnd w:id="2193"/>
    <w:bookmarkStart w:name="z2205" w:id="2194"/>
    <w:p>
      <w:pPr>
        <w:spacing w:after="0"/>
        <w:ind w:left="0"/>
        <w:jc w:val="both"/>
      </w:pPr>
      <w:r>
        <w:rPr>
          <w:rFonts w:ascii="Times New Roman"/>
          <w:b w:val="false"/>
          <w:i w:val="false"/>
          <w:color w:val="000000"/>
          <w:sz w:val="28"/>
        </w:rPr>
        <w:t>
      (подпись) (расшифровка подписи)</w:t>
      </w:r>
    </w:p>
    <w:bookmarkEnd w:id="2194"/>
    <w:bookmarkStart w:name="z2206" w:id="2195"/>
    <w:p>
      <w:pPr>
        <w:spacing w:after="0"/>
        <w:ind w:left="0"/>
        <w:jc w:val="both"/>
      </w:pPr>
      <w:r>
        <w:rPr>
          <w:rFonts w:ascii="Times New Roman"/>
          <w:b w:val="false"/>
          <w:i w:val="false"/>
          <w:color w:val="000000"/>
          <w:sz w:val="28"/>
        </w:rPr>
        <w:t>
      Место печати</w:t>
      </w:r>
    </w:p>
    <w:bookmarkEnd w:id="2195"/>
    <w:bookmarkStart w:name="z2207" w:id="2196"/>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w:t>
      </w:r>
    </w:p>
    <w:bookmarkEnd w:id="2196"/>
    <w:bookmarkStart w:name="z2208" w:id="2197"/>
    <w:p>
      <w:pPr>
        <w:spacing w:after="0"/>
        <w:ind w:left="0"/>
        <w:jc w:val="both"/>
      </w:pPr>
      <w:r>
        <w:rPr>
          <w:rFonts w:ascii="Times New Roman"/>
          <w:b w:val="false"/>
          <w:i w:val="false"/>
          <w:color w:val="000000"/>
          <w:sz w:val="28"/>
        </w:rPr>
        <w:t>
      _________ _____________________</w:t>
      </w:r>
    </w:p>
    <w:bookmarkEnd w:id="2197"/>
    <w:bookmarkStart w:name="z2209" w:id="2198"/>
    <w:p>
      <w:pPr>
        <w:spacing w:after="0"/>
        <w:ind w:left="0"/>
        <w:jc w:val="both"/>
      </w:pPr>
      <w:r>
        <w:rPr>
          <w:rFonts w:ascii="Times New Roman"/>
          <w:b w:val="false"/>
          <w:i w:val="false"/>
          <w:color w:val="000000"/>
          <w:sz w:val="28"/>
        </w:rPr>
        <w:t>
      (подпись) (расшифровка подписи)</w:t>
      </w:r>
    </w:p>
    <w:bookmarkEnd w:id="2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11" w:id="2199"/>
    <w:p>
      <w:pPr>
        <w:spacing w:after="0"/>
        <w:ind w:left="0"/>
        <w:jc w:val="left"/>
      </w:pPr>
      <w:r>
        <w:rPr>
          <w:rFonts w:ascii="Times New Roman"/>
          <w:b/>
          <w:i w:val="false"/>
          <w:color w:val="000000"/>
        </w:rPr>
        <w:t xml:space="preserve"> Индивидуальный план финансирования по платежам</w:t>
      </w:r>
      <w:r>
        <w:br/>
      </w:r>
      <w:r>
        <w:rPr>
          <w:rFonts w:ascii="Times New Roman"/>
          <w:b/>
          <w:i w:val="false"/>
          <w:color w:val="000000"/>
        </w:rPr>
        <w:t>от "__" ________ года</w:t>
      </w:r>
    </w:p>
    <w:bookmarkEnd w:id="2199"/>
    <w:bookmarkStart w:name="z2212" w:id="2200"/>
    <w:p>
      <w:pPr>
        <w:spacing w:after="0"/>
        <w:ind w:left="0"/>
        <w:jc w:val="both"/>
      </w:pPr>
      <w:r>
        <w:rPr>
          <w:rFonts w:ascii="Times New Roman"/>
          <w:b w:val="false"/>
          <w:i w:val="false"/>
          <w:color w:val="000000"/>
          <w:sz w:val="28"/>
        </w:rPr>
        <w:t>
      Регион _______________________________________________</w:t>
      </w:r>
    </w:p>
    <w:bookmarkEnd w:id="2200"/>
    <w:bookmarkStart w:name="z2213" w:id="2201"/>
    <w:p>
      <w:pPr>
        <w:spacing w:after="0"/>
        <w:ind w:left="0"/>
        <w:jc w:val="both"/>
      </w:pPr>
      <w:r>
        <w:rPr>
          <w:rFonts w:ascii="Times New Roman"/>
          <w:b w:val="false"/>
          <w:i w:val="false"/>
          <w:color w:val="000000"/>
          <w:sz w:val="28"/>
        </w:rPr>
        <w:t>
      Вид бюджета __________________________________________</w:t>
      </w:r>
    </w:p>
    <w:bookmarkEnd w:id="2201"/>
    <w:bookmarkStart w:name="z2214" w:id="2202"/>
    <w:p>
      <w:pPr>
        <w:spacing w:after="0"/>
        <w:ind w:left="0"/>
        <w:jc w:val="both"/>
      </w:pPr>
      <w:r>
        <w:rPr>
          <w:rFonts w:ascii="Times New Roman"/>
          <w:b w:val="false"/>
          <w:i w:val="false"/>
          <w:color w:val="000000"/>
          <w:sz w:val="28"/>
        </w:rPr>
        <w:t>
      Период _______________________________________________</w:t>
      </w:r>
    </w:p>
    <w:bookmarkEnd w:id="2202"/>
    <w:bookmarkStart w:name="z2215" w:id="2203"/>
    <w:p>
      <w:pPr>
        <w:spacing w:after="0"/>
        <w:ind w:left="0"/>
        <w:jc w:val="both"/>
      </w:pPr>
      <w:r>
        <w:rPr>
          <w:rFonts w:ascii="Times New Roman"/>
          <w:b w:val="false"/>
          <w:i w:val="false"/>
          <w:color w:val="000000"/>
          <w:sz w:val="28"/>
        </w:rPr>
        <w:t>
      Единица измерения _____________________________________</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6" w:id="2204"/>
    <w:p>
      <w:pPr>
        <w:spacing w:after="0"/>
        <w:ind w:left="0"/>
        <w:jc w:val="both"/>
      </w:pPr>
      <w:r>
        <w:rPr>
          <w:rFonts w:ascii="Times New Roman"/>
          <w:b w:val="false"/>
          <w:i w:val="false"/>
          <w:color w:val="000000"/>
          <w:sz w:val="28"/>
        </w:rPr>
        <w:t>
      Продолжение таблицы</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7" w:id="2205"/>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_____________________________________________________</w:t>
      </w:r>
    </w:p>
    <w:bookmarkEnd w:id="2205"/>
    <w:bookmarkStart w:name="z2218" w:id="2206"/>
    <w:p>
      <w:pPr>
        <w:spacing w:after="0"/>
        <w:ind w:left="0"/>
        <w:jc w:val="both"/>
      </w:pPr>
      <w:r>
        <w:rPr>
          <w:rFonts w:ascii="Times New Roman"/>
          <w:b w:val="false"/>
          <w:i w:val="false"/>
          <w:color w:val="000000"/>
          <w:sz w:val="28"/>
        </w:rPr>
        <w:t>
      Руководитель администратора бюджетных программ/ руководителя уполномоченного органа по исполнению бюджета/ аппарат акима города районного значения, села, поселка, сельского округа:</w:t>
      </w:r>
    </w:p>
    <w:bookmarkEnd w:id="2206"/>
    <w:bookmarkStart w:name="z2219" w:id="2207"/>
    <w:p>
      <w:pPr>
        <w:spacing w:after="0"/>
        <w:ind w:left="0"/>
        <w:jc w:val="both"/>
      </w:pPr>
      <w:r>
        <w:rPr>
          <w:rFonts w:ascii="Times New Roman"/>
          <w:b w:val="false"/>
          <w:i w:val="false"/>
          <w:color w:val="000000"/>
          <w:sz w:val="28"/>
        </w:rPr>
        <w:t>
      _______________________________________________________________</w:t>
      </w:r>
    </w:p>
    <w:bookmarkEnd w:id="2207"/>
    <w:bookmarkStart w:name="z2220" w:id="2208"/>
    <w:p>
      <w:pPr>
        <w:spacing w:after="0"/>
        <w:ind w:left="0"/>
        <w:jc w:val="both"/>
      </w:pPr>
      <w:r>
        <w:rPr>
          <w:rFonts w:ascii="Times New Roman"/>
          <w:b w:val="false"/>
          <w:i w:val="false"/>
          <w:color w:val="000000"/>
          <w:sz w:val="28"/>
        </w:rPr>
        <w:t>
      фамилия, имя, отчество (при его наличии) (подпись)</w:t>
      </w:r>
    </w:p>
    <w:bookmarkEnd w:id="2208"/>
    <w:bookmarkStart w:name="z2221" w:id="2209"/>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бюджета/аппарата акима города районного значения, села, поселка, сельского округа, ответственного за составление индивидуального плана финансирования:</w:t>
      </w:r>
    </w:p>
    <w:bookmarkEnd w:id="2209"/>
    <w:bookmarkStart w:name="z2222" w:id="2210"/>
    <w:p>
      <w:pPr>
        <w:spacing w:after="0"/>
        <w:ind w:left="0"/>
        <w:jc w:val="both"/>
      </w:pPr>
      <w:r>
        <w:rPr>
          <w:rFonts w:ascii="Times New Roman"/>
          <w:b w:val="false"/>
          <w:i w:val="false"/>
          <w:color w:val="000000"/>
          <w:sz w:val="28"/>
        </w:rPr>
        <w:t>
      ______________________________________________________________</w:t>
      </w:r>
    </w:p>
    <w:bookmarkEnd w:id="2210"/>
    <w:bookmarkStart w:name="z2223" w:id="2211"/>
    <w:p>
      <w:pPr>
        <w:spacing w:after="0"/>
        <w:ind w:left="0"/>
        <w:jc w:val="both"/>
      </w:pPr>
      <w:r>
        <w:rPr>
          <w:rFonts w:ascii="Times New Roman"/>
          <w:b w:val="false"/>
          <w:i w:val="false"/>
          <w:color w:val="000000"/>
          <w:sz w:val="28"/>
        </w:rPr>
        <w:t>
      фамилия, имя, отчество (при его наличии) (подпись)</w:t>
      </w:r>
    </w:p>
    <w:bookmarkEnd w:id="2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25" w:id="2212"/>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212"/>
    <w:bookmarkStart w:name="z2226" w:id="2213"/>
    <w:p>
      <w:pPr>
        <w:spacing w:after="0"/>
        <w:ind w:left="0"/>
        <w:jc w:val="both"/>
      </w:pPr>
      <w:r>
        <w:rPr>
          <w:rFonts w:ascii="Times New Roman"/>
          <w:b w:val="false"/>
          <w:i w:val="false"/>
          <w:color w:val="000000"/>
          <w:sz w:val="28"/>
        </w:rPr>
        <w:t>
      Регион _______________________________________________</w:t>
      </w:r>
    </w:p>
    <w:bookmarkEnd w:id="2213"/>
    <w:bookmarkStart w:name="z2227" w:id="2214"/>
    <w:p>
      <w:pPr>
        <w:spacing w:after="0"/>
        <w:ind w:left="0"/>
        <w:jc w:val="both"/>
      </w:pPr>
      <w:r>
        <w:rPr>
          <w:rFonts w:ascii="Times New Roman"/>
          <w:b w:val="false"/>
          <w:i w:val="false"/>
          <w:color w:val="000000"/>
          <w:sz w:val="28"/>
        </w:rPr>
        <w:t>
      Вид бюджета __________________________________________</w:t>
      </w:r>
    </w:p>
    <w:bookmarkEnd w:id="2214"/>
    <w:bookmarkStart w:name="z2228" w:id="2215"/>
    <w:p>
      <w:pPr>
        <w:spacing w:after="0"/>
        <w:ind w:left="0"/>
        <w:jc w:val="both"/>
      </w:pPr>
      <w:r>
        <w:rPr>
          <w:rFonts w:ascii="Times New Roman"/>
          <w:b w:val="false"/>
          <w:i w:val="false"/>
          <w:color w:val="000000"/>
          <w:sz w:val="28"/>
        </w:rPr>
        <w:t>
      Период _______________________________________________</w:t>
      </w:r>
    </w:p>
    <w:bookmarkEnd w:id="2215"/>
    <w:bookmarkStart w:name="z2229" w:id="2216"/>
    <w:p>
      <w:pPr>
        <w:spacing w:after="0"/>
        <w:ind w:left="0"/>
        <w:jc w:val="both"/>
      </w:pPr>
      <w:r>
        <w:rPr>
          <w:rFonts w:ascii="Times New Roman"/>
          <w:b w:val="false"/>
          <w:i w:val="false"/>
          <w:color w:val="000000"/>
          <w:sz w:val="28"/>
        </w:rPr>
        <w:t>
      Единица измерения _____________________________________</w:t>
      </w:r>
    </w:p>
    <w:bookmarkEnd w:id="2216"/>
    <w:bookmarkStart w:name="z2230" w:id="2217"/>
    <w:p>
      <w:pPr>
        <w:spacing w:after="0"/>
        <w:ind w:left="0"/>
        <w:jc w:val="both"/>
      </w:pPr>
      <w:r>
        <w:rPr>
          <w:rFonts w:ascii="Times New Roman"/>
          <w:b w:val="false"/>
          <w:i w:val="false"/>
          <w:color w:val="000000"/>
          <w:sz w:val="28"/>
        </w:rPr>
        <w:t>
      Администратор бюджетных программ _____________________</w:t>
      </w:r>
    </w:p>
    <w:bookmarkEnd w:id="2217"/>
    <w:bookmarkStart w:name="z2231" w:id="2218"/>
    <w:p>
      <w:pPr>
        <w:spacing w:after="0"/>
        <w:ind w:left="0"/>
        <w:jc w:val="both"/>
      </w:pPr>
      <w:r>
        <w:rPr>
          <w:rFonts w:ascii="Times New Roman"/>
          <w:b w:val="false"/>
          <w:i w:val="false"/>
          <w:color w:val="000000"/>
          <w:sz w:val="28"/>
        </w:rPr>
        <w:t>
      Государственное учреждение _____________________________</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19"/>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219"/>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33" w:id="2220"/>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руководитель государственного учреждения</w:t>
      </w:r>
    </w:p>
    <w:bookmarkEnd w:id="2220"/>
    <w:p>
      <w:pPr>
        <w:spacing w:after="0"/>
        <w:ind w:left="0"/>
        <w:jc w:val="both"/>
      </w:pPr>
      <w:bookmarkStart w:name="z2234" w:id="2221"/>
      <w:r>
        <w:rPr>
          <w:rFonts w:ascii="Times New Roman"/>
          <w:b w:val="false"/>
          <w:i w:val="false"/>
          <w:color w:val="000000"/>
          <w:sz w:val="28"/>
        </w:rPr>
        <w:t xml:space="preserve">
      _________________________________ _________ _____________________ </w:t>
      </w:r>
    </w:p>
    <w:bookmarkEnd w:id="2221"/>
    <w:p>
      <w:pPr>
        <w:spacing w:after="0"/>
        <w:ind w:left="0"/>
        <w:jc w:val="both"/>
      </w:pPr>
      <w:r>
        <w:rPr>
          <w:rFonts w:ascii="Times New Roman"/>
          <w:b w:val="false"/>
          <w:i w:val="false"/>
          <w:color w:val="000000"/>
          <w:sz w:val="28"/>
        </w:rPr>
        <w:t xml:space="preserve">             (подпись) (расшифровка подписи)</w:t>
      </w:r>
    </w:p>
    <w:bookmarkStart w:name="z2235" w:id="2222"/>
    <w:p>
      <w:pPr>
        <w:spacing w:after="0"/>
        <w:ind w:left="0"/>
        <w:jc w:val="both"/>
      </w:pPr>
      <w:r>
        <w:rPr>
          <w:rFonts w:ascii="Times New Roman"/>
          <w:b w:val="false"/>
          <w:i w:val="false"/>
          <w:color w:val="000000"/>
          <w:sz w:val="28"/>
        </w:rPr>
        <w:t>
      Место печати</w:t>
      </w:r>
    </w:p>
    <w:bookmarkEnd w:id="2222"/>
    <w:bookmarkStart w:name="z2236" w:id="2223"/>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223"/>
    <w:p>
      <w:pPr>
        <w:spacing w:after="0"/>
        <w:ind w:left="0"/>
        <w:jc w:val="both"/>
      </w:pPr>
      <w:bookmarkStart w:name="z2237" w:id="2224"/>
      <w:r>
        <w:rPr>
          <w:rFonts w:ascii="Times New Roman"/>
          <w:b w:val="false"/>
          <w:i w:val="false"/>
          <w:color w:val="000000"/>
          <w:sz w:val="28"/>
        </w:rPr>
        <w:t>
      ______________________ _________ _________________________________</w:t>
      </w:r>
    </w:p>
    <w:bookmarkEnd w:id="2224"/>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240" w:id="2225"/>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225"/>
    <w:bookmarkStart w:name="z2241" w:id="2226"/>
    <w:p>
      <w:pPr>
        <w:spacing w:after="0"/>
        <w:ind w:left="0"/>
        <w:jc w:val="both"/>
      </w:pPr>
      <w:r>
        <w:rPr>
          <w:rFonts w:ascii="Times New Roman"/>
          <w:b w:val="false"/>
          <w:i w:val="false"/>
          <w:color w:val="000000"/>
          <w:sz w:val="28"/>
        </w:rPr>
        <w:t>
      Регион _______________________________________________</w:t>
      </w:r>
    </w:p>
    <w:bookmarkEnd w:id="2226"/>
    <w:bookmarkStart w:name="z2242" w:id="2227"/>
    <w:p>
      <w:pPr>
        <w:spacing w:after="0"/>
        <w:ind w:left="0"/>
        <w:jc w:val="both"/>
      </w:pPr>
      <w:r>
        <w:rPr>
          <w:rFonts w:ascii="Times New Roman"/>
          <w:b w:val="false"/>
          <w:i w:val="false"/>
          <w:color w:val="000000"/>
          <w:sz w:val="28"/>
        </w:rPr>
        <w:t>
      Вид бюджета __________________________________________</w:t>
      </w:r>
    </w:p>
    <w:bookmarkEnd w:id="2227"/>
    <w:bookmarkStart w:name="z2243" w:id="2228"/>
    <w:p>
      <w:pPr>
        <w:spacing w:after="0"/>
        <w:ind w:left="0"/>
        <w:jc w:val="both"/>
      </w:pPr>
      <w:r>
        <w:rPr>
          <w:rFonts w:ascii="Times New Roman"/>
          <w:b w:val="false"/>
          <w:i w:val="false"/>
          <w:color w:val="000000"/>
          <w:sz w:val="28"/>
        </w:rPr>
        <w:t>
      Период _______________________________________________</w:t>
      </w:r>
    </w:p>
    <w:bookmarkEnd w:id="2228"/>
    <w:bookmarkStart w:name="z2244" w:id="2229"/>
    <w:p>
      <w:pPr>
        <w:spacing w:after="0"/>
        <w:ind w:left="0"/>
        <w:jc w:val="both"/>
      </w:pPr>
      <w:r>
        <w:rPr>
          <w:rFonts w:ascii="Times New Roman"/>
          <w:b w:val="false"/>
          <w:i w:val="false"/>
          <w:color w:val="000000"/>
          <w:sz w:val="28"/>
        </w:rPr>
        <w:t>
      Единица измерения _____________________________________</w:t>
      </w:r>
    </w:p>
    <w:bookmarkEnd w:id="2229"/>
    <w:bookmarkStart w:name="z2245" w:id="2230"/>
    <w:p>
      <w:pPr>
        <w:spacing w:after="0"/>
        <w:ind w:left="0"/>
        <w:jc w:val="both"/>
      </w:pPr>
      <w:r>
        <w:rPr>
          <w:rFonts w:ascii="Times New Roman"/>
          <w:b w:val="false"/>
          <w:i w:val="false"/>
          <w:color w:val="000000"/>
          <w:sz w:val="28"/>
        </w:rPr>
        <w:t>
      Администратор бюджетных программ _____________________</w:t>
      </w:r>
    </w:p>
    <w:bookmarkEnd w:id="2230"/>
    <w:bookmarkStart w:name="z2246" w:id="2231"/>
    <w:p>
      <w:pPr>
        <w:spacing w:after="0"/>
        <w:ind w:left="0"/>
        <w:jc w:val="both"/>
      </w:pPr>
      <w:r>
        <w:rPr>
          <w:rFonts w:ascii="Times New Roman"/>
          <w:b w:val="false"/>
          <w:i w:val="false"/>
          <w:color w:val="000000"/>
          <w:sz w:val="28"/>
        </w:rPr>
        <w:t>
      Государственное учреждение _____________________________</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32"/>
          <w:p>
            <w:pPr>
              <w:spacing w:after="20"/>
              <w:ind w:left="20"/>
              <w:jc w:val="both"/>
            </w:pPr>
            <w:r>
              <w:rPr>
                <w:rFonts w:ascii="Times New Roman"/>
                <w:b w:val="false"/>
                <w:i w:val="false"/>
                <w:color w:val="000000"/>
                <w:sz w:val="20"/>
              </w:rPr>
              <w:t>
Код администратора</w:t>
            </w:r>
          </w:p>
          <w:bookmarkEnd w:id="2232"/>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48" w:id="2233"/>
    <w:p>
      <w:pPr>
        <w:spacing w:after="0"/>
        <w:ind w:left="0"/>
        <w:jc w:val="both"/>
      </w:pPr>
      <w:r>
        <w:rPr>
          <w:rFonts w:ascii="Times New Roman"/>
          <w:b w:val="false"/>
          <w:i w:val="false"/>
          <w:color w:val="000000"/>
          <w:sz w:val="28"/>
        </w:rPr>
        <w:t>
      Руководитель государственного учреждения*________________________</w:t>
      </w:r>
    </w:p>
    <w:bookmarkEnd w:id="2233"/>
    <w:bookmarkStart w:name="z2249" w:id="2234"/>
    <w:p>
      <w:pPr>
        <w:spacing w:after="0"/>
        <w:ind w:left="0"/>
        <w:jc w:val="both"/>
      </w:pPr>
      <w:r>
        <w:rPr>
          <w:rFonts w:ascii="Times New Roman"/>
          <w:b w:val="false"/>
          <w:i w:val="false"/>
          <w:color w:val="000000"/>
          <w:sz w:val="28"/>
        </w:rPr>
        <w:t xml:space="preserve">
      _________ _____________________ </w:t>
      </w:r>
    </w:p>
    <w:bookmarkEnd w:id="2234"/>
    <w:bookmarkStart w:name="z2250" w:id="2235"/>
    <w:p>
      <w:pPr>
        <w:spacing w:after="0"/>
        <w:ind w:left="0"/>
        <w:jc w:val="both"/>
      </w:pPr>
      <w:r>
        <w:rPr>
          <w:rFonts w:ascii="Times New Roman"/>
          <w:b w:val="false"/>
          <w:i w:val="false"/>
          <w:color w:val="000000"/>
          <w:sz w:val="28"/>
        </w:rPr>
        <w:t>
      (подпись) (расшифровка подписи)</w:t>
      </w:r>
    </w:p>
    <w:bookmarkEnd w:id="2235"/>
    <w:bookmarkStart w:name="z2251" w:id="2236"/>
    <w:p>
      <w:pPr>
        <w:spacing w:after="0"/>
        <w:ind w:left="0"/>
        <w:jc w:val="both"/>
      </w:pPr>
      <w:r>
        <w:rPr>
          <w:rFonts w:ascii="Times New Roman"/>
          <w:b w:val="false"/>
          <w:i w:val="false"/>
          <w:color w:val="000000"/>
          <w:sz w:val="28"/>
        </w:rPr>
        <w:t>
      Место печати</w:t>
      </w:r>
    </w:p>
    <w:bookmarkEnd w:id="2236"/>
    <w:bookmarkStart w:name="z2252" w:id="2237"/>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237"/>
    <w:p>
      <w:pPr>
        <w:spacing w:after="0"/>
        <w:ind w:left="0"/>
        <w:jc w:val="both"/>
      </w:pPr>
      <w:bookmarkStart w:name="z2253" w:id="2238"/>
      <w:r>
        <w:rPr>
          <w:rFonts w:ascii="Times New Roman"/>
          <w:b w:val="false"/>
          <w:i w:val="false"/>
          <w:color w:val="000000"/>
          <w:sz w:val="28"/>
        </w:rPr>
        <w:t xml:space="preserve">
      ____________________________________ _________ _____________________  </w:t>
      </w:r>
    </w:p>
    <w:bookmarkEnd w:id="2238"/>
    <w:p>
      <w:pPr>
        <w:spacing w:after="0"/>
        <w:ind w:left="0"/>
        <w:jc w:val="both"/>
      </w:pPr>
      <w:r>
        <w:rPr>
          <w:rFonts w:ascii="Times New Roman"/>
          <w:b w:val="false"/>
          <w:i w:val="false"/>
          <w:color w:val="000000"/>
          <w:sz w:val="28"/>
        </w:rPr>
        <w:t xml:space="preserve">             (подпись) (расшифровка подписи)</w:t>
      </w:r>
    </w:p>
    <w:bookmarkStart w:name="z2254" w:id="2239"/>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56" w:id="2240"/>
    <w:p>
      <w:pPr>
        <w:spacing w:after="0"/>
        <w:ind w:left="0"/>
        <w:jc w:val="left"/>
      </w:pPr>
      <w:r>
        <w:rPr>
          <w:rFonts w:ascii="Times New Roman"/>
          <w:b/>
          <w:i w:val="false"/>
          <w:color w:val="000000"/>
        </w:rPr>
        <w:t xml:space="preserve"> Индивидуальный план финансирования по обязательствам</w:t>
      </w:r>
    </w:p>
    <w:bookmarkEnd w:id="2240"/>
    <w:bookmarkStart w:name="z2257" w:id="2241"/>
    <w:p>
      <w:pPr>
        <w:spacing w:after="0"/>
        <w:ind w:left="0"/>
        <w:jc w:val="left"/>
      </w:pPr>
      <w:r>
        <w:rPr>
          <w:rFonts w:ascii="Times New Roman"/>
          <w:b/>
          <w:i w:val="false"/>
          <w:color w:val="000000"/>
        </w:rPr>
        <w:t xml:space="preserve"> от "__" _______ года</w:t>
      </w:r>
    </w:p>
    <w:bookmarkEnd w:id="2241"/>
    <w:bookmarkStart w:name="z2258" w:id="2242"/>
    <w:p>
      <w:pPr>
        <w:spacing w:after="0"/>
        <w:ind w:left="0"/>
        <w:jc w:val="both"/>
      </w:pPr>
      <w:r>
        <w:rPr>
          <w:rFonts w:ascii="Times New Roman"/>
          <w:b w:val="false"/>
          <w:i w:val="false"/>
          <w:color w:val="000000"/>
          <w:sz w:val="28"/>
        </w:rPr>
        <w:t>
      Регион _______________________________________________</w:t>
      </w:r>
    </w:p>
    <w:bookmarkEnd w:id="2242"/>
    <w:bookmarkStart w:name="z2259" w:id="2243"/>
    <w:p>
      <w:pPr>
        <w:spacing w:after="0"/>
        <w:ind w:left="0"/>
        <w:jc w:val="both"/>
      </w:pPr>
      <w:r>
        <w:rPr>
          <w:rFonts w:ascii="Times New Roman"/>
          <w:b w:val="false"/>
          <w:i w:val="false"/>
          <w:color w:val="000000"/>
          <w:sz w:val="28"/>
        </w:rPr>
        <w:t>
      Вид бюджета __________________________________________</w:t>
      </w:r>
    </w:p>
    <w:bookmarkEnd w:id="2243"/>
    <w:bookmarkStart w:name="z2260" w:id="2244"/>
    <w:p>
      <w:pPr>
        <w:spacing w:after="0"/>
        <w:ind w:left="0"/>
        <w:jc w:val="both"/>
      </w:pPr>
      <w:r>
        <w:rPr>
          <w:rFonts w:ascii="Times New Roman"/>
          <w:b w:val="false"/>
          <w:i w:val="false"/>
          <w:color w:val="000000"/>
          <w:sz w:val="28"/>
        </w:rPr>
        <w:t>
      Период _______________________________________________</w:t>
      </w:r>
    </w:p>
    <w:bookmarkEnd w:id="2244"/>
    <w:bookmarkStart w:name="z2261" w:id="2245"/>
    <w:p>
      <w:pPr>
        <w:spacing w:after="0"/>
        <w:ind w:left="0"/>
        <w:jc w:val="both"/>
      </w:pPr>
      <w:r>
        <w:rPr>
          <w:rFonts w:ascii="Times New Roman"/>
          <w:b w:val="false"/>
          <w:i w:val="false"/>
          <w:color w:val="000000"/>
          <w:sz w:val="28"/>
        </w:rPr>
        <w:t>
      Единица измерения _____________________________________</w:t>
      </w:r>
    </w:p>
    <w:bookmarkEnd w:id="2245"/>
    <w:bookmarkStart w:name="z2262" w:id="2246"/>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w:t>
      </w:r>
    </w:p>
    <w:bookmarkEnd w:id="2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2247"/>
    <w:p>
      <w:pPr>
        <w:spacing w:after="0"/>
        <w:ind w:left="0"/>
        <w:jc w:val="both"/>
      </w:pPr>
      <w:r>
        <w:rPr>
          <w:rFonts w:ascii="Times New Roman"/>
          <w:b w:val="false"/>
          <w:i w:val="false"/>
          <w:color w:val="000000"/>
          <w:sz w:val="28"/>
        </w:rPr>
        <w:t>
      Руководитель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w:t>
      </w:r>
    </w:p>
    <w:bookmarkEnd w:id="2247"/>
    <w:bookmarkStart w:name="z2264" w:id="2248"/>
    <w:p>
      <w:pPr>
        <w:spacing w:after="0"/>
        <w:ind w:left="0"/>
        <w:jc w:val="both"/>
      </w:pPr>
      <w:r>
        <w:rPr>
          <w:rFonts w:ascii="Times New Roman"/>
          <w:b w:val="false"/>
          <w:i w:val="false"/>
          <w:color w:val="000000"/>
          <w:sz w:val="28"/>
        </w:rPr>
        <w:t>
      ____________________________________________________________________</w:t>
      </w:r>
    </w:p>
    <w:bookmarkEnd w:id="2248"/>
    <w:bookmarkStart w:name="z2265" w:id="2249"/>
    <w:p>
      <w:pPr>
        <w:spacing w:after="0"/>
        <w:ind w:left="0"/>
        <w:jc w:val="both"/>
      </w:pPr>
      <w:r>
        <w:rPr>
          <w:rFonts w:ascii="Times New Roman"/>
          <w:b w:val="false"/>
          <w:i w:val="false"/>
          <w:color w:val="000000"/>
          <w:sz w:val="28"/>
        </w:rPr>
        <w:t>
      фамилия, имя, отчество (при его наличии) (подпись)</w:t>
      </w:r>
    </w:p>
    <w:bookmarkEnd w:id="2249"/>
    <w:bookmarkStart w:name="z2266" w:id="2250"/>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 ответственного за составление индивидуального плана финансирования:</w:t>
      </w:r>
    </w:p>
    <w:bookmarkEnd w:id="2250"/>
    <w:bookmarkStart w:name="z2267" w:id="2251"/>
    <w:p>
      <w:pPr>
        <w:spacing w:after="0"/>
        <w:ind w:left="0"/>
        <w:jc w:val="both"/>
      </w:pPr>
      <w:r>
        <w:rPr>
          <w:rFonts w:ascii="Times New Roman"/>
          <w:b w:val="false"/>
          <w:i w:val="false"/>
          <w:color w:val="000000"/>
          <w:sz w:val="28"/>
        </w:rPr>
        <w:t>
       ____________________________________________________________________</w:t>
      </w:r>
    </w:p>
    <w:bookmarkEnd w:id="2251"/>
    <w:bookmarkStart w:name="z2268" w:id="2252"/>
    <w:p>
      <w:pPr>
        <w:spacing w:after="0"/>
        <w:ind w:left="0"/>
        <w:jc w:val="both"/>
      </w:pPr>
      <w:r>
        <w:rPr>
          <w:rFonts w:ascii="Times New Roman"/>
          <w:b w:val="false"/>
          <w:i w:val="false"/>
          <w:color w:val="000000"/>
          <w:sz w:val="28"/>
        </w:rPr>
        <w:t>
      фамилия, имя, отчество (при его наличии) (подпись)</w:t>
      </w:r>
    </w:p>
    <w:bookmarkEnd w:id="2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70" w:id="2253"/>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253"/>
    <w:bookmarkStart w:name="z2271" w:id="2254"/>
    <w:p>
      <w:pPr>
        <w:spacing w:after="0"/>
        <w:ind w:left="0"/>
        <w:jc w:val="both"/>
      </w:pPr>
      <w:r>
        <w:rPr>
          <w:rFonts w:ascii="Times New Roman"/>
          <w:b w:val="false"/>
          <w:i w:val="false"/>
          <w:color w:val="000000"/>
          <w:sz w:val="28"/>
        </w:rPr>
        <w:t>
      Вид бюджета ____________________________________________________</w:t>
      </w:r>
    </w:p>
    <w:bookmarkEnd w:id="2254"/>
    <w:bookmarkStart w:name="z2272" w:id="2255"/>
    <w:p>
      <w:pPr>
        <w:spacing w:after="0"/>
        <w:ind w:left="0"/>
        <w:jc w:val="both"/>
      </w:pPr>
      <w:r>
        <w:rPr>
          <w:rFonts w:ascii="Times New Roman"/>
          <w:b w:val="false"/>
          <w:i w:val="false"/>
          <w:color w:val="000000"/>
          <w:sz w:val="28"/>
        </w:rPr>
        <w:t>
      Период_________________________________________________________</w:t>
      </w:r>
    </w:p>
    <w:bookmarkEnd w:id="2255"/>
    <w:bookmarkStart w:name="z2273" w:id="2256"/>
    <w:p>
      <w:pPr>
        <w:spacing w:after="0"/>
        <w:ind w:left="0"/>
        <w:jc w:val="both"/>
      </w:pPr>
      <w:r>
        <w:rPr>
          <w:rFonts w:ascii="Times New Roman"/>
          <w:b w:val="false"/>
          <w:i w:val="false"/>
          <w:color w:val="000000"/>
          <w:sz w:val="28"/>
        </w:rPr>
        <w:t>
      Единица измерения ______________________________________________</w:t>
      </w:r>
    </w:p>
    <w:bookmarkEnd w:id="2256"/>
    <w:bookmarkStart w:name="z2274" w:id="2257"/>
    <w:p>
      <w:pPr>
        <w:spacing w:after="0"/>
        <w:ind w:left="0"/>
        <w:jc w:val="both"/>
      </w:pPr>
      <w:r>
        <w:rPr>
          <w:rFonts w:ascii="Times New Roman"/>
          <w:b w:val="false"/>
          <w:i w:val="false"/>
          <w:color w:val="000000"/>
          <w:sz w:val="28"/>
        </w:rPr>
        <w:t>
      Администратор бюджетных программ ______________________________</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bookmarkStart w:name="z2275" w:id="2258"/>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администратора бюджетных программ</w:t>
      </w:r>
    </w:p>
    <w:bookmarkEnd w:id="2258"/>
    <w:p>
      <w:pPr>
        <w:spacing w:after="0"/>
        <w:ind w:left="0"/>
        <w:jc w:val="both"/>
      </w:pPr>
      <w:bookmarkStart w:name="z2276" w:id="2259"/>
      <w:r>
        <w:rPr>
          <w:rFonts w:ascii="Times New Roman"/>
          <w:b w:val="false"/>
          <w:i w:val="false"/>
          <w:color w:val="000000"/>
          <w:sz w:val="28"/>
        </w:rPr>
        <w:t xml:space="preserve">
      ____________________________________ _________ _____________________  </w:t>
      </w:r>
    </w:p>
    <w:bookmarkEnd w:id="2259"/>
    <w:p>
      <w:pPr>
        <w:spacing w:after="0"/>
        <w:ind w:left="0"/>
        <w:jc w:val="both"/>
      </w:pPr>
      <w:r>
        <w:rPr>
          <w:rFonts w:ascii="Times New Roman"/>
          <w:b w:val="false"/>
          <w:i w:val="false"/>
          <w:color w:val="000000"/>
          <w:sz w:val="28"/>
        </w:rPr>
        <w:t xml:space="preserve">                   (подпись) (расшифровка подписи)</w:t>
      </w:r>
    </w:p>
    <w:bookmarkStart w:name="z2277" w:id="2260"/>
    <w:p>
      <w:pPr>
        <w:spacing w:after="0"/>
        <w:ind w:left="0"/>
        <w:jc w:val="both"/>
      </w:pPr>
      <w:r>
        <w:rPr>
          <w:rFonts w:ascii="Times New Roman"/>
          <w:b w:val="false"/>
          <w:i w:val="false"/>
          <w:color w:val="000000"/>
          <w:sz w:val="28"/>
        </w:rPr>
        <w:t>
      Место печати</w:t>
      </w:r>
    </w:p>
    <w:bookmarkEnd w:id="2260"/>
    <w:bookmarkStart w:name="z2278" w:id="2261"/>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261"/>
    <w:p>
      <w:pPr>
        <w:spacing w:after="0"/>
        <w:ind w:left="0"/>
        <w:jc w:val="both"/>
      </w:pPr>
      <w:bookmarkStart w:name="z2279" w:id="2262"/>
      <w:r>
        <w:rPr>
          <w:rFonts w:ascii="Times New Roman"/>
          <w:b w:val="false"/>
          <w:i w:val="false"/>
          <w:color w:val="000000"/>
          <w:sz w:val="28"/>
        </w:rPr>
        <w:t xml:space="preserve">
      ____________________________________ _________ _____________________  </w:t>
      </w:r>
    </w:p>
    <w:bookmarkEnd w:id="2262"/>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282" w:id="2263"/>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263"/>
    <w:bookmarkStart w:name="z2283" w:id="2264"/>
    <w:p>
      <w:pPr>
        <w:spacing w:after="0"/>
        <w:ind w:left="0"/>
        <w:jc w:val="both"/>
      </w:pPr>
      <w:r>
        <w:rPr>
          <w:rFonts w:ascii="Times New Roman"/>
          <w:b w:val="false"/>
          <w:i w:val="false"/>
          <w:color w:val="000000"/>
          <w:sz w:val="28"/>
        </w:rPr>
        <w:t>
      Вид бюджета ____________________________________________________</w:t>
      </w:r>
    </w:p>
    <w:bookmarkEnd w:id="2264"/>
    <w:bookmarkStart w:name="z2284" w:id="2265"/>
    <w:p>
      <w:pPr>
        <w:spacing w:after="0"/>
        <w:ind w:left="0"/>
        <w:jc w:val="both"/>
      </w:pPr>
      <w:r>
        <w:rPr>
          <w:rFonts w:ascii="Times New Roman"/>
          <w:b w:val="false"/>
          <w:i w:val="false"/>
          <w:color w:val="000000"/>
          <w:sz w:val="28"/>
        </w:rPr>
        <w:t>
      Период_________________________________________________________</w:t>
      </w:r>
    </w:p>
    <w:bookmarkEnd w:id="2265"/>
    <w:bookmarkStart w:name="z2285" w:id="2266"/>
    <w:p>
      <w:pPr>
        <w:spacing w:after="0"/>
        <w:ind w:left="0"/>
        <w:jc w:val="both"/>
      </w:pPr>
      <w:r>
        <w:rPr>
          <w:rFonts w:ascii="Times New Roman"/>
          <w:b w:val="false"/>
          <w:i w:val="false"/>
          <w:color w:val="000000"/>
          <w:sz w:val="28"/>
        </w:rPr>
        <w:t>
      Единица измерения ______________________________________________</w:t>
      </w:r>
    </w:p>
    <w:bookmarkEnd w:id="2266"/>
    <w:bookmarkStart w:name="z2286" w:id="2267"/>
    <w:p>
      <w:pPr>
        <w:spacing w:after="0"/>
        <w:ind w:left="0"/>
        <w:jc w:val="both"/>
      </w:pPr>
      <w:r>
        <w:rPr>
          <w:rFonts w:ascii="Times New Roman"/>
          <w:b w:val="false"/>
          <w:i w:val="false"/>
          <w:color w:val="000000"/>
          <w:sz w:val="28"/>
        </w:rPr>
        <w:t>
      Администратор бюджетных программ ______________________________</w:t>
      </w:r>
    </w:p>
    <w:bookmarkEnd w:id="2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287" w:id="2268"/>
      <w:r>
        <w:rPr>
          <w:rFonts w:ascii="Times New Roman"/>
          <w:b w:val="false"/>
          <w:i w:val="false"/>
          <w:color w:val="000000"/>
          <w:sz w:val="28"/>
        </w:rPr>
        <w:t xml:space="preserve">
      Руководитель структурного подразделения администратора бюджетных  программ, ответственный за составление плана финансирования  </w:t>
      </w:r>
    </w:p>
    <w:bookmarkEnd w:id="2268"/>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289" w:id="2269"/>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269"/>
    <w:bookmarkStart w:name="z2290" w:id="2270"/>
    <w:p>
      <w:pPr>
        <w:spacing w:after="0"/>
        <w:ind w:left="0"/>
        <w:jc w:val="both"/>
      </w:pPr>
      <w:r>
        <w:rPr>
          <w:rFonts w:ascii="Times New Roman"/>
          <w:b w:val="false"/>
          <w:i w:val="false"/>
          <w:color w:val="000000"/>
          <w:sz w:val="28"/>
        </w:rPr>
        <w:t>
      Вид бюджета ____________________________________________</w:t>
      </w:r>
    </w:p>
    <w:bookmarkEnd w:id="2270"/>
    <w:bookmarkStart w:name="z2291" w:id="2271"/>
    <w:p>
      <w:pPr>
        <w:spacing w:after="0"/>
        <w:ind w:left="0"/>
        <w:jc w:val="both"/>
      </w:pPr>
      <w:r>
        <w:rPr>
          <w:rFonts w:ascii="Times New Roman"/>
          <w:b w:val="false"/>
          <w:i w:val="false"/>
          <w:color w:val="000000"/>
          <w:sz w:val="28"/>
        </w:rPr>
        <w:t>
      Период _________________________________________________</w:t>
      </w:r>
    </w:p>
    <w:bookmarkEnd w:id="2271"/>
    <w:bookmarkStart w:name="z2292" w:id="2272"/>
    <w:p>
      <w:pPr>
        <w:spacing w:after="0"/>
        <w:ind w:left="0"/>
        <w:jc w:val="both"/>
      </w:pPr>
      <w:r>
        <w:rPr>
          <w:rFonts w:ascii="Times New Roman"/>
          <w:b w:val="false"/>
          <w:i w:val="false"/>
          <w:color w:val="000000"/>
          <w:sz w:val="28"/>
        </w:rPr>
        <w:t>
      Единица измерения _______________________________________</w:t>
      </w:r>
    </w:p>
    <w:bookmarkEnd w:id="2272"/>
    <w:bookmarkStart w:name="z2293" w:id="2273"/>
    <w:p>
      <w:pPr>
        <w:spacing w:after="0"/>
        <w:ind w:left="0"/>
        <w:jc w:val="both"/>
      </w:pPr>
      <w:r>
        <w:rPr>
          <w:rFonts w:ascii="Times New Roman"/>
          <w:b w:val="false"/>
          <w:i w:val="false"/>
          <w:color w:val="000000"/>
          <w:sz w:val="28"/>
        </w:rPr>
        <w:t>
      Администратор бюджетных программ _______________________</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294" w:id="2274"/>
      <w:r>
        <w:rPr>
          <w:rFonts w:ascii="Times New Roman"/>
          <w:b w:val="false"/>
          <w:i w:val="false"/>
          <w:color w:val="000000"/>
          <w:sz w:val="28"/>
        </w:rPr>
        <w:t xml:space="preserve">
      Руководитель аппарата центрального исполнительного органа  </w:t>
      </w:r>
    </w:p>
    <w:bookmarkEnd w:id="2274"/>
    <w:p>
      <w:pPr>
        <w:spacing w:after="0"/>
        <w:ind w:left="0"/>
        <w:jc w:val="both"/>
      </w:pPr>
      <w:r>
        <w:rPr>
          <w:rFonts w:ascii="Times New Roman"/>
          <w:b w:val="false"/>
          <w:i w:val="false"/>
          <w:color w:val="000000"/>
          <w:sz w:val="28"/>
        </w:rPr>
        <w:t xml:space="preserve">(должностное лицо, на которого в установленном порядке возложены  </w:t>
      </w:r>
    </w:p>
    <w:p>
      <w:pPr>
        <w:spacing w:after="0"/>
        <w:ind w:left="0"/>
        <w:jc w:val="both"/>
      </w:pPr>
      <w:r>
        <w:rPr>
          <w:rFonts w:ascii="Times New Roman"/>
          <w:b w:val="false"/>
          <w:i w:val="false"/>
          <w:color w:val="000000"/>
          <w:sz w:val="28"/>
        </w:rPr>
        <w:t xml:space="preserve">полномочия руководителя аппарата центрального исполнительного органа),  </w:t>
      </w:r>
    </w:p>
    <w:p>
      <w:pPr>
        <w:spacing w:after="0"/>
        <w:ind w:left="0"/>
        <w:jc w:val="both"/>
      </w:pPr>
      <w:r>
        <w:rPr>
          <w:rFonts w:ascii="Times New Roman"/>
          <w:b w:val="false"/>
          <w:i w:val="false"/>
          <w:color w:val="000000"/>
          <w:sz w:val="28"/>
        </w:rPr>
        <w:t xml:space="preserve">а в случаях отсутствия таковых - руководитель администратора бюджетных программ </w:t>
      </w:r>
    </w:p>
    <w:p>
      <w:pPr>
        <w:spacing w:after="0"/>
        <w:ind w:left="0"/>
        <w:jc w:val="both"/>
      </w:pPr>
      <w:r>
        <w:rPr>
          <w:rFonts w:ascii="Times New Roman"/>
          <w:b w:val="false"/>
          <w:i w:val="false"/>
          <w:color w:val="000000"/>
          <w:sz w:val="28"/>
        </w:rPr>
        <w:t xml:space="preserve">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2295" w:id="2275"/>
    <w:p>
      <w:pPr>
        <w:spacing w:after="0"/>
        <w:ind w:left="0"/>
        <w:jc w:val="both"/>
      </w:pPr>
      <w:r>
        <w:rPr>
          <w:rFonts w:ascii="Times New Roman"/>
          <w:b w:val="false"/>
          <w:i w:val="false"/>
          <w:color w:val="000000"/>
          <w:sz w:val="28"/>
        </w:rPr>
        <w:t xml:space="preserve">
      Место печати   </w:t>
      </w:r>
    </w:p>
    <w:bookmarkEnd w:id="2275"/>
    <w:p>
      <w:pPr>
        <w:spacing w:after="0"/>
        <w:ind w:left="0"/>
        <w:jc w:val="both"/>
      </w:pPr>
      <w:bookmarkStart w:name="z2296" w:id="2276"/>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276"/>
    <w:p>
      <w:pPr>
        <w:spacing w:after="0"/>
        <w:ind w:left="0"/>
        <w:jc w:val="both"/>
      </w:pPr>
      <w:r>
        <w:rPr>
          <w:rFonts w:ascii="Times New Roman"/>
          <w:b w:val="false"/>
          <w:i w:val="false"/>
          <w:color w:val="000000"/>
          <w:sz w:val="28"/>
        </w:rPr>
        <w:t xml:space="preserve">ответственного за составление Плана финансирования </w:t>
      </w:r>
    </w:p>
    <w:p>
      <w:pPr>
        <w:spacing w:after="0"/>
        <w:ind w:left="0"/>
        <w:jc w:val="both"/>
      </w:pP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(подпись)  </w:t>
      </w:r>
    </w:p>
    <w:p>
      <w:pPr>
        <w:spacing w:after="0"/>
        <w:ind w:left="0"/>
        <w:jc w:val="both"/>
      </w:pPr>
      <w:bookmarkStart w:name="z2297" w:id="2277"/>
      <w:r>
        <w:rPr>
          <w:rFonts w:ascii="Times New Roman"/>
          <w:b w:val="false"/>
          <w:i w:val="false"/>
          <w:color w:val="000000"/>
          <w:sz w:val="28"/>
        </w:rPr>
        <w:t xml:space="preserve">
      _____________________   </w:t>
      </w:r>
    </w:p>
    <w:bookmarkEnd w:id="2277"/>
    <w:p>
      <w:pPr>
        <w:spacing w:after="0"/>
        <w:ind w:left="0"/>
        <w:jc w:val="both"/>
      </w:pPr>
      <w:r>
        <w:rPr>
          <w:rFonts w:ascii="Times New Roman"/>
          <w:b w:val="false"/>
          <w:i w:val="false"/>
          <w:color w:val="000000"/>
          <w:sz w:val="28"/>
        </w:rPr>
        <w:t>(расшифровка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r>
              <w:br/>
            </w:r>
            <w:r>
              <w:rPr>
                <w:rFonts w:ascii="Times New Roman"/>
                <w:b w:val="false"/>
                <w:i w:val="false"/>
                <w:color w:val="000000"/>
                <w:sz w:val="20"/>
              </w:rPr>
              <w:t>Место печати</w:t>
            </w:r>
          </w:p>
        </w:tc>
      </w:tr>
    </w:tbl>
    <w:bookmarkStart w:name="z2300" w:id="2278"/>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278"/>
    <w:bookmarkStart w:name="z2301" w:id="2279"/>
    <w:p>
      <w:pPr>
        <w:spacing w:after="0"/>
        <w:ind w:left="0"/>
        <w:jc w:val="both"/>
      </w:pPr>
      <w:r>
        <w:rPr>
          <w:rFonts w:ascii="Times New Roman"/>
          <w:b w:val="false"/>
          <w:i w:val="false"/>
          <w:color w:val="000000"/>
          <w:sz w:val="28"/>
        </w:rPr>
        <w:t>
      Период ______________________________________________</w:t>
      </w:r>
    </w:p>
    <w:bookmarkEnd w:id="2279"/>
    <w:bookmarkStart w:name="z2302" w:id="2280"/>
    <w:p>
      <w:pPr>
        <w:spacing w:after="0"/>
        <w:ind w:left="0"/>
        <w:jc w:val="both"/>
      </w:pPr>
      <w:r>
        <w:rPr>
          <w:rFonts w:ascii="Times New Roman"/>
          <w:b w:val="false"/>
          <w:i w:val="false"/>
          <w:color w:val="000000"/>
          <w:sz w:val="28"/>
        </w:rPr>
        <w:t>
      Единица измерения ____________________________________</w:t>
      </w:r>
    </w:p>
    <w:bookmarkEnd w:id="2280"/>
    <w:bookmarkStart w:name="z2303" w:id="2281"/>
    <w:p>
      <w:pPr>
        <w:spacing w:after="0"/>
        <w:ind w:left="0"/>
        <w:jc w:val="both"/>
      </w:pPr>
      <w:r>
        <w:rPr>
          <w:rFonts w:ascii="Times New Roman"/>
          <w:b w:val="false"/>
          <w:i w:val="false"/>
          <w:color w:val="000000"/>
          <w:sz w:val="28"/>
        </w:rPr>
        <w:t>
      Администратор</w:t>
      </w:r>
    </w:p>
    <w:bookmarkEnd w:id="2281"/>
    <w:bookmarkStart w:name="z2304" w:id="2282"/>
    <w:p>
      <w:pPr>
        <w:spacing w:after="0"/>
        <w:ind w:left="0"/>
        <w:jc w:val="both"/>
      </w:pPr>
      <w:r>
        <w:rPr>
          <w:rFonts w:ascii="Times New Roman"/>
          <w:b w:val="false"/>
          <w:i w:val="false"/>
          <w:color w:val="000000"/>
          <w:sz w:val="28"/>
        </w:rPr>
        <w:t>
      бюджетных программ __________________________________</w:t>
      </w:r>
    </w:p>
    <w:bookmarkEnd w:id="2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305" w:id="2283"/>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283"/>
    <w:p>
      <w:pPr>
        <w:spacing w:after="0"/>
        <w:ind w:left="0"/>
        <w:jc w:val="both"/>
      </w:pPr>
      <w:r>
        <w:rPr>
          <w:rFonts w:ascii="Times New Roman"/>
          <w:b w:val="false"/>
          <w:i w:val="false"/>
          <w:color w:val="000000"/>
          <w:sz w:val="28"/>
        </w:rPr>
        <w:t xml:space="preserve">ответственного за составление плана финансирования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07" w:id="2284"/>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284"/>
    <w:bookmarkStart w:name="z2308" w:id="2285"/>
    <w:p>
      <w:pPr>
        <w:spacing w:after="0"/>
        <w:ind w:left="0"/>
        <w:jc w:val="both"/>
      </w:pPr>
      <w:r>
        <w:rPr>
          <w:rFonts w:ascii="Times New Roman"/>
          <w:b w:val="false"/>
          <w:i w:val="false"/>
          <w:color w:val="000000"/>
          <w:sz w:val="28"/>
        </w:rPr>
        <w:t>
      Вид бюджета __________________________________________</w:t>
      </w:r>
    </w:p>
    <w:bookmarkEnd w:id="2285"/>
    <w:bookmarkStart w:name="z2309" w:id="2286"/>
    <w:p>
      <w:pPr>
        <w:spacing w:after="0"/>
        <w:ind w:left="0"/>
        <w:jc w:val="both"/>
      </w:pPr>
      <w:r>
        <w:rPr>
          <w:rFonts w:ascii="Times New Roman"/>
          <w:b w:val="false"/>
          <w:i w:val="false"/>
          <w:color w:val="000000"/>
          <w:sz w:val="28"/>
        </w:rPr>
        <w:t>
      Период _______________________________________________</w:t>
      </w:r>
    </w:p>
    <w:bookmarkEnd w:id="2286"/>
    <w:bookmarkStart w:name="z2310" w:id="2287"/>
    <w:p>
      <w:pPr>
        <w:spacing w:after="0"/>
        <w:ind w:left="0"/>
        <w:jc w:val="both"/>
      </w:pPr>
      <w:r>
        <w:rPr>
          <w:rFonts w:ascii="Times New Roman"/>
          <w:b w:val="false"/>
          <w:i w:val="false"/>
          <w:color w:val="000000"/>
          <w:sz w:val="28"/>
        </w:rPr>
        <w:t>
      Дата __________________________________________________</w:t>
      </w:r>
    </w:p>
    <w:bookmarkEnd w:id="2287"/>
    <w:bookmarkStart w:name="z2311" w:id="2288"/>
    <w:p>
      <w:pPr>
        <w:spacing w:after="0"/>
        <w:ind w:left="0"/>
        <w:jc w:val="both"/>
      </w:pPr>
      <w:r>
        <w:rPr>
          <w:rFonts w:ascii="Times New Roman"/>
          <w:b w:val="false"/>
          <w:i w:val="false"/>
          <w:color w:val="000000"/>
          <w:sz w:val="28"/>
        </w:rPr>
        <w:t>
      Единица измерения _____________________________________</w:t>
      </w:r>
    </w:p>
    <w:bookmarkEnd w:id="2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2" w:id="2289"/>
      <w:r>
        <w:rPr>
          <w:rFonts w:ascii="Times New Roman"/>
          <w:b w:val="false"/>
          <w:i w:val="false"/>
          <w:color w:val="000000"/>
          <w:sz w:val="28"/>
        </w:rPr>
        <w:t xml:space="preserve">
      Руководитель уполномоченного органа по исполнению бюджета,  </w:t>
      </w:r>
    </w:p>
    <w:bookmarkEnd w:id="2289"/>
    <w:p>
      <w:pPr>
        <w:spacing w:after="0"/>
        <w:ind w:left="0"/>
        <w:jc w:val="both"/>
      </w:pPr>
      <w:r>
        <w:rPr>
          <w:rFonts w:ascii="Times New Roman"/>
          <w:b w:val="false"/>
          <w:i w:val="false"/>
          <w:color w:val="000000"/>
          <w:sz w:val="28"/>
        </w:rPr>
        <w:t xml:space="preserve">курирующий вопросы исполнения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313" w:id="2290"/>
    <w:p>
      <w:pPr>
        <w:spacing w:after="0"/>
        <w:ind w:left="0"/>
        <w:jc w:val="both"/>
      </w:pPr>
      <w:r>
        <w:rPr>
          <w:rFonts w:ascii="Times New Roman"/>
          <w:b w:val="false"/>
          <w:i w:val="false"/>
          <w:color w:val="000000"/>
          <w:sz w:val="28"/>
        </w:rPr>
        <w:t>
      Место для печати</w:t>
      </w:r>
    </w:p>
    <w:bookmarkEnd w:id="2290"/>
    <w:p>
      <w:pPr>
        <w:spacing w:after="0"/>
        <w:ind w:left="0"/>
        <w:jc w:val="both"/>
      </w:pPr>
      <w:bookmarkStart w:name="z2314" w:id="2291"/>
      <w:r>
        <w:rPr>
          <w:rFonts w:ascii="Times New Roman"/>
          <w:b w:val="false"/>
          <w:i w:val="false"/>
          <w:color w:val="000000"/>
          <w:sz w:val="28"/>
        </w:rPr>
        <w:t xml:space="preserve">
      Руководитель структурного подразделения уполномоченного органа </w:t>
      </w:r>
    </w:p>
    <w:bookmarkEnd w:id="2291"/>
    <w:p>
      <w:pPr>
        <w:spacing w:after="0"/>
        <w:ind w:left="0"/>
        <w:jc w:val="both"/>
      </w:pPr>
      <w:r>
        <w:rPr>
          <w:rFonts w:ascii="Times New Roman"/>
          <w:b w:val="false"/>
          <w:i w:val="false"/>
          <w:color w:val="000000"/>
          <w:sz w:val="28"/>
        </w:rPr>
        <w:t xml:space="preserve">по исполнению бюджета, курирующий вопросы исполнения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17" w:id="2292"/>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292"/>
    <w:bookmarkStart w:name="z2318" w:id="2293"/>
    <w:p>
      <w:pPr>
        <w:spacing w:after="0"/>
        <w:ind w:left="0"/>
        <w:jc w:val="both"/>
      </w:pPr>
      <w:r>
        <w:rPr>
          <w:rFonts w:ascii="Times New Roman"/>
          <w:b w:val="false"/>
          <w:i w:val="false"/>
          <w:color w:val="000000"/>
          <w:sz w:val="28"/>
        </w:rPr>
        <w:t>
      Вид бюджета ________________________________________________</w:t>
      </w:r>
    </w:p>
    <w:bookmarkEnd w:id="2293"/>
    <w:bookmarkStart w:name="z2319" w:id="2294"/>
    <w:p>
      <w:pPr>
        <w:spacing w:after="0"/>
        <w:ind w:left="0"/>
        <w:jc w:val="both"/>
      </w:pPr>
      <w:r>
        <w:rPr>
          <w:rFonts w:ascii="Times New Roman"/>
          <w:b w:val="false"/>
          <w:i w:val="false"/>
          <w:color w:val="000000"/>
          <w:sz w:val="28"/>
        </w:rPr>
        <w:t>
      Период _____________________________________________________</w:t>
      </w:r>
    </w:p>
    <w:bookmarkEnd w:id="2294"/>
    <w:bookmarkStart w:name="z2320" w:id="2295"/>
    <w:p>
      <w:pPr>
        <w:spacing w:after="0"/>
        <w:ind w:left="0"/>
        <w:jc w:val="both"/>
      </w:pPr>
      <w:r>
        <w:rPr>
          <w:rFonts w:ascii="Times New Roman"/>
          <w:b w:val="false"/>
          <w:i w:val="false"/>
          <w:color w:val="000000"/>
          <w:sz w:val="28"/>
        </w:rPr>
        <w:t>
      Дата ________________________________________________________</w:t>
      </w:r>
    </w:p>
    <w:bookmarkEnd w:id="2295"/>
    <w:bookmarkStart w:name="z2321" w:id="2296"/>
    <w:p>
      <w:pPr>
        <w:spacing w:after="0"/>
        <w:ind w:left="0"/>
        <w:jc w:val="both"/>
      </w:pPr>
      <w:r>
        <w:rPr>
          <w:rFonts w:ascii="Times New Roman"/>
          <w:b w:val="false"/>
          <w:i w:val="false"/>
          <w:color w:val="000000"/>
          <w:sz w:val="28"/>
        </w:rPr>
        <w:t>
      Единица измерения ___________________________________________</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2" w:id="2297"/>
      <w:r>
        <w:rPr>
          <w:rFonts w:ascii="Times New Roman"/>
          <w:b w:val="false"/>
          <w:i w:val="false"/>
          <w:color w:val="000000"/>
          <w:sz w:val="28"/>
        </w:rPr>
        <w:t xml:space="preserve">
      Руководитель структурного подразделения уполномоченного органа </w:t>
      </w:r>
    </w:p>
    <w:bookmarkEnd w:id="2297"/>
    <w:p>
      <w:pPr>
        <w:spacing w:after="0"/>
        <w:ind w:left="0"/>
        <w:jc w:val="both"/>
      </w:pPr>
      <w:r>
        <w:rPr>
          <w:rFonts w:ascii="Times New Roman"/>
          <w:b w:val="false"/>
          <w:i w:val="false"/>
          <w:color w:val="000000"/>
          <w:sz w:val="28"/>
        </w:rPr>
        <w:t xml:space="preserve">по исполнению бюджета 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25" w:id="2298"/>
    <w:p>
      <w:pPr>
        <w:spacing w:after="0"/>
        <w:ind w:left="0"/>
        <w:jc w:val="left"/>
      </w:pPr>
      <w:r>
        <w:rPr>
          <w:rFonts w:ascii="Times New Roman"/>
          <w:b/>
          <w:i w:val="false"/>
          <w:color w:val="000000"/>
        </w:rPr>
        <w:t xml:space="preserve"> План поступлений погашения кредитов, вознаграждений (интересов) по кредитам, выданным из бюджета вышестоящего уровня бюджету нижестоящего уровня</w:t>
      </w:r>
    </w:p>
    <w:bookmarkEnd w:id="2298"/>
    <w:bookmarkStart w:name="z2326" w:id="2299"/>
    <w:p>
      <w:pPr>
        <w:spacing w:after="0"/>
        <w:ind w:left="0"/>
        <w:jc w:val="both"/>
      </w:pPr>
      <w:r>
        <w:rPr>
          <w:rFonts w:ascii="Times New Roman"/>
          <w:b w:val="false"/>
          <w:i w:val="false"/>
          <w:color w:val="000000"/>
          <w:sz w:val="28"/>
        </w:rPr>
        <w:t>
      Вид бюджета ______________________________</w:t>
      </w:r>
    </w:p>
    <w:bookmarkEnd w:id="2299"/>
    <w:bookmarkStart w:name="z2327" w:id="2300"/>
    <w:p>
      <w:pPr>
        <w:spacing w:after="0"/>
        <w:ind w:left="0"/>
        <w:jc w:val="both"/>
      </w:pPr>
      <w:r>
        <w:rPr>
          <w:rFonts w:ascii="Times New Roman"/>
          <w:b w:val="false"/>
          <w:i w:val="false"/>
          <w:color w:val="000000"/>
          <w:sz w:val="28"/>
        </w:rPr>
        <w:t>
      Период ___________________________________</w:t>
      </w:r>
    </w:p>
    <w:bookmarkEnd w:id="2300"/>
    <w:bookmarkStart w:name="z2328" w:id="2301"/>
    <w:p>
      <w:pPr>
        <w:spacing w:after="0"/>
        <w:ind w:left="0"/>
        <w:jc w:val="both"/>
      </w:pPr>
      <w:r>
        <w:rPr>
          <w:rFonts w:ascii="Times New Roman"/>
          <w:b w:val="false"/>
          <w:i w:val="false"/>
          <w:color w:val="000000"/>
          <w:sz w:val="28"/>
        </w:rPr>
        <w:t>
      Дата _____________________________________</w:t>
      </w:r>
    </w:p>
    <w:bookmarkEnd w:id="2301"/>
    <w:bookmarkStart w:name="z2329" w:id="2302"/>
    <w:p>
      <w:pPr>
        <w:spacing w:after="0"/>
        <w:ind w:left="0"/>
        <w:jc w:val="both"/>
      </w:pPr>
      <w:r>
        <w:rPr>
          <w:rFonts w:ascii="Times New Roman"/>
          <w:b w:val="false"/>
          <w:i w:val="false"/>
          <w:color w:val="000000"/>
          <w:sz w:val="28"/>
        </w:rPr>
        <w:t xml:space="preserve">
      Единица измерения ____________________________ </w:t>
      </w:r>
    </w:p>
    <w:bookmarkEnd w:id="2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2303"/>
      <w:r>
        <w:rPr>
          <w:rFonts w:ascii="Times New Roman"/>
          <w:b w:val="false"/>
          <w:i w:val="false"/>
          <w:color w:val="000000"/>
          <w:sz w:val="28"/>
        </w:rPr>
        <w:t xml:space="preserve">
      Руководитель структурного подразделения уполномоченного органа </w:t>
      </w:r>
    </w:p>
    <w:bookmarkEnd w:id="2303"/>
    <w:p>
      <w:pPr>
        <w:spacing w:after="0"/>
        <w:ind w:left="0"/>
        <w:jc w:val="both"/>
      </w:pPr>
      <w:r>
        <w:rPr>
          <w:rFonts w:ascii="Times New Roman"/>
          <w:b w:val="false"/>
          <w:i w:val="false"/>
          <w:color w:val="000000"/>
          <w:sz w:val="28"/>
        </w:rPr>
        <w:t xml:space="preserve">по исполнению бюджета, ответственного за составление плана поступлений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33" w:id="2304"/>
    <w:p>
      <w:pPr>
        <w:spacing w:after="0"/>
        <w:ind w:left="0"/>
        <w:jc w:val="left"/>
      </w:pPr>
      <w:r>
        <w:rPr>
          <w:rFonts w:ascii="Times New Roman"/>
          <w:b/>
          <w:i w:val="false"/>
          <w:color w:val="000000"/>
        </w:rPr>
        <w:t xml:space="preserve"> Сводный план поступлений в бюджет на ____ год</w:t>
      </w:r>
    </w:p>
    <w:bookmarkEnd w:id="2304"/>
    <w:bookmarkStart w:name="z2334" w:id="2305"/>
    <w:p>
      <w:pPr>
        <w:spacing w:after="0"/>
        <w:ind w:left="0"/>
        <w:jc w:val="both"/>
      </w:pPr>
      <w:r>
        <w:rPr>
          <w:rFonts w:ascii="Times New Roman"/>
          <w:b w:val="false"/>
          <w:i w:val="false"/>
          <w:color w:val="000000"/>
          <w:sz w:val="28"/>
        </w:rPr>
        <w:t>
      Вид бюджета ______________________________</w:t>
      </w:r>
    </w:p>
    <w:bookmarkEnd w:id="2305"/>
    <w:bookmarkStart w:name="z2335" w:id="2306"/>
    <w:p>
      <w:pPr>
        <w:spacing w:after="0"/>
        <w:ind w:left="0"/>
        <w:jc w:val="both"/>
      </w:pPr>
      <w:r>
        <w:rPr>
          <w:rFonts w:ascii="Times New Roman"/>
          <w:b w:val="false"/>
          <w:i w:val="false"/>
          <w:color w:val="000000"/>
          <w:sz w:val="28"/>
        </w:rPr>
        <w:t>
      Период ___________________________________</w:t>
      </w:r>
    </w:p>
    <w:bookmarkEnd w:id="2306"/>
    <w:bookmarkStart w:name="z2336" w:id="2307"/>
    <w:p>
      <w:pPr>
        <w:spacing w:after="0"/>
        <w:ind w:left="0"/>
        <w:jc w:val="both"/>
      </w:pPr>
      <w:r>
        <w:rPr>
          <w:rFonts w:ascii="Times New Roman"/>
          <w:b w:val="false"/>
          <w:i w:val="false"/>
          <w:color w:val="000000"/>
          <w:sz w:val="28"/>
        </w:rPr>
        <w:t>
      Дата _____________________________________</w:t>
      </w:r>
    </w:p>
    <w:bookmarkEnd w:id="2307"/>
    <w:bookmarkStart w:name="z2337" w:id="2308"/>
    <w:p>
      <w:pPr>
        <w:spacing w:after="0"/>
        <w:ind w:left="0"/>
        <w:jc w:val="both"/>
      </w:pPr>
      <w:r>
        <w:rPr>
          <w:rFonts w:ascii="Times New Roman"/>
          <w:b w:val="false"/>
          <w:i w:val="false"/>
          <w:color w:val="000000"/>
          <w:sz w:val="28"/>
        </w:rPr>
        <w:t>
      Единица измерения ____________________________</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309"/>
          <w:p>
            <w:pPr>
              <w:spacing w:after="20"/>
              <w:ind w:left="20"/>
              <w:jc w:val="both"/>
            </w:pPr>
            <w:r>
              <w:rPr>
                <w:rFonts w:ascii="Times New Roman"/>
                <w:b w:val="false"/>
                <w:i w:val="false"/>
                <w:color w:val="000000"/>
                <w:sz w:val="20"/>
              </w:rPr>
              <w:t>
поступления от продажи основного</w:t>
            </w:r>
          </w:p>
          <w:bookmarkEnd w:id="2309"/>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9" w:id="2310"/>
      <w:r>
        <w:rPr>
          <w:rFonts w:ascii="Times New Roman"/>
          <w:b w:val="false"/>
          <w:i w:val="false"/>
          <w:color w:val="000000"/>
          <w:sz w:val="28"/>
        </w:rPr>
        <w:t xml:space="preserve">
      Руководитель структурного подразделения уполномоченного органа </w:t>
      </w:r>
    </w:p>
    <w:bookmarkEnd w:id="2310"/>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41" w:id="2311"/>
    <w:p>
      <w:pPr>
        <w:spacing w:after="0"/>
        <w:ind w:left="0"/>
        <w:jc w:val="left"/>
      </w:pPr>
      <w:r>
        <w:rPr>
          <w:rFonts w:ascii="Times New Roman"/>
          <w:b/>
          <w:i w:val="false"/>
          <w:color w:val="000000"/>
        </w:rPr>
        <w:t xml:space="preserve"> Сводный план поступлений в бюджет от "__" _________ __ года</w:t>
      </w:r>
    </w:p>
    <w:bookmarkEnd w:id="2311"/>
    <w:bookmarkStart w:name="z2342" w:id="2312"/>
    <w:p>
      <w:pPr>
        <w:spacing w:after="0"/>
        <w:ind w:left="0"/>
        <w:jc w:val="both"/>
      </w:pPr>
      <w:r>
        <w:rPr>
          <w:rFonts w:ascii="Times New Roman"/>
          <w:b w:val="false"/>
          <w:i w:val="false"/>
          <w:color w:val="000000"/>
          <w:sz w:val="28"/>
        </w:rPr>
        <w:t>
      Вид бюджета ____________________________________________</w:t>
      </w:r>
    </w:p>
    <w:bookmarkEnd w:id="2312"/>
    <w:bookmarkStart w:name="z2343" w:id="2313"/>
    <w:p>
      <w:pPr>
        <w:spacing w:after="0"/>
        <w:ind w:left="0"/>
        <w:jc w:val="both"/>
      </w:pPr>
      <w:r>
        <w:rPr>
          <w:rFonts w:ascii="Times New Roman"/>
          <w:b w:val="false"/>
          <w:i w:val="false"/>
          <w:color w:val="000000"/>
          <w:sz w:val="28"/>
        </w:rPr>
        <w:t>
      Период _________________________________________________</w:t>
      </w:r>
    </w:p>
    <w:bookmarkEnd w:id="2313"/>
    <w:bookmarkStart w:name="z2344" w:id="2314"/>
    <w:p>
      <w:pPr>
        <w:spacing w:after="0"/>
        <w:ind w:left="0"/>
        <w:jc w:val="both"/>
      </w:pPr>
      <w:r>
        <w:rPr>
          <w:rFonts w:ascii="Times New Roman"/>
          <w:b w:val="false"/>
          <w:i w:val="false"/>
          <w:color w:val="000000"/>
          <w:sz w:val="28"/>
        </w:rPr>
        <w:t>
      Дата ____________________________________________________</w:t>
      </w:r>
    </w:p>
    <w:bookmarkEnd w:id="2314"/>
    <w:bookmarkStart w:name="z2345" w:id="2315"/>
    <w:p>
      <w:pPr>
        <w:spacing w:after="0"/>
        <w:ind w:left="0"/>
        <w:jc w:val="both"/>
      </w:pPr>
      <w:r>
        <w:rPr>
          <w:rFonts w:ascii="Times New Roman"/>
          <w:b w:val="false"/>
          <w:i w:val="false"/>
          <w:color w:val="000000"/>
          <w:sz w:val="28"/>
        </w:rPr>
        <w:t>
      Единица измерения ____________________________________________</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6" w:id="2316"/>
    <w:p>
      <w:pPr>
        <w:spacing w:after="0"/>
        <w:ind w:left="0"/>
        <w:jc w:val="both"/>
      </w:pPr>
      <w:r>
        <w:rPr>
          <w:rFonts w:ascii="Times New Roman"/>
          <w:b w:val="false"/>
          <w:i w:val="false"/>
          <w:color w:val="000000"/>
          <w:sz w:val="28"/>
        </w:rPr>
        <w:t>
      Продолжение таблицы</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7" w:id="2317"/>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17"/>
    <w:bookmarkStart w:name="z2348" w:id="2318"/>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51" w:id="2319"/>
    <w:p>
      <w:pPr>
        <w:spacing w:after="0"/>
        <w:ind w:left="0"/>
        <w:jc w:val="left"/>
      </w:pPr>
      <w:r>
        <w:rPr>
          <w:rFonts w:ascii="Times New Roman"/>
          <w:b/>
          <w:i w:val="false"/>
          <w:color w:val="000000"/>
        </w:rPr>
        <w:t xml:space="preserve"> Сводный план финансирования по платежам</w:t>
      </w:r>
    </w:p>
    <w:bookmarkEnd w:id="2319"/>
    <w:p>
      <w:pPr>
        <w:spacing w:after="0"/>
        <w:ind w:left="0"/>
        <w:jc w:val="both"/>
      </w:pPr>
      <w:bookmarkStart w:name="z2352" w:id="2320"/>
      <w:r>
        <w:rPr>
          <w:rFonts w:ascii="Times New Roman"/>
          <w:b w:val="false"/>
          <w:i w:val="false"/>
          <w:color w:val="000000"/>
          <w:sz w:val="28"/>
        </w:rPr>
        <w:t xml:space="preserve">
      _____________________________________________ на _____ год  </w:t>
      </w:r>
    </w:p>
    <w:bookmarkEnd w:id="2320"/>
    <w:p>
      <w:pPr>
        <w:spacing w:after="0"/>
        <w:ind w:left="0"/>
        <w:jc w:val="both"/>
      </w:pPr>
      <w:r>
        <w:rPr>
          <w:rFonts w:ascii="Times New Roman"/>
          <w:b w:val="false"/>
          <w:i w:val="false"/>
          <w:color w:val="000000"/>
          <w:sz w:val="28"/>
        </w:rPr>
        <w:t xml:space="preserve">                   (наименование бюджета)</w:t>
      </w:r>
    </w:p>
    <w:bookmarkStart w:name="z2353" w:id="2321"/>
    <w:p>
      <w:pPr>
        <w:spacing w:after="0"/>
        <w:ind w:left="0"/>
        <w:jc w:val="both"/>
      </w:pPr>
      <w:r>
        <w:rPr>
          <w:rFonts w:ascii="Times New Roman"/>
          <w:b w:val="false"/>
          <w:i w:val="false"/>
          <w:color w:val="000000"/>
          <w:sz w:val="28"/>
        </w:rPr>
        <w:t>
      Вид бюджета _________________________________________</w:t>
      </w:r>
    </w:p>
    <w:bookmarkEnd w:id="2321"/>
    <w:bookmarkStart w:name="z2354" w:id="2322"/>
    <w:p>
      <w:pPr>
        <w:spacing w:after="0"/>
        <w:ind w:left="0"/>
        <w:jc w:val="both"/>
      </w:pPr>
      <w:r>
        <w:rPr>
          <w:rFonts w:ascii="Times New Roman"/>
          <w:b w:val="false"/>
          <w:i w:val="false"/>
          <w:color w:val="000000"/>
          <w:sz w:val="28"/>
        </w:rPr>
        <w:t>
      Период ______________________________________________</w:t>
      </w:r>
    </w:p>
    <w:bookmarkEnd w:id="2322"/>
    <w:bookmarkStart w:name="z2355" w:id="2323"/>
    <w:p>
      <w:pPr>
        <w:spacing w:after="0"/>
        <w:ind w:left="0"/>
        <w:jc w:val="both"/>
      </w:pPr>
      <w:r>
        <w:rPr>
          <w:rFonts w:ascii="Times New Roman"/>
          <w:b w:val="false"/>
          <w:i w:val="false"/>
          <w:color w:val="000000"/>
          <w:sz w:val="28"/>
        </w:rPr>
        <w:t>
      Дата _________________________________________________</w:t>
      </w:r>
    </w:p>
    <w:bookmarkEnd w:id="2323"/>
    <w:bookmarkStart w:name="z2356" w:id="2324"/>
    <w:p>
      <w:pPr>
        <w:spacing w:after="0"/>
        <w:ind w:left="0"/>
        <w:jc w:val="both"/>
      </w:pPr>
      <w:r>
        <w:rPr>
          <w:rFonts w:ascii="Times New Roman"/>
          <w:b w:val="false"/>
          <w:i w:val="false"/>
          <w:color w:val="000000"/>
          <w:sz w:val="28"/>
        </w:rPr>
        <w:t>
      Единица измерения _____________________________________</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Функциональнаягруппа Функциональная подгруппа Администратор Программа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7" w:id="2325"/>
      <w:r>
        <w:rPr>
          <w:rFonts w:ascii="Times New Roman"/>
          <w:b w:val="false"/>
          <w:i w:val="false"/>
          <w:color w:val="000000"/>
          <w:sz w:val="28"/>
        </w:rPr>
        <w:t xml:space="preserve">
      Руководитель структурного подразделения уполномоченного органа </w:t>
      </w:r>
    </w:p>
    <w:bookmarkEnd w:id="2325"/>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59" w:id="2326"/>
    <w:p>
      <w:pPr>
        <w:spacing w:after="0"/>
        <w:ind w:left="0"/>
        <w:jc w:val="left"/>
      </w:pPr>
      <w:r>
        <w:rPr>
          <w:rFonts w:ascii="Times New Roman"/>
          <w:b/>
          <w:i w:val="false"/>
          <w:color w:val="000000"/>
        </w:rPr>
        <w:t xml:space="preserve"> Сводный план финансирования по платежам __________________________ на _____ год (наименование бюджета)</w:t>
      </w:r>
    </w:p>
    <w:bookmarkEnd w:id="2326"/>
    <w:bookmarkStart w:name="z2360" w:id="2327"/>
    <w:p>
      <w:pPr>
        <w:spacing w:after="0"/>
        <w:ind w:left="0"/>
        <w:jc w:val="both"/>
      </w:pPr>
      <w:r>
        <w:rPr>
          <w:rFonts w:ascii="Times New Roman"/>
          <w:b w:val="false"/>
          <w:i w:val="false"/>
          <w:color w:val="000000"/>
          <w:sz w:val="28"/>
        </w:rPr>
        <w:t>
      Вид бюджета ______________________________________________</w:t>
      </w:r>
    </w:p>
    <w:bookmarkEnd w:id="2327"/>
    <w:bookmarkStart w:name="z2361" w:id="2328"/>
    <w:p>
      <w:pPr>
        <w:spacing w:after="0"/>
        <w:ind w:left="0"/>
        <w:jc w:val="both"/>
      </w:pPr>
      <w:r>
        <w:rPr>
          <w:rFonts w:ascii="Times New Roman"/>
          <w:b w:val="false"/>
          <w:i w:val="false"/>
          <w:color w:val="000000"/>
          <w:sz w:val="28"/>
        </w:rPr>
        <w:t>
      Период ___________________________________________________</w:t>
      </w:r>
    </w:p>
    <w:bookmarkEnd w:id="2328"/>
    <w:bookmarkStart w:name="z2362" w:id="2329"/>
    <w:p>
      <w:pPr>
        <w:spacing w:after="0"/>
        <w:ind w:left="0"/>
        <w:jc w:val="both"/>
      </w:pPr>
      <w:r>
        <w:rPr>
          <w:rFonts w:ascii="Times New Roman"/>
          <w:b w:val="false"/>
          <w:i w:val="false"/>
          <w:color w:val="000000"/>
          <w:sz w:val="28"/>
        </w:rPr>
        <w:t>
      Дата ______________________________________________________</w:t>
      </w:r>
    </w:p>
    <w:bookmarkEnd w:id="2329"/>
    <w:bookmarkStart w:name="z2363" w:id="2330"/>
    <w:p>
      <w:pPr>
        <w:spacing w:after="0"/>
        <w:ind w:left="0"/>
        <w:jc w:val="both"/>
      </w:pPr>
      <w:r>
        <w:rPr>
          <w:rFonts w:ascii="Times New Roman"/>
          <w:b w:val="false"/>
          <w:i w:val="false"/>
          <w:color w:val="000000"/>
          <w:sz w:val="28"/>
        </w:rPr>
        <w:t>
      Единица измерения ______________________________________________</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4" w:id="2331"/>
    <w:p>
      <w:pPr>
        <w:spacing w:after="0"/>
        <w:ind w:left="0"/>
        <w:jc w:val="both"/>
      </w:pPr>
      <w:r>
        <w:rPr>
          <w:rFonts w:ascii="Times New Roman"/>
          <w:b w:val="false"/>
          <w:i w:val="false"/>
          <w:color w:val="000000"/>
          <w:sz w:val="28"/>
        </w:rPr>
        <w:t>
      Продолжение таблицы</w:t>
      </w:r>
    </w:p>
    <w:bookmarkEnd w:id="2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332"/>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32"/>
    <w:bookmarkStart w:name="z2366" w:id="2333"/>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69" w:id="2334"/>
    <w:p>
      <w:pPr>
        <w:spacing w:after="0"/>
        <w:ind w:left="0"/>
        <w:jc w:val="left"/>
      </w:pPr>
      <w:r>
        <w:rPr>
          <w:rFonts w:ascii="Times New Roman"/>
          <w:b/>
          <w:i w:val="false"/>
          <w:color w:val="000000"/>
        </w:rPr>
        <w:t xml:space="preserve"> Сводный план финансирования по обязательствам</w:t>
      </w:r>
    </w:p>
    <w:bookmarkEnd w:id="2334"/>
    <w:p>
      <w:pPr>
        <w:spacing w:after="0"/>
        <w:ind w:left="0"/>
        <w:jc w:val="both"/>
      </w:pPr>
      <w:bookmarkStart w:name="z2370" w:id="2335"/>
      <w:r>
        <w:rPr>
          <w:rFonts w:ascii="Times New Roman"/>
          <w:b w:val="false"/>
          <w:i w:val="false"/>
          <w:color w:val="000000"/>
          <w:sz w:val="28"/>
        </w:rPr>
        <w:t xml:space="preserve">
      ___________________________________________________на _____ год  </w:t>
      </w:r>
    </w:p>
    <w:bookmarkEnd w:id="2335"/>
    <w:p>
      <w:pPr>
        <w:spacing w:after="0"/>
        <w:ind w:left="0"/>
        <w:jc w:val="both"/>
      </w:pPr>
      <w:r>
        <w:rPr>
          <w:rFonts w:ascii="Times New Roman"/>
          <w:b w:val="false"/>
          <w:i w:val="false"/>
          <w:color w:val="000000"/>
          <w:sz w:val="28"/>
        </w:rPr>
        <w:t xml:space="preserve">                   (наименование бюджета)</w:t>
      </w:r>
    </w:p>
    <w:bookmarkStart w:name="z2371" w:id="2336"/>
    <w:p>
      <w:pPr>
        <w:spacing w:after="0"/>
        <w:ind w:left="0"/>
        <w:jc w:val="both"/>
      </w:pPr>
      <w:r>
        <w:rPr>
          <w:rFonts w:ascii="Times New Roman"/>
          <w:b w:val="false"/>
          <w:i w:val="false"/>
          <w:color w:val="000000"/>
          <w:sz w:val="28"/>
        </w:rPr>
        <w:t>
      Вид бюджета _____________________________________________</w:t>
      </w:r>
    </w:p>
    <w:bookmarkEnd w:id="2336"/>
    <w:bookmarkStart w:name="z2372" w:id="2337"/>
    <w:p>
      <w:pPr>
        <w:spacing w:after="0"/>
        <w:ind w:left="0"/>
        <w:jc w:val="both"/>
      </w:pPr>
      <w:r>
        <w:rPr>
          <w:rFonts w:ascii="Times New Roman"/>
          <w:b w:val="false"/>
          <w:i w:val="false"/>
          <w:color w:val="000000"/>
          <w:sz w:val="28"/>
        </w:rPr>
        <w:t>
      Период __________________________________________________</w:t>
      </w:r>
    </w:p>
    <w:bookmarkEnd w:id="2337"/>
    <w:bookmarkStart w:name="z2373" w:id="2338"/>
    <w:p>
      <w:pPr>
        <w:spacing w:after="0"/>
        <w:ind w:left="0"/>
        <w:jc w:val="both"/>
      </w:pPr>
      <w:r>
        <w:rPr>
          <w:rFonts w:ascii="Times New Roman"/>
          <w:b w:val="false"/>
          <w:i w:val="false"/>
          <w:color w:val="000000"/>
          <w:sz w:val="28"/>
        </w:rPr>
        <w:t>
      Дата _____________________________________________________</w:t>
      </w:r>
    </w:p>
    <w:bookmarkEnd w:id="2338"/>
    <w:bookmarkStart w:name="z2374" w:id="2339"/>
    <w:p>
      <w:pPr>
        <w:spacing w:after="0"/>
        <w:ind w:left="0"/>
        <w:jc w:val="both"/>
      </w:pPr>
      <w:r>
        <w:rPr>
          <w:rFonts w:ascii="Times New Roman"/>
          <w:b w:val="false"/>
          <w:i w:val="false"/>
          <w:color w:val="000000"/>
          <w:sz w:val="28"/>
        </w:rPr>
        <w:t>
      Единица измерения _________________________________________</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Функциональная подгруппа Администратор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5" w:id="2340"/>
      <w:r>
        <w:rPr>
          <w:rFonts w:ascii="Times New Roman"/>
          <w:b w:val="false"/>
          <w:i w:val="false"/>
          <w:color w:val="000000"/>
          <w:sz w:val="28"/>
        </w:rPr>
        <w:t xml:space="preserve">
      Руководитель структурного подразделения уполномоченного органа </w:t>
      </w:r>
    </w:p>
    <w:bookmarkEnd w:id="2340"/>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377" w:id="2341"/>
    <w:p>
      <w:pPr>
        <w:spacing w:after="0"/>
        <w:ind w:left="0"/>
        <w:jc w:val="left"/>
      </w:pPr>
      <w:r>
        <w:rPr>
          <w:rFonts w:ascii="Times New Roman"/>
          <w:b/>
          <w:i w:val="false"/>
          <w:color w:val="000000"/>
        </w:rPr>
        <w:t xml:space="preserve"> Сводный план финансирования по обязательствам</w:t>
      </w:r>
    </w:p>
    <w:bookmarkEnd w:id="2341"/>
    <w:p>
      <w:pPr>
        <w:spacing w:after="0"/>
        <w:ind w:left="0"/>
        <w:jc w:val="both"/>
      </w:pPr>
      <w:bookmarkStart w:name="z2378" w:id="2342"/>
      <w:r>
        <w:rPr>
          <w:rFonts w:ascii="Times New Roman"/>
          <w:b w:val="false"/>
          <w:i w:val="false"/>
          <w:color w:val="000000"/>
          <w:sz w:val="28"/>
        </w:rPr>
        <w:t xml:space="preserve">
      _____________________________________________________ на _______ год  </w:t>
      </w:r>
    </w:p>
    <w:bookmarkEnd w:id="2342"/>
    <w:p>
      <w:pPr>
        <w:spacing w:after="0"/>
        <w:ind w:left="0"/>
        <w:jc w:val="both"/>
      </w:pPr>
      <w:r>
        <w:rPr>
          <w:rFonts w:ascii="Times New Roman"/>
          <w:b w:val="false"/>
          <w:i w:val="false"/>
          <w:color w:val="000000"/>
          <w:sz w:val="28"/>
        </w:rPr>
        <w:t xml:space="preserve">                         (наименование бюджета)</w:t>
      </w:r>
    </w:p>
    <w:bookmarkStart w:name="z2379" w:id="2343"/>
    <w:p>
      <w:pPr>
        <w:spacing w:after="0"/>
        <w:ind w:left="0"/>
        <w:jc w:val="both"/>
      </w:pPr>
      <w:r>
        <w:rPr>
          <w:rFonts w:ascii="Times New Roman"/>
          <w:b w:val="false"/>
          <w:i w:val="false"/>
          <w:color w:val="000000"/>
          <w:sz w:val="28"/>
        </w:rPr>
        <w:t>
      Вид бюджета _______________________________________________</w:t>
      </w:r>
    </w:p>
    <w:bookmarkEnd w:id="2343"/>
    <w:bookmarkStart w:name="z2380" w:id="2344"/>
    <w:p>
      <w:pPr>
        <w:spacing w:after="0"/>
        <w:ind w:left="0"/>
        <w:jc w:val="both"/>
      </w:pPr>
      <w:r>
        <w:rPr>
          <w:rFonts w:ascii="Times New Roman"/>
          <w:b w:val="false"/>
          <w:i w:val="false"/>
          <w:color w:val="000000"/>
          <w:sz w:val="28"/>
        </w:rPr>
        <w:t>
      Период ____________________________________________________</w:t>
      </w:r>
    </w:p>
    <w:bookmarkEnd w:id="2344"/>
    <w:bookmarkStart w:name="z2381" w:id="2345"/>
    <w:p>
      <w:pPr>
        <w:spacing w:after="0"/>
        <w:ind w:left="0"/>
        <w:jc w:val="both"/>
      </w:pPr>
      <w:r>
        <w:rPr>
          <w:rFonts w:ascii="Times New Roman"/>
          <w:b w:val="false"/>
          <w:i w:val="false"/>
          <w:color w:val="000000"/>
          <w:sz w:val="28"/>
        </w:rPr>
        <w:t>
      Дата _______________________________________________________</w:t>
      </w:r>
    </w:p>
    <w:bookmarkEnd w:id="2345"/>
    <w:bookmarkStart w:name="z2382" w:id="2346"/>
    <w:p>
      <w:pPr>
        <w:spacing w:after="0"/>
        <w:ind w:left="0"/>
        <w:jc w:val="both"/>
      </w:pPr>
      <w:r>
        <w:rPr>
          <w:rFonts w:ascii="Times New Roman"/>
          <w:b w:val="false"/>
          <w:i w:val="false"/>
          <w:color w:val="000000"/>
          <w:sz w:val="28"/>
        </w:rPr>
        <w:t>
      Единица измерения __________________________________________</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3" w:id="2347"/>
    <w:p>
      <w:pPr>
        <w:spacing w:after="0"/>
        <w:ind w:left="0"/>
        <w:jc w:val="both"/>
      </w:pPr>
      <w:r>
        <w:rPr>
          <w:rFonts w:ascii="Times New Roman"/>
          <w:b w:val="false"/>
          <w:i w:val="false"/>
          <w:color w:val="000000"/>
          <w:sz w:val="28"/>
        </w:rPr>
        <w:t>
      Продолжение таблицы</w:t>
      </w:r>
    </w:p>
    <w:bookmarkEnd w:id="2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234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w:t>
      </w:r>
    </w:p>
    <w:bookmarkEnd w:id="2348"/>
    <w:bookmarkStart w:name="z2385" w:id="234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388" w:id="2350"/>
    <w:p>
      <w:pPr>
        <w:spacing w:after="0"/>
        <w:ind w:left="0"/>
        <w:jc w:val="left"/>
      </w:pPr>
      <w:r>
        <w:rPr>
          <w:rFonts w:ascii="Times New Roman"/>
          <w:b/>
          <w:i w:val="false"/>
          <w:color w:val="000000"/>
        </w:rPr>
        <w:t xml:space="preserve"> Сводный план поступлений и финансирования по платежам</w:t>
      </w:r>
    </w:p>
    <w:bookmarkEnd w:id="2350"/>
    <w:p>
      <w:pPr>
        <w:spacing w:after="0"/>
        <w:ind w:left="0"/>
        <w:jc w:val="both"/>
      </w:pPr>
      <w:bookmarkStart w:name="z2389" w:id="2351"/>
      <w:r>
        <w:rPr>
          <w:rFonts w:ascii="Times New Roman"/>
          <w:b w:val="false"/>
          <w:i w:val="false"/>
          <w:color w:val="000000"/>
          <w:sz w:val="28"/>
        </w:rPr>
        <w:t xml:space="preserve">
      ____________________________________________ на _____ год  </w:t>
      </w:r>
    </w:p>
    <w:bookmarkEnd w:id="2351"/>
    <w:p>
      <w:pPr>
        <w:spacing w:after="0"/>
        <w:ind w:left="0"/>
        <w:jc w:val="both"/>
      </w:pPr>
      <w:r>
        <w:rPr>
          <w:rFonts w:ascii="Times New Roman"/>
          <w:b w:val="false"/>
          <w:i w:val="false"/>
          <w:color w:val="000000"/>
          <w:sz w:val="28"/>
        </w:rPr>
        <w:t xml:space="preserve">                   (наименование бюджета)</w:t>
      </w:r>
    </w:p>
    <w:bookmarkStart w:name="z2390" w:id="2352"/>
    <w:p>
      <w:pPr>
        <w:spacing w:after="0"/>
        <w:ind w:left="0"/>
        <w:jc w:val="both"/>
      </w:pPr>
      <w:r>
        <w:rPr>
          <w:rFonts w:ascii="Times New Roman"/>
          <w:b w:val="false"/>
          <w:i w:val="false"/>
          <w:color w:val="000000"/>
          <w:sz w:val="28"/>
        </w:rPr>
        <w:t>
      Вид бюджета ____________________________________________</w:t>
      </w:r>
    </w:p>
    <w:bookmarkEnd w:id="2352"/>
    <w:bookmarkStart w:name="z2391" w:id="2353"/>
    <w:p>
      <w:pPr>
        <w:spacing w:after="0"/>
        <w:ind w:left="0"/>
        <w:jc w:val="both"/>
      </w:pPr>
      <w:r>
        <w:rPr>
          <w:rFonts w:ascii="Times New Roman"/>
          <w:b w:val="false"/>
          <w:i w:val="false"/>
          <w:color w:val="000000"/>
          <w:sz w:val="28"/>
        </w:rPr>
        <w:t>
      Период _________________________________________________</w:t>
      </w:r>
    </w:p>
    <w:bookmarkEnd w:id="2353"/>
    <w:bookmarkStart w:name="z2392" w:id="2354"/>
    <w:p>
      <w:pPr>
        <w:spacing w:after="0"/>
        <w:ind w:left="0"/>
        <w:jc w:val="both"/>
      </w:pPr>
      <w:r>
        <w:rPr>
          <w:rFonts w:ascii="Times New Roman"/>
          <w:b w:val="false"/>
          <w:i w:val="false"/>
          <w:color w:val="000000"/>
          <w:sz w:val="28"/>
        </w:rPr>
        <w:t>
      Дата ____________________________________________________</w:t>
      </w:r>
    </w:p>
    <w:bookmarkEnd w:id="2354"/>
    <w:bookmarkStart w:name="z2393" w:id="2355"/>
    <w:p>
      <w:pPr>
        <w:spacing w:after="0"/>
        <w:ind w:left="0"/>
        <w:jc w:val="both"/>
      </w:pPr>
      <w:r>
        <w:rPr>
          <w:rFonts w:ascii="Times New Roman"/>
          <w:b w:val="false"/>
          <w:i w:val="false"/>
          <w:color w:val="000000"/>
          <w:sz w:val="28"/>
        </w:rPr>
        <w:t>
      Единица измерения: тысяч тенге</w:t>
      </w:r>
    </w:p>
    <w:bookmarkEnd w:id="2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4" w:id="2356"/>
      <w:r>
        <w:rPr>
          <w:rFonts w:ascii="Times New Roman"/>
          <w:b w:val="false"/>
          <w:i w:val="false"/>
          <w:color w:val="000000"/>
          <w:sz w:val="28"/>
        </w:rPr>
        <w:t xml:space="preserve">
      Руководитель структурного подразделения уполномоченного органа </w:t>
      </w:r>
    </w:p>
    <w:bookmarkEnd w:id="2356"/>
    <w:p>
      <w:pPr>
        <w:spacing w:after="0"/>
        <w:ind w:left="0"/>
        <w:jc w:val="both"/>
      </w:pPr>
      <w:r>
        <w:rPr>
          <w:rFonts w:ascii="Times New Roman"/>
          <w:b w:val="false"/>
          <w:i w:val="false"/>
          <w:color w:val="000000"/>
          <w:sz w:val="28"/>
        </w:rPr>
        <w:t xml:space="preserve">по исполнению бюджета, ответственного за составление сводного плана  </w:t>
      </w:r>
    </w:p>
    <w:p>
      <w:pPr>
        <w:spacing w:after="0"/>
        <w:ind w:left="0"/>
        <w:jc w:val="both"/>
      </w:pPr>
      <w:r>
        <w:rPr>
          <w:rFonts w:ascii="Times New Roman"/>
          <w:b w:val="false"/>
          <w:i w:val="false"/>
          <w:color w:val="000000"/>
          <w:sz w:val="28"/>
        </w:rPr>
        <w:t xml:space="preserve">____________________________________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2397" w:id="2357"/>
    <w:p>
      <w:pPr>
        <w:spacing w:after="0"/>
        <w:ind w:left="0"/>
        <w:jc w:val="left"/>
      </w:pPr>
      <w:r>
        <w:rPr>
          <w:rFonts w:ascii="Times New Roman"/>
          <w:b/>
          <w:i w:val="false"/>
          <w:color w:val="000000"/>
        </w:rPr>
        <w:t xml:space="preserve"> Сводный финансовый план по обязательствам/платежам</w:t>
      </w:r>
    </w:p>
    <w:bookmarkEnd w:id="2357"/>
    <w:bookmarkStart w:name="z2398" w:id="2358"/>
    <w:p>
      <w:pPr>
        <w:spacing w:after="0"/>
        <w:ind w:left="0"/>
        <w:jc w:val="both"/>
      </w:pPr>
      <w:r>
        <w:rPr>
          <w:rFonts w:ascii="Times New Roman"/>
          <w:b w:val="false"/>
          <w:i w:val="false"/>
          <w:color w:val="000000"/>
          <w:sz w:val="28"/>
        </w:rPr>
        <w:t>
      Вид бюджета ________________________________________________</w:t>
      </w:r>
    </w:p>
    <w:bookmarkEnd w:id="2358"/>
    <w:bookmarkStart w:name="z2399" w:id="2359"/>
    <w:p>
      <w:pPr>
        <w:spacing w:after="0"/>
        <w:ind w:left="0"/>
        <w:jc w:val="both"/>
      </w:pPr>
      <w:r>
        <w:rPr>
          <w:rFonts w:ascii="Times New Roman"/>
          <w:b w:val="false"/>
          <w:i w:val="false"/>
          <w:color w:val="000000"/>
          <w:sz w:val="28"/>
        </w:rPr>
        <w:t>
      Период _____________________________________________________</w:t>
      </w:r>
    </w:p>
    <w:bookmarkEnd w:id="2359"/>
    <w:bookmarkStart w:name="z2400" w:id="2360"/>
    <w:p>
      <w:pPr>
        <w:spacing w:after="0"/>
        <w:ind w:left="0"/>
        <w:jc w:val="both"/>
      </w:pPr>
      <w:r>
        <w:rPr>
          <w:rFonts w:ascii="Times New Roman"/>
          <w:b w:val="false"/>
          <w:i w:val="false"/>
          <w:color w:val="000000"/>
          <w:sz w:val="28"/>
        </w:rPr>
        <w:t>
      Дата _______________________________________________________</w:t>
      </w:r>
    </w:p>
    <w:bookmarkEnd w:id="2360"/>
    <w:bookmarkStart w:name="z2401" w:id="2361"/>
    <w:p>
      <w:pPr>
        <w:spacing w:after="0"/>
        <w:ind w:left="0"/>
        <w:jc w:val="both"/>
      </w:pPr>
      <w:r>
        <w:rPr>
          <w:rFonts w:ascii="Times New Roman"/>
          <w:b w:val="false"/>
          <w:i w:val="false"/>
          <w:color w:val="000000"/>
          <w:sz w:val="28"/>
        </w:rPr>
        <w:t>
      Единица измерения ___________________________________________</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362"/>
    <w:p>
      <w:pPr>
        <w:spacing w:after="0"/>
        <w:ind w:left="0"/>
        <w:jc w:val="both"/>
      </w:pPr>
      <w:r>
        <w:rPr>
          <w:rFonts w:ascii="Times New Roman"/>
          <w:b w:val="false"/>
          <w:i w:val="false"/>
          <w:color w:val="000000"/>
          <w:sz w:val="28"/>
        </w:rPr>
        <w:t>
      Продолжение таблицы</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2405" w:id="2363"/>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363"/>
    <w:bookmarkStart w:name="z2406" w:id="2364"/>
    <w:p>
      <w:pPr>
        <w:spacing w:after="0"/>
        <w:ind w:left="0"/>
        <w:jc w:val="both"/>
      </w:pPr>
      <w:r>
        <w:rPr>
          <w:rFonts w:ascii="Times New Roman"/>
          <w:b w:val="false"/>
          <w:i w:val="false"/>
          <w:color w:val="000000"/>
          <w:sz w:val="28"/>
        </w:rPr>
        <w:t>
      Дата:</w:t>
      </w:r>
    </w:p>
    <w:bookmarkEnd w:id="2364"/>
    <w:bookmarkStart w:name="z2407" w:id="2365"/>
    <w:p>
      <w:pPr>
        <w:spacing w:after="0"/>
        <w:ind w:left="0"/>
        <w:jc w:val="both"/>
      </w:pPr>
      <w:r>
        <w:rPr>
          <w:rFonts w:ascii="Times New Roman"/>
          <w:b w:val="false"/>
          <w:i w:val="false"/>
          <w:color w:val="000000"/>
          <w:sz w:val="28"/>
        </w:rPr>
        <w:t>
      Единица измерения:</w:t>
      </w:r>
    </w:p>
    <w:bookmarkEnd w:id="2365"/>
    <w:bookmarkStart w:name="z2408" w:id="2366"/>
    <w:p>
      <w:pPr>
        <w:spacing w:after="0"/>
        <w:ind w:left="0"/>
        <w:jc w:val="both"/>
      </w:pPr>
      <w:r>
        <w:rPr>
          <w:rFonts w:ascii="Times New Roman"/>
          <w:b w:val="false"/>
          <w:i w:val="false"/>
          <w:color w:val="000000"/>
          <w:sz w:val="28"/>
        </w:rPr>
        <w:t>
      Государственное учреждение:</w:t>
      </w:r>
    </w:p>
    <w:bookmarkEnd w:id="2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9" w:id="2367"/>
    <w:p>
      <w:pPr>
        <w:spacing w:after="0"/>
        <w:ind w:left="0"/>
        <w:jc w:val="both"/>
      </w:pPr>
      <w:r>
        <w:rPr>
          <w:rFonts w:ascii="Times New Roman"/>
          <w:b w:val="false"/>
          <w:i w:val="false"/>
          <w:color w:val="000000"/>
          <w:sz w:val="28"/>
        </w:rPr>
        <w:t>
      Продолжение таблицы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11" w:id="2368"/>
    <w:p>
      <w:pPr>
        <w:spacing w:after="0"/>
        <w:ind w:left="0"/>
        <w:jc w:val="left"/>
      </w:pPr>
      <w:r>
        <w:rPr>
          <w:rFonts w:ascii="Times New Roman"/>
          <w:b/>
          <w:i w:val="false"/>
          <w:color w:val="000000"/>
        </w:rPr>
        <w:t xml:space="preserve"> Реестр</w:t>
      </w:r>
    </w:p>
    <w:bookmarkEnd w:id="2368"/>
    <w:p>
      <w:pPr>
        <w:spacing w:after="0"/>
        <w:ind w:left="0"/>
        <w:jc w:val="both"/>
      </w:pPr>
      <w:bookmarkStart w:name="z2412" w:id="2369"/>
      <w:r>
        <w:rPr>
          <w:rFonts w:ascii="Times New Roman"/>
          <w:b w:val="false"/>
          <w:i w:val="false"/>
          <w:color w:val="000000"/>
          <w:sz w:val="28"/>
        </w:rPr>
        <w:t xml:space="preserve">
      _________________________________________________________________  </w:t>
      </w:r>
    </w:p>
    <w:bookmarkEnd w:id="2369"/>
    <w:p>
      <w:pPr>
        <w:spacing w:after="0"/>
        <w:ind w:left="0"/>
        <w:jc w:val="both"/>
      </w:pPr>
      <w:r>
        <w:rPr>
          <w:rFonts w:ascii="Times New Roman"/>
          <w:b w:val="false"/>
          <w:i w:val="false"/>
          <w:color w:val="000000"/>
          <w:sz w:val="28"/>
        </w:rPr>
        <w:t xml:space="preserve">                   (планов, справок о внесении изменений в планы)</w:t>
      </w:r>
    </w:p>
    <w:bookmarkStart w:name="z2413" w:id="2370"/>
    <w:p>
      <w:pPr>
        <w:spacing w:after="0"/>
        <w:ind w:left="0"/>
        <w:jc w:val="both"/>
      </w:pPr>
      <w:r>
        <w:rPr>
          <w:rFonts w:ascii="Times New Roman"/>
          <w:b w:val="false"/>
          <w:i w:val="false"/>
          <w:color w:val="000000"/>
          <w:sz w:val="28"/>
        </w:rPr>
        <w:t>
      Дата представления ___________________________________________</w:t>
      </w:r>
    </w:p>
    <w:bookmarkEnd w:id="2370"/>
    <w:bookmarkStart w:name="z2414" w:id="2371"/>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w:t>
      </w:r>
    </w:p>
    <w:bookmarkEnd w:id="2371"/>
    <w:bookmarkStart w:name="z2415" w:id="2372"/>
    <w:p>
      <w:pPr>
        <w:spacing w:after="0"/>
        <w:ind w:left="0"/>
        <w:jc w:val="both"/>
      </w:pPr>
      <w:r>
        <w:rPr>
          <w:rFonts w:ascii="Times New Roman"/>
          <w:b w:val="false"/>
          <w:i w:val="false"/>
          <w:color w:val="000000"/>
          <w:sz w:val="28"/>
        </w:rPr>
        <w:t>
      ___________________________________________________________________</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416" w:id="2373"/>
      <w:r>
        <w:rPr>
          <w:rFonts w:ascii="Times New Roman"/>
          <w:b w:val="false"/>
          <w:i w:val="false"/>
          <w:color w:val="000000"/>
          <w:sz w:val="28"/>
        </w:rPr>
        <w:t xml:space="preserve">
      Руководитель местного уполномоченного органа по исполнению  </w:t>
      </w:r>
    </w:p>
    <w:bookmarkEnd w:id="2373"/>
    <w:p>
      <w:pPr>
        <w:spacing w:after="0"/>
        <w:ind w:left="0"/>
        <w:jc w:val="both"/>
      </w:pPr>
      <w:r>
        <w:rPr>
          <w:rFonts w:ascii="Times New Roman"/>
          <w:b w:val="false"/>
          <w:i w:val="false"/>
          <w:color w:val="000000"/>
          <w:sz w:val="28"/>
        </w:rPr>
        <w:t xml:space="preserve">       бюджета/администратора бюджетных программ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17" w:id="2374"/>
      <w:r>
        <w:rPr>
          <w:rFonts w:ascii="Times New Roman"/>
          <w:b w:val="false"/>
          <w:i w:val="false"/>
          <w:color w:val="000000"/>
          <w:sz w:val="28"/>
        </w:rPr>
        <w:t xml:space="preserve">
      Ответственный исполнитель _____________________________________   </w:t>
      </w:r>
    </w:p>
    <w:bookmarkEnd w:id="237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18" w:id="2375"/>
      <w:r>
        <w:rPr>
          <w:rFonts w:ascii="Times New Roman"/>
          <w:b w:val="false"/>
          <w:i w:val="false"/>
          <w:color w:val="000000"/>
          <w:sz w:val="28"/>
        </w:rPr>
        <w:t xml:space="preserve">
      Место печати.  * - данное поле заполняется ответственным исполнителем органа  </w:t>
      </w:r>
    </w:p>
    <w:bookmarkEnd w:id="2375"/>
    <w:p>
      <w:pPr>
        <w:spacing w:after="0"/>
        <w:ind w:left="0"/>
        <w:jc w:val="both"/>
      </w:pPr>
      <w:r>
        <w:rPr>
          <w:rFonts w:ascii="Times New Roman"/>
          <w:b w:val="false"/>
          <w:i w:val="false"/>
          <w:color w:val="000000"/>
          <w:sz w:val="28"/>
        </w:rPr>
        <w:t>государственного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20" w:id="2376"/>
    <w:p>
      <w:pPr>
        <w:spacing w:after="0"/>
        <w:ind w:left="0"/>
        <w:jc w:val="left"/>
      </w:pPr>
      <w:r>
        <w:rPr>
          <w:rFonts w:ascii="Times New Roman"/>
          <w:b/>
          <w:i w:val="false"/>
          <w:color w:val="000000"/>
        </w:rPr>
        <w:t xml:space="preserve"> Реестр</w:t>
      </w:r>
    </w:p>
    <w:bookmarkEnd w:id="2376"/>
    <w:p>
      <w:pPr>
        <w:spacing w:after="0"/>
        <w:ind w:left="0"/>
        <w:jc w:val="both"/>
      </w:pPr>
      <w:bookmarkStart w:name="z2421" w:id="2377"/>
      <w:r>
        <w:rPr>
          <w:rFonts w:ascii="Times New Roman"/>
          <w:b w:val="false"/>
          <w:i w:val="false"/>
          <w:color w:val="000000"/>
          <w:sz w:val="28"/>
        </w:rPr>
        <w:t xml:space="preserve">
      _________________________________________________________  </w:t>
      </w:r>
    </w:p>
    <w:bookmarkEnd w:id="2377"/>
    <w:p>
      <w:pPr>
        <w:spacing w:after="0"/>
        <w:ind w:left="0"/>
        <w:jc w:val="both"/>
      </w:pPr>
      <w:r>
        <w:rPr>
          <w:rFonts w:ascii="Times New Roman"/>
          <w:b w:val="false"/>
          <w:i w:val="false"/>
          <w:color w:val="000000"/>
          <w:sz w:val="28"/>
        </w:rPr>
        <w:t xml:space="preserve">             (планов, справок о внесении изменений в планы)</w:t>
      </w:r>
    </w:p>
    <w:bookmarkStart w:name="z2422" w:id="2378"/>
    <w:p>
      <w:pPr>
        <w:spacing w:after="0"/>
        <w:ind w:left="0"/>
        <w:jc w:val="both"/>
      </w:pPr>
      <w:r>
        <w:rPr>
          <w:rFonts w:ascii="Times New Roman"/>
          <w:b w:val="false"/>
          <w:i w:val="false"/>
          <w:color w:val="000000"/>
          <w:sz w:val="28"/>
        </w:rPr>
        <w:t>
      Дата реестра _____________________________</w:t>
      </w:r>
    </w:p>
    <w:bookmarkEnd w:id="2378"/>
    <w:bookmarkStart w:name="z2423" w:id="2379"/>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w:t>
      </w:r>
    </w:p>
    <w:bookmarkEnd w:id="2379"/>
    <w:bookmarkStart w:name="z2424" w:id="2380"/>
    <w:p>
      <w:pPr>
        <w:spacing w:after="0"/>
        <w:ind w:left="0"/>
        <w:jc w:val="both"/>
      </w:pPr>
      <w:r>
        <w:rPr>
          <w:rFonts w:ascii="Times New Roman"/>
          <w:b w:val="false"/>
          <w:i w:val="false"/>
          <w:color w:val="000000"/>
          <w:sz w:val="28"/>
        </w:rPr>
        <w:t>
      ________________________________________________________________</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425" w:id="2381"/>
      <w:r>
        <w:rPr>
          <w:rFonts w:ascii="Times New Roman"/>
          <w:b w:val="false"/>
          <w:i w:val="false"/>
          <w:color w:val="000000"/>
          <w:sz w:val="28"/>
        </w:rPr>
        <w:t xml:space="preserve">
      Руководитель местного уполномоченного органа по исполнению  </w:t>
      </w:r>
    </w:p>
    <w:bookmarkEnd w:id="2381"/>
    <w:p>
      <w:pPr>
        <w:spacing w:after="0"/>
        <w:ind w:left="0"/>
        <w:jc w:val="both"/>
      </w:pPr>
      <w:r>
        <w:rPr>
          <w:rFonts w:ascii="Times New Roman"/>
          <w:b w:val="false"/>
          <w:i w:val="false"/>
          <w:color w:val="000000"/>
          <w:sz w:val="28"/>
        </w:rPr>
        <w:t xml:space="preserve">       бюджета/администратора бюджетных программ/государственного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bookmarkStart w:name="z2426" w:id="2382"/>
      <w:r>
        <w:rPr>
          <w:rFonts w:ascii="Times New Roman"/>
          <w:b w:val="false"/>
          <w:i w:val="false"/>
          <w:color w:val="000000"/>
          <w:sz w:val="28"/>
        </w:rPr>
        <w:t xml:space="preserve">
      Ответственный исполнитель _____________________________________ </w:t>
      </w:r>
    </w:p>
    <w:bookmarkEnd w:id="2382"/>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28" w:id="2383"/>
    <w:p>
      <w:pPr>
        <w:spacing w:after="0"/>
        <w:ind w:left="0"/>
        <w:jc w:val="left"/>
      </w:pPr>
      <w:r>
        <w:rPr>
          <w:rFonts w:ascii="Times New Roman"/>
          <w:b/>
          <w:i w:val="false"/>
          <w:color w:val="000000"/>
        </w:rPr>
        <w:t xml:space="preserve"> Утвержденный план на отчетный финансовый год от "__" ___________ года</w:t>
      </w:r>
    </w:p>
    <w:bookmarkEnd w:id="2383"/>
    <w:bookmarkStart w:name="z2429" w:id="2384"/>
    <w:p>
      <w:pPr>
        <w:spacing w:after="0"/>
        <w:ind w:left="0"/>
        <w:jc w:val="both"/>
      </w:pPr>
      <w:r>
        <w:rPr>
          <w:rFonts w:ascii="Times New Roman"/>
          <w:b w:val="false"/>
          <w:i w:val="false"/>
          <w:color w:val="000000"/>
          <w:sz w:val="28"/>
        </w:rPr>
        <w:t>
      Вид бюджета ___________________________________________</w:t>
      </w:r>
    </w:p>
    <w:bookmarkEnd w:id="2384"/>
    <w:bookmarkStart w:name="z2430" w:id="2385"/>
    <w:p>
      <w:pPr>
        <w:spacing w:after="0"/>
        <w:ind w:left="0"/>
        <w:jc w:val="both"/>
      </w:pPr>
      <w:r>
        <w:rPr>
          <w:rFonts w:ascii="Times New Roman"/>
          <w:b w:val="false"/>
          <w:i w:val="false"/>
          <w:color w:val="000000"/>
          <w:sz w:val="28"/>
        </w:rPr>
        <w:t>
      Период ________________________________________________</w:t>
      </w:r>
    </w:p>
    <w:bookmarkEnd w:id="2385"/>
    <w:bookmarkStart w:name="z2431" w:id="2386"/>
    <w:p>
      <w:pPr>
        <w:spacing w:after="0"/>
        <w:ind w:left="0"/>
        <w:jc w:val="both"/>
      </w:pPr>
      <w:r>
        <w:rPr>
          <w:rFonts w:ascii="Times New Roman"/>
          <w:b w:val="false"/>
          <w:i w:val="false"/>
          <w:color w:val="000000"/>
          <w:sz w:val="28"/>
        </w:rPr>
        <w:t>
      Дата ___________________________________________________</w:t>
      </w:r>
    </w:p>
    <w:bookmarkEnd w:id="2386"/>
    <w:bookmarkStart w:name="z2432" w:id="2387"/>
    <w:p>
      <w:pPr>
        <w:spacing w:after="0"/>
        <w:ind w:left="0"/>
        <w:jc w:val="both"/>
      </w:pPr>
      <w:r>
        <w:rPr>
          <w:rFonts w:ascii="Times New Roman"/>
          <w:b w:val="false"/>
          <w:i w:val="false"/>
          <w:color w:val="000000"/>
          <w:sz w:val="28"/>
        </w:rPr>
        <w:t>
      Единица измерения: тысяч тенге</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2388"/>
    <w:p>
      <w:pPr>
        <w:spacing w:after="0"/>
        <w:ind w:left="0"/>
        <w:jc w:val="both"/>
      </w:pPr>
      <w:r>
        <w:rPr>
          <w:rFonts w:ascii="Times New Roman"/>
          <w:b w:val="false"/>
          <w:i w:val="false"/>
          <w:color w:val="000000"/>
          <w:sz w:val="28"/>
        </w:rPr>
        <w:t>
      Продолжение таблицы</w:t>
      </w:r>
    </w:p>
    <w:bookmarkEnd w:id="2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4" w:id="238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89"/>
    <w:bookmarkStart w:name="z2435" w:id="239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2391"/>
    <w:p>
      <w:pPr>
        <w:spacing w:after="0"/>
        <w:ind w:left="0"/>
        <w:jc w:val="both"/>
      </w:pPr>
      <w:r>
        <w:rPr>
          <w:rFonts w:ascii="Times New Roman"/>
          <w:b w:val="false"/>
          <w:i w:val="false"/>
          <w:color w:val="000000"/>
          <w:sz w:val="28"/>
        </w:rPr>
        <w:t>
      Продолжение таблицы</w:t>
      </w:r>
    </w:p>
    <w:bookmarkEnd w:id="2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7" w:id="2392"/>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92"/>
    <w:bookmarkStart w:name="z2438" w:id="2393"/>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40" w:id="2394"/>
    <w:p>
      <w:pPr>
        <w:spacing w:after="0"/>
        <w:ind w:left="0"/>
        <w:jc w:val="both"/>
      </w:pPr>
      <w:r>
        <w:rPr>
          <w:rFonts w:ascii="Times New Roman"/>
          <w:b w:val="false"/>
          <w:i w:val="false"/>
          <w:color w:val="000000"/>
          <w:sz w:val="28"/>
        </w:rPr>
        <w:t>
      Уполномоченный орган по исполнению бюджета/аппарат акима города районного значения, села, поселка, сельского округа</w:t>
      </w:r>
    </w:p>
    <w:bookmarkEnd w:id="2394"/>
    <w:bookmarkStart w:name="z2441" w:id="2395"/>
    <w:p>
      <w:pPr>
        <w:spacing w:after="0"/>
        <w:ind w:left="0"/>
        <w:jc w:val="left"/>
      </w:pPr>
      <w:r>
        <w:rPr>
          <w:rFonts w:ascii="Times New Roman"/>
          <w:b/>
          <w:i w:val="false"/>
          <w:color w:val="000000"/>
        </w:rPr>
        <w:t xml:space="preserve"> Заявка № ___ на изменение планов поступлений доходов в республиканский (местный) бюджет (по коду единой бюджетной классификации) просит внести следующие изменения в планы поступлений доходов республиканского (местного) бюджета</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2442" w:id="2396"/>
      <w:r>
        <w:rPr>
          <w:rFonts w:ascii="Times New Roman"/>
          <w:b w:val="false"/>
          <w:i w:val="false"/>
          <w:color w:val="000000"/>
          <w:sz w:val="28"/>
        </w:rPr>
        <w:t>
      Руководитель государственного органа по контролю за исполнением</w:t>
      </w:r>
    </w:p>
    <w:bookmarkEnd w:id="2396"/>
    <w:p>
      <w:pPr>
        <w:spacing w:after="0"/>
        <w:ind w:left="0"/>
        <w:jc w:val="both"/>
      </w:pPr>
      <w:r>
        <w:rPr>
          <w:rFonts w:ascii="Times New Roman"/>
          <w:b w:val="false"/>
          <w:i w:val="false"/>
          <w:color w:val="000000"/>
          <w:sz w:val="28"/>
        </w:rPr>
        <w:t xml:space="preserve">налоговых, таможенных и других обязательных платежей в бюджет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43" w:id="2397"/>
      <w:r>
        <w:rPr>
          <w:rFonts w:ascii="Times New Roman"/>
          <w:b w:val="false"/>
          <w:i w:val="false"/>
          <w:color w:val="000000"/>
          <w:sz w:val="28"/>
        </w:rPr>
        <w:t xml:space="preserve">
      Место для печати  Руководитель структурного подразделения государственного органа  </w:t>
      </w:r>
    </w:p>
    <w:bookmarkEnd w:id="2397"/>
    <w:p>
      <w:pPr>
        <w:spacing w:after="0"/>
        <w:ind w:left="0"/>
        <w:jc w:val="both"/>
      </w:pPr>
      <w:r>
        <w:rPr>
          <w:rFonts w:ascii="Times New Roman"/>
          <w:b w:val="false"/>
          <w:i w:val="false"/>
          <w:color w:val="000000"/>
          <w:sz w:val="28"/>
        </w:rPr>
        <w:t xml:space="preserve">по контролю за исполнением налоговых, таможенных и других обязательных платежей </w:t>
      </w:r>
    </w:p>
    <w:p>
      <w:pPr>
        <w:spacing w:after="0"/>
        <w:ind w:left="0"/>
        <w:jc w:val="both"/>
      </w:pPr>
      <w:r>
        <w:rPr>
          <w:rFonts w:ascii="Times New Roman"/>
          <w:b w:val="false"/>
          <w:i w:val="false"/>
          <w:color w:val="000000"/>
          <w:sz w:val="28"/>
        </w:rPr>
        <w:t>в бюджет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446" w:id="2398"/>
    <w:p>
      <w:pPr>
        <w:spacing w:after="0"/>
        <w:ind w:left="0"/>
        <w:jc w:val="left"/>
      </w:pPr>
      <w:r>
        <w:rPr>
          <w:rFonts w:ascii="Times New Roman"/>
          <w:b/>
          <w:i w:val="false"/>
          <w:color w:val="000000"/>
        </w:rPr>
        <w:t xml:space="preserve"> Справка № ____ о внесении изменений в Сводный план поступлений ____ бюджета на основании _______ от "_ " __________ года</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399"/>
          <w:p>
            <w:pPr>
              <w:spacing w:after="20"/>
              <w:ind w:left="20"/>
              <w:jc w:val="both"/>
            </w:pPr>
            <w:r>
              <w:rPr>
                <w:rFonts w:ascii="Times New Roman"/>
                <w:b w:val="false"/>
                <w:i w:val="false"/>
                <w:color w:val="000000"/>
                <w:sz w:val="20"/>
              </w:rPr>
              <w:t>
Сумма изменений</w:t>
            </w:r>
          </w:p>
          <w:bookmarkEnd w:id="2399"/>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8" w:id="2400"/>
    <w:p>
      <w:pPr>
        <w:spacing w:after="0"/>
        <w:ind w:left="0"/>
        <w:jc w:val="both"/>
      </w:pPr>
      <w:r>
        <w:rPr>
          <w:rFonts w:ascii="Times New Roman"/>
          <w:b w:val="false"/>
          <w:i w:val="false"/>
          <w:color w:val="000000"/>
          <w:sz w:val="28"/>
        </w:rPr>
        <w:t>
      Продолжение таблицы</w:t>
      </w:r>
    </w:p>
    <w:bookmarkEnd w:id="2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401"/>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01"/>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структурного  </w:t>
            </w:r>
          </w:p>
          <w:p>
            <w:pPr>
              <w:spacing w:after="20"/>
              <w:ind w:left="20"/>
              <w:jc w:val="both"/>
            </w:pPr>
            <w:r>
              <w:rPr>
                <w:rFonts w:ascii="Times New Roman"/>
                <w:b w:val="false"/>
                <w:i w:val="false"/>
                <w:color w:val="000000"/>
                <w:sz w:val="20"/>
              </w:rPr>
              <w:t xml:space="preserve">подразделения уполномоченного органа </w:t>
            </w:r>
          </w:p>
          <w:p>
            <w:pPr>
              <w:spacing w:after="20"/>
              <w:ind w:left="20"/>
              <w:jc w:val="both"/>
            </w:pPr>
            <w:r>
              <w:rPr>
                <w:rFonts w:ascii="Times New Roman"/>
                <w:b w:val="false"/>
                <w:i w:val="false"/>
                <w:color w:val="000000"/>
                <w:sz w:val="20"/>
              </w:rPr>
              <w:t xml:space="preserve">по исполнению бюджета, ответственного </w:t>
            </w:r>
          </w:p>
          <w:p>
            <w:pPr>
              <w:spacing w:after="20"/>
              <w:ind w:left="20"/>
              <w:jc w:val="both"/>
            </w:pPr>
            <w:r>
              <w:rPr>
                <w:rFonts w:ascii="Times New Roman"/>
                <w:b w:val="false"/>
                <w:i w:val="false"/>
                <w:color w:val="000000"/>
                <w:sz w:val="20"/>
              </w:rPr>
              <w:t xml:space="preserve">за составление сводного плана </w:t>
            </w:r>
          </w:p>
          <w:p>
            <w:pPr>
              <w:spacing w:after="20"/>
              <w:ind w:left="20"/>
              <w:jc w:val="both"/>
            </w:pPr>
            <w:r>
              <w:rPr>
                <w:rFonts w:ascii="Times New Roman"/>
                <w:b w:val="false"/>
                <w:i w:val="false"/>
                <w:color w:val="000000"/>
                <w:sz w:val="20"/>
              </w:rPr>
              <w:t xml:space="preserve">_______________________________  </w:t>
            </w:r>
          </w:p>
          <w:p>
            <w:pPr>
              <w:spacing w:after="20"/>
              <w:ind w:left="20"/>
              <w:jc w:val="both"/>
            </w:pPr>
            <w:r>
              <w:rPr>
                <w:rFonts w:ascii="Times New Roman"/>
                <w:b w:val="false"/>
                <w:i w:val="false"/>
                <w:color w:val="000000"/>
                <w:sz w:val="20"/>
              </w:rPr>
              <w:t xml:space="preserve">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структурного подразделения </w:t>
            </w:r>
          </w:p>
          <w:p>
            <w:pPr>
              <w:spacing w:after="20"/>
              <w:ind w:left="20"/>
              <w:jc w:val="both"/>
            </w:pPr>
            <w:r>
              <w:rPr>
                <w:rFonts w:ascii="Times New Roman"/>
                <w:b w:val="false"/>
                <w:i w:val="false"/>
                <w:color w:val="000000"/>
                <w:sz w:val="20"/>
              </w:rPr>
              <w:t xml:space="preserve">уполномоченного органа по исполнению </w:t>
            </w:r>
          </w:p>
          <w:p>
            <w:pPr>
              <w:spacing w:after="20"/>
              <w:ind w:left="20"/>
              <w:jc w:val="both"/>
            </w:pPr>
            <w:r>
              <w:rPr>
                <w:rFonts w:ascii="Times New Roman"/>
                <w:b w:val="false"/>
                <w:i w:val="false"/>
                <w:color w:val="000000"/>
                <w:sz w:val="20"/>
              </w:rPr>
              <w:t>бюджета, ответственного за составление</w:t>
            </w:r>
          </w:p>
          <w:p>
            <w:pPr>
              <w:spacing w:after="20"/>
              <w:ind w:left="20"/>
              <w:jc w:val="both"/>
            </w:pPr>
            <w:r>
              <w:rPr>
                <w:rFonts w:ascii="Times New Roman"/>
                <w:b w:val="false"/>
                <w:i w:val="false"/>
                <w:color w:val="000000"/>
                <w:sz w:val="20"/>
              </w:rPr>
              <w:t xml:space="preserve">плана поступлений _______________  </w:t>
            </w:r>
          </w:p>
          <w:p>
            <w:pPr>
              <w:spacing w:after="20"/>
              <w:ind w:left="20"/>
              <w:jc w:val="both"/>
            </w:pPr>
            <w:r>
              <w:rPr>
                <w:rFonts w:ascii="Times New Roman"/>
                <w:b w:val="false"/>
                <w:i w:val="false"/>
                <w:color w:val="000000"/>
                <w:sz w:val="20"/>
              </w:rPr>
              <w:t xml:space="preserve">                                           (подпись)</w:t>
            </w:r>
          </w:p>
        </w:tc>
      </w:tr>
    </w:tbl>
    <w:bookmarkStart w:name="z2450" w:id="2402"/>
    <w:p>
      <w:pPr>
        <w:spacing w:after="0"/>
        <w:ind w:left="0"/>
        <w:jc w:val="both"/>
      </w:pPr>
      <w:r>
        <w:rPr>
          <w:rFonts w:ascii="Times New Roman"/>
          <w:b w:val="false"/>
          <w:i w:val="false"/>
          <w:color w:val="000000"/>
          <w:sz w:val="28"/>
        </w:rPr>
        <w:t>
      * Справка - в двух экземплярах.</w:t>
      </w:r>
    </w:p>
    <w:bookmarkEnd w:id="2402"/>
    <w:bookmarkStart w:name="z2451" w:id="2403"/>
    <w:p>
      <w:pPr>
        <w:spacing w:after="0"/>
        <w:ind w:left="0"/>
        <w:jc w:val="both"/>
      </w:pPr>
      <w:r>
        <w:rPr>
          <w:rFonts w:ascii="Times New Roman"/>
          <w:b w:val="false"/>
          <w:i w:val="false"/>
          <w:color w:val="000000"/>
          <w:sz w:val="28"/>
        </w:rPr>
        <w:t>
      ** Справка о внесении изменений в сводный план поступлений по вознаграждениям (интересам) по кредитам и по погашению кредитов, выданных из бюджета вышестоящего уровня, предоставляется уполномоченным органом по исполнению бюджета вышестоящего уровня уполномоченному органу по исполнению бюджета нижестоящего уровня.</w:t>
      </w:r>
    </w:p>
    <w:bookmarkEnd w:id="2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53" w:id="2404"/>
    <w:p>
      <w:pPr>
        <w:spacing w:after="0"/>
        <w:ind w:left="0"/>
        <w:jc w:val="left"/>
      </w:pPr>
      <w:r>
        <w:rPr>
          <w:rFonts w:ascii="Times New Roman"/>
          <w:b/>
          <w:i w:val="false"/>
          <w:color w:val="000000"/>
        </w:rPr>
        <w:t xml:space="preserve"> Справка № __ о внесении изменений в сводный план поступлений _______ бюджета на основании ________ от "__" ________ ___ года от _______________</w:t>
      </w:r>
    </w:p>
    <w:bookmarkEnd w:id="2404"/>
    <w:bookmarkStart w:name="z2454" w:id="2405"/>
    <w:p>
      <w:pPr>
        <w:spacing w:after="0"/>
        <w:ind w:left="0"/>
        <w:jc w:val="both"/>
      </w:pPr>
      <w:r>
        <w:rPr>
          <w:rFonts w:ascii="Times New Roman"/>
          <w:b w:val="false"/>
          <w:i w:val="false"/>
          <w:color w:val="000000"/>
          <w:sz w:val="28"/>
        </w:rPr>
        <w:t>
      (тысяч тенге)</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06"/>
          <w:p>
            <w:pPr>
              <w:spacing w:after="20"/>
              <w:ind w:left="20"/>
              <w:jc w:val="both"/>
            </w:pPr>
            <w:r>
              <w:rPr>
                <w:rFonts w:ascii="Times New Roman"/>
                <w:b w:val="false"/>
                <w:i w:val="false"/>
                <w:color w:val="000000"/>
                <w:sz w:val="20"/>
              </w:rPr>
              <w:t>
Сумма изменений</w:t>
            </w:r>
          </w:p>
          <w:bookmarkEnd w:id="240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407"/>
    <w:p>
      <w:pPr>
        <w:spacing w:after="0"/>
        <w:ind w:left="0"/>
        <w:jc w:val="both"/>
      </w:pPr>
      <w:r>
        <w:rPr>
          <w:rFonts w:ascii="Times New Roman"/>
          <w:b w:val="false"/>
          <w:i w:val="false"/>
          <w:color w:val="000000"/>
          <w:sz w:val="28"/>
        </w:rPr>
        <w:t>
      Продолжение таблицы</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08"/>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08"/>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8" w:id="240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 _____________________</w:t>
      </w:r>
    </w:p>
    <w:bookmarkEnd w:id="2409"/>
    <w:bookmarkStart w:name="z2459" w:id="241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 __________________________</w:t>
      </w:r>
    </w:p>
    <w:bookmarkEnd w:id="2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461" w:id="2411"/>
    <w:p>
      <w:pPr>
        <w:spacing w:after="0"/>
        <w:ind w:left="0"/>
        <w:jc w:val="left"/>
      </w:pPr>
      <w:r>
        <w:rPr>
          <w:rFonts w:ascii="Times New Roman"/>
          <w:b/>
          <w:i w:val="false"/>
          <w:color w:val="000000"/>
        </w:rPr>
        <w:t xml:space="preserve"> Заявка на изменение индивидуального плана финансирования государственного учреждения по обязательствам на ________ год</w:t>
      </w:r>
    </w:p>
    <w:bookmarkEnd w:id="2411"/>
    <w:bookmarkStart w:name="z2462" w:id="2412"/>
    <w:p>
      <w:pPr>
        <w:spacing w:after="0"/>
        <w:ind w:left="0"/>
        <w:jc w:val="both"/>
      </w:pPr>
      <w:r>
        <w:rPr>
          <w:rFonts w:ascii="Times New Roman"/>
          <w:b w:val="false"/>
          <w:i w:val="false"/>
          <w:color w:val="000000"/>
          <w:sz w:val="28"/>
        </w:rPr>
        <w:t>
      __________________________________________ просит внести изменения в (государственное учреждение, наименование) ______________ по следующим программам, подпрограммам и спецификам:</w:t>
      </w:r>
    </w:p>
    <w:bookmarkEnd w:id="2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13"/>
          <w:p>
            <w:pPr>
              <w:spacing w:after="20"/>
              <w:ind w:left="20"/>
              <w:jc w:val="both"/>
            </w:pPr>
            <w:r>
              <w:rPr>
                <w:rFonts w:ascii="Times New Roman"/>
                <w:b w:val="false"/>
                <w:i w:val="false"/>
                <w:color w:val="000000"/>
                <w:sz w:val="20"/>
              </w:rPr>
              <w:t>
октябр</w:t>
            </w:r>
          </w:p>
          <w:bookmarkEnd w:id="2413"/>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2414"/>
    <w:p>
      <w:pPr>
        <w:spacing w:after="0"/>
        <w:ind w:left="0"/>
        <w:jc w:val="both"/>
      </w:pPr>
      <w:r>
        <w:rPr>
          <w:rFonts w:ascii="Times New Roman"/>
          <w:b w:val="false"/>
          <w:i w:val="false"/>
          <w:color w:val="000000"/>
          <w:sz w:val="28"/>
        </w:rPr>
        <w:t xml:space="preserve">
      Обоснование: _________________________________________________  </w:t>
      </w:r>
    </w:p>
    <w:bookmarkEnd w:id="2414"/>
    <w:p>
      <w:pPr>
        <w:spacing w:after="0"/>
        <w:ind w:left="0"/>
        <w:jc w:val="both"/>
      </w:pPr>
      <w:bookmarkStart w:name="z2465" w:id="2415"/>
      <w:r>
        <w:rPr>
          <w:rFonts w:ascii="Times New Roman"/>
          <w:b w:val="false"/>
          <w:i w:val="false"/>
          <w:color w:val="000000"/>
          <w:sz w:val="28"/>
        </w:rPr>
        <w:t xml:space="preserve">
      Руководитель государственного учреждения* _________ ______________   </w:t>
      </w:r>
    </w:p>
    <w:bookmarkEnd w:id="2415"/>
    <w:p>
      <w:pPr>
        <w:spacing w:after="0"/>
        <w:ind w:left="0"/>
        <w:jc w:val="both"/>
      </w:pPr>
      <w:r>
        <w:rPr>
          <w:rFonts w:ascii="Times New Roman"/>
          <w:b w:val="false"/>
          <w:i w:val="false"/>
          <w:color w:val="000000"/>
          <w:sz w:val="28"/>
        </w:rPr>
        <w:t xml:space="preserve">                                     (подпись) (расшифровка подписи)</w:t>
      </w:r>
    </w:p>
    <w:bookmarkStart w:name="z2466" w:id="2416"/>
    <w:p>
      <w:pPr>
        <w:spacing w:after="0"/>
        <w:ind w:left="0"/>
        <w:jc w:val="both"/>
      </w:pPr>
      <w:r>
        <w:rPr>
          <w:rFonts w:ascii="Times New Roman"/>
          <w:b w:val="false"/>
          <w:i w:val="false"/>
          <w:color w:val="000000"/>
          <w:sz w:val="28"/>
        </w:rPr>
        <w:t xml:space="preserve">
      Место печати.  </w:t>
      </w:r>
    </w:p>
    <w:bookmarkEnd w:id="2416"/>
    <w:p>
      <w:pPr>
        <w:spacing w:after="0"/>
        <w:ind w:left="0"/>
        <w:jc w:val="both"/>
      </w:pPr>
      <w:bookmarkStart w:name="z2467" w:id="2417"/>
      <w:r>
        <w:rPr>
          <w:rFonts w:ascii="Times New Roman"/>
          <w:b w:val="false"/>
          <w:i w:val="false"/>
          <w:color w:val="000000"/>
          <w:sz w:val="28"/>
        </w:rPr>
        <w:t xml:space="preserve">
      Руководитель структурного подразделения государственного учреждения,  </w:t>
      </w:r>
    </w:p>
    <w:bookmarkEnd w:id="2417"/>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 ___________________  </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468" w:id="2418"/>
      <w:r>
        <w:rPr>
          <w:rFonts w:ascii="Times New Roman"/>
          <w:b w:val="false"/>
          <w:i w:val="false"/>
          <w:color w:val="000000"/>
          <w:sz w:val="28"/>
        </w:rPr>
        <w:t xml:space="preserve">
      * В случаях, когда государственное учреждение одновременно является  </w:t>
      </w:r>
    </w:p>
    <w:bookmarkEnd w:id="2418"/>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 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2473" w:id="2419"/>
    <w:p>
      <w:pPr>
        <w:spacing w:after="0"/>
        <w:ind w:left="0"/>
        <w:jc w:val="left"/>
      </w:pPr>
      <w:r>
        <w:rPr>
          <w:rFonts w:ascii="Times New Roman"/>
          <w:b/>
          <w:i w:val="false"/>
          <w:color w:val="000000"/>
        </w:rPr>
        <w:t xml:space="preserve"> Заявка на изменение индивидуального плана финансирования государственного учреждения по платежам на ________ год</w:t>
      </w:r>
    </w:p>
    <w:bookmarkEnd w:id="2419"/>
    <w:bookmarkStart w:name="z2474" w:id="2420"/>
    <w:p>
      <w:pPr>
        <w:spacing w:after="0"/>
        <w:ind w:left="0"/>
        <w:jc w:val="both"/>
      </w:pPr>
      <w:r>
        <w:rPr>
          <w:rFonts w:ascii="Times New Roman"/>
          <w:b w:val="false"/>
          <w:i w:val="false"/>
          <w:color w:val="000000"/>
          <w:sz w:val="28"/>
        </w:rPr>
        <w:t>
      __________________________________________ просит внести изменения в</w:t>
      </w:r>
    </w:p>
    <w:bookmarkEnd w:id="2420"/>
    <w:bookmarkStart w:name="z2475" w:id="2421"/>
    <w:p>
      <w:pPr>
        <w:spacing w:after="0"/>
        <w:ind w:left="0"/>
        <w:jc w:val="both"/>
      </w:pPr>
      <w:r>
        <w:rPr>
          <w:rFonts w:ascii="Times New Roman"/>
          <w:b w:val="false"/>
          <w:i w:val="false"/>
          <w:color w:val="000000"/>
          <w:sz w:val="28"/>
        </w:rPr>
        <w:t>
      (наименование государственного учреждения)</w:t>
      </w:r>
    </w:p>
    <w:bookmarkEnd w:id="2421"/>
    <w:bookmarkStart w:name="z2476" w:id="2422"/>
    <w:p>
      <w:pPr>
        <w:spacing w:after="0"/>
        <w:ind w:left="0"/>
        <w:jc w:val="both"/>
      </w:pPr>
      <w:r>
        <w:rPr>
          <w:rFonts w:ascii="Times New Roman"/>
          <w:b w:val="false"/>
          <w:i w:val="false"/>
          <w:color w:val="000000"/>
          <w:sz w:val="28"/>
        </w:rPr>
        <w:t>
      ___________________________по следующим программам, подпрограммам:</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7" w:id="2423"/>
    <w:p>
      <w:pPr>
        <w:spacing w:after="0"/>
        <w:ind w:left="0"/>
        <w:jc w:val="both"/>
      </w:pPr>
      <w:r>
        <w:rPr>
          <w:rFonts w:ascii="Times New Roman"/>
          <w:b w:val="false"/>
          <w:i w:val="false"/>
          <w:color w:val="000000"/>
          <w:sz w:val="28"/>
        </w:rPr>
        <w:t>
      Обоснование: __________________________________________________</w:t>
      </w:r>
    </w:p>
    <w:bookmarkEnd w:id="2423"/>
    <w:p>
      <w:pPr>
        <w:spacing w:after="0"/>
        <w:ind w:left="0"/>
        <w:jc w:val="both"/>
      </w:pPr>
      <w:bookmarkStart w:name="z2478" w:id="2424"/>
      <w:r>
        <w:rPr>
          <w:rFonts w:ascii="Times New Roman"/>
          <w:b w:val="false"/>
          <w:i w:val="false"/>
          <w:color w:val="000000"/>
          <w:sz w:val="28"/>
        </w:rPr>
        <w:t xml:space="preserve">
      Руководитель государственного учреждения* _________ _____________ </w:t>
      </w:r>
    </w:p>
    <w:bookmarkEnd w:id="2424"/>
    <w:p>
      <w:pPr>
        <w:spacing w:after="0"/>
        <w:ind w:left="0"/>
        <w:jc w:val="both"/>
      </w:pPr>
      <w:r>
        <w:rPr>
          <w:rFonts w:ascii="Times New Roman"/>
          <w:b w:val="false"/>
          <w:i w:val="false"/>
          <w:color w:val="000000"/>
          <w:sz w:val="28"/>
        </w:rPr>
        <w:t xml:space="preserve">                                           (подпись) (расшифровка подписи)</w:t>
      </w:r>
    </w:p>
    <w:bookmarkStart w:name="z2479" w:id="2425"/>
    <w:p>
      <w:pPr>
        <w:spacing w:after="0"/>
        <w:ind w:left="0"/>
        <w:jc w:val="both"/>
      </w:pPr>
      <w:r>
        <w:rPr>
          <w:rFonts w:ascii="Times New Roman"/>
          <w:b w:val="false"/>
          <w:i w:val="false"/>
          <w:color w:val="000000"/>
          <w:sz w:val="28"/>
        </w:rPr>
        <w:t>
      Место печати</w:t>
      </w:r>
    </w:p>
    <w:bookmarkEnd w:id="2425"/>
    <w:p>
      <w:pPr>
        <w:spacing w:after="0"/>
        <w:ind w:left="0"/>
        <w:jc w:val="both"/>
      </w:pPr>
      <w:bookmarkStart w:name="z2480" w:id="2426"/>
      <w:r>
        <w:rPr>
          <w:rFonts w:ascii="Times New Roman"/>
          <w:b w:val="false"/>
          <w:i w:val="false"/>
          <w:color w:val="000000"/>
          <w:sz w:val="28"/>
        </w:rPr>
        <w:t xml:space="preserve">
      Руководитель структурного подразделения государственного учреждения,  </w:t>
      </w:r>
    </w:p>
    <w:bookmarkEnd w:id="2426"/>
    <w:p>
      <w:pPr>
        <w:spacing w:after="0"/>
        <w:ind w:left="0"/>
        <w:jc w:val="both"/>
      </w:pPr>
      <w:r>
        <w:rPr>
          <w:rFonts w:ascii="Times New Roman"/>
          <w:b w:val="false"/>
          <w:i w:val="false"/>
          <w:color w:val="000000"/>
          <w:sz w:val="28"/>
        </w:rPr>
        <w:t xml:space="preserve">       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 </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481" w:id="2427"/>
      <w:r>
        <w:rPr>
          <w:rFonts w:ascii="Times New Roman"/>
          <w:b w:val="false"/>
          <w:i w:val="false"/>
          <w:color w:val="000000"/>
          <w:sz w:val="28"/>
        </w:rPr>
        <w:t xml:space="preserve">
      *В случаях, когда государственное учреждение одновременно является  </w:t>
      </w:r>
    </w:p>
    <w:bookmarkEnd w:id="2427"/>
    <w:p>
      <w:pPr>
        <w:spacing w:after="0"/>
        <w:ind w:left="0"/>
        <w:jc w:val="both"/>
      </w:pPr>
      <w:r>
        <w:rPr>
          <w:rFonts w:ascii="Times New Roman"/>
          <w:b w:val="false"/>
          <w:i w:val="false"/>
          <w:color w:val="000000"/>
          <w:sz w:val="28"/>
        </w:rPr>
        <w:t xml:space="preserve">       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84" w:id="2428"/>
    <w:p>
      <w:pPr>
        <w:spacing w:after="0"/>
        <w:ind w:left="0"/>
        <w:jc w:val="left"/>
      </w:pPr>
      <w:r>
        <w:rPr>
          <w:rFonts w:ascii="Times New Roman"/>
          <w:b/>
          <w:i w:val="false"/>
          <w:color w:val="000000"/>
        </w:rPr>
        <w:t xml:space="preserve"> Заявка на изменение плана финансирования по обязательствам администратора бюджетных программ</w:t>
      </w:r>
    </w:p>
    <w:bookmarkEnd w:id="2428"/>
    <w:bookmarkStart w:name="z2485" w:id="2429"/>
    <w:p>
      <w:pPr>
        <w:spacing w:after="0"/>
        <w:ind w:left="0"/>
        <w:jc w:val="both"/>
      </w:pPr>
      <w:r>
        <w:rPr>
          <w:rFonts w:ascii="Times New Roman"/>
          <w:b w:val="false"/>
          <w:i w:val="false"/>
          <w:color w:val="000000"/>
          <w:sz w:val="28"/>
        </w:rPr>
        <w:t>
      на ________ год ___________________ внести изменения в (администратор бюджетных программ наименование) ____________________по следующим программам, подпрограммам:</w:t>
      </w:r>
    </w:p>
    <w:bookmarkEnd w:id="2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430"/>
    <w:p>
      <w:pPr>
        <w:spacing w:after="0"/>
        <w:ind w:left="0"/>
        <w:jc w:val="both"/>
      </w:pPr>
      <w:r>
        <w:rPr>
          <w:rFonts w:ascii="Times New Roman"/>
          <w:b w:val="false"/>
          <w:i w:val="false"/>
          <w:color w:val="000000"/>
          <w:sz w:val="28"/>
        </w:rPr>
        <w:t>
      Обоснование: __________________________________________________</w:t>
      </w:r>
    </w:p>
    <w:bookmarkEnd w:id="2430"/>
    <w:p>
      <w:pPr>
        <w:spacing w:after="0"/>
        <w:ind w:left="0"/>
        <w:jc w:val="both"/>
      </w:pPr>
      <w:bookmarkStart w:name="z2487" w:id="2431"/>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 программ</w:t>
      </w:r>
    </w:p>
    <w:bookmarkEnd w:id="2431"/>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488" w:id="2432"/>
    <w:p>
      <w:pPr>
        <w:spacing w:after="0"/>
        <w:ind w:left="0"/>
        <w:jc w:val="both"/>
      </w:pPr>
      <w:r>
        <w:rPr>
          <w:rFonts w:ascii="Times New Roman"/>
          <w:b w:val="false"/>
          <w:i w:val="false"/>
          <w:color w:val="000000"/>
          <w:sz w:val="28"/>
        </w:rPr>
        <w:t>
      Место печати</w:t>
      </w:r>
    </w:p>
    <w:bookmarkEnd w:id="2432"/>
    <w:bookmarkStart w:name="z2489" w:id="2433"/>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33"/>
    <w:p>
      <w:pPr>
        <w:spacing w:after="0"/>
        <w:ind w:left="0"/>
        <w:jc w:val="both"/>
      </w:pPr>
      <w:bookmarkStart w:name="z2490" w:id="2434"/>
      <w:r>
        <w:rPr>
          <w:rFonts w:ascii="Times New Roman"/>
          <w:b w:val="false"/>
          <w:i w:val="false"/>
          <w:color w:val="000000"/>
          <w:sz w:val="28"/>
        </w:rPr>
        <w:t xml:space="preserve">
      ______________________________________________________________  </w:t>
      </w:r>
    </w:p>
    <w:bookmarkEnd w:id="243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93" w:id="2435"/>
    <w:p>
      <w:pPr>
        <w:spacing w:after="0"/>
        <w:ind w:left="0"/>
        <w:jc w:val="left"/>
      </w:pPr>
      <w:r>
        <w:rPr>
          <w:rFonts w:ascii="Times New Roman"/>
          <w:b/>
          <w:i w:val="false"/>
          <w:color w:val="000000"/>
        </w:rPr>
        <w:t xml:space="preserve"> Заявка  </w:t>
      </w:r>
      <w:r>
        <w:br/>
      </w:r>
      <w:r>
        <w:rPr>
          <w:rFonts w:ascii="Times New Roman"/>
          <w:b/>
          <w:i w:val="false"/>
          <w:color w:val="000000"/>
        </w:rPr>
        <w:t>на изменение плана финансирования по платежам администратора бюджетных программ на ________ год</w:t>
      </w:r>
    </w:p>
    <w:bookmarkEnd w:id="2435"/>
    <w:bookmarkStart w:name="z2494" w:id="2436"/>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(наименование администратора бюджетных программ)</w:t>
      </w:r>
    </w:p>
    <w:bookmarkEnd w:id="2436"/>
    <w:bookmarkStart w:name="z2495" w:id="2437"/>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438"/>
          <w:p>
            <w:pPr>
              <w:spacing w:after="20"/>
              <w:ind w:left="20"/>
              <w:jc w:val="both"/>
            </w:pPr>
            <w:r>
              <w:rPr>
                <w:rFonts w:ascii="Times New Roman"/>
                <w:b w:val="false"/>
                <w:i w:val="false"/>
                <w:color w:val="000000"/>
                <w:sz w:val="20"/>
              </w:rPr>
              <w:t>
Функциональная группа Администратор</w:t>
            </w:r>
          </w:p>
          <w:bookmarkEnd w:id="2438"/>
          <w:p>
            <w:pPr>
              <w:spacing w:after="20"/>
              <w:ind w:left="20"/>
              <w:jc w:val="both"/>
            </w:pPr>
            <w:r>
              <w:rPr>
                <w:rFonts w:ascii="Times New Roman"/>
                <w:b w:val="false"/>
                <w:i w:val="false"/>
                <w:color w:val="000000"/>
                <w:sz w:val="20"/>
              </w:rPr>
              <w:t>
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7" w:id="2439"/>
    <w:p>
      <w:pPr>
        <w:spacing w:after="0"/>
        <w:ind w:left="0"/>
        <w:jc w:val="both"/>
      </w:pPr>
      <w:r>
        <w:rPr>
          <w:rFonts w:ascii="Times New Roman"/>
          <w:b w:val="false"/>
          <w:i w:val="false"/>
          <w:color w:val="000000"/>
          <w:sz w:val="28"/>
        </w:rPr>
        <w:t>
      Обоснование: ___________________________________________________</w:t>
      </w:r>
    </w:p>
    <w:bookmarkEnd w:id="2439"/>
    <w:bookmarkStart w:name="z2498" w:id="2440"/>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w:t>
      </w:r>
    </w:p>
    <w:bookmarkEnd w:id="2440"/>
    <w:p>
      <w:pPr>
        <w:spacing w:after="0"/>
        <w:ind w:left="0"/>
        <w:jc w:val="both"/>
      </w:pPr>
      <w:bookmarkStart w:name="z2499" w:id="2441"/>
      <w:r>
        <w:rPr>
          <w:rFonts w:ascii="Times New Roman"/>
          <w:b w:val="false"/>
          <w:i w:val="false"/>
          <w:color w:val="000000"/>
          <w:sz w:val="28"/>
        </w:rPr>
        <w:t xml:space="preserve">
      программ ___________________________________________________________  </w:t>
      </w:r>
    </w:p>
    <w:bookmarkEnd w:id="244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500" w:id="2442"/>
    <w:p>
      <w:pPr>
        <w:spacing w:after="0"/>
        <w:ind w:left="0"/>
        <w:jc w:val="both"/>
      </w:pPr>
      <w:r>
        <w:rPr>
          <w:rFonts w:ascii="Times New Roman"/>
          <w:b w:val="false"/>
          <w:i w:val="false"/>
          <w:color w:val="000000"/>
          <w:sz w:val="28"/>
        </w:rPr>
        <w:t xml:space="preserve">
      Место печати </w:t>
      </w:r>
    </w:p>
    <w:bookmarkEnd w:id="2442"/>
    <w:bookmarkStart w:name="z2501" w:id="2443"/>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43"/>
    <w:p>
      <w:pPr>
        <w:spacing w:after="0"/>
        <w:ind w:left="0"/>
        <w:jc w:val="both"/>
      </w:pPr>
      <w:bookmarkStart w:name="z2502" w:id="2444"/>
      <w:r>
        <w:rPr>
          <w:rFonts w:ascii="Times New Roman"/>
          <w:b w:val="false"/>
          <w:i w:val="false"/>
          <w:color w:val="000000"/>
          <w:sz w:val="28"/>
        </w:rPr>
        <w:t>
      ____________________________________________________________________</w:t>
      </w:r>
    </w:p>
    <w:bookmarkEnd w:id="244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w:t>
            </w:r>
            <w:r>
              <w:br/>
            </w:r>
            <w:r>
              <w:rPr>
                <w:rFonts w:ascii="Times New Roman"/>
                <w:b w:val="false"/>
                <w:i w:val="false"/>
                <w:color w:val="000000"/>
                <w:sz w:val="20"/>
              </w:rPr>
              <w:t>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505" w:id="2445"/>
    <w:p>
      <w:pPr>
        <w:spacing w:after="0"/>
        <w:ind w:left="0"/>
        <w:jc w:val="left"/>
      </w:pPr>
      <w:r>
        <w:rPr>
          <w:rFonts w:ascii="Times New Roman"/>
          <w:b/>
          <w:i w:val="false"/>
          <w:color w:val="000000"/>
        </w:rPr>
        <w:t xml:space="preserve"> Заявка </w:t>
      </w:r>
      <w:r>
        <w:br/>
      </w:r>
      <w:r>
        <w:rPr>
          <w:rFonts w:ascii="Times New Roman"/>
          <w:b/>
          <w:i w:val="false"/>
          <w:color w:val="000000"/>
        </w:rPr>
        <w:t>на изменение плана финансирования по обязательствам администратора бюджетных программ, финансируемого из бюджета нижестоящего уровня на __________ год</w:t>
      </w:r>
    </w:p>
    <w:bookmarkEnd w:id="2445"/>
    <w:bookmarkStart w:name="z2506" w:id="2446"/>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(уполномоченный орган по исполнению бюджета нижестоящего уровня - наименование)</w:t>
      </w:r>
    </w:p>
    <w:bookmarkEnd w:id="2446"/>
    <w:bookmarkStart w:name="z2507" w:id="2447"/>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 и спецификам:</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2448"/>
    <w:p>
      <w:pPr>
        <w:spacing w:after="0"/>
        <w:ind w:left="0"/>
        <w:jc w:val="both"/>
      </w:pPr>
      <w:r>
        <w:rPr>
          <w:rFonts w:ascii="Times New Roman"/>
          <w:b w:val="false"/>
          <w:i w:val="false"/>
          <w:color w:val="000000"/>
          <w:sz w:val="28"/>
        </w:rPr>
        <w:t>
      Обоснование: ________________________________________________</w:t>
      </w:r>
    </w:p>
    <w:bookmarkEnd w:id="2448"/>
    <w:p>
      <w:pPr>
        <w:spacing w:after="0"/>
        <w:ind w:left="0"/>
        <w:jc w:val="both"/>
      </w:pPr>
      <w:bookmarkStart w:name="z2509" w:id="2449"/>
      <w:r>
        <w:rPr>
          <w:rFonts w:ascii="Times New Roman"/>
          <w:b w:val="false"/>
          <w:i w:val="false"/>
          <w:color w:val="000000"/>
          <w:sz w:val="28"/>
        </w:rPr>
        <w:t xml:space="preserve">
      Руководитель уполномоченного органа по исполнению бюджета </w:t>
      </w:r>
    </w:p>
    <w:bookmarkEnd w:id="2449"/>
    <w:p>
      <w:pPr>
        <w:spacing w:after="0"/>
        <w:ind w:left="0"/>
        <w:jc w:val="both"/>
      </w:pPr>
      <w:r>
        <w:rPr>
          <w:rFonts w:ascii="Times New Roman"/>
          <w:b w:val="false"/>
          <w:i w:val="false"/>
          <w:color w:val="000000"/>
          <w:sz w:val="28"/>
        </w:rPr>
        <w:t xml:space="preserve">нижестоящего уровня 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510" w:id="2450"/>
    <w:p>
      <w:pPr>
        <w:spacing w:after="0"/>
        <w:ind w:left="0"/>
        <w:jc w:val="both"/>
      </w:pPr>
      <w:r>
        <w:rPr>
          <w:rFonts w:ascii="Times New Roman"/>
          <w:b w:val="false"/>
          <w:i w:val="false"/>
          <w:color w:val="000000"/>
          <w:sz w:val="28"/>
        </w:rPr>
        <w:t>
      Место печати</w:t>
      </w:r>
    </w:p>
    <w:bookmarkEnd w:id="2450"/>
    <w:p>
      <w:pPr>
        <w:spacing w:after="0"/>
        <w:ind w:left="0"/>
        <w:jc w:val="both"/>
      </w:pPr>
      <w:bookmarkStart w:name="z2511" w:id="2451"/>
      <w:r>
        <w:rPr>
          <w:rFonts w:ascii="Times New Roman"/>
          <w:b w:val="false"/>
          <w:i w:val="false"/>
          <w:color w:val="000000"/>
          <w:sz w:val="28"/>
        </w:rPr>
        <w:t xml:space="preserve">
      Руководитель структурного подразделения уполномоченного органа по  </w:t>
      </w:r>
    </w:p>
    <w:bookmarkEnd w:id="2451"/>
    <w:p>
      <w:pPr>
        <w:spacing w:after="0"/>
        <w:ind w:left="0"/>
        <w:jc w:val="both"/>
      </w:pPr>
      <w:r>
        <w:rPr>
          <w:rFonts w:ascii="Times New Roman"/>
          <w:b w:val="false"/>
          <w:i w:val="false"/>
          <w:color w:val="000000"/>
          <w:sz w:val="28"/>
        </w:rPr>
        <w:t xml:space="preserve">исполнению бюджета нижестоящего уровня, ответственного за составление  </w:t>
      </w:r>
    </w:p>
    <w:p>
      <w:pPr>
        <w:spacing w:after="0"/>
        <w:ind w:left="0"/>
        <w:jc w:val="both"/>
      </w:pPr>
      <w:r>
        <w:rPr>
          <w:rFonts w:ascii="Times New Roman"/>
          <w:b w:val="false"/>
          <w:i w:val="false"/>
          <w:color w:val="000000"/>
          <w:sz w:val="28"/>
        </w:rPr>
        <w:t xml:space="preserve">сводного плана финансирования 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w:t>
            </w:r>
            <w:r>
              <w:br/>
            </w:r>
            <w:r>
              <w:rPr>
                <w:rFonts w:ascii="Times New Roman"/>
                <w:b w:val="false"/>
                <w:i w:val="false"/>
                <w:color w:val="000000"/>
                <w:sz w:val="20"/>
              </w:rPr>
              <w:t>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514" w:id="2452"/>
    <w:p>
      <w:pPr>
        <w:spacing w:after="0"/>
        <w:ind w:left="0"/>
        <w:jc w:val="left"/>
      </w:pPr>
      <w:r>
        <w:rPr>
          <w:rFonts w:ascii="Times New Roman"/>
          <w:b/>
          <w:i w:val="false"/>
          <w:color w:val="000000"/>
        </w:rPr>
        <w:t xml:space="preserve"> Заявка на изменение плана финансирования по платежам администратора бюджетных программ, финансируемого из бюджета нижестоящего уровня на __________ год</w:t>
      </w:r>
    </w:p>
    <w:bookmarkEnd w:id="2452"/>
    <w:bookmarkStart w:name="z2515" w:id="2453"/>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уполномоченного органа по исполнению бюджета нижестоящего уровня)</w:t>
      </w:r>
    </w:p>
    <w:bookmarkEnd w:id="2453"/>
    <w:bookmarkStart w:name="z2516" w:id="2454"/>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2455"/>
    <w:p>
      <w:pPr>
        <w:spacing w:after="0"/>
        <w:ind w:left="0"/>
        <w:jc w:val="both"/>
      </w:pPr>
      <w:r>
        <w:rPr>
          <w:rFonts w:ascii="Times New Roman"/>
          <w:b w:val="false"/>
          <w:i w:val="false"/>
          <w:color w:val="000000"/>
          <w:sz w:val="28"/>
        </w:rPr>
        <w:t>
      Обоснование: _________________________________________________</w:t>
      </w:r>
    </w:p>
    <w:bookmarkEnd w:id="2455"/>
    <w:p>
      <w:pPr>
        <w:spacing w:after="0"/>
        <w:ind w:left="0"/>
        <w:jc w:val="both"/>
      </w:pPr>
      <w:bookmarkStart w:name="z2518" w:id="2456"/>
      <w:r>
        <w:rPr>
          <w:rFonts w:ascii="Times New Roman"/>
          <w:b w:val="false"/>
          <w:i w:val="false"/>
          <w:color w:val="000000"/>
          <w:sz w:val="28"/>
        </w:rPr>
        <w:t xml:space="preserve">
      Руководитель уполномоченного органа по исполнению бюджета </w:t>
      </w:r>
    </w:p>
    <w:bookmarkEnd w:id="2456"/>
    <w:p>
      <w:pPr>
        <w:spacing w:after="0"/>
        <w:ind w:left="0"/>
        <w:jc w:val="both"/>
      </w:pPr>
      <w:r>
        <w:rPr>
          <w:rFonts w:ascii="Times New Roman"/>
          <w:b w:val="false"/>
          <w:i w:val="false"/>
          <w:color w:val="000000"/>
          <w:sz w:val="28"/>
        </w:rPr>
        <w:t xml:space="preserve">нижестоящего уровня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519" w:id="2457"/>
    <w:p>
      <w:pPr>
        <w:spacing w:after="0"/>
        <w:ind w:left="0"/>
        <w:jc w:val="both"/>
      </w:pPr>
      <w:r>
        <w:rPr>
          <w:rFonts w:ascii="Times New Roman"/>
          <w:b w:val="false"/>
          <w:i w:val="false"/>
          <w:color w:val="000000"/>
          <w:sz w:val="28"/>
        </w:rPr>
        <w:t>
      Место печати</w:t>
      </w:r>
    </w:p>
    <w:bookmarkEnd w:id="2457"/>
    <w:p>
      <w:pPr>
        <w:spacing w:after="0"/>
        <w:ind w:left="0"/>
        <w:jc w:val="both"/>
      </w:pPr>
      <w:bookmarkStart w:name="z2520" w:id="2458"/>
      <w:r>
        <w:rPr>
          <w:rFonts w:ascii="Times New Roman"/>
          <w:b w:val="false"/>
          <w:i w:val="false"/>
          <w:color w:val="000000"/>
          <w:sz w:val="28"/>
        </w:rPr>
        <w:t xml:space="preserve">
      Руководитель структурного подразделения уполномоченного органа по  </w:t>
      </w:r>
    </w:p>
    <w:bookmarkEnd w:id="2458"/>
    <w:p>
      <w:pPr>
        <w:spacing w:after="0"/>
        <w:ind w:left="0"/>
        <w:jc w:val="both"/>
      </w:pPr>
      <w:r>
        <w:rPr>
          <w:rFonts w:ascii="Times New Roman"/>
          <w:b w:val="false"/>
          <w:i w:val="false"/>
          <w:color w:val="000000"/>
          <w:sz w:val="28"/>
        </w:rPr>
        <w:t xml:space="preserve">исполнению бюджета нижестоящего уровня, ответственного за составление </w:t>
      </w:r>
    </w:p>
    <w:p>
      <w:pPr>
        <w:spacing w:after="0"/>
        <w:ind w:left="0"/>
        <w:jc w:val="both"/>
      </w:pPr>
      <w:r>
        <w:rPr>
          <w:rFonts w:ascii="Times New Roman"/>
          <w:b w:val="false"/>
          <w:i w:val="false"/>
          <w:color w:val="000000"/>
          <w:sz w:val="28"/>
        </w:rPr>
        <w:t xml:space="preserve">сводного плана финансирования 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23" w:id="2459"/>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индивидуальный план финансирования ____________________________________________________________________ </w:t>
      </w:r>
      <w:r>
        <w:br/>
      </w:r>
      <w:r>
        <w:rPr>
          <w:rFonts w:ascii="Times New Roman"/>
          <w:b/>
          <w:i w:val="false"/>
          <w:color w:val="000000"/>
        </w:rPr>
        <w:t>(наименование государственного учреждения)</w:t>
      </w:r>
    </w:p>
    <w:bookmarkEnd w:id="2459"/>
    <w:bookmarkStart w:name="z2524" w:id="2460"/>
    <w:p>
      <w:pPr>
        <w:spacing w:after="0"/>
        <w:ind w:left="0"/>
        <w:jc w:val="both"/>
      </w:pPr>
      <w:r>
        <w:rPr>
          <w:rFonts w:ascii="Times New Roman"/>
          <w:b w:val="false"/>
          <w:i w:val="false"/>
          <w:color w:val="000000"/>
          <w:sz w:val="28"/>
        </w:rPr>
        <w:t>
      по обязательствам ____________________ бюджета на основании __________</w:t>
      </w:r>
    </w:p>
    <w:bookmarkEnd w:id="2460"/>
    <w:bookmarkStart w:name="z2525" w:id="2461"/>
    <w:p>
      <w:pPr>
        <w:spacing w:after="0"/>
        <w:ind w:left="0"/>
        <w:jc w:val="both"/>
      </w:pPr>
      <w:r>
        <w:rPr>
          <w:rFonts w:ascii="Times New Roman"/>
          <w:b w:val="false"/>
          <w:i w:val="false"/>
          <w:color w:val="000000"/>
          <w:sz w:val="28"/>
        </w:rPr>
        <w:t>
      от "___" ________ года от ___________________________________________</w:t>
      </w:r>
    </w:p>
    <w:bookmarkEnd w:id="2461"/>
    <w:bookmarkStart w:name="z2526" w:id="2462"/>
    <w:p>
      <w:pPr>
        <w:spacing w:after="0"/>
        <w:ind w:left="0"/>
        <w:jc w:val="both"/>
      </w:pPr>
      <w:r>
        <w:rPr>
          <w:rFonts w:ascii="Times New Roman"/>
          <w:b w:val="false"/>
          <w:i w:val="false"/>
          <w:color w:val="000000"/>
          <w:sz w:val="28"/>
        </w:rPr>
        <w:t xml:space="preserve">
      (тысяч тенге)      </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7" w:id="2463"/>
    <w:p>
      <w:pPr>
        <w:spacing w:after="0"/>
        <w:ind w:left="0"/>
        <w:jc w:val="both"/>
      </w:pPr>
      <w:r>
        <w:rPr>
          <w:rFonts w:ascii="Times New Roman"/>
          <w:b w:val="false"/>
          <w:i w:val="false"/>
          <w:color w:val="000000"/>
          <w:sz w:val="28"/>
        </w:rPr>
        <w:t>
      Продолжение таблицы</w:t>
      </w:r>
    </w:p>
    <w:bookmarkEnd w:id="2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464"/>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64"/>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9" w:id="2465"/>
      <w:r>
        <w:rPr>
          <w:rFonts w:ascii="Times New Roman"/>
          <w:b w:val="false"/>
          <w:i w:val="false"/>
          <w:color w:val="000000"/>
          <w:sz w:val="28"/>
        </w:rPr>
        <w:t>
      Руководитель структурного подразделения администратора бюджетных программ,</w:t>
      </w:r>
    </w:p>
    <w:bookmarkEnd w:id="2465"/>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31" w:id="2466"/>
    <w:p>
      <w:pPr>
        <w:spacing w:after="0"/>
        <w:ind w:left="0"/>
        <w:jc w:val="left"/>
      </w:pPr>
      <w:r>
        <w:rPr>
          <w:rFonts w:ascii="Times New Roman"/>
          <w:b/>
          <w:i w:val="false"/>
          <w:color w:val="000000"/>
        </w:rPr>
        <w:t xml:space="preserve"> Справка №  </w:t>
      </w:r>
      <w:r>
        <w:br/>
      </w:r>
      <w:r>
        <w:rPr>
          <w:rFonts w:ascii="Times New Roman"/>
          <w:b/>
          <w:i w:val="false"/>
          <w:color w:val="000000"/>
        </w:rPr>
        <w:t>о внесении изменений в индивидуальный план финансирования по обязательствам ________ бюджета на основании от "__" ________ _ года от _______________</w:t>
      </w:r>
    </w:p>
    <w:bookmarkEnd w:id="2466"/>
    <w:bookmarkStart w:name="z2532" w:id="2467"/>
    <w:p>
      <w:pPr>
        <w:spacing w:after="0"/>
        <w:ind w:left="0"/>
        <w:jc w:val="both"/>
      </w:pPr>
      <w:r>
        <w:rPr>
          <w:rFonts w:ascii="Times New Roman"/>
          <w:b w:val="false"/>
          <w:i w:val="false"/>
          <w:color w:val="000000"/>
          <w:sz w:val="28"/>
        </w:rPr>
        <w:t>
      (тысяч тенге)</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3" w:id="2468"/>
    <w:p>
      <w:pPr>
        <w:spacing w:after="0"/>
        <w:ind w:left="0"/>
        <w:jc w:val="both"/>
      </w:pPr>
      <w:r>
        <w:rPr>
          <w:rFonts w:ascii="Times New Roman"/>
          <w:b w:val="false"/>
          <w:i w:val="false"/>
          <w:color w:val="000000"/>
          <w:sz w:val="28"/>
        </w:rPr>
        <w:t>
      Продолжение таблицы</w:t>
      </w:r>
    </w:p>
    <w:bookmarkEnd w:id="2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4" w:id="2469"/>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69"/>
    <w:bookmarkStart w:name="z2535" w:id="247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38" w:id="2471"/>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индивидуальный план финансирования ____________________________________________________________________ </w:t>
      </w:r>
      <w:r>
        <w:br/>
      </w:r>
      <w:r>
        <w:rPr>
          <w:rFonts w:ascii="Times New Roman"/>
          <w:b/>
          <w:i w:val="false"/>
          <w:color w:val="000000"/>
        </w:rPr>
        <w:t>(наименование государственного учреждения)</w:t>
      </w:r>
    </w:p>
    <w:bookmarkEnd w:id="2471"/>
    <w:bookmarkStart w:name="z2539" w:id="2472"/>
    <w:p>
      <w:pPr>
        <w:spacing w:after="0"/>
        <w:ind w:left="0"/>
        <w:jc w:val="left"/>
      </w:pPr>
      <w:r>
        <w:rPr>
          <w:rFonts w:ascii="Times New Roman"/>
          <w:b/>
          <w:i w:val="false"/>
          <w:color w:val="000000"/>
        </w:rPr>
        <w:t xml:space="preserve"> по платежам _________ бюджета на основании _______ от "___" ________ года от _________</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0" w:id="2473"/>
    <w:p>
      <w:pPr>
        <w:spacing w:after="0"/>
        <w:ind w:left="0"/>
        <w:jc w:val="both"/>
      </w:pPr>
      <w:r>
        <w:rPr>
          <w:rFonts w:ascii="Times New Roman"/>
          <w:b w:val="false"/>
          <w:i w:val="false"/>
          <w:color w:val="000000"/>
          <w:sz w:val="28"/>
        </w:rPr>
        <w:t>
      Продолжение таблицы</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474"/>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74"/>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2" w:id="2475"/>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475"/>
    <w:p>
      <w:pPr>
        <w:spacing w:after="0"/>
        <w:ind w:left="0"/>
        <w:jc w:val="both"/>
      </w:pPr>
      <w:r>
        <w:rPr>
          <w:rFonts w:ascii="Times New Roman"/>
          <w:b w:val="false"/>
          <w:i w:val="false"/>
          <w:color w:val="000000"/>
          <w:sz w:val="28"/>
        </w:rPr>
        <w:t xml:space="preserve">ответственного за составление индивидуального плана финансирования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44" w:id="2476"/>
    <w:p>
      <w:pPr>
        <w:spacing w:after="0"/>
        <w:ind w:left="0"/>
        <w:jc w:val="left"/>
      </w:pPr>
      <w:r>
        <w:rPr>
          <w:rFonts w:ascii="Times New Roman"/>
          <w:b/>
          <w:i w:val="false"/>
          <w:color w:val="000000"/>
        </w:rPr>
        <w:t xml:space="preserve"> СПРАВКА №  </w:t>
      </w:r>
      <w:r>
        <w:br/>
      </w:r>
      <w:r>
        <w:rPr>
          <w:rFonts w:ascii="Times New Roman"/>
          <w:b/>
          <w:i w:val="false"/>
          <w:color w:val="000000"/>
        </w:rPr>
        <w:t>о внесении изменений в индивидуальный план  финансирования по платежам ________ бюджета на основании от "__" ________ _ года от _______________</w:t>
      </w:r>
    </w:p>
    <w:bookmarkEnd w:id="2476"/>
    <w:bookmarkStart w:name="z2545" w:id="2477"/>
    <w:p>
      <w:pPr>
        <w:spacing w:after="0"/>
        <w:ind w:left="0"/>
        <w:jc w:val="both"/>
      </w:pPr>
      <w:r>
        <w:rPr>
          <w:rFonts w:ascii="Times New Roman"/>
          <w:b w:val="false"/>
          <w:i w:val="false"/>
          <w:color w:val="000000"/>
          <w:sz w:val="28"/>
        </w:rPr>
        <w:t>
      (тысяч тенге)</w:t>
      </w:r>
    </w:p>
    <w:bookmarkEnd w:id="2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6" w:id="2478"/>
    <w:p>
      <w:pPr>
        <w:spacing w:after="0"/>
        <w:ind w:left="0"/>
        <w:jc w:val="both"/>
      </w:pPr>
      <w:r>
        <w:rPr>
          <w:rFonts w:ascii="Times New Roman"/>
          <w:b w:val="false"/>
          <w:i w:val="false"/>
          <w:color w:val="000000"/>
          <w:sz w:val="28"/>
        </w:rPr>
        <w:t>
      Продолжение таблицы</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79"/>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79"/>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8" w:id="2480"/>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80"/>
    <w:bookmarkStart w:name="z2549" w:id="2481"/>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52" w:id="2482"/>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сводный план финансирования по платежам __________ бюджета на основании *** ____________________________ от "___"___________ __ года от_________________________ </w:t>
      </w:r>
      <w:r>
        <w:br/>
      </w:r>
      <w:r>
        <w:rPr>
          <w:rFonts w:ascii="Times New Roman"/>
          <w:b/>
          <w:i w:val="false"/>
          <w:color w:val="000000"/>
        </w:rPr>
        <w:t>(дата формирования справки)</w:t>
      </w:r>
    </w:p>
    <w:bookmarkEnd w:id="2482"/>
    <w:bookmarkStart w:name="z2553" w:id="2483"/>
    <w:p>
      <w:pPr>
        <w:spacing w:after="0"/>
        <w:ind w:left="0"/>
        <w:jc w:val="both"/>
      </w:pPr>
      <w:r>
        <w:rPr>
          <w:rFonts w:ascii="Times New Roman"/>
          <w:b w:val="false"/>
          <w:i w:val="false"/>
          <w:color w:val="000000"/>
          <w:sz w:val="28"/>
        </w:rPr>
        <w:t>
       (тысяч тенге)</w:t>
      </w:r>
    </w:p>
    <w:bookmarkEnd w:id="2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484"/>
          <w:p>
            <w:pPr>
              <w:spacing w:after="20"/>
              <w:ind w:left="20"/>
              <w:jc w:val="both"/>
            </w:pPr>
            <w:r>
              <w:rPr>
                <w:rFonts w:ascii="Times New Roman"/>
                <w:b w:val="false"/>
                <w:i w:val="false"/>
                <w:color w:val="000000"/>
                <w:sz w:val="20"/>
              </w:rPr>
              <w:t>
Сумма изменений</w:t>
            </w:r>
          </w:p>
          <w:bookmarkEnd w:id="2484"/>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5" w:id="2485"/>
    <w:p>
      <w:pPr>
        <w:spacing w:after="0"/>
        <w:ind w:left="0"/>
        <w:jc w:val="both"/>
      </w:pPr>
      <w:r>
        <w:rPr>
          <w:rFonts w:ascii="Times New Roman"/>
          <w:b w:val="false"/>
          <w:i w:val="false"/>
          <w:color w:val="000000"/>
          <w:sz w:val="28"/>
        </w:rPr>
        <w:t>
      Продолжение таблицы</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6" w:id="2486"/>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486"/>
    <w:p>
      <w:pPr>
        <w:spacing w:after="0"/>
        <w:ind w:left="0"/>
        <w:jc w:val="both"/>
      </w:pPr>
      <w:bookmarkStart w:name="z2557" w:id="2487"/>
      <w:r>
        <w:rPr>
          <w:rFonts w:ascii="Times New Roman"/>
          <w:b w:val="false"/>
          <w:i w:val="false"/>
          <w:color w:val="000000"/>
          <w:sz w:val="28"/>
        </w:rPr>
        <w:t xml:space="preserve">
      ___________________________________  </w:t>
      </w:r>
    </w:p>
    <w:bookmarkEnd w:id="2487"/>
    <w:p>
      <w:pPr>
        <w:spacing w:after="0"/>
        <w:ind w:left="0"/>
        <w:jc w:val="both"/>
      </w:pPr>
      <w:r>
        <w:rPr>
          <w:rFonts w:ascii="Times New Roman"/>
          <w:b w:val="false"/>
          <w:i w:val="false"/>
          <w:color w:val="000000"/>
          <w:sz w:val="28"/>
        </w:rPr>
        <w:t xml:space="preserve">                   (подпись)</w:t>
      </w:r>
    </w:p>
    <w:bookmarkStart w:name="z2558" w:id="2488"/>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488"/>
    <w:p>
      <w:pPr>
        <w:spacing w:after="0"/>
        <w:ind w:left="0"/>
        <w:jc w:val="both"/>
      </w:pPr>
      <w:bookmarkStart w:name="z2559" w:id="2489"/>
      <w:r>
        <w:rPr>
          <w:rFonts w:ascii="Times New Roman"/>
          <w:b w:val="false"/>
          <w:i w:val="false"/>
          <w:color w:val="000000"/>
          <w:sz w:val="28"/>
        </w:rPr>
        <w:t xml:space="preserve">
      ______________________________  </w:t>
      </w:r>
    </w:p>
    <w:bookmarkEnd w:id="2489"/>
    <w:p>
      <w:pPr>
        <w:spacing w:after="0"/>
        <w:ind w:left="0"/>
        <w:jc w:val="both"/>
      </w:pPr>
      <w:r>
        <w:rPr>
          <w:rFonts w:ascii="Times New Roman"/>
          <w:b w:val="false"/>
          <w:i w:val="false"/>
          <w:color w:val="000000"/>
          <w:sz w:val="28"/>
        </w:rPr>
        <w:t xml:space="preserve">                   (подпись)</w:t>
      </w:r>
    </w:p>
    <w:bookmarkStart w:name="z2560" w:id="2490"/>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490"/>
    <w:p>
      <w:pPr>
        <w:spacing w:after="0"/>
        <w:ind w:left="0"/>
        <w:jc w:val="both"/>
      </w:pPr>
      <w:bookmarkStart w:name="z2561" w:id="2491"/>
      <w:r>
        <w:rPr>
          <w:rFonts w:ascii="Times New Roman"/>
          <w:b w:val="false"/>
          <w:i w:val="false"/>
          <w:color w:val="000000"/>
          <w:sz w:val="28"/>
        </w:rPr>
        <w:t xml:space="preserve">
      __________________________________  </w:t>
      </w:r>
    </w:p>
    <w:bookmarkEnd w:id="2491"/>
    <w:p>
      <w:pPr>
        <w:spacing w:after="0"/>
        <w:ind w:left="0"/>
        <w:jc w:val="both"/>
      </w:pPr>
      <w:r>
        <w:rPr>
          <w:rFonts w:ascii="Times New Roman"/>
          <w:b w:val="false"/>
          <w:i w:val="false"/>
          <w:color w:val="000000"/>
          <w:sz w:val="28"/>
        </w:rPr>
        <w:t xml:space="preserve">                   (подпись)</w:t>
      </w:r>
    </w:p>
    <w:bookmarkStart w:name="z2562" w:id="2492"/>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492"/>
    <w:bookmarkStart w:name="z2563" w:id="2493"/>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493"/>
    <w:bookmarkStart w:name="z2564" w:id="2494"/>
    <w:p>
      <w:pPr>
        <w:spacing w:after="0"/>
        <w:ind w:left="0"/>
        <w:jc w:val="both"/>
      </w:pPr>
      <w:r>
        <w:rPr>
          <w:rFonts w:ascii="Times New Roman"/>
          <w:b w:val="false"/>
          <w:i w:val="false"/>
          <w:color w:val="000000"/>
          <w:sz w:val="28"/>
        </w:rPr>
        <w:t>
      *** заявки администратора бюджетных программ.</w:t>
      </w:r>
    </w:p>
    <w:bookmarkEnd w:id="2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66" w:id="2495"/>
    <w:p>
      <w:pPr>
        <w:spacing w:after="0"/>
        <w:ind w:left="0"/>
        <w:jc w:val="left"/>
      </w:pPr>
      <w:r>
        <w:rPr>
          <w:rFonts w:ascii="Times New Roman"/>
          <w:b/>
          <w:i w:val="false"/>
          <w:color w:val="000000"/>
        </w:rPr>
        <w:t xml:space="preserve"> Справка № о внесении изменений в сводный план финансирования по платежам _________ бюджета на основании ________ от "__" ________ _ год</w:t>
      </w:r>
    </w:p>
    <w:bookmarkEnd w:id="2495"/>
    <w:bookmarkStart w:name="z2567" w:id="2496"/>
    <w:p>
      <w:pPr>
        <w:spacing w:after="0"/>
        <w:ind w:left="0"/>
        <w:jc w:val="both"/>
      </w:pPr>
      <w:r>
        <w:rPr>
          <w:rFonts w:ascii="Times New Roman"/>
          <w:b w:val="false"/>
          <w:i w:val="false"/>
          <w:color w:val="000000"/>
          <w:sz w:val="28"/>
        </w:rPr>
        <w:t>
      (тысяч тенге)   </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497"/>
          <w:p>
            <w:pPr>
              <w:spacing w:after="20"/>
              <w:ind w:left="20"/>
              <w:jc w:val="both"/>
            </w:pPr>
            <w:r>
              <w:rPr>
                <w:rFonts w:ascii="Times New Roman"/>
                <w:b w:val="false"/>
                <w:i w:val="false"/>
                <w:color w:val="000000"/>
                <w:sz w:val="20"/>
              </w:rPr>
              <w:t>
Сумма изменений</w:t>
            </w:r>
          </w:p>
          <w:bookmarkEnd w:id="2497"/>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9" w:id="2498"/>
    <w:p>
      <w:pPr>
        <w:spacing w:after="0"/>
        <w:ind w:left="0"/>
        <w:jc w:val="both"/>
      </w:pPr>
      <w:r>
        <w:rPr>
          <w:rFonts w:ascii="Times New Roman"/>
          <w:b w:val="false"/>
          <w:i w:val="false"/>
          <w:color w:val="000000"/>
          <w:sz w:val="28"/>
        </w:rPr>
        <w:t>
      Продолжение таблицы</w:t>
      </w:r>
    </w:p>
    <w:bookmarkEnd w:id="2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0" w:id="249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499"/>
    <w:bookmarkStart w:name="z2571" w:id="250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r>
              <w:br/>
            </w:r>
            <w:r>
              <w:rPr>
                <w:rFonts w:ascii="Times New Roman"/>
                <w:b w:val="false"/>
                <w:i w:val="false"/>
                <w:color w:val="000000"/>
                <w:sz w:val="20"/>
              </w:rPr>
              <w:t>Место печати</w:t>
            </w:r>
          </w:p>
        </w:tc>
      </w:tr>
    </w:tbl>
    <w:bookmarkStart w:name="z2574" w:id="2501"/>
    <w:p>
      <w:pPr>
        <w:spacing w:after="0"/>
        <w:ind w:left="0"/>
        <w:jc w:val="left"/>
      </w:pPr>
      <w:r>
        <w:rPr>
          <w:rFonts w:ascii="Times New Roman"/>
          <w:b/>
          <w:i w:val="false"/>
          <w:color w:val="000000"/>
        </w:rPr>
        <w:t xml:space="preserve"> Справка № ____  </w:t>
      </w:r>
      <w:r>
        <w:br/>
      </w:r>
      <w:r>
        <w:rPr>
          <w:rFonts w:ascii="Times New Roman"/>
          <w:b/>
          <w:i w:val="false"/>
          <w:color w:val="000000"/>
        </w:rPr>
        <w:t xml:space="preserve">о внесении изменений в сводный план финансирования по обязательствам  </w:t>
      </w:r>
      <w:r>
        <w:br/>
      </w:r>
      <w:r>
        <w:rPr>
          <w:rFonts w:ascii="Times New Roman"/>
          <w:b/>
          <w:i w:val="false"/>
          <w:color w:val="000000"/>
        </w:rPr>
        <w:t xml:space="preserve">__________ бюджета на основании _________________ от "___"_____________ года*** от ___________________________ </w:t>
      </w:r>
      <w:r>
        <w:br/>
      </w:r>
      <w:r>
        <w:rPr>
          <w:rFonts w:ascii="Times New Roman"/>
          <w:b/>
          <w:i w:val="false"/>
          <w:color w:val="000000"/>
        </w:rPr>
        <w:t>(дата формирования справки)</w:t>
      </w:r>
    </w:p>
    <w:bookmarkEnd w:id="2501"/>
    <w:bookmarkStart w:name="z2575" w:id="2502"/>
    <w:p>
      <w:pPr>
        <w:spacing w:after="0"/>
        <w:ind w:left="0"/>
        <w:jc w:val="both"/>
      </w:pPr>
      <w:r>
        <w:rPr>
          <w:rFonts w:ascii="Times New Roman"/>
          <w:b w:val="false"/>
          <w:i w:val="false"/>
          <w:color w:val="000000"/>
          <w:sz w:val="28"/>
        </w:rPr>
        <w:t>
      (тысяч тенге)</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503"/>
          <w:p>
            <w:pPr>
              <w:spacing w:after="20"/>
              <w:ind w:left="20"/>
              <w:jc w:val="both"/>
            </w:pPr>
            <w:r>
              <w:rPr>
                <w:rFonts w:ascii="Times New Roman"/>
                <w:b w:val="false"/>
                <w:i w:val="false"/>
                <w:color w:val="000000"/>
                <w:sz w:val="20"/>
              </w:rPr>
              <w:t>
Сумма изменений</w:t>
            </w:r>
          </w:p>
          <w:bookmarkEnd w:id="2503"/>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7" w:id="2504"/>
    <w:p>
      <w:pPr>
        <w:spacing w:after="0"/>
        <w:ind w:left="0"/>
        <w:jc w:val="both"/>
      </w:pPr>
      <w:r>
        <w:rPr>
          <w:rFonts w:ascii="Times New Roman"/>
          <w:b w:val="false"/>
          <w:i w:val="false"/>
          <w:color w:val="000000"/>
          <w:sz w:val="28"/>
        </w:rPr>
        <w:t>
      Продолжение таблицы</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2505"/>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505"/>
    <w:p>
      <w:pPr>
        <w:spacing w:after="0"/>
        <w:ind w:left="0"/>
        <w:jc w:val="both"/>
      </w:pPr>
      <w:bookmarkStart w:name="z2579" w:id="2506"/>
      <w:r>
        <w:rPr>
          <w:rFonts w:ascii="Times New Roman"/>
          <w:b w:val="false"/>
          <w:i w:val="false"/>
          <w:color w:val="000000"/>
          <w:sz w:val="28"/>
        </w:rPr>
        <w:t xml:space="preserve">
      _____________________________ </w:t>
      </w:r>
    </w:p>
    <w:bookmarkEnd w:id="2506"/>
    <w:p>
      <w:pPr>
        <w:spacing w:after="0"/>
        <w:ind w:left="0"/>
        <w:jc w:val="both"/>
      </w:pPr>
      <w:r>
        <w:rPr>
          <w:rFonts w:ascii="Times New Roman"/>
          <w:b w:val="false"/>
          <w:i w:val="false"/>
          <w:color w:val="000000"/>
          <w:sz w:val="28"/>
        </w:rPr>
        <w:t xml:space="preserve">                   (подпись)</w:t>
      </w:r>
    </w:p>
    <w:bookmarkStart w:name="z2580" w:id="2507"/>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507"/>
    <w:p>
      <w:pPr>
        <w:spacing w:after="0"/>
        <w:ind w:left="0"/>
        <w:jc w:val="both"/>
      </w:pPr>
      <w:bookmarkStart w:name="z2581" w:id="2508"/>
      <w:r>
        <w:rPr>
          <w:rFonts w:ascii="Times New Roman"/>
          <w:b w:val="false"/>
          <w:i w:val="false"/>
          <w:color w:val="000000"/>
          <w:sz w:val="28"/>
        </w:rPr>
        <w:t>
      ____________________________</w:t>
      </w:r>
    </w:p>
    <w:bookmarkEnd w:id="2508"/>
    <w:p>
      <w:pPr>
        <w:spacing w:after="0"/>
        <w:ind w:left="0"/>
        <w:jc w:val="both"/>
      </w:pPr>
      <w:r>
        <w:rPr>
          <w:rFonts w:ascii="Times New Roman"/>
          <w:b w:val="false"/>
          <w:i w:val="false"/>
          <w:color w:val="000000"/>
          <w:sz w:val="28"/>
        </w:rPr>
        <w:t xml:space="preserve">                   (подпись)</w:t>
      </w:r>
    </w:p>
    <w:bookmarkStart w:name="z2582" w:id="2509"/>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509"/>
    <w:p>
      <w:pPr>
        <w:spacing w:after="0"/>
        <w:ind w:left="0"/>
        <w:jc w:val="both"/>
      </w:pPr>
      <w:bookmarkStart w:name="z2583" w:id="2510"/>
      <w:r>
        <w:rPr>
          <w:rFonts w:ascii="Times New Roman"/>
          <w:b w:val="false"/>
          <w:i w:val="false"/>
          <w:color w:val="000000"/>
          <w:sz w:val="28"/>
        </w:rPr>
        <w:t xml:space="preserve">
      __________________________  </w:t>
      </w:r>
    </w:p>
    <w:bookmarkEnd w:id="2510"/>
    <w:p>
      <w:pPr>
        <w:spacing w:after="0"/>
        <w:ind w:left="0"/>
        <w:jc w:val="both"/>
      </w:pPr>
      <w:r>
        <w:rPr>
          <w:rFonts w:ascii="Times New Roman"/>
          <w:b w:val="false"/>
          <w:i w:val="false"/>
          <w:color w:val="000000"/>
          <w:sz w:val="28"/>
        </w:rPr>
        <w:t xml:space="preserve">                   (подпись)</w:t>
      </w:r>
    </w:p>
    <w:bookmarkStart w:name="z2584" w:id="2511"/>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511"/>
    <w:bookmarkStart w:name="z2585" w:id="2512"/>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512"/>
    <w:bookmarkStart w:name="z2586" w:id="2513"/>
    <w:p>
      <w:pPr>
        <w:spacing w:after="0"/>
        <w:ind w:left="0"/>
        <w:jc w:val="both"/>
      </w:pPr>
      <w:r>
        <w:rPr>
          <w:rFonts w:ascii="Times New Roman"/>
          <w:b w:val="false"/>
          <w:i w:val="false"/>
          <w:color w:val="000000"/>
          <w:sz w:val="28"/>
        </w:rPr>
        <w:t>
      *** заявки администратора бюджетных программ.</w:t>
      </w:r>
    </w:p>
    <w:bookmarkEnd w:id="2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88" w:id="2514"/>
    <w:p>
      <w:pPr>
        <w:spacing w:after="0"/>
        <w:ind w:left="0"/>
        <w:jc w:val="left"/>
      </w:pPr>
      <w:r>
        <w:rPr>
          <w:rFonts w:ascii="Times New Roman"/>
          <w:b/>
          <w:i w:val="false"/>
          <w:color w:val="000000"/>
        </w:rPr>
        <w:t xml:space="preserve"> Справка № _____ </w:t>
      </w:r>
      <w:r>
        <w:br/>
      </w:r>
      <w:r>
        <w:rPr>
          <w:rFonts w:ascii="Times New Roman"/>
          <w:b/>
          <w:i w:val="false"/>
          <w:color w:val="000000"/>
        </w:rPr>
        <w:t xml:space="preserve">о внесении изменений в сводный план финансирования по обязательствам  </w:t>
      </w:r>
      <w:r>
        <w:br/>
      </w:r>
      <w:r>
        <w:rPr>
          <w:rFonts w:ascii="Times New Roman"/>
          <w:b/>
          <w:i w:val="false"/>
          <w:color w:val="000000"/>
        </w:rPr>
        <w:t>__________ бюджета на основании _________________ от "___"_____________ года от ___________________________ (дата формирования справки)</w:t>
      </w:r>
    </w:p>
    <w:bookmarkEnd w:id="2514"/>
    <w:bookmarkStart w:name="z2589" w:id="2515"/>
    <w:p>
      <w:pPr>
        <w:spacing w:after="0"/>
        <w:ind w:left="0"/>
        <w:jc w:val="both"/>
      </w:pPr>
      <w:r>
        <w:rPr>
          <w:rFonts w:ascii="Times New Roman"/>
          <w:b w:val="false"/>
          <w:i w:val="false"/>
          <w:color w:val="000000"/>
          <w:sz w:val="28"/>
        </w:rPr>
        <w:t>
       (тысяч тенге)</w:t>
      </w:r>
    </w:p>
    <w:bookmarkEnd w:id="2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516"/>
          <w:p>
            <w:pPr>
              <w:spacing w:after="20"/>
              <w:ind w:left="20"/>
              <w:jc w:val="both"/>
            </w:pPr>
            <w:r>
              <w:rPr>
                <w:rFonts w:ascii="Times New Roman"/>
                <w:b w:val="false"/>
                <w:i w:val="false"/>
                <w:color w:val="000000"/>
                <w:sz w:val="20"/>
              </w:rPr>
              <w:t>
Сумма изменений</w:t>
            </w:r>
          </w:p>
          <w:bookmarkEnd w:id="251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1" w:id="2517"/>
    <w:p>
      <w:pPr>
        <w:spacing w:after="0"/>
        <w:ind w:left="0"/>
        <w:jc w:val="both"/>
      </w:pPr>
      <w:r>
        <w:rPr>
          <w:rFonts w:ascii="Times New Roman"/>
          <w:b w:val="false"/>
          <w:i w:val="false"/>
          <w:color w:val="000000"/>
          <w:sz w:val="28"/>
        </w:rPr>
        <w:t>
      Продолжение таблицы</w:t>
      </w:r>
    </w:p>
    <w:bookmarkEnd w:id="2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2" w:id="251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18"/>
    <w:bookmarkStart w:name="z2593" w:id="251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595" w:id="2520"/>
    <w:p>
      <w:pPr>
        <w:spacing w:after="0"/>
        <w:ind w:left="0"/>
        <w:jc w:val="left"/>
      </w:pPr>
      <w:r>
        <w:rPr>
          <w:rFonts w:ascii="Times New Roman"/>
          <w:b/>
          <w:i w:val="false"/>
          <w:color w:val="000000"/>
        </w:rPr>
        <w:t xml:space="preserve"> Уточненный план на отчетный финансовый год на основании _______ от "__"_____________ года</w:t>
      </w:r>
    </w:p>
    <w:bookmarkEnd w:id="2520"/>
    <w:bookmarkStart w:name="z2596" w:id="2521"/>
    <w:p>
      <w:pPr>
        <w:spacing w:after="0"/>
        <w:ind w:left="0"/>
        <w:jc w:val="both"/>
      </w:pPr>
      <w:r>
        <w:rPr>
          <w:rFonts w:ascii="Times New Roman"/>
          <w:b w:val="false"/>
          <w:i w:val="false"/>
          <w:color w:val="000000"/>
          <w:sz w:val="28"/>
        </w:rPr>
        <w:t>
      (тысяч тенге)</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522"/>
          <w:p>
            <w:pPr>
              <w:spacing w:after="20"/>
              <w:ind w:left="20"/>
              <w:jc w:val="both"/>
            </w:pPr>
            <w:r>
              <w:rPr>
                <w:rFonts w:ascii="Times New Roman"/>
                <w:b w:val="false"/>
                <w:i w:val="false"/>
                <w:color w:val="000000"/>
                <w:sz w:val="20"/>
              </w:rPr>
              <w:t>
Сумма изменений</w:t>
            </w:r>
          </w:p>
          <w:bookmarkEnd w:id="2522"/>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2523"/>
    <w:p>
      <w:pPr>
        <w:spacing w:after="0"/>
        <w:ind w:left="0"/>
        <w:jc w:val="both"/>
      </w:pPr>
      <w:r>
        <w:rPr>
          <w:rFonts w:ascii="Times New Roman"/>
          <w:b w:val="false"/>
          <w:i w:val="false"/>
          <w:color w:val="000000"/>
          <w:sz w:val="28"/>
        </w:rPr>
        <w:t>
      Продолжение таблицы</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52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24"/>
    <w:bookmarkStart w:name="z2600" w:id="252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26"/>
          <w:p>
            <w:pPr>
              <w:spacing w:after="20"/>
              <w:ind w:left="20"/>
              <w:jc w:val="both"/>
            </w:pPr>
            <w:r>
              <w:rPr>
                <w:rFonts w:ascii="Times New Roman"/>
                <w:b w:val="false"/>
                <w:i w:val="false"/>
                <w:color w:val="000000"/>
                <w:sz w:val="20"/>
              </w:rPr>
              <w:t>
Сумма изменений</w:t>
            </w:r>
          </w:p>
          <w:bookmarkEnd w:id="252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2" w:id="2527"/>
    <w:p>
      <w:pPr>
        <w:spacing w:after="0"/>
        <w:ind w:left="0"/>
        <w:jc w:val="both"/>
      </w:pPr>
      <w:r>
        <w:rPr>
          <w:rFonts w:ascii="Times New Roman"/>
          <w:b w:val="false"/>
          <w:i w:val="false"/>
          <w:color w:val="000000"/>
          <w:sz w:val="28"/>
        </w:rPr>
        <w:t>
      Продолжение таблицы</w:t>
      </w:r>
    </w:p>
    <w:bookmarkEnd w:id="2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28"/>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528"/>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4" w:id="252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29"/>
    <w:bookmarkStart w:name="z2605" w:id="253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07" w:id="2531"/>
    <w:p>
      <w:pPr>
        <w:spacing w:after="0"/>
        <w:ind w:left="0"/>
        <w:jc w:val="left"/>
      </w:pPr>
      <w:r>
        <w:rPr>
          <w:rFonts w:ascii="Times New Roman"/>
          <w:b/>
          <w:i w:val="false"/>
          <w:color w:val="000000"/>
        </w:rPr>
        <w:t xml:space="preserve"> В _________________________________________________________________ </w:t>
      </w:r>
      <w:r>
        <w:br/>
      </w:r>
      <w:r>
        <w:rPr>
          <w:rFonts w:ascii="Times New Roman"/>
          <w:b/>
          <w:i w:val="false"/>
          <w:color w:val="000000"/>
        </w:rPr>
        <w:t xml:space="preserve">(государственное казначейство/орган государственного казначейства) </w:t>
      </w:r>
      <w:r>
        <w:br/>
      </w:r>
      <w:r>
        <w:rPr>
          <w:rFonts w:ascii="Times New Roman"/>
          <w:b/>
          <w:i w:val="false"/>
          <w:color w:val="000000"/>
        </w:rPr>
        <w:t xml:space="preserve">____________________________________________________________________ </w:t>
      </w:r>
      <w:r>
        <w:br/>
      </w:r>
      <w:r>
        <w:rPr>
          <w:rFonts w:ascii="Times New Roman"/>
          <w:b/>
          <w:i w:val="false"/>
          <w:color w:val="000000"/>
        </w:rPr>
        <w:t>(администратор бюджетных программ/орган государственного казначейства)</w:t>
      </w:r>
    </w:p>
    <w:bookmarkEnd w:id="2531"/>
    <w:bookmarkStart w:name="z2608" w:id="2532"/>
    <w:p>
      <w:pPr>
        <w:spacing w:after="0"/>
        <w:ind w:left="0"/>
        <w:jc w:val="left"/>
      </w:pPr>
      <w:r>
        <w:rPr>
          <w:rFonts w:ascii="Times New Roman"/>
          <w:b/>
          <w:i w:val="false"/>
          <w:color w:val="000000"/>
        </w:rPr>
        <w:t xml:space="preserve"> Заявка на присвоение кодов государственным учреждениям от "___" _____________ _______ года</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2609" w:id="2533"/>
      <w:r>
        <w:rPr>
          <w:rFonts w:ascii="Times New Roman"/>
          <w:b w:val="false"/>
          <w:i w:val="false"/>
          <w:color w:val="000000"/>
          <w:sz w:val="28"/>
        </w:rPr>
        <w:t xml:space="preserve">
      Руководитель администратора бюджетных программ </w:t>
      </w:r>
    </w:p>
    <w:bookmarkEnd w:id="2533"/>
    <w:p>
      <w:pPr>
        <w:spacing w:after="0"/>
        <w:ind w:left="0"/>
        <w:jc w:val="both"/>
      </w:pPr>
      <w:r>
        <w:rPr>
          <w:rFonts w:ascii="Times New Roman"/>
          <w:b w:val="false"/>
          <w:i w:val="false"/>
          <w:color w:val="000000"/>
          <w:sz w:val="28"/>
        </w:rPr>
        <w:t xml:space="preserve">(органа государственного казначейства)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10" w:id="2534"/>
    <w:p>
      <w:pPr>
        <w:spacing w:after="0"/>
        <w:ind w:left="0"/>
        <w:jc w:val="both"/>
      </w:pPr>
      <w:r>
        <w:rPr>
          <w:rFonts w:ascii="Times New Roman"/>
          <w:b w:val="false"/>
          <w:i w:val="false"/>
          <w:color w:val="000000"/>
          <w:sz w:val="28"/>
        </w:rPr>
        <w:t>
      Место печати</w:t>
      </w:r>
    </w:p>
    <w:bookmarkEnd w:id="2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12" w:id="2535"/>
    <w:p>
      <w:pPr>
        <w:spacing w:after="0"/>
        <w:ind w:left="0"/>
        <w:jc w:val="both"/>
      </w:pPr>
      <w:r>
        <w:rPr>
          <w:rFonts w:ascii="Times New Roman"/>
          <w:b w:val="false"/>
          <w:i w:val="false"/>
          <w:color w:val="000000"/>
          <w:sz w:val="28"/>
        </w:rPr>
        <w:t>
      Государственное казначейство</w:t>
      </w:r>
    </w:p>
    <w:bookmarkEnd w:id="2535"/>
    <w:p>
      <w:pPr>
        <w:spacing w:after="0"/>
        <w:ind w:left="0"/>
        <w:jc w:val="both"/>
      </w:pPr>
      <w:bookmarkStart w:name="z2613" w:id="2536"/>
      <w:r>
        <w:rPr>
          <w:rFonts w:ascii="Times New Roman"/>
          <w:b w:val="false"/>
          <w:i w:val="false"/>
          <w:color w:val="000000"/>
          <w:sz w:val="28"/>
        </w:rPr>
        <w:t xml:space="preserve">
      В_________________________________________________________  </w:t>
      </w:r>
    </w:p>
    <w:bookmarkEnd w:id="2536"/>
    <w:p>
      <w:pPr>
        <w:spacing w:after="0"/>
        <w:ind w:left="0"/>
        <w:jc w:val="both"/>
      </w:pPr>
      <w:r>
        <w:rPr>
          <w:rFonts w:ascii="Times New Roman"/>
          <w:b w:val="false"/>
          <w:i w:val="false"/>
          <w:color w:val="000000"/>
          <w:sz w:val="28"/>
        </w:rPr>
        <w:t xml:space="preserve">       (банк второго уровня Республики Казахстан или организацию,  </w:t>
      </w:r>
    </w:p>
    <w:p>
      <w:pPr>
        <w:spacing w:after="0"/>
        <w:ind w:left="0"/>
        <w:jc w:val="both"/>
      </w:pPr>
      <w:r>
        <w:rPr>
          <w:rFonts w:ascii="Times New Roman"/>
          <w:b w:val="false"/>
          <w:i w:val="false"/>
          <w:color w:val="000000"/>
          <w:sz w:val="28"/>
        </w:rPr>
        <w:t xml:space="preserve">       осуществляющую отдельные виды банковских операций)</w:t>
      </w:r>
    </w:p>
    <w:bookmarkStart w:name="z2614" w:id="2537"/>
    <w:p>
      <w:pPr>
        <w:spacing w:after="0"/>
        <w:ind w:left="0"/>
        <w:jc w:val="left"/>
      </w:pPr>
      <w:r>
        <w:rPr>
          <w:rFonts w:ascii="Times New Roman"/>
          <w:b/>
          <w:i w:val="false"/>
          <w:color w:val="000000"/>
        </w:rPr>
        <w:t xml:space="preserve"> Разрешение №</w:t>
      </w:r>
    </w:p>
    <w:bookmarkEnd w:id="2537"/>
    <w:bookmarkStart w:name="z2615" w:id="2538"/>
    <w:p>
      <w:pPr>
        <w:spacing w:after="0"/>
        <w:ind w:left="0"/>
        <w:jc w:val="left"/>
      </w:pPr>
      <w:r>
        <w:rPr>
          <w:rFonts w:ascii="Times New Roman"/>
          <w:b/>
          <w:i w:val="false"/>
          <w:color w:val="000000"/>
        </w:rPr>
        <w:t xml:space="preserve"> от "___" __________ ________года  </w:t>
      </w:r>
      <w:r>
        <w:br/>
      </w:r>
      <w:r>
        <w:rPr>
          <w:rFonts w:ascii="Times New Roman"/>
          <w:b/>
          <w:i w:val="false"/>
          <w:color w:val="000000"/>
        </w:rPr>
        <w:t xml:space="preserve">_______________________________________________________________ </w:t>
      </w:r>
      <w:r>
        <w:br/>
      </w:r>
      <w:r>
        <w:rPr>
          <w:rFonts w:ascii="Times New Roman"/>
          <w:b/>
          <w:i w:val="false"/>
          <w:color w:val="000000"/>
        </w:rPr>
        <w:t>(наименование и код государственного учреждения)</w:t>
      </w:r>
    </w:p>
    <w:bookmarkEnd w:id="2538"/>
    <w:p>
      <w:pPr>
        <w:spacing w:after="0"/>
        <w:ind w:left="0"/>
        <w:jc w:val="both"/>
      </w:pPr>
      <w:bookmarkStart w:name="z2616" w:id="2539"/>
      <w:r>
        <w:rPr>
          <w:rFonts w:ascii="Times New Roman"/>
          <w:b w:val="false"/>
          <w:i w:val="false"/>
          <w:color w:val="000000"/>
          <w:sz w:val="28"/>
        </w:rPr>
        <w:t xml:space="preserve">
      финансируемого из _______________________________________________бюджета </w:t>
      </w:r>
    </w:p>
    <w:bookmarkEnd w:id="2539"/>
    <w:p>
      <w:pPr>
        <w:spacing w:after="0"/>
        <w:ind w:left="0"/>
        <w:jc w:val="both"/>
      </w:pPr>
      <w:r>
        <w:rPr>
          <w:rFonts w:ascii="Times New Roman"/>
          <w:b w:val="false"/>
          <w:i w:val="false"/>
          <w:color w:val="000000"/>
          <w:sz w:val="28"/>
        </w:rPr>
        <w:t xml:space="preserve">                               (вид бюджета) </w:t>
      </w:r>
    </w:p>
    <w:p>
      <w:pPr>
        <w:spacing w:after="0"/>
        <w:ind w:left="0"/>
        <w:jc w:val="both"/>
      </w:pPr>
      <w:bookmarkStart w:name="z2617" w:id="2540"/>
      <w:r>
        <w:rPr>
          <w:rFonts w:ascii="Times New Roman"/>
          <w:b w:val="false"/>
          <w:i w:val="false"/>
          <w:color w:val="000000"/>
          <w:sz w:val="28"/>
        </w:rPr>
        <w:t xml:space="preserve">
      разрешается открыть _____________________________________________  </w:t>
      </w:r>
    </w:p>
    <w:bookmarkEnd w:id="2540"/>
    <w:p>
      <w:pPr>
        <w:spacing w:after="0"/>
        <w:ind w:left="0"/>
        <w:jc w:val="both"/>
      </w:pPr>
      <w:r>
        <w:rPr>
          <w:rFonts w:ascii="Times New Roman"/>
          <w:b w:val="false"/>
          <w:i w:val="false"/>
          <w:color w:val="000000"/>
          <w:sz w:val="28"/>
        </w:rPr>
        <w:t xml:space="preserve">                               (наименование счета) </w:t>
      </w:r>
    </w:p>
    <w:p>
      <w:pPr>
        <w:spacing w:after="0"/>
        <w:ind w:left="0"/>
        <w:jc w:val="both"/>
      </w:pPr>
      <w:bookmarkStart w:name="z2618" w:id="2541"/>
      <w:r>
        <w:rPr>
          <w:rFonts w:ascii="Times New Roman"/>
          <w:b w:val="false"/>
          <w:i w:val="false"/>
          <w:color w:val="000000"/>
          <w:sz w:val="28"/>
        </w:rPr>
        <w:t xml:space="preserve">
      в ______________________________________________________________ </w:t>
      </w:r>
    </w:p>
    <w:bookmarkEnd w:id="2541"/>
    <w:p>
      <w:pPr>
        <w:spacing w:after="0"/>
        <w:ind w:left="0"/>
        <w:jc w:val="both"/>
      </w:pPr>
      <w:r>
        <w:rPr>
          <w:rFonts w:ascii="Times New Roman"/>
          <w:b w:val="false"/>
          <w:i w:val="false"/>
          <w:color w:val="000000"/>
          <w:sz w:val="28"/>
        </w:rPr>
        <w:t xml:space="preserve">                                     (вид валюты) </w:t>
      </w:r>
    </w:p>
    <w:p>
      <w:pPr>
        <w:spacing w:after="0"/>
        <w:ind w:left="0"/>
        <w:jc w:val="both"/>
      </w:pPr>
      <w:bookmarkStart w:name="z2619" w:id="2542"/>
      <w:r>
        <w:rPr>
          <w:rFonts w:ascii="Times New Roman"/>
          <w:b w:val="false"/>
          <w:i w:val="false"/>
          <w:color w:val="000000"/>
          <w:sz w:val="28"/>
        </w:rPr>
        <w:t xml:space="preserve">
      на основании____________________________________________________  </w:t>
      </w:r>
    </w:p>
    <w:bookmarkEnd w:id="2542"/>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 номер и дата договора о займе или связанном гранте) </w:t>
      </w:r>
    </w:p>
    <w:bookmarkStart w:name="z2620" w:id="2543"/>
    <w:p>
      <w:pPr>
        <w:spacing w:after="0"/>
        <w:ind w:left="0"/>
        <w:jc w:val="both"/>
      </w:pPr>
      <w:r>
        <w:rPr>
          <w:rFonts w:ascii="Times New Roman"/>
          <w:b w:val="false"/>
          <w:i w:val="false"/>
          <w:color w:val="000000"/>
          <w:sz w:val="28"/>
        </w:rPr>
        <w:t xml:space="preserve">
      цели направления расходов: ________________________ </w:t>
      </w:r>
    </w:p>
    <w:bookmarkEnd w:id="2543"/>
    <w:bookmarkStart w:name="z2621" w:id="2544"/>
    <w:p>
      <w:pPr>
        <w:spacing w:after="0"/>
        <w:ind w:left="0"/>
        <w:jc w:val="both"/>
      </w:pPr>
      <w:r>
        <w:rPr>
          <w:rFonts w:ascii="Times New Roman"/>
          <w:b w:val="false"/>
          <w:i w:val="false"/>
          <w:color w:val="000000"/>
          <w:sz w:val="28"/>
        </w:rPr>
        <w:t xml:space="preserve">
      Разрешение действительно до "___" _______ года </w:t>
      </w:r>
    </w:p>
    <w:bookmarkEnd w:id="2544"/>
    <w:p>
      <w:pPr>
        <w:spacing w:after="0"/>
        <w:ind w:left="0"/>
        <w:jc w:val="both"/>
      </w:pPr>
      <w:bookmarkStart w:name="z2622" w:id="2545"/>
      <w:r>
        <w:rPr>
          <w:rFonts w:ascii="Times New Roman"/>
          <w:b w:val="false"/>
          <w:i w:val="false"/>
          <w:color w:val="000000"/>
          <w:sz w:val="28"/>
        </w:rPr>
        <w:t xml:space="preserve">
      Руководитель государственного казначейства ___________   </w:t>
      </w:r>
    </w:p>
    <w:bookmarkEnd w:id="2545"/>
    <w:p>
      <w:pPr>
        <w:spacing w:after="0"/>
        <w:ind w:left="0"/>
        <w:jc w:val="both"/>
      </w:pPr>
      <w:r>
        <w:rPr>
          <w:rFonts w:ascii="Times New Roman"/>
          <w:b w:val="false"/>
          <w:i w:val="false"/>
          <w:color w:val="000000"/>
          <w:sz w:val="28"/>
        </w:rPr>
        <w:t xml:space="preserve">                                                 (подпись)  </w:t>
      </w:r>
    </w:p>
    <w:p>
      <w:pPr>
        <w:spacing w:after="0"/>
        <w:ind w:left="0"/>
        <w:jc w:val="both"/>
      </w:pPr>
      <w:bookmarkStart w:name="z2623" w:id="2546"/>
      <w:r>
        <w:rPr>
          <w:rFonts w:ascii="Times New Roman"/>
          <w:b w:val="false"/>
          <w:i w:val="false"/>
          <w:color w:val="000000"/>
          <w:sz w:val="28"/>
        </w:rPr>
        <w:t xml:space="preserve">
      ____________________________________________________________ </w:t>
      </w:r>
    </w:p>
    <w:bookmarkEnd w:id="2546"/>
    <w:p>
      <w:pPr>
        <w:spacing w:after="0"/>
        <w:ind w:left="0"/>
        <w:jc w:val="both"/>
      </w:pPr>
      <w:r>
        <w:rPr>
          <w:rFonts w:ascii="Times New Roman"/>
          <w:b w:val="false"/>
          <w:i w:val="false"/>
          <w:color w:val="000000"/>
          <w:sz w:val="28"/>
        </w:rPr>
        <w:t xml:space="preserve">             (Фамилия, имя, отчество) (при его наличии)</w:t>
      </w:r>
    </w:p>
    <w:bookmarkStart w:name="z2624" w:id="2547"/>
    <w:p>
      <w:pPr>
        <w:spacing w:after="0"/>
        <w:ind w:left="0"/>
        <w:jc w:val="both"/>
      </w:pPr>
      <w:r>
        <w:rPr>
          <w:rFonts w:ascii="Times New Roman"/>
          <w:b w:val="false"/>
          <w:i w:val="false"/>
          <w:color w:val="000000"/>
          <w:sz w:val="28"/>
        </w:rPr>
        <w:t>
      Место печати.</w:t>
      </w:r>
    </w:p>
    <w:bookmarkEnd w:id="2547"/>
    <w:p>
      <w:pPr>
        <w:spacing w:after="0"/>
        <w:ind w:left="0"/>
        <w:jc w:val="both"/>
      </w:pPr>
      <w:bookmarkStart w:name="z2625" w:id="2548"/>
      <w:r>
        <w:rPr>
          <w:rFonts w:ascii="Times New Roman"/>
          <w:b w:val="false"/>
          <w:i w:val="false"/>
          <w:color w:val="000000"/>
          <w:sz w:val="28"/>
        </w:rPr>
        <w:t>
      Руководитель структурного подразделения центрального уполномоченного органа</w:t>
      </w:r>
    </w:p>
    <w:bookmarkEnd w:id="2548"/>
    <w:p>
      <w:pPr>
        <w:spacing w:after="0"/>
        <w:ind w:left="0"/>
        <w:jc w:val="both"/>
      </w:pPr>
      <w:r>
        <w:rPr>
          <w:rFonts w:ascii="Times New Roman"/>
          <w:b w:val="false"/>
          <w:i w:val="false"/>
          <w:color w:val="000000"/>
          <w:sz w:val="28"/>
        </w:rPr>
        <w:t xml:space="preserve">по исполнению бюджета, ответственного за выдачу разрешений  </w:t>
      </w:r>
    </w:p>
    <w:p>
      <w:pPr>
        <w:spacing w:after="0"/>
        <w:ind w:left="0"/>
        <w:jc w:val="both"/>
      </w:pPr>
      <w:r>
        <w:rPr>
          <w:rFonts w:ascii="Times New Roman"/>
          <w:b w:val="false"/>
          <w:i w:val="false"/>
          <w:color w:val="000000"/>
          <w:sz w:val="28"/>
        </w:rPr>
        <w:t xml:space="preserve">__________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626" w:id="2549"/>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 банковских операций) </w:t>
      </w:r>
    </w:p>
    <w:bookmarkEnd w:id="2549"/>
    <w:bookmarkStart w:name="z2627" w:id="2550"/>
    <w:p>
      <w:pPr>
        <w:spacing w:after="0"/>
        <w:ind w:left="0"/>
        <w:jc w:val="both"/>
      </w:pPr>
      <w:r>
        <w:rPr>
          <w:rFonts w:ascii="Times New Roman"/>
          <w:b w:val="false"/>
          <w:i w:val="false"/>
          <w:color w:val="000000"/>
          <w:sz w:val="28"/>
        </w:rPr>
        <w:t xml:space="preserve">
       Счет № ____________________________________________________  </w:t>
      </w:r>
    </w:p>
    <w:bookmarkEnd w:id="2550"/>
    <w:p>
      <w:pPr>
        <w:spacing w:after="0"/>
        <w:ind w:left="0"/>
        <w:jc w:val="both"/>
      </w:pPr>
      <w:bookmarkStart w:name="z2628" w:id="2551"/>
      <w:r>
        <w:rPr>
          <w:rFonts w:ascii="Times New Roman"/>
          <w:b w:val="false"/>
          <w:i w:val="false"/>
          <w:color w:val="000000"/>
          <w:sz w:val="28"/>
        </w:rPr>
        <w:t xml:space="preserve">
      Ответственный исполнитель банка второго уровня (организации, </w:t>
      </w:r>
    </w:p>
    <w:bookmarkEnd w:id="2551"/>
    <w:p>
      <w:pPr>
        <w:spacing w:after="0"/>
        <w:ind w:left="0"/>
        <w:jc w:val="both"/>
      </w:pPr>
      <w:r>
        <w:rPr>
          <w:rFonts w:ascii="Times New Roman"/>
          <w:b w:val="false"/>
          <w:i w:val="false"/>
          <w:color w:val="000000"/>
          <w:sz w:val="28"/>
        </w:rPr>
        <w:t xml:space="preserve">осуществляющей отдельные виды банковских операций)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29" w:id="2552"/>
    <w:p>
      <w:pPr>
        <w:spacing w:after="0"/>
        <w:ind w:left="0"/>
        <w:jc w:val="both"/>
      </w:pPr>
      <w:r>
        <w:rPr>
          <w:rFonts w:ascii="Times New Roman"/>
          <w:b w:val="false"/>
          <w:i w:val="false"/>
          <w:color w:val="000000"/>
          <w:sz w:val="28"/>
        </w:rPr>
        <w:t>
      Место штампа.  Разрешение получено "____" ____________________________________</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31" w:id="2553"/>
    <w:p>
      <w:pPr>
        <w:spacing w:after="0"/>
        <w:ind w:left="0"/>
        <w:jc w:val="left"/>
      </w:pPr>
      <w:r>
        <w:rPr>
          <w:rFonts w:ascii="Times New Roman"/>
          <w:b/>
          <w:i w:val="false"/>
          <w:color w:val="000000"/>
        </w:rPr>
        <w:t xml:space="preserve"> В _______________________________________________________________ </w:t>
      </w:r>
      <w:r>
        <w:br/>
      </w:r>
      <w:r>
        <w:rPr>
          <w:rFonts w:ascii="Times New Roman"/>
          <w:b/>
          <w:i w:val="false"/>
          <w:color w:val="000000"/>
        </w:rPr>
        <w:t>Государственное казначейство</w:t>
      </w:r>
    </w:p>
    <w:bookmarkEnd w:id="2553"/>
    <w:bookmarkStart w:name="z2632" w:id="2554"/>
    <w:p>
      <w:pPr>
        <w:spacing w:after="0"/>
        <w:ind w:left="0"/>
        <w:jc w:val="left"/>
      </w:pPr>
      <w:r>
        <w:rPr>
          <w:rFonts w:ascii="Times New Roman"/>
          <w:b/>
          <w:i w:val="false"/>
          <w:color w:val="000000"/>
        </w:rPr>
        <w:t xml:space="preserve"> Заявка на открытие счета</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 расположения государственного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 счет к счету внешнего займа местного исполнительного органа города республиканского значения с особым статусом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3" w:id="2555"/>
      <w:r>
        <w:rPr>
          <w:rFonts w:ascii="Times New Roman"/>
          <w:b w:val="false"/>
          <w:i w:val="false"/>
          <w:color w:val="000000"/>
          <w:sz w:val="28"/>
        </w:rPr>
        <w:t>
      Руководитель государственного учреждения_______________________</w:t>
      </w:r>
    </w:p>
    <w:bookmarkEnd w:id="2555"/>
    <w:p>
      <w:pPr>
        <w:spacing w:after="0"/>
        <w:ind w:left="0"/>
        <w:jc w:val="both"/>
      </w:pPr>
      <w:r>
        <w:rPr>
          <w:rFonts w:ascii="Times New Roman"/>
          <w:b w:val="false"/>
          <w:i w:val="false"/>
          <w:color w:val="000000"/>
          <w:sz w:val="28"/>
        </w:rPr>
        <w:t xml:space="preserve">  ___________ 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2634" w:id="2556"/>
    <w:p>
      <w:pPr>
        <w:spacing w:after="0"/>
        <w:ind w:left="0"/>
        <w:jc w:val="both"/>
      </w:pPr>
      <w:r>
        <w:rPr>
          <w:rFonts w:ascii="Times New Roman"/>
          <w:b w:val="false"/>
          <w:i w:val="false"/>
          <w:color w:val="000000"/>
          <w:sz w:val="28"/>
        </w:rPr>
        <w:t>
       Место печати</w:t>
      </w:r>
    </w:p>
    <w:bookmarkEnd w:id="2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36" w:id="2557"/>
    <w:p>
      <w:pPr>
        <w:spacing w:after="0"/>
        <w:ind w:left="0"/>
        <w:jc w:val="left"/>
      </w:pPr>
      <w:r>
        <w:rPr>
          <w:rFonts w:ascii="Times New Roman"/>
          <w:b/>
          <w:i w:val="false"/>
          <w:color w:val="000000"/>
        </w:rPr>
        <w:t xml:space="preserve"> В _____________________________________________________________ </w:t>
      </w:r>
      <w:r>
        <w:br/>
      </w:r>
      <w:r>
        <w:rPr>
          <w:rFonts w:ascii="Times New Roman"/>
          <w:b/>
          <w:i w:val="false"/>
          <w:color w:val="000000"/>
        </w:rPr>
        <w:t>Государственное казначейство (орган государственного казначейства)</w:t>
      </w:r>
    </w:p>
    <w:bookmarkEnd w:id="2557"/>
    <w:bookmarkStart w:name="z2637" w:id="2558"/>
    <w:p>
      <w:pPr>
        <w:spacing w:after="0"/>
        <w:ind w:left="0"/>
        <w:jc w:val="left"/>
      </w:pPr>
      <w:r>
        <w:rPr>
          <w:rFonts w:ascii="Times New Roman"/>
          <w:b/>
          <w:i w:val="false"/>
          <w:color w:val="000000"/>
        </w:rPr>
        <w:t xml:space="preserve"> Заявка на открытие контрольных счетов наличности</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контрольного счета наличности (наименование и дата законодательного акта с указанием номеров подпункта, пункта, статьи или международного договора, договора внешнего займа местного исполнительного органа города республиканского значения с особым статусом, проспекта выпуска ценных бумаг или иного заменяющего его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8" w:id="2559"/>
      <w:r>
        <w:rPr>
          <w:rFonts w:ascii="Times New Roman"/>
          <w:b w:val="false"/>
          <w:i w:val="false"/>
          <w:color w:val="000000"/>
          <w:sz w:val="28"/>
        </w:rPr>
        <w:t xml:space="preserve">
      Руководитель государственного учреждения (органа государственного казначейства) </w:t>
      </w:r>
    </w:p>
    <w:bookmarkEnd w:id="2559"/>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39" w:id="2560"/>
    <w:p>
      <w:pPr>
        <w:spacing w:after="0"/>
        <w:ind w:left="0"/>
        <w:jc w:val="both"/>
      </w:pPr>
      <w:r>
        <w:rPr>
          <w:rFonts w:ascii="Times New Roman"/>
          <w:b w:val="false"/>
          <w:i w:val="false"/>
          <w:color w:val="000000"/>
          <w:sz w:val="28"/>
        </w:rPr>
        <w:t>
      Место печати</w:t>
      </w:r>
    </w:p>
    <w:bookmarkEnd w:id="2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41" w:id="2561"/>
    <w:p>
      <w:pPr>
        <w:spacing w:after="0"/>
        <w:ind w:left="0"/>
        <w:jc w:val="both"/>
      </w:pPr>
      <w:r>
        <w:rPr>
          <w:rFonts w:ascii="Times New Roman"/>
          <w:b w:val="false"/>
          <w:i w:val="false"/>
          <w:color w:val="000000"/>
          <w:sz w:val="28"/>
        </w:rPr>
        <w:t>
      Государственное казначейство (орган государственного казначейства)</w:t>
      </w:r>
    </w:p>
    <w:bookmarkEnd w:id="2561"/>
    <w:bookmarkStart w:name="z2642" w:id="2562"/>
    <w:p>
      <w:pPr>
        <w:spacing w:after="0"/>
        <w:ind w:left="0"/>
        <w:jc w:val="left"/>
      </w:pPr>
      <w:r>
        <w:rPr>
          <w:rFonts w:ascii="Times New Roman"/>
          <w:b/>
          <w:i w:val="false"/>
          <w:color w:val="000000"/>
        </w:rPr>
        <w:t xml:space="preserve"> Заявка на изменение наименования государственного учреждения от "__" ____________________ года</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643" w:id="2563"/>
      <w:r>
        <w:rPr>
          <w:rFonts w:ascii="Times New Roman"/>
          <w:b w:val="false"/>
          <w:i w:val="false"/>
          <w:color w:val="000000"/>
          <w:sz w:val="28"/>
        </w:rPr>
        <w:t xml:space="preserve">
      Руководитель администратора республиканских бюджетных программ  </w:t>
      </w:r>
    </w:p>
    <w:bookmarkEnd w:id="2563"/>
    <w:p>
      <w:pPr>
        <w:spacing w:after="0"/>
        <w:ind w:left="0"/>
        <w:jc w:val="both"/>
      </w:pPr>
      <w:r>
        <w:rPr>
          <w:rFonts w:ascii="Times New Roman"/>
          <w:b w:val="false"/>
          <w:i w:val="false"/>
          <w:color w:val="000000"/>
          <w:sz w:val="28"/>
        </w:rPr>
        <w:t>(местного уполномоченного органа по исполнению бюджета, органа</w:t>
      </w:r>
    </w:p>
    <w:p>
      <w:pPr>
        <w:spacing w:after="0"/>
        <w:ind w:left="0"/>
        <w:jc w:val="both"/>
      </w:pPr>
      <w:r>
        <w:rPr>
          <w:rFonts w:ascii="Times New Roman"/>
          <w:b w:val="false"/>
          <w:i w:val="false"/>
          <w:color w:val="000000"/>
          <w:sz w:val="28"/>
        </w:rPr>
        <w:t xml:space="preserve">государственного казначейства) 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2644" w:id="2564"/>
    <w:p>
      <w:pPr>
        <w:spacing w:after="0"/>
        <w:ind w:left="0"/>
        <w:jc w:val="both"/>
      </w:pPr>
      <w:r>
        <w:rPr>
          <w:rFonts w:ascii="Times New Roman"/>
          <w:b w:val="false"/>
          <w:i w:val="false"/>
          <w:color w:val="000000"/>
          <w:sz w:val="28"/>
        </w:rPr>
        <w:t>
      Место печати</w:t>
      </w:r>
    </w:p>
    <w:bookmarkEnd w:id="2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647" w:id="2565"/>
    <w:p>
      <w:pPr>
        <w:spacing w:after="0"/>
        <w:ind w:left="0"/>
        <w:jc w:val="left"/>
      </w:pPr>
      <w:r>
        <w:rPr>
          <w:rFonts w:ascii="Times New Roman"/>
          <w:b/>
          <w:i w:val="false"/>
          <w:color w:val="000000"/>
        </w:rPr>
        <w:t xml:space="preserve"> Перечень контрольных счетов наличности</w:t>
      </w:r>
    </w:p>
    <w:bookmarkEnd w:id="2565"/>
    <w:bookmarkStart w:name="z2648" w:id="2566"/>
    <w:p>
      <w:pPr>
        <w:spacing w:after="0"/>
        <w:ind w:left="0"/>
        <w:jc w:val="both"/>
      </w:pPr>
      <w:r>
        <w:rPr>
          <w:rFonts w:ascii="Times New Roman"/>
          <w:b w:val="false"/>
          <w:i w:val="false"/>
          <w:color w:val="000000"/>
          <w:sz w:val="28"/>
        </w:rPr>
        <w:t>
       Регион: _________________________________</w:t>
      </w:r>
    </w:p>
    <w:bookmarkEnd w:id="2566"/>
    <w:bookmarkStart w:name="z2649" w:id="2567"/>
    <w:p>
      <w:pPr>
        <w:spacing w:after="0"/>
        <w:ind w:left="0"/>
        <w:jc w:val="both"/>
      </w:pPr>
      <w:r>
        <w:rPr>
          <w:rFonts w:ascii="Times New Roman"/>
          <w:b w:val="false"/>
          <w:i w:val="false"/>
          <w:color w:val="000000"/>
          <w:sz w:val="28"/>
        </w:rPr>
        <w:t>
       Источник финансирования: ________________</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650" w:id="2568"/>
      <w:r>
        <w:rPr>
          <w:rFonts w:ascii="Times New Roman"/>
          <w:b w:val="false"/>
          <w:i w:val="false"/>
          <w:color w:val="000000"/>
          <w:sz w:val="28"/>
        </w:rPr>
        <w:t xml:space="preserve">
      Ответственный исполнитель _________   </w:t>
      </w:r>
    </w:p>
    <w:bookmarkEnd w:id="2568"/>
    <w:p>
      <w:pPr>
        <w:spacing w:after="0"/>
        <w:ind w:left="0"/>
        <w:jc w:val="both"/>
      </w:pPr>
      <w:r>
        <w:rPr>
          <w:rFonts w:ascii="Times New Roman"/>
          <w:b w:val="false"/>
          <w:i w:val="false"/>
          <w:color w:val="000000"/>
          <w:sz w:val="28"/>
        </w:rPr>
        <w:t xml:space="preserve">                               (подпись)</w:t>
      </w:r>
    </w:p>
    <w:bookmarkStart w:name="z2651" w:id="2569"/>
    <w:p>
      <w:pPr>
        <w:spacing w:after="0"/>
        <w:ind w:left="0"/>
        <w:jc w:val="both"/>
      </w:pPr>
      <w:r>
        <w:rPr>
          <w:rFonts w:ascii="Times New Roman"/>
          <w:b w:val="false"/>
          <w:i w:val="false"/>
          <w:color w:val="000000"/>
          <w:sz w:val="28"/>
        </w:rPr>
        <w:t>
      Место печати</w:t>
      </w:r>
    </w:p>
    <w:bookmarkEnd w:id="2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8-08</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654" w:id="2570"/>
    <w:p>
      <w:pPr>
        <w:spacing w:after="0"/>
        <w:ind w:left="0"/>
        <w:jc w:val="left"/>
      </w:pPr>
      <w:r>
        <w:rPr>
          <w:rFonts w:ascii="Times New Roman"/>
          <w:b/>
          <w:i w:val="false"/>
          <w:color w:val="000000"/>
        </w:rPr>
        <w:t xml:space="preserve"> Перечень счетов в иностранной валюте</w:t>
      </w:r>
    </w:p>
    <w:bookmarkEnd w:id="2570"/>
    <w:bookmarkStart w:name="z2655" w:id="2571"/>
    <w:p>
      <w:pPr>
        <w:spacing w:after="0"/>
        <w:ind w:left="0"/>
        <w:jc w:val="both"/>
      </w:pPr>
      <w:r>
        <w:rPr>
          <w:rFonts w:ascii="Times New Roman"/>
          <w:b w:val="false"/>
          <w:i w:val="false"/>
          <w:color w:val="000000"/>
          <w:sz w:val="28"/>
        </w:rPr>
        <w:t>
      Регион: __________________________________</w:t>
      </w:r>
    </w:p>
    <w:bookmarkEnd w:id="2571"/>
    <w:bookmarkStart w:name="z2656" w:id="2572"/>
    <w:p>
      <w:pPr>
        <w:spacing w:after="0"/>
        <w:ind w:left="0"/>
        <w:jc w:val="both"/>
      </w:pPr>
      <w:r>
        <w:rPr>
          <w:rFonts w:ascii="Times New Roman"/>
          <w:b w:val="false"/>
          <w:i w:val="false"/>
          <w:color w:val="000000"/>
          <w:sz w:val="28"/>
        </w:rPr>
        <w:t>
      Код государственного учреждения _____________</w:t>
      </w:r>
    </w:p>
    <w:bookmarkEnd w:id="2572"/>
    <w:bookmarkStart w:name="z2657" w:id="2573"/>
    <w:p>
      <w:pPr>
        <w:spacing w:after="0"/>
        <w:ind w:left="0"/>
        <w:jc w:val="both"/>
      </w:pPr>
      <w:r>
        <w:rPr>
          <w:rFonts w:ascii="Times New Roman"/>
          <w:b w:val="false"/>
          <w:i w:val="false"/>
          <w:color w:val="000000"/>
          <w:sz w:val="28"/>
        </w:rPr>
        <w:t>
      Вид валюты: _______________________________</w:t>
      </w:r>
    </w:p>
    <w:bookmarkEnd w:id="2573"/>
    <w:bookmarkStart w:name="z2658" w:id="2574"/>
    <w:p>
      <w:pPr>
        <w:spacing w:after="0"/>
        <w:ind w:left="0"/>
        <w:jc w:val="both"/>
      </w:pPr>
      <w:r>
        <w:rPr>
          <w:rFonts w:ascii="Times New Roman"/>
          <w:b w:val="false"/>
          <w:i w:val="false"/>
          <w:color w:val="000000"/>
          <w:sz w:val="28"/>
        </w:rPr>
        <w:t>
      Источник финансирования: __________________________</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2659" w:id="2575"/>
      <w:r>
        <w:rPr>
          <w:rFonts w:ascii="Times New Roman"/>
          <w:b w:val="false"/>
          <w:i w:val="false"/>
          <w:color w:val="000000"/>
          <w:sz w:val="28"/>
        </w:rPr>
        <w:t xml:space="preserve">
      Ответственный исполнитель _________   </w:t>
      </w:r>
    </w:p>
    <w:bookmarkEnd w:id="2575"/>
    <w:p>
      <w:pPr>
        <w:spacing w:after="0"/>
        <w:ind w:left="0"/>
        <w:jc w:val="both"/>
      </w:pPr>
      <w:r>
        <w:rPr>
          <w:rFonts w:ascii="Times New Roman"/>
          <w:b w:val="false"/>
          <w:i w:val="false"/>
          <w:color w:val="000000"/>
          <w:sz w:val="28"/>
        </w:rPr>
        <w:t xml:space="preserve">                               (подпись)</w:t>
      </w:r>
    </w:p>
    <w:bookmarkStart w:name="z2660" w:id="2576"/>
    <w:p>
      <w:pPr>
        <w:spacing w:after="0"/>
        <w:ind w:left="0"/>
        <w:jc w:val="both"/>
      </w:pPr>
      <w:r>
        <w:rPr>
          <w:rFonts w:ascii="Times New Roman"/>
          <w:b w:val="false"/>
          <w:i w:val="false"/>
          <w:color w:val="000000"/>
          <w:sz w:val="28"/>
        </w:rPr>
        <w:t>
      Место штампа</w:t>
      </w:r>
    </w:p>
    <w:bookmarkEnd w:id="2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662" w:id="2577"/>
    <w:p>
      <w:pPr>
        <w:spacing w:after="0"/>
        <w:ind w:left="0"/>
        <w:jc w:val="left"/>
      </w:pPr>
      <w:r>
        <w:rPr>
          <w:rFonts w:ascii="Times New Roman"/>
          <w:b/>
          <w:i w:val="false"/>
          <w:color w:val="000000"/>
        </w:rPr>
        <w:t xml:space="preserve"> Образцы подписей и оттиска печати</w:t>
      </w:r>
    </w:p>
    <w:bookmarkEnd w:id="2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государственного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органа государственного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578"/>
          <w:p>
            <w:pPr>
              <w:spacing w:after="20"/>
              <w:ind w:left="20"/>
              <w:jc w:val="both"/>
            </w:pPr>
            <w:r>
              <w:rPr>
                <w:rFonts w:ascii="Times New Roman"/>
                <w:b w:val="false"/>
                <w:i w:val="false"/>
                <w:color w:val="000000"/>
                <w:sz w:val="20"/>
              </w:rPr>
              <w:t>
"__" ________ ___ год</w:t>
            </w:r>
          </w:p>
          <w:bookmarkEnd w:id="2578"/>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bookmarkStart w:name="z2665" w:id="2579"/>
    <w:p>
      <w:pPr>
        <w:spacing w:after="0"/>
        <w:ind w:left="0"/>
        <w:jc w:val="both"/>
      </w:pPr>
      <w:r>
        <w:rPr>
          <w:rFonts w:ascii="Times New Roman"/>
          <w:b w:val="false"/>
          <w:i w:val="false"/>
          <w:color w:val="000000"/>
          <w:sz w:val="28"/>
        </w:rPr>
        <w:t>
      Образцы, указанные в настоящем документе, считать обязательными при осуществлении операций по контрольному счету наличности и/или счету, требующих согласия клиента</w:t>
      </w:r>
    </w:p>
    <w:bookmarkEnd w:id="2579"/>
    <w:bookmarkStart w:name="z2666" w:id="2580"/>
    <w:p>
      <w:pPr>
        <w:spacing w:after="0"/>
        <w:ind w:left="0"/>
        <w:jc w:val="both"/>
      </w:pPr>
      <w:r>
        <w:rPr>
          <w:rFonts w:ascii="Times New Roman"/>
          <w:b w:val="false"/>
          <w:i w:val="false"/>
          <w:color w:val="000000"/>
          <w:sz w:val="28"/>
        </w:rPr>
        <w:t>
      _________________________________________________________________</w:t>
      </w:r>
    </w:p>
    <w:bookmarkEnd w:id="2580"/>
    <w:bookmarkStart w:name="z2667" w:id="2581"/>
    <w:p>
      <w:pPr>
        <w:spacing w:after="0"/>
        <w:ind w:left="0"/>
        <w:jc w:val="both"/>
      </w:pPr>
      <w:r>
        <w:rPr>
          <w:rFonts w:ascii="Times New Roman"/>
          <w:b w:val="false"/>
          <w:i w:val="false"/>
          <w:color w:val="000000"/>
          <w:sz w:val="28"/>
        </w:rPr>
        <w:t>
      _________________________________________________________________</w:t>
      </w:r>
    </w:p>
    <w:bookmarkEnd w:id="2581"/>
    <w:bookmarkStart w:name="z2668" w:id="2582"/>
    <w:p>
      <w:pPr>
        <w:spacing w:after="0"/>
        <w:ind w:left="0"/>
        <w:jc w:val="both"/>
      </w:pPr>
      <w:r>
        <w:rPr>
          <w:rFonts w:ascii="Times New Roman"/>
          <w:b w:val="false"/>
          <w:i w:val="false"/>
          <w:color w:val="000000"/>
          <w:sz w:val="28"/>
        </w:rPr>
        <w:t>
      ____________________________________________________________________</w:t>
      </w:r>
    </w:p>
    <w:bookmarkEnd w:id="2582"/>
    <w:bookmarkStart w:name="z2669" w:id="2583"/>
    <w:p>
      <w:pPr>
        <w:spacing w:after="0"/>
        <w:ind w:left="0"/>
        <w:jc w:val="both"/>
      </w:pPr>
      <w:r>
        <w:rPr>
          <w:rFonts w:ascii="Times New Roman"/>
          <w:b w:val="false"/>
          <w:i w:val="false"/>
          <w:color w:val="000000"/>
          <w:sz w:val="28"/>
        </w:rPr>
        <w:t>
      (указать виды операций (на подписание договоров, заявок на регистрацию гражданско-правовых сделок, уведомлений, счетов к оплате и других, предусмотренных бюджетным законодательством Республики Казахстан))</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bookmarkStart w:name="z2670" w:id="2584"/>
    <w:p>
      <w:pPr>
        <w:spacing w:after="0"/>
        <w:ind w:left="0"/>
        <w:jc w:val="both"/>
      </w:pPr>
      <w:r>
        <w:rPr>
          <w:rFonts w:ascii="Times New Roman"/>
          <w:b w:val="false"/>
          <w:i w:val="false"/>
          <w:color w:val="000000"/>
          <w:sz w:val="28"/>
        </w:rPr>
        <w:t xml:space="preserve">
      Оборотная сторона </w:t>
      </w:r>
    </w:p>
    <w:bookmarkEnd w:id="2584"/>
    <w:bookmarkStart w:name="z2671" w:id="2585"/>
    <w:p>
      <w:pPr>
        <w:spacing w:after="0"/>
        <w:ind w:left="0"/>
        <w:jc w:val="both"/>
      </w:pPr>
      <w:r>
        <w:rPr>
          <w:rFonts w:ascii="Times New Roman"/>
          <w:b w:val="false"/>
          <w:i w:val="false"/>
          <w:color w:val="000000"/>
          <w:sz w:val="28"/>
        </w:rPr>
        <w:t>
      Удостоверительная надпись о засвидетельствовании подлинности подписи представителя юридического лица "__" _______ года я, ___________________________ нотариус</w:t>
      </w:r>
    </w:p>
    <w:bookmarkEnd w:id="2585"/>
    <w:bookmarkStart w:name="z2672" w:id="2586"/>
    <w:p>
      <w:pPr>
        <w:spacing w:after="0"/>
        <w:ind w:left="0"/>
        <w:jc w:val="both"/>
      </w:pPr>
      <w:r>
        <w:rPr>
          <w:rFonts w:ascii="Times New Roman"/>
          <w:b w:val="false"/>
          <w:i w:val="false"/>
          <w:color w:val="000000"/>
          <w:sz w:val="28"/>
        </w:rPr>
        <w:t>
      фамилия, имя, отчество (при его наличии)</w:t>
      </w:r>
    </w:p>
    <w:bookmarkEnd w:id="2586"/>
    <w:bookmarkStart w:name="z2673" w:id="2587"/>
    <w:p>
      <w:pPr>
        <w:spacing w:after="0"/>
        <w:ind w:left="0"/>
        <w:jc w:val="both"/>
      </w:pPr>
      <w:r>
        <w:rPr>
          <w:rFonts w:ascii="Times New Roman"/>
          <w:b w:val="false"/>
          <w:i w:val="false"/>
          <w:color w:val="000000"/>
          <w:sz w:val="28"/>
        </w:rPr>
        <w:t>
      ______________________________________________________________</w:t>
      </w:r>
    </w:p>
    <w:bookmarkEnd w:id="2587"/>
    <w:bookmarkStart w:name="z2674" w:id="2588"/>
    <w:p>
      <w:pPr>
        <w:spacing w:after="0"/>
        <w:ind w:left="0"/>
        <w:jc w:val="both"/>
      </w:pPr>
      <w:r>
        <w:rPr>
          <w:rFonts w:ascii="Times New Roman"/>
          <w:b w:val="false"/>
          <w:i w:val="false"/>
          <w:color w:val="000000"/>
          <w:sz w:val="28"/>
        </w:rPr>
        <w:t>
      наименование государственной нотариальной конторы или номер и дата выдачи лицензии частного нотариуса) свидетельствую подлинность подписи</w:t>
      </w:r>
    </w:p>
    <w:bookmarkEnd w:id="2588"/>
    <w:bookmarkStart w:name="z2675" w:id="2589"/>
    <w:p>
      <w:pPr>
        <w:spacing w:after="0"/>
        <w:ind w:left="0"/>
        <w:jc w:val="both"/>
      </w:pPr>
      <w:r>
        <w:rPr>
          <w:rFonts w:ascii="Times New Roman"/>
          <w:b w:val="false"/>
          <w:i w:val="false"/>
          <w:color w:val="000000"/>
          <w:sz w:val="28"/>
        </w:rPr>
        <w:t>
      ______________________________________________________________</w:t>
      </w:r>
    </w:p>
    <w:bookmarkEnd w:id="2589"/>
    <w:bookmarkStart w:name="z2676" w:id="2590"/>
    <w:p>
      <w:pPr>
        <w:spacing w:after="0"/>
        <w:ind w:left="0"/>
        <w:jc w:val="both"/>
      </w:pPr>
      <w:r>
        <w:rPr>
          <w:rFonts w:ascii="Times New Roman"/>
          <w:b w:val="false"/>
          <w:i w:val="false"/>
          <w:color w:val="000000"/>
          <w:sz w:val="28"/>
        </w:rPr>
        <w:t>
      фамилия, имя, отчество (при его наличии) представителя должность, наименование юридического лица, ____________, которая сделана в моем присутствии. Личность представителя установлена, полномочия его и дееспособность проверены.</w:t>
      </w:r>
    </w:p>
    <w:bookmarkEnd w:id="2590"/>
    <w:bookmarkStart w:name="z2677" w:id="2591"/>
    <w:p>
      <w:pPr>
        <w:spacing w:after="0"/>
        <w:ind w:left="0"/>
        <w:jc w:val="both"/>
      </w:pPr>
      <w:r>
        <w:rPr>
          <w:rFonts w:ascii="Times New Roman"/>
          <w:b w:val="false"/>
          <w:i w:val="false"/>
          <w:color w:val="000000"/>
          <w:sz w:val="28"/>
        </w:rPr>
        <w:t>
      Зарегистрировано в реестре за № _______________________</w:t>
      </w:r>
    </w:p>
    <w:bookmarkEnd w:id="2591"/>
    <w:bookmarkStart w:name="z2678" w:id="2592"/>
    <w:p>
      <w:pPr>
        <w:spacing w:after="0"/>
        <w:ind w:left="0"/>
        <w:jc w:val="both"/>
      </w:pPr>
      <w:r>
        <w:rPr>
          <w:rFonts w:ascii="Times New Roman"/>
          <w:b w:val="false"/>
          <w:i w:val="false"/>
          <w:color w:val="000000"/>
          <w:sz w:val="28"/>
        </w:rPr>
        <w:t>
      Взыскано государственной пошлины ______________________</w:t>
      </w:r>
    </w:p>
    <w:bookmarkEnd w:id="2592"/>
    <w:bookmarkStart w:name="z2679" w:id="2593"/>
    <w:p>
      <w:pPr>
        <w:spacing w:after="0"/>
        <w:ind w:left="0"/>
        <w:jc w:val="both"/>
      </w:pPr>
      <w:r>
        <w:rPr>
          <w:rFonts w:ascii="Times New Roman"/>
          <w:b w:val="false"/>
          <w:i w:val="false"/>
          <w:color w:val="000000"/>
          <w:sz w:val="28"/>
        </w:rPr>
        <w:t>
      Нотариус _____________________________</w:t>
      </w:r>
    </w:p>
    <w:bookmarkEnd w:id="2593"/>
    <w:bookmarkStart w:name="z2680" w:id="2594"/>
    <w:p>
      <w:pPr>
        <w:spacing w:after="0"/>
        <w:ind w:left="0"/>
        <w:jc w:val="both"/>
      </w:pPr>
      <w:r>
        <w:rPr>
          <w:rFonts w:ascii="Times New Roman"/>
          <w:b w:val="false"/>
          <w:i w:val="false"/>
          <w:color w:val="000000"/>
          <w:sz w:val="28"/>
        </w:rPr>
        <w:t>
      Место печати</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683" w:id="2595"/>
    <w:p>
      <w:pPr>
        <w:spacing w:after="0"/>
        <w:ind w:left="0"/>
        <w:jc w:val="left"/>
      </w:pPr>
      <w:r>
        <w:rPr>
          <w:rFonts w:ascii="Times New Roman"/>
          <w:b/>
          <w:i w:val="false"/>
          <w:color w:val="000000"/>
        </w:rPr>
        <w:t xml:space="preserve"> Отчет о состоянии контрольных счетов наличности, соответствующего бюджетов</w:t>
      </w:r>
    </w:p>
    <w:bookmarkEnd w:id="2595"/>
    <w:bookmarkStart w:name="z2684" w:id="2596"/>
    <w:p>
      <w:pPr>
        <w:spacing w:after="0"/>
        <w:ind w:left="0"/>
        <w:jc w:val="both"/>
      </w:pPr>
      <w:r>
        <w:rPr>
          <w:rFonts w:ascii="Times New Roman"/>
          <w:b w:val="false"/>
          <w:i w:val="false"/>
          <w:color w:val="000000"/>
          <w:sz w:val="28"/>
        </w:rPr>
        <w:t>
      Регион: ________________________</w:t>
      </w:r>
    </w:p>
    <w:bookmarkEnd w:id="2596"/>
    <w:bookmarkStart w:name="z2685" w:id="2597"/>
    <w:p>
      <w:pPr>
        <w:spacing w:after="0"/>
        <w:ind w:left="0"/>
        <w:jc w:val="both"/>
      </w:pPr>
      <w:r>
        <w:rPr>
          <w:rFonts w:ascii="Times New Roman"/>
          <w:b w:val="false"/>
          <w:i w:val="false"/>
          <w:color w:val="000000"/>
          <w:sz w:val="28"/>
        </w:rPr>
        <w:t>
      Вид бюджета: __________________</w:t>
      </w:r>
    </w:p>
    <w:bookmarkEnd w:id="2597"/>
    <w:bookmarkStart w:name="z2686" w:id="2598"/>
    <w:p>
      <w:pPr>
        <w:spacing w:after="0"/>
        <w:ind w:left="0"/>
        <w:jc w:val="both"/>
      </w:pPr>
      <w:r>
        <w:rPr>
          <w:rFonts w:ascii="Times New Roman"/>
          <w:b w:val="false"/>
          <w:i w:val="false"/>
          <w:color w:val="000000"/>
          <w:sz w:val="28"/>
        </w:rPr>
        <w:t>
      Источник финансирования: _______________________</w:t>
      </w:r>
    </w:p>
    <w:bookmarkEnd w:id="2598"/>
    <w:bookmarkStart w:name="z2687" w:id="2599"/>
    <w:p>
      <w:pPr>
        <w:spacing w:after="0"/>
        <w:ind w:left="0"/>
        <w:jc w:val="both"/>
      </w:pPr>
      <w:r>
        <w:rPr>
          <w:rFonts w:ascii="Times New Roman"/>
          <w:b w:val="false"/>
          <w:i w:val="false"/>
          <w:color w:val="000000"/>
          <w:sz w:val="28"/>
        </w:rPr>
        <w:t>
      Специфика: ____________________</w:t>
      </w:r>
    </w:p>
    <w:bookmarkEnd w:id="2599"/>
    <w:bookmarkStart w:name="z2688" w:id="2600"/>
    <w:p>
      <w:pPr>
        <w:spacing w:after="0"/>
        <w:ind w:left="0"/>
        <w:jc w:val="both"/>
      </w:pPr>
      <w:r>
        <w:rPr>
          <w:rFonts w:ascii="Times New Roman"/>
          <w:b w:val="false"/>
          <w:i w:val="false"/>
          <w:color w:val="000000"/>
          <w:sz w:val="28"/>
        </w:rPr>
        <w:t>
      Период с __________________</w:t>
      </w:r>
    </w:p>
    <w:bookmarkEnd w:id="2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601"/>
          <w:p>
            <w:pPr>
              <w:spacing w:after="20"/>
              <w:ind w:left="20"/>
              <w:jc w:val="both"/>
            </w:pPr>
            <w:r>
              <w:rPr>
                <w:rFonts w:ascii="Times New Roman"/>
                <w:b w:val="false"/>
                <w:i w:val="false"/>
                <w:color w:val="000000"/>
                <w:sz w:val="20"/>
              </w:rPr>
              <w:t>
Руководитель органа государственного</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602"/>
          <w:p>
            <w:pPr>
              <w:spacing w:after="20"/>
              <w:ind w:left="20"/>
              <w:jc w:val="both"/>
            </w:pPr>
            <w:r>
              <w:rPr>
                <w:rFonts w:ascii="Times New Roman"/>
                <w:b w:val="false"/>
                <w:i w:val="false"/>
                <w:color w:val="000000"/>
                <w:sz w:val="20"/>
              </w:rPr>
              <w:t>
Руководитель местного уполномоченного органа по исполнению бюджета</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603"/>
          <w:p>
            <w:pPr>
              <w:spacing w:after="20"/>
              <w:ind w:left="20"/>
              <w:jc w:val="both"/>
            </w:pPr>
            <w:r>
              <w:rPr>
                <w:rFonts w:ascii="Times New Roman"/>
                <w:b w:val="false"/>
                <w:i w:val="false"/>
                <w:color w:val="000000"/>
                <w:sz w:val="20"/>
              </w:rPr>
              <w:t>
Ответственный исполнитель органа государственного казначейства</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604"/>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bookmarkStart w:name="z2710" w:id="2605"/>
    <w:p>
      <w:pPr>
        <w:spacing w:after="0"/>
        <w:ind w:left="0"/>
        <w:jc w:val="both"/>
      </w:pPr>
      <w:r>
        <w:rPr>
          <w:rFonts w:ascii="Times New Roman"/>
          <w:b w:val="false"/>
          <w:i w:val="false"/>
          <w:color w:val="000000"/>
          <w:sz w:val="28"/>
        </w:rPr>
        <w:t>
      Единица измерения: ___________</w:t>
      </w:r>
    </w:p>
    <w:bookmarkEnd w:id="2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5-52</w:t>
            </w:r>
          </w:p>
        </w:tc>
      </w:tr>
    </w:tbl>
    <w:bookmarkStart w:name="z2713" w:id="2606"/>
    <w:p>
      <w:pPr>
        <w:spacing w:after="0"/>
        <w:ind w:left="0"/>
        <w:jc w:val="left"/>
      </w:pPr>
      <w:r>
        <w:rPr>
          <w:rFonts w:ascii="Times New Roman"/>
          <w:b/>
          <w:i w:val="false"/>
          <w:color w:val="000000"/>
        </w:rPr>
        <w:t xml:space="preserve"> Сводный отчет по расходам</w:t>
      </w:r>
    </w:p>
    <w:bookmarkEnd w:id="2606"/>
    <w:bookmarkStart w:name="z2714" w:id="2607"/>
    <w:p>
      <w:pPr>
        <w:spacing w:after="0"/>
        <w:ind w:left="0"/>
        <w:jc w:val="both"/>
      </w:pPr>
      <w:r>
        <w:rPr>
          <w:rFonts w:ascii="Times New Roman"/>
          <w:b w:val="false"/>
          <w:i w:val="false"/>
          <w:color w:val="000000"/>
          <w:sz w:val="28"/>
        </w:rPr>
        <w:t>
      Вид бюджета_______________________</w:t>
      </w:r>
    </w:p>
    <w:bookmarkEnd w:id="2607"/>
    <w:bookmarkStart w:name="z2715" w:id="2608"/>
    <w:p>
      <w:pPr>
        <w:spacing w:after="0"/>
        <w:ind w:left="0"/>
        <w:jc w:val="both"/>
      </w:pPr>
      <w:r>
        <w:rPr>
          <w:rFonts w:ascii="Times New Roman"/>
          <w:b w:val="false"/>
          <w:i w:val="false"/>
          <w:color w:val="000000"/>
          <w:sz w:val="28"/>
        </w:rPr>
        <w:t>
      Регион_________________________</w:t>
      </w:r>
    </w:p>
    <w:bookmarkEnd w:id="2608"/>
    <w:bookmarkStart w:name="z2716" w:id="2609"/>
    <w:p>
      <w:pPr>
        <w:spacing w:after="0"/>
        <w:ind w:left="0"/>
        <w:jc w:val="both"/>
      </w:pPr>
      <w:r>
        <w:rPr>
          <w:rFonts w:ascii="Times New Roman"/>
          <w:b w:val="false"/>
          <w:i w:val="false"/>
          <w:color w:val="000000"/>
          <w:sz w:val="28"/>
        </w:rPr>
        <w:t>
      Специфика______________________</w:t>
      </w:r>
    </w:p>
    <w:bookmarkEnd w:id="2609"/>
    <w:bookmarkStart w:name="z2717" w:id="2610"/>
    <w:p>
      <w:pPr>
        <w:spacing w:after="0"/>
        <w:ind w:left="0"/>
        <w:jc w:val="both"/>
      </w:pPr>
      <w:r>
        <w:rPr>
          <w:rFonts w:ascii="Times New Roman"/>
          <w:b w:val="false"/>
          <w:i w:val="false"/>
          <w:color w:val="000000"/>
          <w:sz w:val="28"/>
        </w:rPr>
        <w:t>
      Источник финансирования_______________</w:t>
      </w:r>
    </w:p>
    <w:bookmarkEnd w:id="2610"/>
    <w:bookmarkStart w:name="z2718" w:id="2611"/>
    <w:p>
      <w:pPr>
        <w:spacing w:after="0"/>
        <w:ind w:left="0"/>
        <w:jc w:val="both"/>
      </w:pPr>
      <w:r>
        <w:rPr>
          <w:rFonts w:ascii="Times New Roman"/>
          <w:b w:val="false"/>
          <w:i w:val="false"/>
          <w:color w:val="000000"/>
          <w:sz w:val="28"/>
        </w:rPr>
        <w:t>
      Дата_________________________</w:t>
      </w:r>
    </w:p>
    <w:bookmarkEnd w:id="2611"/>
    <w:bookmarkStart w:name="z2719" w:id="2612"/>
    <w:p>
      <w:pPr>
        <w:spacing w:after="0"/>
        <w:ind w:left="0"/>
        <w:jc w:val="both"/>
      </w:pPr>
      <w:r>
        <w:rPr>
          <w:rFonts w:ascii="Times New Roman"/>
          <w:b w:val="false"/>
          <w:i w:val="false"/>
          <w:color w:val="000000"/>
          <w:sz w:val="28"/>
        </w:rPr>
        <w:t>
      Расходы за год_____________</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0" w:id="2613"/>
      <w:r>
        <w:rPr>
          <w:rFonts w:ascii="Times New Roman"/>
          <w:b w:val="false"/>
          <w:i w:val="false"/>
          <w:color w:val="000000"/>
          <w:sz w:val="28"/>
        </w:rPr>
        <w:t xml:space="preserve">
      Ответственный исполнитель _________ ____________________________  </w:t>
      </w:r>
    </w:p>
    <w:bookmarkEnd w:id="2613"/>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5-20</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23" w:id="2614"/>
    <w:p>
      <w:pPr>
        <w:spacing w:after="0"/>
        <w:ind w:left="0"/>
        <w:jc w:val="left"/>
      </w:pPr>
      <w:r>
        <w:rPr>
          <w:rFonts w:ascii="Times New Roman"/>
          <w:b/>
          <w:i w:val="false"/>
          <w:color w:val="000000"/>
        </w:rPr>
        <w:t xml:space="preserve"> Выписка с контрольного счета наличности на _______________</w:t>
      </w:r>
    </w:p>
    <w:bookmarkEnd w:id="2614"/>
    <w:bookmarkStart w:name="z2724" w:id="2615"/>
    <w:p>
      <w:pPr>
        <w:spacing w:after="0"/>
        <w:ind w:left="0"/>
        <w:jc w:val="both"/>
      </w:pPr>
      <w:r>
        <w:rPr>
          <w:rFonts w:ascii="Times New Roman"/>
          <w:b w:val="false"/>
          <w:i w:val="false"/>
          <w:color w:val="000000"/>
          <w:sz w:val="28"/>
        </w:rPr>
        <w:t>
      Регион:</w:t>
      </w:r>
    </w:p>
    <w:bookmarkEnd w:id="2615"/>
    <w:bookmarkStart w:name="z2725" w:id="2616"/>
    <w:p>
      <w:pPr>
        <w:spacing w:after="0"/>
        <w:ind w:left="0"/>
        <w:jc w:val="both"/>
      </w:pPr>
      <w:r>
        <w:rPr>
          <w:rFonts w:ascii="Times New Roman"/>
          <w:b w:val="false"/>
          <w:i w:val="false"/>
          <w:color w:val="000000"/>
          <w:sz w:val="28"/>
        </w:rPr>
        <w:t>
      Вид бюджета:</w:t>
      </w:r>
    </w:p>
    <w:bookmarkEnd w:id="2616"/>
    <w:bookmarkStart w:name="z2726" w:id="2617"/>
    <w:p>
      <w:pPr>
        <w:spacing w:after="0"/>
        <w:ind w:left="0"/>
        <w:jc w:val="both"/>
      </w:pPr>
      <w:r>
        <w:rPr>
          <w:rFonts w:ascii="Times New Roman"/>
          <w:b w:val="false"/>
          <w:i w:val="false"/>
          <w:color w:val="000000"/>
          <w:sz w:val="28"/>
        </w:rPr>
        <w:t>
      Источник финансирования:</w:t>
      </w:r>
    </w:p>
    <w:bookmarkEnd w:id="2617"/>
    <w:bookmarkStart w:name="z2727" w:id="2618"/>
    <w:p>
      <w:pPr>
        <w:spacing w:after="0"/>
        <w:ind w:left="0"/>
        <w:jc w:val="both"/>
      </w:pPr>
      <w:r>
        <w:rPr>
          <w:rFonts w:ascii="Times New Roman"/>
          <w:b w:val="false"/>
          <w:i w:val="false"/>
          <w:color w:val="000000"/>
          <w:sz w:val="28"/>
        </w:rPr>
        <w:t>
      Код банка (Банковский идентификационный код):</w:t>
      </w:r>
    </w:p>
    <w:bookmarkEnd w:id="2618"/>
    <w:bookmarkStart w:name="z2728" w:id="2619"/>
    <w:p>
      <w:pPr>
        <w:spacing w:after="0"/>
        <w:ind w:left="0"/>
        <w:jc w:val="both"/>
      </w:pPr>
      <w:r>
        <w:rPr>
          <w:rFonts w:ascii="Times New Roman"/>
          <w:b w:val="false"/>
          <w:i w:val="false"/>
          <w:color w:val="000000"/>
          <w:sz w:val="28"/>
        </w:rPr>
        <w:t>
      Наименование банка:</w:t>
      </w:r>
    </w:p>
    <w:bookmarkEnd w:id="2619"/>
    <w:bookmarkStart w:name="z2729" w:id="2620"/>
    <w:p>
      <w:pPr>
        <w:spacing w:after="0"/>
        <w:ind w:left="0"/>
        <w:jc w:val="both"/>
      </w:pPr>
      <w:r>
        <w:rPr>
          <w:rFonts w:ascii="Times New Roman"/>
          <w:b w:val="false"/>
          <w:i w:val="false"/>
          <w:color w:val="000000"/>
          <w:sz w:val="28"/>
        </w:rPr>
        <w:t>
      Номер банковского счета (Индивидуальный идентификационный код):</w:t>
      </w:r>
    </w:p>
    <w:bookmarkEnd w:id="2620"/>
    <w:bookmarkStart w:name="z2730" w:id="2621"/>
    <w:p>
      <w:pPr>
        <w:spacing w:after="0"/>
        <w:ind w:left="0"/>
        <w:jc w:val="both"/>
      </w:pPr>
      <w:r>
        <w:rPr>
          <w:rFonts w:ascii="Times New Roman"/>
          <w:b w:val="false"/>
          <w:i w:val="false"/>
          <w:color w:val="000000"/>
          <w:sz w:val="28"/>
        </w:rPr>
        <w:t>
      Наименование банковского счета:</w:t>
      </w:r>
    </w:p>
    <w:bookmarkEnd w:id="2621"/>
    <w:bookmarkStart w:name="z2731" w:id="2622"/>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2622"/>
    <w:bookmarkStart w:name="z2732" w:id="2623"/>
    <w:p>
      <w:pPr>
        <w:spacing w:after="0"/>
        <w:ind w:left="0"/>
        <w:jc w:val="both"/>
      </w:pPr>
      <w:r>
        <w:rPr>
          <w:rFonts w:ascii="Times New Roman"/>
          <w:b w:val="false"/>
          <w:i w:val="false"/>
          <w:color w:val="000000"/>
          <w:sz w:val="28"/>
        </w:rPr>
        <w:t>
      Контрольный счет наличности:</w:t>
      </w:r>
    </w:p>
    <w:bookmarkEnd w:id="2623"/>
    <w:bookmarkStart w:name="z2733" w:id="2624"/>
    <w:p>
      <w:pPr>
        <w:spacing w:after="0"/>
        <w:ind w:left="0"/>
        <w:jc w:val="both"/>
      </w:pPr>
      <w:r>
        <w:rPr>
          <w:rFonts w:ascii="Times New Roman"/>
          <w:b w:val="false"/>
          <w:i w:val="false"/>
          <w:color w:val="000000"/>
          <w:sz w:val="28"/>
        </w:rPr>
        <w:t>
      Единицы измерения: тенге</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25"/>
          <w:p>
            <w:pPr>
              <w:spacing w:after="20"/>
              <w:ind w:left="20"/>
              <w:jc w:val="both"/>
            </w:pPr>
            <w:r>
              <w:rPr>
                <w:rFonts w:ascii="Times New Roman"/>
                <w:b w:val="false"/>
                <w:i w:val="false"/>
                <w:color w:val="000000"/>
                <w:sz w:val="20"/>
              </w:rPr>
              <w:t>
Остаток на начало года</w:t>
            </w:r>
          </w:p>
          <w:bookmarkEnd w:id="2625"/>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735" w:id="2626"/>
    <w:p>
      <w:pPr>
        <w:spacing w:after="0"/>
        <w:ind w:left="0"/>
        <w:jc w:val="both"/>
      </w:pPr>
      <w:r>
        <w:rPr>
          <w:rFonts w:ascii="Times New Roman"/>
          <w:b w:val="false"/>
          <w:i w:val="false"/>
          <w:color w:val="000000"/>
          <w:sz w:val="28"/>
        </w:rPr>
        <w:t>
      Количество операций</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36" w:id="2627"/>
    <w:p>
      <w:pPr>
        <w:spacing w:after="0"/>
        <w:ind w:left="0"/>
        <w:jc w:val="both"/>
      </w:pPr>
      <w:r>
        <w:rPr>
          <w:rFonts w:ascii="Times New Roman"/>
          <w:b w:val="false"/>
          <w:i w:val="false"/>
          <w:color w:val="000000"/>
          <w:sz w:val="28"/>
        </w:rPr>
        <w:t>
      Исходящий остаток</w:t>
      </w:r>
    </w:p>
    <w:bookmarkEnd w:id="2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28"/>
          <w:p>
            <w:pPr>
              <w:spacing w:after="20"/>
              <w:ind w:left="20"/>
              <w:jc w:val="both"/>
            </w:pPr>
            <w:r>
              <w:rPr>
                <w:rFonts w:ascii="Times New Roman"/>
                <w:b w:val="false"/>
                <w:i w:val="false"/>
                <w:color w:val="000000"/>
                <w:sz w:val="20"/>
              </w:rPr>
              <w:t>
Руководитель органа государственного казначейства</w:t>
            </w:r>
          </w:p>
          <w:bookmarkEnd w:id="26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629"/>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26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630"/>
          <w:p>
            <w:pPr>
              <w:spacing w:after="20"/>
              <w:ind w:left="20"/>
              <w:jc w:val="both"/>
            </w:pPr>
            <w:r>
              <w:rPr>
                <w:rFonts w:ascii="Times New Roman"/>
                <w:b w:val="false"/>
                <w:i w:val="false"/>
                <w:color w:val="000000"/>
                <w:sz w:val="20"/>
              </w:rPr>
              <w:t>
 </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631"/>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2631"/>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5-33</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751" w:id="2632"/>
    <w:p>
      <w:pPr>
        <w:spacing w:after="0"/>
        <w:ind w:left="0"/>
        <w:jc w:val="left"/>
      </w:pPr>
      <w:r>
        <w:rPr>
          <w:rFonts w:ascii="Times New Roman"/>
          <w:b/>
          <w:i w:val="false"/>
          <w:color w:val="000000"/>
        </w:rPr>
        <w:t xml:space="preserve"> Отчет об остатках на контрольных счетов наличности, счетах платных услуг</w:t>
      </w:r>
    </w:p>
    <w:bookmarkEnd w:id="2632"/>
    <w:bookmarkStart w:name="z2752" w:id="2633"/>
    <w:p>
      <w:pPr>
        <w:spacing w:after="0"/>
        <w:ind w:left="0"/>
        <w:jc w:val="both"/>
      </w:pPr>
      <w:r>
        <w:rPr>
          <w:rFonts w:ascii="Times New Roman"/>
          <w:b w:val="false"/>
          <w:i w:val="false"/>
          <w:color w:val="000000"/>
          <w:sz w:val="28"/>
        </w:rPr>
        <w:t>
      Регион: __________________________________</w:t>
      </w:r>
    </w:p>
    <w:bookmarkEnd w:id="2633"/>
    <w:bookmarkStart w:name="z2753" w:id="2634"/>
    <w:p>
      <w:pPr>
        <w:spacing w:after="0"/>
        <w:ind w:left="0"/>
        <w:jc w:val="both"/>
      </w:pPr>
      <w:r>
        <w:rPr>
          <w:rFonts w:ascii="Times New Roman"/>
          <w:b w:val="false"/>
          <w:i w:val="false"/>
          <w:color w:val="000000"/>
          <w:sz w:val="28"/>
        </w:rPr>
        <w:t>
      Вид бюджета: _____________________________</w:t>
      </w:r>
    </w:p>
    <w:bookmarkEnd w:id="2634"/>
    <w:bookmarkStart w:name="z2754" w:id="2635"/>
    <w:p>
      <w:pPr>
        <w:spacing w:after="0"/>
        <w:ind w:left="0"/>
        <w:jc w:val="both"/>
      </w:pPr>
      <w:r>
        <w:rPr>
          <w:rFonts w:ascii="Times New Roman"/>
          <w:b w:val="false"/>
          <w:i w:val="false"/>
          <w:color w:val="000000"/>
          <w:sz w:val="28"/>
        </w:rPr>
        <w:t>
      Код государственного учреждения: _____________________</w:t>
      </w:r>
    </w:p>
    <w:bookmarkEnd w:id="2635"/>
    <w:bookmarkStart w:name="z2755" w:id="2636"/>
    <w:p>
      <w:pPr>
        <w:spacing w:after="0"/>
        <w:ind w:left="0"/>
        <w:jc w:val="both"/>
      </w:pPr>
      <w:r>
        <w:rPr>
          <w:rFonts w:ascii="Times New Roman"/>
          <w:b w:val="false"/>
          <w:i w:val="false"/>
          <w:color w:val="000000"/>
          <w:sz w:val="28"/>
        </w:rPr>
        <w:t>
      Наименование государственного учреждения: ____________</w:t>
      </w:r>
    </w:p>
    <w:bookmarkEnd w:id="2636"/>
    <w:bookmarkStart w:name="z2756" w:id="2637"/>
    <w:p>
      <w:pPr>
        <w:spacing w:after="0"/>
        <w:ind w:left="0"/>
        <w:jc w:val="both"/>
      </w:pPr>
      <w:r>
        <w:rPr>
          <w:rFonts w:ascii="Times New Roman"/>
          <w:b w:val="false"/>
          <w:i w:val="false"/>
          <w:color w:val="000000"/>
          <w:sz w:val="28"/>
        </w:rPr>
        <w:t>
      Период с _________________________________</w:t>
      </w:r>
    </w:p>
    <w:bookmarkEnd w:id="2637"/>
    <w:bookmarkStart w:name="z2757" w:id="2638"/>
    <w:p>
      <w:pPr>
        <w:spacing w:after="0"/>
        <w:ind w:left="0"/>
        <w:jc w:val="both"/>
      </w:pPr>
      <w:r>
        <w:rPr>
          <w:rFonts w:ascii="Times New Roman"/>
          <w:b w:val="false"/>
          <w:i w:val="false"/>
          <w:color w:val="000000"/>
          <w:sz w:val="28"/>
        </w:rPr>
        <w:t>
      Единица измерения: _______________________</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639"/>
          <w:p>
            <w:pPr>
              <w:spacing w:after="20"/>
              <w:ind w:left="20"/>
              <w:jc w:val="both"/>
            </w:pPr>
            <w:r>
              <w:rPr>
                <w:rFonts w:ascii="Times New Roman"/>
                <w:b w:val="false"/>
                <w:i w:val="false"/>
                <w:color w:val="000000"/>
                <w:sz w:val="20"/>
              </w:rPr>
              <w:t>
Исходящий</w:t>
            </w:r>
          </w:p>
          <w:bookmarkEnd w:id="2639"/>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9" w:id="2640"/>
    <w:p>
      <w:pPr>
        <w:spacing w:after="0"/>
        <w:ind w:left="0"/>
        <w:jc w:val="both"/>
      </w:pPr>
      <w:r>
        <w:rPr>
          <w:rFonts w:ascii="Times New Roman"/>
          <w:b w:val="false"/>
          <w:i w:val="false"/>
          <w:color w:val="000000"/>
          <w:sz w:val="28"/>
        </w:rPr>
        <w:t xml:space="preserve">
      Исходящий остаток:  </w:t>
      </w:r>
    </w:p>
    <w:bookmarkEnd w:id="2640"/>
    <w:p>
      <w:pPr>
        <w:spacing w:after="0"/>
        <w:ind w:left="0"/>
        <w:jc w:val="both"/>
      </w:pPr>
      <w:bookmarkStart w:name="z2760" w:id="2641"/>
      <w:r>
        <w:rPr>
          <w:rFonts w:ascii="Times New Roman"/>
          <w:b w:val="false"/>
          <w:i w:val="false"/>
          <w:color w:val="000000"/>
          <w:sz w:val="28"/>
        </w:rPr>
        <w:t xml:space="preserve">
      Ответственный исполнитель _________  </w:t>
      </w:r>
    </w:p>
    <w:bookmarkEnd w:id="2641"/>
    <w:p>
      <w:pPr>
        <w:spacing w:after="0"/>
        <w:ind w:left="0"/>
        <w:jc w:val="both"/>
      </w:pPr>
      <w:r>
        <w:rPr>
          <w:rFonts w:ascii="Times New Roman"/>
          <w:b w:val="false"/>
          <w:i w:val="false"/>
          <w:color w:val="000000"/>
          <w:sz w:val="28"/>
        </w:rPr>
        <w:t xml:space="preserve">                               (подпись)</w:t>
      </w:r>
    </w:p>
    <w:bookmarkStart w:name="z2761" w:id="2642"/>
    <w:p>
      <w:pPr>
        <w:spacing w:after="0"/>
        <w:ind w:left="0"/>
        <w:jc w:val="both"/>
      </w:pPr>
      <w:r>
        <w:rPr>
          <w:rFonts w:ascii="Times New Roman"/>
          <w:b w:val="false"/>
          <w:i w:val="false"/>
          <w:color w:val="000000"/>
          <w:sz w:val="28"/>
        </w:rPr>
        <w:t>
      Место штампа</w:t>
      </w:r>
    </w:p>
    <w:bookmarkEnd w:id="2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64" w:id="2643"/>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2643"/>
    <w:bookmarkStart w:name="z2765" w:id="2644"/>
    <w:p>
      <w:pPr>
        <w:spacing w:after="0"/>
        <w:ind w:left="0"/>
        <w:jc w:val="both"/>
      </w:pPr>
      <w:r>
        <w:rPr>
          <w:rFonts w:ascii="Times New Roman"/>
          <w:b w:val="false"/>
          <w:i w:val="false"/>
          <w:color w:val="000000"/>
          <w:sz w:val="28"/>
        </w:rPr>
        <w:t>
      Регион: _________________________________________________</w:t>
      </w:r>
    </w:p>
    <w:bookmarkEnd w:id="2644"/>
    <w:bookmarkStart w:name="z2766" w:id="2645"/>
    <w:p>
      <w:pPr>
        <w:spacing w:after="0"/>
        <w:ind w:left="0"/>
        <w:jc w:val="both"/>
      </w:pPr>
      <w:r>
        <w:rPr>
          <w:rFonts w:ascii="Times New Roman"/>
          <w:b w:val="false"/>
          <w:i w:val="false"/>
          <w:color w:val="000000"/>
          <w:sz w:val="28"/>
        </w:rPr>
        <w:t>
      Вид бюджета: ____________________________________________</w:t>
      </w:r>
    </w:p>
    <w:bookmarkEnd w:id="2645"/>
    <w:bookmarkStart w:name="z2767" w:id="2646"/>
    <w:p>
      <w:pPr>
        <w:spacing w:after="0"/>
        <w:ind w:left="0"/>
        <w:jc w:val="both"/>
      </w:pPr>
      <w:r>
        <w:rPr>
          <w:rFonts w:ascii="Times New Roman"/>
          <w:b w:val="false"/>
          <w:i w:val="false"/>
          <w:color w:val="000000"/>
          <w:sz w:val="28"/>
        </w:rPr>
        <w:t>
      Источник финансирования: _________________________________</w:t>
      </w:r>
    </w:p>
    <w:bookmarkEnd w:id="2646"/>
    <w:bookmarkStart w:name="z2768" w:id="2647"/>
    <w:p>
      <w:pPr>
        <w:spacing w:after="0"/>
        <w:ind w:left="0"/>
        <w:jc w:val="both"/>
      </w:pPr>
      <w:r>
        <w:rPr>
          <w:rFonts w:ascii="Times New Roman"/>
          <w:b w:val="false"/>
          <w:i w:val="false"/>
          <w:color w:val="000000"/>
          <w:sz w:val="28"/>
        </w:rPr>
        <w:t>
      Наименование государственного учреждения: __________________</w:t>
      </w:r>
    </w:p>
    <w:bookmarkEnd w:id="2647"/>
    <w:bookmarkStart w:name="z2769" w:id="2648"/>
    <w:p>
      <w:pPr>
        <w:spacing w:after="0"/>
        <w:ind w:left="0"/>
        <w:jc w:val="both"/>
      </w:pPr>
      <w:r>
        <w:rPr>
          <w:rFonts w:ascii="Times New Roman"/>
          <w:b w:val="false"/>
          <w:i w:val="false"/>
          <w:color w:val="000000"/>
          <w:sz w:val="28"/>
        </w:rPr>
        <w:t>
      Специфика: ________________________________________________</w:t>
      </w:r>
    </w:p>
    <w:bookmarkEnd w:id="2648"/>
    <w:bookmarkStart w:name="z2770" w:id="2649"/>
    <w:p>
      <w:pPr>
        <w:spacing w:after="0"/>
        <w:ind w:left="0"/>
        <w:jc w:val="both"/>
      </w:pPr>
      <w:r>
        <w:rPr>
          <w:rFonts w:ascii="Times New Roman"/>
          <w:b w:val="false"/>
          <w:i w:val="false"/>
          <w:color w:val="000000"/>
          <w:sz w:val="28"/>
        </w:rPr>
        <w:t>
      Код валюты: _______________________________________________</w:t>
      </w:r>
    </w:p>
    <w:bookmarkEnd w:id="2649"/>
    <w:bookmarkStart w:name="z2771" w:id="2650"/>
    <w:p>
      <w:pPr>
        <w:spacing w:after="0"/>
        <w:ind w:left="0"/>
        <w:jc w:val="both"/>
      </w:pPr>
      <w:r>
        <w:rPr>
          <w:rFonts w:ascii="Times New Roman"/>
          <w:b w:val="false"/>
          <w:i w:val="false"/>
          <w:color w:val="000000"/>
          <w:sz w:val="28"/>
        </w:rPr>
        <w:t>
      Период: ___________________________________________________</w:t>
      </w:r>
    </w:p>
    <w:bookmarkEnd w:id="2650"/>
    <w:bookmarkStart w:name="z2772" w:id="2651"/>
    <w:p>
      <w:pPr>
        <w:spacing w:after="0"/>
        <w:ind w:left="0"/>
        <w:jc w:val="both"/>
      </w:pPr>
      <w:r>
        <w:rPr>
          <w:rFonts w:ascii="Times New Roman"/>
          <w:b w:val="false"/>
          <w:i w:val="false"/>
          <w:color w:val="000000"/>
          <w:sz w:val="28"/>
        </w:rPr>
        <w:t>
      Единица измерения: _________________________________________</w:t>
      </w:r>
    </w:p>
    <w:bookmarkEnd w:id="2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3" w:id="2652"/>
      <w:r>
        <w:rPr>
          <w:rFonts w:ascii="Times New Roman"/>
          <w:b w:val="false"/>
          <w:i w:val="false"/>
          <w:color w:val="000000"/>
          <w:sz w:val="28"/>
        </w:rPr>
        <w:t xml:space="preserve">
      Ответственный исполнитель ___________________   </w:t>
      </w:r>
    </w:p>
    <w:bookmarkEnd w:id="2652"/>
    <w:p>
      <w:pPr>
        <w:spacing w:after="0"/>
        <w:ind w:left="0"/>
        <w:jc w:val="both"/>
      </w:pPr>
      <w:r>
        <w:rPr>
          <w:rFonts w:ascii="Times New Roman"/>
          <w:b w:val="false"/>
          <w:i w:val="false"/>
          <w:color w:val="000000"/>
          <w:sz w:val="28"/>
        </w:rPr>
        <w:t xml:space="preserve">                                     (подпись)</w:t>
      </w:r>
    </w:p>
    <w:bookmarkStart w:name="z2774" w:id="2653"/>
    <w:p>
      <w:pPr>
        <w:spacing w:after="0"/>
        <w:ind w:left="0"/>
        <w:jc w:val="both"/>
      </w:pPr>
      <w:r>
        <w:rPr>
          <w:rFonts w:ascii="Times New Roman"/>
          <w:b w:val="false"/>
          <w:i w:val="false"/>
          <w:color w:val="000000"/>
          <w:sz w:val="28"/>
        </w:rPr>
        <w:t>
      Место печати</w:t>
      </w:r>
    </w:p>
    <w:bookmarkEnd w:id="2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5-30</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r>
              <w:br/>
            </w:r>
            <w:r>
              <w:rPr>
                <w:rFonts w:ascii="Times New Roman"/>
                <w:b w:val="false"/>
                <w:i w:val="false"/>
                <w:color w:val="000000"/>
                <w:sz w:val="20"/>
              </w:rPr>
              <w:t>Период: _______</w:t>
            </w:r>
            <w:r>
              <w:br/>
            </w:r>
            <w:r>
              <w:rPr>
                <w:rFonts w:ascii="Times New Roman"/>
                <w:b w:val="false"/>
                <w:i w:val="false"/>
                <w:color w:val="000000"/>
                <w:sz w:val="20"/>
              </w:rPr>
              <w:t>Дата: _________</w:t>
            </w:r>
          </w:p>
        </w:tc>
      </w:tr>
    </w:tbl>
    <w:bookmarkStart w:name="z2777" w:id="2654"/>
    <w:p>
      <w:pPr>
        <w:spacing w:after="0"/>
        <w:ind w:left="0"/>
        <w:jc w:val="left"/>
      </w:pPr>
      <w:r>
        <w:rPr>
          <w:rFonts w:ascii="Times New Roman"/>
          <w:b/>
          <w:i w:val="false"/>
          <w:color w:val="000000"/>
        </w:rPr>
        <w:t xml:space="preserve"> Остаток на контрольных счетов наличности, платных услуг</w:t>
      </w:r>
    </w:p>
    <w:bookmarkEnd w:id="2654"/>
    <w:bookmarkStart w:name="z2778" w:id="2655"/>
    <w:p>
      <w:pPr>
        <w:spacing w:after="0"/>
        <w:ind w:left="0"/>
        <w:jc w:val="both"/>
      </w:pPr>
      <w:r>
        <w:rPr>
          <w:rFonts w:ascii="Times New Roman"/>
          <w:b w:val="false"/>
          <w:i w:val="false"/>
          <w:color w:val="000000"/>
          <w:sz w:val="28"/>
        </w:rPr>
        <w:t>
      Государственное учреждение: _____________________________________</w:t>
      </w:r>
    </w:p>
    <w:bookmarkEnd w:id="2655"/>
    <w:bookmarkStart w:name="z2779" w:id="2656"/>
    <w:p>
      <w:pPr>
        <w:spacing w:after="0"/>
        <w:ind w:left="0"/>
        <w:jc w:val="both"/>
      </w:pPr>
      <w:r>
        <w:rPr>
          <w:rFonts w:ascii="Times New Roman"/>
          <w:b w:val="false"/>
          <w:i w:val="false"/>
          <w:color w:val="000000"/>
          <w:sz w:val="28"/>
        </w:rPr>
        <w:t>
      Источник финансирования - 3 (Платные услуги)</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Учреждение\Программа\Подпрограмма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контрольных счетов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Контрольных счетах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0" w:id="2657"/>
      <w:r>
        <w:rPr>
          <w:rFonts w:ascii="Times New Roman"/>
          <w:b w:val="false"/>
          <w:i w:val="false"/>
          <w:color w:val="000000"/>
          <w:sz w:val="28"/>
        </w:rPr>
        <w:t xml:space="preserve">
      Ответственный исполнитель _________   </w:t>
      </w:r>
    </w:p>
    <w:bookmarkEnd w:id="2657"/>
    <w:p>
      <w:pPr>
        <w:spacing w:after="0"/>
        <w:ind w:left="0"/>
        <w:jc w:val="both"/>
      </w:pPr>
      <w:r>
        <w:rPr>
          <w:rFonts w:ascii="Times New Roman"/>
          <w:b w:val="false"/>
          <w:i w:val="false"/>
          <w:color w:val="000000"/>
          <w:sz w:val="28"/>
        </w:rPr>
        <w:t xml:space="preserve">                               (подпись)</w:t>
      </w:r>
    </w:p>
    <w:bookmarkStart w:name="z2781" w:id="2658"/>
    <w:p>
      <w:pPr>
        <w:spacing w:after="0"/>
        <w:ind w:left="0"/>
        <w:jc w:val="both"/>
      </w:pPr>
      <w:r>
        <w:rPr>
          <w:rFonts w:ascii="Times New Roman"/>
          <w:b w:val="false"/>
          <w:i w:val="false"/>
          <w:color w:val="000000"/>
          <w:sz w:val="28"/>
        </w:rPr>
        <w:t>
      Место штампа</w:t>
      </w:r>
    </w:p>
    <w:bookmarkEnd w:id="2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2784" w:id="2659"/>
    <w:p>
      <w:pPr>
        <w:spacing w:after="0"/>
        <w:ind w:left="0"/>
        <w:jc w:val="left"/>
      </w:pPr>
      <w:r>
        <w:rPr>
          <w:rFonts w:ascii="Times New Roman"/>
          <w:b/>
          <w:i w:val="false"/>
          <w:color w:val="000000"/>
        </w:rPr>
        <w:t xml:space="preserve">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 ___________ по _____________________</w:t>
      </w:r>
    </w:p>
    <w:bookmarkEnd w:id="2659"/>
    <w:bookmarkStart w:name="z2785" w:id="2660"/>
    <w:p>
      <w:pPr>
        <w:spacing w:after="0"/>
        <w:ind w:left="0"/>
        <w:jc w:val="both"/>
      </w:pPr>
      <w:r>
        <w:rPr>
          <w:rFonts w:ascii="Times New Roman"/>
          <w:b w:val="false"/>
          <w:i w:val="false"/>
          <w:color w:val="000000"/>
          <w:sz w:val="28"/>
        </w:rPr>
        <w:t>
      Регион: ______________________________</w:t>
      </w:r>
    </w:p>
    <w:bookmarkEnd w:id="2660"/>
    <w:bookmarkStart w:name="z2786" w:id="2661"/>
    <w:p>
      <w:pPr>
        <w:spacing w:after="0"/>
        <w:ind w:left="0"/>
        <w:jc w:val="both"/>
      </w:pPr>
      <w:r>
        <w:rPr>
          <w:rFonts w:ascii="Times New Roman"/>
          <w:b w:val="false"/>
          <w:i w:val="false"/>
          <w:color w:val="000000"/>
          <w:sz w:val="28"/>
        </w:rPr>
        <w:t>
      Вид бюджета: _________________________</w:t>
      </w:r>
    </w:p>
    <w:bookmarkEnd w:id="2661"/>
    <w:bookmarkStart w:name="z2787" w:id="2662"/>
    <w:p>
      <w:pPr>
        <w:spacing w:after="0"/>
        <w:ind w:left="0"/>
        <w:jc w:val="both"/>
      </w:pPr>
      <w:r>
        <w:rPr>
          <w:rFonts w:ascii="Times New Roman"/>
          <w:b w:val="false"/>
          <w:i w:val="false"/>
          <w:color w:val="000000"/>
          <w:sz w:val="28"/>
        </w:rPr>
        <w:t>
      Код государственного учреждения: _____</w:t>
      </w:r>
    </w:p>
    <w:bookmarkEnd w:id="2662"/>
    <w:bookmarkStart w:name="z2788" w:id="2663"/>
    <w:p>
      <w:pPr>
        <w:spacing w:after="0"/>
        <w:ind w:left="0"/>
        <w:jc w:val="both"/>
      </w:pPr>
      <w:r>
        <w:rPr>
          <w:rFonts w:ascii="Times New Roman"/>
          <w:b w:val="false"/>
          <w:i w:val="false"/>
          <w:color w:val="000000"/>
          <w:sz w:val="28"/>
        </w:rPr>
        <w:t>
      Вид валюты: __________________________</w:t>
      </w:r>
    </w:p>
    <w:bookmarkEnd w:id="2663"/>
    <w:bookmarkStart w:name="z2789" w:id="2664"/>
    <w:p>
      <w:pPr>
        <w:spacing w:after="0"/>
        <w:ind w:left="0"/>
        <w:jc w:val="both"/>
      </w:pPr>
      <w:r>
        <w:rPr>
          <w:rFonts w:ascii="Times New Roman"/>
          <w:b w:val="false"/>
          <w:i w:val="false"/>
          <w:color w:val="000000"/>
          <w:sz w:val="28"/>
        </w:rPr>
        <w:t>
      Источник финансирования: _____________</w:t>
      </w:r>
    </w:p>
    <w:bookmarkEnd w:id="2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p>
      <w:pPr>
        <w:spacing w:after="0"/>
        <w:ind w:left="0"/>
        <w:jc w:val="both"/>
      </w:pPr>
      <w:bookmarkStart w:name="z2790" w:id="2665"/>
      <w:r>
        <w:rPr>
          <w:rFonts w:ascii="Times New Roman"/>
          <w:b w:val="false"/>
          <w:i w:val="false"/>
          <w:color w:val="000000"/>
          <w:sz w:val="28"/>
        </w:rPr>
        <w:t xml:space="preserve">
      Руководитель органа государственного казначейства ___________  </w:t>
      </w:r>
    </w:p>
    <w:bookmarkEnd w:id="2665"/>
    <w:p>
      <w:pPr>
        <w:spacing w:after="0"/>
        <w:ind w:left="0"/>
        <w:jc w:val="both"/>
      </w:pPr>
      <w:r>
        <w:rPr>
          <w:rFonts w:ascii="Times New Roman"/>
          <w:b w:val="false"/>
          <w:i w:val="false"/>
          <w:color w:val="000000"/>
          <w:sz w:val="28"/>
        </w:rPr>
        <w:t xml:space="preserve">                                                       (подпись) </w:t>
      </w:r>
    </w:p>
    <w:p>
      <w:pPr>
        <w:spacing w:after="0"/>
        <w:ind w:left="0"/>
        <w:jc w:val="both"/>
      </w:pPr>
      <w:bookmarkStart w:name="z2791" w:id="2666"/>
      <w:r>
        <w:rPr>
          <w:rFonts w:ascii="Times New Roman"/>
          <w:b w:val="false"/>
          <w:i w:val="false"/>
          <w:color w:val="000000"/>
          <w:sz w:val="28"/>
        </w:rPr>
        <w:t>
      __________________________________________________________</w:t>
      </w:r>
    </w:p>
    <w:bookmarkEnd w:id="266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792" w:id="2667"/>
      <w:r>
        <w:rPr>
          <w:rFonts w:ascii="Times New Roman"/>
          <w:b w:val="false"/>
          <w:i w:val="false"/>
          <w:color w:val="000000"/>
          <w:sz w:val="28"/>
        </w:rPr>
        <w:t xml:space="preserve">
      Ответственный исполнитель ___________ ___________________________  </w:t>
      </w:r>
    </w:p>
    <w:bookmarkEnd w:id="2667"/>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2793" w:id="2668"/>
    <w:p>
      <w:pPr>
        <w:spacing w:after="0"/>
        <w:ind w:left="0"/>
        <w:jc w:val="both"/>
      </w:pPr>
      <w:r>
        <w:rPr>
          <w:rFonts w:ascii="Times New Roman"/>
          <w:b w:val="false"/>
          <w:i w:val="false"/>
          <w:color w:val="000000"/>
          <w:sz w:val="28"/>
        </w:rPr>
        <w:t>
      Место штампа</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2796" w:id="2669"/>
    <w:p>
      <w:pPr>
        <w:spacing w:after="0"/>
        <w:ind w:left="0"/>
        <w:jc w:val="left"/>
      </w:pPr>
      <w:r>
        <w:rPr>
          <w:rFonts w:ascii="Times New Roman"/>
          <w:b/>
          <w:i w:val="false"/>
          <w:color w:val="000000"/>
        </w:rPr>
        <w:t xml:space="preserve"> Отчет oб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w:t>
      </w:r>
    </w:p>
    <w:bookmarkEnd w:id="2669"/>
    <w:bookmarkStart w:name="z2797" w:id="2670"/>
    <w:p>
      <w:pPr>
        <w:spacing w:after="0"/>
        <w:ind w:left="0"/>
        <w:jc w:val="both"/>
      </w:pPr>
      <w:r>
        <w:rPr>
          <w:rFonts w:ascii="Times New Roman"/>
          <w:b w:val="false"/>
          <w:i w:val="false"/>
          <w:color w:val="000000"/>
          <w:sz w:val="28"/>
        </w:rPr>
        <w:t>
      Регион: _____________________________________________</w:t>
      </w:r>
    </w:p>
    <w:bookmarkEnd w:id="2670"/>
    <w:bookmarkStart w:name="z2798" w:id="2671"/>
    <w:p>
      <w:pPr>
        <w:spacing w:after="0"/>
        <w:ind w:left="0"/>
        <w:jc w:val="both"/>
      </w:pPr>
      <w:r>
        <w:rPr>
          <w:rFonts w:ascii="Times New Roman"/>
          <w:b w:val="false"/>
          <w:i w:val="false"/>
          <w:color w:val="000000"/>
          <w:sz w:val="28"/>
        </w:rPr>
        <w:t>
      Вид бюджета: _______________________________________</w:t>
      </w:r>
    </w:p>
    <w:bookmarkEnd w:id="2671"/>
    <w:bookmarkStart w:name="z2799" w:id="2672"/>
    <w:p>
      <w:pPr>
        <w:spacing w:after="0"/>
        <w:ind w:left="0"/>
        <w:jc w:val="both"/>
      </w:pPr>
      <w:r>
        <w:rPr>
          <w:rFonts w:ascii="Times New Roman"/>
          <w:b w:val="false"/>
          <w:i w:val="false"/>
          <w:color w:val="000000"/>
          <w:sz w:val="28"/>
        </w:rPr>
        <w:t>
      Администратор бюджетных программ: __________________</w:t>
      </w:r>
    </w:p>
    <w:bookmarkEnd w:id="2672"/>
    <w:bookmarkStart w:name="z2800" w:id="2673"/>
    <w:p>
      <w:pPr>
        <w:spacing w:after="0"/>
        <w:ind w:left="0"/>
        <w:jc w:val="both"/>
      </w:pPr>
      <w:r>
        <w:rPr>
          <w:rFonts w:ascii="Times New Roman"/>
          <w:b w:val="false"/>
          <w:i w:val="false"/>
          <w:color w:val="000000"/>
          <w:sz w:val="28"/>
        </w:rPr>
        <w:t>
      Источник финансирования: ____________________________</w:t>
      </w:r>
    </w:p>
    <w:bookmarkEnd w:id="2673"/>
    <w:bookmarkStart w:name="z2801" w:id="2674"/>
    <w:p>
      <w:pPr>
        <w:spacing w:after="0"/>
        <w:ind w:left="0"/>
        <w:jc w:val="both"/>
      </w:pPr>
      <w:r>
        <w:rPr>
          <w:rFonts w:ascii="Times New Roman"/>
          <w:b w:val="false"/>
          <w:i w:val="false"/>
          <w:color w:val="000000"/>
          <w:sz w:val="28"/>
        </w:rPr>
        <w:t>
      Специфика: _________________________________________</w:t>
      </w:r>
    </w:p>
    <w:bookmarkEnd w:id="2674"/>
    <w:bookmarkStart w:name="z2802" w:id="2675"/>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____________________________________________________</w:t>
      </w:r>
    </w:p>
    <w:bookmarkEnd w:id="2675"/>
    <w:bookmarkStart w:name="z2803" w:id="2676"/>
    <w:p>
      <w:pPr>
        <w:spacing w:after="0"/>
        <w:ind w:left="0"/>
        <w:jc w:val="both"/>
      </w:pPr>
      <w:r>
        <w:rPr>
          <w:rFonts w:ascii="Times New Roman"/>
          <w:b w:val="false"/>
          <w:i w:val="false"/>
          <w:color w:val="000000"/>
          <w:sz w:val="28"/>
        </w:rPr>
        <w:t>
      Период: с _________ по _________________</w:t>
      </w:r>
    </w:p>
    <w:bookmarkEnd w:id="2676"/>
    <w:bookmarkStart w:name="z2804" w:id="2677"/>
    <w:p>
      <w:pPr>
        <w:spacing w:after="0"/>
        <w:ind w:left="0"/>
        <w:jc w:val="both"/>
      </w:pPr>
      <w:r>
        <w:rPr>
          <w:rFonts w:ascii="Times New Roman"/>
          <w:b w:val="false"/>
          <w:i w:val="false"/>
          <w:color w:val="000000"/>
          <w:sz w:val="28"/>
        </w:rPr>
        <w:t>
      Единицы измерения: тысяч тенге.</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5" w:id="2678"/>
      <w:r>
        <w:rPr>
          <w:rFonts w:ascii="Times New Roman"/>
          <w:b w:val="false"/>
          <w:i w:val="false"/>
          <w:color w:val="000000"/>
          <w:sz w:val="28"/>
        </w:rPr>
        <w:t xml:space="preserve">
      Руководитель органа государственного казначейства ________________  </w:t>
      </w:r>
    </w:p>
    <w:bookmarkEnd w:id="2678"/>
    <w:p>
      <w:pPr>
        <w:spacing w:after="0"/>
        <w:ind w:left="0"/>
        <w:jc w:val="both"/>
      </w:pPr>
      <w:r>
        <w:rPr>
          <w:rFonts w:ascii="Times New Roman"/>
          <w:b w:val="false"/>
          <w:i w:val="false"/>
          <w:color w:val="000000"/>
          <w:sz w:val="28"/>
        </w:rPr>
        <w:t xml:space="preserve">                                                       (подпись)  </w:t>
      </w:r>
    </w:p>
    <w:p>
      <w:pPr>
        <w:spacing w:after="0"/>
        <w:ind w:left="0"/>
        <w:jc w:val="both"/>
      </w:pPr>
      <w:bookmarkStart w:name="z2806" w:id="2679"/>
      <w:r>
        <w:rPr>
          <w:rFonts w:ascii="Times New Roman"/>
          <w:b w:val="false"/>
          <w:i w:val="false"/>
          <w:color w:val="000000"/>
          <w:sz w:val="28"/>
        </w:rPr>
        <w:t xml:space="preserve">
      ______________________________________________________________  </w:t>
      </w:r>
    </w:p>
    <w:bookmarkEnd w:id="2679"/>
    <w:p>
      <w:pPr>
        <w:spacing w:after="0"/>
        <w:ind w:left="0"/>
        <w:jc w:val="both"/>
      </w:pPr>
      <w:r>
        <w:rPr>
          <w:rFonts w:ascii="Times New Roman"/>
          <w:b w:val="false"/>
          <w:i w:val="false"/>
          <w:color w:val="000000"/>
          <w:sz w:val="28"/>
        </w:rPr>
        <w:t xml:space="preserve">                   (фамилия, имя, отчество) (при его наличии)</w:t>
      </w:r>
    </w:p>
    <w:bookmarkStart w:name="z2807" w:id="2680"/>
    <w:p>
      <w:pPr>
        <w:spacing w:after="0"/>
        <w:ind w:left="0"/>
        <w:jc w:val="both"/>
      </w:pPr>
      <w:r>
        <w:rPr>
          <w:rFonts w:ascii="Times New Roman"/>
          <w:b w:val="false"/>
          <w:i w:val="false"/>
          <w:color w:val="000000"/>
          <w:sz w:val="28"/>
        </w:rPr>
        <w:t>
      Место печати</w:t>
      </w:r>
    </w:p>
    <w:bookmarkEnd w:id="2680"/>
    <w:p>
      <w:pPr>
        <w:spacing w:after="0"/>
        <w:ind w:left="0"/>
        <w:jc w:val="both"/>
      </w:pPr>
      <w:bookmarkStart w:name="z2808" w:id="2681"/>
      <w:r>
        <w:rPr>
          <w:rFonts w:ascii="Times New Roman"/>
          <w:b w:val="false"/>
          <w:i w:val="false"/>
          <w:color w:val="000000"/>
          <w:sz w:val="28"/>
        </w:rPr>
        <w:t xml:space="preserve">
      Ответственный исполнитель органа государственного казначейства  </w:t>
      </w:r>
    </w:p>
    <w:bookmarkEnd w:id="2681"/>
    <w:p>
      <w:pPr>
        <w:spacing w:after="0"/>
        <w:ind w:left="0"/>
        <w:jc w:val="both"/>
      </w:pPr>
      <w:r>
        <w:rPr>
          <w:rFonts w:ascii="Times New Roman"/>
          <w:b w:val="false"/>
          <w:i w:val="false"/>
          <w:color w:val="000000"/>
          <w:sz w:val="28"/>
        </w:rPr>
        <w:t xml:space="preserve">       ___________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09" w:id="2682"/>
    <w:p>
      <w:pPr>
        <w:spacing w:after="0"/>
        <w:ind w:left="0"/>
        <w:jc w:val="both"/>
      </w:pPr>
      <w:r>
        <w:rPr>
          <w:rFonts w:ascii="Times New Roman"/>
          <w:b w:val="false"/>
          <w:i w:val="false"/>
          <w:color w:val="000000"/>
          <w:sz w:val="28"/>
        </w:rPr>
        <w:t>
      Место штампа</w:t>
      </w:r>
    </w:p>
    <w:bookmarkEnd w:id="2682"/>
    <w:p>
      <w:pPr>
        <w:spacing w:after="0"/>
        <w:ind w:left="0"/>
        <w:jc w:val="both"/>
      </w:pPr>
      <w:bookmarkStart w:name="z2810" w:id="2683"/>
      <w:r>
        <w:rPr>
          <w:rFonts w:ascii="Times New Roman"/>
          <w:b w:val="false"/>
          <w:i w:val="false"/>
          <w:color w:val="000000"/>
          <w:sz w:val="28"/>
        </w:rPr>
        <w:t xml:space="preserve">
      Руководитель структурного подразделения, ответственного за проверку отчета   </w:t>
      </w:r>
    </w:p>
    <w:bookmarkEnd w:id="2683"/>
    <w:p>
      <w:pPr>
        <w:spacing w:after="0"/>
        <w:ind w:left="0"/>
        <w:jc w:val="both"/>
      </w:pPr>
      <w:r>
        <w:rPr>
          <w:rFonts w:ascii="Times New Roman"/>
          <w:b w:val="false"/>
          <w:i w:val="false"/>
          <w:color w:val="000000"/>
          <w:sz w:val="28"/>
        </w:rPr>
        <w:t xml:space="preserve">       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11" w:id="2684"/>
      <w:r>
        <w:rPr>
          <w:rFonts w:ascii="Times New Roman"/>
          <w:b w:val="false"/>
          <w:i w:val="false"/>
          <w:color w:val="000000"/>
          <w:sz w:val="28"/>
        </w:rPr>
        <w:t xml:space="preserve">
      Руководитель местного уполномоченного органа по исполнению бюджета  </w:t>
      </w:r>
    </w:p>
    <w:bookmarkEnd w:id="2684"/>
    <w:p>
      <w:pPr>
        <w:spacing w:after="0"/>
        <w:ind w:left="0"/>
        <w:jc w:val="both"/>
      </w:pPr>
      <w:r>
        <w:rPr>
          <w:rFonts w:ascii="Times New Roman"/>
          <w:b w:val="false"/>
          <w:i w:val="false"/>
          <w:color w:val="000000"/>
          <w:sz w:val="28"/>
        </w:rPr>
        <w:t xml:space="preserve">       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12" w:id="2685"/>
    <w:p>
      <w:pPr>
        <w:spacing w:after="0"/>
        <w:ind w:left="0"/>
        <w:jc w:val="both"/>
      </w:pPr>
      <w:r>
        <w:rPr>
          <w:rFonts w:ascii="Times New Roman"/>
          <w:b w:val="false"/>
          <w:i w:val="false"/>
          <w:color w:val="000000"/>
          <w:sz w:val="28"/>
        </w:rPr>
        <w:t>
      Место печати</w:t>
      </w:r>
    </w:p>
    <w:bookmarkEnd w:id="2685"/>
    <w:p>
      <w:pPr>
        <w:spacing w:after="0"/>
        <w:ind w:left="0"/>
        <w:jc w:val="both"/>
      </w:pPr>
      <w:bookmarkStart w:name="z2813" w:id="2686"/>
      <w:r>
        <w:rPr>
          <w:rFonts w:ascii="Times New Roman"/>
          <w:b w:val="false"/>
          <w:i w:val="false"/>
          <w:color w:val="000000"/>
          <w:sz w:val="28"/>
        </w:rPr>
        <w:t xml:space="preserve">
      Ответственный исполнитель местного уполномоченного органа по  </w:t>
      </w:r>
    </w:p>
    <w:bookmarkEnd w:id="2686"/>
    <w:p>
      <w:pPr>
        <w:spacing w:after="0"/>
        <w:ind w:left="0"/>
        <w:jc w:val="both"/>
      </w:pPr>
      <w:r>
        <w:rPr>
          <w:rFonts w:ascii="Times New Roman"/>
          <w:b w:val="false"/>
          <w:i w:val="false"/>
          <w:color w:val="000000"/>
          <w:sz w:val="28"/>
        </w:rPr>
        <w:t>исполнению бюджета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14" w:id="2687"/>
      <w:r>
        <w:rPr>
          <w:rFonts w:ascii="Times New Roman"/>
          <w:b w:val="false"/>
          <w:i w:val="false"/>
          <w:color w:val="000000"/>
          <w:sz w:val="28"/>
        </w:rPr>
        <w:t xml:space="preserve">
      Руководитель администратора бюджетных программ (аким города районного </w:t>
      </w:r>
    </w:p>
    <w:bookmarkEnd w:id="2687"/>
    <w:p>
      <w:pPr>
        <w:spacing w:after="0"/>
        <w:ind w:left="0"/>
        <w:jc w:val="both"/>
      </w:pPr>
      <w:r>
        <w:rPr>
          <w:rFonts w:ascii="Times New Roman"/>
          <w:b w:val="false"/>
          <w:i w:val="false"/>
          <w:color w:val="000000"/>
          <w:sz w:val="28"/>
        </w:rPr>
        <w:t>значения, поселка, села, сельского округа) 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2815" w:id="2688"/>
      <w:r>
        <w:rPr>
          <w:rFonts w:ascii="Times New Roman"/>
          <w:b w:val="false"/>
          <w:i w:val="false"/>
          <w:color w:val="000000"/>
          <w:sz w:val="28"/>
        </w:rPr>
        <w:t>
      _______________________________________________________________</w:t>
      </w:r>
    </w:p>
    <w:bookmarkEnd w:id="2688"/>
    <w:p>
      <w:pPr>
        <w:spacing w:after="0"/>
        <w:ind w:left="0"/>
        <w:jc w:val="both"/>
      </w:pPr>
      <w:r>
        <w:rPr>
          <w:rFonts w:ascii="Times New Roman"/>
          <w:b w:val="false"/>
          <w:i w:val="false"/>
          <w:color w:val="000000"/>
          <w:sz w:val="28"/>
        </w:rPr>
        <w:t xml:space="preserve">                   (фамилия, имя, отчество) (при его наличии)</w:t>
      </w:r>
    </w:p>
    <w:bookmarkStart w:name="z2816" w:id="2689"/>
    <w:p>
      <w:pPr>
        <w:spacing w:after="0"/>
        <w:ind w:left="0"/>
        <w:jc w:val="both"/>
      </w:pPr>
      <w:r>
        <w:rPr>
          <w:rFonts w:ascii="Times New Roman"/>
          <w:b w:val="false"/>
          <w:i w:val="false"/>
          <w:color w:val="000000"/>
          <w:sz w:val="28"/>
        </w:rPr>
        <w:t>
      Место печати</w:t>
      </w:r>
    </w:p>
    <w:bookmarkEnd w:id="2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18" w:id="2690"/>
      <w:r>
        <w:rPr>
          <w:rFonts w:ascii="Times New Roman"/>
          <w:b w:val="false"/>
          <w:i w:val="false"/>
          <w:color w:val="000000"/>
          <w:sz w:val="28"/>
        </w:rPr>
        <w:t xml:space="preserve">
      В ___________________________________________________________________  </w:t>
      </w:r>
    </w:p>
    <w:bookmarkEnd w:id="2690"/>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 </w:t>
      </w:r>
    </w:p>
    <w:p>
      <w:pPr>
        <w:spacing w:after="0"/>
        <w:ind w:left="0"/>
        <w:jc w:val="both"/>
      </w:pPr>
      <w:bookmarkStart w:name="z2819" w:id="2691"/>
      <w:r>
        <w:rPr>
          <w:rFonts w:ascii="Times New Roman"/>
          <w:b w:val="false"/>
          <w:i w:val="false"/>
          <w:color w:val="000000"/>
          <w:sz w:val="28"/>
        </w:rPr>
        <w:t xml:space="preserve">
      ____________________________________________________________________  </w:t>
      </w:r>
    </w:p>
    <w:bookmarkEnd w:id="2691"/>
    <w:p>
      <w:pPr>
        <w:spacing w:after="0"/>
        <w:ind w:left="0"/>
        <w:jc w:val="both"/>
      </w:pPr>
      <w:r>
        <w:rPr>
          <w:rFonts w:ascii="Times New Roman"/>
          <w:b w:val="false"/>
          <w:i w:val="false"/>
          <w:color w:val="000000"/>
          <w:sz w:val="28"/>
        </w:rPr>
        <w:t xml:space="preserve">                   (администратор бюджетных программ)</w:t>
      </w:r>
    </w:p>
    <w:bookmarkStart w:name="z2820" w:id="2692"/>
    <w:p>
      <w:pPr>
        <w:spacing w:after="0"/>
        <w:ind w:left="0"/>
        <w:jc w:val="left"/>
      </w:pPr>
      <w:r>
        <w:rPr>
          <w:rFonts w:ascii="Times New Roman"/>
          <w:b/>
          <w:i w:val="false"/>
          <w:color w:val="000000"/>
        </w:rPr>
        <w:t xml:space="preserve"> Заявка на прекращение действия кодов государственных учреждений от "___" ___________ _____ года</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21" w:id="2693"/>
    <w:p>
      <w:pPr>
        <w:spacing w:after="0"/>
        <w:ind w:left="0"/>
        <w:jc w:val="both"/>
      </w:pPr>
      <w:r>
        <w:rPr>
          <w:rFonts w:ascii="Times New Roman"/>
          <w:b w:val="false"/>
          <w:i w:val="false"/>
          <w:color w:val="000000"/>
          <w:sz w:val="28"/>
        </w:rPr>
        <w:t>
      Руководитель администратора бюджетных программ _________________</w:t>
      </w:r>
    </w:p>
    <w:bookmarkEnd w:id="2693"/>
    <w:bookmarkStart w:name="z2822" w:id="2694"/>
    <w:p>
      <w:pPr>
        <w:spacing w:after="0"/>
        <w:ind w:left="0"/>
        <w:jc w:val="both"/>
      </w:pPr>
      <w:r>
        <w:rPr>
          <w:rFonts w:ascii="Times New Roman"/>
          <w:b w:val="false"/>
          <w:i w:val="false"/>
          <w:color w:val="000000"/>
          <w:sz w:val="28"/>
        </w:rPr>
        <w:t xml:space="preserve">
      _________ _____________________ </w:t>
      </w:r>
    </w:p>
    <w:bookmarkEnd w:id="2694"/>
    <w:bookmarkStart w:name="z2823" w:id="2695"/>
    <w:p>
      <w:pPr>
        <w:spacing w:after="0"/>
        <w:ind w:left="0"/>
        <w:jc w:val="both"/>
      </w:pPr>
      <w:r>
        <w:rPr>
          <w:rFonts w:ascii="Times New Roman"/>
          <w:b w:val="false"/>
          <w:i w:val="false"/>
          <w:color w:val="000000"/>
          <w:sz w:val="28"/>
        </w:rPr>
        <w:t>
      (подпись) (расшифровка подписи)</w:t>
      </w:r>
    </w:p>
    <w:bookmarkEnd w:id="2695"/>
    <w:bookmarkStart w:name="z2824" w:id="2696"/>
    <w:p>
      <w:pPr>
        <w:spacing w:after="0"/>
        <w:ind w:left="0"/>
        <w:jc w:val="both"/>
      </w:pPr>
      <w:r>
        <w:rPr>
          <w:rFonts w:ascii="Times New Roman"/>
          <w:b w:val="false"/>
          <w:i w:val="false"/>
          <w:color w:val="000000"/>
          <w:sz w:val="28"/>
        </w:rPr>
        <w:t>
      Место печати</w:t>
      </w:r>
    </w:p>
    <w:bookmarkEnd w:id="2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26" w:id="2697"/>
      <w:r>
        <w:rPr>
          <w:rFonts w:ascii="Times New Roman"/>
          <w:b w:val="false"/>
          <w:i w:val="false"/>
          <w:color w:val="000000"/>
          <w:sz w:val="28"/>
        </w:rPr>
        <w:t>
      В ________________________________________________________________</w:t>
      </w:r>
    </w:p>
    <w:bookmarkEnd w:id="2697"/>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2827" w:id="2698"/>
    <w:p>
      <w:pPr>
        <w:spacing w:after="0"/>
        <w:ind w:left="0"/>
        <w:jc w:val="left"/>
      </w:pPr>
      <w:r>
        <w:rPr>
          <w:rFonts w:ascii="Times New Roman"/>
          <w:b/>
          <w:i w:val="false"/>
          <w:color w:val="000000"/>
        </w:rPr>
        <w:t xml:space="preserve"> Заявка на прекращение действия кодов и закрытие контрольных счетов наличности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от "__" __________ ______года</w:t>
      </w:r>
    </w:p>
    <w:bookmarkEnd w:id="2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 контрольного счета наличности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828" w:id="2699"/>
      <w:r>
        <w:rPr>
          <w:rFonts w:ascii="Times New Roman"/>
          <w:b w:val="false"/>
          <w:i w:val="false"/>
          <w:color w:val="000000"/>
          <w:sz w:val="28"/>
        </w:rPr>
        <w:t xml:space="preserve">
      Одновременно просит закрыть_____________________________________  </w:t>
      </w:r>
    </w:p>
    <w:bookmarkEnd w:id="2699"/>
    <w:p>
      <w:pPr>
        <w:spacing w:after="0"/>
        <w:ind w:left="0"/>
        <w:jc w:val="both"/>
      </w:pPr>
      <w:r>
        <w:rPr>
          <w:rFonts w:ascii="Times New Roman"/>
          <w:b w:val="false"/>
          <w:i w:val="false"/>
          <w:color w:val="000000"/>
          <w:sz w:val="28"/>
        </w:rPr>
        <w:t xml:space="preserve">                   (указывается номер контрольного счета наличности)</w:t>
      </w:r>
    </w:p>
    <w:p>
      <w:pPr>
        <w:spacing w:after="0"/>
        <w:ind w:left="0"/>
        <w:jc w:val="both"/>
      </w:pPr>
      <w:bookmarkStart w:name="z2829" w:id="2700"/>
      <w:r>
        <w:rPr>
          <w:rFonts w:ascii="Times New Roman"/>
          <w:b w:val="false"/>
          <w:i w:val="false"/>
          <w:color w:val="000000"/>
          <w:sz w:val="28"/>
        </w:rPr>
        <w:t xml:space="preserve">
      Руководитель _________ _____________________   </w:t>
      </w:r>
    </w:p>
    <w:bookmarkEnd w:id="2700"/>
    <w:p>
      <w:pPr>
        <w:spacing w:after="0"/>
        <w:ind w:left="0"/>
        <w:jc w:val="both"/>
      </w:pPr>
      <w:r>
        <w:rPr>
          <w:rFonts w:ascii="Times New Roman"/>
          <w:b w:val="false"/>
          <w:i w:val="false"/>
          <w:color w:val="000000"/>
          <w:sz w:val="28"/>
        </w:rPr>
        <w:t xml:space="preserve">                   (подпись) (расшифровка подписи)</w:t>
      </w:r>
    </w:p>
    <w:bookmarkStart w:name="z2830" w:id="2701"/>
    <w:p>
      <w:pPr>
        <w:spacing w:after="0"/>
        <w:ind w:left="0"/>
        <w:jc w:val="both"/>
      </w:pPr>
      <w:r>
        <w:rPr>
          <w:rFonts w:ascii="Times New Roman"/>
          <w:b w:val="false"/>
          <w:i w:val="false"/>
          <w:color w:val="000000"/>
          <w:sz w:val="28"/>
        </w:rPr>
        <w:t>
      Место печати</w:t>
      </w:r>
    </w:p>
    <w:bookmarkEnd w:id="2701"/>
    <w:p>
      <w:pPr>
        <w:spacing w:after="0"/>
        <w:ind w:left="0"/>
        <w:jc w:val="both"/>
      </w:pPr>
      <w:bookmarkStart w:name="z2831" w:id="2702"/>
      <w:r>
        <w:rPr>
          <w:rFonts w:ascii="Times New Roman"/>
          <w:b w:val="false"/>
          <w:i w:val="false"/>
          <w:color w:val="000000"/>
          <w:sz w:val="28"/>
        </w:rPr>
        <w:t xml:space="preserve">
      Отметка органа государственного казначейства  </w:t>
      </w:r>
    </w:p>
    <w:bookmarkEnd w:id="2702"/>
    <w:p>
      <w:pPr>
        <w:spacing w:after="0"/>
        <w:ind w:left="0"/>
        <w:jc w:val="both"/>
      </w:pPr>
      <w:r>
        <w:rPr>
          <w:rFonts w:ascii="Times New Roman"/>
          <w:b w:val="false"/>
          <w:i w:val="false"/>
          <w:color w:val="000000"/>
          <w:sz w:val="28"/>
        </w:rPr>
        <w:t xml:space="preserve">______________________________ закрыт "__" ___________ ______ года  </w:t>
      </w:r>
    </w:p>
    <w:p>
      <w:pPr>
        <w:spacing w:after="0"/>
        <w:ind w:left="0"/>
        <w:jc w:val="both"/>
      </w:pPr>
      <w:r>
        <w:rPr>
          <w:rFonts w:ascii="Times New Roman"/>
          <w:b w:val="false"/>
          <w:i w:val="false"/>
          <w:color w:val="000000"/>
          <w:sz w:val="28"/>
        </w:rPr>
        <w:t xml:space="preserve">             (номер кода) </w:t>
      </w:r>
    </w:p>
    <w:p>
      <w:pPr>
        <w:spacing w:after="0"/>
        <w:ind w:left="0"/>
        <w:jc w:val="both"/>
      </w:pPr>
      <w:bookmarkStart w:name="z2832" w:id="2703"/>
      <w:r>
        <w:rPr>
          <w:rFonts w:ascii="Times New Roman"/>
          <w:b w:val="false"/>
          <w:i w:val="false"/>
          <w:color w:val="000000"/>
          <w:sz w:val="28"/>
        </w:rPr>
        <w:t xml:space="preserve">
      ______________________________ закрыт "__" ___________ ______ года </w:t>
      </w:r>
    </w:p>
    <w:bookmarkEnd w:id="2703"/>
    <w:p>
      <w:pPr>
        <w:spacing w:after="0"/>
        <w:ind w:left="0"/>
        <w:jc w:val="both"/>
      </w:pPr>
      <w:r>
        <w:rPr>
          <w:rFonts w:ascii="Times New Roman"/>
          <w:b w:val="false"/>
          <w:i w:val="false"/>
          <w:color w:val="000000"/>
          <w:sz w:val="28"/>
        </w:rPr>
        <w:t xml:space="preserve"> (номер контрольного счета наличности)</w:t>
      </w:r>
    </w:p>
    <w:p>
      <w:pPr>
        <w:spacing w:after="0"/>
        <w:ind w:left="0"/>
        <w:jc w:val="both"/>
      </w:pPr>
      <w:bookmarkStart w:name="z2833" w:id="2704"/>
      <w:r>
        <w:rPr>
          <w:rFonts w:ascii="Times New Roman"/>
          <w:b w:val="false"/>
          <w:i w:val="false"/>
          <w:color w:val="000000"/>
          <w:sz w:val="28"/>
        </w:rPr>
        <w:t xml:space="preserve">
      Руководитель органа государственного казначейства _____ _____________   </w:t>
      </w:r>
    </w:p>
    <w:bookmarkEnd w:id="2704"/>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2835" w:id="2705"/>
      <w:r>
        <w:rPr>
          <w:rFonts w:ascii="Times New Roman"/>
          <w:b w:val="false"/>
          <w:i w:val="false"/>
          <w:color w:val="000000"/>
          <w:sz w:val="28"/>
        </w:rPr>
        <w:t xml:space="preserve">
      В _________________________________________________________________  </w:t>
      </w:r>
    </w:p>
    <w:bookmarkEnd w:id="2705"/>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2836" w:id="2706"/>
    <w:p>
      <w:pPr>
        <w:spacing w:after="0"/>
        <w:ind w:left="0"/>
        <w:jc w:val="left"/>
      </w:pPr>
      <w:r>
        <w:rPr>
          <w:rFonts w:ascii="Times New Roman"/>
          <w:b/>
          <w:i w:val="false"/>
          <w:color w:val="000000"/>
        </w:rPr>
        <w:t xml:space="preserve"> Заявка на закрытие контрольных счетов наличности и счетов</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контрольный счет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контрольных счетов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контрольный счет налочности, счет.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7" w:id="2707"/>
    <w:p>
      <w:pPr>
        <w:spacing w:after="0"/>
        <w:ind w:left="0"/>
        <w:jc w:val="both"/>
      </w:pPr>
      <w:r>
        <w:rPr>
          <w:rFonts w:ascii="Times New Roman"/>
          <w:b w:val="false"/>
          <w:i w:val="false"/>
          <w:color w:val="000000"/>
          <w:sz w:val="28"/>
        </w:rPr>
        <w:t>
      Руководитель государственного учреждения (органа государственного казначейства) ________________________________________________________</w:t>
      </w:r>
    </w:p>
    <w:bookmarkEnd w:id="2707"/>
    <w:bookmarkStart w:name="z2838" w:id="2708"/>
    <w:p>
      <w:pPr>
        <w:spacing w:after="0"/>
        <w:ind w:left="0"/>
        <w:jc w:val="both"/>
      </w:pPr>
      <w:r>
        <w:rPr>
          <w:rFonts w:ascii="Times New Roman"/>
          <w:b w:val="false"/>
          <w:i w:val="false"/>
          <w:color w:val="000000"/>
          <w:sz w:val="28"/>
        </w:rPr>
        <w:t xml:space="preserve">
      ________ _____________________ </w:t>
      </w:r>
    </w:p>
    <w:bookmarkEnd w:id="2708"/>
    <w:bookmarkStart w:name="z2839" w:id="2709"/>
    <w:p>
      <w:pPr>
        <w:spacing w:after="0"/>
        <w:ind w:left="0"/>
        <w:jc w:val="both"/>
      </w:pPr>
      <w:r>
        <w:rPr>
          <w:rFonts w:ascii="Times New Roman"/>
          <w:b w:val="false"/>
          <w:i w:val="false"/>
          <w:color w:val="000000"/>
          <w:sz w:val="28"/>
        </w:rPr>
        <w:t>
      (подпись) (расшифровка подписи)</w:t>
      </w:r>
    </w:p>
    <w:bookmarkEnd w:id="2709"/>
    <w:bookmarkStart w:name="z2840" w:id="2710"/>
    <w:p>
      <w:pPr>
        <w:spacing w:after="0"/>
        <w:ind w:left="0"/>
        <w:jc w:val="both"/>
      </w:pPr>
      <w:r>
        <w:rPr>
          <w:rFonts w:ascii="Times New Roman"/>
          <w:b w:val="false"/>
          <w:i w:val="false"/>
          <w:color w:val="000000"/>
          <w:sz w:val="28"/>
        </w:rPr>
        <w:t>
      Место печати</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42" w:id="2711"/>
    <w:p>
      <w:pPr>
        <w:spacing w:after="0"/>
        <w:ind w:left="0"/>
        <w:jc w:val="left"/>
      </w:pPr>
      <w:r>
        <w:rPr>
          <w:rFonts w:ascii="Times New Roman"/>
          <w:b/>
          <w:i w:val="false"/>
          <w:color w:val="000000"/>
        </w:rPr>
        <w:t xml:space="preserve"> Реестр платежных поручений</w:t>
      </w:r>
    </w:p>
    <w:bookmarkEnd w:id="2711"/>
    <w:bookmarkStart w:name="z2843" w:id="2712"/>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органа государственных доходов)</w:t>
      </w:r>
      <w:r>
        <w:br/>
      </w:r>
      <w:r>
        <w:rPr>
          <w:rFonts w:ascii="Times New Roman"/>
          <w:b/>
          <w:i w:val="false"/>
          <w:color w:val="000000"/>
        </w:rPr>
        <w:t xml:space="preserve">в _________________________________________________________________ </w:t>
      </w:r>
      <w:r>
        <w:br/>
      </w:r>
      <w:r>
        <w:rPr>
          <w:rFonts w:ascii="Times New Roman"/>
          <w:b/>
          <w:i w:val="false"/>
          <w:color w:val="000000"/>
        </w:rPr>
        <w:t xml:space="preserve">(наименование органа государственного казначейства) </w:t>
      </w:r>
      <w:r>
        <w:br/>
      </w:r>
      <w:r>
        <w:rPr>
          <w:rFonts w:ascii="Times New Roman"/>
          <w:b/>
          <w:i w:val="false"/>
          <w:color w:val="000000"/>
        </w:rPr>
        <w:t xml:space="preserve">_________________________________ </w:t>
      </w:r>
      <w:r>
        <w:br/>
      </w:r>
      <w:r>
        <w:rPr>
          <w:rFonts w:ascii="Times New Roman"/>
          <w:b/>
          <w:i w:val="false"/>
          <w:color w:val="000000"/>
        </w:rPr>
        <w:t>(дата предоставления реестра)</w:t>
      </w:r>
    </w:p>
    <w:bookmarkEnd w:id="2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44" w:id="2713"/>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2713"/>
    <w:bookmarkStart w:name="z2845" w:id="2714"/>
    <w:p>
      <w:pPr>
        <w:spacing w:after="0"/>
        <w:ind w:left="0"/>
        <w:jc w:val="both"/>
      </w:pPr>
      <w:r>
        <w:rPr>
          <w:rFonts w:ascii="Times New Roman"/>
          <w:b w:val="false"/>
          <w:i w:val="false"/>
          <w:color w:val="000000"/>
          <w:sz w:val="28"/>
        </w:rPr>
        <w:t>
      Руководитель структурного подразделения органа государственных доходов _____________________________________________________________</w:t>
      </w:r>
    </w:p>
    <w:bookmarkEnd w:id="2714"/>
    <w:bookmarkStart w:name="z2846" w:id="2715"/>
    <w:p>
      <w:pPr>
        <w:spacing w:after="0"/>
        <w:ind w:left="0"/>
        <w:jc w:val="both"/>
      </w:pPr>
      <w:r>
        <w:rPr>
          <w:rFonts w:ascii="Times New Roman"/>
          <w:b w:val="false"/>
          <w:i w:val="false"/>
          <w:color w:val="000000"/>
          <w:sz w:val="28"/>
        </w:rPr>
        <w:t>
      Ответственный исполнитель _______________________________________</w:t>
      </w:r>
    </w:p>
    <w:bookmarkEnd w:id="2715"/>
    <w:bookmarkStart w:name="z2847" w:id="2716"/>
    <w:p>
      <w:pPr>
        <w:spacing w:after="0"/>
        <w:ind w:left="0"/>
        <w:jc w:val="both"/>
      </w:pPr>
      <w:r>
        <w:rPr>
          <w:rFonts w:ascii="Times New Roman"/>
          <w:b w:val="false"/>
          <w:i w:val="false"/>
          <w:color w:val="000000"/>
          <w:sz w:val="28"/>
        </w:rPr>
        <w:t>
      Место печати</w:t>
      </w:r>
    </w:p>
    <w:bookmarkEnd w:id="2716"/>
    <w:bookmarkStart w:name="z2848" w:id="2717"/>
    <w:p>
      <w:pPr>
        <w:spacing w:after="0"/>
        <w:ind w:left="0"/>
        <w:jc w:val="both"/>
      </w:pPr>
      <w:r>
        <w:rPr>
          <w:rFonts w:ascii="Times New Roman"/>
          <w:b w:val="false"/>
          <w:i w:val="false"/>
          <w:color w:val="000000"/>
          <w:sz w:val="28"/>
        </w:rPr>
        <w:t>
      * данные поля заполняется ответственным исполнителем органа государственного казначейства</w:t>
      </w:r>
    </w:p>
    <w:bookmarkEnd w:id="2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50" w:id="2718"/>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18"/>
    <w:bookmarkStart w:name="z2851" w:id="271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19"/>
    <w:bookmarkStart w:name="z2852" w:id="2720"/>
    <w:p>
      <w:pPr>
        <w:spacing w:after="0"/>
        <w:ind w:left="0"/>
        <w:jc w:val="both"/>
      </w:pPr>
      <w:r>
        <w:rPr>
          <w:rFonts w:ascii="Times New Roman"/>
          <w:b w:val="false"/>
          <w:i w:val="false"/>
          <w:color w:val="000000"/>
          <w:sz w:val="28"/>
        </w:rPr>
        <w:t>
      ___________________________________________________________</w:t>
      </w:r>
    </w:p>
    <w:bookmarkEnd w:id="2720"/>
    <w:bookmarkStart w:name="z2853" w:id="2721"/>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4" w:id="2722"/>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22"/>
    <w:p>
      <w:pPr>
        <w:spacing w:after="0"/>
        <w:ind w:left="0"/>
        <w:jc w:val="both"/>
      </w:pPr>
      <w:bookmarkStart w:name="z2855" w:id="2723"/>
      <w:r>
        <w:rPr>
          <w:rFonts w:ascii="Times New Roman"/>
          <w:b w:val="false"/>
          <w:i w:val="false"/>
          <w:color w:val="000000"/>
          <w:sz w:val="28"/>
        </w:rPr>
        <w:t xml:space="preserve">
      ____________________________________________________________________  </w:t>
      </w:r>
    </w:p>
    <w:bookmarkEnd w:id="27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56" w:id="2724"/>
    <w:p>
      <w:pPr>
        <w:spacing w:after="0"/>
        <w:ind w:left="0"/>
        <w:jc w:val="both"/>
      </w:pPr>
      <w:r>
        <w:rPr>
          <w:rFonts w:ascii="Times New Roman"/>
          <w:b w:val="false"/>
          <w:i w:val="false"/>
          <w:color w:val="000000"/>
          <w:sz w:val="28"/>
        </w:rPr>
        <w:t>
      Место печати.</w:t>
      </w:r>
    </w:p>
    <w:bookmarkEnd w:id="2724"/>
    <w:bookmarkStart w:name="z2857" w:id="2725"/>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25"/>
    <w:bookmarkStart w:name="z2858" w:id="2726"/>
    <w:p>
      <w:pPr>
        <w:spacing w:after="0"/>
        <w:ind w:left="0"/>
        <w:jc w:val="both"/>
      </w:pPr>
      <w:r>
        <w:rPr>
          <w:rFonts w:ascii="Times New Roman"/>
          <w:b w:val="false"/>
          <w:i w:val="false"/>
          <w:color w:val="000000"/>
          <w:sz w:val="28"/>
        </w:rPr>
        <w:t>
      ______________ ________________________________</w:t>
      </w:r>
    </w:p>
    <w:bookmarkEnd w:id="2726"/>
    <w:bookmarkStart w:name="z2859" w:id="2727"/>
    <w:p>
      <w:pPr>
        <w:spacing w:after="0"/>
        <w:ind w:left="0"/>
        <w:jc w:val="both"/>
      </w:pPr>
      <w:r>
        <w:rPr>
          <w:rFonts w:ascii="Times New Roman"/>
          <w:b w:val="false"/>
          <w:i w:val="false"/>
          <w:color w:val="000000"/>
          <w:sz w:val="28"/>
        </w:rPr>
        <w:t>
      (подпись) (фамилия, имя, отчество) (при его наличии)</w:t>
      </w:r>
    </w:p>
    <w:bookmarkEnd w:id="2727"/>
    <w:bookmarkStart w:name="z2860" w:id="2728"/>
    <w:p>
      <w:pPr>
        <w:spacing w:after="0"/>
        <w:ind w:left="0"/>
        <w:jc w:val="both"/>
      </w:pPr>
      <w:r>
        <w:rPr>
          <w:rFonts w:ascii="Times New Roman"/>
          <w:b w:val="false"/>
          <w:i w:val="false"/>
          <w:color w:val="000000"/>
          <w:sz w:val="28"/>
        </w:rPr>
        <w:t>
      Место штампа</w:t>
      </w:r>
    </w:p>
    <w:bookmarkEnd w:id="2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62" w:id="2729"/>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(орган государственного казначейства)</w:t>
      </w:r>
    </w:p>
    <w:bookmarkEnd w:id="2729"/>
    <w:bookmarkStart w:name="z2863" w:id="2730"/>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30"/>
    <w:bookmarkStart w:name="z2864" w:id="2731"/>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1"/>
    <w:bookmarkStart w:name="z2865" w:id="2732"/>
    <w:p>
      <w:pPr>
        <w:spacing w:after="0"/>
        <w:ind w:left="0"/>
        <w:jc w:val="both"/>
      </w:pPr>
      <w:r>
        <w:rPr>
          <w:rFonts w:ascii="Times New Roman"/>
          <w:b w:val="false"/>
          <w:i w:val="false"/>
          <w:color w:val="000000"/>
          <w:sz w:val="28"/>
        </w:rPr>
        <w:t>
      _______________________________________________________________</w:t>
      </w:r>
    </w:p>
    <w:bookmarkEnd w:id="2732"/>
    <w:bookmarkStart w:name="z2866" w:id="2733"/>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67" w:id="2734"/>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4"/>
    <w:p>
      <w:pPr>
        <w:spacing w:after="0"/>
        <w:ind w:left="0"/>
        <w:jc w:val="both"/>
      </w:pPr>
      <w:bookmarkStart w:name="z2868" w:id="2735"/>
      <w:r>
        <w:rPr>
          <w:rFonts w:ascii="Times New Roman"/>
          <w:b w:val="false"/>
          <w:i w:val="false"/>
          <w:color w:val="000000"/>
          <w:sz w:val="28"/>
        </w:rPr>
        <w:t>
      ____________________________________________________________________</w:t>
      </w:r>
    </w:p>
    <w:bookmarkEnd w:id="273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869" w:id="2736"/>
    <w:p>
      <w:pPr>
        <w:spacing w:after="0"/>
        <w:ind w:left="0"/>
        <w:jc w:val="both"/>
      </w:pPr>
      <w:r>
        <w:rPr>
          <w:rFonts w:ascii="Times New Roman"/>
          <w:b w:val="false"/>
          <w:i w:val="false"/>
          <w:color w:val="000000"/>
          <w:sz w:val="28"/>
        </w:rPr>
        <w:t>
      Место для печати</w:t>
      </w:r>
    </w:p>
    <w:bookmarkEnd w:id="2736"/>
    <w:bookmarkStart w:name="z2870" w:id="2737"/>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сектора/оператора финансовой поддержки, автономной организации образования, фонда социального медицинского страхования</w:t>
      </w:r>
    </w:p>
    <w:bookmarkEnd w:id="2737"/>
    <w:p>
      <w:pPr>
        <w:spacing w:after="0"/>
        <w:ind w:left="0"/>
        <w:jc w:val="both"/>
      </w:pPr>
      <w:bookmarkStart w:name="z2871" w:id="2738"/>
      <w:r>
        <w:rPr>
          <w:rFonts w:ascii="Times New Roman"/>
          <w:b w:val="false"/>
          <w:i w:val="false"/>
          <w:color w:val="000000"/>
          <w:sz w:val="28"/>
        </w:rPr>
        <w:t>
      ____________________________________________________________________</w:t>
      </w:r>
    </w:p>
    <w:bookmarkEnd w:id="273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72" w:id="2739"/>
    <w:p>
      <w:pPr>
        <w:spacing w:after="0"/>
        <w:ind w:left="0"/>
        <w:jc w:val="both"/>
      </w:pPr>
      <w:r>
        <w:rPr>
          <w:rFonts w:ascii="Times New Roman"/>
          <w:b w:val="false"/>
          <w:i w:val="false"/>
          <w:color w:val="000000"/>
          <w:sz w:val="28"/>
        </w:rPr>
        <w:t>
      Место для штампа</w:t>
      </w:r>
    </w:p>
    <w:bookmarkEnd w:id="2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74" w:id="2740"/>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(орган государственного казначейства)</w:t>
      </w:r>
    </w:p>
    <w:bookmarkEnd w:id="2740"/>
    <w:bookmarkStart w:name="z2875" w:id="2741"/>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41"/>
    <w:bookmarkStart w:name="z2876" w:id="2742"/>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2"/>
    <w:bookmarkStart w:name="z2877" w:id="2743"/>
    <w:p>
      <w:pPr>
        <w:spacing w:after="0"/>
        <w:ind w:left="0"/>
        <w:jc w:val="both"/>
      </w:pPr>
      <w:r>
        <w:rPr>
          <w:rFonts w:ascii="Times New Roman"/>
          <w:b w:val="false"/>
          <w:i w:val="false"/>
          <w:color w:val="000000"/>
          <w:sz w:val="28"/>
        </w:rPr>
        <w:t>
      Наименование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назначения платежа,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Код бенефициара сектора экономики, страна резидентства,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878" w:id="2744"/>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44"/>
    <w:bookmarkStart w:name="z2879" w:id="2745"/>
    <w:p>
      <w:pPr>
        <w:spacing w:after="0"/>
        <w:ind w:left="0"/>
        <w:jc w:val="both"/>
      </w:pPr>
      <w:r>
        <w:rPr>
          <w:rFonts w:ascii="Times New Roman"/>
          <w:b w:val="false"/>
          <w:i w:val="false"/>
          <w:color w:val="000000"/>
          <w:sz w:val="28"/>
        </w:rPr>
        <w:t>
      _____________________________________________</w:t>
      </w:r>
    </w:p>
    <w:bookmarkEnd w:id="2745"/>
    <w:bookmarkStart w:name="z2880" w:id="2746"/>
    <w:p>
      <w:pPr>
        <w:spacing w:after="0"/>
        <w:ind w:left="0"/>
        <w:jc w:val="both"/>
      </w:pPr>
      <w:r>
        <w:rPr>
          <w:rFonts w:ascii="Times New Roman"/>
          <w:b w:val="false"/>
          <w:i w:val="false"/>
          <w:color w:val="000000"/>
          <w:sz w:val="28"/>
        </w:rPr>
        <w:t>
      (подпись) фамилия, имя, отчество (при наличии)</w:t>
      </w:r>
    </w:p>
    <w:bookmarkEnd w:id="2746"/>
    <w:bookmarkStart w:name="z2881" w:id="2747"/>
    <w:p>
      <w:pPr>
        <w:spacing w:after="0"/>
        <w:ind w:left="0"/>
        <w:jc w:val="both"/>
      </w:pPr>
      <w:r>
        <w:rPr>
          <w:rFonts w:ascii="Times New Roman"/>
          <w:b w:val="false"/>
          <w:i w:val="false"/>
          <w:color w:val="000000"/>
          <w:sz w:val="28"/>
        </w:rPr>
        <w:t xml:space="preserve">
      Место для печати </w:t>
      </w:r>
    </w:p>
    <w:bookmarkEnd w:id="2747"/>
    <w:bookmarkStart w:name="z2882" w:id="2748"/>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48"/>
    <w:bookmarkStart w:name="z2883" w:id="2749"/>
    <w:p>
      <w:pPr>
        <w:spacing w:after="0"/>
        <w:ind w:left="0"/>
        <w:jc w:val="both"/>
      </w:pPr>
      <w:r>
        <w:rPr>
          <w:rFonts w:ascii="Times New Roman"/>
          <w:b w:val="false"/>
          <w:i w:val="false"/>
          <w:color w:val="000000"/>
          <w:sz w:val="28"/>
        </w:rPr>
        <w:t>
      _______________________________________________________</w:t>
      </w:r>
    </w:p>
    <w:bookmarkEnd w:id="2749"/>
    <w:bookmarkStart w:name="z2884" w:id="2750"/>
    <w:p>
      <w:pPr>
        <w:spacing w:after="0"/>
        <w:ind w:left="0"/>
        <w:jc w:val="both"/>
      </w:pPr>
      <w:r>
        <w:rPr>
          <w:rFonts w:ascii="Times New Roman"/>
          <w:b w:val="false"/>
          <w:i w:val="false"/>
          <w:color w:val="000000"/>
          <w:sz w:val="28"/>
        </w:rPr>
        <w:t>
      (подпись) фамилия, имя, отчество (при наличии)</w:t>
      </w:r>
    </w:p>
    <w:bookmarkEnd w:id="2750"/>
    <w:bookmarkStart w:name="z2885" w:id="2751"/>
    <w:p>
      <w:pPr>
        <w:spacing w:after="0"/>
        <w:ind w:left="0"/>
        <w:jc w:val="both"/>
      </w:pPr>
      <w:r>
        <w:rPr>
          <w:rFonts w:ascii="Times New Roman"/>
          <w:b w:val="false"/>
          <w:i w:val="false"/>
          <w:color w:val="000000"/>
          <w:sz w:val="28"/>
        </w:rPr>
        <w:t>
       Место для штампа</w:t>
      </w:r>
    </w:p>
    <w:bookmarkEnd w:id="2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887" w:id="2752"/>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(орган государственного казначейства)</w:t>
      </w:r>
    </w:p>
    <w:bookmarkEnd w:id="2752"/>
    <w:bookmarkStart w:name="z2888" w:id="2753"/>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53"/>
    <w:bookmarkStart w:name="z2889" w:id="2754"/>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54"/>
    <w:bookmarkStart w:name="z2890" w:id="2755"/>
    <w:p>
      <w:pPr>
        <w:spacing w:after="0"/>
        <w:ind w:left="0"/>
        <w:jc w:val="both"/>
      </w:pPr>
      <w:r>
        <w:rPr>
          <w:rFonts w:ascii="Times New Roman"/>
          <w:b w:val="false"/>
          <w:i w:val="false"/>
          <w:color w:val="000000"/>
          <w:sz w:val="28"/>
        </w:rPr>
        <w:t>
      _______________________________________________________________</w:t>
      </w:r>
    </w:p>
    <w:bookmarkEnd w:id="2755"/>
    <w:bookmarkStart w:name="z2891" w:id="2756"/>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w:t>
      </w:r>
    </w:p>
    <w:bookmarkEnd w:id="2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 экономики). страна резидентства)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892" w:id="2757"/>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57"/>
    <w:bookmarkStart w:name="z2893" w:id="2758"/>
    <w:p>
      <w:pPr>
        <w:spacing w:after="0"/>
        <w:ind w:left="0"/>
        <w:jc w:val="both"/>
      </w:pPr>
      <w:r>
        <w:rPr>
          <w:rFonts w:ascii="Times New Roman"/>
          <w:b w:val="false"/>
          <w:i w:val="false"/>
          <w:color w:val="000000"/>
          <w:sz w:val="28"/>
        </w:rPr>
        <w:t>
      ______________________________________________</w:t>
      </w:r>
    </w:p>
    <w:bookmarkEnd w:id="2758"/>
    <w:bookmarkStart w:name="z2894" w:id="2759"/>
    <w:p>
      <w:pPr>
        <w:spacing w:after="0"/>
        <w:ind w:left="0"/>
        <w:jc w:val="both"/>
      </w:pPr>
      <w:r>
        <w:rPr>
          <w:rFonts w:ascii="Times New Roman"/>
          <w:b w:val="false"/>
          <w:i w:val="false"/>
          <w:color w:val="000000"/>
          <w:sz w:val="28"/>
        </w:rPr>
        <w:t>
      (Фамилия, имя, отчество (при его наличии) (подпись)</w:t>
      </w:r>
    </w:p>
    <w:bookmarkEnd w:id="2759"/>
    <w:bookmarkStart w:name="z2895" w:id="2760"/>
    <w:p>
      <w:pPr>
        <w:spacing w:after="0"/>
        <w:ind w:left="0"/>
        <w:jc w:val="both"/>
      </w:pPr>
      <w:r>
        <w:rPr>
          <w:rFonts w:ascii="Times New Roman"/>
          <w:b w:val="false"/>
          <w:i w:val="false"/>
          <w:color w:val="000000"/>
          <w:sz w:val="28"/>
        </w:rPr>
        <w:t>
      Место печати     </w:t>
      </w:r>
    </w:p>
    <w:bookmarkEnd w:id="2760"/>
    <w:bookmarkStart w:name="z2896" w:id="2761"/>
    <w:p>
      <w:pPr>
        <w:spacing w:after="0"/>
        <w:ind w:left="0"/>
        <w:jc w:val="both"/>
      </w:pPr>
      <w:r>
        <w:rPr>
          <w:rFonts w:ascii="Times New Roman"/>
          <w:b w:val="false"/>
          <w:i w:val="false"/>
          <w:color w:val="000000"/>
          <w:sz w:val="28"/>
        </w:rPr>
        <w:t>
      Главный бухгалтер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61"/>
    <w:bookmarkStart w:name="z2897" w:id="2762"/>
    <w:p>
      <w:pPr>
        <w:spacing w:after="0"/>
        <w:ind w:left="0"/>
        <w:jc w:val="both"/>
      </w:pPr>
      <w:r>
        <w:rPr>
          <w:rFonts w:ascii="Times New Roman"/>
          <w:b w:val="false"/>
          <w:i w:val="false"/>
          <w:color w:val="000000"/>
          <w:sz w:val="28"/>
        </w:rPr>
        <w:t>
      __________________________________________________</w:t>
      </w:r>
    </w:p>
    <w:bookmarkEnd w:id="2762"/>
    <w:bookmarkStart w:name="z2898" w:id="2763"/>
    <w:p>
      <w:pPr>
        <w:spacing w:after="0"/>
        <w:ind w:left="0"/>
        <w:jc w:val="both"/>
      </w:pPr>
      <w:r>
        <w:rPr>
          <w:rFonts w:ascii="Times New Roman"/>
          <w:b w:val="false"/>
          <w:i w:val="false"/>
          <w:color w:val="000000"/>
          <w:sz w:val="28"/>
        </w:rPr>
        <w:t>
      (Фамилия, имя, отчество (при его наличии) (подпись)</w:t>
      </w:r>
    </w:p>
    <w:bookmarkEnd w:id="2763"/>
    <w:bookmarkStart w:name="z2899" w:id="2764"/>
    <w:p>
      <w:pPr>
        <w:spacing w:after="0"/>
        <w:ind w:left="0"/>
        <w:jc w:val="both"/>
      </w:pPr>
      <w:r>
        <w:rPr>
          <w:rFonts w:ascii="Times New Roman"/>
          <w:b w:val="false"/>
          <w:i w:val="false"/>
          <w:color w:val="000000"/>
          <w:sz w:val="28"/>
        </w:rPr>
        <w:t>
      Место штампа</w:t>
      </w:r>
    </w:p>
    <w:bookmarkEnd w:id="2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года</w:t>
            </w:r>
            <w:r>
              <w:br/>
            </w:r>
            <w:r>
              <w:rPr>
                <w:rFonts w:ascii="Times New Roman"/>
                <w:b w:val="false"/>
                <w:i w:val="false"/>
                <w:color w:val="000000"/>
                <w:sz w:val="20"/>
              </w:rPr>
              <w:t>Место печати</w:t>
            </w:r>
          </w:p>
        </w:tc>
      </w:tr>
    </w:tbl>
    <w:bookmarkStart w:name="z2902" w:id="2765"/>
    <w:p>
      <w:pPr>
        <w:spacing w:after="0"/>
        <w:ind w:left="0"/>
        <w:jc w:val="left"/>
      </w:pPr>
      <w:r>
        <w:rPr>
          <w:rFonts w:ascii="Times New Roman"/>
          <w:b/>
          <w:i w:val="false"/>
          <w:color w:val="000000"/>
        </w:rPr>
        <w:t xml:space="preserve"> Заключение № ____</w:t>
      </w:r>
    </w:p>
    <w:bookmarkEnd w:id="2765"/>
    <w:p>
      <w:pPr>
        <w:spacing w:after="0"/>
        <w:ind w:left="0"/>
        <w:jc w:val="both"/>
      </w:pPr>
      <w:bookmarkStart w:name="z2903" w:id="2766"/>
      <w:r>
        <w:rPr>
          <w:rFonts w:ascii="Times New Roman"/>
          <w:b w:val="false"/>
          <w:i w:val="false"/>
          <w:color w:val="000000"/>
          <w:sz w:val="28"/>
        </w:rPr>
        <w:t xml:space="preserve">
      "__" ________ ___ год _____________________  </w:t>
      </w:r>
    </w:p>
    <w:bookmarkEnd w:id="2766"/>
    <w:p>
      <w:pPr>
        <w:spacing w:after="0"/>
        <w:ind w:left="0"/>
        <w:jc w:val="both"/>
      </w:pPr>
      <w:r>
        <w:rPr>
          <w:rFonts w:ascii="Times New Roman"/>
          <w:b w:val="false"/>
          <w:i w:val="false"/>
          <w:color w:val="000000"/>
          <w:sz w:val="28"/>
        </w:rPr>
        <w:t xml:space="preserve">       (дата составления)       (место составления)  </w:t>
      </w:r>
    </w:p>
    <w:p>
      <w:pPr>
        <w:spacing w:after="0"/>
        <w:ind w:left="0"/>
        <w:jc w:val="both"/>
      </w:pPr>
      <w:bookmarkStart w:name="z2904" w:id="2767"/>
      <w:r>
        <w:rPr>
          <w:rFonts w:ascii="Times New Roman"/>
          <w:b w:val="false"/>
          <w:i w:val="false"/>
          <w:color w:val="000000"/>
          <w:sz w:val="28"/>
        </w:rPr>
        <w:t xml:space="preserve">
      _______________________________________________________________  </w:t>
      </w:r>
    </w:p>
    <w:bookmarkEnd w:id="2767"/>
    <w:p>
      <w:pPr>
        <w:spacing w:after="0"/>
        <w:ind w:left="0"/>
        <w:jc w:val="both"/>
      </w:pPr>
      <w:r>
        <w:rPr>
          <w:rFonts w:ascii="Times New Roman"/>
          <w:b w:val="false"/>
          <w:i w:val="false"/>
          <w:color w:val="000000"/>
          <w:sz w:val="28"/>
        </w:rPr>
        <w:t>(наименование уполномоченного органа, Бизнес-идентификационный  номер)</w:t>
      </w:r>
    </w:p>
    <w:p>
      <w:pPr>
        <w:spacing w:after="0"/>
        <w:ind w:left="0"/>
        <w:jc w:val="both"/>
      </w:pPr>
      <w:bookmarkStart w:name="z2905" w:id="2768"/>
      <w:r>
        <w:rPr>
          <w:rFonts w:ascii="Times New Roman"/>
          <w:b w:val="false"/>
          <w:i w:val="false"/>
          <w:color w:val="000000"/>
          <w:sz w:val="28"/>
        </w:rPr>
        <w:t xml:space="preserve">
      по заявлению ___________________________________________________ </w:t>
      </w:r>
    </w:p>
    <w:bookmarkEnd w:id="2768"/>
    <w:p>
      <w:pPr>
        <w:spacing w:after="0"/>
        <w:ind w:left="0"/>
        <w:jc w:val="both"/>
      </w:pPr>
      <w:r>
        <w:rPr>
          <w:rFonts w:ascii="Times New Roman"/>
          <w:b w:val="false"/>
          <w:i w:val="false"/>
          <w:color w:val="000000"/>
          <w:sz w:val="28"/>
        </w:rPr>
        <w:t xml:space="preserve">       (Фамилия, имя, отчество (при его наличии) или наименование плательщика, индивидуальный идентификационный номер/бизнес- идентификационный номер)</w:t>
      </w:r>
    </w:p>
    <w:p>
      <w:pPr>
        <w:spacing w:after="0"/>
        <w:ind w:left="0"/>
        <w:jc w:val="both"/>
      </w:pPr>
      <w:bookmarkStart w:name="z2906" w:id="2769"/>
      <w:r>
        <w:rPr>
          <w:rFonts w:ascii="Times New Roman"/>
          <w:b w:val="false"/>
          <w:i w:val="false"/>
          <w:color w:val="000000"/>
          <w:sz w:val="28"/>
        </w:rPr>
        <w:t xml:space="preserve">
      о возврате/зачете ________________________________________________  </w:t>
      </w:r>
    </w:p>
    <w:bookmarkEnd w:id="2769"/>
    <w:p>
      <w:pPr>
        <w:spacing w:after="0"/>
        <w:ind w:left="0"/>
        <w:jc w:val="both"/>
      </w:pPr>
      <w:r>
        <w:rPr>
          <w:rFonts w:ascii="Times New Roman"/>
          <w:b w:val="false"/>
          <w:i w:val="false"/>
          <w:color w:val="000000"/>
          <w:sz w:val="28"/>
        </w:rPr>
        <w:t xml:space="preserve">                   (излишне (ошибочно) уплаченной суммы в бюджет)</w:t>
      </w:r>
    </w:p>
    <w:p>
      <w:pPr>
        <w:spacing w:after="0"/>
        <w:ind w:left="0"/>
        <w:jc w:val="both"/>
      </w:pPr>
      <w:bookmarkStart w:name="z2907" w:id="2770"/>
      <w:r>
        <w:rPr>
          <w:rFonts w:ascii="Times New Roman"/>
          <w:b w:val="false"/>
          <w:i w:val="false"/>
          <w:color w:val="000000"/>
          <w:sz w:val="28"/>
        </w:rPr>
        <w:t xml:space="preserve">
      в сумме __________________________________________ тенге   </w:t>
      </w:r>
    </w:p>
    <w:bookmarkEnd w:id="2770"/>
    <w:p>
      <w:pPr>
        <w:spacing w:after="0"/>
        <w:ind w:left="0"/>
        <w:jc w:val="both"/>
      </w:pPr>
      <w:r>
        <w:rPr>
          <w:rFonts w:ascii="Times New Roman"/>
          <w:b w:val="false"/>
          <w:i w:val="false"/>
          <w:color w:val="000000"/>
          <w:sz w:val="28"/>
        </w:rPr>
        <w:t xml:space="preserve">                         (цифрами и прописью)  </w:t>
      </w:r>
    </w:p>
    <w:p>
      <w:pPr>
        <w:spacing w:after="0"/>
        <w:ind w:left="0"/>
        <w:jc w:val="both"/>
      </w:pPr>
      <w:bookmarkStart w:name="z2908" w:id="2771"/>
      <w:r>
        <w:rPr>
          <w:rFonts w:ascii="Times New Roman"/>
          <w:b w:val="false"/>
          <w:i w:val="false"/>
          <w:color w:val="000000"/>
          <w:sz w:val="28"/>
        </w:rPr>
        <w:t>
      Указанная сумма образовалась на счете _______________________________</w:t>
      </w:r>
    </w:p>
    <w:bookmarkEnd w:id="2771"/>
    <w:p>
      <w:pPr>
        <w:spacing w:after="0"/>
        <w:ind w:left="0"/>
        <w:jc w:val="both"/>
      </w:pPr>
      <w:r>
        <w:rPr>
          <w:rFonts w:ascii="Times New Roman"/>
          <w:b w:val="false"/>
          <w:i w:val="false"/>
          <w:color w:val="000000"/>
          <w:sz w:val="28"/>
        </w:rPr>
        <w:t xml:space="preserve">                   (индивидуальный идентификационный код, код и наименование </w:t>
      </w:r>
    </w:p>
    <w:p>
      <w:pPr>
        <w:spacing w:after="0"/>
        <w:ind w:left="0"/>
        <w:jc w:val="both"/>
      </w:pPr>
      <w:r>
        <w:rPr>
          <w:rFonts w:ascii="Times New Roman"/>
          <w:b w:val="false"/>
          <w:i w:val="false"/>
          <w:color w:val="000000"/>
          <w:sz w:val="28"/>
        </w:rPr>
        <w:t xml:space="preserve">                   поступления,   </w:t>
      </w:r>
    </w:p>
    <w:p>
      <w:pPr>
        <w:spacing w:after="0"/>
        <w:ind w:left="0"/>
        <w:jc w:val="both"/>
      </w:pPr>
      <w:bookmarkStart w:name="z2909" w:id="2772"/>
      <w:r>
        <w:rPr>
          <w:rFonts w:ascii="Times New Roman"/>
          <w:b w:val="false"/>
          <w:i w:val="false"/>
          <w:color w:val="000000"/>
          <w:sz w:val="28"/>
        </w:rPr>
        <w:t>
      __________________________________________________________________</w:t>
      </w:r>
    </w:p>
    <w:bookmarkEnd w:id="2772"/>
    <w:p>
      <w:pPr>
        <w:spacing w:after="0"/>
        <w:ind w:left="0"/>
        <w:jc w:val="both"/>
      </w:pPr>
      <w:r>
        <w:rPr>
          <w:rFonts w:ascii="Times New Roman"/>
          <w:b w:val="false"/>
          <w:i w:val="false"/>
          <w:color w:val="000000"/>
          <w:sz w:val="28"/>
        </w:rPr>
        <w:t xml:space="preserve">       наименование бизнес-идентификационный номер органа государственных доходов)</w:t>
      </w:r>
    </w:p>
    <w:p>
      <w:pPr>
        <w:spacing w:after="0"/>
        <w:ind w:left="0"/>
        <w:jc w:val="both"/>
      </w:pPr>
      <w:bookmarkStart w:name="z2910" w:id="2773"/>
      <w:r>
        <w:rPr>
          <w:rFonts w:ascii="Times New Roman"/>
          <w:b w:val="false"/>
          <w:i w:val="false"/>
          <w:color w:val="000000"/>
          <w:sz w:val="28"/>
        </w:rPr>
        <w:t>
      Подлежит перечислению ____________________________________________</w:t>
      </w:r>
    </w:p>
    <w:bookmarkEnd w:id="2773"/>
    <w:p>
      <w:pPr>
        <w:spacing w:after="0"/>
        <w:ind w:left="0"/>
        <w:jc w:val="both"/>
      </w:pPr>
      <w:r>
        <w:rPr>
          <w:rFonts w:ascii="Times New Roman"/>
          <w:b w:val="false"/>
          <w:i w:val="false"/>
          <w:color w:val="000000"/>
          <w:sz w:val="28"/>
        </w:rPr>
        <w:t xml:space="preserve">             (индивидуальный идентификационный код, код и наименование поступления, </w:t>
      </w:r>
    </w:p>
    <w:p>
      <w:pPr>
        <w:spacing w:after="0"/>
        <w:ind w:left="0"/>
        <w:jc w:val="both"/>
      </w:pPr>
      <w:r>
        <w:rPr>
          <w:rFonts w:ascii="Times New Roman"/>
          <w:b w:val="false"/>
          <w:i w:val="false"/>
          <w:color w:val="000000"/>
          <w:sz w:val="28"/>
        </w:rPr>
        <w:t xml:space="preserve">бенефициар, его индивидуальный идентификационный номер / бизнес-идентификационный номер и номер счета)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банка бенефициара, органа государственного казначейства)</w:t>
      </w:r>
    </w:p>
    <w:bookmarkStart w:name="z2911" w:id="2774"/>
    <w:p>
      <w:pPr>
        <w:spacing w:after="0"/>
        <w:ind w:left="0"/>
        <w:jc w:val="both"/>
      </w:pPr>
      <w:r>
        <w:rPr>
          <w:rFonts w:ascii="Times New Roman"/>
          <w:b w:val="false"/>
          <w:i w:val="false"/>
          <w:color w:val="000000"/>
          <w:sz w:val="28"/>
        </w:rPr>
        <w:t xml:space="preserve">
      Код назначения платежа __________________________________________  </w:t>
      </w:r>
    </w:p>
    <w:bookmarkEnd w:id="2774"/>
    <w:bookmarkStart w:name="z2912" w:id="2775"/>
    <w:p>
      <w:pPr>
        <w:spacing w:after="0"/>
        <w:ind w:left="0"/>
        <w:jc w:val="both"/>
      </w:pPr>
      <w:r>
        <w:rPr>
          <w:rFonts w:ascii="Times New Roman"/>
          <w:b w:val="false"/>
          <w:i w:val="false"/>
          <w:color w:val="000000"/>
          <w:sz w:val="28"/>
        </w:rPr>
        <w:t xml:space="preserve">
      Банковский идентификационный код, код бенефициара ________________  </w:t>
      </w:r>
    </w:p>
    <w:bookmarkEnd w:id="2775"/>
    <w:bookmarkStart w:name="z2913" w:id="2776"/>
    <w:p>
      <w:pPr>
        <w:spacing w:after="0"/>
        <w:ind w:left="0"/>
        <w:jc w:val="both"/>
      </w:pPr>
      <w:r>
        <w:rPr>
          <w:rFonts w:ascii="Times New Roman"/>
          <w:b w:val="false"/>
          <w:i w:val="false"/>
          <w:color w:val="000000"/>
          <w:sz w:val="28"/>
        </w:rPr>
        <w:t xml:space="preserve">
      Ответственный исполнитель уполномоченного органа _________________   </w:t>
      </w:r>
    </w:p>
    <w:bookmarkEnd w:id="2776"/>
    <w:p>
      <w:pPr>
        <w:spacing w:after="0"/>
        <w:ind w:left="0"/>
        <w:jc w:val="both"/>
      </w:pPr>
      <w:bookmarkStart w:name="z2914" w:id="2777"/>
      <w:r>
        <w:rPr>
          <w:rFonts w:ascii="Times New Roman"/>
          <w:b w:val="false"/>
          <w:i w:val="false"/>
          <w:color w:val="000000"/>
          <w:sz w:val="28"/>
        </w:rPr>
        <w:t xml:space="preserve">
      _________________________________________________________________  </w:t>
      </w:r>
    </w:p>
    <w:bookmarkEnd w:id="277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r>
              <w:br/>
            </w:r>
            <w:r>
              <w:rPr>
                <w:rFonts w:ascii="Times New Roman"/>
                <w:b w:val="false"/>
                <w:i w:val="false"/>
                <w:color w:val="000000"/>
                <w:sz w:val="20"/>
              </w:rPr>
              <w:t>Место печати</w:t>
            </w:r>
          </w:p>
        </w:tc>
      </w:tr>
    </w:tbl>
    <w:bookmarkStart w:name="z2917" w:id="2778"/>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в бюджет</w:t>
      </w:r>
    </w:p>
    <w:bookmarkEnd w:id="2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 наименование плательщика, которому производится зачет (возврат)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Бизнес-иидентификационный номер и наименование органа государственных доходов,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(Банковский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 __ год</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920" w:id="2779"/>
    <w:p>
      <w:pPr>
        <w:spacing w:after="0"/>
        <w:ind w:left="0"/>
        <w:jc w:val="left"/>
      </w:pPr>
      <w:r>
        <w:rPr>
          <w:rFonts w:ascii="Times New Roman"/>
          <w:b/>
          <w:i w:val="false"/>
          <w:color w:val="000000"/>
        </w:rPr>
        <w:t xml:space="preserve"> Журнал регистрации платежных поручений на возврат и/или зачет излишне (ошибочно) уплаченных сумм поступлений в бюджет</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государственного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"___" _________ __ год</w:t>
            </w:r>
          </w:p>
        </w:tc>
      </w:tr>
    </w:tbl>
    <w:bookmarkStart w:name="z2923" w:id="2780"/>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не администрируемых органами государственных доходов</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 наименование плательщика, которому производится зачет (возврат)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наименование органа государственных доходов,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фамилия.имя.отчество (при его наличии)должностного лица, роспись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(Банковский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2-14</w:t>
            </w:r>
            <w:r>
              <w:br/>
            </w:r>
            <w:r>
              <w:rPr>
                <w:rFonts w:ascii="Times New Roman"/>
                <w:b w:val="false"/>
                <w:i w:val="false"/>
                <w:color w:val="000000"/>
                <w:sz w:val="20"/>
              </w:rPr>
              <w:t>Отчет произведен:</w:t>
            </w:r>
            <w:r>
              <w:br/>
            </w:r>
            <w:r>
              <w:rPr>
                <w:rFonts w:ascii="Times New Roman"/>
                <w:b w:val="false"/>
                <w:i w:val="false"/>
                <w:color w:val="000000"/>
                <w:sz w:val="20"/>
              </w:rPr>
              <w:t>XX XX</w:t>
            </w:r>
            <w:r>
              <w:br/>
            </w:r>
            <w:r>
              <w:rPr>
                <w:rFonts w:ascii="Times New Roman"/>
                <w:b w:val="false"/>
                <w:i w:val="false"/>
                <w:color w:val="000000"/>
                <w:sz w:val="20"/>
              </w:rPr>
              <w:t>ХХХХ</w:t>
            </w:r>
            <w:r>
              <w:br/>
            </w:r>
            <w:r>
              <w:rPr>
                <w:rFonts w:ascii="Times New Roman"/>
                <w:b w:val="false"/>
                <w:i w:val="false"/>
                <w:color w:val="000000"/>
                <w:sz w:val="20"/>
              </w:rPr>
              <w:t>Страница X из X</w:t>
            </w:r>
          </w:p>
        </w:tc>
      </w:tr>
    </w:tbl>
    <w:bookmarkStart w:name="z2926" w:id="2781"/>
    <w:p>
      <w:pPr>
        <w:spacing w:after="0"/>
        <w:ind w:left="0"/>
        <w:jc w:val="left"/>
      </w:pPr>
      <w:r>
        <w:rPr>
          <w:rFonts w:ascii="Times New Roman"/>
          <w:b/>
          <w:i w:val="false"/>
          <w:color w:val="000000"/>
        </w:rPr>
        <w:t xml:space="preserve"> Отчет по сбору поступлений за месяц</w:t>
      </w:r>
    </w:p>
    <w:bookmarkEnd w:id="2781"/>
    <w:bookmarkStart w:name="z2927" w:id="2782"/>
    <w:p>
      <w:pPr>
        <w:spacing w:after="0"/>
        <w:ind w:left="0"/>
        <w:jc w:val="both"/>
      </w:pPr>
      <w:r>
        <w:rPr>
          <w:rFonts w:ascii="Times New Roman"/>
          <w:b w:val="false"/>
          <w:i w:val="false"/>
          <w:color w:val="000000"/>
          <w:sz w:val="28"/>
        </w:rPr>
        <w:t>
      Текущий период: XX XXX Текущая дата: XX XX ХХХХ</w:t>
      </w:r>
    </w:p>
    <w:bookmarkEnd w:id="2782"/>
    <w:bookmarkStart w:name="z2928" w:id="2783"/>
    <w:p>
      <w:pPr>
        <w:spacing w:after="0"/>
        <w:ind w:left="0"/>
        <w:jc w:val="both"/>
      </w:pPr>
      <w:r>
        <w:rPr>
          <w:rFonts w:ascii="Times New Roman"/>
          <w:b w:val="false"/>
          <w:i w:val="false"/>
          <w:color w:val="000000"/>
          <w:sz w:val="28"/>
        </w:rPr>
        <w:t xml:space="preserve">
      Валюта: тенге </w:t>
      </w:r>
    </w:p>
    <w:bookmarkEnd w:id="2783"/>
    <w:bookmarkStart w:name="z2929" w:id="2784"/>
    <w:p>
      <w:pPr>
        <w:spacing w:after="0"/>
        <w:ind w:left="0"/>
        <w:jc w:val="both"/>
      </w:pPr>
      <w:r>
        <w:rPr>
          <w:rFonts w:ascii="Times New Roman"/>
          <w:b w:val="false"/>
          <w:i w:val="false"/>
          <w:color w:val="000000"/>
          <w:sz w:val="28"/>
        </w:rPr>
        <w:t>
      Специфика:</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2930" w:id="2785"/>
    <w:p>
      <w:pPr>
        <w:spacing w:after="0"/>
        <w:ind w:left="0"/>
        <w:jc w:val="both"/>
      </w:pPr>
      <w:r>
        <w:rPr>
          <w:rFonts w:ascii="Times New Roman"/>
          <w:b w:val="false"/>
          <w:i w:val="false"/>
          <w:color w:val="000000"/>
          <w:sz w:val="28"/>
        </w:rPr>
        <w:t>
      Итого по республике:</w:t>
      </w:r>
    </w:p>
    <w:bookmarkEnd w:id="2785"/>
    <w:bookmarkStart w:name="z2931" w:id="2786"/>
    <w:p>
      <w:pPr>
        <w:spacing w:after="0"/>
        <w:ind w:left="0"/>
        <w:jc w:val="both"/>
      </w:pPr>
      <w:r>
        <w:rPr>
          <w:rFonts w:ascii="Times New Roman"/>
          <w:b w:val="false"/>
          <w:i w:val="false"/>
          <w:color w:val="000000"/>
          <w:sz w:val="28"/>
        </w:rPr>
        <w:t>
      Ответственный исполнитель ________________________________</w:t>
      </w:r>
    </w:p>
    <w:bookmarkEnd w:id="2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2-43</w:t>
            </w:r>
            <w:r>
              <w:br/>
            </w:r>
            <w:r>
              <w:rPr>
                <w:rFonts w:ascii="Times New Roman"/>
                <w:b w:val="false"/>
                <w:i w:val="false"/>
                <w:color w:val="000000"/>
                <w:sz w:val="20"/>
              </w:rPr>
              <w:t>Отчет произведен: XX XX</w:t>
            </w:r>
            <w:r>
              <w:br/>
            </w:r>
            <w:r>
              <w:rPr>
                <w:rFonts w:ascii="Times New Roman"/>
                <w:b w:val="false"/>
                <w:i w:val="false"/>
                <w:color w:val="000000"/>
                <w:sz w:val="20"/>
              </w:rPr>
              <w:t>ХХХХ</w:t>
            </w:r>
            <w:r>
              <w:br/>
            </w:r>
            <w:r>
              <w:rPr>
                <w:rFonts w:ascii="Times New Roman"/>
                <w:b w:val="false"/>
                <w:i w:val="false"/>
                <w:color w:val="000000"/>
                <w:sz w:val="20"/>
              </w:rPr>
              <w:t>Страница X из X</w:t>
            </w:r>
          </w:p>
        </w:tc>
      </w:tr>
    </w:tbl>
    <w:bookmarkStart w:name="z2934" w:id="2787"/>
    <w:p>
      <w:pPr>
        <w:spacing w:after="0"/>
        <w:ind w:left="0"/>
        <w:jc w:val="left"/>
      </w:pPr>
      <w:r>
        <w:rPr>
          <w:rFonts w:ascii="Times New Roman"/>
          <w:b/>
          <w:i w:val="false"/>
          <w:color w:val="000000"/>
        </w:rPr>
        <w:t xml:space="preserve"> Поступления по коду классификации бюджета</w:t>
      </w:r>
    </w:p>
    <w:bookmarkEnd w:id="2787"/>
    <w:bookmarkStart w:name="z2935" w:id="2788"/>
    <w:p>
      <w:pPr>
        <w:spacing w:after="0"/>
        <w:ind w:left="0"/>
        <w:jc w:val="both"/>
      </w:pPr>
      <w:r>
        <w:rPr>
          <w:rFonts w:ascii="Times New Roman"/>
          <w:b w:val="false"/>
          <w:i w:val="false"/>
          <w:color w:val="000000"/>
          <w:sz w:val="28"/>
        </w:rPr>
        <w:t>
      Регион:</w:t>
      </w:r>
    </w:p>
    <w:bookmarkEnd w:id="2788"/>
    <w:bookmarkStart w:name="z2936" w:id="2789"/>
    <w:p>
      <w:pPr>
        <w:spacing w:after="0"/>
        <w:ind w:left="0"/>
        <w:jc w:val="both"/>
      </w:pPr>
      <w:r>
        <w:rPr>
          <w:rFonts w:ascii="Times New Roman"/>
          <w:b w:val="false"/>
          <w:i w:val="false"/>
          <w:color w:val="000000"/>
          <w:sz w:val="28"/>
        </w:rPr>
        <w:t>
      Период:</w:t>
      </w:r>
    </w:p>
    <w:bookmarkEnd w:id="2789"/>
    <w:bookmarkStart w:name="z2937" w:id="2790"/>
    <w:p>
      <w:pPr>
        <w:spacing w:after="0"/>
        <w:ind w:left="0"/>
        <w:jc w:val="both"/>
      </w:pPr>
      <w:r>
        <w:rPr>
          <w:rFonts w:ascii="Times New Roman"/>
          <w:b w:val="false"/>
          <w:i w:val="false"/>
          <w:color w:val="000000"/>
          <w:sz w:val="28"/>
        </w:rPr>
        <w:t>
      Единица измерения:</w:t>
      </w:r>
    </w:p>
    <w:bookmarkEnd w:id="2790"/>
    <w:bookmarkStart w:name="z2938" w:id="2791"/>
    <w:p>
      <w:pPr>
        <w:spacing w:after="0"/>
        <w:ind w:left="0"/>
        <w:jc w:val="both"/>
      </w:pPr>
      <w:r>
        <w:rPr>
          <w:rFonts w:ascii="Times New Roman"/>
          <w:b w:val="false"/>
          <w:i w:val="false"/>
          <w:color w:val="000000"/>
          <w:sz w:val="28"/>
        </w:rPr>
        <w:t>
      Код дохода:</w:t>
      </w:r>
    </w:p>
    <w:bookmarkEnd w:id="2791"/>
    <w:bookmarkStart w:name="z2939" w:id="2792"/>
    <w:p>
      <w:pPr>
        <w:spacing w:after="0"/>
        <w:ind w:left="0"/>
        <w:jc w:val="both"/>
      </w:pPr>
      <w:r>
        <w:rPr>
          <w:rFonts w:ascii="Times New Roman"/>
          <w:b w:val="false"/>
          <w:i w:val="false"/>
          <w:color w:val="000000"/>
          <w:sz w:val="28"/>
        </w:rPr>
        <w:t>
      Входящий остаток:</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2940" w:id="2793"/>
    <w:p>
      <w:pPr>
        <w:spacing w:after="0"/>
        <w:ind w:left="0"/>
        <w:jc w:val="both"/>
      </w:pPr>
      <w:r>
        <w:rPr>
          <w:rFonts w:ascii="Times New Roman"/>
          <w:b w:val="false"/>
          <w:i w:val="false"/>
          <w:color w:val="000000"/>
          <w:sz w:val="28"/>
        </w:rPr>
        <w:t>
      Исходящий остаток:</w:t>
      </w:r>
    </w:p>
    <w:bookmarkEnd w:id="2793"/>
    <w:bookmarkStart w:name="z2941" w:id="2794"/>
    <w:p>
      <w:pPr>
        <w:spacing w:after="0"/>
        <w:ind w:left="0"/>
        <w:jc w:val="both"/>
      </w:pPr>
      <w:r>
        <w:rPr>
          <w:rFonts w:ascii="Times New Roman"/>
          <w:b w:val="false"/>
          <w:i w:val="false"/>
          <w:color w:val="000000"/>
          <w:sz w:val="28"/>
        </w:rPr>
        <w:t>
      Ответственный исполнитель ____________________________________</w:t>
      </w:r>
    </w:p>
    <w:bookmarkEnd w:id="2794"/>
    <w:bookmarkStart w:name="z2942" w:id="2795"/>
    <w:p>
      <w:pPr>
        <w:spacing w:after="0"/>
        <w:ind w:left="0"/>
        <w:jc w:val="both"/>
      </w:pPr>
      <w:r>
        <w:rPr>
          <w:rFonts w:ascii="Times New Roman"/>
          <w:b w:val="false"/>
          <w:i w:val="false"/>
          <w:color w:val="000000"/>
          <w:sz w:val="28"/>
        </w:rPr>
        <w:t>
      Место штампа</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44" w:id="2796"/>
    <w:p>
      <w:pPr>
        <w:spacing w:after="0"/>
        <w:ind w:left="0"/>
        <w:jc w:val="left"/>
      </w:pPr>
      <w:r>
        <w:rPr>
          <w:rFonts w:ascii="Times New Roman"/>
          <w:b/>
          <w:i w:val="false"/>
          <w:color w:val="000000"/>
        </w:rPr>
        <w:t xml:space="preserve"> Заявка на ввод получателя денег в иностранной валюте</w:t>
      </w:r>
    </w:p>
    <w:bookmarkEnd w:id="2796"/>
    <w:bookmarkStart w:name="z2945" w:id="2797"/>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2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Индивидуальный идентификационный номер поставщика (получателя бюджетных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(код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резиденства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Область/город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Дополнительная информация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6" w:id="2798"/>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2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Банковский идентификационный код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идентификационный код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7" w:id="2799"/>
    <w:p>
      <w:pPr>
        <w:spacing w:after="0"/>
        <w:ind w:left="0"/>
        <w:jc w:val="both"/>
      </w:pPr>
      <w:r>
        <w:rPr>
          <w:rFonts w:ascii="Times New Roman"/>
          <w:b w:val="false"/>
          <w:i w:val="false"/>
          <w:color w:val="000000"/>
          <w:sz w:val="28"/>
        </w:rPr>
        <w:t>
      С. Информация о банке-посреднике</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8" w:id="2800"/>
      <w:r>
        <w:rPr>
          <w:rFonts w:ascii="Times New Roman"/>
          <w:b w:val="false"/>
          <w:i w:val="false"/>
          <w:color w:val="000000"/>
          <w:sz w:val="28"/>
        </w:rPr>
        <w:t xml:space="preserve">
      Руководитель государственного учреждения/заемщика, привлекшего  </w:t>
      </w:r>
    </w:p>
    <w:bookmarkEnd w:id="2800"/>
    <w:p>
      <w:pPr>
        <w:spacing w:after="0"/>
        <w:ind w:left="0"/>
        <w:jc w:val="both"/>
      </w:pPr>
      <w:r>
        <w:rPr>
          <w:rFonts w:ascii="Times New Roman"/>
          <w:b w:val="false"/>
          <w:i w:val="false"/>
          <w:color w:val="000000"/>
          <w:sz w:val="28"/>
        </w:rPr>
        <w:t xml:space="preserve">гарантированный государством заем ________ 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49" w:id="2801"/>
    <w:p>
      <w:pPr>
        <w:spacing w:after="0"/>
        <w:ind w:left="0"/>
        <w:jc w:val="both"/>
      </w:pPr>
      <w:r>
        <w:rPr>
          <w:rFonts w:ascii="Times New Roman"/>
          <w:b w:val="false"/>
          <w:i w:val="false"/>
          <w:color w:val="000000"/>
          <w:sz w:val="28"/>
        </w:rPr>
        <w:t>
      Место печати</w:t>
      </w:r>
    </w:p>
    <w:bookmarkEnd w:id="2801"/>
    <w:p>
      <w:pPr>
        <w:spacing w:after="0"/>
        <w:ind w:left="0"/>
        <w:jc w:val="both"/>
      </w:pPr>
      <w:bookmarkStart w:name="z2950" w:id="2802"/>
      <w:r>
        <w:rPr>
          <w:rFonts w:ascii="Times New Roman"/>
          <w:b w:val="false"/>
          <w:i w:val="false"/>
          <w:color w:val="000000"/>
          <w:sz w:val="28"/>
        </w:rPr>
        <w:t xml:space="preserve">
      Главный бухгалтер государственного учреждения/заемщика, привлекшего  </w:t>
      </w:r>
    </w:p>
    <w:bookmarkEnd w:id="2802"/>
    <w:p>
      <w:pPr>
        <w:spacing w:after="0"/>
        <w:ind w:left="0"/>
        <w:jc w:val="both"/>
      </w:pPr>
      <w:r>
        <w:rPr>
          <w:rFonts w:ascii="Times New Roman"/>
          <w:b w:val="false"/>
          <w:i w:val="false"/>
          <w:color w:val="000000"/>
          <w:sz w:val="28"/>
        </w:rPr>
        <w:t xml:space="preserve">гарантированный государством заем _________ 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51" w:id="2803"/>
    <w:p>
      <w:pPr>
        <w:spacing w:after="0"/>
        <w:ind w:left="0"/>
        <w:jc w:val="both"/>
      </w:pPr>
      <w:r>
        <w:rPr>
          <w:rFonts w:ascii="Times New Roman"/>
          <w:b w:val="false"/>
          <w:i w:val="false"/>
          <w:color w:val="000000"/>
          <w:sz w:val="28"/>
        </w:rPr>
        <w:t>
      Присвоен в интегрированной информационной системе казначейства уникальный номер поставщика (получателя бюджетных средств):</w:t>
      </w:r>
    </w:p>
    <w:bookmarkEnd w:id="2803"/>
    <w:bookmarkStart w:name="z2952" w:id="2804"/>
    <w:p>
      <w:pPr>
        <w:spacing w:after="0"/>
        <w:ind w:left="0"/>
        <w:jc w:val="both"/>
      </w:pPr>
      <w:r>
        <w:rPr>
          <w:rFonts w:ascii="Times New Roman"/>
          <w:b w:val="false"/>
          <w:i w:val="false"/>
          <w:color w:val="000000"/>
          <w:sz w:val="28"/>
        </w:rPr>
        <w:t>
      Дата "__" ________ __ года.</w:t>
      </w:r>
    </w:p>
    <w:bookmarkEnd w:id="2804"/>
    <w:bookmarkStart w:name="z2953" w:id="2805"/>
    <w:p>
      <w:pPr>
        <w:spacing w:after="0"/>
        <w:ind w:left="0"/>
        <w:jc w:val="both"/>
      </w:pPr>
      <w:r>
        <w:rPr>
          <w:rFonts w:ascii="Times New Roman"/>
          <w:b w:val="false"/>
          <w:i w:val="false"/>
          <w:color w:val="000000"/>
          <w:sz w:val="28"/>
        </w:rPr>
        <w:t>
      Ответственный исполнитель: ____________________</w:t>
      </w:r>
    </w:p>
    <w:bookmarkEnd w:id="2805"/>
    <w:bookmarkStart w:name="z2954" w:id="2806"/>
    <w:p>
      <w:pPr>
        <w:spacing w:after="0"/>
        <w:ind w:left="0"/>
        <w:jc w:val="both"/>
      </w:pPr>
      <w:r>
        <w:rPr>
          <w:rFonts w:ascii="Times New Roman"/>
          <w:b w:val="false"/>
          <w:i w:val="false"/>
          <w:color w:val="000000"/>
          <w:sz w:val="28"/>
        </w:rPr>
        <w:t>
      Примечание:</w:t>
      </w:r>
    </w:p>
    <w:bookmarkEnd w:id="2806"/>
    <w:bookmarkStart w:name="z2955" w:id="2807"/>
    <w:p>
      <w:pPr>
        <w:spacing w:after="0"/>
        <w:ind w:left="0"/>
        <w:jc w:val="both"/>
      </w:pPr>
      <w:r>
        <w:rPr>
          <w:rFonts w:ascii="Times New Roman"/>
          <w:b w:val="false"/>
          <w:i w:val="false"/>
          <w:color w:val="000000"/>
          <w:sz w:val="28"/>
        </w:rPr>
        <w:t>
      * только для перевода российских рублей в Российскую Федерацию;</w:t>
      </w:r>
    </w:p>
    <w:bookmarkEnd w:id="2807"/>
    <w:bookmarkStart w:name="z2956" w:id="2808"/>
    <w:p>
      <w:pPr>
        <w:spacing w:after="0"/>
        <w:ind w:left="0"/>
        <w:jc w:val="both"/>
      </w:pPr>
      <w:r>
        <w:rPr>
          <w:rFonts w:ascii="Times New Roman"/>
          <w:b w:val="false"/>
          <w:i w:val="false"/>
          <w:color w:val="000000"/>
          <w:sz w:val="28"/>
        </w:rPr>
        <w:t>
      ** для физических лиц - документы, удостоверяющие личность (№ и дата выдачи документа).</w:t>
      </w:r>
    </w:p>
    <w:bookmarkEnd w:id="2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58" w:id="2809"/>
    <w:p>
      <w:pPr>
        <w:spacing w:after="0"/>
        <w:ind w:left="0"/>
        <w:jc w:val="left"/>
      </w:pPr>
      <w:r>
        <w:rPr>
          <w:rFonts w:ascii="Times New Roman"/>
          <w:b/>
          <w:i w:val="false"/>
          <w:color w:val="000000"/>
        </w:rPr>
        <w:t xml:space="preserve"> Заявление на перевод денег в иностранной валюте Дата "___" _______________ __ год</w:t>
      </w:r>
    </w:p>
    <w:bookmarkEnd w:id="2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810"/>
          <w:p>
            <w:pPr>
              <w:spacing w:after="20"/>
              <w:ind w:left="20"/>
              <w:jc w:val="both"/>
            </w:pPr>
            <w:r>
              <w:rPr>
                <w:rFonts w:ascii="Times New Roman"/>
                <w:b w:val="false"/>
                <w:i w:val="false"/>
                <w:color w:val="000000"/>
                <w:sz w:val="20"/>
              </w:rPr>
              <w:t>
I-(1) Резидент; (2) нерезидент;</w:t>
            </w:r>
          </w:p>
          <w:bookmarkEnd w:id="2810"/>
          <w:p>
            <w:pPr>
              <w:spacing w:after="20"/>
              <w:ind w:left="20"/>
              <w:jc w:val="both"/>
            </w:pPr>
            <w:r>
              <w:rPr>
                <w:rFonts w:ascii="Times New Roman"/>
                <w:b w:val="false"/>
                <w:i w:val="false"/>
                <w:color w:val="000000"/>
                <w:sz w:val="20"/>
              </w:rPr>
              <w:t xml:space="preserve">
 II-Сектор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Код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811"/>
          <w:p>
            <w:pPr>
              <w:spacing w:after="20"/>
              <w:ind w:left="20"/>
              <w:jc w:val="both"/>
            </w:pPr>
            <w:r>
              <w:rPr>
                <w:rFonts w:ascii="Times New Roman"/>
                <w:b w:val="false"/>
                <w:i w:val="false"/>
                <w:color w:val="000000"/>
                <w:sz w:val="20"/>
              </w:rPr>
              <w:t>
III-(1) Резидент; (2) нерезидент;</w:t>
            </w:r>
          </w:p>
          <w:bookmarkEnd w:id="2811"/>
          <w:p>
            <w:pPr>
              <w:spacing w:after="20"/>
              <w:ind w:left="20"/>
              <w:jc w:val="both"/>
            </w:pPr>
            <w:r>
              <w:rPr>
                <w:rFonts w:ascii="Times New Roman"/>
                <w:b w:val="false"/>
                <w:i w:val="false"/>
                <w:color w:val="000000"/>
                <w:sz w:val="20"/>
              </w:rPr>
              <w:t xml:space="preserve">
 IV-Сектор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посредника/За счет отправителя денег/За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812"/>
          <w:p>
            <w:pPr>
              <w:spacing w:after="20"/>
              <w:ind w:left="20"/>
              <w:jc w:val="both"/>
            </w:pPr>
            <w:r>
              <w:rPr>
                <w:rFonts w:ascii="Times New Roman"/>
                <w:b w:val="false"/>
                <w:i w:val="false"/>
                <w:color w:val="000000"/>
                <w:sz w:val="20"/>
              </w:rPr>
              <w:t>
Подписи отправителя денег</w:t>
            </w:r>
          </w:p>
          <w:bookmarkEnd w:id="28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Место печати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813"/>
          <w:p>
            <w:pPr>
              <w:spacing w:after="20"/>
              <w:ind w:left="20"/>
              <w:jc w:val="both"/>
            </w:pPr>
            <w:r>
              <w:rPr>
                <w:rFonts w:ascii="Times New Roman"/>
                <w:b w:val="false"/>
                <w:i w:val="false"/>
                <w:color w:val="000000"/>
                <w:sz w:val="20"/>
              </w:rPr>
              <w:t>
Проведено банком-получателем</w:t>
            </w:r>
          </w:p>
          <w:bookmarkEnd w:id="2813"/>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_________   подпись</w:t>
            </w:r>
          </w:p>
        </w:tc>
      </w:tr>
    </w:tbl>
    <w:bookmarkStart w:name="z2969" w:id="2814"/>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71" w:id="2815"/>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2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интегрированную информационную систему казначейства (наименование, индивидуальный идентификационный номер/бизнес-идентификационный номер *, Банковский идентификационный код, индивидуальный идентификационный код, Код бенефициара) сектор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 Банковский идентификационный код, индивидуальный идентификационный код, код бенефициара) (сектор экономики,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72" w:id="2816"/>
    <w:p>
      <w:pPr>
        <w:spacing w:after="0"/>
        <w:ind w:left="0"/>
        <w:jc w:val="both"/>
      </w:pPr>
      <w:r>
        <w:rPr>
          <w:rFonts w:ascii="Times New Roman"/>
          <w:b w:val="false"/>
          <w:i w:val="false"/>
          <w:color w:val="000000"/>
          <w:sz w:val="28"/>
        </w:rPr>
        <w:t xml:space="preserve">
      Руководитель государственного учреждения/заемщика, привлекшего гарантированный государством заем </w:t>
      </w:r>
    </w:p>
    <w:bookmarkEnd w:id="2816"/>
    <w:bookmarkStart w:name="z2973" w:id="2817"/>
    <w:p>
      <w:pPr>
        <w:spacing w:after="0"/>
        <w:ind w:left="0"/>
        <w:jc w:val="both"/>
      </w:pPr>
      <w:r>
        <w:rPr>
          <w:rFonts w:ascii="Times New Roman"/>
          <w:b w:val="false"/>
          <w:i w:val="false"/>
          <w:color w:val="000000"/>
          <w:sz w:val="28"/>
        </w:rPr>
        <w:t>
      _______ _______________________________________</w:t>
      </w:r>
    </w:p>
    <w:bookmarkEnd w:id="2817"/>
    <w:bookmarkStart w:name="z2974" w:id="2818"/>
    <w:p>
      <w:pPr>
        <w:spacing w:after="0"/>
        <w:ind w:left="0"/>
        <w:jc w:val="both"/>
      </w:pPr>
      <w:r>
        <w:rPr>
          <w:rFonts w:ascii="Times New Roman"/>
          <w:b w:val="false"/>
          <w:i w:val="false"/>
          <w:color w:val="000000"/>
          <w:sz w:val="28"/>
        </w:rPr>
        <w:t>
      (подпись) (фамилия, имя, отчество) (при его наличии)</w:t>
      </w:r>
    </w:p>
    <w:bookmarkEnd w:id="2818"/>
    <w:bookmarkStart w:name="z2975" w:id="2819"/>
    <w:p>
      <w:pPr>
        <w:spacing w:after="0"/>
        <w:ind w:left="0"/>
        <w:jc w:val="both"/>
      </w:pPr>
      <w:r>
        <w:rPr>
          <w:rFonts w:ascii="Times New Roman"/>
          <w:b w:val="false"/>
          <w:i w:val="false"/>
          <w:color w:val="000000"/>
          <w:sz w:val="28"/>
        </w:rPr>
        <w:t>
      Место печати</w:t>
      </w:r>
    </w:p>
    <w:bookmarkEnd w:id="2819"/>
    <w:bookmarkStart w:name="z2976" w:id="2820"/>
    <w:p>
      <w:pPr>
        <w:spacing w:after="0"/>
        <w:ind w:left="0"/>
        <w:jc w:val="both"/>
      </w:pPr>
      <w:r>
        <w:rPr>
          <w:rFonts w:ascii="Times New Roman"/>
          <w:b w:val="false"/>
          <w:i w:val="false"/>
          <w:color w:val="000000"/>
          <w:sz w:val="28"/>
        </w:rPr>
        <w:t>
      Главный бухгалтер государственного учреждения/заемщика, привлекшего гарантированный государством заем</w:t>
      </w:r>
    </w:p>
    <w:bookmarkEnd w:id="2820"/>
    <w:bookmarkStart w:name="z2977" w:id="2821"/>
    <w:p>
      <w:pPr>
        <w:spacing w:after="0"/>
        <w:ind w:left="0"/>
        <w:jc w:val="both"/>
      </w:pPr>
      <w:r>
        <w:rPr>
          <w:rFonts w:ascii="Times New Roman"/>
          <w:b w:val="false"/>
          <w:i w:val="false"/>
          <w:color w:val="000000"/>
          <w:sz w:val="28"/>
        </w:rPr>
        <w:t>
      ____________ __________________________________</w:t>
      </w:r>
    </w:p>
    <w:bookmarkEnd w:id="2821"/>
    <w:bookmarkStart w:name="z2978" w:id="2822"/>
    <w:p>
      <w:pPr>
        <w:spacing w:after="0"/>
        <w:ind w:left="0"/>
        <w:jc w:val="both"/>
      </w:pPr>
      <w:r>
        <w:rPr>
          <w:rFonts w:ascii="Times New Roman"/>
          <w:b w:val="false"/>
          <w:i w:val="false"/>
          <w:color w:val="000000"/>
          <w:sz w:val="28"/>
        </w:rPr>
        <w:t>
      (подпись) (фамилия, имя, отчество (при его наличии)</w:t>
      </w:r>
    </w:p>
    <w:bookmarkEnd w:id="2822"/>
    <w:bookmarkStart w:name="z2979" w:id="2823"/>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81" w:id="2824"/>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2824"/>
    <w:bookmarkStart w:name="z2982" w:id="2825"/>
    <w:p>
      <w:pPr>
        <w:spacing w:after="0"/>
        <w:ind w:left="0"/>
        <w:jc w:val="both"/>
      </w:pPr>
      <w:r>
        <w:rPr>
          <w:rFonts w:ascii="Times New Roman"/>
          <w:b w:val="false"/>
          <w:i w:val="false"/>
          <w:color w:val="000000"/>
          <w:sz w:val="28"/>
        </w:rPr>
        <w:t>
      Код государственного учреждения: __________________________</w:t>
      </w:r>
    </w:p>
    <w:bookmarkEnd w:id="2825"/>
    <w:bookmarkStart w:name="z2983" w:id="2826"/>
    <w:p>
      <w:pPr>
        <w:spacing w:after="0"/>
        <w:ind w:left="0"/>
        <w:jc w:val="both"/>
      </w:pPr>
      <w:r>
        <w:rPr>
          <w:rFonts w:ascii="Times New Roman"/>
          <w:b w:val="false"/>
          <w:i w:val="false"/>
          <w:color w:val="000000"/>
          <w:sz w:val="28"/>
        </w:rPr>
        <w:t>
      Наименование государственного учреждения: _________________</w:t>
      </w:r>
    </w:p>
    <w:bookmarkEnd w:id="2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84" w:id="2827"/>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_____________________________ ______________</w:t>
      </w:r>
    </w:p>
    <w:bookmarkEnd w:id="2827"/>
    <w:bookmarkStart w:name="z2985" w:id="2828"/>
    <w:p>
      <w:pPr>
        <w:spacing w:after="0"/>
        <w:ind w:left="0"/>
        <w:jc w:val="both"/>
      </w:pPr>
      <w:r>
        <w:rPr>
          <w:rFonts w:ascii="Times New Roman"/>
          <w:b w:val="false"/>
          <w:i w:val="false"/>
          <w:color w:val="000000"/>
          <w:sz w:val="28"/>
        </w:rPr>
        <w:t>
       (фамилия, имя, отчество) (при его наличии) (подпись)</w:t>
      </w:r>
    </w:p>
    <w:bookmarkEnd w:id="2828"/>
    <w:bookmarkStart w:name="z2986" w:id="2829"/>
    <w:p>
      <w:pPr>
        <w:spacing w:after="0"/>
        <w:ind w:left="0"/>
        <w:jc w:val="both"/>
      </w:pPr>
      <w:r>
        <w:rPr>
          <w:rFonts w:ascii="Times New Roman"/>
          <w:b w:val="false"/>
          <w:i w:val="false"/>
          <w:color w:val="000000"/>
          <w:sz w:val="28"/>
        </w:rPr>
        <w:t>
      Место печати</w:t>
      </w:r>
    </w:p>
    <w:bookmarkEnd w:id="2829"/>
    <w:bookmarkStart w:name="z2987" w:id="2830"/>
    <w:p>
      <w:pPr>
        <w:spacing w:after="0"/>
        <w:ind w:left="0"/>
        <w:jc w:val="both"/>
      </w:pPr>
      <w:r>
        <w:rPr>
          <w:rFonts w:ascii="Times New Roman"/>
          <w:b w:val="false"/>
          <w:i w:val="false"/>
          <w:color w:val="000000"/>
          <w:sz w:val="28"/>
        </w:rPr>
        <w:t>
      Главный бухгалтер государственного учреждения _____________________________ ______________</w:t>
      </w:r>
    </w:p>
    <w:bookmarkEnd w:id="2830"/>
    <w:bookmarkStart w:name="z2988" w:id="2831"/>
    <w:p>
      <w:pPr>
        <w:spacing w:after="0"/>
        <w:ind w:left="0"/>
        <w:jc w:val="both"/>
      </w:pPr>
      <w:r>
        <w:rPr>
          <w:rFonts w:ascii="Times New Roman"/>
          <w:b w:val="false"/>
          <w:i w:val="false"/>
          <w:color w:val="000000"/>
          <w:sz w:val="28"/>
        </w:rPr>
        <w:t>
       (фамилия, имя, отчество) (при его наличии) (подпись)</w:t>
      </w:r>
    </w:p>
    <w:bookmarkEnd w:id="2831"/>
    <w:bookmarkStart w:name="z2989" w:id="2832"/>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91" w:id="2833"/>
    <w:p>
      <w:pPr>
        <w:spacing w:after="0"/>
        <w:ind w:left="0"/>
        <w:jc w:val="both"/>
      </w:pPr>
      <w:r>
        <w:rPr>
          <w:rFonts w:ascii="Times New Roman"/>
          <w:b w:val="false"/>
          <w:i w:val="false"/>
          <w:color w:val="000000"/>
          <w:sz w:val="28"/>
        </w:rPr>
        <w:t>
      Заявка №___________________</w:t>
      </w:r>
    </w:p>
    <w:bookmarkEnd w:id="2833"/>
    <w:bookmarkStart w:name="z2992" w:id="2834"/>
    <w:p>
      <w:pPr>
        <w:spacing w:after="0"/>
        <w:ind w:left="0"/>
        <w:jc w:val="both"/>
      </w:pPr>
      <w:r>
        <w:rPr>
          <w:rFonts w:ascii="Times New Roman"/>
          <w:b w:val="false"/>
          <w:i w:val="false"/>
          <w:color w:val="000000"/>
          <w:sz w:val="28"/>
        </w:rPr>
        <w:t>
      Код государственного учреждения________________</w:t>
      </w:r>
    </w:p>
    <w:bookmarkEnd w:id="2834"/>
    <w:bookmarkStart w:name="z2993" w:id="2835"/>
    <w:p>
      <w:pPr>
        <w:spacing w:after="0"/>
        <w:ind w:left="0"/>
        <w:jc w:val="both"/>
      </w:pPr>
      <w:r>
        <w:rPr>
          <w:rFonts w:ascii="Times New Roman"/>
          <w:b w:val="false"/>
          <w:i w:val="false"/>
          <w:color w:val="000000"/>
          <w:sz w:val="28"/>
        </w:rPr>
        <w:t>
      Вид бюджета __________________________________</w:t>
      </w:r>
    </w:p>
    <w:bookmarkEnd w:id="2835"/>
    <w:bookmarkStart w:name="z2994" w:id="2836"/>
    <w:p>
      <w:pPr>
        <w:spacing w:after="0"/>
        <w:ind w:left="0"/>
        <w:jc w:val="both"/>
      </w:pPr>
      <w:r>
        <w:rPr>
          <w:rFonts w:ascii="Times New Roman"/>
          <w:b w:val="false"/>
          <w:i w:val="false"/>
          <w:color w:val="000000"/>
          <w:sz w:val="28"/>
        </w:rPr>
        <w:t>
      Источник финансирования _______________________</w:t>
      </w:r>
    </w:p>
    <w:bookmarkEnd w:id="2836"/>
    <w:bookmarkStart w:name="z2995" w:id="2837"/>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37"/>
    <w:bookmarkStart w:name="z2996" w:id="2838"/>
    <w:p>
      <w:pPr>
        <w:spacing w:after="0"/>
        <w:ind w:left="0"/>
        <w:jc w:val="left"/>
      </w:pPr>
      <w:r>
        <w:rPr>
          <w:rFonts w:ascii="Times New Roman"/>
          <w:b/>
          <w:i w:val="false"/>
          <w:color w:val="000000"/>
        </w:rPr>
        <w:t xml:space="preserve"> Дата "__" _____ ___ год</w:t>
      </w:r>
    </w:p>
    <w:bookmarkEnd w:id="2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2998" w:id="2839"/>
    <w:p>
      <w:pPr>
        <w:spacing w:after="0"/>
        <w:ind w:left="0"/>
        <w:jc w:val="both"/>
      </w:pPr>
      <w:r>
        <w:rPr>
          <w:rFonts w:ascii="Times New Roman"/>
          <w:b w:val="false"/>
          <w:i w:val="false"/>
          <w:color w:val="000000"/>
          <w:sz w:val="28"/>
        </w:rPr>
        <w:t>
      Заявка №___________________</w:t>
      </w:r>
    </w:p>
    <w:bookmarkEnd w:id="2839"/>
    <w:bookmarkStart w:name="z2999" w:id="2840"/>
    <w:p>
      <w:pPr>
        <w:spacing w:after="0"/>
        <w:ind w:left="0"/>
        <w:jc w:val="both"/>
      </w:pPr>
      <w:r>
        <w:rPr>
          <w:rFonts w:ascii="Times New Roman"/>
          <w:b w:val="false"/>
          <w:i w:val="false"/>
          <w:color w:val="000000"/>
          <w:sz w:val="28"/>
        </w:rPr>
        <w:t>
      Код государственного учреждения________________</w:t>
      </w:r>
    </w:p>
    <w:bookmarkEnd w:id="2840"/>
    <w:bookmarkStart w:name="z3000" w:id="2841"/>
    <w:p>
      <w:pPr>
        <w:spacing w:after="0"/>
        <w:ind w:left="0"/>
        <w:jc w:val="both"/>
      </w:pPr>
      <w:r>
        <w:rPr>
          <w:rFonts w:ascii="Times New Roman"/>
          <w:b w:val="false"/>
          <w:i w:val="false"/>
          <w:color w:val="000000"/>
          <w:sz w:val="28"/>
        </w:rPr>
        <w:t>
      Вид бюджета __________________________________</w:t>
      </w:r>
    </w:p>
    <w:bookmarkEnd w:id="2841"/>
    <w:bookmarkStart w:name="z3001" w:id="2842"/>
    <w:p>
      <w:pPr>
        <w:spacing w:after="0"/>
        <w:ind w:left="0"/>
        <w:jc w:val="both"/>
      </w:pPr>
      <w:r>
        <w:rPr>
          <w:rFonts w:ascii="Times New Roman"/>
          <w:b w:val="false"/>
          <w:i w:val="false"/>
          <w:color w:val="000000"/>
          <w:sz w:val="28"/>
        </w:rPr>
        <w:t>
      Источник финансирования _______________________</w:t>
      </w:r>
    </w:p>
    <w:bookmarkEnd w:id="2842"/>
    <w:bookmarkStart w:name="z3002" w:id="2843"/>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43"/>
    <w:bookmarkStart w:name="z3003" w:id="2844"/>
    <w:p>
      <w:pPr>
        <w:spacing w:after="0"/>
        <w:ind w:left="0"/>
        <w:jc w:val="left"/>
      </w:pPr>
      <w:r>
        <w:rPr>
          <w:rFonts w:ascii="Times New Roman"/>
          <w:b/>
          <w:i w:val="false"/>
          <w:color w:val="000000"/>
        </w:rPr>
        <w:t xml:space="preserve"> Дата "__" _____ ___ год</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05" w:id="2845"/>
    <w:p>
      <w:pPr>
        <w:spacing w:after="0"/>
        <w:ind w:left="0"/>
        <w:jc w:val="both"/>
      </w:pPr>
      <w:r>
        <w:rPr>
          <w:rFonts w:ascii="Times New Roman"/>
          <w:b w:val="false"/>
          <w:i w:val="false"/>
          <w:color w:val="000000"/>
          <w:sz w:val="28"/>
        </w:rPr>
        <w:t>
      Заявка №___________________</w:t>
      </w:r>
    </w:p>
    <w:bookmarkEnd w:id="2845"/>
    <w:bookmarkStart w:name="z3006" w:id="2846"/>
    <w:p>
      <w:pPr>
        <w:spacing w:after="0"/>
        <w:ind w:left="0"/>
        <w:jc w:val="both"/>
      </w:pPr>
      <w:r>
        <w:rPr>
          <w:rFonts w:ascii="Times New Roman"/>
          <w:b w:val="false"/>
          <w:i w:val="false"/>
          <w:color w:val="000000"/>
          <w:sz w:val="28"/>
        </w:rPr>
        <w:t>
      Код государственного учреждения________________</w:t>
      </w:r>
    </w:p>
    <w:bookmarkEnd w:id="2846"/>
    <w:bookmarkStart w:name="z3007" w:id="2847"/>
    <w:p>
      <w:pPr>
        <w:spacing w:after="0"/>
        <w:ind w:left="0"/>
        <w:jc w:val="both"/>
      </w:pPr>
      <w:r>
        <w:rPr>
          <w:rFonts w:ascii="Times New Roman"/>
          <w:b w:val="false"/>
          <w:i w:val="false"/>
          <w:color w:val="000000"/>
          <w:sz w:val="28"/>
        </w:rPr>
        <w:t>
      Вид бюджета __________________________________</w:t>
      </w:r>
    </w:p>
    <w:bookmarkEnd w:id="2847"/>
    <w:bookmarkStart w:name="z3008" w:id="2848"/>
    <w:p>
      <w:pPr>
        <w:spacing w:after="0"/>
        <w:ind w:left="0"/>
        <w:jc w:val="both"/>
      </w:pPr>
      <w:r>
        <w:rPr>
          <w:rFonts w:ascii="Times New Roman"/>
          <w:b w:val="false"/>
          <w:i w:val="false"/>
          <w:color w:val="000000"/>
          <w:sz w:val="28"/>
        </w:rPr>
        <w:t>
      Источник финансирования _______________________</w:t>
      </w:r>
    </w:p>
    <w:bookmarkEnd w:id="2848"/>
    <w:bookmarkStart w:name="z3009" w:id="2849"/>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50"/>
          <w:p>
            <w:pPr>
              <w:spacing w:after="20"/>
              <w:ind w:left="20"/>
              <w:jc w:val="both"/>
            </w:pPr>
            <w:r>
              <w:rPr>
                <w:rFonts w:ascii="Times New Roman"/>
                <w:b w:val="false"/>
                <w:i w:val="false"/>
                <w:color w:val="000000"/>
                <w:sz w:val="20"/>
              </w:rPr>
              <w:t>
Руководитель государственного учреждения ______________</w:t>
            </w:r>
          </w:p>
          <w:bookmarkEnd w:id="285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851"/>
          <w:p>
            <w:pPr>
              <w:spacing w:after="20"/>
              <w:ind w:left="20"/>
              <w:jc w:val="both"/>
            </w:pPr>
            <w:r>
              <w:rPr>
                <w:rFonts w:ascii="Times New Roman"/>
                <w:b w:val="false"/>
                <w:i w:val="false"/>
                <w:color w:val="000000"/>
                <w:sz w:val="20"/>
              </w:rPr>
              <w:t>
Главный бухгалтер</w:t>
            </w:r>
          </w:p>
          <w:bookmarkEnd w:id="285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тридцати календарных дней после окончания работ и подписания акта приемки объекта в эксплуатацию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23" w:id="2852"/>
    <w:p>
      <w:pPr>
        <w:spacing w:after="0"/>
        <w:ind w:left="0"/>
        <w:jc w:val="both"/>
      </w:pPr>
      <w:r>
        <w:rPr>
          <w:rFonts w:ascii="Times New Roman"/>
          <w:b w:val="false"/>
          <w:i w:val="false"/>
          <w:color w:val="000000"/>
          <w:sz w:val="28"/>
        </w:rPr>
        <w:t>
      Заявка №___________________</w:t>
      </w:r>
    </w:p>
    <w:bookmarkEnd w:id="2852"/>
    <w:bookmarkStart w:name="z3024" w:id="2853"/>
    <w:p>
      <w:pPr>
        <w:spacing w:after="0"/>
        <w:ind w:left="0"/>
        <w:jc w:val="both"/>
      </w:pPr>
      <w:r>
        <w:rPr>
          <w:rFonts w:ascii="Times New Roman"/>
          <w:b w:val="false"/>
          <w:i w:val="false"/>
          <w:color w:val="000000"/>
          <w:sz w:val="28"/>
        </w:rPr>
        <w:t>
      Код государственного учреждения________________</w:t>
      </w:r>
    </w:p>
    <w:bookmarkEnd w:id="2853"/>
    <w:bookmarkStart w:name="z3025" w:id="2854"/>
    <w:p>
      <w:pPr>
        <w:spacing w:after="0"/>
        <w:ind w:left="0"/>
        <w:jc w:val="both"/>
      </w:pPr>
      <w:r>
        <w:rPr>
          <w:rFonts w:ascii="Times New Roman"/>
          <w:b w:val="false"/>
          <w:i w:val="false"/>
          <w:color w:val="000000"/>
          <w:sz w:val="28"/>
        </w:rPr>
        <w:t>
      Вид бюджета __________________________________</w:t>
      </w:r>
    </w:p>
    <w:bookmarkEnd w:id="2854"/>
    <w:bookmarkStart w:name="z3026" w:id="2855"/>
    <w:p>
      <w:pPr>
        <w:spacing w:after="0"/>
        <w:ind w:left="0"/>
        <w:jc w:val="both"/>
      </w:pPr>
      <w:r>
        <w:rPr>
          <w:rFonts w:ascii="Times New Roman"/>
          <w:b w:val="false"/>
          <w:i w:val="false"/>
          <w:color w:val="000000"/>
          <w:sz w:val="28"/>
        </w:rPr>
        <w:t>
      Источник финансирования _______________________</w:t>
      </w:r>
    </w:p>
    <w:bookmarkEnd w:id="2855"/>
    <w:bookmarkStart w:name="z3027" w:id="2856"/>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856"/>
    <w:bookmarkStart w:name="z3028" w:id="2857"/>
    <w:p>
      <w:pPr>
        <w:spacing w:after="0"/>
        <w:ind w:left="0"/>
        <w:jc w:val="left"/>
      </w:pPr>
      <w:r>
        <w:rPr>
          <w:rFonts w:ascii="Times New Roman"/>
          <w:b/>
          <w:i w:val="false"/>
          <w:color w:val="000000"/>
        </w:rPr>
        <w:t xml:space="preserve"> Дата "__" _____ ___ год</w:t>
      </w:r>
    </w:p>
    <w:bookmarkEnd w:id="2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858"/>
          <w:p>
            <w:pPr>
              <w:spacing w:after="20"/>
              <w:ind w:left="20"/>
              <w:jc w:val="both"/>
            </w:pPr>
            <w:r>
              <w:rPr>
                <w:rFonts w:ascii="Times New Roman"/>
                <w:b w:val="false"/>
                <w:i w:val="false"/>
                <w:color w:val="000000"/>
                <w:sz w:val="20"/>
              </w:rPr>
              <w:t>
Руководитель государственного учреждения ______________</w:t>
            </w:r>
          </w:p>
          <w:bookmarkEnd w:id="285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859"/>
          <w:p>
            <w:pPr>
              <w:spacing w:after="20"/>
              <w:ind w:left="20"/>
              <w:jc w:val="both"/>
            </w:pPr>
            <w:r>
              <w:rPr>
                <w:rFonts w:ascii="Times New Roman"/>
                <w:b w:val="false"/>
                <w:i w:val="false"/>
                <w:color w:val="000000"/>
                <w:sz w:val="20"/>
              </w:rPr>
              <w:t>
Главный бухгалтер</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заключенному договору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удержание ранее оплаченного аванса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от суммы Договора, в течение 30 календарных дней после окончания работ и подписания акта приемки Объекта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042" w:id="2860"/>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государственного учреждения)</w:t>
      </w:r>
    </w:p>
    <w:bookmarkEnd w:id="2860"/>
    <w:bookmarkStart w:name="z3043" w:id="2861"/>
    <w:p>
      <w:pPr>
        <w:spacing w:after="0"/>
        <w:ind w:left="0"/>
        <w:jc w:val="left"/>
      </w:pPr>
      <w:r>
        <w:rPr>
          <w:rFonts w:ascii="Times New Roman"/>
          <w:b/>
          <w:i w:val="false"/>
          <w:color w:val="000000"/>
        </w:rPr>
        <w:t xml:space="preserve"> Журнал регистрации заявок на регистрацию гражданско-правовой сделки государственного учреждения</w:t>
      </w:r>
    </w:p>
    <w:bookmarkEnd w:id="2861"/>
    <w:bookmarkStart w:name="z3044" w:id="2862"/>
    <w:p>
      <w:pPr>
        <w:spacing w:after="0"/>
        <w:ind w:left="0"/>
        <w:jc w:val="both"/>
      </w:pPr>
      <w:r>
        <w:rPr>
          <w:rFonts w:ascii="Times New Roman"/>
          <w:b w:val="false"/>
          <w:i w:val="false"/>
          <w:color w:val="000000"/>
          <w:sz w:val="28"/>
        </w:rPr>
        <w:t>
      Начато ___________ год</w:t>
      </w:r>
    </w:p>
    <w:bookmarkEnd w:id="2862"/>
    <w:bookmarkStart w:name="z3045" w:id="2863"/>
    <w:p>
      <w:pPr>
        <w:spacing w:after="0"/>
        <w:ind w:left="0"/>
        <w:jc w:val="both"/>
      </w:pPr>
      <w:r>
        <w:rPr>
          <w:rFonts w:ascii="Times New Roman"/>
          <w:b w:val="false"/>
          <w:i w:val="false"/>
          <w:color w:val="000000"/>
          <w:sz w:val="28"/>
        </w:rPr>
        <w:t>
      Окончено _______ год</w:t>
      </w:r>
    </w:p>
    <w:bookmarkEnd w:id="2863"/>
    <w:bookmarkStart w:name="z3046" w:id="2864"/>
    <w:p>
      <w:pPr>
        <w:spacing w:after="0"/>
        <w:ind w:left="0"/>
        <w:jc w:val="both"/>
      </w:pPr>
      <w:r>
        <w:rPr>
          <w:rFonts w:ascii="Times New Roman"/>
          <w:b w:val="false"/>
          <w:i w:val="false"/>
          <w:color w:val="000000"/>
          <w:sz w:val="28"/>
        </w:rPr>
        <w:t>
      Срок хранения ___________</w:t>
      </w:r>
    </w:p>
    <w:bookmarkEnd w:id="2864"/>
    <w:bookmarkStart w:name="z3047" w:id="2865"/>
    <w:p>
      <w:pPr>
        <w:spacing w:after="0"/>
        <w:ind w:left="0"/>
        <w:jc w:val="both"/>
      </w:pPr>
      <w:r>
        <w:rPr>
          <w:rFonts w:ascii="Times New Roman"/>
          <w:b w:val="false"/>
          <w:i w:val="false"/>
          <w:color w:val="000000"/>
          <w:sz w:val="28"/>
        </w:rPr>
        <w:t>
      № __ дела по номенклатуре __________</w:t>
      </w:r>
    </w:p>
    <w:bookmarkEnd w:id="2865"/>
    <w:bookmarkStart w:name="z3048" w:id="2866"/>
    <w:p>
      <w:pPr>
        <w:spacing w:after="0"/>
        <w:ind w:left="0"/>
        <w:jc w:val="both"/>
      </w:pPr>
      <w:r>
        <w:rPr>
          <w:rFonts w:ascii="Times New Roman"/>
          <w:b w:val="false"/>
          <w:i w:val="false"/>
          <w:color w:val="000000"/>
          <w:sz w:val="28"/>
        </w:rPr>
        <w:t>
      Продолжение</w:t>
      </w:r>
    </w:p>
    <w:bookmarkEnd w:id="2866"/>
    <w:bookmarkStart w:name="z3049" w:id="2867"/>
    <w:p>
      <w:pPr>
        <w:spacing w:after="0"/>
        <w:ind w:left="0"/>
        <w:jc w:val="both"/>
      </w:pPr>
      <w:r>
        <w:rPr>
          <w:rFonts w:ascii="Times New Roman"/>
          <w:b w:val="false"/>
          <w:i w:val="false"/>
          <w:color w:val="000000"/>
          <w:sz w:val="28"/>
        </w:rPr>
        <w:t>
      По данному образцу печатать все листы журнала</w:t>
      </w:r>
    </w:p>
    <w:bookmarkEnd w:id="2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3052" w:id="2868"/>
    <w:p>
      <w:pPr>
        <w:spacing w:after="0"/>
        <w:ind w:left="0"/>
        <w:jc w:val="left"/>
      </w:pPr>
      <w:r>
        <w:rPr>
          <w:rFonts w:ascii="Times New Roman"/>
          <w:b/>
          <w:i w:val="false"/>
          <w:color w:val="000000"/>
        </w:rPr>
        <w:t xml:space="preserve"> Уведомление о регистрации договоров</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869"/>
          <w:p>
            <w:pPr>
              <w:spacing w:after="20"/>
              <w:ind w:left="20"/>
              <w:jc w:val="both"/>
            </w:pPr>
            <w:r>
              <w:rPr>
                <w:rFonts w:ascii="Times New Roman"/>
                <w:b w:val="false"/>
                <w:i w:val="false"/>
                <w:color w:val="000000"/>
                <w:sz w:val="20"/>
              </w:rPr>
              <w:t>
Дата регистрации обязательства:</w:t>
            </w:r>
          </w:p>
          <w:bookmarkEnd w:id="2869"/>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054" w:id="2870"/>
    <w:p>
      <w:pPr>
        <w:spacing w:after="0"/>
        <w:ind w:left="0"/>
        <w:jc w:val="both"/>
      </w:pPr>
      <w:r>
        <w:rPr>
          <w:rFonts w:ascii="Times New Roman"/>
          <w:b w:val="false"/>
          <w:i w:val="false"/>
          <w:color w:val="000000"/>
          <w:sz w:val="28"/>
        </w:rPr>
        <w:t>
      Получатель денег ___________________________________________</w:t>
      </w:r>
    </w:p>
    <w:bookmarkEnd w:id="2870"/>
    <w:bookmarkStart w:name="z3055" w:id="2871"/>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___________________________________________</w:t>
      </w:r>
    </w:p>
    <w:bookmarkEnd w:id="2871"/>
    <w:bookmarkStart w:name="z3056" w:id="2872"/>
    <w:p>
      <w:pPr>
        <w:spacing w:after="0"/>
        <w:ind w:left="0"/>
        <w:jc w:val="both"/>
      </w:pPr>
      <w:r>
        <w:rPr>
          <w:rFonts w:ascii="Times New Roman"/>
          <w:b w:val="false"/>
          <w:i w:val="false"/>
          <w:color w:val="000000"/>
          <w:sz w:val="28"/>
        </w:rPr>
        <w:t>
      Банковский идентификационный код ____________________________</w:t>
      </w:r>
    </w:p>
    <w:bookmarkEnd w:id="2872"/>
    <w:bookmarkStart w:name="z3057" w:id="2873"/>
    <w:p>
      <w:pPr>
        <w:spacing w:after="0"/>
        <w:ind w:left="0"/>
        <w:jc w:val="both"/>
      </w:pPr>
      <w:r>
        <w:rPr>
          <w:rFonts w:ascii="Times New Roman"/>
          <w:b w:val="false"/>
          <w:i w:val="false"/>
          <w:color w:val="000000"/>
          <w:sz w:val="28"/>
        </w:rPr>
        <w:t>
      индивидуальный идентификационный код ________________________</w:t>
      </w:r>
    </w:p>
    <w:bookmarkEnd w:id="2873"/>
    <w:bookmarkStart w:name="z3058" w:id="2874"/>
    <w:p>
      <w:pPr>
        <w:spacing w:after="0"/>
        <w:ind w:left="0"/>
        <w:jc w:val="both"/>
      </w:pPr>
      <w:r>
        <w:rPr>
          <w:rFonts w:ascii="Times New Roman"/>
          <w:b w:val="false"/>
          <w:i w:val="false"/>
          <w:color w:val="000000"/>
          <w:sz w:val="28"/>
        </w:rPr>
        <w:t>
      Код получателя денег __________________________________________</w:t>
      </w:r>
    </w:p>
    <w:bookmarkEnd w:id="2874"/>
    <w:bookmarkStart w:name="z3059" w:id="2875"/>
    <w:p>
      <w:pPr>
        <w:spacing w:after="0"/>
        <w:ind w:left="0"/>
        <w:jc w:val="both"/>
      </w:pPr>
      <w:r>
        <w:rPr>
          <w:rFonts w:ascii="Times New Roman"/>
          <w:b w:val="false"/>
          <w:i w:val="false"/>
          <w:color w:val="000000"/>
          <w:sz w:val="28"/>
        </w:rPr>
        <w:t>
      Отделение ____________________________________</w:t>
      </w:r>
    </w:p>
    <w:bookmarkEnd w:id="2875"/>
    <w:bookmarkStart w:name="z3060" w:id="2876"/>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876"/>
    <w:bookmarkStart w:name="z3061" w:id="2877"/>
    <w:p>
      <w:pPr>
        <w:spacing w:after="0"/>
        <w:ind w:left="0"/>
        <w:jc w:val="both"/>
      </w:pPr>
      <w:r>
        <w:rPr>
          <w:rFonts w:ascii="Times New Roman"/>
          <w:b w:val="false"/>
          <w:i w:val="false"/>
          <w:color w:val="000000"/>
          <w:sz w:val="28"/>
        </w:rPr>
        <w:t>
      Описание Сумма</w:t>
      </w:r>
    </w:p>
    <w:bookmarkEnd w:id="2877"/>
    <w:bookmarkStart w:name="z3062" w:id="2878"/>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878"/>
    <w:bookmarkStart w:name="z3063" w:id="2879"/>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879"/>
    <w:p>
      <w:pPr>
        <w:spacing w:after="0"/>
        <w:ind w:left="0"/>
        <w:jc w:val="both"/>
      </w:pPr>
      <w:bookmarkStart w:name="z3064" w:id="2880"/>
      <w:r>
        <w:rPr>
          <w:rFonts w:ascii="Times New Roman"/>
          <w:b w:val="false"/>
          <w:i w:val="false"/>
          <w:color w:val="000000"/>
          <w:sz w:val="28"/>
        </w:rPr>
        <w:t xml:space="preserve">
      Руководитель государственного Руководитель получателя учреждения </w:t>
      </w:r>
    </w:p>
    <w:bookmarkEnd w:id="2880"/>
    <w:p>
      <w:pPr>
        <w:spacing w:after="0"/>
        <w:ind w:left="0"/>
        <w:jc w:val="both"/>
      </w:pPr>
      <w:r>
        <w:rPr>
          <w:rFonts w:ascii="Times New Roman"/>
          <w:b w:val="false"/>
          <w:i w:val="false"/>
          <w:color w:val="000000"/>
          <w:sz w:val="28"/>
        </w:rPr>
        <w:t xml:space="preserve">____________________ денег _____________________  </w:t>
      </w:r>
    </w:p>
    <w:p>
      <w:pPr>
        <w:spacing w:after="0"/>
        <w:ind w:left="0"/>
        <w:jc w:val="both"/>
      </w:pPr>
      <w:r>
        <w:rPr>
          <w:rFonts w:ascii="Times New Roman"/>
          <w:b w:val="false"/>
          <w:i w:val="false"/>
          <w:color w:val="000000"/>
          <w:sz w:val="28"/>
        </w:rPr>
        <w:t>(фамилия, имя, отчество фамилия, имя, отчество (при</w:t>
      </w:r>
    </w:p>
    <w:p>
      <w:pPr>
        <w:spacing w:after="0"/>
        <w:ind w:left="0"/>
        <w:jc w:val="both"/>
      </w:pPr>
      <w:r>
        <w:rPr>
          <w:rFonts w:ascii="Times New Roman"/>
          <w:b w:val="false"/>
          <w:i w:val="false"/>
          <w:color w:val="000000"/>
          <w:sz w:val="28"/>
        </w:rPr>
        <w:t>(при его наличии) (подпись) его наличии) (подпись)</w:t>
      </w:r>
    </w:p>
    <w:bookmarkStart w:name="z3065" w:id="2881"/>
    <w:p>
      <w:pPr>
        <w:spacing w:after="0"/>
        <w:ind w:left="0"/>
        <w:jc w:val="both"/>
      </w:pPr>
      <w:r>
        <w:rPr>
          <w:rFonts w:ascii="Times New Roman"/>
          <w:b w:val="false"/>
          <w:i w:val="false"/>
          <w:color w:val="000000"/>
          <w:sz w:val="28"/>
        </w:rPr>
        <w:t>
      Место печати Место печати</w:t>
      </w:r>
    </w:p>
    <w:bookmarkEnd w:id="2881"/>
    <w:p>
      <w:pPr>
        <w:spacing w:after="0"/>
        <w:ind w:left="0"/>
        <w:jc w:val="both"/>
      </w:pPr>
      <w:bookmarkStart w:name="z3066" w:id="2882"/>
      <w:r>
        <w:rPr>
          <w:rFonts w:ascii="Times New Roman"/>
          <w:b w:val="false"/>
          <w:i w:val="false"/>
          <w:color w:val="000000"/>
          <w:sz w:val="28"/>
        </w:rPr>
        <w:t xml:space="preserve">
      Главный бухгалтер государственного Главный бухгалтер получателя учреждения </w:t>
      </w:r>
    </w:p>
    <w:bookmarkEnd w:id="2882"/>
    <w:p>
      <w:pPr>
        <w:spacing w:after="0"/>
        <w:ind w:left="0"/>
        <w:jc w:val="both"/>
      </w:pPr>
      <w:r>
        <w:rPr>
          <w:rFonts w:ascii="Times New Roman"/>
          <w:b w:val="false"/>
          <w:i w:val="false"/>
          <w:color w:val="000000"/>
          <w:sz w:val="28"/>
        </w:rPr>
        <w:t xml:space="preserve">_____________________ денег 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67" w:id="2883"/>
    <w:p>
      <w:pPr>
        <w:spacing w:after="0"/>
        <w:ind w:left="0"/>
        <w:jc w:val="both"/>
      </w:pPr>
      <w:r>
        <w:rPr>
          <w:rFonts w:ascii="Times New Roman"/>
          <w:b w:val="false"/>
          <w:i w:val="false"/>
          <w:color w:val="000000"/>
          <w:sz w:val="28"/>
        </w:rPr>
        <w:t>
      Информация о предоплате</w:t>
      </w:r>
    </w:p>
    <w:bookmarkEnd w:id="2883"/>
    <w:bookmarkStart w:name="z3068" w:id="2884"/>
    <w:p>
      <w:pPr>
        <w:spacing w:after="0"/>
        <w:ind w:left="0"/>
        <w:jc w:val="both"/>
      </w:pPr>
      <w:r>
        <w:rPr>
          <w:rFonts w:ascii="Times New Roman"/>
          <w:b w:val="false"/>
          <w:i w:val="false"/>
          <w:color w:val="000000"/>
          <w:sz w:val="28"/>
        </w:rPr>
        <w:t>
      Общая сумма уведомления ХХ,ХХХ,ХХХ.ХХ</w:t>
      </w:r>
    </w:p>
    <w:bookmarkEnd w:id="2884"/>
    <w:bookmarkStart w:name="z3069" w:id="2885"/>
    <w:p>
      <w:pPr>
        <w:spacing w:after="0"/>
        <w:ind w:left="0"/>
        <w:jc w:val="both"/>
      </w:pPr>
      <w:r>
        <w:rPr>
          <w:rFonts w:ascii="Times New Roman"/>
          <w:b w:val="false"/>
          <w:i w:val="false"/>
          <w:color w:val="000000"/>
          <w:sz w:val="28"/>
        </w:rPr>
        <w:t xml:space="preserve">
      Сумма предоплаты 0.00 </w:t>
      </w:r>
    </w:p>
    <w:bookmarkEnd w:id="2885"/>
    <w:bookmarkStart w:name="z3070" w:id="2886"/>
    <w:p>
      <w:pPr>
        <w:spacing w:after="0"/>
        <w:ind w:left="0"/>
        <w:jc w:val="both"/>
      </w:pPr>
      <w:r>
        <w:rPr>
          <w:rFonts w:ascii="Times New Roman"/>
          <w:b w:val="false"/>
          <w:i w:val="false"/>
          <w:color w:val="000000"/>
          <w:sz w:val="28"/>
        </w:rPr>
        <w:t>
      Баланс ХХ,ХХХ,ХХХ.ХХ (не более __ процентов от общей суммы уведомления)</w:t>
      </w:r>
    </w:p>
    <w:bookmarkEnd w:id="2886"/>
    <w:p>
      <w:pPr>
        <w:spacing w:after="0"/>
        <w:ind w:left="0"/>
        <w:jc w:val="both"/>
      </w:pPr>
      <w:bookmarkStart w:name="z3071" w:id="2887"/>
      <w:r>
        <w:rPr>
          <w:rFonts w:ascii="Times New Roman"/>
          <w:b w:val="false"/>
          <w:i w:val="false"/>
          <w:color w:val="000000"/>
          <w:sz w:val="28"/>
        </w:rPr>
        <w:t xml:space="preserve">
      Руководитель государственного казначейства ________________  </w:t>
      </w:r>
    </w:p>
    <w:bookmarkEnd w:id="2887"/>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(подпись)</w:t>
      </w:r>
    </w:p>
    <w:bookmarkStart w:name="z3072" w:id="2888"/>
    <w:p>
      <w:pPr>
        <w:spacing w:after="0"/>
        <w:ind w:left="0"/>
        <w:jc w:val="both"/>
      </w:pPr>
      <w:r>
        <w:rPr>
          <w:rFonts w:ascii="Times New Roman"/>
          <w:b w:val="false"/>
          <w:i w:val="false"/>
          <w:color w:val="000000"/>
          <w:sz w:val="28"/>
        </w:rPr>
        <w:t>
      Место печати</w:t>
      </w:r>
    </w:p>
    <w:bookmarkEnd w:id="2888"/>
    <w:p>
      <w:pPr>
        <w:spacing w:after="0"/>
        <w:ind w:left="0"/>
        <w:jc w:val="both"/>
      </w:pPr>
      <w:bookmarkStart w:name="z3073" w:id="2889"/>
      <w:r>
        <w:rPr>
          <w:rFonts w:ascii="Times New Roman"/>
          <w:b w:val="false"/>
          <w:i w:val="false"/>
          <w:color w:val="000000"/>
          <w:sz w:val="28"/>
        </w:rPr>
        <w:t xml:space="preserve">
      Ответственный исполнитель _________________ __________________  </w:t>
      </w:r>
    </w:p>
    <w:bookmarkEnd w:id="2889"/>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74" w:id="2890"/>
    <w:p>
      <w:pPr>
        <w:spacing w:after="0"/>
        <w:ind w:left="0"/>
        <w:jc w:val="both"/>
      </w:pPr>
      <w:r>
        <w:rPr>
          <w:rFonts w:ascii="Times New Roman"/>
          <w:b w:val="false"/>
          <w:i w:val="false"/>
          <w:color w:val="000000"/>
          <w:sz w:val="28"/>
        </w:rPr>
        <w:t>
      Место штампа</w:t>
      </w:r>
    </w:p>
    <w:bookmarkEnd w:id="2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Страница Х из Х</w:t>
            </w:r>
          </w:p>
        </w:tc>
      </w:tr>
    </w:tbl>
    <w:bookmarkStart w:name="z3077" w:id="2891"/>
    <w:p>
      <w:pPr>
        <w:spacing w:after="0"/>
        <w:ind w:left="0"/>
        <w:jc w:val="left"/>
      </w:pPr>
      <w:r>
        <w:rPr>
          <w:rFonts w:ascii="Times New Roman"/>
          <w:b/>
          <w:i w:val="false"/>
          <w:color w:val="000000"/>
        </w:rPr>
        <w:t xml:space="preserve"> Уведомление о регистрации договоров</w:t>
      </w:r>
    </w:p>
    <w:bookmarkEnd w:id="2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92"/>
          <w:p>
            <w:pPr>
              <w:spacing w:after="20"/>
              <w:ind w:left="20"/>
              <w:jc w:val="both"/>
            </w:pPr>
            <w:r>
              <w:rPr>
                <w:rFonts w:ascii="Times New Roman"/>
                <w:b w:val="false"/>
                <w:i w:val="false"/>
                <w:color w:val="000000"/>
                <w:sz w:val="20"/>
              </w:rPr>
              <w:t>
Дата регистрации обязательства:</w:t>
            </w:r>
          </w:p>
          <w:bookmarkEnd w:id="2892"/>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079" w:id="2893"/>
    <w:p>
      <w:pPr>
        <w:spacing w:after="0"/>
        <w:ind w:left="0"/>
        <w:jc w:val="both"/>
      </w:pPr>
      <w:r>
        <w:rPr>
          <w:rFonts w:ascii="Times New Roman"/>
          <w:b w:val="false"/>
          <w:i w:val="false"/>
          <w:color w:val="000000"/>
          <w:sz w:val="28"/>
        </w:rPr>
        <w:t>
      Получатель денег ______________________________________________</w:t>
      </w:r>
    </w:p>
    <w:bookmarkEnd w:id="2893"/>
    <w:bookmarkStart w:name="z3080" w:id="2894"/>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bookmarkEnd w:id="2894"/>
    <w:bookmarkStart w:name="z3081" w:id="2895"/>
    <w:p>
      <w:pPr>
        <w:spacing w:after="0"/>
        <w:ind w:left="0"/>
        <w:jc w:val="both"/>
      </w:pPr>
      <w:r>
        <w:rPr>
          <w:rFonts w:ascii="Times New Roman"/>
          <w:b w:val="false"/>
          <w:i w:val="false"/>
          <w:color w:val="000000"/>
          <w:sz w:val="28"/>
        </w:rPr>
        <w:t>
      Банковский идентификационный код _______________________________</w:t>
      </w:r>
    </w:p>
    <w:bookmarkEnd w:id="2895"/>
    <w:bookmarkStart w:name="z3082" w:id="2896"/>
    <w:p>
      <w:pPr>
        <w:spacing w:after="0"/>
        <w:ind w:left="0"/>
        <w:jc w:val="both"/>
      </w:pPr>
      <w:r>
        <w:rPr>
          <w:rFonts w:ascii="Times New Roman"/>
          <w:b w:val="false"/>
          <w:i w:val="false"/>
          <w:color w:val="000000"/>
          <w:sz w:val="28"/>
        </w:rPr>
        <w:t>
      индивидуальный идентификационный код __________________________</w:t>
      </w:r>
    </w:p>
    <w:bookmarkEnd w:id="2896"/>
    <w:bookmarkStart w:name="z3083" w:id="2897"/>
    <w:p>
      <w:pPr>
        <w:spacing w:after="0"/>
        <w:ind w:left="0"/>
        <w:jc w:val="both"/>
      </w:pPr>
      <w:r>
        <w:rPr>
          <w:rFonts w:ascii="Times New Roman"/>
          <w:b w:val="false"/>
          <w:i w:val="false"/>
          <w:color w:val="000000"/>
          <w:sz w:val="28"/>
        </w:rPr>
        <w:t>
      Код получателя денег ____________________________</w:t>
      </w:r>
    </w:p>
    <w:bookmarkEnd w:id="2897"/>
    <w:bookmarkStart w:name="z3084" w:id="2898"/>
    <w:p>
      <w:pPr>
        <w:spacing w:after="0"/>
        <w:ind w:left="0"/>
        <w:jc w:val="both"/>
      </w:pPr>
      <w:r>
        <w:rPr>
          <w:rFonts w:ascii="Times New Roman"/>
          <w:b w:val="false"/>
          <w:i w:val="false"/>
          <w:color w:val="000000"/>
          <w:sz w:val="28"/>
        </w:rPr>
        <w:t>
      Отделение __________________________________________</w:t>
      </w:r>
    </w:p>
    <w:bookmarkEnd w:id="2898"/>
    <w:bookmarkStart w:name="z3085" w:id="2899"/>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899"/>
    <w:bookmarkStart w:name="z3086" w:id="2900"/>
    <w:p>
      <w:pPr>
        <w:spacing w:after="0"/>
        <w:ind w:left="0"/>
        <w:jc w:val="both"/>
      </w:pPr>
      <w:r>
        <w:rPr>
          <w:rFonts w:ascii="Times New Roman"/>
          <w:b w:val="false"/>
          <w:i w:val="false"/>
          <w:color w:val="000000"/>
          <w:sz w:val="28"/>
        </w:rPr>
        <w:t>
      Описание Сумма</w:t>
      </w:r>
    </w:p>
    <w:bookmarkEnd w:id="2900"/>
    <w:bookmarkStart w:name="z3087" w:id="2901"/>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901"/>
    <w:bookmarkStart w:name="z3088" w:id="2902"/>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902"/>
    <w:bookmarkStart w:name="z3089" w:id="2903"/>
    <w:p>
      <w:pPr>
        <w:spacing w:after="0"/>
        <w:ind w:left="0"/>
        <w:jc w:val="both"/>
      </w:pPr>
      <w:r>
        <w:rPr>
          <w:rFonts w:ascii="Times New Roman"/>
          <w:b w:val="false"/>
          <w:i w:val="false"/>
          <w:color w:val="000000"/>
          <w:sz w:val="28"/>
        </w:rPr>
        <w:t>
      Руководитель государственного учреждения _______________ __________</w:t>
      </w:r>
    </w:p>
    <w:bookmarkEnd w:id="2903"/>
    <w:bookmarkStart w:name="z3090" w:id="2904"/>
    <w:p>
      <w:pPr>
        <w:spacing w:after="0"/>
        <w:ind w:left="0"/>
        <w:jc w:val="both"/>
      </w:pPr>
      <w:r>
        <w:rPr>
          <w:rFonts w:ascii="Times New Roman"/>
          <w:b w:val="false"/>
          <w:i w:val="false"/>
          <w:color w:val="000000"/>
          <w:sz w:val="28"/>
        </w:rPr>
        <w:t>
            (фамилия, имя, отчество (при его наличии) (подпись)     </w:t>
      </w:r>
    </w:p>
    <w:bookmarkEnd w:id="2904"/>
    <w:bookmarkStart w:name="z3091" w:id="2905"/>
    <w:p>
      <w:pPr>
        <w:spacing w:after="0"/>
        <w:ind w:left="0"/>
        <w:jc w:val="both"/>
      </w:pPr>
      <w:r>
        <w:rPr>
          <w:rFonts w:ascii="Times New Roman"/>
          <w:b w:val="false"/>
          <w:i w:val="false"/>
          <w:color w:val="000000"/>
          <w:sz w:val="28"/>
        </w:rPr>
        <w:t>
      Место печати</w:t>
      </w:r>
    </w:p>
    <w:bookmarkEnd w:id="2905"/>
    <w:bookmarkStart w:name="z3092" w:id="2906"/>
    <w:p>
      <w:pPr>
        <w:spacing w:after="0"/>
        <w:ind w:left="0"/>
        <w:jc w:val="both"/>
      </w:pPr>
      <w:r>
        <w:rPr>
          <w:rFonts w:ascii="Times New Roman"/>
          <w:b w:val="false"/>
          <w:i w:val="false"/>
          <w:color w:val="000000"/>
          <w:sz w:val="28"/>
        </w:rPr>
        <w:t>
      Главный бухгалтер государственного учреждения ___________ _________</w:t>
      </w:r>
    </w:p>
    <w:bookmarkEnd w:id="2906"/>
    <w:bookmarkStart w:name="z3093" w:id="2907"/>
    <w:p>
      <w:pPr>
        <w:spacing w:after="0"/>
        <w:ind w:left="0"/>
        <w:jc w:val="both"/>
      </w:pPr>
      <w:r>
        <w:rPr>
          <w:rFonts w:ascii="Times New Roman"/>
          <w:b w:val="false"/>
          <w:i w:val="false"/>
          <w:color w:val="000000"/>
          <w:sz w:val="28"/>
        </w:rPr>
        <w:t>
      (фамилия, имя, отчество (при его наличии) (подпись)</w:t>
      </w:r>
    </w:p>
    <w:bookmarkEnd w:id="2907"/>
    <w:bookmarkStart w:name="z3094" w:id="2908"/>
    <w:p>
      <w:pPr>
        <w:spacing w:after="0"/>
        <w:ind w:left="0"/>
        <w:jc w:val="both"/>
      </w:pPr>
      <w:r>
        <w:rPr>
          <w:rFonts w:ascii="Times New Roman"/>
          <w:b w:val="false"/>
          <w:i w:val="false"/>
          <w:color w:val="000000"/>
          <w:sz w:val="28"/>
        </w:rPr>
        <w:t>
      Информация о предоплате</w:t>
      </w:r>
    </w:p>
    <w:bookmarkEnd w:id="2908"/>
    <w:bookmarkStart w:name="z3095" w:id="2909"/>
    <w:p>
      <w:pPr>
        <w:spacing w:after="0"/>
        <w:ind w:left="0"/>
        <w:jc w:val="both"/>
      </w:pPr>
      <w:r>
        <w:rPr>
          <w:rFonts w:ascii="Times New Roman"/>
          <w:b w:val="false"/>
          <w:i w:val="false"/>
          <w:color w:val="000000"/>
          <w:sz w:val="28"/>
        </w:rPr>
        <w:t>
      Общая сумма уведомления ХХ,ХХХ,ХХХ.ХХ</w:t>
      </w:r>
    </w:p>
    <w:bookmarkEnd w:id="2909"/>
    <w:bookmarkStart w:name="z3096" w:id="2910"/>
    <w:p>
      <w:pPr>
        <w:spacing w:after="0"/>
        <w:ind w:left="0"/>
        <w:jc w:val="both"/>
      </w:pPr>
      <w:r>
        <w:rPr>
          <w:rFonts w:ascii="Times New Roman"/>
          <w:b w:val="false"/>
          <w:i w:val="false"/>
          <w:color w:val="000000"/>
          <w:sz w:val="28"/>
        </w:rPr>
        <w:t>
      Сумма предоплаты 0.00</w:t>
      </w:r>
    </w:p>
    <w:bookmarkEnd w:id="2910"/>
    <w:bookmarkStart w:name="z3097" w:id="2911"/>
    <w:p>
      <w:pPr>
        <w:spacing w:after="0"/>
        <w:ind w:left="0"/>
        <w:jc w:val="both"/>
      </w:pPr>
      <w:r>
        <w:rPr>
          <w:rFonts w:ascii="Times New Roman"/>
          <w:b w:val="false"/>
          <w:i w:val="false"/>
          <w:color w:val="000000"/>
          <w:sz w:val="28"/>
        </w:rPr>
        <w:t>
      Баланс ХХ,ХХХ,ХХХ.ХХ</w:t>
      </w:r>
    </w:p>
    <w:bookmarkEnd w:id="2911"/>
    <w:bookmarkStart w:name="z3098" w:id="2912"/>
    <w:p>
      <w:pPr>
        <w:spacing w:after="0"/>
        <w:ind w:left="0"/>
        <w:jc w:val="both"/>
      </w:pPr>
      <w:r>
        <w:rPr>
          <w:rFonts w:ascii="Times New Roman"/>
          <w:b w:val="false"/>
          <w:i w:val="false"/>
          <w:color w:val="000000"/>
          <w:sz w:val="28"/>
        </w:rPr>
        <w:t>
       (не более процентов от общей суммы уведомления)</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3099" w:id="2913"/>
    <w:p>
      <w:pPr>
        <w:spacing w:after="0"/>
        <w:ind w:left="0"/>
        <w:jc w:val="both"/>
      </w:pPr>
      <w:r>
        <w:rPr>
          <w:rFonts w:ascii="Times New Roman"/>
          <w:b w:val="false"/>
          <w:i w:val="false"/>
          <w:color w:val="000000"/>
          <w:sz w:val="28"/>
        </w:rPr>
        <w:t>
      Ответственный исполнитель ______________________________ _____</w:t>
      </w:r>
    </w:p>
    <w:bookmarkEnd w:id="2913"/>
    <w:bookmarkStart w:name="z3100" w:id="2914"/>
    <w:p>
      <w:pPr>
        <w:spacing w:after="0"/>
        <w:ind w:left="0"/>
        <w:jc w:val="both"/>
      </w:pPr>
      <w:r>
        <w:rPr>
          <w:rFonts w:ascii="Times New Roman"/>
          <w:b w:val="false"/>
          <w:i w:val="false"/>
          <w:color w:val="000000"/>
          <w:sz w:val="28"/>
        </w:rPr>
        <w:t>
      ____________________________________________</w:t>
      </w:r>
    </w:p>
    <w:bookmarkEnd w:id="2914"/>
    <w:bookmarkStart w:name="z3101" w:id="2915"/>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2915"/>
    <w:bookmarkStart w:name="z3102" w:id="2916"/>
    <w:p>
      <w:pPr>
        <w:spacing w:after="0"/>
        <w:ind w:left="0"/>
        <w:jc w:val="both"/>
      </w:pPr>
      <w:r>
        <w:rPr>
          <w:rFonts w:ascii="Times New Roman"/>
          <w:b w:val="false"/>
          <w:i w:val="false"/>
          <w:color w:val="000000"/>
          <w:sz w:val="28"/>
        </w:rPr>
        <w:t>
      Место штампа</w:t>
      </w:r>
    </w:p>
    <w:bookmarkEnd w:id="2916"/>
    <w:bookmarkStart w:name="z3103" w:id="2917"/>
    <w:p>
      <w:pPr>
        <w:spacing w:after="0"/>
        <w:ind w:left="0"/>
        <w:jc w:val="both"/>
      </w:pPr>
      <w:r>
        <w:rPr>
          <w:rFonts w:ascii="Times New Roman"/>
          <w:b w:val="false"/>
          <w:i w:val="false"/>
          <w:color w:val="000000"/>
          <w:sz w:val="28"/>
        </w:rPr>
        <w:t>
      Отметка о закрытии уведомления ______________________</w:t>
      </w:r>
    </w:p>
    <w:bookmarkEnd w:id="2917"/>
    <w:bookmarkStart w:name="z3104" w:id="2918"/>
    <w:p>
      <w:pPr>
        <w:spacing w:after="0"/>
        <w:ind w:left="0"/>
        <w:jc w:val="both"/>
      </w:pPr>
      <w:r>
        <w:rPr>
          <w:rFonts w:ascii="Times New Roman"/>
          <w:b w:val="false"/>
          <w:i w:val="false"/>
          <w:color w:val="000000"/>
          <w:sz w:val="28"/>
        </w:rPr>
        <w:t>
            дата закрытия уведомления</w:t>
      </w:r>
    </w:p>
    <w:bookmarkEnd w:id="2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107" w:id="2919"/>
    <w:p>
      <w:pPr>
        <w:spacing w:after="0"/>
        <w:ind w:left="0"/>
        <w:jc w:val="left"/>
      </w:pPr>
      <w:r>
        <w:rPr>
          <w:rFonts w:ascii="Times New Roman"/>
          <w:b/>
          <w:i w:val="false"/>
          <w:color w:val="000000"/>
        </w:rPr>
        <w:t xml:space="preserve"> Детали периодических обязательств</w:t>
      </w:r>
    </w:p>
    <w:bookmarkEnd w:id="2919"/>
    <w:bookmarkStart w:name="z3108" w:id="2920"/>
    <w:p>
      <w:pPr>
        <w:spacing w:after="0"/>
        <w:ind w:left="0"/>
        <w:jc w:val="both"/>
      </w:pPr>
      <w:r>
        <w:rPr>
          <w:rFonts w:ascii="Times New Roman"/>
          <w:b w:val="false"/>
          <w:i w:val="false"/>
          <w:color w:val="000000"/>
          <w:sz w:val="28"/>
        </w:rPr>
        <w:t>
      Период: ________________________</w:t>
      </w:r>
    </w:p>
    <w:bookmarkEnd w:id="2920"/>
    <w:bookmarkStart w:name="z3109" w:id="2921"/>
    <w:p>
      <w:pPr>
        <w:spacing w:after="0"/>
        <w:ind w:left="0"/>
        <w:jc w:val="both"/>
      </w:pPr>
      <w:r>
        <w:rPr>
          <w:rFonts w:ascii="Times New Roman"/>
          <w:b w:val="false"/>
          <w:i w:val="false"/>
          <w:color w:val="000000"/>
          <w:sz w:val="28"/>
        </w:rPr>
        <w:t>
      Единица измерения __________________</w:t>
      </w:r>
    </w:p>
    <w:bookmarkEnd w:id="2921"/>
    <w:bookmarkStart w:name="z3110" w:id="2922"/>
    <w:p>
      <w:pPr>
        <w:spacing w:after="0"/>
        <w:ind w:left="0"/>
        <w:jc w:val="both"/>
      </w:pPr>
      <w:r>
        <w:rPr>
          <w:rFonts w:ascii="Times New Roman"/>
          <w:b w:val="false"/>
          <w:i w:val="false"/>
          <w:color w:val="000000"/>
          <w:sz w:val="28"/>
        </w:rPr>
        <w:t>
      Фонд: ___________________________</w:t>
      </w:r>
    </w:p>
    <w:bookmarkEnd w:id="2922"/>
    <w:bookmarkStart w:name="z3111" w:id="2923"/>
    <w:p>
      <w:pPr>
        <w:spacing w:after="0"/>
        <w:ind w:left="0"/>
        <w:jc w:val="both"/>
      </w:pPr>
      <w:r>
        <w:rPr>
          <w:rFonts w:ascii="Times New Roman"/>
          <w:b w:val="false"/>
          <w:i w:val="false"/>
          <w:color w:val="000000"/>
          <w:sz w:val="28"/>
        </w:rPr>
        <w:t>
      Месторасположение: _______________</w:t>
      </w:r>
    </w:p>
    <w:bookmarkEnd w:id="2923"/>
    <w:bookmarkStart w:name="z3112" w:id="2924"/>
    <w:p>
      <w:pPr>
        <w:spacing w:after="0"/>
        <w:ind w:left="0"/>
        <w:jc w:val="both"/>
      </w:pPr>
      <w:r>
        <w:rPr>
          <w:rFonts w:ascii="Times New Roman"/>
          <w:b w:val="false"/>
          <w:i w:val="false"/>
          <w:color w:val="000000"/>
          <w:sz w:val="28"/>
        </w:rPr>
        <w:t>
      Государственное учреждение: ________</w:t>
      </w:r>
    </w:p>
    <w:bookmarkEnd w:id="2924"/>
    <w:bookmarkStart w:name="z3113" w:id="2925"/>
    <w:p>
      <w:pPr>
        <w:spacing w:after="0"/>
        <w:ind w:left="0"/>
        <w:jc w:val="both"/>
      </w:pPr>
      <w:r>
        <w:rPr>
          <w:rFonts w:ascii="Times New Roman"/>
          <w:b w:val="false"/>
          <w:i w:val="false"/>
          <w:color w:val="000000"/>
          <w:sz w:val="28"/>
        </w:rPr>
        <w:t>
      Администратор бюджетной программы/подпрограммы: _______________</w:t>
      </w:r>
    </w:p>
    <w:bookmarkEnd w:id="2925"/>
    <w:bookmarkStart w:name="z3114" w:id="2926"/>
    <w:p>
      <w:pPr>
        <w:spacing w:after="0"/>
        <w:ind w:left="0"/>
        <w:jc w:val="both"/>
      </w:pPr>
      <w:r>
        <w:rPr>
          <w:rFonts w:ascii="Times New Roman"/>
          <w:b w:val="false"/>
          <w:i w:val="false"/>
          <w:color w:val="000000"/>
          <w:sz w:val="28"/>
        </w:rPr>
        <w:t>
      Специфика: _______________</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5" w:id="2927"/>
    <w:p>
      <w:pPr>
        <w:spacing w:after="0"/>
        <w:ind w:left="0"/>
        <w:jc w:val="both"/>
      </w:pPr>
      <w:r>
        <w:rPr>
          <w:rFonts w:ascii="Times New Roman"/>
          <w:b w:val="false"/>
          <w:i w:val="false"/>
          <w:color w:val="000000"/>
          <w:sz w:val="28"/>
        </w:rPr>
        <w:t>
      Ответственный исполнитель ____________________  (подпись)</w:t>
      </w:r>
    </w:p>
    <w:bookmarkEnd w:id="2927"/>
    <w:bookmarkStart w:name="z3116" w:id="2928"/>
    <w:p>
      <w:pPr>
        <w:spacing w:after="0"/>
        <w:ind w:left="0"/>
        <w:jc w:val="both"/>
      </w:pPr>
      <w:r>
        <w:rPr>
          <w:rFonts w:ascii="Times New Roman"/>
          <w:b w:val="false"/>
          <w:i w:val="false"/>
          <w:color w:val="000000"/>
          <w:sz w:val="28"/>
        </w:rPr>
        <w:t>
      Место печати</w:t>
      </w:r>
    </w:p>
    <w:bookmarkEnd w:id="2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4-12</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Х</w:t>
            </w:r>
          </w:p>
        </w:tc>
      </w:tr>
    </w:tbl>
    <w:bookmarkStart w:name="z3119" w:id="2929"/>
    <w:p>
      <w:pPr>
        <w:spacing w:after="0"/>
        <w:ind w:left="0"/>
        <w:jc w:val="left"/>
      </w:pPr>
      <w:r>
        <w:rPr>
          <w:rFonts w:ascii="Times New Roman"/>
          <w:b/>
          <w:i w:val="false"/>
          <w:color w:val="000000"/>
        </w:rPr>
        <w:t xml:space="preserve"> Детали невыполненных обязательств</w:t>
      </w:r>
    </w:p>
    <w:bookmarkEnd w:id="2929"/>
    <w:bookmarkStart w:name="z3120" w:id="2930"/>
    <w:p>
      <w:pPr>
        <w:spacing w:after="0"/>
        <w:ind w:left="0"/>
        <w:jc w:val="both"/>
      </w:pPr>
      <w:r>
        <w:rPr>
          <w:rFonts w:ascii="Times New Roman"/>
          <w:b w:val="false"/>
          <w:i w:val="false"/>
          <w:color w:val="000000"/>
          <w:sz w:val="28"/>
        </w:rPr>
        <w:t>
      Регион __________________________________________</w:t>
      </w:r>
    </w:p>
    <w:bookmarkEnd w:id="2930"/>
    <w:bookmarkStart w:name="z3121" w:id="2931"/>
    <w:p>
      <w:pPr>
        <w:spacing w:after="0"/>
        <w:ind w:left="0"/>
        <w:jc w:val="both"/>
      </w:pPr>
      <w:r>
        <w:rPr>
          <w:rFonts w:ascii="Times New Roman"/>
          <w:b w:val="false"/>
          <w:i w:val="false"/>
          <w:color w:val="000000"/>
          <w:sz w:val="28"/>
        </w:rPr>
        <w:t>
      Вид бюджета _____________________________________</w:t>
      </w:r>
    </w:p>
    <w:bookmarkEnd w:id="2931"/>
    <w:bookmarkStart w:name="z3122" w:id="2932"/>
    <w:p>
      <w:pPr>
        <w:spacing w:after="0"/>
        <w:ind w:left="0"/>
        <w:jc w:val="both"/>
      </w:pPr>
      <w:r>
        <w:rPr>
          <w:rFonts w:ascii="Times New Roman"/>
          <w:b w:val="false"/>
          <w:i w:val="false"/>
          <w:color w:val="000000"/>
          <w:sz w:val="28"/>
        </w:rPr>
        <w:t>
      Администратор программ __________________________</w:t>
      </w:r>
    </w:p>
    <w:bookmarkEnd w:id="2932"/>
    <w:bookmarkStart w:name="z3123" w:id="2933"/>
    <w:p>
      <w:pPr>
        <w:spacing w:after="0"/>
        <w:ind w:left="0"/>
        <w:jc w:val="both"/>
      </w:pPr>
      <w:r>
        <w:rPr>
          <w:rFonts w:ascii="Times New Roman"/>
          <w:b w:val="false"/>
          <w:i w:val="false"/>
          <w:color w:val="000000"/>
          <w:sz w:val="28"/>
        </w:rPr>
        <w:t>
      Наименование государственного учреждения ________</w:t>
      </w:r>
    </w:p>
    <w:bookmarkEnd w:id="2933"/>
    <w:bookmarkStart w:name="z3124" w:id="2934"/>
    <w:p>
      <w:pPr>
        <w:spacing w:after="0"/>
        <w:ind w:left="0"/>
        <w:jc w:val="both"/>
      </w:pPr>
      <w:r>
        <w:rPr>
          <w:rFonts w:ascii="Times New Roman"/>
          <w:b w:val="false"/>
          <w:i w:val="false"/>
          <w:color w:val="000000"/>
          <w:sz w:val="28"/>
        </w:rPr>
        <w:t>
      Источник финансирования _________________________</w:t>
      </w:r>
    </w:p>
    <w:bookmarkEnd w:id="2934"/>
    <w:bookmarkStart w:name="z3125" w:id="2935"/>
    <w:p>
      <w:pPr>
        <w:spacing w:after="0"/>
        <w:ind w:left="0"/>
        <w:jc w:val="both"/>
      </w:pPr>
      <w:r>
        <w:rPr>
          <w:rFonts w:ascii="Times New Roman"/>
          <w:b w:val="false"/>
          <w:i w:val="false"/>
          <w:color w:val="000000"/>
          <w:sz w:val="28"/>
        </w:rPr>
        <w:t>
      Период __________________________________________</w:t>
      </w:r>
    </w:p>
    <w:bookmarkEnd w:id="2935"/>
    <w:bookmarkStart w:name="z3126" w:id="2936"/>
    <w:p>
      <w:pPr>
        <w:spacing w:after="0"/>
        <w:ind w:left="0"/>
        <w:jc w:val="both"/>
      </w:pPr>
      <w:r>
        <w:rPr>
          <w:rFonts w:ascii="Times New Roman"/>
          <w:b w:val="false"/>
          <w:i w:val="false"/>
          <w:color w:val="000000"/>
          <w:sz w:val="28"/>
        </w:rPr>
        <w:t>
      Единица измерения: тенге</w:t>
      </w:r>
    </w:p>
    <w:bookmarkEnd w:id="2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127" w:id="2937"/>
    <w:p>
      <w:pPr>
        <w:spacing w:after="0"/>
        <w:ind w:left="0"/>
        <w:jc w:val="both"/>
      </w:pPr>
      <w:r>
        <w:rPr>
          <w:rFonts w:ascii="Times New Roman"/>
          <w:b w:val="false"/>
          <w:i w:val="false"/>
          <w:color w:val="000000"/>
          <w:sz w:val="28"/>
        </w:rPr>
        <w:t>
      Итого* Невыполненные обязательства</w:t>
      </w:r>
    </w:p>
    <w:bookmarkEnd w:id="2937"/>
    <w:bookmarkStart w:name="z3128" w:id="2938"/>
    <w:p>
      <w:pPr>
        <w:spacing w:after="0"/>
        <w:ind w:left="0"/>
        <w:jc w:val="both"/>
      </w:pPr>
      <w:r>
        <w:rPr>
          <w:rFonts w:ascii="Times New Roman"/>
          <w:b w:val="false"/>
          <w:i w:val="false"/>
          <w:color w:val="000000"/>
          <w:sz w:val="28"/>
        </w:rPr>
        <w:t>
      Итого Счета-фактуры</w:t>
      </w:r>
    </w:p>
    <w:bookmarkEnd w:id="2938"/>
    <w:bookmarkStart w:name="z3129" w:id="2939"/>
    <w:p>
      <w:pPr>
        <w:spacing w:after="0"/>
        <w:ind w:left="0"/>
        <w:jc w:val="both"/>
      </w:pPr>
      <w:r>
        <w:rPr>
          <w:rFonts w:ascii="Times New Roman"/>
          <w:b w:val="false"/>
          <w:i w:val="false"/>
          <w:color w:val="000000"/>
          <w:sz w:val="28"/>
        </w:rPr>
        <w:t>
      Итого Неоплаченные счета-фактуры</w:t>
      </w:r>
    </w:p>
    <w:bookmarkEnd w:id="2939"/>
    <w:bookmarkStart w:name="z3130" w:id="2940"/>
    <w:p>
      <w:pPr>
        <w:spacing w:after="0"/>
        <w:ind w:left="0"/>
        <w:jc w:val="both"/>
      </w:pPr>
      <w:r>
        <w:rPr>
          <w:rFonts w:ascii="Times New Roman"/>
          <w:b w:val="false"/>
          <w:i w:val="false"/>
          <w:color w:val="000000"/>
          <w:sz w:val="28"/>
        </w:rPr>
        <w:t>
      Итого Платежи</w:t>
      </w:r>
    </w:p>
    <w:bookmarkEnd w:id="2940"/>
    <w:bookmarkStart w:name="z3131" w:id="2941"/>
    <w:p>
      <w:pPr>
        <w:spacing w:after="0"/>
        <w:ind w:left="0"/>
        <w:jc w:val="both"/>
      </w:pPr>
      <w:r>
        <w:rPr>
          <w:rFonts w:ascii="Times New Roman"/>
          <w:b w:val="false"/>
          <w:i w:val="false"/>
          <w:color w:val="000000"/>
          <w:sz w:val="28"/>
        </w:rPr>
        <w:t>
      -------------------------------------------------------------------</w:t>
      </w:r>
    </w:p>
    <w:bookmarkEnd w:id="2941"/>
    <w:bookmarkStart w:name="z3132" w:id="2942"/>
    <w:p>
      <w:pPr>
        <w:spacing w:after="0"/>
        <w:ind w:left="0"/>
        <w:jc w:val="both"/>
      </w:pPr>
      <w:r>
        <w:rPr>
          <w:rFonts w:ascii="Times New Roman"/>
          <w:b w:val="false"/>
          <w:i w:val="false"/>
          <w:color w:val="000000"/>
          <w:sz w:val="28"/>
        </w:rPr>
        <w:t>
      Всего** Принятые обязательства</w:t>
      </w:r>
    </w:p>
    <w:bookmarkEnd w:id="2942"/>
    <w:bookmarkStart w:name="z3133" w:id="2943"/>
    <w:p>
      <w:pPr>
        <w:spacing w:after="0"/>
        <w:ind w:left="0"/>
        <w:jc w:val="both"/>
      </w:pPr>
      <w:r>
        <w:rPr>
          <w:rFonts w:ascii="Times New Roman"/>
          <w:b w:val="false"/>
          <w:i w:val="false"/>
          <w:color w:val="000000"/>
          <w:sz w:val="28"/>
        </w:rPr>
        <w:t>
      Всего Невыполненные обязательства</w:t>
      </w:r>
    </w:p>
    <w:bookmarkEnd w:id="2943"/>
    <w:bookmarkStart w:name="z3134" w:id="2944"/>
    <w:p>
      <w:pPr>
        <w:spacing w:after="0"/>
        <w:ind w:left="0"/>
        <w:jc w:val="both"/>
      </w:pPr>
      <w:r>
        <w:rPr>
          <w:rFonts w:ascii="Times New Roman"/>
          <w:b w:val="false"/>
          <w:i w:val="false"/>
          <w:color w:val="000000"/>
          <w:sz w:val="28"/>
        </w:rPr>
        <w:t>
      Всего Счета-фактуры</w:t>
      </w:r>
    </w:p>
    <w:bookmarkEnd w:id="2944"/>
    <w:bookmarkStart w:name="z3135" w:id="2945"/>
    <w:p>
      <w:pPr>
        <w:spacing w:after="0"/>
        <w:ind w:left="0"/>
        <w:jc w:val="both"/>
      </w:pPr>
      <w:r>
        <w:rPr>
          <w:rFonts w:ascii="Times New Roman"/>
          <w:b w:val="false"/>
          <w:i w:val="false"/>
          <w:color w:val="000000"/>
          <w:sz w:val="28"/>
        </w:rPr>
        <w:t>
      Всего Неоплаченные счета-фактуры</w:t>
      </w:r>
    </w:p>
    <w:bookmarkEnd w:id="2945"/>
    <w:bookmarkStart w:name="z3136" w:id="2946"/>
    <w:p>
      <w:pPr>
        <w:spacing w:after="0"/>
        <w:ind w:left="0"/>
        <w:jc w:val="both"/>
      </w:pPr>
      <w:r>
        <w:rPr>
          <w:rFonts w:ascii="Times New Roman"/>
          <w:b w:val="false"/>
          <w:i w:val="false"/>
          <w:color w:val="000000"/>
          <w:sz w:val="28"/>
        </w:rPr>
        <w:t>
      Всего Платежи</w:t>
      </w:r>
    </w:p>
    <w:bookmarkEnd w:id="2946"/>
    <w:bookmarkStart w:name="z3137" w:id="2947"/>
    <w:p>
      <w:pPr>
        <w:spacing w:after="0"/>
        <w:ind w:left="0"/>
        <w:jc w:val="both"/>
      </w:pPr>
      <w:r>
        <w:rPr>
          <w:rFonts w:ascii="Times New Roman"/>
          <w:b w:val="false"/>
          <w:i w:val="false"/>
          <w:color w:val="000000"/>
          <w:sz w:val="28"/>
        </w:rPr>
        <w:t>
      -------------------------------------------------------------------</w:t>
      </w:r>
    </w:p>
    <w:bookmarkEnd w:id="2947"/>
    <w:bookmarkStart w:name="z3138" w:id="2948"/>
    <w:p>
      <w:pPr>
        <w:spacing w:after="0"/>
        <w:ind w:left="0"/>
        <w:jc w:val="both"/>
      </w:pPr>
      <w:r>
        <w:rPr>
          <w:rFonts w:ascii="Times New Roman"/>
          <w:b w:val="false"/>
          <w:i w:val="false"/>
          <w:color w:val="000000"/>
          <w:sz w:val="28"/>
        </w:rPr>
        <w:t>
      Всего***Принятые обязательства</w:t>
      </w:r>
    </w:p>
    <w:bookmarkEnd w:id="2948"/>
    <w:bookmarkStart w:name="z3139" w:id="2949"/>
    <w:p>
      <w:pPr>
        <w:spacing w:after="0"/>
        <w:ind w:left="0"/>
        <w:jc w:val="both"/>
      </w:pPr>
      <w:r>
        <w:rPr>
          <w:rFonts w:ascii="Times New Roman"/>
          <w:b w:val="false"/>
          <w:i w:val="false"/>
          <w:color w:val="000000"/>
          <w:sz w:val="28"/>
        </w:rPr>
        <w:t>
      Всего Невыполненные обязательства</w:t>
      </w:r>
    </w:p>
    <w:bookmarkEnd w:id="2949"/>
    <w:bookmarkStart w:name="z3140" w:id="2950"/>
    <w:p>
      <w:pPr>
        <w:spacing w:after="0"/>
        <w:ind w:left="0"/>
        <w:jc w:val="both"/>
      </w:pPr>
      <w:r>
        <w:rPr>
          <w:rFonts w:ascii="Times New Roman"/>
          <w:b w:val="false"/>
          <w:i w:val="false"/>
          <w:color w:val="000000"/>
          <w:sz w:val="28"/>
        </w:rPr>
        <w:t>
      Всего Счета-фактуры</w:t>
      </w:r>
    </w:p>
    <w:bookmarkEnd w:id="2950"/>
    <w:bookmarkStart w:name="z3141" w:id="2951"/>
    <w:p>
      <w:pPr>
        <w:spacing w:after="0"/>
        <w:ind w:left="0"/>
        <w:jc w:val="both"/>
      </w:pPr>
      <w:r>
        <w:rPr>
          <w:rFonts w:ascii="Times New Roman"/>
          <w:b w:val="false"/>
          <w:i w:val="false"/>
          <w:color w:val="000000"/>
          <w:sz w:val="28"/>
        </w:rPr>
        <w:t>
      Всего Неоплаченные счета-фактуры</w:t>
      </w:r>
    </w:p>
    <w:bookmarkEnd w:id="2951"/>
    <w:bookmarkStart w:name="z3142" w:id="2952"/>
    <w:p>
      <w:pPr>
        <w:spacing w:after="0"/>
        <w:ind w:left="0"/>
        <w:jc w:val="both"/>
      </w:pPr>
      <w:r>
        <w:rPr>
          <w:rFonts w:ascii="Times New Roman"/>
          <w:b w:val="false"/>
          <w:i w:val="false"/>
          <w:color w:val="000000"/>
          <w:sz w:val="28"/>
        </w:rPr>
        <w:t>
      Всего Платежи</w:t>
      </w:r>
    </w:p>
    <w:bookmarkEnd w:id="2952"/>
    <w:bookmarkStart w:name="z3143" w:id="2953"/>
    <w:p>
      <w:pPr>
        <w:spacing w:after="0"/>
        <w:ind w:left="0"/>
        <w:jc w:val="both"/>
      </w:pPr>
      <w:r>
        <w:rPr>
          <w:rFonts w:ascii="Times New Roman"/>
          <w:b w:val="false"/>
          <w:i w:val="false"/>
          <w:color w:val="000000"/>
          <w:sz w:val="28"/>
        </w:rPr>
        <w:t>
      -------------------------------------------------------------------</w:t>
      </w:r>
    </w:p>
    <w:bookmarkEnd w:id="2953"/>
    <w:bookmarkStart w:name="z3144" w:id="2954"/>
    <w:p>
      <w:pPr>
        <w:spacing w:after="0"/>
        <w:ind w:left="0"/>
        <w:jc w:val="both"/>
      </w:pPr>
      <w:r>
        <w:rPr>
          <w:rFonts w:ascii="Times New Roman"/>
          <w:b w:val="false"/>
          <w:i w:val="false"/>
          <w:color w:val="000000"/>
          <w:sz w:val="28"/>
        </w:rPr>
        <w:t>
      Примечание:</w:t>
      </w:r>
    </w:p>
    <w:bookmarkEnd w:id="2954"/>
    <w:bookmarkStart w:name="z3145" w:id="2955"/>
    <w:p>
      <w:pPr>
        <w:spacing w:after="0"/>
        <w:ind w:left="0"/>
        <w:jc w:val="both"/>
      </w:pPr>
      <w:r>
        <w:rPr>
          <w:rFonts w:ascii="Times New Roman"/>
          <w:b w:val="false"/>
          <w:i w:val="false"/>
          <w:color w:val="000000"/>
          <w:sz w:val="28"/>
        </w:rPr>
        <w:t>
      * - по уведомлению</w:t>
      </w:r>
    </w:p>
    <w:bookmarkEnd w:id="2955"/>
    <w:bookmarkStart w:name="z3146" w:id="2956"/>
    <w:p>
      <w:pPr>
        <w:spacing w:after="0"/>
        <w:ind w:left="0"/>
        <w:jc w:val="both"/>
      </w:pPr>
      <w:r>
        <w:rPr>
          <w:rFonts w:ascii="Times New Roman"/>
          <w:b w:val="false"/>
          <w:i w:val="false"/>
          <w:color w:val="000000"/>
          <w:sz w:val="28"/>
        </w:rPr>
        <w:t>
      ** - по коду бюджетной классификации</w:t>
      </w:r>
    </w:p>
    <w:bookmarkEnd w:id="2956"/>
    <w:bookmarkStart w:name="z3147" w:id="2957"/>
    <w:p>
      <w:pPr>
        <w:spacing w:after="0"/>
        <w:ind w:left="0"/>
        <w:jc w:val="both"/>
      </w:pPr>
      <w:r>
        <w:rPr>
          <w:rFonts w:ascii="Times New Roman"/>
          <w:b w:val="false"/>
          <w:i w:val="false"/>
          <w:color w:val="000000"/>
          <w:sz w:val="28"/>
        </w:rPr>
        <w:t>
      *** - по государственному учреждению</w:t>
      </w:r>
    </w:p>
    <w:bookmarkEnd w:id="2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49" w:id="2958"/>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(наименование и код государственного учреждения)</w:t>
      </w:r>
    </w:p>
    <w:bookmarkEnd w:id="2958"/>
    <w:bookmarkStart w:name="z3150" w:id="2959"/>
    <w:p>
      <w:pPr>
        <w:spacing w:after="0"/>
        <w:ind w:left="0"/>
        <w:jc w:val="left"/>
      </w:pPr>
      <w:r>
        <w:rPr>
          <w:rFonts w:ascii="Times New Roman"/>
          <w:b/>
          <w:i w:val="false"/>
          <w:color w:val="000000"/>
        </w:rPr>
        <w:t xml:space="preserve"> Журнал регистрации счетов к оплате</w:t>
      </w:r>
    </w:p>
    <w:bookmarkEnd w:id="2959"/>
    <w:bookmarkStart w:name="z3151" w:id="2960"/>
    <w:p>
      <w:pPr>
        <w:spacing w:after="0"/>
        <w:ind w:left="0"/>
        <w:jc w:val="both"/>
      </w:pPr>
      <w:r>
        <w:rPr>
          <w:rFonts w:ascii="Times New Roman"/>
          <w:b w:val="false"/>
          <w:i w:val="false"/>
          <w:color w:val="000000"/>
          <w:sz w:val="28"/>
        </w:rPr>
        <w:t>
      Начато _______________ год</w:t>
      </w:r>
    </w:p>
    <w:bookmarkEnd w:id="2960"/>
    <w:bookmarkStart w:name="z3152" w:id="2961"/>
    <w:p>
      <w:pPr>
        <w:spacing w:after="0"/>
        <w:ind w:left="0"/>
        <w:jc w:val="both"/>
      </w:pPr>
      <w:r>
        <w:rPr>
          <w:rFonts w:ascii="Times New Roman"/>
          <w:b w:val="false"/>
          <w:i w:val="false"/>
          <w:color w:val="000000"/>
          <w:sz w:val="28"/>
        </w:rPr>
        <w:t>
      Окончено __________ год</w:t>
      </w:r>
    </w:p>
    <w:bookmarkEnd w:id="2961"/>
    <w:bookmarkStart w:name="z3153" w:id="2962"/>
    <w:p>
      <w:pPr>
        <w:spacing w:after="0"/>
        <w:ind w:left="0"/>
        <w:jc w:val="both"/>
      </w:pPr>
      <w:r>
        <w:rPr>
          <w:rFonts w:ascii="Times New Roman"/>
          <w:b w:val="false"/>
          <w:i w:val="false"/>
          <w:color w:val="000000"/>
          <w:sz w:val="28"/>
        </w:rPr>
        <w:t>
      Срок хранения ____________________</w:t>
      </w:r>
    </w:p>
    <w:bookmarkEnd w:id="2962"/>
    <w:bookmarkStart w:name="z3154" w:id="2963"/>
    <w:p>
      <w:pPr>
        <w:spacing w:after="0"/>
        <w:ind w:left="0"/>
        <w:jc w:val="both"/>
      </w:pPr>
      <w:r>
        <w:rPr>
          <w:rFonts w:ascii="Times New Roman"/>
          <w:b w:val="false"/>
          <w:i w:val="false"/>
          <w:color w:val="000000"/>
          <w:sz w:val="28"/>
        </w:rPr>
        <w:t>
      № дела по номенклатуре ___________________</w:t>
      </w:r>
    </w:p>
    <w:bookmarkEnd w:id="2963"/>
    <w:bookmarkStart w:name="z3155" w:id="2964"/>
    <w:p>
      <w:pPr>
        <w:spacing w:after="0"/>
        <w:ind w:left="0"/>
        <w:jc w:val="both"/>
      </w:pPr>
      <w:r>
        <w:rPr>
          <w:rFonts w:ascii="Times New Roman"/>
          <w:b w:val="false"/>
          <w:i w:val="false"/>
          <w:color w:val="000000"/>
          <w:sz w:val="28"/>
        </w:rPr>
        <w:t>
      Продолжение</w:t>
      </w:r>
    </w:p>
    <w:bookmarkEnd w:id="2964"/>
    <w:bookmarkStart w:name="z3156" w:id="2965"/>
    <w:p>
      <w:pPr>
        <w:spacing w:after="0"/>
        <w:ind w:left="0"/>
        <w:jc w:val="both"/>
      </w:pPr>
      <w:r>
        <w:rPr>
          <w:rFonts w:ascii="Times New Roman"/>
          <w:b w:val="false"/>
          <w:i w:val="false"/>
          <w:color w:val="000000"/>
          <w:sz w:val="28"/>
        </w:rPr>
        <w:t>
      По данному образцу печатать все листы журнала</w:t>
      </w:r>
    </w:p>
    <w:bookmarkEnd w:id="2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 (наименование,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государственного учреждения,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58" w:id="2966"/>
    <w:p>
      <w:pPr>
        <w:spacing w:after="0"/>
        <w:ind w:left="0"/>
        <w:jc w:val="both"/>
      </w:pPr>
      <w:r>
        <w:rPr>
          <w:rFonts w:ascii="Times New Roman"/>
          <w:b w:val="false"/>
          <w:i w:val="false"/>
          <w:color w:val="000000"/>
          <w:sz w:val="28"/>
        </w:rPr>
        <w:t>
      Поступило в орган государственного казначейства "__" ______ год</w:t>
      </w:r>
    </w:p>
    <w:bookmarkEnd w:id="2966"/>
    <w:bookmarkStart w:name="z3159" w:id="2967"/>
    <w:p>
      <w:pPr>
        <w:spacing w:after="0"/>
        <w:ind w:left="0"/>
        <w:jc w:val="both"/>
      </w:pPr>
      <w:r>
        <w:rPr>
          <w:rFonts w:ascii="Times New Roman"/>
          <w:b w:val="false"/>
          <w:i w:val="false"/>
          <w:color w:val="000000"/>
          <w:sz w:val="28"/>
        </w:rPr>
        <w:t>
      Ответственный исполнитель: ________________________________</w:t>
      </w:r>
    </w:p>
    <w:bookmarkEnd w:id="2967"/>
    <w:bookmarkStart w:name="z3160" w:id="2968"/>
    <w:p>
      <w:pPr>
        <w:spacing w:after="0"/>
        <w:ind w:left="0"/>
        <w:jc w:val="both"/>
      </w:pPr>
      <w:r>
        <w:rPr>
          <w:rFonts w:ascii="Times New Roman"/>
          <w:b w:val="false"/>
          <w:i w:val="false"/>
          <w:color w:val="000000"/>
          <w:sz w:val="28"/>
        </w:rPr>
        <w:t>
      Место штампа</w:t>
      </w:r>
    </w:p>
    <w:bookmarkEnd w:id="2968"/>
    <w:bookmarkStart w:name="z3161" w:id="2969"/>
    <w:p>
      <w:pPr>
        <w:spacing w:after="0"/>
        <w:ind w:left="0"/>
        <w:jc w:val="left"/>
      </w:pPr>
      <w:r>
        <w:rPr>
          <w:rFonts w:ascii="Times New Roman"/>
          <w:b/>
          <w:i w:val="false"/>
          <w:color w:val="000000"/>
        </w:rPr>
        <w:t xml:space="preserve"> Счет к оплате № ______ "__" ________ _______ год</w:t>
      </w:r>
    </w:p>
    <w:bookmarkEnd w:id="2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970"/>
          <w:p>
            <w:pPr>
              <w:spacing w:after="20"/>
              <w:ind w:left="20"/>
              <w:jc w:val="both"/>
            </w:pPr>
            <w:r>
              <w:rPr>
                <w:rFonts w:ascii="Times New Roman"/>
                <w:b w:val="false"/>
                <w:i w:val="false"/>
                <w:color w:val="000000"/>
                <w:sz w:val="20"/>
              </w:rPr>
              <w:t xml:space="preserve">
Код товаров </w:t>
            </w:r>
          </w:p>
          <w:bookmarkEnd w:id="2970"/>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71"/>
          <w:p>
            <w:pPr>
              <w:spacing w:after="20"/>
              <w:ind w:left="20"/>
              <w:jc w:val="both"/>
            </w:pPr>
            <w:r>
              <w:rPr>
                <w:rFonts w:ascii="Times New Roman"/>
                <w:b w:val="false"/>
                <w:i w:val="false"/>
                <w:color w:val="000000"/>
                <w:sz w:val="20"/>
              </w:rPr>
              <w:t>
Фамилия, имя, отчество (при его наличии) руководителя: _______________ ________</w:t>
            </w:r>
          </w:p>
          <w:bookmarkEnd w:id="2971"/>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главного бухгалтера: _________________ ________</w:t>
            </w:r>
          </w:p>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972"/>
          <w:p>
            <w:pPr>
              <w:spacing w:after="20"/>
              <w:ind w:left="20"/>
              <w:jc w:val="both"/>
            </w:pPr>
            <w:r>
              <w:rPr>
                <w:rFonts w:ascii="Times New Roman"/>
                <w:b w:val="false"/>
                <w:i w:val="false"/>
                <w:color w:val="000000"/>
                <w:sz w:val="20"/>
              </w:rPr>
              <w:t>
Проведено органом государственного казначейства</w:t>
            </w:r>
          </w:p>
          <w:bookmarkEnd w:id="2972"/>
          <w:p>
            <w:pPr>
              <w:spacing w:after="20"/>
              <w:ind w:left="20"/>
              <w:jc w:val="both"/>
            </w:pPr>
            <w:r>
              <w:rPr>
                <w:rFonts w:ascii="Times New Roman"/>
                <w:b w:val="false"/>
                <w:i w:val="false"/>
                <w:color w:val="000000"/>
                <w:sz w:val="20"/>
              </w:rPr>
              <w:t>
</w:t>
            </w: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w:t>
            </w:r>
          </w:p>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70" w:id="2973"/>
    <w:p>
      <w:pPr>
        <w:spacing w:after="0"/>
        <w:ind w:left="0"/>
        <w:jc w:val="left"/>
      </w:pPr>
      <w:r>
        <w:rPr>
          <w:rFonts w:ascii="Times New Roman"/>
          <w:b/>
          <w:i w:val="false"/>
          <w:color w:val="000000"/>
        </w:rPr>
        <w:t xml:space="preserve"> Счет к оплате № ______ "__" ________ _______ год</w:t>
      </w:r>
    </w:p>
    <w:bookmarkEnd w:id="2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974"/>
          <w:p>
            <w:pPr>
              <w:spacing w:after="20"/>
              <w:ind w:left="20"/>
              <w:jc w:val="both"/>
            </w:pPr>
            <w:r>
              <w:rPr>
                <w:rFonts w:ascii="Times New Roman"/>
                <w:b w:val="false"/>
                <w:i w:val="false"/>
                <w:color w:val="000000"/>
                <w:sz w:val="20"/>
              </w:rPr>
              <w:t xml:space="preserve">
Код товаров </w:t>
            </w:r>
          </w:p>
          <w:bookmarkEnd w:id="2974"/>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bookmarkStart w:name="z3172" w:id="2975"/>
    <w:p>
      <w:pPr>
        <w:spacing w:after="0"/>
        <w:ind w:left="0"/>
        <w:jc w:val="both"/>
      </w:pPr>
      <w:r>
        <w:rPr>
          <w:rFonts w:ascii="Times New Roman"/>
          <w:b w:val="false"/>
          <w:i w:val="false"/>
          <w:color w:val="000000"/>
          <w:sz w:val="28"/>
        </w:rPr>
        <w:t>
      Фамилия, имя, отчество (при его наличии) руководителя: _____________</w:t>
      </w:r>
    </w:p>
    <w:bookmarkEnd w:id="2975"/>
    <w:bookmarkStart w:name="z3173" w:id="2976"/>
    <w:p>
      <w:pPr>
        <w:spacing w:after="0"/>
        <w:ind w:left="0"/>
        <w:jc w:val="both"/>
      </w:pPr>
      <w:r>
        <w:rPr>
          <w:rFonts w:ascii="Times New Roman"/>
          <w:b w:val="false"/>
          <w:i w:val="false"/>
          <w:color w:val="000000"/>
          <w:sz w:val="28"/>
        </w:rPr>
        <w:t>
      Фамилия, имя, отчество (при его наличии) главного бухгалтера: _______</w:t>
      </w:r>
    </w:p>
    <w:bookmarkEnd w:id="2976"/>
    <w:bookmarkStart w:name="z3174" w:id="2977"/>
    <w:p>
      <w:pPr>
        <w:spacing w:after="0"/>
        <w:ind w:left="0"/>
        <w:jc w:val="both"/>
      </w:pPr>
      <w:r>
        <w:rPr>
          <w:rFonts w:ascii="Times New Roman"/>
          <w:b w:val="false"/>
          <w:i w:val="false"/>
          <w:color w:val="000000"/>
          <w:sz w:val="28"/>
        </w:rPr>
        <w:t>
      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bookmarkEnd w:id="2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176" w:id="2978"/>
    <w:p>
      <w:pPr>
        <w:spacing w:after="0"/>
        <w:ind w:left="0"/>
        <w:jc w:val="left"/>
      </w:pPr>
      <w:r>
        <w:rPr>
          <w:rFonts w:ascii="Times New Roman"/>
          <w:b/>
          <w:i w:val="false"/>
          <w:color w:val="000000"/>
        </w:rPr>
        <w:t xml:space="preserve"> Реестр счетов к оплате</w:t>
      </w:r>
    </w:p>
    <w:bookmarkEnd w:id="2978"/>
    <w:bookmarkStart w:name="z3177" w:id="2979"/>
    <w:p>
      <w:pPr>
        <w:spacing w:after="0"/>
        <w:ind w:left="0"/>
        <w:jc w:val="both"/>
      </w:pPr>
      <w:r>
        <w:rPr>
          <w:rFonts w:ascii="Times New Roman"/>
          <w:b w:val="false"/>
          <w:i w:val="false"/>
          <w:color w:val="000000"/>
          <w:sz w:val="28"/>
        </w:rPr>
        <w:t>
      Дата представления: _____________________________</w:t>
      </w:r>
    </w:p>
    <w:bookmarkEnd w:id="2979"/>
    <w:bookmarkStart w:name="z3178" w:id="2980"/>
    <w:p>
      <w:pPr>
        <w:spacing w:after="0"/>
        <w:ind w:left="0"/>
        <w:jc w:val="both"/>
      </w:pPr>
      <w:r>
        <w:rPr>
          <w:rFonts w:ascii="Times New Roman"/>
          <w:b w:val="false"/>
          <w:i w:val="false"/>
          <w:color w:val="000000"/>
          <w:sz w:val="28"/>
        </w:rPr>
        <w:t>
      Код государственного учреждения: ________________</w:t>
      </w:r>
    </w:p>
    <w:bookmarkEnd w:id="2980"/>
    <w:bookmarkStart w:name="z3179" w:id="2981"/>
    <w:p>
      <w:pPr>
        <w:spacing w:after="0"/>
        <w:ind w:left="0"/>
        <w:jc w:val="both"/>
      </w:pPr>
      <w:r>
        <w:rPr>
          <w:rFonts w:ascii="Times New Roman"/>
          <w:b w:val="false"/>
          <w:i w:val="false"/>
          <w:color w:val="000000"/>
          <w:sz w:val="28"/>
        </w:rPr>
        <w:t>
      Наименование государственного учреждения: _______</w:t>
      </w:r>
    </w:p>
    <w:bookmarkEnd w:id="2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180" w:id="2982"/>
      <w:r>
        <w:rPr>
          <w:rFonts w:ascii="Times New Roman"/>
          <w:b w:val="false"/>
          <w:i w:val="false"/>
          <w:color w:val="000000"/>
          <w:sz w:val="28"/>
        </w:rPr>
        <w:t>
      Руководитель государственного учреждения_______________________</w:t>
      </w:r>
    </w:p>
    <w:bookmarkEnd w:id="2982"/>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181" w:id="2983"/>
      <w:r>
        <w:rPr>
          <w:rFonts w:ascii="Times New Roman"/>
          <w:b w:val="false"/>
          <w:i w:val="false"/>
          <w:color w:val="000000"/>
          <w:sz w:val="28"/>
        </w:rPr>
        <w:t xml:space="preserve">
      Главный бухгалтер государственного учреждения ________________ </w:t>
      </w:r>
    </w:p>
    <w:bookmarkEnd w:id="298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182" w:id="2984"/>
    <w:p>
      <w:pPr>
        <w:spacing w:after="0"/>
        <w:ind w:left="0"/>
        <w:jc w:val="both"/>
      </w:pPr>
      <w:r>
        <w:rPr>
          <w:rFonts w:ascii="Times New Roman"/>
          <w:b w:val="false"/>
          <w:i w:val="false"/>
          <w:color w:val="000000"/>
          <w:sz w:val="28"/>
        </w:rPr>
        <w:t>
      Место печати</w:t>
      </w:r>
    </w:p>
    <w:bookmarkEnd w:id="2984"/>
    <w:bookmarkStart w:name="z3183" w:id="2985"/>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Х</w:t>
            </w:r>
          </w:p>
        </w:tc>
      </w:tr>
    </w:tbl>
    <w:bookmarkStart w:name="z3186" w:id="2986"/>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поддержки, заемщика, привлекшего гарантированный государством заем</w:t>
      </w:r>
    </w:p>
    <w:bookmarkEnd w:id="2986"/>
    <w:bookmarkStart w:name="z3187" w:id="2987"/>
    <w:p>
      <w:pPr>
        <w:spacing w:after="0"/>
        <w:ind w:left="0"/>
        <w:jc w:val="both"/>
      </w:pPr>
      <w:r>
        <w:rPr>
          <w:rFonts w:ascii="Times New Roman"/>
          <w:b w:val="false"/>
          <w:i w:val="false"/>
          <w:color w:val="000000"/>
          <w:sz w:val="28"/>
        </w:rPr>
        <w:t>
      Регион: ____________________________________________</w:t>
      </w:r>
    </w:p>
    <w:bookmarkEnd w:id="2987"/>
    <w:bookmarkStart w:name="z3188" w:id="2988"/>
    <w:p>
      <w:pPr>
        <w:spacing w:after="0"/>
        <w:ind w:left="0"/>
        <w:jc w:val="both"/>
      </w:pPr>
      <w:r>
        <w:rPr>
          <w:rFonts w:ascii="Times New Roman"/>
          <w:b w:val="false"/>
          <w:i w:val="false"/>
          <w:color w:val="000000"/>
          <w:sz w:val="28"/>
        </w:rPr>
        <w:t>
      Вид бюджета: ______________________________________</w:t>
      </w:r>
    </w:p>
    <w:bookmarkEnd w:id="2988"/>
    <w:bookmarkStart w:name="z3189" w:id="2989"/>
    <w:p>
      <w:pPr>
        <w:spacing w:after="0"/>
        <w:ind w:left="0"/>
        <w:jc w:val="both"/>
      </w:pPr>
      <w:r>
        <w:rPr>
          <w:rFonts w:ascii="Times New Roman"/>
          <w:b w:val="false"/>
          <w:i w:val="false"/>
          <w:color w:val="000000"/>
          <w:sz w:val="28"/>
        </w:rPr>
        <w:t>
      Источник финансирования: __________________________</w:t>
      </w:r>
    </w:p>
    <w:bookmarkEnd w:id="2989"/>
    <w:bookmarkStart w:name="z3190" w:id="2990"/>
    <w:p>
      <w:pPr>
        <w:spacing w:after="0"/>
        <w:ind w:left="0"/>
        <w:jc w:val="both"/>
      </w:pPr>
      <w:r>
        <w:rPr>
          <w:rFonts w:ascii="Times New Roman"/>
          <w:b w:val="false"/>
          <w:i w:val="false"/>
          <w:color w:val="000000"/>
          <w:sz w:val="28"/>
        </w:rPr>
        <w:t>
      Код госучреждения / субъекты квазигосударственного сектора / оператора финансовой поддержки/ заемщика, привлекшего гарантированный государством заем:</w:t>
      </w:r>
    </w:p>
    <w:bookmarkEnd w:id="2990"/>
    <w:bookmarkStart w:name="z3191" w:id="2991"/>
    <w:p>
      <w:pPr>
        <w:spacing w:after="0"/>
        <w:ind w:left="0"/>
        <w:jc w:val="both"/>
      </w:pPr>
      <w:r>
        <w:rPr>
          <w:rFonts w:ascii="Times New Roman"/>
          <w:b w:val="false"/>
          <w:i w:val="false"/>
          <w:color w:val="000000"/>
          <w:sz w:val="28"/>
        </w:rPr>
        <w:t>
      ________________________________________________</w:t>
      </w:r>
    </w:p>
    <w:bookmarkEnd w:id="2991"/>
    <w:bookmarkStart w:name="z3192" w:id="2992"/>
    <w:p>
      <w:pPr>
        <w:spacing w:after="0"/>
        <w:ind w:left="0"/>
        <w:jc w:val="both"/>
      </w:pPr>
      <w:r>
        <w:rPr>
          <w:rFonts w:ascii="Times New Roman"/>
          <w:b w:val="false"/>
          <w:i w:val="false"/>
          <w:color w:val="000000"/>
          <w:sz w:val="28"/>
        </w:rPr>
        <w:t>
      Наименование госучреждения / субъекты квазигосударственного сектора / оператора финансовой поддержки/ заемщика, привлекшего гарантированный государством заем: _______________________________________</w:t>
      </w:r>
    </w:p>
    <w:bookmarkEnd w:id="2992"/>
    <w:bookmarkStart w:name="z3193" w:id="2993"/>
    <w:p>
      <w:pPr>
        <w:spacing w:after="0"/>
        <w:ind w:left="0"/>
        <w:jc w:val="both"/>
      </w:pPr>
      <w:r>
        <w:rPr>
          <w:rFonts w:ascii="Times New Roman"/>
          <w:b w:val="false"/>
          <w:i w:val="false"/>
          <w:color w:val="000000"/>
          <w:sz w:val="28"/>
        </w:rPr>
        <w:t>
      Специфика: _________________________________________</w:t>
      </w:r>
    </w:p>
    <w:bookmarkEnd w:id="2993"/>
    <w:bookmarkStart w:name="z3194" w:id="2994"/>
    <w:p>
      <w:pPr>
        <w:spacing w:after="0"/>
        <w:ind w:left="0"/>
        <w:jc w:val="both"/>
      </w:pPr>
      <w:r>
        <w:rPr>
          <w:rFonts w:ascii="Times New Roman"/>
          <w:b w:val="false"/>
          <w:i w:val="false"/>
          <w:color w:val="000000"/>
          <w:sz w:val="28"/>
        </w:rPr>
        <w:t>
      Период: ____________________________________________</w:t>
      </w:r>
    </w:p>
    <w:bookmarkEnd w:id="2994"/>
    <w:bookmarkStart w:name="z3195" w:id="2995"/>
    <w:p>
      <w:pPr>
        <w:spacing w:after="0"/>
        <w:ind w:left="0"/>
        <w:jc w:val="both"/>
      </w:pPr>
      <w:r>
        <w:rPr>
          <w:rFonts w:ascii="Times New Roman"/>
          <w:b w:val="false"/>
          <w:i w:val="false"/>
          <w:color w:val="000000"/>
          <w:sz w:val="28"/>
        </w:rPr>
        <w:t>
      Единица измерения: __________________________________</w:t>
      </w:r>
    </w:p>
    <w:bookmarkEnd w:id="2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6" w:id="2996"/>
    <w:p>
      <w:pPr>
        <w:spacing w:after="0"/>
        <w:ind w:left="0"/>
        <w:jc w:val="both"/>
      </w:pPr>
      <w:r>
        <w:rPr>
          <w:rFonts w:ascii="Times New Roman"/>
          <w:b w:val="false"/>
          <w:i w:val="false"/>
          <w:color w:val="000000"/>
          <w:sz w:val="28"/>
        </w:rPr>
        <w:t>
      Ответственный исполнитель _____________________  (подпись)</w:t>
      </w:r>
    </w:p>
    <w:bookmarkEnd w:id="2996"/>
    <w:bookmarkStart w:name="z3197" w:id="2997"/>
    <w:p>
      <w:pPr>
        <w:spacing w:after="0"/>
        <w:ind w:left="0"/>
        <w:jc w:val="both"/>
      </w:pPr>
      <w:r>
        <w:rPr>
          <w:rFonts w:ascii="Times New Roman"/>
          <w:b w:val="false"/>
          <w:i w:val="false"/>
          <w:color w:val="000000"/>
          <w:sz w:val="28"/>
        </w:rPr>
        <w:t>
      Место штампа</w:t>
      </w:r>
    </w:p>
    <w:bookmarkEnd w:id="2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 А</w:t>
            </w:r>
            <w:r>
              <w:br/>
            </w:r>
            <w:r>
              <w:rPr>
                <w:rFonts w:ascii="Times New Roman"/>
                <w:b w:val="false"/>
                <w:i w:val="false"/>
                <w:color w:val="000000"/>
                <w:sz w:val="20"/>
              </w:rPr>
              <w:t>Отчет произведен _______</w:t>
            </w:r>
            <w:r>
              <w:br/>
            </w:r>
            <w:r>
              <w:rPr>
                <w:rFonts w:ascii="Times New Roman"/>
                <w:b w:val="false"/>
                <w:i w:val="false"/>
                <w:color w:val="000000"/>
                <w:sz w:val="20"/>
              </w:rPr>
              <w:t>Страница ____ из _______</w:t>
            </w:r>
          </w:p>
        </w:tc>
      </w:tr>
    </w:tbl>
    <w:bookmarkStart w:name="z3200" w:id="2998"/>
    <w:p>
      <w:pPr>
        <w:spacing w:after="0"/>
        <w:ind w:left="0"/>
        <w:jc w:val="left"/>
      </w:pPr>
      <w:r>
        <w:rPr>
          <w:rFonts w:ascii="Times New Roman"/>
          <w:b/>
          <w:i w:val="false"/>
          <w:color w:val="000000"/>
        </w:rPr>
        <w:t xml:space="preserve"> Выписка, по проведенным платежам на соответствующие счета получателей денег</w:t>
      </w:r>
    </w:p>
    <w:bookmarkEnd w:id="2998"/>
    <w:bookmarkStart w:name="z3201" w:id="2999"/>
    <w:p>
      <w:pPr>
        <w:spacing w:after="0"/>
        <w:ind w:left="0"/>
        <w:jc w:val="both"/>
      </w:pPr>
      <w:r>
        <w:rPr>
          <w:rFonts w:ascii="Times New Roman"/>
          <w:b w:val="false"/>
          <w:i w:val="false"/>
          <w:color w:val="000000"/>
          <w:sz w:val="28"/>
        </w:rPr>
        <w:t>
      Регион: __________________________________</w:t>
      </w:r>
    </w:p>
    <w:bookmarkEnd w:id="2999"/>
    <w:bookmarkStart w:name="z3202" w:id="3000"/>
    <w:p>
      <w:pPr>
        <w:spacing w:after="0"/>
        <w:ind w:left="0"/>
        <w:jc w:val="both"/>
      </w:pPr>
      <w:r>
        <w:rPr>
          <w:rFonts w:ascii="Times New Roman"/>
          <w:b w:val="false"/>
          <w:i w:val="false"/>
          <w:color w:val="000000"/>
          <w:sz w:val="28"/>
        </w:rPr>
        <w:t>
      Вид бюджета: _____________________________</w:t>
      </w:r>
    </w:p>
    <w:bookmarkEnd w:id="3000"/>
    <w:bookmarkStart w:name="z3203" w:id="3001"/>
    <w:p>
      <w:pPr>
        <w:spacing w:after="0"/>
        <w:ind w:left="0"/>
        <w:jc w:val="both"/>
      </w:pPr>
      <w:r>
        <w:rPr>
          <w:rFonts w:ascii="Times New Roman"/>
          <w:b w:val="false"/>
          <w:i w:val="false"/>
          <w:color w:val="000000"/>
          <w:sz w:val="28"/>
        </w:rPr>
        <w:t>
      Источник финансирования: _________________</w:t>
      </w:r>
    </w:p>
    <w:bookmarkEnd w:id="3001"/>
    <w:bookmarkStart w:name="z3204" w:id="3002"/>
    <w:p>
      <w:pPr>
        <w:spacing w:after="0"/>
        <w:ind w:left="0"/>
        <w:jc w:val="both"/>
      </w:pPr>
      <w:r>
        <w:rPr>
          <w:rFonts w:ascii="Times New Roman"/>
          <w:b w:val="false"/>
          <w:i w:val="false"/>
          <w:color w:val="000000"/>
          <w:sz w:val="28"/>
        </w:rPr>
        <w:t>
      Госучреждение/субъект квазигосударственного сектора: ____________</w:t>
      </w:r>
    </w:p>
    <w:bookmarkEnd w:id="3002"/>
    <w:bookmarkStart w:name="z3205" w:id="3003"/>
    <w:p>
      <w:pPr>
        <w:spacing w:after="0"/>
        <w:ind w:left="0"/>
        <w:jc w:val="both"/>
      </w:pPr>
      <w:r>
        <w:rPr>
          <w:rFonts w:ascii="Times New Roman"/>
          <w:b w:val="false"/>
          <w:i w:val="false"/>
          <w:color w:val="000000"/>
          <w:sz w:val="28"/>
        </w:rPr>
        <w:t>
      Тип платежа: _____________________________</w:t>
      </w:r>
    </w:p>
    <w:bookmarkEnd w:id="3003"/>
    <w:bookmarkStart w:name="z3206" w:id="3004"/>
    <w:p>
      <w:pPr>
        <w:spacing w:after="0"/>
        <w:ind w:left="0"/>
        <w:jc w:val="both"/>
      </w:pPr>
      <w:r>
        <w:rPr>
          <w:rFonts w:ascii="Times New Roman"/>
          <w:b w:val="false"/>
          <w:i w:val="false"/>
          <w:color w:val="000000"/>
          <w:sz w:val="28"/>
        </w:rPr>
        <w:t>
      Период: __________________________________</w:t>
      </w:r>
    </w:p>
    <w:bookmarkEnd w:id="3004"/>
    <w:bookmarkStart w:name="z3207" w:id="3005"/>
    <w:p>
      <w:pPr>
        <w:spacing w:after="0"/>
        <w:ind w:left="0"/>
        <w:jc w:val="both"/>
      </w:pPr>
      <w:r>
        <w:rPr>
          <w:rFonts w:ascii="Times New Roman"/>
          <w:b w:val="false"/>
          <w:i w:val="false"/>
          <w:color w:val="000000"/>
          <w:sz w:val="28"/>
        </w:rPr>
        <w:t>
      Единица измерения: _______________________</w:t>
      </w:r>
    </w:p>
    <w:bookmarkEnd w:id="3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8" w:id="3006"/>
      <w:r>
        <w:rPr>
          <w:rFonts w:ascii="Times New Roman"/>
          <w:b w:val="false"/>
          <w:i w:val="false"/>
          <w:color w:val="000000"/>
          <w:sz w:val="28"/>
        </w:rPr>
        <w:t xml:space="preserve">
      Ответственный исполнитель ___________________   </w:t>
      </w:r>
    </w:p>
    <w:bookmarkEnd w:id="3006"/>
    <w:p>
      <w:pPr>
        <w:spacing w:after="0"/>
        <w:ind w:left="0"/>
        <w:jc w:val="both"/>
      </w:pPr>
      <w:r>
        <w:rPr>
          <w:rFonts w:ascii="Times New Roman"/>
          <w:b w:val="false"/>
          <w:i w:val="false"/>
          <w:color w:val="000000"/>
          <w:sz w:val="28"/>
        </w:rPr>
        <w:t xml:space="preserve">                                     (подпись)</w:t>
      </w:r>
    </w:p>
    <w:bookmarkStart w:name="z3209" w:id="3007"/>
    <w:p>
      <w:pPr>
        <w:spacing w:after="0"/>
        <w:ind w:left="0"/>
        <w:jc w:val="both"/>
      </w:pPr>
      <w:r>
        <w:rPr>
          <w:rFonts w:ascii="Times New Roman"/>
          <w:b w:val="false"/>
          <w:i w:val="false"/>
          <w:color w:val="000000"/>
          <w:sz w:val="28"/>
        </w:rPr>
        <w:t>
      Место штампа</w:t>
      </w:r>
    </w:p>
    <w:bookmarkEnd w:id="3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bookmarkStart w:name="z3212" w:id="3008"/>
    <w:p>
      <w:pPr>
        <w:spacing w:after="0"/>
        <w:ind w:left="0"/>
        <w:jc w:val="left"/>
      </w:pPr>
      <w:r>
        <w:rPr>
          <w:rFonts w:ascii="Times New Roman"/>
          <w:b/>
          <w:i w:val="false"/>
          <w:color w:val="000000"/>
        </w:rPr>
        <w:t xml:space="preserve"> Отчет по возвратам платежей по заработной плате и другим денежным выплатам</w:t>
      </w:r>
    </w:p>
    <w:bookmarkEnd w:id="3008"/>
    <w:bookmarkStart w:name="z3213" w:id="3009"/>
    <w:p>
      <w:pPr>
        <w:spacing w:after="0"/>
        <w:ind w:left="0"/>
        <w:jc w:val="both"/>
      </w:pPr>
      <w:r>
        <w:rPr>
          <w:rFonts w:ascii="Times New Roman"/>
          <w:b w:val="false"/>
          <w:i w:val="false"/>
          <w:color w:val="000000"/>
          <w:sz w:val="28"/>
        </w:rPr>
        <w:t>
      Отчет сформирован: хх.хх.хххх</w:t>
      </w:r>
    </w:p>
    <w:bookmarkEnd w:id="3009"/>
    <w:bookmarkStart w:name="z3214" w:id="3010"/>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_____________________________________________________________</w:t>
      </w:r>
    </w:p>
    <w:bookmarkEnd w:id="3010"/>
    <w:bookmarkStart w:name="z3215" w:id="3011"/>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_______________________________________</w:t>
      </w:r>
    </w:p>
    <w:bookmarkEnd w:id="3011"/>
    <w:bookmarkStart w:name="z3216" w:id="3012"/>
    <w:p>
      <w:pPr>
        <w:spacing w:after="0"/>
        <w:ind w:left="0"/>
        <w:jc w:val="both"/>
      </w:pPr>
      <w:r>
        <w:rPr>
          <w:rFonts w:ascii="Times New Roman"/>
          <w:b w:val="false"/>
          <w:i w:val="false"/>
          <w:color w:val="000000"/>
          <w:sz w:val="28"/>
        </w:rPr>
        <w:t>
      Дата возврата _______________</w:t>
      </w:r>
    </w:p>
    <w:bookmarkEnd w:id="3012"/>
    <w:bookmarkStart w:name="z3217" w:id="3013"/>
    <w:p>
      <w:pPr>
        <w:spacing w:after="0"/>
        <w:ind w:left="0"/>
        <w:jc w:val="both"/>
      </w:pPr>
      <w:r>
        <w:rPr>
          <w:rFonts w:ascii="Times New Roman"/>
          <w:b w:val="false"/>
          <w:i w:val="false"/>
          <w:color w:val="000000"/>
          <w:sz w:val="28"/>
        </w:rPr>
        <w:t>
      Страница Х из Х</w:t>
      </w:r>
    </w:p>
    <w:bookmarkEnd w:id="3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8" w:id="3014"/>
    <w:p>
      <w:pPr>
        <w:spacing w:after="0"/>
        <w:ind w:left="0"/>
        <w:jc w:val="both"/>
      </w:pPr>
      <w:r>
        <w:rPr>
          <w:rFonts w:ascii="Times New Roman"/>
          <w:b w:val="false"/>
          <w:i w:val="false"/>
          <w:color w:val="000000"/>
          <w:sz w:val="28"/>
        </w:rPr>
        <w:t>
      Итого</w:t>
      </w:r>
    </w:p>
    <w:bookmarkEnd w:id="3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bookmarkStart w:name="z3221" w:id="3015"/>
    <w:p>
      <w:pPr>
        <w:spacing w:after="0"/>
        <w:ind w:left="0"/>
        <w:jc w:val="left"/>
      </w:pPr>
      <w:r>
        <w:rPr>
          <w:rFonts w:ascii="Times New Roman"/>
          <w:b/>
          <w:i w:val="false"/>
          <w:color w:val="000000"/>
        </w:rPr>
        <w:t xml:space="preserve"> Отчет по возвратам пенсионных и социальных платежей, отчислений и (или) взносов на обязательное социальное медицинское страхование</w:t>
      </w:r>
    </w:p>
    <w:bookmarkEnd w:id="3015"/>
    <w:bookmarkStart w:name="z3222" w:id="3016"/>
    <w:p>
      <w:pPr>
        <w:spacing w:after="0"/>
        <w:ind w:left="0"/>
        <w:jc w:val="both"/>
      </w:pPr>
      <w:r>
        <w:rPr>
          <w:rFonts w:ascii="Times New Roman"/>
          <w:b w:val="false"/>
          <w:i w:val="false"/>
          <w:color w:val="000000"/>
          <w:sz w:val="28"/>
        </w:rPr>
        <w:t>
      Отчет сформирован хх.хх.хххх</w:t>
      </w:r>
    </w:p>
    <w:bookmarkEnd w:id="3016"/>
    <w:bookmarkStart w:name="z3223" w:id="3017"/>
    <w:p>
      <w:pPr>
        <w:spacing w:after="0"/>
        <w:ind w:left="0"/>
        <w:jc w:val="both"/>
      </w:pPr>
      <w:r>
        <w:rPr>
          <w:rFonts w:ascii="Times New Roman"/>
          <w:b w:val="false"/>
          <w:i w:val="false"/>
          <w:color w:val="000000"/>
          <w:sz w:val="28"/>
        </w:rPr>
        <w:t>
      Страница Х из Х</w:t>
      </w:r>
    </w:p>
    <w:bookmarkEnd w:id="3017"/>
    <w:bookmarkStart w:name="z3224" w:id="3018"/>
    <w:p>
      <w:pPr>
        <w:spacing w:after="0"/>
        <w:ind w:left="0"/>
        <w:jc w:val="both"/>
      </w:pPr>
      <w:r>
        <w:rPr>
          <w:rFonts w:ascii="Times New Roman"/>
          <w:b w:val="false"/>
          <w:i w:val="false"/>
          <w:color w:val="000000"/>
          <w:sz w:val="28"/>
        </w:rPr>
        <w:t>
      Код государственного учреждения/субъект квазигосударственного сектора _________________________________________________________</w:t>
      </w:r>
    </w:p>
    <w:bookmarkEnd w:id="3018"/>
    <w:bookmarkStart w:name="z3225" w:id="3019"/>
    <w:p>
      <w:pPr>
        <w:spacing w:after="0"/>
        <w:ind w:left="0"/>
        <w:jc w:val="both"/>
      </w:pPr>
      <w:r>
        <w:rPr>
          <w:rFonts w:ascii="Times New Roman"/>
          <w:b w:val="false"/>
          <w:i w:val="false"/>
          <w:color w:val="000000"/>
          <w:sz w:val="28"/>
        </w:rPr>
        <w:t>
      Наименование государственного учреждения/субъект квазигосударственного сектора __________________</w:t>
      </w:r>
    </w:p>
    <w:bookmarkEnd w:id="3019"/>
    <w:bookmarkStart w:name="z3226" w:id="3020"/>
    <w:p>
      <w:pPr>
        <w:spacing w:after="0"/>
        <w:ind w:left="0"/>
        <w:jc w:val="both"/>
      </w:pPr>
      <w:r>
        <w:rPr>
          <w:rFonts w:ascii="Times New Roman"/>
          <w:b w:val="false"/>
          <w:i w:val="false"/>
          <w:color w:val="000000"/>
          <w:sz w:val="28"/>
        </w:rPr>
        <w:t>
      Дата возврата ___________________</w:t>
      </w:r>
    </w:p>
    <w:bookmarkEnd w:id="3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3227" w:id="3021"/>
    <w:p>
      <w:pPr>
        <w:spacing w:after="0"/>
        <w:ind w:left="0"/>
        <w:jc w:val="both"/>
      </w:pPr>
      <w:r>
        <w:rPr>
          <w:rFonts w:ascii="Times New Roman"/>
          <w:b w:val="false"/>
          <w:i w:val="false"/>
          <w:color w:val="000000"/>
          <w:sz w:val="28"/>
        </w:rPr>
        <w:t>
      Итого</w:t>
      </w:r>
    </w:p>
    <w:bookmarkEnd w:id="3021"/>
    <w:p>
      <w:pPr>
        <w:spacing w:after="0"/>
        <w:ind w:left="0"/>
        <w:jc w:val="both"/>
      </w:pPr>
      <w:bookmarkStart w:name="z3228" w:id="3022"/>
      <w:r>
        <w:rPr>
          <w:rFonts w:ascii="Times New Roman"/>
          <w:b w:val="false"/>
          <w:i w:val="false"/>
          <w:color w:val="000000"/>
          <w:sz w:val="28"/>
        </w:rPr>
        <w:t xml:space="preserve">
      Ответственный исполнитель _________________   </w:t>
      </w:r>
    </w:p>
    <w:bookmarkEnd w:id="3022"/>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30" w:id="3023"/>
    <w:p>
      <w:pPr>
        <w:spacing w:after="0"/>
        <w:ind w:left="0"/>
        <w:jc w:val="left"/>
      </w:pPr>
      <w:r>
        <w:rPr>
          <w:rFonts w:ascii="Times New Roman"/>
          <w:b/>
          <w:i w:val="false"/>
          <w:color w:val="000000"/>
        </w:rPr>
        <w:t xml:space="preserve"> Заявка на снятие средств софинансирования</w:t>
      </w:r>
    </w:p>
    <w:bookmarkEnd w:id="3023"/>
    <w:bookmarkStart w:name="z3231" w:id="3024"/>
    <w:p>
      <w:pPr>
        <w:spacing w:after="0"/>
        <w:ind w:left="0"/>
        <w:jc w:val="both"/>
      </w:pPr>
      <w:r>
        <w:rPr>
          <w:rFonts w:ascii="Times New Roman"/>
          <w:b w:val="false"/>
          <w:i w:val="false"/>
          <w:color w:val="000000"/>
          <w:sz w:val="28"/>
        </w:rPr>
        <w:t>
      1. Номер счета ___________________________________________________</w:t>
      </w:r>
    </w:p>
    <w:bookmarkEnd w:id="3024"/>
    <w:bookmarkStart w:name="z3232" w:id="3025"/>
    <w:p>
      <w:pPr>
        <w:spacing w:after="0"/>
        <w:ind w:left="0"/>
        <w:jc w:val="both"/>
      </w:pPr>
      <w:r>
        <w:rPr>
          <w:rFonts w:ascii="Times New Roman"/>
          <w:b w:val="false"/>
          <w:i w:val="false"/>
          <w:color w:val="000000"/>
          <w:sz w:val="28"/>
        </w:rPr>
        <w:t>
      Департамент казначейства города Астана</w:t>
      </w:r>
    </w:p>
    <w:bookmarkEnd w:id="3025"/>
    <w:bookmarkStart w:name="z3233" w:id="3026"/>
    <w:p>
      <w:pPr>
        <w:spacing w:after="0"/>
        <w:ind w:left="0"/>
        <w:jc w:val="both"/>
      </w:pPr>
      <w:r>
        <w:rPr>
          <w:rFonts w:ascii="Times New Roman"/>
          <w:b w:val="false"/>
          <w:i w:val="false"/>
          <w:color w:val="000000"/>
          <w:sz w:val="28"/>
        </w:rPr>
        <w:t>
      2. Номер заявки ________________________________________________</w:t>
      </w:r>
    </w:p>
    <w:bookmarkEnd w:id="3026"/>
    <w:bookmarkStart w:name="z3234" w:id="3027"/>
    <w:p>
      <w:pPr>
        <w:spacing w:after="0"/>
        <w:ind w:left="0"/>
        <w:jc w:val="both"/>
      </w:pPr>
      <w:r>
        <w:rPr>
          <w:rFonts w:ascii="Times New Roman"/>
          <w:b w:val="false"/>
          <w:i w:val="false"/>
          <w:color w:val="000000"/>
          <w:sz w:val="28"/>
        </w:rPr>
        <w:t>
      3. Просим выплатить _________________________________________</w:t>
      </w:r>
    </w:p>
    <w:bookmarkEnd w:id="3027"/>
    <w:bookmarkStart w:name="z3235" w:id="3028"/>
    <w:p>
      <w:pPr>
        <w:spacing w:after="0"/>
        <w:ind w:left="0"/>
        <w:jc w:val="both"/>
      </w:pPr>
      <w:r>
        <w:rPr>
          <w:rFonts w:ascii="Times New Roman"/>
          <w:b w:val="false"/>
          <w:i w:val="false"/>
          <w:color w:val="000000"/>
          <w:sz w:val="28"/>
        </w:rPr>
        <w:t>
      (вид валюты) (сумма, подлежащая выплате, цифрами и прописью)</w:t>
      </w:r>
    </w:p>
    <w:bookmarkEnd w:id="3028"/>
    <w:bookmarkStart w:name="z3236" w:id="3029"/>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 подтверждаем свое согласие со следующим:</w:t>
      </w:r>
    </w:p>
    <w:bookmarkEnd w:id="3029"/>
    <w:bookmarkStart w:name="z3237" w:id="3030"/>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w:t>
      </w:r>
    </w:p>
    <w:bookmarkEnd w:id="3030"/>
    <w:bookmarkStart w:name="z3238" w:id="3031"/>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3032"/>
          <w:p>
            <w:pPr>
              <w:spacing w:after="20"/>
              <w:ind w:left="20"/>
              <w:jc w:val="both"/>
            </w:pPr>
            <w:r>
              <w:rPr>
                <w:rFonts w:ascii="Times New Roman"/>
                <w:b w:val="false"/>
                <w:i w:val="false"/>
                <w:color w:val="000000"/>
                <w:sz w:val="20"/>
              </w:rPr>
              <w:t>
5. Реквизиты поставки:</w:t>
            </w:r>
          </w:p>
          <w:bookmarkEnd w:id="3032"/>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органах государственного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033"/>
          <w:p>
            <w:pPr>
              <w:spacing w:after="20"/>
              <w:ind w:left="20"/>
              <w:jc w:val="both"/>
            </w:pPr>
            <w:r>
              <w:rPr>
                <w:rFonts w:ascii="Times New Roman"/>
                <w:b w:val="false"/>
                <w:i w:val="false"/>
                <w:color w:val="000000"/>
                <w:sz w:val="20"/>
              </w:rPr>
              <w:t>
12. _____________________________</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3034"/>
          <w:p>
            <w:pPr>
              <w:spacing w:after="20"/>
              <w:ind w:left="20"/>
              <w:jc w:val="both"/>
            </w:pPr>
            <w:r>
              <w:rPr>
                <w:rFonts w:ascii="Times New Roman"/>
                <w:b w:val="false"/>
                <w:i w:val="false"/>
                <w:color w:val="000000"/>
                <w:sz w:val="20"/>
              </w:rPr>
              <w:t>
13. _____________________________</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035"/>
          <w:p>
            <w:pPr>
              <w:spacing w:after="20"/>
              <w:ind w:left="20"/>
              <w:jc w:val="both"/>
            </w:pPr>
            <w:r>
              <w:rPr>
                <w:rFonts w:ascii="Times New Roman"/>
                <w:b w:val="false"/>
                <w:i w:val="false"/>
                <w:color w:val="000000"/>
                <w:sz w:val="20"/>
              </w:rPr>
              <w:t>
7. _________________________________</w:t>
            </w:r>
          </w:p>
          <w:bookmarkEnd w:id="3035"/>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бюджетной программы/</w:t>
            </w:r>
          </w:p>
          <w:p>
            <w:pPr>
              <w:spacing w:after="20"/>
              <w:ind w:left="20"/>
              <w:jc w:val="both"/>
            </w:pPr>
            <w:r>
              <w:rPr>
                <w:rFonts w:ascii="Times New Roman"/>
                <w:b w:val="false"/>
                <w:i w:val="false"/>
                <w:color w:val="000000"/>
                <w:sz w:val="20"/>
              </w:rPr>
              <w:t>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50" w:id="3036"/>
    <w:p>
      <w:pPr>
        <w:spacing w:after="0"/>
        <w:ind w:left="0"/>
        <w:jc w:val="both"/>
      </w:pPr>
      <w:r>
        <w:rPr>
          <w:rFonts w:ascii="Times New Roman"/>
          <w:b w:val="false"/>
          <w:i w:val="false"/>
          <w:color w:val="000000"/>
          <w:sz w:val="28"/>
        </w:rPr>
        <w:t xml:space="preserve">
      Администратор бюджетных программ </w:t>
      </w:r>
    </w:p>
    <w:bookmarkEnd w:id="3036"/>
    <w:bookmarkStart w:name="z3251" w:id="3037"/>
    <w:p>
      <w:pPr>
        <w:spacing w:after="0"/>
        <w:ind w:left="0"/>
        <w:jc w:val="both"/>
      </w:pPr>
      <w:r>
        <w:rPr>
          <w:rFonts w:ascii="Times New Roman"/>
          <w:b w:val="false"/>
          <w:i w:val="false"/>
          <w:color w:val="000000"/>
          <w:sz w:val="28"/>
        </w:rPr>
        <w:t>
      Наименование бюджетной программы</w:t>
      </w:r>
    </w:p>
    <w:bookmarkEnd w:id="3037"/>
    <w:bookmarkStart w:name="z3252" w:id="3038"/>
    <w:p>
      <w:pPr>
        <w:spacing w:after="0"/>
        <w:ind w:left="0"/>
        <w:jc w:val="left"/>
      </w:pPr>
      <w:r>
        <w:rPr>
          <w:rFonts w:ascii="Times New Roman"/>
          <w:b/>
          <w:i w:val="false"/>
          <w:color w:val="000000"/>
        </w:rPr>
        <w:t xml:space="preserve"> Информация по реализации бюджетных инвестиций посредством увеличения уставных капиталов юридических лиц с участием государства в уставном капитале в ____ году</w:t>
      </w:r>
    </w:p>
    <w:bookmarkEnd w:id="3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3" w:id="3039"/>
      <w:r>
        <w:rPr>
          <w:rFonts w:ascii="Times New Roman"/>
          <w:b w:val="false"/>
          <w:i w:val="false"/>
          <w:color w:val="000000"/>
          <w:sz w:val="28"/>
        </w:rPr>
        <w:t xml:space="preserve">
      Руководитель аппарата центрального исполнительного органа (должностное лицо,  </w:t>
      </w:r>
    </w:p>
    <w:bookmarkEnd w:id="3039"/>
    <w:p>
      <w:pPr>
        <w:spacing w:after="0"/>
        <w:ind w:left="0"/>
        <w:jc w:val="both"/>
      </w:pPr>
      <w:r>
        <w:rPr>
          <w:rFonts w:ascii="Times New Roman"/>
          <w:b w:val="false"/>
          <w:i w:val="false"/>
          <w:color w:val="000000"/>
          <w:sz w:val="28"/>
        </w:rPr>
        <w:t xml:space="preserve">на которого в установленном порядке возложены полномочия руководителя аппарата  </w:t>
      </w:r>
    </w:p>
    <w:p>
      <w:pPr>
        <w:spacing w:after="0"/>
        <w:ind w:left="0"/>
        <w:jc w:val="both"/>
      </w:pPr>
      <w:r>
        <w:rPr>
          <w:rFonts w:ascii="Times New Roman"/>
          <w:b w:val="false"/>
          <w:i w:val="false"/>
          <w:color w:val="000000"/>
          <w:sz w:val="28"/>
        </w:rPr>
        <w:t xml:space="preserve">центрального исполнительного органа) / руководитель государственного учреждения  </w:t>
      </w:r>
    </w:p>
    <w:p>
      <w:pPr>
        <w:spacing w:after="0"/>
        <w:ind w:left="0"/>
        <w:jc w:val="both"/>
      </w:pPr>
      <w:r>
        <w:rPr>
          <w:rFonts w:ascii="Times New Roman"/>
          <w:b w:val="false"/>
          <w:i w:val="false"/>
          <w:color w:val="000000"/>
          <w:sz w:val="28"/>
        </w:rPr>
        <w:t xml:space="preserve">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3254" w:id="3040"/>
    <w:p>
      <w:pPr>
        <w:spacing w:after="0"/>
        <w:ind w:left="0"/>
        <w:jc w:val="both"/>
      </w:pPr>
      <w:r>
        <w:rPr>
          <w:rFonts w:ascii="Times New Roman"/>
          <w:b w:val="false"/>
          <w:i w:val="false"/>
          <w:color w:val="000000"/>
          <w:sz w:val="28"/>
        </w:rPr>
        <w:t>
      Место печати</w:t>
      </w:r>
    </w:p>
    <w:bookmarkEnd w:id="3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56" w:id="3041"/>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042"/>
          <w:p>
            <w:pPr>
              <w:spacing w:after="20"/>
              <w:ind w:left="20"/>
              <w:jc w:val="both"/>
            </w:pPr>
            <w:r>
              <w:rPr>
                <w:rFonts w:ascii="Times New Roman"/>
                <w:b w:val="false"/>
                <w:i w:val="false"/>
                <w:color w:val="000000"/>
                <w:sz w:val="20"/>
              </w:rPr>
              <w:t>
По затратам, связанным с:</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3043"/>
          <w:p>
            <w:pPr>
              <w:spacing w:after="20"/>
              <w:ind w:left="20"/>
              <w:jc w:val="both"/>
            </w:pPr>
            <w:r>
              <w:rPr>
                <w:rFonts w:ascii="Times New Roman"/>
                <w:b w:val="false"/>
                <w:i w:val="false"/>
                <w:color w:val="000000"/>
                <w:sz w:val="20"/>
              </w:rPr>
              <w:t>
Приобретение крови;</w:t>
            </w:r>
          </w:p>
          <w:bookmarkEnd w:id="3043"/>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044"/>
          <w:p>
            <w:pPr>
              <w:spacing w:after="20"/>
              <w:ind w:left="20"/>
              <w:jc w:val="both"/>
            </w:pPr>
            <w:r>
              <w:rPr>
                <w:rFonts w:ascii="Times New Roman"/>
                <w:b w:val="false"/>
                <w:i w:val="false"/>
                <w:color w:val="000000"/>
                <w:sz w:val="20"/>
              </w:rPr>
              <w:t>
По затратам государственных учреждений:</w:t>
            </w:r>
          </w:p>
          <w:bookmarkEnd w:id="3044"/>
          <w:p>
            <w:pPr>
              <w:spacing w:after="20"/>
              <w:ind w:left="20"/>
              <w:jc w:val="both"/>
            </w:pPr>
            <w:r>
              <w:rPr>
                <w:rFonts w:ascii="Times New Roman"/>
                <w:b w:val="false"/>
                <w:i w:val="false"/>
                <w:color w:val="000000"/>
                <w:sz w:val="20"/>
              </w:rPr>
              <w:t>
</w:t>
            </w:r>
            <w:r>
              <w:rPr>
                <w:rFonts w:ascii="Times New Roman"/>
                <w:b w:val="false"/>
                <w:i w:val="false"/>
                <w:color w:val="000000"/>
                <w:sz w:val="20"/>
              </w:rPr>
              <w:t>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связанным с оплатой стоимости горюче-смазочных материалов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горюче-смазочных материалов,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045"/>
          <w:p>
            <w:pPr>
              <w:spacing w:after="20"/>
              <w:ind w:left="20"/>
              <w:jc w:val="both"/>
            </w:pPr>
            <w:r>
              <w:rPr>
                <w:rFonts w:ascii="Times New Roman"/>
                <w:b w:val="false"/>
                <w:i w:val="false"/>
                <w:color w:val="000000"/>
                <w:sz w:val="20"/>
              </w:rPr>
              <w:t>
По затратам государственных учреждений:</w:t>
            </w:r>
          </w:p>
          <w:bookmarkEnd w:id="3045"/>
          <w:p>
            <w:pPr>
              <w:spacing w:after="20"/>
              <w:ind w:left="20"/>
              <w:jc w:val="both"/>
            </w:pPr>
            <w:r>
              <w:rPr>
                <w:rFonts w:ascii="Times New Roman"/>
                <w:b w:val="false"/>
                <w:i w:val="false"/>
                <w:color w:val="000000"/>
                <w:sz w:val="20"/>
              </w:rPr>
              <w:t>
</w:t>
            </w:r>
            <w:r>
              <w:rPr>
                <w:rFonts w:ascii="Times New Roman"/>
                <w:b w:val="false"/>
                <w:i w:val="false"/>
                <w:color w:val="000000"/>
                <w:sz w:val="20"/>
              </w:rPr>
              <w:t>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связанным с приобретением запасных частей для оборудования, транспортных средств, но не более 20 месячного расчетного показателя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046"/>
          <w:p>
            <w:pPr>
              <w:spacing w:after="20"/>
              <w:ind w:left="20"/>
              <w:jc w:val="both"/>
            </w:pPr>
            <w:r>
              <w:rPr>
                <w:rFonts w:ascii="Times New Roman"/>
                <w:b w:val="false"/>
                <w:i w:val="false"/>
                <w:color w:val="000000"/>
                <w:sz w:val="20"/>
              </w:rPr>
              <w:t>
абонентная плата за телефоны;</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3047"/>
          <w:p>
            <w:pPr>
              <w:spacing w:after="20"/>
              <w:ind w:left="20"/>
              <w:jc w:val="both"/>
            </w:pPr>
            <w:r>
              <w:rPr>
                <w:rFonts w:ascii="Times New Roman"/>
                <w:b w:val="false"/>
                <w:i w:val="false"/>
                <w:color w:val="000000"/>
                <w:sz w:val="20"/>
              </w:rPr>
              <w:t>
По затратам, связанным с:</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оплатой нотариальных услуг;</w:t>
            </w:r>
          </w:p>
          <w:p>
            <w:pPr>
              <w:spacing w:after="20"/>
              <w:ind w:left="20"/>
              <w:jc w:val="both"/>
            </w:pPr>
            <w:r>
              <w:rPr>
                <w:rFonts w:ascii="Times New Roman"/>
                <w:b w:val="false"/>
                <w:i w:val="false"/>
                <w:color w:val="000000"/>
                <w:sz w:val="20"/>
              </w:rPr>
              <w:t>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48"/>
          <w:p>
            <w:pPr>
              <w:spacing w:after="20"/>
              <w:ind w:left="20"/>
              <w:jc w:val="both"/>
            </w:pPr>
            <w:r>
              <w:rPr>
                <w:rFonts w:ascii="Times New Roman"/>
                <w:b w:val="false"/>
                <w:i w:val="false"/>
                <w:color w:val="000000"/>
                <w:sz w:val="20"/>
              </w:rPr>
              <w:t>
По затратам, связанным с:</w:t>
            </w:r>
          </w:p>
          <w:bookmarkEnd w:id="3048"/>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283" w:id="3049"/>
    <w:p>
      <w:pPr>
        <w:spacing w:after="0"/>
        <w:ind w:left="0"/>
        <w:jc w:val="left"/>
      </w:pPr>
      <w:r>
        <w:rPr>
          <w:rFonts w:ascii="Times New Roman"/>
          <w:b/>
          <w:i w:val="false"/>
          <w:color w:val="000000"/>
        </w:rPr>
        <w:t xml:space="preserve"> Договор на кассовое обслуживание</w:t>
      </w:r>
    </w:p>
    <w:bookmarkEnd w:id="3049"/>
    <w:p>
      <w:pPr>
        <w:spacing w:after="0"/>
        <w:ind w:left="0"/>
        <w:jc w:val="both"/>
      </w:pPr>
      <w:bookmarkStart w:name="z3284" w:id="3050"/>
      <w:r>
        <w:rPr>
          <w:rFonts w:ascii="Times New Roman"/>
          <w:b w:val="false"/>
          <w:i w:val="false"/>
          <w:color w:val="000000"/>
          <w:sz w:val="28"/>
        </w:rPr>
        <w:t xml:space="preserve">
      _________________ "__" _________ _ год  </w:t>
      </w:r>
    </w:p>
    <w:bookmarkEnd w:id="3050"/>
    <w:p>
      <w:pPr>
        <w:spacing w:after="0"/>
        <w:ind w:left="0"/>
        <w:jc w:val="both"/>
      </w:pPr>
      <w:r>
        <w:rPr>
          <w:rFonts w:ascii="Times New Roman"/>
          <w:b w:val="false"/>
          <w:i w:val="false"/>
          <w:color w:val="000000"/>
          <w:sz w:val="28"/>
        </w:rPr>
        <w:t xml:space="preserve">             (город/село)  </w:t>
      </w:r>
    </w:p>
    <w:p>
      <w:pPr>
        <w:spacing w:after="0"/>
        <w:ind w:left="0"/>
        <w:jc w:val="both"/>
      </w:pPr>
      <w:bookmarkStart w:name="z3285" w:id="3051"/>
      <w:r>
        <w:rPr>
          <w:rFonts w:ascii="Times New Roman"/>
          <w:b w:val="false"/>
          <w:i w:val="false"/>
          <w:color w:val="000000"/>
          <w:sz w:val="28"/>
        </w:rPr>
        <w:t xml:space="preserve">
      _______________________________________________________________,  </w:t>
      </w:r>
    </w:p>
    <w:bookmarkEnd w:id="3051"/>
    <w:p>
      <w:pPr>
        <w:spacing w:after="0"/>
        <w:ind w:left="0"/>
        <w:jc w:val="both"/>
      </w:pPr>
      <w:r>
        <w:rPr>
          <w:rFonts w:ascii="Times New Roman"/>
          <w:b w:val="false"/>
          <w:i w:val="false"/>
          <w:color w:val="000000"/>
          <w:sz w:val="28"/>
        </w:rPr>
        <w:t xml:space="preserve">                   (Наименование государственного учреждения)</w:t>
      </w:r>
    </w:p>
    <w:bookmarkStart w:name="z3286" w:id="3052"/>
    <w:p>
      <w:pPr>
        <w:spacing w:after="0"/>
        <w:ind w:left="0"/>
        <w:jc w:val="both"/>
      </w:pPr>
      <w:r>
        <w:rPr>
          <w:rFonts w:ascii="Times New Roman"/>
          <w:b w:val="false"/>
          <w:i w:val="false"/>
          <w:color w:val="000000"/>
          <w:sz w:val="28"/>
        </w:rPr>
        <w:t>
      действующее на основании Положения, утвержденного от "___" ______ ___ года № ____, именуемое в дальнейшем "Госучреждение", в лице</w:t>
      </w:r>
    </w:p>
    <w:bookmarkEnd w:id="3052"/>
    <w:bookmarkStart w:name="z3287" w:id="3053"/>
    <w:p>
      <w:pPr>
        <w:spacing w:after="0"/>
        <w:ind w:left="0"/>
        <w:jc w:val="both"/>
      </w:pPr>
      <w:r>
        <w:rPr>
          <w:rFonts w:ascii="Times New Roman"/>
          <w:b w:val="false"/>
          <w:i w:val="false"/>
          <w:color w:val="000000"/>
          <w:sz w:val="28"/>
        </w:rPr>
        <w:t>
      Руководителя __________________________________________________</w:t>
      </w:r>
    </w:p>
    <w:bookmarkEnd w:id="3053"/>
    <w:p>
      <w:pPr>
        <w:spacing w:after="0"/>
        <w:ind w:left="0"/>
        <w:jc w:val="both"/>
      </w:pPr>
      <w:bookmarkStart w:name="z3288" w:id="3054"/>
      <w:r>
        <w:rPr>
          <w:rFonts w:ascii="Times New Roman"/>
          <w:b w:val="false"/>
          <w:i w:val="false"/>
          <w:color w:val="000000"/>
          <w:sz w:val="28"/>
        </w:rPr>
        <w:t xml:space="preserve">
      С участием ____________________________________________________,  </w:t>
      </w:r>
    </w:p>
    <w:bookmarkEnd w:id="3054"/>
    <w:p>
      <w:pPr>
        <w:spacing w:after="0"/>
        <w:ind w:left="0"/>
        <w:jc w:val="both"/>
      </w:pPr>
      <w:r>
        <w:rPr>
          <w:rFonts w:ascii="Times New Roman"/>
          <w:b w:val="false"/>
          <w:i w:val="false"/>
          <w:color w:val="000000"/>
          <w:sz w:val="28"/>
        </w:rPr>
        <w:t xml:space="preserve">             (наименование органа государственного казначейства)</w:t>
      </w:r>
    </w:p>
    <w:bookmarkStart w:name="z3289" w:id="3055"/>
    <w:p>
      <w:pPr>
        <w:spacing w:after="0"/>
        <w:ind w:left="0"/>
        <w:jc w:val="both"/>
      </w:pPr>
      <w:r>
        <w:rPr>
          <w:rFonts w:ascii="Times New Roman"/>
          <w:b w:val="false"/>
          <w:i w:val="false"/>
          <w:color w:val="000000"/>
          <w:sz w:val="28"/>
        </w:rPr>
        <w:t>
      действующего на основании Положения, утвержденного от "__" ______ _ года № ____, именуемого в дальнейшем "Орган государственного казначейства", в лице Руководителя      _________________________________________________</w:t>
      </w:r>
    </w:p>
    <w:bookmarkEnd w:id="3055"/>
    <w:bookmarkStart w:name="z3290" w:id="3056"/>
    <w:p>
      <w:pPr>
        <w:spacing w:after="0"/>
        <w:ind w:left="0"/>
        <w:jc w:val="both"/>
      </w:pPr>
      <w:r>
        <w:rPr>
          <w:rFonts w:ascii="Times New Roman"/>
          <w:b w:val="false"/>
          <w:i w:val="false"/>
          <w:color w:val="000000"/>
          <w:sz w:val="28"/>
        </w:rPr>
        <w:t>
      с одной стороны, и ____________________________________________________,</w:t>
      </w:r>
    </w:p>
    <w:bookmarkEnd w:id="3056"/>
    <w:bookmarkStart w:name="z3291" w:id="3057"/>
    <w:p>
      <w:pPr>
        <w:spacing w:after="0"/>
        <w:ind w:left="0"/>
        <w:jc w:val="both"/>
      </w:pPr>
      <w:r>
        <w:rPr>
          <w:rFonts w:ascii="Times New Roman"/>
          <w:b w:val="false"/>
          <w:i w:val="false"/>
          <w:color w:val="000000"/>
          <w:sz w:val="28"/>
        </w:rPr>
        <w:t xml:space="preserve">
      (наименование Банка или организации, осуществляющей отдельные виды банковских операций), </w:t>
      </w:r>
    </w:p>
    <w:bookmarkEnd w:id="3057"/>
    <w:bookmarkStart w:name="z3292" w:id="3058"/>
    <w:p>
      <w:pPr>
        <w:spacing w:after="0"/>
        <w:ind w:left="0"/>
        <w:jc w:val="both"/>
      </w:pPr>
      <w:r>
        <w:rPr>
          <w:rFonts w:ascii="Times New Roman"/>
          <w:b w:val="false"/>
          <w:i w:val="false"/>
          <w:color w:val="000000"/>
          <w:sz w:val="28"/>
        </w:rPr>
        <w:t>
      действующий на основании Устава и доверенности № ____ от "___" __________ года, именуемый в дальнейшем "Банк", в лице Руководителя ___________________, с другой стороны, далее именуемые "Стороны", заключили настоящий трехсторонний Договор на кассовое обслуживание (далее - Договор) о нижеследующем.</w:t>
      </w:r>
    </w:p>
    <w:bookmarkEnd w:id="3058"/>
    <w:bookmarkStart w:name="z3293" w:id="3059"/>
    <w:p>
      <w:pPr>
        <w:spacing w:after="0"/>
        <w:ind w:left="0"/>
        <w:jc w:val="both"/>
      </w:pPr>
      <w:r>
        <w:rPr>
          <w:rFonts w:ascii="Times New Roman"/>
          <w:b w:val="false"/>
          <w:i w:val="false"/>
          <w:color w:val="000000"/>
          <w:sz w:val="28"/>
        </w:rPr>
        <w:t>
      1. Предмет Договора</w:t>
      </w:r>
    </w:p>
    <w:bookmarkEnd w:id="3059"/>
    <w:bookmarkStart w:name="z3294" w:id="3060"/>
    <w:p>
      <w:pPr>
        <w:spacing w:after="0"/>
        <w:ind w:left="0"/>
        <w:jc w:val="both"/>
      </w:pPr>
      <w:r>
        <w:rPr>
          <w:rFonts w:ascii="Times New Roman"/>
          <w:b w:val="false"/>
          <w:i w:val="false"/>
          <w:color w:val="000000"/>
          <w:sz w:val="28"/>
        </w:rPr>
        <w:t>
      1.1. На основании Договора органа государственного казначейства поручает, а Банк осуществляет операции с госучреждением, финансирующимся за счет средств, _______________________________________________________</w:t>
      </w:r>
    </w:p>
    <w:bookmarkEnd w:id="3060"/>
    <w:bookmarkStart w:name="z3295" w:id="3061"/>
    <w:p>
      <w:pPr>
        <w:spacing w:after="0"/>
        <w:ind w:left="0"/>
        <w:jc w:val="both"/>
      </w:pPr>
      <w:r>
        <w:rPr>
          <w:rFonts w:ascii="Times New Roman"/>
          <w:b w:val="false"/>
          <w:i w:val="false"/>
          <w:color w:val="000000"/>
          <w:sz w:val="28"/>
        </w:rPr>
        <w:t>
      (республиканского или местного бюджета) по оплате чеков и по приему наличных денег от представителя госучреждения для зачисления на счета на условиях, предусмотренных Договором.</w:t>
      </w:r>
    </w:p>
    <w:bookmarkEnd w:id="3061"/>
    <w:bookmarkStart w:name="z3296" w:id="3062"/>
    <w:p>
      <w:pPr>
        <w:spacing w:after="0"/>
        <w:ind w:left="0"/>
        <w:jc w:val="both"/>
      </w:pPr>
      <w:r>
        <w:rPr>
          <w:rFonts w:ascii="Times New Roman"/>
          <w:b w:val="false"/>
          <w:i w:val="false"/>
          <w:color w:val="000000"/>
          <w:sz w:val="28"/>
        </w:rPr>
        <w:t>
      1.2. Порядок перевода госучреждением средств для получения наличных денег, оплата чеков, оформленных на имя представителя госучреждения, порядок сдачи наличных денег представителем госучреждения для зачисления на счета, сроки оплаты банковских услуг Банка регламентируются настоящим Договором, а также нормативными      правовыми актами центрального уполномоченного органа по исполнению бюджета и банковским законодательством.</w:t>
      </w:r>
    </w:p>
    <w:bookmarkEnd w:id="3062"/>
    <w:bookmarkStart w:name="z3297" w:id="3063"/>
    <w:p>
      <w:pPr>
        <w:spacing w:after="0"/>
        <w:ind w:left="0"/>
        <w:jc w:val="both"/>
      </w:pPr>
      <w:r>
        <w:rPr>
          <w:rFonts w:ascii="Times New Roman"/>
          <w:b w:val="false"/>
          <w:i w:val="false"/>
          <w:color w:val="000000"/>
          <w:sz w:val="28"/>
        </w:rPr>
        <w:t>
      2. Обязательства Сторон</w:t>
      </w:r>
    </w:p>
    <w:bookmarkEnd w:id="3063"/>
    <w:bookmarkStart w:name="z3298" w:id="3064"/>
    <w:p>
      <w:pPr>
        <w:spacing w:after="0"/>
        <w:ind w:left="0"/>
        <w:jc w:val="both"/>
      </w:pPr>
      <w:r>
        <w:rPr>
          <w:rFonts w:ascii="Times New Roman"/>
          <w:b w:val="false"/>
          <w:i w:val="false"/>
          <w:color w:val="000000"/>
          <w:sz w:val="28"/>
        </w:rPr>
        <w:t>
      2.1. Госучреждение обязуется:</w:t>
      </w:r>
    </w:p>
    <w:bookmarkEnd w:id="3064"/>
    <w:bookmarkStart w:name="z3299" w:id="3065"/>
    <w:p>
      <w:pPr>
        <w:spacing w:after="0"/>
        <w:ind w:left="0"/>
        <w:jc w:val="both"/>
      </w:pPr>
      <w:r>
        <w:rPr>
          <w:rFonts w:ascii="Times New Roman"/>
          <w:b w:val="false"/>
          <w:i w:val="false"/>
          <w:color w:val="000000"/>
          <w:sz w:val="28"/>
        </w:rPr>
        <w:t>
      2.1.1. Предварительно за день до получения наличных денег предоставлять в орган государственного казначейства счета к оплате по каждой специфике расходов в отдельности на ожидаемую сумму получения наличных денег с кассы банка с приложением чека, оформленного в установленном порядке и счет к оплате на оплату банковских услуг Банка из расчета ___ процентов от полученной суммы.</w:t>
      </w:r>
    </w:p>
    <w:bookmarkEnd w:id="3065"/>
    <w:bookmarkStart w:name="z3300" w:id="3066"/>
    <w:p>
      <w:pPr>
        <w:spacing w:after="0"/>
        <w:ind w:left="0"/>
        <w:jc w:val="both"/>
      </w:pPr>
      <w:r>
        <w:rPr>
          <w:rFonts w:ascii="Times New Roman"/>
          <w:b w:val="false"/>
          <w:i w:val="false"/>
          <w:color w:val="000000"/>
          <w:sz w:val="28"/>
        </w:rPr>
        <w:t>
      2.1.2. Производить оплату услуг Банка из расчета ___ процентов от      сдаваемой суммы не позже дня сдачи наличных денег для зачисления на счета.</w:t>
      </w:r>
    </w:p>
    <w:bookmarkEnd w:id="3066"/>
    <w:bookmarkStart w:name="z3301" w:id="3067"/>
    <w:p>
      <w:pPr>
        <w:spacing w:after="0"/>
        <w:ind w:left="0"/>
        <w:jc w:val="both"/>
      </w:pPr>
      <w:r>
        <w:rPr>
          <w:rFonts w:ascii="Times New Roman"/>
          <w:b w:val="false"/>
          <w:i w:val="false"/>
          <w:color w:val="000000"/>
          <w:sz w:val="28"/>
        </w:rPr>
        <w:t>
      2.2. Банк обязуется:</w:t>
      </w:r>
    </w:p>
    <w:bookmarkEnd w:id="3067"/>
    <w:bookmarkStart w:name="z3302" w:id="3068"/>
    <w:p>
      <w:pPr>
        <w:spacing w:after="0"/>
        <w:ind w:left="0"/>
        <w:jc w:val="both"/>
      </w:pPr>
      <w:r>
        <w:rPr>
          <w:rFonts w:ascii="Times New Roman"/>
          <w:b w:val="false"/>
          <w:i w:val="false"/>
          <w:color w:val="000000"/>
          <w:sz w:val="28"/>
        </w:rPr>
        <w:t>
      2.2.1. Для учета операций по чекам открыть внутрибанковский счет № _</w:t>
      </w:r>
    </w:p>
    <w:bookmarkEnd w:id="3068"/>
    <w:bookmarkStart w:name="z3303" w:id="3069"/>
    <w:p>
      <w:pPr>
        <w:spacing w:after="0"/>
        <w:ind w:left="0"/>
        <w:jc w:val="both"/>
      </w:pPr>
      <w:r>
        <w:rPr>
          <w:rFonts w:ascii="Times New Roman"/>
          <w:b w:val="false"/>
          <w:i w:val="false"/>
          <w:color w:val="000000"/>
          <w:sz w:val="28"/>
        </w:rPr>
        <w:t>
      2.2.2. Реализовать государственному учреждению денежные чековые книжки по тенге (включая Налог на добавленную стоимость) за штуку.</w:t>
      </w:r>
    </w:p>
    <w:bookmarkEnd w:id="3069"/>
    <w:bookmarkStart w:name="z3304" w:id="3070"/>
    <w:p>
      <w:pPr>
        <w:spacing w:after="0"/>
        <w:ind w:left="0"/>
        <w:jc w:val="both"/>
      </w:pPr>
      <w:r>
        <w:rPr>
          <w:rFonts w:ascii="Times New Roman"/>
          <w:b w:val="false"/>
          <w:i w:val="false"/>
          <w:color w:val="000000"/>
          <w:sz w:val="28"/>
        </w:rPr>
        <w:t>
      2.2.3. Принимать к исполнению реестры чеков на получение наличных денег государственными учреждениями и чеки, оформленные в установленном порядке.</w:t>
      </w:r>
    </w:p>
    <w:bookmarkEnd w:id="3070"/>
    <w:bookmarkStart w:name="z3305" w:id="3071"/>
    <w:p>
      <w:pPr>
        <w:spacing w:after="0"/>
        <w:ind w:left="0"/>
        <w:jc w:val="both"/>
      </w:pPr>
      <w:r>
        <w:rPr>
          <w:rFonts w:ascii="Times New Roman"/>
          <w:b w:val="false"/>
          <w:i w:val="false"/>
          <w:color w:val="000000"/>
          <w:sz w:val="28"/>
        </w:rPr>
        <w:t>
      Реестры чеков на получение наличных денег государственными учреждениями, представляемые к оплате, составляются в двух экземплярах и подписываются уполномоченными представителями органа государственного казначейства.</w:t>
      </w:r>
    </w:p>
    <w:bookmarkEnd w:id="3071"/>
    <w:bookmarkStart w:name="z3306" w:id="3072"/>
    <w:p>
      <w:pPr>
        <w:spacing w:after="0"/>
        <w:ind w:left="0"/>
        <w:jc w:val="both"/>
      </w:pPr>
      <w:r>
        <w:rPr>
          <w:rFonts w:ascii="Times New Roman"/>
          <w:b w:val="false"/>
          <w:i w:val="false"/>
          <w:color w:val="000000"/>
          <w:sz w:val="28"/>
        </w:rPr>
        <w:t>
      2.2.4. Обеспечить оплату представленных чеков с 9.00 (девять) до 13.00 (тринадцать) часов.</w:t>
      </w:r>
    </w:p>
    <w:bookmarkEnd w:id="3072"/>
    <w:bookmarkStart w:name="z3307" w:id="3073"/>
    <w:p>
      <w:pPr>
        <w:spacing w:after="0"/>
        <w:ind w:left="0"/>
        <w:jc w:val="both"/>
      </w:pPr>
      <w:r>
        <w:rPr>
          <w:rFonts w:ascii="Times New Roman"/>
          <w:b w:val="false"/>
          <w:i w:val="false"/>
          <w:color w:val="000000"/>
          <w:sz w:val="28"/>
        </w:rPr>
        <w:t>
      2.2.5. Обеспечить до 14 (четырнадцать) 30 (тридцать) часов предоставление в орган государственного казначейства реестров оплаченных чеков.</w:t>
      </w:r>
    </w:p>
    <w:bookmarkEnd w:id="3073"/>
    <w:bookmarkStart w:name="z3308" w:id="3074"/>
    <w:p>
      <w:pPr>
        <w:spacing w:after="0"/>
        <w:ind w:left="0"/>
        <w:jc w:val="both"/>
      </w:pPr>
      <w:r>
        <w:rPr>
          <w:rFonts w:ascii="Times New Roman"/>
          <w:b w:val="false"/>
          <w:i w:val="false"/>
          <w:color w:val="000000"/>
          <w:sz w:val="28"/>
        </w:rPr>
        <w:t>
      2.2.6. Принимать наличные деньги от представителя госучреждения для зачисления на счета с 9.00 (девять) до 13.00 (тринадцать) часов и всю сумму принятых наличных денег перечислять в тот же день на единый казначейский счет для зачисления на соответствующие счета.</w:t>
      </w:r>
    </w:p>
    <w:bookmarkEnd w:id="3074"/>
    <w:bookmarkStart w:name="z3309" w:id="3075"/>
    <w:p>
      <w:pPr>
        <w:spacing w:after="0"/>
        <w:ind w:left="0"/>
        <w:jc w:val="both"/>
      </w:pPr>
      <w:r>
        <w:rPr>
          <w:rFonts w:ascii="Times New Roman"/>
          <w:b w:val="false"/>
          <w:i w:val="false"/>
          <w:color w:val="000000"/>
          <w:sz w:val="28"/>
        </w:rPr>
        <w:t>
      2.3. Орган государственного казначейства обязуется:</w:t>
      </w:r>
    </w:p>
    <w:bookmarkEnd w:id="3075"/>
    <w:bookmarkStart w:name="z3310" w:id="3076"/>
    <w:p>
      <w:pPr>
        <w:spacing w:after="0"/>
        <w:ind w:left="0"/>
        <w:jc w:val="both"/>
      </w:pPr>
      <w:r>
        <w:rPr>
          <w:rFonts w:ascii="Times New Roman"/>
          <w:b w:val="false"/>
          <w:i w:val="false"/>
          <w:color w:val="000000"/>
          <w:sz w:val="28"/>
        </w:rPr>
        <w:t>
      2.3.1. Представлять в Банк документ с образцами подписей и оттиска печати орган государственного казначейства на получение наличных денег с кассы банка в двух экземплярах.</w:t>
      </w:r>
    </w:p>
    <w:bookmarkEnd w:id="3076"/>
    <w:bookmarkStart w:name="z3311" w:id="3077"/>
    <w:p>
      <w:pPr>
        <w:spacing w:after="0"/>
        <w:ind w:left="0"/>
        <w:jc w:val="both"/>
      </w:pPr>
      <w:r>
        <w:rPr>
          <w:rFonts w:ascii="Times New Roman"/>
          <w:b w:val="false"/>
          <w:i w:val="false"/>
          <w:color w:val="000000"/>
          <w:sz w:val="28"/>
        </w:rPr>
        <w:t>
      2.3.2. В случае утери печати и изменениях в документе с образцами подписей незамедлительно сообщить Банку.</w:t>
      </w:r>
    </w:p>
    <w:bookmarkEnd w:id="3077"/>
    <w:bookmarkStart w:name="z3312" w:id="3078"/>
    <w:p>
      <w:pPr>
        <w:spacing w:after="0"/>
        <w:ind w:left="0"/>
        <w:jc w:val="both"/>
      </w:pPr>
      <w:r>
        <w:rPr>
          <w:rFonts w:ascii="Times New Roman"/>
          <w:b w:val="false"/>
          <w:i w:val="false"/>
          <w:color w:val="000000"/>
          <w:sz w:val="28"/>
        </w:rPr>
        <w:t>
      2.3.3. Обеспечивать представление реестров и чеков в Банк до 16.00 (шестнадцать) часов.</w:t>
      </w:r>
    </w:p>
    <w:bookmarkEnd w:id="3078"/>
    <w:bookmarkStart w:name="z3313" w:id="3079"/>
    <w:p>
      <w:pPr>
        <w:spacing w:after="0"/>
        <w:ind w:left="0"/>
        <w:jc w:val="both"/>
      </w:pPr>
      <w:r>
        <w:rPr>
          <w:rFonts w:ascii="Times New Roman"/>
          <w:b w:val="false"/>
          <w:i w:val="false"/>
          <w:color w:val="000000"/>
          <w:sz w:val="28"/>
        </w:rPr>
        <w:t>
      2.3.4. Обеспечивать в течение операционного дня восстановление выданных сумм на основании реестров оплаченных чеков, предоставленных Банком до 14 (четырнадцать) 30 (тридцать) часов, и производить перевод денег на оплату банковских услуг Банка.</w:t>
      </w:r>
    </w:p>
    <w:bookmarkEnd w:id="3079"/>
    <w:bookmarkStart w:name="z3314" w:id="3080"/>
    <w:p>
      <w:pPr>
        <w:spacing w:after="0"/>
        <w:ind w:left="0"/>
        <w:jc w:val="both"/>
      </w:pPr>
      <w:r>
        <w:rPr>
          <w:rFonts w:ascii="Times New Roman"/>
          <w:b w:val="false"/>
          <w:i w:val="false"/>
          <w:color w:val="000000"/>
          <w:sz w:val="28"/>
        </w:rPr>
        <w:t>
      2.4. Госучреждение обязуется:</w:t>
      </w:r>
    </w:p>
    <w:bookmarkEnd w:id="3080"/>
    <w:bookmarkStart w:name="z3315" w:id="3081"/>
    <w:p>
      <w:pPr>
        <w:spacing w:after="0"/>
        <w:ind w:left="0"/>
        <w:jc w:val="both"/>
      </w:pPr>
      <w:r>
        <w:rPr>
          <w:rFonts w:ascii="Times New Roman"/>
          <w:b w:val="false"/>
          <w:i w:val="false"/>
          <w:color w:val="000000"/>
          <w:sz w:val="28"/>
        </w:rPr>
        <w:t>
      2.4.1. Заключить с банком договор об использовании чеков в соответствии с банковским законодательством Республики Казахстан.</w:t>
      </w:r>
    </w:p>
    <w:bookmarkEnd w:id="3081"/>
    <w:bookmarkStart w:name="z3316" w:id="3082"/>
    <w:p>
      <w:pPr>
        <w:spacing w:after="0"/>
        <w:ind w:left="0"/>
        <w:jc w:val="both"/>
      </w:pPr>
      <w:r>
        <w:rPr>
          <w:rFonts w:ascii="Times New Roman"/>
          <w:b w:val="false"/>
          <w:i w:val="false"/>
          <w:color w:val="000000"/>
          <w:sz w:val="28"/>
        </w:rPr>
        <w:t>
      2.4.2. Оплачивать стоимость денежной чековой книжки за счет собственных денег по _______ тенге (включая Налог на добавленную стоимость) за штуку, согласно пункту 2.2.2 Договора.</w:t>
      </w:r>
    </w:p>
    <w:bookmarkEnd w:id="3082"/>
    <w:bookmarkStart w:name="z3317" w:id="3083"/>
    <w:p>
      <w:pPr>
        <w:spacing w:after="0"/>
        <w:ind w:left="0"/>
        <w:jc w:val="both"/>
      </w:pPr>
      <w:r>
        <w:rPr>
          <w:rFonts w:ascii="Times New Roman"/>
          <w:b w:val="false"/>
          <w:i w:val="false"/>
          <w:color w:val="000000"/>
          <w:sz w:val="28"/>
        </w:rPr>
        <w:t>
      2.4.3. Приобретенные денежные чековые книжки своевременно предоставлять в орган государственного казначейства для их регистрации.</w:t>
      </w:r>
    </w:p>
    <w:bookmarkEnd w:id="3083"/>
    <w:bookmarkStart w:name="z3318" w:id="3084"/>
    <w:p>
      <w:pPr>
        <w:spacing w:after="0"/>
        <w:ind w:left="0"/>
        <w:jc w:val="both"/>
      </w:pPr>
      <w:r>
        <w:rPr>
          <w:rFonts w:ascii="Times New Roman"/>
          <w:b w:val="false"/>
          <w:i w:val="false"/>
          <w:color w:val="000000"/>
          <w:sz w:val="28"/>
        </w:rPr>
        <w:t>
      2.4.4. В случае утери чековой книжки немедленно уведомить об этом Банк с указанием номеров неиспользованных бланков чеков.</w:t>
      </w:r>
    </w:p>
    <w:bookmarkEnd w:id="3084"/>
    <w:bookmarkStart w:name="z3319" w:id="3085"/>
    <w:p>
      <w:pPr>
        <w:spacing w:after="0"/>
        <w:ind w:left="0"/>
        <w:jc w:val="both"/>
      </w:pPr>
      <w:r>
        <w:rPr>
          <w:rFonts w:ascii="Times New Roman"/>
          <w:b w:val="false"/>
          <w:i w:val="false"/>
          <w:color w:val="000000"/>
          <w:sz w:val="28"/>
        </w:rPr>
        <w:t>
      3. Права Сторон</w:t>
      </w:r>
    </w:p>
    <w:bookmarkEnd w:id="3085"/>
    <w:bookmarkStart w:name="z3320" w:id="3086"/>
    <w:p>
      <w:pPr>
        <w:spacing w:after="0"/>
        <w:ind w:left="0"/>
        <w:jc w:val="both"/>
      </w:pPr>
      <w:r>
        <w:rPr>
          <w:rFonts w:ascii="Times New Roman"/>
          <w:b w:val="false"/>
          <w:i w:val="false"/>
          <w:color w:val="000000"/>
          <w:sz w:val="28"/>
        </w:rPr>
        <w:t>
      3.1. Банк имеет право:</w:t>
      </w:r>
    </w:p>
    <w:bookmarkEnd w:id="3086"/>
    <w:bookmarkStart w:name="z3321" w:id="3087"/>
    <w:p>
      <w:pPr>
        <w:spacing w:after="0"/>
        <w:ind w:left="0"/>
        <w:jc w:val="both"/>
      </w:pPr>
      <w:r>
        <w:rPr>
          <w:rFonts w:ascii="Times New Roman"/>
          <w:b w:val="false"/>
          <w:i w:val="false"/>
          <w:color w:val="000000"/>
          <w:sz w:val="28"/>
        </w:rPr>
        <w:t>
      3.1.1. Отказать в совершении кассовых операций при наличии фактов, свидетельствующих о нарушении органов государственного казначейства условий пункта 2.3.3. Договора, а также отказать в оплате неправильно оформленных чеков.</w:t>
      </w:r>
    </w:p>
    <w:bookmarkEnd w:id="3087"/>
    <w:bookmarkStart w:name="z3322" w:id="3088"/>
    <w:p>
      <w:pPr>
        <w:spacing w:after="0"/>
        <w:ind w:left="0"/>
        <w:jc w:val="both"/>
      </w:pPr>
      <w:r>
        <w:rPr>
          <w:rFonts w:ascii="Times New Roman"/>
          <w:b w:val="false"/>
          <w:i w:val="false"/>
          <w:color w:val="000000"/>
          <w:sz w:val="28"/>
        </w:rPr>
        <w:t>
      3.2. Орган государственного казначейства имеет право:</w:t>
      </w:r>
    </w:p>
    <w:bookmarkEnd w:id="3088"/>
    <w:bookmarkStart w:name="z3323" w:id="3089"/>
    <w:p>
      <w:pPr>
        <w:spacing w:after="0"/>
        <w:ind w:left="0"/>
        <w:jc w:val="both"/>
      </w:pPr>
      <w:r>
        <w:rPr>
          <w:rFonts w:ascii="Times New Roman"/>
          <w:b w:val="false"/>
          <w:i w:val="false"/>
          <w:color w:val="000000"/>
          <w:sz w:val="28"/>
        </w:rPr>
        <w:t>
      3.2.1. В случае изменения наименования (слияние или реорганизация), износе или утере печати, на основании поданного им заявления обслуживаться по счетам к оплате с пометкой об отсутствии печати и наличием подписей, указанных в документе с образцами подписей, до изготовления печати.</w:t>
      </w:r>
    </w:p>
    <w:bookmarkEnd w:id="3089"/>
    <w:bookmarkStart w:name="z3324" w:id="3090"/>
    <w:p>
      <w:pPr>
        <w:spacing w:after="0"/>
        <w:ind w:left="0"/>
        <w:jc w:val="both"/>
      </w:pPr>
      <w:r>
        <w:rPr>
          <w:rFonts w:ascii="Times New Roman"/>
          <w:b w:val="false"/>
          <w:i w:val="false"/>
          <w:color w:val="000000"/>
          <w:sz w:val="28"/>
        </w:rPr>
        <w:t>
      3.2.2. Предъявлять штрафные санкции за каждый день задержки как по неоплаченным чекам, так и по несвоевременно перечисленным деньгам, для зачисления на единый казначейский счет.</w:t>
      </w:r>
    </w:p>
    <w:bookmarkEnd w:id="3090"/>
    <w:bookmarkStart w:name="z3325" w:id="3091"/>
    <w:p>
      <w:pPr>
        <w:spacing w:after="0"/>
        <w:ind w:left="0"/>
        <w:jc w:val="both"/>
      </w:pPr>
      <w:r>
        <w:rPr>
          <w:rFonts w:ascii="Times New Roman"/>
          <w:b w:val="false"/>
          <w:i w:val="false"/>
          <w:color w:val="000000"/>
          <w:sz w:val="28"/>
        </w:rPr>
        <w:t>
      3.3. Госучреждение имеет право:</w:t>
      </w:r>
    </w:p>
    <w:bookmarkEnd w:id="3091"/>
    <w:bookmarkStart w:name="z3326" w:id="3092"/>
    <w:p>
      <w:pPr>
        <w:spacing w:after="0"/>
        <w:ind w:left="0"/>
        <w:jc w:val="both"/>
      </w:pPr>
      <w:r>
        <w:rPr>
          <w:rFonts w:ascii="Times New Roman"/>
          <w:b w:val="false"/>
          <w:i w:val="false"/>
          <w:color w:val="000000"/>
          <w:sz w:val="28"/>
        </w:rPr>
        <w:t>
      3.3.1. Возвратить банку неиспользованные бланки чеков, согласно условиям заключенного Договора об использовании чеков с Банком.</w:t>
      </w:r>
    </w:p>
    <w:bookmarkEnd w:id="3092"/>
    <w:bookmarkStart w:name="z3327" w:id="3093"/>
    <w:p>
      <w:pPr>
        <w:spacing w:after="0"/>
        <w:ind w:left="0"/>
        <w:jc w:val="both"/>
      </w:pPr>
      <w:r>
        <w:rPr>
          <w:rFonts w:ascii="Times New Roman"/>
          <w:b w:val="false"/>
          <w:i w:val="false"/>
          <w:color w:val="000000"/>
          <w:sz w:val="28"/>
        </w:rPr>
        <w:t>
      4. Ответственность Сторон</w:t>
      </w:r>
    </w:p>
    <w:bookmarkEnd w:id="3093"/>
    <w:bookmarkStart w:name="z3328" w:id="3094"/>
    <w:p>
      <w:pPr>
        <w:spacing w:after="0"/>
        <w:ind w:left="0"/>
        <w:jc w:val="both"/>
      </w:pPr>
      <w:r>
        <w:rPr>
          <w:rFonts w:ascii="Times New Roman"/>
          <w:b w:val="false"/>
          <w:i w:val="false"/>
          <w:color w:val="000000"/>
          <w:sz w:val="28"/>
        </w:rPr>
        <w:t>
      4.1. Орган государственного казначейства согласно пункту 2.3.4. Договора несет ответственность за правильность заполнения реквизитов в счетах к оплате и своевременность отправления счета к оплате. В случае не поступления денег по вине органа государственного казначейства на корреспондентский счет Банка, последний в конце рабочего дня относит остаток невосстановленных сумм по внутри банковскому счету № ________ на отдельный счет Банка с начислением штрафа за каждый день задержки, в размере по ставке рефинансирования Национального Банка Республики Казахстан.</w:t>
      </w:r>
    </w:p>
    <w:bookmarkEnd w:id="3094"/>
    <w:bookmarkStart w:name="z3329" w:id="3095"/>
    <w:p>
      <w:pPr>
        <w:spacing w:after="0"/>
        <w:ind w:left="0"/>
        <w:jc w:val="both"/>
      </w:pPr>
      <w:r>
        <w:rPr>
          <w:rFonts w:ascii="Times New Roman"/>
          <w:b w:val="false"/>
          <w:i w:val="false"/>
          <w:color w:val="000000"/>
          <w:sz w:val="28"/>
        </w:rPr>
        <w:t>
      4.2. Орган государственного казначейства за несвоевременную оплату Банку банковских услуг, за исключением случаев задержки платежей в платежной системе (Система розничных платежей - СРП или Система крупных платежей - СКП) по выдаче наличных денег по чекам и по приему наличных денег от представителя госучреждения, уплачивает пеню из расчета ___ процентов от неоплаченной суммы за каждый день просрочки в соответствии со сроком, согласно пункту 2.3.4. Договора.</w:t>
      </w:r>
    </w:p>
    <w:bookmarkEnd w:id="3095"/>
    <w:bookmarkStart w:name="z3330" w:id="3096"/>
    <w:p>
      <w:pPr>
        <w:spacing w:after="0"/>
        <w:ind w:left="0"/>
        <w:jc w:val="both"/>
      </w:pPr>
      <w:r>
        <w:rPr>
          <w:rFonts w:ascii="Times New Roman"/>
          <w:b w:val="false"/>
          <w:i w:val="false"/>
          <w:color w:val="000000"/>
          <w:sz w:val="28"/>
        </w:rPr>
        <w:t>
      4.3. В случае невыполнения условий оплаты чеков, согласно пункту 2.2.4. Договора и за несвоевременное перечисление денег на единый казначейский счет, согласно пункту 2.2.6. Договора, Банк уплачивает штраф в доход соответствующего бюджета из расчета ___ процентов за каждый день задержки от суммы неоплаченных чеков и несвоевременно перечисленных денег на единый казначейский счет для зачисления на соответствующие счета. Каждый факт по неоплаченным чекам и несвоевременно перечисленным деньгам на единый казначейский счет для зачисления на соответствующие счета оформляется актом произвольной формы (в двух экземплярах) и подписывается Банком и органом государственного казначейства. В случае отказа от подписания акта, Банк представляет в органы государственного казначейства письменное объяснение причин отказа. Оплата штрафа производится на основании акта ежемесячно не позднее 30 числа.</w:t>
      </w:r>
    </w:p>
    <w:bookmarkEnd w:id="3096"/>
    <w:bookmarkStart w:name="z3331" w:id="3097"/>
    <w:p>
      <w:pPr>
        <w:spacing w:after="0"/>
        <w:ind w:left="0"/>
        <w:jc w:val="both"/>
      </w:pPr>
      <w:r>
        <w:rPr>
          <w:rFonts w:ascii="Times New Roman"/>
          <w:b w:val="false"/>
          <w:i w:val="false"/>
          <w:color w:val="000000"/>
          <w:sz w:val="28"/>
        </w:rPr>
        <w:t>
      5. Срок действия Договора и порядок его изменения и расторжения</w:t>
      </w:r>
    </w:p>
    <w:bookmarkEnd w:id="3097"/>
    <w:bookmarkStart w:name="z3332" w:id="3098"/>
    <w:p>
      <w:pPr>
        <w:spacing w:after="0"/>
        <w:ind w:left="0"/>
        <w:jc w:val="both"/>
      </w:pPr>
      <w:r>
        <w:rPr>
          <w:rFonts w:ascii="Times New Roman"/>
          <w:b w:val="false"/>
          <w:i w:val="false"/>
          <w:color w:val="000000"/>
          <w:sz w:val="28"/>
        </w:rPr>
        <w:t>
      5.1. Договор составлен на государственном и русском языках в трех экземплярах, имеющих одинаковую юридическую силу, по одному для каждой Стороны. Договор вступает в силу с даты его подписания и действует по 31 декабря __ года. Сумма обязательства по коду_______ бюджетной классификации расходов составляет тенге.</w:t>
      </w:r>
    </w:p>
    <w:bookmarkEnd w:id="3098"/>
    <w:bookmarkStart w:name="z3333" w:id="3099"/>
    <w:p>
      <w:pPr>
        <w:spacing w:after="0"/>
        <w:ind w:left="0"/>
        <w:jc w:val="both"/>
      </w:pP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всех Сторон, в дальнейшем являются неотъемлемой частью Договора.</w:t>
      </w:r>
    </w:p>
    <w:bookmarkEnd w:id="3099"/>
    <w:bookmarkStart w:name="z3334" w:id="3100"/>
    <w:p>
      <w:pPr>
        <w:spacing w:after="0"/>
        <w:ind w:left="0"/>
        <w:jc w:val="both"/>
      </w:pP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месяц до даты его предполагаемого расторжения.</w:t>
      </w:r>
    </w:p>
    <w:bookmarkEnd w:id="3100"/>
    <w:bookmarkStart w:name="z3335" w:id="3101"/>
    <w:p>
      <w:pPr>
        <w:spacing w:after="0"/>
        <w:ind w:left="0"/>
        <w:jc w:val="both"/>
      </w:pPr>
      <w:r>
        <w:rPr>
          <w:rFonts w:ascii="Times New Roman"/>
          <w:b w:val="false"/>
          <w:i w:val="false"/>
          <w:color w:val="000000"/>
          <w:sz w:val="28"/>
        </w:rPr>
        <w:t>
      6. Разрешение споров</w:t>
      </w:r>
    </w:p>
    <w:bookmarkEnd w:id="3101"/>
    <w:bookmarkStart w:name="z3336" w:id="3102"/>
    <w:p>
      <w:pPr>
        <w:spacing w:after="0"/>
        <w:ind w:left="0"/>
        <w:jc w:val="both"/>
      </w:pP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p>
    <w:bookmarkEnd w:id="3102"/>
    <w:bookmarkStart w:name="z3337" w:id="3103"/>
    <w:p>
      <w:pPr>
        <w:spacing w:after="0"/>
        <w:ind w:left="0"/>
        <w:jc w:val="both"/>
      </w:pP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получения претензии.</w:t>
      </w:r>
    </w:p>
    <w:bookmarkEnd w:id="3103"/>
    <w:bookmarkStart w:name="z3338" w:id="3104"/>
    <w:p>
      <w:pPr>
        <w:spacing w:after="0"/>
        <w:ind w:left="0"/>
        <w:jc w:val="both"/>
      </w:pPr>
      <w:r>
        <w:rPr>
          <w:rFonts w:ascii="Times New Roman"/>
          <w:b w:val="false"/>
          <w:i w:val="false"/>
          <w:color w:val="000000"/>
          <w:sz w:val="28"/>
        </w:rPr>
        <w:t>
      7. Форс-мажор</w:t>
      </w:r>
    </w:p>
    <w:bookmarkEnd w:id="3104"/>
    <w:bookmarkStart w:name="z3339" w:id="3105"/>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w:t>
      </w:r>
    </w:p>
    <w:bookmarkEnd w:id="3105"/>
    <w:bookmarkStart w:name="z3340" w:id="3106"/>
    <w:p>
      <w:pPr>
        <w:spacing w:after="0"/>
        <w:ind w:left="0"/>
        <w:jc w:val="both"/>
      </w:pP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счета и так далее).</w:t>
      </w:r>
    </w:p>
    <w:bookmarkEnd w:id="3106"/>
    <w:bookmarkStart w:name="z3341" w:id="3107"/>
    <w:p>
      <w:pPr>
        <w:spacing w:after="0"/>
        <w:ind w:left="0"/>
        <w:jc w:val="both"/>
      </w:pPr>
      <w:r>
        <w:rPr>
          <w:rFonts w:ascii="Times New Roman"/>
          <w:b w:val="false"/>
          <w:i w:val="false"/>
          <w:color w:val="000000"/>
          <w:sz w:val="28"/>
        </w:rPr>
        <w:t>
      8. Юридические адреса и реквизиты Сторон</w:t>
      </w:r>
    </w:p>
    <w:bookmarkEnd w:id="3107"/>
    <w:bookmarkStart w:name="z3342" w:id="3108"/>
    <w:p>
      <w:pPr>
        <w:spacing w:after="0"/>
        <w:ind w:left="0"/>
        <w:jc w:val="both"/>
      </w:pPr>
      <w:r>
        <w:rPr>
          <w:rFonts w:ascii="Times New Roman"/>
          <w:b w:val="false"/>
          <w:i w:val="false"/>
          <w:color w:val="000000"/>
          <w:sz w:val="28"/>
        </w:rPr>
        <w:t>
      Подписи Сторон:</w:t>
      </w:r>
    </w:p>
    <w:bookmarkEnd w:id="3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109"/>
          <w:p>
            <w:pPr>
              <w:spacing w:after="20"/>
              <w:ind w:left="20"/>
              <w:jc w:val="both"/>
            </w:pPr>
            <w:r>
              <w:rPr>
                <w:rFonts w:ascii="Times New Roman"/>
                <w:b w:val="false"/>
                <w:i w:val="false"/>
                <w:color w:val="000000"/>
                <w:sz w:val="20"/>
              </w:rPr>
              <w:t>
Государственное учреждение:</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110"/>
          <w:p>
            <w:pPr>
              <w:spacing w:after="20"/>
              <w:ind w:left="20"/>
              <w:jc w:val="both"/>
            </w:pPr>
            <w:r>
              <w:rPr>
                <w:rFonts w:ascii="Times New Roman"/>
                <w:b w:val="false"/>
                <w:i w:val="false"/>
                <w:color w:val="000000"/>
                <w:sz w:val="20"/>
              </w:rPr>
              <w:t>
Орган государственного казначейства:</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111"/>
          <w:p>
            <w:pPr>
              <w:spacing w:after="20"/>
              <w:ind w:left="20"/>
              <w:jc w:val="both"/>
            </w:pPr>
            <w:r>
              <w:rPr>
                <w:rFonts w:ascii="Times New Roman"/>
                <w:b w:val="false"/>
                <w:i w:val="false"/>
                <w:color w:val="000000"/>
                <w:sz w:val="20"/>
              </w:rPr>
              <w:t>
Банк:</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353" w:id="3112"/>
      <w:r>
        <w:rPr>
          <w:rFonts w:ascii="Times New Roman"/>
          <w:b w:val="false"/>
          <w:i w:val="false"/>
          <w:color w:val="000000"/>
          <w:sz w:val="28"/>
        </w:rPr>
        <w:t xml:space="preserve">
      В ________________________________________________________  </w:t>
      </w:r>
    </w:p>
    <w:bookmarkEnd w:id="3112"/>
    <w:p>
      <w:pPr>
        <w:spacing w:after="0"/>
        <w:ind w:left="0"/>
        <w:jc w:val="both"/>
      </w:pPr>
      <w:r>
        <w:rPr>
          <w:rFonts w:ascii="Times New Roman"/>
          <w:b w:val="false"/>
          <w:i w:val="false"/>
          <w:color w:val="000000"/>
          <w:sz w:val="28"/>
        </w:rPr>
        <w:t xml:space="preserve">             (наименование органа государственнного казначейства)  </w:t>
      </w:r>
    </w:p>
    <w:p>
      <w:pPr>
        <w:spacing w:after="0"/>
        <w:ind w:left="0"/>
        <w:jc w:val="both"/>
      </w:pPr>
      <w:bookmarkStart w:name="z3354" w:id="3113"/>
      <w:r>
        <w:rPr>
          <w:rFonts w:ascii="Times New Roman"/>
          <w:b w:val="false"/>
          <w:i w:val="false"/>
          <w:color w:val="000000"/>
          <w:sz w:val="28"/>
        </w:rPr>
        <w:t>
      __________________________________________________________</w:t>
      </w:r>
    </w:p>
    <w:bookmarkEnd w:id="3113"/>
    <w:p>
      <w:pPr>
        <w:spacing w:after="0"/>
        <w:ind w:left="0"/>
        <w:jc w:val="both"/>
      </w:pPr>
      <w:r>
        <w:rPr>
          <w:rFonts w:ascii="Times New Roman"/>
          <w:b w:val="false"/>
          <w:i w:val="false"/>
          <w:color w:val="000000"/>
          <w:sz w:val="28"/>
        </w:rPr>
        <w:t xml:space="preserve">             (наименование и код государственного учреждения)</w:t>
      </w:r>
    </w:p>
    <w:bookmarkStart w:name="z3355" w:id="3114"/>
    <w:p>
      <w:pPr>
        <w:spacing w:after="0"/>
        <w:ind w:left="0"/>
        <w:jc w:val="left"/>
      </w:pPr>
      <w:r>
        <w:rPr>
          <w:rFonts w:ascii="Times New Roman"/>
          <w:b/>
          <w:i w:val="false"/>
          <w:color w:val="000000"/>
        </w:rPr>
        <w:t xml:space="preserve"> Заявка на получение наличных денег № _____ "___" __________________ год </w:t>
      </w:r>
      <w:r>
        <w:br/>
      </w:r>
      <w:r>
        <w:rPr>
          <w:rFonts w:ascii="Times New Roman"/>
          <w:b/>
          <w:i w:val="false"/>
          <w:color w:val="000000"/>
        </w:rPr>
        <w:t xml:space="preserve">                                                 (дата выписки) </w:t>
      </w:r>
      <w:r>
        <w:br/>
      </w:r>
      <w:r>
        <w:rPr>
          <w:rFonts w:ascii="Times New Roman"/>
          <w:b/>
          <w:i w:val="false"/>
          <w:color w:val="000000"/>
        </w:rPr>
        <w:t xml:space="preserve">к чеку № ________ от "___"_____________ __ года </w:t>
      </w:r>
      <w:r>
        <w:br/>
      </w:r>
      <w:r>
        <w:rPr>
          <w:rFonts w:ascii="Times New Roman"/>
          <w:b/>
          <w:i w:val="false"/>
          <w:color w:val="000000"/>
        </w:rPr>
        <w:t>(дата выписки)</w:t>
      </w:r>
    </w:p>
    <w:bookmarkEnd w:id="3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6" w:id="3115"/>
    <w:p>
      <w:pPr>
        <w:spacing w:after="0"/>
        <w:ind w:left="0"/>
        <w:jc w:val="both"/>
      </w:pPr>
      <w:r>
        <w:rPr>
          <w:rFonts w:ascii="Times New Roman"/>
          <w:b w:val="false"/>
          <w:i w:val="false"/>
          <w:color w:val="000000"/>
          <w:sz w:val="28"/>
        </w:rPr>
        <w:t>
      Итого сумма прописью _________________________________________________________________</w:t>
      </w:r>
    </w:p>
    <w:bookmarkEnd w:id="3115"/>
    <w:bookmarkStart w:name="z3357" w:id="3116"/>
    <w:p>
      <w:pPr>
        <w:spacing w:after="0"/>
        <w:ind w:left="0"/>
        <w:jc w:val="both"/>
      </w:pPr>
      <w:r>
        <w:rPr>
          <w:rFonts w:ascii="Times New Roman"/>
          <w:b w:val="false"/>
          <w:i w:val="false"/>
          <w:color w:val="000000"/>
          <w:sz w:val="28"/>
        </w:rPr>
        <w:t>
      _________________________________________________________________</w:t>
      </w:r>
    </w:p>
    <w:bookmarkEnd w:id="3116"/>
    <w:p>
      <w:pPr>
        <w:spacing w:after="0"/>
        <w:ind w:left="0"/>
        <w:jc w:val="both"/>
      </w:pPr>
      <w:bookmarkStart w:name="z3358" w:id="3117"/>
      <w:r>
        <w:rPr>
          <w:rFonts w:ascii="Times New Roman"/>
          <w:b w:val="false"/>
          <w:i w:val="false"/>
          <w:color w:val="000000"/>
          <w:sz w:val="28"/>
        </w:rPr>
        <w:t xml:space="preserve">
      Руководитель государственного учреждения _________________________ </w:t>
      </w:r>
    </w:p>
    <w:bookmarkEnd w:id="3117"/>
    <w:p>
      <w:pPr>
        <w:spacing w:after="0"/>
        <w:ind w:left="0"/>
        <w:jc w:val="both"/>
      </w:pPr>
      <w:r>
        <w:rPr>
          <w:rFonts w:ascii="Times New Roman"/>
          <w:b w:val="false"/>
          <w:i w:val="false"/>
          <w:color w:val="000000"/>
          <w:sz w:val="28"/>
        </w:rPr>
        <w:t xml:space="preserve">                         (фамилия, имя, отчество) (подпись) (при его наличии)  </w:t>
      </w:r>
    </w:p>
    <w:p>
      <w:pPr>
        <w:spacing w:after="0"/>
        <w:ind w:left="0"/>
        <w:jc w:val="both"/>
      </w:pPr>
      <w:bookmarkStart w:name="z3359" w:id="3118"/>
      <w:r>
        <w:rPr>
          <w:rFonts w:ascii="Times New Roman"/>
          <w:b w:val="false"/>
          <w:i w:val="false"/>
          <w:color w:val="000000"/>
          <w:sz w:val="28"/>
        </w:rPr>
        <w:t xml:space="preserve">
      Главный бухгалтер государственного учреждения ____________________  </w:t>
      </w:r>
    </w:p>
    <w:bookmarkEnd w:id="3118"/>
    <w:p>
      <w:pPr>
        <w:spacing w:after="0"/>
        <w:ind w:left="0"/>
        <w:jc w:val="both"/>
      </w:pPr>
      <w:r>
        <w:rPr>
          <w:rFonts w:ascii="Times New Roman"/>
          <w:b w:val="false"/>
          <w:i w:val="false"/>
          <w:color w:val="000000"/>
          <w:sz w:val="28"/>
        </w:rPr>
        <w:t xml:space="preserve">                         (фамилия, имя, отчество) (подпись)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5-55</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362" w:id="3119"/>
    <w:p>
      <w:pPr>
        <w:spacing w:after="0"/>
        <w:ind w:left="0"/>
        <w:jc w:val="left"/>
      </w:pPr>
      <w:r>
        <w:rPr>
          <w:rFonts w:ascii="Times New Roman"/>
          <w:b/>
          <w:i w:val="false"/>
          <w:color w:val="000000"/>
        </w:rPr>
        <w:t xml:space="preserve"> Реестр чеков на получение наличных денег государственными учреждениями № _____</w:t>
      </w:r>
    </w:p>
    <w:bookmarkEnd w:id="3119"/>
    <w:bookmarkStart w:name="z3363" w:id="3120"/>
    <w:p>
      <w:pPr>
        <w:spacing w:after="0"/>
        <w:ind w:left="0"/>
        <w:jc w:val="left"/>
      </w:pPr>
      <w:r>
        <w:rPr>
          <w:rFonts w:ascii="Times New Roman"/>
          <w:b/>
          <w:i w:val="false"/>
          <w:color w:val="000000"/>
        </w:rPr>
        <w:t xml:space="preserve"> Дата "___" ____________ __ год</w:t>
      </w:r>
    </w:p>
    <w:bookmarkEnd w:id="3120"/>
    <w:bookmarkStart w:name="z3364" w:id="3121"/>
    <w:p>
      <w:pPr>
        <w:spacing w:after="0"/>
        <w:ind w:left="0"/>
        <w:jc w:val="both"/>
      </w:pPr>
      <w:r>
        <w:rPr>
          <w:rFonts w:ascii="Times New Roman"/>
          <w:b w:val="false"/>
          <w:i w:val="false"/>
          <w:color w:val="000000"/>
          <w:sz w:val="28"/>
        </w:rPr>
        <w:t>
      Регион:</w:t>
      </w:r>
    </w:p>
    <w:bookmarkEnd w:id="3121"/>
    <w:bookmarkStart w:name="z3365" w:id="3122"/>
    <w:p>
      <w:pPr>
        <w:spacing w:after="0"/>
        <w:ind w:left="0"/>
        <w:jc w:val="both"/>
      </w:pPr>
      <w:r>
        <w:rPr>
          <w:rFonts w:ascii="Times New Roman"/>
          <w:b w:val="false"/>
          <w:i w:val="false"/>
          <w:color w:val="000000"/>
          <w:sz w:val="28"/>
        </w:rPr>
        <w:t>
      Банк:</w:t>
      </w:r>
    </w:p>
    <w:bookmarkEnd w:id="3122"/>
    <w:bookmarkStart w:name="z3366" w:id="3123"/>
    <w:p>
      <w:pPr>
        <w:spacing w:after="0"/>
        <w:ind w:left="0"/>
        <w:jc w:val="both"/>
      </w:pPr>
      <w:r>
        <w:rPr>
          <w:rFonts w:ascii="Times New Roman"/>
          <w:b w:val="false"/>
          <w:i w:val="false"/>
          <w:color w:val="000000"/>
          <w:sz w:val="28"/>
        </w:rPr>
        <w:t>
      Вид бюджета:</w:t>
      </w:r>
    </w:p>
    <w:bookmarkEnd w:id="3123"/>
    <w:bookmarkStart w:name="z3367" w:id="3124"/>
    <w:p>
      <w:pPr>
        <w:spacing w:after="0"/>
        <w:ind w:left="0"/>
        <w:jc w:val="both"/>
      </w:pPr>
      <w:r>
        <w:rPr>
          <w:rFonts w:ascii="Times New Roman"/>
          <w:b w:val="false"/>
          <w:i w:val="false"/>
          <w:color w:val="000000"/>
          <w:sz w:val="28"/>
        </w:rPr>
        <w:t>
      Орган государственного казначейства:</w:t>
      </w:r>
    </w:p>
    <w:bookmarkEnd w:id="3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368" w:id="3125"/>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125"/>
    <w:p>
      <w:pPr>
        <w:spacing w:after="0"/>
        <w:ind w:left="0"/>
        <w:jc w:val="both"/>
      </w:pPr>
      <w:bookmarkStart w:name="z3369" w:id="3126"/>
      <w:r>
        <w:rPr>
          <w:rFonts w:ascii="Times New Roman"/>
          <w:b w:val="false"/>
          <w:i w:val="false"/>
          <w:color w:val="000000"/>
          <w:sz w:val="28"/>
        </w:rPr>
        <w:t xml:space="preserve">
      сумме ___________________тенге  </w:t>
      </w:r>
    </w:p>
    <w:bookmarkEnd w:id="3126"/>
    <w:p>
      <w:pPr>
        <w:spacing w:after="0"/>
        <w:ind w:left="0"/>
        <w:jc w:val="both"/>
      </w:pPr>
      <w:r>
        <w:rPr>
          <w:rFonts w:ascii="Times New Roman"/>
          <w:b w:val="false"/>
          <w:i w:val="false"/>
          <w:color w:val="000000"/>
          <w:sz w:val="28"/>
        </w:rPr>
        <w:t xml:space="preserve">       (цифрами и прописью)</w:t>
      </w:r>
    </w:p>
    <w:bookmarkStart w:name="z3370" w:id="3127"/>
    <w:p>
      <w:pPr>
        <w:spacing w:after="0"/>
        <w:ind w:left="0"/>
        <w:jc w:val="both"/>
      </w:pPr>
      <w:r>
        <w:rPr>
          <w:rFonts w:ascii="Times New Roman"/>
          <w:b w:val="false"/>
          <w:i w:val="false"/>
          <w:color w:val="000000"/>
          <w:sz w:val="28"/>
        </w:rPr>
        <w:t xml:space="preserve">
      Руководитель органа государственного казначейства </w:t>
      </w:r>
    </w:p>
    <w:bookmarkEnd w:id="3127"/>
    <w:bookmarkStart w:name="z3371" w:id="3128"/>
    <w:p>
      <w:pPr>
        <w:spacing w:after="0"/>
        <w:ind w:left="0"/>
        <w:jc w:val="both"/>
      </w:pPr>
      <w:r>
        <w:rPr>
          <w:rFonts w:ascii="Times New Roman"/>
          <w:b w:val="false"/>
          <w:i w:val="false"/>
          <w:color w:val="000000"/>
          <w:sz w:val="28"/>
        </w:rPr>
        <w:t xml:space="preserve">
      Ответственный исполнитель органа государственного казначейства </w:t>
      </w:r>
    </w:p>
    <w:bookmarkEnd w:id="3128"/>
    <w:bookmarkStart w:name="z3372" w:id="3129"/>
    <w:p>
      <w:pPr>
        <w:spacing w:after="0"/>
        <w:ind w:left="0"/>
        <w:jc w:val="both"/>
      </w:pPr>
      <w:r>
        <w:rPr>
          <w:rFonts w:ascii="Times New Roman"/>
          <w:b w:val="false"/>
          <w:i w:val="false"/>
          <w:color w:val="000000"/>
          <w:sz w:val="28"/>
        </w:rPr>
        <w:t>
      Место печати</w:t>
      </w:r>
    </w:p>
    <w:bookmarkEnd w:id="3129"/>
    <w:p>
      <w:pPr>
        <w:spacing w:after="0"/>
        <w:ind w:left="0"/>
        <w:jc w:val="both"/>
      </w:pPr>
      <w:bookmarkStart w:name="z3373" w:id="3130"/>
      <w:r>
        <w:rPr>
          <w:rFonts w:ascii="Times New Roman"/>
          <w:b w:val="false"/>
          <w:i w:val="false"/>
          <w:color w:val="000000"/>
          <w:sz w:val="28"/>
        </w:rPr>
        <w:t xml:space="preserve">
      Реестр чеков на оплату принят _________________________________  </w:t>
      </w:r>
    </w:p>
    <w:bookmarkEnd w:id="3130"/>
    <w:p>
      <w:pPr>
        <w:spacing w:after="0"/>
        <w:ind w:left="0"/>
        <w:jc w:val="both"/>
      </w:pPr>
      <w:r>
        <w:rPr>
          <w:rFonts w:ascii="Times New Roman"/>
          <w:b w:val="false"/>
          <w:i w:val="false"/>
          <w:color w:val="000000"/>
          <w:sz w:val="28"/>
        </w:rPr>
        <w:t xml:space="preserve">                         (ответственный исполнитель банка</w:t>
      </w:r>
    </w:p>
    <w:bookmarkStart w:name="z3374" w:id="3131"/>
    <w:p>
      <w:pPr>
        <w:spacing w:after="0"/>
        <w:ind w:left="0"/>
        <w:jc w:val="both"/>
      </w:pPr>
      <w:r>
        <w:rPr>
          <w:rFonts w:ascii="Times New Roman"/>
          <w:b w:val="false"/>
          <w:i w:val="false"/>
          <w:color w:val="000000"/>
          <w:sz w:val="28"/>
        </w:rPr>
        <w:t>
      ______________________________________________</w:t>
      </w:r>
    </w:p>
    <w:bookmarkEnd w:id="3131"/>
    <w:bookmarkStart w:name="z3375" w:id="3132"/>
    <w:p>
      <w:pPr>
        <w:spacing w:after="0"/>
        <w:ind w:left="0"/>
        <w:jc w:val="both"/>
      </w:pPr>
      <w:r>
        <w:rPr>
          <w:rFonts w:ascii="Times New Roman"/>
          <w:b w:val="false"/>
          <w:i w:val="false"/>
          <w:color w:val="000000"/>
          <w:sz w:val="28"/>
        </w:rPr>
        <w:t>
      (подпись) (фамилия, имя, отчество) (при его наличии</w:t>
      </w:r>
    </w:p>
    <w:bookmarkEnd w:id="3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377" w:id="3133"/>
      <w:r>
        <w:rPr>
          <w:rFonts w:ascii="Times New Roman"/>
          <w:b w:val="false"/>
          <w:i w:val="false"/>
          <w:color w:val="000000"/>
          <w:sz w:val="28"/>
        </w:rPr>
        <w:t xml:space="preserve">
      ___________________________ </w:t>
      </w:r>
    </w:p>
    <w:bookmarkEnd w:id="3133"/>
    <w:p>
      <w:pPr>
        <w:spacing w:after="0"/>
        <w:ind w:left="0"/>
        <w:jc w:val="both"/>
      </w:pPr>
      <w:r>
        <w:rPr>
          <w:rFonts w:ascii="Times New Roman"/>
          <w:b w:val="false"/>
          <w:i w:val="false"/>
          <w:color w:val="000000"/>
          <w:sz w:val="28"/>
        </w:rPr>
        <w:t xml:space="preserve">(наименование Банка)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(наименование органа государственного казначейства) </w:t>
      </w:r>
    </w:p>
    <w:bookmarkStart w:name="z3378" w:id="3134"/>
    <w:p>
      <w:pPr>
        <w:spacing w:after="0"/>
        <w:ind w:left="0"/>
        <w:jc w:val="both"/>
      </w:pPr>
      <w:r>
        <w:rPr>
          <w:rFonts w:ascii="Times New Roman"/>
          <w:b w:val="false"/>
          <w:i w:val="false"/>
          <w:color w:val="000000"/>
          <w:sz w:val="28"/>
        </w:rPr>
        <w:t xml:space="preserve">
      Вид бюджета: ___________________________________________________ республиканский, местный (нужное подчеркнуть) </w:t>
      </w:r>
    </w:p>
    <w:bookmarkEnd w:id="3134"/>
    <w:bookmarkStart w:name="z3379" w:id="3135"/>
    <w:p>
      <w:pPr>
        <w:spacing w:after="0"/>
        <w:ind w:left="0"/>
        <w:jc w:val="left"/>
      </w:pPr>
      <w:r>
        <w:rPr>
          <w:rFonts w:ascii="Times New Roman"/>
          <w:b/>
          <w:i w:val="false"/>
          <w:color w:val="000000"/>
        </w:rPr>
        <w:t xml:space="preserve"> Реестр оплаченных чеков </w:t>
      </w:r>
    </w:p>
    <w:bookmarkEnd w:id="3135"/>
    <w:bookmarkStart w:name="z3380" w:id="3136"/>
    <w:p>
      <w:pPr>
        <w:spacing w:after="0"/>
        <w:ind w:left="0"/>
        <w:jc w:val="both"/>
      </w:pPr>
      <w:r>
        <w:rPr>
          <w:rFonts w:ascii="Times New Roman"/>
          <w:b w:val="false"/>
          <w:i w:val="false"/>
          <w:color w:val="000000"/>
          <w:sz w:val="28"/>
        </w:rPr>
        <w:t>
      Дата "___" ____________ __ год</w:t>
      </w:r>
    </w:p>
    <w:bookmarkEnd w:id="3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органа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381" w:id="3137"/>
    <w:p>
      <w:pPr>
        <w:spacing w:after="0"/>
        <w:ind w:left="0"/>
        <w:jc w:val="both"/>
      </w:pPr>
      <w:r>
        <w:rPr>
          <w:rFonts w:ascii="Times New Roman"/>
          <w:b w:val="false"/>
          <w:i w:val="false"/>
          <w:color w:val="000000"/>
          <w:sz w:val="28"/>
        </w:rPr>
        <w:t>
      По данному реестру оплачено _______________________ чеков</w:t>
      </w:r>
    </w:p>
    <w:bookmarkEnd w:id="3137"/>
    <w:bookmarkStart w:name="z3382" w:id="3138"/>
    <w:p>
      <w:pPr>
        <w:spacing w:after="0"/>
        <w:ind w:left="0"/>
        <w:jc w:val="both"/>
      </w:pPr>
      <w:r>
        <w:rPr>
          <w:rFonts w:ascii="Times New Roman"/>
          <w:b w:val="false"/>
          <w:i w:val="false"/>
          <w:color w:val="000000"/>
          <w:sz w:val="28"/>
        </w:rPr>
        <w:t>
      на сумму ________________________________________________</w:t>
      </w:r>
    </w:p>
    <w:bookmarkEnd w:id="3138"/>
    <w:bookmarkStart w:name="z3383" w:id="3139"/>
    <w:p>
      <w:pPr>
        <w:spacing w:after="0"/>
        <w:ind w:left="0"/>
        <w:jc w:val="both"/>
      </w:pPr>
      <w:r>
        <w:rPr>
          <w:rFonts w:ascii="Times New Roman"/>
          <w:b w:val="false"/>
          <w:i w:val="false"/>
          <w:color w:val="000000"/>
          <w:sz w:val="28"/>
        </w:rPr>
        <w:t>
      (цифрами и прописью)</w:t>
      </w:r>
    </w:p>
    <w:bookmarkEnd w:id="3139"/>
    <w:bookmarkStart w:name="z3384" w:id="3140"/>
    <w:p>
      <w:pPr>
        <w:spacing w:after="0"/>
        <w:ind w:left="0"/>
        <w:jc w:val="both"/>
      </w:pPr>
      <w:r>
        <w:rPr>
          <w:rFonts w:ascii="Times New Roman"/>
          <w:b w:val="false"/>
          <w:i w:val="false"/>
          <w:color w:val="000000"/>
          <w:sz w:val="28"/>
        </w:rPr>
        <w:t>
      Руководитель Банка _________________</w:t>
      </w:r>
    </w:p>
    <w:bookmarkEnd w:id="3140"/>
    <w:bookmarkStart w:name="z3385" w:id="3141"/>
    <w:p>
      <w:pPr>
        <w:spacing w:after="0"/>
        <w:ind w:left="0"/>
        <w:jc w:val="both"/>
      </w:pPr>
      <w:r>
        <w:rPr>
          <w:rFonts w:ascii="Times New Roman"/>
          <w:b w:val="false"/>
          <w:i w:val="false"/>
          <w:color w:val="000000"/>
          <w:sz w:val="28"/>
        </w:rPr>
        <w:t>
      Место печати</w:t>
      </w:r>
    </w:p>
    <w:bookmarkEnd w:id="3141"/>
    <w:bookmarkStart w:name="z3386" w:id="3142"/>
    <w:p>
      <w:pPr>
        <w:spacing w:after="0"/>
        <w:ind w:left="0"/>
        <w:jc w:val="both"/>
      </w:pPr>
      <w:r>
        <w:rPr>
          <w:rFonts w:ascii="Times New Roman"/>
          <w:b w:val="false"/>
          <w:i w:val="false"/>
          <w:color w:val="000000"/>
          <w:sz w:val="28"/>
        </w:rPr>
        <w:t>
      Ответственный исполнитель Банка ________________</w:t>
      </w:r>
    </w:p>
    <w:bookmarkEnd w:id="3142"/>
    <w:bookmarkStart w:name="z3387" w:id="3143"/>
    <w:p>
      <w:pPr>
        <w:spacing w:after="0"/>
        <w:ind w:left="0"/>
        <w:jc w:val="both"/>
      </w:pPr>
      <w:r>
        <w:rPr>
          <w:rFonts w:ascii="Times New Roman"/>
          <w:b w:val="false"/>
          <w:i w:val="false"/>
          <w:color w:val="000000"/>
          <w:sz w:val="28"/>
        </w:rPr>
        <w:t>
      Реестр оплаченных чеков принят</w:t>
      </w:r>
    </w:p>
    <w:bookmarkEnd w:id="3143"/>
    <w:bookmarkStart w:name="z3388" w:id="3144"/>
    <w:p>
      <w:pPr>
        <w:spacing w:after="0"/>
        <w:ind w:left="0"/>
        <w:jc w:val="both"/>
      </w:pPr>
      <w:r>
        <w:rPr>
          <w:rFonts w:ascii="Times New Roman"/>
          <w:b w:val="false"/>
          <w:i w:val="false"/>
          <w:color w:val="000000"/>
          <w:sz w:val="28"/>
        </w:rPr>
        <w:t>
      Перечислено счетом к оплате № __</w:t>
      </w:r>
    </w:p>
    <w:bookmarkEnd w:id="3144"/>
    <w:bookmarkStart w:name="z3389" w:id="3145"/>
    <w:p>
      <w:pPr>
        <w:spacing w:after="0"/>
        <w:ind w:left="0"/>
        <w:jc w:val="both"/>
      </w:pPr>
      <w:r>
        <w:rPr>
          <w:rFonts w:ascii="Times New Roman"/>
          <w:b w:val="false"/>
          <w:i w:val="false"/>
          <w:color w:val="000000"/>
          <w:sz w:val="28"/>
        </w:rPr>
        <w:t>
      ________________________________</w:t>
      </w:r>
    </w:p>
    <w:bookmarkEnd w:id="3145"/>
    <w:bookmarkStart w:name="z3390" w:id="3146"/>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146"/>
    <w:bookmarkStart w:name="z3391" w:id="3147"/>
    <w:p>
      <w:pPr>
        <w:spacing w:after="0"/>
        <w:ind w:left="0"/>
        <w:jc w:val="both"/>
      </w:pPr>
      <w:r>
        <w:rPr>
          <w:rFonts w:ascii="Times New Roman"/>
          <w:b w:val="false"/>
          <w:i w:val="false"/>
          <w:color w:val="000000"/>
          <w:sz w:val="28"/>
        </w:rPr>
        <w:t>
      Дата "___" ___________ год</w:t>
      </w:r>
    </w:p>
    <w:bookmarkEnd w:id="3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393" w:id="3148"/>
    <w:p>
      <w:pPr>
        <w:spacing w:after="0"/>
        <w:ind w:left="0"/>
        <w:jc w:val="left"/>
      </w:pPr>
      <w:r>
        <w:rPr>
          <w:rFonts w:ascii="Times New Roman"/>
          <w:b/>
          <w:i w:val="false"/>
          <w:color w:val="000000"/>
        </w:rPr>
        <w:t xml:space="preserve"> Разрешение на открытие текущего счета</w:t>
      </w:r>
    </w:p>
    <w:bookmarkEnd w:id="3148"/>
    <w:bookmarkStart w:name="z3394" w:id="3149"/>
    <w:p>
      <w:pPr>
        <w:spacing w:after="0"/>
        <w:ind w:left="0"/>
        <w:jc w:val="both"/>
      </w:pPr>
      <w:r>
        <w:rPr>
          <w:rFonts w:ascii="Times New Roman"/>
          <w:b w:val="false"/>
          <w:i w:val="false"/>
          <w:color w:val="000000"/>
          <w:sz w:val="28"/>
        </w:rPr>
        <w:t>
      от "___" __________ _____ года</w:t>
      </w:r>
    </w:p>
    <w:bookmarkEnd w:id="3149"/>
    <w:p>
      <w:pPr>
        <w:spacing w:after="0"/>
        <w:ind w:left="0"/>
        <w:jc w:val="both"/>
      </w:pPr>
      <w:bookmarkStart w:name="z3395" w:id="3150"/>
      <w:r>
        <w:rPr>
          <w:rFonts w:ascii="Times New Roman"/>
          <w:b w:val="false"/>
          <w:i w:val="false"/>
          <w:color w:val="000000"/>
          <w:sz w:val="28"/>
        </w:rPr>
        <w:t xml:space="preserve">
      __________________________________________________________, </w:t>
      </w:r>
    </w:p>
    <w:bookmarkEnd w:id="3150"/>
    <w:p>
      <w:pPr>
        <w:spacing w:after="0"/>
        <w:ind w:left="0"/>
        <w:jc w:val="both"/>
      </w:pPr>
      <w:r>
        <w:rPr>
          <w:rFonts w:ascii="Times New Roman"/>
          <w:b w:val="false"/>
          <w:i w:val="false"/>
          <w:color w:val="000000"/>
          <w:sz w:val="28"/>
        </w:rPr>
        <w:t>(наименование и код государственного учреждения)</w:t>
      </w:r>
    </w:p>
    <w:p>
      <w:pPr>
        <w:spacing w:after="0"/>
        <w:ind w:left="0"/>
        <w:jc w:val="both"/>
      </w:pPr>
      <w:bookmarkStart w:name="z3396" w:id="3151"/>
      <w:r>
        <w:rPr>
          <w:rFonts w:ascii="Times New Roman"/>
          <w:b w:val="false"/>
          <w:i w:val="false"/>
          <w:color w:val="000000"/>
          <w:sz w:val="28"/>
        </w:rPr>
        <w:t xml:space="preserve">
      финансируемого из бюджета ________________________________,  </w:t>
      </w:r>
    </w:p>
    <w:bookmarkEnd w:id="3151"/>
    <w:p>
      <w:pPr>
        <w:spacing w:after="0"/>
        <w:ind w:left="0"/>
        <w:jc w:val="both"/>
      </w:pPr>
      <w:r>
        <w:rPr>
          <w:rFonts w:ascii="Times New Roman"/>
          <w:b w:val="false"/>
          <w:i w:val="false"/>
          <w:color w:val="000000"/>
          <w:sz w:val="28"/>
        </w:rPr>
        <w:t xml:space="preserve">                                     (вид бюджета)</w:t>
      </w:r>
    </w:p>
    <w:bookmarkStart w:name="z3397" w:id="3152"/>
    <w:p>
      <w:pPr>
        <w:spacing w:after="0"/>
        <w:ind w:left="0"/>
        <w:jc w:val="both"/>
      </w:pPr>
      <w:r>
        <w:rPr>
          <w:rFonts w:ascii="Times New Roman"/>
          <w:b w:val="false"/>
          <w:i w:val="false"/>
          <w:color w:val="000000"/>
          <w:sz w:val="28"/>
        </w:rPr>
        <w:t>
      разрешается открыть текущий счет в национальной валюте для проведения расчетов с применением корпоративной платежной карточки на основании ходатайства __________________________________________________________</w:t>
      </w:r>
    </w:p>
    <w:bookmarkEnd w:id="3152"/>
    <w:bookmarkStart w:name="z3398" w:id="3153"/>
    <w:p>
      <w:pPr>
        <w:spacing w:after="0"/>
        <w:ind w:left="0"/>
        <w:jc w:val="both"/>
      </w:pPr>
      <w:r>
        <w:rPr>
          <w:rFonts w:ascii="Times New Roman"/>
          <w:b w:val="false"/>
          <w:i w:val="false"/>
          <w:color w:val="000000"/>
          <w:sz w:val="28"/>
        </w:rPr>
        <w:t>
      (наименование администратора бюджетных программ)</w:t>
      </w:r>
    </w:p>
    <w:bookmarkEnd w:id="3153"/>
    <w:bookmarkStart w:name="z3399" w:id="3154"/>
    <w:p>
      <w:pPr>
        <w:spacing w:after="0"/>
        <w:ind w:left="0"/>
        <w:jc w:val="both"/>
      </w:pPr>
      <w:r>
        <w:rPr>
          <w:rFonts w:ascii="Times New Roman"/>
          <w:b w:val="false"/>
          <w:i w:val="false"/>
          <w:color w:val="000000"/>
          <w:sz w:val="28"/>
        </w:rPr>
        <w:t>
      от "___" _________________ __ года</w:t>
      </w:r>
    </w:p>
    <w:bookmarkEnd w:id="3154"/>
    <w:bookmarkStart w:name="z3400" w:id="3155"/>
    <w:p>
      <w:pPr>
        <w:spacing w:after="0"/>
        <w:ind w:left="0"/>
        <w:jc w:val="both"/>
      </w:pPr>
      <w:r>
        <w:rPr>
          <w:rFonts w:ascii="Times New Roman"/>
          <w:b w:val="false"/>
          <w:i w:val="false"/>
          <w:color w:val="000000"/>
          <w:sz w:val="28"/>
        </w:rPr>
        <w:t>
      Разрешение действительно до отзыва уполномоченным органом по исполнению бюджета</w:t>
      </w:r>
    </w:p>
    <w:bookmarkEnd w:id="3155"/>
    <w:bookmarkStart w:name="z3401" w:id="3156"/>
    <w:p>
      <w:pPr>
        <w:spacing w:after="0"/>
        <w:ind w:left="0"/>
        <w:jc w:val="both"/>
      </w:pPr>
      <w:r>
        <w:rPr>
          <w:rFonts w:ascii="Times New Roman"/>
          <w:b w:val="false"/>
          <w:i w:val="false"/>
          <w:color w:val="000000"/>
          <w:sz w:val="28"/>
        </w:rPr>
        <w:t xml:space="preserve">
      Руководитель уполномоченного органа по исполнению бюджета </w:t>
      </w:r>
    </w:p>
    <w:bookmarkEnd w:id="3156"/>
    <w:bookmarkStart w:name="z3402" w:id="3157"/>
    <w:p>
      <w:pPr>
        <w:spacing w:after="0"/>
        <w:ind w:left="0"/>
        <w:jc w:val="both"/>
      </w:pPr>
      <w:r>
        <w:rPr>
          <w:rFonts w:ascii="Times New Roman"/>
          <w:b w:val="false"/>
          <w:i w:val="false"/>
          <w:color w:val="000000"/>
          <w:sz w:val="28"/>
        </w:rPr>
        <w:t>
      _______________ _______________</w:t>
      </w:r>
    </w:p>
    <w:bookmarkEnd w:id="3157"/>
    <w:bookmarkStart w:name="z3403" w:id="3158"/>
    <w:p>
      <w:pPr>
        <w:spacing w:after="0"/>
        <w:ind w:left="0"/>
        <w:jc w:val="both"/>
      </w:pPr>
      <w:r>
        <w:rPr>
          <w:rFonts w:ascii="Times New Roman"/>
          <w:b w:val="false"/>
          <w:i w:val="false"/>
          <w:color w:val="000000"/>
          <w:sz w:val="28"/>
        </w:rPr>
        <w:t>
      (фамилия, имя, отчество (при его наличии) (подпись)</w:t>
      </w:r>
    </w:p>
    <w:bookmarkEnd w:id="3158"/>
    <w:bookmarkStart w:name="z3404" w:id="3159"/>
    <w:p>
      <w:pPr>
        <w:spacing w:after="0"/>
        <w:ind w:left="0"/>
        <w:jc w:val="both"/>
      </w:pPr>
      <w:r>
        <w:rPr>
          <w:rFonts w:ascii="Times New Roman"/>
          <w:b w:val="false"/>
          <w:i w:val="false"/>
          <w:color w:val="000000"/>
          <w:sz w:val="28"/>
        </w:rPr>
        <w:t>
      Место печати</w:t>
      </w:r>
    </w:p>
    <w:bookmarkEnd w:id="3159"/>
    <w:bookmarkStart w:name="z3405" w:id="3160"/>
    <w:p>
      <w:pPr>
        <w:spacing w:after="0"/>
        <w:ind w:left="0"/>
        <w:jc w:val="both"/>
      </w:pPr>
      <w:r>
        <w:rPr>
          <w:rFonts w:ascii="Times New Roman"/>
          <w:b w:val="false"/>
          <w:i w:val="false"/>
          <w:color w:val="000000"/>
          <w:sz w:val="28"/>
        </w:rPr>
        <w:t>
      Отметки банка</w:t>
      </w:r>
    </w:p>
    <w:bookmarkEnd w:id="3160"/>
    <w:bookmarkStart w:name="z3406" w:id="3161"/>
    <w:p>
      <w:pPr>
        <w:spacing w:after="0"/>
        <w:ind w:left="0"/>
        <w:jc w:val="both"/>
      </w:pPr>
      <w:r>
        <w:rPr>
          <w:rFonts w:ascii="Times New Roman"/>
          <w:b w:val="false"/>
          <w:i w:val="false"/>
          <w:color w:val="000000"/>
          <w:sz w:val="28"/>
        </w:rPr>
        <w:t>
      Счет № ______ "___" __________ год</w:t>
      </w:r>
    </w:p>
    <w:bookmarkEnd w:id="3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08" w:id="3162"/>
      <w:r>
        <w:rPr>
          <w:rFonts w:ascii="Times New Roman"/>
          <w:b w:val="false"/>
          <w:i w:val="false"/>
          <w:color w:val="000000"/>
          <w:sz w:val="28"/>
        </w:rPr>
        <w:t xml:space="preserve">
      ______________________________________________________  </w:t>
      </w:r>
    </w:p>
    <w:bookmarkEnd w:id="3162"/>
    <w:p>
      <w:pPr>
        <w:spacing w:after="0"/>
        <w:ind w:left="0"/>
        <w:jc w:val="both"/>
      </w:pPr>
      <w:r>
        <w:rPr>
          <w:rFonts w:ascii="Times New Roman"/>
          <w:b w:val="false"/>
          <w:i w:val="false"/>
          <w:color w:val="000000"/>
          <w:sz w:val="28"/>
        </w:rPr>
        <w:t>(наименование и код государственного учреждения)</w:t>
      </w:r>
    </w:p>
    <w:bookmarkStart w:name="z3409" w:id="3163"/>
    <w:p>
      <w:pPr>
        <w:spacing w:after="0"/>
        <w:ind w:left="0"/>
        <w:jc w:val="left"/>
      </w:pPr>
      <w:r>
        <w:rPr>
          <w:rFonts w:ascii="Times New Roman"/>
          <w:b/>
          <w:i w:val="false"/>
          <w:color w:val="000000"/>
        </w:rPr>
        <w:t xml:space="preserve"> Журнал регистрации корпоративных карточек</w:t>
      </w:r>
    </w:p>
    <w:bookmarkEnd w:id="3163"/>
    <w:bookmarkStart w:name="z3410" w:id="3164"/>
    <w:p>
      <w:pPr>
        <w:spacing w:after="0"/>
        <w:ind w:left="0"/>
        <w:jc w:val="both"/>
      </w:pPr>
      <w:r>
        <w:rPr>
          <w:rFonts w:ascii="Times New Roman"/>
          <w:b w:val="false"/>
          <w:i w:val="false"/>
          <w:color w:val="000000"/>
          <w:sz w:val="28"/>
        </w:rPr>
        <w:t>
      Начато ________________ год</w:t>
      </w:r>
    </w:p>
    <w:bookmarkEnd w:id="3164"/>
    <w:bookmarkStart w:name="z3411" w:id="3165"/>
    <w:p>
      <w:pPr>
        <w:spacing w:after="0"/>
        <w:ind w:left="0"/>
        <w:jc w:val="both"/>
      </w:pPr>
      <w:r>
        <w:rPr>
          <w:rFonts w:ascii="Times New Roman"/>
          <w:b w:val="false"/>
          <w:i w:val="false"/>
          <w:color w:val="000000"/>
          <w:sz w:val="28"/>
        </w:rPr>
        <w:t>
      Окончено ____________ год</w:t>
      </w:r>
    </w:p>
    <w:bookmarkEnd w:id="3165"/>
    <w:bookmarkStart w:name="z3412" w:id="3166"/>
    <w:p>
      <w:pPr>
        <w:spacing w:after="0"/>
        <w:ind w:left="0"/>
        <w:jc w:val="both"/>
      </w:pPr>
      <w:r>
        <w:rPr>
          <w:rFonts w:ascii="Times New Roman"/>
          <w:b w:val="false"/>
          <w:i w:val="false"/>
          <w:color w:val="000000"/>
          <w:sz w:val="28"/>
        </w:rPr>
        <w:t>
      Срок хранения______________________</w:t>
      </w:r>
    </w:p>
    <w:bookmarkEnd w:id="3166"/>
    <w:bookmarkStart w:name="z3413" w:id="3167"/>
    <w:p>
      <w:pPr>
        <w:spacing w:after="0"/>
        <w:ind w:left="0"/>
        <w:jc w:val="both"/>
      </w:pPr>
      <w:r>
        <w:rPr>
          <w:rFonts w:ascii="Times New Roman"/>
          <w:b w:val="false"/>
          <w:i w:val="false"/>
          <w:color w:val="000000"/>
          <w:sz w:val="28"/>
        </w:rPr>
        <w:t>
      № дела по номенклатуре ___________________</w:t>
      </w:r>
    </w:p>
    <w:bookmarkEnd w:id="3167"/>
    <w:bookmarkStart w:name="z3414" w:id="3168"/>
    <w:p>
      <w:pPr>
        <w:spacing w:after="0"/>
        <w:ind w:left="0"/>
        <w:jc w:val="both"/>
      </w:pPr>
      <w:r>
        <w:rPr>
          <w:rFonts w:ascii="Times New Roman"/>
          <w:b w:val="false"/>
          <w:i w:val="false"/>
          <w:color w:val="000000"/>
          <w:sz w:val="28"/>
        </w:rPr>
        <w:t>
      Продолжение</w:t>
      </w:r>
    </w:p>
    <w:bookmarkEnd w:id="3168"/>
    <w:bookmarkStart w:name="z3415" w:id="3169"/>
    <w:p>
      <w:pPr>
        <w:spacing w:after="0"/>
        <w:ind w:left="0"/>
        <w:jc w:val="both"/>
      </w:pPr>
      <w:r>
        <w:rPr>
          <w:rFonts w:ascii="Times New Roman"/>
          <w:b w:val="false"/>
          <w:i w:val="false"/>
          <w:color w:val="000000"/>
          <w:sz w:val="28"/>
        </w:rPr>
        <w:t>
      По данному образцу печатать все листы журнала</w:t>
      </w:r>
    </w:p>
    <w:bookmarkEnd w:id="3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2-38</w:t>
            </w:r>
          </w:p>
        </w:tc>
      </w:tr>
    </w:tbl>
    <w:bookmarkStart w:name="z3418" w:id="3170"/>
    <w:p>
      <w:pPr>
        <w:spacing w:after="0"/>
        <w:ind w:left="0"/>
        <w:jc w:val="left"/>
      </w:pPr>
      <w:r>
        <w:rPr>
          <w:rFonts w:ascii="Times New Roman"/>
          <w:b/>
          <w:i w:val="false"/>
          <w:color w:val="000000"/>
        </w:rPr>
        <w:t xml:space="preserve"> Платежное поручение № ____ "__" ________ ____ год</w:t>
      </w:r>
    </w:p>
    <w:bookmarkEnd w:id="3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171"/>
          <w:p>
            <w:pPr>
              <w:spacing w:after="20"/>
              <w:ind w:left="20"/>
              <w:jc w:val="both"/>
            </w:pPr>
            <w:r>
              <w:rPr>
                <w:rFonts w:ascii="Times New Roman"/>
                <w:b w:val="false"/>
                <w:i w:val="false"/>
                <w:color w:val="000000"/>
                <w:sz w:val="20"/>
              </w:rPr>
              <w:t>
Отправитель денег: ____________________________</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
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172"/>
          <w:p>
            <w:pPr>
              <w:spacing w:after="20"/>
              <w:ind w:left="20"/>
              <w:jc w:val="both"/>
            </w:pPr>
            <w:r>
              <w:rPr>
                <w:rFonts w:ascii="Times New Roman"/>
                <w:b w:val="false"/>
                <w:i w:val="false"/>
                <w:color w:val="000000"/>
                <w:sz w:val="20"/>
              </w:rPr>
              <w:t>
Бенефициар: __________________________________</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
Бенефициара: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173"/>
          <w:p>
            <w:pPr>
              <w:spacing w:after="20"/>
              <w:ind w:left="20"/>
              <w:jc w:val="both"/>
            </w:pPr>
            <w:r>
              <w:rPr>
                <w:rFonts w:ascii="Times New Roman"/>
                <w:b w:val="false"/>
                <w:i w:val="false"/>
                <w:color w:val="000000"/>
                <w:sz w:val="20"/>
              </w:rPr>
              <w:t>
Сумма прописью: ______________________________________________</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
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Х из Х</w:t>
            </w:r>
          </w:p>
        </w:tc>
      </w:tr>
    </w:tbl>
    <w:bookmarkStart w:name="z3442" w:id="3174"/>
    <w:p>
      <w:pPr>
        <w:spacing w:after="0"/>
        <w:ind w:left="0"/>
        <w:jc w:val="left"/>
      </w:pPr>
      <w:r>
        <w:rPr>
          <w:rFonts w:ascii="Times New Roman"/>
          <w:b/>
          <w:i w:val="false"/>
          <w:color w:val="000000"/>
        </w:rPr>
        <w:t xml:space="preserve"> Реестр восстановлений и переносов</w:t>
      </w:r>
    </w:p>
    <w:bookmarkEnd w:id="3174"/>
    <w:bookmarkStart w:name="z3443" w:id="3175"/>
    <w:p>
      <w:pPr>
        <w:spacing w:after="0"/>
        <w:ind w:left="0"/>
        <w:jc w:val="both"/>
      </w:pPr>
      <w:r>
        <w:rPr>
          <w:rFonts w:ascii="Times New Roman"/>
          <w:b w:val="false"/>
          <w:i w:val="false"/>
          <w:color w:val="000000"/>
          <w:sz w:val="28"/>
        </w:rPr>
        <w:t>
      Регион: __________________________________</w:t>
      </w:r>
    </w:p>
    <w:bookmarkEnd w:id="3175"/>
    <w:bookmarkStart w:name="z3444" w:id="3176"/>
    <w:p>
      <w:pPr>
        <w:spacing w:after="0"/>
        <w:ind w:left="0"/>
        <w:jc w:val="both"/>
      </w:pPr>
      <w:r>
        <w:rPr>
          <w:rFonts w:ascii="Times New Roman"/>
          <w:b w:val="false"/>
          <w:i w:val="false"/>
          <w:color w:val="000000"/>
          <w:sz w:val="28"/>
        </w:rPr>
        <w:t>
      Вид бюджета: _____________________________</w:t>
      </w:r>
    </w:p>
    <w:bookmarkEnd w:id="3176"/>
    <w:bookmarkStart w:name="z3445" w:id="3177"/>
    <w:p>
      <w:pPr>
        <w:spacing w:after="0"/>
        <w:ind w:left="0"/>
        <w:jc w:val="both"/>
      </w:pPr>
      <w:r>
        <w:rPr>
          <w:rFonts w:ascii="Times New Roman"/>
          <w:b w:val="false"/>
          <w:i w:val="false"/>
          <w:color w:val="000000"/>
          <w:sz w:val="28"/>
        </w:rPr>
        <w:t>
      Источник финансирования: _________________</w:t>
      </w:r>
    </w:p>
    <w:bookmarkEnd w:id="3177"/>
    <w:bookmarkStart w:name="z3446" w:id="3178"/>
    <w:p>
      <w:pPr>
        <w:spacing w:after="0"/>
        <w:ind w:left="0"/>
        <w:jc w:val="both"/>
      </w:pPr>
      <w:r>
        <w:rPr>
          <w:rFonts w:ascii="Times New Roman"/>
          <w:b w:val="false"/>
          <w:i w:val="false"/>
          <w:color w:val="000000"/>
          <w:sz w:val="28"/>
        </w:rPr>
        <w:t>
      Код госучреждения: _______________________</w:t>
      </w:r>
    </w:p>
    <w:bookmarkEnd w:id="3178"/>
    <w:bookmarkStart w:name="z3447" w:id="3179"/>
    <w:p>
      <w:pPr>
        <w:spacing w:after="0"/>
        <w:ind w:left="0"/>
        <w:jc w:val="both"/>
      </w:pPr>
      <w:r>
        <w:rPr>
          <w:rFonts w:ascii="Times New Roman"/>
          <w:b w:val="false"/>
          <w:i w:val="false"/>
          <w:color w:val="000000"/>
          <w:sz w:val="28"/>
        </w:rPr>
        <w:t>
      Наименование госучреждения: ______________</w:t>
      </w:r>
    </w:p>
    <w:bookmarkEnd w:id="3179"/>
    <w:bookmarkStart w:name="z3448" w:id="3180"/>
    <w:p>
      <w:pPr>
        <w:spacing w:after="0"/>
        <w:ind w:left="0"/>
        <w:jc w:val="both"/>
      </w:pPr>
      <w:r>
        <w:rPr>
          <w:rFonts w:ascii="Times New Roman"/>
          <w:b w:val="false"/>
          <w:i w:val="false"/>
          <w:color w:val="000000"/>
          <w:sz w:val="28"/>
        </w:rPr>
        <w:t>
      Период: __________________________________</w:t>
      </w:r>
    </w:p>
    <w:bookmarkEnd w:id="3180"/>
    <w:bookmarkStart w:name="z3449" w:id="3181"/>
    <w:p>
      <w:pPr>
        <w:spacing w:after="0"/>
        <w:ind w:left="0"/>
        <w:jc w:val="both"/>
      </w:pPr>
      <w:r>
        <w:rPr>
          <w:rFonts w:ascii="Times New Roman"/>
          <w:b w:val="false"/>
          <w:i w:val="false"/>
          <w:color w:val="000000"/>
          <w:sz w:val="28"/>
        </w:rPr>
        <w:t>
      Единицы измерения: тенге _________________</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182"/>
          <w:p>
            <w:pPr>
              <w:spacing w:after="20"/>
              <w:ind w:left="20"/>
              <w:jc w:val="both"/>
            </w:pPr>
            <w:r>
              <w:rPr>
                <w:rFonts w:ascii="Times New Roman"/>
                <w:b w:val="false"/>
                <w:i w:val="false"/>
                <w:color w:val="000000"/>
                <w:sz w:val="20"/>
              </w:rPr>
              <w:t>
Код бюджетной</w:t>
            </w:r>
          </w:p>
          <w:bookmarkEnd w:id="3182"/>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1" w:id="3183"/>
      <w:r>
        <w:rPr>
          <w:rFonts w:ascii="Times New Roman"/>
          <w:b w:val="false"/>
          <w:i w:val="false"/>
          <w:color w:val="000000"/>
          <w:sz w:val="28"/>
        </w:rPr>
        <w:t xml:space="preserve">
      Ответственный исполнитель: _________________   </w:t>
      </w:r>
    </w:p>
    <w:bookmarkEnd w:id="3183"/>
    <w:p>
      <w:pPr>
        <w:spacing w:after="0"/>
        <w:ind w:left="0"/>
        <w:jc w:val="both"/>
      </w:pPr>
      <w:r>
        <w:rPr>
          <w:rFonts w:ascii="Times New Roman"/>
          <w:b w:val="false"/>
          <w:i w:val="false"/>
          <w:color w:val="000000"/>
          <w:sz w:val="28"/>
        </w:rPr>
        <w:t xml:space="preserve">                                     (подпись)</w:t>
      </w:r>
    </w:p>
    <w:bookmarkStart w:name="z3452" w:id="3184"/>
    <w:p>
      <w:pPr>
        <w:spacing w:after="0"/>
        <w:ind w:left="0"/>
        <w:jc w:val="both"/>
      </w:pPr>
      <w:r>
        <w:rPr>
          <w:rFonts w:ascii="Times New Roman"/>
          <w:b w:val="false"/>
          <w:i w:val="false"/>
          <w:color w:val="000000"/>
          <w:sz w:val="28"/>
        </w:rPr>
        <w:t xml:space="preserve">
      Место штампа </w:t>
      </w:r>
    </w:p>
    <w:bookmarkEnd w:id="3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54" w:id="3185"/>
    <w:p>
      <w:pPr>
        <w:spacing w:after="0"/>
        <w:ind w:left="0"/>
        <w:jc w:val="left"/>
      </w:pPr>
      <w:r>
        <w:rPr>
          <w:rFonts w:ascii="Times New Roman"/>
          <w:b/>
          <w:i w:val="false"/>
          <w:color w:val="000000"/>
        </w:rPr>
        <w:t xml:space="preserve"> Реестр инкассовых распоряжений</w:t>
      </w:r>
    </w:p>
    <w:bookmarkEnd w:id="3185"/>
    <w:bookmarkStart w:name="z3455" w:id="3186"/>
    <w:p>
      <w:pPr>
        <w:spacing w:after="0"/>
        <w:ind w:left="0"/>
        <w:jc w:val="both"/>
      </w:pPr>
      <w:r>
        <w:rPr>
          <w:rFonts w:ascii="Times New Roman"/>
          <w:b w:val="false"/>
          <w:i w:val="false"/>
          <w:color w:val="000000"/>
          <w:sz w:val="28"/>
        </w:rPr>
        <w:t>
      Дата представления: ________________________________</w:t>
      </w:r>
    </w:p>
    <w:bookmarkEnd w:id="3186"/>
    <w:bookmarkStart w:name="z3456" w:id="3187"/>
    <w:p>
      <w:pPr>
        <w:spacing w:after="0"/>
        <w:ind w:left="0"/>
        <w:jc w:val="both"/>
      </w:pPr>
      <w:r>
        <w:rPr>
          <w:rFonts w:ascii="Times New Roman"/>
          <w:b w:val="false"/>
          <w:i w:val="false"/>
          <w:color w:val="000000"/>
          <w:sz w:val="28"/>
        </w:rPr>
        <w:t>
      Наименование государственного учреждения: ________________________</w:t>
      </w:r>
    </w:p>
    <w:bookmarkEnd w:id="3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7" w:id="3188"/>
      <w:r>
        <w:rPr>
          <w:rFonts w:ascii="Times New Roman"/>
          <w:b w:val="false"/>
          <w:i w:val="false"/>
          <w:color w:val="000000"/>
          <w:sz w:val="28"/>
        </w:rPr>
        <w:t xml:space="preserve">
      Руководитель государственного учреждения  </w:t>
      </w:r>
    </w:p>
    <w:bookmarkEnd w:id="3188"/>
    <w:p>
      <w:pPr>
        <w:spacing w:after="0"/>
        <w:ind w:left="0"/>
        <w:jc w:val="both"/>
      </w:pPr>
      <w:r>
        <w:rPr>
          <w:rFonts w:ascii="Times New Roman"/>
          <w:b w:val="false"/>
          <w:i w:val="false"/>
          <w:color w:val="000000"/>
          <w:sz w:val="28"/>
        </w:rPr>
        <w:t xml:space="preserve">________________________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458" w:id="3189"/>
      <w:r>
        <w:rPr>
          <w:rFonts w:ascii="Times New Roman"/>
          <w:b w:val="false"/>
          <w:i w:val="false"/>
          <w:color w:val="000000"/>
          <w:sz w:val="28"/>
        </w:rPr>
        <w:t>
      Уполномоченное лицо государственного учреждения</w:t>
      </w:r>
    </w:p>
    <w:bookmarkEnd w:id="3189"/>
    <w:p>
      <w:pPr>
        <w:spacing w:after="0"/>
        <w:ind w:left="0"/>
        <w:jc w:val="both"/>
      </w:pPr>
      <w:r>
        <w:rPr>
          <w:rFonts w:ascii="Times New Roman"/>
          <w:b w:val="false"/>
          <w:i w:val="false"/>
          <w:color w:val="000000"/>
          <w:sz w:val="28"/>
        </w:rPr>
        <w:t xml:space="preserve"> __________ 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59" w:id="3190"/>
    <w:p>
      <w:pPr>
        <w:spacing w:after="0"/>
        <w:ind w:left="0"/>
        <w:jc w:val="both"/>
      </w:pPr>
      <w:r>
        <w:rPr>
          <w:rFonts w:ascii="Times New Roman"/>
          <w:b w:val="false"/>
          <w:i w:val="false"/>
          <w:color w:val="000000"/>
          <w:sz w:val="28"/>
        </w:rPr>
        <w:t>
      Место печати</w:t>
      </w:r>
    </w:p>
    <w:bookmarkEnd w:id="3190"/>
    <w:bookmarkStart w:name="z3460" w:id="3191"/>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3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62" w:id="3192"/>
      <w:r>
        <w:rPr>
          <w:rFonts w:ascii="Times New Roman"/>
          <w:b w:val="false"/>
          <w:i w:val="false"/>
          <w:color w:val="000000"/>
          <w:sz w:val="28"/>
        </w:rPr>
        <w:t xml:space="preserve">
      __________________________________________________________ </w:t>
      </w:r>
    </w:p>
    <w:bookmarkEnd w:id="3192"/>
    <w:p>
      <w:pPr>
        <w:spacing w:after="0"/>
        <w:ind w:left="0"/>
        <w:jc w:val="both"/>
      </w:pPr>
      <w:r>
        <w:rPr>
          <w:rFonts w:ascii="Times New Roman"/>
          <w:b w:val="false"/>
          <w:i w:val="false"/>
          <w:color w:val="000000"/>
          <w:sz w:val="28"/>
        </w:rPr>
        <w:t xml:space="preserve">(наименование органа государственного казначейства)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(вид бюджета)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(источник финансирования)</w:t>
      </w:r>
    </w:p>
    <w:bookmarkStart w:name="z3463" w:id="3193"/>
    <w:p>
      <w:pPr>
        <w:spacing w:after="0"/>
        <w:ind w:left="0"/>
        <w:jc w:val="left"/>
      </w:pPr>
      <w:r>
        <w:rPr>
          <w:rFonts w:ascii="Times New Roman"/>
          <w:b/>
          <w:i w:val="false"/>
          <w:color w:val="000000"/>
        </w:rPr>
        <w:t xml:space="preserve"> Журнал учета инкассовых распоряжений</w:t>
      </w:r>
    </w:p>
    <w:bookmarkEnd w:id="3193"/>
    <w:bookmarkStart w:name="z3464" w:id="3194"/>
    <w:p>
      <w:pPr>
        <w:spacing w:after="0"/>
        <w:ind w:left="0"/>
        <w:jc w:val="both"/>
      </w:pPr>
      <w:r>
        <w:rPr>
          <w:rFonts w:ascii="Times New Roman"/>
          <w:b w:val="false"/>
          <w:i w:val="false"/>
          <w:color w:val="000000"/>
          <w:sz w:val="28"/>
        </w:rPr>
        <w:t>
      Начато ________________ год</w:t>
      </w:r>
    </w:p>
    <w:bookmarkEnd w:id="3194"/>
    <w:bookmarkStart w:name="z3465" w:id="3195"/>
    <w:p>
      <w:pPr>
        <w:spacing w:after="0"/>
        <w:ind w:left="0"/>
        <w:jc w:val="both"/>
      </w:pPr>
      <w:r>
        <w:rPr>
          <w:rFonts w:ascii="Times New Roman"/>
          <w:b w:val="false"/>
          <w:i w:val="false"/>
          <w:color w:val="000000"/>
          <w:sz w:val="28"/>
        </w:rPr>
        <w:t>
      Окончено ________________ год</w:t>
      </w:r>
    </w:p>
    <w:bookmarkEnd w:id="3195"/>
    <w:bookmarkStart w:name="z3466" w:id="3196"/>
    <w:p>
      <w:pPr>
        <w:spacing w:after="0"/>
        <w:ind w:left="0"/>
        <w:jc w:val="both"/>
      </w:pPr>
      <w:r>
        <w:rPr>
          <w:rFonts w:ascii="Times New Roman"/>
          <w:b w:val="false"/>
          <w:i w:val="false"/>
          <w:color w:val="000000"/>
          <w:sz w:val="28"/>
        </w:rPr>
        <w:t>
      Срок хранения _____________________</w:t>
      </w:r>
    </w:p>
    <w:bookmarkEnd w:id="3196"/>
    <w:bookmarkStart w:name="z3467" w:id="3197"/>
    <w:p>
      <w:pPr>
        <w:spacing w:after="0"/>
        <w:ind w:left="0"/>
        <w:jc w:val="both"/>
      </w:pPr>
      <w:r>
        <w:rPr>
          <w:rFonts w:ascii="Times New Roman"/>
          <w:b w:val="false"/>
          <w:i w:val="false"/>
          <w:color w:val="000000"/>
          <w:sz w:val="28"/>
        </w:rPr>
        <w:t>
      № дела по номенклатуре ______________</w:t>
      </w:r>
    </w:p>
    <w:bookmarkEnd w:id="3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469" w:id="3198"/>
      <w:r>
        <w:rPr>
          <w:rFonts w:ascii="Times New Roman"/>
          <w:b w:val="false"/>
          <w:i w:val="false"/>
          <w:color w:val="000000"/>
          <w:sz w:val="28"/>
        </w:rPr>
        <w:t>
      ______________________________________________________</w:t>
      </w:r>
    </w:p>
    <w:bookmarkEnd w:id="3198"/>
    <w:p>
      <w:pPr>
        <w:spacing w:after="0"/>
        <w:ind w:left="0"/>
        <w:jc w:val="both"/>
      </w:pPr>
      <w:r>
        <w:rPr>
          <w:rFonts w:ascii="Times New Roman"/>
          <w:b w:val="false"/>
          <w:i w:val="false"/>
          <w:color w:val="000000"/>
          <w:sz w:val="28"/>
        </w:rPr>
        <w:t>(наименование органа государственного казначейства)</w:t>
      </w:r>
    </w:p>
    <w:bookmarkStart w:name="z3470" w:id="3199"/>
    <w:p>
      <w:pPr>
        <w:spacing w:after="0"/>
        <w:ind w:left="0"/>
        <w:jc w:val="left"/>
      </w:pPr>
      <w:r>
        <w:rPr>
          <w:rFonts w:ascii="Times New Roman"/>
          <w:b/>
          <w:i w:val="false"/>
          <w:color w:val="000000"/>
        </w:rPr>
        <w:t xml:space="preserve"> Журнал учета инкассовых распоряжений, выставленных на счет субъекта квазигосударственного сектора</w:t>
      </w:r>
    </w:p>
    <w:bookmarkEnd w:id="3199"/>
    <w:bookmarkStart w:name="z3471" w:id="3200"/>
    <w:p>
      <w:pPr>
        <w:spacing w:after="0"/>
        <w:ind w:left="0"/>
        <w:jc w:val="both"/>
      </w:pPr>
      <w:r>
        <w:rPr>
          <w:rFonts w:ascii="Times New Roman"/>
          <w:b w:val="false"/>
          <w:i w:val="false"/>
          <w:color w:val="000000"/>
          <w:sz w:val="28"/>
        </w:rPr>
        <w:t>
      Начато _____________________________ год</w:t>
      </w:r>
    </w:p>
    <w:bookmarkEnd w:id="3200"/>
    <w:bookmarkStart w:name="z3472" w:id="3201"/>
    <w:p>
      <w:pPr>
        <w:spacing w:after="0"/>
        <w:ind w:left="0"/>
        <w:jc w:val="both"/>
      </w:pPr>
      <w:r>
        <w:rPr>
          <w:rFonts w:ascii="Times New Roman"/>
          <w:b w:val="false"/>
          <w:i w:val="false"/>
          <w:color w:val="000000"/>
          <w:sz w:val="28"/>
        </w:rPr>
        <w:t>
      Окончено ___________________________ год</w:t>
      </w:r>
    </w:p>
    <w:bookmarkEnd w:id="3201"/>
    <w:bookmarkStart w:name="z3473" w:id="3202"/>
    <w:p>
      <w:pPr>
        <w:spacing w:after="0"/>
        <w:ind w:left="0"/>
        <w:jc w:val="both"/>
      </w:pPr>
      <w:r>
        <w:rPr>
          <w:rFonts w:ascii="Times New Roman"/>
          <w:b w:val="false"/>
          <w:i w:val="false"/>
          <w:color w:val="000000"/>
          <w:sz w:val="28"/>
        </w:rPr>
        <w:t>
      Срок хранения ______________________</w:t>
      </w:r>
    </w:p>
    <w:bookmarkEnd w:id="3202"/>
    <w:bookmarkStart w:name="z3474" w:id="3203"/>
    <w:p>
      <w:pPr>
        <w:spacing w:after="0"/>
        <w:ind w:left="0"/>
        <w:jc w:val="both"/>
      </w:pPr>
      <w:r>
        <w:rPr>
          <w:rFonts w:ascii="Times New Roman"/>
          <w:b w:val="false"/>
          <w:i w:val="false"/>
          <w:color w:val="000000"/>
          <w:sz w:val="28"/>
        </w:rPr>
        <w:t>
      № дела по номенклатуре _____________</w:t>
      </w:r>
    </w:p>
    <w:bookmarkEnd w:id="3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квазигосударственного сектора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76" w:id="3204"/>
    <w:p>
      <w:pPr>
        <w:spacing w:after="0"/>
        <w:ind w:left="0"/>
        <w:jc w:val="left"/>
      </w:pPr>
      <w:r>
        <w:rPr>
          <w:rFonts w:ascii="Times New Roman"/>
          <w:b/>
          <w:i w:val="false"/>
          <w:color w:val="000000"/>
        </w:rPr>
        <w:t xml:space="preserve"> Заявка на конвертацию иностранной валюты от "___" ___________ _____ года</w:t>
      </w:r>
    </w:p>
    <w:bookmarkEnd w:id="3204"/>
    <w:bookmarkStart w:name="z3477" w:id="3205"/>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 гарантированный государством заем: _________________________</w:t>
      </w:r>
    </w:p>
    <w:bookmarkEnd w:id="3205"/>
    <w:bookmarkStart w:name="z3478" w:id="3206"/>
    <w:p>
      <w:pPr>
        <w:spacing w:after="0"/>
        <w:ind w:left="0"/>
        <w:jc w:val="both"/>
      </w:pPr>
      <w:r>
        <w:rPr>
          <w:rFonts w:ascii="Times New Roman"/>
          <w:b w:val="false"/>
          <w:i w:val="false"/>
          <w:color w:val="000000"/>
          <w:sz w:val="28"/>
        </w:rPr>
        <w:t>
      По поручению: __________________________________________________</w:t>
      </w:r>
    </w:p>
    <w:bookmarkEnd w:id="3206"/>
    <w:bookmarkStart w:name="z3479" w:id="3207"/>
    <w:p>
      <w:pPr>
        <w:spacing w:after="0"/>
        <w:ind w:left="0"/>
        <w:jc w:val="both"/>
      </w:pPr>
      <w:r>
        <w:rPr>
          <w:rFonts w:ascii="Times New Roman"/>
          <w:b w:val="false"/>
          <w:i w:val="false"/>
          <w:color w:val="000000"/>
          <w:sz w:val="28"/>
        </w:rPr>
        <w:t>
      Почтовый адрес: _________________________________________________</w:t>
      </w:r>
    </w:p>
    <w:bookmarkEnd w:id="3207"/>
    <w:bookmarkStart w:name="z3480" w:id="3208"/>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08"/>
    <w:bookmarkStart w:name="z3481" w:id="3209"/>
    <w:p>
      <w:pPr>
        <w:spacing w:after="0"/>
        <w:ind w:left="0"/>
        <w:jc w:val="both"/>
      </w:pPr>
      <w:r>
        <w:rPr>
          <w:rFonts w:ascii="Times New Roman"/>
          <w:b w:val="false"/>
          <w:i w:val="false"/>
          <w:color w:val="000000"/>
          <w:sz w:val="28"/>
        </w:rPr>
        <w:t>
      Фамилия, имя, отчество (при его наличии) ответственного исполнителя, уполномоченного на решение вопросов по сделке: ____________________________________________________________________</w:t>
      </w:r>
    </w:p>
    <w:bookmarkEnd w:id="3209"/>
    <w:bookmarkStart w:name="z3482" w:id="321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10"/>
    <w:bookmarkStart w:name="z3483" w:id="3211"/>
    <w:p>
      <w:pPr>
        <w:spacing w:after="0"/>
        <w:ind w:left="0"/>
        <w:jc w:val="both"/>
      </w:pPr>
      <w:r>
        <w:rPr>
          <w:rFonts w:ascii="Times New Roman"/>
          <w:b w:val="false"/>
          <w:i w:val="false"/>
          <w:color w:val="000000"/>
          <w:sz w:val="28"/>
        </w:rPr>
        <w:t>
      Счет в иностранной валюте государственного учреждения/заемщика, привлекший гарантированный государством заем: _______________________</w:t>
      </w:r>
    </w:p>
    <w:bookmarkEnd w:id="3211"/>
    <w:bookmarkStart w:name="z3484" w:id="3212"/>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________________________________________________________________</w:t>
      </w:r>
    </w:p>
    <w:bookmarkEnd w:id="3212"/>
    <w:bookmarkStart w:name="z3485" w:id="3213"/>
    <w:p>
      <w:pPr>
        <w:spacing w:after="0"/>
        <w:ind w:left="0"/>
        <w:jc w:val="both"/>
      </w:pPr>
      <w:r>
        <w:rPr>
          <w:rFonts w:ascii="Times New Roman"/>
          <w:b w:val="false"/>
          <w:i w:val="false"/>
          <w:color w:val="000000"/>
          <w:sz w:val="28"/>
        </w:rPr>
        <w:t>
      Направление использования средств в иностранной валюте:</w:t>
      </w:r>
    </w:p>
    <w:bookmarkEnd w:id="3213"/>
    <w:bookmarkStart w:name="z3486" w:id="3214"/>
    <w:p>
      <w:pPr>
        <w:spacing w:after="0"/>
        <w:ind w:left="0"/>
        <w:jc w:val="both"/>
      </w:pPr>
      <w:r>
        <w:rPr>
          <w:rFonts w:ascii="Times New Roman"/>
          <w:b w:val="false"/>
          <w:i w:val="false"/>
          <w:color w:val="000000"/>
          <w:sz w:val="28"/>
        </w:rPr>
        <w:t>
      ____________________________________________________________________</w:t>
      </w:r>
    </w:p>
    <w:bookmarkEnd w:id="3214"/>
    <w:bookmarkStart w:name="z3487" w:id="3215"/>
    <w:p>
      <w:pPr>
        <w:spacing w:after="0"/>
        <w:ind w:left="0"/>
        <w:jc w:val="both"/>
      </w:pPr>
      <w:r>
        <w:rPr>
          <w:rFonts w:ascii="Times New Roman"/>
          <w:b w:val="false"/>
          <w:i w:val="false"/>
          <w:color w:val="000000"/>
          <w:sz w:val="28"/>
        </w:rPr>
        <w:t>
      (указывается назначение платежа, соответствующее назначению платежа в счете к оплате, дата, № уведомления о регистрации гражданско-правовой сделки (соглашения, контракта)</w:t>
      </w:r>
    </w:p>
    <w:bookmarkEnd w:id="3215"/>
    <w:bookmarkStart w:name="z3488" w:id="3216"/>
    <w:p>
      <w:pPr>
        <w:spacing w:after="0"/>
        <w:ind w:left="0"/>
        <w:jc w:val="both"/>
      </w:pPr>
      <w:r>
        <w:rPr>
          <w:rFonts w:ascii="Times New Roman"/>
          <w:b w:val="false"/>
          <w:i w:val="false"/>
          <w:color w:val="000000"/>
          <w:sz w:val="28"/>
        </w:rPr>
        <w:t>
      Код назначения платежа:</w:t>
      </w:r>
    </w:p>
    <w:bookmarkEnd w:id="3216"/>
    <w:bookmarkStart w:name="z3489" w:id="3217"/>
    <w:p>
      <w:pPr>
        <w:spacing w:after="0"/>
        <w:ind w:left="0"/>
        <w:jc w:val="both"/>
      </w:pPr>
      <w:r>
        <w:rPr>
          <w:rFonts w:ascii="Times New Roman"/>
          <w:b w:val="false"/>
          <w:i w:val="false"/>
          <w:color w:val="000000"/>
          <w:sz w:val="28"/>
        </w:rPr>
        <w:t>
      № счета к оплате:</w:t>
      </w:r>
    </w:p>
    <w:bookmarkEnd w:id="3217"/>
    <w:bookmarkStart w:name="z3490" w:id="3218"/>
    <w:p>
      <w:pPr>
        <w:spacing w:after="0"/>
        <w:ind w:left="0"/>
        <w:jc w:val="both"/>
      </w:pPr>
      <w:r>
        <w:rPr>
          <w:rFonts w:ascii="Times New Roman"/>
          <w:b w:val="false"/>
          <w:i w:val="false"/>
          <w:color w:val="000000"/>
          <w:sz w:val="28"/>
        </w:rPr>
        <w:t>
      Поручаем заключить за наш счет от нашего имени сделку на конвертацию денег в иностранной валюте на следующих условиях:</w:t>
      </w:r>
    </w:p>
    <w:bookmarkEnd w:id="3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Национальный банк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bookmarkStart w:name="z3491" w:id="3219"/>
    <w:p>
      <w:pPr>
        <w:spacing w:after="0"/>
        <w:ind w:left="0"/>
        <w:jc w:val="both"/>
      </w:pPr>
      <w:r>
        <w:rPr>
          <w:rFonts w:ascii="Times New Roman"/>
          <w:b w:val="false"/>
          <w:i w:val="false"/>
          <w:color w:val="000000"/>
          <w:sz w:val="28"/>
        </w:rPr>
        <w:t>
      Срок действия заявки по "___" ______________ года.</w:t>
      </w:r>
    </w:p>
    <w:bookmarkEnd w:id="3219"/>
    <w:bookmarkStart w:name="z3492" w:id="3220"/>
    <w:p>
      <w:pPr>
        <w:spacing w:after="0"/>
        <w:ind w:left="0"/>
        <w:jc w:val="both"/>
      </w:pPr>
      <w:r>
        <w:rPr>
          <w:rFonts w:ascii="Times New Roman"/>
          <w:b w:val="false"/>
          <w:i w:val="false"/>
          <w:color w:val="000000"/>
          <w:sz w:val="28"/>
        </w:rPr>
        <w:t>
      Источники финансирования: _______________________</w:t>
      </w:r>
    </w:p>
    <w:bookmarkEnd w:id="3220"/>
    <w:bookmarkStart w:name="z3493" w:id="3221"/>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учреждения/заемщика, привлекший гарантированный государством заем либо органа</w:t>
      </w:r>
    </w:p>
    <w:bookmarkEnd w:id="3221"/>
    <w:bookmarkStart w:name="z3494" w:id="3222"/>
    <w:p>
      <w:pPr>
        <w:spacing w:after="0"/>
        <w:ind w:left="0"/>
        <w:jc w:val="both"/>
      </w:pPr>
      <w:r>
        <w:rPr>
          <w:rFonts w:ascii="Times New Roman"/>
          <w:b w:val="false"/>
          <w:i w:val="false"/>
          <w:color w:val="000000"/>
          <w:sz w:val="28"/>
        </w:rPr>
        <w:t>
      государственного казначейства ___________________________________  (фамилия, имя, отчество (при его наличии) (подпись)</w:t>
      </w:r>
    </w:p>
    <w:bookmarkEnd w:id="3222"/>
    <w:bookmarkStart w:name="z3495" w:id="3223"/>
    <w:p>
      <w:pPr>
        <w:spacing w:after="0"/>
        <w:ind w:left="0"/>
        <w:jc w:val="both"/>
      </w:pPr>
      <w:r>
        <w:rPr>
          <w:rFonts w:ascii="Times New Roman"/>
          <w:b w:val="false"/>
          <w:i w:val="false"/>
          <w:color w:val="000000"/>
          <w:sz w:val="28"/>
        </w:rPr>
        <w:t>
      Место печати</w:t>
      </w:r>
    </w:p>
    <w:bookmarkEnd w:id="3223"/>
    <w:bookmarkStart w:name="z3496" w:id="3224"/>
    <w:p>
      <w:pPr>
        <w:spacing w:after="0"/>
        <w:ind w:left="0"/>
        <w:jc w:val="both"/>
      </w:pPr>
      <w:r>
        <w:rPr>
          <w:rFonts w:ascii="Times New Roman"/>
          <w:b w:val="false"/>
          <w:i w:val="false"/>
          <w:color w:val="000000"/>
          <w:sz w:val="28"/>
        </w:rPr>
        <w:t>
      Главный бухгалтер _______________________________________________  (фамилия, имя, отчество (при его наличии) (подпись)</w:t>
      </w:r>
    </w:p>
    <w:bookmarkEnd w:id="3224"/>
    <w:bookmarkStart w:name="z3497" w:id="3225"/>
    <w:p>
      <w:pPr>
        <w:spacing w:after="0"/>
        <w:ind w:left="0"/>
        <w:jc w:val="both"/>
      </w:pPr>
      <w:r>
        <w:rPr>
          <w:rFonts w:ascii="Times New Roman"/>
          <w:b w:val="false"/>
          <w:i w:val="false"/>
          <w:color w:val="000000"/>
          <w:sz w:val="28"/>
        </w:rPr>
        <w:t>
      Место штампа</w:t>
      </w:r>
    </w:p>
    <w:bookmarkEnd w:id="3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499" w:id="3226"/>
    <w:p>
      <w:pPr>
        <w:spacing w:after="0"/>
        <w:ind w:left="0"/>
        <w:jc w:val="left"/>
      </w:pPr>
      <w:r>
        <w:rPr>
          <w:rFonts w:ascii="Times New Roman"/>
          <w:b/>
          <w:i w:val="false"/>
          <w:color w:val="000000"/>
        </w:rPr>
        <w:t xml:space="preserve"> Заявка на реконвертацию иностранной валюты от "__" __________ года</w:t>
      </w:r>
    </w:p>
    <w:bookmarkEnd w:id="3226"/>
    <w:bookmarkStart w:name="z3500" w:id="3227"/>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 гарантированный государством заем: ________________________</w:t>
      </w:r>
    </w:p>
    <w:bookmarkEnd w:id="3227"/>
    <w:bookmarkStart w:name="z3501" w:id="3228"/>
    <w:p>
      <w:pPr>
        <w:spacing w:after="0"/>
        <w:ind w:left="0"/>
        <w:jc w:val="both"/>
      </w:pPr>
      <w:r>
        <w:rPr>
          <w:rFonts w:ascii="Times New Roman"/>
          <w:b w:val="false"/>
          <w:i w:val="false"/>
          <w:color w:val="000000"/>
          <w:sz w:val="28"/>
        </w:rPr>
        <w:t>
      По поручению: _____________________________________________________</w:t>
      </w:r>
    </w:p>
    <w:bookmarkEnd w:id="3228"/>
    <w:bookmarkStart w:name="z3502" w:id="3229"/>
    <w:p>
      <w:pPr>
        <w:spacing w:after="0"/>
        <w:ind w:left="0"/>
        <w:jc w:val="both"/>
      </w:pPr>
      <w:r>
        <w:rPr>
          <w:rFonts w:ascii="Times New Roman"/>
          <w:b w:val="false"/>
          <w:i w:val="false"/>
          <w:color w:val="000000"/>
          <w:sz w:val="28"/>
        </w:rPr>
        <w:t>
      Почтовый адрес: ____________________________________________________</w:t>
      </w:r>
    </w:p>
    <w:bookmarkEnd w:id="3229"/>
    <w:bookmarkStart w:name="z3503" w:id="323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30"/>
    <w:bookmarkStart w:name="z3504" w:id="3231"/>
    <w:p>
      <w:pPr>
        <w:spacing w:after="0"/>
        <w:ind w:left="0"/>
        <w:jc w:val="both"/>
      </w:pPr>
      <w:r>
        <w:rPr>
          <w:rFonts w:ascii="Times New Roman"/>
          <w:b w:val="false"/>
          <w:i w:val="false"/>
          <w:color w:val="000000"/>
          <w:sz w:val="28"/>
        </w:rPr>
        <w:t>
      Фамилия, имя, отчество (при его наличии) ответственного исполнителя,</w:t>
      </w:r>
    </w:p>
    <w:bookmarkEnd w:id="3231"/>
    <w:bookmarkStart w:name="z3505" w:id="3232"/>
    <w:p>
      <w:pPr>
        <w:spacing w:after="0"/>
        <w:ind w:left="0"/>
        <w:jc w:val="both"/>
      </w:pPr>
      <w:r>
        <w:rPr>
          <w:rFonts w:ascii="Times New Roman"/>
          <w:b w:val="false"/>
          <w:i w:val="false"/>
          <w:color w:val="000000"/>
          <w:sz w:val="28"/>
        </w:rPr>
        <w:t>
      уполномоченного на решение вопросов по сделке: ____________________________________________________________________</w:t>
      </w:r>
    </w:p>
    <w:bookmarkEnd w:id="3232"/>
    <w:bookmarkStart w:name="z3506" w:id="3233"/>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33"/>
    <w:bookmarkStart w:name="z3507" w:id="3234"/>
    <w:p>
      <w:pPr>
        <w:spacing w:after="0"/>
        <w:ind w:left="0"/>
        <w:jc w:val="both"/>
      </w:pPr>
      <w:r>
        <w:rPr>
          <w:rFonts w:ascii="Times New Roman"/>
          <w:b w:val="false"/>
          <w:i w:val="false"/>
          <w:color w:val="000000"/>
          <w:sz w:val="28"/>
        </w:rPr>
        <w:t>
      Счет в иностранной валюте государственного учреждения/ заемщика, привлекший гарантированный государством заем: ____________________________________________________________________</w:t>
      </w:r>
    </w:p>
    <w:bookmarkEnd w:id="3234"/>
    <w:bookmarkStart w:name="z3508" w:id="3235"/>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w:t>
      </w:r>
    </w:p>
    <w:bookmarkEnd w:id="3235"/>
    <w:bookmarkStart w:name="z3509" w:id="3236"/>
    <w:p>
      <w:pPr>
        <w:spacing w:after="0"/>
        <w:ind w:left="0"/>
        <w:jc w:val="both"/>
      </w:pPr>
      <w:r>
        <w:rPr>
          <w:rFonts w:ascii="Times New Roman"/>
          <w:b w:val="false"/>
          <w:i w:val="false"/>
          <w:color w:val="000000"/>
          <w:sz w:val="28"/>
        </w:rPr>
        <w:t>
      Назначение платежа: _________________________________________________</w:t>
      </w:r>
    </w:p>
    <w:bookmarkEnd w:id="3236"/>
    <w:bookmarkStart w:name="z3510" w:id="3237"/>
    <w:p>
      <w:pPr>
        <w:spacing w:after="0"/>
        <w:ind w:left="0"/>
        <w:jc w:val="both"/>
      </w:pPr>
      <w:r>
        <w:rPr>
          <w:rFonts w:ascii="Times New Roman"/>
          <w:b w:val="false"/>
          <w:i w:val="false"/>
          <w:color w:val="000000"/>
          <w:sz w:val="28"/>
        </w:rPr>
        <w:t>
      Код назначения платежа:</w:t>
      </w:r>
    </w:p>
    <w:bookmarkEnd w:id="3237"/>
    <w:bookmarkStart w:name="z3511" w:id="3238"/>
    <w:p>
      <w:pPr>
        <w:spacing w:after="0"/>
        <w:ind w:left="0"/>
        <w:jc w:val="both"/>
      </w:pPr>
      <w:r>
        <w:rPr>
          <w:rFonts w:ascii="Times New Roman"/>
          <w:b w:val="false"/>
          <w:i w:val="false"/>
          <w:color w:val="000000"/>
          <w:sz w:val="28"/>
        </w:rPr>
        <w:t>
      Реквизиты счета получателя в тенге (наименование, бизнес-идентификационный номер, банковский идентификационный код, индивидуальный идентификационный код, код бюджетной квалификации или код доходов): ________________________________________________________</w:t>
      </w:r>
    </w:p>
    <w:bookmarkEnd w:id="3238"/>
    <w:bookmarkStart w:name="z3512" w:id="3239"/>
    <w:p>
      <w:pPr>
        <w:spacing w:after="0"/>
        <w:ind w:left="0"/>
        <w:jc w:val="both"/>
      </w:pPr>
      <w:r>
        <w:rPr>
          <w:rFonts w:ascii="Times New Roman"/>
          <w:b w:val="false"/>
          <w:i w:val="false"/>
          <w:color w:val="000000"/>
          <w:sz w:val="28"/>
        </w:rPr>
        <w:t>
      Поручаем заключить за наш счет и от нашего имени сделку на реконвертацию денег в иностранной валюте на следующих условиях:</w:t>
      </w:r>
    </w:p>
    <w:bookmarkEnd w:id="3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bookmarkStart w:name="z3513" w:id="3240"/>
    <w:p>
      <w:pPr>
        <w:spacing w:after="0"/>
        <w:ind w:left="0"/>
        <w:jc w:val="both"/>
      </w:pPr>
      <w:r>
        <w:rPr>
          <w:rFonts w:ascii="Times New Roman"/>
          <w:b w:val="false"/>
          <w:i w:val="false"/>
          <w:color w:val="000000"/>
          <w:sz w:val="28"/>
        </w:rPr>
        <w:t>
      Срок действия заявки по "__" ______________ года.</w:t>
      </w:r>
    </w:p>
    <w:bookmarkEnd w:id="3240"/>
    <w:bookmarkStart w:name="z3514" w:id="3241"/>
    <w:p>
      <w:pPr>
        <w:spacing w:after="0"/>
        <w:ind w:left="0"/>
        <w:jc w:val="both"/>
      </w:pPr>
      <w:r>
        <w:rPr>
          <w:rFonts w:ascii="Times New Roman"/>
          <w:b w:val="false"/>
          <w:i w:val="false"/>
          <w:color w:val="000000"/>
          <w:sz w:val="28"/>
        </w:rPr>
        <w:t>
      Источники финансирования: ________________________________</w:t>
      </w:r>
    </w:p>
    <w:bookmarkEnd w:id="3241"/>
    <w:bookmarkStart w:name="z3515" w:id="3242"/>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таковых-руководитель государственного учреждения/заемщика, привлекший гарантированный государством заем либо органы</w:t>
      </w:r>
    </w:p>
    <w:bookmarkEnd w:id="3242"/>
    <w:p>
      <w:pPr>
        <w:spacing w:after="0"/>
        <w:ind w:left="0"/>
        <w:jc w:val="both"/>
      </w:pPr>
      <w:bookmarkStart w:name="z3516" w:id="3243"/>
      <w:r>
        <w:rPr>
          <w:rFonts w:ascii="Times New Roman"/>
          <w:b w:val="false"/>
          <w:i w:val="false"/>
          <w:color w:val="000000"/>
          <w:sz w:val="28"/>
        </w:rPr>
        <w:t xml:space="preserve">
      государственного казначейства) __________________________________  </w:t>
      </w:r>
    </w:p>
    <w:bookmarkEnd w:id="324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17" w:id="3244"/>
    <w:p>
      <w:pPr>
        <w:spacing w:after="0"/>
        <w:ind w:left="0"/>
        <w:jc w:val="both"/>
      </w:pPr>
      <w:r>
        <w:rPr>
          <w:rFonts w:ascii="Times New Roman"/>
          <w:b w:val="false"/>
          <w:i w:val="false"/>
          <w:color w:val="000000"/>
          <w:sz w:val="28"/>
        </w:rPr>
        <w:t>
      Место печати</w:t>
      </w:r>
    </w:p>
    <w:bookmarkEnd w:id="3244"/>
    <w:p>
      <w:pPr>
        <w:spacing w:after="0"/>
        <w:ind w:left="0"/>
        <w:jc w:val="both"/>
      </w:pPr>
      <w:bookmarkStart w:name="z3518" w:id="3245"/>
      <w:r>
        <w:rPr>
          <w:rFonts w:ascii="Times New Roman"/>
          <w:b w:val="false"/>
          <w:i w:val="false"/>
          <w:color w:val="000000"/>
          <w:sz w:val="28"/>
        </w:rPr>
        <w:t xml:space="preserve">
      Главный бухгалтер _____________________________________________  </w:t>
      </w:r>
    </w:p>
    <w:bookmarkEnd w:id="324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19" w:id="3246"/>
    <w:p>
      <w:pPr>
        <w:spacing w:after="0"/>
        <w:ind w:left="0"/>
        <w:jc w:val="both"/>
      </w:pPr>
      <w:r>
        <w:rPr>
          <w:rFonts w:ascii="Times New Roman"/>
          <w:b w:val="false"/>
          <w:i w:val="false"/>
          <w:color w:val="000000"/>
          <w:sz w:val="28"/>
        </w:rPr>
        <w:t>
      Место штампа _________________________</w:t>
      </w:r>
    </w:p>
    <w:bookmarkEnd w:id="3246"/>
    <w:bookmarkStart w:name="z3520" w:id="3247"/>
    <w:p>
      <w:pPr>
        <w:spacing w:after="0"/>
        <w:ind w:left="0"/>
        <w:jc w:val="both"/>
      </w:pPr>
      <w:r>
        <w:rPr>
          <w:rFonts w:ascii="Times New Roman"/>
          <w:b w:val="false"/>
          <w:i w:val="false"/>
          <w:color w:val="000000"/>
          <w:sz w:val="28"/>
        </w:rPr>
        <w:t>
      Заполняется государственным казначейством</w:t>
      </w:r>
    </w:p>
    <w:bookmarkEnd w:id="3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522" w:id="3248"/>
      <w:r>
        <w:rPr>
          <w:rFonts w:ascii="Times New Roman"/>
          <w:b w:val="false"/>
          <w:i w:val="false"/>
          <w:color w:val="000000"/>
          <w:sz w:val="28"/>
        </w:rPr>
        <w:t>
      В _______________________________________________________________</w:t>
      </w:r>
    </w:p>
    <w:bookmarkEnd w:id="3248"/>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3523" w:id="3249"/>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квазигосударственногосектора, операторам финансовой поддержки государственных программ, национальных проектов, автономной организацией образования, фондом социального медицинского страхования от "___" __________ ______ года</w:t>
      </w:r>
    </w:p>
    <w:bookmarkEnd w:id="3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поддержки, автономная организация образования, фонд социального медицинского 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4" w:id="3250"/>
    <w:p>
      <w:pPr>
        <w:spacing w:after="0"/>
        <w:ind w:left="0"/>
        <w:jc w:val="both"/>
      </w:pPr>
      <w:r>
        <w:rPr>
          <w:rFonts w:ascii="Times New Roman"/>
          <w:b w:val="false"/>
          <w:i w:val="false"/>
          <w:color w:val="000000"/>
          <w:sz w:val="28"/>
        </w:rPr>
        <w:t>
      Руководитель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(орган государственного казначейства)</w:t>
      </w:r>
    </w:p>
    <w:bookmarkEnd w:id="3250"/>
    <w:p>
      <w:pPr>
        <w:spacing w:after="0"/>
        <w:ind w:left="0"/>
        <w:jc w:val="both"/>
      </w:pPr>
      <w:bookmarkStart w:name="z3525" w:id="3251"/>
      <w:r>
        <w:rPr>
          <w:rFonts w:ascii="Times New Roman"/>
          <w:b w:val="false"/>
          <w:i w:val="false"/>
          <w:color w:val="000000"/>
          <w:sz w:val="28"/>
        </w:rPr>
        <w:t>
      __________ _______________________________________________</w:t>
      </w:r>
    </w:p>
    <w:bookmarkEnd w:id="3251"/>
    <w:p>
      <w:pPr>
        <w:spacing w:after="0"/>
        <w:ind w:left="0"/>
        <w:jc w:val="both"/>
      </w:pPr>
      <w:r>
        <w:rPr>
          <w:rFonts w:ascii="Times New Roman"/>
          <w:b w:val="false"/>
          <w:i w:val="false"/>
          <w:color w:val="000000"/>
          <w:sz w:val="28"/>
        </w:rPr>
        <w:t xml:space="preserve">       (подпись)             (расшифровка подписи) </w:t>
      </w:r>
    </w:p>
    <w:bookmarkStart w:name="z3526" w:id="3252"/>
    <w:p>
      <w:pPr>
        <w:spacing w:after="0"/>
        <w:ind w:left="0"/>
        <w:jc w:val="both"/>
      </w:pPr>
      <w:r>
        <w:rPr>
          <w:rFonts w:ascii="Times New Roman"/>
          <w:b w:val="false"/>
          <w:i w:val="false"/>
          <w:color w:val="000000"/>
          <w:sz w:val="28"/>
        </w:rPr>
        <w:t>
      Место печати</w:t>
      </w:r>
    </w:p>
    <w:bookmarkEnd w:id="3252"/>
    <w:bookmarkStart w:name="z3527" w:id="3253"/>
    <w:p>
      <w:pPr>
        <w:spacing w:after="0"/>
        <w:ind w:left="0"/>
        <w:jc w:val="both"/>
      </w:pPr>
      <w:r>
        <w:rPr>
          <w:rFonts w:ascii="Times New Roman"/>
          <w:b w:val="false"/>
          <w:i w:val="false"/>
          <w:color w:val="000000"/>
          <w:sz w:val="28"/>
        </w:rPr>
        <w:t xml:space="preserve">
      Отметка ответственного исполнителя </w:t>
      </w:r>
    </w:p>
    <w:bookmarkEnd w:id="3253"/>
    <w:bookmarkStart w:name="z3528" w:id="3254"/>
    <w:p>
      <w:pPr>
        <w:spacing w:after="0"/>
        <w:ind w:left="0"/>
        <w:jc w:val="both"/>
      </w:pPr>
      <w:r>
        <w:rPr>
          <w:rFonts w:ascii="Times New Roman"/>
          <w:b w:val="false"/>
          <w:i w:val="false"/>
          <w:color w:val="000000"/>
          <w:sz w:val="28"/>
        </w:rPr>
        <w:t>
      ____________________________ открыт "___" _______ ________ года</w:t>
      </w:r>
    </w:p>
    <w:bookmarkEnd w:id="3254"/>
    <w:bookmarkStart w:name="z3529" w:id="3255"/>
    <w:p>
      <w:pPr>
        <w:spacing w:after="0"/>
        <w:ind w:left="0"/>
        <w:jc w:val="both"/>
      </w:pPr>
      <w:r>
        <w:rPr>
          <w:rFonts w:ascii="Times New Roman"/>
          <w:b w:val="false"/>
          <w:i w:val="false"/>
          <w:color w:val="000000"/>
          <w:sz w:val="28"/>
        </w:rPr>
        <w:t>
      (код субъекта квазигосударственного сектора, оператора финансовой</w:t>
      </w:r>
    </w:p>
    <w:bookmarkEnd w:id="3255"/>
    <w:bookmarkStart w:name="z3530" w:id="3256"/>
    <w:p>
      <w:pPr>
        <w:spacing w:after="0"/>
        <w:ind w:left="0"/>
        <w:jc w:val="both"/>
      </w:pPr>
      <w:r>
        <w:rPr>
          <w:rFonts w:ascii="Times New Roman"/>
          <w:b w:val="false"/>
          <w:i w:val="false"/>
          <w:color w:val="000000"/>
          <w:sz w:val="28"/>
        </w:rPr>
        <w:t>
      Поддержки, автономной организацией образования, фонда социального медицинского страхования) ____________________________</w:t>
      </w:r>
    </w:p>
    <w:bookmarkEnd w:id="3256"/>
    <w:bookmarkStart w:name="z3531" w:id="3257"/>
    <w:p>
      <w:pPr>
        <w:spacing w:after="0"/>
        <w:ind w:left="0"/>
        <w:jc w:val="both"/>
      </w:pPr>
      <w:r>
        <w:rPr>
          <w:rFonts w:ascii="Times New Roman"/>
          <w:b w:val="false"/>
          <w:i w:val="false"/>
          <w:color w:val="000000"/>
          <w:sz w:val="28"/>
        </w:rPr>
        <w:t>
      открыт "___" ______ _________ года (контрольный счет наличности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bookmarkEnd w:id="3257"/>
    <w:p>
      <w:pPr>
        <w:spacing w:after="0"/>
        <w:ind w:left="0"/>
        <w:jc w:val="both"/>
      </w:pPr>
      <w:bookmarkStart w:name="z3532" w:id="3258"/>
      <w:r>
        <w:rPr>
          <w:rFonts w:ascii="Times New Roman"/>
          <w:b w:val="false"/>
          <w:i w:val="false"/>
          <w:color w:val="000000"/>
          <w:sz w:val="28"/>
        </w:rPr>
        <w:t xml:space="preserve">
      Ответственный исполнитель ______________________________________  </w:t>
      </w:r>
    </w:p>
    <w:bookmarkEnd w:id="3258"/>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534" w:id="3259"/>
      <w:r>
        <w:rPr>
          <w:rFonts w:ascii="Times New Roman"/>
          <w:b w:val="false"/>
          <w:i w:val="false"/>
          <w:color w:val="000000"/>
          <w:sz w:val="28"/>
        </w:rPr>
        <w:t xml:space="preserve">
      В _________________________________________________________ </w:t>
      </w:r>
    </w:p>
    <w:bookmarkEnd w:id="3259"/>
    <w:p>
      <w:pPr>
        <w:spacing w:after="0"/>
        <w:ind w:left="0"/>
        <w:jc w:val="both"/>
      </w:pPr>
      <w:r>
        <w:rPr>
          <w:rFonts w:ascii="Times New Roman"/>
          <w:b w:val="false"/>
          <w:i w:val="false"/>
          <w:color w:val="000000"/>
          <w:sz w:val="28"/>
        </w:rPr>
        <w:t xml:space="preserve">             (наименование органа государственного казначейства)</w:t>
      </w:r>
    </w:p>
    <w:bookmarkStart w:name="z3535" w:id="3260"/>
    <w:p>
      <w:pPr>
        <w:spacing w:after="0"/>
        <w:ind w:left="0"/>
        <w:jc w:val="left"/>
      </w:pPr>
      <w:r>
        <w:rPr>
          <w:rFonts w:ascii="Times New Roman"/>
          <w:b/>
          <w:i w:val="false"/>
          <w:color w:val="000000"/>
        </w:rPr>
        <w:t xml:space="preserve"> Подтверждение для проведения платежа по осуществлению финансовой поддержки государственных программ от "__" __________________ 20_ года</w:t>
      </w:r>
    </w:p>
    <w:bookmarkEnd w:id="3260"/>
    <w:bookmarkStart w:name="z3536" w:id="3261"/>
    <w:p>
      <w:pPr>
        <w:spacing w:after="0"/>
        <w:ind w:left="0"/>
        <w:jc w:val="left"/>
      </w:pPr>
      <w:r>
        <w:rPr>
          <w:rFonts w:ascii="Times New Roman"/>
          <w:b/>
          <w:i w:val="false"/>
          <w:color w:val="000000"/>
        </w:rPr>
        <w:t xml:space="preserve"> Период ______________________ (за месяц/квартал/год)</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7" w:id="3262"/>
      <w:r>
        <w:rPr>
          <w:rFonts w:ascii="Times New Roman"/>
          <w:b w:val="false"/>
          <w:i w:val="false"/>
          <w:color w:val="000000"/>
          <w:sz w:val="28"/>
        </w:rPr>
        <w:t xml:space="preserve">
      Руководитель оператора ____________________ _____________________  </w:t>
      </w:r>
    </w:p>
    <w:bookmarkEnd w:id="3262"/>
    <w:p>
      <w:pPr>
        <w:spacing w:after="0"/>
        <w:ind w:left="0"/>
        <w:jc w:val="both"/>
      </w:pPr>
      <w:r>
        <w:rPr>
          <w:rFonts w:ascii="Times New Roman"/>
          <w:b w:val="false"/>
          <w:i w:val="false"/>
          <w:color w:val="000000"/>
          <w:sz w:val="28"/>
        </w:rPr>
        <w:t xml:space="preserve"> Ұ                        (подпись) (фамилия, имя, отчество) (при его наличии)</w:t>
      </w:r>
    </w:p>
    <w:bookmarkStart w:name="z3538" w:id="3263"/>
    <w:p>
      <w:pPr>
        <w:spacing w:after="0"/>
        <w:ind w:left="0"/>
        <w:jc w:val="both"/>
      </w:pPr>
      <w:r>
        <w:rPr>
          <w:rFonts w:ascii="Times New Roman"/>
          <w:b w:val="false"/>
          <w:i w:val="false"/>
          <w:color w:val="000000"/>
          <w:sz w:val="28"/>
        </w:rPr>
        <w:t>
      Главный бухгалтер /Специалист</w:t>
      </w:r>
    </w:p>
    <w:bookmarkEnd w:id="3263"/>
    <w:bookmarkStart w:name="z3539" w:id="3264"/>
    <w:p>
      <w:pPr>
        <w:spacing w:after="0"/>
        <w:ind w:left="0"/>
        <w:jc w:val="both"/>
      </w:pPr>
      <w:r>
        <w:rPr>
          <w:rFonts w:ascii="Times New Roman"/>
          <w:b w:val="false"/>
          <w:i w:val="false"/>
          <w:color w:val="000000"/>
          <w:sz w:val="28"/>
        </w:rPr>
        <w:t>
      _______________ _______________________________</w:t>
      </w:r>
    </w:p>
    <w:bookmarkEnd w:id="3264"/>
    <w:bookmarkStart w:name="z3540" w:id="3265"/>
    <w:p>
      <w:pPr>
        <w:spacing w:after="0"/>
        <w:ind w:left="0"/>
        <w:jc w:val="both"/>
      </w:pPr>
      <w:r>
        <w:rPr>
          <w:rFonts w:ascii="Times New Roman"/>
          <w:b w:val="false"/>
          <w:i w:val="false"/>
          <w:color w:val="000000"/>
          <w:sz w:val="28"/>
        </w:rPr>
        <w:t>
      (подпись) (фамилия, имя, отчество) (при его наличии)</w:t>
      </w:r>
    </w:p>
    <w:bookmarkEnd w:id="3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542" w:id="3266"/>
    <w:p>
      <w:pPr>
        <w:spacing w:after="0"/>
        <w:ind w:left="0"/>
        <w:jc w:val="both"/>
      </w:pPr>
      <w:r>
        <w:rPr>
          <w:rFonts w:ascii="Times New Roman"/>
          <w:b w:val="false"/>
          <w:i w:val="false"/>
          <w:color w:val="000000"/>
          <w:sz w:val="28"/>
        </w:rPr>
        <w:t>
      Заказчик при казначейском сопровождении (государственное учреждение)</w:t>
      </w:r>
    </w:p>
    <w:bookmarkEnd w:id="3266"/>
    <w:bookmarkStart w:name="z3543" w:id="3267"/>
    <w:p>
      <w:pPr>
        <w:spacing w:after="0"/>
        <w:ind w:left="0"/>
        <w:jc w:val="both"/>
      </w:pPr>
      <w:r>
        <w:rPr>
          <w:rFonts w:ascii="Times New Roman"/>
          <w:b w:val="false"/>
          <w:i w:val="false"/>
          <w:color w:val="000000"/>
          <w:sz w:val="28"/>
        </w:rPr>
        <w:t>
      ____________________________________________________________________</w:t>
      </w:r>
    </w:p>
    <w:bookmarkEnd w:id="3267"/>
    <w:bookmarkStart w:name="z3544" w:id="3268"/>
    <w:p>
      <w:pPr>
        <w:spacing w:after="0"/>
        <w:ind w:left="0"/>
        <w:jc w:val="both"/>
      </w:pPr>
      <w:r>
        <w:rPr>
          <w:rFonts w:ascii="Times New Roman"/>
          <w:b w:val="false"/>
          <w:i w:val="false"/>
          <w:color w:val="000000"/>
          <w:sz w:val="28"/>
        </w:rPr>
        <w:t>
      Генеральный подрядчик при казначейском сопровождении _____________</w:t>
      </w:r>
    </w:p>
    <w:bookmarkEnd w:id="3268"/>
    <w:bookmarkStart w:name="z3545" w:id="3269"/>
    <w:p>
      <w:pPr>
        <w:spacing w:after="0"/>
        <w:ind w:left="0"/>
        <w:jc w:val="both"/>
      </w:pPr>
      <w:r>
        <w:rPr>
          <w:rFonts w:ascii="Times New Roman"/>
          <w:b w:val="false"/>
          <w:i w:val="false"/>
          <w:color w:val="000000"/>
          <w:sz w:val="28"/>
        </w:rPr>
        <w:t>
      Объект строительства _________________________________________</w:t>
      </w:r>
    </w:p>
    <w:bookmarkEnd w:id="3269"/>
    <w:bookmarkStart w:name="z3546" w:id="3270"/>
    <w:p>
      <w:pPr>
        <w:spacing w:after="0"/>
        <w:ind w:left="0"/>
        <w:jc w:val="left"/>
      </w:pPr>
      <w:r>
        <w:rPr>
          <w:rFonts w:ascii="Times New Roman"/>
          <w:b/>
          <w:i w:val="false"/>
          <w:color w:val="000000"/>
        </w:rPr>
        <w:t xml:space="preserve"> Платежный сертификат № _____ дата "___" ___________________________</w:t>
      </w:r>
    </w:p>
    <w:bookmarkEnd w:id="3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услуг, подлежащих оплате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7" w:id="3271"/>
    <w:p>
      <w:pPr>
        <w:spacing w:after="0"/>
        <w:ind w:left="0"/>
        <w:jc w:val="both"/>
      </w:pPr>
      <w:r>
        <w:rPr>
          <w:rFonts w:ascii="Times New Roman"/>
          <w:b w:val="false"/>
          <w:i w:val="false"/>
          <w:color w:val="000000"/>
          <w:sz w:val="28"/>
        </w:rPr>
        <w:t>
      Заказчик при казначейском сопровождении</w:t>
      </w:r>
    </w:p>
    <w:bookmarkEnd w:id="3271"/>
    <w:bookmarkStart w:name="z3548" w:id="3272"/>
    <w:p>
      <w:pPr>
        <w:spacing w:after="0"/>
        <w:ind w:left="0"/>
        <w:jc w:val="both"/>
      </w:pPr>
      <w:r>
        <w:rPr>
          <w:rFonts w:ascii="Times New Roman"/>
          <w:b w:val="false"/>
          <w:i w:val="false"/>
          <w:color w:val="000000"/>
          <w:sz w:val="28"/>
        </w:rPr>
        <w:t>
      ____________________________________________</w:t>
      </w:r>
    </w:p>
    <w:bookmarkEnd w:id="3272"/>
    <w:bookmarkStart w:name="z3549" w:id="3273"/>
    <w:p>
      <w:pPr>
        <w:spacing w:after="0"/>
        <w:ind w:left="0"/>
        <w:jc w:val="both"/>
      </w:pPr>
      <w:r>
        <w:rPr>
          <w:rFonts w:ascii="Times New Roman"/>
          <w:b w:val="false"/>
          <w:i w:val="false"/>
          <w:color w:val="000000"/>
          <w:sz w:val="28"/>
        </w:rPr>
        <w:t>
       (фамилия, имя, отчество) (при его наличии) (подпись)</w:t>
      </w:r>
    </w:p>
    <w:bookmarkEnd w:id="3273"/>
    <w:bookmarkStart w:name="z3550" w:id="3274"/>
    <w:p>
      <w:pPr>
        <w:spacing w:after="0"/>
        <w:ind w:left="0"/>
        <w:jc w:val="both"/>
      </w:pPr>
      <w:r>
        <w:rPr>
          <w:rFonts w:ascii="Times New Roman"/>
          <w:b w:val="false"/>
          <w:i w:val="false"/>
          <w:color w:val="000000"/>
          <w:sz w:val="28"/>
        </w:rPr>
        <w:t>
      Место печати</w:t>
      </w:r>
    </w:p>
    <w:bookmarkEnd w:id="3274"/>
    <w:bookmarkStart w:name="z3551" w:id="3275"/>
    <w:p>
      <w:pPr>
        <w:spacing w:after="0"/>
        <w:ind w:left="0"/>
        <w:jc w:val="both"/>
      </w:pPr>
      <w:r>
        <w:rPr>
          <w:rFonts w:ascii="Times New Roman"/>
          <w:b w:val="false"/>
          <w:i w:val="false"/>
          <w:color w:val="000000"/>
          <w:sz w:val="28"/>
        </w:rPr>
        <w:t>
      Генеральный подрядчик при казначейском сопровождении</w:t>
      </w:r>
    </w:p>
    <w:bookmarkEnd w:id="3275"/>
    <w:p>
      <w:pPr>
        <w:spacing w:after="0"/>
        <w:ind w:left="0"/>
        <w:jc w:val="both"/>
      </w:pPr>
      <w:bookmarkStart w:name="z3552" w:id="3276"/>
      <w:r>
        <w:rPr>
          <w:rFonts w:ascii="Times New Roman"/>
          <w:b w:val="false"/>
          <w:i w:val="false"/>
          <w:color w:val="000000"/>
          <w:sz w:val="28"/>
        </w:rPr>
        <w:t xml:space="preserve">
      ____________________________________________________________________  </w:t>
      </w:r>
    </w:p>
    <w:bookmarkEnd w:id="3276"/>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553" w:id="3277"/>
    <w:p>
      <w:pPr>
        <w:spacing w:after="0"/>
        <w:ind w:left="0"/>
        <w:jc w:val="both"/>
      </w:pPr>
      <w:r>
        <w:rPr>
          <w:rFonts w:ascii="Times New Roman"/>
          <w:b w:val="false"/>
          <w:i w:val="false"/>
          <w:color w:val="000000"/>
          <w:sz w:val="28"/>
        </w:rPr>
        <w:t>
      Место печати</w:t>
      </w:r>
    </w:p>
    <w:bookmarkEnd w:id="3277"/>
    <w:bookmarkStart w:name="z3554" w:id="3278"/>
    <w:p>
      <w:pPr>
        <w:spacing w:after="0"/>
        <w:ind w:left="0"/>
        <w:jc w:val="both"/>
      </w:pPr>
      <w:r>
        <w:rPr>
          <w:rFonts w:ascii="Times New Roman"/>
          <w:b w:val="false"/>
          <w:i w:val="false"/>
          <w:color w:val="000000"/>
          <w:sz w:val="28"/>
        </w:rPr>
        <w:t>
      Дата</w:t>
      </w:r>
    </w:p>
    <w:bookmarkEnd w:id="3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556" w:id="3279"/>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 № __</w:t>
      </w:r>
    </w:p>
    <w:bookmarkEnd w:id="3279"/>
    <w:bookmarkStart w:name="z3557" w:id="3280"/>
    <w:p>
      <w:pPr>
        <w:spacing w:after="0"/>
        <w:ind w:left="0"/>
        <w:jc w:val="both"/>
      </w:pPr>
      <w:r>
        <w:rPr>
          <w:rFonts w:ascii="Times New Roman"/>
          <w:b w:val="false"/>
          <w:i w:val="false"/>
          <w:color w:val="000000"/>
          <w:sz w:val="28"/>
        </w:rPr>
        <w:t>
      город Астана "__"________20___года</w:t>
      </w:r>
    </w:p>
    <w:bookmarkEnd w:id="3280"/>
    <w:bookmarkStart w:name="z3558" w:id="3281"/>
    <w:p>
      <w:pPr>
        <w:spacing w:after="0"/>
        <w:ind w:left="0"/>
        <w:jc w:val="both"/>
      </w:pPr>
      <w:r>
        <w:rPr>
          <w:rFonts w:ascii="Times New Roman"/>
          <w:b w:val="false"/>
          <w:i w:val="false"/>
          <w:color w:val="000000"/>
          <w:sz w:val="28"/>
        </w:rPr>
        <w:t>
      Государственное казначейство, именуемое в дальнейшем "Комитет", действующее на основании Положения о Комитете государственного казначейства Министерства финансов Республики Казахстан, утвержденного приказом Министра финансов Республики Казахстан от 27 декабря 2019 года № 1431, в лице _________________________________________________________</w:t>
      </w:r>
    </w:p>
    <w:bookmarkEnd w:id="3281"/>
    <w:bookmarkStart w:name="z3559" w:id="3282"/>
    <w:p>
      <w:pPr>
        <w:spacing w:after="0"/>
        <w:ind w:left="0"/>
        <w:jc w:val="both"/>
      </w:pPr>
      <w:r>
        <w:rPr>
          <w:rFonts w:ascii="Times New Roman"/>
          <w:b w:val="false"/>
          <w:i w:val="false"/>
          <w:color w:val="000000"/>
          <w:sz w:val="28"/>
        </w:rPr>
        <w:t>
      (наименование должности)</w:t>
      </w:r>
    </w:p>
    <w:bookmarkEnd w:id="3282"/>
    <w:p>
      <w:pPr>
        <w:spacing w:after="0"/>
        <w:ind w:left="0"/>
        <w:jc w:val="both"/>
      </w:pPr>
      <w:bookmarkStart w:name="z3560" w:id="3283"/>
      <w:r>
        <w:rPr>
          <w:rFonts w:ascii="Times New Roman"/>
          <w:b w:val="false"/>
          <w:i w:val="false"/>
          <w:color w:val="000000"/>
          <w:sz w:val="28"/>
        </w:rPr>
        <w:t xml:space="preserve">
      ____________________________________________________________________,  </w:t>
      </w:r>
    </w:p>
    <w:bookmarkEnd w:id="328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561" w:id="3284"/>
      <w:r>
        <w:rPr>
          <w:rFonts w:ascii="Times New Roman"/>
          <w:b w:val="false"/>
          <w:i w:val="false"/>
          <w:color w:val="000000"/>
          <w:sz w:val="28"/>
        </w:rPr>
        <w:t xml:space="preserve">
      с одной стороны, и ____________________________________________________, </w:t>
      </w:r>
    </w:p>
    <w:bookmarkEnd w:id="3284"/>
    <w:p>
      <w:pPr>
        <w:spacing w:after="0"/>
        <w:ind w:left="0"/>
        <w:jc w:val="both"/>
      </w:pPr>
      <w:r>
        <w:rPr>
          <w:rFonts w:ascii="Times New Roman"/>
          <w:b w:val="false"/>
          <w:i w:val="false"/>
          <w:color w:val="000000"/>
          <w:sz w:val="28"/>
        </w:rPr>
        <w:t xml:space="preserve"> Ұ      (наименование уполномоченного органа по исполнению бюджета области/города,  </w:t>
      </w:r>
    </w:p>
    <w:p>
      <w:pPr>
        <w:spacing w:after="0"/>
        <w:ind w:left="0"/>
        <w:jc w:val="both"/>
      </w:pPr>
      <w:r>
        <w:rPr>
          <w:rFonts w:ascii="Times New Roman"/>
          <w:b w:val="false"/>
          <w:i w:val="false"/>
          <w:color w:val="000000"/>
          <w:sz w:val="28"/>
        </w:rPr>
        <w:t xml:space="preserve"> субъекта квазигосударственного сектора) </w:t>
      </w:r>
    </w:p>
    <w:p>
      <w:pPr>
        <w:spacing w:after="0"/>
        <w:ind w:left="0"/>
        <w:jc w:val="both"/>
      </w:pPr>
      <w:bookmarkStart w:name="z3562" w:id="3285"/>
      <w:r>
        <w:rPr>
          <w:rFonts w:ascii="Times New Roman"/>
          <w:b w:val="false"/>
          <w:i w:val="false"/>
          <w:color w:val="000000"/>
          <w:sz w:val="28"/>
        </w:rPr>
        <w:t xml:space="preserve">
      именуемое в дальнейшем "Распорядитель денег", в лице ____________________  </w:t>
      </w:r>
    </w:p>
    <w:bookmarkEnd w:id="3285"/>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3563" w:id="3286"/>
    <w:p>
      <w:pPr>
        <w:spacing w:after="0"/>
        <w:ind w:left="0"/>
        <w:jc w:val="both"/>
      </w:pPr>
      <w:r>
        <w:rPr>
          <w:rFonts w:ascii="Times New Roman"/>
          <w:b w:val="false"/>
          <w:i w:val="false"/>
          <w:color w:val="000000"/>
          <w:sz w:val="28"/>
        </w:rPr>
        <w:t>
      действующего на основании Положения о государственном учреждении, Устава субъекта квазигосударственного сектора,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p>
    <w:bookmarkEnd w:id="3286"/>
    <w:bookmarkStart w:name="z3564" w:id="3287"/>
    <w:p>
      <w:pPr>
        <w:spacing w:after="0"/>
        <w:ind w:left="0"/>
        <w:jc w:val="both"/>
      </w:pPr>
      <w:r>
        <w:rPr>
          <w:rFonts w:ascii="Times New Roman"/>
          <w:b w:val="false"/>
          <w:i w:val="false"/>
          <w:color w:val="000000"/>
          <w:sz w:val="28"/>
        </w:rPr>
        <w:t>
      1. Предмет Соглашения</w:t>
      </w:r>
    </w:p>
    <w:bookmarkEnd w:id="3287"/>
    <w:bookmarkStart w:name="z3565" w:id="3288"/>
    <w:p>
      <w:pPr>
        <w:spacing w:after="0"/>
        <w:ind w:left="0"/>
        <w:jc w:val="both"/>
      </w:pPr>
      <w:r>
        <w:rPr>
          <w:rFonts w:ascii="Times New Roman"/>
          <w:b w:val="false"/>
          <w:i w:val="false"/>
          <w:color w:val="000000"/>
          <w:sz w:val="28"/>
        </w:rPr>
        <w:t>
      1.1. Предметом Соглашения является осуществление перевода на контрольный счет наличности республиканского бюджета временно свободных бюджетных денег, находящихся на контрольный счет наличности соответствующих местных бюджетов и субъекта квазигосударственного сектора, между Сторонами.</w:t>
      </w:r>
    </w:p>
    <w:bookmarkEnd w:id="3288"/>
    <w:bookmarkStart w:name="z3566" w:id="3289"/>
    <w:p>
      <w:pPr>
        <w:spacing w:after="0"/>
        <w:ind w:left="0"/>
        <w:jc w:val="both"/>
      </w:pPr>
      <w:r>
        <w:rPr>
          <w:rFonts w:ascii="Times New Roman"/>
          <w:b w:val="false"/>
          <w:i w:val="false"/>
          <w:color w:val="000000"/>
          <w:sz w:val="28"/>
        </w:rPr>
        <w:t>
      1.2. Все необходимые мероприятия, связанные с исполнением Соглашения, осуществляет Комитет в одностороннем порядке на безвозмездной основе.</w:t>
      </w:r>
    </w:p>
    <w:bookmarkEnd w:id="3289"/>
    <w:bookmarkStart w:name="z3567" w:id="3290"/>
    <w:p>
      <w:pPr>
        <w:spacing w:after="0"/>
        <w:ind w:left="0"/>
        <w:jc w:val="both"/>
      </w:pPr>
      <w:r>
        <w:rPr>
          <w:rFonts w:ascii="Times New Roman"/>
          <w:b w:val="false"/>
          <w:i w:val="false"/>
          <w:color w:val="000000"/>
          <w:sz w:val="28"/>
        </w:rPr>
        <w:t>
      2. Порядок перевода временно свободных бюджетных денег</w:t>
      </w:r>
    </w:p>
    <w:bookmarkEnd w:id="3290"/>
    <w:bookmarkStart w:name="z3568" w:id="3291"/>
    <w:p>
      <w:pPr>
        <w:spacing w:after="0"/>
        <w:ind w:left="0"/>
        <w:jc w:val="both"/>
      </w:pPr>
      <w:r>
        <w:rPr>
          <w:rFonts w:ascii="Times New Roman"/>
          <w:b w:val="false"/>
          <w:i w:val="false"/>
          <w:color w:val="000000"/>
          <w:sz w:val="28"/>
        </w:rPr>
        <w:t>
      2.1. Комитет направляет Распорядителю денег Заявку о переводе временно свободных бюджетных денег по форме согласно приложению 115 к Процедурам казначейского исполнения бюджета и их кассового обслуживания, процедурам казначейского учета и мониторинга, утвержденным приказом Министра финансов Республики Казахстан (далее - Заявка).</w:t>
      </w:r>
    </w:p>
    <w:bookmarkEnd w:id="3291"/>
    <w:bookmarkStart w:name="z3569" w:id="3292"/>
    <w:p>
      <w:pPr>
        <w:spacing w:after="0"/>
        <w:ind w:left="0"/>
        <w:jc w:val="both"/>
      </w:pPr>
      <w:r>
        <w:rPr>
          <w:rFonts w:ascii="Times New Roman"/>
          <w:b w:val="false"/>
          <w:i w:val="false"/>
          <w:color w:val="000000"/>
          <w:sz w:val="28"/>
        </w:rPr>
        <w:t>
      2.2. Привлечение временно свободных бюджетных денег осуществляется на безвозмездной и возвратной основе.</w:t>
      </w:r>
    </w:p>
    <w:bookmarkEnd w:id="3292"/>
    <w:bookmarkStart w:name="z3570" w:id="3293"/>
    <w:p>
      <w:pPr>
        <w:spacing w:after="0"/>
        <w:ind w:left="0"/>
        <w:jc w:val="both"/>
      </w:pPr>
      <w:r>
        <w:rPr>
          <w:rFonts w:ascii="Times New Roman"/>
          <w:b w:val="false"/>
          <w:i w:val="false"/>
          <w:color w:val="000000"/>
          <w:sz w:val="28"/>
        </w:rPr>
        <w:t>
      2.3. Комитет направляет подписанное уполномоченным лицом и заверенное печатью сканированный вариант Заявки Распорядителю денег.</w:t>
      </w:r>
    </w:p>
    <w:bookmarkEnd w:id="3293"/>
    <w:bookmarkStart w:name="z3571" w:id="3294"/>
    <w:p>
      <w:pPr>
        <w:spacing w:after="0"/>
        <w:ind w:left="0"/>
        <w:jc w:val="both"/>
      </w:pPr>
      <w:r>
        <w:rPr>
          <w:rFonts w:ascii="Times New Roman"/>
          <w:b w:val="false"/>
          <w:i w:val="false"/>
          <w:color w:val="000000"/>
          <w:sz w:val="28"/>
        </w:rPr>
        <w:t xml:space="preserve">
      Подписанный уполномоченным лицом Комитета и заверенный печатью оригинал Заявки в двух экземплярах направляется Распорядителю денег по почте. </w:t>
      </w:r>
    </w:p>
    <w:bookmarkEnd w:id="3294"/>
    <w:bookmarkStart w:name="z3572" w:id="3295"/>
    <w:p>
      <w:pPr>
        <w:spacing w:after="0"/>
        <w:ind w:left="0"/>
        <w:jc w:val="both"/>
      </w:pPr>
      <w:r>
        <w:rPr>
          <w:rFonts w:ascii="Times New Roman"/>
          <w:b w:val="false"/>
          <w:i w:val="false"/>
          <w:color w:val="000000"/>
          <w:sz w:val="28"/>
        </w:rPr>
        <w:t>
      2.4. После поступления Заявки от Комитета Распорядитель денег в течение одного рабочего дня направляет подписанный уполномоченным лицом и заверенный печатью сканированный вариант Заявки по электронной почте в Комитет. Подписанный уполномоченным лицом и заверенный печатью оригинал Заявки в одном экземпляре Распорядитель денег возвращает в Комитет в течение трех рабочих дней по почте.</w:t>
      </w:r>
    </w:p>
    <w:bookmarkEnd w:id="3295"/>
    <w:bookmarkStart w:name="z3573" w:id="3296"/>
    <w:p>
      <w:pPr>
        <w:spacing w:after="0"/>
        <w:ind w:left="0"/>
        <w:jc w:val="both"/>
      </w:pPr>
      <w:r>
        <w:rPr>
          <w:rFonts w:ascii="Times New Roman"/>
          <w:b w:val="false"/>
          <w:i w:val="false"/>
          <w:color w:val="000000"/>
          <w:sz w:val="28"/>
        </w:rPr>
        <w:t>
      2.5. После получения Заявки от Распорядителя денег по электронной почте Комитет в Интегрированной информационной системе казначейства проводит соответствующие операции по переводу временно свободных бюджетных денег на контрольных счетах наличности Республиканского бюджета, поступивших от Распорядителя денег.</w:t>
      </w:r>
    </w:p>
    <w:bookmarkEnd w:id="3296"/>
    <w:bookmarkStart w:name="z3574" w:id="3297"/>
    <w:p>
      <w:pPr>
        <w:spacing w:after="0"/>
        <w:ind w:left="0"/>
        <w:jc w:val="both"/>
      </w:pPr>
      <w:r>
        <w:rPr>
          <w:rFonts w:ascii="Times New Roman"/>
          <w:b w:val="false"/>
          <w:i w:val="false"/>
          <w:color w:val="000000"/>
          <w:sz w:val="28"/>
        </w:rPr>
        <w:t>
      3. Права и обязанности Сторон</w:t>
      </w:r>
    </w:p>
    <w:bookmarkEnd w:id="3297"/>
    <w:bookmarkStart w:name="z3575" w:id="3298"/>
    <w:p>
      <w:pPr>
        <w:spacing w:after="0"/>
        <w:ind w:left="0"/>
        <w:jc w:val="both"/>
      </w:pPr>
      <w:r>
        <w:rPr>
          <w:rFonts w:ascii="Times New Roman"/>
          <w:b w:val="false"/>
          <w:i w:val="false"/>
          <w:color w:val="000000"/>
          <w:sz w:val="28"/>
        </w:rPr>
        <w:t>
      3.1. Комитет обязуется:</w:t>
      </w:r>
    </w:p>
    <w:bookmarkEnd w:id="3298"/>
    <w:bookmarkStart w:name="z3576" w:id="3299"/>
    <w:p>
      <w:pPr>
        <w:spacing w:after="0"/>
        <w:ind w:left="0"/>
        <w:jc w:val="both"/>
      </w:pPr>
      <w:r>
        <w:rPr>
          <w:rFonts w:ascii="Times New Roman"/>
          <w:b w:val="false"/>
          <w:i w:val="false"/>
          <w:color w:val="000000"/>
          <w:sz w:val="28"/>
        </w:rPr>
        <w:t>
      3.1.1. После поступления денег использовать их строго по назначению.</w:t>
      </w:r>
    </w:p>
    <w:bookmarkEnd w:id="3299"/>
    <w:bookmarkStart w:name="z3577" w:id="3300"/>
    <w:p>
      <w:pPr>
        <w:spacing w:after="0"/>
        <w:ind w:left="0"/>
        <w:jc w:val="both"/>
      </w:pPr>
      <w:r>
        <w:rPr>
          <w:rFonts w:ascii="Times New Roman"/>
          <w:b w:val="false"/>
          <w:i w:val="false"/>
          <w:color w:val="000000"/>
          <w:sz w:val="28"/>
        </w:rPr>
        <w:t xml:space="preserve">
      3.1.2. По окончании срока использования денег, указанного в Заявке, возвратить временно свободные бюджетные деньги на соответствующий контрольный счет наличности местного бюджета субъекта квазигосударственного сектора. </w:t>
      </w:r>
    </w:p>
    <w:bookmarkEnd w:id="3300"/>
    <w:bookmarkStart w:name="z3578" w:id="3301"/>
    <w:p>
      <w:pPr>
        <w:spacing w:after="0"/>
        <w:ind w:left="0"/>
        <w:jc w:val="both"/>
      </w:pPr>
      <w:r>
        <w:rPr>
          <w:rFonts w:ascii="Times New Roman"/>
          <w:b w:val="false"/>
          <w:i w:val="false"/>
          <w:color w:val="000000"/>
          <w:sz w:val="28"/>
        </w:rPr>
        <w:t>
      3.2. Распорядитель денег обязуется:</w:t>
      </w:r>
    </w:p>
    <w:bookmarkEnd w:id="3301"/>
    <w:bookmarkStart w:name="z3579" w:id="3302"/>
    <w:p>
      <w:pPr>
        <w:spacing w:after="0"/>
        <w:ind w:left="0"/>
        <w:jc w:val="both"/>
      </w:pPr>
      <w:r>
        <w:rPr>
          <w:rFonts w:ascii="Times New Roman"/>
          <w:b w:val="false"/>
          <w:i w:val="false"/>
          <w:color w:val="000000"/>
          <w:sz w:val="28"/>
        </w:rPr>
        <w:t>
      3.2.1. После получения от Комитета Заявки, обеспечить предоставление в Комитет подписанный уполномоченным лицом и заверенный печатью сканированный вариант Заявки по электронной почте и оригинал Заявки по почте.</w:t>
      </w:r>
    </w:p>
    <w:bookmarkEnd w:id="3302"/>
    <w:bookmarkStart w:name="z3580" w:id="3303"/>
    <w:p>
      <w:pPr>
        <w:spacing w:after="0"/>
        <w:ind w:left="0"/>
        <w:jc w:val="both"/>
      </w:pPr>
      <w:r>
        <w:rPr>
          <w:rFonts w:ascii="Times New Roman"/>
          <w:b w:val="false"/>
          <w:i w:val="false"/>
          <w:color w:val="000000"/>
          <w:sz w:val="28"/>
        </w:rPr>
        <w:t>
      4. Ответственность Сторон</w:t>
      </w:r>
    </w:p>
    <w:bookmarkEnd w:id="3303"/>
    <w:bookmarkStart w:name="z3581" w:id="3304"/>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Соглашению, установленную действующим законодательством Республики Казахстан.</w:t>
      </w:r>
    </w:p>
    <w:bookmarkEnd w:id="3304"/>
    <w:bookmarkStart w:name="z3582" w:id="3305"/>
    <w:p>
      <w:pPr>
        <w:spacing w:after="0"/>
        <w:ind w:left="0"/>
        <w:jc w:val="both"/>
      </w:pPr>
      <w:r>
        <w:rPr>
          <w:rFonts w:ascii="Times New Roman"/>
          <w:b w:val="false"/>
          <w:i w:val="false"/>
          <w:color w:val="000000"/>
          <w:sz w:val="28"/>
        </w:rPr>
        <w:t>
      5. Форс-мажор</w:t>
      </w:r>
    </w:p>
    <w:bookmarkEnd w:id="3305"/>
    <w:bookmarkStart w:name="z3583" w:id="3306"/>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чрезвычайное положение,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306"/>
    <w:bookmarkStart w:name="z3584" w:id="3307"/>
    <w:p>
      <w:pPr>
        <w:spacing w:after="0"/>
        <w:ind w:left="0"/>
        <w:jc w:val="both"/>
      </w:pPr>
      <w:r>
        <w:rPr>
          <w:rFonts w:ascii="Times New Roman"/>
          <w:b w:val="false"/>
          <w:i w:val="false"/>
          <w:color w:val="000000"/>
          <w:sz w:val="28"/>
        </w:rPr>
        <w:t>
      6. Прочие условия</w:t>
      </w:r>
    </w:p>
    <w:bookmarkEnd w:id="3307"/>
    <w:bookmarkStart w:name="z3585" w:id="3308"/>
    <w:p>
      <w:pPr>
        <w:spacing w:after="0"/>
        <w:ind w:left="0"/>
        <w:jc w:val="both"/>
      </w:pPr>
      <w:r>
        <w:rPr>
          <w:rFonts w:ascii="Times New Roman"/>
          <w:b w:val="false"/>
          <w:i w:val="false"/>
          <w:color w:val="000000"/>
          <w:sz w:val="28"/>
        </w:rPr>
        <w:t>
      6.1. Соглашение считается заключенным со дня подписания его Сторонами и действует до момента расторжения.</w:t>
      </w:r>
    </w:p>
    <w:bookmarkEnd w:id="3308"/>
    <w:bookmarkStart w:name="z3586" w:id="3309"/>
    <w:p>
      <w:pPr>
        <w:spacing w:after="0"/>
        <w:ind w:left="0"/>
        <w:jc w:val="both"/>
      </w:pPr>
      <w:r>
        <w:rPr>
          <w:rFonts w:ascii="Times New Roman"/>
          <w:b w:val="false"/>
          <w:i w:val="false"/>
          <w:color w:val="000000"/>
          <w:sz w:val="28"/>
        </w:rPr>
        <w:t>
      6.2. Соглашение подлежит изменению и дополнению по соглашению Сторон. Все изменения и дополнения оформляются письменно, подписываются уполномоченными представителями Сторон, заверяются печатями и являются неотъемлемой частью Соглашения.</w:t>
      </w:r>
    </w:p>
    <w:bookmarkEnd w:id="3309"/>
    <w:bookmarkStart w:name="z3587" w:id="3310"/>
    <w:p>
      <w:pPr>
        <w:spacing w:after="0"/>
        <w:ind w:left="0"/>
        <w:jc w:val="both"/>
      </w:pPr>
      <w:r>
        <w:rPr>
          <w:rFonts w:ascii="Times New Roman"/>
          <w:b w:val="false"/>
          <w:i w:val="false"/>
          <w:color w:val="000000"/>
          <w:sz w:val="28"/>
        </w:rPr>
        <w:t>
      6.3.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310"/>
    <w:bookmarkStart w:name="z3588" w:id="3311"/>
    <w:p>
      <w:pPr>
        <w:spacing w:after="0"/>
        <w:ind w:left="0"/>
        <w:jc w:val="both"/>
      </w:pPr>
      <w:r>
        <w:rPr>
          <w:rFonts w:ascii="Times New Roman"/>
          <w:b w:val="false"/>
          <w:i w:val="false"/>
          <w:color w:val="000000"/>
          <w:sz w:val="28"/>
        </w:rPr>
        <w:t>
      6.4.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311"/>
    <w:bookmarkStart w:name="z3589" w:id="3312"/>
    <w:p>
      <w:pPr>
        <w:spacing w:after="0"/>
        <w:ind w:left="0"/>
        <w:jc w:val="both"/>
      </w:pPr>
      <w:r>
        <w:rPr>
          <w:rFonts w:ascii="Times New Roman"/>
          <w:b w:val="false"/>
          <w:i w:val="false"/>
          <w:color w:val="000000"/>
          <w:sz w:val="28"/>
        </w:rPr>
        <w:t>
      6.5. В случае реорганизации одной из Сторон либо обеих Сторон все права и обязанности по Договору переходят к правопреемникам Сторон.</w:t>
      </w:r>
    </w:p>
    <w:bookmarkEnd w:id="3312"/>
    <w:bookmarkStart w:name="z3590" w:id="3313"/>
    <w:p>
      <w:pPr>
        <w:spacing w:after="0"/>
        <w:ind w:left="0"/>
        <w:jc w:val="both"/>
      </w:pPr>
      <w:r>
        <w:rPr>
          <w:rFonts w:ascii="Times New Roman"/>
          <w:b w:val="false"/>
          <w:i w:val="false"/>
          <w:color w:val="000000"/>
          <w:sz w:val="28"/>
        </w:rPr>
        <w:t>
      7. Юридические адреса и реквизиты Сторон</w:t>
      </w:r>
    </w:p>
    <w:bookmarkEnd w:id="3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314"/>
          <w:p>
            <w:pPr>
              <w:spacing w:after="20"/>
              <w:ind w:left="20"/>
              <w:jc w:val="both"/>
            </w:pPr>
            <w:r>
              <w:rPr>
                <w:rFonts w:ascii="Times New Roman"/>
                <w:b w:val="false"/>
                <w:i w:val="false"/>
                <w:color w:val="000000"/>
                <w:sz w:val="20"/>
              </w:rPr>
              <w:t>
Государственное казначейство индекс 010000, город Астана проспект Женис 11</w:t>
            </w:r>
          </w:p>
          <w:bookmarkEnd w:id="331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Министерства финансов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315"/>
          <w:p>
            <w:pPr>
              <w:spacing w:after="20"/>
              <w:ind w:left="20"/>
              <w:jc w:val="both"/>
            </w:pPr>
            <w:r>
              <w:rPr>
                <w:rFonts w:ascii="Times New Roman"/>
                <w:b w:val="false"/>
                <w:i w:val="false"/>
                <w:color w:val="000000"/>
                <w:sz w:val="20"/>
              </w:rPr>
              <w:t xml:space="preserve">
_________________________________ (уполномоченный орган по исполнению бюджета области/города, субъект квазигосударственного сектора) </w:t>
            </w:r>
          </w:p>
          <w:bookmarkEnd w:id="3315"/>
          <w:p>
            <w:pPr>
              <w:spacing w:after="20"/>
              <w:ind w:left="20"/>
              <w:jc w:val="both"/>
            </w:pPr>
            <w:r>
              <w:rPr>
                <w:rFonts w:ascii="Times New Roman"/>
                <w:b w:val="false"/>
                <w:i w:val="false"/>
                <w:color w:val="000000"/>
                <w:sz w:val="20"/>
              </w:rPr>
              <w:t>
</w:t>
            </w:r>
            <w:r>
              <w:rPr>
                <w:rFonts w:ascii="Times New Roman"/>
                <w:b w:val="false"/>
                <w:i w:val="false"/>
                <w:color w:val="000000"/>
                <w:sz w:val="20"/>
              </w:rPr>
              <w:t>индекс _________, город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Банковский идентификационный код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Бизнес-идентификационный номер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имени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13" w:id="3316"/>
    <w:p>
      <w:pPr>
        <w:spacing w:after="0"/>
        <w:ind w:left="0"/>
        <w:jc w:val="both"/>
      </w:pPr>
      <w:r>
        <w:rPr>
          <w:rFonts w:ascii="Times New Roman"/>
          <w:b w:val="false"/>
          <w:i w:val="false"/>
          <w:color w:val="000000"/>
          <w:sz w:val="28"/>
        </w:rPr>
        <w:t>
      № __________</w:t>
      </w:r>
    </w:p>
    <w:bookmarkEnd w:id="3316"/>
    <w:bookmarkStart w:name="z3614" w:id="3317"/>
    <w:p>
      <w:pPr>
        <w:spacing w:after="0"/>
        <w:ind w:left="0"/>
        <w:jc w:val="both"/>
      </w:pPr>
      <w:r>
        <w:rPr>
          <w:rFonts w:ascii="Times New Roman"/>
          <w:b w:val="false"/>
          <w:i w:val="false"/>
          <w:color w:val="000000"/>
          <w:sz w:val="28"/>
        </w:rPr>
        <w:t>
      "__" ____________ 20__ год</w:t>
      </w:r>
    </w:p>
    <w:bookmarkEnd w:id="3317"/>
    <w:bookmarkStart w:name="z3615" w:id="3318"/>
    <w:p>
      <w:pPr>
        <w:spacing w:after="0"/>
        <w:ind w:left="0"/>
        <w:jc w:val="left"/>
      </w:pPr>
      <w:r>
        <w:rPr>
          <w:rFonts w:ascii="Times New Roman"/>
          <w:b/>
          <w:i w:val="false"/>
          <w:color w:val="000000"/>
        </w:rPr>
        <w:t xml:space="preserve"> Заявка на перевод временно свободных бюджетных денег</w:t>
      </w:r>
    </w:p>
    <w:bookmarkEnd w:id="3318"/>
    <w:bookmarkStart w:name="z3616" w:id="3319"/>
    <w:p>
      <w:pPr>
        <w:spacing w:after="0"/>
        <w:ind w:left="0"/>
        <w:jc w:val="both"/>
      </w:pPr>
      <w:r>
        <w:rPr>
          <w:rFonts w:ascii="Times New Roman"/>
          <w:b w:val="false"/>
          <w:i w:val="false"/>
          <w:color w:val="000000"/>
          <w:sz w:val="28"/>
        </w:rPr>
        <w:t>
      Комитет государственного казначейства Министерства финансов Республики Казахстан (далее - Комитет) заявляет ____________________________________________________________________</w:t>
      </w:r>
    </w:p>
    <w:bookmarkEnd w:id="3319"/>
    <w:bookmarkStart w:name="z3617" w:id="3320"/>
    <w:p>
      <w:pPr>
        <w:spacing w:after="0"/>
        <w:ind w:left="0"/>
        <w:jc w:val="both"/>
      </w:pPr>
      <w:r>
        <w:rPr>
          <w:rFonts w:ascii="Times New Roman"/>
          <w:b w:val="false"/>
          <w:i w:val="false"/>
          <w:color w:val="000000"/>
          <w:sz w:val="28"/>
        </w:rPr>
        <w:t>
      (уполномоченный орган по исполнению бюджета области/города, субъект квазигосударственного сектора) о необходимости перевода временно свободных бюджетных денег на контрольный счет наличности республиканского бюджета с соответствующего контрольного счета наличности местного бюджета и субъекта квазигосударственного сектора, ____________________________________________________________________</w:t>
      </w:r>
    </w:p>
    <w:bookmarkEnd w:id="3320"/>
    <w:p>
      <w:pPr>
        <w:spacing w:after="0"/>
        <w:ind w:left="0"/>
        <w:jc w:val="both"/>
      </w:pPr>
      <w:bookmarkStart w:name="z3618" w:id="3321"/>
      <w:r>
        <w:rPr>
          <w:rFonts w:ascii="Times New Roman"/>
          <w:b w:val="false"/>
          <w:i w:val="false"/>
          <w:color w:val="000000"/>
          <w:sz w:val="28"/>
        </w:rPr>
        <w:t>
      в сумме ______________________________________________________________</w:t>
      </w:r>
    </w:p>
    <w:bookmarkEnd w:id="3321"/>
    <w:p>
      <w:pPr>
        <w:spacing w:after="0"/>
        <w:ind w:left="0"/>
        <w:jc w:val="both"/>
      </w:pPr>
      <w:r>
        <w:rPr>
          <w:rFonts w:ascii="Times New Roman"/>
          <w:b w:val="false"/>
          <w:i w:val="false"/>
          <w:color w:val="000000"/>
          <w:sz w:val="28"/>
        </w:rPr>
        <w:t xml:space="preserve">                               (цифрами и прописью)</w:t>
      </w:r>
    </w:p>
    <w:bookmarkStart w:name="z3619" w:id="3322"/>
    <w:p>
      <w:pPr>
        <w:spacing w:after="0"/>
        <w:ind w:left="0"/>
        <w:jc w:val="both"/>
      </w:pPr>
      <w:r>
        <w:rPr>
          <w:rFonts w:ascii="Times New Roman"/>
          <w:b w:val="false"/>
          <w:i w:val="false"/>
          <w:color w:val="000000"/>
          <w:sz w:val="28"/>
        </w:rPr>
        <w:t>
      сроком на ______ дней, с "__" _________ __ года по "__" _________ __ года</w:t>
      </w:r>
    </w:p>
    <w:bookmarkEnd w:id="3322"/>
    <w:p>
      <w:pPr>
        <w:spacing w:after="0"/>
        <w:ind w:left="0"/>
        <w:jc w:val="both"/>
      </w:pPr>
      <w:bookmarkStart w:name="z3620" w:id="3323"/>
      <w:r>
        <w:rPr>
          <w:rFonts w:ascii="Times New Roman"/>
          <w:b w:val="false"/>
          <w:i w:val="false"/>
          <w:color w:val="000000"/>
          <w:sz w:val="28"/>
        </w:rPr>
        <w:t>
      Уполномоченное должностное лицо Комитета _______ ________________________</w:t>
      </w:r>
    </w:p>
    <w:bookmarkEnd w:id="33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21" w:id="3324"/>
    <w:p>
      <w:pPr>
        <w:spacing w:after="0"/>
        <w:ind w:left="0"/>
        <w:jc w:val="both"/>
      </w:pPr>
      <w:r>
        <w:rPr>
          <w:rFonts w:ascii="Times New Roman"/>
          <w:b w:val="false"/>
          <w:i w:val="false"/>
          <w:color w:val="000000"/>
          <w:sz w:val="28"/>
        </w:rPr>
        <w:t>
      Место печати</w:t>
      </w:r>
    </w:p>
    <w:bookmarkEnd w:id="3324"/>
    <w:bookmarkStart w:name="z3622" w:id="3325"/>
    <w:p>
      <w:pPr>
        <w:spacing w:after="0"/>
        <w:ind w:left="0"/>
        <w:jc w:val="both"/>
      </w:pPr>
      <w:r>
        <w:rPr>
          <w:rFonts w:ascii="Times New Roman"/>
          <w:b w:val="false"/>
          <w:i w:val="false"/>
          <w:color w:val="000000"/>
          <w:sz w:val="28"/>
        </w:rPr>
        <w:t>
      Уполномоченное должностное лицо уполномоченного органа по исполнению бюджета области/города, субъекта квазигосударственного сектора</w:t>
      </w:r>
    </w:p>
    <w:bookmarkEnd w:id="3325"/>
    <w:p>
      <w:pPr>
        <w:spacing w:after="0"/>
        <w:ind w:left="0"/>
        <w:jc w:val="both"/>
      </w:pPr>
      <w:bookmarkStart w:name="z3623" w:id="3326"/>
      <w:r>
        <w:rPr>
          <w:rFonts w:ascii="Times New Roman"/>
          <w:b w:val="false"/>
          <w:i w:val="false"/>
          <w:color w:val="000000"/>
          <w:sz w:val="28"/>
        </w:rPr>
        <w:t>
      _______ _______________________________________</w:t>
      </w:r>
    </w:p>
    <w:bookmarkEnd w:id="332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24" w:id="3327"/>
    <w:p>
      <w:pPr>
        <w:spacing w:after="0"/>
        <w:ind w:left="0"/>
        <w:jc w:val="both"/>
      </w:pPr>
      <w:r>
        <w:rPr>
          <w:rFonts w:ascii="Times New Roman"/>
          <w:b w:val="false"/>
          <w:i w:val="false"/>
          <w:color w:val="000000"/>
          <w:sz w:val="28"/>
        </w:rPr>
        <w:t>
      Место печати</w:t>
      </w:r>
    </w:p>
    <w:bookmarkEnd w:id="3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26" w:id="3328"/>
    <w:p>
      <w:pPr>
        <w:spacing w:after="0"/>
        <w:ind w:left="0"/>
        <w:jc w:val="left"/>
      </w:pPr>
      <w:r>
        <w:rPr>
          <w:rFonts w:ascii="Times New Roman"/>
          <w:b/>
          <w:i w:val="false"/>
          <w:color w:val="000000"/>
        </w:rPr>
        <w:t xml:space="preserve"> Руководитель государственного казначейства</w:t>
      </w:r>
    </w:p>
    <w:bookmarkEnd w:id="3328"/>
    <w:bookmarkStart w:name="z3627" w:id="3329"/>
    <w:p>
      <w:pPr>
        <w:spacing w:after="0"/>
        <w:ind w:left="0"/>
        <w:jc w:val="left"/>
      </w:pPr>
      <w:r>
        <w:rPr>
          <w:rFonts w:ascii="Times New Roman"/>
          <w:b/>
          <w:i w:val="false"/>
          <w:color w:val="000000"/>
        </w:rPr>
        <w:t xml:space="preserve"> Заключение № ___</w:t>
      </w:r>
    </w:p>
    <w:bookmarkEnd w:id="3329"/>
    <w:bookmarkStart w:name="z3628" w:id="3330"/>
    <w:p>
      <w:pPr>
        <w:spacing w:after="0"/>
        <w:ind w:left="0"/>
        <w:jc w:val="both"/>
      </w:pPr>
      <w:r>
        <w:rPr>
          <w:rFonts w:ascii="Times New Roman"/>
          <w:b w:val="false"/>
          <w:i w:val="false"/>
          <w:color w:val="000000"/>
          <w:sz w:val="28"/>
        </w:rPr>
        <w:t>
      "__" _________ _год</w:t>
      </w:r>
    </w:p>
    <w:bookmarkEnd w:id="3330"/>
    <w:bookmarkStart w:name="z3629" w:id="3331"/>
    <w:p>
      <w:pPr>
        <w:spacing w:after="0"/>
        <w:ind w:left="0"/>
        <w:jc w:val="both"/>
      </w:pPr>
      <w:r>
        <w:rPr>
          <w:rFonts w:ascii="Times New Roman"/>
          <w:b w:val="false"/>
          <w:i w:val="false"/>
          <w:color w:val="000000"/>
          <w:sz w:val="28"/>
        </w:rPr>
        <w:t>
      В соответствии со статьей __ Бюджетного кодекса Республики Казахстан и на основании Генерального соглашения о стандартных условиях, используемых при осуществлении вкладных операций, от "__" __________ года № ___ (Паспорт депозитной сделки № __________ от "__" _______ год) просит перечислить с единого казначейского счета № ___</w:t>
      </w:r>
    </w:p>
    <w:bookmarkEnd w:id="3331"/>
    <w:p>
      <w:pPr>
        <w:spacing w:after="0"/>
        <w:ind w:left="0"/>
        <w:jc w:val="both"/>
      </w:pPr>
      <w:bookmarkStart w:name="z3630" w:id="3332"/>
      <w:r>
        <w:rPr>
          <w:rFonts w:ascii="Times New Roman"/>
          <w:b w:val="false"/>
          <w:i w:val="false"/>
          <w:color w:val="000000"/>
          <w:sz w:val="28"/>
        </w:rPr>
        <w:t xml:space="preserve">
      сумму__________________________________________________________ тенге  </w:t>
      </w:r>
    </w:p>
    <w:bookmarkEnd w:id="3332"/>
    <w:p>
      <w:pPr>
        <w:spacing w:after="0"/>
        <w:ind w:left="0"/>
        <w:jc w:val="both"/>
      </w:pPr>
      <w:r>
        <w:rPr>
          <w:rFonts w:ascii="Times New Roman"/>
          <w:b w:val="false"/>
          <w:i w:val="false"/>
          <w:color w:val="000000"/>
          <w:sz w:val="28"/>
        </w:rPr>
        <w:t xml:space="preserve">                               (цифрами и прописью)</w:t>
      </w:r>
    </w:p>
    <w:bookmarkStart w:name="z3631" w:id="3333"/>
    <w:p>
      <w:pPr>
        <w:spacing w:after="0"/>
        <w:ind w:left="0"/>
        <w:jc w:val="both"/>
      </w:pPr>
      <w:r>
        <w:rPr>
          <w:rFonts w:ascii="Times New Roman"/>
          <w:b w:val="false"/>
          <w:i w:val="false"/>
          <w:color w:val="000000"/>
          <w:sz w:val="28"/>
        </w:rPr>
        <w:t>
      по нижеуказанным реквизитам.</w:t>
      </w:r>
    </w:p>
    <w:bookmarkEnd w:id="3333"/>
    <w:bookmarkStart w:name="z3632" w:id="3334"/>
    <w:p>
      <w:pPr>
        <w:spacing w:after="0"/>
        <w:ind w:left="0"/>
        <w:jc w:val="both"/>
      </w:pPr>
      <w:r>
        <w:rPr>
          <w:rFonts w:ascii="Times New Roman"/>
          <w:b w:val="false"/>
          <w:i w:val="false"/>
          <w:color w:val="000000"/>
          <w:sz w:val="28"/>
        </w:rPr>
        <w:t>
      Срок размещения вклада: ________ дней.</w:t>
      </w:r>
    </w:p>
    <w:bookmarkEnd w:id="3334"/>
    <w:bookmarkStart w:name="z3633" w:id="3335"/>
    <w:p>
      <w:pPr>
        <w:spacing w:after="0"/>
        <w:ind w:left="0"/>
        <w:jc w:val="both"/>
      </w:pPr>
      <w:r>
        <w:rPr>
          <w:rFonts w:ascii="Times New Roman"/>
          <w:b w:val="false"/>
          <w:i w:val="false"/>
          <w:color w:val="000000"/>
          <w:sz w:val="28"/>
        </w:rPr>
        <w:t>
      Департамент монетарных операций Национального Банка Республики Казахстан, город Астана (Наименование и местонахождение банка)</w:t>
      </w:r>
    </w:p>
    <w:bookmarkEnd w:id="3335"/>
    <w:bookmarkStart w:name="z3634" w:id="3336"/>
    <w:p>
      <w:pPr>
        <w:spacing w:after="0"/>
        <w:ind w:left="0"/>
        <w:jc w:val="both"/>
      </w:pPr>
      <w:r>
        <w:rPr>
          <w:rFonts w:ascii="Times New Roman"/>
          <w:b w:val="false"/>
          <w:i w:val="false"/>
          <w:color w:val="000000"/>
          <w:sz w:val="28"/>
        </w:rPr>
        <w:t>
      № _________________________</w:t>
      </w:r>
    </w:p>
    <w:bookmarkEnd w:id="3336"/>
    <w:bookmarkStart w:name="z3635" w:id="3337"/>
    <w:p>
      <w:pPr>
        <w:spacing w:after="0"/>
        <w:ind w:left="0"/>
        <w:jc w:val="both"/>
      </w:pPr>
      <w:r>
        <w:rPr>
          <w:rFonts w:ascii="Times New Roman"/>
          <w:b w:val="false"/>
          <w:i w:val="false"/>
          <w:color w:val="000000"/>
          <w:sz w:val="28"/>
        </w:rPr>
        <w:t>
      Бизнес-идентификационный номер _______________________</w:t>
      </w:r>
    </w:p>
    <w:bookmarkEnd w:id="3337"/>
    <w:bookmarkStart w:name="z3636" w:id="3338"/>
    <w:p>
      <w:pPr>
        <w:spacing w:after="0"/>
        <w:ind w:left="0"/>
        <w:jc w:val="both"/>
      </w:pPr>
      <w:r>
        <w:rPr>
          <w:rFonts w:ascii="Times New Roman"/>
          <w:b w:val="false"/>
          <w:i w:val="false"/>
          <w:color w:val="000000"/>
          <w:sz w:val="28"/>
        </w:rPr>
        <w:t>
      Банковский идентификационный код _______________________</w:t>
      </w:r>
    </w:p>
    <w:bookmarkEnd w:id="3338"/>
    <w:bookmarkStart w:name="z3637" w:id="3339"/>
    <w:p>
      <w:pPr>
        <w:spacing w:after="0"/>
        <w:ind w:left="0"/>
        <w:jc w:val="both"/>
      </w:pPr>
      <w:r>
        <w:rPr>
          <w:rFonts w:ascii="Times New Roman"/>
          <w:b w:val="false"/>
          <w:i w:val="false"/>
          <w:color w:val="000000"/>
          <w:sz w:val="28"/>
        </w:rPr>
        <w:t>
      Код бенефициара _______________________</w:t>
      </w:r>
    </w:p>
    <w:bookmarkEnd w:id="3339"/>
    <w:bookmarkStart w:name="z3638" w:id="3340"/>
    <w:p>
      <w:pPr>
        <w:spacing w:after="0"/>
        <w:ind w:left="0"/>
        <w:jc w:val="both"/>
      </w:pPr>
      <w:r>
        <w:rPr>
          <w:rFonts w:ascii="Times New Roman"/>
          <w:b w:val="false"/>
          <w:i w:val="false"/>
          <w:color w:val="000000"/>
          <w:sz w:val="28"/>
        </w:rPr>
        <w:t>
      Код назначения платежа _______________________</w:t>
      </w:r>
    </w:p>
    <w:bookmarkEnd w:id="3340"/>
    <w:bookmarkStart w:name="z3639" w:id="3341"/>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 __________________________________</w:t>
      </w:r>
    </w:p>
    <w:bookmarkEnd w:id="3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1" w:id="3342"/>
    <w:p>
      <w:pPr>
        <w:spacing w:after="0"/>
        <w:ind w:left="0"/>
        <w:jc w:val="left"/>
      </w:pPr>
      <w:r>
        <w:rPr>
          <w:rFonts w:ascii="Times New Roman"/>
          <w:b/>
          <w:i w:val="false"/>
          <w:color w:val="000000"/>
        </w:rPr>
        <w:t xml:space="preserve"> Аналитический учет о размещенных деньгах с единого казначейского счета в депозиты Национального Банка Республики Казахстан в __ году</w:t>
      </w:r>
    </w:p>
    <w:bookmarkEnd w:id="3342"/>
    <w:bookmarkStart w:name="z3642" w:id="3343"/>
    <w:p>
      <w:pPr>
        <w:spacing w:after="0"/>
        <w:ind w:left="0"/>
        <w:jc w:val="both"/>
      </w:pPr>
      <w:r>
        <w:rPr>
          <w:rFonts w:ascii="Times New Roman"/>
          <w:b w:val="false"/>
          <w:i w:val="false"/>
          <w:color w:val="000000"/>
          <w:sz w:val="28"/>
        </w:rPr>
        <w:t>
      (в тенге)</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Республики Казахстан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депозита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депозита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3" w:id="3344"/>
    <w:p>
      <w:pPr>
        <w:spacing w:after="0"/>
        <w:ind w:left="0"/>
        <w:jc w:val="both"/>
      </w:pPr>
      <w:r>
        <w:rPr>
          <w:rFonts w:ascii="Times New Roman"/>
          <w:b w:val="false"/>
          <w:i w:val="false"/>
          <w:color w:val="000000"/>
          <w:sz w:val="28"/>
        </w:rPr>
        <w:t>
      Ответственный исполнитель ______________</w:t>
      </w:r>
    </w:p>
    <w:bookmarkEnd w:id="3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5" w:id="3345"/>
    <w:p>
      <w:pPr>
        <w:spacing w:after="0"/>
        <w:ind w:left="0"/>
        <w:jc w:val="left"/>
      </w:pPr>
      <w:r>
        <w:rPr>
          <w:rFonts w:ascii="Times New Roman"/>
          <w:b/>
          <w:i w:val="false"/>
          <w:color w:val="000000"/>
        </w:rPr>
        <w:t xml:space="preserve"> Информация о размещенных временно свободных бюджетных деньгах с единого казначейского счета на депозиты у Национального оператора почты и (или) в банках второго уровня в __ году</w:t>
      </w:r>
    </w:p>
    <w:bookmarkEnd w:id="3345"/>
    <w:bookmarkStart w:name="z3646" w:id="3346"/>
    <w:p>
      <w:pPr>
        <w:spacing w:after="0"/>
        <w:ind w:left="0"/>
        <w:jc w:val="both"/>
      </w:pPr>
      <w:r>
        <w:rPr>
          <w:rFonts w:ascii="Times New Roman"/>
          <w:b w:val="false"/>
          <w:i w:val="false"/>
          <w:color w:val="000000"/>
          <w:sz w:val="28"/>
        </w:rPr>
        <w:t>
      (в тенге)</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Полученное вознаграждение (интерес)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уровня/Национального оператора почты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7" w:id="3347"/>
    <w:p>
      <w:pPr>
        <w:spacing w:after="0"/>
        <w:ind w:left="0"/>
        <w:jc w:val="both"/>
      </w:pPr>
      <w:r>
        <w:rPr>
          <w:rFonts w:ascii="Times New Roman"/>
          <w:b w:val="false"/>
          <w:i w:val="false"/>
          <w:color w:val="000000"/>
          <w:sz w:val="28"/>
        </w:rPr>
        <w:t>
      Ответственный исполнитель ______________</w:t>
      </w:r>
    </w:p>
    <w:bookmarkEnd w:id="3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49" w:id="3348"/>
    <w:p>
      <w:pPr>
        <w:spacing w:after="0"/>
        <w:ind w:left="0"/>
        <w:jc w:val="left"/>
      </w:pPr>
      <w:r>
        <w:rPr>
          <w:rFonts w:ascii="Times New Roman"/>
          <w:b/>
          <w:i w:val="false"/>
          <w:color w:val="000000"/>
        </w:rPr>
        <w:t xml:space="preserve"> Заявка на размещение временно свободных бюджетных средств субъектов квазигосударственного сектора</w:t>
      </w:r>
    </w:p>
    <w:bookmarkEnd w:id="3348"/>
    <w:bookmarkStart w:name="z3650" w:id="3349"/>
    <w:p>
      <w:pPr>
        <w:spacing w:after="0"/>
        <w:ind w:left="0"/>
        <w:jc w:val="both"/>
      </w:pPr>
      <w:r>
        <w:rPr>
          <w:rFonts w:ascii="Times New Roman"/>
          <w:b w:val="false"/>
          <w:i w:val="false"/>
          <w:color w:val="000000"/>
          <w:sz w:val="28"/>
        </w:rPr>
        <w:t>
      1. № заявки________</w:t>
      </w:r>
    </w:p>
    <w:bookmarkEnd w:id="3349"/>
    <w:bookmarkStart w:name="z3651" w:id="3350"/>
    <w:p>
      <w:pPr>
        <w:spacing w:after="0"/>
        <w:ind w:left="0"/>
        <w:jc w:val="both"/>
      </w:pPr>
      <w:r>
        <w:rPr>
          <w:rFonts w:ascii="Times New Roman"/>
          <w:b w:val="false"/>
          <w:i w:val="false"/>
          <w:color w:val="000000"/>
          <w:sz w:val="28"/>
        </w:rPr>
        <w:t>
      2. Просим согласовать ____________________________________________</w:t>
      </w:r>
    </w:p>
    <w:bookmarkEnd w:id="3350"/>
    <w:bookmarkStart w:name="z3652" w:id="3351"/>
    <w:p>
      <w:pPr>
        <w:spacing w:after="0"/>
        <w:ind w:left="0"/>
        <w:jc w:val="both"/>
      </w:pPr>
      <w:r>
        <w:rPr>
          <w:rFonts w:ascii="Times New Roman"/>
          <w:b w:val="false"/>
          <w:i w:val="false"/>
          <w:color w:val="000000"/>
          <w:sz w:val="28"/>
        </w:rPr>
        <w:t>
      (вид валюты) (сумма, подлежащая размещению, цифрами и прописью)</w:t>
      </w:r>
    </w:p>
    <w:bookmarkEnd w:id="3351"/>
    <w:bookmarkStart w:name="z3653" w:id="3352"/>
    <w:p>
      <w:pPr>
        <w:spacing w:after="0"/>
        <w:ind w:left="0"/>
        <w:jc w:val="both"/>
      </w:pPr>
      <w:r>
        <w:rPr>
          <w:rFonts w:ascii="Times New Roman"/>
          <w:b w:val="false"/>
          <w:i w:val="false"/>
          <w:color w:val="000000"/>
          <w:sz w:val="28"/>
        </w:rPr>
        <w:t>
      Обращаемся с запросом о размещении временно свободных бюджетных средств и настоящим:</w:t>
      </w:r>
    </w:p>
    <w:bookmarkEnd w:id="3352"/>
    <w:bookmarkStart w:name="z3654" w:id="3353"/>
    <w:p>
      <w:pPr>
        <w:spacing w:after="0"/>
        <w:ind w:left="0"/>
        <w:jc w:val="both"/>
      </w:pPr>
      <w:r>
        <w:rPr>
          <w:rFonts w:ascii="Times New Roman"/>
          <w:b w:val="false"/>
          <w:i w:val="false"/>
          <w:color w:val="000000"/>
          <w:sz w:val="28"/>
        </w:rPr>
        <w:t>
      А. Подтверждаем свою ответственность за достоверность представленных данных и соблюдение условий размещения.</w:t>
      </w:r>
    </w:p>
    <w:bookmarkEnd w:id="3353"/>
    <w:bookmarkStart w:name="z3655" w:id="3354"/>
    <w:p>
      <w:pPr>
        <w:spacing w:after="0"/>
        <w:ind w:left="0"/>
        <w:jc w:val="both"/>
      </w:pPr>
      <w:r>
        <w:rPr>
          <w:rFonts w:ascii="Times New Roman"/>
          <w:b w:val="false"/>
          <w:i w:val="false"/>
          <w:color w:val="000000"/>
          <w:sz w:val="28"/>
        </w:rPr>
        <w:t>
      Б. Гарантируем возврат размещенных средств в указанные в заявке сроки.</w:t>
      </w:r>
    </w:p>
    <w:bookmarkEnd w:id="3354"/>
    <w:bookmarkStart w:name="z3656" w:id="3355"/>
    <w:p>
      <w:pPr>
        <w:spacing w:after="0"/>
        <w:ind w:left="0"/>
        <w:jc w:val="both"/>
      </w:pPr>
      <w:r>
        <w:rPr>
          <w:rFonts w:ascii="Times New Roman"/>
          <w:b w:val="false"/>
          <w:i w:val="false"/>
          <w:color w:val="000000"/>
          <w:sz w:val="28"/>
        </w:rPr>
        <w:t>
      В. Обязуемся провести в полном объеме перечисление средств вознаграждения, полученного в ходе размещения временно свободных бюджетных средств, в доход республиканского бюджета.</w:t>
      </w:r>
    </w:p>
    <w:bookmarkEnd w:id="3355"/>
    <w:bookmarkStart w:name="z3657" w:id="3356"/>
    <w:p>
      <w:pPr>
        <w:spacing w:after="0"/>
        <w:ind w:left="0"/>
        <w:jc w:val="both"/>
      </w:pPr>
      <w:r>
        <w:rPr>
          <w:rFonts w:ascii="Times New Roman"/>
          <w:b w:val="false"/>
          <w:i w:val="false"/>
          <w:color w:val="000000"/>
          <w:sz w:val="28"/>
        </w:rPr>
        <w:t>
      Г. Подтверждаем отсутствие рисков, связанных с неисполнением текущих обязательств вследствие размещения временно свободных бюджетных средств.</w:t>
      </w:r>
    </w:p>
    <w:bookmarkEnd w:id="3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бизнес-идентификационный номер и юридический адрес субъекта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банка второго уровня или описание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Процентная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о рейтинге надежности банка второго уровня (в случае размещения в банковском депозите) или характеристика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Информация о наличии гарантии возврата средств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357"/>
          <w:p>
            <w:pPr>
              <w:spacing w:after="20"/>
              <w:ind w:left="20"/>
              <w:jc w:val="both"/>
            </w:pPr>
            <w:r>
              <w:rPr>
                <w:rFonts w:ascii="Times New Roman"/>
                <w:b w:val="false"/>
                <w:i w:val="false"/>
                <w:color w:val="000000"/>
                <w:sz w:val="20"/>
              </w:rPr>
              <w:t>
9. ______________________________</w:t>
            </w:r>
          </w:p>
          <w:bookmarkEnd w:id="335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и подпись уполномоченного представителя субъекта квазигосударственного сектора)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358"/>
          <w:p>
            <w:pPr>
              <w:spacing w:after="20"/>
              <w:ind w:left="20"/>
              <w:jc w:val="both"/>
            </w:pPr>
            <w:r>
              <w:rPr>
                <w:rFonts w:ascii="Times New Roman"/>
                <w:b w:val="false"/>
                <w:i w:val="false"/>
                <w:color w:val="000000"/>
                <w:sz w:val="20"/>
              </w:rPr>
              <w:t>
10. _______________________________</w:t>
            </w:r>
          </w:p>
          <w:bookmarkEnd w:id="3358"/>
          <w:p>
            <w:pPr>
              <w:spacing w:after="20"/>
              <w:ind w:left="20"/>
              <w:jc w:val="both"/>
            </w:pPr>
            <w:r>
              <w:rPr>
                <w:rFonts w:ascii="Times New Roman"/>
                <w:b w:val="false"/>
                <w:i w:val="false"/>
                <w:color w:val="000000"/>
                <w:sz w:val="20"/>
              </w:rPr>
              <w:t>
(подпись и дата согласования уполномоченным лицом государственного казначейства)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662" w:id="3359"/>
    <w:p>
      <w:pPr>
        <w:spacing w:after="0"/>
        <w:ind w:left="0"/>
        <w:jc w:val="left"/>
      </w:pPr>
      <w:r>
        <w:rPr>
          <w:rFonts w:ascii="Times New Roman"/>
          <w:b/>
          <w:i w:val="false"/>
          <w:color w:val="000000"/>
        </w:rPr>
        <w:t xml:space="preserve"> Информация о временно свободных средствах субъектов квазигосударственного сектора на счетах банков второго уровня или организаций, осуществляющих отдельные виды банковских операций</w:t>
      </w:r>
    </w:p>
    <w:bookmarkEnd w:id="3359"/>
    <w:bookmarkStart w:name="z3663" w:id="3360"/>
    <w:p>
      <w:pPr>
        <w:spacing w:after="0"/>
        <w:ind w:left="0"/>
        <w:jc w:val="both"/>
      </w:pPr>
      <w:r>
        <w:rPr>
          <w:rFonts w:ascii="Times New Roman"/>
          <w:b w:val="false"/>
          <w:i w:val="false"/>
          <w:color w:val="000000"/>
          <w:sz w:val="28"/>
        </w:rPr>
        <w:t>
      Регион: ______________________________</w:t>
      </w:r>
    </w:p>
    <w:bookmarkEnd w:id="3360"/>
    <w:bookmarkStart w:name="z3664" w:id="3361"/>
    <w:p>
      <w:pPr>
        <w:spacing w:after="0"/>
        <w:ind w:left="0"/>
        <w:jc w:val="both"/>
      </w:pPr>
      <w:r>
        <w:rPr>
          <w:rFonts w:ascii="Times New Roman"/>
          <w:b w:val="false"/>
          <w:i w:val="false"/>
          <w:color w:val="000000"/>
          <w:sz w:val="28"/>
        </w:rPr>
        <w:t>
      Вид бюджета: _________________________</w:t>
      </w:r>
    </w:p>
    <w:bookmarkEnd w:id="3361"/>
    <w:bookmarkStart w:name="z3665" w:id="3362"/>
    <w:p>
      <w:pPr>
        <w:spacing w:after="0"/>
        <w:ind w:left="0"/>
        <w:jc w:val="both"/>
      </w:pPr>
      <w:r>
        <w:rPr>
          <w:rFonts w:ascii="Times New Roman"/>
          <w:b w:val="false"/>
          <w:i w:val="false"/>
          <w:color w:val="000000"/>
          <w:sz w:val="28"/>
        </w:rPr>
        <w:t xml:space="preserve">
      Наименование субъектов квазигосударственного сектора: _________ </w:t>
      </w:r>
    </w:p>
    <w:bookmarkEnd w:id="3362"/>
    <w:bookmarkStart w:name="z3666" w:id="3363"/>
    <w:p>
      <w:pPr>
        <w:spacing w:after="0"/>
        <w:ind w:left="0"/>
        <w:jc w:val="both"/>
      </w:pPr>
      <w:r>
        <w:rPr>
          <w:rFonts w:ascii="Times New Roman"/>
          <w:b w:val="false"/>
          <w:i w:val="false"/>
          <w:color w:val="000000"/>
          <w:sz w:val="28"/>
        </w:rPr>
        <w:t>
      Код субъектов квазигосударственного сектора __________________</w:t>
      </w:r>
    </w:p>
    <w:bookmarkEnd w:id="3363"/>
    <w:bookmarkStart w:name="z3667" w:id="3364"/>
    <w:p>
      <w:pPr>
        <w:spacing w:after="0"/>
        <w:ind w:left="0"/>
        <w:jc w:val="both"/>
      </w:pPr>
      <w:r>
        <w:rPr>
          <w:rFonts w:ascii="Times New Roman"/>
          <w:b w:val="false"/>
          <w:i w:val="false"/>
          <w:color w:val="000000"/>
          <w:sz w:val="28"/>
        </w:rPr>
        <w:t>
      Период: с _________ по __________________</w:t>
      </w:r>
    </w:p>
    <w:bookmarkEnd w:id="3364"/>
    <w:bookmarkStart w:name="z3668" w:id="3365"/>
    <w:p>
      <w:pPr>
        <w:spacing w:after="0"/>
        <w:ind w:left="0"/>
        <w:jc w:val="both"/>
      </w:pPr>
      <w:r>
        <w:rPr>
          <w:rFonts w:ascii="Times New Roman"/>
          <w:b w:val="false"/>
          <w:i w:val="false"/>
          <w:color w:val="000000"/>
          <w:sz w:val="28"/>
        </w:rPr>
        <w:t>
      Единицы измерения: тысяч тенге</w:t>
      </w:r>
    </w:p>
    <w:bookmarkEnd w:id="3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9" w:id="3366"/>
      <w:r>
        <w:rPr>
          <w:rFonts w:ascii="Times New Roman"/>
          <w:b w:val="false"/>
          <w:i w:val="false"/>
          <w:color w:val="000000"/>
          <w:sz w:val="28"/>
        </w:rPr>
        <w:t>
      Руководитель субъекта квазигосударственного сектора ________________________</w:t>
      </w:r>
    </w:p>
    <w:bookmarkEnd w:id="336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70" w:id="3367"/>
    <w:p>
      <w:pPr>
        <w:spacing w:after="0"/>
        <w:ind w:left="0"/>
        <w:jc w:val="both"/>
      </w:pPr>
      <w:r>
        <w:rPr>
          <w:rFonts w:ascii="Times New Roman"/>
          <w:b w:val="false"/>
          <w:i w:val="false"/>
          <w:color w:val="000000"/>
          <w:sz w:val="28"/>
        </w:rPr>
        <w:t>
      Место печати</w:t>
      </w:r>
    </w:p>
    <w:bookmarkEnd w:id="3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72" w:id="3368"/>
      <w:r>
        <w:rPr>
          <w:rFonts w:ascii="Times New Roman"/>
          <w:b w:val="false"/>
          <w:i w:val="false"/>
          <w:color w:val="000000"/>
          <w:sz w:val="28"/>
        </w:rPr>
        <w:t xml:space="preserve">
      _________________________________________________________________ </w:t>
      </w:r>
    </w:p>
    <w:bookmarkEnd w:id="3368"/>
    <w:p>
      <w:pPr>
        <w:spacing w:after="0"/>
        <w:ind w:left="0"/>
        <w:jc w:val="both"/>
      </w:pPr>
      <w:r>
        <w:rPr>
          <w:rFonts w:ascii="Times New Roman"/>
          <w:b w:val="false"/>
          <w:i w:val="false"/>
          <w:color w:val="000000"/>
          <w:sz w:val="28"/>
        </w:rPr>
        <w:t>Государственное казначейство (орган государственного казначейства)</w:t>
      </w:r>
    </w:p>
    <w:bookmarkStart w:name="z3673" w:id="3369"/>
    <w:p>
      <w:pPr>
        <w:spacing w:after="0"/>
        <w:ind w:left="0"/>
        <w:jc w:val="left"/>
      </w:pPr>
      <w:r>
        <w:rPr>
          <w:rFonts w:ascii="Times New Roman"/>
          <w:b/>
          <w:i w:val="false"/>
          <w:color w:val="000000"/>
        </w:rPr>
        <w:t xml:space="preserve"> Заявка на изменение наименования субъекта квазигосударственного сектора</w:t>
      </w:r>
    </w:p>
    <w:bookmarkEnd w:id="3369"/>
    <w:bookmarkStart w:name="z3674" w:id="3370"/>
    <w:p>
      <w:pPr>
        <w:spacing w:after="0"/>
        <w:ind w:left="0"/>
        <w:jc w:val="left"/>
      </w:pPr>
      <w:r>
        <w:rPr>
          <w:rFonts w:ascii="Times New Roman"/>
          <w:b/>
          <w:i w:val="false"/>
          <w:color w:val="000000"/>
        </w:rPr>
        <w:t xml:space="preserve"> от "__" ___________ ______ года</w:t>
      </w:r>
    </w:p>
    <w:bookmarkEnd w:id="3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675" w:id="3371"/>
      <w:r>
        <w:rPr>
          <w:rFonts w:ascii="Times New Roman"/>
          <w:b w:val="false"/>
          <w:i w:val="false"/>
          <w:color w:val="000000"/>
          <w:sz w:val="28"/>
        </w:rPr>
        <w:t xml:space="preserve">
      Руководитель субъекта квазигосударственного сектора </w:t>
      </w:r>
    </w:p>
    <w:bookmarkEnd w:id="3371"/>
    <w:p>
      <w:pPr>
        <w:spacing w:after="0"/>
        <w:ind w:left="0"/>
        <w:jc w:val="both"/>
      </w:pPr>
      <w:r>
        <w:rPr>
          <w:rFonts w:ascii="Times New Roman"/>
          <w:b w:val="false"/>
          <w:i w:val="false"/>
          <w:color w:val="000000"/>
          <w:sz w:val="28"/>
        </w:rPr>
        <w:t>(органа государственного казначейства)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76" w:id="3372"/>
    <w:p>
      <w:pPr>
        <w:spacing w:after="0"/>
        <w:ind w:left="0"/>
        <w:jc w:val="both"/>
      </w:pPr>
      <w:r>
        <w:rPr>
          <w:rFonts w:ascii="Times New Roman"/>
          <w:b w:val="false"/>
          <w:i w:val="false"/>
          <w:color w:val="000000"/>
          <w:sz w:val="28"/>
        </w:rPr>
        <w:t>
      Место печати</w:t>
      </w:r>
    </w:p>
    <w:bookmarkEnd w:id="3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78" w:id="3373"/>
      <w:r>
        <w:rPr>
          <w:rFonts w:ascii="Times New Roman"/>
          <w:b w:val="false"/>
          <w:i w:val="false"/>
          <w:color w:val="000000"/>
          <w:sz w:val="28"/>
        </w:rPr>
        <w:t xml:space="preserve">
      В ___________________________________________________________ </w:t>
      </w:r>
    </w:p>
    <w:bookmarkEnd w:id="3373"/>
    <w:p>
      <w:pPr>
        <w:spacing w:after="0"/>
        <w:ind w:left="0"/>
        <w:jc w:val="both"/>
      </w:pPr>
      <w:r>
        <w:rPr>
          <w:rFonts w:ascii="Times New Roman"/>
          <w:b w:val="false"/>
          <w:i w:val="false"/>
          <w:color w:val="000000"/>
          <w:sz w:val="28"/>
        </w:rPr>
        <w:t>(государственное казначейство/орган государственного казначейства)</w:t>
      </w:r>
    </w:p>
    <w:bookmarkStart w:name="z3679" w:id="3374"/>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 обеспеченных государственной гарантией от "___" __________ ______ года</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0" w:id="3375"/>
      <w:r>
        <w:rPr>
          <w:rFonts w:ascii="Times New Roman"/>
          <w:b w:val="false"/>
          <w:i w:val="false"/>
          <w:color w:val="000000"/>
          <w:sz w:val="28"/>
        </w:rPr>
        <w:t xml:space="preserve">
      Руководитель заемщика, привлекшего гарантированный государством заем </w:t>
      </w:r>
    </w:p>
    <w:bookmarkEnd w:id="3375"/>
    <w:p>
      <w:pPr>
        <w:spacing w:after="0"/>
        <w:ind w:left="0"/>
        <w:jc w:val="both"/>
      </w:pPr>
      <w:r>
        <w:rPr>
          <w:rFonts w:ascii="Times New Roman"/>
          <w:b w:val="false"/>
          <w:i w:val="false"/>
          <w:color w:val="000000"/>
          <w:sz w:val="28"/>
        </w:rPr>
        <w:t>(органа государственного казначейства) 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(при его наличии)</w:t>
      </w:r>
    </w:p>
    <w:bookmarkStart w:name="z3681" w:id="3376"/>
    <w:p>
      <w:pPr>
        <w:spacing w:after="0"/>
        <w:ind w:left="0"/>
        <w:jc w:val="both"/>
      </w:pPr>
      <w:r>
        <w:rPr>
          <w:rFonts w:ascii="Times New Roman"/>
          <w:b w:val="false"/>
          <w:i w:val="false"/>
          <w:color w:val="000000"/>
          <w:sz w:val="28"/>
        </w:rPr>
        <w:t>
      Место печати</w:t>
      </w:r>
    </w:p>
    <w:bookmarkEnd w:id="3376"/>
    <w:bookmarkStart w:name="z3682" w:id="3377"/>
    <w:p>
      <w:pPr>
        <w:spacing w:after="0"/>
        <w:ind w:left="0"/>
        <w:jc w:val="both"/>
      </w:pPr>
      <w:r>
        <w:rPr>
          <w:rFonts w:ascii="Times New Roman"/>
          <w:b w:val="false"/>
          <w:i w:val="false"/>
          <w:color w:val="000000"/>
          <w:sz w:val="28"/>
        </w:rPr>
        <w:t>
      Отметка ответственного исполнителя</w:t>
      </w:r>
    </w:p>
    <w:bookmarkEnd w:id="3377"/>
    <w:bookmarkStart w:name="z3683" w:id="3378"/>
    <w:p>
      <w:pPr>
        <w:spacing w:after="0"/>
        <w:ind w:left="0"/>
        <w:jc w:val="both"/>
      </w:pPr>
      <w:r>
        <w:rPr>
          <w:rFonts w:ascii="Times New Roman"/>
          <w:b w:val="false"/>
          <w:i w:val="false"/>
          <w:color w:val="000000"/>
          <w:sz w:val="28"/>
        </w:rPr>
        <w:t xml:space="preserve">
      ________________________________ открыт "___" _______ ________ года </w:t>
      </w:r>
    </w:p>
    <w:bookmarkEnd w:id="3378"/>
    <w:bookmarkStart w:name="z3684" w:id="3379"/>
    <w:p>
      <w:pPr>
        <w:spacing w:after="0"/>
        <w:ind w:left="0"/>
        <w:jc w:val="both"/>
      </w:pPr>
      <w:r>
        <w:rPr>
          <w:rFonts w:ascii="Times New Roman"/>
          <w:b w:val="false"/>
          <w:i w:val="false"/>
          <w:color w:val="000000"/>
          <w:sz w:val="28"/>
        </w:rPr>
        <w:t>
      (код заемщика, привлекшего гарантированный государством заем)</w:t>
      </w:r>
    </w:p>
    <w:bookmarkEnd w:id="3379"/>
    <w:bookmarkStart w:name="z3685" w:id="3380"/>
    <w:p>
      <w:pPr>
        <w:spacing w:after="0"/>
        <w:ind w:left="0"/>
        <w:jc w:val="both"/>
      </w:pPr>
      <w:r>
        <w:rPr>
          <w:rFonts w:ascii="Times New Roman"/>
          <w:b w:val="false"/>
          <w:i w:val="false"/>
          <w:color w:val="000000"/>
          <w:sz w:val="28"/>
        </w:rPr>
        <w:t>
      _______________________ открыт "___" ______ _________ года</w:t>
      </w:r>
    </w:p>
    <w:bookmarkEnd w:id="3380"/>
    <w:bookmarkStart w:name="z3686" w:id="3381"/>
    <w:p>
      <w:pPr>
        <w:spacing w:after="0"/>
        <w:ind w:left="0"/>
        <w:jc w:val="both"/>
      </w:pPr>
      <w:r>
        <w:rPr>
          <w:rFonts w:ascii="Times New Roman"/>
          <w:b w:val="false"/>
          <w:i w:val="false"/>
          <w:color w:val="000000"/>
          <w:sz w:val="28"/>
        </w:rPr>
        <w:t>
      (счет заемщика, привлекшего гарантированный государством заем)</w:t>
      </w:r>
    </w:p>
    <w:bookmarkEnd w:id="3381"/>
    <w:bookmarkStart w:name="z3687" w:id="3382"/>
    <w:p>
      <w:pPr>
        <w:spacing w:after="0"/>
        <w:ind w:left="0"/>
        <w:jc w:val="both"/>
      </w:pPr>
      <w:r>
        <w:rPr>
          <w:rFonts w:ascii="Times New Roman"/>
          <w:b w:val="false"/>
          <w:i w:val="false"/>
          <w:color w:val="000000"/>
          <w:sz w:val="28"/>
        </w:rPr>
        <w:t>
      Ответственный исполнитель _________ _________________</w:t>
      </w:r>
    </w:p>
    <w:bookmarkEnd w:id="3382"/>
    <w:bookmarkStart w:name="z3688" w:id="3383"/>
    <w:p>
      <w:pPr>
        <w:spacing w:after="0"/>
        <w:ind w:left="0"/>
        <w:jc w:val="both"/>
      </w:pPr>
      <w:r>
        <w:rPr>
          <w:rFonts w:ascii="Times New Roman"/>
          <w:b w:val="false"/>
          <w:i w:val="false"/>
          <w:color w:val="000000"/>
          <w:sz w:val="28"/>
        </w:rPr>
        <w:t>
      подпись, фамилия, имя, отчество (при его наличии)</w:t>
      </w:r>
    </w:p>
    <w:bookmarkEnd w:id="3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90" w:id="3384"/>
      <w:r>
        <w:rPr>
          <w:rFonts w:ascii="Times New Roman"/>
          <w:b w:val="false"/>
          <w:i w:val="false"/>
          <w:color w:val="000000"/>
          <w:sz w:val="28"/>
        </w:rPr>
        <w:t xml:space="preserve">
      В ______________________________________________________  </w:t>
      </w:r>
    </w:p>
    <w:bookmarkEnd w:id="3384"/>
    <w:p>
      <w:pPr>
        <w:spacing w:after="0"/>
        <w:ind w:left="0"/>
        <w:jc w:val="both"/>
      </w:pPr>
      <w:r>
        <w:rPr>
          <w:rFonts w:ascii="Times New Roman"/>
          <w:b w:val="false"/>
          <w:i w:val="false"/>
          <w:color w:val="000000"/>
          <w:sz w:val="28"/>
        </w:rPr>
        <w:t>Государственное казначейство</w:t>
      </w:r>
    </w:p>
    <w:bookmarkStart w:name="z3691" w:id="3385"/>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3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2" w:id="3386"/>
    <w:p>
      <w:pPr>
        <w:spacing w:after="0"/>
        <w:ind w:left="0"/>
        <w:jc w:val="both"/>
      </w:pPr>
      <w:r>
        <w:rPr>
          <w:rFonts w:ascii="Times New Roman"/>
          <w:b w:val="false"/>
          <w:i w:val="false"/>
          <w:color w:val="000000"/>
          <w:sz w:val="28"/>
        </w:rPr>
        <w:t xml:space="preserve">
      Руководитель заемщика, привлекшего гарантированный государством заем (органа государственного казначейства) </w:t>
      </w:r>
    </w:p>
    <w:bookmarkEnd w:id="3386"/>
    <w:bookmarkStart w:name="z3693" w:id="3387"/>
    <w:p>
      <w:pPr>
        <w:spacing w:after="0"/>
        <w:ind w:left="0"/>
        <w:jc w:val="both"/>
      </w:pPr>
      <w:r>
        <w:rPr>
          <w:rFonts w:ascii="Times New Roman"/>
          <w:b w:val="false"/>
          <w:i w:val="false"/>
          <w:color w:val="000000"/>
          <w:sz w:val="28"/>
        </w:rPr>
        <w:t>
      _________ _______________________________</w:t>
      </w:r>
    </w:p>
    <w:bookmarkEnd w:id="3387"/>
    <w:bookmarkStart w:name="z3694" w:id="3388"/>
    <w:p>
      <w:pPr>
        <w:spacing w:after="0"/>
        <w:ind w:left="0"/>
        <w:jc w:val="both"/>
      </w:pPr>
      <w:r>
        <w:rPr>
          <w:rFonts w:ascii="Times New Roman"/>
          <w:b w:val="false"/>
          <w:i w:val="false"/>
          <w:color w:val="000000"/>
          <w:sz w:val="28"/>
        </w:rPr>
        <w:t>
      подпись, фамилия, имя, отчество (при его наличии)</w:t>
      </w:r>
    </w:p>
    <w:bookmarkEnd w:id="3388"/>
    <w:bookmarkStart w:name="z3695" w:id="3389"/>
    <w:p>
      <w:pPr>
        <w:spacing w:after="0"/>
        <w:ind w:left="0"/>
        <w:jc w:val="both"/>
      </w:pPr>
      <w:r>
        <w:rPr>
          <w:rFonts w:ascii="Times New Roman"/>
          <w:b w:val="false"/>
          <w:i w:val="false"/>
          <w:color w:val="000000"/>
          <w:sz w:val="28"/>
        </w:rPr>
        <w:t>
      Место печати</w:t>
      </w:r>
    </w:p>
    <w:bookmarkEnd w:id="3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697" w:id="3390"/>
      <w:r>
        <w:rPr>
          <w:rFonts w:ascii="Times New Roman"/>
          <w:b w:val="false"/>
          <w:i w:val="false"/>
          <w:color w:val="000000"/>
          <w:sz w:val="28"/>
        </w:rPr>
        <w:t xml:space="preserve">
      В ___________________________________________________________________  </w:t>
      </w:r>
    </w:p>
    <w:bookmarkEnd w:id="3390"/>
    <w:p>
      <w:pPr>
        <w:spacing w:after="0"/>
        <w:ind w:left="0"/>
        <w:jc w:val="both"/>
      </w:pPr>
      <w:r>
        <w:rPr>
          <w:rFonts w:ascii="Times New Roman"/>
          <w:b w:val="false"/>
          <w:i w:val="false"/>
          <w:color w:val="000000"/>
          <w:sz w:val="28"/>
        </w:rPr>
        <w:t>(государственное казначейство/орган государственного казначейства)</w:t>
      </w:r>
    </w:p>
    <w:bookmarkStart w:name="z3698" w:id="3391"/>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 от "__" ___________ ______ года</w:t>
      </w:r>
    </w:p>
    <w:bookmarkEnd w:id="3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9" w:id="3392"/>
      <w:r>
        <w:rPr>
          <w:rFonts w:ascii="Times New Roman"/>
          <w:b w:val="false"/>
          <w:i w:val="false"/>
          <w:color w:val="000000"/>
          <w:sz w:val="28"/>
        </w:rPr>
        <w:t xml:space="preserve">
      Руководитель заемщика, привлекшего гарантированный государством заем </w:t>
      </w:r>
    </w:p>
    <w:bookmarkEnd w:id="3392"/>
    <w:p>
      <w:pPr>
        <w:spacing w:after="0"/>
        <w:ind w:left="0"/>
        <w:jc w:val="both"/>
      </w:pPr>
      <w:r>
        <w:rPr>
          <w:rFonts w:ascii="Times New Roman"/>
          <w:b w:val="false"/>
          <w:i w:val="false"/>
          <w:color w:val="000000"/>
          <w:sz w:val="28"/>
        </w:rPr>
        <w:t xml:space="preserve">(орган государственного казначейства) </w:t>
      </w:r>
    </w:p>
    <w:p>
      <w:pPr>
        <w:spacing w:after="0"/>
        <w:ind w:left="0"/>
        <w:jc w:val="both"/>
      </w:pPr>
      <w:r>
        <w:rPr>
          <w:rFonts w:ascii="Times New Roman"/>
          <w:b w:val="false"/>
          <w:i w:val="false"/>
          <w:color w:val="000000"/>
          <w:sz w:val="28"/>
        </w:rPr>
        <w:t>______________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700" w:id="3393"/>
    <w:p>
      <w:pPr>
        <w:spacing w:after="0"/>
        <w:ind w:left="0"/>
        <w:jc w:val="both"/>
      </w:pPr>
      <w:r>
        <w:rPr>
          <w:rFonts w:ascii="Times New Roman"/>
          <w:b w:val="false"/>
          <w:i w:val="false"/>
          <w:color w:val="000000"/>
          <w:sz w:val="28"/>
        </w:rPr>
        <w:t>
      Место печати</w:t>
      </w:r>
    </w:p>
    <w:bookmarkEnd w:id="3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702" w:id="3394"/>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3394"/>
    <w:p>
      <w:pPr>
        <w:spacing w:after="0"/>
        <w:ind w:left="0"/>
        <w:jc w:val="both"/>
      </w:pPr>
      <w:bookmarkStart w:name="z3703" w:id="3395"/>
      <w:r>
        <w:rPr>
          <w:rFonts w:ascii="Times New Roman"/>
          <w:b w:val="false"/>
          <w:i w:val="false"/>
          <w:color w:val="000000"/>
          <w:sz w:val="28"/>
        </w:rPr>
        <w:t xml:space="preserve">
      1. Номер счета ________________________________________________  </w:t>
      </w:r>
    </w:p>
    <w:bookmarkEnd w:id="3395"/>
    <w:p>
      <w:pPr>
        <w:spacing w:after="0"/>
        <w:ind w:left="0"/>
        <w:jc w:val="both"/>
      </w:pPr>
      <w:r>
        <w:rPr>
          <w:rFonts w:ascii="Times New Roman"/>
          <w:b w:val="false"/>
          <w:i w:val="false"/>
          <w:color w:val="000000"/>
          <w:sz w:val="28"/>
        </w:rPr>
        <w:t xml:space="preserve">                   (орган государственного казначейства)</w:t>
      </w:r>
    </w:p>
    <w:bookmarkStart w:name="z3704" w:id="3396"/>
    <w:p>
      <w:pPr>
        <w:spacing w:after="0"/>
        <w:ind w:left="0"/>
        <w:jc w:val="both"/>
      </w:pPr>
      <w:r>
        <w:rPr>
          <w:rFonts w:ascii="Times New Roman"/>
          <w:b w:val="false"/>
          <w:i w:val="false"/>
          <w:color w:val="000000"/>
          <w:sz w:val="28"/>
        </w:rPr>
        <w:t>
      2. Номер заявки _______________________________________________</w:t>
      </w:r>
    </w:p>
    <w:bookmarkEnd w:id="3396"/>
    <w:p>
      <w:pPr>
        <w:spacing w:after="0"/>
        <w:ind w:left="0"/>
        <w:jc w:val="both"/>
      </w:pPr>
      <w:bookmarkStart w:name="z3705" w:id="3397"/>
      <w:r>
        <w:rPr>
          <w:rFonts w:ascii="Times New Roman"/>
          <w:b w:val="false"/>
          <w:i w:val="false"/>
          <w:color w:val="000000"/>
          <w:sz w:val="28"/>
        </w:rPr>
        <w:t xml:space="preserve">
      3. Просим выплатить __________________________________________  </w:t>
      </w:r>
    </w:p>
    <w:bookmarkEnd w:id="3397"/>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706" w:id="3398"/>
    <w:p>
      <w:pPr>
        <w:spacing w:after="0"/>
        <w:ind w:left="0"/>
        <w:jc w:val="both"/>
      </w:pPr>
      <w:r>
        <w:rPr>
          <w:rFonts w:ascii="Times New Roman"/>
          <w:b w:val="false"/>
          <w:i w:val="false"/>
          <w:color w:val="000000"/>
          <w:sz w:val="28"/>
        </w:rPr>
        <w:t>
      Обращаемся с просьбой о проведение платежей и настоящим подтверждаем свое согласие на проведение операций по обслуживанию и погашению негосударственных займов, обеспеченных государственной гарантией ___________________________________________________________</w:t>
      </w:r>
    </w:p>
    <w:bookmarkEnd w:id="3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399"/>
          <w:p>
            <w:pPr>
              <w:spacing w:after="20"/>
              <w:ind w:left="20"/>
              <w:jc w:val="both"/>
            </w:pPr>
            <w:r>
              <w:rPr>
                <w:rFonts w:ascii="Times New Roman"/>
                <w:b w:val="false"/>
                <w:i w:val="false"/>
                <w:color w:val="000000"/>
                <w:sz w:val="20"/>
              </w:rPr>
              <w:t>
5. Реквизиты поставки:</w:t>
            </w:r>
          </w:p>
          <w:bookmarkEnd w:id="3399"/>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400"/>
          <w:p>
            <w:pPr>
              <w:spacing w:after="20"/>
              <w:ind w:left="20"/>
              <w:jc w:val="both"/>
            </w:pPr>
            <w:r>
              <w:rPr>
                <w:rFonts w:ascii="Times New Roman"/>
                <w:b w:val="false"/>
                <w:i w:val="false"/>
                <w:color w:val="000000"/>
                <w:sz w:val="20"/>
              </w:rPr>
              <w:t>
8. __________________________</w:t>
            </w:r>
          </w:p>
          <w:bookmarkEnd w:id="3400"/>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401"/>
          <w:p>
            <w:pPr>
              <w:spacing w:after="20"/>
              <w:ind w:left="20"/>
              <w:jc w:val="both"/>
            </w:pPr>
            <w:r>
              <w:rPr>
                <w:rFonts w:ascii="Times New Roman"/>
                <w:b w:val="false"/>
                <w:i w:val="false"/>
                <w:color w:val="000000"/>
                <w:sz w:val="20"/>
              </w:rPr>
              <w:t>
4. _____________________________</w:t>
            </w:r>
          </w:p>
          <w:bookmarkEnd w:id="3401"/>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 отчество</w:t>
            </w:r>
          </w:p>
          <w:p>
            <w:pPr>
              <w:spacing w:after="20"/>
              <w:ind w:left="20"/>
              <w:jc w:val="both"/>
            </w:pPr>
            <w:r>
              <w:rPr>
                <w:rFonts w:ascii="Times New Roman"/>
                <w:b w:val="false"/>
                <w:i w:val="false"/>
                <w:color w:val="000000"/>
                <w:sz w:val="20"/>
              </w:rPr>
              <w:t>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402"/>
          <w:p>
            <w:pPr>
              <w:spacing w:after="20"/>
              <w:ind w:left="20"/>
              <w:jc w:val="both"/>
            </w:pPr>
            <w:r>
              <w:rPr>
                <w:rFonts w:ascii="Times New Roman"/>
                <w:b w:val="false"/>
                <w:i w:val="false"/>
                <w:color w:val="000000"/>
                <w:sz w:val="20"/>
              </w:rPr>
              <w:t>
9. __________________________</w:t>
            </w:r>
          </w:p>
          <w:bookmarkEnd w:id="3402"/>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 ____________ ___ год</w:t>
            </w:r>
            <w:r>
              <w:br/>
            </w:r>
            <w:r>
              <w:rPr>
                <w:rFonts w:ascii="Times New Roman"/>
                <w:b w:val="false"/>
                <w:i w:val="false"/>
                <w:color w:val="000000"/>
                <w:sz w:val="20"/>
              </w:rPr>
              <w:t>Место печати</w:t>
            </w:r>
          </w:p>
        </w:tc>
      </w:tr>
    </w:tbl>
    <w:bookmarkStart w:name="z3714" w:id="3403"/>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w:t>
      </w:r>
    </w:p>
    <w:bookmarkEnd w:id="3403"/>
    <w:bookmarkStart w:name="z3715" w:id="3404"/>
    <w:p>
      <w:pPr>
        <w:spacing w:after="0"/>
        <w:ind w:left="0"/>
        <w:jc w:val="both"/>
      </w:pPr>
      <w:r>
        <w:rPr>
          <w:rFonts w:ascii="Times New Roman"/>
          <w:b w:val="false"/>
          <w:i w:val="false"/>
          <w:color w:val="000000"/>
          <w:sz w:val="28"/>
        </w:rPr>
        <w:t>
      Коды Наименование</w:t>
      </w:r>
    </w:p>
    <w:bookmarkEnd w:id="3404"/>
    <w:bookmarkStart w:name="z3716" w:id="3405"/>
    <w:p>
      <w:pPr>
        <w:spacing w:after="0"/>
        <w:ind w:left="0"/>
        <w:jc w:val="both"/>
      </w:pPr>
      <w:r>
        <w:rPr>
          <w:rFonts w:ascii="Times New Roman"/>
          <w:b w:val="false"/>
          <w:i w:val="false"/>
          <w:color w:val="000000"/>
          <w:sz w:val="28"/>
        </w:rPr>
        <w:t>
      Функциональная группа ___________________________________</w:t>
      </w:r>
    </w:p>
    <w:bookmarkEnd w:id="3405"/>
    <w:bookmarkStart w:name="z3717" w:id="3406"/>
    <w:p>
      <w:pPr>
        <w:spacing w:after="0"/>
        <w:ind w:left="0"/>
        <w:jc w:val="both"/>
      </w:pPr>
      <w:r>
        <w:rPr>
          <w:rFonts w:ascii="Times New Roman"/>
          <w:b w:val="false"/>
          <w:i w:val="false"/>
          <w:color w:val="000000"/>
          <w:sz w:val="28"/>
        </w:rPr>
        <w:t>
      Функциональная подгруппа ________________________________</w:t>
      </w:r>
    </w:p>
    <w:bookmarkEnd w:id="3406"/>
    <w:bookmarkStart w:name="z3718" w:id="3407"/>
    <w:p>
      <w:pPr>
        <w:spacing w:after="0"/>
        <w:ind w:left="0"/>
        <w:jc w:val="both"/>
      </w:pPr>
      <w:r>
        <w:rPr>
          <w:rFonts w:ascii="Times New Roman"/>
          <w:b w:val="false"/>
          <w:i w:val="false"/>
          <w:color w:val="000000"/>
          <w:sz w:val="28"/>
        </w:rPr>
        <w:t>
      Государственное учреждение _______________________________</w:t>
      </w:r>
    </w:p>
    <w:bookmarkEnd w:id="3407"/>
    <w:bookmarkStart w:name="z3719" w:id="3408"/>
    <w:p>
      <w:pPr>
        <w:spacing w:after="0"/>
        <w:ind w:left="0"/>
        <w:jc w:val="both"/>
      </w:pPr>
      <w:r>
        <w:rPr>
          <w:rFonts w:ascii="Times New Roman"/>
          <w:b w:val="false"/>
          <w:i w:val="false"/>
          <w:color w:val="000000"/>
          <w:sz w:val="28"/>
        </w:rPr>
        <w:t>
      Администратор бюджетных программ _______________________</w:t>
      </w:r>
    </w:p>
    <w:bookmarkEnd w:id="3408"/>
    <w:bookmarkStart w:name="z3720" w:id="3409"/>
    <w:p>
      <w:pPr>
        <w:spacing w:after="0"/>
        <w:ind w:left="0"/>
        <w:jc w:val="both"/>
      </w:pPr>
      <w:r>
        <w:rPr>
          <w:rFonts w:ascii="Times New Roman"/>
          <w:b w:val="false"/>
          <w:i w:val="false"/>
          <w:color w:val="000000"/>
          <w:sz w:val="28"/>
        </w:rPr>
        <w:t>
      Программа _______ _______________________________________</w:t>
      </w:r>
    </w:p>
    <w:bookmarkEnd w:id="3409"/>
    <w:bookmarkStart w:name="z3721" w:id="3410"/>
    <w:p>
      <w:pPr>
        <w:spacing w:after="0"/>
        <w:ind w:left="0"/>
        <w:jc w:val="both"/>
      </w:pPr>
      <w:r>
        <w:rPr>
          <w:rFonts w:ascii="Times New Roman"/>
          <w:b w:val="false"/>
          <w:i w:val="false"/>
          <w:color w:val="000000"/>
          <w:sz w:val="28"/>
        </w:rPr>
        <w:t>
      Подпрограмма ___________________________________________</w:t>
      </w:r>
    </w:p>
    <w:bookmarkEnd w:id="3410"/>
    <w:bookmarkStart w:name="z3722" w:id="3411"/>
    <w:p>
      <w:pPr>
        <w:spacing w:after="0"/>
        <w:ind w:left="0"/>
        <w:jc w:val="both"/>
      </w:pPr>
      <w:r>
        <w:rPr>
          <w:rFonts w:ascii="Times New Roman"/>
          <w:b w:val="false"/>
          <w:i w:val="false"/>
          <w:color w:val="000000"/>
          <w:sz w:val="28"/>
        </w:rPr>
        <w:t>
      Вид товаров (работ, услуг) _______ _________________________</w:t>
      </w:r>
    </w:p>
    <w:bookmarkEnd w:id="3411"/>
    <w:bookmarkStart w:name="z3723" w:id="3412"/>
    <w:p>
      <w:pPr>
        <w:spacing w:after="0"/>
        <w:ind w:left="0"/>
        <w:jc w:val="both"/>
      </w:pPr>
      <w:r>
        <w:rPr>
          <w:rFonts w:ascii="Times New Roman"/>
          <w:b w:val="false"/>
          <w:i w:val="false"/>
          <w:color w:val="000000"/>
          <w:sz w:val="28"/>
        </w:rPr>
        <w:t>
      Единица измерения тысяч тенге</w:t>
      </w:r>
    </w:p>
    <w:bookmarkEnd w:id="3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4" w:id="3413"/>
      <w:r>
        <w:rPr>
          <w:rFonts w:ascii="Times New Roman"/>
          <w:b w:val="false"/>
          <w:i w:val="false"/>
          <w:color w:val="000000"/>
          <w:sz w:val="28"/>
        </w:rPr>
        <w:t xml:space="preserve">
      Обслуживающий орган государственного казначейства ________________   </w:t>
      </w:r>
    </w:p>
    <w:bookmarkEnd w:id="3413"/>
    <w:p>
      <w:pPr>
        <w:spacing w:after="0"/>
        <w:ind w:left="0"/>
        <w:jc w:val="both"/>
      </w:pPr>
      <w:r>
        <w:rPr>
          <w:rFonts w:ascii="Times New Roman"/>
          <w:b w:val="false"/>
          <w:i w:val="false"/>
          <w:color w:val="000000"/>
          <w:sz w:val="28"/>
        </w:rPr>
        <w:t xml:space="preserve">                                                       (наименование)</w:t>
      </w:r>
    </w:p>
    <w:p>
      <w:pPr>
        <w:spacing w:after="0"/>
        <w:ind w:left="0"/>
        <w:jc w:val="both"/>
      </w:pPr>
      <w:bookmarkStart w:name="z3725" w:id="3414"/>
      <w:r>
        <w:rPr>
          <w:rFonts w:ascii="Times New Roman"/>
          <w:b w:val="false"/>
          <w:i w:val="false"/>
          <w:color w:val="000000"/>
          <w:sz w:val="28"/>
        </w:rPr>
        <w:t xml:space="preserve">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w:t>
      </w:r>
    </w:p>
    <w:bookmarkEnd w:id="3414"/>
    <w:p>
      <w:pPr>
        <w:spacing w:after="0"/>
        <w:ind w:left="0"/>
        <w:jc w:val="both"/>
      </w:pPr>
      <w:r>
        <w:rPr>
          <w:rFonts w:ascii="Times New Roman"/>
          <w:b w:val="false"/>
          <w:i w:val="false"/>
          <w:color w:val="000000"/>
          <w:sz w:val="28"/>
        </w:rPr>
        <w:t>____________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26" w:id="3415"/>
    <w:p>
      <w:pPr>
        <w:spacing w:after="0"/>
        <w:ind w:left="0"/>
        <w:jc w:val="both"/>
      </w:pPr>
      <w:r>
        <w:rPr>
          <w:rFonts w:ascii="Times New Roman"/>
          <w:b w:val="false"/>
          <w:i w:val="false"/>
          <w:color w:val="000000"/>
          <w:sz w:val="28"/>
        </w:rPr>
        <w:t>
      Место печати</w:t>
      </w:r>
    </w:p>
    <w:bookmarkEnd w:id="3415"/>
    <w:bookmarkStart w:name="z3727" w:id="3416"/>
    <w:p>
      <w:pPr>
        <w:spacing w:after="0"/>
        <w:ind w:left="0"/>
        <w:jc w:val="both"/>
      </w:pPr>
      <w:r>
        <w:rPr>
          <w:rFonts w:ascii="Times New Roman"/>
          <w:b w:val="false"/>
          <w:i w:val="false"/>
          <w:color w:val="000000"/>
          <w:sz w:val="28"/>
        </w:rPr>
        <w:t>
      Руководитель соответствующего структурного подразделения государственного</w:t>
      </w:r>
    </w:p>
    <w:bookmarkEnd w:id="3416"/>
    <w:p>
      <w:pPr>
        <w:spacing w:after="0"/>
        <w:ind w:left="0"/>
        <w:jc w:val="both"/>
      </w:pPr>
      <w:bookmarkStart w:name="z3728" w:id="3417"/>
      <w:r>
        <w:rPr>
          <w:rFonts w:ascii="Times New Roman"/>
          <w:b w:val="false"/>
          <w:i w:val="false"/>
          <w:color w:val="000000"/>
          <w:sz w:val="28"/>
        </w:rPr>
        <w:t>
      учреждения ____________________________________________________</w:t>
      </w:r>
    </w:p>
    <w:bookmarkEnd w:id="3417"/>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29" w:id="3418"/>
    <w:p>
      <w:pPr>
        <w:spacing w:after="0"/>
        <w:ind w:left="0"/>
        <w:jc w:val="both"/>
      </w:pPr>
      <w:r>
        <w:rPr>
          <w:rFonts w:ascii="Times New Roman"/>
          <w:b w:val="false"/>
          <w:i w:val="false"/>
          <w:color w:val="000000"/>
          <w:sz w:val="28"/>
        </w:rPr>
        <w:t>
      Принято и введено в систему _____________ __ года.</w:t>
      </w:r>
    </w:p>
    <w:bookmarkEnd w:id="3418"/>
    <w:bookmarkStart w:name="z3730" w:id="3419"/>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19"/>
    <w:p>
      <w:pPr>
        <w:spacing w:after="0"/>
        <w:ind w:left="0"/>
        <w:jc w:val="both"/>
      </w:pPr>
      <w:bookmarkStart w:name="z3731" w:id="3420"/>
      <w:r>
        <w:rPr>
          <w:rFonts w:ascii="Times New Roman"/>
          <w:b w:val="false"/>
          <w:i w:val="false"/>
          <w:color w:val="000000"/>
          <w:sz w:val="28"/>
        </w:rPr>
        <w:t xml:space="preserve">
      ___________ _________________________________________________________ </w:t>
      </w:r>
    </w:p>
    <w:bookmarkEnd w:id="3420"/>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32" w:id="3421"/>
    <w:p>
      <w:pPr>
        <w:spacing w:after="0"/>
        <w:ind w:left="0"/>
        <w:jc w:val="both"/>
      </w:pPr>
      <w:r>
        <w:rPr>
          <w:rFonts w:ascii="Times New Roman"/>
          <w:b w:val="false"/>
          <w:i w:val="false"/>
          <w:color w:val="000000"/>
          <w:sz w:val="28"/>
        </w:rPr>
        <w:t>
      Место штампа</w:t>
      </w:r>
    </w:p>
    <w:bookmarkEnd w:id="3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422"/>
          <w:p>
            <w:pPr>
              <w:spacing w:after="20"/>
              <w:ind w:left="20"/>
              <w:jc w:val="both"/>
            </w:pPr>
            <w:r>
              <w:rPr>
                <w:rFonts w:ascii="Times New Roman"/>
                <w:b w:val="false"/>
                <w:i w:val="false"/>
                <w:color w:val="000000"/>
                <w:sz w:val="20"/>
              </w:rPr>
              <w:t>
"Согласовано"</w:t>
            </w:r>
          </w:p>
          <w:bookmarkEnd w:id="342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казначейства/местного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423"/>
          <w:p>
            <w:pPr>
              <w:spacing w:after="20"/>
              <w:ind w:left="20"/>
              <w:jc w:val="both"/>
            </w:pPr>
            <w:r>
              <w:rPr>
                <w:rFonts w:ascii="Times New Roman"/>
                <w:b w:val="false"/>
                <w:i w:val="false"/>
                <w:color w:val="000000"/>
                <w:sz w:val="20"/>
              </w:rPr>
              <w:t>
"Утверждаю"</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отечество)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747" w:id="3424"/>
    <w:p>
      <w:pPr>
        <w:spacing w:after="0"/>
        <w:ind w:left="0"/>
        <w:jc w:val="left"/>
      </w:pPr>
      <w:r>
        <w:rPr>
          <w:rFonts w:ascii="Times New Roman"/>
          <w:b/>
          <w:i w:val="false"/>
          <w:color w:val="000000"/>
        </w:rPr>
        <w:t xml:space="preserve"> Сводный план поступлений и расходов денег от реализации государственным учреждением товаров (работ, услуг), остающихся в его распоряжении "__" _________ __ год</w:t>
      </w:r>
    </w:p>
    <w:bookmarkEnd w:id="3424"/>
    <w:bookmarkStart w:name="z3748" w:id="3425"/>
    <w:p>
      <w:pPr>
        <w:spacing w:after="0"/>
        <w:ind w:left="0"/>
        <w:jc w:val="both"/>
      </w:pPr>
      <w:r>
        <w:rPr>
          <w:rFonts w:ascii="Times New Roman"/>
          <w:b w:val="false"/>
          <w:i w:val="false"/>
          <w:color w:val="000000"/>
          <w:sz w:val="28"/>
        </w:rPr>
        <w:t>
      Коды Наименование</w:t>
      </w:r>
    </w:p>
    <w:bookmarkEnd w:id="3425"/>
    <w:bookmarkStart w:name="z3749" w:id="3426"/>
    <w:p>
      <w:pPr>
        <w:spacing w:after="0"/>
        <w:ind w:left="0"/>
        <w:jc w:val="both"/>
      </w:pPr>
      <w:r>
        <w:rPr>
          <w:rFonts w:ascii="Times New Roman"/>
          <w:b w:val="false"/>
          <w:i w:val="false"/>
          <w:color w:val="000000"/>
          <w:sz w:val="28"/>
        </w:rPr>
        <w:t>
      Функциональная группа __________________________________</w:t>
      </w:r>
    </w:p>
    <w:bookmarkEnd w:id="3426"/>
    <w:bookmarkStart w:name="z3750" w:id="3427"/>
    <w:p>
      <w:pPr>
        <w:spacing w:after="0"/>
        <w:ind w:left="0"/>
        <w:jc w:val="both"/>
      </w:pPr>
      <w:r>
        <w:rPr>
          <w:rFonts w:ascii="Times New Roman"/>
          <w:b w:val="false"/>
          <w:i w:val="false"/>
          <w:color w:val="000000"/>
          <w:sz w:val="28"/>
        </w:rPr>
        <w:t>
      Функциональная подгруппа ________ ______________________</w:t>
      </w:r>
    </w:p>
    <w:bookmarkEnd w:id="3427"/>
    <w:bookmarkStart w:name="z3751" w:id="3428"/>
    <w:p>
      <w:pPr>
        <w:spacing w:after="0"/>
        <w:ind w:left="0"/>
        <w:jc w:val="both"/>
      </w:pPr>
      <w:r>
        <w:rPr>
          <w:rFonts w:ascii="Times New Roman"/>
          <w:b w:val="false"/>
          <w:i w:val="false"/>
          <w:color w:val="000000"/>
          <w:sz w:val="28"/>
        </w:rPr>
        <w:t>
      Администратор бюджетных программ ______________________</w:t>
      </w:r>
    </w:p>
    <w:bookmarkEnd w:id="3428"/>
    <w:bookmarkStart w:name="z3752" w:id="3429"/>
    <w:p>
      <w:pPr>
        <w:spacing w:after="0"/>
        <w:ind w:left="0"/>
        <w:jc w:val="both"/>
      </w:pPr>
      <w:r>
        <w:rPr>
          <w:rFonts w:ascii="Times New Roman"/>
          <w:b w:val="false"/>
          <w:i w:val="false"/>
          <w:color w:val="000000"/>
          <w:sz w:val="28"/>
        </w:rPr>
        <w:t>
      Программа _____________________________________________</w:t>
      </w:r>
    </w:p>
    <w:bookmarkEnd w:id="3429"/>
    <w:bookmarkStart w:name="z3753" w:id="3430"/>
    <w:p>
      <w:pPr>
        <w:spacing w:after="0"/>
        <w:ind w:left="0"/>
        <w:jc w:val="both"/>
      </w:pPr>
      <w:r>
        <w:rPr>
          <w:rFonts w:ascii="Times New Roman"/>
          <w:b w:val="false"/>
          <w:i w:val="false"/>
          <w:color w:val="000000"/>
          <w:sz w:val="28"/>
        </w:rPr>
        <w:t>
      Подпрограмма __________________________________________</w:t>
      </w:r>
    </w:p>
    <w:bookmarkEnd w:id="3430"/>
    <w:bookmarkStart w:name="z3754" w:id="3431"/>
    <w:p>
      <w:pPr>
        <w:spacing w:after="0"/>
        <w:ind w:left="0"/>
        <w:jc w:val="both"/>
      </w:pPr>
      <w:r>
        <w:rPr>
          <w:rFonts w:ascii="Times New Roman"/>
          <w:b w:val="false"/>
          <w:i w:val="false"/>
          <w:color w:val="000000"/>
          <w:sz w:val="28"/>
        </w:rPr>
        <w:t>
      Вид товаров (работ, услуг) ________________________________</w:t>
      </w:r>
    </w:p>
    <w:bookmarkEnd w:id="3431"/>
    <w:bookmarkStart w:name="z3755" w:id="3432"/>
    <w:p>
      <w:pPr>
        <w:spacing w:after="0"/>
        <w:ind w:left="0"/>
        <w:jc w:val="both"/>
      </w:pPr>
      <w:r>
        <w:rPr>
          <w:rFonts w:ascii="Times New Roman"/>
          <w:b w:val="false"/>
          <w:i w:val="false"/>
          <w:color w:val="000000"/>
          <w:sz w:val="28"/>
        </w:rPr>
        <w:t>
      Единица измерения: тысяч тенге</w:t>
      </w:r>
    </w:p>
    <w:bookmarkEnd w:id="3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6" w:id="3433"/>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администратора бюджетных программ__________________________________ </w:t>
      </w:r>
    </w:p>
    <w:bookmarkEnd w:id="3433"/>
    <w:bookmarkStart w:name="z3757" w:id="3434"/>
    <w:p>
      <w:pPr>
        <w:spacing w:after="0"/>
        <w:ind w:left="0"/>
        <w:jc w:val="both"/>
      </w:pPr>
      <w:r>
        <w:rPr>
          <w:rFonts w:ascii="Times New Roman"/>
          <w:b w:val="false"/>
          <w:i w:val="false"/>
          <w:color w:val="000000"/>
          <w:sz w:val="28"/>
        </w:rPr>
        <w:t>
      ________________________________________________</w:t>
      </w:r>
    </w:p>
    <w:bookmarkEnd w:id="3434"/>
    <w:bookmarkStart w:name="z3758" w:id="3435"/>
    <w:p>
      <w:pPr>
        <w:spacing w:after="0"/>
        <w:ind w:left="0"/>
        <w:jc w:val="both"/>
      </w:pPr>
      <w:r>
        <w:rPr>
          <w:rFonts w:ascii="Times New Roman"/>
          <w:b w:val="false"/>
          <w:i w:val="false"/>
          <w:color w:val="000000"/>
          <w:sz w:val="28"/>
        </w:rPr>
        <w:t>
      (подпись) (фамилия, имя, отечество) (при его наличии)</w:t>
      </w:r>
    </w:p>
    <w:bookmarkEnd w:id="3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760" w:id="3436"/>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 от "___"___________ __ года</w:t>
      </w:r>
    </w:p>
    <w:bookmarkEnd w:id="3436"/>
    <w:bookmarkStart w:name="z3761" w:id="3437"/>
    <w:p>
      <w:pPr>
        <w:spacing w:after="0"/>
        <w:ind w:left="0"/>
        <w:jc w:val="both"/>
      </w:pPr>
      <w:r>
        <w:rPr>
          <w:rFonts w:ascii="Times New Roman"/>
          <w:b w:val="false"/>
          <w:i w:val="false"/>
          <w:color w:val="000000"/>
          <w:sz w:val="28"/>
        </w:rPr>
        <w:t>
      Коды</w:t>
      </w:r>
    </w:p>
    <w:bookmarkEnd w:id="3437"/>
    <w:bookmarkStart w:name="z3762" w:id="3438"/>
    <w:p>
      <w:pPr>
        <w:spacing w:after="0"/>
        <w:ind w:left="0"/>
        <w:jc w:val="both"/>
      </w:pPr>
      <w:r>
        <w:rPr>
          <w:rFonts w:ascii="Times New Roman"/>
          <w:b w:val="false"/>
          <w:i w:val="false"/>
          <w:color w:val="000000"/>
          <w:sz w:val="28"/>
        </w:rPr>
        <w:t>
      Наименование</w:t>
      </w:r>
    </w:p>
    <w:bookmarkEnd w:id="3438"/>
    <w:bookmarkStart w:name="z3763" w:id="3439"/>
    <w:p>
      <w:pPr>
        <w:spacing w:after="0"/>
        <w:ind w:left="0"/>
        <w:jc w:val="both"/>
      </w:pPr>
      <w:r>
        <w:rPr>
          <w:rFonts w:ascii="Times New Roman"/>
          <w:b w:val="false"/>
          <w:i w:val="false"/>
          <w:color w:val="000000"/>
          <w:sz w:val="28"/>
        </w:rPr>
        <w:t>
      Функциональная группа _________________________</w:t>
      </w:r>
    </w:p>
    <w:bookmarkEnd w:id="3439"/>
    <w:bookmarkStart w:name="z3764" w:id="3440"/>
    <w:p>
      <w:pPr>
        <w:spacing w:after="0"/>
        <w:ind w:left="0"/>
        <w:jc w:val="both"/>
      </w:pPr>
      <w:r>
        <w:rPr>
          <w:rFonts w:ascii="Times New Roman"/>
          <w:b w:val="false"/>
          <w:i w:val="false"/>
          <w:color w:val="000000"/>
          <w:sz w:val="28"/>
        </w:rPr>
        <w:t>
      Функциональная подгруппа ______________________</w:t>
      </w:r>
    </w:p>
    <w:bookmarkEnd w:id="3440"/>
    <w:bookmarkStart w:name="z3765" w:id="3441"/>
    <w:p>
      <w:pPr>
        <w:spacing w:after="0"/>
        <w:ind w:left="0"/>
        <w:jc w:val="both"/>
      </w:pPr>
      <w:r>
        <w:rPr>
          <w:rFonts w:ascii="Times New Roman"/>
          <w:b w:val="false"/>
          <w:i w:val="false"/>
          <w:color w:val="000000"/>
          <w:sz w:val="28"/>
        </w:rPr>
        <w:t>
      Госучреждение _________________________________</w:t>
      </w:r>
    </w:p>
    <w:bookmarkEnd w:id="3441"/>
    <w:bookmarkStart w:name="z3766" w:id="3442"/>
    <w:p>
      <w:pPr>
        <w:spacing w:after="0"/>
        <w:ind w:left="0"/>
        <w:jc w:val="both"/>
      </w:pPr>
      <w:r>
        <w:rPr>
          <w:rFonts w:ascii="Times New Roman"/>
          <w:b w:val="false"/>
          <w:i w:val="false"/>
          <w:color w:val="000000"/>
          <w:sz w:val="28"/>
        </w:rPr>
        <w:t>
      Администратор бюджетных программ ______________________</w:t>
      </w:r>
    </w:p>
    <w:bookmarkEnd w:id="3442"/>
    <w:bookmarkStart w:name="z3767" w:id="3443"/>
    <w:p>
      <w:pPr>
        <w:spacing w:after="0"/>
        <w:ind w:left="0"/>
        <w:jc w:val="both"/>
      </w:pPr>
      <w:r>
        <w:rPr>
          <w:rFonts w:ascii="Times New Roman"/>
          <w:b w:val="false"/>
          <w:i w:val="false"/>
          <w:color w:val="000000"/>
          <w:sz w:val="28"/>
        </w:rPr>
        <w:t>
      Программа ______________________</w:t>
      </w:r>
    </w:p>
    <w:bookmarkEnd w:id="3443"/>
    <w:bookmarkStart w:name="z3768" w:id="3444"/>
    <w:p>
      <w:pPr>
        <w:spacing w:after="0"/>
        <w:ind w:left="0"/>
        <w:jc w:val="both"/>
      </w:pPr>
      <w:r>
        <w:rPr>
          <w:rFonts w:ascii="Times New Roman"/>
          <w:b w:val="false"/>
          <w:i w:val="false"/>
          <w:color w:val="000000"/>
          <w:sz w:val="28"/>
        </w:rPr>
        <w:t>
      Подпрограмма ______________________</w:t>
      </w:r>
    </w:p>
    <w:bookmarkEnd w:id="3444"/>
    <w:bookmarkStart w:name="z3769" w:id="3445"/>
    <w:p>
      <w:pPr>
        <w:spacing w:after="0"/>
        <w:ind w:left="0"/>
        <w:jc w:val="both"/>
      </w:pPr>
      <w:r>
        <w:rPr>
          <w:rFonts w:ascii="Times New Roman"/>
          <w:b w:val="false"/>
          <w:i w:val="false"/>
          <w:color w:val="000000"/>
          <w:sz w:val="28"/>
        </w:rPr>
        <w:t>
      Вид товаров (работ, услуг) ______________________</w:t>
      </w:r>
    </w:p>
    <w:bookmarkEnd w:id="3445"/>
    <w:bookmarkStart w:name="z3770" w:id="3446"/>
    <w:p>
      <w:pPr>
        <w:spacing w:after="0"/>
        <w:ind w:left="0"/>
        <w:jc w:val="both"/>
      </w:pPr>
      <w:r>
        <w:rPr>
          <w:rFonts w:ascii="Times New Roman"/>
          <w:b w:val="false"/>
          <w:i w:val="false"/>
          <w:color w:val="000000"/>
          <w:sz w:val="28"/>
        </w:rPr>
        <w:t>
      Единица измерения: тысяч тенге</w:t>
      </w:r>
    </w:p>
    <w:bookmarkEnd w:id="3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1" w:id="3447"/>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_________________________________________</w:t>
      </w:r>
    </w:p>
    <w:bookmarkEnd w:id="3447"/>
    <w:bookmarkStart w:name="z3772" w:id="3448"/>
    <w:p>
      <w:pPr>
        <w:spacing w:after="0"/>
        <w:ind w:left="0"/>
        <w:jc w:val="both"/>
      </w:pPr>
      <w:r>
        <w:rPr>
          <w:rFonts w:ascii="Times New Roman"/>
          <w:b w:val="false"/>
          <w:i w:val="false"/>
          <w:color w:val="000000"/>
          <w:sz w:val="28"/>
        </w:rPr>
        <w:t>
      Фамилия, имя, отечество (при его наличии) руководителя соответствующего структурного подразделения государственного учреждения: _______________________________________________________</w:t>
      </w:r>
    </w:p>
    <w:bookmarkEnd w:id="3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w:t>
            </w:r>
            <w:r>
              <w:br/>
            </w:r>
            <w:r>
              <w:rPr>
                <w:rFonts w:ascii="Times New Roman"/>
                <w:b w:val="false"/>
                <w:i w:val="false"/>
                <w:color w:val="000000"/>
                <w:sz w:val="20"/>
              </w:rPr>
              <w:t>бюджетных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отечество)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"__" __________ __ год</w:t>
            </w:r>
            <w:r>
              <w:br/>
            </w:r>
            <w:r>
              <w:rPr>
                <w:rFonts w:ascii="Times New Roman"/>
                <w:b w:val="false"/>
                <w:i w:val="false"/>
                <w:color w:val="000000"/>
                <w:sz w:val="20"/>
              </w:rPr>
              <w:t>Место печати</w:t>
            </w:r>
          </w:p>
        </w:tc>
      </w:tr>
    </w:tbl>
    <w:bookmarkStart w:name="z3775" w:id="3449"/>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w:t>
      </w:r>
    </w:p>
    <w:bookmarkEnd w:id="3449"/>
    <w:bookmarkStart w:name="z3776" w:id="3450"/>
    <w:p>
      <w:pPr>
        <w:spacing w:after="0"/>
        <w:ind w:left="0"/>
        <w:jc w:val="both"/>
      </w:pPr>
      <w:r>
        <w:rPr>
          <w:rFonts w:ascii="Times New Roman"/>
          <w:b w:val="false"/>
          <w:i w:val="false"/>
          <w:color w:val="000000"/>
          <w:sz w:val="28"/>
        </w:rPr>
        <w:t>
      Коды</w:t>
      </w:r>
    </w:p>
    <w:bookmarkEnd w:id="3450"/>
    <w:bookmarkStart w:name="z3777" w:id="3451"/>
    <w:p>
      <w:pPr>
        <w:spacing w:after="0"/>
        <w:ind w:left="0"/>
        <w:jc w:val="both"/>
      </w:pPr>
      <w:r>
        <w:rPr>
          <w:rFonts w:ascii="Times New Roman"/>
          <w:b w:val="false"/>
          <w:i w:val="false"/>
          <w:color w:val="000000"/>
          <w:sz w:val="28"/>
        </w:rPr>
        <w:t>
      Наименование</w:t>
      </w:r>
    </w:p>
    <w:bookmarkEnd w:id="3451"/>
    <w:bookmarkStart w:name="z3778" w:id="3452"/>
    <w:p>
      <w:pPr>
        <w:spacing w:after="0"/>
        <w:ind w:left="0"/>
        <w:jc w:val="both"/>
      </w:pPr>
      <w:r>
        <w:rPr>
          <w:rFonts w:ascii="Times New Roman"/>
          <w:b w:val="false"/>
          <w:i w:val="false"/>
          <w:color w:val="000000"/>
          <w:sz w:val="28"/>
        </w:rPr>
        <w:t>
      Функциональная группа __________________________________</w:t>
      </w:r>
    </w:p>
    <w:bookmarkEnd w:id="3452"/>
    <w:bookmarkStart w:name="z3779" w:id="3453"/>
    <w:p>
      <w:pPr>
        <w:spacing w:after="0"/>
        <w:ind w:left="0"/>
        <w:jc w:val="both"/>
      </w:pPr>
      <w:r>
        <w:rPr>
          <w:rFonts w:ascii="Times New Roman"/>
          <w:b w:val="false"/>
          <w:i w:val="false"/>
          <w:color w:val="000000"/>
          <w:sz w:val="28"/>
        </w:rPr>
        <w:t>
      Функциональная подгруппа _______________________________</w:t>
      </w:r>
    </w:p>
    <w:bookmarkEnd w:id="3453"/>
    <w:bookmarkStart w:name="z3780" w:id="3454"/>
    <w:p>
      <w:pPr>
        <w:spacing w:after="0"/>
        <w:ind w:left="0"/>
        <w:jc w:val="both"/>
      </w:pPr>
      <w:r>
        <w:rPr>
          <w:rFonts w:ascii="Times New Roman"/>
          <w:b w:val="false"/>
          <w:i w:val="false"/>
          <w:color w:val="000000"/>
          <w:sz w:val="28"/>
        </w:rPr>
        <w:t>
      Администратор бюджетных программ ______________________</w:t>
      </w:r>
    </w:p>
    <w:bookmarkEnd w:id="3454"/>
    <w:bookmarkStart w:name="z3781" w:id="3455"/>
    <w:p>
      <w:pPr>
        <w:spacing w:after="0"/>
        <w:ind w:left="0"/>
        <w:jc w:val="both"/>
      </w:pPr>
      <w:r>
        <w:rPr>
          <w:rFonts w:ascii="Times New Roman"/>
          <w:b w:val="false"/>
          <w:i w:val="false"/>
          <w:color w:val="000000"/>
          <w:sz w:val="28"/>
        </w:rPr>
        <w:t>
      Государственное учреждение ______________________________</w:t>
      </w:r>
    </w:p>
    <w:bookmarkEnd w:id="3455"/>
    <w:bookmarkStart w:name="z3782" w:id="3456"/>
    <w:p>
      <w:pPr>
        <w:spacing w:after="0"/>
        <w:ind w:left="0"/>
        <w:jc w:val="both"/>
      </w:pPr>
      <w:r>
        <w:rPr>
          <w:rFonts w:ascii="Times New Roman"/>
          <w:b w:val="false"/>
          <w:i w:val="false"/>
          <w:color w:val="000000"/>
          <w:sz w:val="28"/>
        </w:rPr>
        <w:t>
      Программа ______________________________________________</w:t>
      </w:r>
    </w:p>
    <w:bookmarkEnd w:id="3456"/>
    <w:bookmarkStart w:name="z3783" w:id="3457"/>
    <w:p>
      <w:pPr>
        <w:spacing w:after="0"/>
        <w:ind w:left="0"/>
        <w:jc w:val="both"/>
      </w:pPr>
      <w:r>
        <w:rPr>
          <w:rFonts w:ascii="Times New Roman"/>
          <w:b w:val="false"/>
          <w:i w:val="false"/>
          <w:color w:val="000000"/>
          <w:sz w:val="28"/>
        </w:rPr>
        <w:t>
      Подпрограмма ___________________________________________</w:t>
      </w:r>
    </w:p>
    <w:bookmarkEnd w:id="3457"/>
    <w:bookmarkStart w:name="z3784" w:id="3458"/>
    <w:p>
      <w:pPr>
        <w:spacing w:after="0"/>
        <w:ind w:left="0"/>
        <w:jc w:val="both"/>
      </w:pPr>
      <w:r>
        <w:rPr>
          <w:rFonts w:ascii="Times New Roman"/>
          <w:b w:val="false"/>
          <w:i w:val="false"/>
          <w:color w:val="000000"/>
          <w:sz w:val="28"/>
        </w:rPr>
        <w:t>
      Вид товаров (работ, услуг) _________________________________</w:t>
      </w:r>
    </w:p>
    <w:bookmarkEnd w:id="3458"/>
    <w:bookmarkStart w:name="z3785" w:id="3459"/>
    <w:p>
      <w:pPr>
        <w:spacing w:after="0"/>
        <w:ind w:left="0"/>
        <w:jc w:val="both"/>
      </w:pPr>
      <w:r>
        <w:rPr>
          <w:rFonts w:ascii="Times New Roman"/>
          <w:b w:val="false"/>
          <w:i w:val="false"/>
          <w:color w:val="000000"/>
          <w:sz w:val="28"/>
        </w:rPr>
        <w:t>
      Единица измерения: тысяч тенге</w:t>
      </w:r>
    </w:p>
    <w:bookmarkEnd w:id="3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6" w:id="3460"/>
      <w:r>
        <w:rPr>
          <w:rFonts w:ascii="Times New Roman"/>
          <w:b w:val="false"/>
          <w:i w:val="false"/>
          <w:color w:val="000000"/>
          <w:sz w:val="28"/>
        </w:rPr>
        <w:t xml:space="preserve">
      Обслуживающий орган государственного казначейства _______________ </w:t>
      </w:r>
    </w:p>
    <w:bookmarkEnd w:id="3460"/>
    <w:p>
      <w:pPr>
        <w:spacing w:after="0"/>
        <w:ind w:left="0"/>
        <w:jc w:val="both"/>
      </w:pPr>
      <w:r>
        <w:rPr>
          <w:rFonts w:ascii="Times New Roman"/>
          <w:b w:val="false"/>
          <w:i w:val="false"/>
          <w:color w:val="000000"/>
          <w:sz w:val="28"/>
        </w:rPr>
        <w:t xml:space="preserve">                                                       (наименование)</w:t>
      </w:r>
    </w:p>
    <w:bookmarkStart w:name="z3787" w:id="3461"/>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w:t>
      </w:r>
    </w:p>
    <w:bookmarkEnd w:id="3461"/>
    <w:p>
      <w:pPr>
        <w:spacing w:after="0"/>
        <w:ind w:left="0"/>
        <w:jc w:val="both"/>
      </w:pPr>
      <w:bookmarkStart w:name="z3788" w:id="3462"/>
      <w:r>
        <w:rPr>
          <w:rFonts w:ascii="Times New Roman"/>
          <w:b w:val="false"/>
          <w:i w:val="false"/>
          <w:color w:val="000000"/>
          <w:sz w:val="28"/>
        </w:rPr>
        <w:t>
      _______________________________________________________________</w:t>
      </w:r>
    </w:p>
    <w:bookmarkEnd w:id="3462"/>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89" w:id="3463"/>
    <w:p>
      <w:pPr>
        <w:spacing w:after="0"/>
        <w:ind w:left="0"/>
        <w:jc w:val="both"/>
      </w:pPr>
      <w:r>
        <w:rPr>
          <w:rFonts w:ascii="Times New Roman"/>
          <w:b w:val="false"/>
          <w:i w:val="false"/>
          <w:color w:val="000000"/>
          <w:sz w:val="28"/>
        </w:rPr>
        <w:t>
      Руководитель соответствующего структурного подразделения государственного</w:t>
      </w:r>
    </w:p>
    <w:bookmarkEnd w:id="3463"/>
    <w:p>
      <w:pPr>
        <w:spacing w:after="0"/>
        <w:ind w:left="0"/>
        <w:jc w:val="both"/>
      </w:pPr>
      <w:bookmarkStart w:name="z3790" w:id="3464"/>
      <w:r>
        <w:rPr>
          <w:rFonts w:ascii="Times New Roman"/>
          <w:b w:val="false"/>
          <w:i w:val="false"/>
          <w:color w:val="000000"/>
          <w:sz w:val="28"/>
        </w:rPr>
        <w:t>
      учреждения ____________________________________________________</w:t>
      </w:r>
    </w:p>
    <w:bookmarkEnd w:id="3464"/>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91" w:id="3465"/>
    <w:p>
      <w:pPr>
        <w:spacing w:after="0"/>
        <w:ind w:left="0"/>
        <w:jc w:val="both"/>
      </w:pPr>
      <w:r>
        <w:rPr>
          <w:rFonts w:ascii="Times New Roman"/>
          <w:b w:val="false"/>
          <w:i w:val="false"/>
          <w:color w:val="000000"/>
          <w:sz w:val="28"/>
        </w:rPr>
        <w:t>
      Принято и введено в систему _____________ __ года.</w:t>
      </w:r>
    </w:p>
    <w:bookmarkEnd w:id="3465"/>
    <w:bookmarkStart w:name="z3792" w:id="3466"/>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66"/>
    <w:p>
      <w:pPr>
        <w:spacing w:after="0"/>
        <w:ind w:left="0"/>
        <w:jc w:val="both"/>
      </w:pPr>
      <w:bookmarkStart w:name="z3793" w:id="3467"/>
      <w:r>
        <w:rPr>
          <w:rFonts w:ascii="Times New Roman"/>
          <w:b w:val="false"/>
          <w:i w:val="false"/>
          <w:color w:val="000000"/>
          <w:sz w:val="28"/>
        </w:rPr>
        <w:t>
      ___________ _________________________________________________________</w:t>
      </w:r>
    </w:p>
    <w:bookmarkEnd w:id="3467"/>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794" w:id="3468"/>
    <w:p>
      <w:pPr>
        <w:spacing w:after="0"/>
        <w:ind w:left="0"/>
        <w:jc w:val="both"/>
      </w:pPr>
      <w:r>
        <w:rPr>
          <w:rFonts w:ascii="Times New Roman"/>
          <w:b w:val="false"/>
          <w:i w:val="false"/>
          <w:color w:val="000000"/>
          <w:sz w:val="28"/>
        </w:rPr>
        <w:t>
      Место штампа</w:t>
      </w:r>
    </w:p>
    <w:bookmarkEnd w:id="3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469"/>
          <w:p>
            <w:pPr>
              <w:spacing w:after="20"/>
              <w:ind w:left="20"/>
              <w:jc w:val="both"/>
            </w:pPr>
            <w:r>
              <w:rPr>
                <w:rFonts w:ascii="Times New Roman"/>
                <w:b w:val="false"/>
                <w:i w:val="false"/>
                <w:color w:val="000000"/>
                <w:sz w:val="20"/>
              </w:rPr>
              <w:t>
"Согласовано"</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казначейства/местного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470"/>
          <w:p>
            <w:pPr>
              <w:spacing w:after="20"/>
              <w:ind w:left="20"/>
              <w:jc w:val="both"/>
            </w:pPr>
            <w:r>
              <w:rPr>
                <w:rFonts w:ascii="Times New Roman"/>
                <w:b w:val="false"/>
                <w:i w:val="false"/>
                <w:color w:val="000000"/>
                <w:sz w:val="20"/>
              </w:rPr>
              <w:t>
"Утверждаю"</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отечество)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814" w:id="3471"/>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 от реализации государственным учреждением товаров (работ, услуг), остающихся в его распоряжении на _________ __ год</w:t>
      </w:r>
    </w:p>
    <w:bookmarkEnd w:id="3471"/>
    <w:bookmarkStart w:name="z3815" w:id="3472"/>
    <w:p>
      <w:pPr>
        <w:spacing w:after="0"/>
        <w:ind w:left="0"/>
        <w:jc w:val="both"/>
      </w:pPr>
      <w:r>
        <w:rPr>
          <w:rFonts w:ascii="Times New Roman"/>
          <w:b w:val="false"/>
          <w:i w:val="false"/>
          <w:color w:val="000000"/>
          <w:sz w:val="28"/>
        </w:rPr>
        <w:t>
      Функциональная группа ________ __________________________</w:t>
      </w:r>
    </w:p>
    <w:bookmarkEnd w:id="3472"/>
    <w:bookmarkStart w:name="z3816" w:id="3473"/>
    <w:p>
      <w:pPr>
        <w:spacing w:after="0"/>
        <w:ind w:left="0"/>
        <w:jc w:val="both"/>
      </w:pPr>
      <w:r>
        <w:rPr>
          <w:rFonts w:ascii="Times New Roman"/>
          <w:b w:val="false"/>
          <w:i w:val="false"/>
          <w:color w:val="000000"/>
          <w:sz w:val="28"/>
        </w:rPr>
        <w:t>
      Функциональная подгруппа _______________________________</w:t>
      </w:r>
    </w:p>
    <w:bookmarkEnd w:id="3473"/>
    <w:bookmarkStart w:name="z3817" w:id="3474"/>
    <w:p>
      <w:pPr>
        <w:spacing w:after="0"/>
        <w:ind w:left="0"/>
        <w:jc w:val="both"/>
      </w:pPr>
      <w:r>
        <w:rPr>
          <w:rFonts w:ascii="Times New Roman"/>
          <w:b w:val="false"/>
          <w:i w:val="false"/>
          <w:color w:val="000000"/>
          <w:sz w:val="28"/>
        </w:rPr>
        <w:t>
      Администратор бюджетных программ ________ ______________</w:t>
      </w:r>
    </w:p>
    <w:bookmarkEnd w:id="3474"/>
    <w:bookmarkStart w:name="z3818" w:id="3475"/>
    <w:p>
      <w:pPr>
        <w:spacing w:after="0"/>
        <w:ind w:left="0"/>
        <w:jc w:val="both"/>
      </w:pPr>
      <w:r>
        <w:rPr>
          <w:rFonts w:ascii="Times New Roman"/>
          <w:b w:val="false"/>
          <w:i w:val="false"/>
          <w:color w:val="000000"/>
          <w:sz w:val="28"/>
        </w:rPr>
        <w:t>
      Программа ______________________________________________</w:t>
      </w:r>
    </w:p>
    <w:bookmarkEnd w:id="3475"/>
    <w:bookmarkStart w:name="z3819" w:id="3476"/>
    <w:p>
      <w:pPr>
        <w:spacing w:after="0"/>
        <w:ind w:left="0"/>
        <w:jc w:val="both"/>
      </w:pPr>
      <w:r>
        <w:rPr>
          <w:rFonts w:ascii="Times New Roman"/>
          <w:b w:val="false"/>
          <w:i w:val="false"/>
          <w:color w:val="000000"/>
          <w:sz w:val="28"/>
        </w:rPr>
        <w:t>
      Подпрограмма ___________________________________________</w:t>
      </w:r>
    </w:p>
    <w:bookmarkEnd w:id="3476"/>
    <w:bookmarkStart w:name="z3820" w:id="3477"/>
    <w:p>
      <w:pPr>
        <w:spacing w:after="0"/>
        <w:ind w:left="0"/>
        <w:jc w:val="both"/>
      </w:pPr>
      <w:r>
        <w:rPr>
          <w:rFonts w:ascii="Times New Roman"/>
          <w:b w:val="false"/>
          <w:i w:val="false"/>
          <w:color w:val="000000"/>
          <w:sz w:val="28"/>
        </w:rPr>
        <w:t>
      Вид товаров (работ, услуг) ________________________________</w:t>
      </w:r>
    </w:p>
    <w:bookmarkEnd w:id="3477"/>
    <w:bookmarkStart w:name="z3821" w:id="3478"/>
    <w:p>
      <w:pPr>
        <w:spacing w:after="0"/>
        <w:ind w:left="0"/>
        <w:jc w:val="both"/>
      </w:pPr>
      <w:r>
        <w:rPr>
          <w:rFonts w:ascii="Times New Roman"/>
          <w:b w:val="false"/>
          <w:i w:val="false"/>
          <w:color w:val="000000"/>
          <w:sz w:val="28"/>
        </w:rPr>
        <w:t>
      Единица измерения: тысяч тенге</w:t>
      </w:r>
    </w:p>
    <w:bookmarkEnd w:id="3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2" w:id="3479"/>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администратора бюджетных программ _________ _______________________ </w:t>
      </w:r>
    </w:p>
    <w:bookmarkEnd w:id="3479"/>
    <w:bookmarkStart w:name="z3823" w:id="3480"/>
    <w:p>
      <w:pPr>
        <w:spacing w:after="0"/>
        <w:ind w:left="0"/>
        <w:jc w:val="both"/>
      </w:pPr>
      <w:r>
        <w:rPr>
          <w:rFonts w:ascii="Times New Roman"/>
          <w:b w:val="false"/>
          <w:i w:val="false"/>
          <w:color w:val="000000"/>
          <w:sz w:val="28"/>
        </w:rPr>
        <w:t>
      _________________________________________________</w:t>
      </w:r>
    </w:p>
    <w:bookmarkEnd w:id="3480"/>
    <w:bookmarkStart w:name="z3824" w:id="3481"/>
    <w:p>
      <w:pPr>
        <w:spacing w:after="0"/>
        <w:ind w:left="0"/>
        <w:jc w:val="both"/>
      </w:pPr>
      <w:r>
        <w:rPr>
          <w:rFonts w:ascii="Times New Roman"/>
          <w:b w:val="false"/>
          <w:i w:val="false"/>
          <w:color w:val="000000"/>
          <w:sz w:val="28"/>
        </w:rPr>
        <w:t>
       (подпись) (фамилия, имя, отечество) (при его наличии)</w:t>
      </w:r>
    </w:p>
    <w:bookmarkEnd w:id="3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26" w:id="3482"/>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 от "___" _____________ года</w:t>
      </w:r>
    </w:p>
    <w:bookmarkEnd w:id="3482"/>
    <w:bookmarkStart w:name="z3827" w:id="3483"/>
    <w:p>
      <w:pPr>
        <w:spacing w:after="0"/>
        <w:ind w:left="0"/>
        <w:jc w:val="both"/>
      </w:pPr>
      <w:r>
        <w:rPr>
          <w:rFonts w:ascii="Times New Roman"/>
          <w:b w:val="false"/>
          <w:i w:val="false"/>
          <w:color w:val="000000"/>
          <w:sz w:val="28"/>
        </w:rPr>
        <w:t>
      Коды</w:t>
      </w:r>
    </w:p>
    <w:bookmarkEnd w:id="3483"/>
    <w:bookmarkStart w:name="z3828" w:id="3484"/>
    <w:p>
      <w:pPr>
        <w:spacing w:after="0"/>
        <w:ind w:left="0"/>
        <w:jc w:val="both"/>
      </w:pPr>
      <w:r>
        <w:rPr>
          <w:rFonts w:ascii="Times New Roman"/>
          <w:b w:val="false"/>
          <w:i w:val="false"/>
          <w:color w:val="000000"/>
          <w:sz w:val="28"/>
        </w:rPr>
        <w:t>
      Наименование</w:t>
      </w:r>
    </w:p>
    <w:bookmarkEnd w:id="3484"/>
    <w:bookmarkStart w:name="z3829" w:id="3485"/>
    <w:p>
      <w:pPr>
        <w:spacing w:after="0"/>
        <w:ind w:left="0"/>
        <w:jc w:val="both"/>
      </w:pPr>
      <w:r>
        <w:rPr>
          <w:rFonts w:ascii="Times New Roman"/>
          <w:b w:val="false"/>
          <w:i w:val="false"/>
          <w:color w:val="000000"/>
          <w:sz w:val="28"/>
        </w:rPr>
        <w:t>
      Функциональная группа _________________________</w:t>
      </w:r>
    </w:p>
    <w:bookmarkEnd w:id="3485"/>
    <w:bookmarkStart w:name="z3830" w:id="3486"/>
    <w:p>
      <w:pPr>
        <w:spacing w:after="0"/>
        <w:ind w:left="0"/>
        <w:jc w:val="both"/>
      </w:pPr>
      <w:r>
        <w:rPr>
          <w:rFonts w:ascii="Times New Roman"/>
          <w:b w:val="false"/>
          <w:i w:val="false"/>
          <w:color w:val="000000"/>
          <w:sz w:val="28"/>
        </w:rPr>
        <w:t>
      Функциональная подгруппа ______________________</w:t>
      </w:r>
    </w:p>
    <w:bookmarkEnd w:id="3486"/>
    <w:bookmarkStart w:name="z3831" w:id="3487"/>
    <w:p>
      <w:pPr>
        <w:spacing w:after="0"/>
        <w:ind w:left="0"/>
        <w:jc w:val="both"/>
      </w:pPr>
      <w:r>
        <w:rPr>
          <w:rFonts w:ascii="Times New Roman"/>
          <w:b w:val="false"/>
          <w:i w:val="false"/>
          <w:color w:val="000000"/>
          <w:sz w:val="28"/>
        </w:rPr>
        <w:t>
      Государственное учреждение _________________________________</w:t>
      </w:r>
    </w:p>
    <w:bookmarkEnd w:id="3487"/>
    <w:bookmarkStart w:name="z3832" w:id="3488"/>
    <w:p>
      <w:pPr>
        <w:spacing w:after="0"/>
        <w:ind w:left="0"/>
        <w:jc w:val="both"/>
      </w:pPr>
      <w:r>
        <w:rPr>
          <w:rFonts w:ascii="Times New Roman"/>
          <w:b w:val="false"/>
          <w:i w:val="false"/>
          <w:color w:val="000000"/>
          <w:sz w:val="28"/>
        </w:rPr>
        <w:t>
      Администратор</w:t>
      </w:r>
    </w:p>
    <w:bookmarkEnd w:id="3488"/>
    <w:bookmarkStart w:name="z3833" w:id="3489"/>
    <w:p>
      <w:pPr>
        <w:spacing w:after="0"/>
        <w:ind w:left="0"/>
        <w:jc w:val="both"/>
      </w:pPr>
      <w:r>
        <w:rPr>
          <w:rFonts w:ascii="Times New Roman"/>
          <w:b w:val="false"/>
          <w:i w:val="false"/>
          <w:color w:val="000000"/>
          <w:sz w:val="28"/>
        </w:rPr>
        <w:t>
      бюджетных программ ___________________________</w:t>
      </w:r>
    </w:p>
    <w:bookmarkEnd w:id="3489"/>
    <w:bookmarkStart w:name="z3834" w:id="3490"/>
    <w:p>
      <w:pPr>
        <w:spacing w:after="0"/>
        <w:ind w:left="0"/>
        <w:jc w:val="both"/>
      </w:pPr>
      <w:r>
        <w:rPr>
          <w:rFonts w:ascii="Times New Roman"/>
          <w:b w:val="false"/>
          <w:i w:val="false"/>
          <w:color w:val="000000"/>
          <w:sz w:val="28"/>
        </w:rPr>
        <w:t>
      Программа ____________________________________</w:t>
      </w:r>
    </w:p>
    <w:bookmarkEnd w:id="3490"/>
    <w:bookmarkStart w:name="z3835" w:id="3491"/>
    <w:p>
      <w:pPr>
        <w:spacing w:after="0"/>
        <w:ind w:left="0"/>
        <w:jc w:val="both"/>
      </w:pPr>
      <w:r>
        <w:rPr>
          <w:rFonts w:ascii="Times New Roman"/>
          <w:b w:val="false"/>
          <w:i w:val="false"/>
          <w:color w:val="000000"/>
          <w:sz w:val="28"/>
        </w:rPr>
        <w:t>
      Подпрограмма _________________________________</w:t>
      </w:r>
    </w:p>
    <w:bookmarkEnd w:id="3491"/>
    <w:bookmarkStart w:name="z3836" w:id="3492"/>
    <w:p>
      <w:pPr>
        <w:spacing w:after="0"/>
        <w:ind w:left="0"/>
        <w:jc w:val="both"/>
      </w:pPr>
      <w:r>
        <w:rPr>
          <w:rFonts w:ascii="Times New Roman"/>
          <w:b w:val="false"/>
          <w:i w:val="false"/>
          <w:color w:val="000000"/>
          <w:sz w:val="28"/>
        </w:rPr>
        <w:t>
      Вид товаров (работ, услуг) _______________________</w:t>
      </w:r>
    </w:p>
    <w:bookmarkEnd w:id="3492"/>
    <w:bookmarkStart w:name="z3837" w:id="3493"/>
    <w:p>
      <w:pPr>
        <w:spacing w:after="0"/>
        <w:ind w:left="0"/>
        <w:jc w:val="both"/>
      </w:pPr>
      <w:r>
        <w:rPr>
          <w:rFonts w:ascii="Times New Roman"/>
          <w:b w:val="false"/>
          <w:i w:val="false"/>
          <w:color w:val="000000"/>
          <w:sz w:val="28"/>
        </w:rPr>
        <w:t>
      Единица измерения: тысяч тенге</w:t>
      </w:r>
    </w:p>
    <w:bookmarkEnd w:id="3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8" w:id="3494"/>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w:t>
      </w:r>
    </w:p>
    <w:bookmarkEnd w:id="3494"/>
    <w:bookmarkStart w:name="z3839" w:id="3495"/>
    <w:p>
      <w:pPr>
        <w:spacing w:after="0"/>
        <w:ind w:left="0"/>
        <w:jc w:val="both"/>
      </w:pPr>
      <w:r>
        <w:rPr>
          <w:rFonts w:ascii="Times New Roman"/>
          <w:b w:val="false"/>
          <w:i w:val="false"/>
          <w:color w:val="000000"/>
          <w:sz w:val="28"/>
        </w:rPr>
        <w:t>
      Фамилия, имя, отечество руководителя (при его наличии) соответствующего структурного подразделения государственного учреждения: __________________________________________________________________</w:t>
      </w:r>
    </w:p>
    <w:bookmarkEnd w:id="3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41" w:id="3496"/>
    <w:p>
      <w:pPr>
        <w:spacing w:after="0"/>
        <w:ind w:left="0"/>
        <w:jc w:val="left"/>
      </w:pPr>
      <w:r>
        <w:rPr>
          <w:rFonts w:ascii="Times New Roman"/>
          <w:b/>
          <w:i w:val="false"/>
          <w:color w:val="000000"/>
        </w:rPr>
        <w:t xml:space="preserve">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496"/>
    <w:bookmarkStart w:name="z3842" w:id="3497"/>
    <w:p>
      <w:pPr>
        <w:spacing w:after="0"/>
        <w:ind w:left="0"/>
        <w:jc w:val="both"/>
      </w:pPr>
      <w:r>
        <w:rPr>
          <w:rFonts w:ascii="Times New Roman"/>
          <w:b w:val="false"/>
          <w:i w:val="false"/>
          <w:color w:val="000000"/>
          <w:sz w:val="28"/>
        </w:rPr>
        <w:t>
      1. Номер счета ________________________</w:t>
      </w:r>
    </w:p>
    <w:bookmarkEnd w:id="3497"/>
    <w:bookmarkStart w:name="z3843" w:id="3498"/>
    <w:p>
      <w:pPr>
        <w:spacing w:after="0"/>
        <w:ind w:left="0"/>
        <w:jc w:val="both"/>
      </w:pPr>
      <w:r>
        <w:rPr>
          <w:rFonts w:ascii="Times New Roman"/>
          <w:b w:val="false"/>
          <w:i w:val="false"/>
          <w:color w:val="000000"/>
          <w:sz w:val="28"/>
        </w:rPr>
        <w:t>
      2. Номер заявки _______________________</w:t>
      </w:r>
    </w:p>
    <w:bookmarkEnd w:id="3498"/>
    <w:p>
      <w:pPr>
        <w:spacing w:after="0"/>
        <w:ind w:left="0"/>
        <w:jc w:val="both"/>
      </w:pPr>
      <w:bookmarkStart w:name="z3844" w:id="3499"/>
      <w:r>
        <w:rPr>
          <w:rFonts w:ascii="Times New Roman"/>
          <w:b w:val="false"/>
          <w:i w:val="false"/>
          <w:color w:val="000000"/>
          <w:sz w:val="28"/>
        </w:rPr>
        <w:t xml:space="preserve">
      3. Просим выплатить _____________________________________________  </w:t>
      </w:r>
    </w:p>
    <w:bookmarkEnd w:id="3499"/>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845" w:id="3500"/>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 настоящим подтверждаем свое согласие со следующим:</w:t>
      </w:r>
    </w:p>
    <w:bookmarkEnd w:id="3500"/>
    <w:bookmarkStart w:name="z3846" w:id="3501"/>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 условиями проспекта выпуска ценных бумаг или иного заменяющего его документа.</w:t>
      </w:r>
    </w:p>
    <w:bookmarkEnd w:id="3501"/>
    <w:bookmarkStart w:name="z3847" w:id="3502"/>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503"/>
          <w:p>
            <w:pPr>
              <w:spacing w:after="20"/>
              <w:ind w:left="20"/>
              <w:jc w:val="both"/>
            </w:pPr>
            <w:r>
              <w:rPr>
                <w:rFonts w:ascii="Times New Roman"/>
                <w:b w:val="false"/>
                <w:i w:val="false"/>
                <w:color w:val="000000"/>
                <w:sz w:val="20"/>
              </w:rPr>
              <w:t>
5. Реквизиты поставки:</w:t>
            </w:r>
          </w:p>
          <w:bookmarkEnd w:id="3503"/>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504"/>
          <w:p>
            <w:pPr>
              <w:spacing w:after="20"/>
              <w:ind w:left="20"/>
              <w:jc w:val="both"/>
            </w:pPr>
            <w:r>
              <w:rPr>
                <w:rFonts w:ascii="Times New Roman"/>
                <w:b w:val="false"/>
                <w:i w:val="false"/>
                <w:color w:val="000000"/>
                <w:sz w:val="20"/>
              </w:rPr>
              <w:t>
12. __________________________________</w:t>
            </w:r>
          </w:p>
          <w:bookmarkEnd w:id="3504"/>
          <w:p>
            <w:pPr>
              <w:spacing w:after="20"/>
              <w:ind w:left="20"/>
              <w:jc w:val="both"/>
            </w:pPr>
            <w:r>
              <w:rPr>
                <w:rFonts w:ascii="Times New Roman"/>
                <w:b w:val="false"/>
                <w:i w:val="false"/>
                <w:color w:val="000000"/>
                <w:sz w:val="20"/>
              </w:rPr>
              <w:t>
(подпись уполномоченного лица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505"/>
          <w:p>
            <w:pPr>
              <w:spacing w:after="20"/>
              <w:ind w:left="20"/>
              <w:jc w:val="both"/>
            </w:pPr>
            <w:r>
              <w:rPr>
                <w:rFonts w:ascii="Times New Roman"/>
                <w:b w:val="false"/>
                <w:i w:val="false"/>
                <w:color w:val="000000"/>
                <w:sz w:val="20"/>
              </w:rPr>
              <w:t>
13. ___________________________________</w:t>
            </w:r>
          </w:p>
          <w:bookmarkEnd w:id="3505"/>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506"/>
          <w:p>
            <w:pPr>
              <w:spacing w:after="20"/>
              <w:ind w:left="20"/>
              <w:jc w:val="both"/>
            </w:pPr>
            <w:r>
              <w:rPr>
                <w:rFonts w:ascii="Times New Roman"/>
                <w:b w:val="false"/>
                <w:i w:val="false"/>
                <w:color w:val="000000"/>
                <w:sz w:val="20"/>
              </w:rPr>
              <w:t>
7. _____________________________</w:t>
            </w:r>
          </w:p>
          <w:bookmarkEnd w:id="3506"/>
          <w:p>
            <w:pPr>
              <w:spacing w:after="20"/>
              <w:ind w:left="20"/>
              <w:jc w:val="both"/>
            </w:pPr>
            <w:r>
              <w:rPr>
                <w:rFonts w:ascii="Times New Roman"/>
                <w:b w:val="false"/>
                <w:i w:val="false"/>
                <w:color w:val="000000"/>
                <w:sz w:val="20"/>
              </w:rPr>
              <w:t>
М.П. (должность, Фамилия, имя, отчество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p>
      <w:pPr>
        <w:spacing w:after="0"/>
        <w:ind w:left="0"/>
        <w:jc w:val="both"/>
      </w:pPr>
      <w:bookmarkStart w:name="z3853" w:id="3507"/>
      <w:r>
        <w:rPr>
          <w:rFonts w:ascii="Times New Roman"/>
          <w:b w:val="false"/>
          <w:i w:val="false"/>
          <w:color w:val="000000"/>
          <w:sz w:val="28"/>
        </w:rPr>
        <w:t xml:space="preserve">
      В______________________________________________________________ </w:t>
      </w:r>
    </w:p>
    <w:bookmarkEnd w:id="3507"/>
    <w:p>
      <w:pPr>
        <w:spacing w:after="0"/>
        <w:ind w:left="0"/>
        <w:jc w:val="both"/>
      </w:pPr>
      <w:r>
        <w:rPr>
          <w:rFonts w:ascii="Times New Roman"/>
          <w:b w:val="false"/>
          <w:i w:val="false"/>
          <w:color w:val="000000"/>
          <w:sz w:val="28"/>
        </w:rPr>
        <w:t>(наименование банка второго уровня (организации, осуществляющей отдельные виды банковских услуг))</w:t>
      </w:r>
    </w:p>
    <w:bookmarkStart w:name="z3854" w:id="3508"/>
    <w:p>
      <w:pPr>
        <w:spacing w:after="0"/>
        <w:ind w:left="0"/>
        <w:jc w:val="left"/>
      </w:pPr>
      <w:r>
        <w:rPr>
          <w:rFonts w:ascii="Times New Roman"/>
          <w:b/>
          <w:i w:val="false"/>
          <w:color w:val="000000"/>
        </w:rPr>
        <w:t xml:space="preserve"> Отзыв разрешения № _____ от "__" ____________ ________ года</w:t>
      </w:r>
    </w:p>
    <w:bookmarkEnd w:id="3508"/>
    <w:bookmarkStart w:name="z3855" w:id="3509"/>
    <w:p>
      <w:pPr>
        <w:spacing w:after="0"/>
        <w:ind w:left="0"/>
        <w:jc w:val="both"/>
      </w:pPr>
      <w:r>
        <w:rPr>
          <w:rFonts w:ascii="Times New Roman"/>
          <w:b w:val="false"/>
          <w:i w:val="false"/>
          <w:color w:val="000000"/>
          <w:sz w:val="28"/>
        </w:rPr>
        <w:t>
      Государственное казначейство/местный уполномоченный орган по</w:t>
      </w:r>
    </w:p>
    <w:bookmarkEnd w:id="3509"/>
    <w:p>
      <w:pPr>
        <w:spacing w:after="0"/>
        <w:ind w:left="0"/>
        <w:jc w:val="both"/>
      </w:pPr>
      <w:bookmarkStart w:name="z3856" w:id="3510"/>
      <w:r>
        <w:rPr>
          <w:rFonts w:ascii="Times New Roman"/>
          <w:b w:val="false"/>
          <w:i w:val="false"/>
          <w:color w:val="000000"/>
          <w:sz w:val="28"/>
        </w:rPr>
        <w:t xml:space="preserve">
      исполнению бюджета в связи с ________________________________________  </w:t>
      </w:r>
    </w:p>
    <w:bookmarkEnd w:id="3510"/>
    <w:p>
      <w:pPr>
        <w:spacing w:after="0"/>
        <w:ind w:left="0"/>
        <w:jc w:val="both"/>
      </w:pPr>
      <w:r>
        <w:rPr>
          <w:rFonts w:ascii="Times New Roman"/>
          <w:b w:val="false"/>
          <w:i w:val="false"/>
          <w:color w:val="000000"/>
          <w:sz w:val="28"/>
        </w:rPr>
        <w:t xml:space="preserve">                                     (указывается основание отзыва) </w:t>
      </w:r>
    </w:p>
    <w:p>
      <w:pPr>
        <w:spacing w:after="0"/>
        <w:ind w:left="0"/>
        <w:jc w:val="both"/>
      </w:pPr>
      <w:bookmarkStart w:name="z3857" w:id="3511"/>
      <w:r>
        <w:rPr>
          <w:rFonts w:ascii="Times New Roman"/>
          <w:b w:val="false"/>
          <w:i w:val="false"/>
          <w:color w:val="000000"/>
          <w:sz w:val="28"/>
        </w:rPr>
        <w:t xml:space="preserve">
      отзывает разрешение № _____ от "___" __________ __________ года, выданное  </w:t>
      </w:r>
    </w:p>
    <w:bookmarkEnd w:id="351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и код государственного учреждения, которому открыт счет  в банке второго уровня или организации, осуществляющей отдельные виды  банковских операций)</w:t>
      </w:r>
    </w:p>
    <w:bookmarkStart w:name="z3858" w:id="3512"/>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w:t>
      </w:r>
    </w:p>
    <w:bookmarkEnd w:id="3512"/>
    <w:p>
      <w:pPr>
        <w:spacing w:after="0"/>
        <w:ind w:left="0"/>
        <w:jc w:val="both"/>
      </w:pPr>
      <w:bookmarkStart w:name="z3859" w:id="3513"/>
      <w:r>
        <w:rPr>
          <w:rFonts w:ascii="Times New Roman"/>
          <w:b w:val="false"/>
          <w:i w:val="false"/>
          <w:color w:val="000000"/>
          <w:sz w:val="28"/>
        </w:rPr>
        <w:t xml:space="preserve">
      органа по исполнению бюджета ________________________________________  </w:t>
      </w:r>
    </w:p>
    <w:bookmarkEnd w:id="3513"/>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60" w:id="3514"/>
    <w:p>
      <w:pPr>
        <w:spacing w:after="0"/>
        <w:ind w:left="0"/>
        <w:jc w:val="both"/>
      </w:pPr>
      <w:r>
        <w:rPr>
          <w:rFonts w:ascii="Times New Roman"/>
          <w:b w:val="false"/>
          <w:i w:val="false"/>
          <w:color w:val="000000"/>
          <w:sz w:val="28"/>
        </w:rPr>
        <w:t>
      Место печати</w:t>
      </w:r>
    </w:p>
    <w:bookmarkEnd w:id="3514"/>
    <w:bookmarkStart w:name="z3861" w:id="3515"/>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казначейства/местного уполномоченного органа по исполнению бюджета,</w:t>
      </w:r>
    </w:p>
    <w:bookmarkEnd w:id="3515"/>
    <w:p>
      <w:pPr>
        <w:spacing w:after="0"/>
        <w:ind w:left="0"/>
        <w:jc w:val="both"/>
      </w:pPr>
      <w:bookmarkStart w:name="z3862" w:id="3516"/>
      <w:r>
        <w:rPr>
          <w:rFonts w:ascii="Times New Roman"/>
          <w:b w:val="false"/>
          <w:i w:val="false"/>
          <w:color w:val="000000"/>
          <w:sz w:val="28"/>
        </w:rPr>
        <w:t xml:space="preserve">
      ответственного за выдачу разрешений ___________________________________  </w:t>
      </w:r>
    </w:p>
    <w:bookmarkEnd w:id="3516"/>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bookmarkStart w:name="z3863" w:id="3517"/>
      <w:r>
        <w:rPr>
          <w:rFonts w:ascii="Times New Roman"/>
          <w:b w:val="false"/>
          <w:i w:val="false"/>
          <w:color w:val="000000"/>
          <w:sz w:val="28"/>
        </w:rPr>
        <w:t>
      Отметки банка второго уровня __________________________________________</w:t>
      </w:r>
    </w:p>
    <w:bookmarkEnd w:id="3517"/>
    <w:p>
      <w:pPr>
        <w:spacing w:after="0"/>
        <w:ind w:left="0"/>
        <w:jc w:val="both"/>
      </w:pPr>
      <w:r>
        <w:rPr>
          <w:rFonts w:ascii="Times New Roman"/>
          <w:b w:val="false"/>
          <w:i w:val="false"/>
          <w:color w:val="000000"/>
          <w:sz w:val="28"/>
        </w:rPr>
        <w:t xml:space="preserve">             (организации, осуществляющей отдельные виды банковских операций)</w:t>
      </w:r>
    </w:p>
    <w:bookmarkStart w:name="z3864" w:id="3518"/>
    <w:p>
      <w:pPr>
        <w:spacing w:after="0"/>
        <w:ind w:left="0"/>
        <w:jc w:val="both"/>
      </w:pPr>
      <w:r>
        <w:rPr>
          <w:rFonts w:ascii="Times New Roman"/>
          <w:b w:val="false"/>
          <w:i w:val="false"/>
          <w:color w:val="000000"/>
          <w:sz w:val="28"/>
        </w:rPr>
        <w:t>
      Счет № ___________ закрыт "___" ____________ года</w:t>
      </w:r>
    </w:p>
    <w:bookmarkEnd w:id="3518"/>
    <w:bookmarkStart w:name="z3865" w:id="3519"/>
    <w:p>
      <w:pPr>
        <w:spacing w:after="0"/>
        <w:ind w:left="0"/>
        <w:jc w:val="both"/>
      </w:pPr>
      <w:r>
        <w:rPr>
          <w:rFonts w:ascii="Times New Roman"/>
          <w:b w:val="false"/>
          <w:i w:val="false"/>
          <w:color w:val="000000"/>
          <w:sz w:val="28"/>
        </w:rPr>
        <w:t>
      Остаток на счете по состоянию на дату отзыва разрешения в сумме</w:t>
      </w:r>
    </w:p>
    <w:bookmarkEnd w:id="3519"/>
    <w:p>
      <w:pPr>
        <w:spacing w:after="0"/>
        <w:ind w:left="0"/>
        <w:jc w:val="both"/>
      </w:pPr>
      <w:bookmarkStart w:name="z3866" w:id="3520"/>
      <w:r>
        <w:rPr>
          <w:rFonts w:ascii="Times New Roman"/>
          <w:b w:val="false"/>
          <w:i w:val="false"/>
          <w:color w:val="000000"/>
          <w:sz w:val="28"/>
        </w:rPr>
        <w:t xml:space="preserve">
      ____________________________________________________________________  </w:t>
      </w:r>
    </w:p>
    <w:bookmarkEnd w:id="3520"/>
    <w:p>
      <w:pPr>
        <w:spacing w:after="0"/>
        <w:ind w:left="0"/>
        <w:jc w:val="both"/>
      </w:pPr>
      <w:r>
        <w:rPr>
          <w:rFonts w:ascii="Times New Roman"/>
          <w:b w:val="false"/>
          <w:i w:val="false"/>
          <w:color w:val="000000"/>
          <w:sz w:val="28"/>
        </w:rPr>
        <w:t xml:space="preserve">                         (цифрами и прописью, вид валюты)</w:t>
      </w:r>
    </w:p>
    <w:p>
      <w:pPr>
        <w:spacing w:after="0"/>
        <w:ind w:left="0"/>
        <w:jc w:val="both"/>
      </w:pPr>
      <w:bookmarkStart w:name="z3867" w:id="3521"/>
      <w:r>
        <w:rPr>
          <w:rFonts w:ascii="Times New Roman"/>
          <w:b w:val="false"/>
          <w:i w:val="false"/>
          <w:color w:val="000000"/>
          <w:sz w:val="28"/>
        </w:rPr>
        <w:t xml:space="preserve">
      переведен ___________________________________________________________  </w:t>
      </w:r>
    </w:p>
    <w:bookmarkEnd w:id="3521"/>
    <w:p>
      <w:pPr>
        <w:spacing w:after="0"/>
        <w:ind w:left="0"/>
        <w:jc w:val="both"/>
      </w:pPr>
      <w:r>
        <w:rPr>
          <w:rFonts w:ascii="Times New Roman"/>
          <w:b w:val="false"/>
          <w:i w:val="false"/>
          <w:color w:val="000000"/>
          <w:sz w:val="28"/>
        </w:rPr>
        <w:t xml:space="preserve">                   (наименование и индивидуальный идентификационный код счета) </w:t>
      </w:r>
    </w:p>
    <w:bookmarkStart w:name="z3868" w:id="3522"/>
    <w:p>
      <w:pPr>
        <w:spacing w:after="0"/>
        <w:ind w:left="0"/>
        <w:jc w:val="both"/>
      </w:pPr>
      <w:r>
        <w:rPr>
          <w:rFonts w:ascii="Times New Roman"/>
          <w:b w:val="false"/>
          <w:i w:val="false"/>
          <w:color w:val="000000"/>
          <w:sz w:val="28"/>
        </w:rPr>
        <w:t>
      на основании платежного поручения от "___" _______ ____ года № ______</w:t>
      </w:r>
    </w:p>
    <w:bookmarkEnd w:id="3522"/>
    <w:p>
      <w:pPr>
        <w:spacing w:after="0"/>
        <w:ind w:left="0"/>
        <w:jc w:val="both"/>
      </w:pPr>
      <w:bookmarkStart w:name="z3869" w:id="3523"/>
      <w:r>
        <w:rPr>
          <w:rFonts w:ascii="Times New Roman"/>
          <w:b w:val="false"/>
          <w:i w:val="false"/>
          <w:color w:val="000000"/>
          <w:sz w:val="28"/>
        </w:rPr>
        <w:t xml:space="preserve">
      Руководитель банка второго уровня (организации, осуществляющей  </w:t>
      </w:r>
    </w:p>
    <w:bookmarkEnd w:id="3523"/>
    <w:p>
      <w:pPr>
        <w:spacing w:after="0"/>
        <w:ind w:left="0"/>
        <w:jc w:val="both"/>
      </w:pPr>
      <w:r>
        <w:rPr>
          <w:rFonts w:ascii="Times New Roman"/>
          <w:b w:val="false"/>
          <w:i w:val="false"/>
          <w:color w:val="000000"/>
          <w:sz w:val="28"/>
        </w:rPr>
        <w:t xml:space="preserve">отдельные виды банковских операций) </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70" w:id="3524"/>
    <w:p>
      <w:pPr>
        <w:spacing w:after="0"/>
        <w:ind w:left="0"/>
        <w:jc w:val="both"/>
      </w:pPr>
      <w:r>
        <w:rPr>
          <w:rFonts w:ascii="Times New Roman"/>
          <w:b w:val="false"/>
          <w:i w:val="false"/>
          <w:color w:val="000000"/>
          <w:sz w:val="28"/>
        </w:rPr>
        <w:t>
      Место печати</w:t>
      </w:r>
    </w:p>
    <w:bookmarkEnd w:id="3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0-22</w:t>
            </w:r>
          </w:p>
        </w:tc>
      </w:tr>
    </w:tbl>
    <w:bookmarkStart w:name="z3873" w:id="3525"/>
    <w:p>
      <w:pPr>
        <w:spacing w:after="0"/>
        <w:ind w:left="0"/>
        <w:jc w:val="left"/>
      </w:pPr>
      <w:r>
        <w:rPr>
          <w:rFonts w:ascii="Times New Roman"/>
          <w:b/>
          <w:i w:val="false"/>
          <w:color w:val="000000"/>
        </w:rPr>
        <w:t xml:space="preserve"> Коды бюджетной классификации, недопустимые для зачисления в бюджет</w:t>
      </w:r>
    </w:p>
    <w:bookmarkEnd w:id="3525"/>
    <w:bookmarkStart w:name="z3874" w:id="3526"/>
    <w:p>
      <w:pPr>
        <w:spacing w:after="0"/>
        <w:ind w:left="0"/>
        <w:jc w:val="both"/>
      </w:pPr>
      <w:r>
        <w:rPr>
          <w:rFonts w:ascii="Times New Roman"/>
          <w:b w:val="false"/>
          <w:i w:val="false"/>
          <w:color w:val="000000"/>
          <w:sz w:val="28"/>
        </w:rPr>
        <w:t>
      Регион: ___________________</w:t>
      </w:r>
    </w:p>
    <w:bookmarkEnd w:id="3526"/>
    <w:bookmarkStart w:name="z3875" w:id="3527"/>
    <w:p>
      <w:pPr>
        <w:spacing w:after="0"/>
        <w:ind w:left="0"/>
        <w:jc w:val="both"/>
      </w:pPr>
      <w:r>
        <w:rPr>
          <w:rFonts w:ascii="Times New Roman"/>
          <w:b w:val="false"/>
          <w:i w:val="false"/>
          <w:color w:val="000000"/>
          <w:sz w:val="28"/>
        </w:rPr>
        <w:t>
      Код бюджетной классификации: ___________________</w:t>
      </w:r>
    </w:p>
    <w:bookmarkEnd w:id="3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6" w:id="3528"/>
    <w:p>
      <w:pPr>
        <w:spacing w:after="0"/>
        <w:ind w:left="0"/>
        <w:jc w:val="both"/>
      </w:pPr>
      <w:r>
        <w:rPr>
          <w:rFonts w:ascii="Times New Roman"/>
          <w:b w:val="false"/>
          <w:i w:val="false"/>
          <w:color w:val="000000"/>
          <w:sz w:val="28"/>
        </w:rPr>
        <w:t>
      Руководитель местного уполномоченного органа по государственному  планированию ________ _______________________________________________  (подпись) (фамилия, имя, отечество) (при его наличии)   "___" ___________ 20__ год  Место печати</w:t>
      </w:r>
    </w:p>
    <w:bookmarkEnd w:id="3528"/>
    <w:bookmarkStart w:name="z3877" w:id="3529"/>
    <w:p>
      <w:pPr>
        <w:spacing w:after="0"/>
        <w:ind w:left="0"/>
        <w:jc w:val="both"/>
      </w:pPr>
      <w:r>
        <w:rPr>
          <w:rFonts w:ascii="Times New Roman"/>
          <w:b w:val="false"/>
          <w:i w:val="false"/>
          <w:color w:val="000000"/>
          <w:sz w:val="28"/>
        </w:rPr>
        <w:t>
      Руководитель органа государственных доходов  __________________________________________________________________  (подпись) (фамилия, имя, отечество) (при его наличии)   "___" ___________ 20__ год</w:t>
      </w:r>
    </w:p>
    <w:bookmarkEnd w:id="3529"/>
    <w:bookmarkStart w:name="z3878" w:id="3530"/>
    <w:p>
      <w:pPr>
        <w:spacing w:after="0"/>
        <w:ind w:left="0"/>
        <w:jc w:val="both"/>
      </w:pPr>
      <w:r>
        <w:rPr>
          <w:rFonts w:ascii="Times New Roman"/>
          <w:b w:val="false"/>
          <w:i w:val="false"/>
          <w:color w:val="000000"/>
          <w:sz w:val="28"/>
        </w:rPr>
        <w:t>
      Место печати</w:t>
      </w:r>
    </w:p>
    <w:bookmarkEnd w:id="3530"/>
    <w:bookmarkStart w:name="z3879" w:id="3531"/>
    <w:p>
      <w:pPr>
        <w:spacing w:after="0"/>
        <w:ind w:left="0"/>
        <w:jc w:val="both"/>
      </w:pPr>
      <w:r>
        <w:rPr>
          <w:rFonts w:ascii="Times New Roman"/>
          <w:b w:val="false"/>
          <w:i w:val="false"/>
          <w:color w:val="000000"/>
          <w:sz w:val="28"/>
        </w:rPr>
        <w:t>
      Руководитель органа государственного казначейства   __________________________________________________________  (подпись) (фамилия, имя, отечество) (при его наличии)   "___" ___________ 20__ год</w:t>
      </w:r>
    </w:p>
    <w:bookmarkEnd w:id="3531"/>
    <w:bookmarkStart w:name="z3880" w:id="3532"/>
    <w:p>
      <w:pPr>
        <w:spacing w:after="0"/>
        <w:ind w:left="0"/>
        <w:jc w:val="both"/>
      </w:pPr>
      <w:r>
        <w:rPr>
          <w:rFonts w:ascii="Times New Roman"/>
          <w:b w:val="false"/>
          <w:i w:val="false"/>
          <w:color w:val="000000"/>
          <w:sz w:val="28"/>
        </w:rPr>
        <w:t>
      Место печати</w:t>
      </w:r>
    </w:p>
    <w:bookmarkEnd w:id="3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82" w:id="3533"/>
    <w:p>
      <w:pPr>
        <w:spacing w:after="0"/>
        <w:ind w:left="0"/>
        <w:jc w:val="left"/>
      </w:pPr>
      <w:r>
        <w:rPr>
          <w:rFonts w:ascii="Times New Roman"/>
          <w:b/>
          <w:i w:val="false"/>
          <w:color w:val="000000"/>
        </w:rPr>
        <w:t xml:space="preserve"> Реестр заявок на снятие средств со специального счета внешнего займа/связанного гранта, 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w:t>
      </w:r>
    </w:p>
    <w:bookmarkEnd w:id="3533"/>
    <w:bookmarkStart w:name="z3883" w:id="3534"/>
    <w:p>
      <w:pPr>
        <w:spacing w:after="0"/>
        <w:ind w:left="0"/>
        <w:jc w:val="both"/>
      </w:pPr>
      <w:r>
        <w:rPr>
          <w:rFonts w:ascii="Times New Roman"/>
          <w:b w:val="false"/>
          <w:i w:val="false"/>
          <w:color w:val="000000"/>
          <w:sz w:val="28"/>
        </w:rPr>
        <w:t>
      Дата представления: _______________________________________</w:t>
      </w:r>
    </w:p>
    <w:bookmarkEnd w:id="3534"/>
    <w:bookmarkStart w:name="z3884" w:id="3535"/>
    <w:p>
      <w:pPr>
        <w:spacing w:after="0"/>
        <w:ind w:left="0"/>
        <w:jc w:val="both"/>
      </w:pPr>
      <w:r>
        <w:rPr>
          <w:rFonts w:ascii="Times New Roman"/>
          <w:b w:val="false"/>
          <w:i w:val="false"/>
          <w:color w:val="000000"/>
          <w:sz w:val="28"/>
        </w:rPr>
        <w:t>
      Код государственного учреждения: __________________________</w:t>
      </w:r>
    </w:p>
    <w:bookmarkEnd w:id="3535"/>
    <w:bookmarkStart w:name="z3885" w:id="3536"/>
    <w:p>
      <w:pPr>
        <w:spacing w:after="0"/>
        <w:ind w:left="0"/>
        <w:jc w:val="both"/>
      </w:pPr>
      <w:r>
        <w:rPr>
          <w:rFonts w:ascii="Times New Roman"/>
          <w:b w:val="false"/>
          <w:i w:val="false"/>
          <w:color w:val="000000"/>
          <w:sz w:val="28"/>
        </w:rPr>
        <w:t>
      Наименование государственного учреждения: _________________</w:t>
      </w:r>
    </w:p>
    <w:bookmarkEnd w:id="3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6" w:id="3537"/>
      <w:r>
        <w:rPr>
          <w:rFonts w:ascii="Times New Roman"/>
          <w:b w:val="false"/>
          <w:i w:val="false"/>
          <w:color w:val="000000"/>
          <w:sz w:val="28"/>
        </w:rPr>
        <w:t xml:space="preserve">
      Уполномоченный представитель администратора бюджетной программы  </w:t>
      </w:r>
    </w:p>
    <w:bookmarkEnd w:id="3537"/>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887" w:id="3538"/>
    <w:p>
      <w:pPr>
        <w:spacing w:after="0"/>
        <w:ind w:left="0"/>
        <w:jc w:val="both"/>
      </w:pPr>
      <w:r>
        <w:rPr>
          <w:rFonts w:ascii="Times New Roman"/>
          <w:b w:val="false"/>
          <w:i w:val="false"/>
          <w:color w:val="000000"/>
          <w:sz w:val="28"/>
        </w:rPr>
        <w:t>
      Место печати</w:t>
      </w:r>
    </w:p>
    <w:bookmarkEnd w:id="3538"/>
    <w:bookmarkStart w:name="z3888" w:id="3539"/>
    <w:p>
      <w:pPr>
        <w:spacing w:after="0"/>
        <w:ind w:left="0"/>
        <w:jc w:val="both"/>
      </w:pPr>
      <w:r>
        <w:rPr>
          <w:rFonts w:ascii="Times New Roman"/>
          <w:b w:val="false"/>
          <w:i w:val="false"/>
          <w:color w:val="000000"/>
          <w:sz w:val="28"/>
        </w:rPr>
        <w:t>
      * Указываются следующие типы заявок:</w:t>
      </w:r>
    </w:p>
    <w:bookmarkEnd w:id="3539"/>
    <w:bookmarkStart w:name="z3889" w:id="3540"/>
    <w:p>
      <w:pPr>
        <w:spacing w:after="0"/>
        <w:ind w:left="0"/>
        <w:jc w:val="both"/>
      </w:pPr>
      <w:r>
        <w:rPr>
          <w:rFonts w:ascii="Times New Roman"/>
          <w:b w:val="false"/>
          <w:i w:val="false"/>
          <w:color w:val="000000"/>
          <w:sz w:val="28"/>
        </w:rPr>
        <w:t>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540"/>
    <w:bookmarkStart w:name="z3890" w:id="3541"/>
    <w:p>
      <w:pPr>
        <w:spacing w:after="0"/>
        <w:ind w:left="0"/>
        <w:jc w:val="both"/>
      </w:pPr>
      <w:r>
        <w:rPr>
          <w:rFonts w:ascii="Times New Roman"/>
          <w:b w:val="false"/>
          <w:i w:val="false"/>
          <w:color w:val="000000"/>
          <w:sz w:val="28"/>
        </w:rPr>
        <w:t>
      на снятие средств софинансирования.</w:t>
      </w:r>
    </w:p>
    <w:bookmarkEnd w:id="3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892" w:id="3542"/>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от "__" _______ 20__ года</w:t>
      </w:r>
    </w:p>
    <w:bookmarkEnd w:id="3542"/>
    <w:bookmarkStart w:name="z3893" w:id="3543"/>
    <w:p>
      <w:pPr>
        <w:spacing w:after="0"/>
        <w:ind w:left="0"/>
        <w:jc w:val="both"/>
      </w:pPr>
      <w:r>
        <w:rPr>
          <w:rFonts w:ascii="Times New Roman"/>
          <w:b w:val="false"/>
          <w:i w:val="false"/>
          <w:color w:val="000000"/>
          <w:sz w:val="28"/>
        </w:rPr>
        <w:t>
      Вид бюджета: ______________________________________________</w:t>
      </w:r>
    </w:p>
    <w:bookmarkEnd w:id="3543"/>
    <w:bookmarkStart w:name="z3894" w:id="3544"/>
    <w:p>
      <w:pPr>
        <w:spacing w:after="0"/>
        <w:ind w:left="0"/>
        <w:jc w:val="both"/>
      </w:pPr>
      <w:r>
        <w:rPr>
          <w:rFonts w:ascii="Times New Roman"/>
          <w:b w:val="false"/>
          <w:i w:val="false"/>
          <w:color w:val="000000"/>
          <w:sz w:val="28"/>
        </w:rPr>
        <w:t>
      Центральный государственный орган/местный уполномоченный орган по исполнению бюджета: _______________________________</w:t>
      </w:r>
    </w:p>
    <w:bookmarkEnd w:id="3544"/>
    <w:bookmarkStart w:name="z3895" w:id="3545"/>
    <w:p>
      <w:pPr>
        <w:spacing w:after="0"/>
        <w:ind w:left="0"/>
        <w:jc w:val="both"/>
      </w:pPr>
      <w:r>
        <w:rPr>
          <w:rFonts w:ascii="Times New Roman"/>
          <w:b w:val="false"/>
          <w:i w:val="false"/>
          <w:color w:val="000000"/>
          <w:sz w:val="28"/>
        </w:rPr>
        <w:t>
      Регион: _______________________________________</w:t>
      </w:r>
    </w:p>
    <w:bookmarkEnd w:id="3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3546"/>
    <w:p>
      <w:pPr>
        <w:spacing w:after="0"/>
        <w:ind w:left="0"/>
        <w:jc w:val="both"/>
      </w:pPr>
      <w:r>
        <w:rPr>
          <w:rFonts w:ascii="Times New Roman"/>
          <w:b w:val="false"/>
          <w:i w:val="false"/>
          <w:color w:val="000000"/>
          <w:sz w:val="28"/>
        </w:rPr>
        <w:t>
      Руководитель центрального государственного органа/местного уполномоченного органа по исполнению бюджета</w:t>
      </w:r>
    </w:p>
    <w:bookmarkEnd w:id="3546"/>
    <w:bookmarkStart w:name="z3897" w:id="3547"/>
    <w:p>
      <w:pPr>
        <w:spacing w:after="0"/>
        <w:ind w:left="0"/>
        <w:jc w:val="both"/>
      </w:pPr>
      <w:r>
        <w:rPr>
          <w:rFonts w:ascii="Times New Roman"/>
          <w:b w:val="false"/>
          <w:i w:val="false"/>
          <w:color w:val="000000"/>
          <w:sz w:val="28"/>
        </w:rPr>
        <w:t>
      ____________________________________________________________________</w:t>
      </w:r>
    </w:p>
    <w:bookmarkEnd w:id="3547"/>
    <w:bookmarkStart w:name="z3898" w:id="3548"/>
    <w:p>
      <w:pPr>
        <w:spacing w:after="0"/>
        <w:ind w:left="0"/>
        <w:jc w:val="both"/>
      </w:pPr>
      <w:r>
        <w:rPr>
          <w:rFonts w:ascii="Times New Roman"/>
          <w:b w:val="false"/>
          <w:i w:val="false"/>
          <w:color w:val="000000"/>
          <w:sz w:val="28"/>
        </w:rPr>
        <w:t>
       (фамилия, имя, отечество) (при его наличии) (подпись)</w:t>
      </w:r>
    </w:p>
    <w:bookmarkEnd w:id="3548"/>
    <w:bookmarkStart w:name="z3899" w:id="3549"/>
    <w:p>
      <w:pPr>
        <w:spacing w:after="0"/>
        <w:ind w:left="0"/>
        <w:jc w:val="both"/>
      </w:pPr>
      <w:r>
        <w:rPr>
          <w:rFonts w:ascii="Times New Roman"/>
          <w:b w:val="false"/>
          <w:i w:val="false"/>
          <w:color w:val="000000"/>
          <w:sz w:val="28"/>
        </w:rPr>
        <w:t>
      Место печати</w:t>
      </w:r>
    </w:p>
    <w:bookmarkEnd w:id="3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01" w:id="3550"/>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 частного партнерства</w:t>
      </w:r>
    </w:p>
    <w:bookmarkEnd w:id="3550"/>
    <w:bookmarkStart w:name="z3902" w:id="3551"/>
    <w:p>
      <w:pPr>
        <w:spacing w:after="0"/>
        <w:ind w:left="0"/>
        <w:jc w:val="both"/>
      </w:pPr>
      <w:r>
        <w:rPr>
          <w:rFonts w:ascii="Times New Roman"/>
          <w:b w:val="false"/>
          <w:i w:val="false"/>
          <w:color w:val="000000"/>
          <w:sz w:val="28"/>
        </w:rPr>
        <w:t>
      город "__" _______ 20__ год</w:t>
      </w:r>
    </w:p>
    <w:bookmarkEnd w:id="3551"/>
    <w:bookmarkStart w:name="z3903" w:id="3552"/>
    <w:p>
      <w:pPr>
        <w:spacing w:after="0"/>
        <w:ind w:left="0"/>
        <w:jc w:val="both"/>
      </w:pPr>
      <w:r>
        <w:rPr>
          <w:rFonts w:ascii="Times New Roman"/>
          <w:b w:val="false"/>
          <w:i w:val="false"/>
          <w:color w:val="000000"/>
          <w:sz w:val="28"/>
        </w:rPr>
        <w:t>
      Настоящим _____________________________________________________</w:t>
      </w:r>
    </w:p>
    <w:bookmarkEnd w:id="3552"/>
    <w:bookmarkStart w:name="z3904" w:id="3553"/>
    <w:p>
      <w:pPr>
        <w:spacing w:after="0"/>
        <w:ind w:left="0"/>
        <w:jc w:val="both"/>
      </w:pPr>
      <w:r>
        <w:rPr>
          <w:rFonts w:ascii="Times New Roman"/>
          <w:b w:val="false"/>
          <w:i w:val="false"/>
          <w:color w:val="000000"/>
          <w:sz w:val="28"/>
        </w:rPr>
        <w:t>
      (Государственное казначейство/орган государственного казначейства)</w:t>
      </w:r>
    </w:p>
    <w:bookmarkEnd w:id="3553"/>
    <w:bookmarkStart w:name="z3905" w:id="3554"/>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под номером _________</w:t>
      </w:r>
    </w:p>
    <w:bookmarkEnd w:id="3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6" w:id="3555"/>
      <w:r>
        <w:rPr>
          <w:rFonts w:ascii="Times New Roman"/>
          <w:b w:val="false"/>
          <w:i w:val="false"/>
          <w:color w:val="000000"/>
          <w:sz w:val="28"/>
        </w:rPr>
        <w:t xml:space="preserve">
      Руководитель государственного казначейства/органа государственного казначейства </w:t>
      </w:r>
    </w:p>
    <w:bookmarkEnd w:id="355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907" w:id="3556"/>
    <w:p>
      <w:pPr>
        <w:spacing w:after="0"/>
        <w:ind w:left="0"/>
        <w:jc w:val="both"/>
      </w:pPr>
      <w:r>
        <w:rPr>
          <w:rFonts w:ascii="Times New Roman"/>
          <w:b w:val="false"/>
          <w:i w:val="false"/>
          <w:color w:val="000000"/>
          <w:sz w:val="28"/>
        </w:rPr>
        <w:t>
      Место печати</w:t>
      </w:r>
    </w:p>
    <w:bookmarkEnd w:id="3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09" w:id="3557"/>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без государственных обязательств от "__" _______ 20__ года</w:t>
      </w:r>
    </w:p>
    <w:bookmarkEnd w:id="3557"/>
    <w:bookmarkStart w:name="z3910" w:id="3558"/>
    <w:p>
      <w:pPr>
        <w:spacing w:after="0"/>
        <w:ind w:left="0"/>
        <w:jc w:val="both"/>
      </w:pPr>
      <w:r>
        <w:rPr>
          <w:rFonts w:ascii="Times New Roman"/>
          <w:b w:val="false"/>
          <w:i w:val="false"/>
          <w:color w:val="000000"/>
          <w:sz w:val="28"/>
        </w:rPr>
        <w:t>
      Вид бюджета: _____________________________</w:t>
      </w:r>
    </w:p>
    <w:bookmarkEnd w:id="3558"/>
    <w:bookmarkStart w:name="z3911" w:id="3559"/>
    <w:p>
      <w:pPr>
        <w:spacing w:after="0"/>
        <w:ind w:left="0"/>
        <w:jc w:val="both"/>
      </w:pPr>
      <w:r>
        <w:rPr>
          <w:rFonts w:ascii="Times New Roman"/>
          <w:b w:val="false"/>
          <w:i w:val="false"/>
          <w:color w:val="000000"/>
          <w:sz w:val="28"/>
        </w:rPr>
        <w:t>
      Центральный государственный орган/местный уполномоченный орган по исполнению бюджета: _________________________________________________</w:t>
      </w:r>
    </w:p>
    <w:bookmarkEnd w:id="3559"/>
    <w:bookmarkStart w:name="z3912" w:id="3560"/>
    <w:p>
      <w:pPr>
        <w:spacing w:after="0"/>
        <w:ind w:left="0"/>
        <w:jc w:val="both"/>
      </w:pPr>
      <w:r>
        <w:rPr>
          <w:rFonts w:ascii="Times New Roman"/>
          <w:b w:val="false"/>
          <w:i w:val="false"/>
          <w:color w:val="000000"/>
          <w:sz w:val="28"/>
        </w:rPr>
        <w:t>
      Регион: ________________________________________________________</w:t>
      </w:r>
    </w:p>
    <w:bookmarkEnd w:id="3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3" w:id="3561"/>
      <w:r>
        <w:rPr>
          <w:rFonts w:ascii="Times New Roman"/>
          <w:b w:val="false"/>
          <w:i w:val="false"/>
          <w:color w:val="000000"/>
          <w:sz w:val="28"/>
        </w:rPr>
        <w:t xml:space="preserve">
      Руководитель центрального государственного органа/местного уполномоченного  </w:t>
      </w:r>
    </w:p>
    <w:bookmarkEnd w:id="3561"/>
    <w:p>
      <w:pPr>
        <w:spacing w:after="0"/>
        <w:ind w:left="0"/>
        <w:jc w:val="both"/>
      </w:pPr>
      <w:r>
        <w:rPr>
          <w:rFonts w:ascii="Times New Roman"/>
          <w:b w:val="false"/>
          <w:i w:val="false"/>
          <w:color w:val="000000"/>
          <w:sz w:val="28"/>
        </w:rPr>
        <w:t xml:space="preserve">       органа по исполнению бюджета 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914" w:id="3562"/>
    <w:p>
      <w:pPr>
        <w:spacing w:after="0"/>
        <w:ind w:left="0"/>
        <w:jc w:val="both"/>
      </w:pPr>
      <w:r>
        <w:rPr>
          <w:rFonts w:ascii="Times New Roman"/>
          <w:b w:val="false"/>
          <w:i w:val="false"/>
          <w:color w:val="000000"/>
          <w:sz w:val="28"/>
        </w:rPr>
        <w:t>
      Место печати</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16" w:id="3563"/>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государственно-частного партнерства без государственных обязательств</w:t>
      </w:r>
    </w:p>
    <w:bookmarkEnd w:id="3563"/>
    <w:bookmarkStart w:name="z3917" w:id="3564"/>
    <w:p>
      <w:pPr>
        <w:spacing w:after="0"/>
        <w:ind w:left="0"/>
        <w:jc w:val="both"/>
      </w:pPr>
      <w:r>
        <w:rPr>
          <w:rFonts w:ascii="Times New Roman"/>
          <w:b w:val="false"/>
          <w:i w:val="false"/>
          <w:color w:val="000000"/>
          <w:sz w:val="28"/>
        </w:rPr>
        <w:t>
      город "__" _______ 20__ год</w:t>
      </w:r>
    </w:p>
    <w:bookmarkEnd w:id="3564"/>
    <w:bookmarkStart w:name="z3918" w:id="3565"/>
    <w:p>
      <w:pPr>
        <w:spacing w:after="0"/>
        <w:ind w:left="0"/>
        <w:jc w:val="both"/>
      </w:pPr>
      <w:r>
        <w:rPr>
          <w:rFonts w:ascii="Times New Roman"/>
          <w:b w:val="false"/>
          <w:i w:val="false"/>
          <w:color w:val="000000"/>
          <w:sz w:val="28"/>
        </w:rPr>
        <w:t>
      Настоящим_____________________________________________________</w:t>
      </w:r>
    </w:p>
    <w:bookmarkEnd w:id="3565"/>
    <w:bookmarkStart w:name="z3919" w:id="3566"/>
    <w:p>
      <w:pPr>
        <w:spacing w:after="0"/>
        <w:ind w:left="0"/>
        <w:jc w:val="both"/>
      </w:pPr>
      <w:r>
        <w:rPr>
          <w:rFonts w:ascii="Times New Roman"/>
          <w:b w:val="false"/>
          <w:i w:val="false"/>
          <w:color w:val="000000"/>
          <w:sz w:val="28"/>
        </w:rPr>
        <w:t>
      (Государственное казначейство/орган государственного казначейства)</w:t>
      </w:r>
    </w:p>
    <w:bookmarkEnd w:id="3566"/>
    <w:bookmarkStart w:name="z3920" w:id="3567"/>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без государственных обязательств под номером ______</w:t>
      </w:r>
    </w:p>
    <w:bookmarkEnd w:id="3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1" w:id="3568"/>
      <w:r>
        <w:rPr>
          <w:rFonts w:ascii="Times New Roman"/>
          <w:b w:val="false"/>
          <w:i w:val="false"/>
          <w:color w:val="000000"/>
          <w:sz w:val="28"/>
        </w:rPr>
        <w:t xml:space="preserve">
      Руководитель государственного казначейства/органа государственного казначейства </w:t>
      </w:r>
    </w:p>
    <w:bookmarkEnd w:id="3568"/>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922" w:id="3569"/>
    <w:p>
      <w:pPr>
        <w:spacing w:after="0"/>
        <w:ind w:left="0"/>
        <w:jc w:val="both"/>
      </w:pPr>
      <w:r>
        <w:rPr>
          <w:rFonts w:ascii="Times New Roman"/>
          <w:b w:val="false"/>
          <w:i w:val="false"/>
          <w:color w:val="000000"/>
          <w:sz w:val="28"/>
        </w:rPr>
        <w:t>
      Место печати</w:t>
      </w:r>
    </w:p>
    <w:bookmarkEnd w:id="3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24" w:id="3570"/>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 взносам, обязательным профессиональным пенсионным взносам, обязательным пенсионным взносам работодателя и добровольным пенсионным взносам</w:t>
      </w:r>
    </w:p>
    <w:bookmarkEnd w:id="3570"/>
    <w:bookmarkStart w:name="z3925" w:id="3571"/>
    <w:p>
      <w:pPr>
        <w:spacing w:after="0"/>
        <w:ind w:left="0"/>
        <w:jc w:val="both"/>
      </w:pPr>
      <w:r>
        <w:rPr>
          <w:rFonts w:ascii="Times New Roman"/>
          <w:b w:val="false"/>
          <w:i w:val="false"/>
          <w:color w:val="000000"/>
          <w:sz w:val="28"/>
        </w:rPr>
        <w:t>
      {1: F010000000000000000000002}</w:t>
      </w:r>
    </w:p>
    <w:bookmarkEnd w:id="3571"/>
    <w:bookmarkStart w:name="z3926" w:id="3572"/>
    <w:p>
      <w:pPr>
        <w:spacing w:after="0"/>
        <w:ind w:left="0"/>
        <w:jc w:val="both"/>
      </w:pPr>
      <w:r>
        <w:rPr>
          <w:rFonts w:ascii="Times New Roman"/>
          <w:b w:val="false"/>
          <w:i w:val="false"/>
          <w:color w:val="000000"/>
          <w:sz w:val="28"/>
        </w:rPr>
        <w:t>
      {2:I102SGROSS000000U3003}</w:t>
      </w:r>
    </w:p>
    <w:bookmarkEnd w:id="3572"/>
    <w:bookmarkStart w:name="z3927" w:id="3573"/>
    <w:p>
      <w:pPr>
        <w:spacing w:after="0"/>
        <w:ind w:left="0"/>
        <w:jc w:val="both"/>
      </w:pPr>
      <w:r>
        <w:rPr>
          <w:rFonts w:ascii="Times New Roman"/>
          <w:b w:val="false"/>
          <w:i w:val="false"/>
          <w:color w:val="000000"/>
          <w:sz w:val="28"/>
        </w:rPr>
        <w:t>
      {4:</w:t>
      </w:r>
    </w:p>
    <w:bookmarkEnd w:id="3573"/>
    <w:bookmarkStart w:name="z3928" w:id="3574"/>
    <w:p>
      <w:pPr>
        <w:spacing w:after="0"/>
        <w:ind w:left="0"/>
        <w:jc w:val="both"/>
      </w:pPr>
      <w:r>
        <w:rPr>
          <w:rFonts w:ascii="Times New Roman"/>
          <w:b w:val="false"/>
          <w:i w:val="false"/>
          <w:color w:val="000000"/>
          <w:sz w:val="28"/>
        </w:rPr>
        <w:t>
      :20:REFERENCE</w:t>
      </w:r>
    </w:p>
    <w:bookmarkEnd w:id="3574"/>
    <w:bookmarkStart w:name="z3929" w:id="3575"/>
    <w:p>
      <w:pPr>
        <w:spacing w:after="0"/>
        <w:ind w:left="0"/>
        <w:jc w:val="both"/>
      </w:pPr>
      <w:r>
        <w:rPr>
          <w:rFonts w:ascii="Times New Roman"/>
          <w:b w:val="false"/>
          <w:i w:val="false"/>
          <w:color w:val="000000"/>
          <w:sz w:val="28"/>
        </w:rPr>
        <w:t xml:space="preserve">
      :50:/D/Индивидуальный идентификационный код отправителя денег в </w:t>
      </w:r>
    </w:p>
    <w:bookmarkEnd w:id="3575"/>
    <w:bookmarkStart w:name="z3930" w:id="3576"/>
    <w:p>
      <w:pPr>
        <w:spacing w:after="0"/>
        <w:ind w:left="0"/>
        <w:jc w:val="both"/>
      </w:pPr>
      <w:r>
        <w:rPr>
          <w:rFonts w:ascii="Times New Roman"/>
          <w:b w:val="false"/>
          <w:i w:val="false"/>
          <w:color w:val="000000"/>
          <w:sz w:val="28"/>
        </w:rPr>
        <w:t>
      Казначействе</w:t>
      </w:r>
    </w:p>
    <w:bookmarkEnd w:id="3576"/>
    <w:bookmarkStart w:name="z3931" w:id="3577"/>
    <w:p>
      <w:pPr>
        <w:spacing w:after="0"/>
        <w:ind w:left="0"/>
        <w:jc w:val="both"/>
      </w:pPr>
      <w:r>
        <w:rPr>
          <w:rFonts w:ascii="Times New Roman"/>
          <w:b w:val="false"/>
          <w:i w:val="false"/>
          <w:color w:val="000000"/>
          <w:sz w:val="28"/>
        </w:rPr>
        <w:t>
      /NAME/Наименование отправителя денег</w:t>
      </w:r>
    </w:p>
    <w:bookmarkEnd w:id="3577"/>
    <w:bookmarkStart w:name="z3932" w:id="3578"/>
    <w:p>
      <w:pPr>
        <w:spacing w:after="0"/>
        <w:ind w:left="0"/>
        <w:jc w:val="both"/>
      </w:pPr>
      <w:r>
        <w:rPr>
          <w:rFonts w:ascii="Times New Roman"/>
          <w:b w:val="false"/>
          <w:i w:val="false"/>
          <w:color w:val="000000"/>
          <w:sz w:val="28"/>
        </w:rPr>
        <w:t>
      /IDN/Бизнес-идентификационный номер отправителя денег</w:t>
      </w:r>
    </w:p>
    <w:bookmarkEnd w:id="3578"/>
    <w:bookmarkStart w:name="z3933" w:id="3579"/>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3579"/>
    <w:bookmarkStart w:name="z3934" w:id="3580"/>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3580"/>
    <w:bookmarkStart w:name="z3935" w:id="3581"/>
    <w:p>
      <w:pPr>
        <w:spacing w:after="0"/>
        <w:ind w:left="0"/>
        <w:jc w:val="both"/>
      </w:pPr>
      <w:r>
        <w:rPr>
          <w:rFonts w:ascii="Times New Roman"/>
          <w:b w:val="false"/>
          <w:i w:val="false"/>
          <w:color w:val="000000"/>
          <w:sz w:val="28"/>
        </w:rPr>
        <w:t xml:space="preserve">
      /IRS/ Признак резидентства отправителя денег </w:t>
      </w:r>
    </w:p>
    <w:bookmarkEnd w:id="3581"/>
    <w:bookmarkStart w:name="z3936" w:id="3582"/>
    <w:p>
      <w:pPr>
        <w:spacing w:after="0"/>
        <w:ind w:left="0"/>
        <w:jc w:val="both"/>
      </w:pPr>
      <w:r>
        <w:rPr>
          <w:rFonts w:ascii="Times New Roman"/>
          <w:b w:val="false"/>
          <w:i w:val="false"/>
          <w:color w:val="000000"/>
          <w:sz w:val="28"/>
        </w:rPr>
        <w:t>
      /SECO/ Сектор экономики отправителя денег</w:t>
      </w:r>
    </w:p>
    <w:bookmarkEnd w:id="3582"/>
    <w:bookmarkStart w:name="z3937" w:id="3583"/>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583"/>
    <w:bookmarkStart w:name="z3938" w:id="3584"/>
    <w:p>
      <w:pPr>
        <w:spacing w:after="0"/>
        <w:ind w:left="0"/>
        <w:jc w:val="both"/>
      </w:pPr>
      <w:r>
        <w:rPr>
          <w:rFonts w:ascii="Times New Roman"/>
          <w:b w:val="false"/>
          <w:i w:val="false"/>
          <w:color w:val="000000"/>
          <w:sz w:val="28"/>
        </w:rPr>
        <w:t xml:space="preserve">
      Казначействе </w:t>
      </w:r>
    </w:p>
    <w:bookmarkEnd w:id="3584"/>
    <w:bookmarkStart w:name="z3939" w:id="3585"/>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3585"/>
    <w:bookmarkStart w:name="z3940" w:id="3586"/>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3586"/>
    <w:bookmarkStart w:name="z3941" w:id="3587"/>
    <w:p>
      <w:pPr>
        <w:spacing w:after="0"/>
        <w:ind w:left="0"/>
        <w:jc w:val="both"/>
      </w:pPr>
      <w:r>
        <w:rPr>
          <w:rFonts w:ascii="Times New Roman"/>
          <w:b w:val="false"/>
          <w:i w:val="false"/>
          <w:color w:val="000000"/>
          <w:sz w:val="28"/>
        </w:rPr>
        <w:t>
      /IDN/Бизнес-идентификационный номер получателя денег</w:t>
      </w:r>
    </w:p>
    <w:bookmarkEnd w:id="3587"/>
    <w:bookmarkStart w:name="z3942" w:id="3588"/>
    <w:p>
      <w:pPr>
        <w:spacing w:after="0"/>
        <w:ind w:left="0"/>
        <w:jc w:val="both"/>
      </w:pPr>
      <w:r>
        <w:rPr>
          <w:rFonts w:ascii="Times New Roman"/>
          <w:b w:val="false"/>
          <w:i w:val="false"/>
          <w:color w:val="000000"/>
          <w:sz w:val="28"/>
        </w:rPr>
        <w:t>
      /NAME/Наименование получателя денег</w:t>
      </w:r>
    </w:p>
    <w:bookmarkEnd w:id="3588"/>
    <w:bookmarkStart w:name="z3943" w:id="3589"/>
    <w:p>
      <w:pPr>
        <w:spacing w:after="0"/>
        <w:ind w:left="0"/>
        <w:jc w:val="both"/>
      </w:pPr>
      <w:r>
        <w:rPr>
          <w:rFonts w:ascii="Times New Roman"/>
          <w:b w:val="false"/>
          <w:i w:val="false"/>
          <w:color w:val="000000"/>
          <w:sz w:val="28"/>
        </w:rPr>
        <w:t>
      /IRS/Признак резидентства получателя денег</w:t>
      </w:r>
    </w:p>
    <w:bookmarkEnd w:id="3589"/>
    <w:bookmarkStart w:name="z3944" w:id="3590"/>
    <w:p>
      <w:pPr>
        <w:spacing w:after="0"/>
        <w:ind w:left="0"/>
        <w:jc w:val="both"/>
      </w:pPr>
      <w:r>
        <w:rPr>
          <w:rFonts w:ascii="Times New Roman"/>
          <w:b w:val="false"/>
          <w:i w:val="false"/>
          <w:color w:val="000000"/>
          <w:sz w:val="28"/>
        </w:rPr>
        <w:t>
      /SECO/Сектор экономики</w:t>
      </w:r>
    </w:p>
    <w:bookmarkEnd w:id="3590"/>
    <w:bookmarkStart w:name="z3945" w:id="3591"/>
    <w:p>
      <w:pPr>
        <w:spacing w:after="0"/>
        <w:ind w:left="0"/>
        <w:jc w:val="both"/>
      </w:pPr>
      <w:r>
        <w:rPr>
          <w:rFonts w:ascii="Times New Roman"/>
          <w:b w:val="false"/>
          <w:i w:val="false"/>
          <w:color w:val="000000"/>
          <w:sz w:val="28"/>
        </w:rPr>
        <w:t>
      :70:</w:t>
      </w:r>
    </w:p>
    <w:bookmarkEnd w:id="3591"/>
    <w:bookmarkStart w:name="z3946" w:id="3592"/>
    <w:p>
      <w:pPr>
        <w:spacing w:after="0"/>
        <w:ind w:left="0"/>
        <w:jc w:val="both"/>
      </w:pPr>
      <w:r>
        <w:rPr>
          <w:rFonts w:ascii="Times New Roman"/>
          <w:b w:val="false"/>
          <w:i w:val="false"/>
          <w:color w:val="000000"/>
          <w:sz w:val="28"/>
        </w:rPr>
        <w:t>
      /NUM/Номер счета к оплате/платежного поручения</w:t>
      </w:r>
    </w:p>
    <w:bookmarkEnd w:id="3592"/>
    <w:bookmarkStart w:name="z3947" w:id="3593"/>
    <w:p>
      <w:pPr>
        <w:spacing w:after="0"/>
        <w:ind w:left="0"/>
        <w:jc w:val="both"/>
      </w:pPr>
      <w:r>
        <w:rPr>
          <w:rFonts w:ascii="Times New Roman"/>
          <w:b w:val="false"/>
          <w:i w:val="false"/>
          <w:color w:val="000000"/>
          <w:sz w:val="28"/>
        </w:rPr>
        <w:t>
      /VO/01</w:t>
      </w:r>
    </w:p>
    <w:bookmarkEnd w:id="3593"/>
    <w:bookmarkStart w:name="z3948" w:id="3594"/>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3594"/>
    <w:bookmarkStart w:name="z3949" w:id="3595"/>
    <w:p>
      <w:pPr>
        <w:spacing w:after="0"/>
        <w:ind w:left="0"/>
        <w:jc w:val="both"/>
      </w:pPr>
      <w:r>
        <w:rPr>
          <w:rFonts w:ascii="Times New Roman"/>
          <w:b w:val="false"/>
          <w:i w:val="false"/>
          <w:color w:val="000000"/>
          <w:sz w:val="28"/>
        </w:rPr>
        <w:t>
      /SEND/07</w:t>
      </w:r>
    </w:p>
    <w:bookmarkEnd w:id="3595"/>
    <w:bookmarkStart w:name="z3950" w:id="3596"/>
    <w:p>
      <w:pPr>
        <w:spacing w:after="0"/>
        <w:ind w:left="0"/>
        <w:jc w:val="both"/>
      </w:pPr>
      <w:r>
        <w:rPr>
          <w:rFonts w:ascii="Times New Roman"/>
          <w:b w:val="false"/>
          <w:i w:val="false"/>
          <w:color w:val="000000"/>
          <w:sz w:val="28"/>
        </w:rPr>
        <w:t>
      /KNP/Код назначения платежа</w:t>
      </w:r>
    </w:p>
    <w:bookmarkEnd w:id="3596"/>
    <w:bookmarkStart w:name="z3951" w:id="3597"/>
    <w:p>
      <w:pPr>
        <w:spacing w:after="0"/>
        <w:ind w:left="0"/>
        <w:jc w:val="both"/>
      </w:pPr>
      <w:r>
        <w:rPr>
          <w:rFonts w:ascii="Times New Roman"/>
          <w:b w:val="false"/>
          <w:i w:val="false"/>
          <w:color w:val="000000"/>
          <w:sz w:val="28"/>
        </w:rPr>
        <w:t>
      /PSO/01</w:t>
      </w:r>
    </w:p>
    <w:bookmarkEnd w:id="3597"/>
    <w:bookmarkStart w:name="z3952" w:id="3598"/>
    <w:p>
      <w:pPr>
        <w:spacing w:after="0"/>
        <w:ind w:left="0"/>
        <w:jc w:val="both"/>
      </w:pPr>
      <w:r>
        <w:rPr>
          <w:rFonts w:ascii="Times New Roman"/>
          <w:b w:val="false"/>
          <w:i w:val="false"/>
          <w:color w:val="000000"/>
          <w:sz w:val="28"/>
        </w:rPr>
        <w:t>
      /PRT/05</w:t>
      </w:r>
    </w:p>
    <w:bookmarkEnd w:id="3598"/>
    <w:bookmarkStart w:name="z3953" w:id="3599"/>
    <w:p>
      <w:pPr>
        <w:spacing w:after="0"/>
        <w:ind w:left="0"/>
        <w:jc w:val="both"/>
      </w:pPr>
      <w:r>
        <w:rPr>
          <w:rFonts w:ascii="Times New Roman"/>
          <w:b w:val="false"/>
          <w:i w:val="false"/>
          <w:color w:val="000000"/>
          <w:sz w:val="28"/>
        </w:rPr>
        <w:t>
      /ASSIGN/Назначение платежа</w:t>
      </w:r>
    </w:p>
    <w:bookmarkEnd w:id="3599"/>
    <w:bookmarkStart w:name="z3954" w:id="3600"/>
    <w:p>
      <w:pPr>
        <w:spacing w:after="0"/>
        <w:ind w:left="0"/>
        <w:jc w:val="both"/>
      </w:pPr>
      <w:r>
        <w:rPr>
          <w:rFonts w:ascii="Times New Roman"/>
          <w:b w:val="false"/>
          <w:i w:val="false"/>
          <w:color w:val="000000"/>
          <w:sz w:val="28"/>
        </w:rPr>
        <w:t xml:space="preserve">
      :21: Порядковый номер </w:t>
      </w:r>
    </w:p>
    <w:bookmarkEnd w:id="3600"/>
    <w:bookmarkStart w:name="z3955" w:id="3601"/>
    <w:p>
      <w:pPr>
        <w:spacing w:after="0"/>
        <w:ind w:left="0"/>
        <w:jc w:val="both"/>
      </w:pPr>
      <w:r>
        <w:rPr>
          <w:rFonts w:ascii="Times New Roman"/>
          <w:b w:val="false"/>
          <w:i w:val="false"/>
          <w:color w:val="000000"/>
          <w:sz w:val="28"/>
        </w:rPr>
        <w:t>
      :32B: KZTСумма</w:t>
      </w:r>
    </w:p>
    <w:bookmarkEnd w:id="3601"/>
    <w:bookmarkStart w:name="z3956" w:id="3602"/>
    <w:p>
      <w:pPr>
        <w:spacing w:after="0"/>
        <w:ind w:left="0"/>
        <w:jc w:val="both"/>
      </w:pPr>
      <w:r>
        <w:rPr>
          <w:rFonts w:ascii="Times New Roman"/>
          <w:b w:val="false"/>
          <w:i w:val="false"/>
          <w:color w:val="000000"/>
          <w:sz w:val="28"/>
        </w:rPr>
        <w:t>
      :70:</w:t>
      </w:r>
    </w:p>
    <w:bookmarkEnd w:id="3602"/>
    <w:bookmarkStart w:name="z3957" w:id="3603"/>
    <w:p>
      <w:pPr>
        <w:spacing w:after="0"/>
        <w:ind w:left="0"/>
        <w:jc w:val="both"/>
      </w:pPr>
      <w:r>
        <w:rPr>
          <w:rFonts w:ascii="Times New Roman"/>
          <w:b w:val="false"/>
          <w:i w:val="false"/>
          <w:color w:val="000000"/>
          <w:sz w:val="28"/>
        </w:rPr>
        <w:t>
      /OPV/C (P,E,D,V)</w:t>
      </w:r>
    </w:p>
    <w:bookmarkEnd w:id="3603"/>
    <w:bookmarkStart w:name="z3958" w:id="3604"/>
    <w:p>
      <w:pPr>
        <w:spacing w:after="0"/>
        <w:ind w:left="0"/>
        <w:jc w:val="both"/>
      </w:pPr>
      <w:r>
        <w:rPr>
          <w:rFonts w:ascii="Times New Roman"/>
          <w:b w:val="false"/>
          <w:i w:val="false"/>
          <w:color w:val="000000"/>
          <w:sz w:val="28"/>
        </w:rPr>
        <w:t>
      /FM/Фамилия</w:t>
      </w:r>
    </w:p>
    <w:bookmarkEnd w:id="3604"/>
    <w:bookmarkStart w:name="z3959" w:id="3605"/>
    <w:p>
      <w:pPr>
        <w:spacing w:after="0"/>
        <w:ind w:left="0"/>
        <w:jc w:val="both"/>
      </w:pPr>
      <w:r>
        <w:rPr>
          <w:rFonts w:ascii="Times New Roman"/>
          <w:b w:val="false"/>
          <w:i w:val="false"/>
          <w:color w:val="000000"/>
          <w:sz w:val="28"/>
        </w:rPr>
        <w:t>
      /NM/Имя</w:t>
      </w:r>
    </w:p>
    <w:bookmarkEnd w:id="3605"/>
    <w:bookmarkStart w:name="z3960" w:id="3606"/>
    <w:p>
      <w:pPr>
        <w:spacing w:after="0"/>
        <w:ind w:left="0"/>
        <w:jc w:val="both"/>
      </w:pPr>
      <w:r>
        <w:rPr>
          <w:rFonts w:ascii="Times New Roman"/>
          <w:b w:val="false"/>
          <w:i w:val="false"/>
          <w:color w:val="000000"/>
          <w:sz w:val="28"/>
        </w:rPr>
        <w:t>
      /FT/Отчество (при его наличии)</w:t>
      </w:r>
    </w:p>
    <w:bookmarkEnd w:id="3606"/>
    <w:bookmarkStart w:name="z3961" w:id="3607"/>
    <w:p>
      <w:pPr>
        <w:spacing w:after="0"/>
        <w:ind w:left="0"/>
        <w:jc w:val="both"/>
      </w:pPr>
      <w:r>
        <w:rPr>
          <w:rFonts w:ascii="Times New Roman"/>
          <w:b w:val="false"/>
          <w:i w:val="false"/>
          <w:color w:val="000000"/>
          <w:sz w:val="28"/>
        </w:rPr>
        <w:t>
      /DT/Год месяц день рождения</w:t>
      </w:r>
    </w:p>
    <w:bookmarkEnd w:id="3607"/>
    <w:bookmarkStart w:name="z3962" w:id="3608"/>
    <w:p>
      <w:pPr>
        <w:spacing w:after="0"/>
        <w:ind w:left="0"/>
        <w:jc w:val="both"/>
      </w:pPr>
      <w:r>
        <w:rPr>
          <w:rFonts w:ascii="Times New Roman"/>
          <w:b w:val="false"/>
          <w:i w:val="false"/>
          <w:color w:val="000000"/>
          <w:sz w:val="28"/>
        </w:rPr>
        <w:t>
      /IDN/Индивидуальный идентификационный номер</w:t>
      </w:r>
    </w:p>
    <w:bookmarkEnd w:id="3608"/>
    <w:bookmarkStart w:name="z3963" w:id="3609"/>
    <w:p>
      <w:pPr>
        <w:spacing w:after="0"/>
        <w:ind w:left="0"/>
        <w:jc w:val="both"/>
      </w:pPr>
      <w:r>
        <w:rPr>
          <w:rFonts w:ascii="Times New Roman"/>
          <w:b w:val="false"/>
          <w:i w:val="false"/>
          <w:color w:val="000000"/>
          <w:sz w:val="28"/>
        </w:rPr>
        <w:t>
      /PERIOD/ Месяц год платежа</w:t>
      </w:r>
    </w:p>
    <w:bookmarkEnd w:id="3609"/>
    <w:bookmarkStart w:name="z3964" w:id="3610"/>
    <w:p>
      <w:pPr>
        <w:spacing w:after="0"/>
        <w:ind w:left="0"/>
        <w:jc w:val="both"/>
      </w:pPr>
      <w:r>
        <w:rPr>
          <w:rFonts w:ascii="Times New Roman"/>
          <w:b w:val="false"/>
          <w:i w:val="false"/>
          <w:color w:val="000000"/>
          <w:sz w:val="28"/>
        </w:rPr>
        <w:t>
      :21: Порядковый номер</w:t>
      </w:r>
    </w:p>
    <w:bookmarkEnd w:id="3610"/>
    <w:bookmarkStart w:name="z3965" w:id="3611"/>
    <w:p>
      <w:pPr>
        <w:spacing w:after="0"/>
        <w:ind w:left="0"/>
        <w:jc w:val="both"/>
      </w:pPr>
      <w:r>
        <w:rPr>
          <w:rFonts w:ascii="Times New Roman"/>
          <w:b w:val="false"/>
          <w:i w:val="false"/>
          <w:color w:val="000000"/>
          <w:sz w:val="28"/>
        </w:rPr>
        <w:t>
      :32B: KZTСумма</w:t>
      </w:r>
    </w:p>
    <w:bookmarkEnd w:id="3611"/>
    <w:bookmarkStart w:name="z3966" w:id="3612"/>
    <w:p>
      <w:pPr>
        <w:spacing w:after="0"/>
        <w:ind w:left="0"/>
        <w:jc w:val="both"/>
      </w:pPr>
      <w:r>
        <w:rPr>
          <w:rFonts w:ascii="Times New Roman"/>
          <w:b w:val="false"/>
          <w:i w:val="false"/>
          <w:color w:val="000000"/>
          <w:sz w:val="28"/>
        </w:rPr>
        <w:t>
      :70:</w:t>
      </w:r>
    </w:p>
    <w:bookmarkEnd w:id="3612"/>
    <w:bookmarkStart w:name="z3967" w:id="3613"/>
    <w:p>
      <w:pPr>
        <w:spacing w:after="0"/>
        <w:ind w:left="0"/>
        <w:jc w:val="both"/>
      </w:pPr>
      <w:r>
        <w:rPr>
          <w:rFonts w:ascii="Times New Roman"/>
          <w:b w:val="false"/>
          <w:i w:val="false"/>
          <w:color w:val="000000"/>
          <w:sz w:val="28"/>
        </w:rPr>
        <w:t>
      /OPV/C</w:t>
      </w:r>
    </w:p>
    <w:bookmarkEnd w:id="3613"/>
    <w:bookmarkStart w:name="z3968" w:id="3614"/>
    <w:p>
      <w:pPr>
        <w:spacing w:after="0"/>
        <w:ind w:left="0"/>
        <w:jc w:val="both"/>
      </w:pPr>
      <w:r>
        <w:rPr>
          <w:rFonts w:ascii="Times New Roman"/>
          <w:b w:val="false"/>
          <w:i w:val="false"/>
          <w:color w:val="000000"/>
          <w:sz w:val="28"/>
        </w:rPr>
        <w:t>
      /FM/Фамилия</w:t>
      </w:r>
    </w:p>
    <w:bookmarkEnd w:id="3614"/>
    <w:bookmarkStart w:name="z3969" w:id="3615"/>
    <w:p>
      <w:pPr>
        <w:spacing w:after="0"/>
        <w:ind w:left="0"/>
        <w:jc w:val="both"/>
      </w:pPr>
      <w:r>
        <w:rPr>
          <w:rFonts w:ascii="Times New Roman"/>
          <w:b w:val="false"/>
          <w:i w:val="false"/>
          <w:color w:val="000000"/>
          <w:sz w:val="28"/>
        </w:rPr>
        <w:t>
      /NM/Имя</w:t>
      </w:r>
    </w:p>
    <w:bookmarkEnd w:id="3615"/>
    <w:bookmarkStart w:name="z3970" w:id="3616"/>
    <w:p>
      <w:pPr>
        <w:spacing w:after="0"/>
        <w:ind w:left="0"/>
        <w:jc w:val="both"/>
      </w:pPr>
      <w:r>
        <w:rPr>
          <w:rFonts w:ascii="Times New Roman"/>
          <w:b w:val="false"/>
          <w:i w:val="false"/>
          <w:color w:val="000000"/>
          <w:sz w:val="28"/>
        </w:rPr>
        <w:t>
      /FT/Отчество (при его наличии)</w:t>
      </w:r>
    </w:p>
    <w:bookmarkEnd w:id="3616"/>
    <w:bookmarkStart w:name="z3971" w:id="3617"/>
    <w:p>
      <w:pPr>
        <w:spacing w:after="0"/>
        <w:ind w:left="0"/>
        <w:jc w:val="both"/>
      </w:pPr>
      <w:r>
        <w:rPr>
          <w:rFonts w:ascii="Times New Roman"/>
          <w:b w:val="false"/>
          <w:i w:val="false"/>
          <w:color w:val="000000"/>
          <w:sz w:val="28"/>
        </w:rPr>
        <w:t>
      /DT/Год месяц день рождения</w:t>
      </w:r>
    </w:p>
    <w:bookmarkEnd w:id="3617"/>
    <w:bookmarkStart w:name="z3972" w:id="3618"/>
    <w:p>
      <w:pPr>
        <w:spacing w:after="0"/>
        <w:ind w:left="0"/>
        <w:jc w:val="both"/>
      </w:pPr>
      <w:r>
        <w:rPr>
          <w:rFonts w:ascii="Times New Roman"/>
          <w:b w:val="false"/>
          <w:i w:val="false"/>
          <w:color w:val="000000"/>
          <w:sz w:val="28"/>
        </w:rPr>
        <w:t>
      /IDN/Индивидуальный идентификационный номер</w:t>
      </w:r>
    </w:p>
    <w:bookmarkEnd w:id="3618"/>
    <w:bookmarkStart w:name="z3973" w:id="3619"/>
    <w:p>
      <w:pPr>
        <w:spacing w:after="0"/>
        <w:ind w:left="0"/>
        <w:jc w:val="both"/>
      </w:pPr>
      <w:r>
        <w:rPr>
          <w:rFonts w:ascii="Times New Roman"/>
          <w:b w:val="false"/>
          <w:i w:val="false"/>
          <w:color w:val="000000"/>
          <w:sz w:val="28"/>
        </w:rPr>
        <w:t>
      /PERIOD/ Месяц год платежа</w:t>
      </w:r>
    </w:p>
    <w:bookmarkEnd w:id="3619"/>
    <w:bookmarkStart w:name="z3974" w:id="3620"/>
    <w:p>
      <w:pPr>
        <w:spacing w:after="0"/>
        <w:ind w:left="0"/>
        <w:jc w:val="both"/>
      </w:pPr>
      <w:r>
        <w:rPr>
          <w:rFonts w:ascii="Times New Roman"/>
          <w:b w:val="false"/>
          <w:i w:val="false"/>
          <w:color w:val="000000"/>
          <w:sz w:val="28"/>
        </w:rPr>
        <w:t>
      :32A: Год месяц день платежаKZTИтоговая сумма</w:t>
      </w:r>
    </w:p>
    <w:bookmarkEnd w:id="3620"/>
    <w:bookmarkStart w:name="z3975" w:id="3621"/>
    <w:p>
      <w:pPr>
        <w:spacing w:after="0"/>
        <w:ind w:left="0"/>
        <w:jc w:val="both"/>
      </w:pPr>
      <w:r>
        <w:rPr>
          <w:rFonts w:ascii="Times New Roman"/>
          <w:b w:val="false"/>
          <w:i w:val="false"/>
          <w:color w:val="000000"/>
          <w:sz w:val="28"/>
        </w:rPr>
        <w:t>
      -}</w:t>
      </w:r>
    </w:p>
    <w:bookmarkEnd w:id="3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3977" w:id="3622"/>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3622"/>
    <w:bookmarkStart w:name="z3978" w:id="3623"/>
    <w:p>
      <w:pPr>
        <w:spacing w:after="0"/>
        <w:ind w:left="0"/>
        <w:jc w:val="both"/>
      </w:pPr>
      <w:r>
        <w:rPr>
          <w:rFonts w:ascii="Times New Roman"/>
          <w:b w:val="false"/>
          <w:i w:val="false"/>
          <w:color w:val="000000"/>
          <w:sz w:val="28"/>
        </w:rPr>
        <w:t>
      {{1: F010000000000000000000003}</w:t>
      </w:r>
    </w:p>
    <w:bookmarkEnd w:id="3623"/>
    <w:bookmarkStart w:name="z3979" w:id="3624"/>
    <w:p>
      <w:pPr>
        <w:spacing w:after="0"/>
        <w:ind w:left="0"/>
        <w:jc w:val="both"/>
      </w:pPr>
      <w:r>
        <w:rPr>
          <w:rFonts w:ascii="Times New Roman"/>
          <w:b w:val="false"/>
          <w:i w:val="false"/>
          <w:color w:val="000000"/>
          <w:sz w:val="28"/>
        </w:rPr>
        <w:t>
      {2:I102SGROSS000000U3003}</w:t>
      </w:r>
    </w:p>
    <w:bookmarkEnd w:id="3624"/>
    <w:bookmarkStart w:name="z3980" w:id="3625"/>
    <w:p>
      <w:pPr>
        <w:spacing w:after="0"/>
        <w:ind w:left="0"/>
        <w:jc w:val="both"/>
      </w:pPr>
      <w:r>
        <w:rPr>
          <w:rFonts w:ascii="Times New Roman"/>
          <w:b w:val="false"/>
          <w:i w:val="false"/>
          <w:color w:val="000000"/>
          <w:sz w:val="28"/>
        </w:rPr>
        <w:t>
      {4:</w:t>
      </w:r>
    </w:p>
    <w:bookmarkEnd w:id="3625"/>
    <w:bookmarkStart w:name="z3981" w:id="3626"/>
    <w:p>
      <w:pPr>
        <w:spacing w:after="0"/>
        <w:ind w:left="0"/>
        <w:jc w:val="both"/>
      </w:pPr>
      <w:r>
        <w:rPr>
          <w:rFonts w:ascii="Times New Roman"/>
          <w:b w:val="false"/>
          <w:i w:val="false"/>
          <w:color w:val="000000"/>
          <w:sz w:val="28"/>
        </w:rPr>
        <w:t>
      :20:1100129119121301</w:t>
      </w:r>
    </w:p>
    <w:bookmarkEnd w:id="3626"/>
    <w:bookmarkStart w:name="z3982" w:id="3627"/>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627"/>
    <w:bookmarkStart w:name="z3983" w:id="3628"/>
    <w:p>
      <w:pPr>
        <w:spacing w:after="0"/>
        <w:ind w:left="0"/>
        <w:jc w:val="both"/>
      </w:pPr>
      <w:r>
        <w:rPr>
          <w:rFonts w:ascii="Times New Roman"/>
          <w:b w:val="false"/>
          <w:i w:val="false"/>
          <w:color w:val="000000"/>
          <w:sz w:val="28"/>
        </w:rPr>
        <w:t>
      Казначействе</w:t>
      </w:r>
    </w:p>
    <w:bookmarkEnd w:id="3628"/>
    <w:bookmarkStart w:name="z3984" w:id="3629"/>
    <w:p>
      <w:pPr>
        <w:spacing w:after="0"/>
        <w:ind w:left="0"/>
        <w:jc w:val="both"/>
      </w:pPr>
      <w:r>
        <w:rPr>
          <w:rFonts w:ascii="Times New Roman"/>
          <w:b w:val="false"/>
          <w:i w:val="false"/>
          <w:color w:val="000000"/>
          <w:sz w:val="28"/>
        </w:rPr>
        <w:t>
      NAME/ Наименование отправителя денег</w:t>
      </w:r>
    </w:p>
    <w:bookmarkEnd w:id="3629"/>
    <w:bookmarkStart w:name="z3985" w:id="3630"/>
    <w:p>
      <w:pPr>
        <w:spacing w:after="0"/>
        <w:ind w:left="0"/>
        <w:jc w:val="both"/>
      </w:pPr>
      <w:r>
        <w:rPr>
          <w:rFonts w:ascii="Times New Roman"/>
          <w:b w:val="false"/>
          <w:i w:val="false"/>
          <w:color w:val="000000"/>
          <w:sz w:val="28"/>
        </w:rPr>
        <w:t>
      /IDN/ Бизнес-идентификационный номер отправителя денег</w:t>
      </w:r>
    </w:p>
    <w:bookmarkEnd w:id="3630"/>
    <w:bookmarkStart w:name="z3986" w:id="3631"/>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631"/>
    <w:bookmarkStart w:name="z3987" w:id="3632"/>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632"/>
    <w:bookmarkStart w:name="z3988" w:id="3633"/>
    <w:p>
      <w:pPr>
        <w:spacing w:after="0"/>
        <w:ind w:left="0"/>
        <w:jc w:val="both"/>
      </w:pPr>
      <w:r>
        <w:rPr>
          <w:rFonts w:ascii="Times New Roman"/>
          <w:b w:val="false"/>
          <w:i w:val="false"/>
          <w:color w:val="000000"/>
          <w:sz w:val="28"/>
        </w:rPr>
        <w:t>
      /IRS/Признак резидентства отправителя денег</w:t>
      </w:r>
    </w:p>
    <w:bookmarkEnd w:id="3633"/>
    <w:bookmarkStart w:name="z3989" w:id="3634"/>
    <w:p>
      <w:pPr>
        <w:spacing w:after="0"/>
        <w:ind w:left="0"/>
        <w:jc w:val="both"/>
      </w:pPr>
      <w:r>
        <w:rPr>
          <w:rFonts w:ascii="Times New Roman"/>
          <w:b w:val="false"/>
          <w:i w:val="false"/>
          <w:color w:val="000000"/>
          <w:sz w:val="28"/>
        </w:rPr>
        <w:t>
      /SECO/ Сектор экономики отправителя денег</w:t>
      </w:r>
    </w:p>
    <w:bookmarkEnd w:id="3634"/>
    <w:bookmarkStart w:name="z3990" w:id="3635"/>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635"/>
    <w:bookmarkStart w:name="z3991" w:id="3636"/>
    <w:p>
      <w:pPr>
        <w:spacing w:after="0"/>
        <w:ind w:left="0"/>
        <w:jc w:val="both"/>
      </w:pPr>
      <w:r>
        <w:rPr>
          <w:rFonts w:ascii="Times New Roman"/>
          <w:b w:val="false"/>
          <w:i w:val="false"/>
          <w:color w:val="000000"/>
          <w:sz w:val="28"/>
        </w:rPr>
        <w:t xml:space="preserve">
      Казначействе </w:t>
      </w:r>
    </w:p>
    <w:bookmarkEnd w:id="3636"/>
    <w:bookmarkStart w:name="z3992" w:id="3637"/>
    <w:p>
      <w:pPr>
        <w:spacing w:after="0"/>
        <w:ind w:left="0"/>
        <w:jc w:val="both"/>
      </w:pPr>
      <w:r>
        <w:rPr>
          <w:rFonts w:ascii="Times New Roman"/>
          <w:b w:val="false"/>
          <w:i w:val="false"/>
          <w:color w:val="000000"/>
          <w:sz w:val="28"/>
        </w:rPr>
        <w:t>
      :57B: Бизнес-идентификационный номер получателя денег</w:t>
      </w:r>
    </w:p>
    <w:bookmarkEnd w:id="3637"/>
    <w:bookmarkStart w:name="z3993" w:id="3638"/>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638"/>
    <w:bookmarkStart w:name="z3994" w:id="3639"/>
    <w:p>
      <w:pPr>
        <w:spacing w:after="0"/>
        <w:ind w:left="0"/>
        <w:jc w:val="both"/>
      </w:pPr>
      <w:r>
        <w:rPr>
          <w:rFonts w:ascii="Times New Roman"/>
          <w:b w:val="false"/>
          <w:i w:val="false"/>
          <w:color w:val="000000"/>
          <w:sz w:val="28"/>
        </w:rPr>
        <w:t>
      /NAME/Наименование получателя денег</w:t>
      </w:r>
    </w:p>
    <w:bookmarkEnd w:id="3639"/>
    <w:bookmarkStart w:name="z3995" w:id="3640"/>
    <w:p>
      <w:pPr>
        <w:spacing w:after="0"/>
        <w:ind w:left="0"/>
        <w:jc w:val="both"/>
      </w:pPr>
      <w:r>
        <w:rPr>
          <w:rFonts w:ascii="Times New Roman"/>
          <w:b w:val="false"/>
          <w:i w:val="false"/>
          <w:color w:val="000000"/>
          <w:sz w:val="28"/>
        </w:rPr>
        <w:t>
      /IDN/ Бизнес-идентификационный номер получателя денег</w:t>
      </w:r>
    </w:p>
    <w:bookmarkEnd w:id="3640"/>
    <w:bookmarkStart w:name="z3996" w:id="3641"/>
    <w:p>
      <w:pPr>
        <w:spacing w:after="0"/>
        <w:ind w:left="0"/>
        <w:jc w:val="both"/>
      </w:pPr>
      <w:r>
        <w:rPr>
          <w:rFonts w:ascii="Times New Roman"/>
          <w:b w:val="false"/>
          <w:i w:val="false"/>
          <w:color w:val="000000"/>
          <w:sz w:val="28"/>
        </w:rPr>
        <w:t>
      /IRS/ Признак резидентства получателя денег</w:t>
      </w:r>
    </w:p>
    <w:bookmarkEnd w:id="3641"/>
    <w:bookmarkStart w:name="z3997" w:id="3642"/>
    <w:p>
      <w:pPr>
        <w:spacing w:after="0"/>
        <w:ind w:left="0"/>
        <w:jc w:val="both"/>
      </w:pPr>
      <w:r>
        <w:rPr>
          <w:rFonts w:ascii="Times New Roman"/>
          <w:b w:val="false"/>
          <w:i w:val="false"/>
          <w:color w:val="000000"/>
          <w:sz w:val="28"/>
        </w:rPr>
        <w:t>
      /SECO/ Сектор экономики получателя денег</w:t>
      </w:r>
    </w:p>
    <w:bookmarkEnd w:id="3642"/>
    <w:bookmarkStart w:name="z3998" w:id="3643"/>
    <w:p>
      <w:pPr>
        <w:spacing w:after="0"/>
        <w:ind w:left="0"/>
        <w:jc w:val="both"/>
      </w:pPr>
      <w:r>
        <w:rPr>
          <w:rFonts w:ascii="Times New Roman"/>
          <w:b w:val="false"/>
          <w:i w:val="false"/>
          <w:color w:val="000000"/>
          <w:sz w:val="28"/>
        </w:rPr>
        <w:t>
      :70:</w:t>
      </w:r>
    </w:p>
    <w:bookmarkEnd w:id="3643"/>
    <w:bookmarkStart w:name="z3999" w:id="3644"/>
    <w:p>
      <w:pPr>
        <w:spacing w:after="0"/>
        <w:ind w:left="0"/>
        <w:jc w:val="both"/>
      </w:pPr>
      <w:r>
        <w:rPr>
          <w:rFonts w:ascii="Times New Roman"/>
          <w:b w:val="false"/>
          <w:i w:val="false"/>
          <w:color w:val="000000"/>
          <w:sz w:val="28"/>
        </w:rPr>
        <w:t>
      /NUM/Номер счета к оплате/платежного поручения</w:t>
      </w:r>
    </w:p>
    <w:bookmarkEnd w:id="3644"/>
    <w:bookmarkStart w:name="z4000" w:id="3645"/>
    <w:p>
      <w:pPr>
        <w:spacing w:after="0"/>
        <w:ind w:left="0"/>
        <w:jc w:val="both"/>
      </w:pPr>
      <w:r>
        <w:rPr>
          <w:rFonts w:ascii="Times New Roman"/>
          <w:b w:val="false"/>
          <w:i w:val="false"/>
          <w:color w:val="000000"/>
          <w:sz w:val="28"/>
        </w:rPr>
        <w:t>
      /DATE/Год месяц день счета к оплате/платежного поручения</w:t>
      </w:r>
    </w:p>
    <w:bookmarkEnd w:id="3645"/>
    <w:bookmarkStart w:name="z4001" w:id="3646"/>
    <w:p>
      <w:pPr>
        <w:spacing w:after="0"/>
        <w:ind w:left="0"/>
        <w:jc w:val="both"/>
      </w:pPr>
      <w:r>
        <w:rPr>
          <w:rFonts w:ascii="Times New Roman"/>
          <w:b w:val="false"/>
          <w:i w:val="false"/>
          <w:color w:val="000000"/>
          <w:sz w:val="28"/>
        </w:rPr>
        <w:t>
      /VO/01</w:t>
      </w:r>
    </w:p>
    <w:bookmarkEnd w:id="3646"/>
    <w:bookmarkStart w:name="z4002" w:id="3647"/>
    <w:p>
      <w:pPr>
        <w:spacing w:after="0"/>
        <w:ind w:left="0"/>
        <w:jc w:val="both"/>
      </w:pPr>
      <w:r>
        <w:rPr>
          <w:rFonts w:ascii="Times New Roman"/>
          <w:b w:val="false"/>
          <w:i w:val="false"/>
          <w:color w:val="000000"/>
          <w:sz w:val="28"/>
        </w:rPr>
        <w:t>
      /SEND/07</w:t>
      </w:r>
    </w:p>
    <w:bookmarkEnd w:id="3647"/>
    <w:bookmarkStart w:name="z4003" w:id="3648"/>
    <w:p>
      <w:pPr>
        <w:spacing w:after="0"/>
        <w:ind w:left="0"/>
        <w:jc w:val="both"/>
      </w:pPr>
      <w:r>
        <w:rPr>
          <w:rFonts w:ascii="Times New Roman"/>
          <w:b w:val="false"/>
          <w:i w:val="false"/>
          <w:color w:val="000000"/>
          <w:sz w:val="28"/>
        </w:rPr>
        <w:t>
      /KNP/Код назначения платежа</w:t>
      </w:r>
    </w:p>
    <w:bookmarkEnd w:id="3648"/>
    <w:bookmarkStart w:name="z4004" w:id="3649"/>
    <w:p>
      <w:pPr>
        <w:spacing w:after="0"/>
        <w:ind w:left="0"/>
        <w:jc w:val="both"/>
      </w:pPr>
      <w:r>
        <w:rPr>
          <w:rFonts w:ascii="Times New Roman"/>
          <w:b w:val="false"/>
          <w:i w:val="false"/>
          <w:color w:val="000000"/>
          <w:sz w:val="28"/>
        </w:rPr>
        <w:t>
      /ASSIGN/Назначение платежа</w:t>
      </w:r>
    </w:p>
    <w:bookmarkEnd w:id="3649"/>
    <w:bookmarkStart w:name="z4005" w:id="3650"/>
    <w:p>
      <w:pPr>
        <w:spacing w:after="0"/>
        <w:ind w:left="0"/>
        <w:jc w:val="both"/>
      </w:pPr>
      <w:r>
        <w:rPr>
          <w:rFonts w:ascii="Times New Roman"/>
          <w:b w:val="false"/>
          <w:i w:val="false"/>
          <w:color w:val="000000"/>
          <w:sz w:val="28"/>
        </w:rPr>
        <w:t>
      :21:Порядковый номер конечного получателя денег</w:t>
      </w:r>
    </w:p>
    <w:bookmarkEnd w:id="3650"/>
    <w:bookmarkStart w:name="z4006" w:id="3651"/>
    <w:p>
      <w:pPr>
        <w:spacing w:after="0"/>
        <w:ind w:left="0"/>
        <w:jc w:val="both"/>
      </w:pPr>
      <w:r>
        <w:rPr>
          <w:rFonts w:ascii="Times New Roman"/>
          <w:b w:val="false"/>
          <w:i w:val="false"/>
          <w:color w:val="000000"/>
          <w:sz w:val="28"/>
        </w:rPr>
        <w:t>
      :32B:KZTСумма</w:t>
      </w:r>
    </w:p>
    <w:bookmarkEnd w:id="3651"/>
    <w:bookmarkStart w:name="z4007" w:id="3652"/>
    <w:p>
      <w:pPr>
        <w:spacing w:after="0"/>
        <w:ind w:left="0"/>
        <w:jc w:val="both"/>
      </w:pPr>
      <w:r>
        <w:rPr>
          <w:rFonts w:ascii="Times New Roman"/>
          <w:b w:val="false"/>
          <w:i w:val="false"/>
          <w:color w:val="000000"/>
          <w:sz w:val="28"/>
        </w:rPr>
        <w:t>
      :70:</w:t>
      </w:r>
    </w:p>
    <w:bookmarkEnd w:id="3652"/>
    <w:bookmarkStart w:name="z4008" w:id="3653"/>
    <w:p>
      <w:pPr>
        <w:spacing w:after="0"/>
        <w:ind w:left="0"/>
        <w:jc w:val="both"/>
      </w:pPr>
      <w:r>
        <w:rPr>
          <w:rFonts w:ascii="Times New Roman"/>
          <w:b w:val="false"/>
          <w:i w:val="false"/>
          <w:color w:val="000000"/>
          <w:sz w:val="28"/>
        </w:rPr>
        <w:t>
      /FM/Фамилия конечного получателя денег</w:t>
      </w:r>
    </w:p>
    <w:bookmarkEnd w:id="3653"/>
    <w:bookmarkStart w:name="z4009" w:id="3654"/>
    <w:p>
      <w:pPr>
        <w:spacing w:after="0"/>
        <w:ind w:left="0"/>
        <w:jc w:val="both"/>
      </w:pPr>
      <w:r>
        <w:rPr>
          <w:rFonts w:ascii="Times New Roman"/>
          <w:b w:val="false"/>
          <w:i w:val="false"/>
          <w:color w:val="000000"/>
          <w:sz w:val="28"/>
        </w:rPr>
        <w:t>
      /NM/Имя конечного получателя денег</w:t>
      </w:r>
    </w:p>
    <w:bookmarkEnd w:id="3654"/>
    <w:bookmarkStart w:name="z4010" w:id="3655"/>
    <w:p>
      <w:pPr>
        <w:spacing w:after="0"/>
        <w:ind w:left="0"/>
        <w:jc w:val="both"/>
      </w:pPr>
      <w:r>
        <w:rPr>
          <w:rFonts w:ascii="Times New Roman"/>
          <w:b w:val="false"/>
          <w:i w:val="false"/>
          <w:color w:val="000000"/>
          <w:sz w:val="28"/>
        </w:rPr>
        <w:t>
      /FT/Отчество (при его наличии) конечного получателя денег</w:t>
      </w:r>
    </w:p>
    <w:bookmarkEnd w:id="3655"/>
    <w:bookmarkStart w:name="z4011" w:id="3656"/>
    <w:p>
      <w:pPr>
        <w:spacing w:after="0"/>
        <w:ind w:left="0"/>
        <w:jc w:val="both"/>
      </w:pPr>
      <w:r>
        <w:rPr>
          <w:rFonts w:ascii="Times New Roman"/>
          <w:b w:val="false"/>
          <w:i w:val="false"/>
          <w:color w:val="000000"/>
          <w:sz w:val="28"/>
        </w:rPr>
        <w:t xml:space="preserve">
      /IDN/ Индивидуальный идентификационный номер конечного получателя </w:t>
      </w:r>
    </w:p>
    <w:bookmarkEnd w:id="3656"/>
    <w:bookmarkStart w:name="z4012" w:id="3657"/>
    <w:p>
      <w:pPr>
        <w:spacing w:after="0"/>
        <w:ind w:left="0"/>
        <w:jc w:val="both"/>
      </w:pPr>
      <w:r>
        <w:rPr>
          <w:rFonts w:ascii="Times New Roman"/>
          <w:b w:val="false"/>
          <w:i w:val="false"/>
          <w:color w:val="000000"/>
          <w:sz w:val="28"/>
        </w:rPr>
        <w:t>
      денег</w:t>
      </w:r>
    </w:p>
    <w:bookmarkEnd w:id="3657"/>
    <w:bookmarkStart w:name="z4013" w:id="3658"/>
    <w:p>
      <w:pPr>
        <w:spacing w:after="0"/>
        <w:ind w:left="0"/>
        <w:jc w:val="both"/>
      </w:pPr>
      <w:r>
        <w:rPr>
          <w:rFonts w:ascii="Times New Roman"/>
          <w:b w:val="false"/>
          <w:i w:val="false"/>
          <w:color w:val="000000"/>
          <w:sz w:val="28"/>
        </w:rPr>
        <w:t>
      /KBE/Код бенефициара конечного получателя денег нерезидента</w:t>
      </w:r>
    </w:p>
    <w:bookmarkEnd w:id="3658"/>
    <w:bookmarkStart w:name="z4014" w:id="3659"/>
    <w:p>
      <w:pPr>
        <w:spacing w:after="0"/>
        <w:ind w:left="0"/>
        <w:jc w:val="both"/>
      </w:pPr>
      <w:r>
        <w:rPr>
          <w:rFonts w:ascii="Times New Roman"/>
          <w:b w:val="false"/>
          <w:i w:val="false"/>
          <w:color w:val="000000"/>
          <w:sz w:val="28"/>
        </w:rPr>
        <w:t>
      /CTRY/ Двухбуквенный код страны конечного получателя денег-</w:t>
      </w:r>
    </w:p>
    <w:bookmarkEnd w:id="3659"/>
    <w:bookmarkStart w:name="z4015" w:id="3660"/>
    <w:p>
      <w:pPr>
        <w:spacing w:after="0"/>
        <w:ind w:left="0"/>
        <w:jc w:val="both"/>
      </w:pPr>
      <w:r>
        <w:rPr>
          <w:rFonts w:ascii="Times New Roman"/>
          <w:b w:val="false"/>
          <w:i w:val="false"/>
          <w:color w:val="000000"/>
          <w:sz w:val="28"/>
        </w:rPr>
        <w:t>
      нерезидента</w:t>
      </w:r>
    </w:p>
    <w:bookmarkEnd w:id="3660"/>
    <w:bookmarkStart w:name="z4016" w:id="3661"/>
    <w:p>
      <w:pPr>
        <w:spacing w:after="0"/>
        <w:ind w:left="0"/>
        <w:jc w:val="both"/>
      </w:pPr>
      <w:r>
        <w:rPr>
          <w:rFonts w:ascii="Times New Roman"/>
          <w:b w:val="false"/>
          <w:i w:val="false"/>
          <w:color w:val="000000"/>
          <w:sz w:val="28"/>
        </w:rPr>
        <w:t>
      /LA/Счет конечного получателя денег</w:t>
      </w:r>
    </w:p>
    <w:bookmarkEnd w:id="3661"/>
    <w:bookmarkStart w:name="z4017" w:id="3662"/>
    <w:p>
      <w:pPr>
        <w:spacing w:after="0"/>
        <w:ind w:left="0"/>
        <w:jc w:val="both"/>
      </w:pPr>
      <w:r>
        <w:rPr>
          <w:rFonts w:ascii="Times New Roman"/>
          <w:b w:val="false"/>
          <w:i w:val="false"/>
          <w:color w:val="000000"/>
          <w:sz w:val="28"/>
        </w:rPr>
        <w:t>
      :21: Порядковый номер конечного получателя денег</w:t>
      </w:r>
    </w:p>
    <w:bookmarkEnd w:id="3662"/>
    <w:bookmarkStart w:name="z4018" w:id="3663"/>
    <w:p>
      <w:pPr>
        <w:spacing w:after="0"/>
        <w:ind w:left="0"/>
        <w:jc w:val="both"/>
      </w:pPr>
      <w:r>
        <w:rPr>
          <w:rFonts w:ascii="Times New Roman"/>
          <w:b w:val="false"/>
          <w:i w:val="false"/>
          <w:color w:val="000000"/>
          <w:sz w:val="28"/>
        </w:rPr>
        <w:t>
      :32B: KZT Сумма</w:t>
      </w:r>
    </w:p>
    <w:bookmarkEnd w:id="3663"/>
    <w:bookmarkStart w:name="z4019" w:id="3664"/>
    <w:p>
      <w:pPr>
        <w:spacing w:after="0"/>
        <w:ind w:left="0"/>
        <w:jc w:val="both"/>
      </w:pPr>
      <w:r>
        <w:rPr>
          <w:rFonts w:ascii="Times New Roman"/>
          <w:b w:val="false"/>
          <w:i w:val="false"/>
          <w:color w:val="000000"/>
          <w:sz w:val="28"/>
        </w:rPr>
        <w:t>
      :70:</w:t>
      </w:r>
    </w:p>
    <w:bookmarkEnd w:id="3664"/>
    <w:bookmarkStart w:name="z4020" w:id="3665"/>
    <w:p>
      <w:pPr>
        <w:spacing w:after="0"/>
        <w:ind w:left="0"/>
        <w:jc w:val="both"/>
      </w:pPr>
      <w:r>
        <w:rPr>
          <w:rFonts w:ascii="Times New Roman"/>
          <w:b w:val="false"/>
          <w:i w:val="false"/>
          <w:color w:val="000000"/>
          <w:sz w:val="28"/>
        </w:rPr>
        <w:t>
      /FM/ Фамилия конечного получателя денег</w:t>
      </w:r>
    </w:p>
    <w:bookmarkEnd w:id="3665"/>
    <w:bookmarkStart w:name="z4021" w:id="3666"/>
    <w:p>
      <w:pPr>
        <w:spacing w:after="0"/>
        <w:ind w:left="0"/>
        <w:jc w:val="both"/>
      </w:pPr>
      <w:r>
        <w:rPr>
          <w:rFonts w:ascii="Times New Roman"/>
          <w:b w:val="false"/>
          <w:i w:val="false"/>
          <w:color w:val="000000"/>
          <w:sz w:val="28"/>
        </w:rPr>
        <w:t>
      /NM/ Имя конечного получателя денег</w:t>
      </w:r>
    </w:p>
    <w:bookmarkEnd w:id="3666"/>
    <w:bookmarkStart w:name="z4022" w:id="3667"/>
    <w:p>
      <w:pPr>
        <w:spacing w:after="0"/>
        <w:ind w:left="0"/>
        <w:jc w:val="both"/>
      </w:pPr>
      <w:r>
        <w:rPr>
          <w:rFonts w:ascii="Times New Roman"/>
          <w:b w:val="false"/>
          <w:i w:val="false"/>
          <w:color w:val="000000"/>
          <w:sz w:val="28"/>
        </w:rPr>
        <w:t>
      /FT/ Отчество (при его наличии) конечного получателя денег</w:t>
      </w:r>
    </w:p>
    <w:bookmarkEnd w:id="3667"/>
    <w:bookmarkStart w:name="z4023" w:id="3668"/>
    <w:p>
      <w:pPr>
        <w:spacing w:after="0"/>
        <w:ind w:left="0"/>
        <w:jc w:val="both"/>
      </w:pPr>
      <w:r>
        <w:rPr>
          <w:rFonts w:ascii="Times New Roman"/>
          <w:b w:val="false"/>
          <w:i w:val="false"/>
          <w:color w:val="000000"/>
          <w:sz w:val="28"/>
        </w:rPr>
        <w:t xml:space="preserve">
      /IDN/ Индивидуальный идентификационный номер конечного получателя </w:t>
      </w:r>
    </w:p>
    <w:bookmarkEnd w:id="3668"/>
    <w:bookmarkStart w:name="z4024" w:id="3669"/>
    <w:p>
      <w:pPr>
        <w:spacing w:after="0"/>
        <w:ind w:left="0"/>
        <w:jc w:val="both"/>
      </w:pPr>
      <w:r>
        <w:rPr>
          <w:rFonts w:ascii="Times New Roman"/>
          <w:b w:val="false"/>
          <w:i w:val="false"/>
          <w:color w:val="000000"/>
          <w:sz w:val="28"/>
        </w:rPr>
        <w:t>
      денег</w:t>
      </w:r>
    </w:p>
    <w:bookmarkEnd w:id="3669"/>
    <w:bookmarkStart w:name="z4025" w:id="3670"/>
    <w:p>
      <w:pPr>
        <w:spacing w:after="0"/>
        <w:ind w:left="0"/>
        <w:jc w:val="both"/>
      </w:pPr>
      <w:r>
        <w:rPr>
          <w:rFonts w:ascii="Times New Roman"/>
          <w:b w:val="false"/>
          <w:i w:val="false"/>
          <w:color w:val="000000"/>
          <w:sz w:val="28"/>
        </w:rPr>
        <w:t>
      /KBE/ Код бенефициара конечного получателя денег резидента</w:t>
      </w:r>
    </w:p>
    <w:bookmarkEnd w:id="3670"/>
    <w:bookmarkStart w:name="z4026" w:id="3671"/>
    <w:p>
      <w:pPr>
        <w:spacing w:after="0"/>
        <w:ind w:left="0"/>
        <w:jc w:val="both"/>
      </w:pPr>
      <w:r>
        <w:rPr>
          <w:rFonts w:ascii="Times New Roman"/>
          <w:b w:val="false"/>
          <w:i w:val="false"/>
          <w:color w:val="000000"/>
          <w:sz w:val="28"/>
        </w:rPr>
        <w:t>
      /LA/ Счет конечного получателя денег</w:t>
      </w:r>
    </w:p>
    <w:bookmarkEnd w:id="3671"/>
    <w:bookmarkStart w:name="z4027" w:id="3672"/>
    <w:p>
      <w:pPr>
        <w:spacing w:after="0"/>
        <w:ind w:left="0"/>
        <w:jc w:val="both"/>
      </w:pPr>
      <w:r>
        <w:rPr>
          <w:rFonts w:ascii="Times New Roman"/>
          <w:b w:val="false"/>
          <w:i w:val="false"/>
          <w:color w:val="000000"/>
          <w:sz w:val="28"/>
        </w:rPr>
        <w:t>
      :32A: Год месяц день платежа KZT Итоговая сумма</w:t>
      </w:r>
    </w:p>
    <w:bookmarkEnd w:id="3672"/>
    <w:bookmarkStart w:name="z4028" w:id="3673"/>
    <w:p>
      <w:pPr>
        <w:spacing w:after="0"/>
        <w:ind w:left="0"/>
        <w:jc w:val="both"/>
      </w:pPr>
      <w:r>
        <w:rPr>
          <w:rFonts w:ascii="Times New Roman"/>
          <w:b w:val="false"/>
          <w:i w:val="false"/>
          <w:color w:val="000000"/>
          <w:sz w:val="28"/>
        </w:rPr>
        <w:t>
      -}</w:t>
      </w:r>
    </w:p>
    <w:bookmarkEnd w:id="3673"/>
    <w:bookmarkStart w:name="z4029" w:id="3674"/>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3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031" w:id="3675"/>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3675"/>
    <w:bookmarkStart w:name="z4032" w:id="3676"/>
    <w:p>
      <w:pPr>
        <w:spacing w:after="0"/>
        <w:ind w:left="0"/>
        <w:jc w:val="both"/>
      </w:pPr>
      <w:r>
        <w:rPr>
          <w:rFonts w:ascii="Times New Roman"/>
          <w:b w:val="false"/>
          <w:i w:val="false"/>
          <w:color w:val="000000"/>
          <w:sz w:val="28"/>
        </w:rPr>
        <w:t>
      {1: F010000000000000000000004}</w:t>
      </w:r>
    </w:p>
    <w:bookmarkEnd w:id="3676"/>
    <w:bookmarkStart w:name="z4033" w:id="3677"/>
    <w:p>
      <w:pPr>
        <w:spacing w:after="0"/>
        <w:ind w:left="0"/>
        <w:jc w:val="both"/>
      </w:pPr>
      <w:r>
        <w:rPr>
          <w:rFonts w:ascii="Times New Roman"/>
          <w:b w:val="false"/>
          <w:i w:val="false"/>
          <w:color w:val="000000"/>
          <w:sz w:val="28"/>
        </w:rPr>
        <w:t>
      {2:I102SGROSS000000U3003}</w:t>
      </w:r>
    </w:p>
    <w:bookmarkEnd w:id="3677"/>
    <w:bookmarkStart w:name="z4034" w:id="3678"/>
    <w:p>
      <w:pPr>
        <w:spacing w:after="0"/>
        <w:ind w:left="0"/>
        <w:jc w:val="both"/>
      </w:pPr>
      <w:r>
        <w:rPr>
          <w:rFonts w:ascii="Times New Roman"/>
          <w:b w:val="false"/>
          <w:i w:val="false"/>
          <w:color w:val="000000"/>
          <w:sz w:val="28"/>
        </w:rPr>
        <w:t>
      {4:</w:t>
      </w:r>
    </w:p>
    <w:bookmarkEnd w:id="3678"/>
    <w:bookmarkStart w:name="z4035" w:id="3679"/>
    <w:p>
      <w:pPr>
        <w:spacing w:after="0"/>
        <w:ind w:left="0"/>
        <w:jc w:val="both"/>
      </w:pPr>
      <w:r>
        <w:rPr>
          <w:rFonts w:ascii="Times New Roman"/>
          <w:b w:val="false"/>
          <w:i w:val="false"/>
          <w:color w:val="000000"/>
          <w:sz w:val="28"/>
        </w:rPr>
        <w:t>
      :20:REFERENCE</w:t>
      </w:r>
    </w:p>
    <w:bookmarkEnd w:id="3679"/>
    <w:bookmarkStart w:name="z4036" w:id="3680"/>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680"/>
    <w:bookmarkStart w:name="z4037" w:id="3681"/>
    <w:p>
      <w:pPr>
        <w:spacing w:after="0"/>
        <w:ind w:left="0"/>
        <w:jc w:val="both"/>
      </w:pPr>
      <w:r>
        <w:rPr>
          <w:rFonts w:ascii="Times New Roman"/>
          <w:b w:val="false"/>
          <w:i w:val="false"/>
          <w:color w:val="000000"/>
          <w:sz w:val="28"/>
        </w:rPr>
        <w:t>
      Казначействе</w:t>
      </w:r>
    </w:p>
    <w:bookmarkEnd w:id="3681"/>
    <w:bookmarkStart w:name="z4038" w:id="3682"/>
    <w:p>
      <w:pPr>
        <w:spacing w:after="0"/>
        <w:ind w:left="0"/>
        <w:jc w:val="both"/>
      </w:pPr>
      <w:r>
        <w:rPr>
          <w:rFonts w:ascii="Times New Roman"/>
          <w:b w:val="false"/>
          <w:i w:val="false"/>
          <w:color w:val="000000"/>
          <w:sz w:val="28"/>
        </w:rPr>
        <w:t>
      /NAME/ Наименование отправителя денег</w:t>
      </w:r>
    </w:p>
    <w:bookmarkEnd w:id="3682"/>
    <w:bookmarkStart w:name="z4039" w:id="3683"/>
    <w:p>
      <w:pPr>
        <w:spacing w:after="0"/>
        <w:ind w:left="0"/>
        <w:jc w:val="both"/>
      </w:pPr>
      <w:r>
        <w:rPr>
          <w:rFonts w:ascii="Times New Roman"/>
          <w:b w:val="false"/>
          <w:i w:val="false"/>
          <w:color w:val="000000"/>
          <w:sz w:val="28"/>
        </w:rPr>
        <w:t>
      /IDN/ Бизнес-идентификационный номер отправителя денег</w:t>
      </w:r>
    </w:p>
    <w:bookmarkEnd w:id="3683"/>
    <w:bookmarkStart w:name="z4040" w:id="3684"/>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684"/>
    <w:bookmarkStart w:name="z4041" w:id="3685"/>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685"/>
    <w:bookmarkStart w:name="z4042" w:id="3686"/>
    <w:p>
      <w:pPr>
        <w:spacing w:after="0"/>
        <w:ind w:left="0"/>
        <w:jc w:val="both"/>
      </w:pPr>
      <w:r>
        <w:rPr>
          <w:rFonts w:ascii="Times New Roman"/>
          <w:b w:val="false"/>
          <w:i w:val="false"/>
          <w:color w:val="000000"/>
          <w:sz w:val="28"/>
        </w:rPr>
        <w:t>
      /IRS/ Признак резидентства отправителя денег</w:t>
      </w:r>
    </w:p>
    <w:bookmarkEnd w:id="3686"/>
    <w:bookmarkStart w:name="z4043" w:id="3687"/>
    <w:p>
      <w:pPr>
        <w:spacing w:after="0"/>
        <w:ind w:left="0"/>
        <w:jc w:val="both"/>
      </w:pPr>
      <w:r>
        <w:rPr>
          <w:rFonts w:ascii="Times New Roman"/>
          <w:b w:val="false"/>
          <w:i w:val="false"/>
          <w:color w:val="000000"/>
          <w:sz w:val="28"/>
        </w:rPr>
        <w:t>
      /SECO/ Сектор экономики отправителя денег</w:t>
      </w:r>
    </w:p>
    <w:bookmarkEnd w:id="3687"/>
    <w:bookmarkStart w:name="z4044" w:id="3688"/>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688"/>
    <w:bookmarkStart w:name="z4045" w:id="3689"/>
    <w:p>
      <w:pPr>
        <w:spacing w:after="0"/>
        <w:ind w:left="0"/>
        <w:jc w:val="both"/>
      </w:pPr>
      <w:r>
        <w:rPr>
          <w:rFonts w:ascii="Times New Roman"/>
          <w:b w:val="false"/>
          <w:i w:val="false"/>
          <w:color w:val="000000"/>
          <w:sz w:val="28"/>
        </w:rPr>
        <w:t xml:space="preserve">
      Казначействе </w:t>
      </w:r>
    </w:p>
    <w:bookmarkEnd w:id="3689"/>
    <w:bookmarkStart w:name="z4046" w:id="3690"/>
    <w:p>
      <w:pPr>
        <w:spacing w:after="0"/>
        <w:ind w:left="0"/>
        <w:jc w:val="both"/>
      </w:pPr>
      <w:r>
        <w:rPr>
          <w:rFonts w:ascii="Times New Roman"/>
          <w:b w:val="false"/>
          <w:i w:val="false"/>
          <w:color w:val="000000"/>
          <w:sz w:val="28"/>
        </w:rPr>
        <w:t>
      :57B: Бизнес-идентификационный номер получателя денег</w:t>
      </w:r>
    </w:p>
    <w:bookmarkEnd w:id="3690"/>
    <w:bookmarkStart w:name="z4047" w:id="3691"/>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691"/>
    <w:bookmarkStart w:name="z4048" w:id="3692"/>
    <w:p>
      <w:pPr>
        <w:spacing w:after="0"/>
        <w:ind w:left="0"/>
        <w:jc w:val="both"/>
      </w:pPr>
      <w:r>
        <w:rPr>
          <w:rFonts w:ascii="Times New Roman"/>
          <w:b w:val="false"/>
          <w:i w:val="false"/>
          <w:color w:val="000000"/>
          <w:sz w:val="28"/>
        </w:rPr>
        <w:t>
      /IDN/ Бизнес-идентификационный номер получателя денег</w:t>
      </w:r>
    </w:p>
    <w:bookmarkEnd w:id="3692"/>
    <w:bookmarkStart w:name="z4049" w:id="3693"/>
    <w:p>
      <w:pPr>
        <w:spacing w:after="0"/>
        <w:ind w:left="0"/>
        <w:jc w:val="both"/>
      </w:pPr>
      <w:r>
        <w:rPr>
          <w:rFonts w:ascii="Times New Roman"/>
          <w:b w:val="false"/>
          <w:i w:val="false"/>
          <w:color w:val="000000"/>
          <w:sz w:val="28"/>
        </w:rPr>
        <w:t>
      /NAME/Наименование получателя денег</w:t>
      </w:r>
    </w:p>
    <w:bookmarkEnd w:id="3693"/>
    <w:bookmarkStart w:name="z4050" w:id="3694"/>
    <w:p>
      <w:pPr>
        <w:spacing w:after="0"/>
        <w:ind w:left="0"/>
        <w:jc w:val="both"/>
      </w:pPr>
      <w:r>
        <w:rPr>
          <w:rFonts w:ascii="Times New Roman"/>
          <w:b w:val="false"/>
          <w:i w:val="false"/>
          <w:color w:val="000000"/>
          <w:sz w:val="28"/>
        </w:rPr>
        <w:t>
      /IRS/Признак резиденства получателя денег</w:t>
      </w:r>
    </w:p>
    <w:bookmarkEnd w:id="3694"/>
    <w:bookmarkStart w:name="z4051" w:id="3695"/>
    <w:p>
      <w:pPr>
        <w:spacing w:after="0"/>
        <w:ind w:left="0"/>
        <w:jc w:val="both"/>
      </w:pPr>
      <w:r>
        <w:rPr>
          <w:rFonts w:ascii="Times New Roman"/>
          <w:b w:val="false"/>
          <w:i w:val="false"/>
          <w:color w:val="000000"/>
          <w:sz w:val="28"/>
        </w:rPr>
        <w:t>
      /SECO/ Сектор экономики получателя денег</w:t>
      </w:r>
    </w:p>
    <w:bookmarkEnd w:id="3695"/>
    <w:bookmarkStart w:name="z4052" w:id="3696"/>
    <w:p>
      <w:pPr>
        <w:spacing w:after="0"/>
        <w:ind w:left="0"/>
        <w:jc w:val="both"/>
      </w:pPr>
      <w:r>
        <w:rPr>
          <w:rFonts w:ascii="Times New Roman"/>
          <w:b w:val="false"/>
          <w:i w:val="false"/>
          <w:color w:val="000000"/>
          <w:sz w:val="28"/>
        </w:rPr>
        <w:t>
      :70:</w:t>
      </w:r>
    </w:p>
    <w:bookmarkEnd w:id="3696"/>
    <w:bookmarkStart w:name="z4053" w:id="3697"/>
    <w:p>
      <w:pPr>
        <w:spacing w:after="0"/>
        <w:ind w:left="0"/>
        <w:jc w:val="both"/>
      </w:pPr>
      <w:r>
        <w:rPr>
          <w:rFonts w:ascii="Times New Roman"/>
          <w:b w:val="false"/>
          <w:i w:val="false"/>
          <w:color w:val="000000"/>
          <w:sz w:val="28"/>
        </w:rPr>
        <w:t>
      /NUM/Номер счета к оплате/платежного поручения</w:t>
      </w:r>
    </w:p>
    <w:bookmarkEnd w:id="3697"/>
    <w:bookmarkStart w:name="z4054" w:id="3698"/>
    <w:p>
      <w:pPr>
        <w:spacing w:after="0"/>
        <w:ind w:left="0"/>
        <w:jc w:val="both"/>
      </w:pPr>
      <w:r>
        <w:rPr>
          <w:rFonts w:ascii="Times New Roman"/>
          <w:b w:val="false"/>
          <w:i w:val="false"/>
          <w:color w:val="000000"/>
          <w:sz w:val="28"/>
        </w:rPr>
        <w:t>
      /VO/01</w:t>
      </w:r>
    </w:p>
    <w:bookmarkEnd w:id="3698"/>
    <w:bookmarkStart w:name="z4055" w:id="3699"/>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699"/>
    <w:bookmarkStart w:name="z4056" w:id="3700"/>
    <w:p>
      <w:pPr>
        <w:spacing w:after="0"/>
        <w:ind w:left="0"/>
        <w:jc w:val="both"/>
      </w:pPr>
      <w:r>
        <w:rPr>
          <w:rFonts w:ascii="Times New Roman"/>
          <w:b w:val="false"/>
          <w:i w:val="false"/>
          <w:color w:val="000000"/>
          <w:sz w:val="28"/>
        </w:rPr>
        <w:t>
      /SEND/07</w:t>
      </w:r>
    </w:p>
    <w:bookmarkEnd w:id="3700"/>
    <w:bookmarkStart w:name="z4057" w:id="3701"/>
    <w:p>
      <w:pPr>
        <w:spacing w:after="0"/>
        <w:ind w:left="0"/>
        <w:jc w:val="both"/>
      </w:pPr>
      <w:r>
        <w:rPr>
          <w:rFonts w:ascii="Times New Roman"/>
          <w:b w:val="false"/>
          <w:i w:val="false"/>
          <w:color w:val="000000"/>
          <w:sz w:val="28"/>
        </w:rPr>
        <w:t>
      /KNP/Код назначения платежа</w:t>
      </w:r>
    </w:p>
    <w:bookmarkEnd w:id="3701"/>
    <w:bookmarkStart w:name="z4058" w:id="3702"/>
    <w:p>
      <w:pPr>
        <w:spacing w:after="0"/>
        <w:ind w:left="0"/>
        <w:jc w:val="both"/>
      </w:pPr>
      <w:r>
        <w:rPr>
          <w:rFonts w:ascii="Times New Roman"/>
          <w:b w:val="false"/>
          <w:i w:val="false"/>
          <w:color w:val="000000"/>
          <w:sz w:val="28"/>
        </w:rPr>
        <w:t>
      /PSO/01</w:t>
      </w:r>
    </w:p>
    <w:bookmarkEnd w:id="3702"/>
    <w:bookmarkStart w:name="z4059" w:id="3703"/>
    <w:p>
      <w:pPr>
        <w:spacing w:after="0"/>
        <w:ind w:left="0"/>
        <w:jc w:val="both"/>
      </w:pPr>
      <w:r>
        <w:rPr>
          <w:rFonts w:ascii="Times New Roman"/>
          <w:b w:val="false"/>
          <w:i w:val="false"/>
          <w:color w:val="000000"/>
          <w:sz w:val="28"/>
        </w:rPr>
        <w:t>
      /PRT/05</w:t>
      </w:r>
    </w:p>
    <w:bookmarkEnd w:id="3703"/>
    <w:bookmarkStart w:name="z4060" w:id="3704"/>
    <w:p>
      <w:pPr>
        <w:spacing w:after="0"/>
        <w:ind w:left="0"/>
        <w:jc w:val="both"/>
      </w:pPr>
      <w:r>
        <w:rPr>
          <w:rFonts w:ascii="Times New Roman"/>
          <w:b w:val="false"/>
          <w:i w:val="false"/>
          <w:color w:val="000000"/>
          <w:sz w:val="28"/>
        </w:rPr>
        <w:t>
      /PERIOD/Месяц год платежа</w:t>
      </w:r>
    </w:p>
    <w:bookmarkEnd w:id="3704"/>
    <w:bookmarkStart w:name="z4061" w:id="3705"/>
    <w:p>
      <w:pPr>
        <w:spacing w:after="0"/>
        <w:ind w:left="0"/>
        <w:jc w:val="both"/>
      </w:pPr>
      <w:r>
        <w:rPr>
          <w:rFonts w:ascii="Times New Roman"/>
          <w:b w:val="false"/>
          <w:i w:val="false"/>
          <w:color w:val="000000"/>
          <w:sz w:val="28"/>
        </w:rPr>
        <w:t>
      /ASSIGN/Назначение платежа</w:t>
      </w:r>
    </w:p>
    <w:bookmarkEnd w:id="3705"/>
    <w:bookmarkStart w:name="z4062" w:id="3706"/>
    <w:p>
      <w:pPr>
        <w:spacing w:after="0"/>
        <w:ind w:left="0"/>
        <w:jc w:val="both"/>
      </w:pPr>
      <w:r>
        <w:rPr>
          <w:rFonts w:ascii="Times New Roman"/>
          <w:b w:val="false"/>
          <w:i w:val="false"/>
          <w:color w:val="000000"/>
          <w:sz w:val="28"/>
        </w:rPr>
        <w:t>
      :21:Порядковый номер</w:t>
      </w:r>
    </w:p>
    <w:bookmarkEnd w:id="3706"/>
    <w:bookmarkStart w:name="z4063" w:id="3707"/>
    <w:p>
      <w:pPr>
        <w:spacing w:after="0"/>
        <w:ind w:left="0"/>
        <w:jc w:val="both"/>
      </w:pPr>
      <w:r>
        <w:rPr>
          <w:rFonts w:ascii="Times New Roman"/>
          <w:b w:val="false"/>
          <w:i w:val="false"/>
          <w:color w:val="000000"/>
          <w:sz w:val="28"/>
        </w:rPr>
        <w:t>
      :32B:KZTСумма</w:t>
      </w:r>
    </w:p>
    <w:bookmarkEnd w:id="3707"/>
    <w:bookmarkStart w:name="z4064" w:id="3708"/>
    <w:p>
      <w:pPr>
        <w:spacing w:after="0"/>
        <w:ind w:left="0"/>
        <w:jc w:val="both"/>
      </w:pPr>
      <w:r>
        <w:rPr>
          <w:rFonts w:ascii="Times New Roman"/>
          <w:b w:val="false"/>
          <w:i w:val="false"/>
          <w:color w:val="000000"/>
          <w:sz w:val="28"/>
        </w:rPr>
        <w:t>
      :70:</w:t>
      </w:r>
    </w:p>
    <w:bookmarkEnd w:id="3708"/>
    <w:bookmarkStart w:name="z4065" w:id="3709"/>
    <w:p>
      <w:pPr>
        <w:spacing w:after="0"/>
        <w:ind w:left="0"/>
        <w:jc w:val="both"/>
      </w:pPr>
      <w:r>
        <w:rPr>
          <w:rFonts w:ascii="Times New Roman"/>
          <w:b w:val="false"/>
          <w:i w:val="false"/>
          <w:color w:val="000000"/>
          <w:sz w:val="28"/>
        </w:rPr>
        <w:t>
      /OPV/S</w:t>
      </w:r>
    </w:p>
    <w:bookmarkEnd w:id="3709"/>
    <w:bookmarkStart w:name="z4066" w:id="3710"/>
    <w:p>
      <w:pPr>
        <w:spacing w:after="0"/>
        <w:ind w:left="0"/>
        <w:jc w:val="both"/>
      </w:pPr>
      <w:r>
        <w:rPr>
          <w:rFonts w:ascii="Times New Roman"/>
          <w:b w:val="false"/>
          <w:i w:val="false"/>
          <w:color w:val="000000"/>
          <w:sz w:val="28"/>
        </w:rPr>
        <w:t>
      /FM/Фамилия</w:t>
      </w:r>
    </w:p>
    <w:bookmarkEnd w:id="3710"/>
    <w:bookmarkStart w:name="z4067" w:id="3711"/>
    <w:p>
      <w:pPr>
        <w:spacing w:after="0"/>
        <w:ind w:left="0"/>
        <w:jc w:val="both"/>
      </w:pPr>
      <w:r>
        <w:rPr>
          <w:rFonts w:ascii="Times New Roman"/>
          <w:b w:val="false"/>
          <w:i w:val="false"/>
          <w:color w:val="000000"/>
          <w:sz w:val="28"/>
        </w:rPr>
        <w:t>
      /NM/Имя</w:t>
      </w:r>
    </w:p>
    <w:bookmarkEnd w:id="3711"/>
    <w:bookmarkStart w:name="z4068" w:id="3712"/>
    <w:p>
      <w:pPr>
        <w:spacing w:after="0"/>
        <w:ind w:left="0"/>
        <w:jc w:val="both"/>
      </w:pPr>
      <w:r>
        <w:rPr>
          <w:rFonts w:ascii="Times New Roman"/>
          <w:b w:val="false"/>
          <w:i w:val="false"/>
          <w:color w:val="000000"/>
          <w:sz w:val="28"/>
        </w:rPr>
        <w:t>
      /FT/Отчество (при его наличии)</w:t>
      </w:r>
    </w:p>
    <w:bookmarkEnd w:id="3712"/>
    <w:bookmarkStart w:name="z4069" w:id="3713"/>
    <w:p>
      <w:pPr>
        <w:spacing w:after="0"/>
        <w:ind w:left="0"/>
        <w:jc w:val="both"/>
      </w:pPr>
      <w:r>
        <w:rPr>
          <w:rFonts w:ascii="Times New Roman"/>
          <w:b w:val="false"/>
          <w:i w:val="false"/>
          <w:color w:val="000000"/>
          <w:sz w:val="28"/>
        </w:rPr>
        <w:t>
      /DT/Год месяц день рождения</w:t>
      </w:r>
    </w:p>
    <w:bookmarkEnd w:id="3713"/>
    <w:bookmarkStart w:name="z4070" w:id="3714"/>
    <w:p>
      <w:pPr>
        <w:spacing w:after="0"/>
        <w:ind w:left="0"/>
        <w:jc w:val="both"/>
      </w:pPr>
      <w:r>
        <w:rPr>
          <w:rFonts w:ascii="Times New Roman"/>
          <w:b w:val="false"/>
          <w:i w:val="false"/>
          <w:color w:val="000000"/>
          <w:sz w:val="28"/>
        </w:rPr>
        <w:t>
      /IDN/ Индивидуальный идентификационный номер</w:t>
      </w:r>
    </w:p>
    <w:bookmarkEnd w:id="3714"/>
    <w:bookmarkStart w:name="z4071" w:id="3715"/>
    <w:p>
      <w:pPr>
        <w:spacing w:after="0"/>
        <w:ind w:left="0"/>
        <w:jc w:val="both"/>
      </w:pPr>
      <w:r>
        <w:rPr>
          <w:rFonts w:ascii="Times New Roman"/>
          <w:b w:val="false"/>
          <w:i w:val="false"/>
          <w:color w:val="000000"/>
          <w:sz w:val="28"/>
        </w:rPr>
        <w:t>
      :21: Порядковый номер</w:t>
      </w:r>
    </w:p>
    <w:bookmarkEnd w:id="3715"/>
    <w:bookmarkStart w:name="z4072" w:id="3716"/>
    <w:p>
      <w:pPr>
        <w:spacing w:after="0"/>
        <w:ind w:left="0"/>
        <w:jc w:val="both"/>
      </w:pPr>
      <w:r>
        <w:rPr>
          <w:rFonts w:ascii="Times New Roman"/>
          <w:b w:val="false"/>
          <w:i w:val="false"/>
          <w:color w:val="000000"/>
          <w:sz w:val="28"/>
        </w:rPr>
        <w:t>
      :32B:KZT Сумма</w:t>
      </w:r>
    </w:p>
    <w:bookmarkEnd w:id="3716"/>
    <w:bookmarkStart w:name="z4073" w:id="3717"/>
    <w:p>
      <w:pPr>
        <w:spacing w:after="0"/>
        <w:ind w:left="0"/>
        <w:jc w:val="both"/>
      </w:pPr>
      <w:r>
        <w:rPr>
          <w:rFonts w:ascii="Times New Roman"/>
          <w:b w:val="false"/>
          <w:i w:val="false"/>
          <w:color w:val="000000"/>
          <w:sz w:val="28"/>
        </w:rPr>
        <w:t>
      :70:</w:t>
      </w:r>
    </w:p>
    <w:bookmarkEnd w:id="3717"/>
    <w:bookmarkStart w:name="z4074" w:id="3718"/>
    <w:p>
      <w:pPr>
        <w:spacing w:after="0"/>
        <w:ind w:left="0"/>
        <w:jc w:val="both"/>
      </w:pPr>
      <w:r>
        <w:rPr>
          <w:rFonts w:ascii="Times New Roman"/>
          <w:b w:val="false"/>
          <w:i w:val="false"/>
          <w:color w:val="000000"/>
          <w:sz w:val="28"/>
        </w:rPr>
        <w:t>
      /OPV/S</w:t>
      </w:r>
    </w:p>
    <w:bookmarkEnd w:id="3718"/>
    <w:bookmarkStart w:name="z4075" w:id="3719"/>
    <w:p>
      <w:pPr>
        <w:spacing w:after="0"/>
        <w:ind w:left="0"/>
        <w:jc w:val="both"/>
      </w:pPr>
      <w:r>
        <w:rPr>
          <w:rFonts w:ascii="Times New Roman"/>
          <w:b w:val="false"/>
          <w:i w:val="false"/>
          <w:color w:val="000000"/>
          <w:sz w:val="28"/>
        </w:rPr>
        <w:t>
      /FM/Фамилия</w:t>
      </w:r>
    </w:p>
    <w:bookmarkEnd w:id="3719"/>
    <w:bookmarkStart w:name="z4076" w:id="3720"/>
    <w:p>
      <w:pPr>
        <w:spacing w:after="0"/>
        <w:ind w:left="0"/>
        <w:jc w:val="both"/>
      </w:pPr>
      <w:r>
        <w:rPr>
          <w:rFonts w:ascii="Times New Roman"/>
          <w:b w:val="false"/>
          <w:i w:val="false"/>
          <w:color w:val="000000"/>
          <w:sz w:val="28"/>
        </w:rPr>
        <w:t>
      /NM/Имя</w:t>
      </w:r>
    </w:p>
    <w:bookmarkEnd w:id="3720"/>
    <w:bookmarkStart w:name="z4077" w:id="3721"/>
    <w:p>
      <w:pPr>
        <w:spacing w:after="0"/>
        <w:ind w:left="0"/>
        <w:jc w:val="both"/>
      </w:pPr>
      <w:r>
        <w:rPr>
          <w:rFonts w:ascii="Times New Roman"/>
          <w:b w:val="false"/>
          <w:i w:val="false"/>
          <w:color w:val="000000"/>
          <w:sz w:val="28"/>
        </w:rPr>
        <w:t>
      /FT/Отчество (при его наличии)</w:t>
      </w:r>
    </w:p>
    <w:bookmarkEnd w:id="3721"/>
    <w:bookmarkStart w:name="z4078" w:id="3722"/>
    <w:p>
      <w:pPr>
        <w:spacing w:after="0"/>
        <w:ind w:left="0"/>
        <w:jc w:val="both"/>
      </w:pPr>
      <w:r>
        <w:rPr>
          <w:rFonts w:ascii="Times New Roman"/>
          <w:b w:val="false"/>
          <w:i w:val="false"/>
          <w:color w:val="000000"/>
          <w:sz w:val="28"/>
        </w:rPr>
        <w:t>
      /DT/Год месяц день рождения</w:t>
      </w:r>
    </w:p>
    <w:bookmarkEnd w:id="3722"/>
    <w:bookmarkStart w:name="z4079" w:id="3723"/>
    <w:p>
      <w:pPr>
        <w:spacing w:after="0"/>
        <w:ind w:left="0"/>
        <w:jc w:val="both"/>
      </w:pPr>
      <w:r>
        <w:rPr>
          <w:rFonts w:ascii="Times New Roman"/>
          <w:b w:val="false"/>
          <w:i w:val="false"/>
          <w:color w:val="000000"/>
          <w:sz w:val="28"/>
        </w:rPr>
        <w:t>
      /IDN/ Индивидуальный идентификационный номер</w:t>
      </w:r>
    </w:p>
    <w:bookmarkEnd w:id="3723"/>
    <w:bookmarkStart w:name="z4080" w:id="3724"/>
    <w:p>
      <w:pPr>
        <w:spacing w:after="0"/>
        <w:ind w:left="0"/>
        <w:jc w:val="both"/>
      </w:pPr>
      <w:r>
        <w:rPr>
          <w:rFonts w:ascii="Times New Roman"/>
          <w:b w:val="false"/>
          <w:i w:val="false"/>
          <w:color w:val="000000"/>
          <w:sz w:val="28"/>
        </w:rPr>
        <w:t xml:space="preserve">
      :32A:Год месяц день платежа </w:t>
      </w:r>
    </w:p>
    <w:bookmarkEnd w:id="3724"/>
    <w:bookmarkStart w:name="z4081" w:id="3725"/>
    <w:p>
      <w:pPr>
        <w:spacing w:after="0"/>
        <w:ind w:left="0"/>
        <w:jc w:val="both"/>
      </w:pPr>
      <w:r>
        <w:rPr>
          <w:rFonts w:ascii="Times New Roman"/>
          <w:b w:val="false"/>
          <w:i w:val="false"/>
          <w:color w:val="000000"/>
          <w:sz w:val="28"/>
        </w:rPr>
        <w:t>
      KZT Итоговая сумма</w:t>
      </w:r>
    </w:p>
    <w:bookmarkEnd w:id="3725"/>
    <w:bookmarkStart w:name="z4082" w:id="3726"/>
    <w:p>
      <w:pPr>
        <w:spacing w:after="0"/>
        <w:ind w:left="0"/>
        <w:jc w:val="both"/>
      </w:pPr>
      <w:r>
        <w:rPr>
          <w:rFonts w:ascii="Times New Roman"/>
          <w:b w:val="false"/>
          <w:i w:val="false"/>
          <w:color w:val="000000"/>
          <w:sz w:val="28"/>
        </w:rPr>
        <w:t>
      -}</w:t>
      </w:r>
    </w:p>
    <w:bookmarkEnd w:id="3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084" w:id="3727"/>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3727"/>
    <w:bookmarkStart w:name="z4085" w:id="3728"/>
    <w:p>
      <w:pPr>
        <w:spacing w:after="0"/>
        <w:ind w:left="0"/>
        <w:jc w:val="both"/>
      </w:pPr>
      <w:r>
        <w:rPr>
          <w:rFonts w:ascii="Times New Roman"/>
          <w:b w:val="false"/>
          <w:i w:val="false"/>
          <w:color w:val="000000"/>
          <w:sz w:val="28"/>
        </w:rPr>
        <w:t>
      {1: F010000000000000000000005}</w:t>
      </w:r>
    </w:p>
    <w:bookmarkEnd w:id="3728"/>
    <w:bookmarkStart w:name="z4086" w:id="3729"/>
    <w:p>
      <w:pPr>
        <w:spacing w:after="0"/>
        <w:ind w:left="0"/>
        <w:jc w:val="both"/>
      </w:pPr>
      <w:r>
        <w:rPr>
          <w:rFonts w:ascii="Times New Roman"/>
          <w:b w:val="false"/>
          <w:i w:val="false"/>
          <w:color w:val="000000"/>
          <w:sz w:val="28"/>
        </w:rPr>
        <w:t>
      {2:I102SGROSS000000U3003}</w:t>
      </w:r>
    </w:p>
    <w:bookmarkEnd w:id="3729"/>
    <w:bookmarkStart w:name="z4087" w:id="3730"/>
    <w:p>
      <w:pPr>
        <w:spacing w:after="0"/>
        <w:ind w:left="0"/>
        <w:jc w:val="both"/>
      </w:pPr>
      <w:r>
        <w:rPr>
          <w:rFonts w:ascii="Times New Roman"/>
          <w:b w:val="false"/>
          <w:i w:val="false"/>
          <w:color w:val="000000"/>
          <w:sz w:val="28"/>
        </w:rPr>
        <w:t>
      {4:</w:t>
      </w:r>
    </w:p>
    <w:bookmarkEnd w:id="3730"/>
    <w:bookmarkStart w:name="z4088" w:id="3731"/>
    <w:p>
      <w:pPr>
        <w:spacing w:after="0"/>
        <w:ind w:left="0"/>
        <w:jc w:val="both"/>
      </w:pPr>
      <w:r>
        <w:rPr>
          <w:rFonts w:ascii="Times New Roman"/>
          <w:b w:val="false"/>
          <w:i w:val="false"/>
          <w:color w:val="000000"/>
          <w:sz w:val="28"/>
        </w:rPr>
        <w:t>
      :20:REFERENCE</w:t>
      </w:r>
    </w:p>
    <w:bookmarkEnd w:id="3731"/>
    <w:bookmarkStart w:name="z4089" w:id="3732"/>
    <w:p>
      <w:pPr>
        <w:spacing w:after="0"/>
        <w:ind w:left="0"/>
        <w:jc w:val="both"/>
      </w:pPr>
      <w:r>
        <w:rPr>
          <w:rFonts w:ascii="Times New Roman"/>
          <w:b w:val="false"/>
          <w:i w:val="false"/>
          <w:color w:val="000000"/>
          <w:sz w:val="28"/>
        </w:rPr>
        <w:t xml:space="preserve">
      :50:/D/ Индивидуальный идентификационный код отправителя денег в </w:t>
      </w:r>
    </w:p>
    <w:bookmarkEnd w:id="3732"/>
    <w:bookmarkStart w:name="z4090" w:id="3733"/>
    <w:p>
      <w:pPr>
        <w:spacing w:after="0"/>
        <w:ind w:left="0"/>
        <w:jc w:val="both"/>
      </w:pPr>
      <w:r>
        <w:rPr>
          <w:rFonts w:ascii="Times New Roman"/>
          <w:b w:val="false"/>
          <w:i w:val="false"/>
          <w:color w:val="000000"/>
          <w:sz w:val="28"/>
        </w:rPr>
        <w:t>
      Казначействе</w:t>
      </w:r>
    </w:p>
    <w:bookmarkEnd w:id="3733"/>
    <w:bookmarkStart w:name="z4091" w:id="3734"/>
    <w:p>
      <w:pPr>
        <w:spacing w:after="0"/>
        <w:ind w:left="0"/>
        <w:jc w:val="both"/>
      </w:pPr>
      <w:r>
        <w:rPr>
          <w:rFonts w:ascii="Times New Roman"/>
          <w:b w:val="false"/>
          <w:i w:val="false"/>
          <w:color w:val="000000"/>
          <w:sz w:val="28"/>
        </w:rPr>
        <w:t>
      /NAME/ Наименование отправителя денег</w:t>
      </w:r>
    </w:p>
    <w:bookmarkEnd w:id="3734"/>
    <w:bookmarkStart w:name="z4092" w:id="3735"/>
    <w:p>
      <w:pPr>
        <w:spacing w:after="0"/>
        <w:ind w:left="0"/>
        <w:jc w:val="both"/>
      </w:pPr>
      <w:r>
        <w:rPr>
          <w:rFonts w:ascii="Times New Roman"/>
          <w:b w:val="false"/>
          <w:i w:val="false"/>
          <w:color w:val="000000"/>
          <w:sz w:val="28"/>
        </w:rPr>
        <w:t>
      /IDN/ Бизнес-идентификационный номер отправителя денег</w:t>
      </w:r>
    </w:p>
    <w:bookmarkEnd w:id="3735"/>
    <w:bookmarkStart w:name="z4093" w:id="3736"/>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36"/>
    <w:bookmarkStart w:name="z4094" w:id="3737"/>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37"/>
    <w:bookmarkStart w:name="z4095" w:id="3738"/>
    <w:p>
      <w:pPr>
        <w:spacing w:after="0"/>
        <w:ind w:left="0"/>
        <w:jc w:val="both"/>
      </w:pPr>
      <w:r>
        <w:rPr>
          <w:rFonts w:ascii="Times New Roman"/>
          <w:b w:val="false"/>
          <w:i w:val="false"/>
          <w:color w:val="000000"/>
          <w:sz w:val="28"/>
        </w:rPr>
        <w:t>
      /IRS/Признак резидентства отправителя денег</w:t>
      </w:r>
    </w:p>
    <w:bookmarkEnd w:id="3738"/>
    <w:bookmarkStart w:name="z4096" w:id="3739"/>
    <w:p>
      <w:pPr>
        <w:spacing w:after="0"/>
        <w:ind w:left="0"/>
        <w:jc w:val="both"/>
      </w:pPr>
      <w:r>
        <w:rPr>
          <w:rFonts w:ascii="Times New Roman"/>
          <w:b w:val="false"/>
          <w:i w:val="false"/>
          <w:color w:val="000000"/>
          <w:sz w:val="28"/>
        </w:rPr>
        <w:t>
      /SECO/ Сектор экономики отправителя денег</w:t>
      </w:r>
    </w:p>
    <w:bookmarkEnd w:id="3739"/>
    <w:bookmarkStart w:name="z4097" w:id="3740"/>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740"/>
    <w:bookmarkStart w:name="z4098" w:id="3741"/>
    <w:p>
      <w:pPr>
        <w:spacing w:after="0"/>
        <w:ind w:left="0"/>
        <w:jc w:val="both"/>
      </w:pPr>
      <w:r>
        <w:rPr>
          <w:rFonts w:ascii="Times New Roman"/>
          <w:b w:val="false"/>
          <w:i w:val="false"/>
          <w:color w:val="000000"/>
          <w:sz w:val="28"/>
        </w:rPr>
        <w:t xml:space="preserve">
      Казначействе </w:t>
      </w:r>
    </w:p>
    <w:bookmarkEnd w:id="3741"/>
    <w:bookmarkStart w:name="z4099" w:id="3742"/>
    <w:p>
      <w:pPr>
        <w:spacing w:after="0"/>
        <w:ind w:left="0"/>
        <w:jc w:val="both"/>
      </w:pPr>
      <w:r>
        <w:rPr>
          <w:rFonts w:ascii="Times New Roman"/>
          <w:b w:val="false"/>
          <w:i w:val="false"/>
          <w:color w:val="000000"/>
          <w:sz w:val="28"/>
        </w:rPr>
        <w:t>
      :57B: Бизнес-идентификационный номер получателя денег</w:t>
      </w:r>
    </w:p>
    <w:bookmarkEnd w:id="3742"/>
    <w:bookmarkStart w:name="z4100" w:id="3743"/>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743"/>
    <w:bookmarkStart w:name="z4101" w:id="3744"/>
    <w:p>
      <w:pPr>
        <w:spacing w:after="0"/>
        <w:ind w:left="0"/>
        <w:jc w:val="both"/>
      </w:pPr>
      <w:r>
        <w:rPr>
          <w:rFonts w:ascii="Times New Roman"/>
          <w:b w:val="false"/>
          <w:i w:val="false"/>
          <w:color w:val="000000"/>
          <w:sz w:val="28"/>
        </w:rPr>
        <w:t>
      /IDN/ Бизнес-идентификационный номер получателя денег</w:t>
      </w:r>
    </w:p>
    <w:bookmarkEnd w:id="3744"/>
    <w:bookmarkStart w:name="z4102" w:id="3745"/>
    <w:p>
      <w:pPr>
        <w:spacing w:after="0"/>
        <w:ind w:left="0"/>
        <w:jc w:val="both"/>
      </w:pPr>
      <w:r>
        <w:rPr>
          <w:rFonts w:ascii="Times New Roman"/>
          <w:b w:val="false"/>
          <w:i w:val="false"/>
          <w:color w:val="000000"/>
          <w:sz w:val="28"/>
        </w:rPr>
        <w:t>
      /NAME/Наименование получателя денег</w:t>
      </w:r>
    </w:p>
    <w:bookmarkEnd w:id="3745"/>
    <w:bookmarkStart w:name="z4103" w:id="3746"/>
    <w:p>
      <w:pPr>
        <w:spacing w:after="0"/>
        <w:ind w:left="0"/>
        <w:jc w:val="both"/>
      </w:pPr>
      <w:r>
        <w:rPr>
          <w:rFonts w:ascii="Times New Roman"/>
          <w:b w:val="false"/>
          <w:i w:val="false"/>
          <w:color w:val="000000"/>
          <w:sz w:val="28"/>
        </w:rPr>
        <w:t>
      /IRS/Признак резиденства получателя денег</w:t>
      </w:r>
    </w:p>
    <w:bookmarkEnd w:id="3746"/>
    <w:bookmarkStart w:name="z4104" w:id="3747"/>
    <w:p>
      <w:pPr>
        <w:spacing w:after="0"/>
        <w:ind w:left="0"/>
        <w:jc w:val="both"/>
      </w:pPr>
      <w:r>
        <w:rPr>
          <w:rFonts w:ascii="Times New Roman"/>
          <w:b w:val="false"/>
          <w:i w:val="false"/>
          <w:color w:val="000000"/>
          <w:sz w:val="28"/>
        </w:rPr>
        <w:t>
      /SECO/ Сектор экономики/ получателя денег</w:t>
      </w:r>
    </w:p>
    <w:bookmarkEnd w:id="3747"/>
    <w:bookmarkStart w:name="z4105" w:id="3748"/>
    <w:p>
      <w:pPr>
        <w:spacing w:after="0"/>
        <w:ind w:left="0"/>
        <w:jc w:val="both"/>
      </w:pPr>
      <w:r>
        <w:rPr>
          <w:rFonts w:ascii="Times New Roman"/>
          <w:b w:val="false"/>
          <w:i w:val="false"/>
          <w:color w:val="000000"/>
          <w:sz w:val="28"/>
        </w:rPr>
        <w:t>
      :70:</w:t>
      </w:r>
    </w:p>
    <w:bookmarkEnd w:id="3748"/>
    <w:bookmarkStart w:name="z4106" w:id="3749"/>
    <w:p>
      <w:pPr>
        <w:spacing w:after="0"/>
        <w:ind w:left="0"/>
        <w:jc w:val="both"/>
      </w:pPr>
      <w:r>
        <w:rPr>
          <w:rFonts w:ascii="Times New Roman"/>
          <w:b w:val="false"/>
          <w:i w:val="false"/>
          <w:color w:val="000000"/>
          <w:sz w:val="28"/>
        </w:rPr>
        <w:t>
      /NUM/ Номер счета к оплате/платежного поручения</w:t>
      </w:r>
    </w:p>
    <w:bookmarkEnd w:id="3749"/>
    <w:bookmarkStart w:name="z4107" w:id="3750"/>
    <w:p>
      <w:pPr>
        <w:spacing w:after="0"/>
        <w:ind w:left="0"/>
        <w:jc w:val="both"/>
      </w:pPr>
      <w:r>
        <w:rPr>
          <w:rFonts w:ascii="Times New Roman"/>
          <w:b w:val="false"/>
          <w:i w:val="false"/>
          <w:color w:val="000000"/>
          <w:sz w:val="28"/>
        </w:rPr>
        <w:t>
      /VO/01</w:t>
      </w:r>
    </w:p>
    <w:bookmarkEnd w:id="3750"/>
    <w:bookmarkStart w:name="z4108" w:id="3751"/>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751"/>
    <w:bookmarkStart w:name="z4109" w:id="3752"/>
    <w:p>
      <w:pPr>
        <w:spacing w:after="0"/>
        <w:ind w:left="0"/>
        <w:jc w:val="both"/>
      </w:pPr>
      <w:r>
        <w:rPr>
          <w:rFonts w:ascii="Times New Roman"/>
          <w:b w:val="false"/>
          <w:i w:val="false"/>
          <w:color w:val="000000"/>
          <w:sz w:val="28"/>
        </w:rPr>
        <w:t>
      /SEND/07</w:t>
      </w:r>
    </w:p>
    <w:bookmarkEnd w:id="3752"/>
    <w:bookmarkStart w:name="z4110" w:id="3753"/>
    <w:p>
      <w:pPr>
        <w:spacing w:after="0"/>
        <w:ind w:left="0"/>
        <w:jc w:val="both"/>
      </w:pPr>
      <w:r>
        <w:rPr>
          <w:rFonts w:ascii="Times New Roman"/>
          <w:b w:val="false"/>
          <w:i w:val="false"/>
          <w:color w:val="000000"/>
          <w:sz w:val="28"/>
        </w:rPr>
        <w:t>
      /KNP/Код назначения платежа</w:t>
      </w:r>
    </w:p>
    <w:bookmarkEnd w:id="3753"/>
    <w:bookmarkStart w:name="z4111" w:id="3754"/>
    <w:p>
      <w:pPr>
        <w:spacing w:after="0"/>
        <w:ind w:left="0"/>
        <w:jc w:val="both"/>
      </w:pPr>
      <w:r>
        <w:rPr>
          <w:rFonts w:ascii="Times New Roman"/>
          <w:b w:val="false"/>
          <w:i w:val="false"/>
          <w:color w:val="000000"/>
          <w:sz w:val="28"/>
        </w:rPr>
        <w:t>
      /PSO/01</w:t>
      </w:r>
    </w:p>
    <w:bookmarkEnd w:id="3754"/>
    <w:bookmarkStart w:name="z4112" w:id="3755"/>
    <w:p>
      <w:pPr>
        <w:spacing w:after="0"/>
        <w:ind w:left="0"/>
        <w:jc w:val="both"/>
      </w:pPr>
      <w:r>
        <w:rPr>
          <w:rFonts w:ascii="Times New Roman"/>
          <w:b w:val="false"/>
          <w:i w:val="false"/>
          <w:color w:val="000000"/>
          <w:sz w:val="28"/>
        </w:rPr>
        <w:t>
      /PRT/05</w:t>
      </w:r>
    </w:p>
    <w:bookmarkEnd w:id="3755"/>
    <w:bookmarkStart w:name="z4113" w:id="3756"/>
    <w:p>
      <w:pPr>
        <w:spacing w:after="0"/>
        <w:ind w:left="0"/>
        <w:jc w:val="both"/>
      </w:pPr>
      <w:r>
        <w:rPr>
          <w:rFonts w:ascii="Times New Roman"/>
          <w:b w:val="false"/>
          <w:i w:val="false"/>
          <w:color w:val="000000"/>
          <w:sz w:val="28"/>
        </w:rPr>
        <w:t>
      /ASSIGN/Назначение платежа</w:t>
      </w:r>
    </w:p>
    <w:bookmarkEnd w:id="3756"/>
    <w:bookmarkStart w:name="z4114" w:id="3757"/>
    <w:p>
      <w:pPr>
        <w:spacing w:after="0"/>
        <w:ind w:left="0"/>
        <w:jc w:val="both"/>
      </w:pPr>
      <w:r>
        <w:rPr>
          <w:rFonts w:ascii="Times New Roman"/>
          <w:b w:val="false"/>
          <w:i w:val="false"/>
          <w:color w:val="000000"/>
          <w:sz w:val="28"/>
        </w:rPr>
        <w:t>
      :21:Порядковый номер</w:t>
      </w:r>
    </w:p>
    <w:bookmarkEnd w:id="3757"/>
    <w:bookmarkStart w:name="z4115" w:id="3758"/>
    <w:p>
      <w:pPr>
        <w:spacing w:after="0"/>
        <w:ind w:left="0"/>
        <w:jc w:val="both"/>
      </w:pPr>
      <w:r>
        <w:rPr>
          <w:rFonts w:ascii="Times New Roman"/>
          <w:b w:val="false"/>
          <w:i w:val="false"/>
          <w:color w:val="000000"/>
          <w:sz w:val="28"/>
        </w:rPr>
        <w:t>
      :32B:KZTСумма</w:t>
      </w:r>
    </w:p>
    <w:bookmarkEnd w:id="3758"/>
    <w:bookmarkStart w:name="z4116" w:id="3759"/>
    <w:p>
      <w:pPr>
        <w:spacing w:after="0"/>
        <w:ind w:left="0"/>
        <w:jc w:val="both"/>
      </w:pPr>
      <w:r>
        <w:rPr>
          <w:rFonts w:ascii="Times New Roman"/>
          <w:b w:val="false"/>
          <w:i w:val="false"/>
          <w:color w:val="000000"/>
          <w:sz w:val="28"/>
        </w:rPr>
        <w:t>
      :70:</w:t>
      </w:r>
    </w:p>
    <w:bookmarkEnd w:id="3759"/>
    <w:bookmarkStart w:name="z4117" w:id="3760"/>
    <w:p>
      <w:pPr>
        <w:spacing w:after="0"/>
        <w:ind w:left="0"/>
        <w:jc w:val="both"/>
      </w:pPr>
      <w:r>
        <w:rPr>
          <w:rFonts w:ascii="Times New Roman"/>
          <w:b w:val="false"/>
          <w:i w:val="false"/>
          <w:color w:val="000000"/>
          <w:sz w:val="28"/>
        </w:rPr>
        <w:t>
      /OPV/R</w:t>
      </w:r>
    </w:p>
    <w:bookmarkEnd w:id="3760"/>
    <w:bookmarkStart w:name="z4118" w:id="3761"/>
    <w:p>
      <w:pPr>
        <w:spacing w:after="0"/>
        <w:ind w:left="0"/>
        <w:jc w:val="both"/>
      </w:pPr>
      <w:r>
        <w:rPr>
          <w:rFonts w:ascii="Times New Roman"/>
          <w:b w:val="false"/>
          <w:i w:val="false"/>
          <w:color w:val="000000"/>
          <w:sz w:val="28"/>
        </w:rPr>
        <w:t>
      /FM/Фамилия</w:t>
      </w:r>
    </w:p>
    <w:bookmarkEnd w:id="3761"/>
    <w:bookmarkStart w:name="z4119" w:id="3762"/>
    <w:p>
      <w:pPr>
        <w:spacing w:after="0"/>
        <w:ind w:left="0"/>
        <w:jc w:val="both"/>
      </w:pPr>
      <w:r>
        <w:rPr>
          <w:rFonts w:ascii="Times New Roman"/>
          <w:b w:val="false"/>
          <w:i w:val="false"/>
          <w:color w:val="000000"/>
          <w:sz w:val="28"/>
        </w:rPr>
        <w:t>
      /NM/Имя</w:t>
      </w:r>
    </w:p>
    <w:bookmarkEnd w:id="3762"/>
    <w:bookmarkStart w:name="z4120" w:id="3763"/>
    <w:p>
      <w:pPr>
        <w:spacing w:after="0"/>
        <w:ind w:left="0"/>
        <w:jc w:val="both"/>
      </w:pPr>
      <w:r>
        <w:rPr>
          <w:rFonts w:ascii="Times New Roman"/>
          <w:b w:val="false"/>
          <w:i w:val="false"/>
          <w:color w:val="000000"/>
          <w:sz w:val="28"/>
        </w:rPr>
        <w:t>
      /FT/Отчество (при его наличии)</w:t>
      </w:r>
    </w:p>
    <w:bookmarkEnd w:id="3763"/>
    <w:bookmarkStart w:name="z4121" w:id="3764"/>
    <w:p>
      <w:pPr>
        <w:spacing w:after="0"/>
        <w:ind w:left="0"/>
        <w:jc w:val="both"/>
      </w:pPr>
      <w:r>
        <w:rPr>
          <w:rFonts w:ascii="Times New Roman"/>
          <w:b w:val="false"/>
          <w:i w:val="false"/>
          <w:color w:val="000000"/>
          <w:sz w:val="28"/>
        </w:rPr>
        <w:t>
      /DT/Год месяц день рождения</w:t>
      </w:r>
    </w:p>
    <w:bookmarkEnd w:id="3764"/>
    <w:bookmarkStart w:name="z4122" w:id="3765"/>
    <w:p>
      <w:pPr>
        <w:spacing w:after="0"/>
        <w:ind w:left="0"/>
        <w:jc w:val="both"/>
      </w:pPr>
      <w:r>
        <w:rPr>
          <w:rFonts w:ascii="Times New Roman"/>
          <w:b w:val="false"/>
          <w:i w:val="false"/>
          <w:color w:val="000000"/>
          <w:sz w:val="28"/>
        </w:rPr>
        <w:t>
      /IDN/ Индивидуальный идентификационный номер</w:t>
      </w:r>
    </w:p>
    <w:bookmarkEnd w:id="3765"/>
    <w:bookmarkStart w:name="z4123" w:id="3766"/>
    <w:p>
      <w:pPr>
        <w:spacing w:after="0"/>
        <w:ind w:left="0"/>
        <w:jc w:val="both"/>
      </w:pPr>
      <w:r>
        <w:rPr>
          <w:rFonts w:ascii="Times New Roman"/>
          <w:b w:val="false"/>
          <w:i w:val="false"/>
          <w:color w:val="000000"/>
          <w:sz w:val="28"/>
        </w:rPr>
        <w:t>
      /PERIOD/Месяц год платежа</w:t>
      </w:r>
    </w:p>
    <w:bookmarkEnd w:id="3766"/>
    <w:bookmarkStart w:name="z4124" w:id="3767"/>
    <w:p>
      <w:pPr>
        <w:spacing w:after="0"/>
        <w:ind w:left="0"/>
        <w:jc w:val="both"/>
      </w:pPr>
      <w:r>
        <w:rPr>
          <w:rFonts w:ascii="Times New Roman"/>
          <w:b w:val="false"/>
          <w:i w:val="false"/>
          <w:color w:val="000000"/>
          <w:sz w:val="28"/>
        </w:rPr>
        <w:t>
      :21: Порядковый номер</w:t>
      </w:r>
    </w:p>
    <w:bookmarkEnd w:id="3767"/>
    <w:bookmarkStart w:name="z4125" w:id="3768"/>
    <w:p>
      <w:pPr>
        <w:spacing w:after="0"/>
        <w:ind w:left="0"/>
        <w:jc w:val="both"/>
      </w:pPr>
      <w:r>
        <w:rPr>
          <w:rFonts w:ascii="Times New Roman"/>
          <w:b w:val="false"/>
          <w:i w:val="false"/>
          <w:color w:val="000000"/>
          <w:sz w:val="28"/>
        </w:rPr>
        <w:t>
      :32B:KZT Сумма</w:t>
      </w:r>
    </w:p>
    <w:bookmarkEnd w:id="3768"/>
    <w:bookmarkStart w:name="z4126" w:id="3769"/>
    <w:p>
      <w:pPr>
        <w:spacing w:after="0"/>
        <w:ind w:left="0"/>
        <w:jc w:val="both"/>
      </w:pPr>
      <w:r>
        <w:rPr>
          <w:rFonts w:ascii="Times New Roman"/>
          <w:b w:val="false"/>
          <w:i w:val="false"/>
          <w:color w:val="000000"/>
          <w:sz w:val="28"/>
        </w:rPr>
        <w:t>
      :70:</w:t>
      </w:r>
    </w:p>
    <w:bookmarkEnd w:id="3769"/>
    <w:bookmarkStart w:name="z4127" w:id="3770"/>
    <w:p>
      <w:pPr>
        <w:spacing w:after="0"/>
        <w:ind w:left="0"/>
        <w:jc w:val="both"/>
      </w:pPr>
      <w:r>
        <w:rPr>
          <w:rFonts w:ascii="Times New Roman"/>
          <w:b w:val="false"/>
          <w:i w:val="false"/>
          <w:color w:val="000000"/>
          <w:sz w:val="28"/>
        </w:rPr>
        <w:t>
      /OPV/R</w:t>
      </w:r>
    </w:p>
    <w:bookmarkEnd w:id="3770"/>
    <w:bookmarkStart w:name="z4128" w:id="3771"/>
    <w:p>
      <w:pPr>
        <w:spacing w:after="0"/>
        <w:ind w:left="0"/>
        <w:jc w:val="both"/>
      </w:pPr>
      <w:r>
        <w:rPr>
          <w:rFonts w:ascii="Times New Roman"/>
          <w:b w:val="false"/>
          <w:i w:val="false"/>
          <w:color w:val="000000"/>
          <w:sz w:val="28"/>
        </w:rPr>
        <w:t>
      /FM/Фамилия</w:t>
      </w:r>
    </w:p>
    <w:bookmarkEnd w:id="3771"/>
    <w:bookmarkStart w:name="z4129" w:id="3772"/>
    <w:p>
      <w:pPr>
        <w:spacing w:after="0"/>
        <w:ind w:left="0"/>
        <w:jc w:val="both"/>
      </w:pPr>
      <w:r>
        <w:rPr>
          <w:rFonts w:ascii="Times New Roman"/>
          <w:b w:val="false"/>
          <w:i w:val="false"/>
          <w:color w:val="000000"/>
          <w:sz w:val="28"/>
        </w:rPr>
        <w:t>
      /NM/Имя</w:t>
      </w:r>
    </w:p>
    <w:bookmarkEnd w:id="3772"/>
    <w:bookmarkStart w:name="z4130" w:id="3773"/>
    <w:p>
      <w:pPr>
        <w:spacing w:after="0"/>
        <w:ind w:left="0"/>
        <w:jc w:val="both"/>
      </w:pPr>
      <w:r>
        <w:rPr>
          <w:rFonts w:ascii="Times New Roman"/>
          <w:b w:val="false"/>
          <w:i w:val="false"/>
          <w:color w:val="000000"/>
          <w:sz w:val="28"/>
        </w:rPr>
        <w:t>
      /FT/Отчество (при его наличии)</w:t>
      </w:r>
    </w:p>
    <w:bookmarkEnd w:id="3773"/>
    <w:bookmarkStart w:name="z4131" w:id="3774"/>
    <w:p>
      <w:pPr>
        <w:spacing w:after="0"/>
        <w:ind w:left="0"/>
        <w:jc w:val="both"/>
      </w:pPr>
      <w:r>
        <w:rPr>
          <w:rFonts w:ascii="Times New Roman"/>
          <w:b w:val="false"/>
          <w:i w:val="false"/>
          <w:color w:val="000000"/>
          <w:sz w:val="28"/>
        </w:rPr>
        <w:t>
      /DT/Год месяц день рождения</w:t>
      </w:r>
    </w:p>
    <w:bookmarkEnd w:id="3774"/>
    <w:bookmarkStart w:name="z4132" w:id="3775"/>
    <w:p>
      <w:pPr>
        <w:spacing w:after="0"/>
        <w:ind w:left="0"/>
        <w:jc w:val="both"/>
      </w:pPr>
      <w:r>
        <w:rPr>
          <w:rFonts w:ascii="Times New Roman"/>
          <w:b w:val="false"/>
          <w:i w:val="false"/>
          <w:color w:val="000000"/>
          <w:sz w:val="28"/>
        </w:rPr>
        <w:t>
      /IDN/ Индивидуальный идентификационный номер</w:t>
      </w:r>
    </w:p>
    <w:bookmarkEnd w:id="3775"/>
    <w:bookmarkStart w:name="z4133" w:id="3776"/>
    <w:p>
      <w:pPr>
        <w:spacing w:after="0"/>
        <w:ind w:left="0"/>
        <w:jc w:val="both"/>
      </w:pPr>
      <w:r>
        <w:rPr>
          <w:rFonts w:ascii="Times New Roman"/>
          <w:b w:val="false"/>
          <w:i w:val="false"/>
          <w:color w:val="000000"/>
          <w:sz w:val="28"/>
        </w:rPr>
        <w:t>
      /PERIOD/ Месяц год платежа</w:t>
      </w:r>
    </w:p>
    <w:bookmarkEnd w:id="3776"/>
    <w:bookmarkStart w:name="z4134" w:id="3777"/>
    <w:p>
      <w:pPr>
        <w:spacing w:after="0"/>
        <w:ind w:left="0"/>
        <w:jc w:val="both"/>
      </w:pPr>
      <w:r>
        <w:rPr>
          <w:rFonts w:ascii="Times New Roman"/>
          <w:b w:val="false"/>
          <w:i w:val="false"/>
          <w:color w:val="000000"/>
          <w:sz w:val="28"/>
        </w:rPr>
        <w:t xml:space="preserve">
      :32A:Год месяц день платежа </w:t>
      </w:r>
    </w:p>
    <w:bookmarkEnd w:id="3777"/>
    <w:bookmarkStart w:name="z4135" w:id="3778"/>
    <w:p>
      <w:pPr>
        <w:spacing w:after="0"/>
        <w:ind w:left="0"/>
        <w:jc w:val="both"/>
      </w:pPr>
      <w:r>
        <w:rPr>
          <w:rFonts w:ascii="Times New Roman"/>
          <w:b w:val="false"/>
          <w:i w:val="false"/>
          <w:color w:val="000000"/>
          <w:sz w:val="28"/>
        </w:rPr>
        <w:t>
      KZT Итоговая сумма</w:t>
      </w:r>
    </w:p>
    <w:bookmarkEnd w:id="3778"/>
    <w:bookmarkStart w:name="z4136" w:id="3779"/>
    <w:p>
      <w:pPr>
        <w:spacing w:after="0"/>
        <w:ind w:left="0"/>
        <w:jc w:val="both"/>
      </w:pPr>
      <w:r>
        <w:rPr>
          <w:rFonts w:ascii="Times New Roman"/>
          <w:b w:val="false"/>
          <w:i w:val="false"/>
          <w:color w:val="000000"/>
          <w:sz w:val="28"/>
        </w:rPr>
        <w:t>
      -}</w:t>
      </w:r>
    </w:p>
    <w:bookmarkEnd w:id="3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138" w:id="3780"/>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3780"/>
    <w:bookmarkStart w:name="z4139" w:id="3781"/>
    <w:p>
      <w:pPr>
        <w:spacing w:after="0"/>
        <w:ind w:left="0"/>
        <w:jc w:val="both"/>
      </w:pPr>
      <w:r>
        <w:rPr>
          <w:rFonts w:ascii="Times New Roman"/>
          <w:b w:val="false"/>
          <w:i w:val="false"/>
          <w:color w:val="000000"/>
          <w:sz w:val="28"/>
        </w:rPr>
        <w:t>
      {1: F010000000000000000000007}</w:t>
      </w:r>
    </w:p>
    <w:bookmarkEnd w:id="3781"/>
    <w:bookmarkStart w:name="z4140" w:id="3782"/>
    <w:p>
      <w:pPr>
        <w:spacing w:after="0"/>
        <w:ind w:left="0"/>
        <w:jc w:val="both"/>
      </w:pPr>
      <w:r>
        <w:rPr>
          <w:rFonts w:ascii="Times New Roman"/>
          <w:b w:val="false"/>
          <w:i w:val="false"/>
          <w:color w:val="000000"/>
          <w:sz w:val="28"/>
        </w:rPr>
        <w:t>
      {2:I102SGROSS000000U3003}</w:t>
      </w:r>
    </w:p>
    <w:bookmarkEnd w:id="3782"/>
    <w:bookmarkStart w:name="z4141" w:id="3783"/>
    <w:p>
      <w:pPr>
        <w:spacing w:after="0"/>
        <w:ind w:left="0"/>
        <w:jc w:val="both"/>
      </w:pPr>
      <w:r>
        <w:rPr>
          <w:rFonts w:ascii="Times New Roman"/>
          <w:b w:val="false"/>
          <w:i w:val="false"/>
          <w:color w:val="000000"/>
          <w:sz w:val="28"/>
        </w:rPr>
        <w:t>
      {4:</w:t>
      </w:r>
    </w:p>
    <w:bookmarkEnd w:id="3783"/>
    <w:bookmarkStart w:name="z4142" w:id="3784"/>
    <w:p>
      <w:pPr>
        <w:spacing w:after="0"/>
        <w:ind w:left="0"/>
        <w:jc w:val="both"/>
      </w:pPr>
      <w:r>
        <w:rPr>
          <w:rFonts w:ascii="Times New Roman"/>
          <w:b w:val="false"/>
          <w:i w:val="false"/>
          <w:color w:val="000000"/>
          <w:sz w:val="28"/>
        </w:rPr>
        <w:t xml:space="preserve">
       :20:REFERENCE  :50:/D/ Индивидуальный идентификационный код </w:t>
      </w:r>
    </w:p>
    <w:bookmarkEnd w:id="3784"/>
    <w:bookmarkStart w:name="z4143" w:id="3785"/>
    <w:p>
      <w:pPr>
        <w:spacing w:after="0"/>
        <w:ind w:left="0"/>
        <w:jc w:val="both"/>
      </w:pPr>
      <w:r>
        <w:rPr>
          <w:rFonts w:ascii="Times New Roman"/>
          <w:b w:val="false"/>
          <w:i w:val="false"/>
          <w:color w:val="000000"/>
          <w:sz w:val="28"/>
        </w:rPr>
        <w:t>
      отправителя денег в Казначействе</w:t>
      </w:r>
    </w:p>
    <w:bookmarkEnd w:id="3785"/>
    <w:bookmarkStart w:name="z4144" w:id="3786"/>
    <w:p>
      <w:pPr>
        <w:spacing w:after="0"/>
        <w:ind w:left="0"/>
        <w:jc w:val="both"/>
      </w:pPr>
      <w:r>
        <w:rPr>
          <w:rFonts w:ascii="Times New Roman"/>
          <w:b w:val="false"/>
          <w:i w:val="false"/>
          <w:color w:val="000000"/>
          <w:sz w:val="28"/>
        </w:rPr>
        <w:t>
      /NAME/Наименование отправителя денег</w:t>
      </w:r>
    </w:p>
    <w:bookmarkEnd w:id="3786"/>
    <w:bookmarkStart w:name="z4145" w:id="3787"/>
    <w:p>
      <w:pPr>
        <w:spacing w:after="0"/>
        <w:ind w:left="0"/>
        <w:jc w:val="both"/>
      </w:pPr>
      <w:r>
        <w:rPr>
          <w:rFonts w:ascii="Times New Roman"/>
          <w:b w:val="false"/>
          <w:i w:val="false"/>
          <w:color w:val="000000"/>
          <w:sz w:val="28"/>
        </w:rPr>
        <w:t>
      /IDN/ Бизнес-идентификационный номер отправителя денег</w:t>
      </w:r>
    </w:p>
    <w:bookmarkEnd w:id="3787"/>
    <w:bookmarkStart w:name="z4146" w:id="3788"/>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88"/>
    <w:bookmarkStart w:name="z4147" w:id="3789"/>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89"/>
    <w:bookmarkStart w:name="z4148" w:id="3790"/>
    <w:p>
      <w:pPr>
        <w:spacing w:after="0"/>
        <w:ind w:left="0"/>
        <w:jc w:val="both"/>
      </w:pPr>
      <w:r>
        <w:rPr>
          <w:rFonts w:ascii="Times New Roman"/>
          <w:b w:val="false"/>
          <w:i w:val="false"/>
          <w:color w:val="000000"/>
          <w:sz w:val="28"/>
        </w:rPr>
        <w:t>
      /IRS/Признак резидентства отправителя денег</w:t>
      </w:r>
    </w:p>
    <w:bookmarkEnd w:id="3790"/>
    <w:bookmarkStart w:name="z4149" w:id="3791"/>
    <w:p>
      <w:pPr>
        <w:spacing w:after="0"/>
        <w:ind w:left="0"/>
        <w:jc w:val="both"/>
      </w:pPr>
      <w:r>
        <w:rPr>
          <w:rFonts w:ascii="Times New Roman"/>
          <w:b w:val="false"/>
          <w:i w:val="false"/>
          <w:color w:val="000000"/>
          <w:sz w:val="28"/>
        </w:rPr>
        <w:t>
      /SECO/Сектор экономики отправителя денег</w:t>
      </w:r>
    </w:p>
    <w:bookmarkEnd w:id="3791"/>
    <w:bookmarkStart w:name="z4150" w:id="3792"/>
    <w:p>
      <w:pPr>
        <w:spacing w:after="0"/>
        <w:ind w:left="0"/>
        <w:jc w:val="both"/>
      </w:pPr>
      <w:r>
        <w:rPr>
          <w:rFonts w:ascii="Times New Roman"/>
          <w:b w:val="false"/>
          <w:i w:val="false"/>
          <w:color w:val="000000"/>
          <w:sz w:val="28"/>
        </w:rPr>
        <w:t xml:space="preserve">
      :52B: Банковский идентификационный код отправителя денег в </w:t>
      </w:r>
    </w:p>
    <w:bookmarkEnd w:id="3792"/>
    <w:bookmarkStart w:name="z4151" w:id="3793"/>
    <w:p>
      <w:pPr>
        <w:spacing w:after="0"/>
        <w:ind w:left="0"/>
        <w:jc w:val="both"/>
      </w:pPr>
      <w:r>
        <w:rPr>
          <w:rFonts w:ascii="Times New Roman"/>
          <w:b w:val="false"/>
          <w:i w:val="false"/>
          <w:color w:val="000000"/>
          <w:sz w:val="28"/>
        </w:rPr>
        <w:t xml:space="preserve">
      Казначействе </w:t>
      </w:r>
    </w:p>
    <w:bookmarkEnd w:id="3793"/>
    <w:bookmarkStart w:name="z4152" w:id="3794"/>
    <w:p>
      <w:pPr>
        <w:spacing w:after="0"/>
        <w:ind w:left="0"/>
        <w:jc w:val="both"/>
      </w:pPr>
      <w:r>
        <w:rPr>
          <w:rFonts w:ascii="Times New Roman"/>
          <w:b w:val="false"/>
          <w:i w:val="false"/>
          <w:color w:val="000000"/>
          <w:sz w:val="28"/>
        </w:rPr>
        <w:t>
      :57B: Бизнес-идентификационный номер получателя денег</w:t>
      </w:r>
    </w:p>
    <w:bookmarkEnd w:id="3794"/>
    <w:bookmarkStart w:name="z4153" w:id="3795"/>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795"/>
    <w:bookmarkStart w:name="z4154" w:id="3796"/>
    <w:p>
      <w:pPr>
        <w:spacing w:after="0"/>
        <w:ind w:left="0"/>
        <w:jc w:val="both"/>
      </w:pPr>
      <w:r>
        <w:rPr>
          <w:rFonts w:ascii="Times New Roman"/>
          <w:b w:val="false"/>
          <w:i w:val="false"/>
          <w:color w:val="000000"/>
          <w:sz w:val="28"/>
        </w:rPr>
        <w:t>
      /NAME/Наименование получателя денег</w:t>
      </w:r>
    </w:p>
    <w:bookmarkEnd w:id="3796"/>
    <w:bookmarkStart w:name="z4155" w:id="3797"/>
    <w:p>
      <w:pPr>
        <w:spacing w:after="0"/>
        <w:ind w:left="0"/>
        <w:jc w:val="both"/>
      </w:pPr>
      <w:r>
        <w:rPr>
          <w:rFonts w:ascii="Times New Roman"/>
          <w:b w:val="false"/>
          <w:i w:val="false"/>
          <w:color w:val="000000"/>
          <w:sz w:val="28"/>
        </w:rPr>
        <w:t>
      /IDN/ Бизнес-идентификационный номер получателя денег</w:t>
      </w:r>
    </w:p>
    <w:bookmarkEnd w:id="3797"/>
    <w:bookmarkStart w:name="z4156" w:id="3798"/>
    <w:p>
      <w:pPr>
        <w:spacing w:after="0"/>
        <w:ind w:left="0"/>
        <w:jc w:val="both"/>
      </w:pPr>
      <w:r>
        <w:rPr>
          <w:rFonts w:ascii="Times New Roman"/>
          <w:b w:val="false"/>
          <w:i w:val="false"/>
          <w:color w:val="000000"/>
          <w:sz w:val="28"/>
        </w:rPr>
        <w:t>
      /IRS/Признак резиденства получателя денег</w:t>
      </w:r>
    </w:p>
    <w:bookmarkEnd w:id="3798"/>
    <w:bookmarkStart w:name="z4157" w:id="3799"/>
    <w:p>
      <w:pPr>
        <w:spacing w:after="0"/>
        <w:ind w:left="0"/>
        <w:jc w:val="both"/>
      </w:pPr>
      <w:r>
        <w:rPr>
          <w:rFonts w:ascii="Times New Roman"/>
          <w:b w:val="false"/>
          <w:i w:val="false"/>
          <w:color w:val="000000"/>
          <w:sz w:val="28"/>
        </w:rPr>
        <w:t>
      /SECO/ Сектор экономики получателя денег</w:t>
      </w:r>
    </w:p>
    <w:bookmarkEnd w:id="3799"/>
    <w:bookmarkStart w:name="z4158" w:id="3800"/>
    <w:p>
      <w:pPr>
        <w:spacing w:after="0"/>
        <w:ind w:left="0"/>
        <w:jc w:val="both"/>
      </w:pPr>
      <w:r>
        <w:rPr>
          <w:rFonts w:ascii="Times New Roman"/>
          <w:b w:val="false"/>
          <w:i w:val="false"/>
          <w:color w:val="000000"/>
          <w:sz w:val="28"/>
        </w:rPr>
        <w:t>
      :70:</w:t>
      </w:r>
    </w:p>
    <w:bookmarkEnd w:id="3800"/>
    <w:bookmarkStart w:name="z4159" w:id="3801"/>
    <w:p>
      <w:pPr>
        <w:spacing w:after="0"/>
        <w:ind w:left="0"/>
        <w:jc w:val="both"/>
      </w:pPr>
      <w:r>
        <w:rPr>
          <w:rFonts w:ascii="Times New Roman"/>
          <w:b w:val="false"/>
          <w:i w:val="false"/>
          <w:color w:val="000000"/>
          <w:sz w:val="28"/>
        </w:rPr>
        <w:t>
      /NUM/Номер счета к оплате/платежного поручения</w:t>
      </w:r>
    </w:p>
    <w:bookmarkEnd w:id="3801"/>
    <w:bookmarkStart w:name="z4160" w:id="3802"/>
    <w:p>
      <w:pPr>
        <w:spacing w:after="0"/>
        <w:ind w:left="0"/>
        <w:jc w:val="both"/>
      </w:pPr>
      <w:r>
        <w:rPr>
          <w:rFonts w:ascii="Times New Roman"/>
          <w:b w:val="false"/>
          <w:i w:val="false"/>
          <w:color w:val="000000"/>
          <w:sz w:val="28"/>
        </w:rPr>
        <w:t>
      /DATE/Год месяц день счета к оплате/платежного поручения</w:t>
      </w:r>
    </w:p>
    <w:bookmarkEnd w:id="3802"/>
    <w:bookmarkStart w:name="z4161" w:id="3803"/>
    <w:p>
      <w:pPr>
        <w:spacing w:after="0"/>
        <w:ind w:left="0"/>
        <w:jc w:val="both"/>
      </w:pPr>
      <w:r>
        <w:rPr>
          <w:rFonts w:ascii="Times New Roman"/>
          <w:b w:val="false"/>
          <w:i w:val="false"/>
          <w:color w:val="000000"/>
          <w:sz w:val="28"/>
        </w:rPr>
        <w:t>
      /VO/01</w:t>
      </w:r>
    </w:p>
    <w:bookmarkEnd w:id="3803"/>
    <w:bookmarkStart w:name="z4162" w:id="3804"/>
    <w:p>
      <w:pPr>
        <w:spacing w:after="0"/>
        <w:ind w:left="0"/>
        <w:jc w:val="both"/>
      </w:pPr>
      <w:r>
        <w:rPr>
          <w:rFonts w:ascii="Times New Roman"/>
          <w:b w:val="false"/>
          <w:i w:val="false"/>
          <w:color w:val="000000"/>
          <w:sz w:val="28"/>
        </w:rPr>
        <w:t>
      /SEND/07</w:t>
      </w:r>
    </w:p>
    <w:bookmarkEnd w:id="3804"/>
    <w:bookmarkStart w:name="z4163" w:id="3805"/>
    <w:p>
      <w:pPr>
        <w:spacing w:after="0"/>
        <w:ind w:left="0"/>
        <w:jc w:val="both"/>
      </w:pPr>
      <w:r>
        <w:rPr>
          <w:rFonts w:ascii="Times New Roman"/>
          <w:b w:val="false"/>
          <w:i w:val="false"/>
          <w:color w:val="000000"/>
          <w:sz w:val="28"/>
        </w:rPr>
        <w:t>
      /KNP/Код назначения платежа</w:t>
      </w:r>
    </w:p>
    <w:bookmarkEnd w:id="3805"/>
    <w:bookmarkStart w:name="z4164" w:id="3806"/>
    <w:p>
      <w:pPr>
        <w:spacing w:after="0"/>
        <w:ind w:left="0"/>
        <w:jc w:val="both"/>
      </w:pPr>
      <w:r>
        <w:rPr>
          <w:rFonts w:ascii="Times New Roman"/>
          <w:b w:val="false"/>
          <w:i w:val="false"/>
          <w:color w:val="000000"/>
          <w:sz w:val="28"/>
        </w:rPr>
        <w:t>
      /PSO/01</w:t>
      </w:r>
    </w:p>
    <w:bookmarkEnd w:id="3806"/>
    <w:bookmarkStart w:name="z4165" w:id="3807"/>
    <w:p>
      <w:pPr>
        <w:spacing w:after="0"/>
        <w:ind w:left="0"/>
        <w:jc w:val="both"/>
      </w:pPr>
      <w:r>
        <w:rPr>
          <w:rFonts w:ascii="Times New Roman"/>
          <w:b w:val="false"/>
          <w:i w:val="false"/>
          <w:color w:val="000000"/>
          <w:sz w:val="28"/>
        </w:rPr>
        <w:t>
      /ASSIGN/ Назначение платежа</w:t>
      </w:r>
    </w:p>
    <w:bookmarkEnd w:id="3807"/>
    <w:bookmarkStart w:name="z4166" w:id="3808"/>
    <w:p>
      <w:pPr>
        <w:spacing w:after="0"/>
        <w:ind w:left="0"/>
        <w:jc w:val="both"/>
      </w:pPr>
      <w:r>
        <w:rPr>
          <w:rFonts w:ascii="Times New Roman"/>
          <w:b w:val="false"/>
          <w:i w:val="false"/>
          <w:color w:val="000000"/>
          <w:sz w:val="28"/>
        </w:rPr>
        <w:t>
      :21: Порядковый номер</w:t>
      </w:r>
    </w:p>
    <w:bookmarkEnd w:id="3808"/>
    <w:bookmarkStart w:name="z4167" w:id="3809"/>
    <w:p>
      <w:pPr>
        <w:spacing w:after="0"/>
        <w:ind w:left="0"/>
        <w:jc w:val="both"/>
      </w:pPr>
      <w:r>
        <w:rPr>
          <w:rFonts w:ascii="Times New Roman"/>
          <w:b w:val="false"/>
          <w:i w:val="false"/>
          <w:color w:val="000000"/>
          <w:sz w:val="28"/>
        </w:rPr>
        <w:t>
      :32B:KZT Сумма</w:t>
      </w:r>
    </w:p>
    <w:bookmarkEnd w:id="3809"/>
    <w:bookmarkStart w:name="z4168" w:id="3810"/>
    <w:p>
      <w:pPr>
        <w:spacing w:after="0"/>
        <w:ind w:left="0"/>
        <w:jc w:val="both"/>
      </w:pPr>
      <w:r>
        <w:rPr>
          <w:rFonts w:ascii="Times New Roman"/>
          <w:b w:val="false"/>
          <w:i w:val="false"/>
          <w:color w:val="000000"/>
          <w:sz w:val="28"/>
        </w:rPr>
        <w:t>
      :70:</w:t>
      </w:r>
    </w:p>
    <w:bookmarkEnd w:id="3810"/>
    <w:bookmarkStart w:name="z4169" w:id="3811"/>
    <w:p>
      <w:pPr>
        <w:spacing w:after="0"/>
        <w:ind w:left="0"/>
        <w:jc w:val="both"/>
      </w:pPr>
      <w:r>
        <w:rPr>
          <w:rFonts w:ascii="Times New Roman"/>
          <w:b w:val="false"/>
          <w:i w:val="false"/>
          <w:color w:val="000000"/>
          <w:sz w:val="28"/>
        </w:rPr>
        <w:t>
      /OPV/I</w:t>
      </w:r>
    </w:p>
    <w:bookmarkEnd w:id="3811"/>
    <w:bookmarkStart w:name="z4170" w:id="3812"/>
    <w:p>
      <w:pPr>
        <w:spacing w:after="0"/>
        <w:ind w:left="0"/>
        <w:jc w:val="both"/>
      </w:pPr>
      <w:r>
        <w:rPr>
          <w:rFonts w:ascii="Times New Roman"/>
          <w:b w:val="false"/>
          <w:i w:val="false"/>
          <w:color w:val="000000"/>
          <w:sz w:val="28"/>
        </w:rPr>
        <w:t>
      /FM/Фамилия</w:t>
      </w:r>
    </w:p>
    <w:bookmarkEnd w:id="3812"/>
    <w:bookmarkStart w:name="z4171" w:id="3813"/>
    <w:p>
      <w:pPr>
        <w:spacing w:after="0"/>
        <w:ind w:left="0"/>
        <w:jc w:val="both"/>
      </w:pPr>
      <w:r>
        <w:rPr>
          <w:rFonts w:ascii="Times New Roman"/>
          <w:b w:val="false"/>
          <w:i w:val="false"/>
          <w:color w:val="000000"/>
          <w:sz w:val="28"/>
        </w:rPr>
        <w:t>
      /NM/Имя</w:t>
      </w:r>
    </w:p>
    <w:bookmarkEnd w:id="3813"/>
    <w:bookmarkStart w:name="z4172" w:id="3814"/>
    <w:p>
      <w:pPr>
        <w:spacing w:after="0"/>
        <w:ind w:left="0"/>
        <w:jc w:val="both"/>
      </w:pPr>
      <w:r>
        <w:rPr>
          <w:rFonts w:ascii="Times New Roman"/>
          <w:b w:val="false"/>
          <w:i w:val="false"/>
          <w:color w:val="000000"/>
          <w:sz w:val="28"/>
        </w:rPr>
        <w:t>
      /FT/Отчество (при его наличии)</w:t>
      </w:r>
    </w:p>
    <w:bookmarkEnd w:id="3814"/>
    <w:bookmarkStart w:name="z4173" w:id="3815"/>
    <w:p>
      <w:pPr>
        <w:spacing w:after="0"/>
        <w:ind w:left="0"/>
        <w:jc w:val="both"/>
      </w:pPr>
      <w:r>
        <w:rPr>
          <w:rFonts w:ascii="Times New Roman"/>
          <w:b w:val="false"/>
          <w:i w:val="false"/>
          <w:color w:val="000000"/>
          <w:sz w:val="28"/>
        </w:rPr>
        <w:t>
      /DT/Год месяц и день рождения</w:t>
      </w:r>
    </w:p>
    <w:bookmarkEnd w:id="3815"/>
    <w:bookmarkStart w:name="z4174" w:id="3816"/>
    <w:p>
      <w:pPr>
        <w:spacing w:after="0"/>
        <w:ind w:left="0"/>
        <w:jc w:val="both"/>
      </w:pPr>
      <w:r>
        <w:rPr>
          <w:rFonts w:ascii="Times New Roman"/>
          <w:b w:val="false"/>
          <w:i w:val="false"/>
          <w:color w:val="000000"/>
          <w:sz w:val="28"/>
        </w:rPr>
        <w:t>
      /IDN/ Индивидуальный идентификационный номер</w:t>
      </w:r>
    </w:p>
    <w:bookmarkEnd w:id="3816"/>
    <w:bookmarkStart w:name="z4175" w:id="3817"/>
    <w:p>
      <w:pPr>
        <w:spacing w:after="0"/>
        <w:ind w:left="0"/>
        <w:jc w:val="both"/>
      </w:pPr>
      <w:r>
        <w:rPr>
          <w:rFonts w:ascii="Times New Roman"/>
          <w:b w:val="false"/>
          <w:i w:val="false"/>
          <w:color w:val="000000"/>
          <w:sz w:val="28"/>
        </w:rPr>
        <w:t>
      /PERIOD/Месяц год платежа</w:t>
      </w:r>
    </w:p>
    <w:bookmarkEnd w:id="3817"/>
    <w:bookmarkStart w:name="z4176" w:id="3818"/>
    <w:p>
      <w:pPr>
        <w:spacing w:after="0"/>
        <w:ind w:left="0"/>
        <w:jc w:val="both"/>
      </w:pPr>
      <w:r>
        <w:rPr>
          <w:rFonts w:ascii="Times New Roman"/>
          <w:b w:val="false"/>
          <w:i w:val="false"/>
          <w:color w:val="000000"/>
          <w:sz w:val="28"/>
        </w:rPr>
        <w:t>
      :21: Порядковый номер</w:t>
      </w:r>
    </w:p>
    <w:bookmarkEnd w:id="3818"/>
    <w:bookmarkStart w:name="z4177" w:id="3819"/>
    <w:p>
      <w:pPr>
        <w:spacing w:after="0"/>
        <w:ind w:left="0"/>
        <w:jc w:val="both"/>
      </w:pPr>
      <w:r>
        <w:rPr>
          <w:rFonts w:ascii="Times New Roman"/>
          <w:b w:val="false"/>
          <w:i w:val="false"/>
          <w:color w:val="000000"/>
          <w:sz w:val="28"/>
        </w:rPr>
        <w:t>
      :32B:KZT Сумма</w:t>
      </w:r>
    </w:p>
    <w:bookmarkEnd w:id="3819"/>
    <w:bookmarkStart w:name="z4178" w:id="3820"/>
    <w:p>
      <w:pPr>
        <w:spacing w:after="0"/>
        <w:ind w:left="0"/>
        <w:jc w:val="both"/>
      </w:pPr>
      <w:r>
        <w:rPr>
          <w:rFonts w:ascii="Times New Roman"/>
          <w:b w:val="false"/>
          <w:i w:val="false"/>
          <w:color w:val="000000"/>
          <w:sz w:val="28"/>
        </w:rPr>
        <w:t>
      :70:</w:t>
      </w:r>
    </w:p>
    <w:bookmarkEnd w:id="3820"/>
    <w:bookmarkStart w:name="z4179" w:id="3821"/>
    <w:p>
      <w:pPr>
        <w:spacing w:after="0"/>
        <w:ind w:left="0"/>
        <w:jc w:val="both"/>
      </w:pPr>
      <w:r>
        <w:rPr>
          <w:rFonts w:ascii="Times New Roman"/>
          <w:b w:val="false"/>
          <w:i w:val="false"/>
          <w:color w:val="000000"/>
          <w:sz w:val="28"/>
        </w:rPr>
        <w:t>
      /OPV/I</w:t>
      </w:r>
    </w:p>
    <w:bookmarkEnd w:id="3821"/>
    <w:bookmarkStart w:name="z4180" w:id="3822"/>
    <w:p>
      <w:pPr>
        <w:spacing w:after="0"/>
        <w:ind w:left="0"/>
        <w:jc w:val="both"/>
      </w:pPr>
      <w:r>
        <w:rPr>
          <w:rFonts w:ascii="Times New Roman"/>
          <w:b w:val="false"/>
          <w:i w:val="false"/>
          <w:color w:val="000000"/>
          <w:sz w:val="28"/>
        </w:rPr>
        <w:t>
      /FM/Фамилия</w:t>
      </w:r>
    </w:p>
    <w:bookmarkEnd w:id="3822"/>
    <w:bookmarkStart w:name="z4181" w:id="3823"/>
    <w:p>
      <w:pPr>
        <w:spacing w:after="0"/>
        <w:ind w:left="0"/>
        <w:jc w:val="both"/>
      </w:pPr>
      <w:r>
        <w:rPr>
          <w:rFonts w:ascii="Times New Roman"/>
          <w:b w:val="false"/>
          <w:i w:val="false"/>
          <w:color w:val="000000"/>
          <w:sz w:val="28"/>
        </w:rPr>
        <w:t>
      /NM/Имя</w:t>
      </w:r>
    </w:p>
    <w:bookmarkEnd w:id="3823"/>
    <w:bookmarkStart w:name="z4182" w:id="3824"/>
    <w:p>
      <w:pPr>
        <w:spacing w:after="0"/>
        <w:ind w:left="0"/>
        <w:jc w:val="both"/>
      </w:pPr>
      <w:r>
        <w:rPr>
          <w:rFonts w:ascii="Times New Roman"/>
          <w:b w:val="false"/>
          <w:i w:val="false"/>
          <w:color w:val="000000"/>
          <w:sz w:val="28"/>
        </w:rPr>
        <w:t>
      /FT/Отчество (при его наличии)</w:t>
      </w:r>
    </w:p>
    <w:bookmarkEnd w:id="3824"/>
    <w:bookmarkStart w:name="z4183" w:id="3825"/>
    <w:p>
      <w:pPr>
        <w:spacing w:after="0"/>
        <w:ind w:left="0"/>
        <w:jc w:val="both"/>
      </w:pPr>
      <w:r>
        <w:rPr>
          <w:rFonts w:ascii="Times New Roman"/>
          <w:b w:val="false"/>
          <w:i w:val="false"/>
          <w:color w:val="000000"/>
          <w:sz w:val="28"/>
        </w:rPr>
        <w:t>
      /DT/Год месяц день рождения</w:t>
      </w:r>
    </w:p>
    <w:bookmarkEnd w:id="3825"/>
    <w:bookmarkStart w:name="z4184" w:id="3826"/>
    <w:p>
      <w:pPr>
        <w:spacing w:after="0"/>
        <w:ind w:left="0"/>
        <w:jc w:val="both"/>
      </w:pPr>
      <w:r>
        <w:rPr>
          <w:rFonts w:ascii="Times New Roman"/>
          <w:b w:val="false"/>
          <w:i w:val="false"/>
          <w:color w:val="000000"/>
          <w:sz w:val="28"/>
        </w:rPr>
        <w:t>
      /IDN/ Индивидуальный идентификационный номер</w:t>
      </w:r>
    </w:p>
    <w:bookmarkEnd w:id="3826"/>
    <w:bookmarkStart w:name="z4185" w:id="3827"/>
    <w:p>
      <w:pPr>
        <w:spacing w:after="0"/>
        <w:ind w:left="0"/>
        <w:jc w:val="both"/>
      </w:pPr>
      <w:r>
        <w:rPr>
          <w:rFonts w:ascii="Times New Roman"/>
          <w:b w:val="false"/>
          <w:i w:val="false"/>
          <w:color w:val="000000"/>
          <w:sz w:val="28"/>
        </w:rPr>
        <w:t>
      /PERIOD/ Месяц год платежа</w:t>
      </w:r>
    </w:p>
    <w:bookmarkEnd w:id="3827"/>
    <w:bookmarkStart w:name="z4186" w:id="3828"/>
    <w:p>
      <w:pPr>
        <w:spacing w:after="0"/>
        <w:ind w:left="0"/>
        <w:jc w:val="both"/>
      </w:pPr>
      <w:r>
        <w:rPr>
          <w:rFonts w:ascii="Times New Roman"/>
          <w:b w:val="false"/>
          <w:i w:val="false"/>
          <w:color w:val="000000"/>
          <w:sz w:val="28"/>
        </w:rPr>
        <w:t xml:space="preserve">
      :32A:Год месяц день платежа </w:t>
      </w:r>
    </w:p>
    <w:bookmarkEnd w:id="3828"/>
    <w:bookmarkStart w:name="z4187" w:id="3829"/>
    <w:p>
      <w:pPr>
        <w:spacing w:after="0"/>
        <w:ind w:left="0"/>
        <w:jc w:val="both"/>
      </w:pPr>
      <w:r>
        <w:rPr>
          <w:rFonts w:ascii="Times New Roman"/>
          <w:b w:val="false"/>
          <w:i w:val="false"/>
          <w:color w:val="000000"/>
          <w:sz w:val="28"/>
        </w:rPr>
        <w:t>
      KZT Итоговая сумма</w:t>
      </w:r>
    </w:p>
    <w:bookmarkEnd w:id="3829"/>
    <w:bookmarkStart w:name="z4188" w:id="3830"/>
    <w:p>
      <w:pPr>
        <w:spacing w:after="0"/>
        <w:ind w:left="0"/>
        <w:jc w:val="both"/>
      </w:pPr>
      <w:r>
        <w:rPr>
          <w:rFonts w:ascii="Times New Roman"/>
          <w:b w:val="false"/>
          <w:i w:val="false"/>
          <w:color w:val="000000"/>
          <w:sz w:val="28"/>
        </w:rPr>
        <w:t>
      -}</w:t>
      </w:r>
    </w:p>
    <w:bookmarkEnd w:id="3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r>
              <w:br/>
            </w:r>
            <w:r>
              <w:rPr>
                <w:rFonts w:ascii="Times New Roman"/>
                <w:b w:val="false"/>
                <w:i w:val="false"/>
                <w:color w:val="000000"/>
                <w:sz w:val="20"/>
              </w:rPr>
              <w:t>на 2025 финансовый год</w:t>
            </w:r>
          </w:p>
        </w:tc>
      </w:tr>
    </w:tbl>
    <w:bookmarkStart w:name="z4190" w:id="3831"/>
    <w:p>
      <w:pPr>
        <w:spacing w:after="0"/>
        <w:ind w:left="0"/>
        <w:jc w:val="left"/>
      </w:pPr>
      <w:r>
        <w:rPr>
          <w:rFonts w:ascii="Times New Roman"/>
          <w:b/>
          <w:i w:val="false"/>
          <w:color w:val="000000"/>
        </w:rPr>
        <w:t xml:space="preserve"> Сведения о проведенных платежах генеральным подрядчиком в рамках казначейского сопровождения государственных закупок по строительству </w:t>
      </w:r>
      <w:r>
        <w:br/>
      </w:r>
      <w:r>
        <w:rPr>
          <w:rFonts w:ascii="Times New Roman"/>
          <w:b/>
          <w:i w:val="false"/>
          <w:color w:val="000000"/>
        </w:rPr>
        <w:t xml:space="preserve">___________________________________________  </w:t>
      </w:r>
      <w:r>
        <w:br/>
      </w:r>
      <w:r>
        <w:rPr>
          <w:rFonts w:ascii="Times New Roman"/>
          <w:b/>
          <w:i w:val="false"/>
          <w:color w:val="000000"/>
        </w:rPr>
        <w:t>(наименование органа государственного казначейства)</w:t>
      </w:r>
    </w:p>
    <w:bookmarkEnd w:id="3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отправителя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