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bc81" w14:textId="56eb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бюджетных кредитов безнадежными к взысканию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мая 2025 года № 267. Отменен приказом Министра финансов Республики Казахстан от 25 июня 2025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25.06.2025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бюджетных кредитов безнадежными к взысканию.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267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бюджетных кредитов безнадежными к взысканию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бюджетных кредитов безнадежными к взысканию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и определяет порядок признания бюджетных кредитов безнадежными к взысканию.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применяются к задолженности по кредитам, предоставленным из республиканского и местных бюджетов.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Безнадежная к взысканию задолженность по бюджетным кредитам, а также средствам, выданным на исполнение государственных гарантий (далее – безнадежная задолженность по бюджетным кредитам) – просроченная, непогашеннная в установленные сроки задолженность заемщиков, поверенных (агентов), конечных заемщиков по бюджетным кредитам, предоставленным из республиканского и местных бюджетов до 2005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безнадежной задолженности по бюджетным кредитам относится задолженность, по которой отсутствуют подтверждающие документы о предоставлении бюджетных кредитов (кредитные договоры, платежные документы, реквизиты заемщиков, поверенных (агентов), конечных заемщиков).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Безнадежная задолженность по бюджетным кредитам включает в себя просроченную задолженность перед республиканским и местным бюджетами по основному долгу, вознаграждению по нему и пеню (далее – просроченная задолженность по бюджетным кредитам).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безнадежную задолженность не включается задолженность по бюджетному кредиту заемщиков, находящихся на стадии банкротства и ликвидации.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бюджетных кредитов безнадежными к взысканию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казначейство ежегодно не позднее 15 июля текущего года формирует Реестр просроченной задолженности по бюджетным кредитам, по которым на 1 января 2025 года отсутствуют подтверждающие документы (далее - Реестр)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Реестр содержит следующую информацию: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заемщиков/ поверенных (агентов)/ конечных заемщиков;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налогоплательщика (РНН)/ бизнес-идентификационный номер (БИН) заемщиков/ конечных заемщиков;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и дата кредитного договора;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валюта кредита;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сумма кредита;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погашения кредита;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просроченная задолженность на 1 января 2025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уполномоченный орган по исполнению бюджета на основании полученного Реестра ежегодно до 1 августа текущего года направляет запрос в Национальный банк Республики Казахстан (далее – Национальный Банк) и местные исполнительные органы о предоставлении копий платежных поручений о перечислении бюджетных кредитов, предоставленных в период с 1 января 1990 года по 31 декабря 1996 года, в отношении заемщиков указанных в Реестре.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и местные исполнительные органы ежегодно в срок до 1 ноября текущего года представляют в центральный уполномоченный орган по исполнению бюджета информацию о наличии/ отсутствии копий платежных поручений.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Центральный уполномоченный орган по исполнению бюджета при установлении новых сведений о просроченной непогашенной в установленные сроки задолженности заемщиков, указанных в Реестре по состоянию на 1 января 2005 года, направляет дополнительный запрос в Национальный банк и местные исполнительные органы.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Центральным уполномоченным органом по исполнению бюджета после получения от Национального Банка и местных исполнительных органов реквизитов заемщиков, указанных в копиях платежных поручений, ежегодно до 1 декабря текущего года направляются запросы в уполномоченный орган, осуществляющий регулятивные, реализационные и контрольные функции в сфере регистрации юридических лиц, учетной регистрации филиалов и представительств, актов гражданского состояния и апостилирования, регистрации прав на недвижимое имущество, залога движимого имущества, государственного технического обследования недвижимого имущества, организации юридических услуг и лицензирования и уполномоченный орган, осуществляющий руководство в сфере архивного дела и документационного обеспечения (далее – органы юстиции и архива) и о предоставлении сведений: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ликвидации или банкротстве заемщиков, конечных заемщиков с приложением копий приказов;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 организационно-правовой форме заемщика или его правопреемника, юридическом адресе, регистрационном/бизнес идентификационном номере налогоплательщиков.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исполнению бюджета ежегодно в срок до 30 декабря текущего года вносит в Интегрированную автоматизированную информационную систему "е-Минфин" следующие документы, подтверждающие просроченную и непогашенную задолженность по бюджетным кредитам: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копии платежных поручений;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копии кредитных договоров и дополнительных соглашений к ним;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копии приказов о ликвидации или банкротстве заемщика, конечных заемщиков;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копии свидетельств о смерти заемщика (при их наличии);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копии свидетельств о праве собственности (ином вещном праве) на недвижимое имущество;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копии решений судов о признании заемщика, конечного заемщика банкротом;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копии решений судов об отказе в удовлетворении или частичном удовлетворении иска кредитора.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Центральный уполномоченный орган по исполнению бюджета создает Республиканскую комиссию по признанию бюджетных кредитов, предоставленых за счет средств республиканского бюджета, безнадежными к взысканию (далее – Республиканская комиссия).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положение Республиканской комиссии утверждается решением центрального уполномоченного органа по исполнению бюджета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области, города республиканского значения, столицы, района (города областного значения) создает Региональную комиссию по признанию бюджетных кредитов, предоставленых за счет средств местного бюджета, безнадежными к взысканию (далее – Региональная комиссия).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Региональной комиссии утверждается решением местного исполнительного органа области, города республиканского значения, столицы, района (города областного значения).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принятия решения о признании безнадежной к взысканию задолженности по бюджетным кредитам является отсвутствие кредитных договоров и платежных документов о перечислении средств бюджетных кредитов заемщику, а также решений судов об отказе в удовлетворении или частичном удовлетворении иска кредитора.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 решения кредитора о признании бюджетных кредитов безнадежных к взысканию направляется на рассмотрение республиканской бюджетной комиссии/ бюджетной комиссии области, города республиканского значения, столицы, района (города областного значения).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Задолженность по бюджетным кредитам признанных безнадежными к взысканию подлежит списанию на основании решения кредитора и положительного решения республиканской бюджетной комиссии/бюджетной комиссии области, города республиканского значения, столицы, района (города областного значения).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безнадежными к взысканию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просроченной задолженности по бюджетным кредитам, по которым на 1 января 2025 года отстутсвуют подтверждающие документы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заемщиков/ поверенных (агентов)/ конечных заемщиков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РНН/ БИН заемщиков/ конечных заемщиков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кредитного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кредита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на 1 января 2025 года в тенге/валюте*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если выдавался в валюте;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