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94ea" w14:textId="1309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28 мая 2025 года № 258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Введение в действие см. п. 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117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ведения бюджетного учета на 2025 финансовый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Правила</w:t>
      </w:r>
      <w:r>
        <w:rPr>
          <w:rFonts w:ascii="Times New Roman"/>
          <w:b w:val="false"/>
          <w:i w:val="false"/>
          <w:color w:val="000000"/>
          <w:sz w:val="28"/>
        </w:rPr>
        <w:t xml:space="preserve"> ведения бюджетного учета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абзаца третьего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января 2026 года.</w:t>
      </w:r>
    </w:p>
    <w:bookmarkEnd w:id="7"/>
    <w:bookmarkStart w:name="z15" w:id="8"/>
    <w:p>
      <w:pPr>
        <w:spacing w:after="0"/>
        <w:ind w:left="0"/>
        <w:jc w:val="both"/>
      </w:pPr>
      <w:r>
        <w:rPr>
          <w:rFonts w:ascii="Times New Roman"/>
          <w:b w:val="false"/>
          <w:i w:val="false"/>
          <w:color w:val="000000"/>
          <w:sz w:val="28"/>
        </w:rPr>
        <w:t xml:space="preserve">
      При этом, абзац второй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действует по 31 декабря 2025 года включительно.</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258</w:t>
            </w:r>
          </w:p>
        </w:tc>
      </w:tr>
    </w:tbl>
    <w:bookmarkStart w:name="z18" w:id="9"/>
    <w:p>
      <w:pPr>
        <w:spacing w:after="0"/>
        <w:ind w:left="0"/>
        <w:jc w:val="left"/>
      </w:pPr>
      <w:r>
        <w:rPr>
          <w:rFonts w:ascii="Times New Roman"/>
          <w:b/>
          <w:i w:val="false"/>
          <w:color w:val="000000"/>
        </w:rPr>
        <w:t xml:space="preserve"> Правила ведения бюджетного учета на 2025 финансовый год</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ведения бюджетного учета на 2025 финансовый год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117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11"/>
    <w:bookmarkStart w:name="z21" w:id="12"/>
    <w:p>
      <w:pPr>
        <w:spacing w:after="0"/>
        <w:ind w:left="0"/>
        <w:jc w:val="both"/>
      </w:pPr>
      <w:r>
        <w:rPr>
          <w:rFonts w:ascii="Times New Roman"/>
          <w:b w:val="false"/>
          <w:i w:val="false"/>
          <w:color w:val="000000"/>
          <w:sz w:val="28"/>
        </w:rPr>
        <w:t>
      Уполномоченные органы по исполнению бюджета, государственное казначейство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12"/>
    <w:bookmarkStart w:name="z22" w:id="13"/>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и счетов государственных учреждений, на кассовой основе, регламентированная бюджетным законодательством Республики Казахстан.</w:t>
      </w:r>
    </w:p>
    <w:bookmarkEnd w:id="13"/>
    <w:bookmarkStart w:name="z23" w:id="14"/>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14"/>
    <w:bookmarkStart w:name="z24" w:id="15"/>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bookmarkEnd w:id="15"/>
    <w:bookmarkStart w:name="z25" w:id="16"/>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контрольных счетах наличности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16"/>
    <w:bookmarkStart w:name="z26" w:id="17"/>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bookmarkEnd w:id="17"/>
    <w:bookmarkStart w:name="z27" w:id="18"/>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bookmarkEnd w:id="18"/>
    <w:bookmarkStart w:name="z28" w:id="19"/>
    <w:p>
      <w:pPr>
        <w:spacing w:after="0"/>
        <w:ind w:left="0"/>
        <w:jc w:val="both"/>
      </w:pPr>
      <w:r>
        <w:rPr>
          <w:rFonts w:ascii="Times New Roman"/>
          <w:b w:val="false"/>
          <w:i w:val="false"/>
          <w:color w:val="000000"/>
          <w:sz w:val="28"/>
        </w:rPr>
        <w:t>
      2. Руководитель структурного подразделения по бюджетному учету уполномоченного органа по исполнению бюджета в своей работе руководствуется настоящими Правилами.</w:t>
      </w:r>
    </w:p>
    <w:bookmarkEnd w:id="19"/>
    <w:bookmarkStart w:name="z29" w:id="20"/>
    <w:p>
      <w:pPr>
        <w:spacing w:after="0"/>
        <w:ind w:left="0"/>
        <w:jc w:val="both"/>
      </w:pPr>
      <w:r>
        <w:rPr>
          <w:rFonts w:ascii="Times New Roman"/>
          <w:b w:val="false"/>
          <w:i w:val="false"/>
          <w:color w:val="000000"/>
          <w:sz w:val="28"/>
        </w:rPr>
        <w:t>
      3.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 составление отчетов об исполнении бюджетов.</w:t>
      </w:r>
    </w:p>
    <w:bookmarkEnd w:id="20"/>
    <w:bookmarkStart w:name="z30" w:id="21"/>
    <w:p>
      <w:pPr>
        <w:spacing w:after="0"/>
        <w:ind w:left="0"/>
        <w:jc w:val="both"/>
      </w:pPr>
      <w:r>
        <w:rPr>
          <w:rFonts w:ascii="Times New Roman"/>
          <w:b w:val="false"/>
          <w:i w:val="false"/>
          <w:color w:val="000000"/>
          <w:sz w:val="28"/>
        </w:rPr>
        <w:t>
      4. Руководитель структурного подразделения по бюджетному учету уполномоченного органа по исполнению бюджета не принимает к исполнению и оформлению документы по операциям, противоречащим бюджетному законодательству Республики Казахстан и нарушающим финансовую дисциплину.</w:t>
      </w:r>
    </w:p>
    <w:bookmarkEnd w:id="21"/>
    <w:bookmarkStart w:name="z31" w:id="22"/>
    <w:p>
      <w:pPr>
        <w:spacing w:after="0"/>
        <w:ind w:left="0"/>
        <w:jc w:val="both"/>
      </w:pPr>
      <w:r>
        <w:rPr>
          <w:rFonts w:ascii="Times New Roman"/>
          <w:b w:val="false"/>
          <w:i w:val="false"/>
          <w:color w:val="000000"/>
          <w:sz w:val="28"/>
        </w:rPr>
        <w:t>
      5. При ведении бюджетного учета руководитель структурного подразделения по бюджетному учету уполномоченного органа по исполнению бюджета определяет служебные обязанности для работников соответствующего структурного подразделения по бюджетному учету и обеспечивает контроль за их выполнением.</w:t>
      </w:r>
    </w:p>
    <w:bookmarkEnd w:id="22"/>
    <w:bookmarkStart w:name="z32" w:id="23"/>
    <w:p>
      <w:pPr>
        <w:spacing w:after="0"/>
        <w:ind w:left="0"/>
        <w:jc w:val="left"/>
      </w:pPr>
      <w:r>
        <w:rPr>
          <w:rFonts w:ascii="Times New Roman"/>
          <w:b/>
          <w:i w:val="false"/>
          <w:color w:val="000000"/>
        </w:rPr>
        <w:t xml:space="preserve"> Глава 2. Документы учета</w:t>
      </w:r>
    </w:p>
    <w:bookmarkEnd w:id="23"/>
    <w:bookmarkStart w:name="z33" w:id="24"/>
    <w:p>
      <w:pPr>
        <w:spacing w:after="0"/>
        <w:ind w:left="0"/>
        <w:jc w:val="both"/>
      </w:pPr>
      <w:r>
        <w:rPr>
          <w:rFonts w:ascii="Times New Roman"/>
          <w:b w:val="false"/>
          <w:i w:val="false"/>
          <w:color w:val="000000"/>
          <w:sz w:val="28"/>
        </w:rPr>
        <w:t xml:space="preserve">
      6. Документы бюджетного учета, предоставляемые органами государственного казначейства посредством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электронный документооборот) формируются в электронном виде посредством Интегрированной информационной системой казначейства, удостоверяются электронной цифровой подписью органов государственного казначейства и уполномоченных органов по исполнению бюджета.</w:t>
      </w:r>
    </w:p>
    <w:bookmarkEnd w:id="24"/>
    <w:bookmarkStart w:name="z34" w:id="25"/>
    <w:p>
      <w:pPr>
        <w:spacing w:after="0"/>
        <w:ind w:left="0"/>
        <w:jc w:val="both"/>
      </w:pPr>
      <w:r>
        <w:rPr>
          <w:rFonts w:ascii="Times New Roman"/>
          <w:b w:val="false"/>
          <w:i w:val="false"/>
          <w:color w:val="000000"/>
          <w:sz w:val="28"/>
        </w:rPr>
        <w:t xml:space="preserve">
      7. Первичные учетные документы, представленные органами государственного казначейства в соответствии с Процедурами казначейского исполнения бюджета и их кассовое обслуживания, определяемые уполномоченным органом по исполнению бюджета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Бюджетного кодекса, проверяются уполномоченными органами по исполнению бюджета на правильность отражения оборотов и остатков по контрольным счетам наличности соответствующих бюджетов, после чего принимаются к исполнению и учету.</w:t>
      </w:r>
    </w:p>
    <w:bookmarkEnd w:id="25"/>
    <w:bookmarkStart w:name="z35" w:id="26"/>
    <w:p>
      <w:pPr>
        <w:spacing w:after="0"/>
        <w:ind w:left="0"/>
        <w:jc w:val="both"/>
      </w:pPr>
      <w:r>
        <w:rPr>
          <w:rFonts w:ascii="Times New Roman"/>
          <w:b w:val="false"/>
          <w:i w:val="false"/>
          <w:color w:val="000000"/>
          <w:sz w:val="28"/>
        </w:rPr>
        <w:t>
      8. Для ежедневного учета исполнения местных бюджетов, органы государственного казначейства предоставляют посредством электронного документооборота местным уполномоченным органам по исполнению бюджета отчеты по форме 5-34А "Отчет об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субъектов квазигосударственного сектора, операторов финансовой поддержки и государственных закупок" в своде по соответствующему местному бюджету.</w:t>
      </w:r>
    </w:p>
    <w:bookmarkEnd w:id="26"/>
    <w:bookmarkStart w:name="z36" w:id="27"/>
    <w:p>
      <w:pPr>
        <w:spacing w:after="0"/>
        <w:ind w:left="0"/>
        <w:jc w:val="both"/>
      </w:pPr>
      <w:r>
        <w:rPr>
          <w:rFonts w:ascii="Times New Roman"/>
          <w:b w:val="false"/>
          <w:i w:val="false"/>
          <w:color w:val="000000"/>
          <w:sz w:val="28"/>
        </w:rPr>
        <w:t>
      9. Местные уполномоченные органы по исполнению бюджета осуществляют сверку оборотов за день по формам отчетности 2-19, 5-20, 5-34, 5-34А, 5-52:</w:t>
      </w:r>
    </w:p>
    <w:bookmarkEnd w:id="27"/>
    <w:bookmarkStart w:name="z37" w:id="28"/>
    <w:p>
      <w:pPr>
        <w:spacing w:after="0"/>
        <w:ind w:left="0"/>
        <w:jc w:val="both"/>
      </w:pP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p>
    <w:bookmarkEnd w:id="28"/>
    <w:bookmarkStart w:name="z38" w:id="29"/>
    <w:p>
      <w:pPr>
        <w:spacing w:after="0"/>
        <w:ind w:left="0"/>
        <w:jc w:val="both"/>
      </w:pP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p>
    <w:bookmarkEnd w:id="29"/>
    <w:bookmarkStart w:name="z39" w:id="30"/>
    <w:p>
      <w:pPr>
        <w:spacing w:after="0"/>
        <w:ind w:left="0"/>
        <w:jc w:val="both"/>
      </w:pP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p>
    <w:bookmarkEnd w:id="30"/>
    <w:bookmarkStart w:name="z40" w:id="31"/>
    <w:p>
      <w:pPr>
        <w:spacing w:after="0"/>
        <w:ind w:left="0"/>
        <w:jc w:val="both"/>
      </w:pP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p>
    <w:bookmarkEnd w:id="31"/>
    <w:bookmarkStart w:name="z41" w:id="32"/>
    <w:p>
      <w:pPr>
        <w:spacing w:after="0"/>
        <w:ind w:left="0"/>
        <w:jc w:val="left"/>
      </w:pPr>
      <w:r>
        <w:rPr>
          <w:rFonts w:ascii="Times New Roman"/>
          <w:b/>
          <w:i w:val="false"/>
          <w:color w:val="000000"/>
        </w:rPr>
        <w:t xml:space="preserve"> Глава 3. Регистры учета исполнения бюджетов</w:t>
      </w:r>
    </w:p>
    <w:bookmarkEnd w:id="32"/>
    <w:bookmarkStart w:name="z42" w:id="33"/>
    <w:p>
      <w:pPr>
        <w:spacing w:after="0"/>
        <w:ind w:left="0"/>
        <w:jc w:val="both"/>
      </w:pPr>
      <w:r>
        <w:rPr>
          <w:rFonts w:ascii="Times New Roman"/>
          <w:b w:val="false"/>
          <w:i w:val="false"/>
          <w:color w:val="000000"/>
          <w:sz w:val="28"/>
        </w:rPr>
        <w:t>
      10. Учет операций по исполнению бюджетов ведется в следующих учетных регистрах:</w:t>
      </w:r>
    </w:p>
    <w:bookmarkEnd w:id="33"/>
    <w:bookmarkStart w:name="z43" w:id="34"/>
    <w:p>
      <w:pPr>
        <w:spacing w:after="0"/>
        <w:ind w:left="0"/>
        <w:jc w:val="both"/>
      </w:pPr>
      <w:r>
        <w:rPr>
          <w:rFonts w:ascii="Times New Roman"/>
          <w:b w:val="false"/>
          <w:i w:val="false"/>
          <w:color w:val="000000"/>
          <w:sz w:val="28"/>
        </w:rPr>
        <w:t xml:space="preserve">
      книга "Журнал-главная"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4" w:id="35"/>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5" w:id="36"/>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46" w:id="37"/>
    <w:p>
      <w:pPr>
        <w:spacing w:after="0"/>
        <w:ind w:left="0"/>
        <w:jc w:val="both"/>
      </w:pPr>
      <w:r>
        <w:rPr>
          <w:rFonts w:ascii="Times New Roman"/>
          <w:b w:val="false"/>
          <w:i w:val="false"/>
          <w:color w:val="000000"/>
          <w:sz w:val="28"/>
        </w:rPr>
        <w:t xml:space="preserve">
      расшифровка по счетам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контрольных счетов наличности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счетов сумм до выяснения, счета вознаграждения на остаток денег, находящихся на едином казначейском счете;</w:t>
      </w:r>
    </w:p>
    <w:bookmarkEnd w:id="37"/>
    <w:bookmarkStart w:name="z47" w:id="38"/>
    <w:p>
      <w:pPr>
        <w:spacing w:after="0"/>
        <w:ind w:left="0"/>
        <w:jc w:val="both"/>
      </w:pPr>
      <w:r>
        <w:rPr>
          <w:rFonts w:ascii="Times New Roman"/>
          <w:b w:val="false"/>
          <w:i w:val="false"/>
          <w:color w:val="000000"/>
          <w:sz w:val="28"/>
        </w:rPr>
        <w:t xml:space="preserve">
      расшифровка размещенных с единого казначейского счета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8"/>
    <w:bookmarkStart w:name="z48" w:id="39"/>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9"/>
    <w:bookmarkStart w:name="z49" w:id="40"/>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0"/>
    <w:bookmarkStart w:name="z50" w:id="41"/>
    <w:p>
      <w:pPr>
        <w:spacing w:after="0"/>
        <w:ind w:left="0"/>
        <w:jc w:val="both"/>
      </w:pPr>
      <w:r>
        <w:rPr>
          <w:rFonts w:ascii="Times New Roman"/>
          <w:b w:val="false"/>
          <w:i w:val="false"/>
          <w:color w:val="000000"/>
          <w:sz w:val="28"/>
        </w:rPr>
        <w:t xml:space="preserve">
      баланс государственного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1"/>
    <w:bookmarkStart w:name="z51" w:id="42"/>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2"/>
    <w:bookmarkStart w:name="z52" w:id="43"/>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3"/>
    <w:bookmarkStart w:name="z53" w:id="44"/>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4"/>
    <w:bookmarkStart w:name="z54" w:id="45"/>
    <w:p>
      <w:pPr>
        <w:spacing w:after="0"/>
        <w:ind w:left="0"/>
        <w:jc w:val="both"/>
      </w:pPr>
      <w:r>
        <w:rPr>
          <w:rFonts w:ascii="Times New Roman"/>
          <w:b w:val="false"/>
          <w:i w:val="false"/>
          <w:color w:val="000000"/>
          <w:sz w:val="28"/>
        </w:rPr>
        <w:t xml:space="preserve">
      отчет по внешним займам и связанным грантам по форме № 4,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5"/>
    <w:bookmarkStart w:name="z55" w:id="46"/>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7"/>
    <w:bookmarkStart w:name="z57" w:id="48"/>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5,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8"/>
    <w:bookmarkStart w:name="z58" w:id="49"/>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9"/>
    <w:bookmarkStart w:name="z59" w:id="50"/>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0"/>
    <w:bookmarkStart w:name="z60" w:id="51"/>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1"/>
    <w:bookmarkStart w:name="z61" w:id="52"/>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52"/>
    <w:bookmarkStart w:name="z62" w:id="53"/>
    <w:p>
      <w:pPr>
        <w:spacing w:after="0"/>
        <w:ind w:left="0"/>
        <w:jc w:val="both"/>
      </w:pPr>
      <w:r>
        <w:rPr>
          <w:rFonts w:ascii="Times New Roman"/>
          <w:b w:val="false"/>
          <w:i w:val="false"/>
          <w:color w:val="000000"/>
          <w:sz w:val="28"/>
        </w:rPr>
        <w:t xml:space="preserve">
      справка по временно свободным бюджетным деньгам (депозитам), размещенным в Национальном Банке Республики Казахстан (далее – Национальный Банк), банках второго уровня и (или) Национальном операторе почты с Единого казначейского счета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3"/>
    <w:bookmarkStart w:name="z63" w:id="54"/>
    <w:p>
      <w:pPr>
        <w:spacing w:after="0"/>
        <w:ind w:left="0"/>
        <w:jc w:val="both"/>
      </w:pPr>
      <w:r>
        <w:rPr>
          <w:rFonts w:ascii="Times New Roman"/>
          <w:b w:val="false"/>
          <w:i w:val="false"/>
          <w:color w:val="000000"/>
          <w:sz w:val="28"/>
        </w:rPr>
        <w:t xml:space="preserve">
      информация по кредитам, предоставленным из бюджета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4"/>
    <w:bookmarkStart w:name="z64" w:id="55"/>
    <w:p>
      <w:pPr>
        <w:spacing w:after="0"/>
        <w:ind w:left="0"/>
        <w:jc w:val="both"/>
      </w:pPr>
      <w:r>
        <w:rPr>
          <w:rFonts w:ascii="Times New Roman"/>
          <w:b w:val="false"/>
          <w:i w:val="false"/>
          <w:color w:val="000000"/>
          <w:sz w:val="28"/>
        </w:rPr>
        <w:t>
      11. Первичными документами для учета исполнения республиканского и местных бюджетов для государственного казначейства являются отчеты структурных подразделений согласно приложениям 11, 12, 13, 14, 15 и 18 к настоящим Правилам.</w:t>
      </w:r>
    </w:p>
    <w:bookmarkEnd w:id="55"/>
    <w:bookmarkStart w:name="z65" w:id="56"/>
    <w:p>
      <w:pPr>
        <w:spacing w:after="0"/>
        <w:ind w:left="0"/>
        <w:jc w:val="both"/>
      </w:pP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в течение 2 (двух) рабочих дней со дня получения, подписываются руководителем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p>
    <w:bookmarkEnd w:id="56"/>
    <w:bookmarkStart w:name="z66" w:id="57"/>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bookmarkEnd w:id="57"/>
    <w:bookmarkStart w:name="z67" w:id="58"/>
    <w:p>
      <w:pPr>
        <w:spacing w:after="0"/>
        <w:ind w:left="0"/>
        <w:jc w:val="both"/>
      </w:pP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p>
    <w:bookmarkEnd w:id="58"/>
    <w:bookmarkStart w:name="z68" w:id="59"/>
    <w:p>
      <w:pPr>
        <w:spacing w:after="0"/>
        <w:ind w:left="0"/>
        <w:jc w:val="both"/>
      </w:pP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во вклады (депозиты) или возврату основной суммы вкладов (депозитов), и являются приложениями к мемориальным ордерам.</w:t>
      </w:r>
    </w:p>
    <w:bookmarkEnd w:id="59"/>
    <w:bookmarkStart w:name="z69" w:id="60"/>
    <w:p>
      <w:pPr>
        <w:spacing w:after="0"/>
        <w:ind w:left="0"/>
        <w:jc w:val="both"/>
      </w:pPr>
      <w:r>
        <w:rPr>
          <w:rFonts w:ascii="Times New Roman"/>
          <w:b w:val="false"/>
          <w:i w:val="false"/>
          <w:color w:val="000000"/>
          <w:sz w:val="28"/>
        </w:rPr>
        <w:t>
      12. В книге "Журнал-главная" объединяются хронологические и систематические записи по субсчетам бюджетного учета исполнения бюджетов.</w:t>
      </w:r>
    </w:p>
    <w:bookmarkEnd w:id="60"/>
    <w:bookmarkStart w:name="z70" w:id="61"/>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bookmarkEnd w:id="61"/>
    <w:bookmarkStart w:name="z71" w:id="62"/>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bookmarkEnd w:id="62"/>
    <w:bookmarkStart w:name="z72" w:id="63"/>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bookmarkEnd w:id="63"/>
    <w:bookmarkStart w:name="z73" w:id="64"/>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bookmarkEnd w:id="64"/>
    <w:bookmarkStart w:name="z74" w:id="65"/>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bookmarkEnd w:id="65"/>
    <w:bookmarkStart w:name="z75" w:id="66"/>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End w:id="66"/>
    <w:bookmarkStart w:name="z76" w:id="67"/>
    <w:p>
      <w:pPr>
        <w:spacing w:after="0"/>
        <w:ind w:left="0"/>
        <w:jc w:val="both"/>
      </w:pPr>
      <w:r>
        <w:rPr>
          <w:rFonts w:ascii="Times New Roman"/>
          <w:b w:val="false"/>
          <w:i w:val="false"/>
          <w:color w:val="000000"/>
          <w:sz w:val="28"/>
        </w:rPr>
        <w:t>
      Баланс государственного казначейства отражает остатки денег на едином казначейском счете, контрольных счетах наличности республиканского и местных бюджетов, на счете внешних займов, на контрольных счетах наличности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по размещению во вклады (депозиты) Национального Банка, Национальном операторе почты и (или) банках второго уровня.</w:t>
      </w:r>
    </w:p>
    <w:bookmarkEnd w:id="67"/>
    <w:bookmarkStart w:name="z77" w:id="68"/>
    <w:p>
      <w:pPr>
        <w:spacing w:after="0"/>
        <w:ind w:left="0"/>
        <w:jc w:val="both"/>
      </w:pPr>
      <w:r>
        <w:rPr>
          <w:rFonts w:ascii="Times New Roman"/>
          <w:b w:val="false"/>
          <w:i w:val="false"/>
          <w:color w:val="000000"/>
          <w:sz w:val="28"/>
        </w:rPr>
        <w:t>
      Баланс исполнения местных бюджетов отражает остатки денег на контрольных счетов наличности соответствующих местных бюджетов, на соответствующих контрольных счетах наличности платных услуг, благотворительной помощи, временного размещения денег, субъектов квазигосударственного сектора, операторов финансовой поддержки, государственных закупок, местных уполномоченных органов соответствующей сферы и на счетах по недостачам местных бюджетов, по размещению во вклады (депозиты) Национального Банка, на счете по внешним займам.</w:t>
      </w:r>
    </w:p>
    <w:bookmarkEnd w:id="68"/>
    <w:bookmarkStart w:name="z78" w:id="69"/>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bookmarkEnd w:id="69"/>
    <w:bookmarkStart w:name="z79" w:id="70"/>
    <w:p>
      <w:pPr>
        <w:spacing w:after="0"/>
        <w:ind w:left="0"/>
        <w:jc w:val="both"/>
      </w:pPr>
      <w:r>
        <w:rPr>
          <w:rFonts w:ascii="Times New Roman"/>
          <w:b w:val="false"/>
          <w:i w:val="false"/>
          <w:color w:val="000000"/>
          <w:sz w:val="28"/>
        </w:rPr>
        <w:t>
      В отчете о движении денег на едином казначейском счете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bookmarkEnd w:id="70"/>
    <w:bookmarkStart w:name="z80" w:id="71"/>
    <w:p>
      <w:pPr>
        <w:spacing w:after="0"/>
        <w:ind w:left="0"/>
        <w:jc w:val="both"/>
      </w:pPr>
      <w:r>
        <w:rPr>
          <w:rFonts w:ascii="Times New Roman"/>
          <w:b w:val="false"/>
          <w:i w:val="false"/>
          <w:color w:val="000000"/>
          <w:sz w:val="28"/>
        </w:rPr>
        <w:t>
      13. Исправление ошибок, обнаруженных в записях учетных регистров за текущий финансовый год, производится в следующем порядке:</w:t>
      </w:r>
    </w:p>
    <w:bookmarkEnd w:id="71"/>
    <w:bookmarkStart w:name="z81" w:id="72"/>
    <w:p>
      <w:pPr>
        <w:spacing w:after="0"/>
        <w:ind w:left="0"/>
        <w:jc w:val="both"/>
      </w:pPr>
      <w:r>
        <w:rPr>
          <w:rFonts w:ascii="Times New Roman"/>
          <w:b w:val="false"/>
          <w:i w:val="false"/>
          <w:color w:val="000000"/>
          <w:sz w:val="28"/>
        </w:rPr>
        <w:t>
      обнаруженная ошибка за отчетный период до момента представления баланса, не требующая изменения мемориального ордера, исправляется путем зачеркивания тонкой чертой неправильных сумм и текста так, чтобы можно было прочитать зачеркнутое, и надписи над зачеркнутым новых правильных сумм и текста. Каждое исправление подтверждается подписями ответственных лиц с указанием даты исправления;</w:t>
      </w:r>
    </w:p>
    <w:bookmarkEnd w:id="72"/>
    <w:bookmarkStart w:name="z82" w:id="73"/>
    <w:p>
      <w:pPr>
        <w:spacing w:after="0"/>
        <w:ind w:left="0"/>
        <w:jc w:val="both"/>
      </w:pPr>
      <w:r>
        <w:rPr>
          <w:rFonts w:ascii="Times New Roman"/>
          <w:b w:val="false"/>
          <w:i w:val="false"/>
          <w:color w:val="000000"/>
          <w:sz w:val="28"/>
        </w:rPr>
        <w:t>
      обнаруженная ошибочная запись до момента представления баланса, вызванная ошибкой в мемориальном ордере, исправляется дополнительным мемориальным ордером. Аналогично исправляются ошибки, когда они обнаружены в записях учета за тот отчетный период, за который баланс уже представлен.</w:t>
      </w:r>
    </w:p>
    <w:bookmarkEnd w:id="73"/>
    <w:bookmarkStart w:name="z83" w:id="74"/>
    <w:p>
      <w:pPr>
        <w:spacing w:after="0"/>
        <w:ind w:left="0"/>
        <w:jc w:val="both"/>
      </w:pPr>
      <w:r>
        <w:rPr>
          <w:rFonts w:ascii="Times New Roman"/>
          <w:b w:val="false"/>
          <w:i w:val="false"/>
          <w:color w:val="000000"/>
          <w:sz w:val="28"/>
        </w:rPr>
        <w:t>
      14. По окончании финансового года, перед составлением баланса в регистрах учета просчитываются и сверяются итоги оборотов по субсчетам.</w:t>
      </w:r>
    </w:p>
    <w:bookmarkEnd w:id="74"/>
    <w:bookmarkStart w:name="z84" w:id="75"/>
    <w:p>
      <w:pPr>
        <w:spacing w:after="0"/>
        <w:ind w:left="0"/>
        <w:jc w:val="left"/>
      </w:pPr>
      <w:r>
        <w:rPr>
          <w:rFonts w:ascii="Times New Roman"/>
          <w:b/>
          <w:i w:val="false"/>
          <w:color w:val="000000"/>
        </w:rPr>
        <w:t xml:space="preserve"> Глава 4. Хранение первичных документов, учетных регистров и отчетов по исполнению бюджетов</w:t>
      </w:r>
    </w:p>
    <w:bookmarkEnd w:id="75"/>
    <w:bookmarkStart w:name="z85" w:id="76"/>
    <w:p>
      <w:pPr>
        <w:spacing w:after="0"/>
        <w:ind w:left="0"/>
        <w:jc w:val="both"/>
      </w:pPr>
      <w:r>
        <w:rPr>
          <w:rFonts w:ascii="Times New Roman"/>
          <w:b w:val="false"/>
          <w:i w:val="false"/>
          <w:color w:val="000000"/>
          <w:sz w:val="28"/>
        </w:rPr>
        <w:t>
      15. По истечении каждого отчетного месяца все мемориальные ордера вместе с относящимися к ним документами брошюруются в хронологическом порядке. При незначительном количестве листов брошюровка допускается в одну папку.</w:t>
      </w:r>
    </w:p>
    <w:bookmarkEnd w:id="76"/>
    <w:bookmarkStart w:name="z86" w:id="77"/>
    <w:p>
      <w:pPr>
        <w:spacing w:after="0"/>
        <w:ind w:left="0"/>
        <w:jc w:val="both"/>
      </w:pPr>
      <w:r>
        <w:rPr>
          <w:rFonts w:ascii="Times New Roman"/>
          <w:b w:val="false"/>
          <w:i w:val="false"/>
          <w:color w:val="000000"/>
          <w:sz w:val="28"/>
        </w:rPr>
        <w:t>
      На обложке указывается: наименование уполномоченного органа по исполнению бюджета, название и порядковый номер папки (дела), отчетный период – год и месяц, начальный и последний номера мемориальных ордеров, количество листов в деле.</w:t>
      </w:r>
    </w:p>
    <w:bookmarkEnd w:id="77"/>
    <w:bookmarkStart w:name="z87" w:id="78"/>
    <w:p>
      <w:pPr>
        <w:spacing w:after="0"/>
        <w:ind w:left="0"/>
        <w:jc w:val="both"/>
      </w:pPr>
      <w:r>
        <w:rPr>
          <w:rFonts w:ascii="Times New Roman"/>
          <w:b w:val="false"/>
          <w:i w:val="false"/>
          <w:color w:val="000000"/>
          <w:sz w:val="28"/>
        </w:rPr>
        <w:t>
      16. Сохранность первичных документов, учетных регистров, отчетов по исполнению бюджетов, оформление и передачу их в архив обеспечивает руководитель структурного подразделения по бюджетному учету уполномоченного органа по исполнению бюджета.</w:t>
      </w:r>
    </w:p>
    <w:bookmarkEnd w:id="78"/>
    <w:bookmarkStart w:name="z88" w:id="79"/>
    <w:p>
      <w:pPr>
        <w:spacing w:after="0"/>
        <w:ind w:left="0"/>
        <w:jc w:val="both"/>
      </w:pPr>
      <w:r>
        <w:rPr>
          <w:rFonts w:ascii="Times New Roman"/>
          <w:b w:val="false"/>
          <w:i w:val="false"/>
          <w:color w:val="000000"/>
          <w:sz w:val="28"/>
        </w:rPr>
        <w:t>
      Документы и регистры за текущий финансовый год хранятся отдельно от документов за прошлые годы.</w:t>
      </w:r>
    </w:p>
    <w:bookmarkEnd w:id="79"/>
    <w:bookmarkStart w:name="z89" w:id="80"/>
    <w:p>
      <w:pPr>
        <w:spacing w:after="0"/>
        <w:ind w:left="0"/>
        <w:jc w:val="both"/>
      </w:pPr>
      <w:r>
        <w:rPr>
          <w:rFonts w:ascii="Times New Roman"/>
          <w:b w:val="false"/>
          <w:i w:val="false"/>
          <w:color w:val="000000"/>
          <w:sz w:val="28"/>
        </w:rPr>
        <w:t xml:space="preserve">
      Хранение первичных документов, регистров учета на бумажных и электронных носителях, отчетов по исполнению бюджетов, программ электронной обработки учетных данных, расчетов к ним, других документов, а также сдача их в архив осуществляется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порядке.</w:t>
      </w:r>
    </w:p>
    <w:bookmarkEnd w:id="80"/>
    <w:bookmarkStart w:name="z90" w:id="81"/>
    <w:p>
      <w:pPr>
        <w:spacing w:after="0"/>
        <w:ind w:left="0"/>
        <w:jc w:val="left"/>
      </w:pPr>
      <w:r>
        <w:rPr>
          <w:rFonts w:ascii="Times New Roman"/>
          <w:b/>
          <w:i w:val="false"/>
          <w:color w:val="000000"/>
        </w:rPr>
        <w:t xml:space="preserve"> Глава 5. План счетов бюджетного учета</w:t>
      </w:r>
    </w:p>
    <w:bookmarkEnd w:id="81"/>
    <w:bookmarkStart w:name="z91" w:id="82"/>
    <w:p>
      <w:pPr>
        <w:spacing w:after="0"/>
        <w:ind w:left="0"/>
        <w:jc w:val="both"/>
      </w:pPr>
      <w:r>
        <w:rPr>
          <w:rFonts w:ascii="Times New Roman"/>
          <w:b w:val="false"/>
          <w:i w:val="false"/>
          <w:color w:val="000000"/>
          <w:sz w:val="28"/>
        </w:rPr>
        <w:t xml:space="preserve">
      17. Для учета операций по исполнению бюджетов уполномоченными органами по исполнению бюджета применяется план счетов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2"/>
    <w:bookmarkStart w:name="z92" w:id="83"/>
    <w:p>
      <w:pPr>
        <w:spacing w:after="0"/>
        <w:ind w:left="0"/>
        <w:jc w:val="both"/>
      </w:pPr>
      <w:r>
        <w:rPr>
          <w:rFonts w:ascii="Times New Roman"/>
          <w:b w:val="false"/>
          <w:i w:val="false"/>
          <w:color w:val="000000"/>
          <w:sz w:val="28"/>
        </w:rPr>
        <w:t xml:space="preserve">
      18. Корреспонденция счетов по операциям исполнения республиканского и местных бюджетов предусмотрена </w:t>
      </w:r>
      <w:r>
        <w:rPr>
          <w:rFonts w:ascii="Times New Roman"/>
          <w:b w:val="false"/>
          <w:i w:val="false"/>
          <w:color w:val="000000"/>
          <w:sz w:val="28"/>
        </w:rPr>
        <w:t>приложениями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настоящим Правилам.</w:t>
      </w:r>
    </w:p>
    <w:bookmarkEnd w:id="83"/>
    <w:bookmarkStart w:name="z93" w:id="84"/>
    <w:p>
      <w:pPr>
        <w:spacing w:after="0"/>
        <w:ind w:left="0"/>
        <w:jc w:val="left"/>
      </w:pPr>
      <w:r>
        <w:rPr>
          <w:rFonts w:ascii="Times New Roman"/>
          <w:b/>
          <w:i w:val="false"/>
          <w:color w:val="000000"/>
        </w:rPr>
        <w:t xml:space="preserve"> Глава 6. Порядок учета операций по исполнению бюджета</w:t>
      </w:r>
    </w:p>
    <w:bookmarkEnd w:id="84"/>
    <w:bookmarkStart w:name="z94" w:id="85"/>
    <w:p>
      <w:pPr>
        <w:spacing w:after="0"/>
        <w:ind w:left="0"/>
        <w:jc w:val="both"/>
      </w:pPr>
      <w:r>
        <w:rPr>
          <w:rFonts w:ascii="Times New Roman"/>
          <w:b w:val="false"/>
          <w:i w:val="false"/>
          <w:color w:val="000000"/>
          <w:sz w:val="28"/>
        </w:rPr>
        <w:t>
      19. На счете 1 "Денежные средства" учитывается движение денег в национальной и иностранной валюте.</w:t>
      </w:r>
    </w:p>
    <w:bookmarkEnd w:id="85"/>
    <w:bookmarkStart w:name="z95" w:id="86"/>
    <w:p>
      <w:pPr>
        <w:spacing w:after="0"/>
        <w:ind w:left="0"/>
        <w:jc w:val="both"/>
      </w:pPr>
      <w:r>
        <w:rPr>
          <w:rFonts w:ascii="Times New Roman"/>
          <w:b w:val="false"/>
          <w:i w:val="false"/>
          <w:color w:val="000000"/>
          <w:sz w:val="28"/>
        </w:rPr>
        <w:t>
      Счет 1 подразделяется на субсчета:</w:t>
      </w:r>
    </w:p>
    <w:bookmarkEnd w:id="86"/>
    <w:bookmarkStart w:name="z96" w:id="87"/>
    <w:p>
      <w:pPr>
        <w:spacing w:after="0"/>
        <w:ind w:left="0"/>
        <w:jc w:val="both"/>
      </w:pPr>
      <w:r>
        <w:rPr>
          <w:rFonts w:ascii="Times New Roman"/>
          <w:b w:val="false"/>
          <w:i w:val="false"/>
          <w:color w:val="000000"/>
          <w:sz w:val="28"/>
        </w:rPr>
        <w:t>
      100 "Единый казначейский счет";</w:t>
      </w:r>
    </w:p>
    <w:bookmarkEnd w:id="87"/>
    <w:bookmarkStart w:name="z97" w:id="88"/>
    <w:p>
      <w:pPr>
        <w:spacing w:after="0"/>
        <w:ind w:left="0"/>
        <w:jc w:val="both"/>
      </w:pPr>
      <w:r>
        <w:rPr>
          <w:rFonts w:ascii="Times New Roman"/>
          <w:b w:val="false"/>
          <w:i w:val="false"/>
          <w:color w:val="000000"/>
          <w:sz w:val="28"/>
        </w:rPr>
        <w:t>
      110 "Деньги в расчетах";</w:t>
      </w:r>
    </w:p>
    <w:bookmarkEnd w:id="88"/>
    <w:bookmarkStart w:name="z98" w:id="89"/>
    <w:p>
      <w:pPr>
        <w:spacing w:after="0"/>
        <w:ind w:left="0"/>
        <w:jc w:val="both"/>
      </w:pPr>
      <w:r>
        <w:rPr>
          <w:rFonts w:ascii="Times New Roman"/>
          <w:b w:val="false"/>
          <w:i w:val="false"/>
          <w:color w:val="000000"/>
          <w:sz w:val="28"/>
        </w:rPr>
        <w:t>
      120 "Корреспондентские счета по видам иностранных валют".</w:t>
      </w:r>
    </w:p>
    <w:bookmarkEnd w:id="89"/>
    <w:bookmarkStart w:name="z99" w:id="90"/>
    <w:p>
      <w:pPr>
        <w:spacing w:after="0"/>
        <w:ind w:left="0"/>
        <w:jc w:val="both"/>
      </w:pPr>
      <w:r>
        <w:rPr>
          <w:rFonts w:ascii="Times New Roman"/>
          <w:b w:val="false"/>
          <w:i w:val="false"/>
          <w:color w:val="000000"/>
          <w:sz w:val="28"/>
        </w:rPr>
        <w:t>
      20. На субсчете 100 "Единый казначейский счет" учитываются операции по движению денег на Едином казначейском счете, открытом государственному казначейству в Национальном Банке в национальной валюте для централизованного осуществления переводных операций и ведения их учета.</w:t>
      </w:r>
    </w:p>
    <w:bookmarkEnd w:id="90"/>
    <w:bookmarkStart w:name="z100" w:id="91"/>
    <w:p>
      <w:pPr>
        <w:spacing w:after="0"/>
        <w:ind w:left="0"/>
        <w:jc w:val="both"/>
      </w:pPr>
      <w:r>
        <w:rPr>
          <w:rFonts w:ascii="Times New Roman"/>
          <w:b w:val="false"/>
          <w:i w:val="false"/>
          <w:color w:val="000000"/>
          <w:sz w:val="28"/>
        </w:rPr>
        <w:t>
      При поступлении денег на единый казначейский счет производится запись по дебету субсчета 600 и кредиту субсчета 100.</w:t>
      </w:r>
    </w:p>
    <w:bookmarkEnd w:id="91"/>
    <w:bookmarkStart w:name="z101" w:id="92"/>
    <w:p>
      <w:pPr>
        <w:spacing w:after="0"/>
        <w:ind w:left="0"/>
        <w:jc w:val="both"/>
      </w:pPr>
      <w:r>
        <w:rPr>
          <w:rFonts w:ascii="Times New Roman"/>
          <w:b w:val="false"/>
          <w:i w:val="false"/>
          <w:color w:val="000000"/>
          <w:sz w:val="28"/>
        </w:rPr>
        <w:t>
      Списание денег с единого казначейского счета отражается по дебету субсчета 100 и кредиту субсчета 500.</w:t>
      </w:r>
    </w:p>
    <w:bookmarkEnd w:id="92"/>
    <w:bookmarkStart w:name="z102" w:id="93"/>
    <w:p>
      <w:pPr>
        <w:spacing w:after="0"/>
        <w:ind w:left="0"/>
        <w:jc w:val="both"/>
      </w:pPr>
      <w:r>
        <w:rPr>
          <w:rFonts w:ascii="Times New Roman"/>
          <w:b w:val="false"/>
          <w:i w:val="false"/>
          <w:color w:val="000000"/>
          <w:sz w:val="28"/>
        </w:rPr>
        <w:t>
      21. На субсчете 110 "Деньги в расчетах" учитываются суммы недостачи денег в национальной валюте на едином казначейском счете.</w:t>
      </w:r>
    </w:p>
    <w:bookmarkEnd w:id="93"/>
    <w:bookmarkStart w:name="z103" w:id="94"/>
    <w:p>
      <w:pPr>
        <w:spacing w:after="0"/>
        <w:ind w:left="0"/>
        <w:jc w:val="both"/>
      </w:pPr>
      <w:r>
        <w:rPr>
          <w:rFonts w:ascii="Times New Roman"/>
          <w:b w:val="false"/>
          <w:i w:val="false"/>
          <w:color w:val="000000"/>
          <w:sz w:val="28"/>
        </w:rPr>
        <w:t>
      Установленная сумма недостачи денег на едином казначейском счете отражается по дебету субсчета 100 и кредиту субсчета 110.</w:t>
      </w:r>
    </w:p>
    <w:bookmarkEnd w:id="94"/>
    <w:bookmarkStart w:name="z104" w:id="95"/>
    <w:p>
      <w:pPr>
        <w:spacing w:after="0"/>
        <w:ind w:left="0"/>
        <w:jc w:val="both"/>
      </w:pPr>
      <w:r>
        <w:rPr>
          <w:rFonts w:ascii="Times New Roman"/>
          <w:b w:val="false"/>
          <w:i w:val="false"/>
          <w:color w:val="000000"/>
          <w:sz w:val="28"/>
        </w:rPr>
        <w:t>
      Возмещение суммы недостачи денег на едином казначейском счете отражается по дебету субсчета 110 и кредиту субсчета 100.</w:t>
      </w:r>
    </w:p>
    <w:bookmarkEnd w:id="95"/>
    <w:bookmarkStart w:name="z105" w:id="96"/>
    <w:p>
      <w:pPr>
        <w:spacing w:after="0"/>
        <w:ind w:left="0"/>
        <w:jc w:val="both"/>
      </w:pPr>
      <w:r>
        <w:rPr>
          <w:rFonts w:ascii="Times New Roman"/>
          <w:b w:val="false"/>
          <w:i w:val="false"/>
          <w:color w:val="000000"/>
          <w:sz w:val="28"/>
        </w:rPr>
        <w:t>
      22.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государственному казначейству в Национальном Банке.</w:t>
      </w:r>
    </w:p>
    <w:bookmarkEnd w:id="96"/>
    <w:bookmarkStart w:name="z106" w:id="97"/>
    <w:p>
      <w:pPr>
        <w:spacing w:after="0"/>
        <w:ind w:left="0"/>
        <w:jc w:val="both"/>
      </w:pP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p>
    <w:bookmarkEnd w:id="97"/>
    <w:bookmarkStart w:name="z107" w:id="98"/>
    <w:p>
      <w:pPr>
        <w:spacing w:after="0"/>
        <w:ind w:left="0"/>
        <w:jc w:val="both"/>
      </w:pP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p>
    <w:bookmarkEnd w:id="98"/>
    <w:bookmarkStart w:name="z108" w:id="99"/>
    <w:p>
      <w:pPr>
        <w:spacing w:after="0"/>
        <w:ind w:left="0"/>
        <w:jc w:val="both"/>
      </w:pP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p>
    <w:bookmarkEnd w:id="99"/>
    <w:bookmarkStart w:name="z109" w:id="100"/>
    <w:p>
      <w:pPr>
        <w:spacing w:after="0"/>
        <w:ind w:left="0"/>
        <w:jc w:val="both"/>
      </w:pPr>
      <w:r>
        <w:rPr>
          <w:rFonts w:ascii="Times New Roman"/>
          <w:b w:val="false"/>
          <w:i w:val="false"/>
          <w:color w:val="000000"/>
          <w:sz w:val="28"/>
        </w:rPr>
        <w:t>
      23. На счете 2 "Средства, размещенные в Национальном Банке Республики Казахстан" учитываются временно свободные бюджетные деньги республиканского и местных бюджетов, размещенные во вклады (депозиты) в Национальном Банке.</w:t>
      </w:r>
    </w:p>
    <w:bookmarkEnd w:id="100"/>
    <w:bookmarkStart w:name="z110" w:id="101"/>
    <w:p>
      <w:pPr>
        <w:spacing w:after="0"/>
        <w:ind w:left="0"/>
        <w:jc w:val="both"/>
      </w:pPr>
      <w:r>
        <w:rPr>
          <w:rFonts w:ascii="Times New Roman"/>
          <w:b w:val="false"/>
          <w:i w:val="false"/>
          <w:color w:val="000000"/>
          <w:sz w:val="28"/>
        </w:rPr>
        <w:t>
      Счет 2 подразделяется на субсчета:</w:t>
      </w:r>
    </w:p>
    <w:bookmarkEnd w:id="101"/>
    <w:bookmarkStart w:name="z111" w:id="102"/>
    <w:p>
      <w:pPr>
        <w:spacing w:after="0"/>
        <w:ind w:left="0"/>
        <w:jc w:val="both"/>
      </w:pPr>
      <w:r>
        <w:rPr>
          <w:rFonts w:ascii="Times New Roman"/>
          <w:b w:val="false"/>
          <w:i w:val="false"/>
          <w:color w:val="000000"/>
          <w:sz w:val="28"/>
        </w:rPr>
        <w:t>
      210 "Вклады (депозиты) в Национальном Банке Республики Казахстан, Национальном операторе почты и (или) банках второго уровня, размещенные с единого казначейского счета";</w:t>
      </w:r>
    </w:p>
    <w:bookmarkEnd w:id="102"/>
    <w:bookmarkStart w:name="z112" w:id="103"/>
    <w:p>
      <w:pPr>
        <w:spacing w:after="0"/>
        <w:ind w:left="0"/>
        <w:jc w:val="both"/>
      </w:pPr>
      <w:r>
        <w:rPr>
          <w:rFonts w:ascii="Times New Roman"/>
          <w:b w:val="false"/>
          <w:i w:val="false"/>
          <w:color w:val="000000"/>
          <w:sz w:val="28"/>
        </w:rPr>
        <w:t>
      220 "Вклады (депозиты) в Национальном Банке Республики Казахстан, размещенные с контрольного счета наличности местного бюджета".</w:t>
      </w:r>
    </w:p>
    <w:bookmarkEnd w:id="103"/>
    <w:bookmarkStart w:name="z113" w:id="104"/>
    <w:p>
      <w:pPr>
        <w:spacing w:after="0"/>
        <w:ind w:left="0"/>
        <w:jc w:val="both"/>
      </w:pPr>
      <w:r>
        <w:rPr>
          <w:rFonts w:ascii="Times New Roman"/>
          <w:b w:val="false"/>
          <w:i w:val="false"/>
          <w:color w:val="000000"/>
          <w:sz w:val="28"/>
        </w:rPr>
        <w:t>
      24. На субсчете 210 "Вклады (депозиты) в Национальном Банке Республики Казахстан, Национальном операторе почты и (или) банках второго уровня, размещенные с единого казначейского счета" учитываются временно свободные бюджетные деньги, размещенные государственным казначейством во вклады (депозиты) в Национальном Банке, банках второго уровня и (или) Национальном операторе почты.</w:t>
      </w:r>
    </w:p>
    <w:bookmarkEnd w:id="104"/>
    <w:bookmarkStart w:name="z114" w:id="105"/>
    <w:p>
      <w:pPr>
        <w:spacing w:after="0"/>
        <w:ind w:left="0"/>
        <w:jc w:val="both"/>
      </w:pPr>
      <w:r>
        <w:rPr>
          <w:rFonts w:ascii="Times New Roman"/>
          <w:b w:val="false"/>
          <w:i w:val="false"/>
          <w:color w:val="000000"/>
          <w:sz w:val="28"/>
        </w:rPr>
        <w:t>
      Размещение денег во вклады (депозиты) в Национальном Банке, Национальном операторе почты и (или) банках второго уровня с единого казначейского счета отражается по дебету субсчета 100 "Единый казначейский счет" и кредиту субсчета 210.</w:t>
      </w:r>
    </w:p>
    <w:bookmarkEnd w:id="105"/>
    <w:bookmarkStart w:name="z115" w:id="106"/>
    <w:p>
      <w:pPr>
        <w:spacing w:after="0"/>
        <w:ind w:left="0"/>
        <w:jc w:val="both"/>
      </w:pPr>
      <w:r>
        <w:rPr>
          <w:rFonts w:ascii="Times New Roman"/>
          <w:b w:val="false"/>
          <w:i w:val="false"/>
          <w:color w:val="000000"/>
          <w:sz w:val="28"/>
        </w:rPr>
        <w:t>
      25. На субсчете 220 "Вклады (депозиты) в Национальном Банке Республики Казахстан, размещенные с контрольного счета наличности местных бюджетов" учитываются временно свободные бюджетные деньги местных бюджетов, размещенные государственным казначейством во вклады (депозиты) в Национальном Банке.</w:t>
      </w:r>
    </w:p>
    <w:bookmarkEnd w:id="106"/>
    <w:bookmarkStart w:name="z116" w:id="107"/>
    <w:p>
      <w:pPr>
        <w:spacing w:after="0"/>
        <w:ind w:left="0"/>
        <w:jc w:val="both"/>
      </w:pPr>
      <w:r>
        <w:rPr>
          <w:rFonts w:ascii="Times New Roman"/>
          <w:b w:val="false"/>
          <w:i w:val="false"/>
          <w:color w:val="000000"/>
          <w:sz w:val="28"/>
        </w:rPr>
        <w:t>
      Зачисление средств с единого казначейского счета во вклады (депозиты) в Национальном Банке с контрольного счета наличности местных бюджетов отражается по дебету субсчета 100 "Единый казначейский счет" и кредиту субсчета 220.</w:t>
      </w:r>
    </w:p>
    <w:bookmarkEnd w:id="107"/>
    <w:bookmarkStart w:name="z117" w:id="108"/>
    <w:p>
      <w:pPr>
        <w:spacing w:after="0"/>
        <w:ind w:left="0"/>
        <w:jc w:val="both"/>
      </w:pPr>
      <w:r>
        <w:rPr>
          <w:rFonts w:ascii="Times New Roman"/>
          <w:b w:val="false"/>
          <w:i w:val="false"/>
          <w:color w:val="000000"/>
          <w:sz w:val="28"/>
        </w:rPr>
        <w:t>
      26. На счете 3 "Контрольные счета наличности и другие счета в национальной валюте" учитывается движение денег в национальной валюте: на контрольном счете наличности республиканского бюджета и местных бюджетов, на счетах по внешним займам, контрольных счетов наличности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на счетах сумм до выяснения,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108"/>
    <w:bookmarkStart w:name="z118" w:id="109"/>
    <w:p>
      <w:pPr>
        <w:spacing w:after="0"/>
        <w:ind w:left="0"/>
        <w:jc w:val="both"/>
      </w:pPr>
      <w:r>
        <w:rPr>
          <w:rFonts w:ascii="Times New Roman"/>
          <w:b w:val="false"/>
          <w:i w:val="false"/>
          <w:color w:val="000000"/>
          <w:sz w:val="28"/>
        </w:rPr>
        <w:t>
      Счет 3 подразделяется на субсчета:</w:t>
      </w:r>
    </w:p>
    <w:bookmarkEnd w:id="109"/>
    <w:bookmarkStart w:name="z119" w:id="110"/>
    <w:p>
      <w:pPr>
        <w:spacing w:after="0"/>
        <w:ind w:left="0"/>
        <w:jc w:val="both"/>
      </w:pPr>
      <w:r>
        <w:rPr>
          <w:rFonts w:ascii="Times New Roman"/>
          <w:b w:val="false"/>
          <w:i w:val="false"/>
          <w:color w:val="000000"/>
          <w:sz w:val="28"/>
        </w:rPr>
        <w:t>
      300 "Контрольный счет наличности республиканского бюджета";</w:t>
      </w:r>
    </w:p>
    <w:bookmarkEnd w:id="110"/>
    <w:bookmarkStart w:name="z120" w:id="111"/>
    <w:p>
      <w:pPr>
        <w:spacing w:after="0"/>
        <w:ind w:left="0"/>
        <w:jc w:val="both"/>
      </w:pPr>
      <w:r>
        <w:rPr>
          <w:rFonts w:ascii="Times New Roman"/>
          <w:b w:val="false"/>
          <w:i w:val="false"/>
          <w:color w:val="000000"/>
          <w:sz w:val="28"/>
        </w:rPr>
        <w:t>
      301 "Контрольный счет наличности местного бюджета";</w:t>
      </w:r>
    </w:p>
    <w:bookmarkEnd w:id="111"/>
    <w:bookmarkStart w:name="z121" w:id="112"/>
    <w:p>
      <w:pPr>
        <w:spacing w:after="0"/>
        <w:ind w:left="0"/>
        <w:jc w:val="both"/>
      </w:pPr>
      <w:r>
        <w:rPr>
          <w:rFonts w:ascii="Times New Roman"/>
          <w:b w:val="false"/>
          <w:i w:val="false"/>
          <w:color w:val="000000"/>
          <w:sz w:val="28"/>
        </w:rPr>
        <w:t>
      302 "Счет по внешним займам";</w:t>
      </w:r>
    </w:p>
    <w:bookmarkEnd w:id="112"/>
    <w:bookmarkStart w:name="z122" w:id="113"/>
    <w:p>
      <w:pPr>
        <w:spacing w:after="0"/>
        <w:ind w:left="0"/>
        <w:jc w:val="both"/>
      </w:pPr>
      <w:r>
        <w:rPr>
          <w:rFonts w:ascii="Times New Roman"/>
          <w:b w:val="false"/>
          <w:i w:val="false"/>
          <w:color w:val="000000"/>
          <w:sz w:val="28"/>
        </w:rPr>
        <w:t>
      303 "Контрольный счет наличности государств-членов Евразийского экономического союза";</w:t>
      </w:r>
    </w:p>
    <w:bookmarkEnd w:id="113"/>
    <w:bookmarkStart w:name="z123" w:id="114"/>
    <w:p>
      <w:pPr>
        <w:spacing w:after="0"/>
        <w:ind w:left="0"/>
        <w:jc w:val="both"/>
      </w:pPr>
      <w:r>
        <w:rPr>
          <w:rFonts w:ascii="Times New Roman"/>
          <w:b w:val="false"/>
          <w:i w:val="false"/>
          <w:color w:val="000000"/>
          <w:sz w:val="28"/>
        </w:rPr>
        <w:t>
      304 "Контрольный счет наличности субъектов квазигосударственного сектора республиканского бюджета";</w:t>
      </w:r>
    </w:p>
    <w:bookmarkEnd w:id="114"/>
    <w:bookmarkStart w:name="z124" w:id="115"/>
    <w:p>
      <w:pPr>
        <w:spacing w:after="0"/>
        <w:ind w:left="0"/>
        <w:jc w:val="both"/>
      </w:pPr>
      <w:r>
        <w:rPr>
          <w:rFonts w:ascii="Times New Roman"/>
          <w:b w:val="false"/>
          <w:i w:val="false"/>
          <w:color w:val="000000"/>
          <w:sz w:val="28"/>
        </w:rPr>
        <w:t>
      305 "Контрольный счет наличности субъектов квазигосударственного сектора местного бюджета";</w:t>
      </w:r>
    </w:p>
    <w:bookmarkEnd w:id="115"/>
    <w:bookmarkStart w:name="z125" w:id="116"/>
    <w:p>
      <w:pPr>
        <w:spacing w:after="0"/>
        <w:ind w:left="0"/>
        <w:jc w:val="both"/>
      </w:pPr>
      <w:r>
        <w:rPr>
          <w:rFonts w:ascii="Times New Roman"/>
          <w:b w:val="false"/>
          <w:i w:val="false"/>
          <w:color w:val="000000"/>
          <w:sz w:val="28"/>
        </w:rPr>
        <w:t>
      307 "Контрольный счет наличности реконвертации внешнего займа или связанного гранта";</w:t>
      </w:r>
    </w:p>
    <w:bookmarkEnd w:id="116"/>
    <w:bookmarkStart w:name="z126" w:id="117"/>
    <w:p>
      <w:pPr>
        <w:spacing w:after="0"/>
        <w:ind w:left="0"/>
        <w:jc w:val="both"/>
      </w:pPr>
      <w:r>
        <w:rPr>
          <w:rFonts w:ascii="Times New Roman"/>
          <w:b w:val="false"/>
          <w:i w:val="false"/>
          <w:color w:val="000000"/>
          <w:sz w:val="28"/>
        </w:rPr>
        <w:t>
      308 "Контрольный счет наличности государственных закупок";</w:t>
      </w:r>
    </w:p>
    <w:bookmarkEnd w:id="117"/>
    <w:bookmarkStart w:name="z127" w:id="118"/>
    <w:p>
      <w:pPr>
        <w:spacing w:after="0"/>
        <w:ind w:left="0"/>
        <w:jc w:val="both"/>
      </w:pPr>
      <w:r>
        <w:rPr>
          <w:rFonts w:ascii="Times New Roman"/>
          <w:b w:val="false"/>
          <w:i w:val="false"/>
          <w:color w:val="000000"/>
          <w:sz w:val="28"/>
        </w:rPr>
        <w:t>
      309 "Контрольный счет наличности Фонда социального медицинского страхования";</w:t>
      </w:r>
    </w:p>
    <w:bookmarkEnd w:id="118"/>
    <w:bookmarkStart w:name="z128" w:id="119"/>
    <w:p>
      <w:pPr>
        <w:spacing w:after="0"/>
        <w:ind w:left="0"/>
        <w:jc w:val="both"/>
      </w:pPr>
      <w:r>
        <w:rPr>
          <w:rFonts w:ascii="Times New Roman"/>
          <w:b w:val="false"/>
          <w:i w:val="false"/>
          <w:color w:val="000000"/>
          <w:sz w:val="28"/>
        </w:rPr>
        <w:t>
      310 "Контрольный счет наличности платных услуг республиканского бюджета";</w:t>
      </w:r>
    </w:p>
    <w:bookmarkEnd w:id="119"/>
    <w:bookmarkStart w:name="z129" w:id="120"/>
    <w:p>
      <w:pPr>
        <w:spacing w:after="0"/>
        <w:ind w:left="0"/>
        <w:jc w:val="both"/>
      </w:pPr>
      <w:r>
        <w:rPr>
          <w:rFonts w:ascii="Times New Roman"/>
          <w:b w:val="false"/>
          <w:i w:val="false"/>
          <w:color w:val="000000"/>
          <w:sz w:val="28"/>
        </w:rPr>
        <w:t>
      311 "Контрольный счет наличности платных услуг местного бюджета";</w:t>
      </w:r>
    </w:p>
    <w:bookmarkEnd w:id="120"/>
    <w:bookmarkStart w:name="z130" w:id="121"/>
    <w:p>
      <w:pPr>
        <w:spacing w:after="0"/>
        <w:ind w:left="0"/>
        <w:jc w:val="both"/>
      </w:pPr>
      <w:r>
        <w:rPr>
          <w:rFonts w:ascii="Times New Roman"/>
          <w:b w:val="false"/>
          <w:i w:val="false"/>
          <w:color w:val="000000"/>
          <w:sz w:val="28"/>
        </w:rPr>
        <w:t>
      320 "Контрольный счет наличности благотворительной помощи республиканского бюджета";</w:t>
      </w:r>
    </w:p>
    <w:bookmarkEnd w:id="121"/>
    <w:bookmarkStart w:name="z131" w:id="122"/>
    <w:p>
      <w:pPr>
        <w:spacing w:after="0"/>
        <w:ind w:left="0"/>
        <w:jc w:val="both"/>
      </w:pPr>
      <w:r>
        <w:rPr>
          <w:rFonts w:ascii="Times New Roman"/>
          <w:b w:val="false"/>
          <w:i w:val="false"/>
          <w:color w:val="000000"/>
          <w:sz w:val="28"/>
        </w:rPr>
        <w:t>
      321 "Контрольный счет наличности благотворительной помощи местного бюджета";</w:t>
      </w:r>
    </w:p>
    <w:bookmarkEnd w:id="122"/>
    <w:bookmarkStart w:name="z132" w:id="123"/>
    <w:p>
      <w:pPr>
        <w:spacing w:after="0"/>
        <w:ind w:left="0"/>
        <w:jc w:val="both"/>
      </w:pPr>
      <w:r>
        <w:rPr>
          <w:rFonts w:ascii="Times New Roman"/>
          <w:b w:val="false"/>
          <w:i w:val="false"/>
          <w:color w:val="000000"/>
          <w:sz w:val="28"/>
        </w:rPr>
        <w:t>
      330 "Контрольный счет наличности временного размещения денег республиканского бюджета";</w:t>
      </w:r>
    </w:p>
    <w:bookmarkEnd w:id="123"/>
    <w:bookmarkStart w:name="z133" w:id="124"/>
    <w:p>
      <w:pPr>
        <w:spacing w:after="0"/>
        <w:ind w:left="0"/>
        <w:jc w:val="both"/>
      </w:pPr>
      <w:r>
        <w:rPr>
          <w:rFonts w:ascii="Times New Roman"/>
          <w:b w:val="false"/>
          <w:i w:val="false"/>
          <w:color w:val="000000"/>
          <w:sz w:val="28"/>
        </w:rPr>
        <w:t>
      331 "Контрольный счет наличности временного размещения денег местного бюджета";</w:t>
      </w:r>
    </w:p>
    <w:bookmarkEnd w:id="124"/>
    <w:bookmarkStart w:name="z134" w:id="125"/>
    <w:p>
      <w:pPr>
        <w:spacing w:after="0"/>
        <w:ind w:left="0"/>
        <w:jc w:val="both"/>
      </w:pPr>
      <w:r>
        <w:rPr>
          <w:rFonts w:ascii="Times New Roman"/>
          <w:b w:val="false"/>
          <w:i w:val="false"/>
          <w:color w:val="000000"/>
          <w:sz w:val="28"/>
        </w:rPr>
        <w:t>
      340 "Контрольный счет наличности Национального фонда";</w:t>
      </w:r>
    </w:p>
    <w:bookmarkEnd w:id="125"/>
    <w:bookmarkStart w:name="z135" w:id="126"/>
    <w:p>
      <w:pPr>
        <w:spacing w:after="0"/>
        <w:ind w:left="0"/>
        <w:jc w:val="both"/>
      </w:pPr>
      <w:r>
        <w:rPr>
          <w:rFonts w:ascii="Times New Roman"/>
          <w:b w:val="false"/>
          <w:i w:val="false"/>
          <w:color w:val="000000"/>
          <w:sz w:val="28"/>
        </w:rPr>
        <w:t>
      350 "Контрольный счет наличности целевого финансирования";</w:t>
      </w:r>
    </w:p>
    <w:bookmarkEnd w:id="126"/>
    <w:bookmarkStart w:name="z136" w:id="127"/>
    <w:p>
      <w:pPr>
        <w:spacing w:after="0"/>
        <w:ind w:left="0"/>
        <w:jc w:val="both"/>
      </w:pPr>
      <w:r>
        <w:rPr>
          <w:rFonts w:ascii="Times New Roman"/>
          <w:b w:val="false"/>
          <w:i w:val="false"/>
          <w:color w:val="000000"/>
          <w:sz w:val="28"/>
        </w:rPr>
        <w:t>
      360 "Счет сумм до выяснения";</w:t>
      </w:r>
    </w:p>
    <w:bookmarkEnd w:id="127"/>
    <w:bookmarkStart w:name="z137" w:id="128"/>
    <w:p>
      <w:pPr>
        <w:spacing w:after="0"/>
        <w:ind w:left="0"/>
        <w:jc w:val="both"/>
      </w:pPr>
      <w:r>
        <w:rPr>
          <w:rFonts w:ascii="Times New Roman"/>
          <w:b w:val="false"/>
          <w:i w:val="false"/>
          <w:color w:val="000000"/>
          <w:sz w:val="28"/>
        </w:rPr>
        <w:t>
      370 "Контрольный счет наличности Фонда компенсации потерпевшим";</w:t>
      </w:r>
    </w:p>
    <w:bookmarkEnd w:id="128"/>
    <w:bookmarkStart w:name="z138" w:id="129"/>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129"/>
    <w:bookmarkStart w:name="z139" w:id="130"/>
    <w:p>
      <w:pPr>
        <w:spacing w:after="0"/>
        <w:ind w:left="0"/>
        <w:jc w:val="both"/>
      </w:pPr>
      <w:r>
        <w:rPr>
          <w:rFonts w:ascii="Times New Roman"/>
          <w:b w:val="false"/>
          <w:i w:val="false"/>
          <w:color w:val="000000"/>
          <w:sz w:val="28"/>
        </w:rPr>
        <w:t>
      372 "Контрольный счет наличности операторов финансовой поддержки";</w:t>
      </w:r>
    </w:p>
    <w:bookmarkEnd w:id="130"/>
    <w:bookmarkStart w:name="z140" w:id="131"/>
    <w:p>
      <w:pPr>
        <w:spacing w:after="0"/>
        <w:ind w:left="0"/>
        <w:jc w:val="both"/>
      </w:pPr>
      <w:r>
        <w:rPr>
          <w:rFonts w:ascii="Times New Roman"/>
          <w:b w:val="false"/>
          <w:i w:val="false"/>
          <w:color w:val="000000"/>
          <w:sz w:val="28"/>
        </w:rPr>
        <w:t>
      373 "Контрольный счет наличности негосударственных займов";</w:t>
      </w:r>
    </w:p>
    <w:bookmarkEnd w:id="131"/>
    <w:bookmarkStart w:name="z141" w:id="132"/>
    <w:p>
      <w:pPr>
        <w:spacing w:after="0"/>
        <w:ind w:left="0"/>
        <w:jc w:val="both"/>
      </w:pPr>
      <w:r>
        <w:rPr>
          <w:rFonts w:ascii="Times New Roman"/>
          <w:b w:val="false"/>
          <w:i w:val="false"/>
          <w:color w:val="000000"/>
          <w:sz w:val="28"/>
        </w:rPr>
        <w:t>
      374 "Контрольный счет наличности обслуживания в национальной валюте";</w:t>
      </w:r>
    </w:p>
    <w:bookmarkEnd w:id="132"/>
    <w:bookmarkStart w:name="z142" w:id="133"/>
    <w:p>
      <w:pPr>
        <w:spacing w:after="0"/>
        <w:ind w:left="0"/>
        <w:jc w:val="both"/>
      </w:pPr>
      <w:r>
        <w:rPr>
          <w:rFonts w:ascii="Times New Roman"/>
          <w:b w:val="false"/>
          <w:i w:val="false"/>
          <w:color w:val="000000"/>
          <w:sz w:val="28"/>
        </w:rPr>
        <w:t>
      375 "Контрольный счет наличности Фонда поддержки инфраструктуры образования";</w:t>
      </w:r>
    </w:p>
    <w:bookmarkEnd w:id="133"/>
    <w:bookmarkStart w:name="z143" w:id="134"/>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bookmarkEnd w:id="134"/>
    <w:bookmarkStart w:name="z144" w:id="135"/>
    <w:p>
      <w:pPr>
        <w:spacing w:after="0"/>
        <w:ind w:left="0"/>
        <w:jc w:val="both"/>
      </w:pPr>
      <w:r>
        <w:rPr>
          <w:rFonts w:ascii="Times New Roman"/>
          <w:b w:val="false"/>
          <w:i w:val="false"/>
          <w:color w:val="000000"/>
          <w:sz w:val="28"/>
        </w:rPr>
        <w:t>
      377 "Контрольный счет наличности субьектов квазигосударственного сектора по реализации пилотного проекта"</w:t>
      </w:r>
    </w:p>
    <w:bookmarkEnd w:id="135"/>
    <w:bookmarkStart w:name="z145" w:id="136"/>
    <w:p>
      <w:pPr>
        <w:spacing w:after="0"/>
        <w:ind w:left="0"/>
        <w:jc w:val="both"/>
      </w:pPr>
      <w:r>
        <w:rPr>
          <w:rFonts w:ascii="Times New Roman"/>
          <w:b w:val="false"/>
          <w:i w:val="false"/>
          <w:color w:val="000000"/>
          <w:sz w:val="28"/>
        </w:rPr>
        <w:t>
      378 "Контрольный счет наличности Специального государственного фонда";</w:t>
      </w:r>
    </w:p>
    <w:bookmarkEnd w:id="136"/>
    <w:bookmarkStart w:name="z146" w:id="137"/>
    <w:p>
      <w:pPr>
        <w:spacing w:after="0"/>
        <w:ind w:left="0"/>
        <w:jc w:val="both"/>
      </w:pPr>
      <w:r>
        <w:rPr>
          <w:rFonts w:ascii="Times New Roman"/>
          <w:b w:val="false"/>
          <w:i w:val="false"/>
          <w:color w:val="000000"/>
          <w:sz w:val="28"/>
        </w:rPr>
        <w:t>
      379 "Контрольный счет наличности местного уполномоченного органа соответствующей сферы";</w:t>
      </w:r>
    </w:p>
    <w:bookmarkEnd w:id="137"/>
    <w:bookmarkStart w:name="z147" w:id="138"/>
    <w:p>
      <w:pPr>
        <w:spacing w:after="0"/>
        <w:ind w:left="0"/>
        <w:jc w:val="both"/>
      </w:pPr>
      <w:r>
        <w:rPr>
          <w:rFonts w:ascii="Times New Roman"/>
          <w:b w:val="false"/>
          <w:i w:val="false"/>
          <w:color w:val="000000"/>
          <w:sz w:val="28"/>
        </w:rPr>
        <w:t>
      380 "Счет для привлечения средств с контрольного счета наличности местного бюджета";</w:t>
      </w:r>
    </w:p>
    <w:bookmarkEnd w:id="138"/>
    <w:bookmarkStart w:name="z148" w:id="139"/>
    <w:p>
      <w:pPr>
        <w:spacing w:after="0"/>
        <w:ind w:left="0"/>
        <w:jc w:val="both"/>
      </w:pPr>
      <w:r>
        <w:rPr>
          <w:rFonts w:ascii="Times New Roman"/>
          <w:b w:val="false"/>
          <w:i w:val="false"/>
          <w:color w:val="000000"/>
          <w:sz w:val="28"/>
        </w:rPr>
        <w:t>
      381 "Контрольного счета наличности центрального уполномоченного органа соответствующей сферы";</w:t>
      </w:r>
    </w:p>
    <w:bookmarkEnd w:id="139"/>
    <w:bookmarkStart w:name="z149" w:id="140"/>
    <w:p>
      <w:pPr>
        <w:spacing w:after="0"/>
        <w:ind w:left="0"/>
        <w:jc w:val="both"/>
      </w:pPr>
      <w:r>
        <w:rPr>
          <w:rFonts w:ascii="Times New Roman"/>
          <w:b w:val="false"/>
          <w:i w:val="false"/>
          <w:color w:val="000000"/>
          <w:sz w:val="28"/>
        </w:rPr>
        <w:t>
      382 "Контрольного счета наличности внешнего займа города республиканского значения с особым статусом";</w:t>
      </w:r>
    </w:p>
    <w:bookmarkEnd w:id="140"/>
    <w:bookmarkStart w:name="z150" w:id="141"/>
    <w:p>
      <w:pPr>
        <w:spacing w:after="0"/>
        <w:ind w:left="0"/>
        <w:jc w:val="both"/>
      </w:pPr>
      <w:r>
        <w:rPr>
          <w:rFonts w:ascii="Times New Roman"/>
          <w:b w:val="false"/>
          <w:i w:val="false"/>
          <w:color w:val="000000"/>
          <w:sz w:val="28"/>
        </w:rPr>
        <w:t>
      383 "Контрольного счета наличности автономных организаций образования";</w:t>
      </w:r>
    </w:p>
    <w:bookmarkEnd w:id="141"/>
    <w:bookmarkStart w:name="z151" w:id="142"/>
    <w:p>
      <w:pPr>
        <w:spacing w:after="0"/>
        <w:ind w:left="0"/>
        <w:jc w:val="both"/>
      </w:pPr>
      <w:r>
        <w:rPr>
          <w:rFonts w:ascii="Times New Roman"/>
          <w:b w:val="false"/>
          <w:i w:val="false"/>
          <w:color w:val="000000"/>
          <w:sz w:val="28"/>
        </w:rPr>
        <w:t>
      384 "Контрольного счета наличности бюджетных кредитов";</w:t>
      </w:r>
    </w:p>
    <w:bookmarkEnd w:id="142"/>
    <w:bookmarkStart w:name="z152" w:id="143"/>
    <w:p>
      <w:pPr>
        <w:spacing w:after="0"/>
        <w:ind w:left="0"/>
        <w:jc w:val="both"/>
      </w:pPr>
      <w:r>
        <w:rPr>
          <w:rFonts w:ascii="Times New Roman"/>
          <w:b w:val="false"/>
          <w:i w:val="false"/>
          <w:color w:val="000000"/>
          <w:sz w:val="28"/>
        </w:rPr>
        <w:t>
      385 "Контрольного счета наличности Единого оператора в сфере государственных закупок"</w:t>
      </w:r>
    </w:p>
    <w:bookmarkEnd w:id="143"/>
    <w:bookmarkStart w:name="z153" w:id="144"/>
    <w:p>
      <w:pPr>
        <w:spacing w:after="0"/>
        <w:ind w:left="0"/>
        <w:jc w:val="both"/>
      </w:pPr>
      <w:r>
        <w:rPr>
          <w:rFonts w:ascii="Times New Roman"/>
          <w:b w:val="false"/>
          <w:i w:val="false"/>
          <w:color w:val="000000"/>
          <w:sz w:val="28"/>
        </w:rPr>
        <w:t>
      390 "Сборный счет поступлений".</w:t>
      </w:r>
    </w:p>
    <w:bookmarkEnd w:id="144"/>
    <w:bookmarkStart w:name="z154" w:id="145"/>
    <w:p>
      <w:pPr>
        <w:spacing w:after="0"/>
        <w:ind w:left="0"/>
        <w:jc w:val="both"/>
      </w:pPr>
      <w:r>
        <w:rPr>
          <w:rFonts w:ascii="Times New Roman"/>
          <w:b w:val="false"/>
          <w:i w:val="false"/>
          <w:color w:val="000000"/>
          <w:sz w:val="28"/>
        </w:rPr>
        <w:t>
      27. На субсчете 300 "Контрольный счет наличности республиканского бюджета" учитывается движение денег на контрольном счете наличности республиканского бюджета, открытом центральному уполномоченному органу по исполнению бюджета.</w:t>
      </w:r>
    </w:p>
    <w:bookmarkEnd w:id="145"/>
    <w:bookmarkStart w:name="z155" w:id="146"/>
    <w:p>
      <w:pPr>
        <w:spacing w:after="0"/>
        <w:ind w:left="0"/>
        <w:jc w:val="both"/>
      </w:pPr>
      <w:r>
        <w:rPr>
          <w:rFonts w:ascii="Times New Roman"/>
          <w:b w:val="false"/>
          <w:i w:val="false"/>
          <w:color w:val="000000"/>
          <w:sz w:val="28"/>
        </w:rPr>
        <w:t>
      Поступления на контрольный счет наличности республиканского бюджета отражаются по дебету субсчета 300 и кредиту субсчета 390.</w:t>
      </w:r>
    </w:p>
    <w:bookmarkEnd w:id="146"/>
    <w:bookmarkStart w:name="z156" w:id="147"/>
    <w:p>
      <w:pPr>
        <w:spacing w:after="0"/>
        <w:ind w:left="0"/>
        <w:jc w:val="both"/>
      </w:pPr>
      <w:r>
        <w:rPr>
          <w:rFonts w:ascii="Times New Roman"/>
          <w:b w:val="false"/>
          <w:i w:val="false"/>
          <w:color w:val="000000"/>
          <w:sz w:val="28"/>
        </w:rPr>
        <w:t>
      Суммы нераспределенных поступлений на контрольном счете наличности республиканского бюджета отражаются по дебету субсчета 300 и кредиту субсчета 360.</w:t>
      </w:r>
    </w:p>
    <w:bookmarkEnd w:id="147"/>
    <w:bookmarkStart w:name="z157" w:id="148"/>
    <w:p>
      <w:pPr>
        <w:spacing w:after="0"/>
        <w:ind w:left="0"/>
        <w:jc w:val="both"/>
      </w:pPr>
      <w:r>
        <w:rPr>
          <w:rFonts w:ascii="Times New Roman"/>
          <w:b w:val="false"/>
          <w:i w:val="false"/>
          <w:color w:val="000000"/>
          <w:sz w:val="28"/>
        </w:rPr>
        <w:t>
      Восстановление кассовых расходов на контрольный счет наличности республиканского бюджета отражается по дебету субсчета 300 и кредиту субсчета 500.</w:t>
      </w:r>
    </w:p>
    <w:bookmarkEnd w:id="148"/>
    <w:bookmarkStart w:name="z158" w:id="149"/>
    <w:p>
      <w:pPr>
        <w:spacing w:after="0"/>
        <w:ind w:left="0"/>
        <w:jc w:val="both"/>
      </w:pPr>
      <w:r>
        <w:rPr>
          <w:rFonts w:ascii="Times New Roman"/>
          <w:b w:val="false"/>
          <w:i w:val="false"/>
          <w:color w:val="000000"/>
          <w:sz w:val="28"/>
        </w:rPr>
        <w:t>
      Расходы, произведенные с контрольного счета наличности республиканского бюджета, отражаются по дебету 500 и кредиту субсчета 300.</w:t>
      </w:r>
    </w:p>
    <w:bookmarkEnd w:id="149"/>
    <w:bookmarkStart w:name="z159" w:id="150"/>
    <w:p>
      <w:pPr>
        <w:spacing w:after="0"/>
        <w:ind w:left="0"/>
        <w:jc w:val="both"/>
      </w:pPr>
      <w:r>
        <w:rPr>
          <w:rFonts w:ascii="Times New Roman"/>
          <w:b w:val="false"/>
          <w:i w:val="false"/>
          <w:color w:val="000000"/>
          <w:sz w:val="28"/>
        </w:rPr>
        <w:t>
      28. На субсчете 301 "Контрольный счет наличности местного бюджета" учитывается движение денег на контрольном счете наличности местного бюджета, открытых местным уполномоченным органам по исполнению бюджета.</w:t>
      </w:r>
    </w:p>
    <w:bookmarkEnd w:id="150"/>
    <w:bookmarkStart w:name="z160" w:id="151"/>
    <w:p>
      <w:pPr>
        <w:spacing w:after="0"/>
        <w:ind w:left="0"/>
        <w:jc w:val="both"/>
      </w:pPr>
      <w:r>
        <w:rPr>
          <w:rFonts w:ascii="Times New Roman"/>
          <w:b w:val="false"/>
          <w:i w:val="false"/>
          <w:color w:val="000000"/>
          <w:sz w:val="28"/>
        </w:rPr>
        <w:t>
      Поступления на контрольный счет наличности местного бюджета отражаются по дебету субсчета 301 и кредиту 600. Возвраты из бюджета излишне (ошибочно) поступивших сумм отражаются по дебету субсчета 600 и кредиту субсчета 301.</w:t>
      </w:r>
    </w:p>
    <w:bookmarkEnd w:id="151"/>
    <w:bookmarkStart w:name="z161" w:id="152"/>
    <w:p>
      <w:pPr>
        <w:spacing w:after="0"/>
        <w:ind w:left="0"/>
        <w:jc w:val="both"/>
      </w:pPr>
      <w:r>
        <w:rPr>
          <w:rFonts w:ascii="Times New Roman"/>
          <w:b w:val="false"/>
          <w:i w:val="false"/>
          <w:color w:val="000000"/>
          <w:sz w:val="28"/>
        </w:rPr>
        <w:t>
      Восстановление кассовых расходов на контрольный счет наличности местного бюджета отражается по дебету субсчета 301 и кредиту субсчета 500.</w:t>
      </w:r>
    </w:p>
    <w:bookmarkEnd w:id="152"/>
    <w:bookmarkStart w:name="z162" w:id="153"/>
    <w:p>
      <w:pPr>
        <w:spacing w:after="0"/>
        <w:ind w:left="0"/>
        <w:jc w:val="both"/>
      </w:pPr>
      <w:r>
        <w:rPr>
          <w:rFonts w:ascii="Times New Roman"/>
          <w:b w:val="false"/>
          <w:i w:val="false"/>
          <w:color w:val="000000"/>
          <w:sz w:val="28"/>
        </w:rPr>
        <w:t>
      Расходы, произведенные с контрольного счета наличности местного бюджета отражаются по дебету 500 и кредиту субсчета 301.</w:t>
      </w:r>
    </w:p>
    <w:bookmarkEnd w:id="153"/>
    <w:bookmarkStart w:name="z163" w:id="154"/>
    <w:p>
      <w:pPr>
        <w:spacing w:after="0"/>
        <w:ind w:left="0"/>
        <w:jc w:val="both"/>
      </w:pPr>
      <w:r>
        <w:rPr>
          <w:rFonts w:ascii="Times New Roman"/>
          <w:b w:val="false"/>
          <w:i w:val="false"/>
          <w:color w:val="000000"/>
          <w:sz w:val="28"/>
        </w:rPr>
        <w:t>
      29. На субсчете 302 "Счет по внешним займам" учитывается движение денег на счете по внешним займам.</w:t>
      </w:r>
    </w:p>
    <w:bookmarkEnd w:id="154"/>
    <w:bookmarkStart w:name="z164" w:id="155"/>
    <w:p>
      <w:pPr>
        <w:spacing w:after="0"/>
        <w:ind w:left="0"/>
        <w:jc w:val="both"/>
      </w:pP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p>
    <w:bookmarkEnd w:id="155"/>
    <w:bookmarkStart w:name="z165" w:id="156"/>
    <w:p>
      <w:pPr>
        <w:spacing w:after="0"/>
        <w:ind w:left="0"/>
        <w:jc w:val="both"/>
      </w:pP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p>
    <w:bookmarkEnd w:id="156"/>
    <w:bookmarkStart w:name="z166" w:id="157"/>
    <w:p>
      <w:pPr>
        <w:spacing w:after="0"/>
        <w:ind w:left="0"/>
        <w:jc w:val="both"/>
      </w:pPr>
      <w:r>
        <w:rPr>
          <w:rFonts w:ascii="Times New Roman"/>
          <w:b w:val="false"/>
          <w:i w:val="false"/>
          <w:color w:val="000000"/>
          <w:sz w:val="28"/>
        </w:rPr>
        <w:t>
      30. На субсчете 303 "Контрольный счет наличности государств-членов Евразийского экономического союза" учитывается движение денег на контрольном счете наличности государств-членов Евразийского экономического союза.</w:t>
      </w:r>
    </w:p>
    <w:bookmarkEnd w:id="157"/>
    <w:bookmarkStart w:name="z167" w:id="158"/>
    <w:p>
      <w:pPr>
        <w:spacing w:after="0"/>
        <w:ind w:left="0"/>
        <w:jc w:val="both"/>
      </w:pPr>
      <w:r>
        <w:rPr>
          <w:rFonts w:ascii="Times New Roman"/>
          <w:b w:val="false"/>
          <w:i w:val="false"/>
          <w:color w:val="000000"/>
          <w:sz w:val="28"/>
        </w:rPr>
        <w:t>
      Поступление денег на контрольный счет наличности государств-членов Евразийского экономического союза отражается по дебету субсчета 303 и кредиту субсчета 390.</w:t>
      </w:r>
    </w:p>
    <w:bookmarkEnd w:id="158"/>
    <w:bookmarkStart w:name="z168" w:id="159"/>
    <w:p>
      <w:pPr>
        <w:spacing w:after="0"/>
        <w:ind w:left="0"/>
        <w:jc w:val="both"/>
      </w:pPr>
      <w:r>
        <w:rPr>
          <w:rFonts w:ascii="Times New Roman"/>
          <w:b w:val="false"/>
          <w:i w:val="false"/>
          <w:color w:val="000000"/>
          <w:sz w:val="28"/>
        </w:rPr>
        <w:t>
      Перечисление с контрольного счета наличности государств-членов Евразийского экономического союза сумм поступлений отражаются по дебету субсчета 500 и кредиту субсчета 303.</w:t>
      </w:r>
    </w:p>
    <w:bookmarkEnd w:id="159"/>
    <w:bookmarkStart w:name="z169" w:id="160"/>
    <w:p>
      <w:pPr>
        <w:spacing w:after="0"/>
        <w:ind w:left="0"/>
        <w:jc w:val="both"/>
      </w:pPr>
      <w:r>
        <w:rPr>
          <w:rFonts w:ascii="Times New Roman"/>
          <w:b w:val="false"/>
          <w:i w:val="false"/>
          <w:color w:val="000000"/>
          <w:sz w:val="28"/>
        </w:rPr>
        <w:t>
      31. На субсчете 304 "Контрольный счет наличности субъектов квазигосударственного сектора республиканского бюджета" учитывается движение денег на контрольном счете наличности субъектов квазигосударственного сектора республиканского бюджета.</w:t>
      </w:r>
    </w:p>
    <w:bookmarkEnd w:id="160"/>
    <w:bookmarkStart w:name="z170" w:id="161"/>
    <w:p>
      <w:pPr>
        <w:spacing w:after="0"/>
        <w:ind w:left="0"/>
        <w:jc w:val="both"/>
      </w:pPr>
      <w:r>
        <w:rPr>
          <w:rFonts w:ascii="Times New Roman"/>
          <w:b w:val="false"/>
          <w:i w:val="false"/>
          <w:color w:val="000000"/>
          <w:sz w:val="28"/>
        </w:rPr>
        <w:t>
      Поступление денег на контрольный счет наличности субъектов квазигосударственного сектора отражается по дебету субсчета 304 и кредиту субсчета 600.</w:t>
      </w:r>
    </w:p>
    <w:bookmarkEnd w:id="161"/>
    <w:bookmarkStart w:name="z171" w:id="162"/>
    <w:p>
      <w:pPr>
        <w:spacing w:after="0"/>
        <w:ind w:left="0"/>
        <w:jc w:val="both"/>
      </w:pPr>
      <w:r>
        <w:rPr>
          <w:rFonts w:ascii="Times New Roman"/>
          <w:b w:val="false"/>
          <w:i w:val="false"/>
          <w:color w:val="000000"/>
          <w:sz w:val="28"/>
        </w:rPr>
        <w:t>
      Расходование денег с контрольного счета наличности субъектов квазигосударственного сектора отражается по дебету субсчета 500 и кредиту субсчета 304.</w:t>
      </w:r>
    </w:p>
    <w:bookmarkEnd w:id="162"/>
    <w:bookmarkStart w:name="z172" w:id="163"/>
    <w:p>
      <w:pPr>
        <w:spacing w:after="0"/>
        <w:ind w:left="0"/>
        <w:jc w:val="both"/>
      </w:pPr>
      <w:r>
        <w:rPr>
          <w:rFonts w:ascii="Times New Roman"/>
          <w:b w:val="false"/>
          <w:i w:val="false"/>
          <w:color w:val="000000"/>
          <w:sz w:val="28"/>
        </w:rPr>
        <w:t>
      32. На субсчете 305 "Контрольный счет наличности субъектов квазигосударственного сектора местного бюджета" учитывается движение денег на счетах субъектов квазигосударственного сектора местного бюджета.</w:t>
      </w:r>
    </w:p>
    <w:bookmarkEnd w:id="163"/>
    <w:bookmarkStart w:name="z173" w:id="164"/>
    <w:p>
      <w:pPr>
        <w:spacing w:after="0"/>
        <w:ind w:left="0"/>
        <w:jc w:val="both"/>
      </w:pPr>
      <w:r>
        <w:rPr>
          <w:rFonts w:ascii="Times New Roman"/>
          <w:b w:val="false"/>
          <w:i w:val="false"/>
          <w:color w:val="000000"/>
          <w:sz w:val="28"/>
        </w:rPr>
        <w:t>
      Поступление денег на контрольный счет наличности субъектов квазигосударственного сектора отражается по дебету субсчета 305 и кредиту субсчета 600.</w:t>
      </w:r>
    </w:p>
    <w:bookmarkEnd w:id="164"/>
    <w:bookmarkStart w:name="z174" w:id="165"/>
    <w:p>
      <w:pPr>
        <w:spacing w:after="0"/>
        <w:ind w:left="0"/>
        <w:jc w:val="both"/>
      </w:pPr>
      <w:r>
        <w:rPr>
          <w:rFonts w:ascii="Times New Roman"/>
          <w:b w:val="false"/>
          <w:i w:val="false"/>
          <w:color w:val="000000"/>
          <w:sz w:val="28"/>
        </w:rPr>
        <w:t>
      Расходование денег с контрольного счета наличности субъектов квазигосударственного сектора отражается по дебету субсчета 500 и кредиту субсчета 305.</w:t>
      </w:r>
    </w:p>
    <w:bookmarkEnd w:id="165"/>
    <w:bookmarkStart w:name="z175" w:id="166"/>
    <w:p>
      <w:pPr>
        <w:spacing w:after="0"/>
        <w:ind w:left="0"/>
        <w:jc w:val="both"/>
      </w:pPr>
      <w:r>
        <w:rPr>
          <w:rFonts w:ascii="Times New Roman"/>
          <w:b w:val="false"/>
          <w:i w:val="false"/>
          <w:color w:val="000000"/>
          <w:sz w:val="28"/>
        </w:rPr>
        <w:t>
      33. На субсчете 307 "Контрольный счет наличности реконвертации внешнего займа или связанного гранта" учитывается движение денег на контрольном счете наличности реконвертации внешнего займа или связанного гранта государственных учреждений.</w:t>
      </w:r>
    </w:p>
    <w:bookmarkEnd w:id="166"/>
    <w:bookmarkStart w:name="z176" w:id="167"/>
    <w:p>
      <w:pPr>
        <w:spacing w:after="0"/>
        <w:ind w:left="0"/>
        <w:jc w:val="both"/>
      </w:pPr>
      <w:r>
        <w:rPr>
          <w:rFonts w:ascii="Times New Roman"/>
          <w:b w:val="false"/>
          <w:i w:val="false"/>
          <w:color w:val="000000"/>
          <w:sz w:val="28"/>
        </w:rPr>
        <w:t>
      Поступление денег на контрольный счет наличности реконвертации внешнего займа или связанного гранта отражается по дебету субсчета 307 и кредиту субсчета 600.</w:t>
      </w:r>
    </w:p>
    <w:bookmarkEnd w:id="167"/>
    <w:bookmarkStart w:name="z177" w:id="168"/>
    <w:p>
      <w:pPr>
        <w:spacing w:after="0"/>
        <w:ind w:left="0"/>
        <w:jc w:val="both"/>
      </w:pPr>
      <w:r>
        <w:rPr>
          <w:rFonts w:ascii="Times New Roman"/>
          <w:b w:val="false"/>
          <w:i w:val="false"/>
          <w:color w:val="000000"/>
          <w:sz w:val="28"/>
        </w:rPr>
        <w:t>
      Расходование денег с контрольного счета наличности реконвертации внешнего займа или связанного гранта отражается по дебету 500 и кредиту субсчета 307.</w:t>
      </w:r>
    </w:p>
    <w:bookmarkEnd w:id="168"/>
    <w:bookmarkStart w:name="z178" w:id="169"/>
    <w:p>
      <w:pPr>
        <w:spacing w:after="0"/>
        <w:ind w:left="0"/>
        <w:jc w:val="both"/>
      </w:pPr>
      <w:r>
        <w:rPr>
          <w:rFonts w:ascii="Times New Roman"/>
          <w:b w:val="false"/>
          <w:i w:val="false"/>
          <w:color w:val="000000"/>
          <w:sz w:val="28"/>
        </w:rPr>
        <w:t>
      34. На субсчете 308 "Контрольный счет наличности государственных закупок" учитывается движение денег на счетах государственных закупок.</w:t>
      </w:r>
    </w:p>
    <w:bookmarkEnd w:id="169"/>
    <w:bookmarkStart w:name="z179" w:id="170"/>
    <w:p>
      <w:pPr>
        <w:spacing w:after="0"/>
        <w:ind w:left="0"/>
        <w:jc w:val="both"/>
      </w:pPr>
      <w:r>
        <w:rPr>
          <w:rFonts w:ascii="Times New Roman"/>
          <w:b w:val="false"/>
          <w:i w:val="false"/>
          <w:color w:val="000000"/>
          <w:sz w:val="28"/>
        </w:rPr>
        <w:t>
      Поступление денег на счета государственных закупок отражается по дебету субсчета 308 и кредиту субсчета 600.</w:t>
      </w:r>
    </w:p>
    <w:bookmarkEnd w:id="170"/>
    <w:bookmarkStart w:name="z180" w:id="171"/>
    <w:p>
      <w:pPr>
        <w:spacing w:after="0"/>
        <w:ind w:left="0"/>
        <w:jc w:val="both"/>
      </w:pPr>
      <w:r>
        <w:rPr>
          <w:rFonts w:ascii="Times New Roman"/>
          <w:b w:val="false"/>
          <w:i w:val="false"/>
          <w:color w:val="000000"/>
          <w:sz w:val="28"/>
        </w:rPr>
        <w:t>
      Расходование денег с контрольного счета наличности государственных закупок отражается по дебету субсчета 500 и кредиту субсчета 308.</w:t>
      </w:r>
    </w:p>
    <w:bookmarkEnd w:id="171"/>
    <w:bookmarkStart w:name="z181" w:id="172"/>
    <w:p>
      <w:pPr>
        <w:spacing w:after="0"/>
        <w:ind w:left="0"/>
        <w:jc w:val="both"/>
      </w:pPr>
      <w:r>
        <w:rPr>
          <w:rFonts w:ascii="Times New Roman"/>
          <w:b w:val="false"/>
          <w:i w:val="false"/>
          <w:color w:val="000000"/>
          <w:sz w:val="28"/>
        </w:rPr>
        <w:t>
      35. На субсчете 309 "Контрольный счет наличности Фонда социального медицинского страхования" учитывается движение денег на контрольном счете наличности Фонда социального медицинского страхования.</w:t>
      </w:r>
    </w:p>
    <w:bookmarkEnd w:id="172"/>
    <w:bookmarkStart w:name="z182" w:id="173"/>
    <w:p>
      <w:pPr>
        <w:spacing w:after="0"/>
        <w:ind w:left="0"/>
        <w:jc w:val="both"/>
      </w:pPr>
      <w:r>
        <w:rPr>
          <w:rFonts w:ascii="Times New Roman"/>
          <w:b w:val="false"/>
          <w:i w:val="false"/>
          <w:color w:val="000000"/>
          <w:sz w:val="28"/>
        </w:rPr>
        <w:t>
      Поступление денег на контрольный счет наличности Фонда социального медицинского страхования отражается по дебету субсчета 309 и кредиту субсчета 600.</w:t>
      </w:r>
    </w:p>
    <w:bookmarkEnd w:id="173"/>
    <w:bookmarkStart w:name="z183" w:id="174"/>
    <w:p>
      <w:pPr>
        <w:spacing w:after="0"/>
        <w:ind w:left="0"/>
        <w:jc w:val="both"/>
      </w:pPr>
      <w:r>
        <w:rPr>
          <w:rFonts w:ascii="Times New Roman"/>
          <w:b w:val="false"/>
          <w:i w:val="false"/>
          <w:color w:val="000000"/>
          <w:sz w:val="28"/>
        </w:rPr>
        <w:t>
      Расходование денег с контрольного счета наличности Фонда социального медицинского страхования отражается по дебету субсчета 500 и кредиту субсчета 309.</w:t>
      </w:r>
    </w:p>
    <w:bookmarkEnd w:id="174"/>
    <w:bookmarkStart w:name="z184" w:id="175"/>
    <w:p>
      <w:pPr>
        <w:spacing w:after="0"/>
        <w:ind w:left="0"/>
        <w:jc w:val="both"/>
      </w:pPr>
      <w:r>
        <w:rPr>
          <w:rFonts w:ascii="Times New Roman"/>
          <w:b w:val="false"/>
          <w:i w:val="false"/>
          <w:color w:val="000000"/>
          <w:sz w:val="28"/>
        </w:rPr>
        <w:t>
      36. На субсчете 310 "Контрольный счет наличности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контрольном счете наличности платных услуг, открытых государственным учреждениям, содержащимся за счет республиканского бюджета.</w:t>
      </w:r>
    </w:p>
    <w:bookmarkEnd w:id="175"/>
    <w:bookmarkStart w:name="z185" w:id="176"/>
    <w:p>
      <w:pPr>
        <w:spacing w:after="0"/>
        <w:ind w:left="0"/>
        <w:jc w:val="both"/>
      </w:pPr>
      <w:r>
        <w:rPr>
          <w:rFonts w:ascii="Times New Roman"/>
          <w:b w:val="false"/>
          <w:i w:val="false"/>
          <w:color w:val="000000"/>
          <w:sz w:val="28"/>
        </w:rPr>
        <w:t>
      Поступление денег на контрольный счет наличности платных услуг республиканского бюджета отражается по дебету субсчета 310 и кредиту субсчета 600.</w:t>
      </w:r>
    </w:p>
    <w:bookmarkEnd w:id="176"/>
    <w:bookmarkStart w:name="z186" w:id="177"/>
    <w:p>
      <w:pPr>
        <w:spacing w:after="0"/>
        <w:ind w:left="0"/>
        <w:jc w:val="both"/>
      </w:pPr>
      <w:r>
        <w:rPr>
          <w:rFonts w:ascii="Times New Roman"/>
          <w:b w:val="false"/>
          <w:i w:val="false"/>
          <w:color w:val="000000"/>
          <w:sz w:val="28"/>
        </w:rPr>
        <w:t>
      Расходование денег с контрольного счета наличности платных услуг республиканского бюджета отражается по дебету 500 и кредиту субсчета 310.</w:t>
      </w:r>
    </w:p>
    <w:bookmarkEnd w:id="177"/>
    <w:bookmarkStart w:name="z187" w:id="178"/>
    <w:p>
      <w:pPr>
        <w:spacing w:after="0"/>
        <w:ind w:left="0"/>
        <w:jc w:val="both"/>
      </w:pPr>
      <w:r>
        <w:rPr>
          <w:rFonts w:ascii="Times New Roman"/>
          <w:b w:val="false"/>
          <w:i w:val="false"/>
          <w:color w:val="000000"/>
          <w:sz w:val="28"/>
        </w:rPr>
        <w:t>
      37. На субсчете 311 "Контрольный счет наличности платных услуг местного бюджета" учитывается движение денег от реализации государственными учреждениями товаров (работ, услуг) и проведением за счет них расходов на контрольном счете наличности платных услуг, открытых государственным учреждениям, содержащимся за счет местных бюджетов.</w:t>
      </w:r>
    </w:p>
    <w:bookmarkEnd w:id="178"/>
    <w:bookmarkStart w:name="z188" w:id="179"/>
    <w:p>
      <w:pPr>
        <w:spacing w:after="0"/>
        <w:ind w:left="0"/>
        <w:jc w:val="both"/>
      </w:pPr>
      <w:r>
        <w:rPr>
          <w:rFonts w:ascii="Times New Roman"/>
          <w:b w:val="false"/>
          <w:i w:val="false"/>
          <w:color w:val="000000"/>
          <w:sz w:val="28"/>
        </w:rPr>
        <w:t>
      Поступление денег на контрольный счет наличности платных услуг местного бюджета отражается по дебету субсчета 311 и кредиту субсчета 601.</w:t>
      </w:r>
    </w:p>
    <w:bookmarkEnd w:id="179"/>
    <w:bookmarkStart w:name="z189" w:id="180"/>
    <w:p>
      <w:pPr>
        <w:spacing w:after="0"/>
        <w:ind w:left="0"/>
        <w:jc w:val="both"/>
      </w:pPr>
      <w:r>
        <w:rPr>
          <w:rFonts w:ascii="Times New Roman"/>
          <w:b w:val="false"/>
          <w:i w:val="false"/>
          <w:color w:val="000000"/>
          <w:sz w:val="28"/>
        </w:rPr>
        <w:t>
      Расходование денег с контрольного счета наличности платных услуг местного бюджета отражается по дебету 501 и кредиту субсчета 311.</w:t>
      </w:r>
    </w:p>
    <w:bookmarkEnd w:id="180"/>
    <w:bookmarkStart w:name="z190" w:id="181"/>
    <w:p>
      <w:pPr>
        <w:spacing w:after="0"/>
        <w:ind w:left="0"/>
        <w:jc w:val="both"/>
      </w:pPr>
      <w:r>
        <w:rPr>
          <w:rFonts w:ascii="Times New Roman"/>
          <w:b w:val="false"/>
          <w:i w:val="false"/>
          <w:color w:val="000000"/>
          <w:sz w:val="28"/>
        </w:rPr>
        <w:t>
      38. На субсчете 320 "Контрольный счет наличности благотворительной помощи республиканского бюджета" учитывается движение денег на контрольном счете наличности благотворительной помощи, открытых государственным учреждениям, содержащимся за счет республиканского бюджета.</w:t>
      </w:r>
    </w:p>
    <w:bookmarkEnd w:id="181"/>
    <w:bookmarkStart w:name="z191" w:id="182"/>
    <w:p>
      <w:pPr>
        <w:spacing w:after="0"/>
        <w:ind w:left="0"/>
        <w:jc w:val="both"/>
      </w:pPr>
      <w:r>
        <w:rPr>
          <w:rFonts w:ascii="Times New Roman"/>
          <w:b w:val="false"/>
          <w:i w:val="false"/>
          <w:color w:val="000000"/>
          <w:sz w:val="28"/>
        </w:rPr>
        <w:t>
      Поступление денег на контрольный счет наличности благотворительной помощи республиканского бюджета отражается по дебету субсчета 320 и кредиту субсчета 600.</w:t>
      </w:r>
    </w:p>
    <w:bookmarkEnd w:id="182"/>
    <w:bookmarkStart w:name="z192" w:id="183"/>
    <w:p>
      <w:pPr>
        <w:spacing w:after="0"/>
        <w:ind w:left="0"/>
        <w:jc w:val="both"/>
      </w:pPr>
      <w:r>
        <w:rPr>
          <w:rFonts w:ascii="Times New Roman"/>
          <w:b w:val="false"/>
          <w:i w:val="false"/>
          <w:color w:val="000000"/>
          <w:sz w:val="28"/>
        </w:rPr>
        <w:t>
      Расходование денег с контрольного счета наличности благотворительной помощи республиканского бюджета отражается по дебету субсчета 500 и кредиту субсчета 320.</w:t>
      </w:r>
    </w:p>
    <w:bookmarkEnd w:id="183"/>
    <w:bookmarkStart w:name="z193" w:id="184"/>
    <w:p>
      <w:pPr>
        <w:spacing w:after="0"/>
        <w:ind w:left="0"/>
        <w:jc w:val="both"/>
      </w:pPr>
      <w:r>
        <w:rPr>
          <w:rFonts w:ascii="Times New Roman"/>
          <w:b w:val="false"/>
          <w:i w:val="false"/>
          <w:color w:val="000000"/>
          <w:sz w:val="28"/>
        </w:rPr>
        <w:t>
      39. На субсчете 321 "Контрольный счета наличности благотворительной помощи местного бюджета" учитывается движение денег на контрольном счете наличности благотворительной помощи, открытых государственным учреждениям, содержащимся за счет местных бюджетов.</w:t>
      </w:r>
    </w:p>
    <w:bookmarkEnd w:id="184"/>
    <w:bookmarkStart w:name="z194" w:id="185"/>
    <w:p>
      <w:pPr>
        <w:spacing w:after="0"/>
        <w:ind w:left="0"/>
        <w:jc w:val="both"/>
      </w:pPr>
      <w:r>
        <w:rPr>
          <w:rFonts w:ascii="Times New Roman"/>
          <w:b w:val="false"/>
          <w:i w:val="false"/>
          <w:color w:val="000000"/>
          <w:sz w:val="28"/>
        </w:rPr>
        <w:t>
      Поступление денег на контрольный счет наличности благотворительной помощи местного бюджета отражается по дебету субсчета 321 и по кредиту субсчета 602.</w:t>
      </w:r>
    </w:p>
    <w:bookmarkEnd w:id="185"/>
    <w:bookmarkStart w:name="z195" w:id="186"/>
    <w:p>
      <w:pPr>
        <w:spacing w:after="0"/>
        <w:ind w:left="0"/>
        <w:jc w:val="both"/>
      </w:pPr>
      <w:r>
        <w:rPr>
          <w:rFonts w:ascii="Times New Roman"/>
          <w:b w:val="false"/>
          <w:i w:val="false"/>
          <w:color w:val="000000"/>
          <w:sz w:val="28"/>
        </w:rPr>
        <w:t>
      Расходование денег с контрольного счета наличности благотворительной помощи местного бюджета отражается по дебету субсчета 502 и кредиту субсчета 321.</w:t>
      </w:r>
    </w:p>
    <w:bookmarkEnd w:id="186"/>
    <w:bookmarkStart w:name="z196" w:id="187"/>
    <w:p>
      <w:pPr>
        <w:spacing w:after="0"/>
        <w:ind w:left="0"/>
        <w:jc w:val="both"/>
      </w:pPr>
      <w:r>
        <w:rPr>
          <w:rFonts w:ascii="Times New Roman"/>
          <w:b w:val="false"/>
          <w:i w:val="false"/>
          <w:color w:val="000000"/>
          <w:sz w:val="28"/>
        </w:rPr>
        <w:t>
      40. На субсчете 330 "Контрольный счет наличности временного размещения денег республиканского бюджета" учитывается движение денег на контрольном счете наличности временного размещения денег, открытых государственным учреждениям, содержащимся за счет республиканского бюджета.</w:t>
      </w:r>
    </w:p>
    <w:bookmarkEnd w:id="187"/>
    <w:bookmarkStart w:name="z197" w:id="188"/>
    <w:p>
      <w:pPr>
        <w:spacing w:after="0"/>
        <w:ind w:left="0"/>
        <w:jc w:val="both"/>
      </w:pPr>
      <w:r>
        <w:rPr>
          <w:rFonts w:ascii="Times New Roman"/>
          <w:b w:val="false"/>
          <w:i w:val="false"/>
          <w:color w:val="000000"/>
          <w:sz w:val="28"/>
        </w:rPr>
        <w:t>
      Поступление денег на контрольный счет наличности временного размещения денег республиканского бюджета отражается по дебету субсчета 330 и кредиту субсчета 600.</w:t>
      </w:r>
    </w:p>
    <w:bookmarkEnd w:id="188"/>
    <w:bookmarkStart w:name="z198" w:id="189"/>
    <w:p>
      <w:pPr>
        <w:spacing w:after="0"/>
        <w:ind w:left="0"/>
        <w:jc w:val="both"/>
      </w:pPr>
      <w:r>
        <w:rPr>
          <w:rFonts w:ascii="Times New Roman"/>
          <w:b w:val="false"/>
          <w:i w:val="false"/>
          <w:color w:val="000000"/>
          <w:sz w:val="28"/>
        </w:rPr>
        <w:t>
      Расходование денег с контрольного счета наличности временного размещения денег республиканского бюджета отражается по дебету субсчета 500 и кредиту субсчета 330.</w:t>
      </w:r>
    </w:p>
    <w:bookmarkEnd w:id="189"/>
    <w:bookmarkStart w:name="z199" w:id="190"/>
    <w:p>
      <w:pPr>
        <w:spacing w:after="0"/>
        <w:ind w:left="0"/>
        <w:jc w:val="both"/>
      </w:pPr>
      <w:r>
        <w:rPr>
          <w:rFonts w:ascii="Times New Roman"/>
          <w:b w:val="false"/>
          <w:i w:val="false"/>
          <w:color w:val="000000"/>
          <w:sz w:val="28"/>
        </w:rPr>
        <w:t>
      41. На субсчете 331 "Контрольный счет наличности временного размещения денег местного бюджета" учитывается движение денег на контрольном счете наличности временного размещения денег, открытых государственным учреждениям, содержащимся за счет местных бюджетов.</w:t>
      </w:r>
    </w:p>
    <w:bookmarkEnd w:id="190"/>
    <w:bookmarkStart w:name="z200" w:id="191"/>
    <w:p>
      <w:pPr>
        <w:spacing w:after="0"/>
        <w:ind w:left="0"/>
        <w:jc w:val="both"/>
      </w:pPr>
      <w:r>
        <w:rPr>
          <w:rFonts w:ascii="Times New Roman"/>
          <w:b w:val="false"/>
          <w:i w:val="false"/>
          <w:color w:val="000000"/>
          <w:sz w:val="28"/>
        </w:rPr>
        <w:t>
      Поступление денег на контрольный счет наличности временного размещения денег местного бюджета отражается по дебету субсчета 331 и по кредиту субсчета 603.</w:t>
      </w:r>
    </w:p>
    <w:bookmarkEnd w:id="191"/>
    <w:bookmarkStart w:name="z201" w:id="192"/>
    <w:p>
      <w:pPr>
        <w:spacing w:after="0"/>
        <w:ind w:left="0"/>
        <w:jc w:val="both"/>
      </w:pPr>
      <w:r>
        <w:rPr>
          <w:rFonts w:ascii="Times New Roman"/>
          <w:b w:val="false"/>
          <w:i w:val="false"/>
          <w:color w:val="000000"/>
          <w:sz w:val="28"/>
        </w:rPr>
        <w:t>
      Расходование денег с контрольного счета наличности временного размещения денег местного бюджета отражается по дебету субсчета 503 и кредиту субсчета 331.</w:t>
      </w:r>
    </w:p>
    <w:bookmarkEnd w:id="192"/>
    <w:bookmarkStart w:name="z202" w:id="193"/>
    <w:p>
      <w:pPr>
        <w:spacing w:after="0"/>
        <w:ind w:left="0"/>
        <w:jc w:val="both"/>
      </w:pPr>
      <w:r>
        <w:rPr>
          <w:rFonts w:ascii="Times New Roman"/>
          <w:b w:val="false"/>
          <w:i w:val="false"/>
          <w:color w:val="000000"/>
          <w:sz w:val="28"/>
        </w:rPr>
        <w:t>
      42. На субсчете 340 "Контрольный счет наличности Национального фонда" учитывается движение денег на контрольном счете наличности Национального фонда.</w:t>
      </w:r>
    </w:p>
    <w:bookmarkEnd w:id="193"/>
    <w:bookmarkStart w:name="z203" w:id="194"/>
    <w:p>
      <w:pPr>
        <w:spacing w:after="0"/>
        <w:ind w:left="0"/>
        <w:jc w:val="both"/>
      </w:pPr>
      <w:r>
        <w:rPr>
          <w:rFonts w:ascii="Times New Roman"/>
          <w:b w:val="false"/>
          <w:i w:val="false"/>
          <w:color w:val="000000"/>
          <w:sz w:val="28"/>
        </w:rPr>
        <w:t>
      Поступления на контрольный счет наличности Национального фонда отражаются по дебету субсчета 340 и кредиту субсчета 390.</w:t>
      </w:r>
    </w:p>
    <w:bookmarkEnd w:id="194"/>
    <w:bookmarkStart w:name="z204" w:id="195"/>
    <w:p>
      <w:pPr>
        <w:spacing w:after="0"/>
        <w:ind w:left="0"/>
        <w:jc w:val="both"/>
      </w:pPr>
      <w:r>
        <w:rPr>
          <w:rFonts w:ascii="Times New Roman"/>
          <w:b w:val="false"/>
          <w:i w:val="false"/>
          <w:color w:val="000000"/>
          <w:sz w:val="28"/>
        </w:rPr>
        <w:t>
      Перечисление с контрольного счета наличности Национального фонда сумм поступлений отражаются по дебету 500 и кредиту субсчета 340.</w:t>
      </w:r>
    </w:p>
    <w:bookmarkEnd w:id="195"/>
    <w:bookmarkStart w:name="z205" w:id="196"/>
    <w:p>
      <w:pPr>
        <w:spacing w:after="0"/>
        <w:ind w:left="0"/>
        <w:jc w:val="both"/>
      </w:pPr>
      <w:r>
        <w:rPr>
          <w:rFonts w:ascii="Times New Roman"/>
          <w:b w:val="false"/>
          <w:i w:val="false"/>
          <w:color w:val="000000"/>
          <w:sz w:val="28"/>
        </w:rPr>
        <w:t>
      43. На субсчете 350 "Контрольный счет наличности целевого финансирования" учитывается движение денег на контрольном счете наличности целевого финансирования, государственных учреждений, содержащихся за счет республиканского бюджета.</w:t>
      </w:r>
    </w:p>
    <w:bookmarkEnd w:id="196"/>
    <w:bookmarkStart w:name="z206" w:id="197"/>
    <w:p>
      <w:pPr>
        <w:spacing w:after="0"/>
        <w:ind w:left="0"/>
        <w:jc w:val="both"/>
      </w:pPr>
      <w:r>
        <w:rPr>
          <w:rFonts w:ascii="Times New Roman"/>
          <w:b w:val="false"/>
          <w:i w:val="false"/>
          <w:color w:val="000000"/>
          <w:sz w:val="28"/>
        </w:rPr>
        <w:t>
      Поступление денег на контрольный счет наличности целевого финансирования отражается по дебету субсчета 350 и кредиту субсчета 600.</w:t>
      </w:r>
    </w:p>
    <w:bookmarkEnd w:id="197"/>
    <w:bookmarkStart w:name="z207" w:id="198"/>
    <w:p>
      <w:pPr>
        <w:spacing w:after="0"/>
        <w:ind w:left="0"/>
        <w:jc w:val="both"/>
      </w:pPr>
      <w:r>
        <w:rPr>
          <w:rFonts w:ascii="Times New Roman"/>
          <w:b w:val="false"/>
          <w:i w:val="false"/>
          <w:color w:val="000000"/>
          <w:sz w:val="28"/>
        </w:rPr>
        <w:t>
      Расходование средств с контрольного счета наличности целевого финансирования отражается по дебету субсчета 500 и кредиту субсчета 350.</w:t>
      </w:r>
    </w:p>
    <w:bookmarkEnd w:id="198"/>
    <w:bookmarkStart w:name="z208" w:id="199"/>
    <w:p>
      <w:pPr>
        <w:spacing w:after="0"/>
        <w:ind w:left="0"/>
        <w:jc w:val="both"/>
      </w:pPr>
      <w:r>
        <w:rPr>
          <w:rFonts w:ascii="Times New Roman"/>
          <w:b w:val="false"/>
          <w:i w:val="false"/>
          <w:color w:val="000000"/>
          <w:sz w:val="28"/>
        </w:rPr>
        <w:t>
      44. На субсчете 360 "Счет сумм до выяснения" учитываются деньги в национальной валюте суммы нераспознанных и нераспределенных поступлений.</w:t>
      </w:r>
    </w:p>
    <w:bookmarkEnd w:id="199"/>
    <w:bookmarkStart w:name="z209" w:id="200"/>
    <w:p>
      <w:pPr>
        <w:spacing w:after="0"/>
        <w:ind w:left="0"/>
        <w:jc w:val="both"/>
      </w:pPr>
      <w:r>
        <w:rPr>
          <w:rFonts w:ascii="Times New Roman"/>
          <w:b w:val="false"/>
          <w:i w:val="false"/>
          <w:color w:val="000000"/>
          <w:sz w:val="28"/>
        </w:rPr>
        <w:t>
      Возвраты со счета нераспознанных и нераспределенных поступлений между контрольным счетам наличности отражается по дебету субсчетов 300, 301, 340, 310, 311, 320, 321, 330, 331 и кредиту субсчета 360.</w:t>
      </w:r>
    </w:p>
    <w:bookmarkEnd w:id="200"/>
    <w:bookmarkStart w:name="z210" w:id="201"/>
    <w:p>
      <w:pPr>
        <w:spacing w:after="0"/>
        <w:ind w:left="0"/>
        <w:jc w:val="both"/>
      </w:pPr>
      <w:r>
        <w:rPr>
          <w:rFonts w:ascii="Times New Roman"/>
          <w:b w:val="false"/>
          <w:i w:val="false"/>
          <w:color w:val="000000"/>
          <w:sz w:val="28"/>
        </w:rPr>
        <w:t>
      45. На субсчете 370 "Контрольный счет наличности Фонда компенсации потерпевшим" учитывается движение денег на контрольном счете наличности Фонда компенсации потерпевшим.</w:t>
      </w:r>
    </w:p>
    <w:bookmarkEnd w:id="201"/>
    <w:bookmarkStart w:name="z211" w:id="202"/>
    <w:p>
      <w:pPr>
        <w:spacing w:after="0"/>
        <w:ind w:left="0"/>
        <w:jc w:val="both"/>
      </w:pPr>
      <w:r>
        <w:rPr>
          <w:rFonts w:ascii="Times New Roman"/>
          <w:b w:val="false"/>
          <w:i w:val="false"/>
          <w:color w:val="000000"/>
          <w:sz w:val="28"/>
        </w:rPr>
        <w:t>
      Поступление денег на контрольный счет наличности Фонда компенсации потерпевшим отражается по дебету субсчета 370 и кредиту субсчета 390.</w:t>
      </w:r>
    </w:p>
    <w:bookmarkEnd w:id="202"/>
    <w:bookmarkStart w:name="z212" w:id="203"/>
    <w:p>
      <w:pPr>
        <w:spacing w:after="0"/>
        <w:ind w:left="0"/>
        <w:jc w:val="both"/>
      </w:pPr>
      <w:r>
        <w:rPr>
          <w:rFonts w:ascii="Times New Roman"/>
          <w:b w:val="false"/>
          <w:i w:val="false"/>
          <w:color w:val="000000"/>
          <w:sz w:val="28"/>
        </w:rPr>
        <w:t>
      Расходы, произведенные с контрольного счета наличности Фонда компенсации потерпевшим, отражаются по дебету 500 и кредиту субсчета 370.</w:t>
      </w:r>
    </w:p>
    <w:bookmarkEnd w:id="203"/>
    <w:bookmarkStart w:name="z213" w:id="204"/>
    <w:p>
      <w:pPr>
        <w:spacing w:after="0"/>
        <w:ind w:left="0"/>
        <w:jc w:val="both"/>
      </w:pPr>
      <w:r>
        <w:rPr>
          <w:rFonts w:ascii="Times New Roman"/>
          <w:b w:val="false"/>
          <w:i w:val="false"/>
          <w:color w:val="000000"/>
          <w:sz w:val="28"/>
        </w:rPr>
        <w:t>
      46. На субсчете 371 "Счет вознаграждения на остаток денег, находящихся на едином казначейском счете", учитывается движение денег на счете вознаграждения на остаток денег, находящихся на едином казначейском счете.</w:t>
      </w:r>
    </w:p>
    <w:bookmarkEnd w:id="204"/>
    <w:bookmarkStart w:name="z214" w:id="205"/>
    <w:p>
      <w:pPr>
        <w:spacing w:after="0"/>
        <w:ind w:left="0"/>
        <w:jc w:val="both"/>
      </w:pPr>
      <w:r>
        <w:rPr>
          <w:rFonts w:ascii="Times New Roman"/>
          <w:b w:val="false"/>
          <w:i w:val="false"/>
          <w:color w:val="000000"/>
          <w:sz w:val="28"/>
        </w:rPr>
        <w:t>
      Поступления на счет вознаграждения на остаток денег, находящихся на едином казначейском счете, отражаются по дебету субсчета 371 и кредиту субсчета 600.</w:t>
      </w:r>
    </w:p>
    <w:bookmarkEnd w:id="205"/>
    <w:bookmarkStart w:name="z215" w:id="206"/>
    <w:p>
      <w:pPr>
        <w:spacing w:after="0"/>
        <w:ind w:left="0"/>
        <w:jc w:val="both"/>
      </w:pPr>
      <w:r>
        <w:rPr>
          <w:rFonts w:ascii="Times New Roman"/>
          <w:b w:val="false"/>
          <w:i w:val="false"/>
          <w:color w:val="000000"/>
          <w:sz w:val="28"/>
        </w:rPr>
        <w:t>
      Перечисление со счета вознаграждения на остаток денег, находящихся на едином казначейском счете, отражается по дебету 390 и кредиту субсчета 371.</w:t>
      </w:r>
    </w:p>
    <w:bookmarkEnd w:id="206"/>
    <w:bookmarkStart w:name="z216" w:id="207"/>
    <w:p>
      <w:pPr>
        <w:spacing w:after="0"/>
        <w:ind w:left="0"/>
        <w:jc w:val="both"/>
      </w:pPr>
      <w:r>
        <w:rPr>
          <w:rFonts w:ascii="Times New Roman"/>
          <w:b w:val="false"/>
          <w:i w:val="false"/>
          <w:color w:val="000000"/>
          <w:sz w:val="28"/>
        </w:rPr>
        <w:t>
      47. На субсчете 372 "Контрольный счет наличности операторов финансовой поддержки" учитывается движение денег на контрольном счете наличности операторов финансовой поддержки.</w:t>
      </w:r>
    </w:p>
    <w:bookmarkEnd w:id="207"/>
    <w:bookmarkStart w:name="z217" w:id="208"/>
    <w:p>
      <w:pPr>
        <w:spacing w:after="0"/>
        <w:ind w:left="0"/>
        <w:jc w:val="both"/>
      </w:pPr>
      <w:r>
        <w:rPr>
          <w:rFonts w:ascii="Times New Roman"/>
          <w:b w:val="false"/>
          <w:i w:val="false"/>
          <w:color w:val="000000"/>
          <w:sz w:val="28"/>
        </w:rPr>
        <w:t>
      Поступление денег на контрольный счет наличности операторов финансовой поддержки отражается по дебету субсчета 372 и кредиту субсчета 600.</w:t>
      </w:r>
    </w:p>
    <w:bookmarkEnd w:id="208"/>
    <w:bookmarkStart w:name="z218" w:id="209"/>
    <w:p>
      <w:pPr>
        <w:spacing w:after="0"/>
        <w:ind w:left="0"/>
        <w:jc w:val="both"/>
      </w:pPr>
      <w:r>
        <w:rPr>
          <w:rFonts w:ascii="Times New Roman"/>
          <w:b w:val="false"/>
          <w:i w:val="false"/>
          <w:color w:val="000000"/>
          <w:sz w:val="28"/>
        </w:rPr>
        <w:t>
      Расходование денег с контрольного счета наличности операторов финансовой поддержки отражается по дебету субсчета 500 и кредиту субсчета 372.</w:t>
      </w:r>
    </w:p>
    <w:bookmarkEnd w:id="209"/>
    <w:bookmarkStart w:name="z219" w:id="210"/>
    <w:p>
      <w:pPr>
        <w:spacing w:after="0"/>
        <w:ind w:left="0"/>
        <w:jc w:val="both"/>
      </w:pPr>
      <w:r>
        <w:rPr>
          <w:rFonts w:ascii="Times New Roman"/>
          <w:b w:val="false"/>
          <w:i w:val="false"/>
          <w:color w:val="000000"/>
          <w:sz w:val="28"/>
        </w:rPr>
        <w:t>
      48. На субсчете 373 "Контрольный счет наличности негосударственных займов" учитывается движение денег на счете контрольного счета наличности негосударственных займов.</w:t>
      </w:r>
    </w:p>
    <w:bookmarkEnd w:id="210"/>
    <w:bookmarkStart w:name="z220" w:id="211"/>
    <w:p>
      <w:pPr>
        <w:spacing w:after="0"/>
        <w:ind w:left="0"/>
        <w:jc w:val="both"/>
      </w:pPr>
      <w:r>
        <w:rPr>
          <w:rFonts w:ascii="Times New Roman"/>
          <w:b w:val="false"/>
          <w:i w:val="false"/>
          <w:color w:val="000000"/>
          <w:sz w:val="28"/>
        </w:rPr>
        <w:t>
      Поступление денег на контрольный счет наличности негосударственных займов отражается по дебету субсчета 373 и кредиту субсчета 621.</w:t>
      </w:r>
    </w:p>
    <w:bookmarkEnd w:id="211"/>
    <w:bookmarkStart w:name="z221" w:id="212"/>
    <w:p>
      <w:pPr>
        <w:spacing w:after="0"/>
        <w:ind w:left="0"/>
        <w:jc w:val="both"/>
      </w:pPr>
      <w:r>
        <w:rPr>
          <w:rFonts w:ascii="Times New Roman"/>
          <w:b w:val="false"/>
          <w:i w:val="false"/>
          <w:color w:val="000000"/>
          <w:sz w:val="28"/>
        </w:rPr>
        <w:t>
      Расходование денег с контрольного счета наличности негосударственных займов отражается по дебету субсчета 521 и кредиту субсчета 373.</w:t>
      </w:r>
    </w:p>
    <w:bookmarkEnd w:id="212"/>
    <w:bookmarkStart w:name="z222" w:id="213"/>
    <w:p>
      <w:pPr>
        <w:spacing w:after="0"/>
        <w:ind w:left="0"/>
        <w:jc w:val="both"/>
      </w:pPr>
      <w:r>
        <w:rPr>
          <w:rFonts w:ascii="Times New Roman"/>
          <w:b w:val="false"/>
          <w:i w:val="false"/>
          <w:color w:val="000000"/>
          <w:sz w:val="28"/>
        </w:rPr>
        <w:t>
      49. На субсчете 374 "Контрольный счет наличности обслуживания в национальной валюте" учитывается движение денег на контрольном счете наличности обслуживания в национальной валюте.</w:t>
      </w:r>
    </w:p>
    <w:bookmarkEnd w:id="213"/>
    <w:bookmarkStart w:name="z223" w:id="214"/>
    <w:p>
      <w:pPr>
        <w:spacing w:after="0"/>
        <w:ind w:left="0"/>
        <w:jc w:val="both"/>
      </w:pPr>
      <w:r>
        <w:rPr>
          <w:rFonts w:ascii="Times New Roman"/>
          <w:b w:val="false"/>
          <w:i w:val="false"/>
          <w:color w:val="000000"/>
          <w:sz w:val="28"/>
        </w:rPr>
        <w:t>
      Поступление денег на контрольный счет наличности обслуживания в национальной валюте отражается по дебету субсчета 374 и кредиту субсчета 622.</w:t>
      </w:r>
    </w:p>
    <w:bookmarkEnd w:id="214"/>
    <w:bookmarkStart w:name="z224" w:id="215"/>
    <w:p>
      <w:pPr>
        <w:spacing w:after="0"/>
        <w:ind w:left="0"/>
        <w:jc w:val="both"/>
      </w:pPr>
      <w:r>
        <w:rPr>
          <w:rFonts w:ascii="Times New Roman"/>
          <w:b w:val="false"/>
          <w:i w:val="false"/>
          <w:color w:val="000000"/>
          <w:sz w:val="28"/>
        </w:rPr>
        <w:t>
      Расходы, произведенные с контрольного счета наличности обслуживания в национальной валюте, отражаются по дебету 522 и кредиту субсчета 374.</w:t>
      </w:r>
    </w:p>
    <w:bookmarkEnd w:id="215"/>
    <w:bookmarkStart w:name="z225" w:id="216"/>
    <w:p>
      <w:pPr>
        <w:spacing w:after="0"/>
        <w:ind w:left="0"/>
        <w:jc w:val="both"/>
      </w:pPr>
      <w:r>
        <w:rPr>
          <w:rFonts w:ascii="Times New Roman"/>
          <w:b w:val="false"/>
          <w:i w:val="false"/>
          <w:color w:val="000000"/>
          <w:sz w:val="28"/>
        </w:rPr>
        <w:t>
      50. На субсчете 375 "Контрольный счет наличности фонда поддержки инфраструктуры образования" учитывается движение денег на контрольном счете наличности фонда поддержки инфраструктуры образования.</w:t>
      </w:r>
    </w:p>
    <w:bookmarkEnd w:id="216"/>
    <w:bookmarkStart w:name="z226" w:id="217"/>
    <w:p>
      <w:pPr>
        <w:spacing w:after="0"/>
        <w:ind w:left="0"/>
        <w:jc w:val="both"/>
      </w:pPr>
      <w:r>
        <w:rPr>
          <w:rFonts w:ascii="Times New Roman"/>
          <w:b w:val="false"/>
          <w:i w:val="false"/>
          <w:color w:val="000000"/>
          <w:sz w:val="28"/>
        </w:rPr>
        <w:t>
      Поступление денег на контрольный счет фонда поддержки инфраструктуры образования отражается по дебету субсчета 375 и кредиту субсчета 390.</w:t>
      </w:r>
    </w:p>
    <w:bookmarkEnd w:id="217"/>
    <w:bookmarkStart w:name="z227" w:id="218"/>
    <w:p>
      <w:pPr>
        <w:spacing w:after="0"/>
        <w:ind w:left="0"/>
        <w:jc w:val="both"/>
      </w:pPr>
      <w:r>
        <w:rPr>
          <w:rFonts w:ascii="Times New Roman"/>
          <w:b w:val="false"/>
          <w:i w:val="false"/>
          <w:color w:val="000000"/>
          <w:sz w:val="28"/>
        </w:rPr>
        <w:t>
      Расходы, произведенные с контрольного счета наличности Фонда поддержки инфраструктуры образования, отражаются по дебету 500 и кредиту субсчета 375.</w:t>
      </w:r>
    </w:p>
    <w:bookmarkEnd w:id="218"/>
    <w:bookmarkStart w:name="z228" w:id="219"/>
    <w:p>
      <w:pPr>
        <w:spacing w:after="0"/>
        <w:ind w:left="0"/>
        <w:jc w:val="both"/>
      </w:pPr>
      <w:r>
        <w:rPr>
          <w:rFonts w:ascii="Times New Roman"/>
          <w:b w:val="false"/>
          <w:i w:val="false"/>
          <w:color w:val="000000"/>
          <w:sz w:val="28"/>
        </w:rPr>
        <w:t>
      51. На субсчете 376 "Счет местного исполнительного органа по поддержке инфраструктуры образования" учитывается движение денег на счете местного исполнительного органа по поддержке инфраструктуры образования.</w:t>
      </w:r>
    </w:p>
    <w:bookmarkEnd w:id="219"/>
    <w:bookmarkStart w:name="z229" w:id="220"/>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220"/>
    <w:bookmarkStart w:name="z230" w:id="221"/>
    <w:p>
      <w:pPr>
        <w:spacing w:after="0"/>
        <w:ind w:left="0"/>
        <w:jc w:val="both"/>
      </w:pPr>
      <w:r>
        <w:rPr>
          <w:rFonts w:ascii="Times New Roman"/>
          <w:b w:val="false"/>
          <w:i w:val="false"/>
          <w:color w:val="000000"/>
          <w:sz w:val="28"/>
        </w:rPr>
        <w:t>
      Расходы, произведенные со счета местного исполнительного органа по поддержке инфраструктуры образования, отражаются по дебету 523 и кредиту субсчета 376.</w:t>
      </w:r>
    </w:p>
    <w:bookmarkEnd w:id="221"/>
    <w:bookmarkStart w:name="z231" w:id="222"/>
    <w:p>
      <w:pPr>
        <w:spacing w:after="0"/>
        <w:ind w:left="0"/>
        <w:jc w:val="both"/>
      </w:pPr>
      <w:r>
        <w:rPr>
          <w:rFonts w:ascii="Times New Roman"/>
          <w:b w:val="false"/>
          <w:i w:val="false"/>
          <w:color w:val="000000"/>
          <w:sz w:val="28"/>
        </w:rPr>
        <w:t>
      52. На субсчете 377 "Контрольный счет наличности субьектов квазигосударственного сектора по реализации пилотного проекта" учитывается движение денег на контрольном счете наличности субьектов квазигосударственного сектора по реализации пилотного проекта.</w:t>
      </w:r>
    </w:p>
    <w:bookmarkEnd w:id="222"/>
    <w:bookmarkStart w:name="z232" w:id="223"/>
    <w:p>
      <w:pPr>
        <w:spacing w:after="0"/>
        <w:ind w:left="0"/>
        <w:jc w:val="both"/>
      </w:pPr>
      <w:r>
        <w:rPr>
          <w:rFonts w:ascii="Times New Roman"/>
          <w:b w:val="false"/>
          <w:i w:val="false"/>
          <w:color w:val="000000"/>
          <w:sz w:val="28"/>
        </w:rPr>
        <w:t>
      Поступление денег на контрольный счет наличности субьектов квазигосударственного сектора по реализации пилотного проекта отражается по дебету субсчета 377 и кредиту субсчета 600.</w:t>
      </w:r>
    </w:p>
    <w:bookmarkEnd w:id="223"/>
    <w:bookmarkStart w:name="z233" w:id="224"/>
    <w:p>
      <w:pPr>
        <w:spacing w:after="0"/>
        <w:ind w:left="0"/>
        <w:jc w:val="both"/>
      </w:pPr>
      <w:r>
        <w:rPr>
          <w:rFonts w:ascii="Times New Roman"/>
          <w:b w:val="false"/>
          <w:i w:val="false"/>
          <w:color w:val="000000"/>
          <w:sz w:val="28"/>
        </w:rPr>
        <w:t>
      Расходы, произведенные с контрольного счета наличности субьектов квазигосударственного сектора по реализации пилотного проекта, отражаются по дебету 500 и кредиту субсчета 377.</w:t>
      </w:r>
    </w:p>
    <w:bookmarkEnd w:id="224"/>
    <w:bookmarkStart w:name="z234" w:id="225"/>
    <w:p>
      <w:pPr>
        <w:spacing w:after="0"/>
        <w:ind w:left="0"/>
        <w:jc w:val="both"/>
      </w:pPr>
      <w:r>
        <w:rPr>
          <w:rFonts w:ascii="Times New Roman"/>
          <w:b w:val="false"/>
          <w:i w:val="false"/>
          <w:color w:val="000000"/>
          <w:sz w:val="28"/>
        </w:rPr>
        <w:t>
      53. На субсчете 378 "Контрольный счет наличности Специального государственного фонда" учитывается движение денег на контрольном счете наличности Специального государственного фонда.</w:t>
      </w:r>
    </w:p>
    <w:bookmarkEnd w:id="225"/>
    <w:bookmarkStart w:name="z235" w:id="226"/>
    <w:p>
      <w:pPr>
        <w:spacing w:after="0"/>
        <w:ind w:left="0"/>
        <w:jc w:val="both"/>
      </w:pPr>
      <w:r>
        <w:rPr>
          <w:rFonts w:ascii="Times New Roman"/>
          <w:b w:val="false"/>
          <w:i w:val="false"/>
          <w:color w:val="000000"/>
          <w:sz w:val="28"/>
        </w:rPr>
        <w:t>
      Поступление денег на контрольный счет наличности Специального государственного фонда отражается по дебету субсчета 378 и кредиту субсчета 390.</w:t>
      </w:r>
    </w:p>
    <w:bookmarkEnd w:id="226"/>
    <w:bookmarkStart w:name="z236" w:id="227"/>
    <w:p>
      <w:pPr>
        <w:spacing w:after="0"/>
        <w:ind w:left="0"/>
        <w:jc w:val="both"/>
      </w:pPr>
      <w:r>
        <w:rPr>
          <w:rFonts w:ascii="Times New Roman"/>
          <w:b w:val="false"/>
          <w:i w:val="false"/>
          <w:color w:val="000000"/>
          <w:sz w:val="28"/>
        </w:rPr>
        <w:t>
      Расходы, произведенные с контрольного счета наличности Специального государственного фонда, отражаются по дебету субсчета 500 и кредиту субсчета 378.</w:t>
      </w:r>
    </w:p>
    <w:bookmarkEnd w:id="227"/>
    <w:bookmarkStart w:name="z237" w:id="228"/>
    <w:p>
      <w:pPr>
        <w:spacing w:after="0"/>
        <w:ind w:left="0"/>
        <w:jc w:val="both"/>
      </w:pPr>
      <w:r>
        <w:rPr>
          <w:rFonts w:ascii="Times New Roman"/>
          <w:b w:val="false"/>
          <w:i w:val="false"/>
          <w:color w:val="000000"/>
          <w:sz w:val="28"/>
        </w:rPr>
        <w:t>
      54. На субсчете 379 "Контрольный счет наличности местного уполномоченного органа соответствующей сферы" учитывается движение денег на контрольном счете наличности местного уполномоченного органа соответствующей сферы.</w:t>
      </w:r>
    </w:p>
    <w:bookmarkEnd w:id="228"/>
    <w:bookmarkStart w:name="z238" w:id="229"/>
    <w:p>
      <w:pPr>
        <w:spacing w:after="0"/>
        <w:ind w:left="0"/>
        <w:jc w:val="both"/>
      </w:pPr>
      <w:r>
        <w:rPr>
          <w:rFonts w:ascii="Times New Roman"/>
          <w:b w:val="false"/>
          <w:i w:val="false"/>
          <w:color w:val="000000"/>
          <w:sz w:val="28"/>
        </w:rPr>
        <w:t>
      Поступление денег на контрольный счет наличности местного уполномоченного органа соответствующей сферы, отражается по дебету субсчета 379 и кредиту субсчета 624.</w:t>
      </w:r>
    </w:p>
    <w:bookmarkEnd w:id="229"/>
    <w:bookmarkStart w:name="z239" w:id="230"/>
    <w:p>
      <w:pPr>
        <w:spacing w:after="0"/>
        <w:ind w:left="0"/>
        <w:jc w:val="both"/>
      </w:pPr>
      <w:r>
        <w:rPr>
          <w:rFonts w:ascii="Times New Roman"/>
          <w:b w:val="false"/>
          <w:i w:val="false"/>
          <w:color w:val="000000"/>
          <w:sz w:val="28"/>
        </w:rPr>
        <w:t>
      Расходы, произведенные с контрольного счета наличности местного уполномоченного органа соответствующей сферы, отражаются по дебету 524 и кредиту субсчета 379.</w:t>
      </w:r>
    </w:p>
    <w:bookmarkEnd w:id="230"/>
    <w:bookmarkStart w:name="z240" w:id="231"/>
    <w:p>
      <w:pPr>
        <w:spacing w:after="0"/>
        <w:ind w:left="0"/>
        <w:jc w:val="both"/>
      </w:pPr>
      <w:r>
        <w:rPr>
          <w:rFonts w:ascii="Times New Roman"/>
          <w:b w:val="false"/>
          <w:i w:val="false"/>
          <w:color w:val="000000"/>
          <w:sz w:val="28"/>
        </w:rPr>
        <w:t>
      55. На субсчете 380 "Счет для привлечения средств с контрольного счета наличности местного бюджета" учитываются временно свободные деньги местных бюджетов, привлеченные для размещения во вклады (депозиты) Национального Банка.</w:t>
      </w:r>
    </w:p>
    <w:bookmarkEnd w:id="231"/>
    <w:bookmarkStart w:name="z241" w:id="232"/>
    <w:p>
      <w:pPr>
        <w:spacing w:after="0"/>
        <w:ind w:left="0"/>
        <w:jc w:val="both"/>
      </w:pPr>
      <w:r>
        <w:rPr>
          <w:rFonts w:ascii="Times New Roman"/>
          <w:b w:val="false"/>
          <w:i w:val="false"/>
          <w:color w:val="000000"/>
          <w:sz w:val="28"/>
        </w:rPr>
        <w:t>
      Привлечение временно свободных бюджетных денег из местного бюджета на транзитный счет отражается по дебету субсчета 380 и кредиту субсчета 301.</w:t>
      </w:r>
    </w:p>
    <w:bookmarkEnd w:id="232"/>
    <w:bookmarkStart w:name="z242" w:id="233"/>
    <w:p>
      <w:pPr>
        <w:spacing w:after="0"/>
        <w:ind w:left="0"/>
        <w:jc w:val="both"/>
      </w:pPr>
      <w:r>
        <w:rPr>
          <w:rFonts w:ascii="Times New Roman"/>
          <w:b w:val="false"/>
          <w:i w:val="false"/>
          <w:color w:val="000000"/>
          <w:sz w:val="28"/>
        </w:rPr>
        <w:t>
      Перевод привлеченных временно свободных бюджетных денег из местного бюджета на депозит в Национальном Банке отражается по дебету субсчета 520 и кредиту субсчета 380.</w:t>
      </w:r>
    </w:p>
    <w:bookmarkEnd w:id="233"/>
    <w:bookmarkStart w:name="z243" w:id="234"/>
    <w:p>
      <w:pPr>
        <w:spacing w:after="0"/>
        <w:ind w:left="0"/>
        <w:jc w:val="both"/>
      </w:pPr>
      <w:r>
        <w:rPr>
          <w:rFonts w:ascii="Times New Roman"/>
          <w:b w:val="false"/>
          <w:i w:val="false"/>
          <w:color w:val="000000"/>
          <w:sz w:val="28"/>
        </w:rPr>
        <w:t>
      56. На субсчете 381 "Контрольный счет наличности центрального уполномоченного органа соответствующей сферы" учитывается движение денег на контрольный счет наличности центрального уполномоченного органа соответствующей сферы.</w:t>
      </w:r>
    </w:p>
    <w:bookmarkEnd w:id="234"/>
    <w:bookmarkStart w:name="z244" w:id="235"/>
    <w:p>
      <w:pPr>
        <w:spacing w:after="0"/>
        <w:ind w:left="0"/>
        <w:jc w:val="both"/>
      </w:pPr>
      <w:r>
        <w:rPr>
          <w:rFonts w:ascii="Times New Roman"/>
          <w:b w:val="false"/>
          <w:i w:val="false"/>
          <w:color w:val="000000"/>
          <w:sz w:val="28"/>
        </w:rPr>
        <w:t>
      Поступление денег на контрольный счет наличности центрального уполномоченного органа соответствующей сферы, отражается по дебету субсчета 381 и кредиту субсчета 600.</w:t>
      </w:r>
    </w:p>
    <w:bookmarkEnd w:id="235"/>
    <w:bookmarkStart w:name="z245" w:id="236"/>
    <w:p>
      <w:pPr>
        <w:spacing w:after="0"/>
        <w:ind w:left="0"/>
        <w:jc w:val="both"/>
      </w:pPr>
      <w:r>
        <w:rPr>
          <w:rFonts w:ascii="Times New Roman"/>
          <w:b w:val="false"/>
          <w:i w:val="false"/>
          <w:color w:val="000000"/>
          <w:sz w:val="28"/>
        </w:rPr>
        <w:t>
      Расходы, произведенные с контрольного счета наличности центрального уполномоченного органа соответствующей сферы, отражаются по дебету 500 и кредиту субсчета 381.</w:t>
      </w:r>
    </w:p>
    <w:bookmarkEnd w:id="236"/>
    <w:bookmarkStart w:name="z246" w:id="237"/>
    <w:p>
      <w:pPr>
        <w:spacing w:after="0"/>
        <w:ind w:left="0"/>
        <w:jc w:val="both"/>
      </w:pPr>
      <w:r>
        <w:rPr>
          <w:rFonts w:ascii="Times New Roman"/>
          <w:b w:val="false"/>
          <w:i w:val="false"/>
          <w:color w:val="000000"/>
          <w:sz w:val="28"/>
        </w:rPr>
        <w:t>
      57. На субсчете 382 "Контрольный счет наличности внешнего займа города республиканского значения с особым статусом" учитывается движение денег на контрольном счете наличности внешнего займа города республиканского значения с особым статусом.</w:t>
      </w:r>
    </w:p>
    <w:bookmarkEnd w:id="237"/>
    <w:bookmarkStart w:name="z247" w:id="238"/>
    <w:p>
      <w:pPr>
        <w:spacing w:after="0"/>
        <w:ind w:left="0"/>
        <w:jc w:val="both"/>
      </w:pPr>
      <w:r>
        <w:rPr>
          <w:rFonts w:ascii="Times New Roman"/>
          <w:b w:val="false"/>
          <w:i w:val="false"/>
          <w:color w:val="000000"/>
          <w:sz w:val="28"/>
        </w:rPr>
        <w:t>
      Поступление денег на контрольный счет наличности внешнего займа города республиканского значения с особым статусом, отражается по дебету субсчета 382 и кредиту субсчета 600.</w:t>
      </w:r>
    </w:p>
    <w:bookmarkEnd w:id="238"/>
    <w:bookmarkStart w:name="z248" w:id="239"/>
    <w:p>
      <w:pPr>
        <w:spacing w:after="0"/>
        <w:ind w:left="0"/>
        <w:jc w:val="both"/>
      </w:pPr>
      <w:r>
        <w:rPr>
          <w:rFonts w:ascii="Times New Roman"/>
          <w:b w:val="false"/>
          <w:i w:val="false"/>
          <w:color w:val="000000"/>
          <w:sz w:val="28"/>
        </w:rPr>
        <w:t>
      Расходы, произведенные с контрольного счета наличности внешнего займа города республиканского значения с особым статусом, отражаются по дебету 500 и кредиту субсчета 382.</w:t>
      </w:r>
    </w:p>
    <w:bookmarkEnd w:id="239"/>
    <w:bookmarkStart w:name="z249" w:id="240"/>
    <w:p>
      <w:pPr>
        <w:spacing w:after="0"/>
        <w:ind w:left="0"/>
        <w:jc w:val="both"/>
      </w:pPr>
      <w:r>
        <w:rPr>
          <w:rFonts w:ascii="Times New Roman"/>
          <w:b w:val="false"/>
          <w:i w:val="false"/>
          <w:color w:val="000000"/>
          <w:sz w:val="28"/>
        </w:rPr>
        <w:t>
      58. На субсчете 383 "Контрольный счет наличности автономных организаций образования" учитывается движение денег на контрольном счете наличности автономных организаций образования.</w:t>
      </w:r>
    </w:p>
    <w:bookmarkEnd w:id="240"/>
    <w:bookmarkStart w:name="z250" w:id="241"/>
    <w:p>
      <w:pPr>
        <w:spacing w:after="0"/>
        <w:ind w:left="0"/>
        <w:jc w:val="both"/>
      </w:pPr>
      <w:r>
        <w:rPr>
          <w:rFonts w:ascii="Times New Roman"/>
          <w:b w:val="false"/>
          <w:i w:val="false"/>
          <w:color w:val="000000"/>
          <w:sz w:val="28"/>
        </w:rPr>
        <w:t>
      Поступление денег на контрольный счет наличности автономных организаций образования отражается по дебету субсчета 383 и кредиту субсчета 390.</w:t>
      </w:r>
    </w:p>
    <w:bookmarkEnd w:id="241"/>
    <w:bookmarkStart w:name="z251" w:id="242"/>
    <w:p>
      <w:pPr>
        <w:spacing w:after="0"/>
        <w:ind w:left="0"/>
        <w:jc w:val="both"/>
      </w:pPr>
      <w:r>
        <w:rPr>
          <w:rFonts w:ascii="Times New Roman"/>
          <w:b w:val="false"/>
          <w:i w:val="false"/>
          <w:color w:val="000000"/>
          <w:sz w:val="28"/>
        </w:rPr>
        <w:t>
      Расходы, произведенные с контрольного счета наличности автономных организаций образования, отражаются по дебету субсчета 500 и кредиту субсчета 383.</w:t>
      </w:r>
    </w:p>
    <w:bookmarkEnd w:id="242"/>
    <w:bookmarkStart w:name="z252" w:id="243"/>
    <w:p>
      <w:pPr>
        <w:spacing w:after="0"/>
        <w:ind w:left="0"/>
        <w:jc w:val="both"/>
      </w:pPr>
      <w:r>
        <w:rPr>
          <w:rFonts w:ascii="Times New Roman"/>
          <w:b w:val="false"/>
          <w:i w:val="false"/>
          <w:color w:val="000000"/>
          <w:sz w:val="28"/>
        </w:rPr>
        <w:t>
      59. На субсчете 384 "Контрольный счет наличности бюджетных кредитов" учитывается движение денег на контрольном счете наличности бюджетных кредитов.</w:t>
      </w:r>
    </w:p>
    <w:bookmarkEnd w:id="243"/>
    <w:bookmarkStart w:name="z253" w:id="244"/>
    <w:p>
      <w:pPr>
        <w:spacing w:after="0"/>
        <w:ind w:left="0"/>
        <w:jc w:val="both"/>
      </w:pPr>
      <w:r>
        <w:rPr>
          <w:rFonts w:ascii="Times New Roman"/>
          <w:b w:val="false"/>
          <w:i w:val="false"/>
          <w:color w:val="000000"/>
          <w:sz w:val="28"/>
        </w:rPr>
        <w:t>
      Поступление денег на контрольный счет наличности бюджетных кредитов отражается по дебету субсчета 384 и кредиту субсчета 390.</w:t>
      </w:r>
    </w:p>
    <w:bookmarkEnd w:id="244"/>
    <w:bookmarkStart w:name="z254" w:id="245"/>
    <w:p>
      <w:pPr>
        <w:spacing w:after="0"/>
        <w:ind w:left="0"/>
        <w:jc w:val="both"/>
      </w:pPr>
      <w:r>
        <w:rPr>
          <w:rFonts w:ascii="Times New Roman"/>
          <w:b w:val="false"/>
          <w:i w:val="false"/>
          <w:color w:val="000000"/>
          <w:sz w:val="28"/>
        </w:rPr>
        <w:t>
      Расходы, произведенные с контрольного счета наличности бюджетных кредитов, отражаются по дебету субсчета 500 и кредиту субсчета 384.</w:t>
      </w:r>
    </w:p>
    <w:bookmarkEnd w:id="245"/>
    <w:bookmarkStart w:name="z255" w:id="246"/>
    <w:p>
      <w:pPr>
        <w:spacing w:after="0"/>
        <w:ind w:left="0"/>
        <w:jc w:val="both"/>
      </w:pPr>
      <w:r>
        <w:rPr>
          <w:rFonts w:ascii="Times New Roman"/>
          <w:b w:val="false"/>
          <w:i w:val="false"/>
          <w:color w:val="000000"/>
          <w:sz w:val="28"/>
        </w:rPr>
        <w:t>
      60. На субсчете 385 "Контрольный счет наличности Единого оператора в сфере государственных закупок" учитывается движение денег на контрольном счете наличности Единого оператора в сфере государственных закупок.</w:t>
      </w:r>
    </w:p>
    <w:bookmarkEnd w:id="246"/>
    <w:bookmarkStart w:name="z256" w:id="247"/>
    <w:p>
      <w:pPr>
        <w:spacing w:after="0"/>
        <w:ind w:left="0"/>
        <w:jc w:val="both"/>
      </w:pPr>
      <w:r>
        <w:rPr>
          <w:rFonts w:ascii="Times New Roman"/>
          <w:b w:val="false"/>
          <w:i w:val="false"/>
          <w:color w:val="000000"/>
          <w:sz w:val="28"/>
        </w:rPr>
        <w:t>
      Поступление денег на контрольный счет наличности Единого оператора в сфере государственных закупок отражается по дебету субсчета 385 и кредиту субсчета 390.</w:t>
      </w:r>
    </w:p>
    <w:bookmarkEnd w:id="247"/>
    <w:bookmarkStart w:name="z257" w:id="248"/>
    <w:p>
      <w:pPr>
        <w:spacing w:after="0"/>
        <w:ind w:left="0"/>
        <w:jc w:val="both"/>
      </w:pPr>
      <w:r>
        <w:rPr>
          <w:rFonts w:ascii="Times New Roman"/>
          <w:b w:val="false"/>
          <w:i w:val="false"/>
          <w:color w:val="000000"/>
          <w:sz w:val="28"/>
        </w:rPr>
        <w:t>
      Расходы, произведенные с контрольного счета наличности Единого оператора в сфере государственных закупок, отражаются по дебету субсчета 500 и кредиту субсчета 385.</w:t>
      </w:r>
    </w:p>
    <w:bookmarkEnd w:id="248"/>
    <w:bookmarkStart w:name="z258" w:id="249"/>
    <w:p>
      <w:pPr>
        <w:spacing w:after="0"/>
        <w:ind w:left="0"/>
        <w:jc w:val="both"/>
      </w:pPr>
      <w:r>
        <w:rPr>
          <w:rFonts w:ascii="Times New Roman"/>
          <w:b w:val="false"/>
          <w:i w:val="false"/>
          <w:color w:val="000000"/>
          <w:sz w:val="28"/>
        </w:rPr>
        <w:t>
      61. Субсчет 390 "Сборный счет поступлений" транзитный счет, открываемый в государственном казначействе для аккумулирования поступлений и дальнейшего их распределения на контрольный счет наличности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поступлений или между территориальными органами налоговой службы.</w:t>
      </w:r>
    </w:p>
    <w:bookmarkEnd w:id="249"/>
    <w:bookmarkStart w:name="z259" w:id="250"/>
    <w:p>
      <w:pPr>
        <w:spacing w:after="0"/>
        <w:ind w:left="0"/>
        <w:jc w:val="both"/>
      </w:pPr>
      <w:r>
        <w:rPr>
          <w:rFonts w:ascii="Times New Roman"/>
          <w:b w:val="false"/>
          <w:i w:val="false"/>
          <w:color w:val="000000"/>
          <w:sz w:val="28"/>
        </w:rPr>
        <w:t>
      Зачисление средств на сборный счет поступлений отражается по дебету субсчета 390 и кредиту субсчета 600.</w:t>
      </w:r>
    </w:p>
    <w:bookmarkEnd w:id="250"/>
    <w:bookmarkStart w:name="z260" w:id="251"/>
    <w:p>
      <w:pPr>
        <w:spacing w:after="0"/>
        <w:ind w:left="0"/>
        <w:jc w:val="both"/>
      </w:pP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p>
    <w:bookmarkEnd w:id="251"/>
    <w:bookmarkStart w:name="z261" w:id="252"/>
    <w:p>
      <w:pPr>
        <w:spacing w:after="0"/>
        <w:ind w:left="0"/>
        <w:jc w:val="both"/>
      </w:pP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p>
    <w:bookmarkEnd w:id="252"/>
    <w:bookmarkStart w:name="z262" w:id="253"/>
    <w:p>
      <w:pPr>
        <w:spacing w:after="0"/>
        <w:ind w:left="0"/>
        <w:jc w:val="both"/>
      </w:pPr>
      <w:r>
        <w:rPr>
          <w:rFonts w:ascii="Times New Roman"/>
          <w:b w:val="false"/>
          <w:i w:val="false"/>
          <w:color w:val="000000"/>
          <w:sz w:val="28"/>
        </w:rPr>
        <w:t>
      62. На счете 4 "Счета в иностранной валюте" учитывается движение денег на счетах в иностранной валюте по видам валют.</w:t>
      </w:r>
    </w:p>
    <w:bookmarkEnd w:id="253"/>
    <w:bookmarkStart w:name="z263" w:id="254"/>
    <w:p>
      <w:pPr>
        <w:spacing w:after="0"/>
        <w:ind w:left="0"/>
        <w:jc w:val="both"/>
      </w:pPr>
      <w:r>
        <w:rPr>
          <w:rFonts w:ascii="Times New Roman"/>
          <w:b w:val="false"/>
          <w:i w:val="false"/>
          <w:color w:val="000000"/>
          <w:sz w:val="28"/>
        </w:rPr>
        <w:t>
      Счет 4 подразделяется на субсчета:</w:t>
      </w:r>
    </w:p>
    <w:bookmarkEnd w:id="254"/>
    <w:bookmarkStart w:name="z264" w:id="255"/>
    <w:p>
      <w:pPr>
        <w:spacing w:after="0"/>
        <w:ind w:left="0"/>
        <w:jc w:val="both"/>
      </w:pPr>
      <w:r>
        <w:rPr>
          <w:rFonts w:ascii="Times New Roman"/>
          <w:b w:val="false"/>
          <w:i w:val="false"/>
          <w:color w:val="000000"/>
          <w:sz w:val="28"/>
        </w:rPr>
        <w:t>
      400 "Счет поступлений в собственность государства";</w:t>
      </w:r>
    </w:p>
    <w:bookmarkEnd w:id="255"/>
    <w:bookmarkStart w:name="z265" w:id="256"/>
    <w:p>
      <w:pPr>
        <w:spacing w:after="0"/>
        <w:ind w:left="0"/>
        <w:jc w:val="both"/>
      </w:pPr>
      <w:r>
        <w:rPr>
          <w:rFonts w:ascii="Times New Roman"/>
          <w:b w:val="false"/>
          <w:i w:val="false"/>
          <w:color w:val="000000"/>
          <w:sz w:val="28"/>
        </w:rPr>
        <w:t>
      410 "Счета территориальных органов казначейства";</w:t>
      </w:r>
    </w:p>
    <w:bookmarkEnd w:id="256"/>
    <w:bookmarkStart w:name="z266" w:id="257"/>
    <w:p>
      <w:pPr>
        <w:spacing w:after="0"/>
        <w:ind w:left="0"/>
        <w:jc w:val="both"/>
      </w:pPr>
      <w:r>
        <w:rPr>
          <w:rFonts w:ascii="Times New Roman"/>
          <w:b w:val="false"/>
          <w:i w:val="false"/>
          <w:color w:val="000000"/>
          <w:sz w:val="28"/>
        </w:rPr>
        <w:t>
      420 "Счет поступлений в рамках договора о Евразийском экономическом союзе";</w:t>
      </w:r>
    </w:p>
    <w:bookmarkEnd w:id="257"/>
    <w:bookmarkStart w:name="z267" w:id="258"/>
    <w:p>
      <w:pPr>
        <w:spacing w:after="0"/>
        <w:ind w:left="0"/>
        <w:jc w:val="both"/>
      </w:pPr>
      <w:r>
        <w:rPr>
          <w:rFonts w:ascii="Times New Roman"/>
          <w:b w:val="false"/>
          <w:i w:val="false"/>
          <w:color w:val="000000"/>
          <w:sz w:val="28"/>
        </w:rPr>
        <w:t>
      430 "Другие счета в иностранной валюте";</w:t>
      </w:r>
    </w:p>
    <w:bookmarkEnd w:id="258"/>
    <w:bookmarkStart w:name="z268" w:id="259"/>
    <w:p>
      <w:pPr>
        <w:spacing w:after="0"/>
        <w:ind w:left="0"/>
        <w:jc w:val="both"/>
      </w:pPr>
      <w:r>
        <w:rPr>
          <w:rFonts w:ascii="Times New Roman"/>
          <w:b w:val="false"/>
          <w:i w:val="false"/>
          <w:color w:val="000000"/>
          <w:sz w:val="28"/>
        </w:rPr>
        <w:t>
      440 "Специальный счет внешнего займа или связанного гранта".</w:t>
      </w:r>
    </w:p>
    <w:bookmarkEnd w:id="259"/>
    <w:bookmarkStart w:name="z269" w:id="260"/>
    <w:p>
      <w:pPr>
        <w:spacing w:after="0"/>
        <w:ind w:left="0"/>
        <w:jc w:val="both"/>
      </w:pPr>
      <w:r>
        <w:rPr>
          <w:rFonts w:ascii="Times New Roman"/>
          <w:b w:val="false"/>
          <w:i w:val="false"/>
          <w:color w:val="000000"/>
          <w:sz w:val="28"/>
        </w:rPr>
        <w:t>
      63.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p>
    <w:bookmarkEnd w:id="260"/>
    <w:bookmarkStart w:name="z270" w:id="261"/>
    <w:p>
      <w:pPr>
        <w:spacing w:after="0"/>
        <w:ind w:left="0"/>
        <w:jc w:val="both"/>
      </w:pP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p>
    <w:bookmarkEnd w:id="261"/>
    <w:bookmarkStart w:name="z271" w:id="262"/>
    <w:p>
      <w:pPr>
        <w:spacing w:after="0"/>
        <w:ind w:left="0"/>
        <w:jc w:val="both"/>
      </w:pP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p>
    <w:bookmarkEnd w:id="262"/>
    <w:bookmarkStart w:name="z272" w:id="263"/>
    <w:p>
      <w:pPr>
        <w:spacing w:after="0"/>
        <w:ind w:left="0"/>
        <w:jc w:val="both"/>
      </w:pPr>
      <w:r>
        <w:rPr>
          <w:rFonts w:ascii="Times New Roman"/>
          <w:b w:val="false"/>
          <w:i w:val="false"/>
          <w:color w:val="000000"/>
          <w:sz w:val="28"/>
        </w:rPr>
        <w:t>
      Положительная курсовая разница отражается по дебету субсчета 400 и кредиту субсчета 120.</w:t>
      </w:r>
    </w:p>
    <w:bookmarkEnd w:id="263"/>
    <w:bookmarkStart w:name="z273" w:id="264"/>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400.</w:t>
      </w:r>
    </w:p>
    <w:bookmarkEnd w:id="264"/>
    <w:bookmarkStart w:name="z274" w:id="265"/>
    <w:p>
      <w:pPr>
        <w:spacing w:after="0"/>
        <w:ind w:left="0"/>
        <w:jc w:val="both"/>
      </w:pPr>
      <w:r>
        <w:rPr>
          <w:rFonts w:ascii="Times New Roman"/>
          <w:b w:val="false"/>
          <w:i w:val="false"/>
          <w:color w:val="000000"/>
          <w:sz w:val="28"/>
        </w:rPr>
        <w:t>
      64. На субсчете 410 "Счета территориальных органов казначейства" учитывается иностранная валюта на счетах органов государственного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bookmarkEnd w:id="265"/>
    <w:bookmarkStart w:name="z275" w:id="266"/>
    <w:p>
      <w:pPr>
        <w:spacing w:after="0"/>
        <w:ind w:left="0"/>
        <w:jc w:val="both"/>
      </w:pP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p>
    <w:bookmarkEnd w:id="266"/>
    <w:bookmarkStart w:name="z276" w:id="267"/>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bookmarkEnd w:id="267"/>
    <w:bookmarkStart w:name="z277" w:id="268"/>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bookmarkEnd w:id="268"/>
    <w:bookmarkStart w:name="z278" w:id="269"/>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bookmarkEnd w:id="269"/>
    <w:bookmarkStart w:name="z279" w:id="270"/>
    <w:p>
      <w:pPr>
        <w:spacing w:after="0"/>
        <w:ind w:left="0"/>
        <w:jc w:val="both"/>
      </w:pPr>
      <w:r>
        <w:rPr>
          <w:rFonts w:ascii="Times New Roman"/>
          <w:b w:val="false"/>
          <w:i w:val="false"/>
          <w:color w:val="000000"/>
          <w:sz w:val="28"/>
        </w:rPr>
        <w:t>
      65. На субсчете 420 "Счет поступлений в рамках договора о Евразийском экономическом союзе" учитывается иностранная валюта, поступившая от стран – участниц договора о Евразийском экономическом союзе, и подлежащая реконвертации и зачислению в доход государственного бюджета.</w:t>
      </w:r>
    </w:p>
    <w:bookmarkEnd w:id="270"/>
    <w:bookmarkStart w:name="z280" w:id="271"/>
    <w:p>
      <w:pPr>
        <w:spacing w:after="0"/>
        <w:ind w:left="0"/>
        <w:jc w:val="both"/>
      </w:pPr>
      <w:r>
        <w:rPr>
          <w:rFonts w:ascii="Times New Roman"/>
          <w:b w:val="false"/>
          <w:i w:val="false"/>
          <w:color w:val="000000"/>
          <w:sz w:val="28"/>
        </w:rPr>
        <w:t>
      Поступления иностранной валюты на Счет поступлений в рамках договора о Евразийском экономическом союзе отражаются по дебету субсчета 420 и кредиту субсчета 120.</w:t>
      </w:r>
    </w:p>
    <w:bookmarkEnd w:id="271"/>
    <w:bookmarkStart w:name="z281" w:id="272"/>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bookmarkEnd w:id="272"/>
    <w:bookmarkStart w:name="z282" w:id="273"/>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bookmarkEnd w:id="273"/>
    <w:bookmarkStart w:name="z283" w:id="274"/>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bookmarkEnd w:id="274"/>
    <w:bookmarkStart w:name="z284" w:id="275"/>
    <w:p>
      <w:pPr>
        <w:spacing w:after="0"/>
        <w:ind w:left="0"/>
        <w:jc w:val="both"/>
      </w:pPr>
      <w:r>
        <w:rPr>
          <w:rFonts w:ascii="Times New Roman"/>
          <w:b w:val="false"/>
          <w:i w:val="false"/>
          <w:color w:val="000000"/>
          <w:sz w:val="28"/>
        </w:rPr>
        <w:t>
      66.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p>
    <w:bookmarkEnd w:id="275"/>
    <w:bookmarkStart w:name="z285" w:id="276"/>
    <w:p>
      <w:pPr>
        <w:spacing w:after="0"/>
        <w:ind w:left="0"/>
        <w:jc w:val="both"/>
      </w:pP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p>
    <w:bookmarkEnd w:id="276"/>
    <w:bookmarkStart w:name="z286" w:id="277"/>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p>
    <w:bookmarkEnd w:id="277"/>
    <w:bookmarkStart w:name="z287" w:id="278"/>
    <w:p>
      <w:pPr>
        <w:spacing w:after="0"/>
        <w:ind w:left="0"/>
        <w:jc w:val="both"/>
      </w:pPr>
      <w:r>
        <w:rPr>
          <w:rFonts w:ascii="Times New Roman"/>
          <w:b w:val="false"/>
          <w:i w:val="false"/>
          <w:color w:val="000000"/>
          <w:sz w:val="28"/>
        </w:rPr>
        <w:t>
      Положительная курсовая разница отражается по дебету субсчета 430 и кредиту субсчета 120.</w:t>
      </w:r>
    </w:p>
    <w:bookmarkEnd w:id="278"/>
    <w:bookmarkStart w:name="z288" w:id="279"/>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430.</w:t>
      </w:r>
    </w:p>
    <w:bookmarkEnd w:id="279"/>
    <w:bookmarkStart w:name="z289" w:id="280"/>
    <w:p>
      <w:pPr>
        <w:spacing w:after="0"/>
        <w:ind w:left="0"/>
        <w:jc w:val="both"/>
      </w:pPr>
      <w:r>
        <w:rPr>
          <w:rFonts w:ascii="Times New Roman"/>
          <w:b w:val="false"/>
          <w:i w:val="false"/>
          <w:color w:val="000000"/>
          <w:sz w:val="28"/>
        </w:rPr>
        <w:t>
      67. На субсчете 440 "Специальный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p>
    <w:bookmarkEnd w:id="280"/>
    <w:bookmarkStart w:name="z290" w:id="281"/>
    <w:p>
      <w:pPr>
        <w:spacing w:after="0"/>
        <w:ind w:left="0"/>
        <w:jc w:val="both"/>
      </w:pPr>
      <w:r>
        <w:rPr>
          <w:rFonts w:ascii="Times New Roman"/>
          <w:b w:val="false"/>
          <w:i w:val="false"/>
          <w:color w:val="000000"/>
          <w:sz w:val="28"/>
        </w:rPr>
        <w:t>
      Поступления иностранной валюты на Специальный счет внешнего займа или связанного гранта отражаются по дебету субсчета 440 и кредиту субсчета 120.</w:t>
      </w:r>
    </w:p>
    <w:bookmarkEnd w:id="281"/>
    <w:bookmarkStart w:name="z291" w:id="282"/>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со Специального счета внешнего займа или связанного гранта отражается по дебету субсчета 120 и кредиту субсчета 440.</w:t>
      </w:r>
    </w:p>
    <w:bookmarkEnd w:id="282"/>
    <w:bookmarkStart w:name="z292" w:id="283"/>
    <w:p>
      <w:pPr>
        <w:spacing w:after="0"/>
        <w:ind w:left="0"/>
        <w:jc w:val="both"/>
      </w:pPr>
      <w:r>
        <w:rPr>
          <w:rFonts w:ascii="Times New Roman"/>
          <w:b w:val="false"/>
          <w:i w:val="false"/>
          <w:color w:val="000000"/>
          <w:sz w:val="28"/>
        </w:rPr>
        <w:t>
      Положительная курсовая разница отражается по дебету субсчета 440 и кредиту субсчета 120.</w:t>
      </w:r>
    </w:p>
    <w:bookmarkEnd w:id="283"/>
    <w:bookmarkStart w:name="z293" w:id="284"/>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440.</w:t>
      </w:r>
    </w:p>
    <w:bookmarkEnd w:id="284"/>
    <w:bookmarkStart w:name="z294" w:id="285"/>
    <w:p>
      <w:pPr>
        <w:spacing w:after="0"/>
        <w:ind w:left="0"/>
        <w:jc w:val="both"/>
      </w:pPr>
      <w:r>
        <w:rPr>
          <w:rFonts w:ascii="Times New Roman"/>
          <w:b w:val="false"/>
          <w:i w:val="false"/>
          <w:color w:val="000000"/>
          <w:sz w:val="28"/>
        </w:rPr>
        <w:t>
      68.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местного бюджета, внутренние расчеты.</w:t>
      </w:r>
    </w:p>
    <w:bookmarkEnd w:id="285"/>
    <w:bookmarkStart w:name="z295" w:id="286"/>
    <w:p>
      <w:pPr>
        <w:spacing w:after="0"/>
        <w:ind w:left="0"/>
        <w:jc w:val="both"/>
      </w:pPr>
      <w:r>
        <w:rPr>
          <w:rFonts w:ascii="Times New Roman"/>
          <w:b w:val="false"/>
          <w:i w:val="false"/>
          <w:color w:val="000000"/>
          <w:sz w:val="28"/>
        </w:rPr>
        <w:t>
      Счет 5 подразделяется на субсчета:</w:t>
      </w:r>
    </w:p>
    <w:bookmarkEnd w:id="286"/>
    <w:bookmarkStart w:name="z296" w:id="287"/>
    <w:p>
      <w:pPr>
        <w:spacing w:after="0"/>
        <w:ind w:left="0"/>
        <w:jc w:val="both"/>
      </w:pPr>
      <w:r>
        <w:rPr>
          <w:rFonts w:ascii="Times New Roman"/>
          <w:b w:val="false"/>
          <w:i w:val="false"/>
          <w:color w:val="000000"/>
          <w:sz w:val="28"/>
        </w:rPr>
        <w:t>
      500 "Проведение расходов";</w:t>
      </w:r>
    </w:p>
    <w:bookmarkEnd w:id="287"/>
    <w:bookmarkStart w:name="z297" w:id="288"/>
    <w:p>
      <w:pPr>
        <w:spacing w:after="0"/>
        <w:ind w:left="0"/>
        <w:jc w:val="both"/>
      </w:pPr>
      <w:r>
        <w:rPr>
          <w:rFonts w:ascii="Times New Roman"/>
          <w:b w:val="false"/>
          <w:i w:val="false"/>
          <w:color w:val="000000"/>
          <w:sz w:val="28"/>
        </w:rPr>
        <w:t>
      501 "Проведение расходов по контрольному счету наличности платных услуг местного бюджета";</w:t>
      </w:r>
    </w:p>
    <w:bookmarkEnd w:id="288"/>
    <w:bookmarkStart w:name="z298" w:id="289"/>
    <w:p>
      <w:pPr>
        <w:spacing w:after="0"/>
        <w:ind w:left="0"/>
        <w:jc w:val="both"/>
      </w:pPr>
      <w:r>
        <w:rPr>
          <w:rFonts w:ascii="Times New Roman"/>
          <w:b w:val="false"/>
          <w:i w:val="false"/>
          <w:color w:val="000000"/>
          <w:sz w:val="28"/>
        </w:rPr>
        <w:t>
      502 "Проведение расходов по контрольному счету наличности благотворительной помощи местного бюджета";</w:t>
      </w:r>
    </w:p>
    <w:bookmarkEnd w:id="289"/>
    <w:bookmarkStart w:name="z299" w:id="290"/>
    <w:p>
      <w:pPr>
        <w:spacing w:after="0"/>
        <w:ind w:left="0"/>
        <w:jc w:val="both"/>
      </w:pPr>
      <w:r>
        <w:rPr>
          <w:rFonts w:ascii="Times New Roman"/>
          <w:b w:val="false"/>
          <w:i w:val="false"/>
          <w:color w:val="000000"/>
          <w:sz w:val="28"/>
        </w:rPr>
        <w:t>
      503 "Проведение расходов по контрольному счету наличности временного размещения денег местного бюджета";</w:t>
      </w:r>
    </w:p>
    <w:bookmarkEnd w:id="290"/>
    <w:bookmarkStart w:name="z300" w:id="291"/>
    <w:p>
      <w:pPr>
        <w:spacing w:after="0"/>
        <w:ind w:left="0"/>
        <w:jc w:val="both"/>
      </w:pPr>
      <w:r>
        <w:rPr>
          <w:rFonts w:ascii="Times New Roman"/>
          <w:b w:val="false"/>
          <w:i w:val="false"/>
          <w:color w:val="000000"/>
          <w:sz w:val="28"/>
        </w:rPr>
        <w:t>
      510 "Проведение расходов по внешним займам";</w:t>
      </w:r>
    </w:p>
    <w:bookmarkEnd w:id="291"/>
    <w:bookmarkStart w:name="z301" w:id="292"/>
    <w:p>
      <w:pPr>
        <w:spacing w:after="0"/>
        <w:ind w:left="0"/>
        <w:jc w:val="both"/>
      </w:pPr>
      <w:r>
        <w:rPr>
          <w:rFonts w:ascii="Times New Roman"/>
          <w:b w:val="false"/>
          <w:i w:val="false"/>
          <w:color w:val="000000"/>
          <w:sz w:val="28"/>
        </w:rPr>
        <w:t>
      521 "Проведение расходов по контрольному счету наличности негосударственных займов";</w:t>
      </w:r>
    </w:p>
    <w:bookmarkEnd w:id="292"/>
    <w:bookmarkStart w:name="z302" w:id="293"/>
    <w:p>
      <w:pPr>
        <w:spacing w:after="0"/>
        <w:ind w:left="0"/>
        <w:jc w:val="both"/>
      </w:pPr>
      <w:r>
        <w:rPr>
          <w:rFonts w:ascii="Times New Roman"/>
          <w:b w:val="false"/>
          <w:i w:val="false"/>
          <w:color w:val="000000"/>
          <w:sz w:val="28"/>
        </w:rPr>
        <w:t>
      522 "Проведение расходов по контрольному счету наличности обслуживания в национальной валюте";</w:t>
      </w:r>
    </w:p>
    <w:bookmarkEnd w:id="293"/>
    <w:bookmarkStart w:name="z303" w:id="294"/>
    <w:p>
      <w:pPr>
        <w:spacing w:after="0"/>
        <w:ind w:left="0"/>
        <w:jc w:val="both"/>
      </w:pPr>
      <w:r>
        <w:rPr>
          <w:rFonts w:ascii="Times New Roman"/>
          <w:b w:val="false"/>
          <w:i w:val="false"/>
          <w:color w:val="000000"/>
          <w:sz w:val="28"/>
        </w:rPr>
        <w:t>
      523 "Проведение расходов по счету местного исполнительного органа по поддержке инфраструктуре образования"</w:t>
      </w:r>
    </w:p>
    <w:bookmarkEnd w:id="294"/>
    <w:bookmarkStart w:name="z304" w:id="295"/>
    <w:p>
      <w:pPr>
        <w:spacing w:after="0"/>
        <w:ind w:left="0"/>
        <w:jc w:val="both"/>
      </w:pPr>
      <w:r>
        <w:rPr>
          <w:rFonts w:ascii="Times New Roman"/>
          <w:b w:val="false"/>
          <w:i w:val="false"/>
          <w:color w:val="000000"/>
          <w:sz w:val="28"/>
        </w:rPr>
        <w:t>
      524 "Проведение расходов по счету местного исполнительного органа соответствующей сферы"</w:t>
      </w:r>
    </w:p>
    <w:bookmarkEnd w:id="295"/>
    <w:bookmarkStart w:name="z305" w:id="296"/>
    <w:p>
      <w:pPr>
        <w:spacing w:after="0"/>
        <w:ind w:left="0"/>
        <w:jc w:val="both"/>
      </w:pPr>
      <w:r>
        <w:rPr>
          <w:rFonts w:ascii="Times New Roman"/>
          <w:b w:val="false"/>
          <w:i w:val="false"/>
          <w:color w:val="000000"/>
          <w:sz w:val="28"/>
        </w:rPr>
        <w:t>
      69. На субсчете 500 "Проведение расходов" государственным казначейством учитываются расходы, проведенные с контрольного счета наличности республиканского и местных бюджетов, с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 бюджетных кредитов, Единого оператора в сфере государственных закупок.</w:t>
      </w:r>
    </w:p>
    <w:bookmarkEnd w:id="296"/>
    <w:bookmarkStart w:name="z306" w:id="297"/>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309, 310, 311, 320, 321, 330, 331, 340, 350, 372, 373, 374, 377, 378, 379, 381, 382, 383, 384 и 385.</w:t>
      </w:r>
    </w:p>
    <w:bookmarkEnd w:id="297"/>
    <w:bookmarkStart w:name="z307" w:id="298"/>
    <w:p>
      <w:pPr>
        <w:spacing w:after="0"/>
        <w:ind w:left="0"/>
        <w:jc w:val="both"/>
      </w:pPr>
      <w:r>
        <w:rPr>
          <w:rFonts w:ascii="Times New Roman"/>
          <w:b w:val="false"/>
          <w:i w:val="false"/>
          <w:color w:val="000000"/>
          <w:sz w:val="28"/>
        </w:rPr>
        <w:t>
      Восстановление кассовых расходов на контрольный счет наличности республиканского и местных бюджетов отражается по дебету субсчетов 300, 301 и кредиту субсчета 500.</w:t>
      </w:r>
    </w:p>
    <w:bookmarkEnd w:id="298"/>
    <w:bookmarkStart w:name="z308" w:id="299"/>
    <w:p>
      <w:pPr>
        <w:spacing w:after="0"/>
        <w:ind w:left="0"/>
        <w:jc w:val="both"/>
      </w:pPr>
      <w:r>
        <w:rPr>
          <w:rFonts w:ascii="Times New Roman"/>
          <w:b w:val="false"/>
          <w:i w:val="false"/>
          <w:color w:val="000000"/>
          <w:sz w:val="28"/>
        </w:rPr>
        <w:t>
      Проведенные расходы по единому казначейскому счету отражаются по дебету субсчета 100 "Единый казначейский счет" и кредиту субсчета 500.</w:t>
      </w:r>
    </w:p>
    <w:bookmarkEnd w:id="299"/>
    <w:bookmarkStart w:name="z309" w:id="300"/>
    <w:p>
      <w:pPr>
        <w:spacing w:after="0"/>
        <w:ind w:left="0"/>
        <w:jc w:val="both"/>
      </w:pPr>
      <w:r>
        <w:rPr>
          <w:rFonts w:ascii="Times New Roman"/>
          <w:b w:val="false"/>
          <w:i w:val="false"/>
          <w:color w:val="000000"/>
          <w:sz w:val="28"/>
        </w:rPr>
        <w:t>
      70. Местные уполномоченные органы по исполнению бюджета учитывают:</w:t>
      </w:r>
    </w:p>
    <w:bookmarkEnd w:id="300"/>
    <w:bookmarkStart w:name="z310" w:id="301"/>
    <w:p>
      <w:pPr>
        <w:spacing w:after="0"/>
        <w:ind w:left="0"/>
        <w:jc w:val="both"/>
      </w:pPr>
      <w:r>
        <w:rPr>
          <w:rFonts w:ascii="Times New Roman"/>
          <w:b w:val="false"/>
          <w:i w:val="false"/>
          <w:color w:val="000000"/>
          <w:sz w:val="28"/>
        </w:rPr>
        <w:t>
      на субсчете 500 "Проведение расходов" ‒ расходы по контрольному счету наличности местного бюджета, субъектов квазигосударственного сектора, операторов финансовой поддержки и государственных закупок;</w:t>
      </w:r>
    </w:p>
    <w:bookmarkEnd w:id="301"/>
    <w:bookmarkStart w:name="z311" w:id="302"/>
    <w:p>
      <w:pPr>
        <w:spacing w:after="0"/>
        <w:ind w:left="0"/>
        <w:jc w:val="both"/>
      </w:pPr>
      <w:r>
        <w:rPr>
          <w:rFonts w:ascii="Times New Roman"/>
          <w:b w:val="false"/>
          <w:i w:val="false"/>
          <w:color w:val="000000"/>
          <w:sz w:val="28"/>
        </w:rPr>
        <w:t>
      на субсчете 501 "Проведение расходов по контрольному счету наличности платных услуг местного бюджета";</w:t>
      </w:r>
    </w:p>
    <w:bookmarkEnd w:id="302"/>
    <w:bookmarkStart w:name="z312" w:id="303"/>
    <w:p>
      <w:pPr>
        <w:spacing w:after="0"/>
        <w:ind w:left="0"/>
        <w:jc w:val="both"/>
      </w:pPr>
      <w:r>
        <w:rPr>
          <w:rFonts w:ascii="Times New Roman"/>
          <w:b w:val="false"/>
          <w:i w:val="false"/>
          <w:color w:val="000000"/>
          <w:sz w:val="28"/>
        </w:rPr>
        <w:t>
      на субсчете 502 "Проведение расходов по контрольному счету наличности благотворительной помощи местного бюджета";</w:t>
      </w:r>
    </w:p>
    <w:bookmarkEnd w:id="303"/>
    <w:bookmarkStart w:name="z313" w:id="304"/>
    <w:p>
      <w:pPr>
        <w:spacing w:after="0"/>
        <w:ind w:left="0"/>
        <w:jc w:val="both"/>
      </w:pPr>
      <w:r>
        <w:rPr>
          <w:rFonts w:ascii="Times New Roman"/>
          <w:b w:val="false"/>
          <w:i w:val="false"/>
          <w:color w:val="000000"/>
          <w:sz w:val="28"/>
        </w:rPr>
        <w:t>
      на субсчете 503 "Проведение расходов по контрольному счету наличности временного размещения денег местного бюджета";</w:t>
      </w:r>
    </w:p>
    <w:bookmarkEnd w:id="304"/>
    <w:bookmarkStart w:name="z314" w:id="305"/>
    <w:p>
      <w:pPr>
        <w:spacing w:after="0"/>
        <w:ind w:left="0"/>
        <w:jc w:val="both"/>
      </w:pPr>
      <w:r>
        <w:rPr>
          <w:rFonts w:ascii="Times New Roman"/>
          <w:b w:val="false"/>
          <w:i w:val="false"/>
          <w:color w:val="000000"/>
          <w:sz w:val="28"/>
        </w:rPr>
        <w:t>
      на субсчете 510 "Проведение расходов по внешним займам".</w:t>
      </w:r>
    </w:p>
    <w:bookmarkEnd w:id="305"/>
    <w:bookmarkStart w:name="z315" w:id="30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bookmarkEnd w:id="306"/>
    <w:bookmarkStart w:name="z316" w:id="307"/>
    <w:p>
      <w:pPr>
        <w:spacing w:after="0"/>
        <w:ind w:left="0"/>
        <w:jc w:val="both"/>
      </w:pPr>
      <w:r>
        <w:rPr>
          <w:rFonts w:ascii="Times New Roman"/>
          <w:b w:val="false"/>
          <w:i w:val="false"/>
          <w:color w:val="000000"/>
          <w:sz w:val="28"/>
        </w:rPr>
        <w:t>
      Восстановление кассовых расходов на контрольном счетам наличности платных услуг местного бюджета отражается по дебету субсчета 311 и кредиту субсчета 501.</w:t>
      </w:r>
    </w:p>
    <w:bookmarkEnd w:id="307"/>
    <w:bookmarkStart w:name="z317" w:id="308"/>
    <w:p>
      <w:pPr>
        <w:spacing w:after="0"/>
        <w:ind w:left="0"/>
        <w:jc w:val="both"/>
      </w:pPr>
      <w:r>
        <w:rPr>
          <w:rFonts w:ascii="Times New Roman"/>
          <w:b w:val="false"/>
          <w:i w:val="false"/>
          <w:color w:val="000000"/>
          <w:sz w:val="28"/>
        </w:rPr>
        <w:t>
      71. На субсчете 502 "Проведение расходов по контрольному счету наличности благотворительной помощи местного бюджета" учитываются расходы на контрольном счету наличности благотворительной помощи местного бюджета.</w:t>
      </w:r>
    </w:p>
    <w:bookmarkEnd w:id="308"/>
    <w:bookmarkStart w:name="z318" w:id="309"/>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bookmarkEnd w:id="309"/>
    <w:bookmarkStart w:name="z319" w:id="310"/>
    <w:p>
      <w:pPr>
        <w:spacing w:after="0"/>
        <w:ind w:left="0"/>
        <w:jc w:val="both"/>
      </w:pPr>
      <w:r>
        <w:rPr>
          <w:rFonts w:ascii="Times New Roman"/>
          <w:b w:val="false"/>
          <w:i w:val="false"/>
          <w:color w:val="000000"/>
          <w:sz w:val="28"/>
        </w:rPr>
        <w:t>
      Восстановление кассовых расходов на контрольному счету наличности благотворительной помощи местного бюджета отражается по дебету субсчета 321 и кредиту субсчета 502.</w:t>
      </w:r>
    </w:p>
    <w:bookmarkEnd w:id="310"/>
    <w:bookmarkStart w:name="z320" w:id="311"/>
    <w:p>
      <w:pPr>
        <w:spacing w:after="0"/>
        <w:ind w:left="0"/>
        <w:jc w:val="both"/>
      </w:pPr>
      <w:r>
        <w:rPr>
          <w:rFonts w:ascii="Times New Roman"/>
          <w:b w:val="false"/>
          <w:i w:val="false"/>
          <w:color w:val="000000"/>
          <w:sz w:val="28"/>
        </w:rPr>
        <w:t>
      72. На субсчете 503 "Проведение расходов по контрольному счету наличности временного размещения денег местного бюджета" учитываются расходы на контрольном счете наличности временного размещения денег местного бюджета.</w:t>
      </w:r>
    </w:p>
    <w:bookmarkEnd w:id="311"/>
    <w:bookmarkStart w:name="z321" w:id="312"/>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p>
    <w:bookmarkEnd w:id="312"/>
    <w:bookmarkStart w:name="z322" w:id="313"/>
    <w:p>
      <w:pPr>
        <w:spacing w:after="0"/>
        <w:ind w:left="0"/>
        <w:jc w:val="both"/>
      </w:pPr>
      <w:r>
        <w:rPr>
          <w:rFonts w:ascii="Times New Roman"/>
          <w:b w:val="false"/>
          <w:i w:val="false"/>
          <w:color w:val="000000"/>
          <w:sz w:val="28"/>
        </w:rPr>
        <w:t>
      Восстановление кассовых расходов на контрольном счете наличности временного размещения денег местного бюджета отражается по дебету субсчета 331 и кредиту субсчета 503.</w:t>
      </w:r>
    </w:p>
    <w:bookmarkEnd w:id="313"/>
    <w:bookmarkStart w:name="z323" w:id="314"/>
    <w:p>
      <w:pPr>
        <w:spacing w:after="0"/>
        <w:ind w:left="0"/>
        <w:jc w:val="both"/>
      </w:pPr>
      <w:r>
        <w:rPr>
          <w:rFonts w:ascii="Times New Roman"/>
          <w:b w:val="false"/>
          <w:i w:val="false"/>
          <w:color w:val="000000"/>
          <w:sz w:val="28"/>
        </w:rPr>
        <w:t>
      73. На субсчете 510 "Проведение расходов по внешним займам" учитываются расходы на счете по внешним займам.</w:t>
      </w:r>
    </w:p>
    <w:bookmarkEnd w:id="314"/>
    <w:bookmarkStart w:name="z324" w:id="315"/>
    <w:p>
      <w:pPr>
        <w:spacing w:after="0"/>
        <w:ind w:left="0"/>
        <w:jc w:val="both"/>
      </w:pP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p>
    <w:bookmarkEnd w:id="315"/>
    <w:bookmarkStart w:name="z325" w:id="316"/>
    <w:p>
      <w:pPr>
        <w:spacing w:after="0"/>
        <w:ind w:left="0"/>
        <w:jc w:val="both"/>
      </w:pPr>
      <w:r>
        <w:rPr>
          <w:rFonts w:ascii="Times New Roman"/>
          <w:b w:val="false"/>
          <w:i w:val="false"/>
          <w:color w:val="000000"/>
          <w:sz w:val="28"/>
        </w:rPr>
        <w:t>
      74. На субсчете 520 "Расчеты по размещению средств местного бюджета" учитываются временно свободные бюджетные деньги местных бюджетов, размещенные Государственном казначействе во вклады (депозиты) в Национальном Банке.</w:t>
      </w:r>
    </w:p>
    <w:bookmarkEnd w:id="316"/>
    <w:bookmarkStart w:name="z326" w:id="317"/>
    <w:p>
      <w:pPr>
        <w:spacing w:after="0"/>
        <w:ind w:left="0"/>
        <w:jc w:val="both"/>
      </w:pPr>
      <w:r>
        <w:rPr>
          <w:rFonts w:ascii="Times New Roman"/>
          <w:b w:val="false"/>
          <w:i w:val="false"/>
          <w:color w:val="000000"/>
          <w:sz w:val="28"/>
        </w:rPr>
        <w:t>
      Размещение денег во вклады (депозиты) в Национальном Банке временно свободных бюджетных денег местных бюджетов отражается по дебету субсчета 520 и кредиту субсчета 380.</w:t>
      </w:r>
    </w:p>
    <w:bookmarkEnd w:id="317"/>
    <w:bookmarkStart w:name="z327" w:id="318"/>
    <w:p>
      <w:pPr>
        <w:spacing w:after="0"/>
        <w:ind w:left="0"/>
        <w:jc w:val="both"/>
      </w:pPr>
      <w:r>
        <w:rPr>
          <w:rFonts w:ascii="Times New Roman"/>
          <w:b w:val="false"/>
          <w:i w:val="false"/>
          <w:color w:val="000000"/>
          <w:sz w:val="28"/>
        </w:rPr>
        <w:t>
      При частичном или полном возврате денег производится запись по дебету субсчета 380 и кредиту субсчета 520.</w:t>
      </w:r>
    </w:p>
    <w:bookmarkEnd w:id="318"/>
    <w:bookmarkStart w:name="z328" w:id="319"/>
    <w:p>
      <w:pPr>
        <w:spacing w:after="0"/>
        <w:ind w:left="0"/>
        <w:jc w:val="both"/>
      </w:pPr>
      <w:r>
        <w:rPr>
          <w:rFonts w:ascii="Times New Roman"/>
          <w:b w:val="false"/>
          <w:i w:val="false"/>
          <w:color w:val="000000"/>
          <w:sz w:val="28"/>
        </w:rPr>
        <w:t>
      75. На субсчете 530 "Расчеты по недостачам местного бюджета" учитываются местными уполномоченными органами по исполнению бюджета суммы недостач, хищений денежных средств, подлежащие возмещению в установленном законодательством порядке.</w:t>
      </w:r>
    </w:p>
    <w:bookmarkEnd w:id="319"/>
    <w:bookmarkStart w:name="z329" w:id="320"/>
    <w:p>
      <w:pPr>
        <w:spacing w:after="0"/>
        <w:ind w:left="0"/>
        <w:jc w:val="both"/>
      </w:pPr>
      <w:r>
        <w:rPr>
          <w:rFonts w:ascii="Times New Roman"/>
          <w:b w:val="false"/>
          <w:i w:val="false"/>
          <w:color w:val="000000"/>
          <w:sz w:val="28"/>
        </w:rPr>
        <w:t>
      В дебет субсчета 530 относятся суммы выявленных недостач, хищений денежных средств на контрольном счете наличности, при этом кредитуется субсчета 301, 311, 321 и 331.</w:t>
      </w:r>
    </w:p>
    <w:bookmarkEnd w:id="320"/>
    <w:bookmarkStart w:name="z330" w:id="321"/>
    <w:p>
      <w:pPr>
        <w:spacing w:after="0"/>
        <w:ind w:left="0"/>
        <w:jc w:val="both"/>
      </w:pPr>
      <w:r>
        <w:rPr>
          <w:rFonts w:ascii="Times New Roman"/>
          <w:b w:val="false"/>
          <w:i w:val="false"/>
          <w:color w:val="000000"/>
          <w:sz w:val="28"/>
        </w:rPr>
        <w:t>
      В дебет субсчетов 301, 311, 321 и 331 записываются суммы, поступившие на контрольный счет наличности в возмещение причиненного ущерба, при этом кредитуется субсчет 530.</w:t>
      </w:r>
    </w:p>
    <w:bookmarkEnd w:id="321"/>
    <w:bookmarkStart w:name="z331" w:id="322"/>
    <w:p>
      <w:pPr>
        <w:spacing w:after="0"/>
        <w:ind w:left="0"/>
        <w:jc w:val="both"/>
      </w:pPr>
      <w:r>
        <w:rPr>
          <w:rFonts w:ascii="Times New Roman"/>
          <w:b w:val="false"/>
          <w:i w:val="false"/>
          <w:color w:val="000000"/>
          <w:sz w:val="28"/>
        </w:rPr>
        <w:t>
      76.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контрольного счета наличности соответствующих бюджетов" с отчетными формами по поступлениям и расходам.</w:t>
      </w:r>
    </w:p>
    <w:bookmarkEnd w:id="322"/>
    <w:bookmarkStart w:name="z332" w:id="323"/>
    <w:p>
      <w:pPr>
        <w:spacing w:after="0"/>
        <w:ind w:left="0"/>
        <w:jc w:val="both"/>
      </w:pP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органами государственного казначейства.</w:t>
      </w:r>
    </w:p>
    <w:bookmarkEnd w:id="323"/>
    <w:bookmarkStart w:name="z333" w:id="324"/>
    <w:p>
      <w:pPr>
        <w:spacing w:after="0"/>
        <w:ind w:left="0"/>
        <w:jc w:val="both"/>
      </w:pPr>
      <w:r>
        <w:rPr>
          <w:rFonts w:ascii="Times New Roman"/>
          <w:b w:val="false"/>
          <w:i w:val="false"/>
          <w:color w:val="000000"/>
          <w:sz w:val="28"/>
        </w:rPr>
        <w:t>
      Местными уполномоченными органами по исполнению бюджетов при получении от органа государственного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p>
    <w:bookmarkEnd w:id="324"/>
    <w:bookmarkStart w:name="z334" w:id="325"/>
    <w:p>
      <w:pPr>
        <w:spacing w:after="0"/>
        <w:ind w:left="0"/>
        <w:jc w:val="both"/>
      </w:pP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p>
    <w:bookmarkEnd w:id="325"/>
    <w:bookmarkStart w:name="z335" w:id="326"/>
    <w:p>
      <w:pPr>
        <w:spacing w:after="0"/>
        <w:ind w:left="0"/>
        <w:jc w:val="both"/>
      </w:pPr>
      <w:r>
        <w:rPr>
          <w:rFonts w:ascii="Times New Roman"/>
          <w:b w:val="false"/>
          <w:i w:val="false"/>
          <w:color w:val="000000"/>
          <w:sz w:val="28"/>
        </w:rPr>
        <w:t>
      77. На счете 6 "Поступления" учитываются операции по поступлениям на контрольном счете наличности республиканского и местных бюджетов, на счетах по внешним займам,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образования,бюджетных кредитов, Единого оператора в сфере государственных закупок, на счет сумм до выяснения, на счет вознаграждения на остаток денег, находящихся на едином казначейском счете.</w:t>
      </w:r>
    </w:p>
    <w:bookmarkEnd w:id="326"/>
    <w:bookmarkStart w:name="z336" w:id="327"/>
    <w:p>
      <w:pPr>
        <w:spacing w:after="0"/>
        <w:ind w:left="0"/>
        <w:jc w:val="both"/>
      </w:pPr>
      <w:r>
        <w:rPr>
          <w:rFonts w:ascii="Times New Roman"/>
          <w:b w:val="false"/>
          <w:i w:val="false"/>
          <w:color w:val="000000"/>
          <w:sz w:val="28"/>
        </w:rPr>
        <w:t>
      Счет 6 подразделяется на субсчета:</w:t>
      </w:r>
    </w:p>
    <w:bookmarkEnd w:id="327"/>
    <w:bookmarkStart w:name="z337" w:id="328"/>
    <w:p>
      <w:pPr>
        <w:spacing w:after="0"/>
        <w:ind w:left="0"/>
        <w:jc w:val="both"/>
      </w:pPr>
      <w:r>
        <w:rPr>
          <w:rFonts w:ascii="Times New Roman"/>
          <w:b w:val="false"/>
          <w:i w:val="false"/>
          <w:color w:val="000000"/>
          <w:sz w:val="28"/>
        </w:rPr>
        <w:t>
      600 "Зачисление поступлений";</w:t>
      </w:r>
    </w:p>
    <w:bookmarkEnd w:id="328"/>
    <w:bookmarkStart w:name="z338" w:id="329"/>
    <w:p>
      <w:pPr>
        <w:spacing w:after="0"/>
        <w:ind w:left="0"/>
        <w:jc w:val="both"/>
      </w:pPr>
      <w:r>
        <w:rPr>
          <w:rFonts w:ascii="Times New Roman"/>
          <w:b w:val="false"/>
          <w:i w:val="false"/>
          <w:color w:val="000000"/>
          <w:sz w:val="28"/>
        </w:rPr>
        <w:t>
      601 "Зачисление поступлений на контрольный счет наличности платных услуг местного бюджета";</w:t>
      </w:r>
    </w:p>
    <w:bookmarkEnd w:id="329"/>
    <w:bookmarkStart w:name="z339" w:id="330"/>
    <w:p>
      <w:pPr>
        <w:spacing w:after="0"/>
        <w:ind w:left="0"/>
        <w:jc w:val="both"/>
      </w:pPr>
      <w:r>
        <w:rPr>
          <w:rFonts w:ascii="Times New Roman"/>
          <w:b w:val="false"/>
          <w:i w:val="false"/>
          <w:color w:val="000000"/>
          <w:sz w:val="28"/>
        </w:rPr>
        <w:t>
      602 "Зачисление поступлений на контрольный счет наличности благотворительной помощи местного бюджета";</w:t>
      </w:r>
    </w:p>
    <w:bookmarkEnd w:id="330"/>
    <w:bookmarkStart w:name="z340" w:id="331"/>
    <w:p>
      <w:pPr>
        <w:spacing w:after="0"/>
        <w:ind w:left="0"/>
        <w:jc w:val="both"/>
      </w:pPr>
      <w:r>
        <w:rPr>
          <w:rFonts w:ascii="Times New Roman"/>
          <w:b w:val="false"/>
          <w:i w:val="false"/>
          <w:color w:val="000000"/>
          <w:sz w:val="28"/>
        </w:rPr>
        <w:t>
      603 "Зачисление поступлений на контрольный счет наличности временного размещения денег местного бюджета";</w:t>
      </w:r>
    </w:p>
    <w:bookmarkEnd w:id="331"/>
    <w:bookmarkStart w:name="z341" w:id="332"/>
    <w:p>
      <w:pPr>
        <w:spacing w:after="0"/>
        <w:ind w:left="0"/>
        <w:jc w:val="both"/>
      </w:pPr>
      <w:r>
        <w:rPr>
          <w:rFonts w:ascii="Times New Roman"/>
          <w:b w:val="false"/>
          <w:i w:val="false"/>
          <w:color w:val="000000"/>
          <w:sz w:val="28"/>
        </w:rPr>
        <w:t>
      610 "Зачисление поступлений по внешним займам";</w:t>
      </w:r>
    </w:p>
    <w:bookmarkEnd w:id="332"/>
    <w:bookmarkStart w:name="z342" w:id="333"/>
    <w:p>
      <w:pPr>
        <w:spacing w:after="0"/>
        <w:ind w:left="0"/>
        <w:jc w:val="both"/>
      </w:pPr>
      <w:r>
        <w:rPr>
          <w:rFonts w:ascii="Times New Roman"/>
          <w:b w:val="false"/>
          <w:i w:val="false"/>
          <w:color w:val="000000"/>
          <w:sz w:val="28"/>
        </w:rPr>
        <w:t>
      621 "Зачисление поступлений по негосударственным займам";</w:t>
      </w:r>
    </w:p>
    <w:bookmarkEnd w:id="333"/>
    <w:bookmarkStart w:name="z343" w:id="334"/>
    <w:p>
      <w:pPr>
        <w:spacing w:after="0"/>
        <w:ind w:left="0"/>
        <w:jc w:val="both"/>
      </w:pPr>
      <w:r>
        <w:rPr>
          <w:rFonts w:ascii="Times New Roman"/>
          <w:b w:val="false"/>
          <w:i w:val="false"/>
          <w:color w:val="000000"/>
          <w:sz w:val="28"/>
        </w:rPr>
        <w:t>
      622"Зачисление поступлений по обслуживанию в национальной валюте";</w:t>
      </w:r>
    </w:p>
    <w:bookmarkEnd w:id="334"/>
    <w:bookmarkStart w:name="z344" w:id="335"/>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335"/>
    <w:bookmarkStart w:name="z345" w:id="336"/>
    <w:p>
      <w:pPr>
        <w:spacing w:after="0"/>
        <w:ind w:left="0"/>
        <w:jc w:val="both"/>
      </w:pPr>
      <w:r>
        <w:rPr>
          <w:rFonts w:ascii="Times New Roman"/>
          <w:b w:val="false"/>
          <w:i w:val="false"/>
          <w:color w:val="000000"/>
          <w:sz w:val="28"/>
        </w:rPr>
        <w:t>
      624 "Зачисление поступлений на контрольный счет наличности местного уполномоченного органа соответствующей сферы".</w:t>
      </w:r>
    </w:p>
    <w:bookmarkEnd w:id="336"/>
    <w:bookmarkStart w:name="z346" w:id="337"/>
    <w:p>
      <w:pPr>
        <w:spacing w:after="0"/>
        <w:ind w:left="0"/>
        <w:jc w:val="both"/>
      </w:pPr>
      <w:r>
        <w:rPr>
          <w:rFonts w:ascii="Times New Roman"/>
          <w:b w:val="false"/>
          <w:i w:val="false"/>
          <w:color w:val="000000"/>
          <w:sz w:val="28"/>
        </w:rPr>
        <w:t>
      На субсчете 600 "Зачисление поступлений" государственным казначейством учитываются поступления на контрольный счет наличности республиканского и местных бюджетов, на контрольный счет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Фонда социального медицинского страхования, Специального государственного фонда, центрального уполномоченного органа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образования,бюджетных кредитов, Единого оператора в сфере государственных закупок, на счет сумм до выяснения, на счет вознаграждения на остаток денег, находящихся на едином казначейском счете.</w:t>
      </w:r>
    </w:p>
    <w:bookmarkEnd w:id="337"/>
    <w:bookmarkStart w:name="z347" w:id="338"/>
    <w:p>
      <w:pPr>
        <w:spacing w:after="0"/>
        <w:ind w:left="0"/>
        <w:jc w:val="both"/>
      </w:pPr>
      <w:r>
        <w:rPr>
          <w:rFonts w:ascii="Times New Roman"/>
          <w:b w:val="false"/>
          <w:i w:val="false"/>
          <w:color w:val="000000"/>
          <w:sz w:val="28"/>
        </w:rPr>
        <w:t>
      Проведенные поступления по единому казначейскому счету отражаются по дебету субсчета 600 и кредиту субсчета 100 "Единый казначейский счет".</w:t>
      </w:r>
    </w:p>
    <w:bookmarkEnd w:id="338"/>
    <w:bookmarkStart w:name="z348" w:id="339"/>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339"/>
    <w:bookmarkStart w:name="z349" w:id="340"/>
    <w:p>
      <w:pPr>
        <w:spacing w:after="0"/>
        <w:ind w:left="0"/>
        <w:jc w:val="both"/>
      </w:pPr>
      <w:r>
        <w:rPr>
          <w:rFonts w:ascii="Times New Roman"/>
          <w:b w:val="false"/>
          <w:i w:val="false"/>
          <w:color w:val="000000"/>
          <w:sz w:val="28"/>
        </w:rPr>
        <w:t>
      на субсчете 600 "Зачисление поступлений" - поступления на контрольный счет наличности местного бюджета, субъектов квазигосударственного сектора, операторов финансовой поддержки и государственных закупок;</w:t>
      </w:r>
    </w:p>
    <w:bookmarkEnd w:id="340"/>
    <w:bookmarkStart w:name="z350" w:id="341"/>
    <w:p>
      <w:pPr>
        <w:spacing w:after="0"/>
        <w:ind w:left="0"/>
        <w:jc w:val="both"/>
      </w:pPr>
      <w:r>
        <w:rPr>
          <w:rFonts w:ascii="Times New Roman"/>
          <w:b w:val="false"/>
          <w:i w:val="false"/>
          <w:color w:val="000000"/>
          <w:sz w:val="28"/>
        </w:rPr>
        <w:t>
      601 "Зачисление поступлений на контрольный счет наличности платных услуг местного бюджета";</w:t>
      </w:r>
    </w:p>
    <w:bookmarkEnd w:id="341"/>
    <w:bookmarkStart w:name="z351" w:id="342"/>
    <w:p>
      <w:pPr>
        <w:spacing w:after="0"/>
        <w:ind w:left="0"/>
        <w:jc w:val="both"/>
      </w:pPr>
      <w:r>
        <w:rPr>
          <w:rFonts w:ascii="Times New Roman"/>
          <w:b w:val="false"/>
          <w:i w:val="false"/>
          <w:color w:val="000000"/>
          <w:sz w:val="28"/>
        </w:rPr>
        <w:t>
      602 "Зачисление поступлений на контрольный счет наличности благотворительной помощи местного бюджета";</w:t>
      </w:r>
    </w:p>
    <w:bookmarkEnd w:id="342"/>
    <w:bookmarkStart w:name="z352" w:id="343"/>
    <w:p>
      <w:pPr>
        <w:spacing w:after="0"/>
        <w:ind w:left="0"/>
        <w:jc w:val="both"/>
      </w:pPr>
      <w:r>
        <w:rPr>
          <w:rFonts w:ascii="Times New Roman"/>
          <w:b w:val="false"/>
          <w:i w:val="false"/>
          <w:color w:val="000000"/>
          <w:sz w:val="28"/>
        </w:rPr>
        <w:t>
      603 "Зачисление поступлений на контрольный счет наличности временного размещения денег местного бюджета";</w:t>
      </w:r>
    </w:p>
    <w:bookmarkEnd w:id="343"/>
    <w:bookmarkStart w:name="z353" w:id="344"/>
    <w:p>
      <w:pPr>
        <w:spacing w:after="0"/>
        <w:ind w:left="0"/>
        <w:jc w:val="both"/>
      </w:pPr>
      <w:r>
        <w:rPr>
          <w:rFonts w:ascii="Times New Roman"/>
          <w:b w:val="false"/>
          <w:i w:val="false"/>
          <w:color w:val="000000"/>
          <w:sz w:val="28"/>
        </w:rPr>
        <w:t>
      610 "Зачисление поступлений по внешним займам";</w:t>
      </w:r>
    </w:p>
    <w:bookmarkEnd w:id="344"/>
    <w:bookmarkStart w:name="z354" w:id="345"/>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345"/>
    <w:bookmarkStart w:name="z355" w:id="346"/>
    <w:p>
      <w:pPr>
        <w:spacing w:after="0"/>
        <w:ind w:left="0"/>
        <w:jc w:val="both"/>
      </w:pPr>
      <w:r>
        <w:rPr>
          <w:rFonts w:ascii="Times New Roman"/>
          <w:b w:val="false"/>
          <w:i w:val="false"/>
          <w:color w:val="000000"/>
          <w:sz w:val="28"/>
        </w:rPr>
        <w:t>
      624 "Зачисление поступлений контрольного счета наличности местного уполномоченного органа соответствующей сферы".</w:t>
      </w:r>
    </w:p>
    <w:bookmarkEnd w:id="346"/>
    <w:bookmarkStart w:name="z356" w:id="347"/>
    <w:p>
      <w:pPr>
        <w:spacing w:after="0"/>
        <w:ind w:left="0"/>
        <w:jc w:val="both"/>
      </w:pPr>
      <w:r>
        <w:rPr>
          <w:rFonts w:ascii="Times New Roman"/>
          <w:b w:val="false"/>
          <w:i w:val="false"/>
          <w:color w:val="000000"/>
          <w:sz w:val="28"/>
        </w:rPr>
        <w:t>
      На субсчете 601 "Зачисление поступлений на контрольном счете наличности платных услуг местного бюджета" учитываются поступления на контрольном счете наличности платных услуг местного бюджета.</w:t>
      </w:r>
    </w:p>
    <w:bookmarkEnd w:id="347"/>
    <w:bookmarkStart w:name="z357" w:id="348"/>
    <w:p>
      <w:pPr>
        <w:spacing w:after="0"/>
        <w:ind w:left="0"/>
        <w:jc w:val="both"/>
      </w:pPr>
      <w:r>
        <w:rPr>
          <w:rFonts w:ascii="Times New Roman"/>
          <w:b w:val="false"/>
          <w:i w:val="false"/>
          <w:color w:val="000000"/>
          <w:sz w:val="28"/>
        </w:rPr>
        <w:t>
      Проведенные поступления по контрольным счетам наличности платных услуг местного бюджета отражаются по дебету субсчета 311 и кредиту субсчета 601.</w:t>
      </w:r>
    </w:p>
    <w:bookmarkEnd w:id="348"/>
    <w:bookmarkStart w:name="z358" w:id="349"/>
    <w:p>
      <w:pPr>
        <w:spacing w:after="0"/>
        <w:ind w:left="0"/>
        <w:jc w:val="both"/>
      </w:pPr>
      <w:r>
        <w:rPr>
          <w:rFonts w:ascii="Times New Roman"/>
          <w:b w:val="false"/>
          <w:i w:val="false"/>
          <w:color w:val="000000"/>
          <w:sz w:val="28"/>
        </w:rPr>
        <w:t>
      На субсчете 602 "Зачисление поступлений на контрольный счет наличности благотворительной помощи местного бюджета" учитываются поступления на контрольного счета наличности благотворительной помощи местного бюджета.</w:t>
      </w:r>
    </w:p>
    <w:bookmarkEnd w:id="349"/>
    <w:bookmarkStart w:name="z359" w:id="350"/>
    <w:p>
      <w:pPr>
        <w:spacing w:after="0"/>
        <w:ind w:left="0"/>
        <w:jc w:val="both"/>
      </w:pPr>
      <w:r>
        <w:rPr>
          <w:rFonts w:ascii="Times New Roman"/>
          <w:b w:val="false"/>
          <w:i w:val="false"/>
          <w:color w:val="000000"/>
          <w:sz w:val="28"/>
        </w:rPr>
        <w:t>
      Проведенные поступления по контрольным счетам наличности благотворительной помощи местного бюджета отражаются по дебету субсчета 321 и кредиту субсчета 602.</w:t>
      </w:r>
    </w:p>
    <w:bookmarkEnd w:id="350"/>
    <w:bookmarkStart w:name="z360" w:id="351"/>
    <w:p>
      <w:pPr>
        <w:spacing w:after="0"/>
        <w:ind w:left="0"/>
        <w:jc w:val="both"/>
      </w:pPr>
      <w:r>
        <w:rPr>
          <w:rFonts w:ascii="Times New Roman"/>
          <w:b w:val="false"/>
          <w:i w:val="false"/>
          <w:color w:val="000000"/>
          <w:sz w:val="28"/>
        </w:rPr>
        <w:t>
      На субсчете 603 "Зачисление поступлений на контрольный счет наличности временного размещения денег местного бюджета" учитываются поступления на контрольном счете наличности временного размещения денег местного бюджета.</w:t>
      </w:r>
    </w:p>
    <w:bookmarkEnd w:id="351"/>
    <w:bookmarkStart w:name="z361" w:id="352"/>
    <w:p>
      <w:pPr>
        <w:spacing w:after="0"/>
        <w:ind w:left="0"/>
        <w:jc w:val="both"/>
      </w:pPr>
      <w:r>
        <w:rPr>
          <w:rFonts w:ascii="Times New Roman"/>
          <w:b w:val="false"/>
          <w:i w:val="false"/>
          <w:color w:val="000000"/>
          <w:sz w:val="28"/>
        </w:rPr>
        <w:t>
      Проведенные поступления по контрольным счетам наличности временного размещения денег местного бюджета отражаются по дебету субсчета 331 и кредиту субсчета 603.</w:t>
      </w:r>
    </w:p>
    <w:bookmarkEnd w:id="352"/>
    <w:bookmarkStart w:name="z362" w:id="353"/>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353"/>
    <w:bookmarkStart w:name="z363" w:id="354"/>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354"/>
    <w:bookmarkStart w:name="z364" w:id="355"/>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bookmarkEnd w:id="355"/>
    <w:bookmarkStart w:name="z365" w:id="356"/>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356"/>
    <w:bookmarkStart w:name="z366" w:id="357"/>
    <w:p>
      <w:pPr>
        <w:spacing w:after="0"/>
        <w:ind w:left="0"/>
        <w:jc w:val="both"/>
      </w:pPr>
      <w:r>
        <w:rPr>
          <w:rFonts w:ascii="Times New Roman"/>
          <w:b w:val="false"/>
          <w:i w:val="false"/>
          <w:color w:val="000000"/>
          <w:sz w:val="28"/>
        </w:rPr>
        <w:t>
      На субсчете 624 "Зачисление поступлений на контрольный счет наличности местного уполномоченного органа соответствующей сферы" учитываются поступления на контрольном счете наличности местного уполномоченного органа соответствующей сферы.</w:t>
      </w:r>
    </w:p>
    <w:bookmarkEnd w:id="357"/>
    <w:bookmarkStart w:name="z367" w:id="358"/>
    <w:p>
      <w:pPr>
        <w:spacing w:after="0"/>
        <w:ind w:left="0"/>
        <w:jc w:val="both"/>
      </w:pPr>
      <w:r>
        <w:rPr>
          <w:rFonts w:ascii="Times New Roman"/>
          <w:b w:val="false"/>
          <w:i w:val="false"/>
          <w:color w:val="000000"/>
          <w:sz w:val="28"/>
        </w:rPr>
        <w:t>
      Поступление денег на контрольный счет наличности местного уполномоченного органа соответствующей сферы отражается по дебету субсчета 379 и кредиту субсчета 624.</w:t>
      </w:r>
    </w:p>
    <w:bookmarkEnd w:id="358"/>
    <w:bookmarkStart w:name="z368" w:id="359"/>
    <w:p>
      <w:pPr>
        <w:spacing w:after="0"/>
        <w:ind w:left="0"/>
        <w:jc w:val="both"/>
      </w:pPr>
      <w:r>
        <w:rPr>
          <w:rFonts w:ascii="Times New Roman"/>
          <w:b w:val="false"/>
          <w:i w:val="false"/>
          <w:color w:val="000000"/>
          <w:sz w:val="28"/>
        </w:rPr>
        <w:t>
      78. На счете 9 "Результаты" учитываются результаты исполнения местных бюджетов, по внешним займам, по платным услугам местного бюджета, по благотворительной помощи местного бюджета, по временному размещению денег местного бюджета, по поддержке местным исполнительным органам инфраструктуры образования, по контрольным счетам наличности местного уполномоченного органа соответствующей сферы.</w:t>
      </w:r>
    </w:p>
    <w:bookmarkEnd w:id="359"/>
    <w:bookmarkStart w:name="z369" w:id="360"/>
    <w:p>
      <w:pPr>
        <w:spacing w:after="0"/>
        <w:ind w:left="0"/>
        <w:jc w:val="both"/>
      </w:pPr>
      <w:r>
        <w:rPr>
          <w:rFonts w:ascii="Times New Roman"/>
          <w:b w:val="false"/>
          <w:i w:val="false"/>
          <w:color w:val="000000"/>
          <w:sz w:val="28"/>
        </w:rPr>
        <w:t>
      Счет 9 подразделяется на субсчета:</w:t>
      </w:r>
    </w:p>
    <w:bookmarkEnd w:id="360"/>
    <w:bookmarkStart w:name="z370" w:id="361"/>
    <w:p>
      <w:pPr>
        <w:spacing w:after="0"/>
        <w:ind w:left="0"/>
        <w:jc w:val="both"/>
      </w:pPr>
      <w:r>
        <w:rPr>
          <w:rFonts w:ascii="Times New Roman"/>
          <w:b w:val="false"/>
          <w:i w:val="false"/>
          <w:color w:val="000000"/>
          <w:sz w:val="28"/>
        </w:rPr>
        <w:t>
      900 "Результат исполнения бюджета";</w:t>
      </w:r>
    </w:p>
    <w:bookmarkEnd w:id="361"/>
    <w:bookmarkStart w:name="z371" w:id="362"/>
    <w:p>
      <w:pPr>
        <w:spacing w:after="0"/>
        <w:ind w:left="0"/>
        <w:jc w:val="both"/>
      </w:pPr>
      <w:r>
        <w:rPr>
          <w:rFonts w:ascii="Times New Roman"/>
          <w:b w:val="false"/>
          <w:i w:val="false"/>
          <w:color w:val="000000"/>
          <w:sz w:val="28"/>
        </w:rPr>
        <w:t>
      910 "Результат исполнения по внешним займам";</w:t>
      </w:r>
    </w:p>
    <w:bookmarkEnd w:id="362"/>
    <w:bookmarkStart w:name="z372" w:id="363"/>
    <w:p>
      <w:pPr>
        <w:spacing w:after="0"/>
        <w:ind w:left="0"/>
        <w:jc w:val="both"/>
      </w:pPr>
      <w:r>
        <w:rPr>
          <w:rFonts w:ascii="Times New Roman"/>
          <w:b w:val="false"/>
          <w:i w:val="false"/>
          <w:color w:val="000000"/>
          <w:sz w:val="28"/>
        </w:rPr>
        <w:t>
      911 "Результат исполнения по платным услугам местного бюджета";</w:t>
      </w:r>
    </w:p>
    <w:bookmarkEnd w:id="363"/>
    <w:bookmarkStart w:name="z373" w:id="364"/>
    <w:p>
      <w:pPr>
        <w:spacing w:after="0"/>
        <w:ind w:left="0"/>
        <w:jc w:val="both"/>
      </w:pPr>
      <w:r>
        <w:rPr>
          <w:rFonts w:ascii="Times New Roman"/>
          <w:b w:val="false"/>
          <w:i w:val="false"/>
          <w:color w:val="000000"/>
          <w:sz w:val="28"/>
        </w:rPr>
        <w:t>
      921 "Результат исполнения по благотворительной помощи местного бюджета";</w:t>
      </w:r>
    </w:p>
    <w:bookmarkEnd w:id="364"/>
    <w:bookmarkStart w:name="z374" w:id="365"/>
    <w:p>
      <w:pPr>
        <w:spacing w:after="0"/>
        <w:ind w:left="0"/>
        <w:jc w:val="both"/>
      </w:pPr>
      <w:r>
        <w:rPr>
          <w:rFonts w:ascii="Times New Roman"/>
          <w:b w:val="false"/>
          <w:i w:val="false"/>
          <w:color w:val="000000"/>
          <w:sz w:val="28"/>
        </w:rPr>
        <w:t>
      931 "Результат исполнения по временному размещению денег местного бюджета";</w:t>
      </w:r>
    </w:p>
    <w:bookmarkEnd w:id="365"/>
    <w:bookmarkStart w:name="z375" w:id="366"/>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bookmarkEnd w:id="366"/>
    <w:bookmarkStart w:name="z376" w:id="367"/>
    <w:p>
      <w:pPr>
        <w:spacing w:after="0"/>
        <w:ind w:left="0"/>
        <w:jc w:val="both"/>
      </w:pPr>
      <w:r>
        <w:rPr>
          <w:rFonts w:ascii="Times New Roman"/>
          <w:b w:val="false"/>
          <w:i w:val="false"/>
          <w:color w:val="000000"/>
          <w:sz w:val="28"/>
        </w:rPr>
        <w:t>
      954 "Результат исполнения по контрольным счетам наличности местного уполномоченного органа соответствующей сферы".</w:t>
      </w:r>
    </w:p>
    <w:bookmarkEnd w:id="367"/>
    <w:bookmarkStart w:name="z377" w:id="368"/>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368"/>
    <w:bookmarkStart w:name="z378" w:id="36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369"/>
    <w:bookmarkStart w:name="z379" w:id="370"/>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370"/>
    <w:bookmarkStart w:name="z380" w:id="371"/>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371"/>
    <w:bookmarkStart w:name="z381" w:id="372"/>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372"/>
    <w:bookmarkStart w:name="z382" w:id="373"/>
    <w:p>
      <w:pPr>
        <w:spacing w:after="0"/>
        <w:ind w:left="0"/>
        <w:jc w:val="both"/>
      </w:pPr>
      <w:r>
        <w:rPr>
          <w:rFonts w:ascii="Times New Roman"/>
          <w:b w:val="false"/>
          <w:i w:val="false"/>
          <w:color w:val="000000"/>
          <w:sz w:val="28"/>
        </w:rPr>
        <w:t>
      Остатки бюджетных средств на начало года остаются на субсчете 900 в соответствии со статьей 116 Бюджетного кодекса.</w:t>
      </w:r>
    </w:p>
    <w:bookmarkEnd w:id="373"/>
    <w:bookmarkStart w:name="z383" w:id="374"/>
    <w:p>
      <w:pPr>
        <w:spacing w:after="0"/>
        <w:ind w:left="0"/>
        <w:jc w:val="both"/>
      </w:pPr>
      <w:r>
        <w:rPr>
          <w:rFonts w:ascii="Times New Roman"/>
          <w:b w:val="false"/>
          <w:i w:val="false"/>
          <w:color w:val="000000"/>
          <w:sz w:val="28"/>
        </w:rPr>
        <w:t>
      79. Субсчет 910 "Результат исполнения по внешним займам" предназначен для определения результатов исполнения внешних займов.</w:t>
      </w:r>
    </w:p>
    <w:bookmarkEnd w:id="374"/>
    <w:bookmarkStart w:name="z384" w:id="375"/>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p>
    <w:bookmarkEnd w:id="375"/>
    <w:bookmarkStart w:name="z385" w:id="376"/>
    <w:p>
      <w:pPr>
        <w:spacing w:after="0"/>
        <w:ind w:left="0"/>
        <w:jc w:val="both"/>
      </w:pP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p>
    <w:bookmarkEnd w:id="376"/>
    <w:bookmarkStart w:name="z386" w:id="377"/>
    <w:p>
      <w:pPr>
        <w:spacing w:after="0"/>
        <w:ind w:left="0"/>
        <w:jc w:val="both"/>
      </w:pP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p>
    <w:bookmarkEnd w:id="377"/>
    <w:bookmarkStart w:name="z387" w:id="378"/>
    <w:p>
      <w:pPr>
        <w:spacing w:after="0"/>
        <w:ind w:left="0"/>
        <w:jc w:val="both"/>
      </w:pPr>
      <w:r>
        <w:rPr>
          <w:rFonts w:ascii="Times New Roman"/>
          <w:b w:val="false"/>
          <w:i w:val="false"/>
          <w:color w:val="000000"/>
          <w:sz w:val="28"/>
        </w:rPr>
        <w:t>
      80. Субсчет 911 "Результат исполнения по платным услугам местного бюджета" предназначен для определения результатов исполнения платных услуг местного бюджета.</w:t>
      </w:r>
    </w:p>
    <w:bookmarkEnd w:id="378"/>
    <w:bookmarkStart w:name="z388" w:id="37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p>
    <w:bookmarkEnd w:id="379"/>
    <w:bookmarkStart w:name="z389" w:id="380"/>
    <w:p>
      <w:pPr>
        <w:spacing w:after="0"/>
        <w:ind w:left="0"/>
        <w:jc w:val="both"/>
      </w:pPr>
      <w:r>
        <w:rPr>
          <w:rFonts w:ascii="Times New Roman"/>
          <w:b w:val="false"/>
          <w:i w:val="false"/>
          <w:color w:val="000000"/>
          <w:sz w:val="28"/>
        </w:rPr>
        <w:t>
      После списания поступлений и расходов по платным услугам местного бюджета на субсчет 911 закрываются субсчета 601 и 501.</w:t>
      </w:r>
    </w:p>
    <w:bookmarkEnd w:id="380"/>
    <w:bookmarkStart w:name="z390" w:id="381"/>
    <w:p>
      <w:pPr>
        <w:spacing w:after="0"/>
        <w:ind w:left="0"/>
        <w:jc w:val="both"/>
      </w:pPr>
      <w:r>
        <w:rPr>
          <w:rFonts w:ascii="Times New Roman"/>
          <w:b w:val="false"/>
          <w:i w:val="false"/>
          <w:color w:val="000000"/>
          <w:sz w:val="28"/>
        </w:rPr>
        <w:t>
      Полученный кредитовый остаток по субсчету 911 является результатом исполнения платных услуг местного бюджета.</w:t>
      </w:r>
    </w:p>
    <w:bookmarkEnd w:id="381"/>
    <w:bookmarkStart w:name="z391" w:id="382"/>
    <w:p>
      <w:pPr>
        <w:spacing w:after="0"/>
        <w:ind w:left="0"/>
        <w:jc w:val="both"/>
      </w:pPr>
      <w:r>
        <w:rPr>
          <w:rFonts w:ascii="Times New Roman"/>
          <w:b w:val="false"/>
          <w:i w:val="false"/>
          <w:color w:val="000000"/>
          <w:sz w:val="28"/>
        </w:rPr>
        <w:t>
      81. Субсчет 921 "Результат исполнения по благотворительной помощи местного бюджета" предназначен для определения результатов исполнения благотворительной помощи местного бюджета.</w:t>
      </w:r>
    </w:p>
    <w:bookmarkEnd w:id="382"/>
    <w:bookmarkStart w:name="z392" w:id="38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383"/>
    <w:bookmarkStart w:name="z393" w:id="384"/>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p>
    <w:bookmarkEnd w:id="384"/>
    <w:bookmarkStart w:name="z394" w:id="385"/>
    <w:p>
      <w:pPr>
        <w:spacing w:after="0"/>
        <w:ind w:left="0"/>
        <w:jc w:val="both"/>
      </w:pPr>
      <w:r>
        <w:rPr>
          <w:rFonts w:ascii="Times New Roman"/>
          <w:b w:val="false"/>
          <w:i w:val="false"/>
          <w:color w:val="000000"/>
          <w:sz w:val="28"/>
        </w:rPr>
        <w:t>
      После списания поступлений и расходов по благотворительной помощи местного бюджета на субсчет 921 закрываются субсчета 602 и 502.</w:t>
      </w:r>
    </w:p>
    <w:bookmarkEnd w:id="385"/>
    <w:bookmarkStart w:name="z395" w:id="386"/>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местного бюджета.</w:t>
      </w:r>
    </w:p>
    <w:bookmarkEnd w:id="386"/>
    <w:bookmarkStart w:name="z396" w:id="387"/>
    <w:p>
      <w:pPr>
        <w:spacing w:after="0"/>
        <w:ind w:left="0"/>
        <w:jc w:val="both"/>
      </w:pPr>
      <w:r>
        <w:rPr>
          <w:rFonts w:ascii="Times New Roman"/>
          <w:b w:val="false"/>
          <w:i w:val="false"/>
          <w:color w:val="000000"/>
          <w:sz w:val="28"/>
        </w:rPr>
        <w:t>
      82. Субсчет 931 "Результат исполнения по временному размещению денег местного бюджета" предназначен для определения результатов исполнения временного размещения денег местного бюджета.</w:t>
      </w:r>
    </w:p>
    <w:bookmarkEnd w:id="387"/>
    <w:bookmarkStart w:name="z397" w:id="388"/>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p>
    <w:bookmarkEnd w:id="388"/>
    <w:bookmarkStart w:name="z398" w:id="389"/>
    <w:p>
      <w:pPr>
        <w:spacing w:after="0"/>
        <w:ind w:left="0"/>
        <w:jc w:val="both"/>
      </w:pP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p>
    <w:bookmarkEnd w:id="389"/>
    <w:bookmarkStart w:name="z399" w:id="390"/>
    <w:p>
      <w:pPr>
        <w:spacing w:after="0"/>
        <w:ind w:left="0"/>
        <w:jc w:val="both"/>
      </w:pP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местного бюджета.</w:t>
      </w:r>
    </w:p>
    <w:bookmarkEnd w:id="390"/>
    <w:bookmarkStart w:name="z400" w:id="391"/>
    <w:p>
      <w:pPr>
        <w:spacing w:after="0"/>
        <w:ind w:left="0"/>
        <w:jc w:val="both"/>
      </w:pPr>
      <w:r>
        <w:rPr>
          <w:rFonts w:ascii="Times New Roman"/>
          <w:b w:val="false"/>
          <w:i w:val="false"/>
          <w:color w:val="000000"/>
          <w:sz w:val="28"/>
        </w:rPr>
        <w:t>
      83. Субсчет 951 "Результат исполнения по негосударственным займам" предназначен для определения результатов исполнения по негосударственным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391"/>
    <w:bookmarkStart w:name="z401" w:id="392"/>
    <w:p>
      <w:pPr>
        <w:spacing w:after="0"/>
        <w:ind w:left="0"/>
        <w:jc w:val="both"/>
      </w:pPr>
      <w:r>
        <w:rPr>
          <w:rFonts w:ascii="Times New Roman"/>
          <w:b w:val="false"/>
          <w:i w:val="false"/>
          <w:color w:val="000000"/>
          <w:sz w:val="28"/>
        </w:rPr>
        <w:t>
      После списания поступлений и расходов по негосударственным займам на субсчет 951 закрываются субсчета 621 и 521.</w:t>
      </w:r>
    </w:p>
    <w:bookmarkEnd w:id="392"/>
    <w:bookmarkStart w:name="z402" w:id="393"/>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негосударственным займам.</w:t>
      </w:r>
    </w:p>
    <w:bookmarkEnd w:id="393"/>
    <w:bookmarkStart w:name="z403" w:id="394"/>
    <w:p>
      <w:pPr>
        <w:spacing w:after="0"/>
        <w:ind w:left="0"/>
        <w:jc w:val="both"/>
      </w:pPr>
      <w:r>
        <w:rPr>
          <w:rFonts w:ascii="Times New Roman"/>
          <w:b w:val="false"/>
          <w:i w:val="false"/>
          <w:color w:val="000000"/>
          <w:sz w:val="28"/>
        </w:rPr>
        <w:t>
      84. Субсчет 952 "Результат исполнения по обслуживанию в национальной валюте" предназначен для определения результатов исполнения по обслуживанию в национальной валюте.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394"/>
    <w:bookmarkStart w:name="z404" w:id="395"/>
    <w:p>
      <w:pPr>
        <w:spacing w:after="0"/>
        <w:ind w:left="0"/>
        <w:jc w:val="both"/>
      </w:pPr>
      <w:r>
        <w:rPr>
          <w:rFonts w:ascii="Times New Roman"/>
          <w:b w:val="false"/>
          <w:i w:val="false"/>
          <w:color w:val="000000"/>
          <w:sz w:val="28"/>
        </w:rPr>
        <w:t>
      После списания поступлений и расходов по обслуживанию в национальной валюте на субсчет 952 закрываются субсчета 622 и 522.</w:t>
      </w:r>
    </w:p>
    <w:bookmarkEnd w:id="395"/>
    <w:bookmarkStart w:name="z405" w:id="396"/>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в национальной валюте.</w:t>
      </w:r>
    </w:p>
    <w:bookmarkEnd w:id="396"/>
    <w:bookmarkStart w:name="z406" w:id="397"/>
    <w:p>
      <w:pPr>
        <w:spacing w:after="0"/>
        <w:ind w:left="0"/>
        <w:jc w:val="both"/>
      </w:pPr>
      <w:r>
        <w:rPr>
          <w:rFonts w:ascii="Times New Roman"/>
          <w:b w:val="false"/>
          <w:i w:val="false"/>
          <w:color w:val="000000"/>
          <w:sz w:val="28"/>
        </w:rPr>
        <w:t>
      85. Субсчет 953 "Результат исполнения по поддержке местным исполнительным органом инфраструктуры образования" предназначен для определения результатов исполнения по поддержке местным исполнительным органом инфраструктуры образования.</w:t>
      </w:r>
    </w:p>
    <w:bookmarkEnd w:id="397"/>
    <w:bookmarkStart w:name="z407" w:id="398"/>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953 остатка по субсчету 623, а в дебет субсчета 953 остатка по субсчету 523.</w:t>
      </w:r>
    </w:p>
    <w:bookmarkEnd w:id="398"/>
    <w:bookmarkStart w:name="z408" w:id="399"/>
    <w:p>
      <w:pPr>
        <w:spacing w:after="0"/>
        <w:ind w:left="0"/>
        <w:jc w:val="both"/>
      </w:pPr>
      <w:r>
        <w:rPr>
          <w:rFonts w:ascii="Times New Roman"/>
          <w:b w:val="false"/>
          <w:i w:val="false"/>
          <w:color w:val="000000"/>
          <w:sz w:val="28"/>
        </w:rPr>
        <w:t>
      После списания поступлений и расходов по поддержке местным исполнительным органом инфраструктуры образования на субсчет 953 закрываются субсчета 623 и 523.</w:t>
      </w:r>
    </w:p>
    <w:bookmarkEnd w:id="399"/>
    <w:bookmarkStart w:name="z409" w:id="400"/>
    <w:p>
      <w:pPr>
        <w:spacing w:after="0"/>
        <w:ind w:left="0"/>
        <w:jc w:val="both"/>
      </w:pPr>
      <w:r>
        <w:rPr>
          <w:rFonts w:ascii="Times New Roman"/>
          <w:b w:val="false"/>
          <w:i w:val="false"/>
          <w:color w:val="000000"/>
          <w:sz w:val="28"/>
        </w:rPr>
        <w:t>
      Полученный кредитовый остаток по субсчету 953 является результатом исполнения по поддержке местным исполнительным органом инфраструктуры образования.</w:t>
      </w:r>
    </w:p>
    <w:bookmarkEnd w:id="400"/>
    <w:bookmarkStart w:name="z410" w:id="401"/>
    <w:p>
      <w:pPr>
        <w:spacing w:after="0"/>
        <w:ind w:left="0"/>
        <w:jc w:val="both"/>
      </w:pPr>
      <w:r>
        <w:rPr>
          <w:rFonts w:ascii="Times New Roman"/>
          <w:b w:val="false"/>
          <w:i w:val="false"/>
          <w:color w:val="000000"/>
          <w:sz w:val="28"/>
        </w:rPr>
        <w:t>
      86. Субсчет 954 "Результат исполнения по контрольным счетам наличности местного уполномоченного органа соответствующей сферы" предназначен для определения результатов исполнения по контрольным счетам наличности местного уполномоченного органа соответствующей сферы.</w:t>
      </w:r>
    </w:p>
    <w:bookmarkEnd w:id="401"/>
    <w:bookmarkStart w:name="z411" w:id="402"/>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bookmarkEnd w:id="402"/>
    <w:bookmarkStart w:name="z412" w:id="403"/>
    <w:p>
      <w:pPr>
        <w:spacing w:after="0"/>
        <w:ind w:left="0"/>
        <w:jc w:val="both"/>
      </w:pPr>
      <w:r>
        <w:rPr>
          <w:rFonts w:ascii="Times New Roman"/>
          <w:b w:val="false"/>
          <w:i w:val="false"/>
          <w:color w:val="000000"/>
          <w:sz w:val="28"/>
        </w:rPr>
        <w:t>
      После списания поступлений и расходов по контрольным счетам наличности местного уполномоченного органа соответствующей сферы на субсчет 954 закрываются субсчета 624 и 524.</w:t>
      </w:r>
    </w:p>
    <w:bookmarkEnd w:id="403"/>
    <w:bookmarkStart w:name="z413" w:id="404"/>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контрольным счетам наличности местного уполномоченного органа соответствующей сферы.</w:t>
      </w:r>
    </w:p>
    <w:bookmarkEnd w:id="404"/>
    <w:bookmarkStart w:name="z414" w:id="405"/>
    <w:p>
      <w:pPr>
        <w:spacing w:after="0"/>
        <w:ind w:left="0"/>
        <w:jc w:val="both"/>
      </w:pPr>
      <w:r>
        <w:rPr>
          <w:rFonts w:ascii="Times New Roman"/>
          <w:b w:val="false"/>
          <w:i w:val="false"/>
          <w:color w:val="000000"/>
          <w:sz w:val="28"/>
        </w:rPr>
        <w:t>
      87. Учет на забалансовых счетах ведется по простой системе, без соблюдения способа двойной записи и имеет только дебетовый остаток.</w:t>
      </w:r>
    </w:p>
    <w:bookmarkEnd w:id="405"/>
    <w:bookmarkStart w:name="z415" w:id="406"/>
    <w:p>
      <w:pPr>
        <w:spacing w:after="0"/>
        <w:ind w:left="0"/>
        <w:jc w:val="both"/>
      </w:pPr>
      <w:r>
        <w:rPr>
          <w:rFonts w:ascii="Times New Roman"/>
          <w:b w:val="false"/>
          <w:i w:val="false"/>
          <w:color w:val="000000"/>
          <w:sz w:val="28"/>
        </w:rPr>
        <w:t>
      88. На забалансовом счете 013 "Бюджетные кредиты" учитываются бюджетные кредиты, выданные из республиканского бюджета и полученные бюджетами областей, городов республиканского значения и столицы, а также бюджетные кредиты, выданные областными бюджетами бюджетам районов (городов областного значения).</w:t>
      </w:r>
    </w:p>
    <w:bookmarkEnd w:id="406"/>
    <w:bookmarkStart w:name="z416" w:id="407"/>
    <w:p>
      <w:pPr>
        <w:spacing w:after="0"/>
        <w:ind w:left="0"/>
        <w:jc w:val="both"/>
      </w:pPr>
      <w:r>
        <w:rPr>
          <w:rFonts w:ascii="Times New Roman"/>
          <w:b w:val="false"/>
          <w:i w:val="false"/>
          <w:color w:val="000000"/>
          <w:sz w:val="28"/>
        </w:rPr>
        <w:t>
      89. На забалансовом счете 014 "Задолженность субъектов по бюджетным кредитам" ведется учет задолженности субъектов по ранее выданным кредитам из республиканского и местных бюджетов.</w:t>
      </w:r>
    </w:p>
    <w:bookmarkEnd w:id="407"/>
    <w:bookmarkStart w:name="z417" w:id="408"/>
    <w:p>
      <w:pPr>
        <w:spacing w:after="0"/>
        <w:ind w:left="0"/>
        <w:jc w:val="both"/>
      </w:pPr>
      <w:r>
        <w:rPr>
          <w:rFonts w:ascii="Times New Roman"/>
          <w:b w:val="false"/>
          <w:i w:val="false"/>
          <w:color w:val="000000"/>
          <w:sz w:val="28"/>
        </w:rPr>
        <w:t>
      90. На забалансовом счете 015 "Государственный и гарантированный государством долг, долг по поручительствам государства" центральным уполномоченным органом по исполнению бюджета ведется учет государственного внешнего и внутреннего долга, сумм гарантированного государством внешнего и внутреннего долга, сумм долга по внешним и внутренним поручительствам государства.</w:t>
      </w:r>
    </w:p>
    <w:bookmarkEnd w:id="408"/>
    <w:bookmarkStart w:name="z418" w:id="409"/>
    <w:p>
      <w:pPr>
        <w:spacing w:after="0"/>
        <w:ind w:left="0"/>
        <w:jc w:val="both"/>
      </w:pPr>
      <w:r>
        <w:rPr>
          <w:rFonts w:ascii="Times New Roman"/>
          <w:b w:val="false"/>
          <w:i w:val="false"/>
          <w:color w:val="000000"/>
          <w:sz w:val="28"/>
        </w:rPr>
        <w:t>
      91.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w:t>
      </w:r>
    </w:p>
    <w:bookmarkEnd w:id="409"/>
    <w:bookmarkStart w:name="z419" w:id="410"/>
    <w:p>
      <w:pPr>
        <w:spacing w:after="0"/>
        <w:ind w:left="0"/>
        <w:jc w:val="both"/>
      </w:pPr>
      <w:r>
        <w:rPr>
          <w:rFonts w:ascii="Times New Roman"/>
          <w:b w:val="false"/>
          <w:i w:val="false"/>
          <w:color w:val="000000"/>
          <w:sz w:val="28"/>
        </w:rPr>
        <w:t>
      92. На забалансовом счете 019 "Аккредитивы" государственным казначейством ведется учет аккредитива, открытого в пределах суммы договора в иностранной валюте.</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11"/>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411"/>
    <w:bookmarkStart w:name="z423" w:id="412"/>
    <w:p>
      <w:pPr>
        <w:spacing w:after="0"/>
        <w:ind w:left="0"/>
        <w:jc w:val="left"/>
      </w:pPr>
      <w:r>
        <w:rPr>
          <w:rFonts w:ascii="Times New Roman"/>
          <w:b/>
          <w:i w:val="false"/>
          <w:color w:val="000000"/>
        </w:rPr>
        <w:t xml:space="preserve"> Книга Журнал-главная за ______ 20___ года.</w:t>
      </w:r>
    </w:p>
    <w:bookmarkEnd w:id="412"/>
    <w:bookmarkStart w:name="z424" w:id="413"/>
    <w:p>
      <w:pPr>
        <w:spacing w:after="0"/>
        <w:ind w:left="0"/>
        <w:jc w:val="both"/>
      </w:pPr>
      <w:r>
        <w:rPr>
          <w:rFonts w:ascii="Times New Roman"/>
          <w:b w:val="false"/>
          <w:i w:val="false"/>
          <w:color w:val="000000"/>
          <w:sz w:val="28"/>
        </w:rPr>
        <w:t>
      Дата _________ года.</w:t>
      </w:r>
    </w:p>
    <w:bookmarkEnd w:id="413"/>
    <w:bookmarkStart w:name="z425" w:id="414"/>
    <w:p>
      <w:pPr>
        <w:spacing w:after="0"/>
        <w:ind w:left="0"/>
        <w:jc w:val="both"/>
      </w:pPr>
      <w:r>
        <w:rPr>
          <w:rFonts w:ascii="Times New Roman"/>
          <w:b w:val="false"/>
          <w:i w:val="false"/>
          <w:color w:val="000000"/>
          <w:sz w:val="28"/>
        </w:rPr>
        <w:t>
      Единица измерения: тенге, тиын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427" w:id="415"/>
    <w:p>
      <w:pPr>
        <w:spacing w:after="0"/>
        <w:ind w:left="0"/>
        <w:jc w:val="both"/>
      </w:pPr>
      <w:r>
        <w:rPr>
          <w:rFonts w:ascii="Times New Roman"/>
          <w:b w:val="false"/>
          <w:i w:val="false"/>
          <w:color w:val="000000"/>
          <w:sz w:val="28"/>
        </w:rPr>
        <w:t>
      форма</w:t>
      </w:r>
    </w:p>
    <w:bookmarkEnd w:id="415"/>
    <w:bookmarkStart w:name="z428" w:id="416"/>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416"/>
    <w:bookmarkStart w:name="z429" w:id="417"/>
    <w:p>
      <w:pPr>
        <w:spacing w:after="0"/>
        <w:ind w:left="0"/>
        <w:jc w:val="left"/>
      </w:pPr>
      <w:r>
        <w:rPr>
          <w:rFonts w:ascii="Times New Roman"/>
          <w:b/>
          <w:i w:val="false"/>
          <w:color w:val="000000"/>
        </w:rPr>
        <w:t xml:space="preserve"> Мемориальный ордер по единому казначейскому счету за "__" _______ 20___ года</w:t>
      </w:r>
    </w:p>
    <w:bookmarkEnd w:id="417"/>
    <w:bookmarkStart w:name="z430" w:id="418"/>
    <w:p>
      <w:pPr>
        <w:spacing w:after="0"/>
        <w:ind w:left="0"/>
        <w:jc w:val="both"/>
      </w:pPr>
      <w:r>
        <w:rPr>
          <w:rFonts w:ascii="Times New Roman"/>
          <w:b w:val="false"/>
          <w:i w:val="false"/>
          <w:color w:val="000000"/>
          <w:sz w:val="28"/>
        </w:rPr>
        <w:t>
      Единица измерения: тенге, тиын</w:t>
      </w:r>
    </w:p>
    <w:bookmarkEnd w:id="418"/>
    <w:bookmarkStart w:name="z431" w:id="419"/>
    <w:p>
      <w:pPr>
        <w:spacing w:after="0"/>
        <w:ind w:left="0"/>
        <w:jc w:val="both"/>
      </w:pPr>
      <w:r>
        <w:rPr>
          <w:rFonts w:ascii="Times New Roman"/>
          <w:b w:val="false"/>
          <w:i w:val="false"/>
          <w:color w:val="000000"/>
          <w:sz w:val="28"/>
        </w:rPr>
        <w:t>
      Входящий остаток за "__"_______ 20___ года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20"/>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420"/>
    <w:bookmarkStart w:name="z433" w:id="421"/>
    <w:p>
      <w:pPr>
        <w:spacing w:after="0"/>
        <w:ind w:left="0"/>
        <w:jc w:val="both"/>
      </w:pPr>
      <w:r>
        <w:rPr>
          <w:rFonts w:ascii="Times New Roman"/>
          <w:b w:val="false"/>
          <w:i w:val="false"/>
          <w:color w:val="000000"/>
          <w:sz w:val="28"/>
        </w:rPr>
        <w:t>
      уполномоченного органа по исполнению бюджета</w:t>
      </w:r>
    </w:p>
    <w:bookmarkEnd w:id="421"/>
    <w:bookmarkStart w:name="z434" w:id="422"/>
    <w:p>
      <w:pPr>
        <w:spacing w:after="0"/>
        <w:ind w:left="0"/>
        <w:jc w:val="both"/>
      </w:pPr>
      <w:r>
        <w:rPr>
          <w:rFonts w:ascii="Times New Roman"/>
          <w:b w:val="false"/>
          <w:i w:val="false"/>
          <w:color w:val="000000"/>
          <w:sz w:val="28"/>
        </w:rPr>
        <w:t>
       ________ ___________________</w:t>
      </w:r>
    </w:p>
    <w:bookmarkEnd w:id="422"/>
    <w:bookmarkStart w:name="z435" w:id="423"/>
    <w:p>
      <w:pPr>
        <w:spacing w:after="0"/>
        <w:ind w:left="0"/>
        <w:jc w:val="both"/>
      </w:pPr>
      <w:r>
        <w:rPr>
          <w:rFonts w:ascii="Times New Roman"/>
          <w:b w:val="false"/>
          <w:i w:val="false"/>
          <w:color w:val="000000"/>
          <w:sz w:val="28"/>
        </w:rPr>
        <w:t>
       (подпись) (расшифровка подписи)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437" w:id="424"/>
    <w:p>
      <w:pPr>
        <w:spacing w:after="0"/>
        <w:ind w:left="0"/>
        <w:jc w:val="both"/>
      </w:pPr>
      <w:r>
        <w:rPr>
          <w:rFonts w:ascii="Times New Roman"/>
          <w:b w:val="false"/>
          <w:i w:val="false"/>
          <w:color w:val="000000"/>
          <w:sz w:val="28"/>
        </w:rPr>
        <w:t>
      форма</w:t>
      </w:r>
    </w:p>
    <w:bookmarkEnd w:id="424"/>
    <w:bookmarkStart w:name="z438" w:id="425"/>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425"/>
    <w:bookmarkStart w:name="z439" w:id="426"/>
    <w:p>
      <w:pPr>
        <w:spacing w:after="0"/>
        <w:ind w:left="0"/>
        <w:jc w:val="left"/>
      </w:pPr>
      <w:r>
        <w:rPr>
          <w:rFonts w:ascii="Times New Roman"/>
          <w:b/>
          <w:i w:val="false"/>
          <w:color w:val="000000"/>
        </w:rPr>
        <w:t xml:space="preserve"> Мемориальный ордер № за "__" _______ 20___ года</w:t>
      </w:r>
    </w:p>
    <w:bookmarkEnd w:id="426"/>
    <w:bookmarkStart w:name="z440" w:id="427"/>
    <w:p>
      <w:pPr>
        <w:spacing w:after="0"/>
        <w:ind w:left="0"/>
        <w:jc w:val="both"/>
      </w:pPr>
      <w:r>
        <w:rPr>
          <w:rFonts w:ascii="Times New Roman"/>
          <w:b w:val="false"/>
          <w:i w:val="false"/>
          <w:color w:val="000000"/>
          <w:sz w:val="28"/>
        </w:rPr>
        <w:t>
      Вид бюджета:</w:t>
      </w:r>
    </w:p>
    <w:bookmarkEnd w:id="427"/>
    <w:bookmarkStart w:name="z441" w:id="428"/>
    <w:p>
      <w:pPr>
        <w:spacing w:after="0"/>
        <w:ind w:left="0"/>
        <w:jc w:val="both"/>
      </w:pPr>
      <w:r>
        <w:rPr>
          <w:rFonts w:ascii="Times New Roman"/>
          <w:b w:val="false"/>
          <w:i w:val="false"/>
          <w:color w:val="000000"/>
          <w:sz w:val="28"/>
        </w:rPr>
        <w:t>
      Единица измерения: тенге, тиын</w:t>
      </w:r>
    </w:p>
    <w:bookmarkEnd w:id="428"/>
    <w:bookmarkStart w:name="z442" w:id="429"/>
    <w:p>
      <w:pPr>
        <w:spacing w:after="0"/>
        <w:ind w:left="0"/>
        <w:jc w:val="both"/>
      </w:pPr>
      <w:r>
        <w:rPr>
          <w:rFonts w:ascii="Times New Roman"/>
          <w:b w:val="false"/>
          <w:i w:val="false"/>
          <w:color w:val="000000"/>
          <w:sz w:val="28"/>
        </w:rPr>
        <w:t>
      Входящий остаток</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30"/>
    <w:p>
      <w:pPr>
        <w:spacing w:after="0"/>
        <w:ind w:left="0"/>
        <w:jc w:val="both"/>
      </w:pPr>
      <w:r>
        <w:rPr>
          <w:rFonts w:ascii="Times New Roman"/>
          <w:b w:val="false"/>
          <w:i w:val="false"/>
          <w:color w:val="000000"/>
          <w:sz w:val="28"/>
        </w:rPr>
        <w:t>
      Итого оборотов:</w:t>
      </w:r>
    </w:p>
    <w:bookmarkEnd w:id="430"/>
    <w:bookmarkStart w:name="z444" w:id="431"/>
    <w:p>
      <w:pPr>
        <w:spacing w:after="0"/>
        <w:ind w:left="0"/>
        <w:jc w:val="both"/>
      </w:pPr>
      <w:r>
        <w:rPr>
          <w:rFonts w:ascii="Times New Roman"/>
          <w:b w:val="false"/>
          <w:i w:val="false"/>
          <w:color w:val="000000"/>
          <w:sz w:val="28"/>
        </w:rPr>
        <w:t>
      Сальдо за день:</w:t>
      </w:r>
    </w:p>
    <w:bookmarkEnd w:id="431"/>
    <w:bookmarkStart w:name="z445" w:id="432"/>
    <w:p>
      <w:pPr>
        <w:spacing w:after="0"/>
        <w:ind w:left="0"/>
        <w:jc w:val="both"/>
      </w:pPr>
      <w:r>
        <w:rPr>
          <w:rFonts w:ascii="Times New Roman"/>
          <w:b w:val="false"/>
          <w:i w:val="false"/>
          <w:color w:val="000000"/>
          <w:sz w:val="28"/>
        </w:rPr>
        <w:t>
      Исходящий остаток</w:t>
      </w:r>
    </w:p>
    <w:bookmarkEnd w:id="432"/>
    <w:bookmarkStart w:name="z446" w:id="433"/>
    <w:p>
      <w:pPr>
        <w:spacing w:after="0"/>
        <w:ind w:left="0"/>
        <w:jc w:val="both"/>
      </w:pPr>
      <w:r>
        <w:rPr>
          <w:rFonts w:ascii="Times New Roman"/>
          <w:b w:val="false"/>
          <w:i w:val="false"/>
          <w:color w:val="000000"/>
          <w:sz w:val="28"/>
        </w:rPr>
        <w:t>
      Приложение на ________ листах.</w:t>
      </w:r>
    </w:p>
    <w:bookmarkEnd w:id="433"/>
    <w:bookmarkStart w:name="z447" w:id="434"/>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434"/>
    <w:bookmarkStart w:name="z448" w:id="435"/>
    <w:p>
      <w:pPr>
        <w:spacing w:after="0"/>
        <w:ind w:left="0"/>
        <w:jc w:val="both"/>
      </w:pPr>
      <w:r>
        <w:rPr>
          <w:rFonts w:ascii="Times New Roman"/>
          <w:b w:val="false"/>
          <w:i w:val="false"/>
          <w:color w:val="000000"/>
          <w:sz w:val="28"/>
        </w:rPr>
        <w:t>
      уполномоченного органа по исполнению бюджета</w:t>
      </w:r>
    </w:p>
    <w:bookmarkEnd w:id="435"/>
    <w:bookmarkStart w:name="z449" w:id="436"/>
    <w:p>
      <w:pPr>
        <w:spacing w:after="0"/>
        <w:ind w:left="0"/>
        <w:jc w:val="both"/>
      </w:pPr>
      <w:r>
        <w:rPr>
          <w:rFonts w:ascii="Times New Roman"/>
          <w:b w:val="false"/>
          <w:i w:val="false"/>
          <w:color w:val="000000"/>
          <w:sz w:val="28"/>
        </w:rPr>
        <w:t>
      ________ _________________</w:t>
      </w:r>
    </w:p>
    <w:bookmarkEnd w:id="436"/>
    <w:bookmarkStart w:name="z450" w:id="437"/>
    <w:p>
      <w:pPr>
        <w:spacing w:after="0"/>
        <w:ind w:left="0"/>
        <w:jc w:val="both"/>
      </w:pPr>
      <w:r>
        <w:rPr>
          <w:rFonts w:ascii="Times New Roman"/>
          <w:b w:val="false"/>
          <w:i w:val="false"/>
          <w:color w:val="000000"/>
          <w:sz w:val="28"/>
        </w:rPr>
        <w:t>
      (подпись) (расшифровка подписи)</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452" w:id="438"/>
    <w:p>
      <w:pPr>
        <w:spacing w:after="0"/>
        <w:ind w:left="0"/>
        <w:jc w:val="both"/>
      </w:pPr>
      <w:r>
        <w:rPr>
          <w:rFonts w:ascii="Times New Roman"/>
          <w:b w:val="false"/>
          <w:i w:val="false"/>
          <w:color w:val="000000"/>
          <w:sz w:val="28"/>
        </w:rPr>
        <w:t>
      форма</w:t>
      </w:r>
    </w:p>
    <w:bookmarkEnd w:id="438"/>
    <w:bookmarkStart w:name="z453" w:id="439"/>
    <w:p>
      <w:pPr>
        <w:spacing w:after="0"/>
        <w:ind w:left="0"/>
        <w:jc w:val="left"/>
      </w:pPr>
      <w:r>
        <w:rPr>
          <w:rFonts w:ascii="Times New Roman"/>
          <w:b/>
          <w:i w:val="false"/>
          <w:color w:val="000000"/>
        </w:rPr>
        <w:t xml:space="preserve"> _______________________________ </w:t>
      </w:r>
      <w:r>
        <w:br/>
      </w:r>
      <w:r>
        <w:rPr>
          <w:rFonts w:ascii="Times New Roman"/>
          <w:b/>
          <w:i w:val="false"/>
          <w:color w:val="000000"/>
        </w:rPr>
        <w:t xml:space="preserve">(наименование уполномоченного органа) </w:t>
      </w:r>
    </w:p>
    <w:bookmarkEnd w:id="439"/>
    <w:bookmarkStart w:name="z454" w:id="440"/>
    <w:p>
      <w:pPr>
        <w:spacing w:after="0"/>
        <w:ind w:left="0"/>
        <w:jc w:val="left"/>
      </w:pPr>
      <w:r>
        <w:rPr>
          <w:rFonts w:ascii="Times New Roman"/>
          <w:b/>
          <w:i w:val="false"/>
          <w:color w:val="000000"/>
        </w:rPr>
        <w:t xml:space="preserve"> Расшифровка по счетам за "__"_______ 20 ___ года</w:t>
      </w:r>
    </w:p>
    <w:bookmarkEnd w:id="440"/>
    <w:bookmarkStart w:name="z455" w:id="441"/>
    <w:p>
      <w:pPr>
        <w:spacing w:after="0"/>
        <w:ind w:left="0"/>
        <w:jc w:val="both"/>
      </w:pPr>
      <w:r>
        <w:rPr>
          <w:rFonts w:ascii="Times New Roman"/>
          <w:b w:val="false"/>
          <w:i w:val="false"/>
          <w:color w:val="000000"/>
          <w:sz w:val="28"/>
        </w:rPr>
        <w:t>
      Вид бюджета</w:t>
      </w:r>
    </w:p>
    <w:bookmarkEnd w:id="441"/>
    <w:bookmarkStart w:name="z456" w:id="442"/>
    <w:p>
      <w:pPr>
        <w:spacing w:after="0"/>
        <w:ind w:left="0"/>
        <w:jc w:val="both"/>
      </w:pPr>
      <w:r>
        <w:rPr>
          <w:rFonts w:ascii="Times New Roman"/>
          <w:b w:val="false"/>
          <w:i w:val="false"/>
          <w:color w:val="000000"/>
          <w:sz w:val="28"/>
        </w:rPr>
        <w:t>
      Единица измерения: тенге, тиын</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43"/>
    <w:p>
      <w:pPr>
        <w:spacing w:after="0"/>
        <w:ind w:left="0"/>
        <w:jc w:val="both"/>
      </w:pPr>
      <w:r>
        <w:rPr>
          <w:rFonts w:ascii="Times New Roman"/>
          <w:b w:val="false"/>
          <w:i w:val="false"/>
          <w:color w:val="000000"/>
          <w:sz w:val="28"/>
        </w:rPr>
        <w:t>
      Остаток средств на начало года</w:t>
      </w:r>
    </w:p>
    <w:bookmarkEnd w:id="443"/>
    <w:bookmarkStart w:name="z458" w:id="444"/>
    <w:p>
      <w:pPr>
        <w:spacing w:after="0"/>
        <w:ind w:left="0"/>
        <w:jc w:val="both"/>
      </w:pPr>
      <w:r>
        <w:rPr>
          <w:rFonts w:ascii="Times New Roman"/>
          <w:b w:val="false"/>
          <w:i w:val="false"/>
          <w:color w:val="000000"/>
          <w:sz w:val="28"/>
        </w:rPr>
        <w:t>
      Остаток средств на отчетную дату</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5"/>
          <w:p>
            <w:pPr>
              <w:spacing w:after="20"/>
              <w:ind w:left="20"/>
              <w:jc w:val="both"/>
            </w:pPr>
            <w:r>
              <w:rPr>
                <w:rFonts w:ascii="Times New Roman"/>
                <w:b w:val="false"/>
                <w:i w:val="false"/>
                <w:color w:val="000000"/>
                <w:sz w:val="20"/>
              </w:rPr>
              <w:t>
Контрольный счет наличности</w:t>
            </w:r>
          </w:p>
          <w:bookmarkEnd w:id="445"/>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46"/>
    <w:p>
      <w:pPr>
        <w:spacing w:after="0"/>
        <w:ind w:left="0"/>
        <w:jc w:val="both"/>
      </w:pPr>
      <w:r>
        <w:rPr>
          <w:rFonts w:ascii="Times New Roman"/>
          <w:b w:val="false"/>
          <w:i w:val="false"/>
          <w:color w:val="000000"/>
          <w:sz w:val="28"/>
        </w:rPr>
        <w:t>
      Остаток средств на начало года</w:t>
      </w:r>
    </w:p>
    <w:bookmarkEnd w:id="446"/>
    <w:bookmarkStart w:name="z461" w:id="447"/>
    <w:p>
      <w:pPr>
        <w:spacing w:after="0"/>
        <w:ind w:left="0"/>
        <w:jc w:val="both"/>
      </w:pPr>
      <w:r>
        <w:rPr>
          <w:rFonts w:ascii="Times New Roman"/>
          <w:b w:val="false"/>
          <w:i w:val="false"/>
          <w:color w:val="000000"/>
          <w:sz w:val="28"/>
        </w:rPr>
        <w:t>
      Остаток средств на отчетную дату</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64" w:id="448"/>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448"/>
    <w:bookmarkStart w:name="z465" w:id="449"/>
    <w:p>
      <w:pPr>
        <w:spacing w:after="0"/>
        <w:ind w:left="0"/>
        <w:jc w:val="left"/>
      </w:pPr>
      <w:r>
        <w:rPr>
          <w:rFonts w:ascii="Times New Roman"/>
          <w:b/>
          <w:i w:val="false"/>
          <w:color w:val="000000"/>
        </w:rPr>
        <w:t xml:space="preserve"> Расшифровка размещенных с Единого казначейского счета сумм во вклады (депозиты) за "__" _______ 20___ года</w:t>
      </w:r>
    </w:p>
    <w:bookmarkEnd w:id="449"/>
    <w:bookmarkStart w:name="z466" w:id="450"/>
    <w:p>
      <w:pPr>
        <w:spacing w:after="0"/>
        <w:ind w:left="0"/>
        <w:jc w:val="both"/>
      </w:pPr>
      <w:r>
        <w:rPr>
          <w:rFonts w:ascii="Times New Roman"/>
          <w:b w:val="false"/>
          <w:i w:val="false"/>
          <w:color w:val="000000"/>
          <w:sz w:val="28"/>
        </w:rPr>
        <w:t>
      Единица измерения: тенге, тиын</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1"/>
    <w:p>
      <w:pPr>
        <w:spacing w:after="0"/>
        <w:ind w:left="0"/>
        <w:jc w:val="both"/>
      </w:pPr>
      <w:r>
        <w:rPr>
          <w:rFonts w:ascii="Times New Roman"/>
          <w:b w:val="false"/>
          <w:i w:val="false"/>
          <w:color w:val="000000"/>
          <w:sz w:val="28"/>
        </w:rPr>
        <w:t>
      Остаток средств на начало года</w:t>
      </w:r>
    </w:p>
    <w:bookmarkEnd w:id="451"/>
    <w:bookmarkStart w:name="z468" w:id="452"/>
    <w:p>
      <w:pPr>
        <w:spacing w:after="0"/>
        <w:ind w:left="0"/>
        <w:jc w:val="both"/>
      </w:pPr>
      <w:r>
        <w:rPr>
          <w:rFonts w:ascii="Times New Roman"/>
          <w:b w:val="false"/>
          <w:i w:val="false"/>
          <w:color w:val="000000"/>
          <w:sz w:val="28"/>
        </w:rPr>
        <w:t>
      Остаток средств на отчетную дату</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453"/>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xml:space="preserve">(наименование уполномоченного органа) </w:t>
      </w:r>
    </w:p>
    <w:bookmarkEnd w:id="453"/>
    <w:bookmarkStart w:name="z475" w:id="454"/>
    <w:p>
      <w:pPr>
        <w:spacing w:after="0"/>
        <w:ind w:left="0"/>
        <w:jc w:val="left"/>
      </w:pPr>
      <w:r>
        <w:rPr>
          <w:rFonts w:ascii="Times New Roman"/>
          <w:b/>
          <w:i w:val="false"/>
          <w:color w:val="000000"/>
        </w:rPr>
        <w:t xml:space="preserve"> Расшифровка размещенных сумм депозитов с местных бюджетов за "__" _______ 20___ года</w:t>
      </w:r>
    </w:p>
    <w:bookmarkEnd w:id="454"/>
    <w:bookmarkStart w:name="z476" w:id="455"/>
    <w:p>
      <w:pPr>
        <w:spacing w:after="0"/>
        <w:ind w:left="0"/>
        <w:jc w:val="both"/>
      </w:pPr>
      <w:r>
        <w:rPr>
          <w:rFonts w:ascii="Times New Roman"/>
          <w:b w:val="false"/>
          <w:i w:val="false"/>
          <w:color w:val="000000"/>
          <w:sz w:val="28"/>
        </w:rPr>
        <w:t>
      Единица измерения: тенге, тиын</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возврат на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456"/>
    <w:p>
      <w:pPr>
        <w:spacing w:after="0"/>
        <w:ind w:left="0"/>
        <w:jc w:val="both"/>
      </w:pPr>
      <w:r>
        <w:rPr>
          <w:rFonts w:ascii="Times New Roman"/>
          <w:b w:val="false"/>
          <w:i w:val="false"/>
          <w:color w:val="000000"/>
          <w:sz w:val="28"/>
        </w:rPr>
        <w:t>
      Остаток средств на начало года</w:t>
      </w:r>
    </w:p>
    <w:bookmarkEnd w:id="456"/>
    <w:bookmarkStart w:name="z478" w:id="457"/>
    <w:p>
      <w:pPr>
        <w:spacing w:after="0"/>
        <w:ind w:left="0"/>
        <w:jc w:val="both"/>
      </w:pPr>
      <w:r>
        <w:rPr>
          <w:rFonts w:ascii="Times New Roman"/>
          <w:b w:val="false"/>
          <w:i w:val="false"/>
          <w:color w:val="000000"/>
          <w:sz w:val="28"/>
        </w:rPr>
        <w:t>
      Остаток средств на отчетную дату</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58"/>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уполномоченного органа)</w:t>
      </w:r>
    </w:p>
    <w:bookmarkEnd w:id="458"/>
    <w:bookmarkStart w:name="z482" w:id="459"/>
    <w:p>
      <w:pPr>
        <w:spacing w:after="0"/>
        <w:ind w:left="0"/>
        <w:jc w:val="left"/>
      </w:pPr>
      <w:r>
        <w:rPr>
          <w:rFonts w:ascii="Times New Roman"/>
          <w:b/>
          <w:i w:val="false"/>
          <w:color w:val="000000"/>
        </w:rPr>
        <w:t xml:space="preserve"> Расшифровка по поступлениям и расходам бюджета за "__" _______ 20___ года</w:t>
      </w:r>
    </w:p>
    <w:bookmarkEnd w:id="459"/>
    <w:bookmarkStart w:name="z483" w:id="460"/>
    <w:p>
      <w:pPr>
        <w:spacing w:after="0"/>
        <w:ind w:left="0"/>
        <w:jc w:val="both"/>
      </w:pPr>
      <w:r>
        <w:rPr>
          <w:rFonts w:ascii="Times New Roman"/>
          <w:b w:val="false"/>
          <w:i w:val="false"/>
          <w:color w:val="000000"/>
          <w:sz w:val="28"/>
        </w:rPr>
        <w:t>
      Вид бюджета:</w:t>
      </w:r>
    </w:p>
    <w:bookmarkEnd w:id="460"/>
    <w:bookmarkStart w:name="z484" w:id="461"/>
    <w:p>
      <w:pPr>
        <w:spacing w:after="0"/>
        <w:ind w:left="0"/>
        <w:jc w:val="both"/>
      </w:pPr>
      <w:r>
        <w:rPr>
          <w:rFonts w:ascii="Times New Roman"/>
          <w:b w:val="false"/>
          <w:i w:val="false"/>
          <w:color w:val="000000"/>
          <w:sz w:val="28"/>
        </w:rPr>
        <w:t>
      Единица измерения: тенге, тиын</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62"/>
    <w:p>
      <w:pPr>
        <w:spacing w:after="0"/>
        <w:ind w:left="0"/>
        <w:jc w:val="both"/>
      </w:pPr>
      <w:r>
        <w:rPr>
          <w:rFonts w:ascii="Times New Roman"/>
          <w:b w:val="false"/>
          <w:i w:val="false"/>
          <w:color w:val="000000"/>
          <w:sz w:val="28"/>
        </w:rPr>
        <w:t>
      Сальдо</w:t>
      </w:r>
    </w:p>
    <w:bookmarkEnd w:id="462"/>
    <w:bookmarkStart w:name="z486" w:id="463"/>
    <w:p>
      <w:pPr>
        <w:spacing w:after="0"/>
        <w:ind w:left="0"/>
        <w:jc w:val="both"/>
      </w:pPr>
      <w:r>
        <w:rPr>
          <w:rFonts w:ascii="Times New Roman"/>
          <w:b w:val="false"/>
          <w:i w:val="false"/>
          <w:color w:val="000000"/>
          <w:sz w:val="28"/>
        </w:rPr>
        <w:t>
      Остаток средств на начало года</w:t>
      </w:r>
    </w:p>
    <w:bookmarkEnd w:id="463"/>
    <w:bookmarkStart w:name="z487" w:id="464"/>
    <w:p>
      <w:pPr>
        <w:spacing w:after="0"/>
        <w:ind w:left="0"/>
        <w:jc w:val="both"/>
      </w:pPr>
      <w:r>
        <w:rPr>
          <w:rFonts w:ascii="Times New Roman"/>
          <w:b w:val="false"/>
          <w:i w:val="false"/>
          <w:color w:val="000000"/>
          <w:sz w:val="28"/>
        </w:rPr>
        <w:t>
      Остаток средств на отчетную дату</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490" w:id="465"/>
    <w:p>
      <w:pPr>
        <w:spacing w:after="0"/>
        <w:ind w:left="0"/>
        <w:jc w:val="left"/>
      </w:pPr>
      <w:r>
        <w:rPr>
          <w:rFonts w:ascii="Times New Roman"/>
          <w:b/>
          <w:i w:val="false"/>
          <w:color w:val="000000"/>
        </w:rPr>
        <w:t xml:space="preserve"> Баланс государственного казначейства на "__" _______ 20___ года</w:t>
      </w:r>
    </w:p>
    <w:bookmarkEnd w:id="465"/>
    <w:bookmarkStart w:name="z491" w:id="466"/>
    <w:p>
      <w:pPr>
        <w:spacing w:after="0"/>
        <w:ind w:left="0"/>
        <w:jc w:val="both"/>
      </w:pPr>
      <w:r>
        <w:rPr>
          <w:rFonts w:ascii="Times New Roman"/>
          <w:b w:val="false"/>
          <w:i w:val="false"/>
          <w:color w:val="000000"/>
          <w:sz w:val="28"/>
        </w:rPr>
        <w:t>
      Единица измерения: тысяч тенге</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местного бюджета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контрольного счета наличности местного бюджета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автономных организаций образования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органы государственного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Евразийском экономическом союзе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местного бюджета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негосударственным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в национальной валюте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Национальным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Национальным Банке Республики Казахстан, банках второго уровня и (или) Национальном операторе почты, размещенные с единого казначейского счета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Национальным Банке Республики Казахстан, размещенные с контрольного счета наличности местного бюджета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негосударственным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в национальной валюте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негосударственным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в национальной валюте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контрольным счетам наличности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67"/>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467"/>
    <w:bookmarkStart w:name="z493" w:id="468"/>
    <w:p>
      <w:pPr>
        <w:spacing w:after="0"/>
        <w:ind w:left="0"/>
        <w:jc w:val="both"/>
      </w:pPr>
      <w:r>
        <w:rPr>
          <w:rFonts w:ascii="Times New Roman"/>
          <w:b w:val="false"/>
          <w:i w:val="false"/>
          <w:color w:val="000000"/>
          <w:sz w:val="28"/>
        </w:rPr>
        <w:t>
      _____________ __________________________________________</w:t>
      </w:r>
    </w:p>
    <w:bookmarkEnd w:id="468"/>
    <w:bookmarkStart w:name="z494" w:id="469"/>
    <w:p>
      <w:pPr>
        <w:spacing w:after="0"/>
        <w:ind w:left="0"/>
        <w:jc w:val="both"/>
      </w:pPr>
      <w:r>
        <w:rPr>
          <w:rFonts w:ascii="Times New Roman"/>
          <w:b w:val="false"/>
          <w:i w:val="false"/>
          <w:color w:val="000000"/>
          <w:sz w:val="28"/>
        </w:rPr>
        <w:t>
      (подпись) (расшифровка подписи)</w:t>
      </w:r>
    </w:p>
    <w:bookmarkEnd w:id="469"/>
    <w:bookmarkStart w:name="z495" w:id="470"/>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470"/>
    <w:bookmarkStart w:name="z496" w:id="471"/>
    <w:p>
      <w:pPr>
        <w:spacing w:after="0"/>
        <w:ind w:left="0"/>
        <w:jc w:val="both"/>
      </w:pPr>
      <w:r>
        <w:rPr>
          <w:rFonts w:ascii="Times New Roman"/>
          <w:b w:val="false"/>
          <w:i w:val="false"/>
          <w:color w:val="000000"/>
          <w:sz w:val="28"/>
        </w:rPr>
        <w:t>
      уполномоченного органа по исполнению бюджета</w:t>
      </w:r>
    </w:p>
    <w:bookmarkEnd w:id="471"/>
    <w:bookmarkStart w:name="z497" w:id="472"/>
    <w:p>
      <w:pPr>
        <w:spacing w:after="0"/>
        <w:ind w:left="0"/>
        <w:jc w:val="both"/>
      </w:pPr>
      <w:r>
        <w:rPr>
          <w:rFonts w:ascii="Times New Roman"/>
          <w:b w:val="false"/>
          <w:i w:val="false"/>
          <w:color w:val="000000"/>
          <w:sz w:val="28"/>
        </w:rPr>
        <w:t>
      _____________ __________________________________________</w:t>
      </w:r>
    </w:p>
    <w:bookmarkEnd w:id="472"/>
    <w:bookmarkStart w:name="z498" w:id="473"/>
    <w:p>
      <w:pPr>
        <w:spacing w:after="0"/>
        <w:ind w:left="0"/>
        <w:jc w:val="both"/>
      </w:pPr>
      <w:r>
        <w:rPr>
          <w:rFonts w:ascii="Times New Roman"/>
          <w:b w:val="false"/>
          <w:i w:val="false"/>
          <w:color w:val="000000"/>
          <w:sz w:val="28"/>
        </w:rPr>
        <w:t>
      (подпись) (расшифровка подписи)</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bookmarkStart w:name="z501" w:id="474"/>
    <w:p>
      <w:pPr>
        <w:spacing w:after="0"/>
        <w:ind w:left="0"/>
        <w:jc w:val="left"/>
      </w:pPr>
      <w:r>
        <w:rPr>
          <w:rFonts w:ascii="Times New Roman"/>
          <w:b/>
          <w:i w:val="false"/>
          <w:color w:val="000000"/>
        </w:rPr>
        <w:t xml:space="preserve"> _____________________________________ </w:t>
      </w:r>
      <w:r>
        <w:br/>
      </w:r>
      <w:r>
        <w:rPr>
          <w:rFonts w:ascii="Times New Roman"/>
          <w:b/>
          <w:i w:val="false"/>
          <w:color w:val="000000"/>
        </w:rPr>
        <w:t xml:space="preserve">(наименование уполномоченного органа) </w:t>
      </w:r>
    </w:p>
    <w:bookmarkEnd w:id="474"/>
    <w:bookmarkStart w:name="z502" w:id="475"/>
    <w:p>
      <w:pPr>
        <w:spacing w:after="0"/>
        <w:ind w:left="0"/>
        <w:jc w:val="left"/>
      </w:pPr>
      <w:r>
        <w:rPr>
          <w:rFonts w:ascii="Times New Roman"/>
          <w:b/>
          <w:i w:val="false"/>
          <w:color w:val="000000"/>
        </w:rPr>
        <w:t xml:space="preserve"> Баланс исполнения местного бюджета на "__" _______ 20 ___ года</w:t>
      </w:r>
    </w:p>
    <w:bookmarkEnd w:id="475"/>
    <w:bookmarkStart w:name="z503" w:id="476"/>
    <w:p>
      <w:pPr>
        <w:spacing w:after="0"/>
        <w:ind w:left="0"/>
        <w:jc w:val="both"/>
      </w:pPr>
      <w:r>
        <w:rPr>
          <w:rFonts w:ascii="Times New Roman"/>
          <w:b w:val="false"/>
          <w:i w:val="false"/>
          <w:color w:val="000000"/>
          <w:sz w:val="28"/>
        </w:rPr>
        <w:t>
      Единица измерения: тысяч тенге</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временного размещения денег местного бюджета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инфраструктурного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платных услуг местного бюджета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благотворительной помощи местного бюджета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временного размещения денег местного бюджета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местного бюджета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платных услуг местного бюджета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благотворительной помощи местного бюджета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 наличности временного размещения денег местного бюджета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местного бюджета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местного бюджета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местного бюджета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477"/>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477"/>
    <w:bookmarkStart w:name="z505" w:id="478"/>
    <w:p>
      <w:pPr>
        <w:spacing w:after="0"/>
        <w:ind w:left="0"/>
        <w:jc w:val="both"/>
      </w:pPr>
      <w:r>
        <w:rPr>
          <w:rFonts w:ascii="Times New Roman"/>
          <w:b w:val="false"/>
          <w:i w:val="false"/>
          <w:color w:val="000000"/>
          <w:sz w:val="28"/>
        </w:rPr>
        <w:t>
      _____________ __________________________________________</w:t>
      </w:r>
    </w:p>
    <w:bookmarkEnd w:id="478"/>
    <w:bookmarkStart w:name="z506" w:id="479"/>
    <w:p>
      <w:pPr>
        <w:spacing w:after="0"/>
        <w:ind w:left="0"/>
        <w:jc w:val="both"/>
      </w:pPr>
      <w:r>
        <w:rPr>
          <w:rFonts w:ascii="Times New Roman"/>
          <w:b w:val="false"/>
          <w:i w:val="false"/>
          <w:color w:val="000000"/>
          <w:sz w:val="28"/>
        </w:rPr>
        <w:t>
      (подпись) (расшифровка подписи)</w:t>
      </w:r>
    </w:p>
    <w:bookmarkEnd w:id="479"/>
    <w:bookmarkStart w:name="z507" w:id="480"/>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480"/>
    <w:bookmarkStart w:name="z508" w:id="481"/>
    <w:p>
      <w:pPr>
        <w:spacing w:after="0"/>
        <w:ind w:left="0"/>
        <w:jc w:val="both"/>
      </w:pPr>
      <w:r>
        <w:rPr>
          <w:rFonts w:ascii="Times New Roman"/>
          <w:b w:val="false"/>
          <w:i w:val="false"/>
          <w:color w:val="000000"/>
          <w:sz w:val="28"/>
        </w:rPr>
        <w:t>
      уполномоченного органа по исполнению бюджета</w:t>
      </w:r>
    </w:p>
    <w:bookmarkEnd w:id="481"/>
    <w:bookmarkStart w:name="z509" w:id="482"/>
    <w:p>
      <w:pPr>
        <w:spacing w:after="0"/>
        <w:ind w:left="0"/>
        <w:jc w:val="both"/>
      </w:pPr>
      <w:r>
        <w:rPr>
          <w:rFonts w:ascii="Times New Roman"/>
          <w:b w:val="false"/>
          <w:i w:val="false"/>
          <w:color w:val="000000"/>
          <w:sz w:val="28"/>
        </w:rPr>
        <w:t>
      _____________ __________________________________________</w:t>
      </w:r>
    </w:p>
    <w:bookmarkEnd w:id="482"/>
    <w:bookmarkStart w:name="z510" w:id="483"/>
    <w:p>
      <w:pPr>
        <w:spacing w:after="0"/>
        <w:ind w:left="0"/>
        <w:jc w:val="both"/>
      </w:pPr>
      <w:r>
        <w:rPr>
          <w:rFonts w:ascii="Times New Roman"/>
          <w:b w:val="false"/>
          <w:i w:val="false"/>
          <w:color w:val="000000"/>
          <w:sz w:val="28"/>
        </w:rPr>
        <w:t>
      (подпись) (расшифровка подписи)</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513" w:id="484"/>
    <w:p>
      <w:pPr>
        <w:spacing w:after="0"/>
        <w:ind w:left="0"/>
        <w:jc w:val="left"/>
      </w:pPr>
      <w:r>
        <w:rPr>
          <w:rFonts w:ascii="Times New Roman"/>
          <w:b/>
          <w:i w:val="false"/>
          <w:color w:val="000000"/>
        </w:rPr>
        <w:t xml:space="preserve"> Отчет движении денег на Едином казначейском счете на "__" _______ 20 __ года _______________________________________ </w:t>
      </w:r>
      <w:r>
        <w:br/>
      </w:r>
      <w:r>
        <w:rPr>
          <w:rFonts w:ascii="Times New Roman"/>
          <w:b/>
          <w:i w:val="false"/>
          <w:color w:val="000000"/>
        </w:rPr>
        <w:t>(наименование уполномоченного органа)</w:t>
      </w:r>
    </w:p>
    <w:bookmarkEnd w:id="484"/>
    <w:bookmarkStart w:name="z514" w:id="485"/>
    <w:p>
      <w:pPr>
        <w:spacing w:after="0"/>
        <w:ind w:left="0"/>
        <w:jc w:val="both"/>
      </w:pPr>
      <w:r>
        <w:rPr>
          <w:rFonts w:ascii="Times New Roman"/>
          <w:b w:val="false"/>
          <w:i w:val="false"/>
          <w:color w:val="000000"/>
          <w:sz w:val="28"/>
        </w:rPr>
        <w:t>
      Единица измерения: тысяч тенге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размещенные в Национальном Банке Республики Казахстан, Национальном операторе почты и (или) банках второго уровня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операторов 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бюджетных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Единого оператора в сфере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бюджетных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Единого оператора в сфере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86"/>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486"/>
    <w:bookmarkStart w:name="z516" w:id="487"/>
    <w:p>
      <w:pPr>
        <w:spacing w:after="0"/>
        <w:ind w:left="0"/>
        <w:jc w:val="both"/>
      </w:pPr>
      <w:r>
        <w:rPr>
          <w:rFonts w:ascii="Times New Roman"/>
          <w:b w:val="false"/>
          <w:i w:val="false"/>
          <w:color w:val="000000"/>
          <w:sz w:val="28"/>
        </w:rPr>
        <w:t>
      _______________ ________________________________________</w:t>
      </w:r>
    </w:p>
    <w:bookmarkEnd w:id="487"/>
    <w:bookmarkStart w:name="z517" w:id="488"/>
    <w:p>
      <w:pPr>
        <w:spacing w:after="0"/>
        <w:ind w:left="0"/>
        <w:jc w:val="both"/>
      </w:pPr>
      <w:r>
        <w:rPr>
          <w:rFonts w:ascii="Times New Roman"/>
          <w:b w:val="false"/>
          <w:i w:val="false"/>
          <w:color w:val="000000"/>
          <w:sz w:val="28"/>
        </w:rPr>
        <w:t>
      (подпись) (расшифровка подписи)</w:t>
      </w:r>
    </w:p>
    <w:bookmarkEnd w:id="488"/>
    <w:bookmarkStart w:name="z518" w:id="489"/>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489"/>
    <w:bookmarkStart w:name="z519" w:id="490"/>
    <w:p>
      <w:pPr>
        <w:spacing w:after="0"/>
        <w:ind w:left="0"/>
        <w:jc w:val="both"/>
      </w:pPr>
      <w:r>
        <w:rPr>
          <w:rFonts w:ascii="Times New Roman"/>
          <w:b w:val="false"/>
          <w:i w:val="false"/>
          <w:color w:val="000000"/>
          <w:sz w:val="28"/>
        </w:rPr>
        <w:t>
      уполномоченного органа по исполнению бюджета</w:t>
      </w:r>
    </w:p>
    <w:bookmarkEnd w:id="490"/>
    <w:bookmarkStart w:name="z520" w:id="491"/>
    <w:p>
      <w:pPr>
        <w:spacing w:after="0"/>
        <w:ind w:left="0"/>
        <w:jc w:val="both"/>
      </w:pPr>
      <w:r>
        <w:rPr>
          <w:rFonts w:ascii="Times New Roman"/>
          <w:b w:val="false"/>
          <w:i w:val="false"/>
          <w:color w:val="000000"/>
          <w:sz w:val="28"/>
        </w:rPr>
        <w:t>
      _______________ ________________________________________</w:t>
      </w:r>
    </w:p>
    <w:bookmarkEnd w:id="491"/>
    <w:bookmarkStart w:name="z521" w:id="492"/>
    <w:p>
      <w:pPr>
        <w:spacing w:after="0"/>
        <w:ind w:left="0"/>
        <w:jc w:val="both"/>
      </w:pPr>
      <w:r>
        <w:rPr>
          <w:rFonts w:ascii="Times New Roman"/>
          <w:b w:val="false"/>
          <w:i w:val="false"/>
          <w:color w:val="000000"/>
          <w:sz w:val="28"/>
        </w:rPr>
        <w:t>
      (подпись) (расшифровка подписи)</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524" w:id="493"/>
    <w:p>
      <w:pPr>
        <w:spacing w:after="0"/>
        <w:ind w:left="0"/>
        <w:jc w:val="left"/>
      </w:pPr>
      <w:r>
        <w:rPr>
          <w:rFonts w:ascii="Times New Roman"/>
          <w:b/>
          <w:i w:val="false"/>
          <w:color w:val="000000"/>
        </w:rPr>
        <w:t xml:space="preserve"> Отчет о государственном и гарантированном государством долге, долг по поручительствам государства на "__" _______ 20___ года</w:t>
      </w:r>
    </w:p>
    <w:bookmarkEnd w:id="493"/>
    <w:bookmarkStart w:name="z525" w:id="494"/>
    <w:p>
      <w:pPr>
        <w:spacing w:after="0"/>
        <w:ind w:left="0"/>
        <w:jc w:val="both"/>
      </w:pPr>
      <w:r>
        <w:rPr>
          <w:rFonts w:ascii="Times New Roman"/>
          <w:b w:val="false"/>
          <w:i w:val="false"/>
          <w:color w:val="000000"/>
          <w:sz w:val="28"/>
        </w:rPr>
        <w:t>
      Периодичность: ______________________</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доллоров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 Республики Казахстан2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Правительством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прочими кредиторами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государственный и гарантированный государством долг, долг по поручительствам государства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495"/>
    <w:p>
      <w:pPr>
        <w:spacing w:after="0"/>
        <w:ind w:left="0"/>
        <w:jc w:val="both"/>
      </w:pPr>
      <w:r>
        <w:rPr>
          <w:rFonts w:ascii="Times New Roman"/>
          <w:b w:val="false"/>
          <w:i w:val="false"/>
          <w:color w:val="000000"/>
          <w:sz w:val="28"/>
        </w:rPr>
        <w:t>
      Справочно:</w:t>
      </w:r>
    </w:p>
    <w:bookmarkEnd w:id="495"/>
    <w:bookmarkStart w:name="z527" w:id="496"/>
    <w:p>
      <w:pPr>
        <w:spacing w:after="0"/>
        <w:ind w:left="0"/>
        <w:jc w:val="both"/>
      </w:pPr>
      <w:r>
        <w:rPr>
          <w:rFonts w:ascii="Times New Roman"/>
          <w:b w:val="false"/>
          <w:i w:val="false"/>
          <w:color w:val="000000"/>
          <w:sz w:val="28"/>
        </w:rPr>
        <w:t>
      курс доллара США на</w:t>
      </w:r>
    </w:p>
    <w:bookmarkEnd w:id="496"/>
    <w:bookmarkStart w:name="z528" w:id="497"/>
    <w:p>
      <w:pPr>
        <w:spacing w:after="0"/>
        <w:ind w:left="0"/>
        <w:jc w:val="both"/>
      </w:pPr>
      <w:r>
        <w:rPr>
          <w:rFonts w:ascii="Times New Roman"/>
          <w:b w:val="false"/>
          <w:i w:val="false"/>
          <w:color w:val="000000"/>
          <w:sz w:val="28"/>
        </w:rPr>
        <w:t>
      Источник:</w:t>
      </w:r>
    </w:p>
    <w:bookmarkEnd w:id="497"/>
    <w:bookmarkStart w:name="z529" w:id="498"/>
    <w:p>
      <w:pPr>
        <w:spacing w:after="0"/>
        <w:ind w:left="0"/>
        <w:jc w:val="both"/>
      </w:pPr>
      <w:r>
        <w:rPr>
          <w:rFonts w:ascii="Times New Roman"/>
          <w:b w:val="false"/>
          <w:i w:val="false"/>
          <w:color w:val="000000"/>
          <w:sz w:val="28"/>
        </w:rPr>
        <w:t>
      Примечание:</w:t>
      </w:r>
    </w:p>
    <w:bookmarkEnd w:id="498"/>
    <w:bookmarkStart w:name="z530" w:id="499"/>
    <w:p>
      <w:pPr>
        <w:spacing w:after="0"/>
        <w:ind w:left="0"/>
        <w:jc w:val="both"/>
      </w:pPr>
      <w:r>
        <w:rPr>
          <w:rFonts w:ascii="Times New Roman"/>
          <w:b w:val="false"/>
          <w:i w:val="false"/>
          <w:color w:val="000000"/>
          <w:sz w:val="28"/>
        </w:rPr>
        <w:t>
      1 - без учета взаимных требований (долга местных исполнительных органов перед Правительством Республики Казахстан)</w:t>
      </w:r>
    </w:p>
    <w:bookmarkEnd w:id="499"/>
    <w:bookmarkStart w:name="z531" w:id="500"/>
    <w:p>
      <w:pPr>
        <w:spacing w:after="0"/>
        <w:ind w:left="0"/>
        <w:jc w:val="both"/>
      </w:pPr>
      <w:r>
        <w:rPr>
          <w:rFonts w:ascii="Times New Roman"/>
          <w:b w:val="false"/>
          <w:i w:val="false"/>
          <w:color w:val="000000"/>
          <w:sz w:val="28"/>
        </w:rPr>
        <w:t>
      2 - оценка долга подлежит уточнению по завершению процесса формирования и сверки базы данных по долговым обязательствам местных исполнительных органов</w:t>
      </w:r>
    </w:p>
    <w:bookmarkEnd w:id="500"/>
    <w:bookmarkStart w:name="z532" w:id="501"/>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501"/>
    <w:bookmarkStart w:name="z533" w:id="502"/>
    <w:p>
      <w:pPr>
        <w:spacing w:after="0"/>
        <w:ind w:left="0"/>
        <w:jc w:val="both"/>
      </w:pPr>
      <w:r>
        <w:rPr>
          <w:rFonts w:ascii="Times New Roman"/>
          <w:b w:val="false"/>
          <w:i w:val="false"/>
          <w:color w:val="000000"/>
          <w:sz w:val="28"/>
        </w:rPr>
        <w:t>
      уполномоченного органа по исполнению бюджета</w:t>
      </w:r>
    </w:p>
    <w:bookmarkEnd w:id="502"/>
    <w:bookmarkStart w:name="z534" w:id="503"/>
    <w:p>
      <w:pPr>
        <w:spacing w:after="0"/>
        <w:ind w:left="0"/>
        <w:jc w:val="both"/>
      </w:pPr>
      <w:r>
        <w:rPr>
          <w:rFonts w:ascii="Times New Roman"/>
          <w:b w:val="false"/>
          <w:i w:val="false"/>
          <w:color w:val="000000"/>
          <w:sz w:val="28"/>
        </w:rPr>
        <w:t>
      _________ _____________________</w:t>
      </w:r>
    </w:p>
    <w:bookmarkEnd w:id="503"/>
    <w:bookmarkStart w:name="z535" w:id="504"/>
    <w:p>
      <w:pPr>
        <w:spacing w:after="0"/>
        <w:ind w:left="0"/>
        <w:jc w:val="both"/>
      </w:pPr>
      <w:r>
        <w:rPr>
          <w:rFonts w:ascii="Times New Roman"/>
          <w:b w:val="false"/>
          <w:i w:val="false"/>
          <w:color w:val="000000"/>
          <w:sz w:val="28"/>
        </w:rPr>
        <w:t>
      (подпись) (расшифровка подписи)</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w:t>
            </w:r>
          </w:p>
        </w:tc>
      </w:tr>
    </w:tbl>
    <w:bookmarkStart w:name="z538" w:id="505"/>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(наименование уполномоченного органа) Отчет по внешним займам и связанным грантам по состоянию на _____________ 20___ года (месяц)</w:t>
      </w:r>
    </w:p>
    <w:bookmarkEnd w:id="505"/>
    <w:bookmarkStart w:name="z539" w:id="506"/>
    <w:p>
      <w:pPr>
        <w:spacing w:after="0"/>
        <w:ind w:left="0"/>
        <w:jc w:val="both"/>
      </w:pPr>
      <w:r>
        <w:rPr>
          <w:rFonts w:ascii="Times New Roman"/>
          <w:b w:val="false"/>
          <w:i w:val="false"/>
          <w:color w:val="000000"/>
          <w:sz w:val="28"/>
        </w:rPr>
        <w:t>
      Единица измерения: тысяч тенге</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07"/>
    <w:p>
      <w:pPr>
        <w:spacing w:after="0"/>
        <w:ind w:left="0"/>
        <w:jc w:val="both"/>
      </w:pPr>
      <w:r>
        <w:rPr>
          <w:rFonts w:ascii="Times New Roman"/>
          <w:b w:val="false"/>
          <w:i w:val="false"/>
          <w:color w:val="000000"/>
          <w:sz w:val="28"/>
        </w:rPr>
        <w:t>
      Руководитель структурного подразделения</w:t>
      </w:r>
    </w:p>
    <w:bookmarkEnd w:id="507"/>
    <w:bookmarkStart w:name="z541" w:id="508"/>
    <w:p>
      <w:pPr>
        <w:spacing w:after="0"/>
        <w:ind w:left="0"/>
        <w:jc w:val="both"/>
      </w:pPr>
      <w:r>
        <w:rPr>
          <w:rFonts w:ascii="Times New Roman"/>
          <w:b w:val="false"/>
          <w:i w:val="false"/>
          <w:color w:val="000000"/>
          <w:sz w:val="28"/>
        </w:rPr>
        <w:t>
      уполномоченного органа по исполнению бюджета:</w:t>
      </w:r>
    </w:p>
    <w:bookmarkEnd w:id="508"/>
    <w:bookmarkStart w:name="z542" w:id="509"/>
    <w:p>
      <w:pPr>
        <w:spacing w:after="0"/>
        <w:ind w:left="0"/>
        <w:jc w:val="both"/>
      </w:pPr>
      <w:r>
        <w:rPr>
          <w:rFonts w:ascii="Times New Roman"/>
          <w:b w:val="false"/>
          <w:i w:val="false"/>
          <w:color w:val="000000"/>
          <w:sz w:val="28"/>
        </w:rPr>
        <w:t>
      ___________ ______________________</w:t>
      </w:r>
    </w:p>
    <w:bookmarkEnd w:id="509"/>
    <w:bookmarkStart w:name="z543" w:id="510"/>
    <w:p>
      <w:pPr>
        <w:spacing w:after="0"/>
        <w:ind w:left="0"/>
        <w:jc w:val="both"/>
      </w:pPr>
      <w:r>
        <w:rPr>
          <w:rFonts w:ascii="Times New Roman"/>
          <w:b w:val="false"/>
          <w:i w:val="false"/>
          <w:color w:val="000000"/>
          <w:sz w:val="28"/>
        </w:rPr>
        <w:t>
      (подпись) (расшифровка подписи)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545" w:id="511"/>
    <w:p>
      <w:pPr>
        <w:spacing w:after="0"/>
        <w:ind w:left="0"/>
        <w:jc w:val="both"/>
      </w:pPr>
      <w:r>
        <w:rPr>
          <w:rFonts w:ascii="Times New Roman"/>
          <w:b w:val="false"/>
          <w:i w:val="false"/>
          <w:color w:val="000000"/>
          <w:sz w:val="28"/>
        </w:rPr>
        <w:t>
      форма</w:t>
      </w:r>
    </w:p>
    <w:bookmarkEnd w:id="511"/>
    <w:bookmarkStart w:name="z546" w:id="512"/>
    <w:p>
      <w:pPr>
        <w:spacing w:after="0"/>
        <w:ind w:left="0"/>
        <w:jc w:val="left"/>
      </w:pPr>
      <w:r>
        <w:rPr>
          <w:rFonts w:ascii="Times New Roman"/>
          <w:b/>
          <w:i w:val="false"/>
          <w:color w:val="000000"/>
        </w:rPr>
        <w:t xml:space="preserve"> Информация по расходованию резерва Правительства Республики Казахстан и местных исполнительных органов за "__" _______ 20___ года</w:t>
      </w:r>
    </w:p>
    <w:bookmarkEnd w:id="512"/>
    <w:bookmarkStart w:name="z547" w:id="513"/>
    <w:p>
      <w:pPr>
        <w:spacing w:after="0"/>
        <w:ind w:left="0"/>
        <w:jc w:val="both"/>
      </w:pPr>
      <w:r>
        <w:rPr>
          <w:rFonts w:ascii="Times New Roman"/>
          <w:b w:val="false"/>
          <w:i w:val="false"/>
          <w:color w:val="000000"/>
          <w:sz w:val="28"/>
        </w:rPr>
        <w:t>
      Единицы измерения: тысяч тенге</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уточненному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с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обязательствам на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(графа 3- 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для ликвидации чрезвычайных ситуаций природного и техногенного характера на территории Республики Казахстан и других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неотложные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исполнение обязательств по решениям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покрытие дефицита наличности по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514"/>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514"/>
    <w:bookmarkStart w:name="z549" w:id="515"/>
    <w:p>
      <w:pPr>
        <w:spacing w:after="0"/>
        <w:ind w:left="0"/>
        <w:jc w:val="both"/>
      </w:pPr>
      <w:r>
        <w:rPr>
          <w:rFonts w:ascii="Times New Roman"/>
          <w:b w:val="false"/>
          <w:i w:val="false"/>
          <w:color w:val="000000"/>
          <w:sz w:val="28"/>
        </w:rPr>
        <w:t>
      уполномоченного органа по исполнению бюджета</w:t>
      </w:r>
    </w:p>
    <w:bookmarkEnd w:id="515"/>
    <w:bookmarkStart w:name="z550" w:id="516"/>
    <w:p>
      <w:pPr>
        <w:spacing w:after="0"/>
        <w:ind w:left="0"/>
        <w:jc w:val="both"/>
      </w:pPr>
      <w:r>
        <w:rPr>
          <w:rFonts w:ascii="Times New Roman"/>
          <w:b w:val="false"/>
          <w:i w:val="false"/>
          <w:color w:val="000000"/>
          <w:sz w:val="28"/>
        </w:rPr>
        <w:t>
      ___________ _____________________</w:t>
      </w:r>
    </w:p>
    <w:bookmarkEnd w:id="516"/>
    <w:bookmarkStart w:name="z551" w:id="517"/>
    <w:p>
      <w:pPr>
        <w:spacing w:after="0"/>
        <w:ind w:left="0"/>
        <w:jc w:val="both"/>
      </w:pPr>
      <w:r>
        <w:rPr>
          <w:rFonts w:ascii="Times New Roman"/>
          <w:b w:val="false"/>
          <w:i w:val="false"/>
          <w:color w:val="000000"/>
          <w:sz w:val="28"/>
        </w:rPr>
        <w:t>
      (подпись) (расшифровка подписи)</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553" w:id="518"/>
    <w:p>
      <w:pPr>
        <w:spacing w:after="0"/>
        <w:ind w:left="0"/>
        <w:jc w:val="both"/>
      </w:pPr>
      <w:r>
        <w:rPr>
          <w:rFonts w:ascii="Times New Roman"/>
          <w:b w:val="false"/>
          <w:i w:val="false"/>
          <w:color w:val="000000"/>
          <w:sz w:val="28"/>
        </w:rPr>
        <w:t>
      форма</w:t>
      </w:r>
    </w:p>
    <w:bookmarkEnd w:id="518"/>
    <w:bookmarkStart w:name="z554" w:id="519"/>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(наименование уполномоченного органа) Сведения об остатках на счетах для учета сумм аккредитивов государственных учреждений на "__" _______ 20___ года</w:t>
      </w:r>
    </w:p>
    <w:bookmarkEnd w:id="519"/>
    <w:bookmarkStart w:name="z555" w:id="520"/>
    <w:p>
      <w:pPr>
        <w:spacing w:after="0"/>
        <w:ind w:left="0"/>
        <w:jc w:val="both"/>
      </w:pPr>
      <w:r>
        <w:rPr>
          <w:rFonts w:ascii="Times New Roman"/>
          <w:b w:val="false"/>
          <w:i w:val="false"/>
          <w:color w:val="000000"/>
          <w:sz w:val="28"/>
        </w:rPr>
        <w:t>
      Единица измерения:____________________</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 w:id="521"/>
      <w:r>
        <w:rPr>
          <w:rFonts w:ascii="Times New Roman"/>
          <w:b w:val="false"/>
          <w:i w:val="false"/>
          <w:color w:val="000000"/>
          <w:sz w:val="28"/>
        </w:rPr>
        <w:t xml:space="preserve">
      Руководитель структурного подразделения  </w:t>
      </w:r>
    </w:p>
    <w:bookmarkEnd w:id="521"/>
    <w:p>
      <w:pPr>
        <w:spacing w:after="0"/>
        <w:ind w:left="0"/>
        <w:jc w:val="both"/>
      </w:pPr>
      <w:r>
        <w:rPr>
          <w:rFonts w:ascii="Times New Roman"/>
          <w:b w:val="false"/>
          <w:i w:val="false"/>
          <w:color w:val="000000"/>
          <w:sz w:val="28"/>
        </w:rPr>
        <w:t xml:space="preserve">       по бюджетному учету уполномоченного органа </w:t>
      </w:r>
    </w:p>
    <w:p>
      <w:pPr>
        <w:spacing w:after="0"/>
        <w:ind w:left="0"/>
        <w:jc w:val="both"/>
      </w:pPr>
      <w:r>
        <w:rPr>
          <w:rFonts w:ascii="Times New Roman"/>
          <w:b w:val="false"/>
          <w:i w:val="false"/>
          <w:color w:val="000000"/>
          <w:sz w:val="28"/>
        </w:rPr>
        <w:t xml:space="preserve">       по исполнению бюджета ______________ __________________________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w:t>
            </w:r>
          </w:p>
        </w:tc>
      </w:tr>
    </w:tbl>
    <w:bookmarkStart w:name="z559" w:id="522"/>
    <w:p>
      <w:pPr>
        <w:spacing w:after="0"/>
        <w:ind w:left="0"/>
        <w:jc w:val="left"/>
      </w:pPr>
      <w:r>
        <w:rPr>
          <w:rFonts w:ascii="Times New Roman"/>
          <w:b/>
          <w:i w:val="false"/>
          <w:color w:val="000000"/>
        </w:rPr>
        <w:t xml:space="preserve"> Отчет о закрытии операционного дня по счетам в иностранной валюте за "__" _______ 20__ года ______________________________________ </w:t>
      </w:r>
      <w:r>
        <w:br/>
      </w:r>
      <w:r>
        <w:rPr>
          <w:rFonts w:ascii="Times New Roman"/>
          <w:b/>
          <w:i w:val="false"/>
          <w:color w:val="000000"/>
        </w:rPr>
        <w:t>(наименование уполномоченного органа)</w:t>
      </w:r>
    </w:p>
    <w:bookmarkEnd w:id="522"/>
    <w:bookmarkStart w:name="z560" w:id="523"/>
    <w:p>
      <w:pPr>
        <w:spacing w:after="0"/>
        <w:ind w:left="0"/>
        <w:jc w:val="both"/>
      </w:pPr>
      <w:r>
        <w:rPr>
          <w:rFonts w:ascii="Times New Roman"/>
          <w:b w:val="false"/>
          <w:i w:val="false"/>
          <w:color w:val="000000"/>
          <w:sz w:val="28"/>
        </w:rPr>
        <w:t>
      Единица измерения: тенге, тиын</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524"/>
    <w:p>
      <w:pPr>
        <w:spacing w:after="0"/>
        <w:ind w:left="0"/>
        <w:jc w:val="both"/>
      </w:pPr>
      <w:r>
        <w:rPr>
          <w:rFonts w:ascii="Times New Roman"/>
          <w:b w:val="false"/>
          <w:i w:val="false"/>
          <w:color w:val="000000"/>
          <w:sz w:val="28"/>
        </w:rPr>
        <w:t>
      Руководитель структурного подразделения</w:t>
      </w:r>
    </w:p>
    <w:bookmarkEnd w:id="524"/>
    <w:bookmarkStart w:name="z562" w:id="525"/>
    <w:p>
      <w:pPr>
        <w:spacing w:after="0"/>
        <w:ind w:left="0"/>
        <w:jc w:val="both"/>
      </w:pPr>
      <w:r>
        <w:rPr>
          <w:rFonts w:ascii="Times New Roman"/>
          <w:b w:val="false"/>
          <w:i w:val="false"/>
          <w:color w:val="000000"/>
          <w:sz w:val="28"/>
        </w:rPr>
        <w:t>
      уполномоченного органа по исполнению бюджета:</w:t>
      </w:r>
    </w:p>
    <w:bookmarkEnd w:id="525"/>
    <w:bookmarkStart w:name="z563" w:id="526"/>
    <w:p>
      <w:pPr>
        <w:spacing w:after="0"/>
        <w:ind w:left="0"/>
        <w:jc w:val="both"/>
      </w:pPr>
      <w:r>
        <w:rPr>
          <w:rFonts w:ascii="Times New Roman"/>
          <w:b w:val="false"/>
          <w:i w:val="false"/>
          <w:color w:val="000000"/>
          <w:sz w:val="28"/>
        </w:rPr>
        <w:t>
      _________ ___________________________________</w:t>
      </w:r>
    </w:p>
    <w:bookmarkEnd w:id="526"/>
    <w:bookmarkStart w:name="z564" w:id="527"/>
    <w:p>
      <w:pPr>
        <w:spacing w:after="0"/>
        <w:ind w:left="0"/>
        <w:jc w:val="both"/>
      </w:pPr>
      <w:r>
        <w:rPr>
          <w:rFonts w:ascii="Times New Roman"/>
          <w:b w:val="false"/>
          <w:i w:val="false"/>
          <w:color w:val="000000"/>
          <w:sz w:val="28"/>
        </w:rPr>
        <w:t>
      (подпись) (расшифровка подписи)</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2-М</w:t>
            </w:r>
          </w:p>
        </w:tc>
      </w:tr>
    </w:tbl>
    <w:bookmarkStart w:name="z567" w:id="528"/>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(наименование уполномоченного органа) </w:t>
      </w:r>
    </w:p>
    <w:bookmarkEnd w:id="528"/>
    <w:bookmarkStart w:name="z568" w:id="529"/>
    <w:p>
      <w:pPr>
        <w:spacing w:after="0"/>
        <w:ind w:left="0"/>
        <w:jc w:val="left"/>
      </w:pPr>
      <w:r>
        <w:rPr>
          <w:rFonts w:ascii="Times New Roman"/>
          <w:b/>
          <w:i w:val="false"/>
          <w:color w:val="000000"/>
        </w:rPr>
        <w:t xml:space="preserve"> Отчет о движении денег местного бюджета на "__" _______ 20___ года</w:t>
      </w:r>
    </w:p>
    <w:bookmarkEnd w:id="529"/>
    <w:bookmarkStart w:name="z569" w:id="530"/>
    <w:p>
      <w:pPr>
        <w:spacing w:after="0"/>
        <w:ind w:left="0"/>
        <w:jc w:val="both"/>
      </w:pPr>
      <w:r>
        <w:rPr>
          <w:rFonts w:ascii="Times New Roman"/>
          <w:b w:val="false"/>
          <w:i w:val="false"/>
          <w:color w:val="000000"/>
          <w:sz w:val="28"/>
        </w:rPr>
        <w:t>
      Единица измерения: тысяч тенге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исполнительного органа по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исполнительного органа по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31"/>
    <w:p>
      <w:pPr>
        <w:spacing w:after="0"/>
        <w:ind w:left="0"/>
        <w:jc w:val="both"/>
      </w:pPr>
      <w:r>
        <w:rPr>
          <w:rFonts w:ascii="Times New Roman"/>
          <w:b w:val="false"/>
          <w:i w:val="false"/>
          <w:color w:val="000000"/>
          <w:sz w:val="28"/>
        </w:rPr>
        <w:t>
      Руководитель структурного подразделения</w:t>
      </w:r>
    </w:p>
    <w:bookmarkEnd w:id="531"/>
    <w:bookmarkStart w:name="z571" w:id="532"/>
    <w:p>
      <w:pPr>
        <w:spacing w:after="0"/>
        <w:ind w:left="0"/>
        <w:jc w:val="both"/>
      </w:pPr>
      <w:r>
        <w:rPr>
          <w:rFonts w:ascii="Times New Roman"/>
          <w:b w:val="false"/>
          <w:i w:val="false"/>
          <w:color w:val="000000"/>
          <w:sz w:val="28"/>
        </w:rPr>
        <w:t>
      по бюджетному учету уполномоченного</w:t>
      </w:r>
    </w:p>
    <w:bookmarkEnd w:id="532"/>
    <w:bookmarkStart w:name="z572" w:id="533"/>
    <w:p>
      <w:pPr>
        <w:spacing w:after="0"/>
        <w:ind w:left="0"/>
        <w:jc w:val="both"/>
      </w:pPr>
      <w:r>
        <w:rPr>
          <w:rFonts w:ascii="Times New Roman"/>
          <w:b w:val="false"/>
          <w:i w:val="false"/>
          <w:color w:val="000000"/>
          <w:sz w:val="28"/>
        </w:rPr>
        <w:t xml:space="preserve">
      органа по исполнению бюджета </w:t>
      </w:r>
    </w:p>
    <w:bookmarkEnd w:id="533"/>
    <w:bookmarkStart w:name="z573" w:id="534"/>
    <w:p>
      <w:pPr>
        <w:spacing w:after="0"/>
        <w:ind w:left="0"/>
        <w:jc w:val="both"/>
      </w:pPr>
      <w:r>
        <w:rPr>
          <w:rFonts w:ascii="Times New Roman"/>
          <w:b w:val="false"/>
          <w:i w:val="false"/>
          <w:color w:val="000000"/>
          <w:sz w:val="28"/>
        </w:rPr>
        <w:t>
      __________ _____________________</w:t>
      </w:r>
    </w:p>
    <w:bookmarkEnd w:id="534"/>
    <w:bookmarkStart w:name="z574" w:id="535"/>
    <w:p>
      <w:pPr>
        <w:spacing w:after="0"/>
        <w:ind w:left="0"/>
        <w:jc w:val="both"/>
      </w:pPr>
      <w:r>
        <w:rPr>
          <w:rFonts w:ascii="Times New Roman"/>
          <w:b w:val="false"/>
          <w:i w:val="false"/>
          <w:color w:val="000000"/>
          <w:sz w:val="28"/>
        </w:rPr>
        <w:t>
       (подпись) (расшифровка подписи)</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576" w:id="536"/>
    <w:p>
      <w:pPr>
        <w:spacing w:after="0"/>
        <w:ind w:left="0"/>
        <w:jc w:val="both"/>
      </w:pPr>
      <w:r>
        <w:rPr>
          <w:rFonts w:ascii="Times New Roman"/>
          <w:b w:val="false"/>
          <w:i w:val="false"/>
          <w:color w:val="000000"/>
          <w:sz w:val="28"/>
        </w:rPr>
        <w:t>
      форма</w:t>
      </w:r>
    </w:p>
    <w:bookmarkEnd w:id="536"/>
    <w:bookmarkStart w:name="z577" w:id="537"/>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537"/>
    <w:bookmarkStart w:name="z578" w:id="538"/>
    <w:p>
      <w:pPr>
        <w:spacing w:after="0"/>
        <w:ind w:left="0"/>
        <w:jc w:val="left"/>
      </w:pPr>
      <w:r>
        <w:rPr>
          <w:rFonts w:ascii="Times New Roman"/>
          <w:b/>
          <w:i w:val="false"/>
          <w:color w:val="000000"/>
        </w:rPr>
        <w:t xml:space="preserve"> Расшифровка по счетам в иностранной валюте за "__"_______ 20___ года</w:t>
      </w:r>
    </w:p>
    <w:bookmarkEnd w:id="538"/>
    <w:bookmarkStart w:name="z579" w:id="539"/>
    <w:p>
      <w:pPr>
        <w:spacing w:after="0"/>
        <w:ind w:left="0"/>
        <w:jc w:val="both"/>
      </w:pPr>
      <w:r>
        <w:rPr>
          <w:rFonts w:ascii="Times New Roman"/>
          <w:b w:val="false"/>
          <w:i w:val="false"/>
          <w:color w:val="000000"/>
          <w:sz w:val="28"/>
        </w:rPr>
        <w:t>
      Наименование счета:</w:t>
      </w:r>
    </w:p>
    <w:bookmarkEnd w:id="539"/>
    <w:bookmarkStart w:name="z580" w:id="540"/>
    <w:p>
      <w:pPr>
        <w:spacing w:after="0"/>
        <w:ind w:left="0"/>
        <w:jc w:val="both"/>
      </w:pPr>
      <w:r>
        <w:rPr>
          <w:rFonts w:ascii="Times New Roman"/>
          <w:b w:val="false"/>
          <w:i w:val="false"/>
          <w:color w:val="000000"/>
          <w:sz w:val="28"/>
        </w:rPr>
        <w:t>
      Единица измерения: тенге, тиын</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курсовая разница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541"/>
    <w:p>
      <w:pPr>
        <w:spacing w:after="0"/>
        <w:ind w:left="0"/>
        <w:jc w:val="left"/>
      </w:pPr>
      <w:r>
        <w:rPr>
          <w:rFonts w:ascii="Times New Roman"/>
          <w:b/>
          <w:i w:val="false"/>
          <w:color w:val="000000"/>
        </w:rPr>
        <w:t xml:space="preserve"> ___________________________________________ </w:t>
      </w:r>
      <w:r>
        <w:br/>
      </w:r>
      <w:r>
        <w:rPr>
          <w:rFonts w:ascii="Times New Roman"/>
          <w:b/>
          <w:i w:val="false"/>
          <w:color w:val="000000"/>
        </w:rPr>
        <w:t xml:space="preserve">(наименование уполномоченного органа) </w:t>
      </w:r>
    </w:p>
    <w:bookmarkEnd w:id="541"/>
    <w:bookmarkStart w:name="z584" w:id="54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 _______ 20 ___ года</w:t>
      </w:r>
    </w:p>
    <w:bookmarkEnd w:id="542"/>
    <w:bookmarkStart w:name="z585" w:id="543"/>
    <w:p>
      <w:pPr>
        <w:spacing w:after="0"/>
        <w:ind w:left="0"/>
        <w:jc w:val="both"/>
      </w:pPr>
      <w:r>
        <w:rPr>
          <w:rFonts w:ascii="Times New Roman"/>
          <w:b w:val="false"/>
          <w:i w:val="false"/>
          <w:color w:val="000000"/>
          <w:sz w:val="28"/>
        </w:rPr>
        <w:t>
      Единица измерения: тенге, тиын</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Казахстанского Центра межбанковских расчетов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 контрольный счет наличности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автономных организаций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544"/>
    <w:p>
      <w:pPr>
        <w:spacing w:after="0"/>
        <w:ind w:left="0"/>
        <w:jc w:val="both"/>
      </w:pPr>
      <w:r>
        <w:rPr>
          <w:rFonts w:ascii="Times New Roman"/>
          <w:b w:val="false"/>
          <w:i w:val="false"/>
          <w:color w:val="000000"/>
          <w:sz w:val="28"/>
        </w:rPr>
        <w:t>
      продолжение таблицы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единого казначейского счета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единого казначейского счета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45"/>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545"/>
    <w:bookmarkStart w:name="z588" w:id="546"/>
    <w:p>
      <w:pPr>
        <w:spacing w:after="0"/>
        <w:ind w:left="0"/>
        <w:jc w:val="both"/>
      </w:pPr>
      <w:r>
        <w:rPr>
          <w:rFonts w:ascii="Times New Roman"/>
          <w:b w:val="false"/>
          <w:i w:val="false"/>
          <w:color w:val="000000"/>
          <w:sz w:val="28"/>
        </w:rPr>
        <w:t>
      _______________ _______________________________</w:t>
      </w:r>
    </w:p>
    <w:bookmarkEnd w:id="546"/>
    <w:bookmarkStart w:name="z589" w:id="547"/>
    <w:p>
      <w:pPr>
        <w:spacing w:after="0"/>
        <w:ind w:left="0"/>
        <w:jc w:val="both"/>
      </w:pPr>
      <w:r>
        <w:rPr>
          <w:rFonts w:ascii="Times New Roman"/>
          <w:b w:val="false"/>
          <w:i w:val="false"/>
          <w:color w:val="000000"/>
          <w:sz w:val="28"/>
        </w:rPr>
        <w:t>
      (подпись) (расшифровка подписи)</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548"/>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(наименование уполномоченного органа)</w:t>
      </w:r>
    </w:p>
    <w:bookmarkEnd w:id="548"/>
    <w:bookmarkStart w:name="z593" w:id="549"/>
    <w:p>
      <w:pPr>
        <w:spacing w:after="0"/>
        <w:ind w:left="0"/>
        <w:jc w:val="left"/>
      </w:pPr>
      <w:r>
        <w:rPr>
          <w:rFonts w:ascii="Times New Roman"/>
          <w:b/>
          <w:i w:val="false"/>
          <w:color w:val="000000"/>
        </w:rPr>
        <w:t xml:space="preserve"> Информация по расходованию средств внешних займов и связанных грантов в рамках инвестиционных проектов за ___________ 20___ года (месяц)</w:t>
      </w:r>
    </w:p>
    <w:bookmarkEnd w:id="549"/>
    <w:bookmarkStart w:name="z594" w:id="550"/>
    <w:p>
      <w:pPr>
        <w:spacing w:after="0"/>
        <w:ind w:left="0"/>
        <w:jc w:val="both"/>
      </w:pPr>
      <w:r>
        <w:rPr>
          <w:rFonts w:ascii="Times New Roman"/>
          <w:b w:val="false"/>
          <w:i w:val="false"/>
          <w:color w:val="000000"/>
          <w:sz w:val="28"/>
        </w:rPr>
        <w:t>
      Единица измерения: тысяч тенге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51"/>
    <w:p>
      <w:pPr>
        <w:spacing w:after="0"/>
        <w:ind w:left="0"/>
        <w:jc w:val="both"/>
      </w:pPr>
      <w:r>
        <w:rPr>
          <w:rFonts w:ascii="Times New Roman"/>
          <w:b w:val="false"/>
          <w:i w:val="false"/>
          <w:color w:val="000000"/>
          <w:sz w:val="28"/>
        </w:rPr>
        <w:t>
      Руководитель структурного подразделения</w:t>
      </w:r>
    </w:p>
    <w:bookmarkEnd w:id="551"/>
    <w:bookmarkStart w:name="z596" w:id="552"/>
    <w:p>
      <w:pPr>
        <w:spacing w:after="0"/>
        <w:ind w:left="0"/>
        <w:jc w:val="both"/>
      </w:pPr>
      <w:r>
        <w:rPr>
          <w:rFonts w:ascii="Times New Roman"/>
          <w:b w:val="false"/>
          <w:i w:val="false"/>
          <w:color w:val="000000"/>
          <w:sz w:val="28"/>
        </w:rPr>
        <w:t>
      уполномоченного органа по исполнению бюджета</w:t>
      </w:r>
    </w:p>
    <w:bookmarkEnd w:id="552"/>
    <w:bookmarkStart w:name="z597" w:id="553"/>
    <w:p>
      <w:pPr>
        <w:spacing w:after="0"/>
        <w:ind w:left="0"/>
        <w:jc w:val="both"/>
      </w:pPr>
      <w:r>
        <w:rPr>
          <w:rFonts w:ascii="Times New Roman"/>
          <w:b w:val="false"/>
          <w:i w:val="false"/>
          <w:color w:val="000000"/>
          <w:sz w:val="28"/>
        </w:rPr>
        <w:t>
       ___________ __________________</w:t>
      </w:r>
    </w:p>
    <w:bookmarkEnd w:id="553"/>
    <w:bookmarkStart w:name="z598" w:id="554"/>
    <w:p>
      <w:pPr>
        <w:spacing w:after="0"/>
        <w:ind w:left="0"/>
        <w:jc w:val="both"/>
      </w:pPr>
      <w:r>
        <w:rPr>
          <w:rFonts w:ascii="Times New Roman"/>
          <w:b w:val="false"/>
          <w:i w:val="false"/>
          <w:color w:val="000000"/>
          <w:sz w:val="28"/>
        </w:rPr>
        <w:t>
       (подпись) (расшифровка подписи)</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555"/>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(наименование уполномоченного органа)</w:t>
      </w:r>
    </w:p>
    <w:bookmarkEnd w:id="555"/>
    <w:bookmarkStart w:name="z602" w:id="556"/>
    <w:p>
      <w:pPr>
        <w:spacing w:after="0"/>
        <w:ind w:left="0"/>
        <w:jc w:val="left"/>
      </w:pPr>
      <w:r>
        <w:rPr>
          <w:rFonts w:ascii="Times New Roman"/>
          <w:b/>
          <w:i w:val="false"/>
          <w:color w:val="000000"/>
        </w:rPr>
        <w:t xml:space="preserve"> Справка по временно свободным бюджетным деньгам (депозитам), размещенным в Национальном банке, Национальном операторе почты и (или) банках второго уровня с Единого казначейского счета на "__"_______ 20___ года</w:t>
      </w:r>
    </w:p>
    <w:bookmarkEnd w:id="556"/>
    <w:bookmarkStart w:name="z603" w:id="557"/>
    <w:p>
      <w:pPr>
        <w:spacing w:after="0"/>
        <w:ind w:left="0"/>
        <w:jc w:val="both"/>
      </w:pPr>
      <w:r>
        <w:rPr>
          <w:rFonts w:ascii="Times New Roman"/>
          <w:b w:val="false"/>
          <w:i w:val="false"/>
          <w:color w:val="000000"/>
          <w:sz w:val="28"/>
        </w:rPr>
        <w:t>
      Единица измерения: тенге, тиын</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сумм в Национальном Банке Республики Казахстан, Национальном операторе почты и (или) банках второго уровня на 01._____20___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Национальном Банке Республики Казахстан, Национальном операторе почты и (или) банках второго уровня на 01_____ 20___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 единого казначейского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 единый казначейский счет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4" w:id="558"/>
      <w:r>
        <w:rPr>
          <w:rFonts w:ascii="Times New Roman"/>
          <w:b w:val="false"/>
          <w:i w:val="false"/>
          <w:color w:val="000000"/>
          <w:sz w:val="28"/>
        </w:rPr>
        <w:t xml:space="preserve">
      Руководитель структурного подразделения  </w:t>
      </w:r>
    </w:p>
    <w:bookmarkEnd w:id="558"/>
    <w:p>
      <w:pPr>
        <w:spacing w:after="0"/>
        <w:ind w:left="0"/>
        <w:jc w:val="both"/>
      </w:pPr>
      <w:r>
        <w:rPr>
          <w:rFonts w:ascii="Times New Roman"/>
          <w:b w:val="false"/>
          <w:i w:val="false"/>
          <w:color w:val="000000"/>
          <w:sz w:val="28"/>
        </w:rPr>
        <w:t xml:space="preserve">       по бюджетному учету уполномоченного органа </w:t>
      </w:r>
    </w:p>
    <w:p>
      <w:pPr>
        <w:spacing w:after="0"/>
        <w:ind w:left="0"/>
        <w:jc w:val="both"/>
      </w:pPr>
      <w:r>
        <w:rPr>
          <w:rFonts w:ascii="Times New Roman"/>
          <w:b w:val="false"/>
          <w:i w:val="false"/>
          <w:color w:val="000000"/>
          <w:sz w:val="28"/>
        </w:rPr>
        <w:t xml:space="preserve">       по исполнению бюджета ___________ ________________________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7" w:id="559"/>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xml:space="preserve">(наименование уполномоченного органа) </w:t>
      </w:r>
    </w:p>
    <w:bookmarkEnd w:id="559"/>
    <w:bookmarkStart w:name="z608" w:id="560"/>
    <w:p>
      <w:pPr>
        <w:spacing w:after="0"/>
        <w:ind w:left="0"/>
        <w:jc w:val="left"/>
      </w:pPr>
      <w:r>
        <w:rPr>
          <w:rFonts w:ascii="Times New Roman"/>
          <w:b/>
          <w:i w:val="false"/>
          <w:color w:val="000000"/>
        </w:rPr>
        <w:t xml:space="preserve"> Информация по кредитам, предоставленным из _____________________ бюджета на ___________ 20___ года (месяц)</w:t>
      </w:r>
    </w:p>
    <w:bookmarkEnd w:id="560"/>
    <w:bookmarkStart w:name="z609" w:id="561"/>
    <w:p>
      <w:pPr>
        <w:spacing w:after="0"/>
        <w:ind w:left="0"/>
        <w:jc w:val="both"/>
      </w:pPr>
      <w:r>
        <w:rPr>
          <w:rFonts w:ascii="Times New Roman"/>
          <w:b w:val="false"/>
          <w:i w:val="false"/>
          <w:color w:val="000000"/>
          <w:sz w:val="28"/>
        </w:rPr>
        <w:t>
      Единица измерения: тысяч тенге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0" w:id="562"/>
      <w:r>
        <w:rPr>
          <w:rFonts w:ascii="Times New Roman"/>
          <w:b w:val="false"/>
          <w:i w:val="false"/>
          <w:color w:val="000000"/>
          <w:sz w:val="28"/>
        </w:rPr>
        <w:t xml:space="preserve">
      Руководитель: _________________ _______________________________  </w:t>
      </w:r>
    </w:p>
    <w:bookmarkEnd w:id="562"/>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612" w:id="563"/>
    <w:p>
      <w:pPr>
        <w:spacing w:after="0"/>
        <w:ind w:left="0"/>
        <w:jc w:val="left"/>
      </w:pPr>
      <w:r>
        <w:rPr>
          <w:rFonts w:ascii="Times New Roman"/>
          <w:b/>
          <w:i w:val="false"/>
          <w:color w:val="000000"/>
        </w:rPr>
        <w:t xml:space="preserve"> План счетов бюджетного учета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Национальный Банк Республики Казахстан, банках второго уровня и (или) Национальном операторе почты, размещенные с единого казначейского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Национальный Банк Республики Казахстан, размещенные с контрольного счета наличности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временного размещения денег местного бюджета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контрольного счета наличности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органов государственного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негосударственных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по контрольным счетам наличности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негосударственным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негосударственным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контрольным счетам наличности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614" w:id="564"/>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контрольном счете наличности республиканского бюджета, местного бюджета, Национального фонда, Фонда компенсации потерпевшим, Фонда поддержки инфраструктуры образования, счет до выяснения, контрольный счет наличности Специального государственного фонда, центрального уполномоченного органа соответствующей сферы, автономных организаций образования, бюджетных кредитов, Единого оператора в сфере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300, 301, 340, 360, 370, 375, 378, 381, 383, 384, 385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контрольный счет наличности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контрольного счета наличности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контрольным счетам наличности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300, 301, 340, 310, 311, 320, 321, 330, 331, 303, 308, 309 370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субъектов квазигосударственного сектора республиканского бюджета, субьектов квазигосударственного сектора местного бюджета, операторов финансовой поддержки, субьектов квазигосударственного сектора по реализации пилотного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контрольный счет наличности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контрольный счет наличности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негосударственных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обслуживания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республиканского бюджета,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субъектов квазигосударственного сектора республиканского бюджета, субъектов квазигосударственного сектора местного бюджета, фонда социального медицинского страхования, операторов финансовой поддержки, субьектов квазигосударственного сектора по реализации пилотного проекта, Специального государственного фонда, центрального уполномоченного органа соответствующей сферы, автономных организаций образования, бюджетных кредитов, Единого оператора в сфере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304, 305, 309, 372, 377, 378, 381, 383, 384, 385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контрольного счета наличности Национального фонда на счета Правительства в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контрольный счет наличности республиканского бюджета,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негосударственных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обслуживания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единым казначейским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единым казначейским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единого казначейского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местного бюджета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Национальный Банк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единого казначейского счета на депозит в Национальный Банк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счету местного исполнительного органа по поддержке инфраструктуре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счету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на 2025 финансовый год</w:t>
            </w:r>
          </w:p>
        </w:tc>
      </w:tr>
    </w:tbl>
    <w:bookmarkStart w:name="z616" w:id="565"/>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контрольном счете наличности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Республики Казахстан временно свободных средств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поступлений по счету местного исполнительного органа по поддержке инфраструктуры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расходов по счету местного исполнительного органа по поддержке инфраструктуры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контрольному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контрольному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258</w:t>
            </w:r>
          </w:p>
        </w:tc>
      </w:tr>
    </w:tbl>
    <w:bookmarkStart w:name="z618" w:id="566"/>
    <w:p>
      <w:pPr>
        <w:spacing w:after="0"/>
        <w:ind w:left="0"/>
        <w:jc w:val="left"/>
      </w:pPr>
      <w:r>
        <w:rPr>
          <w:rFonts w:ascii="Times New Roman"/>
          <w:b/>
          <w:i w:val="false"/>
          <w:color w:val="000000"/>
        </w:rPr>
        <w:t xml:space="preserve"> Правила ведения бюджетного учета</w:t>
      </w:r>
    </w:p>
    <w:bookmarkEnd w:id="566"/>
    <w:bookmarkStart w:name="z619" w:id="567"/>
    <w:p>
      <w:pPr>
        <w:spacing w:after="0"/>
        <w:ind w:left="0"/>
        <w:jc w:val="left"/>
      </w:pPr>
      <w:r>
        <w:rPr>
          <w:rFonts w:ascii="Times New Roman"/>
          <w:b/>
          <w:i w:val="false"/>
          <w:color w:val="000000"/>
        </w:rPr>
        <w:t xml:space="preserve"> Глава 1. Общие положения</w:t>
      </w:r>
    </w:p>
    <w:bookmarkEnd w:id="567"/>
    <w:bookmarkStart w:name="z620" w:id="568"/>
    <w:p>
      <w:pPr>
        <w:spacing w:after="0"/>
        <w:ind w:left="0"/>
        <w:jc w:val="both"/>
      </w:pPr>
      <w:r>
        <w:rPr>
          <w:rFonts w:ascii="Times New Roman"/>
          <w:b w:val="false"/>
          <w:i w:val="false"/>
          <w:color w:val="000000"/>
          <w:sz w:val="28"/>
        </w:rPr>
        <w:t>
      1. Настоящие Правила ведения бюджетного учета (далее – Правила) разработаны в соответствии с пунктом 3 статьи 117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568"/>
    <w:bookmarkStart w:name="z621" w:id="569"/>
    <w:p>
      <w:pPr>
        <w:spacing w:after="0"/>
        <w:ind w:left="0"/>
        <w:jc w:val="both"/>
      </w:pPr>
      <w:r>
        <w:rPr>
          <w:rFonts w:ascii="Times New Roman"/>
          <w:b w:val="false"/>
          <w:i w:val="false"/>
          <w:color w:val="000000"/>
          <w:sz w:val="28"/>
        </w:rPr>
        <w:t>
      Уполномоченные органы по исполнению бюджета, государственное казначейство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569"/>
    <w:bookmarkStart w:name="z622" w:id="570"/>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и счетов государственных учреждений, на кассовой основе, регламентированная бюджетным законодательством Республики Казахстан.</w:t>
      </w:r>
    </w:p>
    <w:bookmarkEnd w:id="570"/>
    <w:bookmarkStart w:name="z623" w:id="571"/>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571"/>
    <w:bookmarkStart w:name="z624" w:id="572"/>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bookmarkEnd w:id="572"/>
    <w:bookmarkStart w:name="z625" w:id="573"/>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контрольных счетах наличности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573"/>
    <w:bookmarkStart w:name="z626" w:id="574"/>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bookmarkEnd w:id="574"/>
    <w:bookmarkStart w:name="z627" w:id="575"/>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bookmarkEnd w:id="575"/>
    <w:bookmarkStart w:name="z628" w:id="576"/>
    <w:p>
      <w:pPr>
        <w:spacing w:after="0"/>
        <w:ind w:left="0"/>
        <w:jc w:val="both"/>
      </w:pPr>
      <w:r>
        <w:rPr>
          <w:rFonts w:ascii="Times New Roman"/>
          <w:b w:val="false"/>
          <w:i w:val="false"/>
          <w:color w:val="000000"/>
          <w:sz w:val="28"/>
        </w:rPr>
        <w:t>
      2. Руководитель структурного подразделения по бюджетному учету уполномоченного органа по исполнению бюджета в своей работе руководствуется настоящими Правилами.</w:t>
      </w:r>
    </w:p>
    <w:bookmarkEnd w:id="576"/>
    <w:bookmarkStart w:name="z629" w:id="577"/>
    <w:p>
      <w:pPr>
        <w:spacing w:after="0"/>
        <w:ind w:left="0"/>
        <w:jc w:val="both"/>
      </w:pPr>
      <w:r>
        <w:rPr>
          <w:rFonts w:ascii="Times New Roman"/>
          <w:b w:val="false"/>
          <w:i w:val="false"/>
          <w:color w:val="000000"/>
          <w:sz w:val="28"/>
        </w:rPr>
        <w:t>
      3.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 составление отчетов об исполнении бюджетов.</w:t>
      </w:r>
    </w:p>
    <w:bookmarkEnd w:id="577"/>
    <w:bookmarkStart w:name="z630" w:id="578"/>
    <w:p>
      <w:pPr>
        <w:spacing w:after="0"/>
        <w:ind w:left="0"/>
        <w:jc w:val="both"/>
      </w:pPr>
      <w:r>
        <w:rPr>
          <w:rFonts w:ascii="Times New Roman"/>
          <w:b w:val="false"/>
          <w:i w:val="false"/>
          <w:color w:val="000000"/>
          <w:sz w:val="28"/>
        </w:rPr>
        <w:t>
      4. Руководитель структурного подразделения по бюджетному учету уполномоченного органа по исполнению бюджета не принимает к исполнению и оформлению документы по операциям, противоречащим бюджетному законодательству Республики Казахстан и нарушающим финансовую дисциплину.</w:t>
      </w:r>
    </w:p>
    <w:bookmarkEnd w:id="578"/>
    <w:bookmarkStart w:name="z631" w:id="579"/>
    <w:p>
      <w:pPr>
        <w:spacing w:after="0"/>
        <w:ind w:left="0"/>
        <w:jc w:val="both"/>
      </w:pPr>
      <w:r>
        <w:rPr>
          <w:rFonts w:ascii="Times New Roman"/>
          <w:b w:val="false"/>
          <w:i w:val="false"/>
          <w:color w:val="000000"/>
          <w:sz w:val="28"/>
        </w:rPr>
        <w:t>
      5. При ведении бюджетного учета руководитель структурного подразделения по бюджетному учету уполномоченного органа по исполнению бюджета определяет служебные обязанности для работников соответствующего структурного подразделения по бюджетному учету и обеспечивает контроль за их выполнением.</w:t>
      </w:r>
    </w:p>
    <w:bookmarkEnd w:id="579"/>
    <w:bookmarkStart w:name="z632" w:id="580"/>
    <w:p>
      <w:pPr>
        <w:spacing w:after="0"/>
        <w:ind w:left="0"/>
        <w:jc w:val="left"/>
      </w:pPr>
      <w:r>
        <w:rPr>
          <w:rFonts w:ascii="Times New Roman"/>
          <w:b/>
          <w:i w:val="false"/>
          <w:color w:val="000000"/>
        </w:rPr>
        <w:t xml:space="preserve"> Глава 2. Документы учета</w:t>
      </w:r>
    </w:p>
    <w:bookmarkEnd w:id="580"/>
    <w:bookmarkStart w:name="z633" w:id="581"/>
    <w:p>
      <w:pPr>
        <w:spacing w:after="0"/>
        <w:ind w:left="0"/>
        <w:jc w:val="both"/>
      </w:pPr>
      <w:r>
        <w:rPr>
          <w:rFonts w:ascii="Times New Roman"/>
          <w:b w:val="false"/>
          <w:i w:val="false"/>
          <w:color w:val="000000"/>
          <w:sz w:val="28"/>
        </w:rPr>
        <w:t>
      6. Документы бюджетного учета, предоставляемые органами государственного казначейства посредством системы электронного документооборота в соответствии с Законом Республики Казахстан "Об электронном документе и электронной цифровой подписи" (далее – электронный документооборот) формируются в электронном виде посредством Интегрированной информационной системой казначейства, удостоверяются электронной цифровой подписью органов государственного казначейства и уполномоченных органов по исполнению бюджета.</w:t>
      </w:r>
    </w:p>
    <w:bookmarkEnd w:id="581"/>
    <w:bookmarkStart w:name="z634" w:id="582"/>
    <w:p>
      <w:pPr>
        <w:spacing w:after="0"/>
        <w:ind w:left="0"/>
        <w:jc w:val="both"/>
      </w:pPr>
      <w:r>
        <w:rPr>
          <w:rFonts w:ascii="Times New Roman"/>
          <w:b w:val="false"/>
          <w:i w:val="false"/>
          <w:color w:val="000000"/>
          <w:sz w:val="28"/>
        </w:rPr>
        <w:t>
      7. Первичные учетные документы, представленные органами государственного казначейства в соответствии с Правилами казначейского исполнения бюджета и его кассового обслуживания, определяемые уполномоченным органом по исполнению бюджета в соответствии с пунктом 8 статьи 101 Бюджетного кодекса, проверяются уполномоченными органами по исполнению бюджета на правильность отражения оборотов и остатков по контрольным счетам наличности соответствующих бюджетов, после чего принимаются к исполнению и учету.</w:t>
      </w:r>
    </w:p>
    <w:bookmarkEnd w:id="582"/>
    <w:bookmarkStart w:name="z635" w:id="583"/>
    <w:p>
      <w:pPr>
        <w:spacing w:after="0"/>
        <w:ind w:left="0"/>
        <w:jc w:val="both"/>
      </w:pPr>
      <w:r>
        <w:rPr>
          <w:rFonts w:ascii="Times New Roman"/>
          <w:b w:val="false"/>
          <w:i w:val="false"/>
          <w:color w:val="000000"/>
          <w:sz w:val="28"/>
        </w:rPr>
        <w:t>
      8. Для ежедневного учета исполнения местных бюджетов, органы государственного казначейства предоставляют посредством электронного документооборота местным уполномоченным органам по исполнению бюджета отчеты по форме 5-34А "Отчет об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субъектов квазигосударственного сектора, операторов финансовой поддержки и государственных закупок" в своде по соответствующему местному бюджету.</w:t>
      </w:r>
    </w:p>
    <w:bookmarkEnd w:id="583"/>
    <w:bookmarkStart w:name="z636" w:id="584"/>
    <w:p>
      <w:pPr>
        <w:spacing w:after="0"/>
        <w:ind w:left="0"/>
        <w:jc w:val="both"/>
      </w:pPr>
      <w:r>
        <w:rPr>
          <w:rFonts w:ascii="Times New Roman"/>
          <w:b w:val="false"/>
          <w:i w:val="false"/>
          <w:color w:val="000000"/>
          <w:sz w:val="28"/>
        </w:rPr>
        <w:t>
      9. Местные уполномоченные органы по исполнению бюджета осуществляют сверку оборотов за день по формам отчетности 2-19, 5-20, 5-34, 5-34А, 5-52:</w:t>
      </w:r>
    </w:p>
    <w:bookmarkEnd w:id="584"/>
    <w:bookmarkStart w:name="z637" w:id="585"/>
    <w:p>
      <w:pPr>
        <w:spacing w:after="0"/>
        <w:ind w:left="0"/>
        <w:jc w:val="both"/>
      </w:pP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p>
    <w:bookmarkEnd w:id="585"/>
    <w:bookmarkStart w:name="z638" w:id="586"/>
    <w:p>
      <w:pPr>
        <w:spacing w:after="0"/>
        <w:ind w:left="0"/>
        <w:jc w:val="both"/>
      </w:pP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p>
    <w:bookmarkEnd w:id="586"/>
    <w:bookmarkStart w:name="z639" w:id="587"/>
    <w:p>
      <w:pPr>
        <w:spacing w:after="0"/>
        <w:ind w:left="0"/>
        <w:jc w:val="both"/>
      </w:pP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p>
    <w:bookmarkEnd w:id="587"/>
    <w:bookmarkStart w:name="z640" w:id="588"/>
    <w:p>
      <w:pPr>
        <w:spacing w:after="0"/>
        <w:ind w:left="0"/>
        <w:jc w:val="both"/>
      </w:pP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p>
    <w:bookmarkEnd w:id="588"/>
    <w:bookmarkStart w:name="z641" w:id="589"/>
    <w:p>
      <w:pPr>
        <w:spacing w:after="0"/>
        <w:ind w:left="0"/>
        <w:jc w:val="left"/>
      </w:pPr>
      <w:r>
        <w:rPr>
          <w:rFonts w:ascii="Times New Roman"/>
          <w:b/>
          <w:i w:val="false"/>
          <w:color w:val="000000"/>
        </w:rPr>
        <w:t xml:space="preserve"> Глава 3. Регистры учета исполнения бюджетов</w:t>
      </w:r>
    </w:p>
    <w:bookmarkEnd w:id="589"/>
    <w:bookmarkStart w:name="z642" w:id="590"/>
    <w:p>
      <w:pPr>
        <w:spacing w:after="0"/>
        <w:ind w:left="0"/>
        <w:jc w:val="both"/>
      </w:pPr>
      <w:r>
        <w:rPr>
          <w:rFonts w:ascii="Times New Roman"/>
          <w:b w:val="false"/>
          <w:i w:val="false"/>
          <w:color w:val="000000"/>
          <w:sz w:val="28"/>
        </w:rPr>
        <w:t>
      10. Учет операций по исполнению бюджетов ведется в следующих учетных регистрах:</w:t>
      </w:r>
    </w:p>
    <w:bookmarkEnd w:id="590"/>
    <w:bookmarkStart w:name="z643" w:id="591"/>
    <w:p>
      <w:pPr>
        <w:spacing w:after="0"/>
        <w:ind w:left="0"/>
        <w:jc w:val="both"/>
      </w:pPr>
      <w:r>
        <w:rPr>
          <w:rFonts w:ascii="Times New Roman"/>
          <w:b w:val="false"/>
          <w:i w:val="false"/>
          <w:color w:val="000000"/>
          <w:sz w:val="28"/>
        </w:rPr>
        <w:t>
      книга "Журнал-главная" по форме, согласно приложению 1 к настоящим Правилам;</w:t>
      </w:r>
    </w:p>
    <w:bookmarkEnd w:id="591"/>
    <w:bookmarkStart w:name="z644" w:id="592"/>
    <w:p>
      <w:pPr>
        <w:spacing w:after="0"/>
        <w:ind w:left="0"/>
        <w:jc w:val="both"/>
      </w:pPr>
      <w:r>
        <w:rPr>
          <w:rFonts w:ascii="Times New Roman"/>
          <w:b w:val="false"/>
          <w:i w:val="false"/>
          <w:color w:val="000000"/>
          <w:sz w:val="28"/>
        </w:rPr>
        <w:t>
      мемориальный ордер по единому казначейскому счету по форме, согласно приложению 2 к настоящим Правилам;</w:t>
      </w:r>
    </w:p>
    <w:bookmarkEnd w:id="592"/>
    <w:bookmarkStart w:name="z645" w:id="593"/>
    <w:p>
      <w:pPr>
        <w:spacing w:after="0"/>
        <w:ind w:left="0"/>
        <w:jc w:val="both"/>
      </w:pPr>
      <w:r>
        <w:rPr>
          <w:rFonts w:ascii="Times New Roman"/>
          <w:b w:val="false"/>
          <w:i w:val="false"/>
          <w:color w:val="000000"/>
          <w:sz w:val="28"/>
        </w:rPr>
        <w:t>
      мемориальный ордер по форме, согласно приложению 3 к настоящим Правилам;</w:t>
      </w:r>
    </w:p>
    <w:bookmarkEnd w:id="593"/>
    <w:bookmarkStart w:name="z646" w:id="594"/>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 для учета контрольных счетов наличности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счетов сумм до выяснения, счета вознаграждения на остаток денег, находящихся на едином казначейском счете;</w:t>
      </w:r>
    </w:p>
    <w:bookmarkEnd w:id="594"/>
    <w:bookmarkStart w:name="z647" w:id="595"/>
    <w:p>
      <w:pPr>
        <w:spacing w:after="0"/>
        <w:ind w:left="0"/>
        <w:jc w:val="both"/>
      </w:pPr>
      <w:r>
        <w:rPr>
          <w:rFonts w:ascii="Times New Roman"/>
          <w:b w:val="false"/>
          <w:i w:val="false"/>
          <w:color w:val="000000"/>
          <w:sz w:val="28"/>
        </w:rPr>
        <w:t>
      расшифровка размещенных с единого казначейского счета сумм депозиты по форме, согласно приложению 5 к настоящим Правилам;</w:t>
      </w:r>
    </w:p>
    <w:bookmarkEnd w:id="595"/>
    <w:bookmarkStart w:name="z648" w:id="596"/>
    <w:p>
      <w:pPr>
        <w:spacing w:after="0"/>
        <w:ind w:left="0"/>
        <w:jc w:val="both"/>
      </w:pPr>
      <w:r>
        <w:rPr>
          <w:rFonts w:ascii="Times New Roman"/>
          <w:b w:val="false"/>
          <w:i w:val="false"/>
          <w:color w:val="000000"/>
          <w:sz w:val="28"/>
        </w:rPr>
        <w:t>
      расшифровка по поступлениям и расходам бюджета по форме, согласно приложению 6 к настоящим Правилам;</w:t>
      </w:r>
    </w:p>
    <w:bookmarkEnd w:id="596"/>
    <w:bookmarkStart w:name="z649" w:id="597"/>
    <w:p>
      <w:pPr>
        <w:spacing w:after="0"/>
        <w:ind w:left="0"/>
        <w:jc w:val="both"/>
      </w:pPr>
      <w:r>
        <w:rPr>
          <w:rFonts w:ascii="Times New Roman"/>
          <w:b w:val="false"/>
          <w:i w:val="false"/>
          <w:color w:val="000000"/>
          <w:sz w:val="28"/>
        </w:rPr>
        <w:t>
      баланс государственного казначейства по форме № 1, согласно приложению 7 к настоящим Правилам;</w:t>
      </w:r>
    </w:p>
    <w:bookmarkEnd w:id="597"/>
    <w:bookmarkStart w:name="z650" w:id="598"/>
    <w:p>
      <w:pPr>
        <w:spacing w:after="0"/>
        <w:ind w:left="0"/>
        <w:jc w:val="both"/>
      </w:pPr>
      <w:r>
        <w:rPr>
          <w:rFonts w:ascii="Times New Roman"/>
          <w:b w:val="false"/>
          <w:i w:val="false"/>
          <w:color w:val="000000"/>
          <w:sz w:val="28"/>
        </w:rPr>
        <w:t>
      баланс исполнения местного бюджета по форме № 1-М, согласно приложению 8 к настоящим Правилам;</w:t>
      </w:r>
    </w:p>
    <w:bookmarkEnd w:id="598"/>
    <w:bookmarkStart w:name="z651" w:id="599"/>
    <w:p>
      <w:pPr>
        <w:spacing w:after="0"/>
        <w:ind w:left="0"/>
        <w:jc w:val="both"/>
      </w:pPr>
      <w:r>
        <w:rPr>
          <w:rFonts w:ascii="Times New Roman"/>
          <w:b w:val="false"/>
          <w:i w:val="false"/>
          <w:color w:val="000000"/>
          <w:sz w:val="28"/>
        </w:rPr>
        <w:t>
      отчет о движении денег на Едином казначейском счете по форме № 2, согласно приложению 9 к настоящим Правилам;</w:t>
      </w:r>
    </w:p>
    <w:bookmarkEnd w:id="599"/>
    <w:bookmarkStart w:name="z652" w:id="600"/>
    <w:p>
      <w:pPr>
        <w:spacing w:after="0"/>
        <w:ind w:left="0"/>
        <w:jc w:val="both"/>
      </w:pPr>
      <w:r>
        <w:rPr>
          <w:rFonts w:ascii="Times New Roman"/>
          <w:b w:val="false"/>
          <w:i w:val="false"/>
          <w:color w:val="000000"/>
          <w:sz w:val="28"/>
        </w:rPr>
        <w:t>
      отчет о государственном и гарантированном государством долге, долг по поручительствам государства по форме № 3, согласно приложению 10 к настоящим Правилам;</w:t>
      </w:r>
    </w:p>
    <w:bookmarkEnd w:id="600"/>
    <w:bookmarkStart w:name="z653" w:id="601"/>
    <w:p>
      <w:pPr>
        <w:spacing w:after="0"/>
        <w:ind w:left="0"/>
        <w:jc w:val="both"/>
      </w:pPr>
      <w:r>
        <w:rPr>
          <w:rFonts w:ascii="Times New Roman"/>
          <w:b w:val="false"/>
          <w:i w:val="false"/>
          <w:color w:val="000000"/>
          <w:sz w:val="28"/>
        </w:rPr>
        <w:t>
      отчет по внешним займам и связанным грантам по форме № 4, согласно приложению 11 к настоящим Правилам;</w:t>
      </w:r>
    </w:p>
    <w:bookmarkEnd w:id="601"/>
    <w:bookmarkStart w:name="z654" w:id="602"/>
    <w:p>
      <w:pPr>
        <w:spacing w:after="0"/>
        <w:ind w:left="0"/>
        <w:jc w:val="both"/>
      </w:pPr>
      <w:r>
        <w:rPr>
          <w:rFonts w:ascii="Times New Roman"/>
          <w:b w:val="false"/>
          <w:i w:val="false"/>
          <w:color w:val="000000"/>
          <w:sz w:val="28"/>
        </w:rPr>
        <w:t>
      информация по расходованию резерва Правительства Республики Казахстан и местных исполнительных органов по форме, согласно приложению 12 к настоящим Правилам;</w:t>
      </w:r>
    </w:p>
    <w:bookmarkEnd w:id="602"/>
    <w:bookmarkStart w:name="z655" w:id="603"/>
    <w:p>
      <w:pPr>
        <w:spacing w:after="0"/>
        <w:ind w:left="0"/>
        <w:jc w:val="both"/>
      </w:pPr>
      <w:r>
        <w:rPr>
          <w:rFonts w:ascii="Times New Roman"/>
          <w:b w:val="false"/>
          <w:i w:val="false"/>
          <w:color w:val="000000"/>
          <w:sz w:val="28"/>
        </w:rPr>
        <w:t>
      сведения об остатках на счетах для учета сумм аккредитивов государственных учреждений по форме, согласно приложению 13 к настоящим Правилам;</w:t>
      </w:r>
    </w:p>
    <w:bookmarkEnd w:id="603"/>
    <w:bookmarkStart w:name="z656" w:id="604"/>
    <w:p>
      <w:pPr>
        <w:spacing w:after="0"/>
        <w:ind w:left="0"/>
        <w:jc w:val="both"/>
      </w:pPr>
      <w:r>
        <w:rPr>
          <w:rFonts w:ascii="Times New Roman"/>
          <w:b w:val="false"/>
          <w:i w:val="false"/>
          <w:color w:val="000000"/>
          <w:sz w:val="28"/>
        </w:rPr>
        <w:t>
      отчет о закрытии операционного дня по счетам в иностранной валюте по форме № 5, согласно приложению 14 к настоящим Правилам;</w:t>
      </w:r>
    </w:p>
    <w:bookmarkEnd w:id="604"/>
    <w:bookmarkStart w:name="z657" w:id="605"/>
    <w:p>
      <w:pPr>
        <w:spacing w:after="0"/>
        <w:ind w:left="0"/>
        <w:jc w:val="both"/>
      </w:pPr>
      <w:r>
        <w:rPr>
          <w:rFonts w:ascii="Times New Roman"/>
          <w:b w:val="false"/>
          <w:i w:val="false"/>
          <w:color w:val="000000"/>
          <w:sz w:val="28"/>
        </w:rPr>
        <w:t>
      отчет о движении денег местного бюджета по форме № 2-М, согласно приложению 15 к настоящим Правилам;</w:t>
      </w:r>
    </w:p>
    <w:bookmarkEnd w:id="605"/>
    <w:bookmarkStart w:name="z658" w:id="606"/>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16 к настоящим Правилам;</w:t>
      </w:r>
    </w:p>
    <w:bookmarkEnd w:id="606"/>
    <w:bookmarkStart w:name="z659" w:id="607"/>
    <w:p>
      <w:pPr>
        <w:spacing w:after="0"/>
        <w:ind w:left="0"/>
        <w:jc w:val="both"/>
      </w:pPr>
      <w:r>
        <w:rPr>
          <w:rFonts w:ascii="Times New Roman"/>
          <w:b w:val="false"/>
          <w:i w:val="false"/>
          <w:color w:val="000000"/>
          <w:sz w:val="28"/>
        </w:rPr>
        <w:t>
      отчет о закрытии операционного дня в Интегрированной информационной системе казначейства по форме, согласно приложению 17 к настоящим Правилам;</w:t>
      </w:r>
    </w:p>
    <w:bookmarkEnd w:id="607"/>
    <w:bookmarkStart w:name="z660" w:id="608"/>
    <w:p>
      <w:pPr>
        <w:spacing w:after="0"/>
        <w:ind w:left="0"/>
        <w:jc w:val="both"/>
      </w:pPr>
      <w:r>
        <w:rPr>
          <w:rFonts w:ascii="Times New Roman"/>
          <w:b w:val="false"/>
          <w:i w:val="false"/>
          <w:color w:val="000000"/>
          <w:sz w:val="28"/>
        </w:rPr>
        <w:t>
      информация по расходованию средств внешних займов и связанных грантов в рамках инвестиционных проектов по форме, согласно приложению 18 к настоящим Правилам;</w:t>
      </w:r>
    </w:p>
    <w:bookmarkEnd w:id="608"/>
    <w:bookmarkStart w:name="z661" w:id="609"/>
    <w:p>
      <w:pPr>
        <w:spacing w:after="0"/>
        <w:ind w:left="0"/>
        <w:jc w:val="both"/>
      </w:pPr>
      <w:r>
        <w:rPr>
          <w:rFonts w:ascii="Times New Roman"/>
          <w:b w:val="false"/>
          <w:i w:val="false"/>
          <w:color w:val="000000"/>
          <w:sz w:val="28"/>
        </w:rPr>
        <w:t>
      справка по временно свободным бюджетным деньгам (депозитам), размещенным в Национальном Банке Республики Казахстан (далее – Национальный Банк), Национальном операторе почты и (или) банках второго уровня с Единого казначейского счета по форме, согласно приложению 19 к настоящим Правилам;</w:t>
      </w:r>
    </w:p>
    <w:bookmarkEnd w:id="609"/>
    <w:bookmarkStart w:name="z662" w:id="610"/>
    <w:p>
      <w:pPr>
        <w:spacing w:after="0"/>
        <w:ind w:left="0"/>
        <w:jc w:val="both"/>
      </w:pPr>
      <w:r>
        <w:rPr>
          <w:rFonts w:ascii="Times New Roman"/>
          <w:b w:val="false"/>
          <w:i w:val="false"/>
          <w:color w:val="000000"/>
          <w:sz w:val="28"/>
        </w:rPr>
        <w:t>
      информация по кредитам, предоставленным из бюджета по форме, согласно приложению 20 к настоящим Правилам.</w:t>
      </w:r>
    </w:p>
    <w:bookmarkEnd w:id="610"/>
    <w:bookmarkStart w:name="z663" w:id="611"/>
    <w:p>
      <w:pPr>
        <w:spacing w:after="0"/>
        <w:ind w:left="0"/>
        <w:jc w:val="both"/>
      </w:pPr>
      <w:r>
        <w:rPr>
          <w:rFonts w:ascii="Times New Roman"/>
          <w:b w:val="false"/>
          <w:i w:val="false"/>
          <w:color w:val="000000"/>
          <w:sz w:val="28"/>
        </w:rPr>
        <w:t>
      11. Первичными документами для учета исполнения республиканского и местных бюджетов для Государственного казначейства являются отчеты структурных подразделений согласно приложениям 10, 11, 12, 13, 14 и 17 к настоящим Правилам.</w:t>
      </w:r>
    </w:p>
    <w:bookmarkEnd w:id="611"/>
    <w:bookmarkStart w:name="z664" w:id="612"/>
    <w:p>
      <w:pPr>
        <w:spacing w:after="0"/>
        <w:ind w:left="0"/>
        <w:jc w:val="both"/>
      </w:pP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в течение 2 (двух) рабочих дней со дня получения, подписываются руководителем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p>
    <w:bookmarkEnd w:id="612"/>
    <w:bookmarkStart w:name="z665" w:id="613"/>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bookmarkEnd w:id="613"/>
    <w:bookmarkStart w:name="z666" w:id="614"/>
    <w:p>
      <w:pPr>
        <w:spacing w:after="0"/>
        <w:ind w:left="0"/>
        <w:jc w:val="both"/>
      </w:pP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p>
    <w:bookmarkEnd w:id="614"/>
    <w:bookmarkStart w:name="z667" w:id="615"/>
    <w:p>
      <w:pPr>
        <w:spacing w:after="0"/>
        <w:ind w:left="0"/>
        <w:jc w:val="both"/>
      </w:pP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 депозиты или возврату основной суммы депозитов, и являются приложениями к мемориальным ордерам.</w:t>
      </w:r>
    </w:p>
    <w:bookmarkEnd w:id="615"/>
    <w:bookmarkStart w:name="z668" w:id="616"/>
    <w:p>
      <w:pPr>
        <w:spacing w:after="0"/>
        <w:ind w:left="0"/>
        <w:jc w:val="both"/>
      </w:pPr>
      <w:r>
        <w:rPr>
          <w:rFonts w:ascii="Times New Roman"/>
          <w:b w:val="false"/>
          <w:i w:val="false"/>
          <w:color w:val="000000"/>
          <w:sz w:val="28"/>
        </w:rPr>
        <w:t>
      12. В книге "Журнал-главная" объединяются хронологические и систематические записи по субсчетам бюджетного учета исполнения бюджетов.</w:t>
      </w:r>
    </w:p>
    <w:bookmarkEnd w:id="616"/>
    <w:bookmarkStart w:name="z669" w:id="617"/>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bookmarkEnd w:id="617"/>
    <w:bookmarkStart w:name="z670" w:id="618"/>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bookmarkEnd w:id="618"/>
    <w:bookmarkStart w:name="z671" w:id="619"/>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bookmarkEnd w:id="619"/>
    <w:bookmarkStart w:name="z672" w:id="620"/>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bookmarkEnd w:id="620"/>
    <w:bookmarkStart w:name="z673" w:id="621"/>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bookmarkEnd w:id="621"/>
    <w:bookmarkStart w:name="z674" w:id="622"/>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End w:id="622"/>
    <w:bookmarkStart w:name="z675" w:id="623"/>
    <w:p>
      <w:pPr>
        <w:spacing w:after="0"/>
        <w:ind w:left="0"/>
        <w:jc w:val="both"/>
      </w:pPr>
      <w:r>
        <w:rPr>
          <w:rFonts w:ascii="Times New Roman"/>
          <w:b w:val="false"/>
          <w:i w:val="false"/>
          <w:color w:val="000000"/>
          <w:sz w:val="28"/>
        </w:rPr>
        <w:t>
      Баланс государственного казначейства отражает остатки денег на едином казначейском счете, контрольных счетах наличности республиканского и местных бюджетов, на счете внешних займов, на контрольных счетах наличности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по размещению в депозиты Национального Банка, Национальном операторе почты и (или) банках второго уровня.</w:t>
      </w:r>
    </w:p>
    <w:bookmarkEnd w:id="623"/>
    <w:bookmarkStart w:name="z676" w:id="624"/>
    <w:p>
      <w:pPr>
        <w:spacing w:after="0"/>
        <w:ind w:left="0"/>
        <w:jc w:val="both"/>
      </w:pPr>
      <w:r>
        <w:rPr>
          <w:rFonts w:ascii="Times New Roman"/>
          <w:b w:val="false"/>
          <w:i w:val="false"/>
          <w:color w:val="000000"/>
          <w:sz w:val="28"/>
        </w:rPr>
        <w:t>
      Баланс исполнения местных бюджетов отражает остатки денег на контрольных счетов наличности соответствующих местных бюджетов, на соответствующих контрольных счетах наличности платных услуг, благотворительной помощи, временного размещения денег, субъектов квазигосударственного сектора, операторов финансовой поддержки, государственных закупок, местных уполномоченных органов соответствующей сферы и на счетах по недостачам местных бюджетов, на счете по внешним займам.</w:t>
      </w:r>
    </w:p>
    <w:bookmarkEnd w:id="624"/>
    <w:bookmarkStart w:name="z677" w:id="625"/>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bookmarkEnd w:id="625"/>
    <w:bookmarkStart w:name="z678" w:id="626"/>
    <w:p>
      <w:pPr>
        <w:spacing w:after="0"/>
        <w:ind w:left="0"/>
        <w:jc w:val="both"/>
      </w:pPr>
      <w:r>
        <w:rPr>
          <w:rFonts w:ascii="Times New Roman"/>
          <w:b w:val="false"/>
          <w:i w:val="false"/>
          <w:color w:val="000000"/>
          <w:sz w:val="28"/>
        </w:rPr>
        <w:t>
      В отчете о движении денег на едином казначейском счете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bookmarkEnd w:id="626"/>
    <w:bookmarkStart w:name="z679" w:id="627"/>
    <w:p>
      <w:pPr>
        <w:spacing w:after="0"/>
        <w:ind w:left="0"/>
        <w:jc w:val="both"/>
      </w:pPr>
      <w:r>
        <w:rPr>
          <w:rFonts w:ascii="Times New Roman"/>
          <w:b w:val="false"/>
          <w:i w:val="false"/>
          <w:color w:val="000000"/>
          <w:sz w:val="28"/>
        </w:rPr>
        <w:t>
      13. Исправление ошибок, обнаруженных в записях учетных регистров за текущий финансовый год, производится в следующем порядке:</w:t>
      </w:r>
    </w:p>
    <w:bookmarkEnd w:id="627"/>
    <w:bookmarkStart w:name="z680" w:id="628"/>
    <w:p>
      <w:pPr>
        <w:spacing w:after="0"/>
        <w:ind w:left="0"/>
        <w:jc w:val="both"/>
      </w:pPr>
      <w:r>
        <w:rPr>
          <w:rFonts w:ascii="Times New Roman"/>
          <w:b w:val="false"/>
          <w:i w:val="false"/>
          <w:color w:val="000000"/>
          <w:sz w:val="28"/>
        </w:rPr>
        <w:t>
      обнаруженная ошибка за отчетный период до момента представления баланса, не требующая изменения мемориального ордера, исправляется путем зачеркивания тонкой чертой неправильных сумм и текста так, чтобы можно было прочитать зачеркнутое, и надписи над зачеркнутым новых правильных сумм и текста. Каждое исправление подтверждается подписями ответственных лиц с указанием даты исправления;</w:t>
      </w:r>
    </w:p>
    <w:bookmarkEnd w:id="628"/>
    <w:bookmarkStart w:name="z681" w:id="629"/>
    <w:p>
      <w:pPr>
        <w:spacing w:after="0"/>
        <w:ind w:left="0"/>
        <w:jc w:val="both"/>
      </w:pPr>
      <w:r>
        <w:rPr>
          <w:rFonts w:ascii="Times New Roman"/>
          <w:b w:val="false"/>
          <w:i w:val="false"/>
          <w:color w:val="000000"/>
          <w:sz w:val="28"/>
        </w:rPr>
        <w:t>
      обнаруженная ошибочная запись до момента представления баланса, вызванная ошибкой в мемориальном ордере, исправляется дополнительным мемориальным ордером. Аналогично исправляются ошибки, когда они обнаружены в записях учета за тот отчетный период, за который баланс уже представлен.</w:t>
      </w:r>
    </w:p>
    <w:bookmarkEnd w:id="629"/>
    <w:bookmarkStart w:name="z682" w:id="630"/>
    <w:p>
      <w:pPr>
        <w:spacing w:after="0"/>
        <w:ind w:left="0"/>
        <w:jc w:val="both"/>
      </w:pPr>
      <w:r>
        <w:rPr>
          <w:rFonts w:ascii="Times New Roman"/>
          <w:b w:val="false"/>
          <w:i w:val="false"/>
          <w:color w:val="000000"/>
          <w:sz w:val="28"/>
        </w:rPr>
        <w:t>
      14. По окончании финансового года, перед составлением баланса в регистрах учета просчитываются и сверяются итоги оборотов по субсчетам.</w:t>
      </w:r>
    </w:p>
    <w:bookmarkEnd w:id="630"/>
    <w:bookmarkStart w:name="z683" w:id="631"/>
    <w:p>
      <w:pPr>
        <w:spacing w:after="0"/>
        <w:ind w:left="0"/>
        <w:jc w:val="left"/>
      </w:pPr>
      <w:r>
        <w:rPr>
          <w:rFonts w:ascii="Times New Roman"/>
          <w:b/>
          <w:i w:val="false"/>
          <w:color w:val="000000"/>
        </w:rPr>
        <w:t xml:space="preserve"> Глава 4. Хранение первичных документов, учетных регистров и отчетов по исполнению бюджетов</w:t>
      </w:r>
    </w:p>
    <w:bookmarkEnd w:id="631"/>
    <w:bookmarkStart w:name="z684" w:id="632"/>
    <w:p>
      <w:pPr>
        <w:spacing w:after="0"/>
        <w:ind w:left="0"/>
        <w:jc w:val="both"/>
      </w:pPr>
      <w:r>
        <w:rPr>
          <w:rFonts w:ascii="Times New Roman"/>
          <w:b w:val="false"/>
          <w:i w:val="false"/>
          <w:color w:val="000000"/>
          <w:sz w:val="28"/>
        </w:rPr>
        <w:t>
      15. По истечении каждого отчетного месяца все мемориальные ордера вместе с относящимися к ним документами брошюруются в хронологическом порядке. При незначительном количестве листов брошюровка допускается в одну папку.</w:t>
      </w:r>
    </w:p>
    <w:bookmarkEnd w:id="632"/>
    <w:bookmarkStart w:name="z685" w:id="633"/>
    <w:p>
      <w:pPr>
        <w:spacing w:after="0"/>
        <w:ind w:left="0"/>
        <w:jc w:val="both"/>
      </w:pPr>
      <w:r>
        <w:rPr>
          <w:rFonts w:ascii="Times New Roman"/>
          <w:b w:val="false"/>
          <w:i w:val="false"/>
          <w:color w:val="000000"/>
          <w:sz w:val="28"/>
        </w:rPr>
        <w:t>
      На обложке указывается: наименование уполномоченного органа по исполнению бюджета, название и порядковый номер папки (дела), отчетный период – год и месяц, начальный и последний номера мемориальных ордеров, количество листов в деле.</w:t>
      </w:r>
    </w:p>
    <w:bookmarkEnd w:id="633"/>
    <w:bookmarkStart w:name="z686" w:id="634"/>
    <w:p>
      <w:pPr>
        <w:spacing w:after="0"/>
        <w:ind w:left="0"/>
        <w:jc w:val="both"/>
      </w:pPr>
      <w:r>
        <w:rPr>
          <w:rFonts w:ascii="Times New Roman"/>
          <w:b w:val="false"/>
          <w:i w:val="false"/>
          <w:color w:val="000000"/>
          <w:sz w:val="28"/>
        </w:rPr>
        <w:t>
      16. Сохранность первичных документов, учетных регистров, отчетов по исполнению бюджетов, оформление и передачу их в архив обеспечивает руководитель структурного подразделения по бюджетному учету уполномоченного органа по исполнению бюджета.</w:t>
      </w:r>
    </w:p>
    <w:bookmarkEnd w:id="634"/>
    <w:bookmarkStart w:name="z687" w:id="635"/>
    <w:p>
      <w:pPr>
        <w:spacing w:after="0"/>
        <w:ind w:left="0"/>
        <w:jc w:val="both"/>
      </w:pPr>
      <w:r>
        <w:rPr>
          <w:rFonts w:ascii="Times New Roman"/>
          <w:b w:val="false"/>
          <w:i w:val="false"/>
          <w:color w:val="000000"/>
          <w:sz w:val="28"/>
        </w:rPr>
        <w:t>
      Документы и регистры за текущий финансовый год хранятся отдельно от документов за прошлые годы.</w:t>
      </w:r>
    </w:p>
    <w:bookmarkEnd w:id="635"/>
    <w:bookmarkStart w:name="z688" w:id="636"/>
    <w:p>
      <w:pPr>
        <w:spacing w:after="0"/>
        <w:ind w:left="0"/>
        <w:jc w:val="both"/>
      </w:pPr>
      <w:r>
        <w:rPr>
          <w:rFonts w:ascii="Times New Roman"/>
          <w:b w:val="false"/>
          <w:i w:val="false"/>
          <w:color w:val="000000"/>
          <w:sz w:val="28"/>
        </w:rPr>
        <w:t>
      Хранение первичных документов, регистров учета на бумажных и электронных носителях, отчетов по исполнению бюджетов, программ электронной обработки учетных данных, расчетов к ним, других документов, а также сдача их в архив осуществляется в установленном Законом Республики Казахстан "О национальном архивном фонде и архивах" порядке.</w:t>
      </w:r>
    </w:p>
    <w:bookmarkEnd w:id="636"/>
    <w:bookmarkStart w:name="z689" w:id="637"/>
    <w:p>
      <w:pPr>
        <w:spacing w:after="0"/>
        <w:ind w:left="0"/>
        <w:jc w:val="left"/>
      </w:pPr>
      <w:r>
        <w:rPr>
          <w:rFonts w:ascii="Times New Roman"/>
          <w:b/>
          <w:i w:val="false"/>
          <w:color w:val="000000"/>
        </w:rPr>
        <w:t xml:space="preserve"> Глава 5. План счетов бюджетного учета</w:t>
      </w:r>
    </w:p>
    <w:bookmarkEnd w:id="637"/>
    <w:bookmarkStart w:name="z690" w:id="638"/>
    <w:p>
      <w:pPr>
        <w:spacing w:after="0"/>
        <w:ind w:left="0"/>
        <w:jc w:val="both"/>
      </w:pPr>
      <w:r>
        <w:rPr>
          <w:rFonts w:ascii="Times New Roman"/>
          <w:b w:val="false"/>
          <w:i w:val="false"/>
          <w:color w:val="000000"/>
          <w:sz w:val="28"/>
        </w:rPr>
        <w:t>
      17. Для учета операций по исполнению бюджетов уполномоченными органами по исполнению бюджета применяется план счетов согласно приложению 21 к настоящим Правилам.</w:t>
      </w:r>
    </w:p>
    <w:bookmarkEnd w:id="638"/>
    <w:bookmarkStart w:name="z691" w:id="639"/>
    <w:p>
      <w:pPr>
        <w:spacing w:after="0"/>
        <w:ind w:left="0"/>
        <w:jc w:val="both"/>
      </w:pPr>
      <w:r>
        <w:rPr>
          <w:rFonts w:ascii="Times New Roman"/>
          <w:b w:val="false"/>
          <w:i w:val="false"/>
          <w:color w:val="000000"/>
          <w:sz w:val="28"/>
        </w:rPr>
        <w:t>
      18. Корреспонденция счетов по операциям исполнения республиканского и местных бюджетов предусмотрена приложениями 22 и 23 к настоящим Правилам.</w:t>
      </w:r>
    </w:p>
    <w:bookmarkEnd w:id="639"/>
    <w:bookmarkStart w:name="z692" w:id="640"/>
    <w:p>
      <w:pPr>
        <w:spacing w:after="0"/>
        <w:ind w:left="0"/>
        <w:jc w:val="left"/>
      </w:pPr>
      <w:r>
        <w:rPr>
          <w:rFonts w:ascii="Times New Roman"/>
          <w:b/>
          <w:i w:val="false"/>
          <w:color w:val="000000"/>
        </w:rPr>
        <w:t xml:space="preserve"> Глава 6. Порядок учета операций по исполнению бюджета</w:t>
      </w:r>
    </w:p>
    <w:bookmarkEnd w:id="640"/>
    <w:bookmarkStart w:name="z693" w:id="641"/>
    <w:p>
      <w:pPr>
        <w:spacing w:after="0"/>
        <w:ind w:left="0"/>
        <w:jc w:val="both"/>
      </w:pPr>
      <w:r>
        <w:rPr>
          <w:rFonts w:ascii="Times New Roman"/>
          <w:b w:val="false"/>
          <w:i w:val="false"/>
          <w:color w:val="000000"/>
          <w:sz w:val="28"/>
        </w:rPr>
        <w:t>
      19. На счете 1 "Денежные средства" учитывается движение денег в национальной и иностранной валюте.</w:t>
      </w:r>
    </w:p>
    <w:bookmarkEnd w:id="641"/>
    <w:bookmarkStart w:name="z694" w:id="642"/>
    <w:p>
      <w:pPr>
        <w:spacing w:after="0"/>
        <w:ind w:left="0"/>
        <w:jc w:val="both"/>
      </w:pPr>
      <w:r>
        <w:rPr>
          <w:rFonts w:ascii="Times New Roman"/>
          <w:b w:val="false"/>
          <w:i w:val="false"/>
          <w:color w:val="000000"/>
          <w:sz w:val="28"/>
        </w:rPr>
        <w:t>
      Счет 1 подразделяется на субсчета:</w:t>
      </w:r>
    </w:p>
    <w:bookmarkEnd w:id="642"/>
    <w:bookmarkStart w:name="z695" w:id="643"/>
    <w:p>
      <w:pPr>
        <w:spacing w:after="0"/>
        <w:ind w:left="0"/>
        <w:jc w:val="both"/>
      </w:pPr>
      <w:r>
        <w:rPr>
          <w:rFonts w:ascii="Times New Roman"/>
          <w:b w:val="false"/>
          <w:i w:val="false"/>
          <w:color w:val="000000"/>
          <w:sz w:val="28"/>
        </w:rPr>
        <w:t>
      100 "Единый казначейский счет";</w:t>
      </w:r>
    </w:p>
    <w:bookmarkEnd w:id="643"/>
    <w:bookmarkStart w:name="z696" w:id="644"/>
    <w:p>
      <w:pPr>
        <w:spacing w:after="0"/>
        <w:ind w:left="0"/>
        <w:jc w:val="both"/>
      </w:pPr>
      <w:r>
        <w:rPr>
          <w:rFonts w:ascii="Times New Roman"/>
          <w:b w:val="false"/>
          <w:i w:val="false"/>
          <w:color w:val="000000"/>
          <w:sz w:val="28"/>
        </w:rPr>
        <w:t>
      110 "Деньги в расчетах";</w:t>
      </w:r>
    </w:p>
    <w:bookmarkEnd w:id="644"/>
    <w:bookmarkStart w:name="z697" w:id="645"/>
    <w:p>
      <w:pPr>
        <w:spacing w:after="0"/>
        <w:ind w:left="0"/>
        <w:jc w:val="both"/>
      </w:pPr>
      <w:r>
        <w:rPr>
          <w:rFonts w:ascii="Times New Roman"/>
          <w:b w:val="false"/>
          <w:i w:val="false"/>
          <w:color w:val="000000"/>
          <w:sz w:val="28"/>
        </w:rPr>
        <w:t>
      120 "Корреспондентские счета по видам иностранных валют".</w:t>
      </w:r>
    </w:p>
    <w:bookmarkEnd w:id="645"/>
    <w:bookmarkStart w:name="z698" w:id="646"/>
    <w:p>
      <w:pPr>
        <w:spacing w:after="0"/>
        <w:ind w:left="0"/>
        <w:jc w:val="both"/>
      </w:pPr>
      <w:r>
        <w:rPr>
          <w:rFonts w:ascii="Times New Roman"/>
          <w:b w:val="false"/>
          <w:i w:val="false"/>
          <w:color w:val="000000"/>
          <w:sz w:val="28"/>
        </w:rPr>
        <w:t>
      20. На субсчете 100 "Единый казначейский счет" учитываются операции по движению денег на Едином казначейском счете, открытом Государственному казначейству в Национальном Банке в национальной валюте для централизованного осуществления переводных операций и ведения их учета.</w:t>
      </w:r>
    </w:p>
    <w:bookmarkEnd w:id="646"/>
    <w:bookmarkStart w:name="z699" w:id="647"/>
    <w:p>
      <w:pPr>
        <w:spacing w:after="0"/>
        <w:ind w:left="0"/>
        <w:jc w:val="both"/>
      </w:pPr>
      <w:r>
        <w:rPr>
          <w:rFonts w:ascii="Times New Roman"/>
          <w:b w:val="false"/>
          <w:i w:val="false"/>
          <w:color w:val="000000"/>
          <w:sz w:val="28"/>
        </w:rPr>
        <w:t>
      При поступлении денег на единый казначейский счет производится запись по дебету субсчета 600 и кредиту субсчета 100.</w:t>
      </w:r>
    </w:p>
    <w:bookmarkEnd w:id="647"/>
    <w:bookmarkStart w:name="z700" w:id="648"/>
    <w:p>
      <w:pPr>
        <w:spacing w:after="0"/>
        <w:ind w:left="0"/>
        <w:jc w:val="both"/>
      </w:pPr>
      <w:r>
        <w:rPr>
          <w:rFonts w:ascii="Times New Roman"/>
          <w:b w:val="false"/>
          <w:i w:val="false"/>
          <w:color w:val="000000"/>
          <w:sz w:val="28"/>
        </w:rPr>
        <w:t>
      Списание денег с единого казначейского счета отражается по дебету субсчета 100 и кредиту субсчета 500.</w:t>
      </w:r>
    </w:p>
    <w:bookmarkEnd w:id="648"/>
    <w:bookmarkStart w:name="z701" w:id="649"/>
    <w:p>
      <w:pPr>
        <w:spacing w:after="0"/>
        <w:ind w:left="0"/>
        <w:jc w:val="both"/>
      </w:pPr>
      <w:r>
        <w:rPr>
          <w:rFonts w:ascii="Times New Roman"/>
          <w:b w:val="false"/>
          <w:i w:val="false"/>
          <w:color w:val="000000"/>
          <w:sz w:val="28"/>
        </w:rPr>
        <w:t>
      21. На субсчете 110 "Деньги в расчетах" учитываются суммы недостачи денег в национальной валюте на едином казначейском счете.</w:t>
      </w:r>
    </w:p>
    <w:bookmarkEnd w:id="649"/>
    <w:bookmarkStart w:name="z702" w:id="650"/>
    <w:p>
      <w:pPr>
        <w:spacing w:after="0"/>
        <w:ind w:left="0"/>
        <w:jc w:val="both"/>
      </w:pPr>
      <w:r>
        <w:rPr>
          <w:rFonts w:ascii="Times New Roman"/>
          <w:b w:val="false"/>
          <w:i w:val="false"/>
          <w:color w:val="000000"/>
          <w:sz w:val="28"/>
        </w:rPr>
        <w:t>
      Установленная сумма недостачи денег на едином казначейском счете отражается по дебету субсчета 100 и кредиту субсчета 110.</w:t>
      </w:r>
    </w:p>
    <w:bookmarkEnd w:id="650"/>
    <w:bookmarkStart w:name="z703" w:id="651"/>
    <w:p>
      <w:pPr>
        <w:spacing w:after="0"/>
        <w:ind w:left="0"/>
        <w:jc w:val="both"/>
      </w:pPr>
      <w:r>
        <w:rPr>
          <w:rFonts w:ascii="Times New Roman"/>
          <w:b w:val="false"/>
          <w:i w:val="false"/>
          <w:color w:val="000000"/>
          <w:sz w:val="28"/>
        </w:rPr>
        <w:t>
      Возмещение суммы недостачи денег на едином казначейском счете отражается по дебету субсчета 110 и кредиту субсчета 100.</w:t>
      </w:r>
    </w:p>
    <w:bookmarkEnd w:id="651"/>
    <w:bookmarkStart w:name="z704" w:id="652"/>
    <w:p>
      <w:pPr>
        <w:spacing w:after="0"/>
        <w:ind w:left="0"/>
        <w:jc w:val="both"/>
      </w:pPr>
      <w:r>
        <w:rPr>
          <w:rFonts w:ascii="Times New Roman"/>
          <w:b w:val="false"/>
          <w:i w:val="false"/>
          <w:color w:val="000000"/>
          <w:sz w:val="28"/>
        </w:rPr>
        <w:t>
      22.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государственному казначейству в Национальном Банке.</w:t>
      </w:r>
    </w:p>
    <w:bookmarkEnd w:id="652"/>
    <w:bookmarkStart w:name="z705" w:id="653"/>
    <w:p>
      <w:pPr>
        <w:spacing w:after="0"/>
        <w:ind w:left="0"/>
        <w:jc w:val="both"/>
      </w:pP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p>
    <w:bookmarkEnd w:id="653"/>
    <w:bookmarkStart w:name="z706" w:id="654"/>
    <w:p>
      <w:pPr>
        <w:spacing w:after="0"/>
        <w:ind w:left="0"/>
        <w:jc w:val="both"/>
      </w:pP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p>
    <w:bookmarkEnd w:id="654"/>
    <w:bookmarkStart w:name="z707" w:id="655"/>
    <w:p>
      <w:pPr>
        <w:spacing w:after="0"/>
        <w:ind w:left="0"/>
        <w:jc w:val="both"/>
      </w:pP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p>
    <w:bookmarkEnd w:id="655"/>
    <w:bookmarkStart w:name="z708" w:id="656"/>
    <w:p>
      <w:pPr>
        <w:spacing w:after="0"/>
        <w:ind w:left="0"/>
        <w:jc w:val="both"/>
      </w:pPr>
      <w:r>
        <w:rPr>
          <w:rFonts w:ascii="Times New Roman"/>
          <w:b w:val="false"/>
          <w:i w:val="false"/>
          <w:color w:val="000000"/>
          <w:sz w:val="28"/>
        </w:rPr>
        <w:t>
      23. На счете 2 "Средства, размещенные в Национальном Банке Республики Казахстан, Национальном операторе почты и (или) банках второго уровня" учитываются временно свободные бюджетные деньги на едином казначейском счете, размещенные в депозиты в Национальном Банке Республики Казахстан, Национальном операторе почты и (или)банках второго уровня.</w:t>
      </w:r>
    </w:p>
    <w:bookmarkEnd w:id="656"/>
    <w:bookmarkStart w:name="z709" w:id="657"/>
    <w:p>
      <w:pPr>
        <w:spacing w:after="0"/>
        <w:ind w:left="0"/>
        <w:jc w:val="both"/>
      </w:pPr>
      <w:r>
        <w:rPr>
          <w:rFonts w:ascii="Times New Roman"/>
          <w:b w:val="false"/>
          <w:i w:val="false"/>
          <w:color w:val="000000"/>
          <w:sz w:val="28"/>
        </w:rPr>
        <w:t>
      Счет 2 подразделяется на субсчета:</w:t>
      </w:r>
    </w:p>
    <w:bookmarkEnd w:id="657"/>
    <w:bookmarkStart w:name="z710" w:id="658"/>
    <w:p>
      <w:pPr>
        <w:spacing w:after="0"/>
        <w:ind w:left="0"/>
        <w:jc w:val="both"/>
      </w:pPr>
      <w:r>
        <w:rPr>
          <w:rFonts w:ascii="Times New Roman"/>
          <w:b w:val="false"/>
          <w:i w:val="false"/>
          <w:color w:val="000000"/>
          <w:sz w:val="28"/>
        </w:rPr>
        <w:t>
      210 "Депозиты в Национальном Банке Республики Казахстан, Национальном операторе почты и (или) банках второго уровня, размещенные с единого казначейского счета";</w:t>
      </w:r>
    </w:p>
    <w:bookmarkEnd w:id="658"/>
    <w:bookmarkStart w:name="z711" w:id="659"/>
    <w:p>
      <w:pPr>
        <w:spacing w:after="0"/>
        <w:ind w:left="0"/>
        <w:jc w:val="both"/>
      </w:pPr>
      <w:r>
        <w:rPr>
          <w:rFonts w:ascii="Times New Roman"/>
          <w:b w:val="false"/>
          <w:i w:val="false"/>
          <w:color w:val="000000"/>
          <w:sz w:val="28"/>
        </w:rPr>
        <w:t>
      24. На субсчете 210 "Депозиты в Национальном Банке Республики Казахстан, Национальном операторе почты и (или) банках второго уровня, размещенные с единого казначейского счета" учитываются временно свободные бюджетные деньги, размещенные государственным казначейством депозиты в Национальном Банке, Национальном операторе почты и (или) банках второго уровня.</w:t>
      </w:r>
    </w:p>
    <w:bookmarkEnd w:id="659"/>
    <w:bookmarkStart w:name="z712" w:id="660"/>
    <w:p>
      <w:pPr>
        <w:spacing w:after="0"/>
        <w:ind w:left="0"/>
        <w:jc w:val="both"/>
      </w:pPr>
      <w:r>
        <w:rPr>
          <w:rFonts w:ascii="Times New Roman"/>
          <w:b w:val="false"/>
          <w:i w:val="false"/>
          <w:color w:val="000000"/>
          <w:sz w:val="28"/>
        </w:rPr>
        <w:t>
      Размещение денег в депозиты в Национальном Банке, Национальном операторе почты и (или)банках второго уровня с единого казначейского счета отражается по дебету субсчета 100 "Единый казначейский счет" и кредиту субсчета 210.</w:t>
      </w:r>
    </w:p>
    <w:bookmarkEnd w:id="660"/>
    <w:bookmarkStart w:name="z713" w:id="661"/>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контрольном счете наличности республиканского бюджета и местных бюджетов, на счетах по внешним займам, контрольных счетов наличности платных услуг, благотворительной помощи, временного размещения денег, Национального фонда,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автономных организаций образования, бюджетных кредитов, единого оператора в сфере государственных закупок, на счетах сумм до выяснения, на счете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на счете вознаграждения, полученные от размещения в депозиты временно свободных бюджетных денег.</w:t>
      </w:r>
    </w:p>
    <w:bookmarkEnd w:id="661"/>
    <w:bookmarkStart w:name="z714" w:id="662"/>
    <w:p>
      <w:pPr>
        <w:spacing w:after="0"/>
        <w:ind w:left="0"/>
        <w:jc w:val="both"/>
      </w:pPr>
      <w:r>
        <w:rPr>
          <w:rFonts w:ascii="Times New Roman"/>
          <w:b w:val="false"/>
          <w:i w:val="false"/>
          <w:color w:val="000000"/>
          <w:sz w:val="28"/>
        </w:rPr>
        <w:t>
      Счет 3 подразделяется на субсчета:</w:t>
      </w:r>
    </w:p>
    <w:bookmarkEnd w:id="662"/>
    <w:bookmarkStart w:name="z715" w:id="663"/>
    <w:p>
      <w:pPr>
        <w:spacing w:after="0"/>
        <w:ind w:left="0"/>
        <w:jc w:val="both"/>
      </w:pPr>
      <w:r>
        <w:rPr>
          <w:rFonts w:ascii="Times New Roman"/>
          <w:b w:val="false"/>
          <w:i w:val="false"/>
          <w:color w:val="000000"/>
          <w:sz w:val="28"/>
        </w:rPr>
        <w:t>
      300 "Контрольный счет наличности республиканского бюджета";</w:t>
      </w:r>
    </w:p>
    <w:bookmarkEnd w:id="663"/>
    <w:bookmarkStart w:name="z716" w:id="664"/>
    <w:p>
      <w:pPr>
        <w:spacing w:after="0"/>
        <w:ind w:left="0"/>
        <w:jc w:val="both"/>
      </w:pPr>
      <w:r>
        <w:rPr>
          <w:rFonts w:ascii="Times New Roman"/>
          <w:b w:val="false"/>
          <w:i w:val="false"/>
          <w:color w:val="000000"/>
          <w:sz w:val="28"/>
        </w:rPr>
        <w:t>
      301 "Контрольный счет наличности местного бюджета";</w:t>
      </w:r>
    </w:p>
    <w:bookmarkEnd w:id="664"/>
    <w:bookmarkStart w:name="z717" w:id="665"/>
    <w:p>
      <w:pPr>
        <w:spacing w:after="0"/>
        <w:ind w:left="0"/>
        <w:jc w:val="both"/>
      </w:pPr>
      <w:r>
        <w:rPr>
          <w:rFonts w:ascii="Times New Roman"/>
          <w:b w:val="false"/>
          <w:i w:val="false"/>
          <w:color w:val="000000"/>
          <w:sz w:val="28"/>
        </w:rPr>
        <w:t>
      302 "Счет по внешним займам";</w:t>
      </w:r>
    </w:p>
    <w:bookmarkEnd w:id="665"/>
    <w:bookmarkStart w:name="z718" w:id="666"/>
    <w:p>
      <w:pPr>
        <w:spacing w:after="0"/>
        <w:ind w:left="0"/>
        <w:jc w:val="both"/>
      </w:pPr>
      <w:r>
        <w:rPr>
          <w:rFonts w:ascii="Times New Roman"/>
          <w:b w:val="false"/>
          <w:i w:val="false"/>
          <w:color w:val="000000"/>
          <w:sz w:val="28"/>
        </w:rPr>
        <w:t>
      303 "Контрольный счет наличности государств-членов Евразийского экономического союза";</w:t>
      </w:r>
    </w:p>
    <w:bookmarkEnd w:id="666"/>
    <w:bookmarkStart w:name="z719" w:id="667"/>
    <w:p>
      <w:pPr>
        <w:spacing w:after="0"/>
        <w:ind w:left="0"/>
        <w:jc w:val="both"/>
      </w:pPr>
      <w:r>
        <w:rPr>
          <w:rFonts w:ascii="Times New Roman"/>
          <w:b w:val="false"/>
          <w:i w:val="false"/>
          <w:color w:val="000000"/>
          <w:sz w:val="28"/>
        </w:rPr>
        <w:t>
      304 "Контрольный счет наличности субъектов квазигосударственного сектора республиканского бюджета";</w:t>
      </w:r>
    </w:p>
    <w:bookmarkEnd w:id="667"/>
    <w:bookmarkStart w:name="z720" w:id="668"/>
    <w:p>
      <w:pPr>
        <w:spacing w:after="0"/>
        <w:ind w:left="0"/>
        <w:jc w:val="both"/>
      </w:pPr>
      <w:r>
        <w:rPr>
          <w:rFonts w:ascii="Times New Roman"/>
          <w:b w:val="false"/>
          <w:i w:val="false"/>
          <w:color w:val="000000"/>
          <w:sz w:val="28"/>
        </w:rPr>
        <w:t>
      305 "Контрольный счет наличности субъектов квазигосударственного сектора местного бюджета";</w:t>
      </w:r>
    </w:p>
    <w:bookmarkEnd w:id="668"/>
    <w:bookmarkStart w:name="z721" w:id="669"/>
    <w:p>
      <w:pPr>
        <w:spacing w:after="0"/>
        <w:ind w:left="0"/>
        <w:jc w:val="both"/>
      </w:pPr>
      <w:r>
        <w:rPr>
          <w:rFonts w:ascii="Times New Roman"/>
          <w:b w:val="false"/>
          <w:i w:val="false"/>
          <w:color w:val="000000"/>
          <w:sz w:val="28"/>
        </w:rPr>
        <w:t>
      307 "Контрольный счет наличности реконвертации внешнего займа или связанного гранта";</w:t>
      </w:r>
    </w:p>
    <w:bookmarkEnd w:id="669"/>
    <w:bookmarkStart w:name="z722" w:id="670"/>
    <w:p>
      <w:pPr>
        <w:spacing w:after="0"/>
        <w:ind w:left="0"/>
        <w:jc w:val="both"/>
      </w:pPr>
      <w:r>
        <w:rPr>
          <w:rFonts w:ascii="Times New Roman"/>
          <w:b w:val="false"/>
          <w:i w:val="false"/>
          <w:color w:val="000000"/>
          <w:sz w:val="28"/>
        </w:rPr>
        <w:t>
      308 "Контрольный счет наличности государственных закупок";</w:t>
      </w:r>
    </w:p>
    <w:bookmarkEnd w:id="670"/>
    <w:bookmarkStart w:name="z723" w:id="671"/>
    <w:p>
      <w:pPr>
        <w:spacing w:after="0"/>
        <w:ind w:left="0"/>
        <w:jc w:val="both"/>
      </w:pPr>
      <w:r>
        <w:rPr>
          <w:rFonts w:ascii="Times New Roman"/>
          <w:b w:val="false"/>
          <w:i w:val="false"/>
          <w:color w:val="000000"/>
          <w:sz w:val="28"/>
        </w:rPr>
        <w:t>
      309 "Контрольный счет наличности Фонда социального медицинского страхования";</w:t>
      </w:r>
    </w:p>
    <w:bookmarkEnd w:id="671"/>
    <w:bookmarkStart w:name="z724" w:id="672"/>
    <w:p>
      <w:pPr>
        <w:spacing w:after="0"/>
        <w:ind w:left="0"/>
        <w:jc w:val="both"/>
      </w:pPr>
      <w:r>
        <w:rPr>
          <w:rFonts w:ascii="Times New Roman"/>
          <w:b w:val="false"/>
          <w:i w:val="false"/>
          <w:color w:val="000000"/>
          <w:sz w:val="28"/>
        </w:rPr>
        <w:t>
      310 "Контрольный счет наличности платных услуг республиканского бюджета";</w:t>
      </w:r>
    </w:p>
    <w:bookmarkEnd w:id="672"/>
    <w:bookmarkStart w:name="z725" w:id="673"/>
    <w:p>
      <w:pPr>
        <w:spacing w:after="0"/>
        <w:ind w:left="0"/>
        <w:jc w:val="both"/>
      </w:pPr>
      <w:r>
        <w:rPr>
          <w:rFonts w:ascii="Times New Roman"/>
          <w:b w:val="false"/>
          <w:i w:val="false"/>
          <w:color w:val="000000"/>
          <w:sz w:val="28"/>
        </w:rPr>
        <w:t>
      311 "Контрольный счет наличности платных услуг местного бюджета";</w:t>
      </w:r>
    </w:p>
    <w:bookmarkEnd w:id="673"/>
    <w:bookmarkStart w:name="z726" w:id="674"/>
    <w:p>
      <w:pPr>
        <w:spacing w:after="0"/>
        <w:ind w:left="0"/>
        <w:jc w:val="both"/>
      </w:pPr>
      <w:r>
        <w:rPr>
          <w:rFonts w:ascii="Times New Roman"/>
          <w:b w:val="false"/>
          <w:i w:val="false"/>
          <w:color w:val="000000"/>
          <w:sz w:val="28"/>
        </w:rPr>
        <w:t>
      320 "Контрольный счет наличности благотворительной помощи республиканского бюджета";</w:t>
      </w:r>
    </w:p>
    <w:bookmarkEnd w:id="674"/>
    <w:bookmarkStart w:name="z727" w:id="675"/>
    <w:p>
      <w:pPr>
        <w:spacing w:after="0"/>
        <w:ind w:left="0"/>
        <w:jc w:val="both"/>
      </w:pPr>
      <w:r>
        <w:rPr>
          <w:rFonts w:ascii="Times New Roman"/>
          <w:b w:val="false"/>
          <w:i w:val="false"/>
          <w:color w:val="000000"/>
          <w:sz w:val="28"/>
        </w:rPr>
        <w:t>
      321 "Контрольный счет наличности благотворительной помощи местного бюджета";</w:t>
      </w:r>
    </w:p>
    <w:bookmarkEnd w:id="675"/>
    <w:bookmarkStart w:name="z728" w:id="676"/>
    <w:p>
      <w:pPr>
        <w:spacing w:after="0"/>
        <w:ind w:left="0"/>
        <w:jc w:val="both"/>
      </w:pPr>
      <w:r>
        <w:rPr>
          <w:rFonts w:ascii="Times New Roman"/>
          <w:b w:val="false"/>
          <w:i w:val="false"/>
          <w:color w:val="000000"/>
          <w:sz w:val="28"/>
        </w:rPr>
        <w:t>
      330 "Контрольный счет наличности временного размещения денег республиканского бюджета";</w:t>
      </w:r>
    </w:p>
    <w:bookmarkEnd w:id="676"/>
    <w:bookmarkStart w:name="z729" w:id="677"/>
    <w:p>
      <w:pPr>
        <w:spacing w:after="0"/>
        <w:ind w:left="0"/>
        <w:jc w:val="both"/>
      </w:pPr>
      <w:r>
        <w:rPr>
          <w:rFonts w:ascii="Times New Roman"/>
          <w:b w:val="false"/>
          <w:i w:val="false"/>
          <w:color w:val="000000"/>
          <w:sz w:val="28"/>
        </w:rPr>
        <w:t>
      331 "Контрольный счет наличности временного размещения денег местного бюджета";</w:t>
      </w:r>
    </w:p>
    <w:bookmarkEnd w:id="677"/>
    <w:bookmarkStart w:name="z730" w:id="678"/>
    <w:p>
      <w:pPr>
        <w:spacing w:after="0"/>
        <w:ind w:left="0"/>
        <w:jc w:val="both"/>
      </w:pPr>
      <w:r>
        <w:rPr>
          <w:rFonts w:ascii="Times New Roman"/>
          <w:b w:val="false"/>
          <w:i w:val="false"/>
          <w:color w:val="000000"/>
          <w:sz w:val="28"/>
        </w:rPr>
        <w:t>
      340 "Контрольный счет наличности Национального фонда";</w:t>
      </w:r>
    </w:p>
    <w:bookmarkEnd w:id="678"/>
    <w:bookmarkStart w:name="z731" w:id="679"/>
    <w:p>
      <w:pPr>
        <w:spacing w:after="0"/>
        <w:ind w:left="0"/>
        <w:jc w:val="both"/>
      </w:pPr>
      <w:r>
        <w:rPr>
          <w:rFonts w:ascii="Times New Roman"/>
          <w:b w:val="false"/>
          <w:i w:val="false"/>
          <w:color w:val="000000"/>
          <w:sz w:val="28"/>
        </w:rPr>
        <w:t>
      350 "Контрольный счет наличности целевого финансирования";</w:t>
      </w:r>
    </w:p>
    <w:bookmarkEnd w:id="679"/>
    <w:bookmarkStart w:name="z732" w:id="680"/>
    <w:p>
      <w:pPr>
        <w:spacing w:after="0"/>
        <w:ind w:left="0"/>
        <w:jc w:val="both"/>
      </w:pPr>
      <w:r>
        <w:rPr>
          <w:rFonts w:ascii="Times New Roman"/>
          <w:b w:val="false"/>
          <w:i w:val="false"/>
          <w:color w:val="000000"/>
          <w:sz w:val="28"/>
        </w:rPr>
        <w:t>
      360 "Счет сумм до выяснения";</w:t>
      </w:r>
    </w:p>
    <w:bookmarkEnd w:id="680"/>
    <w:bookmarkStart w:name="z733" w:id="681"/>
    <w:p>
      <w:pPr>
        <w:spacing w:after="0"/>
        <w:ind w:left="0"/>
        <w:jc w:val="both"/>
      </w:pPr>
      <w:r>
        <w:rPr>
          <w:rFonts w:ascii="Times New Roman"/>
          <w:b w:val="false"/>
          <w:i w:val="false"/>
          <w:color w:val="000000"/>
          <w:sz w:val="28"/>
        </w:rPr>
        <w:t>
      370 "Контрольный счет наличности Фонда компенсации потерпевшим";</w:t>
      </w:r>
    </w:p>
    <w:bookmarkEnd w:id="681"/>
    <w:bookmarkStart w:name="z734" w:id="682"/>
    <w:p>
      <w:pPr>
        <w:spacing w:after="0"/>
        <w:ind w:left="0"/>
        <w:jc w:val="both"/>
      </w:pPr>
      <w:r>
        <w:rPr>
          <w:rFonts w:ascii="Times New Roman"/>
          <w:b w:val="false"/>
          <w:i w:val="false"/>
          <w:color w:val="000000"/>
          <w:sz w:val="28"/>
        </w:rPr>
        <w:t>
      371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w:t>
      </w:r>
    </w:p>
    <w:bookmarkEnd w:id="682"/>
    <w:bookmarkStart w:name="z735" w:id="683"/>
    <w:p>
      <w:pPr>
        <w:spacing w:after="0"/>
        <w:ind w:left="0"/>
        <w:jc w:val="both"/>
      </w:pPr>
      <w:r>
        <w:rPr>
          <w:rFonts w:ascii="Times New Roman"/>
          <w:b w:val="false"/>
          <w:i w:val="false"/>
          <w:color w:val="000000"/>
          <w:sz w:val="28"/>
        </w:rPr>
        <w:t>
      372 "Контрольный счет наличности операторов финансовой поддержки";</w:t>
      </w:r>
    </w:p>
    <w:bookmarkEnd w:id="683"/>
    <w:bookmarkStart w:name="z736" w:id="684"/>
    <w:p>
      <w:pPr>
        <w:spacing w:after="0"/>
        <w:ind w:left="0"/>
        <w:jc w:val="both"/>
      </w:pPr>
      <w:r>
        <w:rPr>
          <w:rFonts w:ascii="Times New Roman"/>
          <w:b w:val="false"/>
          <w:i w:val="false"/>
          <w:color w:val="000000"/>
          <w:sz w:val="28"/>
        </w:rPr>
        <w:t>
      373 "Контрольный счет наличности негосударственных займов";</w:t>
      </w:r>
    </w:p>
    <w:bookmarkEnd w:id="684"/>
    <w:bookmarkStart w:name="z737" w:id="685"/>
    <w:p>
      <w:pPr>
        <w:spacing w:after="0"/>
        <w:ind w:left="0"/>
        <w:jc w:val="both"/>
      </w:pPr>
      <w:r>
        <w:rPr>
          <w:rFonts w:ascii="Times New Roman"/>
          <w:b w:val="false"/>
          <w:i w:val="false"/>
          <w:color w:val="000000"/>
          <w:sz w:val="28"/>
        </w:rPr>
        <w:t>
      374 "Контрольный счет наличности обслуживания в национальной валюте";</w:t>
      </w:r>
    </w:p>
    <w:bookmarkEnd w:id="685"/>
    <w:bookmarkStart w:name="z738" w:id="686"/>
    <w:p>
      <w:pPr>
        <w:spacing w:after="0"/>
        <w:ind w:left="0"/>
        <w:jc w:val="both"/>
      </w:pPr>
      <w:r>
        <w:rPr>
          <w:rFonts w:ascii="Times New Roman"/>
          <w:b w:val="false"/>
          <w:i w:val="false"/>
          <w:color w:val="000000"/>
          <w:sz w:val="28"/>
        </w:rPr>
        <w:t>
      377 "Контрольный счет наличности субьектов квазигосударственного сектора по реализации пилотного проекта"</w:t>
      </w:r>
    </w:p>
    <w:bookmarkEnd w:id="686"/>
    <w:bookmarkStart w:name="z739" w:id="687"/>
    <w:p>
      <w:pPr>
        <w:spacing w:after="0"/>
        <w:ind w:left="0"/>
        <w:jc w:val="both"/>
      </w:pPr>
      <w:r>
        <w:rPr>
          <w:rFonts w:ascii="Times New Roman"/>
          <w:b w:val="false"/>
          <w:i w:val="false"/>
          <w:color w:val="000000"/>
          <w:sz w:val="28"/>
        </w:rPr>
        <w:t>
      378 "Контрольный счет наличности Специального государственного фонда";</w:t>
      </w:r>
    </w:p>
    <w:bookmarkEnd w:id="687"/>
    <w:bookmarkStart w:name="z740" w:id="688"/>
    <w:p>
      <w:pPr>
        <w:spacing w:after="0"/>
        <w:ind w:left="0"/>
        <w:jc w:val="both"/>
      </w:pPr>
      <w:r>
        <w:rPr>
          <w:rFonts w:ascii="Times New Roman"/>
          <w:b w:val="false"/>
          <w:i w:val="false"/>
          <w:color w:val="000000"/>
          <w:sz w:val="28"/>
        </w:rPr>
        <w:t>
      379 "Контрольный счет наличности местного уполномоченного органа соответствующей сферы";</w:t>
      </w:r>
    </w:p>
    <w:bookmarkEnd w:id="688"/>
    <w:bookmarkStart w:name="z741" w:id="689"/>
    <w:p>
      <w:pPr>
        <w:spacing w:after="0"/>
        <w:ind w:left="0"/>
        <w:jc w:val="both"/>
      </w:pPr>
      <w:r>
        <w:rPr>
          <w:rFonts w:ascii="Times New Roman"/>
          <w:b w:val="false"/>
          <w:i w:val="false"/>
          <w:color w:val="000000"/>
          <w:sz w:val="28"/>
        </w:rPr>
        <w:t>
      381 "Контрольный счет наличности центрального уполномоченного органа соответствующей сферы";</w:t>
      </w:r>
    </w:p>
    <w:bookmarkEnd w:id="689"/>
    <w:bookmarkStart w:name="z742" w:id="690"/>
    <w:p>
      <w:pPr>
        <w:spacing w:after="0"/>
        <w:ind w:left="0"/>
        <w:jc w:val="both"/>
      </w:pPr>
      <w:r>
        <w:rPr>
          <w:rFonts w:ascii="Times New Roman"/>
          <w:b w:val="false"/>
          <w:i w:val="false"/>
          <w:color w:val="000000"/>
          <w:sz w:val="28"/>
        </w:rPr>
        <w:t>
      382 "Контрольный счет наличности внешнего займа города республиканского значения с особым статусом";</w:t>
      </w:r>
    </w:p>
    <w:bookmarkEnd w:id="690"/>
    <w:bookmarkStart w:name="z743" w:id="691"/>
    <w:p>
      <w:pPr>
        <w:spacing w:after="0"/>
        <w:ind w:left="0"/>
        <w:jc w:val="both"/>
      </w:pPr>
      <w:r>
        <w:rPr>
          <w:rFonts w:ascii="Times New Roman"/>
          <w:b w:val="false"/>
          <w:i w:val="false"/>
          <w:color w:val="000000"/>
          <w:sz w:val="28"/>
        </w:rPr>
        <w:t>
      383 "Контрольный счет наличности автономных организаций образования";</w:t>
      </w:r>
    </w:p>
    <w:bookmarkEnd w:id="691"/>
    <w:bookmarkStart w:name="z744" w:id="692"/>
    <w:p>
      <w:pPr>
        <w:spacing w:after="0"/>
        <w:ind w:left="0"/>
        <w:jc w:val="both"/>
      </w:pPr>
      <w:r>
        <w:rPr>
          <w:rFonts w:ascii="Times New Roman"/>
          <w:b w:val="false"/>
          <w:i w:val="false"/>
          <w:color w:val="000000"/>
          <w:sz w:val="28"/>
        </w:rPr>
        <w:t>
      384 "Контрольный счет наличности бюджетных кредитов";</w:t>
      </w:r>
    </w:p>
    <w:bookmarkEnd w:id="692"/>
    <w:bookmarkStart w:name="z745" w:id="693"/>
    <w:p>
      <w:pPr>
        <w:spacing w:after="0"/>
        <w:ind w:left="0"/>
        <w:jc w:val="both"/>
      </w:pPr>
      <w:r>
        <w:rPr>
          <w:rFonts w:ascii="Times New Roman"/>
          <w:b w:val="false"/>
          <w:i w:val="false"/>
          <w:color w:val="000000"/>
          <w:sz w:val="28"/>
        </w:rPr>
        <w:t>
      385 "Контрольный счет наличности Единого оператора в сфере государственных закупок"</w:t>
      </w:r>
    </w:p>
    <w:bookmarkEnd w:id="693"/>
    <w:bookmarkStart w:name="z746" w:id="694"/>
    <w:p>
      <w:pPr>
        <w:spacing w:after="0"/>
        <w:ind w:left="0"/>
        <w:jc w:val="both"/>
      </w:pPr>
      <w:r>
        <w:rPr>
          <w:rFonts w:ascii="Times New Roman"/>
          <w:b w:val="false"/>
          <w:i w:val="false"/>
          <w:color w:val="000000"/>
          <w:sz w:val="28"/>
        </w:rPr>
        <w:t>
      390 "Сборный счет поступлений".</w:t>
      </w:r>
    </w:p>
    <w:bookmarkEnd w:id="694"/>
    <w:bookmarkStart w:name="z747" w:id="695"/>
    <w:p>
      <w:pPr>
        <w:spacing w:after="0"/>
        <w:ind w:left="0"/>
        <w:jc w:val="both"/>
      </w:pPr>
      <w:r>
        <w:rPr>
          <w:rFonts w:ascii="Times New Roman"/>
          <w:b w:val="false"/>
          <w:i w:val="false"/>
          <w:color w:val="000000"/>
          <w:sz w:val="28"/>
        </w:rPr>
        <w:t>
      26. На субсчете 300 "Контрольный счет наличности республиканского бюджета" учитывается движение денег на контрольном счете наличности республиканского бюджета.</w:t>
      </w:r>
    </w:p>
    <w:bookmarkEnd w:id="695"/>
    <w:bookmarkStart w:name="z748" w:id="696"/>
    <w:p>
      <w:pPr>
        <w:spacing w:after="0"/>
        <w:ind w:left="0"/>
        <w:jc w:val="both"/>
      </w:pPr>
      <w:r>
        <w:rPr>
          <w:rFonts w:ascii="Times New Roman"/>
          <w:b w:val="false"/>
          <w:i w:val="false"/>
          <w:color w:val="000000"/>
          <w:sz w:val="28"/>
        </w:rPr>
        <w:t>
      Поступления на контрольный счет наличности республиканского бюджета отражаются по дебету субсчета 300 и кредиту субсчета 390.</w:t>
      </w:r>
    </w:p>
    <w:bookmarkEnd w:id="696"/>
    <w:bookmarkStart w:name="z749" w:id="697"/>
    <w:p>
      <w:pPr>
        <w:spacing w:after="0"/>
        <w:ind w:left="0"/>
        <w:jc w:val="both"/>
      </w:pPr>
      <w:r>
        <w:rPr>
          <w:rFonts w:ascii="Times New Roman"/>
          <w:b w:val="false"/>
          <w:i w:val="false"/>
          <w:color w:val="000000"/>
          <w:sz w:val="28"/>
        </w:rPr>
        <w:t>
      Суммы нераспределенных поступлений на контрольном счете наличности республиканского бюджета отражаются по дебету субсчета 300 и кредиту субсчета 360.</w:t>
      </w:r>
    </w:p>
    <w:bookmarkEnd w:id="697"/>
    <w:bookmarkStart w:name="z750" w:id="698"/>
    <w:p>
      <w:pPr>
        <w:spacing w:after="0"/>
        <w:ind w:left="0"/>
        <w:jc w:val="both"/>
      </w:pPr>
      <w:r>
        <w:rPr>
          <w:rFonts w:ascii="Times New Roman"/>
          <w:b w:val="false"/>
          <w:i w:val="false"/>
          <w:color w:val="000000"/>
          <w:sz w:val="28"/>
        </w:rPr>
        <w:t>
      Восстановление кассовых расходов на контрольный счет наличности республиканского бюджета отражается по дебету субсчета 300 и кредиту субсчета 500.</w:t>
      </w:r>
    </w:p>
    <w:bookmarkEnd w:id="698"/>
    <w:bookmarkStart w:name="z751" w:id="699"/>
    <w:p>
      <w:pPr>
        <w:spacing w:after="0"/>
        <w:ind w:left="0"/>
        <w:jc w:val="both"/>
      </w:pPr>
      <w:r>
        <w:rPr>
          <w:rFonts w:ascii="Times New Roman"/>
          <w:b w:val="false"/>
          <w:i w:val="false"/>
          <w:color w:val="000000"/>
          <w:sz w:val="28"/>
        </w:rPr>
        <w:t>
      Расходы, произведенные с контрольного счета наличности республиканского бюджета, отражаются по дебету 500 и кредиту субсчета 300.</w:t>
      </w:r>
    </w:p>
    <w:bookmarkEnd w:id="699"/>
    <w:bookmarkStart w:name="z752" w:id="700"/>
    <w:p>
      <w:pPr>
        <w:spacing w:after="0"/>
        <w:ind w:left="0"/>
        <w:jc w:val="both"/>
      </w:pPr>
      <w:r>
        <w:rPr>
          <w:rFonts w:ascii="Times New Roman"/>
          <w:b w:val="false"/>
          <w:i w:val="false"/>
          <w:color w:val="000000"/>
          <w:sz w:val="28"/>
        </w:rPr>
        <w:t>
      27. На субсчете 301 "Контрольный счет наличности местного бюджета" учитывается движение денег на контрольном счете наличности местного бюджета, открытых местным уполномоченным органам по исполнению бюджета.</w:t>
      </w:r>
    </w:p>
    <w:bookmarkEnd w:id="700"/>
    <w:bookmarkStart w:name="z753" w:id="701"/>
    <w:p>
      <w:pPr>
        <w:spacing w:after="0"/>
        <w:ind w:left="0"/>
        <w:jc w:val="both"/>
      </w:pPr>
      <w:r>
        <w:rPr>
          <w:rFonts w:ascii="Times New Roman"/>
          <w:b w:val="false"/>
          <w:i w:val="false"/>
          <w:color w:val="000000"/>
          <w:sz w:val="28"/>
        </w:rPr>
        <w:t>
      Поступления на контрольный счет наличности местного бюджета отражаются по дебету субсчета 301 и кредиту 600. Возвраты из бюджета излишне (ошибочно) поступивших сумм отражаются по дебету субсчета 600 и кредиту субсчета 301.</w:t>
      </w:r>
    </w:p>
    <w:bookmarkEnd w:id="701"/>
    <w:bookmarkStart w:name="z754" w:id="702"/>
    <w:p>
      <w:pPr>
        <w:spacing w:after="0"/>
        <w:ind w:left="0"/>
        <w:jc w:val="both"/>
      </w:pPr>
      <w:r>
        <w:rPr>
          <w:rFonts w:ascii="Times New Roman"/>
          <w:b w:val="false"/>
          <w:i w:val="false"/>
          <w:color w:val="000000"/>
          <w:sz w:val="28"/>
        </w:rPr>
        <w:t>
      Восстановление кассовых расходов на контрольный счет наличности местного бюджета отражается по дебету субсчета 301 и кредиту субсчета 500.</w:t>
      </w:r>
    </w:p>
    <w:bookmarkEnd w:id="702"/>
    <w:bookmarkStart w:name="z755" w:id="703"/>
    <w:p>
      <w:pPr>
        <w:spacing w:after="0"/>
        <w:ind w:left="0"/>
        <w:jc w:val="both"/>
      </w:pPr>
      <w:r>
        <w:rPr>
          <w:rFonts w:ascii="Times New Roman"/>
          <w:b w:val="false"/>
          <w:i w:val="false"/>
          <w:color w:val="000000"/>
          <w:sz w:val="28"/>
        </w:rPr>
        <w:t>
      Расходы, произведенные с контрольного счета наличности местного бюджета отражаются по дебету 500 и кредиту субсчета 301.</w:t>
      </w:r>
    </w:p>
    <w:bookmarkEnd w:id="703"/>
    <w:bookmarkStart w:name="z756" w:id="704"/>
    <w:p>
      <w:pPr>
        <w:spacing w:after="0"/>
        <w:ind w:left="0"/>
        <w:jc w:val="both"/>
      </w:pPr>
      <w:r>
        <w:rPr>
          <w:rFonts w:ascii="Times New Roman"/>
          <w:b w:val="false"/>
          <w:i w:val="false"/>
          <w:color w:val="000000"/>
          <w:sz w:val="28"/>
        </w:rPr>
        <w:t>
      28. На субсчете 302 "Счет по внешним займам" учитывается движение денег на счете по внешним займам.</w:t>
      </w:r>
    </w:p>
    <w:bookmarkEnd w:id="704"/>
    <w:bookmarkStart w:name="z757" w:id="705"/>
    <w:p>
      <w:pPr>
        <w:spacing w:after="0"/>
        <w:ind w:left="0"/>
        <w:jc w:val="both"/>
      </w:pP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p>
    <w:bookmarkEnd w:id="705"/>
    <w:bookmarkStart w:name="z758" w:id="706"/>
    <w:p>
      <w:pPr>
        <w:spacing w:after="0"/>
        <w:ind w:left="0"/>
        <w:jc w:val="both"/>
      </w:pP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p>
    <w:bookmarkEnd w:id="706"/>
    <w:bookmarkStart w:name="z759" w:id="707"/>
    <w:p>
      <w:pPr>
        <w:spacing w:after="0"/>
        <w:ind w:left="0"/>
        <w:jc w:val="both"/>
      </w:pPr>
      <w:r>
        <w:rPr>
          <w:rFonts w:ascii="Times New Roman"/>
          <w:b w:val="false"/>
          <w:i w:val="false"/>
          <w:color w:val="000000"/>
          <w:sz w:val="28"/>
        </w:rPr>
        <w:t>
      29. На субсчете 303 "Контрольный счет наличности государств-членов Евразийского экономического союза" учитывается движение денег на контрольном счете наличности государств-членов Евразийского экономического союза.</w:t>
      </w:r>
    </w:p>
    <w:bookmarkEnd w:id="707"/>
    <w:bookmarkStart w:name="z760" w:id="708"/>
    <w:p>
      <w:pPr>
        <w:spacing w:after="0"/>
        <w:ind w:left="0"/>
        <w:jc w:val="both"/>
      </w:pPr>
      <w:r>
        <w:rPr>
          <w:rFonts w:ascii="Times New Roman"/>
          <w:b w:val="false"/>
          <w:i w:val="false"/>
          <w:color w:val="000000"/>
          <w:sz w:val="28"/>
        </w:rPr>
        <w:t>
      Поступление денег на контрольный счет наличности государств-членов Евразийского экономического союза отражается по дебету субсчета 303 и кредиту субсчета 390.</w:t>
      </w:r>
    </w:p>
    <w:bookmarkEnd w:id="708"/>
    <w:bookmarkStart w:name="z761" w:id="709"/>
    <w:p>
      <w:pPr>
        <w:spacing w:after="0"/>
        <w:ind w:left="0"/>
        <w:jc w:val="both"/>
      </w:pPr>
      <w:r>
        <w:rPr>
          <w:rFonts w:ascii="Times New Roman"/>
          <w:b w:val="false"/>
          <w:i w:val="false"/>
          <w:color w:val="000000"/>
          <w:sz w:val="28"/>
        </w:rPr>
        <w:t>
      Перечисление с контрольного счета наличности государств-членов Евразийского экономического союза сумм поступлений отражаются по дебету субсчета 500 и кредиту субсчета 303.</w:t>
      </w:r>
    </w:p>
    <w:bookmarkEnd w:id="709"/>
    <w:bookmarkStart w:name="z762" w:id="710"/>
    <w:p>
      <w:pPr>
        <w:spacing w:after="0"/>
        <w:ind w:left="0"/>
        <w:jc w:val="both"/>
      </w:pPr>
      <w:r>
        <w:rPr>
          <w:rFonts w:ascii="Times New Roman"/>
          <w:b w:val="false"/>
          <w:i w:val="false"/>
          <w:color w:val="000000"/>
          <w:sz w:val="28"/>
        </w:rPr>
        <w:t>
      30. На субсчете 304 "Контрольный счет наличности субъектов квазигосударственного сектора республиканского бюджета" учитывается движение денег на контрольном счете наличности субъектов квазигосударственного сектора республиканского бюджета.</w:t>
      </w:r>
    </w:p>
    <w:bookmarkEnd w:id="710"/>
    <w:bookmarkStart w:name="z763" w:id="711"/>
    <w:p>
      <w:pPr>
        <w:spacing w:after="0"/>
        <w:ind w:left="0"/>
        <w:jc w:val="both"/>
      </w:pPr>
      <w:r>
        <w:rPr>
          <w:rFonts w:ascii="Times New Roman"/>
          <w:b w:val="false"/>
          <w:i w:val="false"/>
          <w:color w:val="000000"/>
          <w:sz w:val="28"/>
        </w:rPr>
        <w:t>
      Поступление денег на контрольный счет наличности субъектов квазигосударственного сектора отражается по дебету субсчета 304 и кредиту субсчета 600.</w:t>
      </w:r>
    </w:p>
    <w:bookmarkEnd w:id="711"/>
    <w:bookmarkStart w:name="z764" w:id="712"/>
    <w:p>
      <w:pPr>
        <w:spacing w:after="0"/>
        <w:ind w:left="0"/>
        <w:jc w:val="both"/>
      </w:pPr>
      <w:r>
        <w:rPr>
          <w:rFonts w:ascii="Times New Roman"/>
          <w:b w:val="false"/>
          <w:i w:val="false"/>
          <w:color w:val="000000"/>
          <w:sz w:val="28"/>
        </w:rPr>
        <w:t>
      Расходование денег с контрольного счета наличности субъектов квазигосударственного сектора отражается по дебету субсчета 500 и кредиту субсчета 304.</w:t>
      </w:r>
    </w:p>
    <w:bookmarkEnd w:id="712"/>
    <w:bookmarkStart w:name="z765" w:id="713"/>
    <w:p>
      <w:pPr>
        <w:spacing w:after="0"/>
        <w:ind w:left="0"/>
        <w:jc w:val="both"/>
      </w:pPr>
      <w:r>
        <w:rPr>
          <w:rFonts w:ascii="Times New Roman"/>
          <w:b w:val="false"/>
          <w:i w:val="false"/>
          <w:color w:val="000000"/>
          <w:sz w:val="28"/>
        </w:rPr>
        <w:t>
      31. На субсчете 305 "Контрольный счет наличности субъектов квазигосударственного сектора местного бюджета" учитывается движение денег на счетах субъектов квазигосударственного сектора местного бюджета.</w:t>
      </w:r>
    </w:p>
    <w:bookmarkEnd w:id="713"/>
    <w:bookmarkStart w:name="z766" w:id="714"/>
    <w:p>
      <w:pPr>
        <w:spacing w:after="0"/>
        <w:ind w:left="0"/>
        <w:jc w:val="both"/>
      </w:pPr>
      <w:r>
        <w:rPr>
          <w:rFonts w:ascii="Times New Roman"/>
          <w:b w:val="false"/>
          <w:i w:val="false"/>
          <w:color w:val="000000"/>
          <w:sz w:val="28"/>
        </w:rPr>
        <w:t>
      Поступление денег на контрольный счет наличности субъектов квазигосударственного сектора отражается по дебету субсчета 305 и кредиту субсчета 600.</w:t>
      </w:r>
    </w:p>
    <w:bookmarkEnd w:id="714"/>
    <w:bookmarkStart w:name="z767" w:id="715"/>
    <w:p>
      <w:pPr>
        <w:spacing w:after="0"/>
        <w:ind w:left="0"/>
        <w:jc w:val="both"/>
      </w:pPr>
      <w:r>
        <w:rPr>
          <w:rFonts w:ascii="Times New Roman"/>
          <w:b w:val="false"/>
          <w:i w:val="false"/>
          <w:color w:val="000000"/>
          <w:sz w:val="28"/>
        </w:rPr>
        <w:t>
      Расходование денег с контрольного счета наличности субъектов квазигосударственного сектора отражается по дебету субсчета 500 и кредиту субсчета 305.</w:t>
      </w:r>
    </w:p>
    <w:bookmarkEnd w:id="715"/>
    <w:bookmarkStart w:name="z768" w:id="716"/>
    <w:p>
      <w:pPr>
        <w:spacing w:after="0"/>
        <w:ind w:left="0"/>
        <w:jc w:val="both"/>
      </w:pPr>
      <w:r>
        <w:rPr>
          <w:rFonts w:ascii="Times New Roman"/>
          <w:b w:val="false"/>
          <w:i w:val="false"/>
          <w:color w:val="000000"/>
          <w:sz w:val="28"/>
        </w:rPr>
        <w:t>
      32. На субсчете 307 "Контрольный счет наличности реконвертации внешнего займа или связанного гранта" учитывается движение денег на контрольном счете наличности реконвертации внешнего займа или связанного гранта государственных учреждений.</w:t>
      </w:r>
    </w:p>
    <w:bookmarkEnd w:id="716"/>
    <w:bookmarkStart w:name="z769" w:id="717"/>
    <w:p>
      <w:pPr>
        <w:spacing w:after="0"/>
        <w:ind w:left="0"/>
        <w:jc w:val="both"/>
      </w:pPr>
      <w:r>
        <w:rPr>
          <w:rFonts w:ascii="Times New Roman"/>
          <w:b w:val="false"/>
          <w:i w:val="false"/>
          <w:color w:val="000000"/>
          <w:sz w:val="28"/>
        </w:rPr>
        <w:t>
      Поступление денег на контрольный счет наличности реконвертации внешнего займа или связанного гранта отражается по дебету субсчета 307 и кредиту субсчета 600.</w:t>
      </w:r>
    </w:p>
    <w:bookmarkEnd w:id="717"/>
    <w:bookmarkStart w:name="z770" w:id="718"/>
    <w:p>
      <w:pPr>
        <w:spacing w:after="0"/>
        <w:ind w:left="0"/>
        <w:jc w:val="both"/>
      </w:pPr>
      <w:r>
        <w:rPr>
          <w:rFonts w:ascii="Times New Roman"/>
          <w:b w:val="false"/>
          <w:i w:val="false"/>
          <w:color w:val="000000"/>
          <w:sz w:val="28"/>
        </w:rPr>
        <w:t>
      Расходование денег с контрольного счета наличности реконвертации внешнего займа или связанного гранта отражается по дебету 500 и кредиту субсчета 307.</w:t>
      </w:r>
    </w:p>
    <w:bookmarkEnd w:id="718"/>
    <w:bookmarkStart w:name="z771" w:id="719"/>
    <w:p>
      <w:pPr>
        <w:spacing w:after="0"/>
        <w:ind w:left="0"/>
        <w:jc w:val="both"/>
      </w:pPr>
      <w:r>
        <w:rPr>
          <w:rFonts w:ascii="Times New Roman"/>
          <w:b w:val="false"/>
          <w:i w:val="false"/>
          <w:color w:val="000000"/>
          <w:sz w:val="28"/>
        </w:rPr>
        <w:t>
      33. На субсчете 308 "Контрольный счет наличности государственных закупок" учитывается движение денег на счетах государственных закупок.</w:t>
      </w:r>
    </w:p>
    <w:bookmarkEnd w:id="719"/>
    <w:bookmarkStart w:name="z772" w:id="720"/>
    <w:p>
      <w:pPr>
        <w:spacing w:after="0"/>
        <w:ind w:left="0"/>
        <w:jc w:val="both"/>
      </w:pPr>
      <w:r>
        <w:rPr>
          <w:rFonts w:ascii="Times New Roman"/>
          <w:b w:val="false"/>
          <w:i w:val="false"/>
          <w:color w:val="000000"/>
          <w:sz w:val="28"/>
        </w:rPr>
        <w:t>
      Поступление денег на счета государственных закупок отражается по дебету субсчета 308 и кредиту субсчета 600.</w:t>
      </w:r>
    </w:p>
    <w:bookmarkEnd w:id="720"/>
    <w:bookmarkStart w:name="z773" w:id="721"/>
    <w:p>
      <w:pPr>
        <w:spacing w:after="0"/>
        <w:ind w:left="0"/>
        <w:jc w:val="both"/>
      </w:pPr>
      <w:r>
        <w:rPr>
          <w:rFonts w:ascii="Times New Roman"/>
          <w:b w:val="false"/>
          <w:i w:val="false"/>
          <w:color w:val="000000"/>
          <w:sz w:val="28"/>
        </w:rPr>
        <w:t>
      Расходование денег с контрольного счета наличности государственных закупок отражается по дебету субсчета 500 и кредиту субсчета 308.</w:t>
      </w:r>
    </w:p>
    <w:bookmarkEnd w:id="721"/>
    <w:bookmarkStart w:name="z774" w:id="722"/>
    <w:p>
      <w:pPr>
        <w:spacing w:after="0"/>
        <w:ind w:left="0"/>
        <w:jc w:val="both"/>
      </w:pPr>
      <w:r>
        <w:rPr>
          <w:rFonts w:ascii="Times New Roman"/>
          <w:b w:val="false"/>
          <w:i w:val="false"/>
          <w:color w:val="000000"/>
          <w:sz w:val="28"/>
        </w:rPr>
        <w:t>
      34. На субсчете 309 "Контрольный счет наличности Фонда социального медицинского страхования" учитывается движение денег на контрольном счете наличности Фонда социального медицинского страхования.</w:t>
      </w:r>
    </w:p>
    <w:bookmarkEnd w:id="722"/>
    <w:bookmarkStart w:name="z775" w:id="723"/>
    <w:p>
      <w:pPr>
        <w:spacing w:after="0"/>
        <w:ind w:left="0"/>
        <w:jc w:val="both"/>
      </w:pPr>
      <w:r>
        <w:rPr>
          <w:rFonts w:ascii="Times New Roman"/>
          <w:b w:val="false"/>
          <w:i w:val="false"/>
          <w:color w:val="000000"/>
          <w:sz w:val="28"/>
        </w:rPr>
        <w:t>
      Поступление денег на контрольный счет наличности Фонда социального медицинского страхования отражается по дебету субсчета 309 и кредиту субсчета 600.</w:t>
      </w:r>
    </w:p>
    <w:bookmarkEnd w:id="723"/>
    <w:bookmarkStart w:name="z776" w:id="724"/>
    <w:p>
      <w:pPr>
        <w:spacing w:after="0"/>
        <w:ind w:left="0"/>
        <w:jc w:val="both"/>
      </w:pPr>
      <w:r>
        <w:rPr>
          <w:rFonts w:ascii="Times New Roman"/>
          <w:b w:val="false"/>
          <w:i w:val="false"/>
          <w:color w:val="000000"/>
          <w:sz w:val="28"/>
        </w:rPr>
        <w:t>
      Расходование денег с контрольного счета наличности Фонда социального медицинского страхования отражается по дебету субсчета 500 и кредиту субсчета 309.</w:t>
      </w:r>
    </w:p>
    <w:bookmarkEnd w:id="724"/>
    <w:bookmarkStart w:name="z777" w:id="725"/>
    <w:p>
      <w:pPr>
        <w:spacing w:after="0"/>
        <w:ind w:left="0"/>
        <w:jc w:val="both"/>
      </w:pPr>
      <w:r>
        <w:rPr>
          <w:rFonts w:ascii="Times New Roman"/>
          <w:b w:val="false"/>
          <w:i w:val="false"/>
          <w:color w:val="000000"/>
          <w:sz w:val="28"/>
        </w:rPr>
        <w:t>
      35. На субсчете 310 "Контрольный счет наличности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контрольном счете наличности платных услуг, открытых государственным учреждениям, содержащимся за счет республиканского бюджета.</w:t>
      </w:r>
    </w:p>
    <w:bookmarkEnd w:id="725"/>
    <w:bookmarkStart w:name="z778" w:id="726"/>
    <w:p>
      <w:pPr>
        <w:spacing w:after="0"/>
        <w:ind w:left="0"/>
        <w:jc w:val="both"/>
      </w:pPr>
      <w:r>
        <w:rPr>
          <w:rFonts w:ascii="Times New Roman"/>
          <w:b w:val="false"/>
          <w:i w:val="false"/>
          <w:color w:val="000000"/>
          <w:sz w:val="28"/>
        </w:rPr>
        <w:t>
      Поступление денег на контрольный счет наличности платных услуг республиканского бюджета отражается по дебету субсчета 310 и кредиту субсчета 600.</w:t>
      </w:r>
    </w:p>
    <w:bookmarkEnd w:id="726"/>
    <w:bookmarkStart w:name="z779" w:id="727"/>
    <w:p>
      <w:pPr>
        <w:spacing w:after="0"/>
        <w:ind w:left="0"/>
        <w:jc w:val="both"/>
      </w:pPr>
      <w:r>
        <w:rPr>
          <w:rFonts w:ascii="Times New Roman"/>
          <w:b w:val="false"/>
          <w:i w:val="false"/>
          <w:color w:val="000000"/>
          <w:sz w:val="28"/>
        </w:rPr>
        <w:t>
      Расходование денег с контрольного счета наличности платных услуг республиканского бюджета отражается по дебету 500 и кредиту субсчета 310.</w:t>
      </w:r>
    </w:p>
    <w:bookmarkEnd w:id="727"/>
    <w:bookmarkStart w:name="z780" w:id="728"/>
    <w:p>
      <w:pPr>
        <w:spacing w:after="0"/>
        <w:ind w:left="0"/>
        <w:jc w:val="both"/>
      </w:pPr>
      <w:r>
        <w:rPr>
          <w:rFonts w:ascii="Times New Roman"/>
          <w:b w:val="false"/>
          <w:i w:val="false"/>
          <w:color w:val="000000"/>
          <w:sz w:val="28"/>
        </w:rPr>
        <w:t>
      36. На субсчете 311 "Контрольный счет наличности платных услуг местного бюджета" учитывается движение денег от реализации государственными учреждениями товаров (работ, услуг) и проведением за счет них расходов на контрольном счете наличности платных услуг, открытых государственным учреждениям, содержащимся за счет местных бюджетов.</w:t>
      </w:r>
    </w:p>
    <w:bookmarkEnd w:id="728"/>
    <w:bookmarkStart w:name="z781" w:id="729"/>
    <w:p>
      <w:pPr>
        <w:spacing w:after="0"/>
        <w:ind w:left="0"/>
        <w:jc w:val="both"/>
      </w:pPr>
      <w:r>
        <w:rPr>
          <w:rFonts w:ascii="Times New Roman"/>
          <w:b w:val="false"/>
          <w:i w:val="false"/>
          <w:color w:val="000000"/>
          <w:sz w:val="28"/>
        </w:rPr>
        <w:t>
      Поступление денег на контрольный счет наличности платных услуг местного бюджета отражается по дебету субсчета 311 и кредиту субсчета 601.</w:t>
      </w:r>
    </w:p>
    <w:bookmarkEnd w:id="729"/>
    <w:bookmarkStart w:name="z782" w:id="730"/>
    <w:p>
      <w:pPr>
        <w:spacing w:after="0"/>
        <w:ind w:left="0"/>
        <w:jc w:val="both"/>
      </w:pPr>
      <w:r>
        <w:rPr>
          <w:rFonts w:ascii="Times New Roman"/>
          <w:b w:val="false"/>
          <w:i w:val="false"/>
          <w:color w:val="000000"/>
          <w:sz w:val="28"/>
        </w:rPr>
        <w:t>
      Расходование денег с контрольного счета наличности платных услуг местного бюджета отражается по дебету 501 и кредиту субсчета 311.</w:t>
      </w:r>
    </w:p>
    <w:bookmarkEnd w:id="730"/>
    <w:bookmarkStart w:name="z783" w:id="731"/>
    <w:p>
      <w:pPr>
        <w:spacing w:after="0"/>
        <w:ind w:left="0"/>
        <w:jc w:val="both"/>
      </w:pPr>
      <w:r>
        <w:rPr>
          <w:rFonts w:ascii="Times New Roman"/>
          <w:b w:val="false"/>
          <w:i w:val="false"/>
          <w:color w:val="000000"/>
          <w:sz w:val="28"/>
        </w:rPr>
        <w:t>
      37. На субсчете 320 "Контрольный счет наличности благотворительной помощи республиканского бюджета" учитывается движение денег на контрольном счете наличности благотворительной помощи, открытых государственным учреждениям, содержащимся за счет республиканского бюджета.</w:t>
      </w:r>
    </w:p>
    <w:bookmarkEnd w:id="731"/>
    <w:bookmarkStart w:name="z784" w:id="732"/>
    <w:p>
      <w:pPr>
        <w:spacing w:after="0"/>
        <w:ind w:left="0"/>
        <w:jc w:val="both"/>
      </w:pPr>
      <w:r>
        <w:rPr>
          <w:rFonts w:ascii="Times New Roman"/>
          <w:b w:val="false"/>
          <w:i w:val="false"/>
          <w:color w:val="000000"/>
          <w:sz w:val="28"/>
        </w:rPr>
        <w:t>
      Поступление денег на контрольный счет наличности благотворительной помощи республиканского бюджета отражается по дебету субсчета 320 и кредиту субсчета 600.</w:t>
      </w:r>
    </w:p>
    <w:bookmarkEnd w:id="732"/>
    <w:bookmarkStart w:name="z785" w:id="733"/>
    <w:p>
      <w:pPr>
        <w:spacing w:after="0"/>
        <w:ind w:left="0"/>
        <w:jc w:val="both"/>
      </w:pPr>
      <w:r>
        <w:rPr>
          <w:rFonts w:ascii="Times New Roman"/>
          <w:b w:val="false"/>
          <w:i w:val="false"/>
          <w:color w:val="000000"/>
          <w:sz w:val="28"/>
        </w:rPr>
        <w:t>
      Расходование денег с контрольного счета наличности благотворительной помощи республиканского бюджета отражается по дебету субсчета 500 и кредиту субсчета 320.</w:t>
      </w:r>
    </w:p>
    <w:bookmarkEnd w:id="733"/>
    <w:bookmarkStart w:name="z786" w:id="734"/>
    <w:p>
      <w:pPr>
        <w:spacing w:after="0"/>
        <w:ind w:left="0"/>
        <w:jc w:val="both"/>
      </w:pPr>
      <w:r>
        <w:rPr>
          <w:rFonts w:ascii="Times New Roman"/>
          <w:b w:val="false"/>
          <w:i w:val="false"/>
          <w:color w:val="000000"/>
          <w:sz w:val="28"/>
        </w:rPr>
        <w:t>
      38. На субсчете 321 "Контрольный счета наличности благотворительной помощи местного бюджета" учитывается движение денег на контрольном счете наличности благотворительной помощи, открытых государственным учреждениям, содержащимся за счет местных бюджетов.</w:t>
      </w:r>
    </w:p>
    <w:bookmarkEnd w:id="734"/>
    <w:bookmarkStart w:name="z787" w:id="735"/>
    <w:p>
      <w:pPr>
        <w:spacing w:after="0"/>
        <w:ind w:left="0"/>
        <w:jc w:val="both"/>
      </w:pPr>
      <w:r>
        <w:rPr>
          <w:rFonts w:ascii="Times New Roman"/>
          <w:b w:val="false"/>
          <w:i w:val="false"/>
          <w:color w:val="000000"/>
          <w:sz w:val="28"/>
        </w:rPr>
        <w:t>
      Поступление денег на контрольный счет наличности благотворительной помощи местного бюджета отражается по дебету субсчета 321 и по кредиту субсчета 602.</w:t>
      </w:r>
    </w:p>
    <w:bookmarkEnd w:id="735"/>
    <w:bookmarkStart w:name="z788" w:id="736"/>
    <w:p>
      <w:pPr>
        <w:spacing w:after="0"/>
        <w:ind w:left="0"/>
        <w:jc w:val="both"/>
      </w:pPr>
      <w:r>
        <w:rPr>
          <w:rFonts w:ascii="Times New Roman"/>
          <w:b w:val="false"/>
          <w:i w:val="false"/>
          <w:color w:val="000000"/>
          <w:sz w:val="28"/>
        </w:rPr>
        <w:t>
      Расходование денег с контрольного счета наличности благотворительной помощи местного бюджета отражается по дебету субсчета 502 и кредиту субсчета 321.</w:t>
      </w:r>
    </w:p>
    <w:bookmarkEnd w:id="736"/>
    <w:bookmarkStart w:name="z789" w:id="737"/>
    <w:p>
      <w:pPr>
        <w:spacing w:after="0"/>
        <w:ind w:left="0"/>
        <w:jc w:val="both"/>
      </w:pPr>
      <w:r>
        <w:rPr>
          <w:rFonts w:ascii="Times New Roman"/>
          <w:b w:val="false"/>
          <w:i w:val="false"/>
          <w:color w:val="000000"/>
          <w:sz w:val="28"/>
        </w:rPr>
        <w:t>
      39. На субсчете 330 "Контрольный счет наличности временного размещения денег республиканского бюджета" учитывается движение денег на контрольном счете наличности временного размещения денег, открытых государственным учреждениям, содержащимся за счет республиканского бюджета.</w:t>
      </w:r>
    </w:p>
    <w:bookmarkEnd w:id="737"/>
    <w:bookmarkStart w:name="z790" w:id="738"/>
    <w:p>
      <w:pPr>
        <w:spacing w:after="0"/>
        <w:ind w:left="0"/>
        <w:jc w:val="both"/>
      </w:pPr>
      <w:r>
        <w:rPr>
          <w:rFonts w:ascii="Times New Roman"/>
          <w:b w:val="false"/>
          <w:i w:val="false"/>
          <w:color w:val="000000"/>
          <w:sz w:val="28"/>
        </w:rPr>
        <w:t>
      Поступление денег на контрольный счет наличности временного размещения денег республиканского бюджета отражается по дебету субсчета 330 и кредиту субсчета 600.</w:t>
      </w:r>
    </w:p>
    <w:bookmarkEnd w:id="738"/>
    <w:bookmarkStart w:name="z791" w:id="739"/>
    <w:p>
      <w:pPr>
        <w:spacing w:after="0"/>
        <w:ind w:left="0"/>
        <w:jc w:val="both"/>
      </w:pPr>
      <w:r>
        <w:rPr>
          <w:rFonts w:ascii="Times New Roman"/>
          <w:b w:val="false"/>
          <w:i w:val="false"/>
          <w:color w:val="000000"/>
          <w:sz w:val="28"/>
        </w:rPr>
        <w:t>
      Расходование денег с контрольного счета наличности временного размещения денег республиканского бюджета отражается по дебету субсчета 500 и кредиту субсчета 330.</w:t>
      </w:r>
    </w:p>
    <w:bookmarkEnd w:id="739"/>
    <w:bookmarkStart w:name="z792" w:id="740"/>
    <w:p>
      <w:pPr>
        <w:spacing w:after="0"/>
        <w:ind w:left="0"/>
        <w:jc w:val="both"/>
      </w:pPr>
      <w:r>
        <w:rPr>
          <w:rFonts w:ascii="Times New Roman"/>
          <w:b w:val="false"/>
          <w:i w:val="false"/>
          <w:color w:val="000000"/>
          <w:sz w:val="28"/>
        </w:rPr>
        <w:t>
      40. На субсчете 331 "Контрольный счет наличности временного размещения денег местного бюджета" учитывается движение денег на контрольном счете наличности временного размещения денег, открытых государственным учреждениям, содержащимся за счет местных бюджетов.</w:t>
      </w:r>
    </w:p>
    <w:bookmarkEnd w:id="740"/>
    <w:bookmarkStart w:name="z793" w:id="741"/>
    <w:p>
      <w:pPr>
        <w:spacing w:after="0"/>
        <w:ind w:left="0"/>
        <w:jc w:val="both"/>
      </w:pPr>
      <w:r>
        <w:rPr>
          <w:rFonts w:ascii="Times New Roman"/>
          <w:b w:val="false"/>
          <w:i w:val="false"/>
          <w:color w:val="000000"/>
          <w:sz w:val="28"/>
        </w:rPr>
        <w:t>
      Поступление денег на контрольный счет наличности временного размещения денег местного бюджета отражается по дебету субсчета 331 и по кредиту субсчета 603.</w:t>
      </w:r>
    </w:p>
    <w:bookmarkEnd w:id="741"/>
    <w:bookmarkStart w:name="z794" w:id="742"/>
    <w:p>
      <w:pPr>
        <w:spacing w:after="0"/>
        <w:ind w:left="0"/>
        <w:jc w:val="both"/>
      </w:pPr>
      <w:r>
        <w:rPr>
          <w:rFonts w:ascii="Times New Roman"/>
          <w:b w:val="false"/>
          <w:i w:val="false"/>
          <w:color w:val="000000"/>
          <w:sz w:val="28"/>
        </w:rPr>
        <w:t>
      Расходование денег с контрольного счета наличности временного размещения денег местного бюджета отражается по дебету субсчета 503 и кредиту субсчета 331.</w:t>
      </w:r>
    </w:p>
    <w:bookmarkEnd w:id="742"/>
    <w:bookmarkStart w:name="z795" w:id="743"/>
    <w:p>
      <w:pPr>
        <w:spacing w:after="0"/>
        <w:ind w:left="0"/>
        <w:jc w:val="both"/>
      </w:pPr>
      <w:r>
        <w:rPr>
          <w:rFonts w:ascii="Times New Roman"/>
          <w:b w:val="false"/>
          <w:i w:val="false"/>
          <w:color w:val="000000"/>
          <w:sz w:val="28"/>
        </w:rPr>
        <w:t>
      41. На субсчете 340 "Контрольный счет наличности Национального фонда" учитывается движение денег на контрольном счете наличности Национального фонда.</w:t>
      </w:r>
    </w:p>
    <w:bookmarkEnd w:id="743"/>
    <w:bookmarkStart w:name="z796" w:id="744"/>
    <w:p>
      <w:pPr>
        <w:spacing w:after="0"/>
        <w:ind w:left="0"/>
        <w:jc w:val="both"/>
      </w:pPr>
      <w:r>
        <w:rPr>
          <w:rFonts w:ascii="Times New Roman"/>
          <w:b w:val="false"/>
          <w:i w:val="false"/>
          <w:color w:val="000000"/>
          <w:sz w:val="28"/>
        </w:rPr>
        <w:t>
      Поступления на контрольный счет наличности Национального фонда отражаются по дебету субсчета 340 и кредиту субсчета 390.</w:t>
      </w:r>
    </w:p>
    <w:bookmarkEnd w:id="744"/>
    <w:bookmarkStart w:name="z797" w:id="745"/>
    <w:p>
      <w:pPr>
        <w:spacing w:after="0"/>
        <w:ind w:left="0"/>
        <w:jc w:val="both"/>
      </w:pPr>
      <w:r>
        <w:rPr>
          <w:rFonts w:ascii="Times New Roman"/>
          <w:b w:val="false"/>
          <w:i w:val="false"/>
          <w:color w:val="000000"/>
          <w:sz w:val="28"/>
        </w:rPr>
        <w:t>
      Перечисление с контрольного счета наличности Национального фонда сумм поступлений отражаются по дебету 500 и кредиту субсчета 340.</w:t>
      </w:r>
    </w:p>
    <w:bookmarkEnd w:id="745"/>
    <w:bookmarkStart w:name="z798" w:id="746"/>
    <w:p>
      <w:pPr>
        <w:spacing w:after="0"/>
        <w:ind w:left="0"/>
        <w:jc w:val="both"/>
      </w:pPr>
      <w:r>
        <w:rPr>
          <w:rFonts w:ascii="Times New Roman"/>
          <w:b w:val="false"/>
          <w:i w:val="false"/>
          <w:color w:val="000000"/>
          <w:sz w:val="28"/>
        </w:rPr>
        <w:t>
      42. На субсчете 350 "Контрольный счет наличности целевого финансирования" учитывается движение денег на контрольном счете наличности целевого финансирования, государственных учреждений, содержащихся за счет республиканского бюджета.</w:t>
      </w:r>
    </w:p>
    <w:bookmarkEnd w:id="746"/>
    <w:bookmarkStart w:name="z799" w:id="747"/>
    <w:p>
      <w:pPr>
        <w:spacing w:after="0"/>
        <w:ind w:left="0"/>
        <w:jc w:val="both"/>
      </w:pPr>
      <w:r>
        <w:rPr>
          <w:rFonts w:ascii="Times New Roman"/>
          <w:b w:val="false"/>
          <w:i w:val="false"/>
          <w:color w:val="000000"/>
          <w:sz w:val="28"/>
        </w:rPr>
        <w:t>
      Поступление денег на контрольном счете наличности целевого финансирования отражается по дебету субсчета 350 и кредиту субсчета 600.</w:t>
      </w:r>
    </w:p>
    <w:bookmarkEnd w:id="747"/>
    <w:bookmarkStart w:name="z800" w:id="748"/>
    <w:p>
      <w:pPr>
        <w:spacing w:after="0"/>
        <w:ind w:left="0"/>
        <w:jc w:val="both"/>
      </w:pPr>
      <w:r>
        <w:rPr>
          <w:rFonts w:ascii="Times New Roman"/>
          <w:b w:val="false"/>
          <w:i w:val="false"/>
          <w:color w:val="000000"/>
          <w:sz w:val="28"/>
        </w:rPr>
        <w:t>
      Расходование средств с контрольного счета наличности целевого финансирования отражается по дебету субсчета 500 и кредиту субсчета 350.</w:t>
      </w:r>
    </w:p>
    <w:bookmarkEnd w:id="748"/>
    <w:bookmarkStart w:name="z801" w:id="749"/>
    <w:p>
      <w:pPr>
        <w:spacing w:after="0"/>
        <w:ind w:left="0"/>
        <w:jc w:val="both"/>
      </w:pPr>
      <w:r>
        <w:rPr>
          <w:rFonts w:ascii="Times New Roman"/>
          <w:b w:val="false"/>
          <w:i w:val="false"/>
          <w:color w:val="000000"/>
          <w:sz w:val="28"/>
        </w:rPr>
        <w:t>
      43. На субсчете 360 "Счет сумм до выяснения" учитываются деньги в национальной валюте суммы нераспознанных и нераспределенных поступлений.</w:t>
      </w:r>
    </w:p>
    <w:bookmarkEnd w:id="749"/>
    <w:bookmarkStart w:name="z802" w:id="750"/>
    <w:p>
      <w:pPr>
        <w:spacing w:after="0"/>
        <w:ind w:left="0"/>
        <w:jc w:val="both"/>
      </w:pPr>
      <w:r>
        <w:rPr>
          <w:rFonts w:ascii="Times New Roman"/>
          <w:b w:val="false"/>
          <w:i w:val="false"/>
          <w:color w:val="000000"/>
          <w:sz w:val="28"/>
        </w:rPr>
        <w:t>
      Возвраты со счета нераспознанных и нераспределенных поступлений между контрольным счетам наличности отражается по дебету субсчетов 300, 301, 340, 310, 311, 320, 321, 330, 331 и кредиту субсчета 360.</w:t>
      </w:r>
    </w:p>
    <w:bookmarkEnd w:id="750"/>
    <w:bookmarkStart w:name="z803" w:id="751"/>
    <w:p>
      <w:pPr>
        <w:spacing w:after="0"/>
        <w:ind w:left="0"/>
        <w:jc w:val="both"/>
      </w:pPr>
      <w:r>
        <w:rPr>
          <w:rFonts w:ascii="Times New Roman"/>
          <w:b w:val="false"/>
          <w:i w:val="false"/>
          <w:color w:val="000000"/>
          <w:sz w:val="28"/>
        </w:rPr>
        <w:t>
      44. На субсчете 370 "Контрольный счет наличности Фонда компенсации потерпевшим" учитывается движение денег на контрольном счете наличности Фонда компенсации потерпевшим.</w:t>
      </w:r>
    </w:p>
    <w:bookmarkEnd w:id="751"/>
    <w:bookmarkStart w:name="z804" w:id="752"/>
    <w:p>
      <w:pPr>
        <w:spacing w:after="0"/>
        <w:ind w:left="0"/>
        <w:jc w:val="both"/>
      </w:pPr>
      <w:r>
        <w:rPr>
          <w:rFonts w:ascii="Times New Roman"/>
          <w:b w:val="false"/>
          <w:i w:val="false"/>
          <w:color w:val="000000"/>
          <w:sz w:val="28"/>
        </w:rPr>
        <w:t>
      Поступление денег на контрольный счет наличности Фонда компенсации потерпевшим отражается по дебету субсчета 370 и кредиту субсчета 390.</w:t>
      </w:r>
    </w:p>
    <w:bookmarkEnd w:id="752"/>
    <w:bookmarkStart w:name="z805" w:id="753"/>
    <w:p>
      <w:pPr>
        <w:spacing w:after="0"/>
        <w:ind w:left="0"/>
        <w:jc w:val="both"/>
      </w:pPr>
      <w:r>
        <w:rPr>
          <w:rFonts w:ascii="Times New Roman"/>
          <w:b w:val="false"/>
          <w:i w:val="false"/>
          <w:color w:val="000000"/>
          <w:sz w:val="28"/>
        </w:rPr>
        <w:t>
      Расходы, произведенные с контрольного счета наличности Фонда компенсации потерпевшим, отражаются по дебету 500 и кредиту субсчета 370.</w:t>
      </w:r>
    </w:p>
    <w:bookmarkEnd w:id="753"/>
    <w:bookmarkStart w:name="z806" w:id="754"/>
    <w:p>
      <w:pPr>
        <w:spacing w:after="0"/>
        <w:ind w:left="0"/>
        <w:jc w:val="both"/>
      </w:pPr>
      <w:r>
        <w:rPr>
          <w:rFonts w:ascii="Times New Roman"/>
          <w:b w:val="false"/>
          <w:i w:val="false"/>
          <w:color w:val="000000"/>
          <w:sz w:val="28"/>
        </w:rPr>
        <w:t>
      45. На субсчете 371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 учитывается движение денег на счете вознаграждения на остаток денег, находящихся на едином казначейском счете.</w:t>
      </w:r>
    </w:p>
    <w:bookmarkEnd w:id="754"/>
    <w:bookmarkStart w:name="z807" w:id="755"/>
    <w:p>
      <w:pPr>
        <w:spacing w:after="0"/>
        <w:ind w:left="0"/>
        <w:jc w:val="both"/>
      </w:pPr>
      <w:r>
        <w:rPr>
          <w:rFonts w:ascii="Times New Roman"/>
          <w:b w:val="false"/>
          <w:i w:val="false"/>
          <w:color w:val="000000"/>
          <w:sz w:val="28"/>
        </w:rPr>
        <w:t>
      Поступления на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такжесчет вознаграждений, полученных от размещения в депозиты временно свободных бюджетных денег, отражаются по дебету субсчета 371 и кредиту субсчета 600.</w:t>
      </w:r>
    </w:p>
    <w:bookmarkEnd w:id="755"/>
    <w:bookmarkStart w:name="z808" w:id="756"/>
    <w:p>
      <w:pPr>
        <w:spacing w:after="0"/>
        <w:ind w:left="0"/>
        <w:jc w:val="both"/>
      </w:pPr>
      <w:r>
        <w:rPr>
          <w:rFonts w:ascii="Times New Roman"/>
          <w:b w:val="false"/>
          <w:i w:val="false"/>
          <w:color w:val="000000"/>
          <w:sz w:val="28"/>
        </w:rPr>
        <w:t>
      Перечисление со счета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 отражается по дебету 390 и кредиту субсчета 371.</w:t>
      </w:r>
    </w:p>
    <w:bookmarkEnd w:id="756"/>
    <w:bookmarkStart w:name="z809" w:id="757"/>
    <w:p>
      <w:pPr>
        <w:spacing w:after="0"/>
        <w:ind w:left="0"/>
        <w:jc w:val="both"/>
      </w:pPr>
      <w:r>
        <w:rPr>
          <w:rFonts w:ascii="Times New Roman"/>
          <w:b w:val="false"/>
          <w:i w:val="false"/>
          <w:color w:val="000000"/>
          <w:sz w:val="28"/>
        </w:rPr>
        <w:t>
      46. На субсчете 372 "Контрольный счет наличности операторов финансовой поддержки" учитывается движение денег на контрольном счете наличности операторов финансовой поддержки.</w:t>
      </w:r>
    </w:p>
    <w:bookmarkEnd w:id="757"/>
    <w:bookmarkStart w:name="z810" w:id="758"/>
    <w:p>
      <w:pPr>
        <w:spacing w:after="0"/>
        <w:ind w:left="0"/>
        <w:jc w:val="both"/>
      </w:pPr>
      <w:r>
        <w:rPr>
          <w:rFonts w:ascii="Times New Roman"/>
          <w:b w:val="false"/>
          <w:i w:val="false"/>
          <w:color w:val="000000"/>
          <w:sz w:val="28"/>
        </w:rPr>
        <w:t>
      Поступление денег на контрольный счет наличности операторов финансовой поддержки отражается по дебету субсчета 372 и кредиту субсчета 600.</w:t>
      </w:r>
    </w:p>
    <w:bookmarkEnd w:id="758"/>
    <w:bookmarkStart w:name="z811" w:id="759"/>
    <w:p>
      <w:pPr>
        <w:spacing w:after="0"/>
        <w:ind w:left="0"/>
        <w:jc w:val="both"/>
      </w:pPr>
      <w:r>
        <w:rPr>
          <w:rFonts w:ascii="Times New Roman"/>
          <w:b w:val="false"/>
          <w:i w:val="false"/>
          <w:color w:val="000000"/>
          <w:sz w:val="28"/>
        </w:rPr>
        <w:t>
      Расходование денег с контрольного счета наличности операторов финансовой поддержки отражается по дебету субсчета 500 и кредиту субсчета 372.</w:t>
      </w:r>
    </w:p>
    <w:bookmarkEnd w:id="759"/>
    <w:bookmarkStart w:name="z812" w:id="760"/>
    <w:p>
      <w:pPr>
        <w:spacing w:after="0"/>
        <w:ind w:left="0"/>
        <w:jc w:val="both"/>
      </w:pPr>
      <w:r>
        <w:rPr>
          <w:rFonts w:ascii="Times New Roman"/>
          <w:b w:val="false"/>
          <w:i w:val="false"/>
          <w:color w:val="000000"/>
          <w:sz w:val="28"/>
        </w:rPr>
        <w:t>
      47. На субсчете 373 "Контрольный счет наличности негосударственных займов" учитывается движение денег на счете контрольного счета наличности негосударственных займов.</w:t>
      </w:r>
    </w:p>
    <w:bookmarkEnd w:id="760"/>
    <w:bookmarkStart w:name="z813" w:id="761"/>
    <w:p>
      <w:pPr>
        <w:spacing w:after="0"/>
        <w:ind w:left="0"/>
        <w:jc w:val="both"/>
      </w:pPr>
      <w:r>
        <w:rPr>
          <w:rFonts w:ascii="Times New Roman"/>
          <w:b w:val="false"/>
          <w:i w:val="false"/>
          <w:color w:val="000000"/>
          <w:sz w:val="28"/>
        </w:rPr>
        <w:t>
      Поступление денег на контрольный счет наличности негосударственных займов отражается по дебету субсчета 373 и кредиту субсчета 621.</w:t>
      </w:r>
    </w:p>
    <w:bookmarkEnd w:id="761"/>
    <w:bookmarkStart w:name="z814" w:id="762"/>
    <w:p>
      <w:pPr>
        <w:spacing w:after="0"/>
        <w:ind w:left="0"/>
        <w:jc w:val="both"/>
      </w:pPr>
      <w:r>
        <w:rPr>
          <w:rFonts w:ascii="Times New Roman"/>
          <w:b w:val="false"/>
          <w:i w:val="false"/>
          <w:color w:val="000000"/>
          <w:sz w:val="28"/>
        </w:rPr>
        <w:t>
      Расходование денег с контрольного счета наличности негосударственных займов отражается по дебету субсчета 521 и кредиту субсчета 373.</w:t>
      </w:r>
    </w:p>
    <w:bookmarkEnd w:id="762"/>
    <w:bookmarkStart w:name="z815" w:id="763"/>
    <w:p>
      <w:pPr>
        <w:spacing w:after="0"/>
        <w:ind w:left="0"/>
        <w:jc w:val="both"/>
      </w:pPr>
      <w:r>
        <w:rPr>
          <w:rFonts w:ascii="Times New Roman"/>
          <w:b w:val="false"/>
          <w:i w:val="false"/>
          <w:color w:val="000000"/>
          <w:sz w:val="28"/>
        </w:rPr>
        <w:t>
      48. На субсчете 374 "Контрольный счет наличности обслуживания в национальной валюте" учитывается движение денег на контрольном счете наличности обслуживания в национальной валюте.</w:t>
      </w:r>
    </w:p>
    <w:bookmarkEnd w:id="763"/>
    <w:bookmarkStart w:name="z816" w:id="764"/>
    <w:p>
      <w:pPr>
        <w:spacing w:after="0"/>
        <w:ind w:left="0"/>
        <w:jc w:val="both"/>
      </w:pPr>
      <w:r>
        <w:rPr>
          <w:rFonts w:ascii="Times New Roman"/>
          <w:b w:val="false"/>
          <w:i w:val="false"/>
          <w:color w:val="000000"/>
          <w:sz w:val="28"/>
        </w:rPr>
        <w:t>
      Поступление денег на контрольный счет наличности обслуживания в национальной валюте отражается по дебету субсчета 374 и кредиту субсчета 622.</w:t>
      </w:r>
    </w:p>
    <w:bookmarkEnd w:id="764"/>
    <w:bookmarkStart w:name="z817" w:id="765"/>
    <w:p>
      <w:pPr>
        <w:spacing w:after="0"/>
        <w:ind w:left="0"/>
        <w:jc w:val="both"/>
      </w:pPr>
      <w:r>
        <w:rPr>
          <w:rFonts w:ascii="Times New Roman"/>
          <w:b w:val="false"/>
          <w:i w:val="false"/>
          <w:color w:val="000000"/>
          <w:sz w:val="28"/>
        </w:rPr>
        <w:t>
      Расходы, произведенные с контрольного счета наличности обслуживания в национальной валюте, отражаются по дебету 522 и кредиту субсчета 374.</w:t>
      </w:r>
    </w:p>
    <w:bookmarkEnd w:id="765"/>
    <w:bookmarkStart w:name="z818" w:id="766"/>
    <w:p>
      <w:pPr>
        <w:spacing w:after="0"/>
        <w:ind w:left="0"/>
        <w:jc w:val="both"/>
      </w:pPr>
      <w:r>
        <w:rPr>
          <w:rFonts w:ascii="Times New Roman"/>
          <w:b w:val="false"/>
          <w:i w:val="false"/>
          <w:color w:val="000000"/>
          <w:sz w:val="28"/>
        </w:rPr>
        <w:t>
      49. На субсчете 377 "Контрольный счет наличности субьектов квазигосударственного сектора по реализации пилотного проекта" учитывается движение денег на контрольном счете наличности субьектов квазигосударственного сектора по реализации пилотного проекта.</w:t>
      </w:r>
    </w:p>
    <w:bookmarkEnd w:id="766"/>
    <w:bookmarkStart w:name="z819" w:id="767"/>
    <w:p>
      <w:pPr>
        <w:spacing w:after="0"/>
        <w:ind w:left="0"/>
        <w:jc w:val="both"/>
      </w:pPr>
      <w:r>
        <w:rPr>
          <w:rFonts w:ascii="Times New Roman"/>
          <w:b w:val="false"/>
          <w:i w:val="false"/>
          <w:color w:val="000000"/>
          <w:sz w:val="28"/>
        </w:rPr>
        <w:t>
      Поступление денег на контрольный счет наличности субьектов квазигосударственного сектора по реализации пилотного проекта отражается по дебету субсчета 377 и кредиту субсчета 600.</w:t>
      </w:r>
    </w:p>
    <w:bookmarkEnd w:id="767"/>
    <w:bookmarkStart w:name="z820" w:id="768"/>
    <w:p>
      <w:pPr>
        <w:spacing w:after="0"/>
        <w:ind w:left="0"/>
        <w:jc w:val="both"/>
      </w:pPr>
      <w:r>
        <w:rPr>
          <w:rFonts w:ascii="Times New Roman"/>
          <w:b w:val="false"/>
          <w:i w:val="false"/>
          <w:color w:val="000000"/>
          <w:sz w:val="28"/>
        </w:rPr>
        <w:t>
      Расходы, произведенные с контрольного счета наличности субьектов квазигосударственного сектора по реализации пилотного проекта, отражаются по дебету 500 и кредиту субсчета 377.</w:t>
      </w:r>
    </w:p>
    <w:bookmarkEnd w:id="768"/>
    <w:bookmarkStart w:name="z821" w:id="769"/>
    <w:p>
      <w:pPr>
        <w:spacing w:after="0"/>
        <w:ind w:left="0"/>
        <w:jc w:val="both"/>
      </w:pPr>
      <w:r>
        <w:rPr>
          <w:rFonts w:ascii="Times New Roman"/>
          <w:b w:val="false"/>
          <w:i w:val="false"/>
          <w:color w:val="000000"/>
          <w:sz w:val="28"/>
        </w:rPr>
        <w:t>
      50. На субсчете 378 "Контрольный счет наличности Специального государственного фонда" учитывается движение денег на контрольном счете наличности Специального государственного фонда.</w:t>
      </w:r>
    </w:p>
    <w:bookmarkEnd w:id="769"/>
    <w:bookmarkStart w:name="z822" w:id="770"/>
    <w:p>
      <w:pPr>
        <w:spacing w:after="0"/>
        <w:ind w:left="0"/>
        <w:jc w:val="both"/>
      </w:pPr>
      <w:r>
        <w:rPr>
          <w:rFonts w:ascii="Times New Roman"/>
          <w:b w:val="false"/>
          <w:i w:val="false"/>
          <w:color w:val="000000"/>
          <w:sz w:val="28"/>
        </w:rPr>
        <w:t>
      Поступление денег на контрольный счет наличности Специального государственного фонда отражается по дебету субсчета 378 и кредиту субсчета 390.</w:t>
      </w:r>
    </w:p>
    <w:bookmarkEnd w:id="770"/>
    <w:bookmarkStart w:name="z823" w:id="771"/>
    <w:p>
      <w:pPr>
        <w:spacing w:after="0"/>
        <w:ind w:left="0"/>
        <w:jc w:val="both"/>
      </w:pPr>
      <w:r>
        <w:rPr>
          <w:rFonts w:ascii="Times New Roman"/>
          <w:b w:val="false"/>
          <w:i w:val="false"/>
          <w:color w:val="000000"/>
          <w:sz w:val="28"/>
        </w:rPr>
        <w:t>
      Расходы, произведенные с контрольного счета наличности Специального государственного фонда, отражаются по дебету субсчета 500 и кредиту субсчета 378.</w:t>
      </w:r>
    </w:p>
    <w:bookmarkEnd w:id="771"/>
    <w:bookmarkStart w:name="z824" w:id="772"/>
    <w:p>
      <w:pPr>
        <w:spacing w:after="0"/>
        <w:ind w:left="0"/>
        <w:jc w:val="both"/>
      </w:pPr>
      <w:r>
        <w:rPr>
          <w:rFonts w:ascii="Times New Roman"/>
          <w:b w:val="false"/>
          <w:i w:val="false"/>
          <w:color w:val="000000"/>
          <w:sz w:val="28"/>
        </w:rPr>
        <w:t>
      51. На субсчете 379 "Контрольный счет наличности местного уполномоченного органа соответствующей сферы" учитывается движение денег на контрольном счете наличности местного уполномоченного органа соответствующей сферы.</w:t>
      </w:r>
    </w:p>
    <w:bookmarkEnd w:id="772"/>
    <w:bookmarkStart w:name="z825" w:id="773"/>
    <w:p>
      <w:pPr>
        <w:spacing w:after="0"/>
        <w:ind w:left="0"/>
        <w:jc w:val="both"/>
      </w:pPr>
      <w:r>
        <w:rPr>
          <w:rFonts w:ascii="Times New Roman"/>
          <w:b w:val="false"/>
          <w:i w:val="false"/>
          <w:color w:val="000000"/>
          <w:sz w:val="28"/>
        </w:rPr>
        <w:t>
      Поступление денег на контрольный счет наличности местного уполномоченного органа соответствующей сферы, отражается по дебету субсчета 379 и кредиту субсчета 624.</w:t>
      </w:r>
    </w:p>
    <w:bookmarkEnd w:id="773"/>
    <w:bookmarkStart w:name="z826" w:id="774"/>
    <w:p>
      <w:pPr>
        <w:spacing w:after="0"/>
        <w:ind w:left="0"/>
        <w:jc w:val="both"/>
      </w:pPr>
      <w:r>
        <w:rPr>
          <w:rFonts w:ascii="Times New Roman"/>
          <w:b w:val="false"/>
          <w:i w:val="false"/>
          <w:color w:val="000000"/>
          <w:sz w:val="28"/>
        </w:rPr>
        <w:t>
      Расходы, произведенные с контрольного счета наличности местного уполномоченного органа соответствующей сферы, отражаются по дебету 524 и кредиту субсчета 379.</w:t>
      </w:r>
    </w:p>
    <w:bookmarkEnd w:id="774"/>
    <w:bookmarkStart w:name="z827" w:id="775"/>
    <w:p>
      <w:pPr>
        <w:spacing w:after="0"/>
        <w:ind w:left="0"/>
        <w:jc w:val="both"/>
      </w:pPr>
      <w:r>
        <w:rPr>
          <w:rFonts w:ascii="Times New Roman"/>
          <w:b w:val="false"/>
          <w:i w:val="false"/>
          <w:color w:val="000000"/>
          <w:sz w:val="28"/>
        </w:rPr>
        <w:t>
      52. На субсчете 381 "Контрольный счет наличности центрального уполномоченного органа соответствующей сферы" учитывается движение денег на контрольный счет наличности центрального уполномоченного органа соответствующей сферы.</w:t>
      </w:r>
    </w:p>
    <w:bookmarkEnd w:id="775"/>
    <w:bookmarkStart w:name="z828" w:id="776"/>
    <w:p>
      <w:pPr>
        <w:spacing w:after="0"/>
        <w:ind w:left="0"/>
        <w:jc w:val="both"/>
      </w:pPr>
      <w:r>
        <w:rPr>
          <w:rFonts w:ascii="Times New Roman"/>
          <w:b w:val="false"/>
          <w:i w:val="false"/>
          <w:color w:val="000000"/>
          <w:sz w:val="28"/>
        </w:rPr>
        <w:t>
      Поступление денег на контрольный счет наличности центрального уполномоченного органа соответствующей сферы, отражается по дебету субсчета 381 и кредиту субсчета 600.</w:t>
      </w:r>
    </w:p>
    <w:bookmarkEnd w:id="776"/>
    <w:bookmarkStart w:name="z829" w:id="777"/>
    <w:p>
      <w:pPr>
        <w:spacing w:after="0"/>
        <w:ind w:left="0"/>
        <w:jc w:val="both"/>
      </w:pPr>
      <w:r>
        <w:rPr>
          <w:rFonts w:ascii="Times New Roman"/>
          <w:b w:val="false"/>
          <w:i w:val="false"/>
          <w:color w:val="000000"/>
          <w:sz w:val="28"/>
        </w:rPr>
        <w:t>
      Расходы, произведенные с контрольного счета наличности центрального уполномоченного органа соответствующей сферы, отражаются по дебету 500 и кредиту субсчета 381.</w:t>
      </w:r>
    </w:p>
    <w:bookmarkEnd w:id="777"/>
    <w:bookmarkStart w:name="z830" w:id="778"/>
    <w:p>
      <w:pPr>
        <w:spacing w:after="0"/>
        <w:ind w:left="0"/>
        <w:jc w:val="both"/>
      </w:pPr>
      <w:r>
        <w:rPr>
          <w:rFonts w:ascii="Times New Roman"/>
          <w:b w:val="false"/>
          <w:i w:val="false"/>
          <w:color w:val="000000"/>
          <w:sz w:val="28"/>
        </w:rPr>
        <w:t>
      53. На субсчете 382 "Контрольный счет наличности внешнего займа города республиканского значения с особым статусом" учитывается движение денег на контрольном счете наличности внешнего займа города республиканского значения с особым статусом.</w:t>
      </w:r>
    </w:p>
    <w:bookmarkEnd w:id="778"/>
    <w:bookmarkStart w:name="z831" w:id="779"/>
    <w:p>
      <w:pPr>
        <w:spacing w:after="0"/>
        <w:ind w:left="0"/>
        <w:jc w:val="both"/>
      </w:pPr>
      <w:r>
        <w:rPr>
          <w:rFonts w:ascii="Times New Roman"/>
          <w:b w:val="false"/>
          <w:i w:val="false"/>
          <w:color w:val="000000"/>
          <w:sz w:val="28"/>
        </w:rPr>
        <w:t>
      Поступление денег на контрольный счет наличности внешнего займа города республиканского значения с особым статусом, отражается по дебету субсчета 382 и кредиту субсчета 600.</w:t>
      </w:r>
    </w:p>
    <w:bookmarkEnd w:id="779"/>
    <w:bookmarkStart w:name="z832" w:id="780"/>
    <w:p>
      <w:pPr>
        <w:spacing w:after="0"/>
        <w:ind w:left="0"/>
        <w:jc w:val="both"/>
      </w:pPr>
      <w:r>
        <w:rPr>
          <w:rFonts w:ascii="Times New Roman"/>
          <w:b w:val="false"/>
          <w:i w:val="false"/>
          <w:color w:val="000000"/>
          <w:sz w:val="28"/>
        </w:rPr>
        <w:t>
      Расходы, произведенные с контрольного счета наличности внешнего займа города республиканского значения с особым статусом, отражаются по дебету 500 и кредиту субсчета 382.</w:t>
      </w:r>
    </w:p>
    <w:bookmarkEnd w:id="780"/>
    <w:bookmarkStart w:name="z833" w:id="781"/>
    <w:p>
      <w:pPr>
        <w:spacing w:after="0"/>
        <w:ind w:left="0"/>
        <w:jc w:val="both"/>
      </w:pPr>
      <w:r>
        <w:rPr>
          <w:rFonts w:ascii="Times New Roman"/>
          <w:b w:val="false"/>
          <w:i w:val="false"/>
          <w:color w:val="000000"/>
          <w:sz w:val="28"/>
        </w:rPr>
        <w:t>
      54. На субсчете 383 "Контрольный счет наличности автономных организаций образования" учитывается движение денег на контрольном счете наличности автономных организаций образования.</w:t>
      </w:r>
    </w:p>
    <w:bookmarkEnd w:id="781"/>
    <w:bookmarkStart w:name="z834" w:id="782"/>
    <w:p>
      <w:pPr>
        <w:spacing w:after="0"/>
        <w:ind w:left="0"/>
        <w:jc w:val="both"/>
      </w:pPr>
      <w:r>
        <w:rPr>
          <w:rFonts w:ascii="Times New Roman"/>
          <w:b w:val="false"/>
          <w:i w:val="false"/>
          <w:color w:val="000000"/>
          <w:sz w:val="28"/>
        </w:rPr>
        <w:t>
      Поступление денег на контрольный счет наличности автономных организаций образования отражается по дебету субсчета 383 и кредиту субсчета 390.</w:t>
      </w:r>
    </w:p>
    <w:bookmarkEnd w:id="782"/>
    <w:bookmarkStart w:name="z835" w:id="783"/>
    <w:p>
      <w:pPr>
        <w:spacing w:after="0"/>
        <w:ind w:left="0"/>
        <w:jc w:val="both"/>
      </w:pPr>
      <w:r>
        <w:rPr>
          <w:rFonts w:ascii="Times New Roman"/>
          <w:b w:val="false"/>
          <w:i w:val="false"/>
          <w:color w:val="000000"/>
          <w:sz w:val="28"/>
        </w:rPr>
        <w:t>
      Расходы, произведенные с контрольного счета наличности автономных организаций образования, отражаются по дебету субсчета 500 и кредиту субсчета 383.</w:t>
      </w:r>
    </w:p>
    <w:bookmarkEnd w:id="783"/>
    <w:bookmarkStart w:name="z836" w:id="784"/>
    <w:p>
      <w:pPr>
        <w:spacing w:after="0"/>
        <w:ind w:left="0"/>
        <w:jc w:val="both"/>
      </w:pPr>
      <w:r>
        <w:rPr>
          <w:rFonts w:ascii="Times New Roman"/>
          <w:b w:val="false"/>
          <w:i w:val="false"/>
          <w:color w:val="000000"/>
          <w:sz w:val="28"/>
        </w:rPr>
        <w:t>
      55. На субсчете 384 "Контрольный счет наличности бюджетных кредитов" учитывается движение денег на контрольном счете наличности бюджетных кредитов.</w:t>
      </w:r>
    </w:p>
    <w:bookmarkEnd w:id="784"/>
    <w:bookmarkStart w:name="z837" w:id="785"/>
    <w:p>
      <w:pPr>
        <w:spacing w:after="0"/>
        <w:ind w:left="0"/>
        <w:jc w:val="both"/>
      </w:pPr>
      <w:r>
        <w:rPr>
          <w:rFonts w:ascii="Times New Roman"/>
          <w:b w:val="false"/>
          <w:i w:val="false"/>
          <w:color w:val="000000"/>
          <w:sz w:val="28"/>
        </w:rPr>
        <w:t>
      Поступление денег на контрольный счет наличности бюджетных кредитов отражается по дебету субсчета 384 и кредиту субсчета 390.</w:t>
      </w:r>
    </w:p>
    <w:bookmarkEnd w:id="785"/>
    <w:bookmarkStart w:name="z838" w:id="786"/>
    <w:p>
      <w:pPr>
        <w:spacing w:after="0"/>
        <w:ind w:left="0"/>
        <w:jc w:val="both"/>
      </w:pPr>
      <w:r>
        <w:rPr>
          <w:rFonts w:ascii="Times New Roman"/>
          <w:b w:val="false"/>
          <w:i w:val="false"/>
          <w:color w:val="000000"/>
          <w:sz w:val="28"/>
        </w:rPr>
        <w:t>
      Расходы, произведенные с контрольного счета наличности бюджетных кредитов, отражаются по дебету субсчета 500 и кредиту субсчета 384.</w:t>
      </w:r>
    </w:p>
    <w:bookmarkEnd w:id="786"/>
    <w:bookmarkStart w:name="z839" w:id="787"/>
    <w:p>
      <w:pPr>
        <w:spacing w:after="0"/>
        <w:ind w:left="0"/>
        <w:jc w:val="both"/>
      </w:pPr>
      <w:r>
        <w:rPr>
          <w:rFonts w:ascii="Times New Roman"/>
          <w:b w:val="false"/>
          <w:i w:val="false"/>
          <w:color w:val="000000"/>
          <w:sz w:val="28"/>
        </w:rPr>
        <w:t>
      56. На субсчете 385 "Контрольный счет наличности Единого оператора в сфере государственных закупок" учитывается движение денег на контрольном счете наличности Единого оператора в сфере государственных закупок.</w:t>
      </w:r>
    </w:p>
    <w:bookmarkEnd w:id="787"/>
    <w:bookmarkStart w:name="z840" w:id="788"/>
    <w:p>
      <w:pPr>
        <w:spacing w:after="0"/>
        <w:ind w:left="0"/>
        <w:jc w:val="both"/>
      </w:pPr>
      <w:r>
        <w:rPr>
          <w:rFonts w:ascii="Times New Roman"/>
          <w:b w:val="false"/>
          <w:i w:val="false"/>
          <w:color w:val="000000"/>
          <w:sz w:val="28"/>
        </w:rPr>
        <w:t>
      Поступление денег на контрольный счет наличности Единого оператора в сфере государственных закупок отражается по дебету субсчета 385 и кредиту субсчета 390.</w:t>
      </w:r>
    </w:p>
    <w:bookmarkEnd w:id="788"/>
    <w:bookmarkStart w:name="z841" w:id="789"/>
    <w:p>
      <w:pPr>
        <w:spacing w:after="0"/>
        <w:ind w:left="0"/>
        <w:jc w:val="both"/>
      </w:pPr>
      <w:r>
        <w:rPr>
          <w:rFonts w:ascii="Times New Roman"/>
          <w:b w:val="false"/>
          <w:i w:val="false"/>
          <w:color w:val="000000"/>
          <w:sz w:val="28"/>
        </w:rPr>
        <w:t>
      Расходы, произведенные с контрольного счета наличности Единого оператора в сфере государственных закупок, отражаются по дебету субсчета 500 и кредиту субсчета 385.</w:t>
      </w:r>
    </w:p>
    <w:bookmarkEnd w:id="789"/>
    <w:bookmarkStart w:name="z842" w:id="790"/>
    <w:p>
      <w:pPr>
        <w:spacing w:after="0"/>
        <w:ind w:left="0"/>
        <w:jc w:val="both"/>
      </w:pPr>
      <w:r>
        <w:rPr>
          <w:rFonts w:ascii="Times New Roman"/>
          <w:b w:val="false"/>
          <w:i w:val="false"/>
          <w:color w:val="000000"/>
          <w:sz w:val="28"/>
        </w:rPr>
        <w:t>
      57. Субсчет 390 "Сборный счет поступлений" транзитный счет, открываемый в государственном казначействе для аккумулирования поступлений и дальнейшего их распределения на контрольный счет наличности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поступлений или между территориальными органами налоговой службы.</w:t>
      </w:r>
    </w:p>
    <w:bookmarkEnd w:id="790"/>
    <w:bookmarkStart w:name="z843" w:id="791"/>
    <w:p>
      <w:pPr>
        <w:spacing w:after="0"/>
        <w:ind w:left="0"/>
        <w:jc w:val="both"/>
      </w:pPr>
      <w:r>
        <w:rPr>
          <w:rFonts w:ascii="Times New Roman"/>
          <w:b w:val="false"/>
          <w:i w:val="false"/>
          <w:color w:val="000000"/>
          <w:sz w:val="28"/>
        </w:rPr>
        <w:t>
      Зачисление средств на сборный счет поступлений отражается по дебету субсчета 390 и кредиту субсчета 600.</w:t>
      </w:r>
    </w:p>
    <w:bookmarkEnd w:id="791"/>
    <w:bookmarkStart w:name="z844" w:id="792"/>
    <w:p>
      <w:pPr>
        <w:spacing w:after="0"/>
        <w:ind w:left="0"/>
        <w:jc w:val="both"/>
      </w:pP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p>
    <w:bookmarkEnd w:id="792"/>
    <w:bookmarkStart w:name="z845" w:id="793"/>
    <w:p>
      <w:pPr>
        <w:spacing w:after="0"/>
        <w:ind w:left="0"/>
        <w:jc w:val="both"/>
      </w:pP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p>
    <w:bookmarkEnd w:id="793"/>
    <w:bookmarkStart w:name="z846" w:id="794"/>
    <w:p>
      <w:pPr>
        <w:spacing w:after="0"/>
        <w:ind w:left="0"/>
        <w:jc w:val="both"/>
      </w:pPr>
      <w:r>
        <w:rPr>
          <w:rFonts w:ascii="Times New Roman"/>
          <w:b w:val="false"/>
          <w:i w:val="false"/>
          <w:color w:val="000000"/>
          <w:sz w:val="28"/>
        </w:rPr>
        <w:t>
      58. На счете 4 "Счета в иностранной валюте" учитывается движение денег на счетах в иностранной валюте по видам валют.</w:t>
      </w:r>
    </w:p>
    <w:bookmarkEnd w:id="794"/>
    <w:bookmarkStart w:name="z847" w:id="795"/>
    <w:p>
      <w:pPr>
        <w:spacing w:after="0"/>
        <w:ind w:left="0"/>
        <w:jc w:val="both"/>
      </w:pPr>
      <w:r>
        <w:rPr>
          <w:rFonts w:ascii="Times New Roman"/>
          <w:b w:val="false"/>
          <w:i w:val="false"/>
          <w:color w:val="000000"/>
          <w:sz w:val="28"/>
        </w:rPr>
        <w:t>
      Счет 4 подразделяется на субсчета:</w:t>
      </w:r>
    </w:p>
    <w:bookmarkEnd w:id="795"/>
    <w:bookmarkStart w:name="z848" w:id="796"/>
    <w:p>
      <w:pPr>
        <w:spacing w:after="0"/>
        <w:ind w:left="0"/>
        <w:jc w:val="both"/>
      </w:pPr>
      <w:r>
        <w:rPr>
          <w:rFonts w:ascii="Times New Roman"/>
          <w:b w:val="false"/>
          <w:i w:val="false"/>
          <w:color w:val="000000"/>
          <w:sz w:val="28"/>
        </w:rPr>
        <w:t>
      400 "Счет поступлений в собственность государства";</w:t>
      </w:r>
    </w:p>
    <w:bookmarkEnd w:id="796"/>
    <w:bookmarkStart w:name="z849" w:id="797"/>
    <w:p>
      <w:pPr>
        <w:spacing w:after="0"/>
        <w:ind w:left="0"/>
        <w:jc w:val="both"/>
      </w:pPr>
      <w:r>
        <w:rPr>
          <w:rFonts w:ascii="Times New Roman"/>
          <w:b w:val="false"/>
          <w:i w:val="false"/>
          <w:color w:val="000000"/>
          <w:sz w:val="28"/>
        </w:rPr>
        <w:t>
      410 "Счета территориальных органов казначейства";</w:t>
      </w:r>
    </w:p>
    <w:bookmarkEnd w:id="797"/>
    <w:bookmarkStart w:name="z850" w:id="798"/>
    <w:p>
      <w:pPr>
        <w:spacing w:after="0"/>
        <w:ind w:left="0"/>
        <w:jc w:val="both"/>
      </w:pPr>
      <w:r>
        <w:rPr>
          <w:rFonts w:ascii="Times New Roman"/>
          <w:b w:val="false"/>
          <w:i w:val="false"/>
          <w:color w:val="000000"/>
          <w:sz w:val="28"/>
        </w:rPr>
        <w:t>
      420 "Счет поступлений в рамках договора о Евразийском экономическом союзе";</w:t>
      </w:r>
    </w:p>
    <w:bookmarkEnd w:id="798"/>
    <w:bookmarkStart w:name="z851" w:id="799"/>
    <w:p>
      <w:pPr>
        <w:spacing w:after="0"/>
        <w:ind w:left="0"/>
        <w:jc w:val="both"/>
      </w:pPr>
      <w:r>
        <w:rPr>
          <w:rFonts w:ascii="Times New Roman"/>
          <w:b w:val="false"/>
          <w:i w:val="false"/>
          <w:color w:val="000000"/>
          <w:sz w:val="28"/>
        </w:rPr>
        <w:t>
      430 "Другие счета в иностранной валюте";</w:t>
      </w:r>
    </w:p>
    <w:bookmarkEnd w:id="799"/>
    <w:bookmarkStart w:name="z852" w:id="800"/>
    <w:p>
      <w:pPr>
        <w:spacing w:after="0"/>
        <w:ind w:left="0"/>
        <w:jc w:val="both"/>
      </w:pPr>
      <w:r>
        <w:rPr>
          <w:rFonts w:ascii="Times New Roman"/>
          <w:b w:val="false"/>
          <w:i w:val="false"/>
          <w:color w:val="000000"/>
          <w:sz w:val="28"/>
        </w:rPr>
        <w:t>
      440 "Специальный счет внешнего займа или связанного гранта".</w:t>
      </w:r>
    </w:p>
    <w:bookmarkEnd w:id="800"/>
    <w:bookmarkStart w:name="z853" w:id="801"/>
    <w:p>
      <w:pPr>
        <w:spacing w:after="0"/>
        <w:ind w:left="0"/>
        <w:jc w:val="both"/>
      </w:pPr>
      <w:r>
        <w:rPr>
          <w:rFonts w:ascii="Times New Roman"/>
          <w:b w:val="false"/>
          <w:i w:val="false"/>
          <w:color w:val="000000"/>
          <w:sz w:val="28"/>
        </w:rPr>
        <w:t>
      59.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p>
    <w:bookmarkEnd w:id="801"/>
    <w:bookmarkStart w:name="z854" w:id="802"/>
    <w:p>
      <w:pPr>
        <w:spacing w:after="0"/>
        <w:ind w:left="0"/>
        <w:jc w:val="both"/>
      </w:pP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p>
    <w:bookmarkEnd w:id="802"/>
    <w:bookmarkStart w:name="z855" w:id="803"/>
    <w:p>
      <w:pPr>
        <w:spacing w:after="0"/>
        <w:ind w:left="0"/>
        <w:jc w:val="both"/>
      </w:pP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p>
    <w:bookmarkEnd w:id="803"/>
    <w:bookmarkStart w:name="z856" w:id="804"/>
    <w:p>
      <w:pPr>
        <w:spacing w:after="0"/>
        <w:ind w:left="0"/>
        <w:jc w:val="both"/>
      </w:pPr>
      <w:r>
        <w:rPr>
          <w:rFonts w:ascii="Times New Roman"/>
          <w:b w:val="false"/>
          <w:i w:val="false"/>
          <w:color w:val="000000"/>
          <w:sz w:val="28"/>
        </w:rPr>
        <w:t>
      Положительная курсовая разница отражается по дебету субсчета 400 и кредиту субсчета 120.</w:t>
      </w:r>
    </w:p>
    <w:bookmarkEnd w:id="804"/>
    <w:bookmarkStart w:name="z857" w:id="805"/>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400.</w:t>
      </w:r>
    </w:p>
    <w:bookmarkEnd w:id="805"/>
    <w:bookmarkStart w:name="z858" w:id="806"/>
    <w:p>
      <w:pPr>
        <w:spacing w:after="0"/>
        <w:ind w:left="0"/>
        <w:jc w:val="both"/>
      </w:pPr>
      <w:r>
        <w:rPr>
          <w:rFonts w:ascii="Times New Roman"/>
          <w:b w:val="false"/>
          <w:i w:val="false"/>
          <w:color w:val="000000"/>
          <w:sz w:val="28"/>
        </w:rPr>
        <w:t>
      60. На субсчете 410 "Счета территориальных органов казначейства" учитывается иностранная валюта на счетах органов государственного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bookmarkEnd w:id="806"/>
    <w:bookmarkStart w:name="z859" w:id="807"/>
    <w:p>
      <w:pPr>
        <w:spacing w:after="0"/>
        <w:ind w:left="0"/>
        <w:jc w:val="both"/>
      </w:pP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p>
    <w:bookmarkEnd w:id="807"/>
    <w:bookmarkStart w:name="z860" w:id="808"/>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bookmarkEnd w:id="808"/>
    <w:bookmarkStart w:name="z861" w:id="809"/>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bookmarkEnd w:id="809"/>
    <w:bookmarkStart w:name="z862" w:id="810"/>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bookmarkEnd w:id="810"/>
    <w:bookmarkStart w:name="z863" w:id="811"/>
    <w:p>
      <w:pPr>
        <w:spacing w:after="0"/>
        <w:ind w:left="0"/>
        <w:jc w:val="both"/>
      </w:pPr>
      <w:r>
        <w:rPr>
          <w:rFonts w:ascii="Times New Roman"/>
          <w:b w:val="false"/>
          <w:i w:val="false"/>
          <w:color w:val="000000"/>
          <w:sz w:val="28"/>
        </w:rPr>
        <w:t>
      61. На субсчете 420 "Счет поступлений в рамках договора о Евразийском экономическом союзе" учитывается иностранная валюта, поступившая от стран – участниц договора о Евразийском экономическом союзе, и подлежащая реконвертации и зачислению в доход государственного бюджета.</w:t>
      </w:r>
    </w:p>
    <w:bookmarkEnd w:id="811"/>
    <w:bookmarkStart w:name="z864" w:id="812"/>
    <w:p>
      <w:pPr>
        <w:spacing w:after="0"/>
        <w:ind w:left="0"/>
        <w:jc w:val="both"/>
      </w:pPr>
      <w:r>
        <w:rPr>
          <w:rFonts w:ascii="Times New Roman"/>
          <w:b w:val="false"/>
          <w:i w:val="false"/>
          <w:color w:val="000000"/>
          <w:sz w:val="28"/>
        </w:rPr>
        <w:t>
      Поступления иностранной валюты на Счет поступлений в рамках договора о Евразийском экономическом союзе отражаются по дебету субсчета 420 и кредиту субсчета 120.</w:t>
      </w:r>
    </w:p>
    <w:bookmarkEnd w:id="812"/>
    <w:bookmarkStart w:name="z865" w:id="813"/>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bookmarkEnd w:id="813"/>
    <w:bookmarkStart w:name="z866" w:id="814"/>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bookmarkEnd w:id="814"/>
    <w:bookmarkStart w:name="z867" w:id="815"/>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bookmarkEnd w:id="815"/>
    <w:bookmarkStart w:name="z868" w:id="816"/>
    <w:p>
      <w:pPr>
        <w:spacing w:after="0"/>
        <w:ind w:left="0"/>
        <w:jc w:val="both"/>
      </w:pPr>
      <w:r>
        <w:rPr>
          <w:rFonts w:ascii="Times New Roman"/>
          <w:b w:val="false"/>
          <w:i w:val="false"/>
          <w:color w:val="000000"/>
          <w:sz w:val="28"/>
        </w:rPr>
        <w:t>
      62.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p>
    <w:bookmarkEnd w:id="816"/>
    <w:bookmarkStart w:name="z869" w:id="817"/>
    <w:p>
      <w:pPr>
        <w:spacing w:after="0"/>
        <w:ind w:left="0"/>
        <w:jc w:val="both"/>
      </w:pP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p>
    <w:bookmarkEnd w:id="817"/>
    <w:bookmarkStart w:name="z870" w:id="818"/>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p>
    <w:bookmarkEnd w:id="818"/>
    <w:bookmarkStart w:name="z871" w:id="819"/>
    <w:p>
      <w:pPr>
        <w:spacing w:after="0"/>
        <w:ind w:left="0"/>
        <w:jc w:val="both"/>
      </w:pPr>
      <w:r>
        <w:rPr>
          <w:rFonts w:ascii="Times New Roman"/>
          <w:b w:val="false"/>
          <w:i w:val="false"/>
          <w:color w:val="000000"/>
          <w:sz w:val="28"/>
        </w:rPr>
        <w:t>
      Положительная курсовая разница отражается по дебету субсчета 430 и кредиту субсчета 120.</w:t>
      </w:r>
    </w:p>
    <w:bookmarkEnd w:id="819"/>
    <w:bookmarkStart w:name="z872" w:id="820"/>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430.</w:t>
      </w:r>
    </w:p>
    <w:bookmarkEnd w:id="820"/>
    <w:bookmarkStart w:name="z873" w:id="821"/>
    <w:p>
      <w:pPr>
        <w:spacing w:after="0"/>
        <w:ind w:left="0"/>
        <w:jc w:val="both"/>
      </w:pPr>
      <w:r>
        <w:rPr>
          <w:rFonts w:ascii="Times New Roman"/>
          <w:b w:val="false"/>
          <w:i w:val="false"/>
          <w:color w:val="000000"/>
          <w:sz w:val="28"/>
        </w:rPr>
        <w:t>
      63. На субсчете 440 "Специальный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p>
    <w:bookmarkEnd w:id="821"/>
    <w:bookmarkStart w:name="z874" w:id="822"/>
    <w:p>
      <w:pPr>
        <w:spacing w:after="0"/>
        <w:ind w:left="0"/>
        <w:jc w:val="both"/>
      </w:pPr>
      <w:r>
        <w:rPr>
          <w:rFonts w:ascii="Times New Roman"/>
          <w:b w:val="false"/>
          <w:i w:val="false"/>
          <w:color w:val="000000"/>
          <w:sz w:val="28"/>
        </w:rPr>
        <w:t>
      Поступления иностранной валюты на Специальный счет внешнего займа или связанного гранта отражаются по дебету субсчета 440 и кредиту субсчета 120.</w:t>
      </w:r>
    </w:p>
    <w:bookmarkEnd w:id="822"/>
    <w:bookmarkStart w:name="z875" w:id="823"/>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со Специального счета внешнего займа или связанного гранта отражается по дебету субсчета 120 и кредиту субсчета 440.</w:t>
      </w:r>
    </w:p>
    <w:bookmarkEnd w:id="823"/>
    <w:bookmarkStart w:name="z876" w:id="824"/>
    <w:p>
      <w:pPr>
        <w:spacing w:after="0"/>
        <w:ind w:left="0"/>
        <w:jc w:val="both"/>
      </w:pPr>
      <w:r>
        <w:rPr>
          <w:rFonts w:ascii="Times New Roman"/>
          <w:b w:val="false"/>
          <w:i w:val="false"/>
          <w:color w:val="000000"/>
          <w:sz w:val="28"/>
        </w:rPr>
        <w:t>
      Положительная курсовая разница отражается по дебету субсчета 440 и кредиту субсчета 120.</w:t>
      </w:r>
    </w:p>
    <w:bookmarkEnd w:id="824"/>
    <w:bookmarkStart w:name="z877" w:id="825"/>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440.</w:t>
      </w:r>
    </w:p>
    <w:bookmarkEnd w:id="825"/>
    <w:bookmarkStart w:name="z878" w:id="826"/>
    <w:p>
      <w:pPr>
        <w:spacing w:after="0"/>
        <w:ind w:left="0"/>
        <w:jc w:val="both"/>
      </w:pPr>
      <w:r>
        <w:rPr>
          <w:rFonts w:ascii="Times New Roman"/>
          <w:b w:val="false"/>
          <w:i w:val="false"/>
          <w:color w:val="000000"/>
          <w:sz w:val="28"/>
        </w:rPr>
        <w:t>
      64. На счете 5 "Расчеты" учитываются операции по расходованию денег, расчеты по размещению средств местных бюджетов, привлеченных для размещения в депозиты Национального Банка, расчеты по недостачам местного бюджета, внутренние расчеты.</w:t>
      </w:r>
    </w:p>
    <w:bookmarkEnd w:id="826"/>
    <w:bookmarkStart w:name="z879" w:id="827"/>
    <w:p>
      <w:pPr>
        <w:spacing w:after="0"/>
        <w:ind w:left="0"/>
        <w:jc w:val="both"/>
      </w:pPr>
      <w:r>
        <w:rPr>
          <w:rFonts w:ascii="Times New Roman"/>
          <w:b w:val="false"/>
          <w:i w:val="false"/>
          <w:color w:val="000000"/>
          <w:sz w:val="28"/>
        </w:rPr>
        <w:t>
      Счет 5 подразделяется на субсчета:</w:t>
      </w:r>
    </w:p>
    <w:bookmarkEnd w:id="827"/>
    <w:bookmarkStart w:name="z880" w:id="828"/>
    <w:p>
      <w:pPr>
        <w:spacing w:after="0"/>
        <w:ind w:left="0"/>
        <w:jc w:val="both"/>
      </w:pPr>
      <w:r>
        <w:rPr>
          <w:rFonts w:ascii="Times New Roman"/>
          <w:b w:val="false"/>
          <w:i w:val="false"/>
          <w:color w:val="000000"/>
          <w:sz w:val="28"/>
        </w:rPr>
        <w:t>
      500 "Проведение расходов";</w:t>
      </w:r>
    </w:p>
    <w:bookmarkEnd w:id="828"/>
    <w:bookmarkStart w:name="z881" w:id="829"/>
    <w:p>
      <w:pPr>
        <w:spacing w:after="0"/>
        <w:ind w:left="0"/>
        <w:jc w:val="both"/>
      </w:pPr>
      <w:r>
        <w:rPr>
          <w:rFonts w:ascii="Times New Roman"/>
          <w:b w:val="false"/>
          <w:i w:val="false"/>
          <w:color w:val="000000"/>
          <w:sz w:val="28"/>
        </w:rPr>
        <w:t>
      501 "Проведение расходов по контрольному счету наличности платных услуг местного бюджета";</w:t>
      </w:r>
    </w:p>
    <w:bookmarkEnd w:id="829"/>
    <w:bookmarkStart w:name="z882" w:id="830"/>
    <w:p>
      <w:pPr>
        <w:spacing w:after="0"/>
        <w:ind w:left="0"/>
        <w:jc w:val="both"/>
      </w:pPr>
      <w:r>
        <w:rPr>
          <w:rFonts w:ascii="Times New Roman"/>
          <w:b w:val="false"/>
          <w:i w:val="false"/>
          <w:color w:val="000000"/>
          <w:sz w:val="28"/>
        </w:rPr>
        <w:t>
      502 "Проведение расходов по контрольному счету наличности благотворительной помощи местного бюджета";</w:t>
      </w:r>
    </w:p>
    <w:bookmarkEnd w:id="830"/>
    <w:bookmarkStart w:name="z883" w:id="831"/>
    <w:p>
      <w:pPr>
        <w:spacing w:after="0"/>
        <w:ind w:left="0"/>
        <w:jc w:val="both"/>
      </w:pPr>
      <w:r>
        <w:rPr>
          <w:rFonts w:ascii="Times New Roman"/>
          <w:b w:val="false"/>
          <w:i w:val="false"/>
          <w:color w:val="000000"/>
          <w:sz w:val="28"/>
        </w:rPr>
        <w:t>
      503 "Проведение расходов по контрольному счету наличности временного размещения денег местного бюджета";</w:t>
      </w:r>
    </w:p>
    <w:bookmarkEnd w:id="831"/>
    <w:bookmarkStart w:name="z884" w:id="832"/>
    <w:p>
      <w:pPr>
        <w:spacing w:after="0"/>
        <w:ind w:left="0"/>
        <w:jc w:val="both"/>
      </w:pPr>
      <w:r>
        <w:rPr>
          <w:rFonts w:ascii="Times New Roman"/>
          <w:b w:val="false"/>
          <w:i w:val="false"/>
          <w:color w:val="000000"/>
          <w:sz w:val="28"/>
        </w:rPr>
        <w:t>
      510 "Проведение расходов по внешним займам";</w:t>
      </w:r>
    </w:p>
    <w:bookmarkEnd w:id="832"/>
    <w:bookmarkStart w:name="z885" w:id="833"/>
    <w:p>
      <w:pPr>
        <w:spacing w:after="0"/>
        <w:ind w:left="0"/>
        <w:jc w:val="both"/>
      </w:pPr>
      <w:r>
        <w:rPr>
          <w:rFonts w:ascii="Times New Roman"/>
          <w:b w:val="false"/>
          <w:i w:val="false"/>
          <w:color w:val="000000"/>
          <w:sz w:val="28"/>
        </w:rPr>
        <w:t>
      521 "Проведение расходов по контрольному счету наличности негосударственных займов";</w:t>
      </w:r>
    </w:p>
    <w:bookmarkEnd w:id="833"/>
    <w:bookmarkStart w:name="z886" w:id="834"/>
    <w:p>
      <w:pPr>
        <w:spacing w:after="0"/>
        <w:ind w:left="0"/>
        <w:jc w:val="both"/>
      </w:pPr>
      <w:r>
        <w:rPr>
          <w:rFonts w:ascii="Times New Roman"/>
          <w:b w:val="false"/>
          <w:i w:val="false"/>
          <w:color w:val="000000"/>
          <w:sz w:val="28"/>
        </w:rPr>
        <w:t>
      522 "Проведение расходов по контрольному счету наличности обслуживания в национальной валюте".</w:t>
      </w:r>
    </w:p>
    <w:bookmarkEnd w:id="834"/>
    <w:bookmarkStart w:name="z887" w:id="835"/>
    <w:p>
      <w:pPr>
        <w:spacing w:after="0"/>
        <w:ind w:left="0"/>
        <w:jc w:val="both"/>
      </w:pPr>
      <w:r>
        <w:rPr>
          <w:rFonts w:ascii="Times New Roman"/>
          <w:b w:val="false"/>
          <w:i w:val="false"/>
          <w:color w:val="000000"/>
          <w:sz w:val="28"/>
        </w:rPr>
        <w:t>
      65. На субсчете 500 "Проведение расходов" государственным казначейством учитываются расходы, проведенные с контрольного счета наличности республиканского и местных бюджетов, с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 бюджетных кредитов, Единого оператора в сфере государственных закупок.</w:t>
      </w:r>
    </w:p>
    <w:bookmarkEnd w:id="835"/>
    <w:bookmarkStart w:name="z888" w:id="83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309, 310, 311, 320, 321, 330, 331, 340, 350, 372, 373, 374, 377, 378, 379, 381, 382, 383, 384 и 385.</w:t>
      </w:r>
    </w:p>
    <w:bookmarkEnd w:id="836"/>
    <w:bookmarkStart w:name="z889" w:id="837"/>
    <w:p>
      <w:pPr>
        <w:spacing w:after="0"/>
        <w:ind w:left="0"/>
        <w:jc w:val="both"/>
      </w:pPr>
      <w:r>
        <w:rPr>
          <w:rFonts w:ascii="Times New Roman"/>
          <w:b w:val="false"/>
          <w:i w:val="false"/>
          <w:color w:val="000000"/>
          <w:sz w:val="28"/>
        </w:rPr>
        <w:t>
      Восстановление кассовых расходов на контрольном счете наличности республиканского и местных бюджетов отражается по дебету субсчетов 300, 301 и кредиту субсчета 500.</w:t>
      </w:r>
    </w:p>
    <w:bookmarkEnd w:id="837"/>
    <w:bookmarkStart w:name="z890" w:id="838"/>
    <w:p>
      <w:pPr>
        <w:spacing w:after="0"/>
        <w:ind w:left="0"/>
        <w:jc w:val="both"/>
      </w:pPr>
      <w:r>
        <w:rPr>
          <w:rFonts w:ascii="Times New Roman"/>
          <w:b w:val="false"/>
          <w:i w:val="false"/>
          <w:color w:val="000000"/>
          <w:sz w:val="28"/>
        </w:rPr>
        <w:t>
      Проведенные расходы по единому казначейскому счету отражаются по дебету субсчета 100 "Единый казначейский счет" и кредиту субсчета 500.</w:t>
      </w:r>
    </w:p>
    <w:bookmarkEnd w:id="838"/>
    <w:bookmarkStart w:name="z891" w:id="839"/>
    <w:p>
      <w:pPr>
        <w:spacing w:after="0"/>
        <w:ind w:left="0"/>
        <w:jc w:val="both"/>
      </w:pPr>
      <w:r>
        <w:rPr>
          <w:rFonts w:ascii="Times New Roman"/>
          <w:b w:val="false"/>
          <w:i w:val="false"/>
          <w:color w:val="000000"/>
          <w:sz w:val="28"/>
        </w:rPr>
        <w:t>
      66. Местные уполномоченные органы по исполнению бюджета учитывают:</w:t>
      </w:r>
    </w:p>
    <w:bookmarkEnd w:id="839"/>
    <w:bookmarkStart w:name="z892" w:id="840"/>
    <w:p>
      <w:pPr>
        <w:spacing w:after="0"/>
        <w:ind w:left="0"/>
        <w:jc w:val="both"/>
      </w:pPr>
      <w:r>
        <w:rPr>
          <w:rFonts w:ascii="Times New Roman"/>
          <w:b w:val="false"/>
          <w:i w:val="false"/>
          <w:color w:val="000000"/>
          <w:sz w:val="28"/>
        </w:rPr>
        <w:t>
      на субсчете 500 "Проведение расходов" ‒ расходы по контрольному счету наличности местного бюджета, субъектов квазигосударственного сектора, операторов финансовой поддержки и государственных закупок;</w:t>
      </w:r>
    </w:p>
    <w:bookmarkEnd w:id="840"/>
    <w:bookmarkStart w:name="z893" w:id="841"/>
    <w:p>
      <w:pPr>
        <w:spacing w:after="0"/>
        <w:ind w:left="0"/>
        <w:jc w:val="both"/>
      </w:pPr>
      <w:r>
        <w:rPr>
          <w:rFonts w:ascii="Times New Roman"/>
          <w:b w:val="false"/>
          <w:i w:val="false"/>
          <w:color w:val="000000"/>
          <w:sz w:val="28"/>
        </w:rPr>
        <w:t>
      на субсчете 501 "Проведение расходов по контрольному счету наличности платных услуг местного бюджета";</w:t>
      </w:r>
    </w:p>
    <w:bookmarkEnd w:id="841"/>
    <w:bookmarkStart w:name="z894" w:id="842"/>
    <w:p>
      <w:pPr>
        <w:spacing w:after="0"/>
        <w:ind w:left="0"/>
        <w:jc w:val="both"/>
      </w:pPr>
      <w:r>
        <w:rPr>
          <w:rFonts w:ascii="Times New Roman"/>
          <w:b w:val="false"/>
          <w:i w:val="false"/>
          <w:color w:val="000000"/>
          <w:sz w:val="28"/>
        </w:rPr>
        <w:t>
      на субсчете 502 "Проведение расходов по контрольному счету наличности благотворительной помощи местного бюджета";</w:t>
      </w:r>
    </w:p>
    <w:bookmarkEnd w:id="842"/>
    <w:bookmarkStart w:name="z895" w:id="843"/>
    <w:p>
      <w:pPr>
        <w:spacing w:after="0"/>
        <w:ind w:left="0"/>
        <w:jc w:val="both"/>
      </w:pPr>
      <w:r>
        <w:rPr>
          <w:rFonts w:ascii="Times New Roman"/>
          <w:b w:val="false"/>
          <w:i w:val="false"/>
          <w:color w:val="000000"/>
          <w:sz w:val="28"/>
        </w:rPr>
        <w:t>
      на субсчете 503 "Проведение расходов по контрольному счету наличности временного размещения денег местного бюджета";</w:t>
      </w:r>
    </w:p>
    <w:bookmarkEnd w:id="843"/>
    <w:bookmarkStart w:name="z896" w:id="844"/>
    <w:p>
      <w:pPr>
        <w:spacing w:after="0"/>
        <w:ind w:left="0"/>
        <w:jc w:val="both"/>
      </w:pPr>
      <w:r>
        <w:rPr>
          <w:rFonts w:ascii="Times New Roman"/>
          <w:b w:val="false"/>
          <w:i w:val="false"/>
          <w:color w:val="000000"/>
          <w:sz w:val="28"/>
        </w:rPr>
        <w:t>
      на субсчете 510 "Проведение расходов по внешним займам".</w:t>
      </w:r>
    </w:p>
    <w:bookmarkEnd w:id="844"/>
    <w:bookmarkStart w:name="z897" w:id="845"/>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bookmarkEnd w:id="845"/>
    <w:bookmarkStart w:name="z898" w:id="846"/>
    <w:p>
      <w:pPr>
        <w:spacing w:after="0"/>
        <w:ind w:left="0"/>
        <w:jc w:val="both"/>
      </w:pPr>
      <w:r>
        <w:rPr>
          <w:rFonts w:ascii="Times New Roman"/>
          <w:b w:val="false"/>
          <w:i w:val="false"/>
          <w:color w:val="000000"/>
          <w:sz w:val="28"/>
        </w:rPr>
        <w:t>
      Восстановление кассовых расходов на контрольном счетам наличности платных услуг местного бюджета отражается по дебету субсчета 311 и кредиту субсчета 501.</w:t>
      </w:r>
    </w:p>
    <w:bookmarkEnd w:id="846"/>
    <w:bookmarkStart w:name="z899" w:id="847"/>
    <w:p>
      <w:pPr>
        <w:spacing w:after="0"/>
        <w:ind w:left="0"/>
        <w:jc w:val="both"/>
      </w:pPr>
      <w:r>
        <w:rPr>
          <w:rFonts w:ascii="Times New Roman"/>
          <w:b w:val="false"/>
          <w:i w:val="false"/>
          <w:color w:val="000000"/>
          <w:sz w:val="28"/>
        </w:rPr>
        <w:t>
      67. На субсчете 502 "Проведение расходов по контрольному счету наличности благотворительной помощи местного бюджета" учитываются расходы на контрольном счету наличности благотворительной помощи местного бюджета.</w:t>
      </w:r>
    </w:p>
    <w:bookmarkEnd w:id="847"/>
    <w:bookmarkStart w:name="z900" w:id="848"/>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bookmarkEnd w:id="848"/>
    <w:bookmarkStart w:name="z901" w:id="849"/>
    <w:p>
      <w:pPr>
        <w:spacing w:after="0"/>
        <w:ind w:left="0"/>
        <w:jc w:val="both"/>
      </w:pPr>
      <w:r>
        <w:rPr>
          <w:rFonts w:ascii="Times New Roman"/>
          <w:b w:val="false"/>
          <w:i w:val="false"/>
          <w:color w:val="000000"/>
          <w:sz w:val="28"/>
        </w:rPr>
        <w:t>
      Восстановление кассовых расходов на контрольному счету наличности благотворительной помощи местного бюджета отражается по дебету субсчета 321 и кредиту субсчета 502.</w:t>
      </w:r>
    </w:p>
    <w:bookmarkEnd w:id="849"/>
    <w:bookmarkStart w:name="z902" w:id="850"/>
    <w:p>
      <w:pPr>
        <w:spacing w:after="0"/>
        <w:ind w:left="0"/>
        <w:jc w:val="both"/>
      </w:pPr>
      <w:r>
        <w:rPr>
          <w:rFonts w:ascii="Times New Roman"/>
          <w:b w:val="false"/>
          <w:i w:val="false"/>
          <w:color w:val="000000"/>
          <w:sz w:val="28"/>
        </w:rPr>
        <w:t>
      68. На субсчете 503 "Проведение расходов по контрольному счету наличности временного размещения денег местного бюджета" учитываются расходы на контрольном счете наличности временного размещения денег местного бюджета.</w:t>
      </w:r>
    </w:p>
    <w:bookmarkEnd w:id="850"/>
    <w:bookmarkStart w:name="z903" w:id="851"/>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p>
    <w:bookmarkEnd w:id="851"/>
    <w:bookmarkStart w:name="z904" w:id="852"/>
    <w:p>
      <w:pPr>
        <w:spacing w:after="0"/>
        <w:ind w:left="0"/>
        <w:jc w:val="both"/>
      </w:pPr>
      <w:r>
        <w:rPr>
          <w:rFonts w:ascii="Times New Roman"/>
          <w:b w:val="false"/>
          <w:i w:val="false"/>
          <w:color w:val="000000"/>
          <w:sz w:val="28"/>
        </w:rPr>
        <w:t>
      Восстановление кассовых расходов на контрольном счете наличности временного размещения денег местного бюджета отражается по дебету субсчета 331 и кредиту субсчета 503.</w:t>
      </w:r>
    </w:p>
    <w:bookmarkEnd w:id="852"/>
    <w:bookmarkStart w:name="z905" w:id="853"/>
    <w:p>
      <w:pPr>
        <w:spacing w:after="0"/>
        <w:ind w:left="0"/>
        <w:jc w:val="both"/>
      </w:pPr>
      <w:r>
        <w:rPr>
          <w:rFonts w:ascii="Times New Roman"/>
          <w:b w:val="false"/>
          <w:i w:val="false"/>
          <w:color w:val="000000"/>
          <w:sz w:val="28"/>
        </w:rPr>
        <w:t>
      69. На субсчете 510 "Проведение расходов по внешним займам" учитываются расходы на счете по внешним займам.</w:t>
      </w:r>
    </w:p>
    <w:bookmarkEnd w:id="853"/>
    <w:bookmarkStart w:name="z906" w:id="854"/>
    <w:p>
      <w:pPr>
        <w:spacing w:after="0"/>
        <w:ind w:left="0"/>
        <w:jc w:val="both"/>
      </w:pP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p>
    <w:bookmarkEnd w:id="854"/>
    <w:bookmarkStart w:name="z907" w:id="855"/>
    <w:p>
      <w:pPr>
        <w:spacing w:after="0"/>
        <w:ind w:left="0"/>
        <w:jc w:val="both"/>
      </w:pPr>
      <w:r>
        <w:rPr>
          <w:rFonts w:ascii="Times New Roman"/>
          <w:b w:val="false"/>
          <w:i w:val="false"/>
          <w:color w:val="000000"/>
          <w:sz w:val="28"/>
        </w:rPr>
        <w:t>
      70. На субсчете 530 "Расчеты по недостачам местного бюджета" учитываются местными уполномоченными органами по исполнению бюджета суммы недостач, хищений денежных средств, подлежащие возмещению в установленном законодательством порядке.</w:t>
      </w:r>
    </w:p>
    <w:bookmarkEnd w:id="855"/>
    <w:bookmarkStart w:name="z908" w:id="856"/>
    <w:p>
      <w:pPr>
        <w:spacing w:after="0"/>
        <w:ind w:left="0"/>
        <w:jc w:val="both"/>
      </w:pPr>
      <w:r>
        <w:rPr>
          <w:rFonts w:ascii="Times New Roman"/>
          <w:b w:val="false"/>
          <w:i w:val="false"/>
          <w:color w:val="000000"/>
          <w:sz w:val="28"/>
        </w:rPr>
        <w:t>
      В дебет субсчета 530 относятся суммы выявленных недостач, хищений денежных средств на контрольном счете наличности, при этом кредитуется субсчета 301, 311, 321 и 331.</w:t>
      </w:r>
    </w:p>
    <w:bookmarkEnd w:id="856"/>
    <w:bookmarkStart w:name="z909" w:id="857"/>
    <w:p>
      <w:pPr>
        <w:spacing w:after="0"/>
        <w:ind w:left="0"/>
        <w:jc w:val="both"/>
      </w:pPr>
      <w:r>
        <w:rPr>
          <w:rFonts w:ascii="Times New Roman"/>
          <w:b w:val="false"/>
          <w:i w:val="false"/>
          <w:color w:val="000000"/>
          <w:sz w:val="28"/>
        </w:rPr>
        <w:t>
      В дебет субсчетов 301, 311, 321 и 331 записываются суммы, поступившие на контрольный счет наличности в возмещение причиненного ущерба, при этом кредитуется субсчет 530.</w:t>
      </w:r>
    </w:p>
    <w:bookmarkEnd w:id="857"/>
    <w:bookmarkStart w:name="z910" w:id="858"/>
    <w:p>
      <w:pPr>
        <w:spacing w:after="0"/>
        <w:ind w:left="0"/>
        <w:jc w:val="both"/>
      </w:pPr>
      <w:r>
        <w:rPr>
          <w:rFonts w:ascii="Times New Roman"/>
          <w:b w:val="false"/>
          <w:i w:val="false"/>
          <w:color w:val="000000"/>
          <w:sz w:val="28"/>
        </w:rPr>
        <w:t>
      71.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контрольного счета наличности соответствующих бюджетов" с отчетными формами по поступлениям и расходам.</w:t>
      </w:r>
    </w:p>
    <w:bookmarkEnd w:id="858"/>
    <w:bookmarkStart w:name="z911" w:id="859"/>
    <w:p>
      <w:pPr>
        <w:spacing w:after="0"/>
        <w:ind w:left="0"/>
        <w:jc w:val="both"/>
      </w:pP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органами государственного казначейства.</w:t>
      </w:r>
    </w:p>
    <w:bookmarkEnd w:id="859"/>
    <w:bookmarkStart w:name="z912" w:id="860"/>
    <w:p>
      <w:pPr>
        <w:spacing w:after="0"/>
        <w:ind w:left="0"/>
        <w:jc w:val="both"/>
      </w:pPr>
      <w:r>
        <w:rPr>
          <w:rFonts w:ascii="Times New Roman"/>
          <w:b w:val="false"/>
          <w:i w:val="false"/>
          <w:color w:val="000000"/>
          <w:sz w:val="28"/>
        </w:rPr>
        <w:t>
      Местными уполномоченными органами по исполнению бюджетов при получении от органа государственного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p>
    <w:bookmarkEnd w:id="860"/>
    <w:bookmarkStart w:name="z913" w:id="861"/>
    <w:p>
      <w:pPr>
        <w:spacing w:after="0"/>
        <w:ind w:left="0"/>
        <w:jc w:val="both"/>
      </w:pP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p>
    <w:bookmarkEnd w:id="861"/>
    <w:bookmarkStart w:name="z914" w:id="862"/>
    <w:p>
      <w:pPr>
        <w:spacing w:after="0"/>
        <w:ind w:left="0"/>
        <w:jc w:val="both"/>
      </w:pPr>
      <w:r>
        <w:rPr>
          <w:rFonts w:ascii="Times New Roman"/>
          <w:b w:val="false"/>
          <w:i w:val="false"/>
          <w:color w:val="000000"/>
          <w:sz w:val="28"/>
        </w:rPr>
        <w:t>
      72. На счете 6 "Поступления" учитываются операции по поступлениям на контрольном счете наличности республиканского и местных бюджетов, на счетах по внешним займам,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социального медицинского страхования, Специального государственного фонда, центрального и (или) местного уполномоченных органов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образования,бюджетных кредитов, Единого оператора в сфере государственных закупок, на счет сумм до выяснения, на счет вознаграждения на остаток денег, находящихся на едином казначейском счете.</w:t>
      </w:r>
    </w:p>
    <w:bookmarkEnd w:id="862"/>
    <w:bookmarkStart w:name="z915" w:id="863"/>
    <w:p>
      <w:pPr>
        <w:spacing w:after="0"/>
        <w:ind w:left="0"/>
        <w:jc w:val="both"/>
      </w:pPr>
      <w:r>
        <w:rPr>
          <w:rFonts w:ascii="Times New Roman"/>
          <w:b w:val="false"/>
          <w:i w:val="false"/>
          <w:color w:val="000000"/>
          <w:sz w:val="28"/>
        </w:rPr>
        <w:t>
      Счет 6 подразделяется на субсчета:</w:t>
      </w:r>
    </w:p>
    <w:bookmarkEnd w:id="863"/>
    <w:bookmarkStart w:name="z916" w:id="864"/>
    <w:p>
      <w:pPr>
        <w:spacing w:after="0"/>
        <w:ind w:left="0"/>
        <w:jc w:val="both"/>
      </w:pPr>
      <w:r>
        <w:rPr>
          <w:rFonts w:ascii="Times New Roman"/>
          <w:b w:val="false"/>
          <w:i w:val="false"/>
          <w:color w:val="000000"/>
          <w:sz w:val="28"/>
        </w:rPr>
        <w:t>
      600 "Зачисление поступлений";</w:t>
      </w:r>
    </w:p>
    <w:bookmarkEnd w:id="864"/>
    <w:bookmarkStart w:name="z917" w:id="865"/>
    <w:p>
      <w:pPr>
        <w:spacing w:after="0"/>
        <w:ind w:left="0"/>
        <w:jc w:val="both"/>
      </w:pPr>
      <w:r>
        <w:rPr>
          <w:rFonts w:ascii="Times New Roman"/>
          <w:b w:val="false"/>
          <w:i w:val="false"/>
          <w:color w:val="000000"/>
          <w:sz w:val="28"/>
        </w:rPr>
        <w:t>
      601 "Зачисление поступлений на контрольный счет наличности платных услуг местного бюджета";</w:t>
      </w:r>
    </w:p>
    <w:bookmarkEnd w:id="865"/>
    <w:bookmarkStart w:name="z918" w:id="866"/>
    <w:p>
      <w:pPr>
        <w:spacing w:after="0"/>
        <w:ind w:left="0"/>
        <w:jc w:val="both"/>
      </w:pPr>
      <w:r>
        <w:rPr>
          <w:rFonts w:ascii="Times New Roman"/>
          <w:b w:val="false"/>
          <w:i w:val="false"/>
          <w:color w:val="000000"/>
          <w:sz w:val="28"/>
        </w:rPr>
        <w:t>
      602 "Зачисление поступлений на контрольный счет наличности благотворительной помощи местного бюджета";</w:t>
      </w:r>
    </w:p>
    <w:bookmarkEnd w:id="866"/>
    <w:bookmarkStart w:name="z919" w:id="867"/>
    <w:p>
      <w:pPr>
        <w:spacing w:after="0"/>
        <w:ind w:left="0"/>
        <w:jc w:val="both"/>
      </w:pPr>
      <w:r>
        <w:rPr>
          <w:rFonts w:ascii="Times New Roman"/>
          <w:b w:val="false"/>
          <w:i w:val="false"/>
          <w:color w:val="000000"/>
          <w:sz w:val="28"/>
        </w:rPr>
        <w:t>
      603 "Зачисление поступлений на контрольный счет наличности временного размещения денег местного бюджета";</w:t>
      </w:r>
    </w:p>
    <w:bookmarkEnd w:id="867"/>
    <w:bookmarkStart w:name="z920" w:id="868"/>
    <w:p>
      <w:pPr>
        <w:spacing w:after="0"/>
        <w:ind w:left="0"/>
        <w:jc w:val="both"/>
      </w:pPr>
      <w:r>
        <w:rPr>
          <w:rFonts w:ascii="Times New Roman"/>
          <w:b w:val="false"/>
          <w:i w:val="false"/>
          <w:color w:val="000000"/>
          <w:sz w:val="28"/>
        </w:rPr>
        <w:t>
      610 "Зачисление поступлений по внешним займам";</w:t>
      </w:r>
    </w:p>
    <w:bookmarkEnd w:id="868"/>
    <w:bookmarkStart w:name="z921" w:id="869"/>
    <w:p>
      <w:pPr>
        <w:spacing w:after="0"/>
        <w:ind w:left="0"/>
        <w:jc w:val="both"/>
      </w:pPr>
      <w:r>
        <w:rPr>
          <w:rFonts w:ascii="Times New Roman"/>
          <w:b w:val="false"/>
          <w:i w:val="false"/>
          <w:color w:val="000000"/>
          <w:sz w:val="28"/>
        </w:rPr>
        <w:t>
      621 "Зачисление поступлений по негосударственным займам";</w:t>
      </w:r>
    </w:p>
    <w:bookmarkEnd w:id="869"/>
    <w:bookmarkStart w:name="z922" w:id="870"/>
    <w:p>
      <w:pPr>
        <w:spacing w:after="0"/>
        <w:ind w:left="0"/>
        <w:jc w:val="both"/>
      </w:pPr>
      <w:r>
        <w:rPr>
          <w:rFonts w:ascii="Times New Roman"/>
          <w:b w:val="false"/>
          <w:i w:val="false"/>
          <w:color w:val="000000"/>
          <w:sz w:val="28"/>
        </w:rPr>
        <w:t>
      622"Зачисление поступлений по обслуживанию в национальной валюте";</w:t>
      </w:r>
    </w:p>
    <w:bookmarkEnd w:id="870"/>
    <w:bookmarkStart w:name="z923" w:id="871"/>
    <w:p>
      <w:pPr>
        <w:spacing w:after="0"/>
        <w:ind w:left="0"/>
        <w:jc w:val="both"/>
      </w:pPr>
      <w:r>
        <w:rPr>
          <w:rFonts w:ascii="Times New Roman"/>
          <w:b w:val="false"/>
          <w:i w:val="false"/>
          <w:color w:val="000000"/>
          <w:sz w:val="28"/>
        </w:rPr>
        <w:t>
      624 "Зачисление поступлений на контрольный счет наличности местного уполномоченного органа соответствующей сферы".</w:t>
      </w:r>
    </w:p>
    <w:bookmarkEnd w:id="871"/>
    <w:bookmarkStart w:name="z924" w:id="872"/>
    <w:p>
      <w:pPr>
        <w:spacing w:after="0"/>
        <w:ind w:left="0"/>
        <w:jc w:val="both"/>
      </w:pPr>
      <w:r>
        <w:rPr>
          <w:rFonts w:ascii="Times New Roman"/>
          <w:b w:val="false"/>
          <w:i w:val="false"/>
          <w:color w:val="000000"/>
          <w:sz w:val="28"/>
        </w:rPr>
        <w:t>
      На субсчете 600 "Зачисление поступлений" Государственным казначейством учитываются поступления на контрольный счет наличности республиканского и местных бюджетов, на контрольный счет наличности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социального медицинского страхования, Специального государственного фонда, центрального уполномоченного органа соответствующей сферы, целевого финансирования, государств-членов Евразийского экономического союза, субъектов квазигосударственного сектора, операторов финансовой поддержки, государственных закупок, субьектов квазигосударственного сектора по реализации пилотного проекта, внешнего займа города республиканского значения с особым статусом, автономных организаций образования,бюджетных кредитов, Единого оператора в сфере государственных закупок, на счет сумм до выяснения, на счет вознаграждения на остаток денег, находящихся на едином казначейском счете.</w:t>
      </w:r>
    </w:p>
    <w:bookmarkEnd w:id="872"/>
    <w:bookmarkStart w:name="z925" w:id="873"/>
    <w:p>
      <w:pPr>
        <w:spacing w:after="0"/>
        <w:ind w:left="0"/>
        <w:jc w:val="both"/>
      </w:pPr>
      <w:r>
        <w:rPr>
          <w:rFonts w:ascii="Times New Roman"/>
          <w:b w:val="false"/>
          <w:i w:val="false"/>
          <w:color w:val="000000"/>
          <w:sz w:val="28"/>
        </w:rPr>
        <w:t>
      Проведенные поступления по единому казначейскому счету отражаются по дебету субсчета 600 и кредиту субсчета 100 "Единый казначейский счет".</w:t>
      </w:r>
    </w:p>
    <w:bookmarkEnd w:id="873"/>
    <w:bookmarkStart w:name="z926" w:id="874"/>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874"/>
    <w:bookmarkStart w:name="z927" w:id="875"/>
    <w:p>
      <w:pPr>
        <w:spacing w:after="0"/>
        <w:ind w:left="0"/>
        <w:jc w:val="both"/>
      </w:pPr>
      <w:r>
        <w:rPr>
          <w:rFonts w:ascii="Times New Roman"/>
          <w:b w:val="false"/>
          <w:i w:val="false"/>
          <w:color w:val="000000"/>
          <w:sz w:val="28"/>
        </w:rPr>
        <w:t>
      на субсчете 600 "Зачисление поступлений" - поступления на контрольный счет наличности местного бюджета, субъектов квазигосударственного сектора, операторов финансовой поддержки и государственных закупок;</w:t>
      </w:r>
    </w:p>
    <w:bookmarkEnd w:id="875"/>
    <w:bookmarkStart w:name="z928" w:id="876"/>
    <w:p>
      <w:pPr>
        <w:spacing w:after="0"/>
        <w:ind w:left="0"/>
        <w:jc w:val="both"/>
      </w:pPr>
      <w:r>
        <w:rPr>
          <w:rFonts w:ascii="Times New Roman"/>
          <w:b w:val="false"/>
          <w:i w:val="false"/>
          <w:color w:val="000000"/>
          <w:sz w:val="28"/>
        </w:rPr>
        <w:t>
      601 "Зачисление поступлений на контрольный счет наличности платных услуг местного бюджета";</w:t>
      </w:r>
    </w:p>
    <w:bookmarkEnd w:id="876"/>
    <w:bookmarkStart w:name="z929" w:id="877"/>
    <w:p>
      <w:pPr>
        <w:spacing w:after="0"/>
        <w:ind w:left="0"/>
        <w:jc w:val="both"/>
      </w:pPr>
      <w:r>
        <w:rPr>
          <w:rFonts w:ascii="Times New Roman"/>
          <w:b w:val="false"/>
          <w:i w:val="false"/>
          <w:color w:val="000000"/>
          <w:sz w:val="28"/>
        </w:rPr>
        <w:t>
      602 "Зачисление поступлений на контрольный счет наличности благотворительной помощи местного бюджета";</w:t>
      </w:r>
    </w:p>
    <w:bookmarkEnd w:id="877"/>
    <w:bookmarkStart w:name="z930" w:id="878"/>
    <w:p>
      <w:pPr>
        <w:spacing w:after="0"/>
        <w:ind w:left="0"/>
        <w:jc w:val="both"/>
      </w:pPr>
      <w:r>
        <w:rPr>
          <w:rFonts w:ascii="Times New Roman"/>
          <w:b w:val="false"/>
          <w:i w:val="false"/>
          <w:color w:val="000000"/>
          <w:sz w:val="28"/>
        </w:rPr>
        <w:t>
      603 "Зачисление поступлений на контрольный счет наличности временного размещения денег местного бюджета";</w:t>
      </w:r>
    </w:p>
    <w:bookmarkEnd w:id="878"/>
    <w:bookmarkStart w:name="z931" w:id="879"/>
    <w:p>
      <w:pPr>
        <w:spacing w:after="0"/>
        <w:ind w:left="0"/>
        <w:jc w:val="both"/>
      </w:pPr>
      <w:r>
        <w:rPr>
          <w:rFonts w:ascii="Times New Roman"/>
          <w:b w:val="false"/>
          <w:i w:val="false"/>
          <w:color w:val="000000"/>
          <w:sz w:val="28"/>
        </w:rPr>
        <w:t>
      610 "Зачисление поступлений по внешним займам";</w:t>
      </w:r>
    </w:p>
    <w:bookmarkEnd w:id="879"/>
    <w:bookmarkStart w:name="z932" w:id="880"/>
    <w:p>
      <w:pPr>
        <w:spacing w:after="0"/>
        <w:ind w:left="0"/>
        <w:jc w:val="both"/>
      </w:pPr>
      <w:r>
        <w:rPr>
          <w:rFonts w:ascii="Times New Roman"/>
          <w:b w:val="false"/>
          <w:i w:val="false"/>
          <w:color w:val="000000"/>
          <w:sz w:val="28"/>
        </w:rPr>
        <w:t>
      624 "Зачисление поступлений контрольного счета наличности местного уполномоченного органа соответствующей сферы".</w:t>
      </w:r>
    </w:p>
    <w:bookmarkEnd w:id="880"/>
    <w:bookmarkStart w:name="z933" w:id="881"/>
    <w:p>
      <w:pPr>
        <w:spacing w:after="0"/>
        <w:ind w:left="0"/>
        <w:jc w:val="both"/>
      </w:pPr>
      <w:r>
        <w:rPr>
          <w:rFonts w:ascii="Times New Roman"/>
          <w:b w:val="false"/>
          <w:i w:val="false"/>
          <w:color w:val="000000"/>
          <w:sz w:val="28"/>
        </w:rPr>
        <w:t>
      На субсчете 601 "Зачисление поступлений на контрольный счет наличности платных услуг местного бюджета" учитываются поступления на контрольном счете наличности платных услуг местного бюджета.</w:t>
      </w:r>
    </w:p>
    <w:bookmarkEnd w:id="881"/>
    <w:bookmarkStart w:name="z934" w:id="882"/>
    <w:p>
      <w:pPr>
        <w:spacing w:after="0"/>
        <w:ind w:left="0"/>
        <w:jc w:val="both"/>
      </w:pPr>
      <w:r>
        <w:rPr>
          <w:rFonts w:ascii="Times New Roman"/>
          <w:b w:val="false"/>
          <w:i w:val="false"/>
          <w:color w:val="000000"/>
          <w:sz w:val="28"/>
        </w:rPr>
        <w:t>
      Проведенные поступления по контрольным счетам наличности платных услуг местного бюджета отражаются по дебету субсчета 311 и кредиту субсчета 601.</w:t>
      </w:r>
    </w:p>
    <w:bookmarkEnd w:id="882"/>
    <w:bookmarkStart w:name="z935" w:id="883"/>
    <w:p>
      <w:pPr>
        <w:spacing w:after="0"/>
        <w:ind w:left="0"/>
        <w:jc w:val="both"/>
      </w:pPr>
      <w:r>
        <w:rPr>
          <w:rFonts w:ascii="Times New Roman"/>
          <w:b w:val="false"/>
          <w:i w:val="false"/>
          <w:color w:val="000000"/>
          <w:sz w:val="28"/>
        </w:rPr>
        <w:t>
      На субсчете 602 "Зачисление поступлений на контрольный счет наличности благотворительной помощи местного бюджета" учитываются поступления на контрольный счет наличности благотворительной помощи местного бюджета.</w:t>
      </w:r>
    </w:p>
    <w:bookmarkEnd w:id="883"/>
    <w:bookmarkStart w:name="z936" w:id="884"/>
    <w:p>
      <w:pPr>
        <w:spacing w:after="0"/>
        <w:ind w:left="0"/>
        <w:jc w:val="both"/>
      </w:pPr>
      <w:r>
        <w:rPr>
          <w:rFonts w:ascii="Times New Roman"/>
          <w:b w:val="false"/>
          <w:i w:val="false"/>
          <w:color w:val="000000"/>
          <w:sz w:val="28"/>
        </w:rPr>
        <w:t>
      Проведенные поступления по контрольным счетам наличности благотворительной помощи местного бюджета отражаются по дебету субсчета 321 и кредиту субсчета 602.</w:t>
      </w:r>
    </w:p>
    <w:bookmarkEnd w:id="884"/>
    <w:bookmarkStart w:name="z937" w:id="885"/>
    <w:p>
      <w:pPr>
        <w:spacing w:after="0"/>
        <w:ind w:left="0"/>
        <w:jc w:val="both"/>
      </w:pPr>
      <w:r>
        <w:rPr>
          <w:rFonts w:ascii="Times New Roman"/>
          <w:b w:val="false"/>
          <w:i w:val="false"/>
          <w:color w:val="000000"/>
          <w:sz w:val="28"/>
        </w:rPr>
        <w:t>
      На субсчете 603 "Зачисление поступлений на контрольный счет наличности временного размещения денег местного бюджета" учитываются поступления на контрольном счете наличности временного размещения денег местного бюджета.</w:t>
      </w:r>
    </w:p>
    <w:bookmarkEnd w:id="885"/>
    <w:bookmarkStart w:name="z938" w:id="886"/>
    <w:p>
      <w:pPr>
        <w:spacing w:after="0"/>
        <w:ind w:left="0"/>
        <w:jc w:val="both"/>
      </w:pPr>
      <w:r>
        <w:rPr>
          <w:rFonts w:ascii="Times New Roman"/>
          <w:b w:val="false"/>
          <w:i w:val="false"/>
          <w:color w:val="000000"/>
          <w:sz w:val="28"/>
        </w:rPr>
        <w:t>
      Проведенные поступления по контрольным счетам наличности временного размещения денег местного бюджета отражаются по дебету субсчета 331 и кредиту субсчета 603.</w:t>
      </w:r>
    </w:p>
    <w:bookmarkEnd w:id="886"/>
    <w:bookmarkStart w:name="z939" w:id="887"/>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887"/>
    <w:bookmarkStart w:name="z940" w:id="888"/>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888"/>
    <w:bookmarkStart w:name="z941" w:id="889"/>
    <w:p>
      <w:pPr>
        <w:spacing w:after="0"/>
        <w:ind w:left="0"/>
        <w:jc w:val="both"/>
      </w:pPr>
      <w:r>
        <w:rPr>
          <w:rFonts w:ascii="Times New Roman"/>
          <w:b w:val="false"/>
          <w:i w:val="false"/>
          <w:color w:val="000000"/>
          <w:sz w:val="28"/>
        </w:rPr>
        <w:t>
      На субсчете 624 "Зачисление поступлений на контрольный счет наличности местного уполномоченного органа соответствующей сферы" учитываются поступления на контрольном счете наличности местного уполномоченного органа соответствующей сферы.</w:t>
      </w:r>
    </w:p>
    <w:bookmarkEnd w:id="889"/>
    <w:bookmarkStart w:name="z942" w:id="890"/>
    <w:p>
      <w:pPr>
        <w:spacing w:after="0"/>
        <w:ind w:left="0"/>
        <w:jc w:val="both"/>
      </w:pPr>
      <w:r>
        <w:rPr>
          <w:rFonts w:ascii="Times New Roman"/>
          <w:b w:val="false"/>
          <w:i w:val="false"/>
          <w:color w:val="000000"/>
          <w:sz w:val="28"/>
        </w:rPr>
        <w:t>
      Поступление денег на контрольный счет наличности местного уполномоченного органа соответствующей сферы отражается по дебету субсчета 379 и кредиту субсчета 624.</w:t>
      </w:r>
    </w:p>
    <w:bookmarkEnd w:id="890"/>
    <w:bookmarkStart w:name="z943" w:id="891"/>
    <w:p>
      <w:pPr>
        <w:spacing w:after="0"/>
        <w:ind w:left="0"/>
        <w:jc w:val="both"/>
      </w:pPr>
      <w:r>
        <w:rPr>
          <w:rFonts w:ascii="Times New Roman"/>
          <w:b w:val="false"/>
          <w:i w:val="false"/>
          <w:color w:val="000000"/>
          <w:sz w:val="28"/>
        </w:rPr>
        <w:t>
      73. На счете 9 "Результаты" учитываются результаты исполнения местных бюджетов, по внешним займам, по платным услугам местного бюджета, по благотворительной помощи местного бюджета, по временному размещению денег местного бюджета, по контрольным счетам наличности местного уполномоченного органа соответствующей сферы.</w:t>
      </w:r>
    </w:p>
    <w:bookmarkEnd w:id="891"/>
    <w:bookmarkStart w:name="z944" w:id="892"/>
    <w:p>
      <w:pPr>
        <w:spacing w:after="0"/>
        <w:ind w:left="0"/>
        <w:jc w:val="both"/>
      </w:pPr>
      <w:r>
        <w:rPr>
          <w:rFonts w:ascii="Times New Roman"/>
          <w:b w:val="false"/>
          <w:i w:val="false"/>
          <w:color w:val="000000"/>
          <w:sz w:val="28"/>
        </w:rPr>
        <w:t>
      Счет 9 подразделяется на субсчета:</w:t>
      </w:r>
    </w:p>
    <w:bookmarkEnd w:id="892"/>
    <w:bookmarkStart w:name="z945" w:id="893"/>
    <w:p>
      <w:pPr>
        <w:spacing w:after="0"/>
        <w:ind w:left="0"/>
        <w:jc w:val="both"/>
      </w:pPr>
      <w:r>
        <w:rPr>
          <w:rFonts w:ascii="Times New Roman"/>
          <w:b w:val="false"/>
          <w:i w:val="false"/>
          <w:color w:val="000000"/>
          <w:sz w:val="28"/>
        </w:rPr>
        <w:t>
      900 "Результат исполнения бюджета";</w:t>
      </w:r>
    </w:p>
    <w:bookmarkEnd w:id="893"/>
    <w:bookmarkStart w:name="z946" w:id="894"/>
    <w:p>
      <w:pPr>
        <w:spacing w:after="0"/>
        <w:ind w:left="0"/>
        <w:jc w:val="both"/>
      </w:pPr>
      <w:r>
        <w:rPr>
          <w:rFonts w:ascii="Times New Roman"/>
          <w:b w:val="false"/>
          <w:i w:val="false"/>
          <w:color w:val="000000"/>
          <w:sz w:val="28"/>
        </w:rPr>
        <w:t>
      910 "Результат исполнения по внешним займам";</w:t>
      </w:r>
    </w:p>
    <w:bookmarkEnd w:id="894"/>
    <w:bookmarkStart w:name="z947" w:id="895"/>
    <w:p>
      <w:pPr>
        <w:spacing w:after="0"/>
        <w:ind w:left="0"/>
        <w:jc w:val="both"/>
      </w:pPr>
      <w:r>
        <w:rPr>
          <w:rFonts w:ascii="Times New Roman"/>
          <w:b w:val="false"/>
          <w:i w:val="false"/>
          <w:color w:val="000000"/>
          <w:sz w:val="28"/>
        </w:rPr>
        <w:t>
      911 "Результат исполнения по платным услугам местного бюджета";</w:t>
      </w:r>
    </w:p>
    <w:bookmarkEnd w:id="895"/>
    <w:bookmarkStart w:name="z948" w:id="896"/>
    <w:p>
      <w:pPr>
        <w:spacing w:after="0"/>
        <w:ind w:left="0"/>
        <w:jc w:val="both"/>
      </w:pPr>
      <w:r>
        <w:rPr>
          <w:rFonts w:ascii="Times New Roman"/>
          <w:b w:val="false"/>
          <w:i w:val="false"/>
          <w:color w:val="000000"/>
          <w:sz w:val="28"/>
        </w:rPr>
        <w:t>
      921 "Результат исполнения по благотворительной помощи местного бюджета";</w:t>
      </w:r>
    </w:p>
    <w:bookmarkEnd w:id="896"/>
    <w:bookmarkStart w:name="z949" w:id="897"/>
    <w:p>
      <w:pPr>
        <w:spacing w:after="0"/>
        <w:ind w:left="0"/>
        <w:jc w:val="both"/>
      </w:pPr>
      <w:r>
        <w:rPr>
          <w:rFonts w:ascii="Times New Roman"/>
          <w:b w:val="false"/>
          <w:i w:val="false"/>
          <w:color w:val="000000"/>
          <w:sz w:val="28"/>
        </w:rPr>
        <w:t>
      931 "Результат исполнения по временному размещению денег местного бюджета";</w:t>
      </w:r>
    </w:p>
    <w:bookmarkEnd w:id="897"/>
    <w:bookmarkStart w:name="z950" w:id="898"/>
    <w:p>
      <w:pPr>
        <w:spacing w:after="0"/>
        <w:ind w:left="0"/>
        <w:jc w:val="both"/>
      </w:pPr>
      <w:r>
        <w:rPr>
          <w:rFonts w:ascii="Times New Roman"/>
          <w:b w:val="false"/>
          <w:i w:val="false"/>
          <w:color w:val="000000"/>
          <w:sz w:val="28"/>
        </w:rPr>
        <w:t>
      954 "Результат исполнения по контрольным счетам наличности местного уполномоченного органа соответствующей сферы".</w:t>
      </w:r>
    </w:p>
    <w:bookmarkEnd w:id="898"/>
    <w:bookmarkStart w:name="z951" w:id="899"/>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899"/>
    <w:bookmarkStart w:name="z952" w:id="90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900"/>
    <w:bookmarkStart w:name="z953" w:id="901"/>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901"/>
    <w:bookmarkStart w:name="z954" w:id="902"/>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902"/>
    <w:bookmarkStart w:name="z955" w:id="903"/>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903"/>
    <w:bookmarkStart w:name="z956" w:id="904"/>
    <w:p>
      <w:pPr>
        <w:spacing w:after="0"/>
        <w:ind w:left="0"/>
        <w:jc w:val="both"/>
      </w:pPr>
      <w:r>
        <w:rPr>
          <w:rFonts w:ascii="Times New Roman"/>
          <w:b w:val="false"/>
          <w:i w:val="false"/>
          <w:color w:val="000000"/>
          <w:sz w:val="28"/>
        </w:rPr>
        <w:t>
      Остатки бюджетных средств на начало года остаются на субсчете 900 в соответствии со статьей 116 Бюджетного кодекса.</w:t>
      </w:r>
    </w:p>
    <w:bookmarkEnd w:id="904"/>
    <w:bookmarkStart w:name="z957" w:id="905"/>
    <w:p>
      <w:pPr>
        <w:spacing w:after="0"/>
        <w:ind w:left="0"/>
        <w:jc w:val="both"/>
      </w:pPr>
      <w:r>
        <w:rPr>
          <w:rFonts w:ascii="Times New Roman"/>
          <w:b w:val="false"/>
          <w:i w:val="false"/>
          <w:color w:val="000000"/>
          <w:sz w:val="28"/>
        </w:rPr>
        <w:t>
      74. Субсчет 910 "Результат исполнения по внешним займам" предназначен для определения результатов исполнения внешних займов.</w:t>
      </w:r>
    </w:p>
    <w:bookmarkEnd w:id="905"/>
    <w:bookmarkStart w:name="z958" w:id="90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p>
    <w:bookmarkEnd w:id="906"/>
    <w:bookmarkStart w:name="z959" w:id="907"/>
    <w:p>
      <w:pPr>
        <w:spacing w:after="0"/>
        <w:ind w:left="0"/>
        <w:jc w:val="both"/>
      </w:pP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p>
    <w:bookmarkEnd w:id="907"/>
    <w:bookmarkStart w:name="z960" w:id="908"/>
    <w:p>
      <w:pPr>
        <w:spacing w:after="0"/>
        <w:ind w:left="0"/>
        <w:jc w:val="both"/>
      </w:pP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p>
    <w:bookmarkEnd w:id="908"/>
    <w:bookmarkStart w:name="z961" w:id="909"/>
    <w:p>
      <w:pPr>
        <w:spacing w:after="0"/>
        <w:ind w:left="0"/>
        <w:jc w:val="both"/>
      </w:pPr>
      <w:r>
        <w:rPr>
          <w:rFonts w:ascii="Times New Roman"/>
          <w:b w:val="false"/>
          <w:i w:val="false"/>
          <w:color w:val="000000"/>
          <w:sz w:val="28"/>
        </w:rPr>
        <w:t>
      75. Субсчет 911 "Результат исполнения по платным услугам местного бюджета" предназначен для определения результатов исполнения платных услуг местного бюджета.</w:t>
      </w:r>
    </w:p>
    <w:bookmarkEnd w:id="909"/>
    <w:bookmarkStart w:name="z962" w:id="91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p>
    <w:bookmarkEnd w:id="910"/>
    <w:bookmarkStart w:name="z963" w:id="911"/>
    <w:p>
      <w:pPr>
        <w:spacing w:after="0"/>
        <w:ind w:left="0"/>
        <w:jc w:val="both"/>
      </w:pPr>
      <w:r>
        <w:rPr>
          <w:rFonts w:ascii="Times New Roman"/>
          <w:b w:val="false"/>
          <w:i w:val="false"/>
          <w:color w:val="000000"/>
          <w:sz w:val="28"/>
        </w:rPr>
        <w:t>
      После списания поступлений и расходов по платным услугам местного бюджета на субсчет 911 закрываются субсчета 601 и 501.</w:t>
      </w:r>
    </w:p>
    <w:bookmarkEnd w:id="911"/>
    <w:bookmarkStart w:name="z964" w:id="912"/>
    <w:p>
      <w:pPr>
        <w:spacing w:after="0"/>
        <w:ind w:left="0"/>
        <w:jc w:val="both"/>
      </w:pPr>
      <w:r>
        <w:rPr>
          <w:rFonts w:ascii="Times New Roman"/>
          <w:b w:val="false"/>
          <w:i w:val="false"/>
          <w:color w:val="000000"/>
          <w:sz w:val="28"/>
        </w:rPr>
        <w:t>
      Полученный кредитовый остаток по субсчету 911 является результатом исполнения платных услуг местного бюджета.</w:t>
      </w:r>
    </w:p>
    <w:bookmarkEnd w:id="912"/>
    <w:bookmarkStart w:name="z965" w:id="913"/>
    <w:p>
      <w:pPr>
        <w:spacing w:after="0"/>
        <w:ind w:left="0"/>
        <w:jc w:val="both"/>
      </w:pPr>
      <w:r>
        <w:rPr>
          <w:rFonts w:ascii="Times New Roman"/>
          <w:b w:val="false"/>
          <w:i w:val="false"/>
          <w:color w:val="000000"/>
          <w:sz w:val="28"/>
        </w:rPr>
        <w:t>
      76. Субсчет 921 "Результат исполнения по благотворительной помощи местного бюджета" предназначен для определения результатов исполнения благотворительной помощи местного бюджета.</w:t>
      </w:r>
    </w:p>
    <w:bookmarkEnd w:id="913"/>
    <w:bookmarkStart w:name="z966" w:id="914"/>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914"/>
    <w:bookmarkStart w:name="z967" w:id="915"/>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p>
    <w:bookmarkEnd w:id="915"/>
    <w:bookmarkStart w:name="z968" w:id="916"/>
    <w:p>
      <w:pPr>
        <w:spacing w:after="0"/>
        <w:ind w:left="0"/>
        <w:jc w:val="both"/>
      </w:pPr>
      <w:r>
        <w:rPr>
          <w:rFonts w:ascii="Times New Roman"/>
          <w:b w:val="false"/>
          <w:i w:val="false"/>
          <w:color w:val="000000"/>
          <w:sz w:val="28"/>
        </w:rPr>
        <w:t>
      После списания поступлений и расходов по благотворительной помощи местного бюджета на субсчет 921 закрываются субсчета 602 и 502.</w:t>
      </w:r>
    </w:p>
    <w:bookmarkEnd w:id="916"/>
    <w:bookmarkStart w:name="z969" w:id="917"/>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местного бюджета.</w:t>
      </w:r>
    </w:p>
    <w:bookmarkEnd w:id="917"/>
    <w:bookmarkStart w:name="z970" w:id="918"/>
    <w:p>
      <w:pPr>
        <w:spacing w:after="0"/>
        <w:ind w:left="0"/>
        <w:jc w:val="both"/>
      </w:pPr>
      <w:r>
        <w:rPr>
          <w:rFonts w:ascii="Times New Roman"/>
          <w:b w:val="false"/>
          <w:i w:val="false"/>
          <w:color w:val="000000"/>
          <w:sz w:val="28"/>
        </w:rPr>
        <w:t>
      77. Субсчет 931 "Результат исполнения по временному размещению денег местного бюджета" предназначен для определения результатов исполнения временного размещения денег местного бюджета.</w:t>
      </w:r>
    </w:p>
    <w:bookmarkEnd w:id="918"/>
    <w:bookmarkStart w:name="z971" w:id="91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p>
    <w:bookmarkEnd w:id="919"/>
    <w:bookmarkStart w:name="z972" w:id="920"/>
    <w:p>
      <w:pPr>
        <w:spacing w:after="0"/>
        <w:ind w:left="0"/>
        <w:jc w:val="both"/>
      </w:pP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p>
    <w:bookmarkEnd w:id="920"/>
    <w:bookmarkStart w:name="z973" w:id="921"/>
    <w:p>
      <w:pPr>
        <w:spacing w:after="0"/>
        <w:ind w:left="0"/>
        <w:jc w:val="both"/>
      </w:pP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местного бюджета.</w:t>
      </w:r>
    </w:p>
    <w:bookmarkEnd w:id="921"/>
    <w:bookmarkStart w:name="z974" w:id="922"/>
    <w:p>
      <w:pPr>
        <w:spacing w:after="0"/>
        <w:ind w:left="0"/>
        <w:jc w:val="both"/>
      </w:pPr>
      <w:r>
        <w:rPr>
          <w:rFonts w:ascii="Times New Roman"/>
          <w:b w:val="false"/>
          <w:i w:val="false"/>
          <w:color w:val="000000"/>
          <w:sz w:val="28"/>
        </w:rPr>
        <w:t>
      78. Субсчет 951 "Результат исполнения по негосударственным займам" предназначен для определения результатов исполнения по негосударственным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922"/>
    <w:bookmarkStart w:name="z975" w:id="923"/>
    <w:p>
      <w:pPr>
        <w:spacing w:after="0"/>
        <w:ind w:left="0"/>
        <w:jc w:val="both"/>
      </w:pPr>
      <w:r>
        <w:rPr>
          <w:rFonts w:ascii="Times New Roman"/>
          <w:b w:val="false"/>
          <w:i w:val="false"/>
          <w:color w:val="000000"/>
          <w:sz w:val="28"/>
        </w:rPr>
        <w:t>
      После списания поступлений и расходов по негосударственным займам на субсчет 951 закрываются субсчета 621 и 521.</w:t>
      </w:r>
    </w:p>
    <w:bookmarkEnd w:id="923"/>
    <w:bookmarkStart w:name="z976" w:id="924"/>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негосударственным займам.</w:t>
      </w:r>
    </w:p>
    <w:bookmarkEnd w:id="924"/>
    <w:bookmarkStart w:name="z977" w:id="925"/>
    <w:p>
      <w:pPr>
        <w:spacing w:after="0"/>
        <w:ind w:left="0"/>
        <w:jc w:val="both"/>
      </w:pPr>
      <w:r>
        <w:rPr>
          <w:rFonts w:ascii="Times New Roman"/>
          <w:b w:val="false"/>
          <w:i w:val="false"/>
          <w:color w:val="000000"/>
          <w:sz w:val="28"/>
        </w:rPr>
        <w:t>
      79. Субсчет 952 "Результат исполнения по обслуживанию в национальной валюте" предназначен для определения результатов исполнения по обслуживанию в национальной валюте.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925"/>
    <w:bookmarkStart w:name="z978" w:id="926"/>
    <w:p>
      <w:pPr>
        <w:spacing w:after="0"/>
        <w:ind w:left="0"/>
        <w:jc w:val="both"/>
      </w:pPr>
      <w:r>
        <w:rPr>
          <w:rFonts w:ascii="Times New Roman"/>
          <w:b w:val="false"/>
          <w:i w:val="false"/>
          <w:color w:val="000000"/>
          <w:sz w:val="28"/>
        </w:rPr>
        <w:t>
      После списания поступлений и расходов по обслуживанию в национальной валюте на субсчет 952 закрываются субсчета 622 и 522.</w:t>
      </w:r>
    </w:p>
    <w:bookmarkEnd w:id="926"/>
    <w:bookmarkStart w:name="z979" w:id="927"/>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в национальной валюте.</w:t>
      </w:r>
    </w:p>
    <w:bookmarkEnd w:id="927"/>
    <w:bookmarkStart w:name="z980" w:id="928"/>
    <w:p>
      <w:pPr>
        <w:spacing w:after="0"/>
        <w:ind w:left="0"/>
        <w:jc w:val="both"/>
      </w:pPr>
      <w:r>
        <w:rPr>
          <w:rFonts w:ascii="Times New Roman"/>
          <w:b w:val="false"/>
          <w:i w:val="false"/>
          <w:color w:val="000000"/>
          <w:sz w:val="28"/>
        </w:rPr>
        <w:t>
      80. Субсчет 954 "Результат исполнения по контрольным счетам наличности местного уполномоченного органа соответствующей сферы" предназначен для определения результатов исполнения по контрольным счетам наличности местного уполномоченного органа соответствующей сферы.</w:t>
      </w:r>
    </w:p>
    <w:bookmarkEnd w:id="928"/>
    <w:bookmarkStart w:name="z981" w:id="92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bookmarkEnd w:id="929"/>
    <w:bookmarkStart w:name="z982" w:id="930"/>
    <w:p>
      <w:pPr>
        <w:spacing w:after="0"/>
        <w:ind w:left="0"/>
        <w:jc w:val="both"/>
      </w:pPr>
      <w:r>
        <w:rPr>
          <w:rFonts w:ascii="Times New Roman"/>
          <w:b w:val="false"/>
          <w:i w:val="false"/>
          <w:color w:val="000000"/>
          <w:sz w:val="28"/>
        </w:rPr>
        <w:t>
      После списания поступлений и расходов по контрольным счетам наличности местного уполномоченного органа соответствующей сферы на субсчет 954 закрываются субсчета 624 и 524.</w:t>
      </w:r>
    </w:p>
    <w:bookmarkEnd w:id="930"/>
    <w:bookmarkStart w:name="z983" w:id="931"/>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контрольным счетам наличности местного уполномоченного органа соответствующей сферы.</w:t>
      </w:r>
    </w:p>
    <w:bookmarkEnd w:id="931"/>
    <w:bookmarkStart w:name="z984" w:id="932"/>
    <w:p>
      <w:pPr>
        <w:spacing w:after="0"/>
        <w:ind w:left="0"/>
        <w:jc w:val="both"/>
      </w:pPr>
      <w:r>
        <w:rPr>
          <w:rFonts w:ascii="Times New Roman"/>
          <w:b w:val="false"/>
          <w:i w:val="false"/>
          <w:color w:val="000000"/>
          <w:sz w:val="28"/>
        </w:rPr>
        <w:t>
      81. Учет на забалансовых счетах ведется по простой системе, без соблюдения способа двойной записи и имеет только дебетовый остаток.</w:t>
      </w:r>
    </w:p>
    <w:bookmarkEnd w:id="932"/>
    <w:bookmarkStart w:name="z985" w:id="933"/>
    <w:p>
      <w:pPr>
        <w:spacing w:after="0"/>
        <w:ind w:left="0"/>
        <w:jc w:val="both"/>
      </w:pPr>
      <w:r>
        <w:rPr>
          <w:rFonts w:ascii="Times New Roman"/>
          <w:b w:val="false"/>
          <w:i w:val="false"/>
          <w:color w:val="000000"/>
          <w:sz w:val="28"/>
        </w:rPr>
        <w:t>
      82. На забалансовом счете 013 "Бюджетные кредиты" учитываются бюджетные кредиты, выданные из республиканского бюджета и полученные бюджетами областей, городов республиканского значения и столицы, а также бюджетные кредиты, выданные областными бюджетами бюджетам районов (городов областного значения).</w:t>
      </w:r>
    </w:p>
    <w:bookmarkEnd w:id="933"/>
    <w:bookmarkStart w:name="z986" w:id="934"/>
    <w:p>
      <w:pPr>
        <w:spacing w:after="0"/>
        <w:ind w:left="0"/>
        <w:jc w:val="both"/>
      </w:pPr>
      <w:r>
        <w:rPr>
          <w:rFonts w:ascii="Times New Roman"/>
          <w:b w:val="false"/>
          <w:i w:val="false"/>
          <w:color w:val="000000"/>
          <w:sz w:val="28"/>
        </w:rPr>
        <w:t>
      83. На забалансовом счете 014 "Задолженность субъектов по бюджетным кредитам" ведется учет задолженности субъектов по ранее выданным кредитам из республиканского и местных бюджетов.</w:t>
      </w:r>
    </w:p>
    <w:bookmarkEnd w:id="934"/>
    <w:bookmarkStart w:name="z987" w:id="935"/>
    <w:p>
      <w:pPr>
        <w:spacing w:after="0"/>
        <w:ind w:left="0"/>
        <w:jc w:val="both"/>
      </w:pPr>
      <w:r>
        <w:rPr>
          <w:rFonts w:ascii="Times New Roman"/>
          <w:b w:val="false"/>
          <w:i w:val="false"/>
          <w:color w:val="000000"/>
          <w:sz w:val="28"/>
        </w:rPr>
        <w:t>
      84. На забалансовом счете 015 "Государственный и гарантированный государством долг, долг по поручительствам государства" центральным уполномоченным органом по исполнению бюджета ведется учет государственного внешнего и внутреннего долга, сумм гарантированного государством внешнего и внутреннего долга, сумм долга по внешним и внутренним поручительствам государства.</w:t>
      </w:r>
    </w:p>
    <w:bookmarkEnd w:id="935"/>
    <w:bookmarkStart w:name="z988" w:id="936"/>
    <w:p>
      <w:pPr>
        <w:spacing w:after="0"/>
        <w:ind w:left="0"/>
        <w:jc w:val="both"/>
      </w:pPr>
      <w:r>
        <w:rPr>
          <w:rFonts w:ascii="Times New Roman"/>
          <w:b w:val="false"/>
          <w:i w:val="false"/>
          <w:color w:val="000000"/>
          <w:sz w:val="28"/>
        </w:rPr>
        <w:t>
      85.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w:t>
      </w:r>
    </w:p>
    <w:bookmarkEnd w:id="936"/>
    <w:bookmarkStart w:name="z989" w:id="937"/>
    <w:p>
      <w:pPr>
        <w:spacing w:after="0"/>
        <w:ind w:left="0"/>
        <w:jc w:val="both"/>
      </w:pPr>
      <w:r>
        <w:rPr>
          <w:rFonts w:ascii="Times New Roman"/>
          <w:b w:val="false"/>
          <w:i w:val="false"/>
          <w:color w:val="000000"/>
          <w:sz w:val="28"/>
        </w:rPr>
        <w:t>
      86. На забалансовом счете 019 "Аккредитивы" государственным казначейством ведется учет аккредитива, открытого в пределах суммы договора в иностранной валюте.</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 w:id="938"/>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938"/>
    <w:bookmarkStart w:name="z993" w:id="939"/>
    <w:p>
      <w:pPr>
        <w:spacing w:after="0"/>
        <w:ind w:left="0"/>
        <w:jc w:val="left"/>
      </w:pPr>
      <w:r>
        <w:rPr>
          <w:rFonts w:ascii="Times New Roman"/>
          <w:b/>
          <w:i w:val="false"/>
          <w:color w:val="000000"/>
        </w:rPr>
        <w:t xml:space="preserve"> Книга Журнал-главная  за ______ 20___ года.</w:t>
      </w:r>
    </w:p>
    <w:bookmarkEnd w:id="939"/>
    <w:bookmarkStart w:name="z994" w:id="940"/>
    <w:p>
      <w:pPr>
        <w:spacing w:after="0"/>
        <w:ind w:left="0"/>
        <w:jc w:val="both"/>
      </w:pPr>
      <w:r>
        <w:rPr>
          <w:rFonts w:ascii="Times New Roman"/>
          <w:b w:val="false"/>
          <w:i w:val="false"/>
          <w:color w:val="000000"/>
          <w:sz w:val="28"/>
        </w:rPr>
        <w:t>
      Дата _________ года.</w:t>
      </w:r>
    </w:p>
    <w:bookmarkEnd w:id="940"/>
    <w:bookmarkStart w:name="z995" w:id="941"/>
    <w:p>
      <w:pPr>
        <w:spacing w:after="0"/>
        <w:ind w:left="0"/>
        <w:jc w:val="both"/>
      </w:pPr>
      <w:r>
        <w:rPr>
          <w:rFonts w:ascii="Times New Roman"/>
          <w:b w:val="false"/>
          <w:i w:val="false"/>
          <w:color w:val="000000"/>
          <w:sz w:val="28"/>
        </w:rPr>
        <w:t>
      Единица измерения: тенге, тиын</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997" w:id="942"/>
    <w:p>
      <w:pPr>
        <w:spacing w:after="0"/>
        <w:ind w:left="0"/>
        <w:jc w:val="both"/>
      </w:pPr>
      <w:r>
        <w:rPr>
          <w:rFonts w:ascii="Times New Roman"/>
          <w:b w:val="false"/>
          <w:i w:val="false"/>
          <w:color w:val="000000"/>
          <w:sz w:val="28"/>
        </w:rPr>
        <w:t>
      форма</w:t>
      </w:r>
    </w:p>
    <w:bookmarkEnd w:id="942"/>
    <w:bookmarkStart w:name="z998" w:id="943"/>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 xml:space="preserve">(наименование уполномоченного органа) </w:t>
      </w:r>
    </w:p>
    <w:bookmarkEnd w:id="943"/>
    <w:bookmarkStart w:name="z999" w:id="944"/>
    <w:p>
      <w:pPr>
        <w:spacing w:after="0"/>
        <w:ind w:left="0"/>
        <w:jc w:val="left"/>
      </w:pPr>
      <w:r>
        <w:rPr>
          <w:rFonts w:ascii="Times New Roman"/>
          <w:b/>
          <w:i w:val="false"/>
          <w:color w:val="000000"/>
        </w:rPr>
        <w:t xml:space="preserve"> Мемориальный ордер по единому казначейскому счету за "__" _______ 20___ года</w:t>
      </w:r>
    </w:p>
    <w:bookmarkEnd w:id="944"/>
    <w:bookmarkStart w:name="z1000" w:id="945"/>
    <w:p>
      <w:pPr>
        <w:spacing w:after="0"/>
        <w:ind w:left="0"/>
        <w:jc w:val="both"/>
      </w:pPr>
      <w:r>
        <w:rPr>
          <w:rFonts w:ascii="Times New Roman"/>
          <w:b w:val="false"/>
          <w:i w:val="false"/>
          <w:color w:val="000000"/>
          <w:sz w:val="28"/>
        </w:rPr>
        <w:t>
      Единица измерения: тенге, тиын</w:t>
      </w:r>
    </w:p>
    <w:bookmarkEnd w:id="945"/>
    <w:bookmarkStart w:name="z1001" w:id="946"/>
    <w:p>
      <w:pPr>
        <w:spacing w:after="0"/>
        <w:ind w:left="0"/>
        <w:jc w:val="both"/>
      </w:pPr>
      <w:r>
        <w:rPr>
          <w:rFonts w:ascii="Times New Roman"/>
          <w:b w:val="false"/>
          <w:i w:val="false"/>
          <w:color w:val="000000"/>
          <w:sz w:val="28"/>
        </w:rPr>
        <w:t>
      Входящий остаток за "__"_______ 20___ года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947"/>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bookmarkEnd w:id="947"/>
    <w:bookmarkStart w:name="z1003" w:id="948"/>
    <w:p>
      <w:pPr>
        <w:spacing w:after="0"/>
        <w:ind w:left="0"/>
        <w:jc w:val="both"/>
      </w:pPr>
      <w:r>
        <w:rPr>
          <w:rFonts w:ascii="Times New Roman"/>
          <w:b w:val="false"/>
          <w:i w:val="false"/>
          <w:color w:val="000000"/>
          <w:sz w:val="28"/>
        </w:rPr>
        <w:t>
      уполномоченного органа по исполнению бюджета</w:t>
      </w:r>
    </w:p>
    <w:bookmarkEnd w:id="948"/>
    <w:bookmarkStart w:name="z1004" w:id="949"/>
    <w:p>
      <w:pPr>
        <w:spacing w:after="0"/>
        <w:ind w:left="0"/>
        <w:jc w:val="both"/>
      </w:pPr>
      <w:r>
        <w:rPr>
          <w:rFonts w:ascii="Times New Roman"/>
          <w:b w:val="false"/>
          <w:i w:val="false"/>
          <w:color w:val="000000"/>
          <w:sz w:val="28"/>
        </w:rPr>
        <w:t>
       ________ ___________________</w:t>
      </w:r>
    </w:p>
    <w:bookmarkEnd w:id="949"/>
    <w:bookmarkStart w:name="z1005" w:id="950"/>
    <w:p>
      <w:pPr>
        <w:spacing w:after="0"/>
        <w:ind w:left="0"/>
        <w:jc w:val="both"/>
      </w:pPr>
      <w:r>
        <w:rPr>
          <w:rFonts w:ascii="Times New Roman"/>
          <w:b w:val="false"/>
          <w:i w:val="false"/>
          <w:color w:val="000000"/>
          <w:sz w:val="28"/>
        </w:rPr>
        <w:t>
       (подпись) (расшифровка подписи)</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007" w:id="951"/>
    <w:p>
      <w:pPr>
        <w:spacing w:after="0"/>
        <w:ind w:left="0"/>
        <w:jc w:val="both"/>
      </w:pPr>
      <w:r>
        <w:rPr>
          <w:rFonts w:ascii="Times New Roman"/>
          <w:b w:val="false"/>
          <w:i w:val="false"/>
          <w:color w:val="000000"/>
          <w:sz w:val="28"/>
        </w:rPr>
        <w:t>
      форма</w:t>
      </w:r>
    </w:p>
    <w:bookmarkEnd w:id="951"/>
    <w:bookmarkStart w:name="z1008" w:id="952"/>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952"/>
    <w:bookmarkStart w:name="z1009" w:id="953"/>
    <w:p>
      <w:pPr>
        <w:spacing w:after="0"/>
        <w:ind w:left="0"/>
        <w:jc w:val="left"/>
      </w:pPr>
      <w:r>
        <w:rPr>
          <w:rFonts w:ascii="Times New Roman"/>
          <w:b/>
          <w:i w:val="false"/>
          <w:color w:val="000000"/>
        </w:rPr>
        <w:t xml:space="preserve"> Мемориальный ордер № за "__" _______ 20___ года</w:t>
      </w:r>
    </w:p>
    <w:bookmarkEnd w:id="953"/>
    <w:bookmarkStart w:name="z1010" w:id="954"/>
    <w:p>
      <w:pPr>
        <w:spacing w:after="0"/>
        <w:ind w:left="0"/>
        <w:jc w:val="both"/>
      </w:pPr>
      <w:r>
        <w:rPr>
          <w:rFonts w:ascii="Times New Roman"/>
          <w:b w:val="false"/>
          <w:i w:val="false"/>
          <w:color w:val="000000"/>
          <w:sz w:val="28"/>
        </w:rPr>
        <w:t>
      Вид бюджета:</w:t>
      </w:r>
    </w:p>
    <w:bookmarkEnd w:id="954"/>
    <w:bookmarkStart w:name="z1011" w:id="955"/>
    <w:p>
      <w:pPr>
        <w:spacing w:after="0"/>
        <w:ind w:left="0"/>
        <w:jc w:val="both"/>
      </w:pPr>
      <w:r>
        <w:rPr>
          <w:rFonts w:ascii="Times New Roman"/>
          <w:b w:val="false"/>
          <w:i w:val="false"/>
          <w:color w:val="000000"/>
          <w:sz w:val="28"/>
        </w:rPr>
        <w:t>
      Единица измерения: тенге, тиын</w:t>
      </w:r>
    </w:p>
    <w:bookmarkEnd w:id="955"/>
    <w:bookmarkStart w:name="z1012" w:id="956"/>
    <w:p>
      <w:pPr>
        <w:spacing w:after="0"/>
        <w:ind w:left="0"/>
        <w:jc w:val="both"/>
      </w:pPr>
      <w:r>
        <w:rPr>
          <w:rFonts w:ascii="Times New Roman"/>
          <w:b w:val="false"/>
          <w:i w:val="false"/>
          <w:color w:val="000000"/>
          <w:sz w:val="28"/>
        </w:rPr>
        <w:t>
      Входящий остаток</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3" w:id="957"/>
    <w:p>
      <w:pPr>
        <w:spacing w:after="0"/>
        <w:ind w:left="0"/>
        <w:jc w:val="both"/>
      </w:pPr>
      <w:r>
        <w:rPr>
          <w:rFonts w:ascii="Times New Roman"/>
          <w:b w:val="false"/>
          <w:i w:val="false"/>
          <w:color w:val="000000"/>
          <w:sz w:val="28"/>
        </w:rPr>
        <w:t>
      Итого оборотов:</w:t>
      </w:r>
    </w:p>
    <w:bookmarkEnd w:id="957"/>
    <w:bookmarkStart w:name="z1014" w:id="958"/>
    <w:p>
      <w:pPr>
        <w:spacing w:after="0"/>
        <w:ind w:left="0"/>
        <w:jc w:val="both"/>
      </w:pPr>
      <w:r>
        <w:rPr>
          <w:rFonts w:ascii="Times New Roman"/>
          <w:b w:val="false"/>
          <w:i w:val="false"/>
          <w:color w:val="000000"/>
          <w:sz w:val="28"/>
        </w:rPr>
        <w:t>
      Сальдо за день:</w:t>
      </w:r>
    </w:p>
    <w:bookmarkEnd w:id="958"/>
    <w:bookmarkStart w:name="z1015" w:id="959"/>
    <w:p>
      <w:pPr>
        <w:spacing w:after="0"/>
        <w:ind w:left="0"/>
        <w:jc w:val="both"/>
      </w:pPr>
      <w:r>
        <w:rPr>
          <w:rFonts w:ascii="Times New Roman"/>
          <w:b w:val="false"/>
          <w:i w:val="false"/>
          <w:color w:val="000000"/>
          <w:sz w:val="28"/>
        </w:rPr>
        <w:t>
      Исходящий остаток</w:t>
      </w:r>
    </w:p>
    <w:bookmarkEnd w:id="959"/>
    <w:bookmarkStart w:name="z1016" w:id="960"/>
    <w:p>
      <w:pPr>
        <w:spacing w:after="0"/>
        <w:ind w:left="0"/>
        <w:jc w:val="both"/>
      </w:pPr>
      <w:r>
        <w:rPr>
          <w:rFonts w:ascii="Times New Roman"/>
          <w:b w:val="false"/>
          <w:i w:val="false"/>
          <w:color w:val="000000"/>
          <w:sz w:val="28"/>
        </w:rPr>
        <w:t>
      Приложение на ________ листах.</w:t>
      </w:r>
    </w:p>
    <w:bookmarkEnd w:id="960"/>
    <w:bookmarkStart w:name="z1017" w:id="961"/>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bookmarkEnd w:id="961"/>
    <w:bookmarkStart w:name="z1018" w:id="962"/>
    <w:p>
      <w:pPr>
        <w:spacing w:after="0"/>
        <w:ind w:left="0"/>
        <w:jc w:val="both"/>
      </w:pPr>
      <w:r>
        <w:rPr>
          <w:rFonts w:ascii="Times New Roman"/>
          <w:b w:val="false"/>
          <w:i w:val="false"/>
          <w:color w:val="000000"/>
          <w:sz w:val="28"/>
        </w:rPr>
        <w:t>
      уполномоченного органа по исполнению бюджета</w:t>
      </w:r>
    </w:p>
    <w:bookmarkEnd w:id="962"/>
    <w:bookmarkStart w:name="z1019" w:id="963"/>
    <w:p>
      <w:pPr>
        <w:spacing w:after="0"/>
        <w:ind w:left="0"/>
        <w:jc w:val="both"/>
      </w:pPr>
      <w:r>
        <w:rPr>
          <w:rFonts w:ascii="Times New Roman"/>
          <w:b w:val="false"/>
          <w:i w:val="false"/>
          <w:color w:val="000000"/>
          <w:sz w:val="28"/>
        </w:rPr>
        <w:t>
       ________ _________________</w:t>
      </w:r>
    </w:p>
    <w:bookmarkEnd w:id="963"/>
    <w:bookmarkStart w:name="z1020" w:id="964"/>
    <w:p>
      <w:pPr>
        <w:spacing w:after="0"/>
        <w:ind w:left="0"/>
        <w:jc w:val="both"/>
      </w:pPr>
      <w:r>
        <w:rPr>
          <w:rFonts w:ascii="Times New Roman"/>
          <w:b w:val="false"/>
          <w:i w:val="false"/>
          <w:color w:val="000000"/>
          <w:sz w:val="28"/>
        </w:rPr>
        <w:t>
       (подпись) (расшифровка подписи)</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022" w:id="965"/>
    <w:p>
      <w:pPr>
        <w:spacing w:after="0"/>
        <w:ind w:left="0"/>
        <w:jc w:val="both"/>
      </w:pPr>
      <w:r>
        <w:rPr>
          <w:rFonts w:ascii="Times New Roman"/>
          <w:b w:val="false"/>
          <w:i w:val="false"/>
          <w:color w:val="000000"/>
          <w:sz w:val="28"/>
        </w:rPr>
        <w:t>
      форма</w:t>
      </w:r>
    </w:p>
    <w:bookmarkEnd w:id="965"/>
    <w:bookmarkStart w:name="z1023" w:id="966"/>
    <w:p>
      <w:pPr>
        <w:spacing w:after="0"/>
        <w:ind w:left="0"/>
        <w:jc w:val="left"/>
      </w:pPr>
      <w:r>
        <w:rPr>
          <w:rFonts w:ascii="Times New Roman"/>
          <w:b/>
          <w:i w:val="false"/>
          <w:color w:val="000000"/>
        </w:rPr>
        <w:t xml:space="preserve"> _______________________________ </w:t>
      </w:r>
      <w:r>
        <w:br/>
      </w:r>
      <w:r>
        <w:rPr>
          <w:rFonts w:ascii="Times New Roman"/>
          <w:b/>
          <w:i w:val="false"/>
          <w:color w:val="000000"/>
        </w:rPr>
        <w:t xml:space="preserve">(наименование уполномоченного органа) </w:t>
      </w:r>
    </w:p>
    <w:bookmarkEnd w:id="966"/>
    <w:bookmarkStart w:name="z1024" w:id="967"/>
    <w:p>
      <w:pPr>
        <w:spacing w:after="0"/>
        <w:ind w:left="0"/>
        <w:jc w:val="left"/>
      </w:pPr>
      <w:r>
        <w:rPr>
          <w:rFonts w:ascii="Times New Roman"/>
          <w:b/>
          <w:i w:val="false"/>
          <w:color w:val="000000"/>
        </w:rPr>
        <w:t xml:space="preserve"> Расшифровка по счетам за "__"_______ 20 ___ года</w:t>
      </w:r>
    </w:p>
    <w:bookmarkEnd w:id="967"/>
    <w:bookmarkStart w:name="z1025" w:id="968"/>
    <w:p>
      <w:pPr>
        <w:spacing w:after="0"/>
        <w:ind w:left="0"/>
        <w:jc w:val="both"/>
      </w:pPr>
      <w:r>
        <w:rPr>
          <w:rFonts w:ascii="Times New Roman"/>
          <w:b w:val="false"/>
          <w:i w:val="false"/>
          <w:color w:val="000000"/>
          <w:sz w:val="28"/>
        </w:rPr>
        <w:t>
      Вид бюджета</w:t>
      </w:r>
    </w:p>
    <w:bookmarkEnd w:id="968"/>
    <w:bookmarkStart w:name="z1026" w:id="969"/>
    <w:p>
      <w:pPr>
        <w:spacing w:after="0"/>
        <w:ind w:left="0"/>
        <w:jc w:val="both"/>
      </w:pPr>
      <w:r>
        <w:rPr>
          <w:rFonts w:ascii="Times New Roman"/>
          <w:b w:val="false"/>
          <w:i w:val="false"/>
          <w:color w:val="000000"/>
          <w:sz w:val="28"/>
        </w:rPr>
        <w:t>
      Единица измерения: тенге, тиын</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970"/>
    <w:p>
      <w:pPr>
        <w:spacing w:after="0"/>
        <w:ind w:left="0"/>
        <w:jc w:val="both"/>
      </w:pPr>
      <w:r>
        <w:rPr>
          <w:rFonts w:ascii="Times New Roman"/>
          <w:b w:val="false"/>
          <w:i w:val="false"/>
          <w:color w:val="000000"/>
          <w:sz w:val="28"/>
        </w:rPr>
        <w:t>
      Остаток средств на начало года</w:t>
      </w:r>
    </w:p>
    <w:bookmarkEnd w:id="970"/>
    <w:bookmarkStart w:name="z1028" w:id="971"/>
    <w:p>
      <w:pPr>
        <w:spacing w:after="0"/>
        <w:ind w:left="0"/>
        <w:jc w:val="both"/>
      </w:pPr>
      <w:r>
        <w:rPr>
          <w:rFonts w:ascii="Times New Roman"/>
          <w:b w:val="false"/>
          <w:i w:val="false"/>
          <w:color w:val="000000"/>
          <w:sz w:val="28"/>
        </w:rPr>
        <w:t>
      Остаток средств на отчетную дату</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2"/>
          <w:p>
            <w:pPr>
              <w:spacing w:after="20"/>
              <w:ind w:left="20"/>
              <w:jc w:val="both"/>
            </w:pPr>
            <w:r>
              <w:rPr>
                <w:rFonts w:ascii="Times New Roman"/>
                <w:b w:val="false"/>
                <w:i w:val="false"/>
                <w:color w:val="000000"/>
                <w:sz w:val="20"/>
              </w:rPr>
              <w:t>
Контрольный счет наличности</w:t>
            </w:r>
          </w:p>
          <w:bookmarkEnd w:id="972"/>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973"/>
    <w:p>
      <w:pPr>
        <w:spacing w:after="0"/>
        <w:ind w:left="0"/>
        <w:jc w:val="both"/>
      </w:pPr>
      <w:r>
        <w:rPr>
          <w:rFonts w:ascii="Times New Roman"/>
          <w:b w:val="false"/>
          <w:i w:val="false"/>
          <w:color w:val="000000"/>
          <w:sz w:val="28"/>
        </w:rPr>
        <w:t>
      Остаток средств на начало года</w:t>
      </w:r>
    </w:p>
    <w:bookmarkEnd w:id="973"/>
    <w:bookmarkStart w:name="z1031" w:id="974"/>
    <w:p>
      <w:pPr>
        <w:spacing w:after="0"/>
        <w:ind w:left="0"/>
        <w:jc w:val="both"/>
      </w:pPr>
      <w:r>
        <w:rPr>
          <w:rFonts w:ascii="Times New Roman"/>
          <w:b w:val="false"/>
          <w:i w:val="false"/>
          <w:color w:val="000000"/>
          <w:sz w:val="28"/>
        </w:rPr>
        <w:t>
      Остаток средств на отчетную дату</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975"/>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975"/>
    <w:bookmarkStart w:name="z1035" w:id="976"/>
    <w:p>
      <w:pPr>
        <w:spacing w:after="0"/>
        <w:ind w:left="0"/>
        <w:jc w:val="left"/>
      </w:pPr>
      <w:r>
        <w:rPr>
          <w:rFonts w:ascii="Times New Roman"/>
          <w:b/>
          <w:i w:val="false"/>
          <w:color w:val="000000"/>
        </w:rPr>
        <w:t xml:space="preserve"> Расшифровка размещенных с Единого казначейского счета сумм в депозиты за "__" _______ 20___ года</w:t>
      </w:r>
    </w:p>
    <w:bookmarkEnd w:id="976"/>
    <w:bookmarkStart w:name="z1036" w:id="977"/>
    <w:p>
      <w:pPr>
        <w:spacing w:after="0"/>
        <w:ind w:left="0"/>
        <w:jc w:val="both"/>
      </w:pPr>
      <w:r>
        <w:rPr>
          <w:rFonts w:ascii="Times New Roman"/>
          <w:b w:val="false"/>
          <w:i w:val="false"/>
          <w:color w:val="000000"/>
          <w:sz w:val="28"/>
        </w:rPr>
        <w:t>
      Единица измерения: тенге, тиын</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 w:id="978"/>
    <w:p>
      <w:pPr>
        <w:spacing w:after="0"/>
        <w:ind w:left="0"/>
        <w:jc w:val="both"/>
      </w:pPr>
      <w:r>
        <w:rPr>
          <w:rFonts w:ascii="Times New Roman"/>
          <w:b w:val="false"/>
          <w:i w:val="false"/>
          <w:color w:val="000000"/>
          <w:sz w:val="28"/>
        </w:rPr>
        <w:t>
      Остаток средств на начало года</w:t>
      </w:r>
    </w:p>
    <w:bookmarkEnd w:id="978"/>
    <w:bookmarkStart w:name="z1038" w:id="979"/>
    <w:p>
      <w:pPr>
        <w:spacing w:after="0"/>
        <w:ind w:left="0"/>
        <w:jc w:val="both"/>
      </w:pPr>
      <w:r>
        <w:rPr>
          <w:rFonts w:ascii="Times New Roman"/>
          <w:b w:val="false"/>
          <w:i w:val="false"/>
          <w:color w:val="000000"/>
          <w:sz w:val="28"/>
        </w:rPr>
        <w:t>
      Остаток средств на отчетную дату</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980"/>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980"/>
    <w:bookmarkStart w:name="z1042" w:id="981"/>
    <w:p>
      <w:pPr>
        <w:spacing w:after="0"/>
        <w:ind w:left="0"/>
        <w:jc w:val="left"/>
      </w:pPr>
      <w:r>
        <w:rPr>
          <w:rFonts w:ascii="Times New Roman"/>
          <w:b/>
          <w:i w:val="false"/>
          <w:color w:val="000000"/>
        </w:rPr>
        <w:t xml:space="preserve"> Расшифровка по поступлениям и расходам бюджета за "__" _______ 20___ года</w:t>
      </w:r>
    </w:p>
    <w:bookmarkEnd w:id="981"/>
    <w:bookmarkStart w:name="z1043" w:id="982"/>
    <w:p>
      <w:pPr>
        <w:spacing w:after="0"/>
        <w:ind w:left="0"/>
        <w:jc w:val="both"/>
      </w:pPr>
      <w:r>
        <w:rPr>
          <w:rFonts w:ascii="Times New Roman"/>
          <w:b w:val="false"/>
          <w:i w:val="false"/>
          <w:color w:val="000000"/>
          <w:sz w:val="28"/>
        </w:rPr>
        <w:t>
      Вид бюджета:</w:t>
      </w:r>
    </w:p>
    <w:bookmarkEnd w:id="982"/>
    <w:bookmarkStart w:name="z1044" w:id="983"/>
    <w:p>
      <w:pPr>
        <w:spacing w:after="0"/>
        <w:ind w:left="0"/>
        <w:jc w:val="both"/>
      </w:pPr>
      <w:r>
        <w:rPr>
          <w:rFonts w:ascii="Times New Roman"/>
          <w:b w:val="false"/>
          <w:i w:val="false"/>
          <w:color w:val="000000"/>
          <w:sz w:val="28"/>
        </w:rPr>
        <w:t>
      Единица измерения: тенге, тиын</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984"/>
    <w:p>
      <w:pPr>
        <w:spacing w:after="0"/>
        <w:ind w:left="0"/>
        <w:jc w:val="both"/>
      </w:pPr>
      <w:r>
        <w:rPr>
          <w:rFonts w:ascii="Times New Roman"/>
          <w:b w:val="false"/>
          <w:i w:val="false"/>
          <w:color w:val="000000"/>
          <w:sz w:val="28"/>
        </w:rPr>
        <w:t>
      Сальдо</w:t>
      </w:r>
    </w:p>
    <w:bookmarkEnd w:id="984"/>
    <w:bookmarkStart w:name="z1046" w:id="985"/>
    <w:p>
      <w:pPr>
        <w:spacing w:after="0"/>
        <w:ind w:left="0"/>
        <w:jc w:val="both"/>
      </w:pPr>
      <w:r>
        <w:rPr>
          <w:rFonts w:ascii="Times New Roman"/>
          <w:b w:val="false"/>
          <w:i w:val="false"/>
          <w:color w:val="000000"/>
          <w:sz w:val="28"/>
        </w:rPr>
        <w:t>
      Остаток средств на начало года</w:t>
      </w:r>
    </w:p>
    <w:bookmarkEnd w:id="985"/>
    <w:bookmarkStart w:name="z1047" w:id="986"/>
    <w:p>
      <w:pPr>
        <w:spacing w:after="0"/>
        <w:ind w:left="0"/>
        <w:jc w:val="both"/>
      </w:pPr>
      <w:r>
        <w:rPr>
          <w:rFonts w:ascii="Times New Roman"/>
          <w:b w:val="false"/>
          <w:i w:val="false"/>
          <w:color w:val="000000"/>
          <w:sz w:val="28"/>
        </w:rPr>
        <w:t>
      Остаток средств на отчетную дату</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050" w:id="987"/>
    <w:p>
      <w:pPr>
        <w:spacing w:after="0"/>
        <w:ind w:left="0"/>
        <w:jc w:val="left"/>
      </w:pPr>
      <w:r>
        <w:rPr>
          <w:rFonts w:ascii="Times New Roman"/>
          <w:b/>
          <w:i w:val="false"/>
          <w:color w:val="000000"/>
        </w:rPr>
        <w:t xml:space="preserve"> Баланс государственного казначейства на "__" _______ 20___ года</w:t>
      </w:r>
    </w:p>
    <w:bookmarkEnd w:id="987"/>
    <w:bookmarkStart w:name="z1051" w:id="988"/>
    <w:p>
      <w:pPr>
        <w:spacing w:after="0"/>
        <w:ind w:left="0"/>
        <w:jc w:val="both"/>
      </w:pPr>
      <w:r>
        <w:rPr>
          <w:rFonts w:ascii="Times New Roman"/>
          <w:b w:val="false"/>
          <w:i w:val="false"/>
          <w:color w:val="000000"/>
          <w:sz w:val="28"/>
        </w:rPr>
        <w:t>
      Единица измерения: тысяч тенге</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местного бюджета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автономных организаций образования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органы государственного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Евразийском экономическом союзе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негосударственным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в национальной валюте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Национальным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Национальным Банке Республики Казахстан, Национальном операторе почты и (или) банках второго уровня, размещенные с единого казначейского счета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негосударственным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в национальной валюте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негосударственным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в национальной валюте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контрольным счетам наличности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989"/>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989"/>
    <w:bookmarkStart w:name="z1053" w:id="990"/>
    <w:p>
      <w:pPr>
        <w:spacing w:after="0"/>
        <w:ind w:left="0"/>
        <w:jc w:val="both"/>
      </w:pPr>
      <w:r>
        <w:rPr>
          <w:rFonts w:ascii="Times New Roman"/>
          <w:b w:val="false"/>
          <w:i w:val="false"/>
          <w:color w:val="000000"/>
          <w:sz w:val="28"/>
        </w:rPr>
        <w:t>
      _____________ __________________________________________</w:t>
      </w:r>
    </w:p>
    <w:bookmarkEnd w:id="990"/>
    <w:bookmarkStart w:name="z1054" w:id="991"/>
    <w:p>
      <w:pPr>
        <w:spacing w:after="0"/>
        <w:ind w:left="0"/>
        <w:jc w:val="both"/>
      </w:pPr>
      <w:r>
        <w:rPr>
          <w:rFonts w:ascii="Times New Roman"/>
          <w:b w:val="false"/>
          <w:i w:val="false"/>
          <w:color w:val="000000"/>
          <w:sz w:val="28"/>
        </w:rPr>
        <w:t>
      (подпись) (расшифровка подписи)</w:t>
      </w:r>
    </w:p>
    <w:bookmarkEnd w:id="991"/>
    <w:bookmarkStart w:name="z1055" w:id="992"/>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992"/>
    <w:bookmarkStart w:name="z1056" w:id="993"/>
    <w:p>
      <w:pPr>
        <w:spacing w:after="0"/>
        <w:ind w:left="0"/>
        <w:jc w:val="both"/>
      </w:pPr>
      <w:r>
        <w:rPr>
          <w:rFonts w:ascii="Times New Roman"/>
          <w:b w:val="false"/>
          <w:i w:val="false"/>
          <w:color w:val="000000"/>
          <w:sz w:val="28"/>
        </w:rPr>
        <w:t>
      уполномоченного органа по исполнению бюджета</w:t>
      </w:r>
    </w:p>
    <w:bookmarkEnd w:id="993"/>
    <w:bookmarkStart w:name="z1057" w:id="994"/>
    <w:p>
      <w:pPr>
        <w:spacing w:after="0"/>
        <w:ind w:left="0"/>
        <w:jc w:val="both"/>
      </w:pPr>
      <w:r>
        <w:rPr>
          <w:rFonts w:ascii="Times New Roman"/>
          <w:b w:val="false"/>
          <w:i w:val="false"/>
          <w:color w:val="000000"/>
          <w:sz w:val="28"/>
        </w:rPr>
        <w:t>
      _____________ __________________________________________</w:t>
      </w:r>
    </w:p>
    <w:bookmarkEnd w:id="994"/>
    <w:bookmarkStart w:name="z1058" w:id="995"/>
    <w:p>
      <w:pPr>
        <w:spacing w:after="0"/>
        <w:ind w:left="0"/>
        <w:jc w:val="both"/>
      </w:pPr>
      <w:r>
        <w:rPr>
          <w:rFonts w:ascii="Times New Roman"/>
          <w:b w:val="false"/>
          <w:i w:val="false"/>
          <w:color w:val="000000"/>
          <w:sz w:val="28"/>
        </w:rPr>
        <w:t>
      (подпись) (расшифровка подписи)</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bookmarkStart w:name="z1061" w:id="996"/>
    <w:p>
      <w:pPr>
        <w:spacing w:after="0"/>
        <w:ind w:left="0"/>
        <w:jc w:val="left"/>
      </w:pPr>
      <w:r>
        <w:rPr>
          <w:rFonts w:ascii="Times New Roman"/>
          <w:b/>
          <w:i w:val="false"/>
          <w:color w:val="000000"/>
        </w:rPr>
        <w:t xml:space="preserve"> _____________________________________ </w:t>
      </w:r>
      <w:r>
        <w:br/>
      </w:r>
      <w:r>
        <w:rPr>
          <w:rFonts w:ascii="Times New Roman"/>
          <w:b/>
          <w:i w:val="false"/>
          <w:color w:val="000000"/>
        </w:rPr>
        <w:t xml:space="preserve">(наименование уполномоченного органа) </w:t>
      </w:r>
    </w:p>
    <w:bookmarkEnd w:id="996"/>
    <w:bookmarkStart w:name="z1062" w:id="997"/>
    <w:p>
      <w:pPr>
        <w:spacing w:after="0"/>
        <w:ind w:left="0"/>
        <w:jc w:val="left"/>
      </w:pPr>
      <w:r>
        <w:rPr>
          <w:rFonts w:ascii="Times New Roman"/>
          <w:b/>
          <w:i w:val="false"/>
          <w:color w:val="000000"/>
        </w:rPr>
        <w:t xml:space="preserve"> Баланс исполнения местного бюджета на "__" _______ 20 ___ года</w:t>
      </w:r>
    </w:p>
    <w:bookmarkEnd w:id="997"/>
    <w:bookmarkStart w:name="z1063" w:id="998"/>
    <w:p>
      <w:pPr>
        <w:spacing w:after="0"/>
        <w:ind w:left="0"/>
        <w:jc w:val="both"/>
      </w:pPr>
      <w:r>
        <w:rPr>
          <w:rFonts w:ascii="Times New Roman"/>
          <w:b w:val="false"/>
          <w:i w:val="false"/>
          <w:color w:val="000000"/>
          <w:sz w:val="28"/>
        </w:rPr>
        <w:t>
      Единица измерения: тысяч тенге</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временного размещения денег местного бюджета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платных услуг местного бюджета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благотворительной помощи местного бюджета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временного размещения денег местного бюджета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платных услуг местного бюджета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счете наличности благотворительной помощи местного бюджета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контрольном счет наличности временного размещения денег местного бюджета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местного бюджета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местного бюджета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местного бюджета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999"/>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999"/>
    <w:bookmarkStart w:name="z1065" w:id="1000"/>
    <w:p>
      <w:pPr>
        <w:spacing w:after="0"/>
        <w:ind w:left="0"/>
        <w:jc w:val="both"/>
      </w:pPr>
      <w:r>
        <w:rPr>
          <w:rFonts w:ascii="Times New Roman"/>
          <w:b w:val="false"/>
          <w:i w:val="false"/>
          <w:color w:val="000000"/>
          <w:sz w:val="28"/>
        </w:rPr>
        <w:t>
      _____________ __________________________________________</w:t>
      </w:r>
    </w:p>
    <w:bookmarkEnd w:id="1000"/>
    <w:bookmarkStart w:name="z1066" w:id="1001"/>
    <w:p>
      <w:pPr>
        <w:spacing w:after="0"/>
        <w:ind w:left="0"/>
        <w:jc w:val="both"/>
      </w:pPr>
      <w:r>
        <w:rPr>
          <w:rFonts w:ascii="Times New Roman"/>
          <w:b w:val="false"/>
          <w:i w:val="false"/>
          <w:color w:val="000000"/>
          <w:sz w:val="28"/>
        </w:rPr>
        <w:t>
      (подпись) (расшифровка подписи)</w:t>
      </w:r>
    </w:p>
    <w:bookmarkEnd w:id="1001"/>
    <w:bookmarkStart w:name="z1067" w:id="1002"/>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1002"/>
    <w:bookmarkStart w:name="z1068" w:id="1003"/>
    <w:p>
      <w:pPr>
        <w:spacing w:after="0"/>
        <w:ind w:left="0"/>
        <w:jc w:val="both"/>
      </w:pPr>
      <w:r>
        <w:rPr>
          <w:rFonts w:ascii="Times New Roman"/>
          <w:b w:val="false"/>
          <w:i w:val="false"/>
          <w:color w:val="000000"/>
          <w:sz w:val="28"/>
        </w:rPr>
        <w:t>
      уполномоченного органа по исполнению бюджета</w:t>
      </w:r>
    </w:p>
    <w:bookmarkEnd w:id="1003"/>
    <w:bookmarkStart w:name="z1069" w:id="1004"/>
    <w:p>
      <w:pPr>
        <w:spacing w:after="0"/>
        <w:ind w:left="0"/>
        <w:jc w:val="both"/>
      </w:pPr>
      <w:r>
        <w:rPr>
          <w:rFonts w:ascii="Times New Roman"/>
          <w:b w:val="false"/>
          <w:i w:val="false"/>
          <w:color w:val="000000"/>
          <w:sz w:val="28"/>
        </w:rPr>
        <w:t>
      _____________ __________________________________________</w:t>
      </w:r>
    </w:p>
    <w:bookmarkEnd w:id="1004"/>
    <w:bookmarkStart w:name="z1070" w:id="1005"/>
    <w:p>
      <w:pPr>
        <w:spacing w:after="0"/>
        <w:ind w:left="0"/>
        <w:jc w:val="both"/>
      </w:pPr>
      <w:r>
        <w:rPr>
          <w:rFonts w:ascii="Times New Roman"/>
          <w:b w:val="false"/>
          <w:i w:val="false"/>
          <w:color w:val="000000"/>
          <w:sz w:val="28"/>
        </w:rPr>
        <w:t>
      (подпись) (расшифровка подписи)</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073" w:id="1006"/>
    <w:p>
      <w:pPr>
        <w:spacing w:after="0"/>
        <w:ind w:left="0"/>
        <w:jc w:val="left"/>
      </w:pPr>
      <w:r>
        <w:rPr>
          <w:rFonts w:ascii="Times New Roman"/>
          <w:b/>
          <w:i w:val="false"/>
          <w:color w:val="000000"/>
        </w:rPr>
        <w:t xml:space="preserve"> Отчет движении денег на Едином казначейском счете на "__" _______ 20 __ года _______________________________________ </w:t>
      </w:r>
      <w:r>
        <w:br/>
      </w:r>
      <w:r>
        <w:rPr>
          <w:rFonts w:ascii="Times New Roman"/>
          <w:b/>
          <w:i w:val="false"/>
          <w:color w:val="000000"/>
        </w:rPr>
        <w:t>(наименование уполномоченного органа)</w:t>
      </w:r>
    </w:p>
    <w:bookmarkEnd w:id="1006"/>
    <w:bookmarkStart w:name="z1074" w:id="1007"/>
    <w:p>
      <w:pPr>
        <w:spacing w:after="0"/>
        <w:ind w:left="0"/>
        <w:jc w:val="both"/>
      </w:pPr>
      <w:r>
        <w:rPr>
          <w:rFonts w:ascii="Times New Roman"/>
          <w:b w:val="false"/>
          <w:i w:val="false"/>
          <w:color w:val="000000"/>
          <w:sz w:val="28"/>
        </w:rPr>
        <w:t>
      Единица измерения: тысяч тенге</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размещенные в Национальном банке Республики Казахстан, Национальном операторе почты и (или) банках второго уровня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операторов 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бюджетных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Единого оператора в сфере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размещенные в Национальном банке Республики Казахстан, Национальном операторе почты и (или) банках второго уровня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бюджетных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Единого оператора в сфере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1008"/>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008"/>
    <w:bookmarkStart w:name="z1076" w:id="1009"/>
    <w:p>
      <w:pPr>
        <w:spacing w:after="0"/>
        <w:ind w:left="0"/>
        <w:jc w:val="both"/>
      </w:pPr>
      <w:r>
        <w:rPr>
          <w:rFonts w:ascii="Times New Roman"/>
          <w:b w:val="false"/>
          <w:i w:val="false"/>
          <w:color w:val="000000"/>
          <w:sz w:val="28"/>
        </w:rPr>
        <w:t>
      _______________ ________________________________________</w:t>
      </w:r>
    </w:p>
    <w:bookmarkEnd w:id="1009"/>
    <w:bookmarkStart w:name="z1077" w:id="1010"/>
    <w:p>
      <w:pPr>
        <w:spacing w:after="0"/>
        <w:ind w:left="0"/>
        <w:jc w:val="both"/>
      </w:pPr>
      <w:r>
        <w:rPr>
          <w:rFonts w:ascii="Times New Roman"/>
          <w:b w:val="false"/>
          <w:i w:val="false"/>
          <w:color w:val="000000"/>
          <w:sz w:val="28"/>
        </w:rPr>
        <w:t>
      (подпись) (расшифровка подписи)</w:t>
      </w:r>
    </w:p>
    <w:bookmarkEnd w:id="1010"/>
    <w:bookmarkStart w:name="z1078" w:id="1011"/>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1011"/>
    <w:bookmarkStart w:name="z1079" w:id="1012"/>
    <w:p>
      <w:pPr>
        <w:spacing w:after="0"/>
        <w:ind w:left="0"/>
        <w:jc w:val="both"/>
      </w:pPr>
      <w:r>
        <w:rPr>
          <w:rFonts w:ascii="Times New Roman"/>
          <w:b w:val="false"/>
          <w:i w:val="false"/>
          <w:color w:val="000000"/>
          <w:sz w:val="28"/>
        </w:rPr>
        <w:t>
      уполномоченного органа по исполнению бюджета</w:t>
      </w:r>
    </w:p>
    <w:bookmarkEnd w:id="1012"/>
    <w:bookmarkStart w:name="z1080" w:id="1013"/>
    <w:p>
      <w:pPr>
        <w:spacing w:after="0"/>
        <w:ind w:left="0"/>
        <w:jc w:val="both"/>
      </w:pPr>
      <w:r>
        <w:rPr>
          <w:rFonts w:ascii="Times New Roman"/>
          <w:b w:val="false"/>
          <w:i w:val="false"/>
          <w:color w:val="000000"/>
          <w:sz w:val="28"/>
        </w:rPr>
        <w:t>
      _______________ ________________________________________</w:t>
      </w:r>
    </w:p>
    <w:bookmarkEnd w:id="1013"/>
    <w:bookmarkStart w:name="z1081" w:id="1014"/>
    <w:p>
      <w:pPr>
        <w:spacing w:after="0"/>
        <w:ind w:left="0"/>
        <w:jc w:val="both"/>
      </w:pPr>
      <w:r>
        <w:rPr>
          <w:rFonts w:ascii="Times New Roman"/>
          <w:b w:val="false"/>
          <w:i w:val="false"/>
          <w:color w:val="000000"/>
          <w:sz w:val="28"/>
        </w:rPr>
        <w:t>
      (подпись) (расшифровка подписи)</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1084" w:id="1015"/>
    <w:p>
      <w:pPr>
        <w:spacing w:after="0"/>
        <w:ind w:left="0"/>
        <w:jc w:val="left"/>
      </w:pPr>
      <w:r>
        <w:rPr>
          <w:rFonts w:ascii="Times New Roman"/>
          <w:b/>
          <w:i w:val="false"/>
          <w:color w:val="000000"/>
        </w:rPr>
        <w:t xml:space="preserve"> Отчет о государственном и гарантированном государством долге, долг по поручительствам государства на "__" _______ 20___ года</w:t>
      </w:r>
    </w:p>
    <w:bookmarkEnd w:id="1015"/>
    <w:bookmarkStart w:name="z1085" w:id="1016"/>
    <w:p>
      <w:pPr>
        <w:spacing w:after="0"/>
        <w:ind w:left="0"/>
        <w:jc w:val="both"/>
      </w:pPr>
      <w:r>
        <w:rPr>
          <w:rFonts w:ascii="Times New Roman"/>
          <w:b w:val="false"/>
          <w:i w:val="false"/>
          <w:color w:val="000000"/>
          <w:sz w:val="28"/>
        </w:rPr>
        <w:t>
      Периодичность: ______________________</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доллоров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 Республики Казахстан2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Правительством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прочими кредиторами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государственный и гарантированный государством долг, долг по поручительствам государства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17"/>
    <w:p>
      <w:pPr>
        <w:spacing w:after="0"/>
        <w:ind w:left="0"/>
        <w:jc w:val="both"/>
      </w:pPr>
      <w:r>
        <w:rPr>
          <w:rFonts w:ascii="Times New Roman"/>
          <w:b w:val="false"/>
          <w:i w:val="false"/>
          <w:color w:val="000000"/>
          <w:sz w:val="28"/>
        </w:rPr>
        <w:t>
      Справочно:</w:t>
      </w:r>
    </w:p>
    <w:bookmarkEnd w:id="1017"/>
    <w:bookmarkStart w:name="z1087" w:id="1018"/>
    <w:p>
      <w:pPr>
        <w:spacing w:after="0"/>
        <w:ind w:left="0"/>
        <w:jc w:val="both"/>
      </w:pPr>
      <w:r>
        <w:rPr>
          <w:rFonts w:ascii="Times New Roman"/>
          <w:b w:val="false"/>
          <w:i w:val="false"/>
          <w:color w:val="000000"/>
          <w:sz w:val="28"/>
        </w:rPr>
        <w:t>
      курс доллара США на</w:t>
      </w:r>
    </w:p>
    <w:bookmarkEnd w:id="1018"/>
    <w:bookmarkStart w:name="z1088" w:id="1019"/>
    <w:p>
      <w:pPr>
        <w:spacing w:after="0"/>
        <w:ind w:left="0"/>
        <w:jc w:val="both"/>
      </w:pPr>
      <w:r>
        <w:rPr>
          <w:rFonts w:ascii="Times New Roman"/>
          <w:b w:val="false"/>
          <w:i w:val="false"/>
          <w:color w:val="000000"/>
          <w:sz w:val="28"/>
        </w:rPr>
        <w:t>
      Источник:</w:t>
      </w:r>
    </w:p>
    <w:bookmarkEnd w:id="1019"/>
    <w:bookmarkStart w:name="z1089" w:id="1020"/>
    <w:p>
      <w:pPr>
        <w:spacing w:after="0"/>
        <w:ind w:left="0"/>
        <w:jc w:val="both"/>
      </w:pPr>
      <w:r>
        <w:rPr>
          <w:rFonts w:ascii="Times New Roman"/>
          <w:b w:val="false"/>
          <w:i w:val="false"/>
          <w:color w:val="000000"/>
          <w:sz w:val="28"/>
        </w:rPr>
        <w:t>
      Примечание:</w:t>
      </w:r>
    </w:p>
    <w:bookmarkEnd w:id="1020"/>
    <w:bookmarkStart w:name="z1090" w:id="1021"/>
    <w:p>
      <w:pPr>
        <w:spacing w:after="0"/>
        <w:ind w:left="0"/>
        <w:jc w:val="both"/>
      </w:pPr>
      <w:r>
        <w:rPr>
          <w:rFonts w:ascii="Times New Roman"/>
          <w:b w:val="false"/>
          <w:i w:val="false"/>
          <w:color w:val="000000"/>
          <w:sz w:val="28"/>
        </w:rPr>
        <w:t>
      1 - без учета взаимных требований (долга местных исполнительных   органов перед Правительством Республики Казахстан)</w:t>
      </w:r>
    </w:p>
    <w:bookmarkEnd w:id="1021"/>
    <w:bookmarkStart w:name="z1091" w:id="1022"/>
    <w:p>
      <w:pPr>
        <w:spacing w:after="0"/>
        <w:ind w:left="0"/>
        <w:jc w:val="both"/>
      </w:pPr>
      <w:r>
        <w:rPr>
          <w:rFonts w:ascii="Times New Roman"/>
          <w:b w:val="false"/>
          <w:i w:val="false"/>
          <w:color w:val="000000"/>
          <w:sz w:val="28"/>
        </w:rPr>
        <w:t>
      2 - оценка долга подлежит уточнению по завершению процесса   формирования и сверки базы данных по долговым обязательствам местных   исполнительных органов</w:t>
      </w:r>
    </w:p>
    <w:bookmarkEnd w:id="1022"/>
    <w:bookmarkStart w:name="z1092" w:id="1023"/>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bookmarkEnd w:id="1023"/>
    <w:bookmarkStart w:name="z1093" w:id="1024"/>
    <w:p>
      <w:pPr>
        <w:spacing w:after="0"/>
        <w:ind w:left="0"/>
        <w:jc w:val="both"/>
      </w:pPr>
      <w:r>
        <w:rPr>
          <w:rFonts w:ascii="Times New Roman"/>
          <w:b w:val="false"/>
          <w:i w:val="false"/>
          <w:color w:val="000000"/>
          <w:sz w:val="28"/>
        </w:rPr>
        <w:t>
      уполномоченного органа по исполнению бюджета</w:t>
      </w:r>
    </w:p>
    <w:bookmarkEnd w:id="1024"/>
    <w:bookmarkStart w:name="z1094" w:id="1025"/>
    <w:p>
      <w:pPr>
        <w:spacing w:after="0"/>
        <w:ind w:left="0"/>
        <w:jc w:val="both"/>
      </w:pPr>
      <w:r>
        <w:rPr>
          <w:rFonts w:ascii="Times New Roman"/>
          <w:b w:val="false"/>
          <w:i w:val="false"/>
          <w:color w:val="000000"/>
          <w:sz w:val="28"/>
        </w:rPr>
        <w:t>
      _________ _________________________</w:t>
      </w:r>
    </w:p>
    <w:bookmarkEnd w:id="1025"/>
    <w:bookmarkStart w:name="z1095" w:id="1026"/>
    <w:p>
      <w:pPr>
        <w:spacing w:after="0"/>
        <w:ind w:left="0"/>
        <w:jc w:val="both"/>
      </w:pPr>
      <w:r>
        <w:rPr>
          <w:rFonts w:ascii="Times New Roman"/>
          <w:b w:val="false"/>
          <w:i w:val="false"/>
          <w:color w:val="000000"/>
          <w:sz w:val="28"/>
        </w:rPr>
        <w:t>
      (подпись) (расшифровка подписи)</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w:t>
            </w:r>
          </w:p>
        </w:tc>
      </w:tr>
    </w:tbl>
    <w:bookmarkStart w:name="z1098" w:id="1027"/>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1027"/>
    <w:bookmarkStart w:name="z1099" w:id="1028"/>
    <w:p>
      <w:pPr>
        <w:spacing w:after="0"/>
        <w:ind w:left="0"/>
        <w:jc w:val="left"/>
      </w:pPr>
      <w:r>
        <w:rPr>
          <w:rFonts w:ascii="Times New Roman"/>
          <w:b/>
          <w:i w:val="false"/>
          <w:color w:val="000000"/>
        </w:rPr>
        <w:t xml:space="preserve"> Отчет по внешним займам и связанным грантам по состоянию на _____________ 20___ года (месяц)</w:t>
      </w:r>
    </w:p>
    <w:bookmarkEnd w:id="1028"/>
    <w:bookmarkStart w:name="z1100" w:id="1029"/>
    <w:p>
      <w:pPr>
        <w:spacing w:after="0"/>
        <w:ind w:left="0"/>
        <w:jc w:val="both"/>
      </w:pPr>
      <w:r>
        <w:rPr>
          <w:rFonts w:ascii="Times New Roman"/>
          <w:b w:val="false"/>
          <w:i w:val="false"/>
          <w:color w:val="000000"/>
          <w:sz w:val="28"/>
        </w:rPr>
        <w:t>
      Единица измерения: тысяч тенге</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30"/>
    <w:p>
      <w:pPr>
        <w:spacing w:after="0"/>
        <w:ind w:left="0"/>
        <w:jc w:val="both"/>
      </w:pPr>
      <w:r>
        <w:rPr>
          <w:rFonts w:ascii="Times New Roman"/>
          <w:b w:val="false"/>
          <w:i w:val="false"/>
          <w:color w:val="000000"/>
          <w:sz w:val="28"/>
        </w:rPr>
        <w:t>
      Руководитель структурного подразделения</w:t>
      </w:r>
    </w:p>
    <w:bookmarkEnd w:id="1030"/>
    <w:bookmarkStart w:name="z1102" w:id="1031"/>
    <w:p>
      <w:pPr>
        <w:spacing w:after="0"/>
        <w:ind w:left="0"/>
        <w:jc w:val="both"/>
      </w:pPr>
      <w:r>
        <w:rPr>
          <w:rFonts w:ascii="Times New Roman"/>
          <w:b w:val="false"/>
          <w:i w:val="false"/>
          <w:color w:val="000000"/>
          <w:sz w:val="28"/>
        </w:rPr>
        <w:t>
      уполномоченного органа по исполнению бюджета</w:t>
      </w:r>
    </w:p>
    <w:bookmarkEnd w:id="1031"/>
    <w:bookmarkStart w:name="z1103" w:id="1032"/>
    <w:p>
      <w:pPr>
        <w:spacing w:after="0"/>
        <w:ind w:left="0"/>
        <w:jc w:val="both"/>
      </w:pPr>
      <w:r>
        <w:rPr>
          <w:rFonts w:ascii="Times New Roman"/>
          <w:b w:val="false"/>
          <w:i w:val="false"/>
          <w:color w:val="000000"/>
          <w:sz w:val="28"/>
        </w:rPr>
        <w:t>
      ___________ ______________________</w:t>
      </w:r>
    </w:p>
    <w:bookmarkEnd w:id="1032"/>
    <w:bookmarkStart w:name="z1104" w:id="1033"/>
    <w:p>
      <w:pPr>
        <w:spacing w:after="0"/>
        <w:ind w:left="0"/>
        <w:jc w:val="both"/>
      </w:pPr>
      <w:r>
        <w:rPr>
          <w:rFonts w:ascii="Times New Roman"/>
          <w:b w:val="false"/>
          <w:i w:val="false"/>
          <w:color w:val="000000"/>
          <w:sz w:val="28"/>
        </w:rPr>
        <w:t>
       (подпись) (расшифровка подписи)</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06" w:id="1034"/>
    <w:p>
      <w:pPr>
        <w:spacing w:after="0"/>
        <w:ind w:left="0"/>
        <w:jc w:val="both"/>
      </w:pPr>
      <w:r>
        <w:rPr>
          <w:rFonts w:ascii="Times New Roman"/>
          <w:b w:val="false"/>
          <w:i w:val="false"/>
          <w:color w:val="000000"/>
          <w:sz w:val="28"/>
        </w:rPr>
        <w:t>
      форма</w:t>
      </w:r>
    </w:p>
    <w:bookmarkEnd w:id="1034"/>
    <w:bookmarkStart w:name="z1107" w:id="1035"/>
    <w:p>
      <w:pPr>
        <w:spacing w:after="0"/>
        <w:ind w:left="0"/>
        <w:jc w:val="left"/>
      </w:pPr>
      <w:r>
        <w:rPr>
          <w:rFonts w:ascii="Times New Roman"/>
          <w:b/>
          <w:i w:val="false"/>
          <w:color w:val="000000"/>
        </w:rPr>
        <w:t xml:space="preserve"> Информация по расходованию резерва Правительства Республики Казахстан и местных исполнительных органов за "__" _______ 20___ года</w:t>
      </w:r>
    </w:p>
    <w:bookmarkEnd w:id="1035"/>
    <w:bookmarkStart w:name="z1108" w:id="1036"/>
    <w:p>
      <w:pPr>
        <w:spacing w:after="0"/>
        <w:ind w:left="0"/>
        <w:jc w:val="both"/>
      </w:pPr>
      <w:r>
        <w:rPr>
          <w:rFonts w:ascii="Times New Roman"/>
          <w:b w:val="false"/>
          <w:i w:val="false"/>
          <w:color w:val="000000"/>
          <w:sz w:val="28"/>
        </w:rPr>
        <w:t>
      Единицы измерения: тысяч тенге</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уточненному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с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обязательствам на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(графа 3- 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для ликвидации чрезвычайных ситуаций природного и техногенного характера на территории Республики Казахстан и других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неотложные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исполнение обязательств по решениям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покрытие дефицита наличности по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37"/>
    <w:p>
      <w:pPr>
        <w:spacing w:after="0"/>
        <w:ind w:left="0"/>
        <w:jc w:val="both"/>
      </w:pPr>
      <w:r>
        <w:rPr>
          <w:rFonts w:ascii="Times New Roman"/>
          <w:b w:val="false"/>
          <w:i w:val="false"/>
          <w:color w:val="000000"/>
          <w:sz w:val="28"/>
        </w:rPr>
        <w:t>
      Руководитель структурного подразделения по бюджетному</w:t>
      </w:r>
    </w:p>
    <w:bookmarkEnd w:id="1037"/>
    <w:bookmarkStart w:name="z1110" w:id="1038"/>
    <w:p>
      <w:pPr>
        <w:spacing w:after="0"/>
        <w:ind w:left="0"/>
        <w:jc w:val="both"/>
      </w:pPr>
      <w:r>
        <w:rPr>
          <w:rFonts w:ascii="Times New Roman"/>
          <w:b w:val="false"/>
          <w:i w:val="false"/>
          <w:color w:val="000000"/>
          <w:sz w:val="28"/>
        </w:rPr>
        <w:t>
      учету уполномоченного органа по исполнению бюджета</w:t>
      </w:r>
    </w:p>
    <w:bookmarkEnd w:id="1038"/>
    <w:p>
      <w:pPr>
        <w:spacing w:after="0"/>
        <w:ind w:left="0"/>
        <w:jc w:val="both"/>
      </w:pPr>
      <w:bookmarkStart w:name="z1111" w:id="1039"/>
      <w:r>
        <w:rPr>
          <w:rFonts w:ascii="Times New Roman"/>
          <w:b w:val="false"/>
          <w:i w:val="false"/>
          <w:color w:val="000000"/>
          <w:sz w:val="28"/>
        </w:rPr>
        <w:t>
      ___________ ______________________________________</w:t>
      </w:r>
    </w:p>
    <w:bookmarkEnd w:id="103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13" w:id="1040"/>
    <w:p>
      <w:pPr>
        <w:spacing w:after="0"/>
        <w:ind w:left="0"/>
        <w:jc w:val="both"/>
      </w:pPr>
      <w:r>
        <w:rPr>
          <w:rFonts w:ascii="Times New Roman"/>
          <w:b w:val="false"/>
          <w:i w:val="false"/>
          <w:color w:val="000000"/>
          <w:sz w:val="28"/>
        </w:rPr>
        <w:t>
      форма</w:t>
      </w:r>
    </w:p>
    <w:bookmarkEnd w:id="1040"/>
    <w:bookmarkStart w:name="z1114" w:id="1041"/>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1041"/>
    <w:bookmarkStart w:name="z1115" w:id="1042"/>
    <w:p>
      <w:pPr>
        <w:spacing w:after="0"/>
        <w:ind w:left="0"/>
        <w:jc w:val="left"/>
      </w:pPr>
      <w:r>
        <w:rPr>
          <w:rFonts w:ascii="Times New Roman"/>
          <w:b/>
          <w:i w:val="false"/>
          <w:color w:val="000000"/>
        </w:rPr>
        <w:t xml:space="preserve"> Сведения об остатках на счетах для учета сумм аккредитивов государственных учреждений на "__" _______ 20___ года</w:t>
      </w:r>
    </w:p>
    <w:bookmarkEnd w:id="1042"/>
    <w:bookmarkStart w:name="z1116" w:id="1043"/>
    <w:p>
      <w:pPr>
        <w:spacing w:after="0"/>
        <w:ind w:left="0"/>
        <w:jc w:val="both"/>
      </w:pPr>
      <w:r>
        <w:rPr>
          <w:rFonts w:ascii="Times New Roman"/>
          <w:b w:val="false"/>
          <w:i w:val="false"/>
          <w:color w:val="000000"/>
          <w:sz w:val="28"/>
        </w:rPr>
        <w:t>
      Единица измерения:____________________</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1044"/>
      <w:r>
        <w:rPr>
          <w:rFonts w:ascii="Times New Roman"/>
          <w:b w:val="false"/>
          <w:i w:val="false"/>
          <w:color w:val="000000"/>
          <w:sz w:val="28"/>
        </w:rPr>
        <w:t xml:space="preserve">
      Руководитель структурного  </w:t>
      </w:r>
    </w:p>
    <w:bookmarkEnd w:id="1044"/>
    <w:p>
      <w:pPr>
        <w:spacing w:after="0"/>
        <w:ind w:left="0"/>
        <w:jc w:val="both"/>
      </w:pPr>
      <w:r>
        <w:rPr>
          <w:rFonts w:ascii="Times New Roman"/>
          <w:b w:val="false"/>
          <w:i w:val="false"/>
          <w:color w:val="000000"/>
          <w:sz w:val="28"/>
        </w:rPr>
        <w:t xml:space="preserve">       подразделения по бюджетному учету  </w:t>
      </w:r>
    </w:p>
    <w:p>
      <w:pPr>
        <w:spacing w:after="0"/>
        <w:ind w:left="0"/>
        <w:jc w:val="both"/>
      </w:pPr>
      <w:r>
        <w:rPr>
          <w:rFonts w:ascii="Times New Roman"/>
          <w:b w:val="false"/>
          <w:i w:val="false"/>
          <w:color w:val="000000"/>
          <w:sz w:val="28"/>
        </w:rPr>
        <w:t xml:space="preserve">       уполномоченного органа по  </w:t>
      </w:r>
    </w:p>
    <w:p>
      <w:pPr>
        <w:spacing w:after="0"/>
        <w:ind w:left="0"/>
        <w:jc w:val="both"/>
      </w:pPr>
      <w:r>
        <w:rPr>
          <w:rFonts w:ascii="Times New Roman"/>
          <w:b w:val="false"/>
          <w:i w:val="false"/>
          <w:color w:val="000000"/>
          <w:sz w:val="28"/>
        </w:rPr>
        <w:t xml:space="preserve">       исполнению бюджета ______________ __________________________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w:t>
            </w:r>
          </w:p>
        </w:tc>
      </w:tr>
    </w:tbl>
    <w:bookmarkStart w:name="z1120" w:id="1045"/>
    <w:p>
      <w:pPr>
        <w:spacing w:after="0"/>
        <w:ind w:left="0"/>
        <w:jc w:val="left"/>
      </w:pPr>
      <w:r>
        <w:rPr>
          <w:rFonts w:ascii="Times New Roman"/>
          <w:b/>
          <w:i w:val="false"/>
          <w:color w:val="000000"/>
        </w:rPr>
        <w:t xml:space="preserve"> Отчет о закрытии операционного дня по счетам в иностранной валюте за "__" _______ 20__ года ______________________________________ </w:t>
      </w:r>
      <w:r>
        <w:br/>
      </w:r>
      <w:r>
        <w:rPr>
          <w:rFonts w:ascii="Times New Roman"/>
          <w:b/>
          <w:i w:val="false"/>
          <w:color w:val="000000"/>
        </w:rPr>
        <w:t>(наименование уполномоченного органа)</w:t>
      </w:r>
    </w:p>
    <w:bookmarkEnd w:id="1045"/>
    <w:bookmarkStart w:name="z1121" w:id="1046"/>
    <w:p>
      <w:pPr>
        <w:spacing w:after="0"/>
        <w:ind w:left="0"/>
        <w:jc w:val="both"/>
      </w:pPr>
      <w:r>
        <w:rPr>
          <w:rFonts w:ascii="Times New Roman"/>
          <w:b w:val="false"/>
          <w:i w:val="false"/>
          <w:color w:val="000000"/>
          <w:sz w:val="28"/>
        </w:rPr>
        <w:t>
      Единица измерения: тенге, тиын</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2" w:id="1047"/>
    <w:p>
      <w:pPr>
        <w:spacing w:after="0"/>
        <w:ind w:left="0"/>
        <w:jc w:val="both"/>
      </w:pPr>
      <w:r>
        <w:rPr>
          <w:rFonts w:ascii="Times New Roman"/>
          <w:b w:val="false"/>
          <w:i w:val="false"/>
          <w:color w:val="000000"/>
          <w:sz w:val="28"/>
        </w:rPr>
        <w:t>
      Руководитель структурного подразделения</w:t>
      </w:r>
    </w:p>
    <w:bookmarkEnd w:id="1047"/>
    <w:bookmarkStart w:name="z1123" w:id="1048"/>
    <w:p>
      <w:pPr>
        <w:spacing w:after="0"/>
        <w:ind w:left="0"/>
        <w:jc w:val="both"/>
      </w:pPr>
      <w:r>
        <w:rPr>
          <w:rFonts w:ascii="Times New Roman"/>
          <w:b w:val="false"/>
          <w:i w:val="false"/>
          <w:color w:val="000000"/>
          <w:sz w:val="28"/>
        </w:rPr>
        <w:t>
      уполномоченного органа по исполнению бюджета:</w:t>
      </w:r>
    </w:p>
    <w:bookmarkEnd w:id="1048"/>
    <w:p>
      <w:pPr>
        <w:spacing w:after="0"/>
        <w:ind w:left="0"/>
        <w:jc w:val="both"/>
      </w:pPr>
      <w:bookmarkStart w:name="z1124" w:id="1049"/>
      <w:r>
        <w:rPr>
          <w:rFonts w:ascii="Times New Roman"/>
          <w:b w:val="false"/>
          <w:i w:val="false"/>
          <w:color w:val="000000"/>
          <w:sz w:val="28"/>
        </w:rPr>
        <w:t xml:space="preserve">
      _________ ___________________________________  </w:t>
      </w:r>
    </w:p>
    <w:bookmarkEnd w:id="104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2-М</w:t>
            </w:r>
          </w:p>
        </w:tc>
      </w:tr>
    </w:tbl>
    <w:bookmarkStart w:name="z1127" w:id="1050"/>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(наименование уполномоченного органа) </w:t>
      </w:r>
    </w:p>
    <w:bookmarkEnd w:id="1050"/>
    <w:bookmarkStart w:name="z1128" w:id="1051"/>
    <w:p>
      <w:pPr>
        <w:spacing w:after="0"/>
        <w:ind w:left="0"/>
        <w:jc w:val="left"/>
      </w:pPr>
      <w:r>
        <w:rPr>
          <w:rFonts w:ascii="Times New Roman"/>
          <w:b/>
          <w:i w:val="false"/>
          <w:color w:val="000000"/>
        </w:rPr>
        <w:t xml:space="preserve"> Отчет о движении денег местного бюджета на "__" _______ 20___ года</w:t>
      </w:r>
    </w:p>
    <w:bookmarkEnd w:id="1051"/>
    <w:bookmarkStart w:name="z1129" w:id="1052"/>
    <w:p>
      <w:pPr>
        <w:spacing w:after="0"/>
        <w:ind w:left="0"/>
        <w:jc w:val="both"/>
      </w:pPr>
      <w:r>
        <w:rPr>
          <w:rFonts w:ascii="Times New Roman"/>
          <w:b w:val="false"/>
          <w:i w:val="false"/>
          <w:color w:val="000000"/>
          <w:sz w:val="28"/>
        </w:rPr>
        <w:t>
      Единица измерения: тысяч тенге</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0" w:id="1053"/>
      <w:r>
        <w:rPr>
          <w:rFonts w:ascii="Times New Roman"/>
          <w:b w:val="false"/>
          <w:i w:val="false"/>
          <w:color w:val="000000"/>
          <w:sz w:val="28"/>
        </w:rPr>
        <w:t xml:space="preserve">
      Руководитель структурного подразделения  </w:t>
      </w:r>
    </w:p>
    <w:bookmarkEnd w:id="1053"/>
    <w:p>
      <w:pPr>
        <w:spacing w:after="0"/>
        <w:ind w:left="0"/>
        <w:jc w:val="both"/>
      </w:pPr>
      <w:r>
        <w:rPr>
          <w:rFonts w:ascii="Times New Roman"/>
          <w:b w:val="false"/>
          <w:i w:val="false"/>
          <w:color w:val="000000"/>
          <w:sz w:val="28"/>
        </w:rPr>
        <w:t xml:space="preserve">       по бюджетному учету уполномоченного органа </w:t>
      </w:r>
    </w:p>
    <w:p>
      <w:pPr>
        <w:spacing w:after="0"/>
        <w:ind w:left="0"/>
        <w:jc w:val="both"/>
      </w:pPr>
      <w:r>
        <w:rPr>
          <w:rFonts w:ascii="Times New Roman"/>
          <w:b w:val="false"/>
          <w:i w:val="false"/>
          <w:color w:val="000000"/>
          <w:sz w:val="28"/>
        </w:rPr>
        <w:t xml:space="preserve">       по исполнению бюджета __________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32" w:id="1054"/>
    <w:p>
      <w:pPr>
        <w:spacing w:after="0"/>
        <w:ind w:left="0"/>
        <w:jc w:val="both"/>
      </w:pPr>
      <w:r>
        <w:rPr>
          <w:rFonts w:ascii="Times New Roman"/>
          <w:b w:val="false"/>
          <w:i w:val="false"/>
          <w:color w:val="000000"/>
          <w:sz w:val="28"/>
        </w:rPr>
        <w:t>
      форма</w:t>
      </w:r>
    </w:p>
    <w:bookmarkEnd w:id="1054"/>
    <w:bookmarkStart w:name="z1133" w:id="1055"/>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(наименование уполномоченного органа) </w:t>
      </w:r>
    </w:p>
    <w:bookmarkEnd w:id="1055"/>
    <w:bookmarkStart w:name="z1134" w:id="1056"/>
    <w:p>
      <w:pPr>
        <w:spacing w:after="0"/>
        <w:ind w:left="0"/>
        <w:jc w:val="left"/>
      </w:pPr>
      <w:r>
        <w:rPr>
          <w:rFonts w:ascii="Times New Roman"/>
          <w:b/>
          <w:i w:val="false"/>
          <w:color w:val="000000"/>
        </w:rPr>
        <w:t xml:space="preserve"> Расшифровка по счетам в иностранной валюте за "__"_______ 20___ года</w:t>
      </w:r>
    </w:p>
    <w:bookmarkEnd w:id="1056"/>
    <w:bookmarkStart w:name="z1135" w:id="1057"/>
    <w:p>
      <w:pPr>
        <w:spacing w:after="0"/>
        <w:ind w:left="0"/>
        <w:jc w:val="both"/>
      </w:pPr>
      <w:r>
        <w:rPr>
          <w:rFonts w:ascii="Times New Roman"/>
          <w:b w:val="false"/>
          <w:i w:val="false"/>
          <w:color w:val="000000"/>
          <w:sz w:val="28"/>
        </w:rPr>
        <w:t>
      Наименование счета:</w:t>
      </w:r>
    </w:p>
    <w:bookmarkEnd w:id="1057"/>
    <w:bookmarkStart w:name="z1136" w:id="1058"/>
    <w:p>
      <w:pPr>
        <w:spacing w:after="0"/>
        <w:ind w:left="0"/>
        <w:jc w:val="both"/>
      </w:pPr>
      <w:r>
        <w:rPr>
          <w:rFonts w:ascii="Times New Roman"/>
          <w:b w:val="false"/>
          <w:i w:val="false"/>
          <w:color w:val="000000"/>
          <w:sz w:val="28"/>
        </w:rPr>
        <w:t>
      Единица измерения: тенге, тиын</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курсовая разница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1059"/>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1059"/>
    <w:bookmarkStart w:name="z1140" w:id="1060"/>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 _______ 20 ___ года</w:t>
      </w:r>
    </w:p>
    <w:bookmarkEnd w:id="1060"/>
    <w:bookmarkStart w:name="z1141" w:id="1061"/>
    <w:p>
      <w:pPr>
        <w:spacing w:after="0"/>
        <w:ind w:left="0"/>
        <w:jc w:val="both"/>
      </w:pPr>
      <w:r>
        <w:rPr>
          <w:rFonts w:ascii="Times New Roman"/>
          <w:b w:val="false"/>
          <w:i w:val="false"/>
          <w:color w:val="000000"/>
          <w:sz w:val="28"/>
        </w:rPr>
        <w:t>
      Единица измерения: тенге, тиын</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Национальной платежной 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 контрольный счет наличности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автономных организаций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062"/>
    <w:p>
      <w:pPr>
        <w:spacing w:after="0"/>
        <w:ind w:left="0"/>
        <w:jc w:val="both"/>
      </w:pPr>
      <w:r>
        <w:rPr>
          <w:rFonts w:ascii="Times New Roman"/>
          <w:b w:val="false"/>
          <w:i w:val="false"/>
          <w:color w:val="000000"/>
          <w:sz w:val="28"/>
        </w:rPr>
        <w:t>
      Продолжение таблицы</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единого казначейского счета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единого казначейского счета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063"/>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063"/>
    <w:bookmarkStart w:name="z1144" w:id="1064"/>
    <w:p>
      <w:pPr>
        <w:spacing w:after="0"/>
        <w:ind w:left="0"/>
        <w:jc w:val="both"/>
      </w:pPr>
      <w:r>
        <w:rPr>
          <w:rFonts w:ascii="Times New Roman"/>
          <w:b w:val="false"/>
          <w:i w:val="false"/>
          <w:color w:val="000000"/>
          <w:sz w:val="28"/>
        </w:rPr>
        <w:t>
      _______________ _______________________________</w:t>
      </w:r>
    </w:p>
    <w:bookmarkEnd w:id="1064"/>
    <w:bookmarkStart w:name="z1145" w:id="1065"/>
    <w:p>
      <w:pPr>
        <w:spacing w:after="0"/>
        <w:ind w:left="0"/>
        <w:jc w:val="both"/>
      </w:pPr>
      <w:r>
        <w:rPr>
          <w:rFonts w:ascii="Times New Roman"/>
          <w:b w:val="false"/>
          <w:i w:val="false"/>
          <w:color w:val="000000"/>
          <w:sz w:val="28"/>
        </w:rPr>
        <w:t>
      (подпись) (расшифровка подписи)</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1066"/>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1066"/>
    <w:bookmarkStart w:name="z1149" w:id="1067"/>
    <w:p>
      <w:pPr>
        <w:spacing w:after="0"/>
        <w:ind w:left="0"/>
        <w:jc w:val="left"/>
      </w:pPr>
      <w:r>
        <w:rPr>
          <w:rFonts w:ascii="Times New Roman"/>
          <w:b/>
          <w:i w:val="false"/>
          <w:color w:val="000000"/>
        </w:rPr>
        <w:t xml:space="preserve"> Информация по расходованию средств внешних займов и связанных грантов в рамках инвестиционных проектов за ___________ 20___ года (месяц)</w:t>
      </w:r>
    </w:p>
    <w:bookmarkEnd w:id="1067"/>
    <w:bookmarkStart w:name="z1150" w:id="1068"/>
    <w:p>
      <w:pPr>
        <w:spacing w:after="0"/>
        <w:ind w:left="0"/>
        <w:jc w:val="both"/>
      </w:pPr>
      <w:r>
        <w:rPr>
          <w:rFonts w:ascii="Times New Roman"/>
          <w:b w:val="false"/>
          <w:i w:val="false"/>
          <w:color w:val="000000"/>
          <w:sz w:val="28"/>
        </w:rPr>
        <w:t>
      Единица измерения: тысяч тенге</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1" w:id="1069"/>
      <w:r>
        <w:rPr>
          <w:rFonts w:ascii="Times New Roman"/>
          <w:b w:val="false"/>
          <w:i w:val="false"/>
          <w:color w:val="000000"/>
          <w:sz w:val="28"/>
        </w:rPr>
        <w:t xml:space="preserve">
      Руководитель структурного подразделения  </w:t>
      </w:r>
    </w:p>
    <w:bookmarkEnd w:id="1069"/>
    <w:p>
      <w:pPr>
        <w:spacing w:after="0"/>
        <w:ind w:left="0"/>
        <w:jc w:val="both"/>
      </w:pPr>
      <w:r>
        <w:rPr>
          <w:rFonts w:ascii="Times New Roman"/>
          <w:b w:val="false"/>
          <w:i w:val="false"/>
          <w:color w:val="000000"/>
          <w:sz w:val="28"/>
        </w:rPr>
        <w:t xml:space="preserve">       уполномоченного органа по исполнению бюджета: </w:t>
      </w:r>
    </w:p>
    <w:p>
      <w:pPr>
        <w:spacing w:after="0"/>
        <w:ind w:left="0"/>
        <w:jc w:val="both"/>
      </w:pPr>
      <w:r>
        <w:rPr>
          <w:rFonts w:ascii="Times New Roman"/>
          <w:b w:val="false"/>
          <w:i w:val="false"/>
          <w:color w:val="000000"/>
          <w:sz w:val="28"/>
        </w:rPr>
        <w:t xml:space="preserve">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1070"/>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1070"/>
    <w:bookmarkStart w:name="z1155" w:id="1071"/>
    <w:p>
      <w:pPr>
        <w:spacing w:after="0"/>
        <w:ind w:left="0"/>
        <w:jc w:val="left"/>
      </w:pPr>
      <w:r>
        <w:rPr>
          <w:rFonts w:ascii="Times New Roman"/>
          <w:b/>
          <w:i w:val="false"/>
          <w:color w:val="000000"/>
        </w:rPr>
        <w:t xml:space="preserve"> Справка по временно свободным бюджетным деньгам (депозитам), размещенным в Национальном банке, Национальном операторе почты и (или) банках второго уровня с Единого казначейского счета на "__"_______ 20___ года</w:t>
      </w:r>
    </w:p>
    <w:bookmarkEnd w:id="1071"/>
    <w:bookmarkStart w:name="z1156" w:id="1072"/>
    <w:p>
      <w:pPr>
        <w:spacing w:after="0"/>
        <w:ind w:left="0"/>
        <w:jc w:val="both"/>
      </w:pPr>
      <w:r>
        <w:rPr>
          <w:rFonts w:ascii="Times New Roman"/>
          <w:b w:val="false"/>
          <w:i w:val="false"/>
          <w:color w:val="000000"/>
          <w:sz w:val="28"/>
        </w:rPr>
        <w:t>
      Единица измерения: тенге, тиын</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сумм в Национальном Банке Республики Казахстан, Национальном операторе почты и (или) банках второго уровня на 01._____20___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Национальном Банке Республики Казахстан, Национальном операторе почты и (или) банках второго уровня на 01_____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 единого казначейского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 единый казначейский счет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7" w:id="1073"/>
      <w:r>
        <w:rPr>
          <w:rFonts w:ascii="Times New Roman"/>
          <w:b w:val="false"/>
          <w:i w:val="false"/>
          <w:color w:val="000000"/>
          <w:sz w:val="28"/>
        </w:rPr>
        <w:t xml:space="preserve">
      Руководитель структурного подразделения  </w:t>
      </w:r>
    </w:p>
    <w:bookmarkEnd w:id="1073"/>
    <w:p>
      <w:pPr>
        <w:spacing w:after="0"/>
        <w:ind w:left="0"/>
        <w:jc w:val="both"/>
      </w:pPr>
      <w:r>
        <w:rPr>
          <w:rFonts w:ascii="Times New Roman"/>
          <w:b w:val="false"/>
          <w:i w:val="false"/>
          <w:color w:val="000000"/>
          <w:sz w:val="28"/>
        </w:rPr>
        <w:t xml:space="preserve">       по бюджетному учету уполномоченного органа </w:t>
      </w:r>
    </w:p>
    <w:p>
      <w:pPr>
        <w:spacing w:after="0"/>
        <w:ind w:left="0"/>
        <w:jc w:val="both"/>
      </w:pPr>
      <w:r>
        <w:rPr>
          <w:rFonts w:ascii="Times New Roman"/>
          <w:b w:val="false"/>
          <w:i w:val="false"/>
          <w:color w:val="000000"/>
          <w:sz w:val="28"/>
        </w:rPr>
        <w:t xml:space="preserve">       по исполнению бюджета _________________________________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0" w:id="1074"/>
    <w:p>
      <w:pPr>
        <w:spacing w:after="0"/>
        <w:ind w:left="0"/>
        <w:jc w:val="left"/>
      </w:pPr>
      <w:r>
        <w:rPr>
          <w:rFonts w:ascii="Times New Roman"/>
          <w:b/>
          <w:i w:val="false"/>
          <w:color w:val="000000"/>
        </w:rPr>
        <w:t xml:space="preserve"> _______________________________________ </w:t>
      </w:r>
      <w:r>
        <w:br/>
      </w:r>
      <w:r>
        <w:rPr>
          <w:rFonts w:ascii="Times New Roman"/>
          <w:b/>
          <w:i w:val="false"/>
          <w:color w:val="000000"/>
        </w:rPr>
        <w:t xml:space="preserve">(наименование уполномоченного органа) </w:t>
      </w:r>
    </w:p>
    <w:bookmarkEnd w:id="1074"/>
    <w:bookmarkStart w:name="z1161" w:id="1075"/>
    <w:p>
      <w:pPr>
        <w:spacing w:after="0"/>
        <w:ind w:left="0"/>
        <w:jc w:val="left"/>
      </w:pPr>
      <w:r>
        <w:rPr>
          <w:rFonts w:ascii="Times New Roman"/>
          <w:b/>
          <w:i w:val="false"/>
          <w:color w:val="000000"/>
        </w:rPr>
        <w:t xml:space="preserve"> Информация по кредитам, предоставленным из _____________________ бюджета на ___________ 20___ года (месяц)</w:t>
      </w:r>
    </w:p>
    <w:bookmarkEnd w:id="1075"/>
    <w:bookmarkStart w:name="z1162" w:id="1076"/>
    <w:p>
      <w:pPr>
        <w:spacing w:after="0"/>
        <w:ind w:left="0"/>
        <w:jc w:val="both"/>
      </w:pPr>
      <w:r>
        <w:rPr>
          <w:rFonts w:ascii="Times New Roman"/>
          <w:b w:val="false"/>
          <w:i w:val="false"/>
          <w:color w:val="000000"/>
          <w:sz w:val="28"/>
        </w:rPr>
        <w:t>
      Единица измерения: тысяч тенге</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3" w:id="1077"/>
      <w:r>
        <w:rPr>
          <w:rFonts w:ascii="Times New Roman"/>
          <w:b w:val="false"/>
          <w:i w:val="false"/>
          <w:color w:val="000000"/>
          <w:sz w:val="28"/>
        </w:rPr>
        <w:t xml:space="preserve">
      Руководитель: _________________ _____________________________________  </w:t>
      </w:r>
    </w:p>
    <w:bookmarkEnd w:id="1077"/>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65" w:id="1078"/>
    <w:p>
      <w:pPr>
        <w:spacing w:after="0"/>
        <w:ind w:left="0"/>
        <w:jc w:val="left"/>
      </w:pPr>
      <w:r>
        <w:rPr>
          <w:rFonts w:ascii="Times New Roman"/>
          <w:b/>
          <w:i w:val="false"/>
          <w:color w:val="000000"/>
        </w:rPr>
        <w:t xml:space="preserve"> План счетов бюджетного учета</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 Национальном операторе почты и (или) банках второго уровня, размещенные с единого казначейского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субъектов квазигосударственного сектора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временного размещения денег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временного размещения денег местного бюджета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по депозитам Правительства Республики Казахстан в Национальном банке Республики Казахстан на остаток денег, находящихся на едином казначейском счете, а также счет вознаграждений, полученных от размещения в депозиты временно свободных бюджетных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операторов 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негосударственных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обслуживания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субьектов квазигосударственного сектора по реализации пилотного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внешнего займа города республиканского значения с особым статусом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счет наличности автономных организаций образования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бюджетных кредитов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Единого оператора в сфере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органов государственного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контрольным счетам наличности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негосударственных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по контрольным счетам наличности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негосударственным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контрольный счет наличности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негосударственным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контрольным счетам наличности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67" w:id="1079"/>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контрольном счете наличности республиканского бюджета, местного бюджета, Национального фонда, Фонда компенсации потерпевшим, счет до выяснения, контрольный счет наличности Специального государственного фонда, центрального уполномоченного органа соответствующей сферы, автономных организаций образования, бюджетных кредитов, Единого оператора в сфере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300, 301, 340, 360, 370, 378, 381, 383, 384, 385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контрольный счет наличности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контрольного счета наличности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контрольным счетам наличности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300, 301, 340, 310, 311, 320, 321, 330, 331, 303, 308, 309 370,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субъектов квазигосударственного сектора республиканского бюджета, субьектов квазигосударственного сектора местного бюджета, операторов финансовой поддержки, субьектов квазигосударственного сектора по реализации пилотного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контрольный счет наличности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контрольный счет наличности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негосударственных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обслуживания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республиканского бюджета,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субъектов квазигосударственного сектора республиканского бюджета, субъектов квазигосударственного сектора местного бюджета, фонда социального медицинского страхования, операторов финансовой поддержки, субьектов квазигосударственного сектора по реализации пилотного проекта, Специального государственного фонда, центрального уполномоченного органа соответствующей сферы, автономных организаций образования, бюджетных кредитов, Единого оператора в сфере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304, 305, 309, 372, 377, 378, 381, 383, 384, 385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контрольного счета наличности Национального фонда на счета Правительства в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контрольный счет наличности республиканского бюджета,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негосударственных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обслуживания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единым казначейским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единым казначейским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единого казначейского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счету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169" w:id="1080"/>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контрольный счет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контрольном счете наличности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контрольного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контрольному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контрольному счета наличности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