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7e5c" w14:textId="df77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отчета по статистике государственных финансов, взаимодействия уполномоченных государственных органов и представления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мая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отчета по статистике государственных финансов, взаимодействия уполномоченных государственных органов и представления информации.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2025 года № 252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отчета по статистике государственных финансов, взаимодействия уполномоченных государственных органов и представления информации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отчета по статистике государственных финансов, взаимодействия уполномоченных государственных органов и представления информации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определяют порядок составления отчета по статистике государственных финансов, взаимодействия уполномоченных государственных органов и предоставления информации и составляется центральным уполномоченным органом по исполнению бюджета.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Правила разработаны в соответствии с Руководством по статистике государственных финансов 2014 года и ежегодных методических рекомендаций Международного Валютного Фонда.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по статистике государственных финансов – документ, содержащий сведения о состоянии государственных финансов для применения в бюджетном процессе в целях принятия административных, управленческих решений и в аналитических целях, в том числе международных сопоставлений.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статистике государственных финансов составляется в разрезе сектора государственного управления, государственного сектора и соответствующих подсекторов, которые определяются на основе классификаторов, разработанных в соответствии с законодательством Республики Казахстан в области государственной статистики и на основе общепринятых международных стандартов в соответствии со статьей 135 Бюджетного кодекса.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Институциональный охват отчетности по статистике государственных финансов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по статистике государственных финансов составляется центральным уполномоченным органом по исполнению бюджета на основе: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отчетов об исполнении консолидированного, республиканского и местных бюджетов, формируемых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годовой консолидированной финансовой отчетности об исполнении республиканского и местных бюджетов, формируемой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годового отчета о формировании и использовании Национального фонда Республики Казахстан, формируемого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отчетов об исполнении планов развития и планов мероприятий субъектов квазигосударственного сектора, а также дополнительных сведений и иной информации, указываемых в реестре государственного имущества в соответствии с законодательством Республики Казахстан о государственном имуществе и в депозитарии финансовой отчетности в соответствии с законодательством Республики Казахстан о бухгалтерском учете и финансовой отчетности.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уполномоченных государственных органов и представления информации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казначейство предоставляет в центральный уполномоченный орган по исполнению бюджета отчет об исполнении планов поступлений и расходов денег от реализации товаров (работ, услуг) государственными учреждениями, содержащимися за счет республиканского бюджета и местных бюджетов, отчет о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по республиканскому и местным бюджетам согласно Правилам составления и представления бюджетной отчетности определяемыми центральным уполномоченным органам по исполнения бюджета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(далее – Правила составления и представления бюджетной отчетности).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казначейство предоставляет в центральный уполномоченный орган по исполнению бюджета консолидированную финансовую отчетность по республиканскому и местному бюджету согласно Правилам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казначейство предоставляет в центральный уполномоченный орган по исполнению бюджета отчет о поступлениях и использовании Национального фонда Республики Казахстан согласно Правилам составления и представления бюджетной отчетности, и сверяется центральным уполномоченным органом по исполнению бюджета с годовым отчетом о формировании и использовании Национального фонда Республики Казахстан согласно Указа Президента Республики Казахстан от 23 августа 2000 года № 402 "О национальном фонде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Соответствующими администраторами республиканских бюджетных программ предоставляются в центральный уполномоченный орган по исполнению бюджета отчеты о поступлениях и расходах Государственного фонда социального страхования, о поступлениях и расходах Фонда социального медицинского страхования согласно Правилам составления и представления бюджетной отчетности.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уполномоченным органом по исполнению бюджета сверяются данные по Государственному фонду социального страхования, Фонду социального медицинского страхования с аудированными отчетностями размещаемые на их официальных сайтах.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государственному имуществу представляет в центральный уполномоченный орган по исполнению бюджета отчеты об исполнении планов развития или планов мероприятий субъектов квазигосударственного сектора согласно данных указанных в реестре государственного имущества.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Уполномоченным органом по государственному имуществу предоставляет в центральный уполномоченный орган по исполнению бюджета отчет о поступлениях и расходах Специального государственного фонда согласно Правилам составления и представления бюджетной отчетности.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Центральный уполномоченный орган по исполнению бюджета, в функции которого входит сбор, обработка и представление статистической отчетности по государственному и гарантированному государством заимствованию и долгу, поручительствам государства представляет данные по таблицам "Долговые обязательства по номинальной/рыночной стоимости", "Баланс активов и пассивов" и "Позиции по запасам финансовых активов и обязательств по секторам контрагентов" в части долговых обязательств.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исполнению бюджета, в функции и задачи которого входит погашения бюджетных кредитов, координация и методологическое руководство в области учета и отчетности по Национальному фонду Республики Казахстан и взаимодействие по вопросам финансового сектора представляет данные по бюджетным кредитам, выданным из республиканского бюджета для таблиц "Операции с активами и обязательствами", "Холдинговая прибыль и убытки по активам и обязательствам", "Баланс активов и пассивов", "Операции с финансовыми активами и обязательствами по секторам контрагентов", "Позиции по запасам финансовых активов и обязательств по секторам контрагентов" в разрезе контрагентов.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Центральный уполномоченный орган по исполнению бюджета, в функции которого входит представление данных по Фонду компенсации потерпевшим представляет отчет о поступлениях и использовании Фонда компенсации потерпевшим и проведенных выплатах компенсации потерпевшим в соответствии с Правилами составления и представления бюджетной отчетности.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составления отчета по статистике государственных финансов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органом по исполнению бюджета ежегодно представляет отчет по статистике государственных финансов в Международный Валютный Фонд.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органом по исполнению бюджета при формировании ежегодного отчета по статистике государственных финансов заполняет еxcel статистические таблицы, которые обеспечивают в автоматизированном режиме взаимосвязь между исходными данными, формируемыми в соответствии с бюджетным учетом и отчетностью.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Центральный уполномоченный орган по исполнению бюджета формирует ежегодно отчет по статистике государственных финансов на основе рабочих таблиц, отражающих все финансовые операции.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Каждый код бюджетной классификации поступлений и расходов кодируется в соответствии с кодом согласно Руководству по статистике государственных финансов 2014 года.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Центральный уполномоченный орган по исполнению бюджета формирует отчеты об исполнении бюджета республиканского, местного бюджета посредством интегрированной информационной системы.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направления в Международный Валютный Фонд отчета по статистике государственных финансов центральный уполномоченный органом по исполнению бюджета заполняет ежегодную анкету отчет по статистики государственных финансов,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которая отражает информацию о составителях, охвате и методах учета предоставляемых данных.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Годовая Отчетность по статистике государственных финансов в ежегодной основе включает следующие сводные отчеты и детализированные таблицы: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операциях по форме ST1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ST1);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источниках и использовании денежных средств по форме ST2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ST2);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отчет о потоках и запасах по форме ST3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общих изменениях чистой стоимости активов по форме ST4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по форме Т1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форме Т2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Т2);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активами и обязательствами по форме Т3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Т3);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холдинговая прибыль и убытки по активам и обязательствам по форме Т4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Т4);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изменения в объеме активов и обязательств по форме Т5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Т5);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баланс активов и пассивов по форме Т6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долговые обязательства по номинальной/рыночной стоимости по форме Т6А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долговые обязательства по нарицательной стоимости по форме Т6В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функциям органов государственного управления (Классификация функций органов государственного управления) по форме Т7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Т7);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финансовыми активами и обязательствами по секторам контрагентов по форме Т8А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Т8А);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позиции по запасам финансовых активов и обязательств по секторам контрагентов по форме Т8В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совокупные другие экономические потоки активов и обязательств по форме Т9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Т9).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Ежеквартальная отчетность по статистике государственных финансов включает форму ST1 и детализированные таблицы: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Т1;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Т2;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форме Т3.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форме ST1 при правильном отражении данных в сводных таблицах по строке "Общее статистические расхождение" данные должны равняться нулю по всем графам сектора государственного управления.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Проводится консолидация данных республиканского бюджета с данными по Национальному фонду, расходов республиканского бюджета с доходами по местному бюджету, расходов республиканского, местного бюджета с доходами субъектов квазигосударственного сектора, доходов республиканского бюджета с расходами местных бюджетов по определенным позициям, при выделении трансфертов из республиканского бюджета Государственному фонду социального страхования, Фонду социального медицинского страхования.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Консолидация устраняет двойной счет, так как поток или позиция по запасам одной единицы объединяется попарно с соответствующим потоком или позицией по запасам, отраженным в учете другой единицы и оба потока или позиции в итоге аннулируются, консолидация расходов республиканского бюджета с доходами местных бюджетов по форме КРД-1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расчеты на основе консолидированных и неконсолидированных данных приводят к разным результатам балансирующих статей, это показывает, что в учетных данных имеются ошибки.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Отчеты проверяются на правильность цифровых значений по вертикали и горизонтали по строкам и столбцам. В случае имеющихся расхождений цифровых значений или "chek!" необходимо проверить их по форме, отраженной в вертикальной проверке и провести соответствующую балансировку по форме Т7.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определения каждой ошибки используются формулы по консолидации и компонентам.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заполнении данных следует учитывать особенность расходов по кредитным убыткам, которые относятся к резервам, и не учитываются в отчете по статистике государственных финансов.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Сумма переоценки вычитается из балансовой стоимости и показывается отдельно по коду 42 "Холдинговая прибыль/убыток". Для правильного отражения суммы переоценки, в исходных данных должны быть указаны изменения по балансовой стоимости в течении отчетного периода.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сумма по форме Т7 равна сумме по формам Т2 и Т3.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Итоговые суммы по статье "Чистое приобретение финансовых активов" формы Т3 должно быть равно форме Т8А.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сумма формы Т9 равна сумме итогов форм Т4 и Т5.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представления отчета по статистике государственных финансов, в том числе в Международный Валютный Фонд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Отчет предназначен для представления ежеквартальных и ежегодных данных по статистике государственных финансов для включения в статистический сборник Международного Валютного Фонда и одновременно в базу данных – онлайн.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составе ежегодной отчетности представляются метаданные, включая описание институционального охвата статистики государственных финансов, применяемые методы учета, стоимостной оценки и иные пояснения отчетных данных.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Центральный уполномоченный по исполнению бюджета представляет ежеквартально и ежегодно отчет по статистике государственных финансов в статистический департамент Международного Валютного Фонда.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Центральный уполномоченный орган по исполнению бюджета обеспечивает публикацию отчета по статистике государственных финансов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Бюджетного кодекса.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Ежегодная анкета отчета по статистики государственных финансов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страны: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заканчивается (месяц):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заканчивается (день):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валюты: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составляющая отчетность: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отправителя: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отправителя: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замещающего контактного лица: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 замещающего лица: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отчетности: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"NA" в случае, если "нет данных"; укажите "NP" в случае, если "не применимо"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единицы центрального Правительства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единицы центрального Правительства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справки: Центрального Правительства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данных и практика учета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BCG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отражения в учете: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отражения в учете: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отражения в учете: инвестиции в нефинансовые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отражения в учете: финансовые операции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нефинансовые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Стоимостная оценка нефинансовых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Стоимостная оценка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Стоимостная оценка обязательств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ST1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 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 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 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влияющие на чистую стоимость активов: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12.Взносы/отчисления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Другие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влияющие на чистую стоимость активов: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Взносы/отчисления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Другие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Использование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Потребление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Проценты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Социальные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Другие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GOB Валовое операционное сальдо (1-2+23)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 Чистое операционное сальдо (1-2)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Чистые/валовые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 Запасы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2М. Совокупные расходы (2+31)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NLB. Чистое кредитование (+) / Чистое заимствование (-) (1-2-31) или (1-2M)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 и обязательствами (финансирование):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Чистое 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321.Внутренние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 Внешние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Чистое принятие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NLBz Общее статистические расхождение: NLB и финансирование (32-33-NLB)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2g Расходы, кроме потребления основного капитала (=2-23)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31g Валовые инвестиции в нефинансовые активы (=31+23)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запаса денежных средств (=3202=3212+3222)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Первичное чистое кредитование/заимствование (NLB+24)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 Сальдо государственных финансов согласно национальному определению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Использование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Потребление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Проценты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27.Социальные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Другие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GOB Валовое операционное сальдо (1-2+23)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 Чистое операционное сальдо (1-2)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31.Чистые/валовые инвестиции в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 Запасы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2М. Совокупные расходы (2+31)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NLB. Чистое кредитование (+) / Чистое заимствование (-) (1-2-31) или (1-2M)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 и обязательствами (финансирование):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32.Чистое 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321.Внутренние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 Внешние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Чистое принятие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NLBz Общее статистические расхождение: NLB и финансирование (32-33-NLB)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2g Расходы, кроме потребления основного капитала (=2-23)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31g Валовые инвестиции в нефинансовые активы (=31+23)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запаса денежных средств (=3202=3212+3222)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Первичное чистое кредитование/заимствование (NLB+24)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 Сальдо государственных финансов согласно национальному определению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источниках и использовании денежных средств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ST2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операционной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С1. Поступления денежных средств в результате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С11.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С12.Взносы/отчисления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С13.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С14. Другие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С2. Выплаты денежных средств для проведения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С21.Оплата труда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С22. Покупка товаров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С24. Проценты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С25.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С26.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С27. Социальные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С28. Другие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 Чистый приток денежных средств в результате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нефинансовыми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С31. Чистый отток денежных средств в связи с инвестициями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С311.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С312. Запасы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С313.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С314.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С2М Потоки денежных средств в связи с расходами (2+31)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Профицит (+) / дефицит денежных средств (-) (1-2-31)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финансовыми активами и обязательствами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С32х Чистое приобретение финансовых активов, помимо денежных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С321х Внутренние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С322х Внешние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 Чистое принятие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NFB Чистый приток денежных средств в связи с операциями по финансированию (33-32х)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в запасах денежных средств (CSD+NFB=3202=3212+3222)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CSDz Общее статистическое расхождение: CSD и финансирование (С32х+NCB-C33-CSD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CPB Первичный профицит/дефицит денежных средств CDS+24)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 Сальдо государственных финансов согласно национальному определению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операционной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С1. Поступления денежных средств в результате операционной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С11.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С12. Взносы/отчисления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С13.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С14. Другие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С2. Выплаты денежных средств для проведения операционной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С21.Оплата труда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С22. Покупка товаров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С24. Проценты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С25.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С26.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С27. Социальные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С28. Другие платежи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CIO Чистый приток денежных средств в результате операционной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нефинансовыми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С31. Чистый отток денежных средств в связи с инвестициями в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С311.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С312. Запасы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С313.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С314.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С2М Потоки денежных средств в связи с расходами (2+31)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 Профицит (+) / дефицит денежных средств (-) (1-2-31)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Потоки денежных средств в связи с операциями с финансовыми активами и обязательствами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С32х Чистое приобретение финансовых активов, помимо денежных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С321х Внутренние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С322х Внешние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 Чистое принятие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С332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NFB Чистый приток денежных средств в связи с операциями по финансированию (33-32х)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NCB Чистое изменение в запасах денежных средств (CSD+NFB=3202=3212+3222)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CSDz Общее статистическое расхождение: CSD и финансирование (С32х+NCB-C33-CSD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CPB Первичный профицит/дефицит денежных средств CDS+24)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 Сальдо государственных финансов согласно национальному определению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потоках и запасах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ST3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t-1 Начальный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(чистые)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Общая сумма других экономических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61t Заключительный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NFAz Расхождение между запасами и потоками нефинансовых активов (61t-61t-1-31-91)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t-1 Начальный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Операции (чистые)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Общая сумма других экономических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62t Заключительный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FAz Расхождение между запасами и потоками финансовых активов (62t-62t-1-32-92)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t-1 Начальный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Операции (чистые)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Общая сумма других экономических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63t Заключительный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Lz Расхождение между запасами и потоками обязательств (63t-63t-1-33-93)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стоимость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6М2 t-1 Начальный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3M2 Операции (чистые)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9M2 Общая сумма других экономических потоков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6M2t Заключительный 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6M2z Расхождение между запасами и потоками по чистой стоимости финансовых активов (6М2t-6М2t-1-3M2-9M2)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t-1 Начальный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Операции (чистые)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Общая сумма других экономических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61t Заключительный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NFAz Расхождение между запасами и потоками нефинансовых активов (61t-61t-1-31-91)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t-1 Начальный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Операции (чистые)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Общая сумма других экономических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62t Заключительный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FAz Расхождение между запасами и потоками финансовых активов (62t-62t-1-32-92)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(t-1) Начальный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Операции (чистые)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Общая сумма других экономических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63t Заключительный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Lz Расхождение между запасами и потоками обязательств (63t-63t-1-33-93)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стоимость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6М2 t-1 Начальный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3M2 Операции (чистые)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9M2 Общая сумма других экономических потоков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6M2t Заключительный баланс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6M2z Расхождение между запасами и потоками по чистой стоимости финансовых активов (6М2t-6М2t-1-3M2-9M2)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4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общих изменениях чистой стоимости активов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ST4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t-1 Чистая стоимость активов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влияющие на чистую стоимость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 Чистое операционное сальдо (1-2)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потоки: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Холдинговая прибыль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Другие изменения в объеме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Холдинговая прибыль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Другие изменения в объеме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Холдинговая прибыль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Другие изменения в объеме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Общая сумма других экономических потоков (91+92+93)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CNW Общее изменение чистой стоимости активов (NOB+9)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6t Чистая стоимость активов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CNWz Расхождение между запасами и потоками: CNW и изменение запасов (CNW-6t+6t-1)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t-1 Чистая стоимость активов на начало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Операции, влияющие на чистую стоимость активов: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NOB Чистое операционное сальдо (1-2)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потоки: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Холдинговая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Другие изменения в объеме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Холдинговая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Другие изменения в объеме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Холдинговая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Другие изменения в объеме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Общая сумма других экономических потоков (91+92+93)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CNW Общее изменение чистой стоимости активов (NOB+9)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6t Чистая стоимость активов на конец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CNWz Расхождение между запасами и потоками: CNW и изменение запасов (CNW-6t+6t-1)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6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Т1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Налоги на доходы, прибыль и прирост стоимости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 Уплачиваемые физическими лицами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 Уплачиваемые корпорациями и другими предприятиями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Налоги на фонд заработной платы и рабочую силу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 Периодические налоги на недвижимое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Периодические налоги на чистую стоимость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 Налоги на наследуемое имущество, наследство и дарение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 Налоги с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Другие периодические налоги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Налоги на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 Общие налоги на товары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 Налоги на добавленную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 Налоги с продаж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 Налоги с оборота и другие общие налоги на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 Налоги на финансовые операции и операции с капиталом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 Акцизные сборы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Прибыль фискальных монополий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 Налоги на специфические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 Налоги на использование товаров и услуг и на разрешение на их использование или на ведение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 Налоги на 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 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 Другие налоги на товары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Налоги на международную торговлю и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 Таможенные и другие импортные пошлины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Налоги на экспорт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 Прибыль экспортных или импортных монополий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 Налог на курсовую прибыль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 Налоги на операции с иностранной валютой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 Другие налоги на международную торговлю и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Другие налоги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Взносы/отчисления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Взносы/отчисления на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Взносы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Отчисления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Взносы лиц, работающих не по найму, или незанятых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 Не распределяемые по категориям взносы/отчисления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Другие взносы/ отчисления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Взносы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Отчисления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 Условно исчисленные взносы/отчисления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От правительств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От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От других единиц сектора государственных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Другие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Доходы от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 Проценты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 От нерезидентов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 От резидентов, кроме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 От других единиц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Дивиденды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 Отчисления из доходов квазикорпораций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Доходы от собственности, связанных с выплатами инвестиционного дохода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 Рента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 Реинвестированная прибыль от прямых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Продажа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 Продажи, осуществляемые рыночными заведениями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 Административные сборы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 Рыночные продажи, осуществляемые нерыночные заведениями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Условно исчисленные продажи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Штрафы, пени и неустойки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Трансферты,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Премии, сборы и требования, относящиеся к страхованию, кроме к страхования жизни и программам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 Премии, сборы и текущие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Капитальные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Налоги на доходы, прибыль и прирост стоимости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 Уплачиваемые физическими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 Уплачиваемые корпорациями и другими предприятиями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Налоги на фонд заработной платы и рабочую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 Периодические налоги на недвижимое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 Периодические налоги на чистую стоимость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 Налоги на наследуемое имущество, наследство и дарение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 Налоги с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 Другие периодические 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 Общие налоги на товары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 Налоги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 Налоги с продаж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 Налоги с оборота и другие общие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 Налоги на финансовые операции и операции с капиталом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 Акцизные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Прибыль фискальных монополий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 Налоги на специфические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 Налоги на использование товаров и услуг и на разрешение на их использование или на ведение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 Налоги на автотранспортные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 Другие налоги на товары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Налоги на международную торговлю и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 Таможенные и другие импортные пошлины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Налоги на экспорт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 Прибыль экспортных или импортных монополий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 Налог на курсовую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 Налоги на операции с иностранной валютой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 Другие налоги на международную торговлю и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Другие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Взносы/отчисления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Взносы/отчисления на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Взносы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Отчисления работодателей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 взносы лиц, работающих не по найму, или незанятых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 Не распределяемые по категориям взносы/отчисления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Другие взносы/ отчисления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Взносы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Отчисления работодателей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 Условно исчисленные взносы/отчисления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От правительств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От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От других единиц сектора государственных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Другие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Доходы от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 Проценты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 От нерезидентов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 От резидентов, кроме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 От других единиц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 Отчисления из доходов квазикорпораций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 Доходы от собственности, связанных с выплатами инвестиционного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 Рента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 Реинвестированная прибыль от прямых иностранных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Продажа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 Продажи, осуществляемые рыночными заведениями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 Административные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 Рыночные продажи, осуществляемые нерыночные заведениями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Условно исчисленные продажи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Штрафы, пени и неустойки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Трансферты,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Премии, сборы и требования, относящиеся к страхованию, кроме к страхования жизни и программам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 Премии, сборы и текущие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Капитальные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7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Т2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Оплата труда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Заработная плата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Отчисления работодателей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 Реально производимые отчисления работодателей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Условно рассчитываемые отчисления работодателей на социальные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Использование товаров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Потребление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Проценты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Нерезидентам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Резидентам, кроме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Другие единицы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Государственным корпорациям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Частным предприятиям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Другим сектором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Правительствам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Международным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Другим единицам сектора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Пособия по социальному обеспечению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Пособия по социальной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Социальные пособия, связанные с трудоустройством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Другие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Расходы, связанные с собственностью, помимо процентов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Дивиденды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Отчисления из доходов квазикорпораций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 Расходы, связанные собственностью, по выплатам инвестиционного дохода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 Рента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Реинвестированная прибыль от прямых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Трансферты, не отнесҰнные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Текущие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 Капитальные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Премии, сборы и требования, относящиеся к страхованию, кроме страхования жизни, и программам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 Премии, сборы и текущие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 Капитальные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Оплата труда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Заработная плата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Отчисления работодателей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 Реально производимые отчисления работодателей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 Условно рассчитываемые отчисления работодателей на социальные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Использование товаров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Потребление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Проценты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Нерезидентам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Резидентам, кроме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Другие единицы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Государственным корпорациям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Частным предприятиям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Другим сектором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Правительствам иностранных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Международным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Другим единицам сектора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Социальные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Пособия по социальному обеспечению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Пособия по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Социальные пособия, связанные с трудоустройством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Другие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Расходы, связанные с собственностью, помимо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Дивиденды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Отчисления из доходов квазикорпораций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 Расходы, связанные собственностью, по выплатам инвестиционного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 Рента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 Реинвестированная прибыль от прямых иностранных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Трансферты, не отнесҰнные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 Текущие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 Капитальные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Премии, сборы и требования, относящиеся к страхованию, кроме страхования жизни, и программам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 Премии, сборы и текущие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 Капитальные требования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19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с активами и обязательствами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Т3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Чистые операции с активами и обязательствами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Чистые /валовые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 Машины и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Другие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 Системы вооружения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Запасы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 Земля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 Минеральные и энергетические 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 Другие природные 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 Нематериальные и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Чистое 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Монетарное золото и специальные права заимствования (3211+3212)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Валюта и депозиты (3212+3222)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 Долговые ценные бумаги (3213+3223)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Кредиты и займы (3214+3224)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Акционерный капитал и доли в инвестиционных фондах (3215+3225)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Программы страхования, пенсионного обеспечения и стандартных гарантий (3216+3226)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Прочая дебиторская задолженность (3218+3228)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Внутренние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Монетарное золото и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 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Внешние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 Монетарное золото и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 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Чистое принятие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Специальные права заимствования (3321)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 Валюта и депозиты (3312+3322)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Долговые ценные бумаги (3313+3323)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Кредиты и займы (3314+3324)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Акционерный капитал и доли в инвестиционных фондах (3315+3325)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Программы страхования, пенсионного обеспечения стандартных гарантий (3316+3326)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 Страховые технические резервы, кроме страхования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 Права на страхование жизни и аннуитеты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 Права на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 Требования пенсионных фондов к управляющим пенсионными программами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 Резервы для востребований в рамках программ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 прочая кредиторская задолженность (3318+3328)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31х.1 Приобретение нефинансовых активов, кроме запасов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311.1 Приобретение: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313.1 Приобретение: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314.1 Приобретение: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31х.2 Выбытие нефинансовых активов, кроме запасов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311.2 Выбытие: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313.2 Выбытие: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314.2 Выбытие: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 Потребление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3М2 Чистые операции с финансовыми активами и обязательствами (=32-33)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3М3 Валовой долг (D4) по рыночной стоимости: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3М3D3 Долговые обязательства D3 по рыночной стоимости: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3M3D2 Долговые обязательства D2 по рыночной стоимости: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3M3D1 Долговые обязательства D1 по рыночной стоимости: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Чистые операции с активами и обязательствами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Чистые /валовые инвестиции в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Здания и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 Машины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 Другие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 Системы 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Запасы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 Земля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 Минеральные и энергетические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 Другие природные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 Нематериальные и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Чистое 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 Монетарное золото и специальные права заимствования (3211+3212)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Валюта и депозиты (3212+3222)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 Долговые ценные бумаги (3213+3223)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 Кредиты и займы (3214+3224)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Акционерный капитал и доли в инвестиционных фондах (3215+3225)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 Программы страхования, пенсионного обеспечения и стандартных гарантий (3216+3226)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Прочая дебиторская задолженность (3218+3228)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Внутренние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 Монетарное золото и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Внешние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 Монетарное золото и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Чистое принятие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 Специальные права заимствования (3321)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 Валюта и депозиты (3312+3322)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 Долговые ценные бумаги (3313+3323)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 Кредиты и займы (3314+3324)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 Акционерный капитал и доли в инвестиционных фондах (3315+3325)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 Программы страхования, пенсионного обеспечения стандартных гарантий (3316+3326)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 Страховые технические резервы, кроме страхования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 Права на страхование жизни и аннуитеты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 Права на пенсии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 Требования пенсионных фондов к управляющим пенсионными программами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 Резервы для востребований в рамках программ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 прочая кредиторская задолженность (3318+3328)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31х.1 Приобретение нефинансовых активов, кроме запасов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311.1 Приобретение: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313.1 Приобретение: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314.1 Приобретение: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31х.2 Выбытие нефинансовых активов, кроме запасов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311.2 Выбытие: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313.2 Выбытие: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314.2 Выбытие: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31.3 Потребление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3М2 Чистые операции с финансовыми активами и обязательствами (=32-33)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3М3 Валовой долг (D4) по рыночной стоимости: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3М3D3 Долговые обязательства D3 по рыночной стоимости: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3M3D2 Долговые обязательства D2 по рыночной стоимости: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3M3D1 Долговые обязательства D1 по рыночной стоимости: 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Холдинговая прибыль и убытки по активам и обязательствам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Т4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Изменение чистой стоимости активов в связи с холдинговой прибылью и убытками: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41.Холдинговая прибыль и убытки по нефинансовым активам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Холдинговая прибыль и убытки по финансовым активам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Холдинговая прибыль и убытки по обязательствам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4М2 Изменение чистой стоимости активов в связи с холдинговой прибылью и убытками (=42-43)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Изменение чистой стоимости активов в связи с холдинговой прибылью и убытками: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41.Холдинговая прибыль и убытки по нефинансовым активам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Холдинговая прибыль и убытки по финансовым активам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Холдинговая прибыль и убытки по обязательствам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4М2 Изменение чистой стоимости активов в связи с холдинговой прибылью и убытками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Другие изменения в объеме активов и обязательств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Т5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Изменение чистой стоимости активов в связи с изменениями в объеме: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51.Другие изменения в объеме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Другие изменения в объеме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Другие изменения в объеме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5М2 Изменение чистой стоимости активов в связи с другими изменениями в объеме (=52-53)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Изменение чистой стоимости активов в связи с изменениями в объеме: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Другие изменения в объеме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Другие изменения в объеме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Другие изменения в объеме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5М2 Изменение чистой стоимости активов в связи с другими изменениями в объеме (=52-53)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4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Баланс активов и пассивов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Т6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Чистая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Здания и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Машины и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Другие основные фонды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 Системы вооружения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Запасы материальных оборотных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Ценности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 Земля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 Минеральные и энергетические 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 Другие природные ресурсы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 Нематериальные и непроизведенные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Монетарное золото и специальные права заимствования (6221)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Валюта и депозиты (6212+6222)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Долговые ценные бумаги (6213+3223)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Кредиты и займы (6214+6224)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Акционерный капитал и доли в инвестиционных фондах (6215+6225)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Программы страхования, пенсионного обеспечения и стандартных гарантий (6216+6226)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Прочая дебиторская задолженность (6218+6228)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Внутренние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Монетарное золото и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 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Внешние дебиторы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 Монетарное золото и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 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Специальные права заимствования (6321)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Валюта и депозиты (6312+6322)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Долговые ценные бумаги (6313+6323)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Кредиты и займы (6314+6324)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Акционерный капитал и доли в инвестиционных фондах (6315+6325)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Программы страхования, пенсионного обеспечения стандартных гарантий (6316+6326)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 Страховые технические резервы, кроме страхования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 Права на страхование жизни и аннуитеты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 Права на пенсии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 Требования пенсионных фондов к управляющим пенсионными программами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 Резервы для востребований в рамках программ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 прочая кредиторская задолженность (3318+3328)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 Акционерный капитал и доли в инвестиционных фондах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 Производные финансовые инструменты и опционы на акции для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6М2 Чистая стоимость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статьи, относящиеся к долгу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 Валовой долг (D4)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6М3D3 Долговые обязательства D3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6M3D2 Долговые обязательства D2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6M3D1 Долговые обязательства D1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6М4 Валовой долг (D4)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6М4D3 Долговые обязательства D3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6M4D2 Долговые обязательства D2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6M4D1 Долговые обязательства D1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6М35 Валовой долг (D4) по нарицательной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6М35D3 Долговые обязательства D3 по нарицательной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6M35D2 Долговые обязательства D2 по нарицательной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6M35D1 Долговые обязательства D1 по нарицательной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6М36 Чистый долг (D4)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6М91 Валовой долг (D4) по рыночной стоимости за вычетом активов в форме валюты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6М91D3 Долговые обязательства D3 за вычетом активов в форме валюты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6M35D2 Долговые обязательства D2 за вычетом активов в форме валюты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6M35D1 Долговые обязательства D1 за вычетом активов в форме валюты и депозитов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6М92 Активы в форме высококачественных обращающихся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6М93 Валовой государственный долг согласно национальному определению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позиции по запасам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61t-1 Нефинансовые активы (начальный баланс)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62t-1 Финансовые активы (начальный баланс)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63t-1 Обязательства (начальный баланс)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6M3D1t-1 Долговые обязательства D1 по рыночной стоимости (начальный баланс)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справочные статьи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6М5 Просроченная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6М6 Явные условные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6М61 в том числе: долг, гарантированный государством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Чистая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Нефинансовые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 Здания и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Машины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 Другие основные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 Системы 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Запасы материальных оборотных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 Земля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 Минеральные и энергетические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 Другие природные 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 Нематериальные и непроизведенные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финансовые активы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 Монетарное золото и специальные права заимствования (6221)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 Валюта и депозиты (6212+6222)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 Долговые ценные бумаги (6213+3223)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 Кредиты и займы (6214+6224)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 Акционерный капитал и доли в инвестиционных фондах (6215+6225)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 Программы страхования, пенсионного обеспечения и стандартных гарантий (6216+6226)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 Прочая дебиторская задолженность (6218+6228)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Внутренние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Монетарное золото и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Внешние дебиторы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 Монетарное золото и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 Прочая дебиторская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 Специальные права заимствования (6321)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 Валюта и депозиты (6312+6322)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 Долговые ценные бумаги (6313+6323)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 Кредиты и займы (6314+6324)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 Акционерный капитал и доли в инвестиционных фондах (6315+6325)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 Программы страхования, пенсионного обеспечения стандартных гарантий (6316+6326)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 Страховые технические резервы, кроме страхования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 Права на страхование жизни и аннуитеты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63063 Права на пенсии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63064 Требования пенсионных фондов к управляющим пенсионными программами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 Резервы для востребований в рамках программ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 прочая кредиторская задолженность (3318+3328)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 Акционерный капитал и доли в инвестиционных фондах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 Производные финансовые инструменты и опционы на акции для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6М2 Чистая стоимость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статьи, относящиеся к долгу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 Валовой долг (D4)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6М3D3 Долговые обязательства D3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6M3D2 Долговые обязательства D2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6M3D1 Долговые обязательства D1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6М4 Валовой долг (D4)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6М4D3 Долговые обязательства D3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6M4D2 Долговые обязательства D2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6M4D1 Долговые обязательства D1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6М35 Валовой долг (D4) по нарицательной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6М35D3 Долговые обязательства D3 по нарицательной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6M35D2 Долговые обязательства D2 по нарицательной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6M35D1 Долговые обязательства D1 по нарицательной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6М36 Чистый долг (D4)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6М91 Валовой долг (D4) по рыночной стоимости за вычетом активов в форме валюты и депозитов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6М91D3 Долговые обязательства D3 за вычетом активов в форме валюты и депозитов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6M35D2 Долговые обязательства D2 за вычетом активов в форме валюты и депозитов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6M35D1 Долговые обязательства D1 за вычетом активов в форме валюты и депозитов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6М92 Активы в форме высококачественных обращающихся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6М93 Валовой государственный долг согласно национальному определению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Начальные позиции по запасам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61t-1 Нефинансовые активы (начальный баланс)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62t-1 Финансовые активы (начальный баланс)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63t-1 Обязательства (начальный баланс)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6M3D1t-1 Долговые обязательства D1 по рыночной стоимости (начальный баланс)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справочные статьи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6М5 Просроченная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6М6 Явные условные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6М61 в том числе: долг, гарантированный государством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6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Долговые обязательства по номинальной/рыночной стоимости</w:t>
      </w:r>
    </w:p>
    <w:bookmarkEnd w:id="226"/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Т6А</w:t>
      </w:r>
    </w:p>
    <w:bookmarkEnd w:id="227"/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 Долговые ценные бумаги по номинальной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 Долговые ценные бумаги по рыночной стоимости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 Долговые ценные бумаги по номинальной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 Долговые ценные бумаги по рыночной стоимости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6303МD2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6308ND2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8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Долговые обязательства по нарицательной стоимости</w:t>
      </w:r>
    </w:p>
    <w:bookmarkEnd w:id="240"/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Т6В</w:t>
      </w:r>
    </w:p>
    <w:bookmarkEnd w:id="241"/>
    <w:bookmarkStart w:name="z28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 Специальные права заимствования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 Валюта и депозиты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 Долговые ценные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 Кредиты и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6304FB1d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6304FB2d в том числе: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 Программы страхования, пенсионного обеспечения и стандартных гарантий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 Прочая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6308FA1 Внутренние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6308FA2 Внешние кредиторы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6308FB1 Краткосрочные, по первоначальному сроку погашения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6308FC1 Деноминированные в национальной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6308FC2 Деноминированные в иностранной валюте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6308FD1 с фиксированной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6308FD2 с переменной 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 Специальные права заимствования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 Валюта и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 Долговые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 Кредиты и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6304FB1d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6304FB2d в том числе: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 Программы страхования, пенсионного обеспечения и стандартных гарантий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 Прочая кредиторская задолженность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6308FA1 Внутренние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6308FA2 Внешние кредиторы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6308FB1 Краткосрочные, по первоначальному сроку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6308FB2 Долгосрочные, по первоначальному сроку погашения с выплатой, причитающейся в пределах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6308FB3 Долгосрочные, по первоначальному сроку погашения с выплатой, причитающейся по прошествии одного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6308FC1 Деноминированные в национальной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6308FC2 Деноминированные в иностранной валюте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6308FD1 с фиксированной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6308FD2 с переменной 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297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функциям органов государственного управления (Классификация функций органов государственного управления)</w:t>
      </w:r>
    </w:p>
    <w:bookmarkEnd w:id="254"/>
    <w:bookmarkStart w:name="z29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Т7</w:t>
      </w:r>
    </w:p>
    <w:bookmarkEnd w:id="255"/>
    <w:bookmarkStart w:name="z2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Совокупные расходы (=2М)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Государственные службы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 Исполнительные и законодательные органы, бюджетно-финансовые вопросы, международные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 Иностранная экономическая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Общие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Фундаментальные исследования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 НИОКР, связанные с государственными службами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Государственные службы общего назначения,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Операции, связанные с государственным долгом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 Трансферты общего характера между органами государственного управления различного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 Вооруженные силы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 Гражданская 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 Иностранная военная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 НИОКР в области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 Вопросы обороны,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Общественный порядок и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 Полицейские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 Пожарная охрана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 Суды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 Тюрьмы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 НИОКР, связанные с вопросами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 Вопросы общественного порядка,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Экономические вопросы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 Общие экономические и коммерческие вопросы и вопросы, относящиеся к рабочей силе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Сельское хозяйство, рыболовство и охота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 Топливо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 Горнодобывающая промышленность, обрабатывающая промышленность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 Прочие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 НИОКР, связанные с экономическими вопросами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 Экономические вопросы,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Охрана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 Сбор и удаление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 Удаление и очистка сточных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 Борьба с загрязнением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 Защита биоразнообразия и охрана ландшафта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 НИОКР в области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 Вопросы охраны окружающей среды,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Жилищные и коммунальные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 Жилищное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 Коммунальное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 Водоснабжение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 Освещение улиц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 НИОКР в области жилищных и коммунальных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 Жилищные и коммунальные услуги,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 Медицинская продукция, оборудование и изделия, используемые в медицине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 Амбулаторные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 Услуги больниц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 Услуги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 НИОКР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 Вопросы здравоохранения,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Отдых, культура и религия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 Услуги в области организации отдыха и занятий спортом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 Услуги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 Услуги в области радио и телевещания и издательского дела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 Религиозные и другие общественные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 НИОКР в области отдыха, культуры и религии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 Вопросы отдыха, культуры и религии,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 Дошкольное и начальное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 Продолженное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 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 Образование, не подразделенное по ступеням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 Вспомогательные услуги в системе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 НИОКР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 Вопросы образования,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Социальная защита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 Заболеваемость и нетрудоспособность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 Старость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Иждивенцы, оставшиеся без кормильца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Семья и 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 Безработица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Жилье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 Вопросы социальное неустроенности,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НИОКР в области социальной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 Вопросы социальной защиты, не отнесенные к другим категориям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7z Статистическое расхождение: расходы (2М) в сравнении с суммой по разделам (Классификация функций органов государственного управления) (7)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Совокупные расходы (=2М)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Государственные службы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 Исполнительные и законодательные органы, бюджетно-финансовые вопросы, 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 Иностранная экономическая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 Общие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Фундаментальные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 НИОКР, связанные с государственными службами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 Государственные службы общего назначения,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Операции, связанные с государственным долгом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 Трансферты общего характера между органами государственного управления различного уровня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 Вооруженные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 Гражданская 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 Иностранная военная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 НИОКР в области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 Вопросы обороны,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Общественный порядок и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 Полицейские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 Пожарная охрана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 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 Тюрьмы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 НИОКР, связанные с вопросами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 Вопросы общественного порядка,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Экономические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 Общие экономические и коммерческие вопросы и вопросы, относящиеся к рабочей силе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 Сельское хозяйство, рыболовство и охота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 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 Горнодобывающая промышленность, обрабатывающая промышленность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 Прочие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 НИОКР, связанные с экономическими вопросами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 Экономические вопросы,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 Сбор и удаление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 Удаление и очистка сточных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 Борьба с загрязнением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 Защита биоразнообразия и охрана ландшафта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 НИОКР в области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 Вопросы охраны окружающей среды,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Жилищные и 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 Жилищное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 Коммунальное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 Освещение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 НИОКР в области жилищных и коммунальных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 Жилищные и коммунальные услуги,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 Медицинская продукция, оборудование и изделия, используемые в медицине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 Амбулаторные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 Услуги больниц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 НИОКР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 Вопросы здравоохранения,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Отдых, культура и религия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 Услуги в области организации отдыха и занятий спортом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 Услуги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 Услуги в области радио и телевещания и издательского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 Религиозные и другие общественные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 НИОКР в области отдыха, культуры и религии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 Вопросы отдыха, культуры и религии,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 Дошкольное и начальное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 Продолженное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 Высшее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 Образование, не подразделенное по ступеням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 Вспомогательные услуги в системе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 НИОКР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 Вопросы образования,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Социальная защита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 Заболеваемость и нетрудоспособность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 Старость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 Иждивенцы, оставшиеся без кормильца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 Семья и дети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 Безработица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 Вопросы социальное неустроенности,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 НИОКР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 Вопросы социальной защиты, не отнесенные к другим категориям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7z Статистическое расхождение: расходы (2М) в сравнении с суммой по разделам (Классификация функций органов государственного управления) 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8"/>
    <w:bookmarkStart w:name="z3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9"/>
    <w:bookmarkStart w:name="z31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НИОКР – Научно-исследовательские и опытно-конструкторские работы.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31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с финансовыми активами и обязательствами по секторам контрагентов</w:t>
      </w:r>
    </w:p>
    <w:bookmarkEnd w:id="271"/>
    <w:bookmarkStart w:name="z31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Т8А</w:t>
      </w:r>
    </w:p>
    <w:bookmarkEnd w:id="272"/>
    <w:bookmarkStart w:name="z3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Чистое приобретение финансовых активов (=32)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Внутренние дебиторы (=321)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 Центральный банк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 Корпорации, принимающие депозиты, кроме центрального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 Другие 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Нефинансовые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 Домашние хозяйства и некоммерческие организации, обслуживающие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Внешние дебиторы (=322)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 Международные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 Финансовые корпорации, помимо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 Другие нерезиденты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Чистое принятие обязательств (=33)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Внутренние кредиторы (=331)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 Центральный банк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 Корпорации, принимающие депозиты, кроме центрального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 Другие 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 Нефинансовые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 Домашние хозяйства и некоммерческие организации, обслуживающие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Внешние кредиторы (=332)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 Международные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 Финансовые корпорации, помимо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 Другие нерезиденты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Чистое приобретение финансовых активов (=32)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Внутренние дебиторы (=321)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 Центральный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 Корпорации, принимающие депозиты, кроме центрального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 Другие 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 Нефинансовые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 Домашние хозяйства и некоммерческие организации, обслуживающие домашние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Внешние дебиторы (=322)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 Международные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 Финансовые корпорации, помимо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 Другие 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Чистое принятие обязательств (=33)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Внутренние кредиторы (=331)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 Центральный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 Корпорации, принимающие депозиты, кроме центрального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 Другие 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 Нефинансовые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 Домашние хозяйства и некоммерческие организации, обслуживающие домашние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Внешние кредиторы (=332)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 Международные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 Финансовые корпорации, помимо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 Другие 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33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 по запасам финансовых активов и обязательств по секторам контрагентов</w:t>
      </w:r>
    </w:p>
    <w:bookmarkEnd w:id="285"/>
    <w:bookmarkStart w:name="z33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Т8В</w:t>
      </w:r>
    </w:p>
    <w:bookmarkEnd w:id="286"/>
    <w:bookmarkStart w:name="z33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Финансовые активы (=62)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 Внутренние дебиторы (=621)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 Центральный банк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 Корпорации, принимающие депозиты, кроме центрального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 Другие 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 Нефинансовые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68216 Домашние хозяйства и некоммерческие организации, обслуживающие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 Внешние дебиторы (=622)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 Международные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 Финансовые корпорации, помимо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68229 Другие нерезиденты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Обязательств (=63)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 Внутренние кредиторы (=631)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 Центральный банк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 Корпорации, принимающие депозиты, кроме центрального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 Другие 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 Нефинансовые корпорации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 Домашние хозяйства и некоммерческие организации, обслуживающие домашние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 Внешние кредиторы (=632)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 Сектор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 Международные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 Финансовые корпорации, помимо международных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 Другие нерезиденты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Чистое приобретение финансовых активов (=62)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 Внутренние дебиторы (=621)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68212 Центральный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 Корпорации, принимающие депозиты, кроме центрального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68214 Другие 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 Нефинансовые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68216 Домашние хозяйства и некоммерческие организации, обслуживающие домашние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 Внешние дебиторы (=622)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68227 Международные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68228 Финансовые корпорации, помимо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68229 Другие 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Чистое принятие обязательств (=63)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 Внутренние кредиторы (=331)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 Центральный банк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 Корпорации, принимающие депозиты, кроме центрального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68314 Другие 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 Нефинансовые корпорации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 Домашние хозяйства и некоммерческие организации, обслуживающие домашние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 Внешние кредиторы (=632)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 Сектор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 Международные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 Финансовые корпорации, помимо международных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 Другие нерезиденты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35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Совокупные другие экономические потоки активов и обязательств</w:t>
      </w:r>
    </w:p>
    <w:bookmarkEnd w:id="299"/>
    <w:bookmarkStart w:name="z35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Т9</w:t>
      </w:r>
    </w:p>
    <w:bookmarkEnd w:id="300"/>
    <w:bookmarkStart w:name="z35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правительство (кроме фондов социального обеспечения)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социального обеспечения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SSF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органы управления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BA=GL1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Изменение чистой стоимости активов в связи с другими экономическими потоками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Другие экономические потоки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Другие экономические потоки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Другие экономические потоки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9М2 Изменение чистой стоимости активов в связи с другими экономическими потоками (=92-93)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квазигосударственного сектора и иные получатели бюджетных средств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Столбец консолидации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государственного управления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GG=GL3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Изменение чистой стоимости активов в связи с другими экономическими потоками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91.Другие экономические потоки нефинансовых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Другие экономические потоки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Другие экономические потоки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Справочные статьи: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9М2 Изменение чистой стоимости активов в связи с другими экономическими потоками (=92-93)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финансов,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информации</w:t>
            </w:r>
          </w:p>
        </w:tc>
      </w:tr>
    </w:tbl>
    <w:bookmarkStart w:name="z36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Консолидация расходов республиканского бюджета с доходами местных бюджетов</w:t>
      </w:r>
    </w:p>
    <w:bookmarkEnd w:id="313"/>
    <w:bookmarkStart w:name="z36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КРД-1</w:t>
      </w:r>
    </w:p>
    <w:bookmarkEnd w:id="314"/>
    <w:bookmarkStart w:name="z37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миллиард тенге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Руководству по статистике государственных финансов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местного бюджета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