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fcfa" w14:textId="cf1f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уполномоченных органов по неналоговым поступлениям в республиканский бюджет, Национальный Фонд Республики Казахстан, Фонд компенсации потерпевшим, Специальный государственный фонд и уполномоченных государственных органов, ответственных за взимание и осуществляющих контроль за поступлениями от продажи основного капитала, трансфертов, сумм погашения бюджетных кредитов, от продажи финансовых активов государства, займов в разрезе неналоговых поступлений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15 мая 2025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 по неналоговым поступлениям в республиканский бюджет, Национальный фонд Республики Казахстан, Фонд компенсации потерпевшим, Специальный государственный фонд и уполномоченных государственных органов, ответственных за взимание и осуществляющих контроль за поступлениями от продажи основного капитала, трансфертов, сумм погашения бюджетных кредитов, от продажи финансовых активов государства, займов в разрезе неналоговых поступлений (далее – Перечень).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опубликования, при этом пункты 9, 10, 12 и 17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действуют по 31 декабря 2025 года включительно.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233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неналоговым поступлениям в республиканский бюджет, Национальный фонд Республики Казахстан, Фонд компенсации потерпевшим, Специальный государственный фонд и уполномоченных государственных органов, ответственных за взимание и осуществляющих контроль за поступлениями от продажи основного капитала, трансфертов, сумм погашения бюджетных кредитов, от продажи финансовых активов государства, займов в разрезе неналоговых поступлений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уполномоченных органов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поступлений в республиканский бюджет, Национальный фонд Республики Казахстан, Фонд компенсации потерпевшим, Специальный государственный фонд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соответствующих отраслей в отношении республиканских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осуществляющие право владения и пользования государственным пакетом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осуществляющие право владения и пользования долями участия в товариществах с ограниченной ответственностью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финансируемые 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сектора, в Фонд компенсации потерпевшим и Специальный государственный фонд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бюджета, Национальный Банк Республики Казахстан (по согласованию), Министерство юстиции Республики Казахстан (при наличии постановления суда о принудительном исполнении)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на основании постановления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в результате их конфискации на основании судебного акта, вынесенного по коррупционному правонарушению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от реализации конфискованного имущества, на основании судебного акта, вынесенного по коррупционному правонарушению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(при поступлении постановления суда на принудительное исполнение)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(при поступлении постановления суда на принудительное исполнение)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лесохозяйственного производства при изъятии лесных угодий для использования их в целях, не связанных с ведением лесного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денег, взысканных в порядке регрессных требований,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финансовые инструменты временно свободных средств республиканского бюджета, и на ежедневный остаток денег на едином казначейском счете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финансовые инструменты временно свободных бюджетных средств субъектами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республиканский бюджет, за исключением поступлений от организаций нефтяного сектора и во внебюджетные фонды, финансируемые за счет неналоговых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безвозмездно передаваемые в государственную собственность от физических и (или) юридических лиц на цели Специального государственного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в том числе от реализации имущества, возвращенного в порядке, установленном Законом Республики Казахстан "О возврате государству незаконно приобретенных активов" и другими Законами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от реализации иного имущества,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 Министерства по чрезвычайным ситуациям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утилизированных товаров государственного материального резерва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научно-исследовательские, научно-технические, опытно-конструкторские работы на территории в области твердых полезных ископаемых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научно-исследовательские, научно-технические, опытно-конструкторские работы на территории в области углеводородного сырья и урана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 государственного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городов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городов республиканского значения, столицы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республиканского бюджета за счет целевых трансфертов из Национального Фонда Республики Казахстан до 1 января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