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31f1" w14:textId="1593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периодичности и правил составления и представления финансовой отчетности</w:t>
      </w:r>
    </w:p>
    <w:p>
      <w:pPr>
        <w:spacing w:after="0"/>
        <w:ind w:left="0"/>
        <w:jc w:val="both"/>
      </w:pPr>
      <w:r>
        <w:rPr>
          <w:rFonts w:ascii="Times New Roman"/>
          <w:b w:val="false"/>
          <w:i w:val="false"/>
          <w:color w:val="000000"/>
          <w:sz w:val="28"/>
        </w:rPr>
        <w:t>Приказ и.о. Министра финансов Республики Казахстан от 15 мая 2025 года № 230.</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7</w:t>
      </w:r>
      <w:r>
        <w:rPr>
          <w:rFonts w:ascii="Times New Roman"/>
          <w:b w:val="false"/>
          <w:i w:val="false"/>
          <w:color w:val="000000"/>
          <w:sz w:val="28"/>
        </w:rPr>
        <w:t xml:space="preserve"> статьи 131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формы финансовой отчетности: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ФО-1</w:t>
      </w:r>
      <w:r>
        <w:rPr>
          <w:rFonts w:ascii="Times New Roman"/>
          <w:b w:val="false"/>
          <w:i w:val="false"/>
          <w:color w:val="000000"/>
          <w:sz w:val="28"/>
        </w:rPr>
        <w:t xml:space="preserve"> "Бухгалтерский баланс"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ФО-2</w:t>
      </w:r>
      <w:r>
        <w:rPr>
          <w:rFonts w:ascii="Times New Roman"/>
          <w:b w:val="false"/>
          <w:i w:val="false"/>
          <w:color w:val="000000"/>
          <w:sz w:val="28"/>
        </w:rPr>
        <w:t xml:space="preserve"> "Отчет о результатах финансовой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ФО-3</w:t>
      </w:r>
      <w:r>
        <w:rPr>
          <w:rFonts w:ascii="Times New Roman"/>
          <w:b w:val="false"/>
          <w:i w:val="false"/>
          <w:color w:val="000000"/>
          <w:sz w:val="28"/>
        </w:rPr>
        <w:t xml:space="preserve"> "Отчет о движении денег на счетах государственного учреждения по источникам финансирования (прямой метод)"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ФО-4</w:t>
      </w:r>
      <w:r>
        <w:rPr>
          <w:rFonts w:ascii="Times New Roman"/>
          <w:b w:val="false"/>
          <w:i w:val="false"/>
          <w:color w:val="000000"/>
          <w:sz w:val="28"/>
        </w:rPr>
        <w:t xml:space="preserve"> "Отчет об изменениях чистых активов/капитала"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ФО-5</w:t>
      </w:r>
      <w:r>
        <w:rPr>
          <w:rFonts w:ascii="Times New Roman"/>
          <w:b w:val="false"/>
          <w:i w:val="false"/>
          <w:color w:val="000000"/>
          <w:sz w:val="28"/>
        </w:rPr>
        <w:t xml:space="preserve"> "Пояснительная записка к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ФО-6</w:t>
      </w:r>
      <w:r>
        <w:rPr>
          <w:rFonts w:ascii="Times New Roman"/>
          <w:b w:val="false"/>
          <w:i w:val="false"/>
          <w:color w:val="000000"/>
          <w:sz w:val="28"/>
        </w:rPr>
        <w:t xml:space="preserve"> "Бухгалтерский баланс при реорганизации"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
    <w:bookmarkStart w:name="z14" w:id="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4"/>
    <w:bookmarkStart w:name="z15" w:id="5"/>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6"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
    <w:bookmarkStart w:name="z17"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bookmarkStart w:name="z19"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 w:id="9"/>
    <w:p>
      <w:pPr>
        <w:spacing w:after="0"/>
        <w:ind w:left="0"/>
        <w:jc w:val="left"/>
      </w:pPr>
      <w:r>
        <w:rPr>
          <w:rFonts w:ascii="Times New Roman"/>
          <w:b/>
          <w:i w:val="false"/>
          <w:color w:val="000000"/>
        </w:rPr>
        <w:t xml:space="preserve"> Бухгалтерский баланс по состоянию на "___" ________ 20__ года</w:t>
      </w:r>
    </w:p>
    <w:bookmarkEnd w:id="9"/>
    <w:bookmarkStart w:name="z23" w:id="10"/>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10"/>
    <w:bookmarkStart w:name="z24" w:id="1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1"/>
    <w:bookmarkStart w:name="z25" w:id="12"/>
    <w:p>
      <w:pPr>
        <w:spacing w:after="0"/>
        <w:ind w:left="0"/>
        <w:jc w:val="both"/>
      </w:pPr>
      <w:r>
        <w:rPr>
          <w:rFonts w:ascii="Times New Roman"/>
          <w:b w:val="false"/>
          <w:i w:val="false"/>
          <w:color w:val="000000"/>
          <w:sz w:val="28"/>
        </w:rPr>
        <w:t xml:space="preserve">
      Наименование административной формы: Бухгалтерский баланс </w:t>
      </w:r>
    </w:p>
    <w:bookmarkEnd w:id="12"/>
    <w:bookmarkStart w:name="z26" w:id="1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ФО-1</w:t>
      </w:r>
    </w:p>
    <w:bookmarkEnd w:id="13"/>
    <w:bookmarkStart w:name="z27" w:id="14"/>
    <w:p>
      <w:pPr>
        <w:spacing w:after="0"/>
        <w:ind w:left="0"/>
        <w:jc w:val="both"/>
      </w:pPr>
      <w:r>
        <w:rPr>
          <w:rFonts w:ascii="Times New Roman"/>
          <w:b w:val="false"/>
          <w:i w:val="false"/>
          <w:color w:val="000000"/>
          <w:sz w:val="28"/>
        </w:rPr>
        <w:t xml:space="preserve">
      Периодичность: полугодовая, годовая </w:t>
      </w:r>
    </w:p>
    <w:bookmarkEnd w:id="14"/>
    <w:bookmarkStart w:name="z28" w:id="15"/>
    <w:p>
      <w:pPr>
        <w:spacing w:after="0"/>
        <w:ind w:left="0"/>
        <w:jc w:val="both"/>
      </w:pPr>
      <w:r>
        <w:rPr>
          <w:rFonts w:ascii="Times New Roman"/>
          <w:b w:val="false"/>
          <w:i w:val="false"/>
          <w:color w:val="000000"/>
          <w:sz w:val="28"/>
        </w:rPr>
        <w:t>
      Отчетный период: "__" _________ _____ год</w:t>
      </w:r>
    </w:p>
    <w:bookmarkEnd w:id="15"/>
    <w:bookmarkStart w:name="z29" w:id="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16"/>
    <w:bookmarkStart w:name="z30" w:id="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7"/>
    <w:bookmarkStart w:name="z31" w:id="18"/>
    <w:p>
      <w:pPr>
        <w:spacing w:after="0"/>
        <w:ind w:left="0"/>
        <w:jc w:val="both"/>
      </w:pPr>
      <w:r>
        <w:rPr>
          <w:rFonts w:ascii="Times New Roman"/>
          <w:b w:val="false"/>
          <w:i w:val="false"/>
          <w:color w:val="000000"/>
          <w:sz w:val="28"/>
        </w:rPr>
        <w:t xml:space="preserve">
      Бизнес-идентификационный номер </w:t>
      </w:r>
    </w:p>
    <w:bookmarkEnd w:id="18"/>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9"/>
    <w:bookmarkStart w:name="z33" w:id="20"/>
    <w:p>
      <w:pPr>
        <w:spacing w:after="0"/>
        <w:ind w:left="0"/>
        <w:jc w:val="both"/>
      </w:pPr>
      <w:r>
        <w:rPr>
          <w:rFonts w:ascii="Times New Roman"/>
          <w:b w:val="false"/>
          <w:i w:val="false"/>
          <w:color w:val="000000"/>
          <w:sz w:val="28"/>
        </w:rPr>
        <w:t>
      Вид бюджета: ____________________</w:t>
      </w:r>
    </w:p>
    <w:bookmarkEnd w:id="20"/>
    <w:bookmarkStart w:name="z34" w:id="21"/>
    <w:p>
      <w:pPr>
        <w:spacing w:after="0"/>
        <w:ind w:left="0"/>
        <w:jc w:val="both"/>
      </w:pPr>
      <w:r>
        <w:rPr>
          <w:rFonts w:ascii="Times New Roman"/>
          <w:b w:val="false"/>
          <w:i w:val="false"/>
          <w:color w:val="000000"/>
          <w:sz w:val="28"/>
        </w:rPr>
        <w:t>
      Единица измерения: тысяч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Наименование ______________________</w:t>
            </w:r>
          </w:p>
          <w:bookmarkEnd w:id="22"/>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Адрес_______________________</w:t>
            </w:r>
          </w:p>
          <w:bookmarkEnd w:id="23"/>
          <w:p>
            <w:pPr>
              <w:spacing w:after="20"/>
              <w:ind w:left="20"/>
              <w:jc w:val="both"/>
            </w:pPr>
            <w:r>
              <w:rPr>
                <w:rFonts w:ascii="Times New Roman"/>
                <w:b w:val="false"/>
                <w:i w:val="false"/>
                <w:color w:val="000000"/>
                <w:sz w:val="20"/>
              </w:rPr>
              <w:t>
____________________________</w:t>
            </w:r>
          </w:p>
        </w:tc>
      </w:tr>
    </w:tbl>
    <w:bookmarkStart w:name="z37" w:id="24"/>
    <w:p>
      <w:pPr>
        <w:spacing w:after="0"/>
        <w:ind w:left="0"/>
        <w:jc w:val="both"/>
      </w:pPr>
      <w:r>
        <w:rPr>
          <w:rFonts w:ascii="Times New Roman"/>
          <w:b w:val="false"/>
          <w:i w:val="false"/>
          <w:color w:val="000000"/>
          <w:sz w:val="28"/>
        </w:rPr>
        <w:t>
      Телефон _______________________________________________________</w:t>
      </w:r>
    </w:p>
    <w:bookmarkEnd w:id="24"/>
    <w:bookmarkStart w:name="z38" w:id="25"/>
    <w:p>
      <w:pPr>
        <w:spacing w:after="0"/>
        <w:ind w:left="0"/>
        <w:jc w:val="both"/>
      </w:pPr>
      <w:r>
        <w:rPr>
          <w:rFonts w:ascii="Times New Roman"/>
          <w:b w:val="false"/>
          <w:i w:val="false"/>
          <w:color w:val="000000"/>
          <w:sz w:val="28"/>
        </w:rPr>
        <w:t>
      Адрес электронной почты_________________________________________</w:t>
      </w:r>
    </w:p>
    <w:bookmarkEnd w:id="25"/>
    <w:p>
      <w:pPr>
        <w:spacing w:after="0"/>
        <w:ind w:left="0"/>
        <w:jc w:val="both"/>
      </w:pPr>
      <w:bookmarkStart w:name="z39" w:id="26"/>
      <w:r>
        <w:rPr>
          <w:rFonts w:ascii="Times New Roman"/>
          <w:b w:val="false"/>
          <w:i w:val="false"/>
          <w:color w:val="000000"/>
          <w:sz w:val="28"/>
        </w:rPr>
        <w:t>
      Исполнитель ___________________________________________________</w:t>
      </w:r>
    </w:p>
    <w:bookmarkEnd w:id="26"/>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40" w:id="27"/>
    <w:p>
      <w:pPr>
        <w:spacing w:after="0"/>
        <w:ind w:left="0"/>
        <w:jc w:val="both"/>
      </w:pPr>
      <w:r>
        <w:rPr>
          <w:rFonts w:ascii="Times New Roman"/>
          <w:b w:val="false"/>
          <w:i w:val="false"/>
          <w:color w:val="000000"/>
          <w:sz w:val="28"/>
        </w:rPr>
        <w:t>
      Руководитель или лицо, замещающее его</w:t>
      </w:r>
    </w:p>
    <w:bookmarkEnd w:id="27"/>
    <w:p>
      <w:pPr>
        <w:spacing w:after="0"/>
        <w:ind w:left="0"/>
        <w:jc w:val="both"/>
      </w:pPr>
      <w:bookmarkStart w:name="z41" w:id="28"/>
      <w:r>
        <w:rPr>
          <w:rFonts w:ascii="Times New Roman"/>
          <w:b w:val="false"/>
          <w:i w:val="false"/>
          <w:color w:val="000000"/>
          <w:sz w:val="28"/>
        </w:rPr>
        <w:t>
      ____________ __________________________________________________</w:t>
      </w:r>
    </w:p>
    <w:bookmarkEnd w:id="2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2" w:id="29"/>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29"/>
    <w:p>
      <w:pPr>
        <w:spacing w:after="0"/>
        <w:ind w:left="0"/>
        <w:jc w:val="both"/>
      </w:pPr>
      <w:bookmarkStart w:name="z43" w:id="30"/>
      <w:r>
        <w:rPr>
          <w:rFonts w:ascii="Times New Roman"/>
          <w:b w:val="false"/>
          <w:i w:val="false"/>
          <w:color w:val="000000"/>
          <w:sz w:val="28"/>
        </w:rPr>
        <w:t>
      ____________ ___________________________________________________</w:t>
      </w:r>
    </w:p>
    <w:bookmarkEnd w:id="3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4" w:id="31"/>
    <w:p>
      <w:pPr>
        <w:spacing w:after="0"/>
        <w:ind w:left="0"/>
        <w:jc w:val="both"/>
      </w:pPr>
      <w:r>
        <w:rPr>
          <w:rFonts w:ascii="Times New Roman"/>
          <w:b w:val="false"/>
          <w:i w:val="false"/>
          <w:color w:val="000000"/>
          <w:sz w:val="28"/>
        </w:rPr>
        <w:t>
      Место печати "___" _______________ ____ года</w:t>
      </w:r>
    </w:p>
    <w:bookmarkEnd w:id="31"/>
    <w:bookmarkStart w:name="z45" w:id="32"/>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23, 24, 25, 26, 27, 28, 29, 30, 31, 32, 33, 34, 35, 36 и 37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8" w:id="33"/>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33"/>
    <w:bookmarkStart w:name="z49" w:id="34"/>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34"/>
    <w:bookmarkStart w:name="z50" w:id="3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35"/>
    <w:bookmarkStart w:name="z51" w:id="36"/>
    <w:p>
      <w:pPr>
        <w:spacing w:after="0"/>
        <w:ind w:left="0"/>
        <w:jc w:val="both"/>
      </w:pPr>
      <w:r>
        <w:rPr>
          <w:rFonts w:ascii="Times New Roman"/>
          <w:b w:val="false"/>
          <w:i w:val="false"/>
          <w:color w:val="000000"/>
          <w:sz w:val="28"/>
        </w:rPr>
        <w:t>
      Наименование административной формы: Отчет о результатах финансовой деятельности</w:t>
      </w:r>
    </w:p>
    <w:bookmarkEnd w:id="36"/>
    <w:bookmarkStart w:name="z52" w:id="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ФО-2</w:t>
      </w:r>
    </w:p>
    <w:bookmarkEnd w:id="37"/>
    <w:bookmarkStart w:name="z53" w:id="38"/>
    <w:p>
      <w:pPr>
        <w:spacing w:after="0"/>
        <w:ind w:left="0"/>
        <w:jc w:val="both"/>
      </w:pPr>
      <w:r>
        <w:rPr>
          <w:rFonts w:ascii="Times New Roman"/>
          <w:b w:val="false"/>
          <w:i w:val="false"/>
          <w:color w:val="000000"/>
          <w:sz w:val="28"/>
        </w:rPr>
        <w:t xml:space="preserve">
      Периодичность: полугодовая, годовая </w:t>
      </w:r>
    </w:p>
    <w:bookmarkEnd w:id="38"/>
    <w:bookmarkStart w:name="z54" w:id="39"/>
    <w:p>
      <w:pPr>
        <w:spacing w:after="0"/>
        <w:ind w:left="0"/>
        <w:jc w:val="both"/>
      </w:pPr>
      <w:r>
        <w:rPr>
          <w:rFonts w:ascii="Times New Roman"/>
          <w:b w:val="false"/>
          <w:i w:val="false"/>
          <w:color w:val="000000"/>
          <w:sz w:val="28"/>
        </w:rPr>
        <w:t>
      Отчетный период: "__" _________ __год</w:t>
      </w:r>
    </w:p>
    <w:bookmarkEnd w:id="39"/>
    <w:bookmarkStart w:name="z55" w:id="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40"/>
    <w:bookmarkStart w:name="z56" w:id="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41"/>
    <w:bookmarkStart w:name="z57" w:id="42"/>
    <w:p>
      <w:pPr>
        <w:spacing w:after="0"/>
        <w:ind w:left="0"/>
        <w:jc w:val="both"/>
      </w:pPr>
      <w:r>
        <w:rPr>
          <w:rFonts w:ascii="Times New Roman"/>
          <w:b w:val="false"/>
          <w:i w:val="false"/>
          <w:color w:val="000000"/>
          <w:sz w:val="28"/>
        </w:rPr>
        <w:t xml:space="preserve">
      Бизнес-идентификационный номер </w:t>
      </w:r>
    </w:p>
    <w:bookmarkEnd w:id="4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43"/>
    <w:bookmarkStart w:name="z59" w:id="44"/>
    <w:p>
      <w:pPr>
        <w:spacing w:after="0"/>
        <w:ind w:left="0"/>
        <w:jc w:val="both"/>
      </w:pPr>
      <w:r>
        <w:rPr>
          <w:rFonts w:ascii="Times New Roman"/>
          <w:b w:val="false"/>
          <w:i w:val="false"/>
          <w:color w:val="000000"/>
          <w:sz w:val="28"/>
        </w:rPr>
        <w:t>
      Вид бюджета: ____________________</w:t>
      </w:r>
    </w:p>
    <w:bookmarkEnd w:id="44"/>
    <w:bookmarkStart w:name="z60" w:id="45"/>
    <w:p>
      <w:pPr>
        <w:spacing w:after="0"/>
        <w:ind w:left="0"/>
        <w:jc w:val="both"/>
      </w:pPr>
      <w:r>
        <w:rPr>
          <w:rFonts w:ascii="Times New Roman"/>
          <w:b w:val="false"/>
          <w:i w:val="false"/>
          <w:color w:val="000000"/>
          <w:sz w:val="28"/>
        </w:rPr>
        <w:t>
      Единица измерения: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и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 и бюджетные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контрольным счетам наличности республиканского и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138, 140, 150 и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и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Наименование ______________________</w:t>
            </w:r>
          </w:p>
          <w:bookmarkEnd w:id="46"/>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Адрес_______________________</w:t>
            </w:r>
          </w:p>
          <w:bookmarkEnd w:id="47"/>
          <w:p>
            <w:pPr>
              <w:spacing w:after="20"/>
              <w:ind w:left="20"/>
              <w:jc w:val="both"/>
            </w:pPr>
            <w:r>
              <w:rPr>
                <w:rFonts w:ascii="Times New Roman"/>
                <w:b w:val="false"/>
                <w:i w:val="false"/>
                <w:color w:val="000000"/>
                <w:sz w:val="20"/>
              </w:rPr>
              <w:t>
____________________________</w:t>
            </w:r>
          </w:p>
        </w:tc>
      </w:tr>
    </w:tbl>
    <w:bookmarkStart w:name="z63" w:id="48"/>
    <w:p>
      <w:pPr>
        <w:spacing w:after="0"/>
        <w:ind w:left="0"/>
        <w:jc w:val="both"/>
      </w:pPr>
      <w:r>
        <w:rPr>
          <w:rFonts w:ascii="Times New Roman"/>
          <w:b w:val="false"/>
          <w:i w:val="false"/>
          <w:color w:val="000000"/>
          <w:sz w:val="28"/>
        </w:rPr>
        <w:t>
      Телефон ______________________________________________________</w:t>
      </w:r>
    </w:p>
    <w:bookmarkEnd w:id="48"/>
    <w:bookmarkStart w:name="z64" w:id="49"/>
    <w:p>
      <w:pPr>
        <w:spacing w:after="0"/>
        <w:ind w:left="0"/>
        <w:jc w:val="both"/>
      </w:pPr>
      <w:r>
        <w:rPr>
          <w:rFonts w:ascii="Times New Roman"/>
          <w:b w:val="false"/>
          <w:i w:val="false"/>
          <w:color w:val="000000"/>
          <w:sz w:val="28"/>
        </w:rPr>
        <w:t>
      Адрес электронной почты_________________________________________</w:t>
      </w:r>
    </w:p>
    <w:bookmarkEnd w:id="49"/>
    <w:p>
      <w:pPr>
        <w:spacing w:after="0"/>
        <w:ind w:left="0"/>
        <w:jc w:val="both"/>
      </w:pPr>
      <w:bookmarkStart w:name="z65" w:id="50"/>
      <w:r>
        <w:rPr>
          <w:rFonts w:ascii="Times New Roman"/>
          <w:b w:val="false"/>
          <w:i w:val="false"/>
          <w:color w:val="000000"/>
          <w:sz w:val="28"/>
        </w:rPr>
        <w:t>
      Исполнитель ____________________________________________________</w:t>
      </w:r>
    </w:p>
    <w:bookmarkEnd w:id="5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66" w:id="51"/>
      <w:r>
        <w:rPr>
          <w:rFonts w:ascii="Times New Roman"/>
          <w:b w:val="false"/>
          <w:i w:val="false"/>
          <w:color w:val="000000"/>
          <w:sz w:val="28"/>
        </w:rPr>
        <w:t xml:space="preserve">
      Руководитель или лицо, </w:t>
      </w:r>
    </w:p>
    <w:bookmarkEnd w:id="51"/>
    <w:p>
      <w:pPr>
        <w:spacing w:after="0"/>
        <w:ind w:left="0"/>
        <w:jc w:val="both"/>
      </w:pPr>
      <w:r>
        <w:rPr>
          <w:rFonts w:ascii="Times New Roman"/>
          <w:b w:val="false"/>
          <w:i w:val="false"/>
          <w:color w:val="000000"/>
          <w:sz w:val="28"/>
        </w:rPr>
        <w:t xml:space="preserve">       замещающее его____________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7" w:id="5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52"/>
    <w:p>
      <w:pPr>
        <w:spacing w:after="0"/>
        <w:ind w:left="0"/>
        <w:jc w:val="both"/>
      </w:pPr>
      <w:bookmarkStart w:name="z68" w:id="53"/>
      <w:r>
        <w:rPr>
          <w:rFonts w:ascii="Times New Roman"/>
          <w:b w:val="false"/>
          <w:i w:val="false"/>
          <w:color w:val="000000"/>
          <w:sz w:val="28"/>
        </w:rPr>
        <w:t xml:space="preserve">
      ____________ ________________________________________________  </w:t>
      </w:r>
    </w:p>
    <w:bookmarkEnd w:id="5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9" w:id="54"/>
    <w:p>
      <w:pPr>
        <w:spacing w:after="0"/>
        <w:ind w:left="0"/>
        <w:jc w:val="both"/>
      </w:pPr>
      <w:r>
        <w:rPr>
          <w:rFonts w:ascii="Times New Roman"/>
          <w:b w:val="false"/>
          <w:i w:val="false"/>
          <w:color w:val="000000"/>
          <w:sz w:val="28"/>
        </w:rPr>
        <w:t>
      Место печати "___" _______________ ____ года</w:t>
      </w:r>
    </w:p>
    <w:bookmarkEnd w:id="54"/>
    <w:bookmarkStart w:name="z70" w:id="55"/>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38, 39, 40 и 41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 w:id="56"/>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56"/>
    <w:bookmarkStart w:name="z74" w:id="57"/>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57"/>
    <w:bookmarkStart w:name="z75" w:id="5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58"/>
    <w:bookmarkStart w:name="z76" w:id="59"/>
    <w:p>
      <w:pPr>
        <w:spacing w:after="0"/>
        <w:ind w:left="0"/>
        <w:jc w:val="both"/>
      </w:pPr>
      <w:r>
        <w:rPr>
          <w:rFonts w:ascii="Times New Roman"/>
          <w:b w:val="false"/>
          <w:i w:val="false"/>
          <w:color w:val="000000"/>
          <w:sz w:val="28"/>
        </w:rPr>
        <w:t>
      Наименование административной формы: Отчет о движении денег на счетах государственного учреждения по источникам финансирования (прямой метод)</w:t>
      </w:r>
    </w:p>
    <w:bookmarkEnd w:id="59"/>
    <w:bookmarkStart w:name="z77" w:id="6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ФО-3</w:t>
      </w:r>
    </w:p>
    <w:bookmarkEnd w:id="60"/>
    <w:bookmarkStart w:name="z78" w:id="61"/>
    <w:p>
      <w:pPr>
        <w:spacing w:after="0"/>
        <w:ind w:left="0"/>
        <w:jc w:val="both"/>
      </w:pPr>
      <w:r>
        <w:rPr>
          <w:rFonts w:ascii="Times New Roman"/>
          <w:b w:val="false"/>
          <w:i w:val="false"/>
          <w:color w:val="000000"/>
          <w:sz w:val="28"/>
        </w:rPr>
        <w:t xml:space="preserve">
      Периодичность: полугодовая, годовая </w:t>
      </w:r>
    </w:p>
    <w:bookmarkEnd w:id="61"/>
    <w:bookmarkStart w:name="z79" w:id="62"/>
    <w:p>
      <w:pPr>
        <w:spacing w:after="0"/>
        <w:ind w:left="0"/>
        <w:jc w:val="both"/>
      </w:pPr>
      <w:r>
        <w:rPr>
          <w:rFonts w:ascii="Times New Roman"/>
          <w:b w:val="false"/>
          <w:i w:val="false"/>
          <w:color w:val="000000"/>
          <w:sz w:val="28"/>
        </w:rPr>
        <w:t>
      Отчетный период: "__" _________ __ год</w:t>
      </w:r>
    </w:p>
    <w:bookmarkEnd w:id="62"/>
    <w:bookmarkStart w:name="z80" w:id="6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63"/>
    <w:bookmarkStart w:name="z81" w:id="6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64"/>
    <w:bookmarkStart w:name="z82" w:id="65"/>
    <w:p>
      <w:pPr>
        <w:spacing w:after="0"/>
        <w:ind w:left="0"/>
        <w:jc w:val="both"/>
      </w:pPr>
      <w:r>
        <w:rPr>
          <w:rFonts w:ascii="Times New Roman"/>
          <w:b w:val="false"/>
          <w:i w:val="false"/>
          <w:color w:val="000000"/>
          <w:sz w:val="28"/>
        </w:rPr>
        <w:t xml:space="preserve">
      Бизнес-идентификационный номер </w:t>
      </w:r>
    </w:p>
    <w:bookmarkEnd w:id="65"/>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66"/>
    <w:bookmarkStart w:name="z84" w:id="67"/>
    <w:p>
      <w:pPr>
        <w:spacing w:after="0"/>
        <w:ind w:left="0"/>
        <w:jc w:val="both"/>
      </w:pPr>
      <w:r>
        <w:rPr>
          <w:rFonts w:ascii="Times New Roman"/>
          <w:b w:val="false"/>
          <w:i w:val="false"/>
          <w:color w:val="000000"/>
          <w:sz w:val="28"/>
        </w:rPr>
        <w:t>
      Вид бюджета: ____________________</w:t>
      </w:r>
    </w:p>
    <w:bookmarkEnd w:id="67"/>
    <w:bookmarkStart w:name="z85" w:id="68"/>
    <w:p>
      <w:pPr>
        <w:spacing w:after="0"/>
        <w:ind w:left="0"/>
        <w:jc w:val="both"/>
      </w:pPr>
      <w:r>
        <w:rPr>
          <w:rFonts w:ascii="Times New Roman"/>
          <w:b w:val="false"/>
          <w:i w:val="false"/>
          <w:color w:val="000000"/>
          <w:sz w:val="28"/>
        </w:rPr>
        <w:t>
      Единица измерения: тысяч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и прочие бюджетные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контрольным счетам наличности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Наименование ______________________</w:t>
            </w:r>
          </w:p>
          <w:bookmarkEnd w:id="69"/>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Адрес_______________________</w:t>
            </w:r>
          </w:p>
          <w:bookmarkEnd w:id="70"/>
          <w:p>
            <w:pPr>
              <w:spacing w:after="20"/>
              <w:ind w:left="20"/>
              <w:jc w:val="both"/>
            </w:pPr>
            <w:r>
              <w:rPr>
                <w:rFonts w:ascii="Times New Roman"/>
                <w:b w:val="false"/>
                <w:i w:val="false"/>
                <w:color w:val="000000"/>
                <w:sz w:val="20"/>
              </w:rPr>
              <w:t>
____________________________</w:t>
            </w:r>
          </w:p>
        </w:tc>
      </w:tr>
    </w:tbl>
    <w:bookmarkStart w:name="z88" w:id="71"/>
    <w:p>
      <w:pPr>
        <w:spacing w:after="0"/>
        <w:ind w:left="0"/>
        <w:jc w:val="both"/>
      </w:pPr>
      <w:r>
        <w:rPr>
          <w:rFonts w:ascii="Times New Roman"/>
          <w:b w:val="false"/>
          <w:i w:val="false"/>
          <w:color w:val="000000"/>
          <w:sz w:val="28"/>
        </w:rPr>
        <w:t>
      Телефон ______________________________________________________</w:t>
      </w:r>
    </w:p>
    <w:bookmarkEnd w:id="71"/>
    <w:bookmarkStart w:name="z89" w:id="72"/>
    <w:p>
      <w:pPr>
        <w:spacing w:after="0"/>
        <w:ind w:left="0"/>
        <w:jc w:val="both"/>
      </w:pPr>
      <w:r>
        <w:rPr>
          <w:rFonts w:ascii="Times New Roman"/>
          <w:b w:val="false"/>
          <w:i w:val="false"/>
          <w:color w:val="000000"/>
          <w:sz w:val="28"/>
        </w:rPr>
        <w:t>
      Адрес электронной почты_________________________________________</w:t>
      </w:r>
    </w:p>
    <w:bookmarkEnd w:id="72"/>
    <w:p>
      <w:pPr>
        <w:spacing w:after="0"/>
        <w:ind w:left="0"/>
        <w:jc w:val="both"/>
      </w:pPr>
      <w:bookmarkStart w:name="z90" w:id="73"/>
      <w:r>
        <w:rPr>
          <w:rFonts w:ascii="Times New Roman"/>
          <w:b w:val="false"/>
          <w:i w:val="false"/>
          <w:color w:val="000000"/>
          <w:sz w:val="28"/>
        </w:rPr>
        <w:t xml:space="preserve">
      Исполнитель ____________________________________________________  </w:t>
      </w:r>
    </w:p>
    <w:bookmarkEnd w:id="73"/>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91" w:id="74"/>
      <w:r>
        <w:rPr>
          <w:rFonts w:ascii="Times New Roman"/>
          <w:b w:val="false"/>
          <w:i w:val="false"/>
          <w:color w:val="000000"/>
          <w:sz w:val="28"/>
        </w:rPr>
        <w:t xml:space="preserve">
      Руководитель или лицо, </w:t>
      </w:r>
    </w:p>
    <w:bookmarkEnd w:id="74"/>
    <w:p>
      <w:pPr>
        <w:spacing w:after="0"/>
        <w:ind w:left="0"/>
        <w:jc w:val="both"/>
      </w:pPr>
      <w:r>
        <w:rPr>
          <w:rFonts w:ascii="Times New Roman"/>
          <w:b w:val="false"/>
          <w:i w:val="false"/>
          <w:color w:val="000000"/>
          <w:sz w:val="28"/>
        </w:rPr>
        <w:t xml:space="preserve">       замещающее его________________________________________________</w:t>
      </w:r>
    </w:p>
    <w:p>
      <w:pPr>
        <w:spacing w:after="0"/>
        <w:ind w:left="0"/>
        <w:jc w:val="both"/>
      </w:pPr>
      <w:r>
        <w:rPr>
          <w:rFonts w:ascii="Times New Roman"/>
          <w:b w:val="false"/>
          <w:i w:val="false"/>
          <w:color w:val="000000"/>
          <w:sz w:val="28"/>
        </w:rPr>
        <w:t xml:space="preserve">       ____________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 w:id="75"/>
      <w:r>
        <w:rPr>
          <w:rFonts w:ascii="Times New Roman"/>
          <w:b w:val="false"/>
          <w:i w:val="false"/>
          <w:color w:val="000000"/>
          <w:sz w:val="28"/>
        </w:rPr>
        <w:t xml:space="preserve">
      Главный бухгалтер или лицо, возглавляющее структурное подразделение  </w:t>
      </w:r>
    </w:p>
    <w:bookmarkEnd w:id="75"/>
    <w:p>
      <w:pPr>
        <w:spacing w:after="0"/>
        <w:ind w:left="0"/>
        <w:jc w:val="both"/>
      </w:pPr>
      <w:r>
        <w:rPr>
          <w:rFonts w:ascii="Times New Roman"/>
          <w:b w:val="false"/>
          <w:i w:val="false"/>
          <w:color w:val="000000"/>
          <w:sz w:val="28"/>
        </w:rPr>
        <w:t xml:space="preserve">       ____________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 w:id="76"/>
    <w:p>
      <w:pPr>
        <w:spacing w:after="0"/>
        <w:ind w:left="0"/>
        <w:jc w:val="both"/>
      </w:pPr>
      <w:r>
        <w:rPr>
          <w:rFonts w:ascii="Times New Roman"/>
          <w:b w:val="false"/>
          <w:i w:val="false"/>
          <w:color w:val="000000"/>
          <w:sz w:val="28"/>
        </w:rPr>
        <w:t>
      Место печати "___" _______________ ____ года</w:t>
      </w:r>
    </w:p>
    <w:bookmarkEnd w:id="76"/>
    <w:bookmarkStart w:name="z94" w:id="77"/>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42, 43, 44, 45, 46, 47, 48, 49, 50, 51, 52, 53, 54, 55, 56, 57, 58 и 59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7" w:id="78"/>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78"/>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20.08.2025 </w:t>
      </w:r>
      <w:r>
        <w:rPr>
          <w:rFonts w:ascii="Times New Roman"/>
          <w:b w:val="false"/>
          <w:i w:val="false"/>
          <w:color w:val="ff0000"/>
          <w:sz w:val="28"/>
        </w:rPr>
        <w:t>№ 452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79"/>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7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p>
      <w:pPr>
        <w:spacing w:after="0"/>
        <w:ind w:left="0"/>
        <w:jc w:val="both"/>
      </w:pPr>
      <w:r>
        <w:rPr>
          <w:rFonts w:ascii="Times New Roman"/>
          <w:b w:val="false"/>
          <w:i w:val="false"/>
          <w:color w:val="000000"/>
          <w:sz w:val="28"/>
        </w:rPr>
        <w:t xml:space="preserve">
      Наименование административной формы: Отчет об изменениях чистых активов/капитала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ФО-4</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Отчетный период: "__" _________ __ год</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
      Бизнес-идентификационный номер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 сбора: на бумажном носителе и в электронном виде</w:t>
      </w:r>
    </w:p>
    <w:p>
      <w:pPr>
        <w:spacing w:after="0"/>
        <w:ind w:left="0"/>
        <w:jc w:val="both"/>
      </w:pPr>
      <w:r>
        <w:rPr>
          <w:rFonts w:ascii="Times New Roman"/>
          <w:b w:val="false"/>
          <w:i w:val="false"/>
          <w:color w:val="000000"/>
          <w:sz w:val="28"/>
        </w:rPr>
        <w:t>
      Вид бюджета: ____________________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bookmarkStart w:name="z113" w:id="80"/>
    <w:p>
      <w:pPr>
        <w:spacing w:after="0"/>
        <w:ind w:left="0"/>
        <w:jc w:val="both"/>
      </w:pPr>
      <w:r>
        <w:rPr>
          <w:rFonts w:ascii="Times New Roman"/>
          <w:b w:val="false"/>
          <w:i w:val="false"/>
          <w:color w:val="000000"/>
          <w:sz w:val="28"/>
        </w:rPr>
        <w:t>
      Телефон ______________________________________________________</w:t>
      </w:r>
    </w:p>
    <w:bookmarkEnd w:id="80"/>
    <w:p>
      <w:pPr>
        <w:spacing w:after="0"/>
        <w:ind w:left="0"/>
        <w:jc w:val="both"/>
      </w:pPr>
      <w:r>
        <w:rPr>
          <w:rFonts w:ascii="Times New Roman"/>
          <w:b w:val="false"/>
          <w:i w:val="false"/>
          <w:color w:val="000000"/>
          <w:sz w:val="28"/>
        </w:rPr>
        <w:t>
      Адрес электронной почты_________________________________________</w:t>
      </w:r>
    </w:p>
    <w:p>
      <w:pPr>
        <w:spacing w:after="0"/>
        <w:ind w:left="0"/>
        <w:jc w:val="both"/>
      </w:pPr>
      <w:r>
        <w:rPr>
          <w:rFonts w:ascii="Times New Roman"/>
          <w:b w:val="false"/>
          <w:i w:val="false"/>
          <w:color w:val="000000"/>
          <w:sz w:val="28"/>
        </w:rPr>
        <w:t>
      Исполнитель 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замещающее его</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 года</w:t>
      </w:r>
    </w:p>
    <w:bookmarkStart w:name="z119" w:id="81"/>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60, 61, 62, 63, 64, 65, 66, 67, 68, 69, 70, 71 и 72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2" w:id="82"/>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82"/>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20.08.2025 </w:t>
      </w:r>
      <w:r>
        <w:rPr>
          <w:rFonts w:ascii="Times New Roman"/>
          <w:b w:val="false"/>
          <w:i w:val="false"/>
          <w:color w:val="ff0000"/>
          <w:sz w:val="28"/>
        </w:rPr>
        <w:t>№ 452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 w:id="83"/>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83"/>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 </w:t>
      </w:r>
    </w:p>
    <w:p>
      <w:pPr>
        <w:spacing w:after="0"/>
        <w:ind w:left="0"/>
        <w:jc w:val="both"/>
      </w:pPr>
      <w:r>
        <w:rPr>
          <w:rFonts w:ascii="Times New Roman"/>
          <w:b w:val="false"/>
          <w:i w:val="false"/>
          <w:color w:val="000000"/>
          <w:sz w:val="28"/>
        </w:rPr>
        <w:t xml:space="preserve">
      Наименование административной формы: Пояснительная записка к финансовой отчетности </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ФО-5</w:t>
      </w:r>
    </w:p>
    <w:p>
      <w:pPr>
        <w:spacing w:after="0"/>
        <w:ind w:left="0"/>
        <w:jc w:val="both"/>
      </w:pPr>
      <w:r>
        <w:rPr>
          <w:rFonts w:ascii="Times New Roman"/>
          <w:b w:val="false"/>
          <w:i w:val="false"/>
          <w:color w:val="000000"/>
          <w:sz w:val="28"/>
        </w:rPr>
        <w:t xml:space="preserve">
      Периодичность: полугодовая, годовая </w:t>
      </w:r>
    </w:p>
    <w:p>
      <w:pPr>
        <w:spacing w:after="0"/>
        <w:ind w:left="0"/>
        <w:jc w:val="both"/>
      </w:pPr>
      <w:r>
        <w:rPr>
          <w:rFonts w:ascii="Times New Roman"/>
          <w:b w:val="false"/>
          <w:i w:val="false"/>
          <w:color w:val="000000"/>
          <w:sz w:val="28"/>
        </w:rPr>
        <w:t>
      Отчетный период: "__" _________ __год</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
      Бизнес-идентификационный номер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 сбора: на бумажном носителе и в электронном виде</w:t>
      </w:r>
    </w:p>
    <w:p>
      <w:pPr>
        <w:spacing w:after="0"/>
        <w:ind w:left="0"/>
        <w:jc w:val="both"/>
      </w:pPr>
      <w:r>
        <w:rPr>
          <w:rFonts w:ascii="Times New Roman"/>
          <w:b w:val="false"/>
          <w:i w:val="false"/>
          <w:color w:val="000000"/>
          <w:sz w:val="28"/>
        </w:rPr>
        <w:t>
      Вид бюджета: ____________________</w:t>
      </w:r>
    </w:p>
    <w:p>
      <w:pPr>
        <w:spacing w:after="0"/>
        <w:ind w:left="0"/>
        <w:jc w:val="both"/>
      </w:pPr>
      <w:r>
        <w:rPr>
          <w:rFonts w:ascii="Times New Roman"/>
          <w:b w:val="false"/>
          <w:i w:val="false"/>
          <w:color w:val="000000"/>
          <w:sz w:val="28"/>
        </w:rPr>
        <w:t>
      Единица измерения: тысяч тенге</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положение государственного учреждения: ___________________________</w:t>
      </w:r>
    </w:p>
    <w:p>
      <w:pPr>
        <w:spacing w:after="0"/>
        <w:ind w:left="0"/>
        <w:jc w:val="both"/>
      </w:pPr>
      <w:r>
        <w:rPr>
          <w:rFonts w:ascii="Times New Roman"/>
          <w:b w:val="false"/>
          <w:i w:val="false"/>
          <w:color w:val="000000"/>
          <w:sz w:val="28"/>
        </w:rPr>
        <w:t>
      количество подведомственных учреждений: _________________________</w:t>
      </w:r>
    </w:p>
    <w:p>
      <w:pPr>
        <w:spacing w:after="0"/>
        <w:ind w:left="0"/>
        <w:jc w:val="both"/>
      </w:pPr>
      <w:r>
        <w:rPr>
          <w:rFonts w:ascii="Times New Roman"/>
          <w:b w:val="false"/>
          <w:i w:val="false"/>
          <w:color w:val="000000"/>
          <w:sz w:val="28"/>
        </w:rPr>
        <w:t>
      используемые нормативные правовые акты: _________________________</w:t>
      </w:r>
    </w:p>
    <w:p>
      <w:pPr>
        <w:spacing w:after="0"/>
        <w:ind w:left="0"/>
        <w:jc w:val="both"/>
      </w:pPr>
      <w:r>
        <w:rPr>
          <w:rFonts w:ascii="Times New Roman"/>
          <w:b w:val="false"/>
          <w:i w:val="false"/>
          <w:color w:val="000000"/>
          <w:sz w:val="28"/>
        </w:rPr>
        <w:t>
      2. Раскрытия к финансовой отчетности.</w:t>
      </w:r>
    </w:p>
    <w:p>
      <w:pPr>
        <w:spacing w:after="0"/>
        <w:ind w:left="0"/>
        <w:jc w:val="both"/>
      </w:pPr>
      <w:r>
        <w:rPr>
          <w:rFonts w:ascii="Times New Roman"/>
          <w:b w:val="false"/>
          <w:i w:val="false"/>
          <w:color w:val="000000"/>
          <w:sz w:val="28"/>
        </w:rPr>
        <w:t>
      Краткосрочные активы</w:t>
      </w:r>
    </w:p>
    <w:p>
      <w:pPr>
        <w:spacing w:after="0"/>
        <w:ind w:left="0"/>
        <w:jc w:val="both"/>
      </w:pPr>
      <w:r>
        <w:rPr>
          <w:rFonts w:ascii="Times New Roman"/>
          <w:b w:val="false"/>
          <w:i w:val="false"/>
          <w:color w:val="000000"/>
          <w:sz w:val="28"/>
        </w:rPr>
        <w:t>
      Таблица 1. Денежные средства и их эквиваленты (строка 010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84"/>
    <w:p>
      <w:pPr>
        <w:spacing w:after="0"/>
        <w:ind w:left="0"/>
        <w:jc w:val="both"/>
      </w:pPr>
      <w:r>
        <w:rPr>
          <w:rFonts w:ascii="Times New Roman"/>
          <w:b w:val="false"/>
          <w:i w:val="false"/>
          <w:color w:val="000000"/>
          <w:sz w:val="28"/>
        </w:rPr>
        <w:t>
      Таблица 2. Краткосрочные финансовые инвестиции (строка 011 ФО-1 "Бухгалтерский баланс")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85"/>
    <w:p>
      <w:pPr>
        <w:spacing w:after="0"/>
        <w:ind w:left="0"/>
        <w:jc w:val="both"/>
      </w:pPr>
      <w:r>
        <w:rPr>
          <w:rFonts w:ascii="Times New Roman"/>
          <w:b w:val="false"/>
          <w:i w:val="false"/>
          <w:color w:val="000000"/>
          <w:sz w:val="28"/>
        </w:rPr>
        <w:t>
      Таблица 3. Займы предоставленные (строки 011 и 110 ФО-1 "Бухгалтерский баланс")</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86"/>
    <w:p>
      <w:pPr>
        <w:spacing w:after="0"/>
        <w:ind w:left="0"/>
        <w:jc w:val="both"/>
      </w:pPr>
      <w:r>
        <w:rPr>
          <w:rFonts w:ascii="Times New Roman"/>
          <w:b w:val="false"/>
          <w:i w:val="false"/>
          <w:color w:val="000000"/>
          <w:sz w:val="28"/>
        </w:rPr>
        <w:t>
      Таблица 4. Краткосрочная дебиторская задолженность покупателей и заказчиков (строка 014 ФО-1 "Бухгалтерский баланс")</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87"/>
    <w:p>
      <w:pPr>
        <w:spacing w:after="0"/>
        <w:ind w:left="0"/>
        <w:jc w:val="both"/>
      </w:pPr>
      <w:r>
        <w:rPr>
          <w:rFonts w:ascii="Times New Roman"/>
          <w:b w:val="false"/>
          <w:i w:val="false"/>
          <w:color w:val="000000"/>
          <w:sz w:val="28"/>
        </w:rPr>
        <w:t>
      Таблица 5. Запасы (строка 020 ФО- 1 "Бухгалтерский баланс")</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p>
            <w:pPr>
              <w:spacing w:after="20"/>
              <w:ind w:left="20"/>
              <w:jc w:val="both"/>
            </w:pPr>
            <w:r>
              <w:rPr>
                <w:rFonts w:ascii="Times New Roman"/>
                <w:b w:val="false"/>
                <w:i w:val="false"/>
                <w:color w:val="000000"/>
                <w:sz w:val="20"/>
              </w:rPr>
              <w:t>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88"/>
    <w:p>
      <w:pPr>
        <w:spacing w:after="0"/>
        <w:ind w:left="0"/>
        <w:jc w:val="both"/>
      </w:pPr>
      <w:r>
        <w:rPr>
          <w:rFonts w:ascii="Times New Roman"/>
          <w:b w:val="false"/>
          <w:i w:val="false"/>
          <w:color w:val="000000"/>
          <w:sz w:val="28"/>
        </w:rPr>
        <w:t xml:space="preserve">
      Долгосрочные активы </w:t>
      </w:r>
    </w:p>
    <w:bookmarkEnd w:id="88"/>
    <w:bookmarkStart w:name="z148" w:id="89"/>
    <w:p>
      <w:pPr>
        <w:spacing w:after="0"/>
        <w:ind w:left="0"/>
        <w:jc w:val="both"/>
      </w:pPr>
      <w:r>
        <w:rPr>
          <w:rFonts w:ascii="Times New Roman"/>
          <w:b w:val="false"/>
          <w:i w:val="false"/>
          <w:color w:val="000000"/>
          <w:sz w:val="28"/>
        </w:rPr>
        <w:t>
      Таблица 6. Долгосрочные финансовые инвестиции (строки 110 и 119 ФО-1 "Бухгалтерский баланс")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(стр.110 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
(стр.119 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90"/>
    <w:p>
      <w:pPr>
        <w:spacing w:after="0"/>
        <w:ind w:left="0"/>
        <w:jc w:val="both"/>
      </w:pPr>
      <w:r>
        <w:rPr>
          <w:rFonts w:ascii="Times New Roman"/>
          <w:b w:val="false"/>
          <w:i w:val="false"/>
          <w:color w:val="000000"/>
          <w:sz w:val="28"/>
        </w:rPr>
        <w:t>
      Таблица 7. Инвестиции в субъекты, учитываемые методом долевого участия</w:t>
      </w:r>
    </w:p>
    <w:bookmarkEnd w:id="90"/>
    <w:p>
      <w:pPr>
        <w:spacing w:after="0"/>
        <w:ind w:left="0"/>
        <w:jc w:val="both"/>
      </w:pPr>
      <w:r>
        <w:rPr>
          <w:rFonts w:ascii="Times New Roman"/>
          <w:b w:val="false"/>
          <w:i w:val="false"/>
          <w:color w:val="000000"/>
          <w:sz w:val="28"/>
        </w:rPr>
        <w:t>
      (строка 119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91"/>
    <w:p>
      <w:pPr>
        <w:spacing w:after="0"/>
        <w:ind w:left="0"/>
        <w:jc w:val="both"/>
      </w:pPr>
      <w:r>
        <w:rPr>
          <w:rFonts w:ascii="Times New Roman"/>
          <w:b w:val="false"/>
          <w:i w:val="false"/>
          <w:color w:val="000000"/>
          <w:sz w:val="28"/>
        </w:rPr>
        <w:t>
      Таблица 8. Основные средства (строка 114 ФО- 1 "Бухгалтерский баланс")</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92"/>
    <w:p>
      <w:pPr>
        <w:spacing w:after="0"/>
        <w:ind w:left="0"/>
        <w:jc w:val="both"/>
      </w:pPr>
      <w:r>
        <w:rPr>
          <w:rFonts w:ascii="Times New Roman"/>
          <w:b w:val="false"/>
          <w:i w:val="false"/>
          <w:color w:val="000000"/>
          <w:sz w:val="28"/>
        </w:rPr>
        <w:t>
      Таблица 9. Инвестиционная недвижимость (строка 116 ФО-1 "Бухгалтерский баланс")</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93"/>
    <w:p>
      <w:pPr>
        <w:spacing w:after="0"/>
        <w:ind w:left="0"/>
        <w:jc w:val="both"/>
      </w:pPr>
      <w:r>
        <w:rPr>
          <w:rFonts w:ascii="Times New Roman"/>
          <w:b w:val="false"/>
          <w:i w:val="false"/>
          <w:color w:val="000000"/>
          <w:sz w:val="28"/>
        </w:rPr>
        <w:t>
      Таблица 10. Биологические активы (строка 117 ФО-1 "Бухгалтерский баланс")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94"/>
    <w:p>
      <w:pPr>
        <w:spacing w:after="0"/>
        <w:ind w:left="0"/>
        <w:jc w:val="both"/>
      </w:pPr>
      <w:r>
        <w:rPr>
          <w:rFonts w:ascii="Times New Roman"/>
          <w:b w:val="false"/>
          <w:i w:val="false"/>
          <w:color w:val="000000"/>
          <w:sz w:val="28"/>
        </w:rPr>
        <w:t>
      Таблица 11. Нематериальные активы (строка 118 ФО-1 "Бухгалтерский баланс")</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95"/>
    <w:p>
      <w:pPr>
        <w:spacing w:after="0"/>
        <w:ind w:left="0"/>
        <w:jc w:val="both"/>
      </w:pPr>
      <w:r>
        <w:rPr>
          <w:rFonts w:ascii="Times New Roman"/>
          <w:b w:val="false"/>
          <w:i w:val="false"/>
          <w:color w:val="000000"/>
          <w:sz w:val="28"/>
        </w:rPr>
        <w:t>
      Таблица 12. Краткосрочные финансовые обязательства (строка 210 ФО-1 "Бухгалтерский баланс")</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96"/>
    <w:p>
      <w:pPr>
        <w:spacing w:after="0"/>
        <w:ind w:left="0"/>
        <w:jc w:val="both"/>
      </w:pPr>
      <w:r>
        <w:rPr>
          <w:rFonts w:ascii="Times New Roman"/>
          <w:b w:val="false"/>
          <w:i w:val="false"/>
          <w:color w:val="000000"/>
          <w:sz w:val="28"/>
        </w:rPr>
        <w:t>
      Таблица 13. Долгосрочные финансовые обязательства (строка 310 ФО-1 "Бухгалтерский баланс")</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97"/>
    <w:p>
      <w:pPr>
        <w:spacing w:after="0"/>
        <w:ind w:left="0"/>
        <w:jc w:val="both"/>
      </w:pPr>
      <w:r>
        <w:rPr>
          <w:rFonts w:ascii="Times New Roman"/>
          <w:b w:val="false"/>
          <w:i w:val="false"/>
          <w:color w:val="000000"/>
          <w:sz w:val="28"/>
        </w:rPr>
        <w:t>
      Таблица 14. Прочие доходы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98"/>
    <w:p>
      <w:pPr>
        <w:spacing w:after="0"/>
        <w:ind w:left="0"/>
        <w:jc w:val="both"/>
      </w:pPr>
      <w:r>
        <w:rPr>
          <w:rFonts w:ascii="Times New Roman"/>
          <w:b w:val="false"/>
          <w:i w:val="false"/>
          <w:color w:val="000000"/>
          <w:sz w:val="28"/>
        </w:rPr>
        <w:t>
      Таблица 15. Доходы от налоговых поступлений в бюджет (строка 020 ФО-2 "Отчет о результатах финансовой деятельности")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99"/>
    <w:p>
      <w:pPr>
        <w:spacing w:after="0"/>
        <w:ind w:left="0"/>
        <w:jc w:val="both"/>
      </w:pPr>
      <w:r>
        <w:rPr>
          <w:rFonts w:ascii="Times New Roman"/>
          <w:b w:val="false"/>
          <w:i w:val="false"/>
          <w:color w:val="000000"/>
          <w:sz w:val="28"/>
        </w:rPr>
        <w:t>
      Таблица 16. Прочие расходы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00"/>
    <w:p>
      <w:pPr>
        <w:spacing w:after="0"/>
        <w:ind w:left="0"/>
        <w:jc w:val="both"/>
      </w:pPr>
      <w:r>
        <w:rPr>
          <w:rFonts w:ascii="Times New Roman"/>
          <w:b w:val="false"/>
          <w:i w:val="false"/>
          <w:color w:val="000000"/>
          <w:sz w:val="28"/>
        </w:rPr>
        <w:t>
      Таблица 17. Расходы по уменьшению поступлений в бюджет (строка 137 ФО-2 "Отчет о результатах финансовой деятельности")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01"/>
    <w:p>
      <w:pPr>
        <w:spacing w:after="0"/>
        <w:ind w:left="0"/>
        <w:jc w:val="both"/>
      </w:pPr>
      <w:r>
        <w:rPr>
          <w:rFonts w:ascii="Times New Roman"/>
          <w:b w:val="false"/>
          <w:i w:val="false"/>
          <w:color w:val="000000"/>
          <w:sz w:val="28"/>
        </w:rPr>
        <w:t>
      Таблица 18. Безвозмездно переданные долгосрочные активы /запасы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02"/>
    <w:p>
      <w:pPr>
        <w:spacing w:after="0"/>
        <w:ind w:left="0"/>
        <w:jc w:val="both"/>
      </w:pPr>
      <w:r>
        <w:rPr>
          <w:rFonts w:ascii="Times New Roman"/>
          <w:b w:val="false"/>
          <w:i w:val="false"/>
          <w:color w:val="000000"/>
          <w:sz w:val="28"/>
        </w:rPr>
        <w:t>
      Таблица 19. Безвозмездно полученные долгосрочные активы /запасы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03"/>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103"/>
    <w:bookmarkStart w:name="z166" w:id="104"/>
    <w:p>
      <w:pPr>
        <w:spacing w:after="0"/>
        <w:ind w:left="0"/>
        <w:jc w:val="both"/>
      </w:pPr>
      <w:r>
        <w:rPr>
          <w:rFonts w:ascii="Times New Roman"/>
          <w:b w:val="false"/>
          <w:i w:val="false"/>
          <w:color w:val="000000"/>
          <w:sz w:val="28"/>
        </w:rPr>
        <w:t>
      Таблица 20. Информация по концессионным активам и прочим активам по договорам государственно-частного партнерства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05"/>
    <w:p>
      <w:pPr>
        <w:spacing w:after="0"/>
        <w:ind w:left="0"/>
        <w:jc w:val="both"/>
      </w:pPr>
      <w:r>
        <w:rPr>
          <w:rFonts w:ascii="Times New Roman"/>
          <w:b w:val="false"/>
          <w:i w:val="false"/>
          <w:color w:val="000000"/>
          <w:sz w:val="28"/>
        </w:rPr>
        <w:t>
      Таблица 21. Информация по взаимным операциям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06"/>
    <w:p>
      <w:pPr>
        <w:spacing w:after="0"/>
        <w:ind w:left="0"/>
        <w:jc w:val="both"/>
      </w:pPr>
      <w:r>
        <w:rPr>
          <w:rFonts w:ascii="Times New Roman"/>
          <w:b w:val="false"/>
          <w:i w:val="false"/>
          <w:color w:val="000000"/>
          <w:sz w:val="28"/>
        </w:rPr>
        <w:t>
      Таблица 22. Информация по начисленным и перечисленным суммам по счету 7120 "Расходы по расчетам с бюджетом"</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07"/>
    <w:p>
      <w:pPr>
        <w:spacing w:after="0"/>
        <w:ind w:left="0"/>
        <w:jc w:val="both"/>
      </w:pPr>
      <w:r>
        <w:rPr>
          <w:rFonts w:ascii="Times New Roman"/>
          <w:b w:val="false"/>
          <w:i w:val="false"/>
          <w:color w:val="000000"/>
          <w:sz w:val="28"/>
        </w:rPr>
        <w:t>
      Таблица 23. Обязательства по договорам государственно-частного партнерства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08"/>
    <w:p>
      <w:pPr>
        <w:spacing w:after="0"/>
        <w:ind w:left="0"/>
        <w:jc w:val="both"/>
      </w:pPr>
      <w:r>
        <w:rPr>
          <w:rFonts w:ascii="Times New Roman"/>
          <w:b w:val="false"/>
          <w:i w:val="false"/>
          <w:color w:val="000000"/>
          <w:sz w:val="28"/>
        </w:rPr>
        <w:t>
      Таблица 24. Информация о размерах дивидендов, доходов на доли участия и части чистого дохода субъектов квазигосударственного сектора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ответственностью,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(графа 3- графа 4- графа 5+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09"/>
    <w:p>
      <w:pPr>
        <w:spacing w:after="0"/>
        <w:ind w:left="0"/>
        <w:jc w:val="both"/>
      </w:pPr>
      <w:r>
        <w:rPr>
          <w:rFonts w:ascii="Times New Roman"/>
          <w:b w:val="false"/>
          <w:i w:val="false"/>
          <w:color w:val="000000"/>
          <w:sz w:val="28"/>
        </w:rPr>
        <w:t>
      Таблица 25. Краткосрочная дебиторская и кредиторская задолженность по расчетам с бюджетом по налоговым поступлениям</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10"/>
    <w:p>
      <w:pPr>
        <w:spacing w:after="0"/>
        <w:ind w:left="0"/>
        <w:jc w:val="both"/>
      </w:pPr>
      <w:r>
        <w:rPr>
          <w:rFonts w:ascii="Times New Roman"/>
          <w:b w:val="false"/>
          <w:i w:val="false"/>
          <w:color w:val="000000"/>
          <w:sz w:val="28"/>
        </w:rPr>
        <w:t>
      Таблица 26. Незавершенное строительство и капитальные вложения в нематериальные активы (строка 115 ФО-1 "Бухгалтерский баланс")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11"/>
    <w:p>
      <w:pPr>
        <w:spacing w:after="0"/>
        <w:ind w:left="0"/>
        <w:jc w:val="both"/>
      </w:pPr>
      <w:r>
        <w:rPr>
          <w:rFonts w:ascii="Times New Roman"/>
          <w:b w:val="false"/>
          <w:i w:val="false"/>
          <w:color w:val="000000"/>
          <w:sz w:val="28"/>
        </w:rPr>
        <w:t>
      Таблица 27. "Информация по незавершенным объектам строительства" (2411) (Проблемные объекты)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12"/>
    <w:p>
      <w:pPr>
        <w:spacing w:after="0"/>
        <w:ind w:left="0"/>
        <w:jc w:val="both"/>
      </w:pPr>
      <w:r>
        <w:rPr>
          <w:rFonts w:ascii="Times New Roman"/>
          <w:b w:val="false"/>
          <w:i w:val="false"/>
          <w:color w:val="000000"/>
          <w:sz w:val="28"/>
        </w:rPr>
        <w:t>
      Таблица 28. Движение денежных средств по прочим счетам*</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13"/>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113"/>
    <w:bookmarkStart w:name="z176" w:id="114"/>
    <w:p>
      <w:pPr>
        <w:spacing w:after="0"/>
        <w:ind w:left="0"/>
        <w:jc w:val="both"/>
      </w:pPr>
      <w:r>
        <w:rPr>
          <w:rFonts w:ascii="Times New Roman"/>
          <w:b w:val="false"/>
          <w:i w:val="false"/>
          <w:color w:val="000000"/>
          <w:sz w:val="28"/>
        </w:rPr>
        <w:t>
      Таблица 29. Информация о государственных гарантиях и условных обязательствах</w:t>
      </w:r>
    </w:p>
    <w:bookmarkEnd w:id="114"/>
    <w:bookmarkStart w:name="z177" w:id="115"/>
    <w:p>
      <w:pPr>
        <w:spacing w:after="0"/>
        <w:ind w:left="0"/>
        <w:jc w:val="both"/>
      </w:pPr>
      <w:r>
        <w:rPr>
          <w:rFonts w:ascii="Times New Roman"/>
          <w:b w:val="false"/>
          <w:i w:val="false"/>
          <w:color w:val="000000"/>
          <w:sz w:val="28"/>
        </w:rPr>
        <w:t>
      1. О государственных гарантиях</w:t>
      </w:r>
    </w:p>
    <w:bookmarkEnd w:id="115"/>
    <w:bookmarkStart w:name="z178" w:id="116"/>
    <w:p>
      <w:pPr>
        <w:spacing w:after="0"/>
        <w:ind w:left="0"/>
        <w:jc w:val="both"/>
      </w:pPr>
      <w:r>
        <w:rPr>
          <w:rFonts w:ascii="Times New Roman"/>
          <w:b w:val="false"/>
          <w:i w:val="false"/>
          <w:color w:val="000000"/>
          <w:sz w:val="28"/>
        </w:rPr>
        <w:t>
      Единица измерения: тысяч тенге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17"/>
    <w:p>
      <w:pPr>
        <w:spacing w:after="0"/>
        <w:ind w:left="0"/>
        <w:jc w:val="both"/>
      </w:pPr>
      <w:r>
        <w:rPr>
          <w:rFonts w:ascii="Times New Roman"/>
          <w:b w:val="false"/>
          <w:i w:val="false"/>
          <w:color w:val="000000"/>
          <w:sz w:val="28"/>
        </w:rPr>
        <w:t>
      2. Об условных обязательствах</w:t>
      </w:r>
    </w:p>
    <w:bookmarkEnd w:id="117"/>
    <w:bookmarkStart w:name="z180" w:id="118"/>
    <w:p>
      <w:pPr>
        <w:spacing w:after="0"/>
        <w:ind w:left="0"/>
        <w:jc w:val="both"/>
      </w:pPr>
      <w:r>
        <w:rPr>
          <w:rFonts w:ascii="Times New Roman"/>
          <w:b w:val="false"/>
          <w:i w:val="false"/>
          <w:color w:val="000000"/>
          <w:sz w:val="28"/>
        </w:rPr>
        <w:t>
      Единица измерения: тысяч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bookmarkStart w:name="z183" w:id="119"/>
    <w:p>
      <w:pPr>
        <w:spacing w:after="0"/>
        <w:ind w:left="0"/>
        <w:jc w:val="both"/>
      </w:pPr>
      <w:r>
        <w:rPr>
          <w:rFonts w:ascii="Times New Roman"/>
          <w:b w:val="false"/>
          <w:i w:val="false"/>
          <w:color w:val="000000"/>
          <w:sz w:val="28"/>
        </w:rPr>
        <w:t>
      Телефон ________________________________________________________</w:t>
      </w:r>
    </w:p>
    <w:bookmarkEnd w:id="119"/>
    <w:p>
      <w:pPr>
        <w:spacing w:after="0"/>
        <w:ind w:left="0"/>
        <w:jc w:val="both"/>
      </w:pPr>
      <w:r>
        <w:rPr>
          <w:rFonts w:ascii="Times New Roman"/>
          <w:b w:val="false"/>
          <w:i w:val="false"/>
          <w:color w:val="000000"/>
          <w:sz w:val="28"/>
        </w:rPr>
        <w:t>
      Адрес электронной почты_________________________________________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замещающее его _____________________________</w:t>
      </w:r>
    </w:p>
    <w:p>
      <w:pPr>
        <w:spacing w:after="0"/>
        <w:ind w:left="0"/>
        <w:jc w:val="both"/>
      </w:pPr>
      <w:r>
        <w:rPr>
          <w:rFonts w:ascii="Times New Roman"/>
          <w:b w:val="false"/>
          <w:i w:val="false"/>
          <w:color w:val="000000"/>
          <w:sz w:val="28"/>
        </w:rPr>
        <w:t xml:space="preserve">
      ____________ 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или лицо, возглавляющее структурное подразделение </w:t>
      </w:r>
    </w:p>
    <w:p>
      <w:pPr>
        <w:spacing w:after="0"/>
        <w:ind w:left="0"/>
        <w:jc w:val="both"/>
      </w:pPr>
      <w:r>
        <w:rPr>
          <w:rFonts w:ascii="Times New Roman"/>
          <w:b w:val="false"/>
          <w:i w:val="false"/>
          <w:color w:val="000000"/>
          <w:sz w:val="28"/>
        </w:rPr>
        <w:t>
      ____________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 года</w:t>
      </w:r>
    </w:p>
    <w:bookmarkStart w:name="z189" w:id="120"/>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73, 74, 75 и 76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2" w:id="121"/>
    <w:p>
      <w:pPr>
        <w:spacing w:after="0"/>
        <w:ind w:left="0"/>
        <w:jc w:val="left"/>
      </w:pPr>
      <w:r>
        <w:rPr>
          <w:rFonts w:ascii="Times New Roman"/>
          <w:b/>
          <w:i w:val="false"/>
          <w:color w:val="000000"/>
        </w:rPr>
        <w:t xml:space="preserve"> Бухгалтерский баланс при реорганизации по состоянию на "___" ________20__ года</w:t>
      </w:r>
    </w:p>
    <w:bookmarkEnd w:id="121"/>
    <w:bookmarkStart w:name="z193" w:id="122"/>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122"/>
    <w:bookmarkStart w:name="z194" w:id="12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23"/>
    <w:bookmarkStart w:name="z195" w:id="124"/>
    <w:p>
      <w:pPr>
        <w:spacing w:after="0"/>
        <w:ind w:left="0"/>
        <w:jc w:val="both"/>
      </w:pPr>
      <w:r>
        <w:rPr>
          <w:rFonts w:ascii="Times New Roman"/>
          <w:b w:val="false"/>
          <w:i w:val="false"/>
          <w:color w:val="000000"/>
          <w:sz w:val="28"/>
        </w:rPr>
        <w:t>
      Наименование административной формы: Бухгалтерский баланс при реорганизации</w:t>
      </w:r>
    </w:p>
    <w:bookmarkEnd w:id="124"/>
    <w:bookmarkStart w:name="z196" w:id="12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ФО-6</w:t>
      </w:r>
    </w:p>
    <w:bookmarkEnd w:id="125"/>
    <w:bookmarkStart w:name="z197" w:id="126"/>
    <w:p>
      <w:pPr>
        <w:spacing w:after="0"/>
        <w:ind w:left="0"/>
        <w:jc w:val="both"/>
      </w:pPr>
      <w:r>
        <w:rPr>
          <w:rFonts w:ascii="Times New Roman"/>
          <w:b w:val="false"/>
          <w:i w:val="false"/>
          <w:color w:val="000000"/>
          <w:sz w:val="28"/>
        </w:rPr>
        <w:t>
      Периодичность: полугодовая, годовая</w:t>
      </w:r>
    </w:p>
    <w:bookmarkEnd w:id="126"/>
    <w:bookmarkStart w:name="z198" w:id="127"/>
    <w:p>
      <w:pPr>
        <w:spacing w:after="0"/>
        <w:ind w:left="0"/>
        <w:jc w:val="both"/>
      </w:pPr>
      <w:r>
        <w:rPr>
          <w:rFonts w:ascii="Times New Roman"/>
          <w:b w:val="false"/>
          <w:i w:val="false"/>
          <w:color w:val="000000"/>
          <w:sz w:val="28"/>
        </w:rPr>
        <w:t>
      Отчетный период: "__" _________ __год</w:t>
      </w:r>
    </w:p>
    <w:bookmarkEnd w:id="127"/>
    <w:bookmarkStart w:name="z199" w:id="12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128"/>
    <w:bookmarkStart w:name="z200" w:id="12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29"/>
    <w:bookmarkStart w:name="z201" w:id="130"/>
    <w:p>
      <w:pPr>
        <w:spacing w:after="0"/>
        <w:ind w:left="0"/>
        <w:jc w:val="both"/>
      </w:pPr>
      <w:r>
        <w:rPr>
          <w:rFonts w:ascii="Times New Roman"/>
          <w:b w:val="false"/>
          <w:i w:val="false"/>
          <w:color w:val="000000"/>
          <w:sz w:val="28"/>
        </w:rPr>
        <w:t xml:space="preserve">
      Бизнес-идентификационный номер </w:t>
      </w:r>
    </w:p>
    <w:bookmarkEnd w:id="130"/>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31"/>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31"/>
    <w:bookmarkStart w:name="z203" w:id="132"/>
    <w:p>
      <w:pPr>
        <w:spacing w:after="0"/>
        <w:ind w:left="0"/>
        <w:jc w:val="both"/>
      </w:pPr>
      <w:r>
        <w:rPr>
          <w:rFonts w:ascii="Times New Roman"/>
          <w:b w:val="false"/>
          <w:i w:val="false"/>
          <w:color w:val="000000"/>
          <w:sz w:val="28"/>
        </w:rPr>
        <w:t>
      Вид бюджета: ____________________</w:t>
      </w:r>
    </w:p>
    <w:bookmarkEnd w:id="132"/>
    <w:bookmarkStart w:name="z204" w:id="133"/>
    <w:p>
      <w:pPr>
        <w:spacing w:after="0"/>
        <w:ind w:left="0"/>
        <w:jc w:val="both"/>
      </w:pPr>
      <w:r>
        <w:rPr>
          <w:rFonts w:ascii="Times New Roman"/>
          <w:b w:val="false"/>
          <w:i w:val="false"/>
          <w:color w:val="000000"/>
          <w:sz w:val="28"/>
        </w:rPr>
        <w:t>
      Единица измерения: тысяч тенге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4"/>
          <w:p>
            <w:pPr>
              <w:spacing w:after="20"/>
              <w:ind w:left="20"/>
              <w:jc w:val="both"/>
            </w:pPr>
            <w:r>
              <w:rPr>
                <w:rFonts w:ascii="Times New Roman"/>
                <w:b w:val="false"/>
                <w:i w:val="false"/>
                <w:color w:val="000000"/>
                <w:sz w:val="20"/>
              </w:rPr>
              <w:t>
Наименование ______________________</w:t>
            </w:r>
          </w:p>
          <w:bookmarkEnd w:id="134"/>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5"/>
          <w:p>
            <w:pPr>
              <w:spacing w:after="20"/>
              <w:ind w:left="20"/>
              <w:jc w:val="both"/>
            </w:pPr>
            <w:r>
              <w:rPr>
                <w:rFonts w:ascii="Times New Roman"/>
                <w:b w:val="false"/>
                <w:i w:val="false"/>
                <w:color w:val="000000"/>
                <w:sz w:val="20"/>
              </w:rPr>
              <w:t>
Адрес_______________________</w:t>
            </w:r>
          </w:p>
          <w:bookmarkEnd w:id="135"/>
          <w:p>
            <w:pPr>
              <w:spacing w:after="20"/>
              <w:ind w:left="20"/>
              <w:jc w:val="both"/>
            </w:pPr>
            <w:r>
              <w:rPr>
                <w:rFonts w:ascii="Times New Roman"/>
                <w:b w:val="false"/>
                <w:i w:val="false"/>
                <w:color w:val="000000"/>
                <w:sz w:val="20"/>
              </w:rPr>
              <w:t>
____________________________</w:t>
            </w:r>
          </w:p>
        </w:tc>
      </w:tr>
    </w:tbl>
    <w:bookmarkStart w:name="z207" w:id="136"/>
    <w:p>
      <w:pPr>
        <w:spacing w:after="0"/>
        <w:ind w:left="0"/>
        <w:jc w:val="both"/>
      </w:pPr>
      <w:r>
        <w:rPr>
          <w:rFonts w:ascii="Times New Roman"/>
          <w:b w:val="false"/>
          <w:i w:val="false"/>
          <w:color w:val="000000"/>
          <w:sz w:val="28"/>
        </w:rPr>
        <w:t>
      Телефон ______________________________________________________</w:t>
      </w:r>
    </w:p>
    <w:bookmarkEnd w:id="136"/>
    <w:bookmarkStart w:name="z208" w:id="137"/>
    <w:p>
      <w:pPr>
        <w:spacing w:after="0"/>
        <w:ind w:left="0"/>
        <w:jc w:val="both"/>
      </w:pPr>
      <w:r>
        <w:rPr>
          <w:rFonts w:ascii="Times New Roman"/>
          <w:b w:val="false"/>
          <w:i w:val="false"/>
          <w:color w:val="000000"/>
          <w:sz w:val="28"/>
        </w:rPr>
        <w:t>
      Адрес электронной почты_________________________________________</w:t>
      </w:r>
    </w:p>
    <w:bookmarkEnd w:id="137"/>
    <w:p>
      <w:pPr>
        <w:spacing w:after="0"/>
        <w:ind w:left="0"/>
        <w:jc w:val="both"/>
      </w:pPr>
      <w:bookmarkStart w:name="z209" w:id="138"/>
      <w:r>
        <w:rPr>
          <w:rFonts w:ascii="Times New Roman"/>
          <w:b w:val="false"/>
          <w:i w:val="false"/>
          <w:color w:val="000000"/>
          <w:sz w:val="28"/>
        </w:rPr>
        <w:t xml:space="preserve">
      Исполнитель ____________________________________________________  </w:t>
      </w:r>
    </w:p>
    <w:bookmarkEnd w:id="13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210" w:id="139"/>
      <w:r>
        <w:rPr>
          <w:rFonts w:ascii="Times New Roman"/>
          <w:b w:val="false"/>
          <w:i w:val="false"/>
          <w:color w:val="000000"/>
          <w:sz w:val="28"/>
        </w:rPr>
        <w:t xml:space="preserve">
      Руководитель или лицо, замещающее его  </w:t>
      </w:r>
    </w:p>
    <w:bookmarkEnd w:id="139"/>
    <w:p>
      <w:pPr>
        <w:spacing w:after="0"/>
        <w:ind w:left="0"/>
        <w:jc w:val="both"/>
      </w:pPr>
      <w:r>
        <w:rPr>
          <w:rFonts w:ascii="Times New Roman"/>
          <w:b w:val="false"/>
          <w:i w:val="false"/>
          <w:color w:val="000000"/>
          <w:sz w:val="28"/>
        </w:rPr>
        <w:t xml:space="preserve">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11" w:id="140"/>
      <w:r>
        <w:rPr>
          <w:rFonts w:ascii="Times New Roman"/>
          <w:b w:val="false"/>
          <w:i w:val="false"/>
          <w:color w:val="000000"/>
          <w:sz w:val="28"/>
        </w:rPr>
        <w:t xml:space="preserve">
      Главный бухгалтер или лицо, возглавляющее структурное подразделение  </w:t>
      </w:r>
    </w:p>
    <w:bookmarkEnd w:id="140"/>
    <w:p>
      <w:pPr>
        <w:spacing w:after="0"/>
        <w:ind w:left="0"/>
        <w:jc w:val="both"/>
      </w:pPr>
      <w:r>
        <w:rPr>
          <w:rFonts w:ascii="Times New Roman"/>
          <w:b w:val="false"/>
          <w:i w:val="false"/>
          <w:color w:val="000000"/>
          <w:sz w:val="28"/>
        </w:rPr>
        <w:t xml:space="preserve">       ____________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12" w:id="141"/>
    <w:p>
      <w:pPr>
        <w:spacing w:after="0"/>
        <w:ind w:left="0"/>
        <w:jc w:val="both"/>
      </w:pPr>
      <w:r>
        <w:rPr>
          <w:rFonts w:ascii="Times New Roman"/>
          <w:b w:val="false"/>
          <w:i w:val="false"/>
          <w:color w:val="000000"/>
          <w:sz w:val="28"/>
        </w:rPr>
        <w:t>
      Место печати "___" _______________ ____ года</w:t>
      </w:r>
    </w:p>
    <w:bookmarkEnd w:id="141"/>
    <w:bookmarkStart w:name="z213" w:id="142"/>
    <w:p>
      <w:pPr>
        <w:spacing w:after="0"/>
        <w:ind w:left="0"/>
        <w:jc w:val="both"/>
      </w:pPr>
      <w:r>
        <w:rPr>
          <w:rFonts w:ascii="Times New Roman"/>
          <w:b w:val="false"/>
          <w:i w:val="false"/>
          <w:color w:val="000000"/>
          <w:sz w:val="28"/>
        </w:rPr>
        <w:t xml:space="preserve">
      Примечание: пояснение по заполнению формы приведено в пунктах 12, 23, 24, 25, 26, 27, 28, 29, 30, 31, 32, 33, 34, 35, 36 и 37 Правил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bl>
    <w:bookmarkStart w:name="z215" w:id="143"/>
    <w:p>
      <w:pPr>
        <w:spacing w:after="0"/>
        <w:ind w:left="0"/>
        <w:jc w:val="left"/>
      </w:pPr>
      <w:r>
        <w:rPr>
          <w:rFonts w:ascii="Times New Roman"/>
          <w:b/>
          <w:i w:val="false"/>
          <w:color w:val="000000"/>
        </w:rPr>
        <w:t xml:space="preserve"> Правила составления и представления финансовой отчетности</w:t>
      </w:r>
    </w:p>
    <w:bookmarkEnd w:id="143"/>
    <w:bookmarkStart w:name="z216" w:id="144"/>
    <w:p>
      <w:pPr>
        <w:spacing w:after="0"/>
        <w:ind w:left="0"/>
        <w:jc w:val="left"/>
      </w:pPr>
      <w:r>
        <w:rPr>
          <w:rFonts w:ascii="Times New Roman"/>
          <w:b/>
          <w:i w:val="false"/>
          <w:color w:val="000000"/>
        </w:rPr>
        <w:t xml:space="preserve"> Глава 1. Общие положения</w:t>
      </w:r>
    </w:p>
    <w:bookmarkEnd w:id="144"/>
    <w:bookmarkStart w:name="z217" w:id="145"/>
    <w:p>
      <w:pPr>
        <w:spacing w:after="0"/>
        <w:ind w:left="0"/>
        <w:jc w:val="both"/>
      </w:pPr>
      <w:r>
        <w:rPr>
          <w:rFonts w:ascii="Times New Roman"/>
          <w:b w:val="false"/>
          <w:i w:val="false"/>
          <w:color w:val="000000"/>
          <w:sz w:val="28"/>
        </w:rPr>
        <w:t xml:space="preserve">
      1. Настоящие Правила составления и представления финансовой отчетности (далее – Правила) разработаны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Бюджетного кодекса Республики Казахстан (далее – Бюджетный кодекс) и устанавливают порядок составления и представления государственными учреждениями, содержащихся за счет республиканского, местных бюджетов и аппаратов акимов городов районного значения, сел, поселков, сельских округов финансовой отчетности, определяют объем, периодичность, сроки для целей их представления пользователям.</w:t>
      </w:r>
    </w:p>
    <w:bookmarkEnd w:id="145"/>
    <w:bookmarkStart w:name="z218" w:id="146"/>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местных бюджетов и аппараты акимов городов районного значения, сел, поселков, сельских округов, составляют полугодовую, годовую отчетность в объеме, установленном настоящими Правилами.</w:t>
      </w:r>
    </w:p>
    <w:bookmarkEnd w:id="146"/>
    <w:bookmarkStart w:name="z219" w:id="147"/>
    <w:p>
      <w:pPr>
        <w:spacing w:after="0"/>
        <w:ind w:left="0"/>
        <w:jc w:val="both"/>
      </w:pPr>
      <w:r>
        <w:rPr>
          <w:rFonts w:ascii="Times New Roman"/>
          <w:b w:val="false"/>
          <w:i w:val="false"/>
          <w:color w:val="000000"/>
          <w:sz w:val="28"/>
        </w:rPr>
        <w:t>
      3. При составлении финансовой отчетности соблюдаются следующие требования:</w:t>
      </w:r>
    </w:p>
    <w:bookmarkEnd w:id="147"/>
    <w:bookmarkStart w:name="z220" w:id="148"/>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148"/>
    <w:bookmarkStart w:name="z221" w:id="149"/>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149"/>
    <w:bookmarkStart w:name="z222" w:id="150"/>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150"/>
    <w:bookmarkStart w:name="z223" w:id="151"/>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При исправлении ошибок делаются соответствующие записи, заверенные лицами, подписавшими финансовую отчетность, с указанием даты исправления.</w:t>
      </w:r>
    </w:p>
    <w:bookmarkEnd w:id="151"/>
    <w:bookmarkStart w:name="z224" w:id="152"/>
    <w:p>
      <w:pPr>
        <w:spacing w:after="0"/>
        <w:ind w:left="0"/>
        <w:jc w:val="both"/>
      </w:pPr>
      <w:r>
        <w:rPr>
          <w:rFonts w:ascii="Times New Roman"/>
          <w:b w:val="false"/>
          <w:i w:val="false"/>
          <w:color w:val="000000"/>
          <w:sz w:val="28"/>
        </w:rPr>
        <w:t>
      4. Формы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152"/>
    <w:bookmarkStart w:name="z225" w:id="153"/>
    <w:p>
      <w:pPr>
        <w:spacing w:after="0"/>
        <w:ind w:left="0"/>
        <w:jc w:val="both"/>
      </w:pPr>
      <w:r>
        <w:rPr>
          <w:rFonts w:ascii="Times New Roman"/>
          <w:b w:val="false"/>
          <w:i w:val="false"/>
          <w:color w:val="000000"/>
          <w:sz w:val="28"/>
        </w:rPr>
        <w:t>
      Изменения данных финансовой отчетности, относящиеся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153"/>
    <w:bookmarkStart w:name="z226" w:id="154"/>
    <w:p>
      <w:pPr>
        <w:spacing w:after="0"/>
        <w:ind w:left="0"/>
        <w:jc w:val="both"/>
      </w:pPr>
      <w:r>
        <w:rPr>
          <w:rFonts w:ascii="Times New Roman"/>
          <w:b w:val="false"/>
          <w:i w:val="false"/>
          <w:color w:val="000000"/>
          <w:sz w:val="28"/>
        </w:rPr>
        <w:t>
      5. Государственное учреждение в соответствии с изменениями, внесенными администраторами республиканских бюджетных программ, вносит изменения в свой экземпляр финансовой отчетности в течение 10 (десяти) рабочих дней с момента получения письменного уведомления администратора республиканских бюджетных программ.</w:t>
      </w:r>
    </w:p>
    <w:bookmarkEnd w:id="154"/>
    <w:bookmarkStart w:name="z227" w:id="155"/>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требования по внесению исправлений, установленного пунктом 3 настоящих Правил.</w:t>
      </w:r>
    </w:p>
    <w:bookmarkEnd w:id="155"/>
    <w:bookmarkStart w:name="z228" w:id="156"/>
    <w:p>
      <w:pPr>
        <w:spacing w:after="0"/>
        <w:ind w:left="0"/>
        <w:jc w:val="both"/>
      </w:pPr>
      <w:r>
        <w:rPr>
          <w:rFonts w:ascii="Times New Roman"/>
          <w:b w:val="false"/>
          <w:i w:val="false"/>
          <w:color w:val="000000"/>
          <w:sz w:val="28"/>
        </w:rPr>
        <w:t>
      6. При внесения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156"/>
    <w:bookmarkStart w:name="z229" w:id="157"/>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администратором местных бюджетных программ, вносит изменения в свой экземпляр финансовой отчетности.</w:t>
      </w:r>
    </w:p>
    <w:bookmarkEnd w:id="157"/>
    <w:bookmarkStart w:name="z230" w:id="158"/>
    <w:p>
      <w:pPr>
        <w:spacing w:after="0"/>
        <w:ind w:left="0"/>
        <w:jc w:val="both"/>
      </w:pPr>
      <w:r>
        <w:rPr>
          <w:rFonts w:ascii="Times New Roman"/>
          <w:b w:val="false"/>
          <w:i w:val="false"/>
          <w:color w:val="000000"/>
          <w:sz w:val="28"/>
        </w:rPr>
        <w:t>
      При внесения местным уполномоченным органом по исполнению бюджета изменений в консолидированную финансовую отчетность администратора местных бюджетных программ, последним исправления в финансовую отчетность следует вносить в аналогичном порядке.</w:t>
      </w:r>
    </w:p>
    <w:bookmarkEnd w:id="158"/>
    <w:bookmarkStart w:name="z231" w:id="159"/>
    <w:p>
      <w:pPr>
        <w:spacing w:after="0"/>
        <w:ind w:left="0"/>
        <w:jc w:val="both"/>
      </w:pPr>
      <w:r>
        <w:rPr>
          <w:rFonts w:ascii="Times New Roman"/>
          <w:b w:val="false"/>
          <w:i w:val="false"/>
          <w:color w:val="000000"/>
          <w:sz w:val="28"/>
        </w:rPr>
        <w:t>
      7. Адресная часть титульного листа к формам административных данных заполняется в следующем порядке:</w:t>
      </w:r>
    </w:p>
    <w:bookmarkEnd w:id="159"/>
    <w:bookmarkStart w:name="z232" w:id="160"/>
    <w:p>
      <w:pPr>
        <w:spacing w:after="0"/>
        <w:ind w:left="0"/>
        <w:jc w:val="both"/>
      </w:pPr>
      <w:r>
        <w:rPr>
          <w:rFonts w:ascii="Times New Roman"/>
          <w:b w:val="false"/>
          <w:i w:val="false"/>
          <w:color w:val="000000"/>
          <w:sz w:val="28"/>
        </w:rPr>
        <w:t>
      дата и номер приказа, которым утверждена форма;</w:t>
      </w:r>
    </w:p>
    <w:bookmarkEnd w:id="160"/>
    <w:bookmarkStart w:name="z233" w:id="161"/>
    <w:p>
      <w:pPr>
        <w:spacing w:after="0"/>
        <w:ind w:left="0"/>
        <w:jc w:val="both"/>
      </w:pPr>
      <w:r>
        <w:rPr>
          <w:rFonts w:ascii="Times New Roman"/>
          <w:b w:val="false"/>
          <w:i w:val="false"/>
          <w:color w:val="000000"/>
          <w:sz w:val="28"/>
        </w:rPr>
        <w:t>
      наименование формы;</w:t>
      </w:r>
    </w:p>
    <w:bookmarkEnd w:id="161"/>
    <w:bookmarkStart w:name="z234" w:id="162"/>
    <w:p>
      <w:pPr>
        <w:spacing w:after="0"/>
        <w:ind w:left="0"/>
        <w:jc w:val="both"/>
      </w:pPr>
      <w:r>
        <w:rPr>
          <w:rFonts w:ascii="Times New Roman"/>
          <w:b w:val="false"/>
          <w:i w:val="false"/>
          <w:color w:val="000000"/>
          <w:sz w:val="28"/>
        </w:rPr>
        <w:t>
      "Индекс" указывается форма финансовой отчетности (далее – ФО) (краткое буквенно-цифровое выражение наименование формы);</w:t>
      </w:r>
    </w:p>
    <w:bookmarkEnd w:id="162"/>
    <w:bookmarkStart w:name="z235" w:id="163"/>
    <w:p>
      <w:pPr>
        <w:spacing w:after="0"/>
        <w:ind w:left="0"/>
        <w:jc w:val="both"/>
      </w:pPr>
      <w:r>
        <w:rPr>
          <w:rFonts w:ascii="Times New Roman"/>
          <w:b w:val="false"/>
          <w:i w:val="false"/>
          <w:color w:val="000000"/>
          <w:sz w:val="28"/>
        </w:rPr>
        <w:t>
      "Периодичность" – указывается период финансовой отчетности;</w:t>
      </w:r>
    </w:p>
    <w:bookmarkEnd w:id="163"/>
    <w:bookmarkStart w:name="z236" w:id="164"/>
    <w:p>
      <w:pPr>
        <w:spacing w:after="0"/>
        <w:ind w:left="0"/>
        <w:jc w:val="both"/>
      </w:pPr>
      <w:r>
        <w:rPr>
          <w:rFonts w:ascii="Times New Roman"/>
          <w:b w:val="false"/>
          <w:i w:val="false"/>
          <w:color w:val="000000"/>
          <w:sz w:val="28"/>
        </w:rPr>
        <w:t>
      отчетный период;</w:t>
      </w:r>
    </w:p>
    <w:bookmarkEnd w:id="164"/>
    <w:bookmarkStart w:name="z237" w:id="165"/>
    <w:p>
      <w:pPr>
        <w:spacing w:after="0"/>
        <w:ind w:left="0"/>
        <w:jc w:val="both"/>
      </w:pPr>
      <w:r>
        <w:rPr>
          <w:rFonts w:ascii="Times New Roman"/>
          <w:b w:val="false"/>
          <w:i w:val="false"/>
          <w:color w:val="000000"/>
          <w:sz w:val="28"/>
        </w:rPr>
        <w:t>
      Бизнес – идентификационный номер государственного учреждения;</w:t>
      </w:r>
    </w:p>
    <w:bookmarkEnd w:id="165"/>
    <w:bookmarkStart w:name="z238" w:id="166"/>
    <w:p>
      <w:pPr>
        <w:spacing w:after="0"/>
        <w:ind w:left="0"/>
        <w:jc w:val="both"/>
      </w:pPr>
      <w:r>
        <w:rPr>
          <w:rFonts w:ascii="Times New Roman"/>
          <w:b w:val="false"/>
          <w:i w:val="false"/>
          <w:color w:val="000000"/>
          <w:sz w:val="28"/>
        </w:rPr>
        <w:t>
      "Метод сбора" – финансовая отчетность представляется на бумажном носителе и в электронном виде;</w:t>
      </w:r>
    </w:p>
    <w:bookmarkEnd w:id="166"/>
    <w:bookmarkStart w:name="z239" w:id="167"/>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bookmarkEnd w:id="167"/>
    <w:bookmarkStart w:name="z240" w:id="168"/>
    <w:p>
      <w:pPr>
        <w:spacing w:after="0"/>
        <w:ind w:left="0"/>
        <w:jc w:val="both"/>
      </w:pPr>
      <w:r>
        <w:rPr>
          <w:rFonts w:ascii="Times New Roman"/>
          <w:b w:val="false"/>
          <w:i w:val="false"/>
          <w:color w:val="000000"/>
          <w:sz w:val="28"/>
        </w:rPr>
        <w:t>
      "Единица измерения" – тысяч тенге.</w:t>
      </w:r>
    </w:p>
    <w:bookmarkEnd w:id="168"/>
    <w:bookmarkStart w:name="z241" w:id="169"/>
    <w:p>
      <w:pPr>
        <w:spacing w:after="0"/>
        <w:ind w:left="0"/>
        <w:jc w:val="both"/>
      </w:pPr>
      <w:r>
        <w:rPr>
          <w:rFonts w:ascii="Times New Roman"/>
          <w:b w:val="false"/>
          <w:i w:val="false"/>
          <w:color w:val="000000"/>
          <w:sz w:val="28"/>
        </w:rPr>
        <w:t>
      Государственными учреждениями финансовая отчетность представляется администратору бюджетных программ с указанием наименования и кода администратора бюджетных программ из функциональной классификации расходов бюджета Единой бюджетной классификации, утвержденной уполномоченным органом по бюджетному планированию (далее – ЕБК).</w:t>
      </w:r>
    </w:p>
    <w:bookmarkEnd w:id="169"/>
    <w:bookmarkStart w:name="z242" w:id="170"/>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составляют и представляют годовую финансовую отчетность об исполнении бюджетов городов районного значения, сел, поселков, сельских округов уполномоченному органу по исполнению бюджета района (города областного значения).</w:t>
      </w:r>
    </w:p>
    <w:bookmarkEnd w:id="170"/>
    <w:bookmarkStart w:name="z243" w:id="171"/>
    <w:p>
      <w:pPr>
        <w:spacing w:after="0"/>
        <w:ind w:left="0"/>
        <w:jc w:val="both"/>
      </w:pPr>
      <w:r>
        <w:rPr>
          <w:rFonts w:ascii="Times New Roman"/>
          <w:b w:val="false"/>
          <w:i w:val="false"/>
          <w:color w:val="000000"/>
          <w:sz w:val="28"/>
        </w:rPr>
        <w:t>
      8. Полугодовая финансовая отчетность составляется на 30 июня текущего финансового года, за календарный период с 1 января по 30 июня включительно.</w:t>
      </w:r>
    </w:p>
    <w:bookmarkEnd w:id="171"/>
    <w:bookmarkStart w:name="z244" w:id="172"/>
    <w:p>
      <w:pPr>
        <w:spacing w:after="0"/>
        <w:ind w:left="0"/>
        <w:jc w:val="both"/>
      </w:pPr>
      <w:r>
        <w:rPr>
          <w:rFonts w:ascii="Times New Roman"/>
          <w:b w:val="false"/>
          <w:i w:val="false"/>
          <w:color w:val="000000"/>
          <w:sz w:val="28"/>
        </w:rPr>
        <w:t>
      Годовая финансовая отчетность составляется на 31 декабря отчетного финансового года, за календарный период с 1 января по 31 декабря включительно.</w:t>
      </w:r>
    </w:p>
    <w:bookmarkEnd w:id="172"/>
    <w:bookmarkStart w:name="z245" w:id="173"/>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173"/>
    <w:bookmarkStart w:name="z246" w:id="174"/>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представляют финансовую отчетность в сроки, установленные уполномоченными органами по исполнению бюджета района (города областного значения) и доведенные ими до аппаратов акимов городов районного значения, сел, поселков, сельских округов до даты представления финансовой отчетности.</w:t>
      </w:r>
    </w:p>
    <w:bookmarkEnd w:id="174"/>
    <w:bookmarkStart w:name="z247" w:id="175"/>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bookmarkEnd w:id="175"/>
    <w:bookmarkStart w:name="z248" w:id="176"/>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3 (трех) рабочих дней до даты представления финансовой отчетности.</w:t>
      </w:r>
    </w:p>
    <w:bookmarkEnd w:id="176"/>
    <w:bookmarkStart w:name="z249" w:id="177"/>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Единой методикой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"Об утверждении Единой методики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(зарегистрирован в Реестре государственной регистрации нормативных правовых актов под № 7375) (далее – Приказ № 636).</w:t>
      </w:r>
    </w:p>
    <w:bookmarkEnd w:id="177"/>
    <w:bookmarkStart w:name="z250" w:id="178"/>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после принятия уполномоченным органом по исполнению бюджета района (города областного значения)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Приказом № 636.</w:t>
      </w:r>
    </w:p>
    <w:bookmarkEnd w:id="178"/>
    <w:bookmarkStart w:name="z251" w:id="179"/>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и аппаратами акимов городов районного значения, сел, поселков, сельских округов включает:</w:t>
      </w:r>
    </w:p>
    <w:bookmarkEnd w:id="179"/>
    <w:bookmarkStart w:name="z252" w:id="180"/>
    <w:p>
      <w:pPr>
        <w:spacing w:after="0"/>
        <w:ind w:left="0"/>
        <w:jc w:val="both"/>
      </w:pPr>
      <w:r>
        <w:rPr>
          <w:rFonts w:ascii="Times New Roman"/>
          <w:b w:val="false"/>
          <w:i w:val="false"/>
          <w:color w:val="000000"/>
          <w:sz w:val="28"/>
        </w:rPr>
        <w:t>
      1) бухгалтерский баланс – форма ФО-1;</w:t>
      </w:r>
    </w:p>
    <w:bookmarkEnd w:id="180"/>
    <w:bookmarkStart w:name="z253" w:id="181"/>
    <w:p>
      <w:pPr>
        <w:spacing w:after="0"/>
        <w:ind w:left="0"/>
        <w:jc w:val="both"/>
      </w:pPr>
      <w:r>
        <w:rPr>
          <w:rFonts w:ascii="Times New Roman"/>
          <w:b w:val="false"/>
          <w:i w:val="false"/>
          <w:color w:val="000000"/>
          <w:sz w:val="28"/>
        </w:rPr>
        <w:t>
      2) отчет о результатах финансовой деятельности – форма ФО-2;</w:t>
      </w:r>
    </w:p>
    <w:bookmarkEnd w:id="181"/>
    <w:bookmarkStart w:name="z254" w:id="182"/>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ФО-3;</w:t>
      </w:r>
    </w:p>
    <w:bookmarkEnd w:id="182"/>
    <w:bookmarkStart w:name="z255" w:id="183"/>
    <w:p>
      <w:pPr>
        <w:spacing w:after="0"/>
        <w:ind w:left="0"/>
        <w:jc w:val="both"/>
      </w:pPr>
      <w:r>
        <w:rPr>
          <w:rFonts w:ascii="Times New Roman"/>
          <w:b w:val="false"/>
          <w:i w:val="false"/>
          <w:color w:val="000000"/>
          <w:sz w:val="28"/>
        </w:rPr>
        <w:t>
      4) отчет об изменениях чистых активов/капитала – форма ФО-4;</w:t>
      </w:r>
    </w:p>
    <w:bookmarkEnd w:id="183"/>
    <w:bookmarkStart w:name="z256" w:id="184"/>
    <w:p>
      <w:pPr>
        <w:spacing w:after="0"/>
        <w:ind w:left="0"/>
        <w:jc w:val="both"/>
      </w:pPr>
      <w:r>
        <w:rPr>
          <w:rFonts w:ascii="Times New Roman"/>
          <w:b w:val="false"/>
          <w:i w:val="false"/>
          <w:color w:val="000000"/>
          <w:sz w:val="28"/>
        </w:rPr>
        <w:t>
      5) пояснительная записка к финансовой отчетности – форма ФО-5;</w:t>
      </w:r>
    </w:p>
    <w:bookmarkEnd w:id="184"/>
    <w:bookmarkStart w:name="z257" w:id="185"/>
    <w:p>
      <w:pPr>
        <w:spacing w:after="0"/>
        <w:ind w:left="0"/>
        <w:jc w:val="both"/>
      </w:pPr>
      <w:r>
        <w:rPr>
          <w:rFonts w:ascii="Times New Roman"/>
          <w:b w:val="false"/>
          <w:i w:val="false"/>
          <w:color w:val="000000"/>
          <w:sz w:val="28"/>
        </w:rPr>
        <w:t>
      6) бухгалтерский баланс при реорганизации – форма ФО-6.</w:t>
      </w:r>
    </w:p>
    <w:bookmarkEnd w:id="185"/>
    <w:bookmarkStart w:name="z258" w:id="186"/>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или уполномоченным им лицом, либо лицом его замещающим и главным бухгалтером или лицом, возглавляющим структурное подразделение, либо лицом его замещающим обеспечивающим ведение бухгалтерского учета в государственном учреждении.</w:t>
      </w:r>
    </w:p>
    <w:bookmarkEnd w:id="186"/>
    <w:bookmarkStart w:name="z259" w:id="187"/>
    <w:p>
      <w:pPr>
        <w:spacing w:after="0"/>
        <w:ind w:left="0"/>
        <w:jc w:val="both"/>
      </w:pPr>
      <w:r>
        <w:rPr>
          <w:rFonts w:ascii="Times New Roman"/>
          <w:b w:val="false"/>
          <w:i w:val="false"/>
          <w:color w:val="000000"/>
          <w:sz w:val="28"/>
        </w:rPr>
        <w:t>
      Рядом с подписью руководителя или уполномоченного им лица, либо лица его замещающего и главного бухгалтера или лица, возглавляющего структурное подразделение, либо лица его замещающего обеспечивающим ведение бухгалтерского учета, обязательная расшифровка подписи (фамилия, имя и отчество (при его наличии).</w:t>
      </w:r>
    </w:p>
    <w:bookmarkEnd w:id="187"/>
    <w:bookmarkStart w:name="z260" w:id="188"/>
    <w:p>
      <w:pPr>
        <w:spacing w:after="0"/>
        <w:ind w:left="0"/>
        <w:jc w:val="both"/>
      </w:pPr>
      <w:r>
        <w:rPr>
          <w:rFonts w:ascii="Times New Roman"/>
          <w:b w:val="false"/>
          <w:i w:val="false"/>
          <w:color w:val="000000"/>
          <w:sz w:val="28"/>
        </w:rPr>
        <w:t>
      12. При реорганизации (слиянии, присоединении, разделении, выделении) государственного учреждения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составляется по одному экземпляру для каждого выделяющегося государственного учреждения.</w:t>
      </w:r>
    </w:p>
    <w:bookmarkEnd w:id="188"/>
    <w:bookmarkStart w:name="z261" w:id="189"/>
    <w:p>
      <w:pPr>
        <w:spacing w:after="0"/>
        <w:ind w:left="0"/>
        <w:jc w:val="both"/>
      </w:pPr>
      <w:r>
        <w:rPr>
          <w:rFonts w:ascii="Times New Roman"/>
          <w:b w:val="false"/>
          <w:i w:val="false"/>
          <w:color w:val="000000"/>
          <w:sz w:val="28"/>
        </w:rPr>
        <w:t>
      При ликвидации государственных учреждений составляется промежуточный ликвидационный баланс по форме ФО-1 "Бухгалтерский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189"/>
    <w:bookmarkStart w:name="z262" w:id="190"/>
    <w:p>
      <w:pPr>
        <w:spacing w:after="0"/>
        <w:ind w:left="0"/>
        <w:jc w:val="both"/>
      </w:pPr>
      <w:r>
        <w:rPr>
          <w:rFonts w:ascii="Times New Roman"/>
          <w:b w:val="false"/>
          <w:i w:val="false"/>
          <w:color w:val="000000"/>
          <w:sz w:val="28"/>
        </w:rPr>
        <w:t xml:space="preserve">
       После завершения расчетов с кредиторами ликвидационная комиссия составляет ликвидационный баланс по форме ФО-1 "Бухгалтерский баланс". </w:t>
      </w:r>
    </w:p>
    <w:bookmarkEnd w:id="190"/>
    <w:bookmarkStart w:name="z263" w:id="191"/>
    <w:p>
      <w:pPr>
        <w:spacing w:after="0"/>
        <w:ind w:left="0"/>
        <w:jc w:val="both"/>
      </w:pPr>
      <w:r>
        <w:rPr>
          <w:rFonts w:ascii="Times New Roman"/>
          <w:b w:val="false"/>
          <w:i w:val="false"/>
          <w:color w:val="000000"/>
          <w:sz w:val="28"/>
        </w:rPr>
        <w:t>
       Промежуточный ликвидационный баланс и ликвидационный баланс утверждаются уполномоченным органом по управлению государственным имуществом принявшим решение о ликвидации юридического лица в порядке, установленном статьей 50 Гражданского кодекса Республики Казахстан.</w:t>
      </w:r>
    </w:p>
    <w:bookmarkEnd w:id="191"/>
    <w:bookmarkStart w:name="z264" w:id="192"/>
    <w:p>
      <w:pPr>
        <w:spacing w:after="0"/>
        <w:ind w:left="0"/>
        <w:jc w:val="both"/>
      </w:pPr>
      <w:r>
        <w:rPr>
          <w:rFonts w:ascii="Times New Roman"/>
          <w:b w:val="false"/>
          <w:i w:val="false"/>
          <w:color w:val="000000"/>
          <w:sz w:val="28"/>
        </w:rPr>
        <w:t>
      До представления ликвидационного баланса ликвидируемые государственные учреждения представляют финансовую отчетность в установленные сроки.</w:t>
      </w:r>
    </w:p>
    <w:bookmarkEnd w:id="192"/>
    <w:bookmarkStart w:name="z265" w:id="193"/>
    <w:p>
      <w:pPr>
        <w:spacing w:after="0"/>
        <w:ind w:left="0"/>
        <w:jc w:val="both"/>
      </w:pPr>
      <w:r>
        <w:rPr>
          <w:rFonts w:ascii="Times New Roman"/>
          <w:b w:val="false"/>
          <w:i w:val="false"/>
          <w:color w:val="000000"/>
          <w:sz w:val="28"/>
        </w:rPr>
        <w:t>
      При выделении государственного учреждения администратору бюджетных программ новой и прежней подчиненности государственным учреждением представляется Бухгалтерский баланс при реорганизации (форма ФО-6) с приложением всех форм финансовой отчетности, предусмотренных настоящими Правилами, за период с начала года до даты реорганизации.</w:t>
      </w:r>
    </w:p>
    <w:bookmarkEnd w:id="193"/>
    <w:bookmarkStart w:name="z266" w:id="194"/>
    <w:p>
      <w:pPr>
        <w:spacing w:after="0"/>
        <w:ind w:left="0"/>
        <w:jc w:val="both"/>
      </w:pPr>
      <w:r>
        <w:rPr>
          <w:rFonts w:ascii="Times New Roman"/>
          <w:b w:val="false"/>
          <w:i w:val="false"/>
          <w:color w:val="000000"/>
          <w:sz w:val="28"/>
        </w:rPr>
        <w:t>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 предусмотренных настоящими Правилами, за период с начала года до даты реорганизации с приложением передаточного акта (акт приема передачи основных средств, запасов и другие).</w:t>
      </w:r>
    </w:p>
    <w:bookmarkEnd w:id="194"/>
    <w:bookmarkStart w:name="z267" w:id="195"/>
    <w:p>
      <w:pPr>
        <w:spacing w:after="0"/>
        <w:ind w:left="0"/>
        <w:jc w:val="both"/>
      </w:pPr>
      <w:r>
        <w:rPr>
          <w:rFonts w:ascii="Times New Roman"/>
          <w:b w:val="false"/>
          <w:i w:val="false"/>
          <w:color w:val="000000"/>
          <w:sz w:val="28"/>
        </w:rPr>
        <w:t>
      При реорганизации государственного учреждения сальдо по счетам графы 4 Бухгалтерского баланса (формы ФО-6) остатки регистров бухгалтерского учета переносятся в учетные регистры нового государственного учреждения.</w:t>
      </w:r>
    </w:p>
    <w:bookmarkEnd w:id="195"/>
    <w:bookmarkStart w:name="z268" w:id="196"/>
    <w:p>
      <w:pPr>
        <w:spacing w:after="0"/>
        <w:ind w:left="0"/>
        <w:jc w:val="both"/>
      </w:pPr>
      <w:r>
        <w:rPr>
          <w:rFonts w:ascii="Times New Roman"/>
          <w:b w:val="false"/>
          <w:i w:val="false"/>
          <w:color w:val="000000"/>
          <w:sz w:val="28"/>
        </w:rPr>
        <w:t>
      В финансовой отчетности вновь образованных и реорганизованных государственных учреждений данные за прошлый период не заполняются.</w:t>
      </w:r>
    </w:p>
    <w:bookmarkEnd w:id="196"/>
    <w:bookmarkStart w:name="z269" w:id="197"/>
    <w:p>
      <w:pPr>
        <w:spacing w:after="0"/>
        <w:ind w:left="0"/>
        <w:jc w:val="both"/>
      </w:pPr>
      <w:r>
        <w:rPr>
          <w:rFonts w:ascii="Times New Roman"/>
          <w:b w:val="false"/>
          <w:i w:val="false"/>
          <w:color w:val="000000"/>
          <w:sz w:val="28"/>
        </w:rPr>
        <w:t>
      13. Государственные учреждения, которые передаются из одного подчинения в другое, составляют финансовую отчетность на дату передачи, которую направляют вышестоящему органу, как по прежней, так и по новой подчиненности.</w:t>
      </w:r>
    </w:p>
    <w:bookmarkEnd w:id="197"/>
    <w:bookmarkStart w:name="z270" w:id="198"/>
    <w:p>
      <w:pPr>
        <w:spacing w:after="0"/>
        <w:ind w:left="0"/>
        <w:jc w:val="both"/>
      </w:pPr>
      <w:r>
        <w:rPr>
          <w:rFonts w:ascii="Times New Roman"/>
          <w:b w:val="false"/>
          <w:i w:val="false"/>
          <w:color w:val="000000"/>
          <w:sz w:val="28"/>
        </w:rPr>
        <w:t xml:space="preserve">
      14. Прием и проверка финансовой отчетности администраторами бюджетных программ от подведомственных государственных учреждений осуществляется в соответствии с настоящими Правилами. </w:t>
      </w:r>
    </w:p>
    <w:bookmarkEnd w:id="198"/>
    <w:bookmarkStart w:name="z271" w:id="199"/>
    <w:p>
      <w:pPr>
        <w:spacing w:after="0"/>
        <w:ind w:left="0"/>
        <w:jc w:val="both"/>
      </w:pPr>
      <w:r>
        <w:rPr>
          <w:rFonts w:ascii="Times New Roman"/>
          <w:b w:val="false"/>
          <w:i w:val="false"/>
          <w:color w:val="000000"/>
          <w:sz w:val="28"/>
        </w:rPr>
        <w:t>
      15. Государственные учреждения при составлении финансовой отчетности руководствуются Бюджетным кодексом, правилами ведения бухгалтерского учета в государственных учреждениях, утвержденных уполномоченным органом по исполнению бюджета и настоящими Правилами.</w:t>
      </w:r>
    </w:p>
    <w:bookmarkEnd w:id="199"/>
    <w:bookmarkStart w:name="z272" w:id="200"/>
    <w:p>
      <w:pPr>
        <w:spacing w:after="0"/>
        <w:ind w:left="0"/>
        <w:jc w:val="left"/>
      </w:pPr>
      <w:r>
        <w:rPr>
          <w:rFonts w:ascii="Times New Roman"/>
          <w:b/>
          <w:i w:val="false"/>
          <w:color w:val="000000"/>
        </w:rPr>
        <w:t xml:space="preserve"> Глава 2. Порядок закрытия счетов текущего бухгалтерского учета при составлении форм финансовой отчетности</w:t>
      </w:r>
    </w:p>
    <w:bookmarkEnd w:id="200"/>
    <w:bookmarkStart w:name="z273" w:id="201"/>
    <w:p>
      <w:pPr>
        <w:spacing w:after="0"/>
        <w:ind w:left="0"/>
        <w:jc w:val="both"/>
      </w:pPr>
      <w:r>
        <w:rPr>
          <w:rFonts w:ascii="Times New Roman"/>
          <w:b w:val="false"/>
          <w:i w:val="false"/>
          <w:color w:val="000000"/>
          <w:sz w:val="28"/>
        </w:rPr>
        <w:t>
      16. Полугодовую, годовую финансовую отчетность государственные учреждения составляют на основе проверенных бухгалтерских записей, подтвержденных соответствующими документами. До составления бухгалтерского баланса производится сверка оборотов и остатков по аналитическим счетам с оборотами и остатками по счетам синтетического учета. Согласование основных показателей финансовой отчетности по формам полугодового и годового отчетов производится по схеме согласно приложению 10 к настоящим Правилам.</w:t>
      </w:r>
    </w:p>
    <w:bookmarkEnd w:id="201"/>
    <w:bookmarkStart w:name="z274" w:id="202"/>
    <w:p>
      <w:pPr>
        <w:spacing w:after="0"/>
        <w:ind w:left="0"/>
        <w:jc w:val="both"/>
      </w:pPr>
      <w:r>
        <w:rPr>
          <w:rFonts w:ascii="Times New Roman"/>
          <w:b w:val="false"/>
          <w:i w:val="false"/>
          <w:color w:val="000000"/>
          <w:sz w:val="28"/>
        </w:rPr>
        <w:t>
      17. Данные статей бухгалтерского баланса на конец отчетного года подтверждаются результатами проведенной инвентаризации и расхождения, обнаруженные при этом, корректируются до отчетной даты годовой финансовой отчетности.</w:t>
      </w:r>
    </w:p>
    <w:bookmarkEnd w:id="202"/>
    <w:bookmarkStart w:name="z275" w:id="203"/>
    <w:p>
      <w:pPr>
        <w:spacing w:after="0"/>
        <w:ind w:left="0"/>
        <w:jc w:val="both"/>
      </w:pPr>
      <w:r>
        <w:rPr>
          <w:rFonts w:ascii="Times New Roman"/>
          <w:b w:val="false"/>
          <w:i w:val="false"/>
          <w:color w:val="000000"/>
          <w:sz w:val="28"/>
        </w:rPr>
        <w:t>
      Проведение инвентаризации обязательно:</w:t>
      </w:r>
    </w:p>
    <w:bookmarkEnd w:id="203"/>
    <w:bookmarkStart w:name="z276" w:id="204"/>
    <w:p>
      <w:pPr>
        <w:spacing w:after="0"/>
        <w:ind w:left="0"/>
        <w:jc w:val="both"/>
      </w:pPr>
      <w:r>
        <w:rPr>
          <w:rFonts w:ascii="Times New Roman"/>
          <w:b w:val="false"/>
          <w:i w:val="false"/>
          <w:color w:val="000000"/>
          <w:sz w:val="28"/>
        </w:rPr>
        <w:t>
      перед составлением годовой финансовой отчетности;</w:t>
      </w:r>
    </w:p>
    <w:bookmarkEnd w:id="204"/>
    <w:bookmarkStart w:name="z277" w:id="205"/>
    <w:p>
      <w:pPr>
        <w:spacing w:after="0"/>
        <w:ind w:left="0"/>
        <w:jc w:val="both"/>
      </w:pPr>
      <w:r>
        <w:rPr>
          <w:rFonts w:ascii="Times New Roman"/>
          <w:b w:val="false"/>
          <w:i w:val="false"/>
          <w:color w:val="000000"/>
          <w:sz w:val="28"/>
        </w:rPr>
        <w:t>
      при смене материально-ответственных лиц (на день приема-передачи), при установлении фактов хищений или злоупотреблений, а также порчи ценностей;</w:t>
      </w:r>
    </w:p>
    <w:bookmarkEnd w:id="205"/>
    <w:bookmarkStart w:name="z278" w:id="206"/>
    <w:p>
      <w:pPr>
        <w:spacing w:after="0"/>
        <w:ind w:left="0"/>
        <w:jc w:val="both"/>
      </w:pPr>
      <w:r>
        <w:rPr>
          <w:rFonts w:ascii="Times New Roman"/>
          <w:b w:val="false"/>
          <w:i w:val="false"/>
          <w:color w:val="000000"/>
          <w:sz w:val="28"/>
        </w:rPr>
        <w:t>
      при пожаре или стихийного бедствия;</w:t>
      </w:r>
    </w:p>
    <w:bookmarkEnd w:id="206"/>
    <w:bookmarkStart w:name="z279" w:id="207"/>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w:t>
      </w:r>
    </w:p>
    <w:bookmarkEnd w:id="207"/>
    <w:bookmarkStart w:name="z280" w:id="208"/>
    <w:p>
      <w:pPr>
        <w:spacing w:after="0"/>
        <w:ind w:left="0"/>
        <w:jc w:val="both"/>
      </w:pPr>
      <w:r>
        <w:rPr>
          <w:rFonts w:ascii="Times New Roman"/>
          <w:b w:val="false"/>
          <w:i w:val="false"/>
          <w:color w:val="000000"/>
          <w:sz w:val="28"/>
        </w:rPr>
        <w:t>
      Выявленные при инвентаризации расхождения фактического наличия долгосрочных активов, запасов и денежных средств с данными бухгалтерского учета учитываются в следующем порядке:</w:t>
      </w:r>
    </w:p>
    <w:bookmarkEnd w:id="208"/>
    <w:bookmarkStart w:name="z281" w:id="209"/>
    <w:p>
      <w:pPr>
        <w:spacing w:after="0"/>
        <w:ind w:left="0"/>
        <w:jc w:val="both"/>
      </w:pPr>
      <w:r>
        <w:rPr>
          <w:rFonts w:ascii="Times New Roman"/>
          <w:b w:val="false"/>
          <w:i w:val="false"/>
          <w:color w:val="000000"/>
          <w:sz w:val="28"/>
        </w:rPr>
        <w:t>
      долгосрочные активы, запасы и денежные средства, оказавшиеся в излишке, подлежат оприходованию с последующим установлением причин возникновения излишка;</w:t>
      </w:r>
    </w:p>
    <w:bookmarkEnd w:id="209"/>
    <w:bookmarkStart w:name="z282" w:id="210"/>
    <w:p>
      <w:pPr>
        <w:spacing w:after="0"/>
        <w:ind w:left="0"/>
        <w:jc w:val="both"/>
      </w:pPr>
      <w:r>
        <w:rPr>
          <w:rFonts w:ascii="Times New Roman"/>
          <w:b w:val="false"/>
          <w:i w:val="false"/>
          <w:color w:val="000000"/>
          <w:sz w:val="28"/>
        </w:rPr>
        <w:t>
      суммы установленных недостач и хищений долгосрочных активов, запасов и денежных средств, а также суммы потерь от порчи материальных ценностей сверх норм естественной убыли относят за счет виновных лиц.</w:t>
      </w:r>
    </w:p>
    <w:bookmarkEnd w:id="210"/>
    <w:bookmarkStart w:name="z283" w:id="211"/>
    <w:p>
      <w:pPr>
        <w:spacing w:after="0"/>
        <w:ind w:left="0"/>
        <w:jc w:val="both"/>
      </w:pPr>
      <w:r>
        <w:rPr>
          <w:rFonts w:ascii="Times New Roman"/>
          <w:b w:val="false"/>
          <w:i w:val="false"/>
          <w:color w:val="000000"/>
          <w:sz w:val="28"/>
        </w:rPr>
        <w:t>
      Когда виновные лица не установлены или во взыскании с виновных лиц отказано судом, убытки от недостач и порчи списываются на расходы государственного учреждения.</w:t>
      </w:r>
    </w:p>
    <w:bookmarkEnd w:id="211"/>
    <w:bookmarkStart w:name="z284" w:id="212"/>
    <w:p>
      <w:pPr>
        <w:spacing w:after="0"/>
        <w:ind w:left="0"/>
        <w:jc w:val="both"/>
      </w:pPr>
      <w:r>
        <w:rPr>
          <w:rFonts w:ascii="Times New Roman"/>
          <w:b w:val="false"/>
          <w:i w:val="false"/>
          <w:color w:val="000000"/>
          <w:sz w:val="28"/>
        </w:rPr>
        <w:t>
      18.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Не использованные до конца 31 декабря текущего финансового года включительно, остатки плановых назначений аннулируются.</w:t>
      </w:r>
    </w:p>
    <w:bookmarkEnd w:id="212"/>
    <w:bookmarkStart w:name="z285" w:id="213"/>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имеют в своем распоряжении деньги от реализации товаров (работ, услуг), деньги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(далее – благотворительная помощь)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по внешним займам и связанным грантам.</w:t>
      </w:r>
    </w:p>
    <w:bookmarkEnd w:id="213"/>
    <w:bookmarkStart w:name="z286" w:id="214"/>
    <w:p>
      <w:pPr>
        <w:spacing w:after="0"/>
        <w:ind w:left="0"/>
        <w:jc w:val="both"/>
      </w:pPr>
      <w:r>
        <w:rPr>
          <w:rFonts w:ascii="Times New Roman"/>
          <w:b w:val="false"/>
          <w:i w:val="false"/>
          <w:color w:val="000000"/>
          <w:sz w:val="28"/>
        </w:rPr>
        <w:t>
      20. Сумма дебиторской задолженности взыскивается, а кредиторская задолженность погашается. Незаконченные расчеты с дебиторами и кредиторами сверяются и подтверждаются.</w:t>
      </w:r>
    </w:p>
    <w:bookmarkEnd w:id="214"/>
    <w:bookmarkStart w:name="z287" w:id="215"/>
    <w:p>
      <w:pPr>
        <w:spacing w:after="0"/>
        <w:ind w:left="0"/>
        <w:jc w:val="both"/>
      </w:pPr>
      <w:r>
        <w:rPr>
          <w:rFonts w:ascii="Times New Roman"/>
          <w:b w:val="false"/>
          <w:i w:val="false"/>
          <w:color w:val="000000"/>
          <w:sz w:val="28"/>
        </w:rPr>
        <w:t>
      От подотчетных лиц своевременно затребоваются авансовые отчеты, а также возврат остатков.</w:t>
      </w:r>
    </w:p>
    <w:bookmarkEnd w:id="215"/>
    <w:bookmarkStart w:name="z288" w:id="216"/>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216"/>
    <w:bookmarkStart w:name="z289" w:id="217"/>
    <w:p>
      <w:pPr>
        <w:spacing w:after="0"/>
        <w:ind w:left="0"/>
        <w:jc w:val="both"/>
      </w:pPr>
      <w:r>
        <w:rPr>
          <w:rFonts w:ascii="Times New Roman"/>
          <w:b w:val="false"/>
          <w:i w:val="false"/>
          <w:color w:val="000000"/>
          <w:sz w:val="28"/>
        </w:rPr>
        <w:t>
      в конце отчетного года:</w:t>
      </w:r>
    </w:p>
    <w:bookmarkEnd w:id="217"/>
    <w:bookmarkStart w:name="z290" w:id="218"/>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1089 – "Плановые назначения на принятие обязательств по целевым взносам Фонду социального медицинского страхования", где учитываются целевые взносы Фонду социального медицинского страхования,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bookmarkEnd w:id="218"/>
    <w:bookmarkStart w:name="z291" w:id="219"/>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bookmarkEnd w:id="219"/>
    <w:bookmarkStart w:name="z292" w:id="220"/>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bookmarkEnd w:id="220"/>
    <w:bookmarkStart w:name="z293" w:id="221"/>
    <w:p>
      <w:pPr>
        <w:spacing w:after="0"/>
        <w:ind w:left="0"/>
        <w:jc w:val="both"/>
      </w:pPr>
      <w:r>
        <w:rPr>
          <w:rFonts w:ascii="Times New Roman"/>
          <w:b w:val="false"/>
          <w:i w:val="false"/>
          <w:color w:val="000000"/>
          <w:sz w:val="28"/>
        </w:rPr>
        <w:t>
      в конце отчетного периода:</w:t>
      </w:r>
    </w:p>
    <w:bookmarkEnd w:id="221"/>
    <w:bookmarkStart w:name="z294" w:id="222"/>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bookmarkEnd w:id="222"/>
    <w:bookmarkStart w:name="z295" w:id="223"/>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bookmarkEnd w:id="223"/>
    <w:bookmarkStart w:name="z296" w:id="224"/>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bookmarkEnd w:id="224"/>
    <w:bookmarkStart w:name="z297" w:id="225"/>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bookmarkEnd w:id="225"/>
    <w:bookmarkStart w:name="z298" w:id="226"/>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bookmarkEnd w:id="226"/>
    <w:bookmarkStart w:name="z299" w:id="227"/>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bookmarkEnd w:id="227"/>
    <w:bookmarkStart w:name="z300" w:id="228"/>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Фонды", 6371 "Доходы от поступлений в Фонд поддержки инфраструктуры образования", 6372 "Доходы от поступлений Фонда поддержки инфраструктуры образования", 6373 "Доходы от поступлений в Специальный государственный фонд", 6374 "Доходы от поступлений центрального уполномоченного органа в Специальный государственный фонд", 6375 "Доходы от поступлений местного уполномоченного органа в Специальный государственный фонд", 6380 "Доходы от размещение ценных бумаг";</w:t>
      </w:r>
    </w:p>
    <w:bookmarkEnd w:id="228"/>
    <w:bookmarkStart w:name="z301" w:id="229"/>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bookmarkEnd w:id="229"/>
    <w:bookmarkStart w:name="z302" w:id="230"/>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финансов РК от 20.08.2025 </w:t>
      </w:r>
      <w:r>
        <w:rPr>
          <w:rFonts w:ascii="Times New Roman"/>
          <w:b w:val="false"/>
          <w:i w:val="false"/>
          <w:color w:val="000000"/>
          <w:sz w:val="28"/>
        </w:rPr>
        <w:t>№ 452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31"/>
    <w:p>
      <w:pPr>
        <w:spacing w:after="0"/>
        <w:ind w:left="0"/>
        <w:jc w:val="both"/>
      </w:pPr>
      <w:r>
        <w:rPr>
          <w:rFonts w:ascii="Times New Roman"/>
          <w:b w:val="false"/>
          <w:i w:val="false"/>
          <w:color w:val="000000"/>
          <w:sz w:val="28"/>
        </w:rPr>
        <w:t>
      22. После окончательных записей составляется заключительный бухгалтерский баланс по форме ФО-1 на конец отчетного периода.</w:t>
      </w:r>
    </w:p>
    <w:bookmarkEnd w:id="231"/>
    <w:bookmarkStart w:name="z304" w:id="232"/>
    <w:p>
      <w:pPr>
        <w:spacing w:after="0"/>
        <w:ind w:left="0"/>
        <w:jc w:val="left"/>
      </w:pPr>
      <w:r>
        <w:rPr>
          <w:rFonts w:ascii="Times New Roman"/>
          <w:b/>
          <w:i w:val="false"/>
          <w:color w:val="000000"/>
        </w:rPr>
        <w:t xml:space="preserve"> Глава 3. Правила составления форм финансовой отчетности</w:t>
      </w:r>
    </w:p>
    <w:bookmarkEnd w:id="232"/>
    <w:bookmarkStart w:name="z305" w:id="233"/>
    <w:p>
      <w:pPr>
        <w:spacing w:after="0"/>
        <w:ind w:left="0"/>
        <w:jc w:val="both"/>
      </w:pPr>
      <w:r>
        <w:rPr>
          <w:rFonts w:ascii="Times New Roman"/>
          <w:b w:val="false"/>
          <w:i w:val="false"/>
          <w:color w:val="000000"/>
          <w:sz w:val="28"/>
        </w:rPr>
        <w:t>
      23. "Бухгалтерский баланс" (форма ФО-1) состоит из двух частей: актива и пассива.</w:t>
      </w:r>
    </w:p>
    <w:bookmarkEnd w:id="233"/>
    <w:bookmarkStart w:name="z306" w:id="234"/>
    <w:p>
      <w:pPr>
        <w:spacing w:after="0"/>
        <w:ind w:left="0"/>
        <w:jc w:val="both"/>
      </w:pPr>
      <w:r>
        <w:rPr>
          <w:rFonts w:ascii="Times New Roman"/>
          <w:b w:val="false"/>
          <w:i w:val="false"/>
          <w:color w:val="000000"/>
          <w:sz w:val="28"/>
        </w:rPr>
        <w:t>
      Активы – первая часть бухгалтерского баланса состоит из двух разделов: Краткосрочные и Долгосрочные активы.</w:t>
      </w:r>
    </w:p>
    <w:bookmarkEnd w:id="234"/>
    <w:bookmarkStart w:name="z307" w:id="235"/>
    <w:p>
      <w:pPr>
        <w:spacing w:after="0"/>
        <w:ind w:left="0"/>
        <w:jc w:val="both"/>
      </w:pPr>
      <w:r>
        <w:rPr>
          <w:rFonts w:ascii="Times New Roman"/>
          <w:b w:val="false"/>
          <w:i w:val="false"/>
          <w:color w:val="000000"/>
          <w:sz w:val="28"/>
        </w:rPr>
        <w:t>
      24. В разделе "Краткосрочные активы" отражаются принадлежащие государственному учреждению денежные средства и их эквиваленты, финансовые инвестиции, краткосрочная дебиторская задолженность, запасы и прочие активы, не указанные в предыдущих подразделах краткосрочных активов.</w:t>
      </w:r>
    </w:p>
    <w:bookmarkEnd w:id="235"/>
    <w:bookmarkStart w:name="z308" w:id="236"/>
    <w:p>
      <w:pPr>
        <w:spacing w:after="0"/>
        <w:ind w:left="0"/>
        <w:jc w:val="both"/>
      </w:pPr>
      <w:r>
        <w:rPr>
          <w:rFonts w:ascii="Times New Roman"/>
          <w:b w:val="false"/>
          <w:i w:val="false"/>
          <w:color w:val="000000"/>
          <w:sz w:val="28"/>
        </w:rPr>
        <w:t>
      По строке 010 "Денежные средства и их эквиваленты" (счета 1010, 1020, 1030, 1040, 1050, 1060, 1070, 1080 и 1090) актива бухгалтерского баланса показываются остатки денежных средств на КСН для учета поступлений и расчетов, на счетах в иностранной валюте и специальных счетах по внешним займам и связанным грантам, в кассе, на текущем и расчетном счетах государственного учреждения, плановых назначений на принятие обязательств, прочие денежные средства.</w:t>
      </w:r>
    </w:p>
    <w:bookmarkEnd w:id="236"/>
    <w:bookmarkStart w:name="z309" w:id="237"/>
    <w:p>
      <w:pPr>
        <w:spacing w:after="0"/>
        <w:ind w:left="0"/>
        <w:jc w:val="both"/>
      </w:pPr>
      <w:r>
        <w:rPr>
          <w:rFonts w:ascii="Times New Roman"/>
          <w:b w:val="false"/>
          <w:i w:val="false"/>
          <w:color w:val="000000"/>
          <w:sz w:val="28"/>
        </w:rPr>
        <w:t>
      По строке 011 "Краткосрочные финансовые инвестиции" (счета 1110, 1120, 1130) показывается сумма краткосрочных предоставленных займов и финансовых инвестиций за минусом резерва на обесценение краткосрочных финансовых инвестиций.</w:t>
      </w:r>
    </w:p>
    <w:bookmarkEnd w:id="237"/>
    <w:bookmarkStart w:name="z310" w:id="238"/>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(счет 1210) показывается сумма краткосрочной дебиторской задолженности по трансфертам, целевому взносу в Фонд социального медицинского страхования, субсидиям, пенсиям и пособиям.</w:t>
      </w:r>
    </w:p>
    <w:bookmarkEnd w:id="238"/>
    <w:bookmarkStart w:name="z311" w:id="239"/>
    <w:p>
      <w:pPr>
        <w:spacing w:after="0"/>
        <w:ind w:left="0"/>
        <w:jc w:val="both"/>
      </w:pPr>
      <w:r>
        <w:rPr>
          <w:rFonts w:ascii="Times New Roman"/>
          <w:b w:val="false"/>
          <w:i w:val="false"/>
          <w:color w:val="000000"/>
          <w:sz w:val="28"/>
        </w:rPr>
        <w:t>
      По строке 013 "Краткосрочная дебиторская задолженность по расчетам с бюджетом" (счет 1220) показывается сумма задолженности за бюджетом, образовавшаяся в результате излишне перечисленных платежей, подлежащих возврату.</w:t>
      </w:r>
    </w:p>
    <w:bookmarkEnd w:id="239"/>
    <w:bookmarkStart w:name="z312" w:id="240"/>
    <w:p>
      <w:pPr>
        <w:spacing w:after="0"/>
        <w:ind w:left="0"/>
        <w:jc w:val="both"/>
      </w:pPr>
      <w:r>
        <w:rPr>
          <w:rFonts w:ascii="Times New Roman"/>
          <w:b w:val="false"/>
          <w:i w:val="false"/>
          <w:color w:val="000000"/>
          <w:sz w:val="28"/>
        </w:rPr>
        <w:t>
      По строке 014 "Краткосрочная дебиторская задолженность покупателей и заказчиков" (счет 1230) показывается сумма краткосрочной дебиторской задолженности покупателей и заказчиков за вычетом резерва по сомнительным долгам, по специальным видам платежей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240"/>
    <w:bookmarkStart w:name="z313" w:id="241"/>
    <w:p>
      <w:pPr>
        <w:spacing w:after="0"/>
        <w:ind w:left="0"/>
        <w:jc w:val="both"/>
      </w:pPr>
      <w:r>
        <w:rPr>
          <w:rFonts w:ascii="Times New Roman"/>
          <w:b w:val="false"/>
          <w:i w:val="false"/>
          <w:color w:val="000000"/>
          <w:sz w:val="28"/>
        </w:rPr>
        <w:t>
      По строке 015 "Краткосрочная дебиторская задолженность по ведомственным расчетам" (счет 1240) показывается сумма задолженности других государственных учреждений по внутриведомственным и межведомственным расчетам.</w:t>
      </w:r>
    </w:p>
    <w:bookmarkEnd w:id="241"/>
    <w:bookmarkStart w:name="z314" w:id="242"/>
    <w:p>
      <w:pPr>
        <w:spacing w:after="0"/>
        <w:ind w:left="0"/>
        <w:jc w:val="both"/>
      </w:pPr>
      <w:r>
        <w:rPr>
          <w:rFonts w:ascii="Times New Roman"/>
          <w:b w:val="false"/>
          <w:i w:val="false"/>
          <w:color w:val="000000"/>
          <w:sz w:val="28"/>
        </w:rPr>
        <w:t>
      По строке 016 "Краткосрочные вознаграждения к получению" (счет 1250) показывается сумма краткосрочных вознаграждений, причитающихся государственному учреждению по выданным займам, финансовым инвестициям, аренде и другим вознаграждениям к получению.</w:t>
      </w:r>
    </w:p>
    <w:bookmarkEnd w:id="242"/>
    <w:bookmarkStart w:name="z315" w:id="243"/>
    <w:p>
      <w:pPr>
        <w:spacing w:after="0"/>
        <w:ind w:left="0"/>
        <w:jc w:val="both"/>
      </w:pPr>
      <w:r>
        <w:rPr>
          <w:rFonts w:ascii="Times New Roman"/>
          <w:b w:val="false"/>
          <w:i w:val="false"/>
          <w:color w:val="000000"/>
          <w:sz w:val="28"/>
        </w:rPr>
        <w:t>
       По строке 017 "Краткосрочная дебиторская задолженность работников и прочих подотчетных лиц" (счет 1260) показывается сумма дебиторской задолженности по подотчетным суммам работников и прочих подотчетных лиц и другим видам расчетов.</w:t>
      </w:r>
    </w:p>
    <w:bookmarkEnd w:id="243"/>
    <w:bookmarkStart w:name="z316" w:id="244"/>
    <w:p>
      <w:pPr>
        <w:spacing w:after="0"/>
        <w:ind w:left="0"/>
        <w:jc w:val="both"/>
      </w:pPr>
      <w:r>
        <w:rPr>
          <w:rFonts w:ascii="Times New Roman"/>
          <w:b w:val="false"/>
          <w:i w:val="false"/>
          <w:color w:val="000000"/>
          <w:sz w:val="28"/>
        </w:rPr>
        <w:t>
      По строке 018 "Краткосрочная дебиторская задолженность по аренде" (счет 1270) показывается сумма краткосрочной дебиторской задолженности по арендным платежам.</w:t>
      </w:r>
    </w:p>
    <w:bookmarkEnd w:id="244"/>
    <w:bookmarkStart w:name="z317" w:id="245"/>
    <w:p>
      <w:pPr>
        <w:spacing w:after="0"/>
        <w:ind w:left="0"/>
        <w:jc w:val="both"/>
      </w:pPr>
      <w:r>
        <w:rPr>
          <w:rFonts w:ascii="Times New Roman"/>
          <w:b w:val="false"/>
          <w:i w:val="false"/>
          <w:color w:val="000000"/>
          <w:sz w:val="28"/>
        </w:rPr>
        <w:t>
      По строке 019 "Прочая краткосрочная дебиторская задолженность" (счет 1280) показывается сумма прочей краткосрочной дебиторской задолженности.</w:t>
      </w:r>
    </w:p>
    <w:bookmarkEnd w:id="245"/>
    <w:bookmarkStart w:name="z318" w:id="246"/>
    <w:p>
      <w:pPr>
        <w:spacing w:after="0"/>
        <w:ind w:left="0"/>
        <w:jc w:val="both"/>
      </w:pPr>
      <w:r>
        <w:rPr>
          <w:rFonts w:ascii="Times New Roman"/>
          <w:b w:val="false"/>
          <w:i w:val="false"/>
          <w:color w:val="000000"/>
          <w:sz w:val="28"/>
        </w:rPr>
        <w:t>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статьей 210 Закона Республики Казахстан "О государственном имуществе" (далее – Закон о государственном имуществе), запасов в пути за минусом резерва на обесценение запасов.</w:t>
      </w:r>
    </w:p>
    <w:bookmarkEnd w:id="246"/>
    <w:bookmarkStart w:name="z319" w:id="247"/>
    <w:p>
      <w:pPr>
        <w:spacing w:after="0"/>
        <w:ind w:left="0"/>
        <w:jc w:val="both"/>
      </w:pPr>
      <w:r>
        <w:rPr>
          <w:rFonts w:ascii="Times New Roman"/>
          <w:b w:val="false"/>
          <w:i w:val="false"/>
          <w:color w:val="000000"/>
          <w:sz w:val="28"/>
        </w:rPr>
        <w:t>
      По строке 021 "Краткосрочные авансы выданные" (счет 1410)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247"/>
    <w:bookmarkStart w:name="z320" w:id="248"/>
    <w:p>
      <w:pPr>
        <w:spacing w:after="0"/>
        <w:ind w:left="0"/>
        <w:jc w:val="both"/>
      </w:pPr>
      <w:r>
        <w:rPr>
          <w:rFonts w:ascii="Times New Roman"/>
          <w:b w:val="false"/>
          <w:i w:val="false"/>
          <w:color w:val="000000"/>
          <w:sz w:val="28"/>
        </w:rPr>
        <w:t>
      По строке 022 "Прочие краткосрочные активы" (счета 1420, 1430) показывается сумма расходов будущих периодов и прочие краткосрочные активы.</w:t>
      </w:r>
    </w:p>
    <w:bookmarkEnd w:id="248"/>
    <w:bookmarkStart w:name="z321" w:id="249"/>
    <w:p>
      <w:pPr>
        <w:spacing w:after="0"/>
        <w:ind w:left="0"/>
        <w:jc w:val="both"/>
      </w:pPr>
      <w:r>
        <w:rPr>
          <w:rFonts w:ascii="Times New Roman"/>
          <w:b w:val="false"/>
          <w:i w:val="false"/>
          <w:color w:val="000000"/>
          <w:sz w:val="28"/>
        </w:rPr>
        <w:t>
      По строке 023 "Краткосрочная дебиторская задолженность по расчетам с бюджетом по налоговым и неналоговым поступлениям" (счет 1291)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249"/>
    <w:bookmarkStart w:name="z322" w:id="250"/>
    <w:p>
      <w:pPr>
        <w:spacing w:after="0"/>
        <w:ind w:left="0"/>
        <w:jc w:val="both"/>
      </w:pPr>
      <w:r>
        <w:rPr>
          <w:rFonts w:ascii="Times New Roman"/>
          <w:b w:val="false"/>
          <w:i w:val="false"/>
          <w:color w:val="000000"/>
          <w:sz w:val="28"/>
        </w:rPr>
        <w:t>
      25. По строке 100 "Итого краткосрочных активов" показывается итоговая сумма строк 010, 011, 012, 013, 014, 015, 016, 017, 018, 019, 020, 021, 022, 023.</w:t>
      </w:r>
    </w:p>
    <w:bookmarkEnd w:id="250"/>
    <w:bookmarkStart w:name="z323" w:id="251"/>
    <w:p>
      <w:pPr>
        <w:spacing w:after="0"/>
        <w:ind w:left="0"/>
        <w:jc w:val="both"/>
      </w:pPr>
      <w:r>
        <w:rPr>
          <w:rFonts w:ascii="Times New Roman"/>
          <w:b w:val="false"/>
          <w:i w:val="false"/>
          <w:color w:val="000000"/>
          <w:sz w:val="28"/>
        </w:rPr>
        <w:t>
      26. В разделе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251"/>
    <w:bookmarkStart w:name="z324" w:id="252"/>
    <w:p>
      <w:pPr>
        <w:spacing w:after="0"/>
        <w:ind w:left="0"/>
        <w:jc w:val="both"/>
      </w:pPr>
      <w:r>
        <w:rPr>
          <w:rFonts w:ascii="Times New Roman"/>
          <w:b w:val="false"/>
          <w:i w:val="false"/>
          <w:color w:val="000000"/>
          <w:sz w:val="28"/>
        </w:rPr>
        <w:t>
      По строке 110 "Долгосрочные финансовые инвестиции" (счета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252"/>
    <w:bookmarkStart w:name="z325" w:id="253"/>
    <w:p>
      <w:pPr>
        <w:spacing w:after="0"/>
        <w:ind w:left="0"/>
        <w:jc w:val="both"/>
      </w:pPr>
      <w:r>
        <w:rPr>
          <w:rFonts w:ascii="Times New Roman"/>
          <w:b w:val="false"/>
          <w:i w:val="false"/>
          <w:color w:val="000000"/>
          <w:sz w:val="28"/>
        </w:rPr>
        <w:t>
      По строке 111 "Долгосрочная дебиторская задолженность покупателей и заказчиков" (счет 2210) показывается сумма долгосрочной дебиторской задолженности покупателей и заказчиков.</w:t>
      </w:r>
    </w:p>
    <w:bookmarkEnd w:id="253"/>
    <w:bookmarkStart w:name="z326" w:id="254"/>
    <w:p>
      <w:pPr>
        <w:spacing w:after="0"/>
        <w:ind w:left="0"/>
        <w:jc w:val="both"/>
      </w:pPr>
      <w:r>
        <w:rPr>
          <w:rFonts w:ascii="Times New Roman"/>
          <w:b w:val="false"/>
          <w:i w:val="false"/>
          <w:color w:val="000000"/>
          <w:sz w:val="28"/>
        </w:rPr>
        <w:t>
      По строке 112 "Долгосрочная дебиторская задолженность по аренде" (счет 2220) показывается сумма долгосрочной дебиторской задолженности арендаторов по финансовой аренде.</w:t>
      </w:r>
    </w:p>
    <w:bookmarkEnd w:id="254"/>
    <w:bookmarkStart w:name="z327" w:id="255"/>
    <w:p>
      <w:pPr>
        <w:spacing w:after="0"/>
        <w:ind w:left="0"/>
        <w:jc w:val="both"/>
      </w:pPr>
      <w:r>
        <w:rPr>
          <w:rFonts w:ascii="Times New Roman"/>
          <w:b w:val="false"/>
          <w:i w:val="false"/>
          <w:color w:val="000000"/>
          <w:sz w:val="28"/>
        </w:rPr>
        <w:t>
      По строке 113 "Прочая долгосрочная дебиторская задолженность" (счет 2230) показывается сумма прочей долгосрочной дебиторской задолженности, не включенная в другие статьи бухгалтерского баланса.</w:t>
      </w:r>
    </w:p>
    <w:bookmarkEnd w:id="255"/>
    <w:bookmarkStart w:name="z328" w:id="256"/>
    <w:p>
      <w:pPr>
        <w:spacing w:after="0"/>
        <w:ind w:left="0"/>
        <w:jc w:val="both"/>
      </w:pPr>
      <w:r>
        <w:rPr>
          <w:rFonts w:ascii="Times New Roman"/>
          <w:b w:val="false"/>
          <w:i w:val="false"/>
          <w:color w:val="000000"/>
          <w:sz w:val="28"/>
        </w:rPr>
        <w:t>
      По строке 114 "Основные средства" (счета 2310, 2320, 2330, 2340, 2350, 2360, 2370, 2380, 2390) показываются земля, здания, сооружения, передаточные устройства, транспортные средства, машины и оборудования и прочие основные средства по балансовой стоимости (первоначальная стоимость за минусом накопленной амортизации и резерва на обесценение основных средств).</w:t>
      </w:r>
    </w:p>
    <w:bookmarkEnd w:id="256"/>
    <w:bookmarkStart w:name="z329" w:id="257"/>
    <w:p>
      <w:pPr>
        <w:spacing w:after="0"/>
        <w:ind w:left="0"/>
        <w:jc w:val="both"/>
      </w:pPr>
      <w:r>
        <w:rPr>
          <w:rFonts w:ascii="Times New Roman"/>
          <w:b w:val="false"/>
          <w:i w:val="false"/>
          <w:color w:val="000000"/>
          <w:sz w:val="28"/>
        </w:rPr>
        <w:t>
      По строке 115 "Незавершенное строительство и капитальные вложения" (счет 2410) показывается сумма накопленных затрат на возведение, реконструкцию и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w:t>
      </w:r>
    </w:p>
    <w:bookmarkEnd w:id="257"/>
    <w:bookmarkStart w:name="z330" w:id="258"/>
    <w:p>
      <w:pPr>
        <w:spacing w:after="0"/>
        <w:ind w:left="0"/>
        <w:jc w:val="both"/>
      </w:pPr>
      <w:r>
        <w:rPr>
          <w:rFonts w:ascii="Times New Roman"/>
          <w:b w:val="false"/>
          <w:i w:val="false"/>
          <w:color w:val="000000"/>
          <w:sz w:val="28"/>
        </w:rPr>
        <w:t>
      По строке 116 "Инвестиционная недвижимость" (счета 2510, 2520) показывается стоимость инвестиционной недвижимости, за вычетом накопленной амортизаций и резерва на обесценение инвестиционной недвижимости.</w:t>
      </w:r>
    </w:p>
    <w:bookmarkEnd w:id="258"/>
    <w:bookmarkStart w:name="z331" w:id="259"/>
    <w:p>
      <w:pPr>
        <w:spacing w:after="0"/>
        <w:ind w:left="0"/>
        <w:jc w:val="both"/>
      </w:pPr>
      <w:r>
        <w:rPr>
          <w:rFonts w:ascii="Times New Roman"/>
          <w:b w:val="false"/>
          <w:i w:val="false"/>
          <w:color w:val="000000"/>
          <w:sz w:val="28"/>
        </w:rPr>
        <w:t>
      По строке 117 "Биологические активы" (счета 2610, 2620, 2630) показывается стоимость животных, многолетних насаждений за вычетом накопленной амортизации и резерва на обесценение биологических активов.</w:t>
      </w:r>
    </w:p>
    <w:bookmarkEnd w:id="259"/>
    <w:bookmarkStart w:name="z332" w:id="260"/>
    <w:p>
      <w:pPr>
        <w:spacing w:after="0"/>
        <w:ind w:left="0"/>
        <w:jc w:val="both"/>
      </w:pPr>
      <w:r>
        <w:rPr>
          <w:rFonts w:ascii="Times New Roman"/>
          <w:b w:val="false"/>
          <w:i w:val="false"/>
          <w:color w:val="000000"/>
          <w:sz w:val="28"/>
        </w:rPr>
        <w:t>
      По строке 118 "Нематериальные активы" (счета 2710, 2720) показывается стоимость нематериальных активов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гудвилл, программное обеспечение и другие нематериальные активы) за вычетом накопленной амортизации и резерва на обесценение нематериальных активов.</w:t>
      </w:r>
    </w:p>
    <w:bookmarkEnd w:id="260"/>
    <w:bookmarkStart w:name="z333" w:id="261"/>
    <w:p>
      <w:pPr>
        <w:spacing w:after="0"/>
        <w:ind w:left="0"/>
        <w:jc w:val="both"/>
      </w:pPr>
      <w:r>
        <w:rPr>
          <w:rFonts w:ascii="Times New Roman"/>
          <w:b w:val="false"/>
          <w:i w:val="false"/>
          <w:color w:val="000000"/>
          <w:sz w:val="28"/>
        </w:rPr>
        <w:t>
      По строке 119 "Долгосрочные финансовые инвестиции, учитываемые по методу долевого участия" (счет 2120) показываются долгосрочные финансовые инвестиции в субъекты квазигосударственного сектора, учитываемые по методу долевого участия.</w:t>
      </w:r>
    </w:p>
    <w:bookmarkEnd w:id="261"/>
    <w:bookmarkStart w:name="z334" w:id="262"/>
    <w:p>
      <w:pPr>
        <w:spacing w:after="0"/>
        <w:ind w:left="0"/>
        <w:jc w:val="both"/>
      </w:pPr>
      <w:r>
        <w:rPr>
          <w:rFonts w:ascii="Times New Roman"/>
          <w:b w:val="false"/>
          <w:i w:val="false"/>
          <w:color w:val="000000"/>
          <w:sz w:val="28"/>
        </w:rPr>
        <w:t>
      По строке 120 "Прочие долгосрочные активы" (счет 2810) показывается стоимость прочих долгосрочных активов, не указанных в предыдущих подразделах.</w:t>
      </w:r>
    </w:p>
    <w:bookmarkEnd w:id="262"/>
    <w:bookmarkStart w:name="z335" w:id="263"/>
    <w:p>
      <w:pPr>
        <w:spacing w:after="0"/>
        <w:ind w:left="0"/>
        <w:jc w:val="both"/>
      </w:pPr>
      <w:r>
        <w:rPr>
          <w:rFonts w:ascii="Times New Roman"/>
          <w:b w:val="false"/>
          <w:i w:val="false"/>
          <w:color w:val="000000"/>
          <w:sz w:val="28"/>
        </w:rPr>
        <w:t>
      27. По строке 200 "Итого долгосрочных активов" показывается итоговая сумма строк 110, 111, 112, 113, 114, 115, 116, 117, 118, 119, 120.</w:t>
      </w:r>
    </w:p>
    <w:bookmarkEnd w:id="263"/>
    <w:bookmarkStart w:name="z336" w:id="264"/>
    <w:p>
      <w:pPr>
        <w:spacing w:after="0"/>
        <w:ind w:left="0"/>
        <w:jc w:val="both"/>
      </w:pPr>
      <w:r>
        <w:rPr>
          <w:rFonts w:ascii="Times New Roman"/>
          <w:b w:val="false"/>
          <w:i w:val="false"/>
          <w:color w:val="000000"/>
          <w:sz w:val="28"/>
        </w:rPr>
        <w:t>
      28. Строка "Баланс" показывает общую стоимость активов государственного учреждения (строка 100 + строка 200).</w:t>
      </w:r>
    </w:p>
    <w:bookmarkEnd w:id="264"/>
    <w:bookmarkStart w:name="z337" w:id="265"/>
    <w:p>
      <w:pPr>
        <w:spacing w:after="0"/>
        <w:ind w:left="0"/>
        <w:jc w:val="both"/>
      </w:pPr>
      <w:r>
        <w:rPr>
          <w:rFonts w:ascii="Times New Roman"/>
          <w:b w:val="false"/>
          <w:i w:val="false"/>
          <w:color w:val="000000"/>
          <w:sz w:val="28"/>
        </w:rPr>
        <w:t>
      29. Пассив бухгалтерского баланса состоит из трех разделов: "Краткосрочные обязательства", "Долгосрочные обязательства" и "Чистые активы/капитал".</w:t>
      </w:r>
    </w:p>
    <w:bookmarkEnd w:id="265"/>
    <w:bookmarkStart w:name="z338" w:id="266"/>
    <w:p>
      <w:pPr>
        <w:spacing w:after="0"/>
        <w:ind w:left="0"/>
        <w:jc w:val="both"/>
      </w:pPr>
      <w:r>
        <w:rPr>
          <w:rFonts w:ascii="Times New Roman"/>
          <w:b w:val="false"/>
          <w:i w:val="false"/>
          <w:color w:val="000000"/>
          <w:sz w:val="28"/>
        </w:rPr>
        <w:t>
      30.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266"/>
    <w:bookmarkStart w:name="z339" w:id="267"/>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267"/>
    <w:bookmarkStart w:name="z340" w:id="268"/>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(счет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bookmarkEnd w:id="268"/>
    <w:bookmarkStart w:name="z341" w:id="269"/>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(счет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bookmarkEnd w:id="269"/>
    <w:bookmarkStart w:name="z342" w:id="270"/>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(счет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bookmarkEnd w:id="270"/>
    <w:bookmarkStart w:name="z343" w:id="271"/>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(счета 3140, 3150) показывается сумма пенсионных взносов, удержанная с доходов работников и не перечисленная в Государственную корпорацию "Правительство для граждан", задолженность государственного учреждения по уплате обязательных социальных отчислений в Государственный фонд социального страхования,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bookmarkEnd w:id="271"/>
    <w:bookmarkStart w:name="z344" w:id="272"/>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(счет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272"/>
    <w:bookmarkStart w:name="z345" w:id="273"/>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(счет 3220) показывается сумма краткосрочной кредиторской задолженности других государственных учреждений по внутриведомственным и межведомственным расчетам.</w:t>
      </w:r>
    </w:p>
    <w:bookmarkEnd w:id="273"/>
    <w:bookmarkStart w:name="z346" w:id="274"/>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(счет 3230) показывается сумма краткосрочной задолженности по стипендиям студентам и аспирантам вузов и учащимся школ, колледжей и другие.</w:t>
      </w:r>
    </w:p>
    <w:bookmarkEnd w:id="274"/>
    <w:bookmarkStart w:name="z347" w:id="275"/>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Законом Республики Казахстан "О физической культуре и спорте" и прочие задолженности перед работниками и прочими подотчетными лицами.</w:t>
      </w:r>
    </w:p>
    <w:bookmarkEnd w:id="275"/>
    <w:bookmarkStart w:name="z348" w:id="276"/>
    <w:p>
      <w:pPr>
        <w:spacing w:after="0"/>
        <w:ind w:left="0"/>
        <w:jc w:val="both"/>
      </w:pPr>
      <w:r>
        <w:rPr>
          <w:rFonts w:ascii="Times New Roman"/>
          <w:b w:val="false"/>
          <w:i w:val="false"/>
          <w:color w:val="000000"/>
          <w:sz w:val="28"/>
        </w:rPr>
        <w:t>
      По строке 219 "Краткосрочные вознаграждения к выплате" (счет 3250) показывается сумма задолженности по краткосрочным вознаграждениям по полученным займам на отчетную дату и прочим вознаграждениям.</w:t>
      </w:r>
    </w:p>
    <w:bookmarkEnd w:id="276"/>
    <w:bookmarkStart w:name="z349" w:id="277"/>
    <w:p>
      <w:pPr>
        <w:spacing w:after="0"/>
        <w:ind w:left="0"/>
        <w:jc w:val="both"/>
      </w:pPr>
      <w:r>
        <w:rPr>
          <w:rFonts w:ascii="Times New Roman"/>
          <w:b w:val="false"/>
          <w:i w:val="false"/>
          <w:color w:val="000000"/>
          <w:sz w:val="28"/>
        </w:rPr>
        <w:t>
      По строке 220 "Краткосрочная кредиторская задолженность по аренде" (счет 3260) показывается сумма задолженности по арендным платежам на отчетную дату.</w:t>
      </w:r>
    </w:p>
    <w:bookmarkEnd w:id="277"/>
    <w:bookmarkStart w:name="z350" w:id="278"/>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при увольнении работника, завершении срока обучения стипендиата, окончании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из Специального государственного фонда и прочая кредиторская задолженность.</w:t>
      </w:r>
    </w:p>
    <w:bookmarkEnd w:id="278"/>
    <w:bookmarkStart w:name="z351" w:id="279"/>
    <w:p>
      <w:pPr>
        <w:spacing w:after="0"/>
        <w:ind w:left="0"/>
        <w:jc w:val="both"/>
      </w:pPr>
      <w:r>
        <w:rPr>
          <w:rFonts w:ascii="Times New Roman"/>
          <w:b w:val="false"/>
          <w:i w:val="false"/>
          <w:color w:val="000000"/>
          <w:sz w:val="28"/>
        </w:rPr>
        <w:t>
      По строке 222 "Краткосрочные оценочные и гарантийные обязательства" (счета 3310, 3320) показывается сумма краткосрочных оценочных и гарантийных обязательств.</w:t>
      </w:r>
    </w:p>
    <w:bookmarkEnd w:id="279"/>
    <w:bookmarkStart w:name="z352" w:id="280"/>
    <w:p>
      <w:pPr>
        <w:spacing w:after="0"/>
        <w:ind w:left="0"/>
        <w:jc w:val="both"/>
      </w:pPr>
      <w:r>
        <w:rPr>
          <w:rFonts w:ascii="Times New Roman"/>
          <w:b w:val="false"/>
          <w:i w:val="false"/>
          <w:color w:val="000000"/>
          <w:sz w:val="28"/>
        </w:rPr>
        <w:t>
      По строке 223 "Прочие краткосрочные обязательства" (счета 3410, 3420) показываются остатки по авансам полученным и прочим обязательствам.</w:t>
      </w:r>
    </w:p>
    <w:bookmarkEnd w:id="280"/>
    <w:bookmarkStart w:name="z353" w:id="281"/>
    <w:p>
      <w:pPr>
        <w:spacing w:after="0"/>
        <w:ind w:left="0"/>
        <w:jc w:val="both"/>
      </w:pPr>
      <w:r>
        <w:rPr>
          <w:rFonts w:ascii="Times New Roman"/>
          <w:b w:val="false"/>
          <w:i w:val="false"/>
          <w:color w:val="000000"/>
          <w:sz w:val="28"/>
        </w:rPr>
        <w:t>
      По строке 224 "Краткосрочная кредиторская задолженность по налоговым и неналоговым поступлениям в бюджет" (счет 3280) показывается сумма краткосрочной кредиторской задолженности по налоговым и неналоговым поступлениям в бюджет.</w:t>
      </w:r>
    </w:p>
    <w:bookmarkEnd w:id="281"/>
    <w:bookmarkStart w:name="z354" w:id="282"/>
    <w:p>
      <w:pPr>
        <w:spacing w:after="0"/>
        <w:ind w:left="0"/>
        <w:jc w:val="both"/>
      </w:pPr>
      <w:r>
        <w:rPr>
          <w:rFonts w:ascii="Times New Roman"/>
          <w:b w:val="false"/>
          <w:i w:val="false"/>
          <w:color w:val="000000"/>
          <w:sz w:val="28"/>
        </w:rPr>
        <w:t>
      31. По строке 300 "Итого краткосрочных обязательств" показывается итоговая сумма строк 210, 211, 212, 213, 214, 215, 216, 217, 218, 219, 220, 221, 222, 223, 224.</w:t>
      </w:r>
    </w:p>
    <w:bookmarkEnd w:id="282"/>
    <w:bookmarkStart w:name="z355" w:id="283"/>
    <w:p>
      <w:pPr>
        <w:spacing w:after="0"/>
        <w:ind w:left="0"/>
        <w:jc w:val="both"/>
      </w:pPr>
      <w:r>
        <w:rPr>
          <w:rFonts w:ascii="Times New Roman"/>
          <w:b w:val="false"/>
          <w:i w:val="false"/>
          <w:color w:val="000000"/>
          <w:sz w:val="28"/>
        </w:rPr>
        <w:t>
      32. В разделе "Долгосрочные обязательства" отражаются долгосрочные финансовые обязательства, долгосрочная кредиторская задолженность, долгосрочные оценочные и гарантийные обязательства, прочие долгосрочные обязательства.</w:t>
      </w:r>
    </w:p>
    <w:bookmarkEnd w:id="283"/>
    <w:bookmarkStart w:name="z356" w:id="284"/>
    <w:p>
      <w:pPr>
        <w:spacing w:after="0"/>
        <w:ind w:left="0"/>
        <w:jc w:val="both"/>
      </w:pPr>
      <w:r>
        <w:rPr>
          <w:rFonts w:ascii="Times New Roman"/>
          <w:b w:val="false"/>
          <w:i w:val="false"/>
          <w:color w:val="000000"/>
          <w:sz w:val="28"/>
        </w:rPr>
        <w:t>
      По строке 310 "Долгосрочные финансовые обязательства" (счета 4010, 4020, 4030 и 4040) показывается сумма долгосрочных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284"/>
    <w:bookmarkStart w:name="z357" w:id="285"/>
    <w:p>
      <w:pPr>
        <w:spacing w:after="0"/>
        <w:ind w:left="0"/>
        <w:jc w:val="both"/>
      </w:pPr>
      <w:r>
        <w:rPr>
          <w:rFonts w:ascii="Times New Roman"/>
          <w:b w:val="false"/>
          <w:i w:val="false"/>
          <w:color w:val="000000"/>
          <w:sz w:val="28"/>
        </w:rPr>
        <w:t>
      По строке 311 "Долгосрочная кредиторская задолженность поставщикам и подрядчикам" (счет 4110) показывается сумма долгосрочной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285"/>
    <w:bookmarkStart w:name="z358" w:id="286"/>
    <w:p>
      <w:pPr>
        <w:spacing w:after="0"/>
        <w:ind w:left="0"/>
        <w:jc w:val="both"/>
      </w:pPr>
      <w:r>
        <w:rPr>
          <w:rFonts w:ascii="Times New Roman"/>
          <w:b w:val="false"/>
          <w:i w:val="false"/>
          <w:color w:val="000000"/>
          <w:sz w:val="28"/>
        </w:rPr>
        <w:t>
      По строке 312 "Долгосрочная кредиторская задолженность по аренде" (счет 4120) показывается сумма задолженности по арендным платежам на отчетную дату, относящаяся к будущим периодам.</w:t>
      </w:r>
    </w:p>
    <w:bookmarkEnd w:id="286"/>
    <w:bookmarkStart w:name="z359" w:id="287"/>
    <w:p>
      <w:pPr>
        <w:spacing w:after="0"/>
        <w:ind w:left="0"/>
        <w:jc w:val="both"/>
      </w:pPr>
      <w:r>
        <w:rPr>
          <w:rFonts w:ascii="Times New Roman"/>
          <w:b w:val="false"/>
          <w:i w:val="false"/>
          <w:color w:val="000000"/>
          <w:sz w:val="28"/>
        </w:rPr>
        <w:t>
      По строке 313 "Долгосрочная кредиторская задолженность перед бюджетом" (счет 4130) показывается сумма долгосрочной кредиторской задолженности перед бюджетом.</w:t>
      </w:r>
    </w:p>
    <w:bookmarkEnd w:id="287"/>
    <w:bookmarkStart w:name="z360" w:id="288"/>
    <w:p>
      <w:pPr>
        <w:spacing w:after="0"/>
        <w:ind w:left="0"/>
        <w:jc w:val="both"/>
      </w:pPr>
      <w:r>
        <w:rPr>
          <w:rFonts w:ascii="Times New Roman"/>
          <w:b w:val="false"/>
          <w:i w:val="false"/>
          <w:color w:val="000000"/>
          <w:sz w:val="28"/>
        </w:rPr>
        <w:t>
      По строке 314 "Долгосрочные оценочные и гарантийные обязательства" (счета 4210, 4220) показываются остатки долгосрочных оценочных и гарантийных обязательств.</w:t>
      </w:r>
    </w:p>
    <w:bookmarkEnd w:id="288"/>
    <w:bookmarkStart w:name="z361" w:id="289"/>
    <w:p>
      <w:pPr>
        <w:spacing w:after="0"/>
        <w:ind w:left="0"/>
        <w:jc w:val="both"/>
      </w:pPr>
      <w:r>
        <w:rPr>
          <w:rFonts w:ascii="Times New Roman"/>
          <w:b w:val="false"/>
          <w:i w:val="false"/>
          <w:color w:val="000000"/>
          <w:sz w:val="28"/>
        </w:rPr>
        <w:t>
      По строке 315 "Прочие долгосрочные обязательства" (счета 4310, 4320) показываются остатки доходов будущих периодов и прочих долгосрочных обязательств.</w:t>
      </w:r>
    </w:p>
    <w:bookmarkEnd w:id="289"/>
    <w:bookmarkStart w:name="z362" w:id="290"/>
    <w:p>
      <w:pPr>
        <w:spacing w:after="0"/>
        <w:ind w:left="0"/>
        <w:jc w:val="both"/>
      </w:pPr>
      <w:r>
        <w:rPr>
          <w:rFonts w:ascii="Times New Roman"/>
          <w:b w:val="false"/>
          <w:i w:val="false"/>
          <w:color w:val="000000"/>
          <w:sz w:val="28"/>
        </w:rPr>
        <w:t>
      33. По строке 400 "Итого долгосрочных обязательств" показывается итоговая сумма строк 310, 311, 312, 313, 314, 315.</w:t>
      </w:r>
    </w:p>
    <w:bookmarkEnd w:id="290"/>
    <w:bookmarkStart w:name="z363" w:id="291"/>
    <w:p>
      <w:pPr>
        <w:spacing w:after="0"/>
        <w:ind w:left="0"/>
        <w:jc w:val="both"/>
      </w:pPr>
      <w:r>
        <w:rPr>
          <w:rFonts w:ascii="Times New Roman"/>
          <w:b w:val="false"/>
          <w:i w:val="false"/>
          <w:color w:val="000000"/>
          <w:sz w:val="28"/>
        </w:rPr>
        <w:t>
      34.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291"/>
    <w:bookmarkStart w:name="z364" w:id="292"/>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(счет 5012) показывается сумма финансирования за счет внешних займов и связанных грантов.</w:t>
      </w:r>
    </w:p>
    <w:bookmarkEnd w:id="292"/>
    <w:bookmarkStart w:name="z365" w:id="293"/>
    <w:p>
      <w:pPr>
        <w:spacing w:after="0"/>
        <w:ind w:left="0"/>
        <w:jc w:val="both"/>
      </w:pPr>
      <w:r>
        <w:rPr>
          <w:rFonts w:ascii="Times New Roman"/>
          <w:b w:val="false"/>
          <w:i w:val="false"/>
          <w:color w:val="000000"/>
          <w:sz w:val="28"/>
        </w:rPr>
        <w:t>
      По строке 411 "Резервы" (счет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bookmarkEnd w:id="293"/>
    <w:bookmarkStart w:name="z366" w:id="294"/>
    <w:p>
      <w:pPr>
        <w:spacing w:after="0"/>
        <w:ind w:left="0"/>
        <w:jc w:val="both"/>
      </w:pPr>
      <w:r>
        <w:rPr>
          <w:rFonts w:ascii="Times New Roman"/>
          <w:b w:val="false"/>
          <w:i w:val="false"/>
          <w:color w:val="000000"/>
          <w:sz w:val="28"/>
        </w:rPr>
        <w:t>
      По строке 412 "Накопленный финансовый результат" (счет 5220 и 5240) показывается финансовый результат государственного учреждения с нарастающим итогом, включая отчетный год.</w:t>
      </w:r>
    </w:p>
    <w:bookmarkEnd w:id="294"/>
    <w:bookmarkStart w:name="z367" w:id="295"/>
    <w:p>
      <w:pPr>
        <w:spacing w:after="0"/>
        <w:ind w:left="0"/>
        <w:jc w:val="both"/>
      </w:pPr>
      <w:r>
        <w:rPr>
          <w:rFonts w:ascii="Times New Roman"/>
          <w:b w:val="false"/>
          <w:i w:val="false"/>
          <w:color w:val="000000"/>
          <w:sz w:val="28"/>
        </w:rPr>
        <w:t>
      35. По строке 500 "Итого чистые активы/капитал" показывается итоговая сумма строк 410, 411 и 412.</w:t>
      </w:r>
    </w:p>
    <w:bookmarkEnd w:id="295"/>
    <w:bookmarkStart w:name="z368" w:id="296"/>
    <w:p>
      <w:pPr>
        <w:spacing w:after="0"/>
        <w:ind w:left="0"/>
        <w:jc w:val="both"/>
      </w:pPr>
      <w:r>
        <w:rPr>
          <w:rFonts w:ascii="Times New Roman"/>
          <w:b w:val="false"/>
          <w:i w:val="false"/>
          <w:color w:val="000000"/>
          <w:sz w:val="28"/>
        </w:rPr>
        <w:t>
      36. Строка "Баланс" показывает общую стоимость обязательств и чистых активов/капитала государственного учреждения (строка 300 + строка 400 + строка 500).</w:t>
      </w:r>
    </w:p>
    <w:bookmarkEnd w:id="296"/>
    <w:bookmarkStart w:name="z369" w:id="297"/>
    <w:p>
      <w:pPr>
        <w:spacing w:after="0"/>
        <w:ind w:left="0"/>
        <w:jc w:val="both"/>
      </w:pPr>
      <w:r>
        <w:rPr>
          <w:rFonts w:ascii="Times New Roman"/>
          <w:b w:val="false"/>
          <w:i w:val="false"/>
          <w:color w:val="000000"/>
          <w:sz w:val="28"/>
        </w:rPr>
        <w:t>
      37.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297"/>
    <w:bookmarkStart w:name="z370" w:id="298"/>
    <w:p>
      <w:pPr>
        <w:spacing w:after="0"/>
        <w:ind w:left="0"/>
        <w:jc w:val="both"/>
      </w:pPr>
      <w:r>
        <w:rPr>
          <w:rFonts w:ascii="Times New Roman"/>
          <w:b w:val="false"/>
          <w:i w:val="false"/>
          <w:color w:val="000000"/>
          <w:sz w:val="28"/>
        </w:rPr>
        <w:t>
      По строкам 610, 620, 630, 640, 650, 660, 670, 680 и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298"/>
    <w:bookmarkStart w:name="z371" w:id="299"/>
    <w:p>
      <w:pPr>
        <w:spacing w:after="0"/>
        <w:ind w:left="0"/>
        <w:jc w:val="both"/>
      </w:pPr>
      <w:r>
        <w:rPr>
          <w:rFonts w:ascii="Times New Roman"/>
          <w:b w:val="false"/>
          <w:i w:val="false"/>
          <w:color w:val="000000"/>
          <w:sz w:val="28"/>
        </w:rPr>
        <w:t>
      38. "Отчет о результатах финансовой деятельности" (форма ФО-2) представляет информацию о доходах, расходах и финансовом результате отчетного периода, графа 4 "Прошлый период" заполняется за аналогичный период прошлого года.</w:t>
      </w:r>
    </w:p>
    <w:bookmarkEnd w:id="299"/>
    <w:bookmarkStart w:name="z372" w:id="300"/>
    <w:p>
      <w:pPr>
        <w:spacing w:after="0"/>
        <w:ind w:left="0"/>
        <w:jc w:val="both"/>
      </w:pPr>
      <w:r>
        <w:rPr>
          <w:rFonts w:ascii="Times New Roman"/>
          <w:b w:val="false"/>
          <w:i w:val="false"/>
          <w:color w:val="000000"/>
          <w:sz w:val="28"/>
        </w:rPr>
        <w:t>
      39. Строка 100 "Доходы, всего" показывает сумму строк 010, 021, 030 и 040.</w:t>
      </w:r>
    </w:p>
    <w:bookmarkEnd w:id="300"/>
    <w:bookmarkStart w:name="z373" w:id="301"/>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bookmarkEnd w:id="301"/>
    <w:bookmarkStart w:name="z374" w:id="302"/>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02"/>
    <w:bookmarkStart w:name="z375" w:id="303"/>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03"/>
    <w:bookmarkStart w:name="z376" w:id="304"/>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bookmarkEnd w:id="304"/>
    <w:bookmarkStart w:name="z377" w:id="305"/>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05"/>
    <w:bookmarkStart w:name="z378" w:id="306"/>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Законом Республики Казахстан "О местном государственном управлении и самоуправлении в Республике Казахстан".</w:t>
      </w:r>
    </w:p>
    <w:bookmarkEnd w:id="306"/>
    <w:bookmarkStart w:name="z379" w:id="307"/>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307"/>
    <w:bookmarkStart w:name="z380" w:id="308"/>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полученные в виде денежных поступлений и других активов.</w:t>
      </w:r>
    </w:p>
    <w:bookmarkEnd w:id="308"/>
    <w:bookmarkStart w:name="z381" w:id="309"/>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bookmarkEnd w:id="309"/>
    <w:bookmarkStart w:name="z382" w:id="310"/>
    <w:p>
      <w:pPr>
        <w:spacing w:after="0"/>
        <w:ind w:left="0"/>
        <w:jc w:val="both"/>
      </w:pPr>
      <w:r>
        <w:rPr>
          <w:rFonts w:ascii="Times New Roman"/>
          <w:b w:val="false"/>
          <w:i w:val="false"/>
          <w:color w:val="000000"/>
          <w:sz w:val="28"/>
        </w:rPr>
        <w:t>
      По строке 019 "Прочие" (счета 6083, 6084, 6086 и 6087)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Законом Республики Казахстан "О местном государственном управлении и самоуправлении в Республике Казахстан", а также сумма бюджетного финансирования, выделенного для выполнения государственных обязательств по проектам государственно-частного партнерства, а также для перечисления целевых взносов Фонду социального медицинского страхования .</w:t>
      </w:r>
    </w:p>
    <w:bookmarkEnd w:id="310"/>
    <w:bookmarkStart w:name="z383" w:id="311"/>
    <w:p>
      <w:pPr>
        <w:spacing w:after="0"/>
        <w:ind w:left="0"/>
        <w:jc w:val="both"/>
      </w:pPr>
      <w:r>
        <w:rPr>
          <w:rFonts w:ascii="Times New Roman"/>
          <w:b w:val="false"/>
          <w:i w:val="false"/>
          <w:color w:val="000000"/>
          <w:sz w:val="28"/>
        </w:rPr>
        <w:t>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w:t>
      </w:r>
    </w:p>
    <w:bookmarkEnd w:id="311"/>
    <w:bookmarkStart w:name="z384" w:id="312"/>
    <w:p>
      <w:pPr>
        <w:spacing w:after="0"/>
        <w:ind w:left="0"/>
        <w:jc w:val="both"/>
      </w:pPr>
      <w:r>
        <w:rPr>
          <w:rFonts w:ascii="Times New Roman"/>
          <w:b w:val="false"/>
          <w:i w:val="false"/>
          <w:color w:val="000000"/>
          <w:sz w:val="28"/>
        </w:rPr>
        <w:t>
      По строке 020-1 "Доходы от штрафов, пеней и санкций" (субсчет 6082), показывается сумма доходов от штрафов, пеней и санкций.</w:t>
      </w:r>
    </w:p>
    <w:bookmarkEnd w:id="312"/>
    <w:bookmarkStart w:name="z385" w:id="313"/>
    <w:p>
      <w:pPr>
        <w:spacing w:after="0"/>
        <w:ind w:left="0"/>
        <w:jc w:val="both"/>
      </w:pPr>
      <w:r>
        <w:rPr>
          <w:rFonts w:ascii="Times New Roman"/>
          <w:b w:val="false"/>
          <w:i w:val="false"/>
          <w:color w:val="000000"/>
          <w:sz w:val="28"/>
        </w:rPr>
        <w:t>
      По строке 020-2 "Другие неналоговые поступления" (субсчет 6082) показывается суммы доходов от неналоговых поступлений, не включенные в другие строки.</w:t>
      </w:r>
    </w:p>
    <w:bookmarkEnd w:id="313"/>
    <w:bookmarkStart w:name="z386" w:id="314"/>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bookmarkEnd w:id="314"/>
    <w:bookmarkStart w:name="z387" w:id="315"/>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bookmarkEnd w:id="315"/>
    <w:bookmarkStart w:name="z388" w:id="316"/>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bookmarkEnd w:id="316"/>
    <w:bookmarkStart w:name="z389" w:id="317"/>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bookmarkEnd w:id="317"/>
    <w:bookmarkStart w:name="z390" w:id="318"/>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bookmarkEnd w:id="318"/>
    <w:bookmarkStart w:name="z391" w:id="319"/>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319"/>
    <w:bookmarkStart w:name="z392" w:id="320"/>
    <w:p>
      <w:pPr>
        <w:spacing w:after="0"/>
        <w:ind w:left="0"/>
        <w:jc w:val="both"/>
      </w:pPr>
      <w:r>
        <w:rPr>
          <w:rFonts w:ascii="Times New Roman"/>
          <w:b w:val="false"/>
          <w:i w:val="false"/>
          <w:color w:val="000000"/>
          <w:sz w:val="28"/>
        </w:rPr>
        <w:t>
      40. Строка 200 "Расходы, всего" показывает сумму строк 110, 130, 138, 140, 150 и 151.</w:t>
      </w:r>
    </w:p>
    <w:bookmarkEnd w:id="320"/>
    <w:bookmarkStart w:name="z393" w:id="321"/>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bookmarkEnd w:id="321"/>
    <w:bookmarkStart w:name="z394" w:id="322"/>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bookmarkEnd w:id="322"/>
    <w:bookmarkStart w:name="z395" w:id="323"/>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bookmarkEnd w:id="323"/>
    <w:bookmarkStart w:name="z396" w:id="324"/>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bookmarkEnd w:id="324"/>
    <w:bookmarkStart w:name="z397" w:id="325"/>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bookmarkEnd w:id="325"/>
    <w:bookmarkStart w:name="z398" w:id="326"/>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326"/>
    <w:bookmarkStart w:name="z399" w:id="327"/>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bookmarkEnd w:id="327"/>
    <w:bookmarkStart w:name="z400" w:id="328"/>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bookmarkEnd w:id="328"/>
    <w:bookmarkStart w:name="z401" w:id="329"/>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bookmarkEnd w:id="329"/>
    <w:bookmarkStart w:name="z402" w:id="330"/>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bookmarkEnd w:id="330"/>
    <w:bookmarkStart w:name="z403" w:id="331"/>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bookmarkEnd w:id="331"/>
    <w:bookmarkStart w:name="z404" w:id="332"/>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bookmarkEnd w:id="332"/>
    <w:bookmarkStart w:name="z405" w:id="333"/>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bookmarkEnd w:id="333"/>
    <w:bookmarkStart w:name="z406" w:id="334"/>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334"/>
    <w:bookmarkStart w:name="z407" w:id="335"/>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137.</w:t>
      </w:r>
    </w:p>
    <w:bookmarkEnd w:id="335"/>
    <w:bookmarkStart w:name="z408" w:id="336"/>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bookmarkEnd w:id="336"/>
    <w:bookmarkStart w:name="z409" w:id="337"/>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bookmarkEnd w:id="337"/>
    <w:bookmarkStart w:name="z410" w:id="338"/>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bookmarkEnd w:id="338"/>
    <w:bookmarkStart w:name="z411" w:id="339"/>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bookmarkEnd w:id="339"/>
    <w:bookmarkStart w:name="z412" w:id="340"/>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bookmarkEnd w:id="340"/>
    <w:bookmarkStart w:name="z413" w:id="341"/>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bookmarkEnd w:id="341"/>
    <w:bookmarkStart w:name="z414" w:id="342"/>
    <w:p>
      <w:pPr>
        <w:spacing w:after="0"/>
        <w:ind w:left="0"/>
        <w:jc w:val="both"/>
      </w:pPr>
      <w:r>
        <w:rPr>
          <w:rFonts w:ascii="Times New Roman"/>
          <w:b w:val="false"/>
          <w:i w:val="false"/>
          <w:color w:val="000000"/>
          <w:sz w:val="28"/>
        </w:rPr>
        <w:t>
      По строке 137 "Прочие трансферты и бюджетные выплаты" (счет 7270) показывается сумма начисленных расходов по трансфертам в Национальный фонд Республики Казахстан и целевым взносам Фонду социального медицинского страхования.</w:t>
      </w:r>
    </w:p>
    <w:bookmarkEnd w:id="342"/>
    <w:bookmarkStart w:name="z415" w:id="343"/>
    <w:p>
      <w:pPr>
        <w:spacing w:after="0"/>
        <w:ind w:left="0"/>
        <w:jc w:val="both"/>
      </w:pPr>
      <w:r>
        <w:rPr>
          <w:rFonts w:ascii="Times New Roman"/>
          <w:b w:val="false"/>
          <w:i w:val="false"/>
          <w:color w:val="000000"/>
          <w:sz w:val="28"/>
        </w:rPr>
        <w:t>
      По строке 138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bookmarkEnd w:id="343"/>
    <w:bookmarkStart w:name="z416" w:id="344"/>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bookmarkEnd w:id="344"/>
    <w:bookmarkStart w:name="z417" w:id="345"/>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bookmarkEnd w:id="345"/>
    <w:bookmarkStart w:name="z418" w:id="346"/>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346"/>
    <w:bookmarkStart w:name="z419" w:id="347"/>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расходы по фондам и прочие расходы.</w:t>
      </w:r>
    </w:p>
    <w:bookmarkEnd w:id="347"/>
    <w:bookmarkStart w:name="z420" w:id="348"/>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bookmarkEnd w:id="348"/>
    <w:bookmarkStart w:name="z421" w:id="349"/>
    <w:p>
      <w:pPr>
        <w:spacing w:after="0"/>
        <w:ind w:left="0"/>
        <w:jc w:val="both"/>
      </w:pPr>
      <w:r>
        <w:rPr>
          <w:rFonts w:ascii="Times New Roman"/>
          <w:b w:val="false"/>
          <w:i w:val="false"/>
          <w:color w:val="000000"/>
          <w:sz w:val="28"/>
        </w:rPr>
        <w:t>
      41. По строке 210 "Доля чистых прибылей или убытков по инвестициям, учитываемым по методу долевого участия" (счета 6220 и 7320) показывается доля участия в прибыли (убытке) объекта инвестиций.</w:t>
      </w:r>
    </w:p>
    <w:bookmarkEnd w:id="349"/>
    <w:bookmarkStart w:name="z422" w:id="350"/>
    <w:p>
      <w:pPr>
        <w:spacing w:after="0"/>
        <w:ind w:left="0"/>
        <w:jc w:val="both"/>
      </w:pPr>
      <w:r>
        <w:rPr>
          <w:rFonts w:ascii="Times New Roman"/>
          <w:b w:val="false"/>
          <w:i w:val="false"/>
          <w:color w:val="000000"/>
          <w:sz w:val="28"/>
        </w:rPr>
        <w:t>
      По строке 220 "Выбытие долгосрочных активов" (счета 6320 и 7420) показывается финансовый результат от безвозмездной передачи или списанию активов.</w:t>
      </w:r>
    </w:p>
    <w:bookmarkEnd w:id="350"/>
    <w:bookmarkStart w:name="z423" w:id="351"/>
    <w:p>
      <w:pPr>
        <w:spacing w:after="0"/>
        <w:ind w:left="0"/>
        <w:jc w:val="both"/>
      </w:pPr>
      <w:r>
        <w:rPr>
          <w:rFonts w:ascii="Times New Roman"/>
          <w:b w:val="false"/>
          <w:i w:val="false"/>
          <w:color w:val="000000"/>
          <w:sz w:val="28"/>
        </w:rPr>
        <w:t>
      По строке 230 "Курсовая разница" (счета 6340 и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351"/>
    <w:bookmarkStart w:name="z424" w:id="352"/>
    <w:p>
      <w:pPr>
        <w:spacing w:after="0"/>
        <w:ind w:left="0"/>
        <w:jc w:val="both"/>
      </w:pPr>
      <w:r>
        <w:rPr>
          <w:rFonts w:ascii="Times New Roman"/>
          <w:b w:val="false"/>
          <w:i w:val="false"/>
          <w:color w:val="000000"/>
          <w:sz w:val="28"/>
        </w:rPr>
        <w:t>
      По строке 240 "Прочие" (счета 6310, 6380, 7410 и 7480) показывается финансовый результат от изменения справедливой стоимости и от размещения долговых ценных бумаг.</w:t>
      </w:r>
    </w:p>
    <w:bookmarkEnd w:id="352"/>
    <w:bookmarkStart w:name="z425" w:id="353"/>
    <w:p>
      <w:pPr>
        <w:spacing w:after="0"/>
        <w:ind w:left="0"/>
        <w:jc w:val="both"/>
      </w:pPr>
      <w:r>
        <w:rPr>
          <w:rFonts w:ascii="Times New Roman"/>
          <w:b w:val="false"/>
          <w:i w:val="false"/>
          <w:color w:val="000000"/>
          <w:sz w:val="28"/>
        </w:rPr>
        <w:t>
      42. "Отчет о движении денег на счетах государственного учреждения по источникам финансирования" (прямой метод) (форма ФО-3)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 за отчетный период, графа 4 "Прошлый период" заполняется за аналогичный период прошлого года.</w:t>
      </w:r>
    </w:p>
    <w:bookmarkEnd w:id="353"/>
    <w:bookmarkStart w:name="z426" w:id="354"/>
    <w:p>
      <w:pPr>
        <w:spacing w:after="0"/>
        <w:ind w:left="0"/>
        <w:jc w:val="both"/>
      </w:pPr>
      <w:r>
        <w:rPr>
          <w:rFonts w:ascii="Times New Roman"/>
          <w:b w:val="false"/>
          <w:i w:val="false"/>
          <w:color w:val="000000"/>
          <w:sz w:val="28"/>
        </w:rPr>
        <w:t>
      43. Отчет состоит из трех разделов: "Движение денежных средств от операционной деятельности", "Движение денежных средств от инвестиционной деятельности", "Движение денежных средств от финансовой деятельности".</w:t>
      </w:r>
    </w:p>
    <w:bookmarkEnd w:id="354"/>
    <w:bookmarkStart w:name="z427" w:id="355"/>
    <w:p>
      <w:pPr>
        <w:spacing w:after="0"/>
        <w:ind w:left="0"/>
        <w:jc w:val="both"/>
      </w:pPr>
      <w:r>
        <w:rPr>
          <w:rFonts w:ascii="Times New Roman"/>
          <w:b w:val="false"/>
          <w:i w:val="false"/>
          <w:color w:val="000000"/>
          <w:sz w:val="28"/>
        </w:rPr>
        <w:t>
      Операционная деятельность – деятельность государственного учреждения, которая не относится к инвестиционной или финансовой деятельности.</w:t>
      </w:r>
    </w:p>
    <w:bookmarkEnd w:id="355"/>
    <w:bookmarkStart w:name="z428" w:id="356"/>
    <w:p>
      <w:pPr>
        <w:spacing w:after="0"/>
        <w:ind w:left="0"/>
        <w:jc w:val="both"/>
      </w:pPr>
      <w:r>
        <w:rPr>
          <w:rFonts w:ascii="Times New Roman"/>
          <w:b w:val="false"/>
          <w:i w:val="false"/>
          <w:color w:val="000000"/>
          <w:sz w:val="28"/>
        </w:rPr>
        <w:t>
      Финансовая деятельность – деятельность, в результате которой возникают изменения в размере и составе заемных средств государственного учреждения.</w:t>
      </w:r>
    </w:p>
    <w:bookmarkEnd w:id="356"/>
    <w:bookmarkStart w:name="z429" w:id="357"/>
    <w:p>
      <w:pPr>
        <w:spacing w:after="0"/>
        <w:ind w:left="0"/>
        <w:jc w:val="both"/>
      </w:pPr>
      <w:r>
        <w:rPr>
          <w:rFonts w:ascii="Times New Roman"/>
          <w:b w:val="false"/>
          <w:i w:val="false"/>
          <w:color w:val="000000"/>
          <w:sz w:val="28"/>
        </w:rPr>
        <w:t>
      Инвестиционная деятельность – приобретение и реализация долгосрочных активов и других инвестиций, не относящихся к денежным эквивалентам.</w:t>
      </w:r>
    </w:p>
    <w:bookmarkEnd w:id="357"/>
    <w:bookmarkStart w:name="z430" w:id="358"/>
    <w:p>
      <w:pPr>
        <w:spacing w:after="0"/>
        <w:ind w:left="0"/>
        <w:jc w:val="both"/>
      </w:pPr>
      <w:r>
        <w:rPr>
          <w:rFonts w:ascii="Times New Roman"/>
          <w:b w:val="false"/>
          <w:i w:val="false"/>
          <w:color w:val="000000"/>
          <w:sz w:val="28"/>
        </w:rPr>
        <w:t>
      44. В разделе "Движение денежных средств от операционной деятельности" отражается поступление денежных средств на денежные счета государственного учреждения по источникам финансирования и их выбытие по видам расходов.</w:t>
      </w:r>
    </w:p>
    <w:bookmarkEnd w:id="358"/>
    <w:bookmarkStart w:name="z431" w:id="359"/>
    <w:p>
      <w:pPr>
        <w:spacing w:after="0"/>
        <w:ind w:left="0"/>
        <w:jc w:val="both"/>
      </w:pPr>
      <w:r>
        <w:rPr>
          <w:rFonts w:ascii="Times New Roman"/>
          <w:b w:val="false"/>
          <w:i w:val="false"/>
          <w:color w:val="000000"/>
          <w:sz w:val="28"/>
        </w:rPr>
        <w:t>
      45. Строка 100 "Поступление денежных средств, всего" показывает сумму строк 010, 017, 020, 030, 040, 050, 060, 070 и 071.</w:t>
      </w:r>
    </w:p>
    <w:bookmarkEnd w:id="359"/>
    <w:bookmarkStart w:name="z432" w:id="360"/>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и 016.</w:t>
      </w:r>
    </w:p>
    <w:bookmarkEnd w:id="360"/>
    <w:bookmarkStart w:name="z433" w:id="361"/>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bookmarkEnd w:id="361"/>
    <w:bookmarkStart w:name="z434" w:id="362"/>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капитальные вложения.</w:t>
      </w:r>
    </w:p>
    <w:bookmarkEnd w:id="362"/>
    <w:bookmarkStart w:name="z435" w:id="363"/>
    <w:p>
      <w:pPr>
        <w:spacing w:after="0"/>
        <w:ind w:left="0"/>
        <w:jc w:val="both"/>
      </w:pPr>
      <w:r>
        <w:rPr>
          <w:rFonts w:ascii="Times New Roman"/>
          <w:b w:val="false"/>
          <w:i w:val="false"/>
          <w:color w:val="000000"/>
          <w:sz w:val="28"/>
        </w:rPr>
        <w:t>
      По строке 013 "За счет внешних займов и связанных грантов" показывается полученное финансирование по внешним займам и связанным грантам.</w:t>
      </w:r>
    </w:p>
    <w:bookmarkEnd w:id="363"/>
    <w:bookmarkStart w:name="z436" w:id="364"/>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 кроме трансфертов физическим лицам в виде денежных выплат работникам государственных учреждений.</w:t>
      </w:r>
    </w:p>
    <w:bookmarkEnd w:id="364"/>
    <w:bookmarkStart w:name="z437" w:id="365"/>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End w:id="365"/>
    <w:bookmarkStart w:name="z438" w:id="366"/>
    <w:p>
      <w:pPr>
        <w:spacing w:after="0"/>
        <w:ind w:left="0"/>
        <w:jc w:val="both"/>
      </w:pPr>
      <w:r>
        <w:rPr>
          <w:rFonts w:ascii="Times New Roman"/>
          <w:b w:val="false"/>
          <w:i w:val="false"/>
          <w:color w:val="000000"/>
          <w:sz w:val="28"/>
        </w:rPr>
        <w:t>
      По строке 016 "Прочие" показывается финансирование для выполнения государственных обязательств по проектам государственно-частного партнерства, для перечисления целевых взносов Фонду социального медицинского страхования и по прочим статьям, не указанных в предыдущих статьях отчета.</w:t>
      </w:r>
    </w:p>
    <w:bookmarkEnd w:id="366"/>
    <w:bookmarkStart w:name="z439" w:id="367"/>
    <w:p>
      <w:pPr>
        <w:spacing w:after="0"/>
        <w:ind w:left="0"/>
        <w:jc w:val="both"/>
      </w:pPr>
      <w:r>
        <w:rPr>
          <w:rFonts w:ascii="Times New Roman"/>
          <w:b w:val="false"/>
          <w:i w:val="false"/>
          <w:color w:val="000000"/>
          <w:sz w:val="28"/>
        </w:rPr>
        <w:t>
      По строке 017 "Внешние займы и связанные гранты" показывается поступление средств на специальный счет по внешним займам и связанным грантам.</w:t>
      </w:r>
    </w:p>
    <w:bookmarkEnd w:id="367"/>
    <w:bookmarkStart w:name="z440" w:id="368"/>
    <w:p>
      <w:pPr>
        <w:spacing w:after="0"/>
        <w:ind w:left="0"/>
        <w:jc w:val="both"/>
      </w:pPr>
      <w:r>
        <w:rPr>
          <w:rFonts w:ascii="Times New Roman"/>
          <w:b w:val="false"/>
          <w:i w:val="false"/>
          <w:color w:val="000000"/>
          <w:sz w:val="28"/>
        </w:rPr>
        <w:t>
      По строке 020 "По деньгам от благотворительной помощи" показываются поступившие на КСН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w:t>
      </w:r>
    </w:p>
    <w:bookmarkEnd w:id="368"/>
    <w:bookmarkStart w:name="z441" w:id="369"/>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денежные средства от реализации товаров (работ, услуг), в том числе от реализации товаров из государственного материального резерва.</w:t>
      </w:r>
    </w:p>
    <w:bookmarkEnd w:id="369"/>
    <w:bookmarkStart w:name="z442" w:id="370"/>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 за размещение средств на банковских счетах, вознаграждения по выданным займам (бюджетным кредитам) и прочим вознаграждениям.</w:t>
      </w:r>
    </w:p>
    <w:bookmarkEnd w:id="370"/>
    <w:bookmarkStart w:name="z443" w:id="371"/>
    <w:p>
      <w:pPr>
        <w:spacing w:after="0"/>
        <w:ind w:left="0"/>
        <w:jc w:val="both"/>
      </w:pPr>
      <w:r>
        <w:rPr>
          <w:rFonts w:ascii="Times New Roman"/>
          <w:b w:val="false"/>
          <w:i w:val="false"/>
          <w:color w:val="000000"/>
          <w:sz w:val="28"/>
        </w:rPr>
        <w:t>
      По строке 050 "По деньгам временного размещения" показываются поступившие на КСН денежные средства по деньгам временного размещения.</w:t>
      </w:r>
    </w:p>
    <w:bookmarkEnd w:id="371"/>
    <w:bookmarkStart w:name="z444" w:id="372"/>
    <w:p>
      <w:pPr>
        <w:spacing w:after="0"/>
        <w:ind w:left="0"/>
        <w:jc w:val="both"/>
      </w:pPr>
      <w:r>
        <w:rPr>
          <w:rFonts w:ascii="Times New Roman"/>
          <w:b w:val="false"/>
          <w:i w:val="false"/>
          <w:color w:val="000000"/>
          <w:sz w:val="28"/>
        </w:rPr>
        <w:t>
      По строке 060 "Прочие поступления" показываются поступления ввозных таможенных пошлин и выплат, являющихся распределяемыми в соответствии с Договором о Евразийском экономическом союзе и прочие поступления денежных средств на счета государственного учреждения.</w:t>
      </w:r>
    </w:p>
    <w:bookmarkEnd w:id="372"/>
    <w:bookmarkStart w:name="z445" w:id="373"/>
    <w:p>
      <w:pPr>
        <w:spacing w:after="0"/>
        <w:ind w:left="0"/>
        <w:jc w:val="both"/>
      </w:pPr>
      <w:r>
        <w:rPr>
          <w:rFonts w:ascii="Times New Roman"/>
          <w:b w:val="false"/>
          <w:i w:val="false"/>
          <w:color w:val="000000"/>
          <w:sz w:val="28"/>
        </w:rPr>
        <w:t>
      По строке 070 "По деньгам местного самоуправления" показывается поступление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373"/>
    <w:bookmarkStart w:name="z446" w:id="374"/>
    <w:p>
      <w:pPr>
        <w:spacing w:after="0"/>
        <w:ind w:left="0"/>
        <w:jc w:val="both"/>
      </w:pPr>
      <w:r>
        <w:rPr>
          <w:rFonts w:ascii="Times New Roman"/>
          <w:b w:val="false"/>
          <w:i w:val="false"/>
          <w:color w:val="000000"/>
          <w:sz w:val="28"/>
        </w:rPr>
        <w:t>
      По строке 071 "По поступлениям в бюджет" показывается зачисление налоговых и неналоговых поступлений, трансфертов на КСН республиканского бюджета и местного бюджета из единого казначейского счета за исключением вознаграждений за размещение бюджетных средств на банковских счетах и по кредитам, выданным из государственного бюджета, поступлений денежных средств в бюджет от реализации товаров, работ, услуг.</w:t>
      </w:r>
    </w:p>
    <w:bookmarkEnd w:id="374"/>
    <w:bookmarkStart w:name="z447" w:id="375"/>
    <w:p>
      <w:pPr>
        <w:spacing w:after="0"/>
        <w:ind w:left="0"/>
        <w:jc w:val="both"/>
      </w:pPr>
      <w:r>
        <w:rPr>
          <w:rFonts w:ascii="Times New Roman"/>
          <w:b w:val="false"/>
          <w:i w:val="false"/>
          <w:color w:val="000000"/>
          <w:sz w:val="28"/>
        </w:rPr>
        <w:t>
      По строке 071-1 "Поступления денежных средств в виде налогов" показывается поступление денежных средств в виде налоговых поступлений и таможенных платежей, и налогов.</w:t>
      </w:r>
    </w:p>
    <w:bookmarkEnd w:id="375"/>
    <w:bookmarkStart w:name="z448" w:id="376"/>
    <w:p>
      <w:pPr>
        <w:spacing w:after="0"/>
        <w:ind w:left="0"/>
        <w:jc w:val="both"/>
      </w:pPr>
      <w:r>
        <w:rPr>
          <w:rFonts w:ascii="Times New Roman"/>
          <w:b w:val="false"/>
          <w:i w:val="false"/>
          <w:color w:val="000000"/>
          <w:sz w:val="28"/>
        </w:rPr>
        <w:t>
      По строке 071-2 "Поступления денежных средств в виде штрафов, пеней и санкций" показывается поступление денежных средств в виде штрафов, пеней, санкций и взысканий, налагаемых государственными учреждениями.</w:t>
      </w:r>
    </w:p>
    <w:bookmarkEnd w:id="376"/>
    <w:bookmarkStart w:name="z449" w:id="377"/>
    <w:p>
      <w:pPr>
        <w:spacing w:after="0"/>
        <w:ind w:left="0"/>
        <w:jc w:val="both"/>
      </w:pPr>
      <w:r>
        <w:rPr>
          <w:rFonts w:ascii="Times New Roman"/>
          <w:b w:val="false"/>
          <w:i w:val="false"/>
          <w:color w:val="000000"/>
          <w:sz w:val="28"/>
        </w:rPr>
        <w:t>
      По строке 071-3 "Поступления трансфертов" показывается поступление денежных средств в виде трансфертов из других уровней государственного управления, Национального фонда Республики Казахстан.</w:t>
      </w:r>
    </w:p>
    <w:bookmarkEnd w:id="377"/>
    <w:bookmarkStart w:name="z450" w:id="378"/>
    <w:p>
      <w:pPr>
        <w:spacing w:after="0"/>
        <w:ind w:left="0"/>
        <w:jc w:val="both"/>
      </w:pPr>
      <w:r>
        <w:rPr>
          <w:rFonts w:ascii="Times New Roman"/>
          <w:b w:val="false"/>
          <w:i w:val="false"/>
          <w:color w:val="000000"/>
          <w:sz w:val="28"/>
        </w:rPr>
        <w:t>
      46. Строка 200 "Выбытие денежных средств, всего" показывает сумму строк 110, 120, 130, 140, 150, 160, 170, 180, 190, 191 и 192.</w:t>
      </w:r>
    </w:p>
    <w:bookmarkEnd w:id="378"/>
    <w:bookmarkStart w:name="z451" w:id="379"/>
    <w:p>
      <w:pPr>
        <w:spacing w:after="0"/>
        <w:ind w:left="0"/>
        <w:jc w:val="both"/>
      </w:pPr>
      <w:r>
        <w:rPr>
          <w:rFonts w:ascii="Times New Roman"/>
          <w:b w:val="false"/>
          <w:i w:val="false"/>
          <w:color w:val="000000"/>
          <w:sz w:val="28"/>
        </w:rPr>
        <w:t>
      По строке 110 "Оплата труда" показываются денежные выплаты по оплате труда, отпускным, компенсационным выплатами пособиям по временной нетрудоспособности.</w:t>
      </w:r>
    </w:p>
    <w:bookmarkEnd w:id="379"/>
    <w:bookmarkStart w:name="z452" w:id="380"/>
    <w:p>
      <w:pPr>
        <w:spacing w:after="0"/>
        <w:ind w:left="0"/>
        <w:jc w:val="both"/>
      </w:pPr>
      <w:r>
        <w:rPr>
          <w:rFonts w:ascii="Times New Roman"/>
          <w:b w:val="false"/>
          <w:i w:val="false"/>
          <w:color w:val="000000"/>
          <w:sz w:val="28"/>
        </w:rPr>
        <w:t>
      По строке 120 "Пенсии и пособия" показываются денежные выплаты по пенсиям и социальным пособиям, установленным социальным законодательством Республики Казахстан.</w:t>
      </w:r>
    </w:p>
    <w:bookmarkEnd w:id="380"/>
    <w:bookmarkStart w:name="z453" w:id="381"/>
    <w:p>
      <w:pPr>
        <w:spacing w:after="0"/>
        <w:ind w:left="0"/>
        <w:jc w:val="both"/>
      </w:pPr>
      <w:r>
        <w:rPr>
          <w:rFonts w:ascii="Times New Roman"/>
          <w:b w:val="false"/>
          <w:i w:val="false"/>
          <w:color w:val="000000"/>
          <w:sz w:val="28"/>
        </w:rPr>
        <w:t>
      По строке 130 "Налоги и платежи в бюджет" показываются денежные выплаты по налогам и другим платежам в бюджет.</w:t>
      </w:r>
    </w:p>
    <w:bookmarkEnd w:id="381"/>
    <w:bookmarkStart w:name="z454" w:id="382"/>
    <w:p>
      <w:pPr>
        <w:spacing w:after="0"/>
        <w:ind w:left="0"/>
        <w:jc w:val="both"/>
      </w:pPr>
      <w:r>
        <w:rPr>
          <w:rFonts w:ascii="Times New Roman"/>
          <w:b w:val="false"/>
          <w:i w:val="false"/>
          <w:color w:val="000000"/>
          <w:sz w:val="28"/>
        </w:rPr>
        <w:t>
      По строке 140 "Поставщикам и подрядчикам за товары и услуги" показываются денежные выплаты поставщикам и подрядчикам запасов, работ и услуг.</w:t>
      </w:r>
    </w:p>
    <w:bookmarkEnd w:id="382"/>
    <w:bookmarkStart w:name="z455" w:id="383"/>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bookmarkEnd w:id="383"/>
    <w:bookmarkStart w:name="z456" w:id="384"/>
    <w:p>
      <w:pPr>
        <w:spacing w:after="0"/>
        <w:ind w:left="0"/>
        <w:jc w:val="both"/>
      </w:pPr>
      <w:r>
        <w:rPr>
          <w:rFonts w:ascii="Times New Roman"/>
          <w:b w:val="false"/>
          <w:i w:val="false"/>
          <w:color w:val="000000"/>
          <w:sz w:val="28"/>
        </w:rPr>
        <w:t>
      По строке 160 "Трансферты, субсидии и прочие бюджетные выплаты" показываются денежные выплаты в виде трансфертов (кроме трансфертов физическим лицам в виде денежных выплат работникам государственных учреждений), в том числе в Национальный фонд из республиканского бюджета и субсидии, целевые взносы Фонду социального медицинского страхования.</w:t>
      </w:r>
    </w:p>
    <w:bookmarkEnd w:id="384"/>
    <w:bookmarkStart w:name="z457" w:id="385"/>
    <w:p>
      <w:pPr>
        <w:spacing w:after="0"/>
        <w:ind w:left="0"/>
        <w:jc w:val="both"/>
      </w:pPr>
      <w:r>
        <w:rPr>
          <w:rFonts w:ascii="Times New Roman"/>
          <w:b w:val="false"/>
          <w:i w:val="false"/>
          <w:color w:val="000000"/>
          <w:sz w:val="28"/>
        </w:rPr>
        <w:t>
      По строке 170 "Вознаграждения" показываются денежные выплаты в виде вознаграждений.</w:t>
      </w:r>
    </w:p>
    <w:bookmarkEnd w:id="385"/>
    <w:bookmarkStart w:name="z458" w:id="386"/>
    <w:p>
      <w:pPr>
        <w:spacing w:after="0"/>
        <w:ind w:left="0"/>
        <w:jc w:val="both"/>
      </w:pPr>
      <w:r>
        <w:rPr>
          <w:rFonts w:ascii="Times New Roman"/>
          <w:b w:val="false"/>
          <w:i w:val="false"/>
          <w:color w:val="000000"/>
          <w:sz w:val="28"/>
        </w:rPr>
        <w:t>
      По строке 180 "Закрытие плановых назначений на принятие обязательств в конце года" показывается неиспользованная на конец отчетного года сумма плана финансирования, а также закрытие плановых назначений по внешним займам и связанным грантам.</w:t>
      </w:r>
    </w:p>
    <w:bookmarkEnd w:id="386"/>
    <w:bookmarkStart w:name="z459" w:id="387"/>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денежные выплаты по возврату трансфертов в вышестоящий бюджет, выбытие денежных средств, связанных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387"/>
    <w:bookmarkStart w:name="z460" w:id="388"/>
    <w:p>
      <w:pPr>
        <w:spacing w:after="0"/>
        <w:ind w:left="0"/>
        <w:jc w:val="both"/>
      </w:pPr>
      <w:r>
        <w:rPr>
          <w:rFonts w:ascii="Times New Roman"/>
          <w:b w:val="false"/>
          <w:i w:val="false"/>
          <w:color w:val="000000"/>
          <w:sz w:val="28"/>
        </w:rPr>
        <w:t>
      По строке 191 "Расходы по КСН республиканского и местных бюджетов" показываются денежные выплаты с КСН республиканского и местного бюджетов.</w:t>
      </w:r>
    </w:p>
    <w:bookmarkEnd w:id="388"/>
    <w:bookmarkStart w:name="z461" w:id="389"/>
    <w:p>
      <w:pPr>
        <w:spacing w:after="0"/>
        <w:ind w:left="0"/>
        <w:jc w:val="both"/>
      </w:pPr>
      <w:r>
        <w:rPr>
          <w:rFonts w:ascii="Times New Roman"/>
          <w:b w:val="false"/>
          <w:i w:val="false"/>
          <w:color w:val="000000"/>
          <w:sz w:val="28"/>
        </w:rPr>
        <w:t>
      По строке 192 "Возврат поступлений бюджета" предназначен для отражения возврата (зачета) сумм поступлений налогоплательщикам.</w:t>
      </w:r>
    </w:p>
    <w:bookmarkEnd w:id="389"/>
    <w:bookmarkStart w:name="z462" w:id="390"/>
    <w:p>
      <w:pPr>
        <w:spacing w:after="0"/>
        <w:ind w:left="0"/>
        <w:jc w:val="both"/>
      </w:pPr>
      <w:r>
        <w:rPr>
          <w:rFonts w:ascii="Times New Roman"/>
          <w:b w:val="false"/>
          <w:i w:val="false"/>
          <w:color w:val="000000"/>
          <w:sz w:val="28"/>
        </w:rPr>
        <w:t>
      47. По строке 300 "Чистая сумма денежных средств от операционной деятельности" показывается разница между денежными поступлениями и денежными выплатами (строка 100-строка 200). Положительная разница показывается как обычно, отрицательная – в скобках (при дальнейших расчетах вычитается).</w:t>
      </w:r>
    </w:p>
    <w:bookmarkEnd w:id="390"/>
    <w:bookmarkStart w:name="z463" w:id="391"/>
    <w:p>
      <w:pPr>
        <w:spacing w:after="0"/>
        <w:ind w:left="0"/>
        <w:jc w:val="both"/>
      </w:pPr>
      <w:r>
        <w:rPr>
          <w:rFonts w:ascii="Times New Roman"/>
          <w:b w:val="false"/>
          <w:i w:val="false"/>
          <w:color w:val="000000"/>
          <w:sz w:val="28"/>
        </w:rPr>
        <w:t>
      48. В разделе "Движение денежных средств от инвестиционной деятельности" отражаются поступления и выплаты денежных средств по операциям с долгосрочными активами и финансовыми инвестициями.</w:t>
      </w:r>
    </w:p>
    <w:bookmarkEnd w:id="391"/>
    <w:bookmarkStart w:name="z464" w:id="392"/>
    <w:p>
      <w:pPr>
        <w:spacing w:after="0"/>
        <w:ind w:left="0"/>
        <w:jc w:val="both"/>
      </w:pPr>
      <w:r>
        <w:rPr>
          <w:rFonts w:ascii="Times New Roman"/>
          <w:b w:val="false"/>
          <w:i w:val="false"/>
          <w:color w:val="000000"/>
          <w:sz w:val="28"/>
        </w:rPr>
        <w:t>
      49. Строка 400 "Поступление денежных средств, всего" показывает сумму строк 310, 320, 330, 340 и 350.</w:t>
      </w:r>
    </w:p>
    <w:bookmarkEnd w:id="392"/>
    <w:bookmarkStart w:name="z465" w:id="393"/>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государственного имущества, закрепленного за государственными учреждениями и от продажи нематериальных активов.</w:t>
      </w:r>
    </w:p>
    <w:bookmarkEnd w:id="393"/>
    <w:bookmarkStart w:name="z466" w:id="394"/>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394"/>
    <w:bookmarkStart w:name="z467" w:id="395"/>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395"/>
    <w:bookmarkStart w:name="z468" w:id="396"/>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bookmarkEnd w:id="396"/>
    <w:bookmarkStart w:name="z469" w:id="397"/>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bookmarkEnd w:id="397"/>
    <w:bookmarkStart w:name="z470" w:id="398"/>
    <w:p>
      <w:pPr>
        <w:spacing w:after="0"/>
        <w:ind w:left="0"/>
        <w:jc w:val="both"/>
      </w:pPr>
      <w:r>
        <w:rPr>
          <w:rFonts w:ascii="Times New Roman"/>
          <w:b w:val="false"/>
          <w:i w:val="false"/>
          <w:color w:val="000000"/>
          <w:sz w:val="28"/>
        </w:rPr>
        <w:t>
      50. Строка 500 "Выбытие денежных средств, всего" показывает сумму строк 410, 420, 430, 440, 450, 460.</w:t>
      </w:r>
    </w:p>
    <w:bookmarkEnd w:id="398"/>
    <w:bookmarkStart w:name="z471" w:id="399"/>
    <w:p>
      <w:pPr>
        <w:spacing w:after="0"/>
        <w:ind w:left="0"/>
        <w:jc w:val="both"/>
      </w:pPr>
      <w:r>
        <w:rPr>
          <w:rFonts w:ascii="Times New Roman"/>
          <w:b w:val="false"/>
          <w:i w:val="false"/>
          <w:color w:val="000000"/>
          <w:sz w:val="28"/>
        </w:rPr>
        <w:t>
      По строке 410 "Приобретение долгосрочных активов" показывается сумма денежных выплат на приобретение долгосрочных активов.</w:t>
      </w:r>
    </w:p>
    <w:bookmarkEnd w:id="399"/>
    <w:bookmarkStart w:name="z472" w:id="400"/>
    <w:p>
      <w:pPr>
        <w:spacing w:after="0"/>
        <w:ind w:left="0"/>
        <w:jc w:val="both"/>
      </w:pPr>
      <w:r>
        <w:rPr>
          <w:rFonts w:ascii="Times New Roman"/>
          <w:b w:val="false"/>
          <w:i w:val="false"/>
          <w:color w:val="000000"/>
          <w:sz w:val="28"/>
        </w:rPr>
        <w:t>
      По строке 420 "Приобретение доли контролируемых и других субъектов" показывается сумма денежных выплат на приобретение доли участия в капитале контролируемых и других субъектов.</w:t>
      </w:r>
    </w:p>
    <w:bookmarkEnd w:id="400"/>
    <w:bookmarkStart w:name="z473" w:id="401"/>
    <w:p>
      <w:pPr>
        <w:spacing w:after="0"/>
        <w:ind w:left="0"/>
        <w:jc w:val="both"/>
      </w:pPr>
      <w:r>
        <w:rPr>
          <w:rFonts w:ascii="Times New Roman"/>
          <w:b w:val="false"/>
          <w:i w:val="false"/>
          <w:color w:val="000000"/>
          <w:sz w:val="28"/>
        </w:rPr>
        <w:t>
      По строке 430 "Приобретение ценных бумаг" показывается сумма денежных выплат на приобретение ценных бумаг.</w:t>
      </w:r>
    </w:p>
    <w:bookmarkEnd w:id="401"/>
    <w:bookmarkStart w:name="z474" w:id="402"/>
    <w:p>
      <w:pPr>
        <w:spacing w:after="0"/>
        <w:ind w:left="0"/>
        <w:jc w:val="both"/>
      </w:pPr>
      <w:r>
        <w:rPr>
          <w:rFonts w:ascii="Times New Roman"/>
          <w:b w:val="false"/>
          <w:i w:val="false"/>
          <w:color w:val="000000"/>
          <w:sz w:val="28"/>
        </w:rPr>
        <w:t>
      По строке 440 "Формирование и пополнение уставного капитала субъектов квазигосударственного сектора" показывается сумма денежных вкладов в уставные капиталы субъектов квазигосударственного сектора.</w:t>
      </w:r>
    </w:p>
    <w:bookmarkEnd w:id="402"/>
    <w:bookmarkStart w:name="z475" w:id="403"/>
    <w:p>
      <w:pPr>
        <w:spacing w:after="0"/>
        <w:ind w:left="0"/>
        <w:jc w:val="both"/>
      </w:pPr>
      <w:r>
        <w:rPr>
          <w:rFonts w:ascii="Times New Roman"/>
          <w:b w:val="false"/>
          <w:i w:val="false"/>
          <w:color w:val="000000"/>
          <w:sz w:val="28"/>
        </w:rPr>
        <w:t>
      По строке 450 "Выданные займы" показывается сумма денежных выплат по выданным займам.</w:t>
      </w:r>
    </w:p>
    <w:bookmarkEnd w:id="403"/>
    <w:bookmarkStart w:name="z476" w:id="404"/>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404"/>
    <w:bookmarkStart w:name="z477" w:id="405"/>
    <w:p>
      <w:pPr>
        <w:spacing w:after="0"/>
        <w:ind w:left="0"/>
        <w:jc w:val="both"/>
      </w:pPr>
      <w:r>
        <w:rPr>
          <w:rFonts w:ascii="Times New Roman"/>
          <w:b w:val="false"/>
          <w:i w:val="false"/>
          <w:color w:val="000000"/>
          <w:sz w:val="28"/>
        </w:rPr>
        <w:t>
      51. По строке 600 "Чистая сумма денежных средств от инвестиционной деятельности" показывается разница между денежными поступлениями и денежными выплатами (строка 400 - строка 500). Положительная разница показывается как обычно, отрицательная – в скобках (при дальнейших расчетах вычитается).</w:t>
      </w:r>
    </w:p>
    <w:bookmarkEnd w:id="405"/>
    <w:bookmarkStart w:name="z478" w:id="406"/>
    <w:p>
      <w:pPr>
        <w:spacing w:after="0"/>
        <w:ind w:left="0"/>
        <w:jc w:val="both"/>
      </w:pPr>
      <w:r>
        <w:rPr>
          <w:rFonts w:ascii="Times New Roman"/>
          <w:b w:val="false"/>
          <w:i w:val="false"/>
          <w:color w:val="000000"/>
          <w:sz w:val="28"/>
        </w:rPr>
        <w:t>
      52. В разделе "Движение денежных средств от финансовой деятельности" отражается получение и погашение займов.</w:t>
      </w:r>
    </w:p>
    <w:bookmarkEnd w:id="406"/>
    <w:bookmarkStart w:name="z479" w:id="407"/>
    <w:p>
      <w:pPr>
        <w:spacing w:after="0"/>
        <w:ind w:left="0"/>
        <w:jc w:val="both"/>
      </w:pPr>
      <w:r>
        <w:rPr>
          <w:rFonts w:ascii="Times New Roman"/>
          <w:b w:val="false"/>
          <w:i w:val="false"/>
          <w:color w:val="000000"/>
          <w:sz w:val="28"/>
        </w:rPr>
        <w:t>
      53. Строка 700 "Поступление денежных средств, всего" показывает сумму строк 610, 620.</w:t>
      </w:r>
    </w:p>
    <w:bookmarkEnd w:id="407"/>
    <w:bookmarkStart w:name="z480" w:id="408"/>
    <w:p>
      <w:pPr>
        <w:spacing w:after="0"/>
        <w:ind w:left="0"/>
        <w:jc w:val="both"/>
      </w:pPr>
      <w:r>
        <w:rPr>
          <w:rFonts w:ascii="Times New Roman"/>
          <w:b w:val="false"/>
          <w:i w:val="false"/>
          <w:color w:val="000000"/>
          <w:sz w:val="28"/>
        </w:rPr>
        <w:t>
      По строке 610 "Получение займов" показывается суммы полученных займов государственным учреждением.</w:t>
      </w:r>
    </w:p>
    <w:bookmarkEnd w:id="408"/>
    <w:bookmarkStart w:name="z481" w:id="409"/>
    <w:p>
      <w:pPr>
        <w:spacing w:after="0"/>
        <w:ind w:left="0"/>
        <w:jc w:val="both"/>
      </w:pPr>
      <w:r>
        <w:rPr>
          <w:rFonts w:ascii="Times New Roman"/>
          <w:b w:val="false"/>
          <w:i w:val="false"/>
          <w:color w:val="000000"/>
          <w:sz w:val="28"/>
        </w:rPr>
        <w:t>
      По строке 620 "Прочие" показывается сумма денежных средств по прочим поступлениям, не указанным в других статьях отчета.</w:t>
      </w:r>
    </w:p>
    <w:bookmarkEnd w:id="409"/>
    <w:bookmarkStart w:name="z482" w:id="410"/>
    <w:p>
      <w:pPr>
        <w:spacing w:after="0"/>
        <w:ind w:left="0"/>
        <w:jc w:val="both"/>
      </w:pPr>
      <w:r>
        <w:rPr>
          <w:rFonts w:ascii="Times New Roman"/>
          <w:b w:val="false"/>
          <w:i w:val="false"/>
          <w:color w:val="000000"/>
          <w:sz w:val="28"/>
        </w:rPr>
        <w:t>
      54. Строка 800 "Выбытие денежных средств, всего" показывает сумму строк 710 и 720.</w:t>
      </w:r>
    </w:p>
    <w:bookmarkEnd w:id="410"/>
    <w:bookmarkStart w:name="z483" w:id="411"/>
    <w:p>
      <w:pPr>
        <w:spacing w:after="0"/>
        <w:ind w:left="0"/>
        <w:jc w:val="both"/>
      </w:pPr>
      <w:r>
        <w:rPr>
          <w:rFonts w:ascii="Times New Roman"/>
          <w:b w:val="false"/>
          <w:i w:val="false"/>
          <w:color w:val="000000"/>
          <w:sz w:val="28"/>
        </w:rPr>
        <w:t>
      По строке 710 "Погашение займов" показываются денежные выплаты в погашение займов.</w:t>
      </w:r>
    </w:p>
    <w:bookmarkEnd w:id="411"/>
    <w:bookmarkStart w:name="z484" w:id="412"/>
    <w:p>
      <w:pPr>
        <w:spacing w:after="0"/>
        <w:ind w:left="0"/>
        <w:jc w:val="both"/>
      </w:pPr>
      <w:r>
        <w:rPr>
          <w:rFonts w:ascii="Times New Roman"/>
          <w:b w:val="false"/>
          <w:i w:val="false"/>
          <w:color w:val="000000"/>
          <w:sz w:val="28"/>
        </w:rPr>
        <w:t>
      По строке 720 "Прочие" показываются денежные выплаты на выполнение государственных обязательств по проектам государственно-частного партнерства и по прочим выбывшим денежным средствам от финансовой деятельности.</w:t>
      </w:r>
    </w:p>
    <w:bookmarkEnd w:id="412"/>
    <w:bookmarkStart w:name="z485" w:id="413"/>
    <w:p>
      <w:pPr>
        <w:spacing w:after="0"/>
        <w:ind w:left="0"/>
        <w:jc w:val="both"/>
      </w:pPr>
      <w:r>
        <w:rPr>
          <w:rFonts w:ascii="Times New Roman"/>
          <w:b w:val="false"/>
          <w:i w:val="false"/>
          <w:color w:val="000000"/>
          <w:sz w:val="28"/>
        </w:rPr>
        <w:t>
      55. По строке 900 "Чистая сумма денежных средств от финансовой деятельности" показывается разница между денежными поступлениями и денежными выплатами (строка 700 - строка 800). Положительная разница показывается как обычно, отрицательная – в скобках (при дальнейших расчетах вычитается).</w:t>
      </w:r>
    </w:p>
    <w:bookmarkEnd w:id="413"/>
    <w:bookmarkStart w:name="z486" w:id="414"/>
    <w:p>
      <w:pPr>
        <w:spacing w:after="0"/>
        <w:ind w:left="0"/>
        <w:jc w:val="both"/>
      </w:pPr>
      <w:r>
        <w:rPr>
          <w:rFonts w:ascii="Times New Roman"/>
          <w:b w:val="false"/>
          <w:i w:val="false"/>
          <w:color w:val="000000"/>
          <w:sz w:val="28"/>
        </w:rPr>
        <w:t>
      56. Строка 910 "Увеличение +/– уменьшение денежных средств" показывает сумму чистых движений денег от операционной, инвестиционной и финансовой деятельности (строка 300 +/– строка 600 +/– строка 900). В то же время эта сумма равна разнице строк 920, 930 с учетом сумм по строке 911.</w:t>
      </w:r>
    </w:p>
    <w:bookmarkEnd w:id="414"/>
    <w:bookmarkStart w:name="z487" w:id="415"/>
    <w:p>
      <w:pPr>
        <w:spacing w:after="0"/>
        <w:ind w:left="0"/>
        <w:jc w:val="both"/>
      </w:pPr>
      <w:r>
        <w:rPr>
          <w:rFonts w:ascii="Times New Roman"/>
          <w:b w:val="false"/>
          <w:i w:val="false"/>
          <w:color w:val="000000"/>
          <w:sz w:val="28"/>
        </w:rPr>
        <w:t>
      57. Строка 911 "Чистая курсовая разница" показывается чистая курсовая разница (+/–положительная/отрицательная), возникающая из-за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w:t>
      </w:r>
    </w:p>
    <w:bookmarkEnd w:id="415"/>
    <w:bookmarkStart w:name="z488" w:id="416"/>
    <w:p>
      <w:pPr>
        <w:spacing w:after="0"/>
        <w:ind w:left="0"/>
        <w:jc w:val="both"/>
      </w:pPr>
      <w:r>
        <w:rPr>
          <w:rFonts w:ascii="Times New Roman"/>
          <w:b w:val="false"/>
          <w:i w:val="false"/>
          <w:color w:val="000000"/>
          <w:sz w:val="28"/>
        </w:rPr>
        <w:t>
      58. По строке 920 "Денежные средства на начало периода" показывается остаток денежных средств на начало отчетного периода.</w:t>
      </w:r>
    </w:p>
    <w:bookmarkEnd w:id="416"/>
    <w:bookmarkStart w:name="z489" w:id="417"/>
    <w:p>
      <w:pPr>
        <w:spacing w:after="0"/>
        <w:ind w:left="0"/>
        <w:jc w:val="both"/>
      </w:pPr>
      <w:r>
        <w:rPr>
          <w:rFonts w:ascii="Times New Roman"/>
          <w:b w:val="false"/>
          <w:i w:val="false"/>
          <w:color w:val="000000"/>
          <w:sz w:val="28"/>
        </w:rPr>
        <w:t>
      59. По строке 930 "Денежные средства на конец периода" показывается остаток денежных средств на конец отчетного периода.</w:t>
      </w:r>
    </w:p>
    <w:bookmarkEnd w:id="417"/>
    <w:bookmarkStart w:name="z490" w:id="418"/>
    <w:p>
      <w:pPr>
        <w:spacing w:after="0"/>
        <w:ind w:left="0"/>
        <w:jc w:val="both"/>
      </w:pPr>
      <w:r>
        <w:rPr>
          <w:rFonts w:ascii="Times New Roman"/>
          <w:b w:val="false"/>
          <w:i w:val="false"/>
          <w:color w:val="000000"/>
          <w:sz w:val="28"/>
        </w:rPr>
        <w:t>
      60. Отчет об изменениях чистых активов/капитала" (форма ФО-4) составляется в разрезе статей раздела "Чистые активы/капитал" бухгалтерского баланса за отчетный период, строки 070, 080, 090, 100, 101, 102, 103, 104, 105, 106, 107, 108, 110 и 120 заполняются за аналогичный период прошлого года.</w:t>
      </w:r>
    </w:p>
    <w:bookmarkEnd w:id="418"/>
    <w:bookmarkStart w:name="z491" w:id="419"/>
    <w:p>
      <w:pPr>
        <w:spacing w:after="0"/>
        <w:ind w:left="0"/>
        <w:jc w:val="both"/>
      </w:pPr>
      <w:r>
        <w:rPr>
          <w:rFonts w:ascii="Times New Roman"/>
          <w:b w:val="false"/>
          <w:i w:val="false"/>
          <w:color w:val="000000"/>
          <w:sz w:val="28"/>
        </w:rPr>
        <w:t>
      61. По строке 010 "Сальдо на начало отчетного периода" показываются остатки на начало отчетного периода по соответствующим статьям бухгалтерского баланса текущего периода.</w:t>
      </w:r>
    </w:p>
    <w:bookmarkEnd w:id="419"/>
    <w:bookmarkStart w:name="z492" w:id="420"/>
    <w:p>
      <w:pPr>
        <w:spacing w:after="0"/>
        <w:ind w:left="0"/>
        <w:jc w:val="both"/>
      </w:pPr>
      <w:r>
        <w:rPr>
          <w:rFonts w:ascii="Times New Roman"/>
          <w:b w:val="false"/>
          <w:i w:val="false"/>
          <w:color w:val="000000"/>
          <w:sz w:val="28"/>
        </w:rPr>
        <w:t>
      62. По строке 020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отчетного периода.</w:t>
      </w:r>
    </w:p>
    <w:bookmarkEnd w:id="420"/>
    <w:bookmarkStart w:name="z493" w:id="421"/>
    <w:p>
      <w:pPr>
        <w:spacing w:after="0"/>
        <w:ind w:left="0"/>
        <w:jc w:val="both"/>
      </w:pPr>
      <w:r>
        <w:rPr>
          <w:rFonts w:ascii="Times New Roman"/>
          <w:b w:val="false"/>
          <w:i w:val="false"/>
          <w:color w:val="000000"/>
          <w:sz w:val="28"/>
        </w:rPr>
        <w:t>
      63. По строке 030 "Пересчитанное сальдо" (строка 010 +/– строка 020) показывается скорректированное сальдо отчетного периода на изменения учетной политики и корректировку ошибок.</w:t>
      </w:r>
    </w:p>
    <w:bookmarkEnd w:id="421"/>
    <w:bookmarkStart w:name="z494" w:id="422"/>
    <w:p>
      <w:pPr>
        <w:spacing w:after="0"/>
        <w:ind w:left="0"/>
        <w:jc w:val="both"/>
      </w:pPr>
      <w:r>
        <w:rPr>
          <w:rFonts w:ascii="Times New Roman"/>
          <w:b w:val="false"/>
          <w:i w:val="false"/>
          <w:color w:val="000000"/>
          <w:sz w:val="28"/>
        </w:rPr>
        <w:t>
      64. По строке 040 "Изменения в чистых активах/капитале за отчетный период" показывается сумма строк 041, 042, 043, 044, 045, 046, 047, 048.</w:t>
      </w:r>
    </w:p>
    <w:bookmarkEnd w:id="422"/>
    <w:bookmarkStart w:name="z495" w:id="423"/>
    <w:p>
      <w:pPr>
        <w:spacing w:after="0"/>
        <w:ind w:left="0"/>
        <w:jc w:val="both"/>
      </w:pPr>
      <w:r>
        <w:rPr>
          <w:rFonts w:ascii="Times New Roman"/>
          <w:b w:val="false"/>
          <w:i w:val="false"/>
          <w:color w:val="000000"/>
          <w:sz w:val="28"/>
        </w:rPr>
        <w:t>
      По строке 041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отчетном периоде.</w:t>
      </w:r>
    </w:p>
    <w:bookmarkEnd w:id="423"/>
    <w:bookmarkStart w:name="z496" w:id="424"/>
    <w:p>
      <w:pPr>
        <w:spacing w:after="0"/>
        <w:ind w:left="0"/>
        <w:jc w:val="both"/>
      </w:pPr>
      <w:r>
        <w:rPr>
          <w:rFonts w:ascii="Times New Roman"/>
          <w:b w:val="false"/>
          <w:i w:val="false"/>
          <w:color w:val="000000"/>
          <w:sz w:val="28"/>
        </w:rPr>
        <w:t>
      По строке 042 "Уменьшение резервов на переоценку долгосрочных активов" показывается сумма уменьшения резервов на переоценку долгосрочных активов государственного учреждения в отчетном периоде, а также суммы списания дооценки долгосрочных активов на финансовый результат прошлых лет.</w:t>
      </w:r>
    </w:p>
    <w:bookmarkEnd w:id="424"/>
    <w:bookmarkStart w:name="z497" w:id="425"/>
    <w:p>
      <w:pPr>
        <w:spacing w:after="0"/>
        <w:ind w:left="0"/>
        <w:jc w:val="both"/>
      </w:pPr>
      <w:r>
        <w:rPr>
          <w:rFonts w:ascii="Times New Roman"/>
          <w:b w:val="false"/>
          <w:i w:val="false"/>
          <w:color w:val="000000"/>
          <w:sz w:val="28"/>
        </w:rPr>
        <w:t>
      По строке 043 "Увеличение резервов на переоценку финансовых инвестиций, имеющихся в наличии для продажи" показывается сумма увеличения резервов на переоценку инвестиций, имеющихся в наличии для продажи, в отчетном периоде.</w:t>
      </w:r>
    </w:p>
    <w:bookmarkEnd w:id="425"/>
    <w:bookmarkStart w:name="z498" w:id="426"/>
    <w:p>
      <w:pPr>
        <w:spacing w:after="0"/>
        <w:ind w:left="0"/>
        <w:jc w:val="both"/>
      </w:pPr>
      <w:r>
        <w:rPr>
          <w:rFonts w:ascii="Times New Roman"/>
          <w:b w:val="false"/>
          <w:i w:val="false"/>
          <w:color w:val="000000"/>
          <w:sz w:val="28"/>
        </w:rPr>
        <w:t>
      По строке 044 "Уменьшение резервов на переоценку финансовых инвестиций, имеющихся в наличии для продажи" показывается сумма уменьшения резервов на переоценку инвестиций, имеющихся в наличии для продажи, в отчетном периоде.</w:t>
      </w:r>
    </w:p>
    <w:bookmarkEnd w:id="426"/>
    <w:bookmarkStart w:name="z499" w:id="427"/>
    <w:p>
      <w:pPr>
        <w:spacing w:after="0"/>
        <w:ind w:left="0"/>
        <w:jc w:val="both"/>
      </w:pPr>
      <w:r>
        <w:rPr>
          <w:rFonts w:ascii="Times New Roman"/>
          <w:b w:val="false"/>
          <w:i w:val="false"/>
          <w:color w:val="000000"/>
          <w:sz w:val="28"/>
        </w:rPr>
        <w:t>
      По строке 045 "Прочие резервы" показывается сумма прочих резервов в отчетном периоде.</w:t>
      </w:r>
    </w:p>
    <w:bookmarkEnd w:id="427"/>
    <w:bookmarkStart w:name="z500" w:id="428"/>
    <w:p>
      <w:pPr>
        <w:spacing w:after="0"/>
        <w:ind w:left="0"/>
        <w:jc w:val="both"/>
      </w:pPr>
      <w:r>
        <w:rPr>
          <w:rFonts w:ascii="Times New Roman"/>
          <w:b w:val="false"/>
          <w:i w:val="false"/>
          <w:color w:val="000000"/>
          <w:sz w:val="28"/>
        </w:rPr>
        <w:t>
      По строке 046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государственного учреждения в отчетном периоде.</w:t>
      </w:r>
    </w:p>
    <w:bookmarkEnd w:id="428"/>
    <w:bookmarkStart w:name="z501" w:id="429"/>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за счет внешних займов и связанных грантов.</w:t>
      </w:r>
    </w:p>
    <w:bookmarkEnd w:id="429"/>
    <w:bookmarkStart w:name="z502" w:id="430"/>
    <w:p>
      <w:pPr>
        <w:spacing w:after="0"/>
        <w:ind w:left="0"/>
        <w:jc w:val="both"/>
      </w:pPr>
      <w:r>
        <w:rPr>
          <w:rFonts w:ascii="Times New Roman"/>
          <w:b w:val="false"/>
          <w:i w:val="false"/>
          <w:color w:val="000000"/>
          <w:sz w:val="28"/>
        </w:rPr>
        <w:t>
      По строке 048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конце отчетного года.</w:t>
      </w:r>
    </w:p>
    <w:bookmarkEnd w:id="430"/>
    <w:bookmarkStart w:name="z503" w:id="431"/>
    <w:p>
      <w:pPr>
        <w:spacing w:after="0"/>
        <w:ind w:left="0"/>
        <w:jc w:val="both"/>
      </w:pPr>
      <w:r>
        <w:rPr>
          <w:rFonts w:ascii="Times New Roman"/>
          <w:b w:val="false"/>
          <w:i w:val="false"/>
          <w:color w:val="000000"/>
          <w:sz w:val="28"/>
        </w:rPr>
        <w:t>
      65. По строке 050 "Финансовый результат за отчетный период" показывается сумма финансового результата за отчетный период, выявленного в Отчете о результатах финансовой деятельности (форма ФО-2).</w:t>
      </w:r>
    </w:p>
    <w:bookmarkEnd w:id="431"/>
    <w:bookmarkStart w:name="z504" w:id="432"/>
    <w:p>
      <w:pPr>
        <w:spacing w:after="0"/>
        <w:ind w:left="0"/>
        <w:jc w:val="both"/>
      </w:pPr>
      <w:r>
        <w:rPr>
          <w:rFonts w:ascii="Times New Roman"/>
          <w:b w:val="false"/>
          <w:i w:val="false"/>
          <w:color w:val="000000"/>
          <w:sz w:val="28"/>
        </w:rPr>
        <w:t>
      66. По строке 060 "Сальдо на конец отчетного периода" показывается сумма остатков чистых активов/капитала (строка 030+/– строка 040 +/–строка 050).</w:t>
      </w:r>
    </w:p>
    <w:bookmarkEnd w:id="432"/>
    <w:bookmarkStart w:name="z505" w:id="433"/>
    <w:p>
      <w:pPr>
        <w:spacing w:after="0"/>
        <w:ind w:left="0"/>
        <w:jc w:val="both"/>
      </w:pPr>
      <w:r>
        <w:rPr>
          <w:rFonts w:ascii="Times New Roman"/>
          <w:b w:val="false"/>
          <w:i w:val="false"/>
          <w:color w:val="000000"/>
          <w:sz w:val="28"/>
        </w:rPr>
        <w:t>
      67. По строке 070 "Сальдо на начало прошлого периода" показываются остатки на начало отчетного периода по соответствующим статьям бухгалтерского баланса прошлого периода.</w:t>
      </w:r>
    </w:p>
    <w:bookmarkEnd w:id="433"/>
    <w:bookmarkStart w:name="z506" w:id="434"/>
    <w:p>
      <w:pPr>
        <w:spacing w:after="0"/>
        <w:ind w:left="0"/>
        <w:jc w:val="both"/>
      </w:pPr>
      <w:r>
        <w:rPr>
          <w:rFonts w:ascii="Times New Roman"/>
          <w:b w:val="false"/>
          <w:i w:val="false"/>
          <w:color w:val="000000"/>
          <w:sz w:val="28"/>
        </w:rPr>
        <w:t>
      68. По строке 080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прошлого периода.</w:t>
      </w:r>
    </w:p>
    <w:bookmarkEnd w:id="434"/>
    <w:bookmarkStart w:name="z507" w:id="435"/>
    <w:p>
      <w:pPr>
        <w:spacing w:after="0"/>
        <w:ind w:left="0"/>
        <w:jc w:val="both"/>
      </w:pPr>
      <w:r>
        <w:rPr>
          <w:rFonts w:ascii="Times New Roman"/>
          <w:b w:val="false"/>
          <w:i w:val="false"/>
          <w:color w:val="000000"/>
          <w:sz w:val="28"/>
        </w:rPr>
        <w:t>
      69. По строке 090 "Пересчитанное сальдо" (строка 070 +/– строка 080) показывается скорректированное сальдо прошлого периода на изменения учетной политики и корректировку ошибок.</w:t>
      </w:r>
    </w:p>
    <w:bookmarkEnd w:id="435"/>
    <w:bookmarkStart w:name="z508" w:id="436"/>
    <w:p>
      <w:pPr>
        <w:spacing w:after="0"/>
        <w:ind w:left="0"/>
        <w:jc w:val="both"/>
      </w:pPr>
      <w:r>
        <w:rPr>
          <w:rFonts w:ascii="Times New Roman"/>
          <w:b w:val="false"/>
          <w:i w:val="false"/>
          <w:color w:val="000000"/>
          <w:sz w:val="28"/>
        </w:rPr>
        <w:t>
      70. По строке 100 "Изменения в чистых активах/капитале за прошлый период" показывается сумма строк 101, 102, 103, 104, 105, 106, 107, 108.</w:t>
      </w:r>
    </w:p>
    <w:bookmarkEnd w:id="436"/>
    <w:bookmarkStart w:name="z509" w:id="437"/>
    <w:p>
      <w:pPr>
        <w:spacing w:after="0"/>
        <w:ind w:left="0"/>
        <w:jc w:val="both"/>
      </w:pPr>
      <w:r>
        <w:rPr>
          <w:rFonts w:ascii="Times New Roman"/>
          <w:b w:val="false"/>
          <w:i w:val="false"/>
          <w:color w:val="000000"/>
          <w:sz w:val="28"/>
        </w:rPr>
        <w:t>
      По строке 101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прошлом периоде.</w:t>
      </w:r>
    </w:p>
    <w:bookmarkEnd w:id="437"/>
    <w:bookmarkStart w:name="z510" w:id="438"/>
    <w:p>
      <w:pPr>
        <w:spacing w:after="0"/>
        <w:ind w:left="0"/>
        <w:jc w:val="both"/>
      </w:pPr>
      <w:r>
        <w:rPr>
          <w:rFonts w:ascii="Times New Roman"/>
          <w:b w:val="false"/>
          <w:i w:val="false"/>
          <w:color w:val="000000"/>
          <w:sz w:val="28"/>
        </w:rPr>
        <w:t>
      По строке 102 "Уменьшение резервов на переоценку долгосрочных активов" показывается сумма увеличения/уменьшения резервов на переоценку долгосрочных активов государственного учреждения в прошлом периоде, а также суммы списания дооценки долгосрочных активов на финансовый результат прошлых лет.</w:t>
      </w:r>
    </w:p>
    <w:bookmarkEnd w:id="438"/>
    <w:bookmarkStart w:name="z511" w:id="439"/>
    <w:p>
      <w:pPr>
        <w:spacing w:after="0"/>
        <w:ind w:left="0"/>
        <w:jc w:val="both"/>
      </w:pPr>
      <w:r>
        <w:rPr>
          <w:rFonts w:ascii="Times New Roman"/>
          <w:b w:val="false"/>
          <w:i w:val="false"/>
          <w:color w:val="000000"/>
          <w:sz w:val="28"/>
        </w:rPr>
        <w:t>
      По строке 103 "Увеличение резервов на переоценку финансовых инвестиций, удерживаемых для продажи" показывается сумма увеличения резервов на переоценку инвестиций, имеющихся в наличии для продажи в прошлом периоде.</w:t>
      </w:r>
    </w:p>
    <w:bookmarkEnd w:id="439"/>
    <w:bookmarkStart w:name="z512" w:id="440"/>
    <w:p>
      <w:pPr>
        <w:spacing w:after="0"/>
        <w:ind w:left="0"/>
        <w:jc w:val="both"/>
      </w:pPr>
      <w:r>
        <w:rPr>
          <w:rFonts w:ascii="Times New Roman"/>
          <w:b w:val="false"/>
          <w:i w:val="false"/>
          <w:color w:val="000000"/>
          <w:sz w:val="28"/>
        </w:rPr>
        <w:t>
      По строке 104 "Уменьшение резервов на переоценку финансовых инвестиций, удерживаемых для продажи" показывается сумма уменьшения резервов на переоценку инвестиций, имеющихся в наличии для продажи в прошлом периоде.</w:t>
      </w:r>
    </w:p>
    <w:bookmarkEnd w:id="440"/>
    <w:bookmarkStart w:name="z513" w:id="441"/>
    <w:p>
      <w:pPr>
        <w:spacing w:after="0"/>
        <w:ind w:left="0"/>
        <w:jc w:val="both"/>
      </w:pPr>
      <w:r>
        <w:rPr>
          <w:rFonts w:ascii="Times New Roman"/>
          <w:b w:val="false"/>
          <w:i w:val="false"/>
          <w:color w:val="000000"/>
          <w:sz w:val="28"/>
        </w:rPr>
        <w:t>
      По строке 105 "Прочие резервы" показывается сумма прочих резервов в прошлом периоде.</w:t>
      </w:r>
    </w:p>
    <w:bookmarkEnd w:id="441"/>
    <w:bookmarkStart w:name="z514" w:id="442"/>
    <w:p>
      <w:pPr>
        <w:spacing w:after="0"/>
        <w:ind w:left="0"/>
        <w:jc w:val="both"/>
      </w:pPr>
      <w:r>
        <w:rPr>
          <w:rFonts w:ascii="Times New Roman"/>
          <w:b w:val="false"/>
          <w:i w:val="false"/>
          <w:color w:val="000000"/>
          <w:sz w:val="28"/>
        </w:rPr>
        <w:t>
      По строке 106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администратора бюджетных программ в прошлом периоде.</w:t>
      </w:r>
    </w:p>
    <w:bookmarkEnd w:id="442"/>
    <w:bookmarkStart w:name="z515" w:id="443"/>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финансирования на капитальные вложения за счет внешних займов и связанных грантов в прошлом периоде.</w:t>
      </w:r>
    </w:p>
    <w:bookmarkEnd w:id="443"/>
    <w:bookmarkStart w:name="z516" w:id="444"/>
    <w:p>
      <w:pPr>
        <w:spacing w:after="0"/>
        <w:ind w:left="0"/>
        <w:jc w:val="both"/>
      </w:pPr>
      <w:r>
        <w:rPr>
          <w:rFonts w:ascii="Times New Roman"/>
          <w:b w:val="false"/>
          <w:i w:val="false"/>
          <w:color w:val="000000"/>
          <w:sz w:val="28"/>
        </w:rPr>
        <w:t>
      По строке 108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прошлом периоде.</w:t>
      </w:r>
    </w:p>
    <w:bookmarkEnd w:id="444"/>
    <w:bookmarkStart w:name="z517" w:id="445"/>
    <w:p>
      <w:pPr>
        <w:spacing w:after="0"/>
        <w:ind w:left="0"/>
        <w:jc w:val="both"/>
      </w:pPr>
      <w:r>
        <w:rPr>
          <w:rFonts w:ascii="Times New Roman"/>
          <w:b w:val="false"/>
          <w:i w:val="false"/>
          <w:color w:val="000000"/>
          <w:sz w:val="28"/>
        </w:rPr>
        <w:t>
      71. По строке 110 "Финансовый результат за прошлый период" показывается сумма финансового результата из Отчета о результатах финансовой деятельности (форма ФО-2) за прошлый период.</w:t>
      </w:r>
    </w:p>
    <w:bookmarkEnd w:id="445"/>
    <w:bookmarkStart w:name="z518" w:id="446"/>
    <w:p>
      <w:pPr>
        <w:spacing w:after="0"/>
        <w:ind w:left="0"/>
        <w:jc w:val="both"/>
      </w:pPr>
      <w:r>
        <w:rPr>
          <w:rFonts w:ascii="Times New Roman"/>
          <w:b w:val="false"/>
          <w:i w:val="false"/>
          <w:color w:val="000000"/>
          <w:sz w:val="28"/>
        </w:rPr>
        <w:t>
      72. По строке 120 "Сальдо на конец прошлого периода" показывается сумма остатка чистых активов/капитала (строка 090+/-строка 100+/-строка 112).</w:t>
      </w:r>
    </w:p>
    <w:bookmarkEnd w:id="446"/>
    <w:bookmarkStart w:name="z519" w:id="447"/>
    <w:p>
      <w:pPr>
        <w:spacing w:after="0"/>
        <w:ind w:left="0"/>
        <w:jc w:val="both"/>
      </w:pPr>
      <w:r>
        <w:rPr>
          <w:rFonts w:ascii="Times New Roman"/>
          <w:b w:val="false"/>
          <w:i w:val="false"/>
          <w:color w:val="000000"/>
          <w:sz w:val="28"/>
        </w:rPr>
        <w:t>
      73. Пояснительная записка к финансовой отчетности" (форма ФО-5) отражает сравнительный анализ статей бухгалтерского баланса, отчетов о результатах финансовой деятельности, о движении денежных средств и об изменении чистых активов/капитала и состоит из общих сведений и раскрытий к финансовой отчетности.</w:t>
      </w:r>
    </w:p>
    <w:bookmarkEnd w:id="447"/>
    <w:bookmarkStart w:name="z520" w:id="448"/>
    <w:p>
      <w:pPr>
        <w:spacing w:after="0"/>
        <w:ind w:left="0"/>
        <w:jc w:val="both"/>
      </w:pPr>
      <w:r>
        <w:rPr>
          <w:rFonts w:ascii="Times New Roman"/>
          <w:b w:val="false"/>
          <w:i w:val="false"/>
          <w:color w:val="000000"/>
          <w:sz w:val="28"/>
        </w:rPr>
        <w:t>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 информация о месте нахождения; информация о реорганизации (слиянии, присоединении, разделении, выделении) государственного учреждения за отчетный период; наименование нормативных правовых актов, регламентирующих деятельность государственного учреждения; наименование администратора бюджетных программ; сведения об основных направлениях деятельности и иная информация о деятельности государственного учреждения.</w:t>
      </w:r>
    </w:p>
    <w:bookmarkEnd w:id="448"/>
    <w:bookmarkStart w:name="z521" w:id="449"/>
    <w:p>
      <w:pPr>
        <w:spacing w:after="0"/>
        <w:ind w:left="0"/>
        <w:jc w:val="both"/>
      </w:pPr>
      <w:r>
        <w:rPr>
          <w:rFonts w:ascii="Times New Roman"/>
          <w:b w:val="false"/>
          <w:i w:val="false"/>
          <w:color w:val="000000"/>
          <w:sz w:val="28"/>
        </w:rPr>
        <w:t>
      74. В раскрытиях к финансовой отчетности представляется следующая информация.</w:t>
      </w:r>
    </w:p>
    <w:bookmarkEnd w:id="449"/>
    <w:bookmarkStart w:name="z522" w:id="450"/>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450"/>
    <w:bookmarkStart w:name="z523" w:id="451"/>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451"/>
    <w:bookmarkStart w:name="z524" w:id="452"/>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и 119 формы ФО-1 "Бухгалтерский баланс"):</w:t>
      </w:r>
    </w:p>
    <w:bookmarkEnd w:id="452"/>
    <w:bookmarkStart w:name="z525" w:id="453"/>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6 формы ФО-5 "Пояснительная записка к финансовой отчетности";</w:t>
      </w:r>
    </w:p>
    <w:bookmarkEnd w:id="453"/>
    <w:bookmarkStart w:name="z526" w:id="454"/>
    <w:p>
      <w:pPr>
        <w:spacing w:after="0"/>
        <w:ind w:left="0"/>
        <w:jc w:val="both"/>
      </w:pPr>
      <w:r>
        <w:rPr>
          <w:rFonts w:ascii="Times New Roman"/>
          <w:b w:val="false"/>
          <w:i w:val="false"/>
          <w:color w:val="000000"/>
          <w:sz w:val="28"/>
        </w:rPr>
        <w:t>
      информация по долгосрочным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отдельно по контролируемым и другим субъектам согласно таблице 7 формы ФО-5 "Пояснительная записка к финансовой отчетности";</w:t>
      </w:r>
    </w:p>
    <w:bookmarkEnd w:id="454"/>
    <w:bookmarkStart w:name="z527" w:id="455"/>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455"/>
    <w:bookmarkStart w:name="z528" w:id="456"/>
    <w:p>
      <w:pPr>
        <w:spacing w:after="0"/>
        <w:ind w:left="0"/>
        <w:jc w:val="both"/>
      </w:pPr>
      <w:r>
        <w:rPr>
          <w:rFonts w:ascii="Times New Roman"/>
          <w:b w:val="false"/>
          <w:i w:val="false"/>
          <w:color w:val="000000"/>
          <w:sz w:val="28"/>
        </w:rPr>
        <w:t>
      информация по займам предоставленным;</w:t>
      </w:r>
    </w:p>
    <w:bookmarkEnd w:id="456"/>
    <w:bookmarkStart w:name="z529" w:id="457"/>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457"/>
    <w:bookmarkStart w:name="z530" w:id="458"/>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458"/>
    <w:bookmarkStart w:name="z531" w:id="459"/>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24 формы ФО-5 "Пояснительная записка к финансовой отчетности".</w:t>
      </w:r>
    </w:p>
    <w:bookmarkEnd w:id="459"/>
    <w:bookmarkStart w:name="z532" w:id="460"/>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460"/>
    <w:bookmarkStart w:name="z533" w:id="461"/>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461"/>
    <w:bookmarkStart w:name="z534" w:id="462"/>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462"/>
    <w:bookmarkStart w:name="z535" w:id="463"/>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463"/>
    <w:bookmarkStart w:name="z536" w:id="464"/>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464"/>
    <w:bookmarkStart w:name="z537" w:id="465"/>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25 ФО-5 "Пояснительная записка к финансовой отчетности";</w:t>
      </w:r>
    </w:p>
    <w:bookmarkEnd w:id="465"/>
    <w:bookmarkStart w:name="z538" w:id="466"/>
    <w:p>
      <w:pPr>
        <w:spacing w:after="0"/>
        <w:ind w:left="0"/>
        <w:jc w:val="both"/>
      </w:pPr>
      <w:r>
        <w:rPr>
          <w:rFonts w:ascii="Times New Roman"/>
          <w:b w:val="false"/>
          <w:i w:val="false"/>
          <w:color w:val="000000"/>
          <w:sz w:val="28"/>
        </w:rPr>
        <w:t>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466"/>
    <w:bookmarkStart w:name="z539" w:id="467"/>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467"/>
    <w:bookmarkStart w:name="z540" w:id="468"/>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5 формы ФО-5 "Пояснительная записка к финансовой отчетности";</w:t>
      </w:r>
    </w:p>
    <w:bookmarkEnd w:id="468"/>
    <w:bookmarkStart w:name="z541" w:id="469"/>
    <w:p>
      <w:pPr>
        <w:spacing w:after="0"/>
        <w:ind w:left="0"/>
        <w:jc w:val="both"/>
      </w:pPr>
      <w:r>
        <w:rPr>
          <w:rFonts w:ascii="Times New Roman"/>
          <w:b w:val="false"/>
          <w:i w:val="false"/>
          <w:color w:val="000000"/>
          <w:sz w:val="28"/>
        </w:rPr>
        <w:t>
      методы оценки запасов;</w:t>
      </w:r>
    </w:p>
    <w:bookmarkEnd w:id="469"/>
    <w:bookmarkStart w:name="z542" w:id="470"/>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470"/>
    <w:bookmarkStart w:name="z543" w:id="471"/>
    <w:p>
      <w:pPr>
        <w:spacing w:after="0"/>
        <w:ind w:left="0"/>
        <w:jc w:val="both"/>
      </w:pPr>
      <w:r>
        <w:rPr>
          <w:rFonts w:ascii="Times New Roman"/>
          <w:b w:val="false"/>
          <w:i w:val="false"/>
          <w:color w:val="000000"/>
          <w:sz w:val="28"/>
        </w:rPr>
        <w:t>
      причины создания резерва на обесценение запасов;</w:t>
      </w:r>
    </w:p>
    <w:bookmarkEnd w:id="471"/>
    <w:bookmarkStart w:name="z544" w:id="472"/>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472"/>
    <w:bookmarkStart w:name="z545" w:id="473"/>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473"/>
    <w:bookmarkStart w:name="z546" w:id="474"/>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474"/>
    <w:bookmarkStart w:name="z547" w:id="475"/>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475"/>
    <w:bookmarkStart w:name="z548" w:id="476"/>
    <w:p>
      <w:pPr>
        <w:spacing w:after="0"/>
        <w:ind w:left="0"/>
        <w:jc w:val="both"/>
      </w:pPr>
      <w:r>
        <w:rPr>
          <w:rFonts w:ascii="Times New Roman"/>
          <w:b w:val="false"/>
          <w:i w:val="false"/>
          <w:color w:val="000000"/>
          <w:sz w:val="28"/>
        </w:rPr>
        <w:t>
      по каждому классу долгосрочных активов представляют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8, 9 и 11 формы ФО-5 "Пояснительная записка к финансовой отчетности";</w:t>
      </w:r>
    </w:p>
    <w:bookmarkEnd w:id="476"/>
    <w:bookmarkStart w:name="z549" w:id="477"/>
    <w:p>
      <w:pPr>
        <w:spacing w:after="0"/>
        <w:ind w:left="0"/>
        <w:jc w:val="both"/>
      </w:pPr>
      <w:r>
        <w:rPr>
          <w:rFonts w:ascii="Times New Roman"/>
          <w:b w:val="false"/>
          <w:i w:val="false"/>
          <w:color w:val="000000"/>
          <w:sz w:val="28"/>
        </w:rPr>
        <w:t>
      методы оценки долгосрочных активов;</w:t>
      </w:r>
    </w:p>
    <w:bookmarkEnd w:id="477"/>
    <w:bookmarkStart w:name="z550" w:id="478"/>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478"/>
    <w:bookmarkStart w:name="z551" w:id="479"/>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479"/>
    <w:bookmarkStart w:name="z552" w:id="480"/>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480"/>
    <w:bookmarkStart w:name="z553" w:id="481"/>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481"/>
    <w:bookmarkStart w:name="z554" w:id="482"/>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482"/>
    <w:bookmarkStart w:name="z555" w:id="483"/>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483"/>
    <w:bookmarkStart w:name="z556" w:id="484"/>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484"/>
    <w:bookmarkStart w:name="z557" w:id="485"/>
    <w:p>
      <w:pPr>
        <w:spacing w:after="0"/>
        <w:ind w:left="0"/>
        <w:jc w:val="both"/>
      </w:pPr>
      <w:r>
        <w:rPr>
          <w:rFonts w:ascii="Times New Roman"/>
          <w:b w:val="false"/>
          <w:i w:val="false"/>
          <w:color w:val="000000"/>
          <w:sz w:val="28"/>
        </w:rPr>
        <w:t>
      о дате проведения переоценки;</w:t>
      </w:r>
    </w:p>
    <w:bookmarkEnd w:id="485"/>
    <w:bookmarkStart w:name="z558" w:id="486"/>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486"/>
    <w:bookmarkStart w:name="z559" w:id="487"/>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487"/>
    <w:bookmarkStart w:name="z560" w:id="488"/>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488"/>
    <w:bookmarkStart w:name="z561" w:id="489"/>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26 формы ФО-5 "Пояснительная записка к финансовой отчетности";</w:t>
      </w:r>
    </w:p>
    <w:bookmarkEnd w:id="489"/>
    <w:bookmarkStart w:name="z562" w:id="490"/>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490"/>
    <w:bookmarkStart w:name="z563" w:id="491"/>
    <w:p>
      <w:pPr>
        <w:spacing w:after="0"/>
        <w:ind w:left="0"/>
        <w:jc w:val="both"/>
      </w:pPr>
      <w:r>
        <w:rPr>
          <w:rFonts w:ascii="Times New Roman"/>
          <w:b w:val="false"/>
          <w:i w:val="false"/>
          <w:color w:val="000000"/>
          <w:sz w:val="28"/>
        </w:rPr>
        <w:t>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27 формы ФО-5 "Пояснительная записка к финансовой отчетности".</w:t>
      </w:r>
    </w:p>
    <w:bookmarkEnd w:id="491"/>
    <w:bookmarkStart w:name="z564" w:id="492"/>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492"/>
    <w:bookmarkStart w:name="z565" w:id="493"/>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493"/>
    <w:bookmarkStart w:name="z566" w:id="494"/>
    <w:p>
      <w:pPr>
        <w:spacing w:after="0"/>
        <w:ind w:left="0"/>
        <w:jc w:val="both"/>
      </w:pPr>
      <w:r>
        <w:rPr>
          <w:rFonts w:ascii="Times New Roman"/>
          <w:b w:val="false"/>
          <w:i w:val="false"/>
          <w:color w:val="000000"/>
          <w:sz w:val="28"/>
        </w:rPr>
        <w:t>
      при оценке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10 формы ФО-5 "Пояснительная записка к финансовой отчетности".</w:t>
      </w:r>
    </w:p>
    <w:bookmarkEnd w:id="494"/>
    <w:bookmarkStart w:name="z567" w:id="495"/>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495"/>
    <w:bookmarkStart w:name="z568" w:id="496"/>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496"/>
    <w:bookmarkStart w:name="z569" w:id="497"/>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497"/>
    <w:bookmarkStart w:name="z570" w:id="498"/>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498"/>
    <w:bookmarkStart w:name="z571" w:id="499"/>
    <w:p>
      <w:pPr>
        <w:spacing w:after="0"/>
        <w:ind w:left="0"/>
        <w:jc w:val="both"/>
      </w:pPr>
      <w:r>
        <w:rPr>
          <w:rFonts w:ascii="Times New Roman"/>
          <w:b w:val="false"/>
          <w:i w:val="false"/>
          <w:color w:val="000000"/>
          <w:sz w:val="28"/>
        </w:rPr>
        <w:t>
      виды, условия и суммы заимствования;</w:t>
      </w:r>
    </w:p>
    <w:bookmarkEnd w:id="499"/>
    <w:bookmarkStart w:name="z572" w:id="500"/>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500"/>
    <w:bookmarkStart w:name="z573" w:id="501"/>
    <w:p>
      <w:pPr>
        <w:spacing w:after="0"/>
        <w:ind w:left="0"/>
        <w:jc w:val="both"/>
      </w:pPr>
      <w:r>
        <w:rPr>
          <w:rFonts w:ascii="Times New Roman"/>
          <w:b w:val="false"/>
          <w:i w:val="false"/>
          <w:color w:val="000000"/>
          <w:sz w:val="28"/>
        </w:rPr>
        <w:t>
      изменения на начало и конец отчетного периода, согласно таблицам 12 и 13 формы ФО-5 "Пояснительная записка к финансовой отчетности";</w:t>
      </w:r>
    </w:p>
    <w:bookmarkEnd w:id="501"/>
    <w:bookmarkStart w:name="z574" w:id="502"/>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502"/>
    <w:bookmarkStart w:name="z575" w:id="503"/>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503"/>
    <w:bookmarkStart w:name="z576" w:id="504"/>
    <w:p>
      <w:pPr>
        <w:spacing w:after="0"/>
        <w:ind w:left="0"/>
        <w:jc w:val="both"/>
      </w:pPr>
      <w:r>
        <w:rPr>
          <w:rFonts w:ascii="Times New Roman"/>
          <w:b w:val="false"/>
          <w:i w:val="false"/>
          <w:color w:val="000000"/>
          <w:sz w:val="28"/>
        </w:rPr>
        <w:t>
      информация по операциям со связанными сторонами (с государственными учреждениями своей системы и контролируемыми субъектами);</w:t>
      </w:r>
    </w:p>
    <w:bookmarkEnd w:id="504"/>
    <w:bookmarkStart w:name="z577" w:id="505"/>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505"/>
    <w:bookmarkStart w:name="z578" w:id="506"/>
    <w:p>
      <w:pPr>
        <w:spacing w:after="0"/>
        <w:ind w:left="0"/>
        <w:jc w:val="both"/>
      </w:pPr>
      <w:r>
        <w:rPr>
          <w:rFonts w:ascii="Times New Roman"/>
          <w:b w:val="false"/>
          <w:i w:val="false"/>
          <w:color w:val="000000"/>
          <w:sz w:val="28"/>
        </w:rPr>
        <w:t>
      суммы и причины списания кредиторской задолженности;</w:t>
      </w:r>
    </w:p>
    <w:bookmarkEnd w:id="506"/>
    <w:bookmarkStart w:name="z579" w:id="507"/>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507"/>
    <w:bookmarkStart w:name="z580" w:id="508"/>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25 формы ФО-5 "Пояснительная записка к финансовой отчетности";</w:t>
      </w:r>
    </w:p>
    <w:bookmarkEnd w:id="508"/>
    <w:bookmarkStart w:name="z581" w:id="509"/>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509"/>
    <w:bookmarkStart w:name="z582" w:id="510"/>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ФО-1 "Бухгалтерский баланс"):</w:t>
      </w:r>
    </w:p>
    <w:bookmarkEnd w:id="510"/>
    <w:bookmarkStart w:name="z583" w:id="511"/>
    <w:p>
      <w:pPr>
        <w:spacing w:after="0"/>
        <w:ind w:left="0"/>
        <w:jc w:val="both"/>
      </w:pPr>
      <w:r>
        <w:rPr>
          <w:rFonts w:ascii="Times New Roman"/>
          <w:b w:val="false"/>
          <w:i w:val="false"/>
          <w:color w:val="000000"/>
          <w:sz w:val="28"/>
        </w:rPr>
        <w:t>
      информация по созданным оценочным обязательствам;</w:t>
      </w:r>
    </w:p>
    <w:bookmarkEnd w:id="511"/>
    <w:bookmarkStart w:name="z584" w:id="512"/>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512"/>
    <w:bookmarkStart w:name="z585" w:id="513"/>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513"/>
    <w:bookmarkStart w:name="z586" w:id="514"/>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514"/>
    <w:bookmarkStart w:name="z587" w:id="515"/>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515"/>
    <w:bookmarkStart w:name="z588" w:id="516"/>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516"/>
    <w:bookmarkStart w:name="z589" w:id="517"/>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517"/>
    <w:bookmarkStart w:name="z590" w:id="518"/>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518"/>
    <w:bookmarkStart w:name="z591" w:id="519"/>
    <w:p>
      <w:pPr>
        <w:spacing w:after="0"/>
        <w:ind w:left="0"/>
        <w:jc w:val="both"/>
      </w:pPr>
      <w:r>
        <w:rPr>
          <w:rFonts w:ascii="Times New Roman"/>
          <w:b w:val="false"/>
          <w:i w:val="false"/>
          <w:color w:val="000000"/>
          <w:sz w:val="28"/>
        </w:rPr>
        <w:t>
      по каждой категории доходов;</w:t>
      </w:r>
    </w:p>
    <w:bookmarkEnd w:id="519"/>
    <w:bookmarkStart w:name="z592" w:id="520"/>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520"/>
    <w:bookmarkStart w:name="z593" w:id="521"/>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521"/>
    <w:bookmarkStart w:name="z594" w:id="522"/>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522"/>
    <w:bookmarkStart w:name="z595" w:id="523"/>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523"/>
    <w:bookmarkStart w:name="z596" w:id="524"/>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524"/>
    <w:bookmarkStart w:name="z597" w:id="525"/>
    <w:p>
      <w:pPr>
        <w:spacing w:after="0"/>
        <w:ind w:left="0"/>
        <w:jc w:val="both"/>
      </w:pPr>
      <w:r>
        <w:rPr>
          <w:rFonts w:ascii="Times New Roman"/>
          <w:b w:val="false"/>
          <w:i w:val="false"/>
          <w:color w:val="000000"/>
          <w:sz w:val="28"/>
        </w:rPr>
        <w:t>
      По статьям "Прочие доходы":</w:t>
      </w:r>
    </w:p>
    <w:bookmarkEnd w:id="525"/>
    <w:bookmarkStart w:name="z598" w:id="526"/>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526"/>
    <w:bookmarkStart w:name="z599" w:id="527"/>
    <w:p>
      <w:pPr>
        <w:spacing w:after="0"/>
        <w:ind w:left="0"/>
        <w:jc w:val="both"/>
      </w:pPr>
      <w:r>
        <w:rPr>
          <w:rFonts w:ascii="Times New Roman"/>
          <w:b w:val="false"/>
          <w:i w:val="false"/>
          <w:color w:val="000000"/>
          <w:sz w:val="28"/>
        </w:rPr>
        <w:t>
      о безвозмездно принятых долгосрочных активах;</w:t>
      </w:r>
    </w:p>
    <w:bookmarkEnd w:id="527"/>
    <w:bookmarkStart w:name="z600" w:id="528"/>
    <w:p>
      <w:pPr>
        <w:spacing w:after="0"/>
        <w:ind w:left="0"/>
        <w:jc w:val="both"/>
      </w:pPr>
      <w:r>
        <w:rPr>
          <w:rFonts w:ascii="Times New Roman"/>
          <w:b w:val="false"/>
          <w:i w:val="false"/>
          <w:color w:val="000000"/>
          <w:sz w:val="28"/>
        </w:rPr>
        <w:t>
      прочим доходам согласно таблице 14 формы ФО-5 "Пояснительная записка к финансовой отчетности".</w:t>
      </w:r>
    </w:p>
    <w:bookmarkEnd w:id="528"/>
    <w:bookmarkStart w:name="z601" w:id="529"/>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15 формы ФО-5 "Пояснительная записка к финансовой отчетности" (строка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529"/>
    <w:bookmarkStart w:name="z602" w:id="530"/>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530"/>
    <w:bookmarkStart w:name="z603" w:id="531"/>
    <w:p>
      <w:pPr>
        <w:spacing w:after="0"/>
        <w:ind w:left="0"/>
        <w:jc w:val="both"/>
      </w:pPr>
      <w:r>
        <w:rPr>
          <w:rFonts w:ascii="Times New Roman"/>
          <w:b w:val="false"/>
          <w:i w:val="false"/>
          <w:color w:val="000000"/>
          <w:sz w:val="28"/>
        </w:rPr>
        <w:t>
      По статьям "Прочие расходы":</w:t>
      </w:r>
    </w:p>
    <w:bookmarkEnd w:id="531"/>
    <w:bookmarkStart w:name="z604" w:id="532"/>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532"/>
    <w:bookmarkStart w:name="z605" w:id="533"/>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533"/>
    <w:bookmarkStart w:name="z606" w:id="534"/>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534"/>
    <w:bookmarkStart w:name="z607" w:id="535"/>
    <w:p>
      <w:pPr>
        <w:spacing w:after="0"/>
        <w:ind w:left="0"/>
        <w:jc w:val="both"/>
      </w:pPr>
      <w:r>
        <w:rPr>
          <w:rFonts w:ascii="Times New Roman"/>
          <w:b w:val="false"/>
          <w:i w:val="false"/>
          <w:color w:val="000000"/>
          <w:sz w:val="28"/>
        </w:rPr>
        <w:t>
      прочим расходам согласно таблице 16 формы ФО-5 "Пояснительная записка к финансовой отчетности".</w:t>
      </w:r>
    </w:p>
    <w:bookmarkEnd w:id="535"/>
    <w:bookmarkStart w:name="z608" w:id="536"/>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536"/>
    <w:bookmarkStart w:name="z609" w:id="537"/>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18 и 19 формы ФО-5 "Пояснительная записка к финансовой отчетности".</w:t>
      </w:r>
    </w:p>
    <w:bookmarkEnd w:id="537"/>
    <w:bookmarkStart w:name="z610" w:id="538"/>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538"/>
    <w:bookmarkStart w:name="z611" w:id="539"/>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20 формы ФО-5 "Пояснительная записка к финансовой отчетности".</w:t>
      </w:r>
    </w:p>
    <w:bookmarkEnd w:id="539"/>
    <w:bookmarkStart w:name="z612" w:id="540"/>
    <w:p>
      <w:pPr>
        <w:spacing w:after="0"/>
        <w:ind w:left="0"/>
        <w:jc w:val="both"/>
      </w:pPr>
      <w:r>
        <w:rPr>
          <w:rFonts w:ascii="Times New Roman"/>
          <w:b w:val="false"/>
          <w:i w:val="false"/>
          <w:color w:val="000000"/>
          <w:sz w:val="28"/>
        </w:rPr>
        <w:t>
      По статье "Информация по взаимным операциям":</w:t>
      </w:r>
    </w:p>
    <w:bookmarkEnd w:id="540"/>
    <w:bookmarkStart w:name="z613" w:id="541"/>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21 формы ФО-5 "Пояснительная записка к финансовой отчетности" в целях выявления операций по элиминированию;</w:t>
      </w:r>
    </w:p>
    <w:bookmarkEnd w:id="541"/>
    <w:bookmarkStart w:name="z614" w:id="542"/>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542"/>
    <w:bookmarkStart w:name="z615" w:id="543"/>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w:t>
      </w:r>
    </w:p>
    <w:bookmarkEnd w:id="543"/>
    <w:bookmarkStart w:name="z616" w:id="544"/>
    <w:p>
      <w:pPr>
        <w:spacing w:after="0"/>
        <w:ind w:left="0"/>
        <w:jc w:val="both"/>
      </w:pPr>
      <w:r>
        <w:rPr>
          <w:rFonts w:ascii="Times New Roman"/>
          <w:b w:val="false"/>
          <w:i w:val="false"/>
          <w:color w:val="000000"/>
          <w:sz w:val="28"/>
        </w:rPr>
        <w:t>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22 формы ФО-5 "Пояснительная записка к финансовой отчетности" в целях выявления операций по элиминированию доходов и расходов бюджета.</w:t>
      </w:r>
    </w:p>
    <w:bookmarkEnd w:id="544"/>
    <w:bookmarkStart w:name="z617" w:id="545"/>
    <w:p>
      <w:pPr>
        <w:spacing w:after="0"/>
        <w:ind w:left="0"/>
        <w:jc w:val="both"/>
      </w:pPr>
      <w:r>
        <w:rPr>
          <w:rFonts w:ascii="Times New Roman"/>
          <w:b w:val="false"/>
          <w:i w:val="false"/>
          <w:color w:val="000000"/>
          <w:sz w:val="28"/>
        </w:rPr>
        <w:t>
      По статье "Расходы по уменьшению поступлений в бюджет" (строка 138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17 формы ФО-5 "Пояснительная записка к финансовой отчетности".</w:t>
      </w:r>
    </w:p>
    <w:bookmarkEnd w:id="545"/>
    <w:bookmarkStart w:name="z618" w:id="546"/>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23 формы ФО-5 "Пояснительная записка к финансовой отчетности".</w:t>
      </w:r>
    </w:p>
    <w:bookmarkEnd w:id="546"/>
    <w:bookmarkStart w:name="z619" w:id="547"/>
    <w:p>
      <w:pPr>
        <w:spacing w:after="0"/>
        <w:ind w:left="0"/>
        <w:jc w:val="both"/>
      </w:pPr>
      <w:r>
        <w:rPr>
          <w:rFonts w:ascii="Times New Roman"/>
          <w:b w:val="false"/>
          <w:i w:val="false"/>
          <w:color w:val="000000"/>
          <w:sz w:val="28"/>
        </w:rPr>
        <w:t>
      Государственное учреждение представляет информацию:</w:t>
      </w:r>
    </w:p>
    <w:bookmarkEnd w:id="547"/>
    <w:bookmarkStart w:name="z620" w:id="548"/>
    <w:p>
      <w:pPr>
        <w:spacing w:after="0"/>
        <w:ind w:left="0"/>
        <w:jc w:val="both"/>
      </w:pPr>
      <w:r>
        <w:rPr>
          <w:rFonts w:ascii="Times New Roman"/>
          <w:b w:val="false"/>
          <w:i w:val="false"/>
          <w:color w:val="000000"/>
          <w:sz w:val="28"/>
        </w:rPr>
        <w:t>
      по инвестиционному субсидированию;</w:t>
      </w:r>
    </w:p>
    <w:bookmarkEnd w:id="548"/>
    <w:bookmarkStart w:name="z621" w:id="549"/>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29 формы ФО-5 "Пояснительная записка к финансовой отчетности".</w:t>
      </w:r>
    </w:p>
    <w:bookmarkEnd w:id="549"/>
    <w:bookmarkStart w:name="z622" w:id="550"/>
    <w:p>
      <w:pPr>
        <w:spacing w:after="0"/>
        <w:ind w:left="0"/>
        <w:jc w:val="both"/>
      </w:pPr>
      <w:r>
        <w:rPr>
          <w:rFonts w:ascii="Times New Roman"/>
          <w:b w:val="false"/>
          <w:i w:val="false"/>
          <w:color w:val="000000"/>
          <w:sz w:val="28"/>
        </w:rPr>
        <w:t>
      75. По имуществу, обращенному (поступившему) в собственность государства по отдельным основаниям, предусмотренным Законом о государственном имуществе, указывается информация включая неоцененное имущество на отчетную дату.</w:t>
      </w:r>
    </w:p>
    <w:bookmarkEnd w:id="550"/>
    <w:bookmarkStart w:name="z623" w:id="551"/>
    <w:p>
      <w:pPr>
        <w:spacing w:after="0"/>
        <w:ind w:left="0"/>
        <w:jc w:val="both"/>
      </w:pPr>
      <w:r>
        <w:rPr>
          <w:rFonts w:ascii="Times New Roman"/>
          <w:b w:val="false"/>
          <w:i w:val="false"/>
          <w:color w:val="000000"/>
          <w:sz w:val="28"/>
        </w:rPr>
        <w:t>
      76.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551"/>
    <w:bookmarkStart w:name="z624" w:id="552"/>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552"/>
    <w:bookmarkStart w:name="z625" w:id="553"/>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553"/>
    <w:bookmarkStart w:name="z626" w:id="554"/>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554"/>
    <w:bookmarkStart w:name="z627" w:id="555"/>
    <w:p>
      <w:pPr>
        <w:spacing w:after="0"/>
        <w:ind w:left="0"/>
        <w:jc w:val="both"/>
      </w:pPr>
      <w:r>
        <w:rPr>
          <w:rFonts w:ascii="Times New Roman"/>
          <w:b w:val="false"/>
          <w:i w:val="false"/>
          <w:color w:val="000000"/>
          <w:sz w:val="28"/>
        </w:rPr>
        <w:t>
      информация о движении денег по прочим счетам, согласно таблице 28 формы ФО-5 "Пояснительная записка к финансовой отчетности".</w:t>
      </w:r>
    </w:p>
    <w:bookmarkEnd w:id="555"/>
    <w:bookmarkStart w:name="z628" w:id="556"/>
    <w:p>
      <w:pPr>
        <w:spacing w:after="0"/>
        <w:ind w:left="0"/>
        <w:jc w:val="both"/>
      </w:pPr>
      <w:r>
        <w:rPr>
          <w:rFonts w:ascii="Times New Roman"/>
          <w:b w:val="false"/>
          <w:i w:val="false"/>
          <w:color w:val="000000"/>
          <w:sz w:val="28"/>
        </w:rPr>
        <w:t>
      77.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556"/>
    <w:bookmarkStart w:name="z629" w:id="557"/>
    <w:p>
      <w:pPr>
        <w:spacing w:after="0"/>
        <w:ind w:left="0"/>
        <w:jc w:val="both"/>
      </w:pPr>
      <w:r>
        <w:rPr>
          <w:rFonts w:ascii="Times New Roman"/>
          <w:b w:val="false"/>
          <w:i w:val="false"/>
          <w:color w:val="000000"/>
          <w:sz w:val="28"/>
        </w:rPr>
        <w:t>
      78. В финансовой отчетности излагается информация по бюджетной отчетности, представленной в соответствии с Бюджетным кодексом.</w:t>
      </w:r>
    </w:p>
    <w:bookmarkEnd w:id="557"/>
    <w:bookmarkStart w:name="z630" w:id="558"/>
    <w:p>
      <w:pPr>
        <w:spacing w:after="0"/>
        <w:ind w:left="0"/>
        <w:jc w:val="left"/>
      </w:pPr>
      <w:r>
        <w:rPr>
          <w:rFonts w:ascii="Times New Roman"/>
          <w:b/>
          <w:i w:val="false"/>
          <w:color w:val="000000"/>
        </w:rPr>
        <w:t xml:space="preserve"> Глава 4. Сроки составления и представления финансовой отчетности о состоянии задолженности</w:t>
      </w:r>
    </w:p>
    <w:bookmarkEnd w:id="558"/>
    <w:bookmarkStart w:name="z631" w:id="559"/>
    <w:p>
      <w:pPr>
        <w:spacing w:after="0"/>
        <w:ind w:left="0"/>
        <w:jc w:val="both"/>
      </w:pPr>
      <w:r>
        <w:rPr>
          <w:rFonts w:ascii="Times New Roman"/>
          <w:b w:val="false"/>
          <w:i w:val="false"/>
          <w:color w:val="000000"/>
          <w:sz w:val="28"/>
        </w:rPr>
        <w:t>
      79. Годовая финансовая отчетность составляется за период, заканчивающийся 31 декабря отчетного финансового года, за календарный период с 1 января по 31 декабря включительно.</w:t>
      </w:r>
    </w:p>
    <w:bookmarkEnd w:id="559"/>
    <w:bookmarkStart w:name="z632" w:id="560"/>
    <w:p>
      <w:pPr>
        <w:spacing w:after="0"/>
        <w:ind w:left="0"/>
        <w:jc w:val="both"/>
      </w:pPr>
      <w:r>
        <w:rPr>
          <w:rFonts w:ascii="Times New Roman"/>
          <w:b w:val="false"/>
          <w:i w:val="false"/>
          <w:color w:val="000000"/>
          <w:sz w:val="28"/>
        </w:rPr>
        <w:t>
      Квартальная отчетность составляется за период, заканчивающийся 31 марта, 30 июня и 30 сентября текущего финансового года.</w:t>
      </w:r>
    </w:p>
    <w:bookmarkEnd w:id="560"/>
    <w:bookmarkStart w:name="z633" w:id="561"/>
    <w:p>
      <w:pPr>
        <w:spacing w:after="0"/>
        <w:ind w:left="0"/>
        <w:jc w:val="both"/>
      </w:pPr>
      <w:r>
        <w:rPr>
          <w:rFonts w:ascii="Times New Roman"/>
          <w:b w:val="false"/>
          <w:i w:val="false"/>
          <w:color w:val="000000"/>
          <w:sz w:val="28"/>
        </w:rPr>
        <w:t>
      80. Финансовая отчетность о состоянии задолженности представляется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ежеквартально.</w:t>
      </w:r>
    </w:p>
    <w:bookmarkEnd w:id="561"/>
    <w:bookmarkStart w:name="z634" w:id="562"/>
    <w:p>
      <w:pPr>
        <w:spacing w:after="0"/>
        <w:ind w:left="0"/>
        <w:jc w:val="both"/>
      </w:pPr>
      <w:r>
        <w:rPr>
          <w:rFonts w:ascii="Times New Roman"/>
          <w:b w:val="false"/>
          <w:i w:val="false"/>
          <w:color w:val="000000"/>
          <w:sz w:val="28"/>
        </w:rPr>
        <w:t>
      81. Финансовая отчетность о состоянии задолженности за период, заканчивающийся 31 марта и 30 сентября, представляется:</w:t>
      </w:r>
    </w:p>
    <w:bookmarkEnd w:id="562"/>
    <w:bookmarkStart w:name="z635" w:id="563"/>
    <w:p>
      <w:pPr>
        <w:spacing w:after="0"/>
        <w:ind w:left="0"/>
        <w:jc w:val="both"/>
      </w:pPr>
      <w:r>
        <w:rPr>
          <w:rFonts w:ascii="Times New Roman"/>
          <w:b w:val="false"/>
          <w:i w:val="false"/>
          <w:color w:val="000000"/>
          <w:sz w:val="28"/>
        </w:rPr>
        <w:t>
      администраторами республиканских бюджетных программ государственному казначейству – не позднее 15 числа месяца, следующего за отчетным периодом;</w:t>
      </w:r>
    </w:p>
    <w:bookmarkEnd w:id="563"/>
    <w:bookmarkStart w:name="z636" w:id="564"/>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государственному казначейству – не позднее 20 числа месяца, следующего за отчетным периодом (далее – государственное казначейство);</w:t>
      </w:r>
    </w:p>
    <w:bookmarkEnd w:id="564"/>
    <w:bookmarkStart w:name="z637" w:id="565"/>
    <w:p>
      <w:pPr>
        <w:spacing w:after="0"/>
        <w:ind w:left="0"/>
        <w:jc w:val="both"/>
      </w:pPr>
      <w:r>
        <w:rPr>
          <w:rFonts w:ascii="Times New Roman"/>
          <w:b w:val="false"/>
          <w:i w:val="false"/>
          <w:color w:val="000000"/>
          <w:sz w:val="28"/>
        </w:rPr>
        <w:t>
      государственным казначейством,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 не позднее 25 числа месяца, следующего за отчетным периодом.</w:t>
      </w:r>
    </w:p>
    <w:bookmarkEnd w:id="565"/>
    <w:bookmarkStart w:name="z638" w:id="566"/>
    <w:p>
      <w:pPr>
        <w:spacing w:after="0"/>
        <w:ind w:left="0"/>
        <w:jc w:val="both"/>
      </w:pPr>
      <w:r>
        <w:rPr>
          <w:rFonts w:ascii="Times New Roman"/>
          <w:b w:val="false"/>
          <w:i w:val="false"/>
          <w:color w:val="000000"/>
          <w:sz w:val="28"/>
        </w:rPr>
        <w:t>
      82. Финансовая отчетность о состоянии задолженности, сверенная с данными бухгалтерских балансов, составленных за период, заканчивающийся 30 июня и 31 декабря отчетного финансового года, представляется:</w:t>
      </w:r>
    </w:p>
    <w:bookmarkEnd w:id="566"/>
    <w:bookmarkStart w:name="z639" w:id="567"/>
    <w:p>
      <w:pPr>
        <w:spacing w:after="0"/>
        <w:ind w:left="0"/>
        <w:jc w:val="both"/>
      </w:pPr>
      <w:r>
        <w:rPr>
          <w:rFonts w:ascii="Times New Roman"/>
          <w:b w:val="false"/>
          <w:i w:val="false"/>
          <w:color w:val="000000"/>
          <w:sz w:val="28"/>
        </w:rPr>
        <w:t>
      администраторами республиканских бюджетных программ государственному казначейству в сроки, установленные государственным казначейством;</w:t>
      </w:r>
    </w:p>
    <w:bookmarkEnd w:id="567"/>
    <w:bookmarkStart w:name="z640" w:id="568"/>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государственному казначейству – не позднее 20 августа, за отчетный финансовый год – до 15 февраля, следующего за отчетным финансовым годом;</w:t>
      </w:r>
    </w:p>
    <w:bookmarkEnd w:id="568"/>
    <w:bookmarkStart w:name="z641" w:id="569"/>
    <w:p>
      <w:pPr>
        <w:spacing w:after="0"/>
        <w:ind w:left="0"/>
        <w:jc w:val="both"/>
      </w:pPr>
      <w:r>
        <w:rPr>
          <w:rFonts w:ascii="Times New Roman"/>
          <w:b w:val="false"/>
          <w:i w:val="false"/>
          <w:color w:val="000000"/>
          <w:sz w:val="28"/>
        </w:rPr>
        <w:t>
      государственным казначейством –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соответственно – не позднее 25 августа, за отчетный финансовый год – до 25 февраля, следующего за отчетным финансовым годом.</w:t>
      </w:r>
    </w:p>
    <w:bookmarkEnd w:id="569"/>
    <w:bookmarkStart w:name="z642" w:id="570"/>
    <w:p>
      <w:pPr>
        <w:spacing w:after="0"/>
        <w:ind w:left="0"/>
        <w:jc w:val="left"/>
      </w:pPr>
      <w:r>
        <w:rPr>
          <w:rFonts w:ascii="Times New Roman"/>
          <w:b/>
          <w:i w:val="false"/>
          <w:color w:val="000000"/>
        </w:rPr>
        <w:t xml:space="preserve"> Глава 5. Объем и формы финансовой отчетности о состоянии задолженности</w:t>
      </w:r>
    </w:p>
    <w:bookmarkEnd w:id="570"/>
    <w:bookmarkStart w:name="z643" w:id="571"/>
    <w:p>
      <w:pPr>
        <w:spacing w:after="0"/>
        <w:ind w:left="0"/>
        <w:jc w:val="both"/>
      </w:pPr>
      <w:r>
        <w:rPr>
          <w:rFonts w:ascii="Times New Roman"/>
          <w:b w:val="false"/>
          <w:i w:val="false"/>
          <w:color w:val="000000"/>
          <w:sz w:val="28"/>
        </w:rPr>
        <w:t>
      83. Государственные учреждения, администраторы бюджетных программ, уполномоченные органы по исполнению бюджета, аппараты акимов городов районного значения, сел, поселков, сельских округов составляют и представляют следующие виды отчетов:</w:t>
      </w:r>
    </w:p>
    <w:bookmarkEnd w:id="571"/>
    <w:bookmarkStart w:name="z644" w:id="572"/>
    <w:p>
      <w:pPr>
        <w:spacing w:after="0"/>
        <w:ind w:left="0"/>
        <w:jc w:val="both"/>
      </w:pPr>
      <w:r>
        <w:rPr>
          <w:rFonts w:ascii="Times New Roman"/>
          <w:b w:val="false"/>
          <w:i w:val="false"/>
          <w:color w:val="000000"/>
          <w:sz w:val="28"/>
        </w:rPr>
        <w:t xml:space="preserve">
       "Отчет о дебиторской задолженности, образовавшейся за счет бюджетных средств" по форме ФО-1-ДЗ-Б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форма ФО-1-ДЗ-Б);</w:t>
      </w:r>
    </w:p>
    <w:bookmarkEnd w:id="572"/>
    <w:bookmarkStart w:name="z645" w:id="573"/>
    <w:p>
      <w:pPr>
        <w:spacing w:after="0"/>
        <w:ind w:left="0"/>
        <w:jc w:val="both"/>
      </w:pPr>
      <w:r>
        <w:rPr>
          <w:rFonts w:ascii="Times New Roman"/>
          <w:b w:val="false"/>
          <w:i w:val="false"/>
          <w:color w:val="000000"/>
          <w:sz w:val="28"/>
        </w:rPr>
        <w:t xml:space="preserve">
       "Отчет о дебиторской задолженности, образовавшейся за счет прочих средств" по форме ФО-1-ДЗ-П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форма ФО-1-ДЗ-П);</w:t>
      </w:r>
    </w:p>
    <w:bookmarkEnd w:id="573"/>
    <w:bookmarkStart w:name="z646" w:id="574"/>
    <w:p>
      <w:pPr>
        <w:spacing w:after="0"/>
        <w:ind w:left="0"/>
        <w:jc w:val="both"/>
      </w:pPr>
      <w:r>
        <w:rPr>
          <w:rFonts w:ascii="Times New Roman"/>
          <w:b w:val="false"/>
          <w:i w:val="false"/>
          <w:color w:val="000000"/>
          <w:sz w:val="28"/>
        </w:rPr>
        <w:t xml:space="preserve">
       "Отчет о кредиторской задолженности, образовавшейся за счет бюджетных средств" по форме ФО-2-КЗ-Б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ФО-2-КЗ-Б);</w:t>
      </w:r>
    </w:p>
    <w:bookmarkEnd w:id="574"/>
    <w:bookmarkStart w:name="z647" w:id="575"/>
    <w:p>
      <w:pPr>
        <w:spacing w:after="0"/>
        <w:ind w:left="0"/>
        <w:jc w:val="both"/>
      </w:pPr>
      <w:r>
        <w:rPr>
          <w:rFonts w:ascii="Times New Roman"/>
          <w:b w:val="false"/>
          <w:i w:val="false"/>
          <w:color w:val="000000"/>
          <w:sz w:val="28"/>
        </w:rPr>
        <w:t xml:space="preserve">
       "Отчет о кредиторской задолженности, образовавшейся за счет прочих средств" по форме ФО-2-КЗ-П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ФО-2-КЗ-П);</w:t>
      </w:r>
    </w:p>
    <w:bookmarkEnd w:id="575"/>
    <w:bookmarkStart w:name="z648" w:id="576"/>
    <w:p>
      <w:pPr>
        <w:spacing w:after="0"/>
        <w:ind w:left="0"/>
        <w:jc w:val="both"/>
      </w:pPr>
      <w:r>
        <w:rPr>
          <w:rFonts w:ascii="Times New Roman"/>
          <w:b w:val="false"/>
          <w:i w:val="false"/>
          <w:color w:val="000000"/>
          <w:sz w:val="28"/>
        </w:rPr>
        <w:t xml:space="preserve">
       "Отчет о кредиторской задолженности по долгосрочным обязательствам" по форме ФО-3-КЗ-ДО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ФО-3-КЗ-ДО).</w:t>
      </w:r>
    </w:p>
    <w:bookmarkEnd w:id="576"/>
    <w:bookmarkStart w:name="z649" w:id="577"/>
    <w:p>
      <w:pPr>
        <w:spacing w:after="0"/>
        <w:ind w:left="0"/>
        <w:jc w:val="left"/>
      </w:pPr>
      <w:r>
        <w:rPr>
          <w:rFonts w:ascii="Times New Roman"/>
          <w:b/>
          <w:i w:val="false"/>
          <w:color w:val="000000"/>
        </w:rPr>
        <w:t xml:space="preserve"> Глава 6. Порядок составления отчетов о дебиторской, кредиторской задолженностях и о кредиторской задолженности по долгосрочным обязательствам</w:t>
      </w:r>
    </w:p>
    <w:bookmarkEnd w:id="577"/>
    <w:bookmarkStart w:name="z650" w:id="578"/>
    <w:p>
      <w:pPr>
        <w:spacing w:after="0"/>
        <w:ind w:left="0"/>
        <w:jc w:val="both"/>
      </w:pPr>
      <w:r>
        <w:rPr>
          <w:rFonts w:ascii="Times New Roman"/>
          <w:b w:val="false"/>
          <w:i w:val="false"/>
          <w:color w:val="000000"/>
          <w:sz w:val="28"/>
        </w:rPr>
        <w:t>
      84. Государственные учреждения и администраторы местных бюджетных программ составляют финансовую отчетность в полном объеме форм в 2 (двух) экземплярах, 1 (один) из которых направляется государственными учреждениями вышестоящему органу, администраторами местных бюджетных программ, аппаратами акимов городов районного значения, сел, поселков, сельских округов – уполномоченному органу по исполнению бюджета.</w:t>
      </w:r>
    </w:p>
    <w:bookmarkEnd w:id="578"/>
    <w:bookmarkStart w:name="z651" w:id="579"/>
    <w:p>
      <w:pPr>
        <w:spacing w:after="0"/>
        <w:ind w:left="0"/>
        <w:jc w:val="both"/>
      </w:pPr>
      <w:r>
        <w:rPr>
          <w:rFonts w:ascii="Times New Roman"/>
          <w:b w:val="false"/>
          <w:i w:val="false"/>
          <w:color w:val="000000"/>
          <w:sz w:val="28"/>
        </w:rPr>
        <w:t>
      Прием и проверка финансовой отчетности администраторами бюджетных программ от подведомственных государственных учреждений и уполномоченными органами по исполнению бюджета, государственным казначейством от администраторов бюджетных программ, аппаратов акимов городов районного значения, сел, поселков, сельских округов осуществляется в соответствии с настоящими Правилами.</w:t>
      </w:r>
    </w:p>
    <w:bookmarkEnd w:id="579"/>
    <w:bookmarkStart w:name="z652" w:id="580"/>
    <w:p>
      <w:pPr>
        <w:spacing w:after="0"/>
        <w:ind w:left="0"/>
        <w:jc w:val="both"/>
      </w:pPr>
      <w:r>
        <w:rPr>
          <w:rFonts w:ascii="Times New Roman"/>
          <w:b w:val="false"/>
          <w:i w:val="false"/>
          <w:color w:val="000000"/>
          <w:sz w:val="28"/>
        </w:rPr>
        <w:t>
      85. Адресная часть форм финансовой отчетности о состоянии задолженности к настоящим Правилам заполняется в следующем порядке:</w:t>
      </w:r>
    </w:p>
    <w:bookmarkEnd w:id="580"/>
    <w:bookmarkStart w:name="z653" w:id="581"/>
    <w:p>
      <w:pPr>
        <w:spacing w:after="0"/>
        <w:ind w:left="0"/>
        <w:jc w:val="both"/>
      </w:pPr>
      <w:r>
        <w:rPr>
          <w:rFonts w:ascii="Times New Roman"/>
          <w:b w:val="false"/>
          <w:i w:val="false"/>
          <w:color w:val="000000"/>
          <w:sz w:val="28"/>
        </w:rPr>
        <w:t>
      наименование формы;</w:t>
      </w:r>
    </w:p>
    <w:bookmarkEnd w:id="581"/>
    <w:bookmarkStart w:name="z654" w:id="582"/>
    <w:p>
      <w:pPr>
        <w:spacing w:after="0"/>
        <w:ind w:left="0"/>
        <w:jc w:val="both"/>
      </w:pPr>
      <w:r>
        <w:rPr>
          <w:rFonts w:ascii="Times New Roman"/>
          <w:b w:val="false"/>
          <w:i w:val="false"/>
          <w:color w:val="000000"/>
          <w:sz w:val="28"/>
        </w:rPr>
        <w:t>
      "Индекс" указывается форма финансовой отчетности о состоянии задолженности (краткое буквенно-цифровое выражение наименование формы);</w:t>
      </w:r>
    </w:p>
    <w:bookmarkEnd w:id="582"/>
    <w:bookmarkStart w:name="z655" w:id="583"/>
    <w:p>
      <w:pPr>
        <w:spacing w:after="0"/>
        <w:ind w:left="0"/>
        <w:jc w:val="both"/>
      </w:pPr>
      <w:r>
        <w:rPr>
          <w:rFonts w:ascii="Times New Roman"/>
          <w:b w:val="false"/>
          <w:i w:val="false"/>
          <w:color w:val="000000"/>
          <w:sz w:val="28"/>
        </w:rPr>
        <w:t>
      "Периодичность" – указывается период финансовой отчетности о состоянии задолженности;</w:t>
      </w:r>
    </w:p>
    <w:bookmarkEnd w:id="583"/>
    <w:bookmarkStart w:name="z656" w:id="584"/>
    <w:p>
      <w:pPr>
        <w:spacing w:after="0"/>
        <w:ind w:left="0"/>
        <w:jc w:val="both"/>
      </w:pPr>
      <w:r>
        <w:rPr>
          <w:rFonts w:ascii="Times New Roman"/>
          <w:b w:val="false"/>
          <w:i w:val="false"/>
          <w:color w:val="000000"/>
          <w:sz w:val="28"/>
        </w:rPr>
        <w:t>
      Отчетный период;</w:t>
      </w:r>
    </w:p>
    <w:bookmarkEnd w:id="584"/>
    <w:bookmarkStart w:name="z657" w:id="585"/>
    <w:p>
      <w:pPr>
        <w:spacing w:after="0"/>
        <w:ind w:left="0"/>
        <w:jc w:val="both"/>
      </w:pPr>
      <w:r>
        <w:rPr>
          <w:rFonts w:ascii="Times New Roman"/>
          <w:b w:val="false"/>
          <w:i w:val="false"/>
          <w:color w:val="000000"/>
          <w:sz w:val="28"/>
        </w:rPr>
        <w:t>
      Бизнес – идентификационный номер государственного учреждения;</w:t>
      </w:r>
    </w:p>
    <w:bookmarkEnd w:id="585"/>
    <w:bookmarkStart w:name="z658" w:id="586"/>
    <w:p>
      <w:pPr>
        <w:spacing w:after="0"/>
        <w:ind w:left="0"/>
        <w:jc w:val="both"/>
      </w:pPr>
      <w:r>
        <w:rPr>
          <w:rFonts w:ascii="Times New Roman"/>
          <w:b w:val="false"/>
          <w:i w:val="false"/>
          <w:color w:val="000000"/>
          <w:sz w:val="28"/>
        </w:rPr>
        <w:t>
      "Метод сбора" – финансовая отчетность о состоянии задолженности представляется на бумажном носителе в сброшюрованном виде с пронумерованными страницами и оглавлением и в электронном виде;</w:t>
      </w:r>
    </w:p>
    <w:bookmarkEnd w:id="586"/>
    <w:bookmarkStart w:name="z659" w:id="587"/>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bookmarkEnd w:id="587"/>
    <w:bookmarkStart w:name="z660" w:id="588"/>
    <w:p>
      <w:pPr>
        <w:spacing w:after="0"/>
        <w:ind w:left="0"/>
        <w:jc w:val="both"/>
      </w:pPr>
      <w:r>
        <w:rPr>
          <w:rFonts w:ascii="Times New Roman"/>
          <w:b w:val="false"/>
          <w:i w:val="false"/>
          <w:color w:val="000000"/>
          <w:sz w:val="28"/>
        </w:rPr>
        <w:t>
      "Единица измерения" – тысяч тенге.</w:t>
      </w:r>
    </w:p>
    <w:bookmarkEnd w:id="588"/>
    <w:bookmarkStart w:name="z661" w:id="589"/>
    <w:p>
      <w:pPr>
        <w:spacing w:after="0"/>
        <w:ind w:left="0"/>
        <w:jc w:val="both"/>
      </w:pPr>
      <w:r>
        <w:rPr>
          <w:rFonts w:ascii="Times New Roman"/>
          <w:b w:val="false"/>
          <w:i w:val="false"/>
          <w:color w:val="000000"/>
          <w:sz w:val="28"/>
        </w:rPr>
        <w:t>
      86. Дебиторская и кредиторская задолженность в отчетах разделяется на задолженность прошлых лет и задолженность текущего года.</w:t>
      </w:r>
    </w:p>
    <w:bookmarkEnd w:id="589"/>
    <w:bookmarkStart w:name="z662" w:id="590"/>
    <w:p>
      <w:pPr>
        <w:spacing w:after="0"/>
        <w:ind w:left="0"/>
        <w:jc w:val="both"/>
      </w:pPr>
      <w:r>
        <w:rPr>
          <w:rFonts w:ascii="Times New Roman"/>
          <w:b w:val="false"/>
          <w:i w:val="false"/>
          <w:color w:val="000000"/>
          <w:sz w:val="28"/>
        </w:rPr>
        <w:t>
      Задолженность прошлых лет – задолженность, образовавшаяся в годы, предшествующие текущему году.</w:t>
      </w:r>
    </w:p>
    <w:bookmarkEnd w:id="590"/>
    <w:bookmarkStart w:name="z663" w:id="591"/>
    <w:p>
      <w:pPr>
        <w:spacing w:after="0"/>
        <w:ind w:left="0"/>
        <w:jc w:val="both"/>
      </w:pPr>
      <w:r>
        <w:rPr>
          <w:rFonts w:ascii="Times New Roman"/>
          <w:b w:val="false"/>
          <w:i w:val="false"/>
          <w:color w:val="000000"/>
          <w:sz w:val="28"/>
        </w:rPr>
        <w:t>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при погашении или взыскании ее части в текущем финансовом году.</w:t>
      </w:r>
    </w:p>
    <w:bookmarkEnd w:id="591"/>
    <w:bookmarkStart w:name="z664" w:id="592"/>
    <w:p>
      <w:pPr>
        <w:spacing w:after="0"/>
        <w:ind w:left="0"/>
        <w:jc w:val="both"/>
      </w:pPr>
      <w:r>
        <w:rPr>
          <w:rFonts w:ascii="Times New Roman"/>
          <w:b w:val="false"/>
          <w:i w:val="false"/>
          <w:color w:val="000000"/>
          <w:sz w:val="28"/>
        </w:rPr>
        <w:t>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при погашении ее части в текущем году.</w:t>
      </w:r>
    </w:p>
    <w:bookmarkEnd w:id="592"/>
    <w:bookmarkStart w:name="z665" w:id="593"/>
    <w:p>
      <w:pPr>
        <w:spacing w:after="0"/>
        <w:ind w:left="0"/>
        <w:jc w:val="both"/>
      </w:pPr>
      <w:r>
        <w:rPr>
          <w:rFonts w:ascii="Times New Roman"/>
          <w:b w:val="false"/>
          <w:i w:val="false"/>
          <w:color w:val="000000"/>
          <w:sz w:val="28"/>
        </w:rPr>
        <w:t>
      Задолженность текущего года – задолженность, возникшая в текущем году и сложившаяся к отчетной дате.</w:t>
      </w:r>
    </w:p>
    <w:bookmarkEnd w:id="593"/>
    <w:bookmarkStart w:name="z666" w:id="594"/>
    <w:p>
      <w:pPr>
        <w:spacing w:after="0"/>
        <w:ind w:left="0"/>
        <w:jc w:val="both"/>
      </w:pPr>
      <w:r>
        <w:rPr>
          <w:rFonts w:ascii="Times New Roman"/>
          <w:b w:val="false"/>
          <w:i w:val="false"/>
          <w:color w:val="000000"/>
          <w:sz w:val="28"/>
        </w:rPr>
        <w:t>
      Отчеты о состоянии задолженности основываются на данных бухгалтерского учета на отчетную дату.</w:t>
      </w:r>
    </w:p>
    <w:bookmarkEnd w:id="594"/>
    <w:bookmarkStart w:name="z667" w:id="595"/>
    <w:p>
      <w:pPr>
        <w:spacing w:after="0"/>
        <w:ind w:left="0"/>
        <w:jc w:val="both"/>
      </w:pPr>
      <w:r>
        <w:rPr>
          <w:rFonts w:ascii="Times New Roman"/>
          <w:b w:val="false"/>
          <w:i w:val="false"/>
          <w:color w:val="000000"/>
          <w:sz w:val="28"/>
        </w:rPr>
        <w:t>
      Отчеты содержат промежуточные итоги по администратору бюджетных программ, государственному учреждению, программе, подпрограмме.</w:t>
      </w:r>
    </w:p>
    <w:bookmarkEnd w:id="595"/>
    <w:bookmarkStart w:name="z668" w:id="596"/>
    <w:p>
      <w:pPr>
        <w:spacing w:after="0"/>
        <w:ind w:left="0"/>
        <w:jc w:val="both"/>
      </w:pPr>
      <w:r>
        <w:rPr>
          <w:rFonts w:ascii="Times New Roman"/>
          <w:b w:val="false"/>
          <w:i w:val="false"/>
          <w:color w:val="000000"/>
          <w:sz w:val="28"/>
        </w:rPr>
        <w:t>
      87. В отчетность по формам ФО-1-ДЗ-Б, ФО-2-КЗ-Б, ФО-1-ДЗ-П и ФО-2-КЗ-П не включаются суммы:</w:t>
      </w:r>
    </w:p>
    <w:bookmarkEnd w:id="596"/>
    <w:bookmarkStart w:name="z669" w:id="597"/>
    <w:p>
      <w:pPr>
        <w:spacing w:after="0"/>
        <w:ind w:left="0"/>
        <w:jc w:val="both"/>
      </w:pPr>
      <w:r>
        <w:rPr>
          <w:rFonts w:ascii="Times New Roman"/>
          <w:b w:val="false"/>
          <w:i w:val="false"/>
          <w:color w:val="000000"/>
          <w:sz w:val="28"/>
        </w:rPr>
        <w:t>
      бюджетных кредитов и вознаграждений по ним;</w:t>
      </w:r>
    </w:p>
    <w:bookmarkEnd w:id="597"/>
    <w:bookmarkStart w:name="z670" w:id="598"/>
    <w:p>
      <w:pPr>
        <w:spacing w:after="0"/>
        <w:ind w:left="0"/>
        <w:jc w:val="both"/>
      </w:pPr>
      <w:r>
        <w:rPr>
          <w:rFonts w:ascii="Times New Roman"/>
          <w:b w:val="false"/>
          <w:i w:val="false"/>
          <w:color w:val="000000"/>
          <w:sz w:val="28"/>
        </w:rPr>
        <w:t>
      трансфертов, передаваемых с одного уровня бюджета на другой;</w:t>
      </w:r>
    </w:p>
    <w:bookmarkEnd w:id="598"/>
    <w:bookmarkStart w:name="z671" w:id="599"/>
    <w:p>
      <w:pPr>
        <w:spacing w:after="0"/>
        <w:ind w:left="0"/>
        <w:jc w:val="both"/>
      </w:pPr>
      <w:r>
        <w:rPr>
          <w:rFonts w:ascii="Times New Roman"/>
          <w:b w:val="false"/>
          <w:i w:val="false"/>
          <w:color w:val="000000"/>
          <w:sz w:val="28"/>
        </w:rPr>
        <w:t>
      задолженности по оценочным и гарантийным обязательствам, финансовым обязательствам по полученным займам;</w:t>
      </w:r>
    </w:p>
    <w:bookmarkEnd w:id="599"/>
    <w:bookmarkStart w:name="z672" w:id="600"/>
    <w:p>
      <w:pPr>
        <w:spacing w:after="0"/>
        <w:ind w:left="0"/>
        <w:jc w:val="both"/>
      </w:pPr>
      <w:r>
        <w:rPr>
          <w:rFonts w:ascii="Times New Roman"/>
          <w:b w:val="false"/>
          <w:i w:val="false"/>
          <w:color w:val="000000"/>
          <w:sz w:val="28"/>
        </w:rPr>
        <w:t>
      задолженности перед работниками по неиспользованным отпускам;</w:t>
      </w:r>
    </w:p>
    <w:bookmarkEnd w:id="600"/>
    <w:bookmarkStart w:name="z673" w:id="601"/>
    <w:p>
      <w:pPr>
        <w:spacing w:after="0"/>
        <w:ind w:left="0"/>
        <w:jc w:val="both"/>
      </w:pPr>
      <w:r>
        <w:rPr>
          <w:rFonts w:ascii="Times New Roman"/>
          <w:b w:val="false"/>
          <w:i w:val="false"/>
          <w:color w:val="000000"/>
          <w:sz w:val="28"/>
        </w:rPr>
        <w:t>
      расходов будущих периодов, отраженных на счете 1420 "Расходы будущих периодов";</w:t>
      </w:r>
    </w:p>
    <w:bookmarkEnd w:id="601"/>
    <w:bookmarkStart w:name="z674" w:id="602"/>
    <w:p>
      <w:pPr>
        <w:spacing w:after="0"/>
        <w:ind w:left="0"/>
        <w:jc w:val="both"/>
      </w:pPr>
      <w:r>
        <w:rPr>
          <w:rFonts w:ascii="Times New Roman"/>
          <w:b w:val="false"/>
          <w:i w:val="false"/>
          <w:color w:val="000000"/>
          <w:sz w:val="28"/>
        </w:rPr>
        <w:t>
      кредиторской задолженности по деньгам временного размещения;</w:t>
      </w:r>
    </w:p>
    <w:bookmarkEnd w:id="602"/>
    <w:bookmarkStart w:name="z675" w:id="603"/>
    <w:p>
      <w:pPr>
        <w:spacing w:after="0"/>
        <w:ind w:left="0"/>
        <w:jc w:val="both"/>
      </w:pPr>
      <w:r>
        <w:rPr>
          <w:rFonts w:ascii="Times New Roman"/>
          <w:b w:val="false"/>
          <w:i w:val="false"/>
          <w:color w:val="000000"/>
          <w:sz w:val="28"/>
        </w:rPr>
        <w:t>
      кредиторской задолженности по расчетам с бюджетом, отраженных на счете 3130 "Краткосрочная кредиторская задолженность по расчетам с бюджетом" и 4130 "Долгосрочная кредиторская задолженность перед бюджетом" при составлении одновременной корреспонденции при признании дебиторской задолженности, которая отражена в формах ФО-1-ДЗ-Б или ФО-1-ДЗ-П;</w:t>
      </w:r>
    </w:p>
    <w:bookmarkEnd w:id="603"/>
    <w:bookmarkStart w:name="z676" w:id="604"/>
    <w:p>
      <w:pPr>
        <w:spacing w:after="0"/>
        <w:ind w:left="0"/>
        <w:jc w:val="both"/>
      </w:pPr>
      <w:r>
        <w:rPr>
          <w:rFonts w:ascii="Times New Roman"/>
          <w:b w:val="false"/>
          <w:i w:val="false"/>
          <w:color w:val="000000"/>
          <w:sz w:val="28"/>
        </w:rPr>
        <w:t>
      задолженности по проектам государственно– частного партнерства;</w:t>
      </w:r>
    </w:p>
    <w:bookmarkEnd w:id="604"/>
    <w:bookmarkStart w:name="z677" w:id="605"/>
    <w:p>
      <w:pPr>
        <w:spacing w:after="0"/>
        <w:ind w:left="0"/>
        <w:jc w:val="both"/>
      </w:pPr>
      <w:r>
        <w:rPr>
          <w:rFonts w:ascii="Times New Roman"/>
          <w:b w:val="false"/>
          <w:i w:val="false"/>
          <w:color w:val="000000"/>
          <w:sz w:val="28"/>
        </w:rPr>
        <w:t>
      задолженности по доходам от управления активами (от поступлений части чистого дохода объекта инвестиции, дивидендов на государственные пакеты акций, на доли участия в юридических лицах, от аренды имущества).</w:t>
      </w:r>
    </w:p>
    <w:bookmarkEnd w:id="605"/>
    <w:bookmarkStart w:name="z678" w:id="606"/>
    <w:p>
      <w:pPr>
        <w:spacing w:after="0"/>
        <w:ind w:left="0"/>
        <w:jc w:val="both"/>
      </w:pPr>
      <w:r>
        <w:rPr>
          <w:rFonts w:ascii="Times New Roman"/>
          <w:b w:val="false"/>
          <w:i w:val="false"/>
          <w:color w:val="000000"/>
          <w:sz w:val="28"/>
        </w:rPr>
        <w:t>
      88. Информация о причинах образования задолженности в годовой и полугодовой финансовой отчетности о состоянии задолженности формируется с указанием номера счета бухгалтерского учета, по которому образовалась задолженность.</w:t>
      </w:r>
    </w:p>
    <w:bookmarkEnd w:id="606"/>
    <w:bookmarkStart w:name="z679" w:id="607"/>
    <w:p>
      <w:pPr>
        <w:spacing w:after="0"/>
        <w:ind w:left="0"/>
        <w:jc w:val="both"/>
      </w:pPr>
      <w:r>
        <w:rPr>
          <w:rFonts w:ascii="Times New Roman"/>
          <w:b w:val="false"/>
          <w:i w:val="false"/>
          <w:color w:val="000000"/>
          <w:sz w:val="28"/>
        </w:rPr>
        <w:t>
      В отчетности за 31 марта и 30 сентября номера счетов не указываются.</w:t>
      </w:r>
    </w:p>
    <w:bookmarkEnd w:id="607"/>
    <w:bookmarkStart w:name="z680" w:id="608"/>
    <w:p>
      <w:pPr>
        <w:spacing w:after="0"/>
        <w:ind w:left="0"/>
        <w:jc w:val="both"/>
      </w:pPr>
      <w:r>
        <w:rPr>
          <w:rFonts w:ascii="Times New Roman"/>
          <w:b w:val="false"/>
          <w:i w:val="false"/>
          <w:color w:val="000000"/>
          <w:sz w:val="28"/>
        </w:rPr>
        <w:t>
      89. Формы отчетов ФО-1-ДЗ-Б, ФО-2-КЗ-Б, ФО-1-ДЗ-П и ФО-2-КЗ-П заполняются в точном соответствии с предусмотренными в них показателями.</w:t>
      </w:r>
    </w:p>
    <w:bookmarkEnd w:id="608"/>
    <w:bookmarkStart w:name="z681" w:id="609"/>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609"/>
    <w:bookmarkStart w:name="z682" w:id="610"/>
    <w:p>
      <w:pPr>
        <w:spacing w:after="0"/>
        <w:ind w:left="0"/>
        <w:jc w:val="both"/>
      </w:pPr>
      <w:r>
        <w:rPr>
          <w:rFonts w:ascii="Times New Roman"/>
          <w:b w:val="false"/>
          <w:i w:val="false"/>
          <w:color w:val="000000"/>
          <w:sz w:val="28"/>
        </w:rPr>
        <w:t>
      90. При изменении кодов функциональной или экономической классификации расходов ЕБК дебиторская и кредиторская задолженность в финансовой отчетности показывается по новым кодам расходов.</w:t>
      </w:r>
    </w:p>
    <w:bookmarkEnd w:id="610"/>
    <w:bookmarkStart w:name="z683" w:id="611"/>
    <w:p>
      <w:pPr>
        <w:spacing w:after="0"/>
        <w:ind w:left="0"/>
        <w:jc w:val="both"/>
      </w:pPr>
      <w:r>
        <w:rPr>
          <w:rFonts w:ascii="Times New Roman"/>
          <w:b w:val="false"/>
          <w:i w:val="false"/>
          <w:color w:val="000000"/>
          <w:sz w:val="28"/>
        </w:rPr>
        <w:t>
      91.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действующую бюджетную программу (подпрограмму) администратора бюджетных программ.</w:t>
      </w:r>
    </w:p>
    <w:bookmarkEnd w:id="611"/>
    <w:bookmarkStart w:name="z684" w:id="612"/>
    <w:p>
      <w:pPr>
        <w:spacing w:after="0"/>
        <w:ind w:left="0"/>
        <w:jc w:val="both"/>
      </w:pPr>
      <w:r>
        <w:rPr>
          <w:rFonts w:ascii="Times New Roman"/>
          <w:b w:val="false"/>
          <w:i w:val="false"/>
          <w:color w:val="000000"/>
          <w:sz w:val="28"/>
        </w:rPr>
        <w:t xml:space="preserve">
      92. При составлении финансовой отчетности о состоянии задолженности следует руководствоваться </w:t>
      </w:r>
      <w:r>
        <w:rPr>
          <w:rFonts w:ascii="Times New Roman"/>
          <w:b w:val="false"/>
          <w:i w:val="false"/>
          <w:color w:val="000000"/>
          <w:sz w:val="28"/>
        </w:rPr>
        <w:t>статьей 131</w:t>
      </w:r>
      <w:r>
        <w:rPr>
          <w:rFonts w:ascii="Times New Roman"/>
          <w:b w:val="false"/>
          <w:i w:val="false"/>
          <w:color w:val="000000"/>
          <w:sz w:val="28"/>
        </w:rPr>
        <w:t xml:space="preserve"> Бюджетного кодекса и настоящими Правилами.</w:t>
      </w:r>
    </w:p>
    <w:bookmarkEnd w:id="612"/>
    <w:bookmarkStart w:name="z685" w:id="613"/>
    <w:p>
      <w:pPr>
        <w:spacing w:after="0"/>
        <w:ind w:left="0"/>
        <w:jc w:val="left"/>
      </w:pPr>
      <w:r>
        <w:rPr>
          <w:rFonts w:ascii="Times New Roman"/>
          <w:b/>
          <w:i w:val="false"/>
          <w:color w:val="000000"/>
        </w:rPr>
        <w:t xml:space="preserve"> Глава 7. Порядок составления отчетов о дебиторской задолженности</w:t>
      </w:r>
    </w:p>
    <w:bookmarkEnd w:id="613"/>
    <w:bookmarkStart w:name="z686" w:id="614"/>
    <w:p>
      <w:pPr>
        <w:spacing w:after="0"/>
        <w:ind w:left="0"/>
        <w:jc w:val="both"/>
      </w:pPr>
      <w:r>
        <w:rPr>
          <w:rFonts w:ascii="Times New Roman"/>
          <w:b w:val="false"/>
          <w:i w:val="false"/>
          <w:color w:val="000000"/>
          <w:sz w:val="28"/>
        </w:rPr>
        <w:t>
      93. Настоящими Правилами устанавливаются следующие формы отчетов о дебиторской задолженности:</w:t>
      </w:r>
    </w:p>
    <w:bookmarkEnd w:id="614"/>
    <w:bookmarkStart w:name="z687" w:id="615"/>
    <w:p>
      <w:pPr>
        <w:spacing w:after="0"/>
        <w:ind w:left="0"/>
        <w:jc w:val="both"/>
      </w:pPr>
      <w:r>
        <w:rPr>
          <w:rFonts w:ascii="Times New Roman"/>
          <w:b w:val="false"/>
          <w:i w:val="false"/>
          <w:color w:val="000000"/>
          <w:sz w:val="28"/>
        </w:rPr>
        <w:t>
      форма ФО-1-ДЗ-Б, в которой отражается дебиторская задолженность, образовавшаяся в процессе исполнения планов финансирования;</w:t>
      </w:r>
    </w:p>
    <w:bookmarkEnd w:id="615"/>
    <w:bookmarkStart w:name="z688" w:id="616"/>
    <w:p>
      <w:pPr>
        <w:spacing w:after="0"/>
        <w:ind w:left="0"/>
        <w:jc w:val="both"/>
      </w:pPr>
      <w:r>
        <w:rPr>
          <w:rFonts w:ascii="Times New Roman"/>
          <w:b w:val="false"/>
          <w:i w:val="false"/>
          <w:color w:val="000000"/>
          <w:sz w:val="28"/>
        </w:rPr>
        <w:t>
      форма ФО-1-ДЗ-П, в которой отражается дебиторская задолженность, образовавшаяся за счет прочих средств, а также за счет бюджетных средств в результате недостач и хищений.</w:t>
      </w:r>
    </w:p>
    <w:bookmarkEnd w:id="616"/>
    <w:bookmarkStart w:name="z689" w:id="617"/>
    <w:p>
      <w:pPr>
        <w:spacing w:after="0"/>
        <w:ind w:left="0"/>
        <w:jc w:val="both"/>
      </w:pPr>
      <w:r>
        <w:rPr>
          <w:rFonts w:ascii="Times New Roman"/>
          <w:b w:val="false"/>
          <w:i w:val="false"/>
          <w:color w:val="000000"/>
          <w:sz w:val="28"/>
        </w:rPr>
        <w:t xml:space="preserve">
       К формам отчетов ФО-1-ДЗ-Б и ФО-1-ДЗ-П прилагается информация о причинах образования дебиторской задолженности за счет бюджетных средств по формам ФО-4-П-ДЗ-Б, ФО-5-П-ДЗ-П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617"/>
    <w:bookmarkStart w:name="z690" w:id="618"/>
    <w:p>
      <w:pPr>
        <w:spacing w:after="0"/>
        <w:ind w:left="0"/>
        <w:jc w:val="both"/>
      </w:pPr>
      <w:r>
        <w:rPr>
          <w:rFonts w:ascii="Times New Roman"/>
          <w:b w:val="false"/>
          <w:i w:val="false"/>
          <w:color w:val="000000"/>
          <w:sz w:val="28"/>
        </w:rPr>
        <w:t>
      94. Форма ФО-1-ДЗ-Б заполняется следующим образом:</w:t>
      </w:r>
    </w:p>
    <w:bookmarkEnd w:id="618"/>
    <w:bookmarkStart w:name="z691" w:id="619"/>
    <w:p>
      <w:pPr>
        <w:spacing w:after="0"/>
        <w:ind w:left="0"/>
        <w:jc w:val="both"/>
      </w:pPr>
      <w:r>
        <w:rPr>
          <w:rFonts w:ascii="Times New Roman"/>
          <w:b w:val="false"/>
          <w:i w:val="false"/>
          <w:color w:val="000000"/>
          <w:sz w:val="28"/>
        </w:rPr>
        <w:t>
      в графе 1 указывается код администратора бюджетных программ;</w:t>
      </w:r>
    </w:p>
    <w:bookmarkEnd w:id="619"/>
    <w:bookmarkStart w:name="z692" w:id="620"/>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и специфика;</w:t>
      </w:r>
    </w:p>
    <w:bookmarkEnd w:id="620"/>
    <w:bookmarkStart w:name="z693" w:id="621"/>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621"/>
    <w:bookmarkStart w:name="z694" w:id="622"/>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ЕБК, соответствующие кодам в графах 1, 2, 3, 4 и 5;</w:t>
      </w:r>
    </w:p>
    <w:bookmarkEnd w:id="622"/>
    <w:bookmarkStart w:name="z695" w:id="623"/>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bookmarkEnd w:id="623"/>
    <w:bookmarkStart w:name="z696" w:id="624"/>
    <w:p>
      <w:pPr>
        <w:spacing w:after="0"/>
        <w:ind w:left="0"/>
        <w:jc w:val="both"/>
      </w:pPr>
      <w:r>
        <w:rPr>
          <w:rFonts w:ascii="Times New Roman"/>
          <w:b w:val="false"/>
          <w:i w:val="false"/>
          <w:color w:val="000000"/>
          <w:sz w:val="28"/>
        </w:rPr>
        <w:t>
      в графе 9 показывается дебиторская задолженность прошлых лет по состоянию на начало текущего года. Сумма дебиторской задолженности, отражаемая в графе 9, не меняется в течение текущего финансового года, за исключением случаев реорганизации;</w:t>
      </w:r>
    </w:p>
    <w:bookmarkEnd w:id="624"/>
    <w:bookmarkStart w:name="z697" w:id="625"/>
    <w:p>
      <w:pPr>
        <w:spacing w:after="0"/>
        <w:ind w:left="0"/>
        <w:jc w:val="both"/>
      </w:pPr>
      <w:r>
        <w:rPr>
          <w:rFonts w:ascii="Times New Roman"/>
          <w:b w:val="false"/>
          <w:i w:val="false"/>
          <w:color w:val="000000"/>
          <w:sz w:val="28"/>
        </w:rPr>
        <w:t>
      в графе 10 показывается сумма дебиторской задолженности прошлых лет, перечисленная в текущем финансовом году в соответствии со статьей 110 Бюджетного кодекса в доход соответствующего бюджета;</w:t>
      </w:r>
    </w:p>
    <w:bookmarkEnd w:id="625"/>
    <w:bookmarkStart w:name="z698" w:id="626"/>
    <w:p>
      <w:pPr>
        <w:spacing w:after="0"/>
        <w:ind w:left="0"/>
        <w:jc w:val="both"/>
      </w:pPr>
      <w:r>
        <w:rPr>
          <w:rFonts w:ascii="Times New Roman"/>
          <w:b w:val="false"/>
          <w:i w:val="false"/>
          <w:color w:val="000000"/>
          <w:sz w:val="28"/>
        </w:rPr>
        <w:t>
      в графе 11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bookmarkEnd w:id="626"/>
    <w:bookmarkStart w:name="z699" w:id="627"/>
    <w:p>
      <w:pPr>
        <w:spacing w:after="0"/>
        <w:ind w:left="0"/>
        <w:jc w:val="both"/>
      </w:pPr>
      <w:r>
        <w:rPr>
          <w:rFonts w:ascii="Times New Roman"/>
          <w:b w:val="false"/>
          <w:i w:val="false"/>
          <w:color w:val="000000"/>
          <w:sz w:val="28"/>
        </w:rPr>
        <w:t>
      в графе 12 отражается сумма дебиторской задолженности, перенесенной с одного счета задолженности (-) на другой счет задолженности (+);</w:t>
      </w:r>
    </w:p>
    <w:bookmarkEnd w:id="627"/>
    <w:bookmarkStart w:name="z700" w:id="628"/>
    <w:p>
      <w:pPr>
        <w:spacing w:after="0"/>
        <w:ind w:left="0"/>
        <w:jc w:val="both"/>
      </w:pPr>
      <w:r>
        <w:rPr>
          <w:rFonts w:ascii="Times New Roman"/>
          <w:b w:val="false"/>
          <w:i w:val="false"/>
          <w:color w:val="000000"/>
          <w:sz w:val="28"/>
        </w:rPr>
        <w:t>
      в графе 13 отражается остаток дебиторской задолженности прошлых лет после погашения ее части в текущем финансовом году;</w:t>
      </w:r>
    </w:p>
    <w:bookmarkEnd w:id="628"/>
    <w:bookmarkStart w:name="z701" w:id="629"/>
    <w:p>
      <w:pPr>
        <w:spacing w:after="0"/>
        <w:ind w:left="0"/>
        <w:jc w:val="both"/>
      </w:pPr>
      <w:r>
        <w:rPr>
          <w:rFonts w:ascii="Times New Roman"/>
          <w:b w:val="false"/>
          <w:i w:val="false"/>
          <w:color w:val="000000"/>
          <w:sz w:val="28"/>
        </w:rPr>
        <w:t>
      в графе 14 показывается сумма дебиторской задолженности, образовавшейся в текущем финансовом году;</w:t>
      </w:r>
    </w:p>
    <w:bookmarkEnd w:id="629"/>
    <w:bookmarkStart w:name="z702" w:id="630"/>
    <w:p>
      <w:pPr>
        <w:spacing w:after="0"/>
        <w:ind w:left="0"/>
        <w:jc w:val="both"/>
      </w:pPr>
      <w:r>
        <w:rPr>
          <w:rFonts w:ascii="Times New Roman"/>
          <w:b w:val="false"/>
          <w:i w:val="false"/>
          <w:color w:val="000000"/>
          <w:sz w:val="28"/>
        </w:rPr>
        <w:t>
      в графе 15 показывается общая дебиторская задолженность, сложившаяся на отчетную дату (сумма граф 13 и 14);</w:t>
      </w:r>
    </w:p>
    <w:bookmarkEnd w:id="630"/>
    <w:bookmarkStart w:name="z703" w:id="631"/>
    <w:p>
      <w:pPr>
        <w:spacing w:after="0"/>
        <w:ind w:left="0"/>
        <w:jc w:val="both"/>
      </w:pPr>
      <w:r>
        <w:rPr>
          <w:rFonts w:ascii="Times New Roman"/>
          <w:b w:val="false"/>
          <w:i w:val="false"/>
          <w:color w:val="000000"/>
          <w:sz w:val="28"/>
        </w:rPr>
        <w:t>
      в графе 16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w:t>
      </w:r>
    </w:p>
    <w:bookmarkEnd w:id="631"/>
    <w:bookmarkStart w:name="z704" w:id="632"/>
    <w:p>
      <w:pPr>
        <w:spacing w:after="0"/>
        <w:ind w:left="0"/>
        <w:jc w:val="both"/>
      </w:pPr>
      <w:r>
        <w:rPr>
          <w:rFonts w:ascii="Times New Roman"/>
          <w:b w:val="false"/>
          <w:i w:val="false"/>
          <w:color w:val="000000"/>
          <w:sz w:val="28"/>
        </w:rPr>
        <w:t>
      в графе 17 показывается процентное отношение суммы задолженности текущего года к плану финансирования бюджетных программ (подпрограмм) на текущий финансовый год;</w:t>
      </w:r>
    </w:p>
    <w:bookmarkEnd w:id="632"/>
    <w:bookmarkStart w:name="z705" w:id="633"/>
    <w:p>
      <w:pPr>
        <w:spacing w:after="0"/>
        <w:ind w:left="0"/>
        <w:jc w:val="both"/>
      </w:pPr>
      <w:r>
        <w:rPr>
          <w:rFonts w:ascii="Times New Roman"/>
          <w:b w:val="false"/>
          <w:i w:val="false"/>
          <w:color w:val="000000"/>
          <w:sz w:val="28"/>
        </w:rPr>
        <w:t>
      в графе 18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дебиторской задолженности, отражаемая в графе 16, входит в сумму дебиторской задолженности, отражаемую в графе 15.</w:t>
      </w:r>
    </w:p>
    <w:bookmarkEnd w:id="633"/>
    <w:bookmarkStart w:name="z706" w:id="634"/>
    <w:p>
      <w:pPr>
        <w:spacing w:after="0"/>
        <w:ind w:left="0"/>
        <w:jc w:val="both"/>
      </w:pPr>
      <w:r>
        <w:rPr>
          <w:rFonts w:ascii="Times New Roman"/>
          <w:b w:val="false"/>
          <w:i w:val="false"/>
          <w:color w:val="000000"/>
          <w:sz w:val="28"/>
        </w:rPr>
        <w:t>
      95. Форма ФО-1-ДЗ-П заполняется следующим образом:</w:t>
      </w:r>
    </w:p>
    <w:bookmarkEnd w:id="634"/>
    <w:bookmarkStart w:name="z707" w:id="635"/>
    <w:p>
      <w:pPr>
        <w:spacing w:after="0"/>
        <w:ind w:left="0"/>
        <w:jc w:val="both"/>
      </w:pPr>
      <w:r>
        <w:rPr>
          <w:rFonts w:ascii="Times New Roman"/>
          <w:b w:val="false"/>
          <w:i w:val="false"/>
          <w:color w:val="000000"/>
          <w:sz w:val="28"/>
        </w:rPr>
        <w:t>
      графах 1, 2, 3, 4 и 5 указываются коды расходов в соответствии с классификацией расходов бюджета ЕБК и Классификатором перечня товаров (работ, услуг) государственных учреждений, утвержденной уполномоченным органом по бюджетному планированию, содержащихся за счет республиканского или местного бюджета, деньги от реализации которых остаются в их распоряжении;</w:t>
      </w:r>
    </w:p>
    <w:bookmarkEnd w:id="635"/>
    <w:bookmarkStart w:name="z708" w:id="636"/>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636"/>
    <w:bookmarkStart w:name="z709" w:id="637"/>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637"/>
    <w:bookmarkStart w:name="z710" w:id="638"/>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bookmarkEnd w:id="638"/>
    <w:bookmarkStart w:name="z711" w:id="639"/>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639"/>
    <w:bookmarkStart w:name="z712" w:id="640"/>
    <w:p>
      <w:pPr>
        <w:spacing w:after="0"/>
        <w:ind w:left="0"/>
        <w:jc w:val="both"/>
      </w:pPr>
      <w:r>
        <w:rPr>
          <w:rFonts w:ascii="Times New Roman"/>
          <w:b w:val="false"/>
          <w:i w:val="false"/>
          <w:color w:val="000000"/>
          <w:sz w:val="28"/>
        </w:rPr>
        <w:t>
      в графе 7 наименования, соответствующие кодам в графах 1, 2, 3, 4 и 5;</w:t>
      </w:r>
    </w:p>
    <w:bookmarkEnd w:id="640"/>
    <w:bookmarkStart w:name="z713" w:id="641"/>
    <w:p>
      <w:pPr>
        <w:spacing w:after="0"/>
        <w:ind w:left="0"/>
        <w:jc w:val="both"/>
      </w:pPr>
      <w:r>
        <w:rPr>
          <w:rFonts w:ascii="Times New Roman"/>
          <w:b w:val="false"/>
          <w:i w:val="false"/>
          <w:color w:val="000000"/>
          <w:sz w:val="28"/>
        </w:rPr>
        <w:t>
      в графе 8 указывается дебиторская задолженность прошлых лет по состоянию на начало текущего. Сумма дебиторской задолженности, отражаемая в графе 8, не меняется в течение текущего финансового года за исключением случаев реорганизации;</w:t>
      </w:r>
    </w:p>
    <w:bookmarkEnd w:id="641"/>
    <w:bookmarkStart w:name="z714" w:id="642"/>
    <w:p>
      <w:pPr>
        <w:spacing w:after="0"/>
        <w:ind w:left="0"/>
        <w:jc w:val="both"/>
      </w:pPr>
      <w:r>
        <w:rPr>
          <w:rFonts w:ascii="Times New Roman"/>
          <w:b w:val="false"/>
          <w:i w:val="false"/>
          <w:color w:val="000000"/>
          <w:sz w:val="28"/>
        </w:rPr>
        <w:t>
       в графе 9 указывается сумма дебиторской задолженности прошлых лет, перечисленная в текущем финансовом году в соответствии со статьей 110 Бюджетного кодекса в доход соответствующего бюджета;</w:t>
      </w:r>
    </w:p>
    <w:bookmarkEnd w:id="642"/>
    <w:bookmarkStart w:name="z715" w:id="643"/>
    <w:p>
      <w:pPr>
        <w:spacing w:after="0"/>
        <w:ind w:left="0"/>
        <w:jc w:val="both"/>
      </w:pPr>
      <w:r>
        <w:rPr>
          <w:rFonts w:ascii="Times New Roman"/>
          <w:b w:val="false"/>
          <w:i w:val="false"/>
          <w:color w:val="000000"/>
          <w:sz w:val="28"/>
        </w:rPr>
        <w:t>
      в графе 10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bookmarkEnd w:id="643"/>
    <w:bookmarkStart w:name="z716" w:id="644"/>
    <w:p>
      <w:pPr>
        <w:spacing w:after="0"/>
        <w:ind w:left="0"/>
        <w:jc w:val="both"/>
      </w:pPr>
      <w:r>
        <w:rPr>
          <w:rFonts w:ascii="Times New Roman"/>
          <w:b w:val="false"/>
          <w:i w:val="false"/>
          <w:color w:val="000000"/>
          <w:sz w:val="28"/>
        </w:rPr>
        <w:t>
      в графе 11 отражается сумма дебиторской задолженности, перенесенной с одного счета задолженности (-) на другой счет задолженности (+);</w:t>
      </w:r>
    </w:p>
    <w:bookmarkEnd w:id="644"/>
    <w:bookmarkStart w:name="z717" w:id="645"/>
    <w:p>
      <w:pPr>
        <w:spacing w:after="0"/>
        <w:ind w:left="0"/>
        <w:jc w:val="both"/>
      </w:pPr>
      <w:r>
        <w:rPr>
          <w:rFonts w:ascii="Times New Roman"/>
          <w:b w:val="false"/>
          <w:i w:val="false"/>
          <w:color w:val="000000"/>
          <w:sz w:val="28"/>
        </w:rPr>
        <w:t>
      в графе 12 отражается остаток дебиторской задолженности прошлых лет после погашения ее части в текущем финансовом году;</w:t>
      </w:r>
    </w:p>
    <w:bookmarkEnd w:id="645"/>
    <w:bookmarkStart w:name="z718" w:id="646"/>
    <w:p>
      <w:pPr>
        <w:spacing w:after="0"/>
        <w:ind w:left="0"/>
        <w:jc w:val="both"/>
      </w:pPr>
      <w:r>
        <w:rPr>
          <w:rFonts w:ascii="Times New Roman"/>
          <w:b w:val="false"/>
          <w:i w:val="false"/>
          <w:color w:val="000000"/>
          <w:sz w:val="28"/>
        </w:rPr>
        <w:t>
      в графе 13 указывается сумма дебиторской задолженности, образовавшейся в текущем финансовом году;</w:t>
      </w:r>
    </w:p>
    <w:bookmarkEnd w:id="646"/>
    <w:bookmarkStart w:name="z719" w:id="647"/>
    <w:p>
      <w:pPr>
        <w:spacing w:after="0"/>
        <w:ind w:left="0"/>
        <w:jc w:val="both"/>
      </w:pPr>
      <w:r>
        <w:rPr>
          <w:rFonts w:ascii="Times New Roman"/>
          <w:b w:val="false"/>
          <w:i w:val="false"/>
          <w:color w:val="000000"/>
          <w:sz w:val="28"/>
        </w:rPr>
        <w:t>
      в графе 14 указывается общая сумма дебиторской задолженности, сложившаяся на отчетную дату (сумма граф 12 и 13);</w:t>
      </w:r>
    </w:p>
    <w:bookmarkEnd w:id="647"/>
    <w:bookmarkStart w:name="z720" w:id="648"/>
    <w:p>
      <w:pPr>
        <w:spacing w:after="0"/>
        <w:ind w:left="0"/>
        <w:jc w:val="both"/>
      </w:pPr>
      <w:r>
        <w:rPr>
          <w:rFonts w:ascii="Times New Roman"/>
          <w:b w:val="false"/>
          <w:i w:val="false"/>
          <w:color w:val="000000"/>
          <w:sz w:val="28"/>
        </w:rPr>
        <w:t>
      в графе 15 указывается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w:t>
      </w:r>
    </w:p>
    <w:bookmarkEnd w:id="648"/>
    <w:bookmarkStart w:name="z721" w:id="649"/>
    <w:p>
      <w:pPr>
        <w:spacing w:after="0"/>
        <w:ind w:left="0"/>
        <w:jc w:val="both"/>
      </w:pPr>
      <w:r>
        <w:rPr>
          <w:rFonts w:ascii="Times New Roman"/>
          <w:b w:val="false"/>
          <w:i w:val="false"/>
          <w:color w:val="000000"/>
          <w:sz w:val="28"/>
        </w:rPr>
        <w:t>
      в графе 16 указывается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w:t>
      </w:r>
    </w:p>
    <w:bookmarkEnd w:id="649"/>
    <w:bookmarkStart w:name="z722" w:id="650"/>
    <w:p>
      <w:pPr>
        <w:spacing w:after="0"/>
        <w:ind w:left="0"/>
        <w:jc w:val="both"/>
      </w:pPr>
      <w:r>
        <w:rPr>
          <w:rFonts w:ascii="Times New Roman"/>
          <w:b w:val="false"/>
          <w:i w:val="false"/>
          <w:color w:val="000000"/>
          <w:sz w:val="28"/>
        </w:rPr>
        <w:t>
      96. Форма ФО-4-П-ДЗ-Б заполняется следующим образом:</w:t>
      </w:r>
    </w:p>
    <w:bookmarkEnd w:id="650"/>
    <w:bookmarkStart w:name="z723" w:id="651"/>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функциональной и экономической классификаций расходов бюджета – программа, подпрограмма, специфика;</w:t>
      </w:r>
    </w:p>
    <w:bookmarkEnd w:id="651"/>
    <w:bookmarkStart w:name="z724" w:id="652"/>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652"/>
    <w:bookmarkStart w:name="z725" w:id="653"/>
    <w:p>
      <w:pPr>
        <w:spacing w:after="0"/>
        <w:ind w:left="0"/>
        <w:jc w:val="both"/>
      </w:pPr>
      <w:r>
        <w:rPr>
          <w:rFonts w:ascii="Times New Roman"/>
          <w:b w:val="false"/>
          <w:i w:val="false"/>
          <w:color w:val="000000"/>
          <w:sz w:val="28"/>
        </w:rPr>
        <w:t>
      в графе 6 указывается наименование кодов расходов бюджета в соответствии с ЕБК соответствующие кодам в графах 1, 2, 3 и 4;</w:t>
      </w:r>
    </w:p>
    <w:bookmarkEnd w:id="653"/>
    <w:bookmarkStart w:name="z726" w:id="654"/>
    <w:p>
      <w:pPr>
        <w:spacing w:after="0"/>
        <w:ind w:left="0"/>
        <w:jc w:val="both"/>
      </w:pPr>
      <w:r>
        <w:rPr>
          <w:rFonts w:ascii="Times New Roman"/>
          <w:b w:val="false"/>
          <w:i w:val="false"/>
          <w:color w:val="000000"/>
          <w:sz w:val="28"/>
        </w:rPr>
        <w:t>
      в графе 7 показывается общая сумма дебиторской задолженности;</w:t>
      </w:r>
    </w:p>
    <w:bookmarkEnd w:id="654"/>
    <w:bookmarkStart w:name="z727" w:id="655"/>
    <w:p>
      <w:pPr>
        <w:spacing w:after="0"/>
        <w:ind w:left="0"/>
        <w:jc w:val="both"/>
      </w:pPr>
      <w:r>
        <w:rPr>
          <w:rFonts w:ascii="Times New Roman"/>
          <w:b w:val="false"/>
          <w:i w:val="false"/>
          <w:color w:val="000000"/>
          <w:sz w:val="28"/>
        </w:rPr>
        <w:t>
      графе 8 показывается авансовая (предварительная) оплата по условиям однолетних договоров, регламентированная бюджетным законодательством;</w:t>
      </w:r>
    </w:p>
    <w:bookmarkEnd w:id="655"/>
    <w:bookmarkStart w:name="z728" w:id="656"/>
    <w:p>
      <w:pPr>
        <w:spacing w:after="0"/>
        <w:ind w:left="0"/>
        <w:jc w:val="both"/>
      </w:pPr>
      <w:r>
        <w:rPr>
          <w:rFonts w:ascii="Times New Roman"/>
          <w:b w:val="false"/>
          <w:i w:val="false"/>
          <w:color w:val="000000"/>
          <w:sz w:val="28"/>
        </w:rPr>
        <w:t>
      в графе 9 показывается задолженность прошлых лет по переходящим (многолетним договорам), в том числе авансовая (предварительная) оплата, регламентированная бюджетным законодательством;</w:t>
      </w:r>
    </w:p>
    <w:bookmarkEnd w:id="656"/>
    <w:bookmarkStart w:name="z729" w:id="657"/>
    <w:p>
      <w:pPr>
        <w:spacing w:after="0"/>
        <w:ind w:left="0"/>
        <w:jc w:val="both"/>
      </w:pPr>
      <w:r>
        <w:rPr>
          <w:rFonts w:ascii="Times New Roman"/>
          <w:b w:val="false"/>
          <w:i w:val="false"/>
          <w:color w:val="000000"/>
          <w:sz w:val="28"/>
        </w:rPr>
        <w:t>
      в графе 10 показывается задолженность текущего года по переходящим (многолетним договорам), в том числе авансовая (предварительная) оплата, регламентированная бюджетным законодательством;</w:t>
      </w:r>
    </w:p>
    <w:bookmarkEnd w:id="657"/>
    <w:bookmarkStart w:name="z730" w:id="658"/>
    <w:p>
      <w:pPr>
        <w:spacing w:after="0"/>
        <w:ind w:left="0"/>
        <w:jc w:val="both"/>
      </w:pPr>
      <w:r>
        <w:rPr>
          <w:rFonts w:ascii="Times New Roman"/>
          <w:b w:val="false"/>
          <w:i w:val="false"/>
          <w:color w:val="000000"/>
          <w:sz w:val="28"/>
        </w:rPr>
        <w:t>
      в графе 11 показываются суммы прошлых лет, выданные в подотчет;</w:t>
      </w:r>
    </w:p>
    <w:bookmarkEnd w:id="658"/>
    <w:bookmarkStart w:name="z731" w:id="659"/>
    <w:p>
      <w:pPr>
        <w:spacing w:after="0"/>
        <w:ind w:left="0"/>
        <w:jc w:val="both"/>
      </w:pPr>
      <w:r>
        <w:rPr>
          <w:rFonts w:ascii="Times New Roman"/>
          <w:b w:val="false"/>
          <w:i w:val="false"/>
          <w:color w:val="000000"/>
          <w:sz w:val="28"/>
        </w:rPr>
        <w:t>
      в графе 12 показываются суммы текущего года, выданные в подотчет;</w:t>
      </w:r>
    </w:p>
    <w:bookmarkEnd w:id="659"/>
    <w:bookmarkStart w:name="z732" w:id="660"/>
    <w:p>
      <w:pPr>
        <w:spacing w:after="0"/>
        <w:ind w:left="0"/>
        <w:jc w:val="both"/>
      </w:pPr>
      <w:r>
        <w:rPr>
          <w:rFonts w:ascii="Times New Roman"/>
          <w:b w:val="false"/>
          <w:i w:val="false"/>
          <w:color w:val="000000"/>
          <w:sz w:val="28"/>
        </w:rPr>
        <w:t>
      в графе 13 показывается переплата согласно актам сверок;</w:t>
      </w:r>
    </w:p>
    <w:bookmarkEnd w:id="660"/>
    <w:bookmarkStart w:name="z733" w:id="661"/>
    <w:p>
      <w:pPr>
        <w:spacing w:after="0"/>
        <w:ind w:left="0"/>
        <w:jc w:val="both"/>
      </w:pPr>
      <w:r>
        <w:rPr>
          <w:rFonts w:ascii="Times New Roman"/>
          <w:b w:val="false"/>
          <w:i w:val="false"/>
          <w:color w:val="000000"/>
          <w:sz w:val="28"/>
        </w:rPr>
        <w:t>
      в графе 14 показывается задолженность прошлых лет, образовавшаяся в связи с неисполнением поставщиками и договорных обязательств;</w:t>
      </w:r>
    </w:p>
    <w:bookmarkEnd w:id="661"/>
    <w:bookmarkStart w:name="z734" w:id="662"/>
    <w:p>
      <w:pPr>
        <w:spacing w:after="0"/>
        <w:ind w:left="0"/>
        <w:jc w:val="both"/>
      </w:pPr>
      <w:r>
        <w:rPr>
          <w:rFonts w:ascii="Times New Roman"/>
          <w:b w:val="false"/>
          <w:i w:val="false"/>
          <w:color w:val="000000"/>
          <w:sz w:val="28"/>
        </w:rPr>
        <w:t>
      в графе 15 показывается задолженность текущего года, образовавшаяся в связи с неисполнением поставщиками договорных обязательств;</w:t>
      </w:r>
    </w:p>
    <w:bookmarkEnd w:id="662"/>
    <w:bookmarkStart w:name="z735" w:id="663"/>
    <w:p>
      <w:pPr>
        <w:spacing w:after="0"/>
        <w:ind w:left="0"/>
        <w:jc w:val="both"/>
      </w:pPr>
      <w:r>
        <w:rPr>
          <w:rFonts w:ascii="Times New Roman"/>
          <w:b w:val="false"/>
          <w:i w:val="false"/>
          <w:color w:val="000000"/>
          <w:sz w:val="28"/>
        </w:rPr>
        <w:t>
      в графе 16 показывается задолженность прошлых лет, образовавшаяся в связи с неисполнением судебных решений по погашению задолженности;</w:t>
      </w:r>
    </w:p>
    <w:bookmarkEnd w:id="663"/>
    <w:bookmarkStart w:name="z736" w:id="664"/>
    <w:p>
      <w:pPr>
        <w:spacing w:after="0"/>
        <w:ind w:left="0"/>
        <w:jc w:val="both"/>
      </w:pPr>
      <w:r>
        <w:rPr>
          <w:rFonts w:ascii="Times New Roman"/>
          <w:b w:val="false"/>
          <w:i w:val="false"/>
          <w:color w:val="000000"/>
          <w:sz w:val="28"/>
        </w:rPr>
        <w:t>
      в графе 17 показывается задолженность текущего года, образовавшаяся в связи с неисполнением судебных решений по погашению задолженности;</w:t>
      </w:r>
    </w:p>
    <w:bookmarkEnd w:id="664"/>
    <w:bookmarkStart w:name="z737" w:id="665"/>
    <w:p>
      <w:pPr>
        <w:spacing w:after="0"/>
        <w:ind w:left="0"/>
        <w:jc w:val="both"/>
      </w:pPr>
      <w:r>
        <w:rPr>
          <w:rFonts w:ascii="Times New Roman"/>
          <w:b w:val="false"/>
          <w:i w:val="false"/>
          <w:color w:val="000000"/>
          <w:sz w:val="28"/>
        </w:rPr>
        <w:t>
      в графе 18 отражается задолженность, не отнесенная к другим графам;</w:t>
      </w:r>
    </w:p>
    <w:bookmarkEnd w:id="665"/>
    <w:bookmarkStart w:name="z738" w:id="666"/>
    <w:p>
      <w:pPr>
        <w:spacing w:after="0"/>
        <w:ind w:left="0"/>
        <w:jc w:val="both"/>
      </w:pPr>
      <w:r>
        <w:rPr>
          <w:rFonts w:ascii="Times New Roman"/>
          <w:b w:val="false"/>
          <w:i w:val="false"/>
          <w:color w:val="000000"/>
          <w:sz w:val="28"/>
        </w:rPr>
        <w:t>
      в графе 19 показываются причины образования задолженности, указанной в графе 18.</w:t>
      </w:r>
    </w:p>
    <w:bookmarkEnd w:id="666"/>
    <w:bookmarkStart w:name="z739" w:id="667"/>
    <w:p>
      <w:pPr>
        <w:spacing w:after="0"/>
        <w:ind w:left="0"/>
        <w:jc w:val="both"/>
      </w:pPr>
      <w:r>
        <w:rPr>
          <w:rFonts w:ascii="Times New Roman"/>
          <w:b w:val="false"/>
          <w:i w:val="false"/>
          <w:color w:val="000000"/>
          <w:sz w:val="28"/>
        </w:rPr>
        <w:t>
      97. Форма ФО-5-П-ДЗ-П заполняется следующим образом:</w:t>
      </w:r>
    </w:p>
    <w:bookmarkEnd w:id="667"/>
    <w:bookmarkStart w:name="z740" w:id="668"/>
    <w:p>
      <w:pPr>
        <w:spacing w:after="0"/>
        <w:ind w:left="0"/>
        <w:jc w:val="both"/>
      </w:pPr>
      <w:r>
        <w:rPr>
          <w:rFonts w:ascii="Times New Roman"/>
          <w:b w:val="false"/>
          <w:i w:val="false"/>
          <w:color w:val="000000"/>
          <w:sz w:val="28"/>
        </w:rPr>
        <w:t>
      в графах 1, 2, 3 и 4 указываются коды расходов в соответствии с классификацией расходов бюджета ЕБК и Классификатором перечня товаров (работ, услуг), утвержденной уполномоченным органом по бюджетному планированию, для отражения задолженности, образовавшейся за счет расходования денег от реализации товаров (работ, услуг);</w:t>
      </w:r>
    </w:p>
    <w:bookmarkEnd w:id="668"/>
    <w:bookmarkStart w:name="z741" w:id="669"/>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669"/>
    <w:bookmarkStart w:name="z742" w:id="670"/>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670"/>
    <w:bookmarkStart w:name="z743" w:id="671"/>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bookmarkEnd w:id="671"/>
    <w:bookmarkStart w:name="z744" w:id="672"/>
    <w:p>
      <w:pPr>
        <w:spacing w:after="0"/>
        <w:ind w:left="0"/>
        <w:jc w:val="both"/>
      </w:pPr>
      <w:r>
        <w:rPr>
          <w:rFonts w:ascii="Times New Roman"/>
          <w:b w:val="false"/>
          <w:i w:val="false"/>
          <w:color w:val="000000"/>
          <w:sz w:val="28"/>
        </w:rPr>
        <w:t>
      код 904 "Деньги, полученные на расходы за счет средств Специального государственного фонда, Фонда поддержки инфраструктуры образования" для отражения задолженности, образовавшейся за счет расходования денег Специального государственного фонда, Фонда поддержки инфраструктуры образования.</w:t>
      </w:r>
    </w:p>
    <w:bookmarkEnd w:id="672"/>
    <w:bookmarkStart w:name="z745" w:id="673"/>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673"/>
    <w:bookmarkStart w:name="z746" w:id="674"/>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674"/>
    <w:bookmarkStart w:name="z747" w:id="675"/>
    <w:p>
      <w:pPr>
        <w:spacing w:after="0"/>
        <w:ind w:left="0"/>
        <w:jc w:val="both"/>
      </w:pPr>
      <w:r>
        <w:rPr>
          <w:rFonts w:ascii="Times New Roman"/>
          <w:b w:val="false"/>
          <w:i w:val="false"/>
          <w:color w:val="000000"/>
          <w:sz w:val="28"/>
        </w:rPr>
        <w:t>
      в графе 7 показывается сумма дебиторской/кредиторской задолженности;</w:t>
      </w:r>
    </w:p>
    <w:bookmarkEnd w:id="675"/>
    <w:bookmarkStart w:name="z748" w:id="676"/>
    <w:p>
      <w:pPr>
        <w:spacing w:after="0"/>
        <w:ind w:left="0"/>
        <w:jc w:val="both"/>
      </w:pPr>
      <w:r>
        <w:rPr>
          <w:rFonts w:ascii="Times New Roman"/>
          <w:b w:val="false"/>
          <w:i w:val="false"/>
          <w:color w:val="000000"/>
          <w:sz w:val="28"/>
        </w:rPr>
        <w:t>
      графе 8 отражаются причины образования дебиторской/кредиторской задолженности.</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изменением, внесенным приказом Министра финансов РК от 20.08.2025 </w:t>
      </w:r>
      <w:r>
        <w:rPr>
          <w:rFonts w:ascii="Times New Roman"/>
          <w:b w:val="false"/>
          <w:i w:val="false"/>
          <w:color w:val="000000"/>
          <w:sz w:val="28"/>
        </w:rPr>
        <w:t>№ 452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677"/>
    <w:p>
      <w:pPr>
        <w:spacing w:after="0"/>
        <w:ind w:left="0"/>
        <w:jc w:val="left"/>
      </w:pPr>
      <w:r>
        <w:rPr>
          <w:rFonts w:ascii="Times New Roman"/>
          <w:b/>
          <w:i w:val="false"/>
          <w:color w:val="000000"/>
        </w:rPr>
        <w:t xml:space="preserve"> Глава 8. Порядок составления отчетов о кредиторской задолженности и о кредиторской задолженности по долгосрочным обязательствам</w:t>
      </w:r>
    </w:p>
    <w:bookmarkEnd w:id="677"/>
    <w:bookmarkStart w:name="z750" w:id="678"/>
    <w:p>
      <w:pPr>
        <w:spacing w:after="0"/>
        <w:ind w:left="0"/>
        <w:jc w:val="both"/>
      </w:pPr>
      <w:r>
        <w:rPr>
          <w:rFonts w:ascii="Times New Roman"/>
          <w:b w:val="false"/>
          <w:i w:val="false"/>
          <w:color w:val="000000"/>
          <w:sz w:val="28"/>
        </w:rPr>
        <w:t>
      98. Настоящими Правилами устанавливаются следующие формы отчетов о кредиторской задолженности:</w:t>
      </w:r>
    </w:p>
    <w:bookmarkEnd w:id="678"/>
    <w:bookmarkStart w:name="z751" w:id="679"/>
    <w:p>
      <w:pPr>
        <w:spacing w:after="0"/>
        <w:ind w:left="0"/>
        <w:jc w:val="both"/>
      </w:pPr>
      <w:r>
        <w:rPr>
          <w:rFonts w:ascii="Times New Roman"/>
          <w:b w:val="false"/>
          <w:i w:val="false"/>
          <w:color w:val="000000"/>
          <w:sz w:val="28"/>
        </w:rPr>
        <w:t>
      форма ФО-2-КЗ-Б, в которой отражается кредиторская задолженность, образовавшаяся в процессе исполнения планов финансирования;</w:t>
      </w:r>
    </w:p>
    <w:bookmarkEnd w:id="679"/>
    <w:bookmarkStart w:name="z752" w:id="680"/>
    <w:p>
      <w:pPr>
        <w:spacing w:after="0"/>
        <w:ind w:left="0"/>
        <w:jc w:val="both"/>
      </w:pPr>
      <w:r>
        <w:rPr>
          <w:rFonts w:ascii="Times New Roman"/>
          <w:b w:val="false"/>
          <w:i w:val="false"/>
          <w:color w:val="000000"/>
          <w:sz w:val="28"/>
        </w:rPr>
        <w:t>
      форма ФО-2-КЗ-П, в которой отражается кредиторская задолженность, образовавшаяся за счет прочих средств, а также за счет бюджетных средств в результате недостач и хищений.</w:t>
      </w:r>
    </w:p>
    <w:bookmarkEnd w:id="680"/>
    <w:bookmarkStart w:name="z753" w:id="681"/>
    <w:p>
      <w:pPr>
        <w:spacing w:after="0"/>
        <w:ind w:left="0"/>
        <w:jc w:val="both"/>
      </w:pPr>
      <w:r>
        <w:rPr>
          <w:rFonts w:ascii="Times New Roman"/>
          <w:b w:val="false"/>
          <w:i w:val="false"/>
          <w:color w:val="000000"/>
          <w:sz w:val="28"/>
        </w:rPr>
        <w:t xml:space="preserve">
       К формам отчетов ФО-2-КЗ-Б и ФО-2-КЗ-П прилагается информация о причинах образования кредиторской задолженности за счет бюджетных средств и информация о причинах образования задолженности, образовавшейся за счет прочих средств, а также за счет бюджетных средств в результате недостач и хищений, по формам ФО-4-П-КЗ-Б и ФО-5-П-КЗ-П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681"/>
    <w:bookmarkStart w:name="z754" w:id="682"/>
    <w:p>
      <w:pPr>
        <w:spacing w:after="0"/>
        <w:ind w:left="0"/>
        <w:jc w:val="both"/>
      </w:pPr>
      <w:r>
        <w:rPr>
          <w:rFonts w:ascii="Times New Roman"/>
          <w:b w:val="false"/>
          <w:i w:val="false"/>
          <w:color w:val="000000"/>
          <w:sz w:val="28"/>
        </w:rPr>
        <w:t>
      99. Форма ФО-2-КЗ-Б заполняется следующим образом:</w:t>
      </w:r>
    </w:p>
    <w:bookmarkEnd w:id="682"/>
    <w:bookmarkStart w:name="z755" w:id="683"/>
    <w:p>
      <w:pPr>
        <w:spacing w:after="0"/>
        <w:ind w:left="0"/>
        <w:jc w:val="both"/>
      </w:pPr>
      <w:r>
        <w:rPr>
          <w:rFonts w:ascii="Times New Roman"/>
          <w:b w:val="false"/>
          <w:i w:val="false"/>
          <w:color w:val="000000"/>
          <w:sz w:val="28"/>
        </w:rPr>
        <w:t>
      в графе 1 указывается код администратора бюджетных программ;</w:t>
      </w:r>
    </w:p>
    <w:bookmarkEnd w:id="683"/>
    <w:bookmarkStart w:name="z756" w:id="684"/>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bookmarkEnd w:id="684"/>
    <w:bookmarkStart w:name="z757" w:id="685"/>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685"/>
    <w:bookmarkStart w:name="z758" w:id="686"/>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ЕБК соответствующие кодам в графах 1, 2, 3, 4 и 5;</w:t>
      </w:r>
    </w:p>
    <w:bookmarkEnd w:id="686"/>
    <w:bookmarkStart w:name="z759" w:id="687"/>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bookmarkEnd w:id="687"/>
    <w:bookmarkStart w:name="z760" w:id="688"/>
    <w:p>
      <w:pPr>
        <w:spacing w:after="0"/>
        <w:ind w:left="0"/>
        <w:jc w:val="both"/>
      </w:pPr>
      <w:r>
        <w:rPr>
          <w:rFonts w:ascii="Times New Roman"/>
          <w:b w:val="false"/>
          <w:i w:val="false"/>
          <w:color w:val="000000"/>
          <w:sz w:val="28"/>
        </w:rPr>
        <w:t>
      в графе 9 показывается кредиторская задолженность прошлых лет по состоянию на начало текущего года. Сумма кредиторской задолженности, отражаемая в графе 9, не меняется в течение текущего финансового года за исключением случаев реорганизации;</w:t>
      </w:r>
    </w:p>
    <w:bookmarkEnd w:id="688"/>
    <w:bookmarkStart w:name="z761" w:id="689"/>
    <w:p>
      <w:pPr>
        <w:spacing w:after="0"/>
        <w:ind w:left="0"/>
        <w:jc w:val="both"/>
      </w:pPr>
      <w:r>
        <w:rPr>
          <w:rFonts w:ascii="Times New Roman"/>
          <w:b w:val="false"/>
          <w:i w:val="false"/>
          <w:color w:val="000000"/>
          <w:sz w:val="28"/>
        </w:rPr>
        <w:t>
      в графе 10 отражается сумма кредиторской задолженности, перенесенной с одного счета задолженности (-) на другой счет задолженности (+);</w:t>
      </w:r>
    </w:p>
    <w:bookmarkEnd w:id="689"/>
    <w:bookmarkStart w:name="z762" w:id="690"/>
    <w:p>
      <w:pPr>
        <w:spacing w:after="0"/>
        <w:ind w:left="0"/>
        <w:jc w:val="both"/>
      </w:pPr>
      <w:r>
        <w:rPr>
          <w:rFonts w:ascii="Times New Roman"/>
          <w:b w:val="false"/>
          <w:i w:val="false"/>
          <w:color w:val="000000"/>
          <w:sz w:val="28"/>
        </w:rPr>
        <w:t>
      в графе 11 отражается остаток кредиторской задолженности прошлых лет после погашения части задолженности в текущем финансовом году;</w:t>
      </w:r>
    </w:p>
    <w:bookmarkEnd w:id="690"/>
    <w:bookmarkStart w:name="z763" w:id="691"/>
    <w:p>
      <w:pPr>
        <w:spacing w:after="0"/>
        <w:ind w:left="0"/>
        <w:jc w:val="both"/>
      </w:pPr>
      <w:r>
        <w:rPr>
          <w:rFonts w:ascii="Times New Roman"/>
          <w:b w:val="false"/>
          <w:i w:val="false"/>
          <w:color w:val="000000"/>
          <w:sz w:val="28"/>
        </w:rPr>
        <w:t>
      в графе 12 показывается сумма кредиторской задолженности, образовавшейся в текущем финансовом году;</w:t>
      </w:r>
    </w:p>
    <w:bookmarkEnd w:id="691"/>
    <w:bookmarkStart w:name="z764" w:id="692"/>
    <w:p>
      <w:pPr>
        <w:spacing w:after="0"/>
        <w:ind w:left="0"/>
        <w:jc w:val="both"/>
      </w:pPr>
      <w:r>
        <w:rPr>
          <w:rFonts w:ascii="Times New Roman"/>
          <w:b w:val="false"/>
          <w:i w:val="false"/>
          <w:color w:val="000000"/>
          <w:sz w:val="28"/>
        </w:rPr>
        <w:t>
      в графе 13 показывается кредиторская задолженность, сложившаяся на отчетную дату (сумма граф 11 и 12);</w:t>
      </w:r>
    </w:p>
    <w:bookmarkEnd w:id="692"/>
    <w:bookmarkStart w:name="z765" w:id="693"/>
    <w:p>
      <w:pPr>
        <w:spacing w:after="0"/>
        <w:ind w:left="0"/>
        <w:jc w:val="both"/>
      </w:pPr>
      <w:r>
        <w:rPr>
          <w:rFonts w:ascii="Times New Roman"/>
          <w:b w:val="false"/>
          <w:i w:val="false"/>
          <w:color w:val="000000"/>
          <w:sz w:val="28"/>
        </w:rPr>
        <w:t>
      в графе 14 показывается сумма задолженности по обязательствам, срок оплаты по которым еще не наступил;</w:t>
      </w:r>
    </w:p>
    <w:bookmarkEnd w:id="693"/>
    <w:bookmarkStart w:name="z766" w:id="694"/>
    <w:p>
      <w:pPr>
        <w:spacing w:after="0"/>
        <w:ind w:left="0"/>
        <w:jc w:val="both"/>
      </w:pPr>
      <w:r>
        <w:rPr>
          <w:rFonts w:ascii="Times New Roman"/>
          <w:b w:val="false"/>
          <w:i w:val="false"/>
          <w:color w:val="000000"/>
          <w:sz w:val="28"/>
        </w:rPr>
        <w:t xml:space="preserve">
      графе 15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694"/>
    <w:bookmarkStart w:name="z767" w:id="695"/>
    <w:p>
      <w:pPr>
        <w:spacing w:after="0"/>
        <w:ind w:left="0"/>
        <w:jc w:val="both"/>
      </w:pPr>
      <w:r>
        <w:rPr>
          <w:rFonts w:ascii="Times New Roman"/>
          <w:b w:val="false"/>
          <w:i w:val="false"/>
          <w:color w:val="000000"/>
          <w:sz w:val="28"/>
        </w:rPr>
        <w:t>
      в графе 16 показывается сумма задолженности, сложившаяся на отчетную дату (графа 13), за вычетом суммы задолженности по обязательствам, срок оплаты по которым не наступил (графа 14);</w:t>
      </w:r>
    </w:p>
    <w:bookmarkEnd w:id="695"/>
    <w:bookmarkStart w:name="z768" w:id="696"/>
    <w:p>
      <w:pPr>
        <w:spacing w:after="0"/>
        <w:ind w:left="0"/>
        <w:jc w:val="both"/>
      </w:pPr>
      <w:r>
        <w:rPr>
          <w:rFonts w:ascii="Times New Roman"/>
          <w:b w:val="false"/>
          <w:i w:val="false"/>
          <w:color w:val="000000"/>
          <w:sz w:val="28"/>
        </w:rPr>
        <w:t>
      в графе 17 указывается процентное отношение суммы кредиторской задолженности к годовому плану финансирования бюджетных программ (подпрограмм).</w:t>
      </w:r>
    </w:p>
    <w:bookmarkEnd w:id="696"/>
    <w:bookmarkStart w:name="z769" w:id="697"/>
    <w:p>
      <w:pPr>
        <w:spacing w:after="0"/>
        <w:ind w:left="0"/>
        <w:jc w:val="both"/>
      </w:pPr>
      <w:r>
        <w:rPr>
          <w:rFonts w:ascii="Times New Roman"/>
          <w:b w:val="false"/>
          <w:i w:val="false"/>
          <w:color w:val="000000"/>
          <w:sz w:val="28"/>
        </w:rPr>
        <w:t>
      100. Форма ФО-2-КЗ-П заполняется следующим образом:</w:t>
      </w:r>
    </w:p>
    <w:bookmarkEnd w:id="697"/>
    <w:bookmarkStart w:name="z770" w:id="698"/>
    <w:p>
      <w:pPr>
        <w:spacing w:after="0"/>
        <w:ind w:left="0"/>
        <w:jc w:val="both"/>
      </w:pPr>
      <w:r>
        <w:rPr>
          <w:rFonts w:ascii="Times New Roman"/>
          <w:b w:val="false"/>
          <w:i w:val="false"/>
          <w:color w:val="000000"/>
          <w:sz w:val="28"/>
        </w:rPr>
        <w:t>
      в графах 1, 2, 3, 4 и 5 указываются коды расходов в соответствии с классификацией расходов бюджета ЕБК и Классификатором платных услуг, утвержденных уполномоченным органом по бюджетному планированию, для отражения задолженности, образовавшейся за счет расходования денег от реализации товаров (работ, услуг);</w:t>
      </w:r>
    </w:p>
    <w:bookmarkEnd w:id="698"/>
    <w:bookmarkStart w:name="z771" w:id="699"/>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699"/>
    <w:bookmarkStart w:name="z772" w:id="700"/>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700"/>
    <w:bookmarkStart w:name="z773" w:id="701"/>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не отраженных в предыдущих строках (консульские сборы, ссуды, полученные работниками, заработная плата осужденных и прочие);</w:t>
      </w:r>
    </w:p>
    <w:bookmarkEnd w:id="701"/>
    <w:bookmarkStart w:name="z774" w:id="702"/>
    <w:p>
      <w:pPr>
        <w:spacing w:after="0"/>
        <w:ind w:left="0"/>
        <w:jc w:val="both"/>
      </w:pPr>
      <w:r>
        <w:rPr>
          <w:rFonts w:ascii="Times New Roman"/>
          <w:b w:val="false"/>
          <w:i w:val="false"/>
          <w:color w:val="000000"/>
          <w:sz w:val="28"/>
        </w:rPr>
        <w:t>
      код 904 "Деньги, полученные на расходы за счет средств Специального государственного фонда, Фонда поддержки инфраструктуры образования" для отражения задолженности, образовавшейся за счет расходования денег Специального государственного фонда, Фонда поддержки инфраструктуры образования.</w:t>
      </w:r>
    </w:p>
    <w:bookmarkEnd w:id="702"/>
    <w:bookmarkStart w:name="z775" w:id="703"/>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703"/>
    <w:bookmarkStart w:name="z776" w:id="704"/>
    <w:p>
      <w:pPr>
        <w:spacing w:after="0"/>
        <w:ind w:left="0"/>
        <w:jc w:val="both"/>
      </w:pPr>
      <w:r>
        <w:rPr>
          <w:rFonts w:ascii="Times New Roman"/>
          <w:b w:val="false"/>
          <w:i w:val="false"/>
          <w:color w:val="000000"/>
          <w:sz w:val="28"/>
        </w:rPr>
        <w:t>
       в графе 7 указываются наименования, соответствующие кодам в графах 1, 2, 3, 4 и 5.</w:t>
      </w:r>
    </w:p>
    <w:bookmarkEnd w:id="704"/>
    <w:bookmarkStart w:name="z777" w:id="705"/>
    <w:p>
      <w:pPr>
        <w:spacing w:after="0"/>
        <w:ind w:left="0"/>
        <w:jc w:val="both"/>
      </w:pPr>
      <w:r>
        <w:rPr>
          <w:rFonts w:ascii="Times New Roman"/>
          <w:b w:val="false"/>
          <w:i w:val="false"/>
          <w:color w:val="000000"/>
          <w:sz w:val="28"/>
        </w:rPr>
        <w:t>
      в графе 8 указывается кредиторская задолженность прошлых лет по состоянию на начало текущего. Сумма кредиторской задолженности, отражаемая в графе 8, не меняется в течение текущего финансового года за исключением случаев реорганизации;</w:t>
      </w:r>
    </w:p>
    <w:bookmarkEnd w:id="705"/>
    <w:bookmarkStart w:name="z778" w:id="706"/>
    <w:p>
      <w:pPr>
        <w:spacing w:after="0"/>
        <w:ind w:left="0"/>
        <w:jc w:val="both"/>
      </w:pPr>
      <w:r>
        <w:rPr>
          <w:rFonts w:ascii="Times New Roman"/>
          <w:b w:val="false"/>
          <w:i w:val="false"/>
          <w:color w:val="000000"/>
          <w:sz w:val="28"/>
        </w:rPr>
        <w:t>
      в графе 9 отражается сумма кредиторской задолженности, перенесенной с одного счета задолженности (-) на другой счет задолженности (+);</w:t>
      </w:r>
    </w:p>
    <w:bookmarkEnd w:id="706"/>
    <w:bookmarkStart w:name="z779" w:id="707"/>
    <w:p>
      <w:pPr>
        <w:spacing w:after="0"/>
        <w:ind w:left="0"/>
        <w:jc w:val="both"/>
      </w:pPr>
      <w:r>
        <w:rPr>
          <w:rFonts w:ascii="Times New Roman"/>
          <w:b w:val="false"/>
          <w:i w:val="false"/>
          <w:color w:val="000000"/>
          <w:sz w:val="28"/>
        </w:rPr>
        <w:t>
      в графе 10 показывается кредиторская задолженность прошлых лет по состоянию на начало текущего года;</w:t>
      </w:r>
    </w:p>
    <w:bookmarkEnd w:id="707"/>
    <w:bookmarkStart w:name="z780" w:id="708"/>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bookmarkEnd w:id="708"/>
    <w:bookmarkStart w:name="z781" w:id="709"/>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10 и 11);</w:t>
      </w:r>
    </w:p>
    <w:bookmarkEnd w:id="709"/>
    <w:bookmarkStart w:name="z782" w:id="710"/>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bookmarkEnd w:id="710"/>
    <w:bookmarkStart w:name="z783" w:id="711"/>
    <w:p>
      <w:pPr>
        <w:spacing w:after="0"/>
        <w:ind w:left="0"/>
        <w:jc w:val="both"/>
      </w:pPr>
      <w:r>
        <w:rPr>
          <w:rFonts w:ascii="Times New Roman"/>
          <w:b w:val="false"/>
          <w:i w:val="false"/>
          <w:color w:val="000000"/>
          <w:sz w:val="28"/>
        </w:rPr>
        <w:t xml:space="preserve">
      в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изменением, внесенным приказом Министра финансов РК от 20.08.2025 </w:t>
      </w:r>
      <w:r>
        <w:rPr>
          <w:rFonts w:ascii="Times New Roman"/>
          <w:b w:val="false"/>
          <w:i w:val="false"/>
          <w:color w:val="000000"/>
          <w:sz w:val="28"/>
        </w:rPr>
        <w:t>№ 452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12"/>
    <w:p>
      <w:pPr>
        <w:spacing w:after="0"/>
        <w:ind w:left="0"/>
        <w:jc w:val="both"/>
      </w:pPr>
      <w:r>
        <w:rPr>
          <w:rFonts w:ascii="Times New Roman"/>
          <w:b w:val="false"/>
          <w:i w:val="false"/>
          <w:color w:val="000000"/>
          <w:sz w:val="28"/>
        </w:rPr>
        <w:t>
      101. Настоящими Правилами устанавливается форма ФО-3-КЗ-ДО, в которой отражается кредиторская задолженность, возникшая в результате исполнения обязательств долгосрочного характера, но не отраженная в отчетах по формам ФО-2-КЗ-Б, ФО-2-КЗ-П, в том числе:</w:t>
      </w:r>
    </w:p>
    <w:bookmarkEnd w:id="712"/>
    <w:bookmarkStart w:name="z785" w:id="713"/>
    <w:p>
      <w:pPr>
        <w:spacing w:after="0"/>
        <w:ind w:left="0"/>
        <w:jc w:val="both"/>
      </w:pPr>
      <w:r>
        <w:rPr>
          <w:rFonts w:ascii="Times New Roman"/>
          <w:b w:val="false"/>
          <w:i w:val="false"/>
          <w:color w:val="000000"/>
          <w:sz w:val="28"/>
        </w:rPr>
        <w:t>
      финансовые обязательства по полученным долгосрочным займам;</w:t>
      </w:r>
    </w:p>
    <w:bookmarkEnd w:id="713"/>
    <w:bookmarkStart w:name="z786" w:id="714"/>
    <w:p>
      <w:pPr>
        <w:spacing w:after="0"/>
        <w:ind w:left="0"/>
        <w:jc w:val="both"/>
      </w:pPr>
      <w:r>
        <w:rPr>
          <w:rFonts w:ascii="Times New Roman"/>
          <w:b w:val="false"/>
          <w:i w:val="false"/>
          <w:color w:val="000000"/>
          <w:sz w:val="28"/>
        </w:rPr>
        <w:t>
      финансовые обязательства по долгосрочным проектам государственно-частного партнерства;</w:t>
      </w:r>
    </w:p>
    <w:bookmarkEnd w:id="714"/>
    <w:bookmarkStart w:name="z787" w:id="715"/>
    <w:p>
      <w:pPr>
        <w:spacing w:after="0"/>
        <w:ind w:left="0"/>
        <w:jc w:val="both"/>
      </w:pPr>
      <w:r>
        <w:rPr>
          <w:rFonts w:ascii="Times New Roman"/>
          <w:b w:val="false"/>
          <w:i w:val="false"/>
          <w:color w:val="000000"/>
          <w:sz w:val="28"/>
        </w:rPr>
        <w:t>
      прочие долгосрочные финансовые обязательства;</w:t>
      </w:r>
    </w:p>
    <w:bookmarkEnd w:id="715"/>
    <w:bookmarkStart w:name="z788" w:id="716"/>
    <w:p>
      <w:pPr>
        <w:spacing w:after="0"/>
        <w:ind w:left="0"/>
        <w:jc w:val="both"/>
      </w:pPr>
      <w:r>
        <w:rPr>
          <w:rFonts w:ascii="Times New Roman"/>
          <w:b w:val="false"/>
          <w:i w:val="false"/>
          <w:color w:val="000000"/>
          <w:sz w:val="28"/>
        </w:rPr>
        <w:t>
      задолженность по долгосрочным оценочным и гарантийным обязательствам;</w:t>
      </w:r>
    </w:p>
    <w:bookmarkEnd w:id="716"/>
    <w:bookmarkStart w:name="z789" w:id="717"/>
    <w:p>
      <w:pPr>
        <w:spacing w:after="0"/>
        <w:ind w:left="0"/>
        <w:jc w:val="both"/>
      </w:pPr>
      <w:r>
        <w:rPr>
          <w:rFonts w:ascii="Times New Roman"/>
          <w:b w:val="false"/>
          <w:i w:val="false"/>
          <w:color w:val="000000"/>
          <w:sz w:val="28"/>
        </w:rPr>
        <w:t>
      задолженность по другим обязательствам долгосрочного характера, за исключением обязательств по начислению задолженности по расчетам с бюджетом, возникающих при одновременном признании актива по дебету счета 7120 "Расходы по расчетам с бюджетом" и кредиту счетов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717"/>
    <w:bookmarkStart w:name="z790" w:id="718"/>
    <w:p>
      <w:pPr>
        <w:spacing w:after="0"/>
        <w:ind w:left="0"/>
        <w:jc w:val="both"/>
      </w:pPr>
      <w:r>
        <w:rPr>
          <w:rFonts w:ascii="Times New Roman"/>
          <w:b w:val="false"/>
          <w:i w:val="false"/>
          <w:color w:val="000000"/>
          <w:sz w:val="28"/>
        </w:rPr>
        <w:t>
      В отчет по форме ФО-3-КЗ-ДО включается вся сумма обязательства:</w:t>
      </w:r>
    </w:p>
    <w:bookmarkEnd w:id="718"/>
    <w:bookmarkStart w:name="z791" w:id="719"/>
    <w:p>
      <w:pPr>
        <w:spacing w:after="0"/>
        <w:ind w:left="0"/>
        <w:jc w:val="both"/>
      </w:pPr>
      <w:r>
        <w:rPr>
          <w:rFonts w:ascii="Times New Roman"/>
          <w:b w:val="false"/>
          <w:i w:val="false"/>
          <w:color w:val="000000"/>
          <w:sz w:val="28"/>
        </w:rPr>
        <w:t>
      краткосрочная часть долгосрочного обязательства, которая будет погашена до истечения ближайших 12 месяцев после отчетной даты (финансовое обязательство по долгосрочному займу, часть которого будет погашена в течение 12 месяцев после отчетной даты, отраженная по строке 210 "Краткосрочные финансовые обязательства" Бухгалтерского баланса);</w:t>
      </w:r>
    </w:p>
    <w:bookmarkEnd w:id="719"/>
    <w:bookmarkStart w:name="z792" w:id="720"/>
    <w:p>
      <w:pPr>
        <w:spacing w:after="0"/>
        <w:ind w:left="0"/>
        <w:jc w:val="both"/>
      </w:pPr>
      <w:r>
        <w:rPr>
          <w:rFonts w:ascii="Times New Roman"/>
          <w:b w:val="false"/>
          <w:i w:val="false"/>
          <w:color w:val="000000"/>
          <w:sz w:val="28"/>
        </w:rPr>
        <w:t>
      остальная часть долгосрочного обязательства, которая будет погашена более чем через 12 месяцев после отчетной даты (оставшаяся часть финансового обязательства по тому же долгосрочному займу, отраженная по строке 310 "Долгосрочное финансовое обязательство" Бухгалтерского баланса, со сроком погашения свыше 12 месяцев).</w:t>
      </w:r>
    </w:p>
    <w:bookmarkEnd w:id="720"/>
    <w:bookmarkStart w:name="z793" w:id="721"/>
    <w:p>
      <w:pPr>
        <w:spacing w:after="0"/>
        <w:ind w:left="0"/>
        <w:jc w:val="both"/>
      </w:pPr>
      <w:r>
        <w:rPr>
          <w:rFonts w:ascii="Times New Roman"/>
          <w:b w:val="false"/>
          <w:i w:val="false"/>
          <w:color w:val="000000"/>
          <w:sz w:val="28"/>
        </w:rPr>
        <w:t>
      К формам отчетов ФО-3-КЗ-ДО прилагается информация о причинах образования кредиторской задолженности по долгосрочным обязательствам по форме ФО-6-П-КЗ-Б-ДО согласно приложению 9 к настоящим Правилам.</w:t>
      </w:r>
    </w:p>
    <w:bookmarkEnd w:id="721"/>
    <w:bookmarkStart w:name="z794" w:id="722"/>
    <w:p>
      <w:pPr>
        <w:spacing w:after="0"/>
        <w:ind w:left="0"/>
        <w:jc w:val="both"/>
      </w:pPr>
      <w:r>
        <w:rPr>
          <w:rFonts w:ascii="Times New Roman"/>
          <w:b w:val="false"/>
          <w:i w:val="false"/>
          <w:color w:val="000000"/>
          <w:sz w:val="28"/>
        </w:rPr>
        <w:t>
      102. Отчет по форме ФО-3-КЗ-ДО заполняется следующим образом:</w:t>
      </w:r>
    </w:p>
    <w:bookmarkEnd w:id="722"/>
    <w:bookmarkStart w:name="z795" w:id="723"/>
    <w:p>
      <w:pPr>
        <w:spacing w:after="0"/>
        <w:ind w:left="0"/>
        <w:jc w:val="both"/>
      </w:pPr>
      <w:r>
        <w:rPr>
          <w:rFonts w:ascii="Times New Roman"/>
          <w:b w:val="false"/>
          <w:i w:val="false"/>
          <w:color w:val="000000"/>
          <w:sz w:val="28"/>
        </w:rPr>
        <w:t>
      в графе 1 указывается код администратора бюджетных программ;</w:t>
      </w:r>
    </w:p>
    <w:bookmarkEnd w:id="723"/>
    <w:bookmarkStart w:name="z796" w:id="724"/>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bookmarkEnd w:id="724"/>
    <w:bookmarkStart w:name="z797" w:id="725"/>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bookmarkEnd w:id="725"/>
    <w:bookmarkStart w:name="z798" w:id="726"/>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ЕБК соответствующие кодам в графах 2, 3, 4 и 5;</w:t>
      </w:r>
    </w:p>
    <w:bookmarkEnd w:id="726"/>
    <w:bookmarkStart w:name="z799" w:id="727"/>
    <w:p>
      <w:pPr>
        <w:spacing w:after="0"/>
        <w:ind w:left="0"/>
        <w:jc w:val="both"/>
      </w:pPr>
      <w:r>
        <w:rPr>
          <w:rFonts w:ascii="Times New Roman"/>
          <w:b w:val="false"/>
          <w:i w:val="false"/>
          <w:color w:val="000000"/>
          <w:sz w:val="28"/>
        </w:rPr>
        <w:t>
      в графе 8 показывается кредиторская задолженность прошлых лет по состоянию на начало текущего года. Сумма кредиторской задолженности, отражаемая в графе 8, не меняется в течение текущего финансового года за исключением случаев реорганизации;</w:t>
      </w:r>
    </w:p>
    <w:bookmarkEnd w:id="727"/>
    <w:bookmarkStart w:name="z800" w:id="728"/>
    <w:p>
      <w:pPr>
        <w:spacing w:after="0"/>
        <w:ind w:left="0"/>
        <w:jc w:val="both"/>
      </w:pPr>
      <w:r>
        <w:rPr>
          <w:rFonts w:ascii="Times New Roman"/>
          <w:b w:val="false"/>
          <w:i w:val="false"/>
          <w:color w:val="000000"/>
          <w:sz w:val="28"/>
        </w:rPr>
        <w:t>
      в графе 9 отражается сумма кредиторской задолженности, перенесенной с одного счета задолженности (-) на другой счет задолженности (+);</w:t>
      </w:r>
    </w:p>
    <w:bookmarkEnd w:id="728"/>
    <w:bookmarkStart w:name="z801" w:id="729"/>
    <w:p>
      <w:pPr>
        <w:spacing w:after="0"/>
        <w:ind w:left="0"/>
        <w:jc w:val="both"/>
      </w:pPr>
      <w:r>
        <w:rPr>
          <w:rFonts w:ascii="Times New Roman"/>
          <w:b w:val="false"/>
          <w:i w:val="false"/>
          <w:color w:val="000000"/>
          <w:sz w:val="28"/>
        </w:rPr>
        <w:t xml:space="preserve">
      в графе 10 отражается остаток кредиторской задолженности прошлых лет после погашения части задолженности в текущем финансовом году и переноса задолженности с одного счета на другой; </w:t>
      </w:r>
    </w:p>
    <w:bookmarkEnd w:id="729"/>
    <w:bookmarkStart w:name="z802" w:id="730"/>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bookmarkEnd w:id="730"/>
    <w:bookmarkStart w:name="z803" w:id="731"/>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10 и 11);</w:t>
      </w:r>
    </w:p>
    <w:bookmarkEnd w:id="731"/>
    <w:bookmarkStart w:name="z804" w:id="732"/>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bookmarkEnd w:id="732"/>
    <w:bookmarkStart w:name="z805" w:id="733"/>
    <w:p>
      <w:pPr>
        <w:spacing w:after="0"/>
        <w:ind w:left="0"/>
        <w:jc w:val="both"/>
      </w:pPr>
      <w:r>
        <w:rPr>
          <w:rFonts w:ascii="Times New Roman"/>
          <w:b w:val="false"/>
          <w:i w:val="false"/>
          <w:color w:val="000000"/>
          <w:sz w:val="28"/>
        </w:rPr>
        <w:t xml:space="preserve">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733"/>
    <w:bookmarkStart w:name="z806" w:id="734"/>
    <w:p>
      <w:pPr>
        <w:spacing w:after="0"/>
        <w:ind w:left="0"/>
        <w:jc w:val="both"/>
      </w:pPr>
      <w:r>
        <w:rPr>
          <w:rFonts w:ascii="Times New Roman"/>
          <w:b w:val="false"/>
          <w:i w:val="false"/>
          <w:color w:val="000000"/>
          <w:sz w:val="28"/>
        </w:rPr>
        <w:t>
      в графе 15 показывается сумма задолженности, сложившаяся на отчетную дату (графа 12), за вычетом суммы задолженности по обязательствам, срок оплаты по которым не наступил (графа 13);</w:t>
      </w:r>
    </w:p>
    <w:bookmarkEnd w:id="734"/>
    <w:bookmarkStart w:name="z807" w:id="735"/>
    <w:p>
      <w:pPr>
        <w:spacing w:after="0"/>
        <w:ind w:left="0"/>
        <w:jc w:val="both"/>
      </w:pPr>
      <w:r>
        <w:rPr>
          <w:rFonts w:ascii="Times New Roman"/>
          <w:b w:val="false"/>
          <w:i w:val="false"/>
          <w:color w:val="000000"/>
          <w:sz w:val="28"/>
        </w:rPr>
        <w:t>
      в графе 16 указывается процентное отношение суммы кредиторской задолженности к годовому плану финансирования бюджетных программ (подпрограмм).</w:t>
      </w:r>
    </w:p>
    <w:bookmarkEnd w:id="735"/>
    <w:bookmarkStart w:name="z808" w:id="736"/>
    <w:p>
      <w:pPr>
        <w:spacing w:after="0"/>
        <w:ind w:left="0"/>
        <w:jc w:val="both"/>
      </w:pPr>
      <w:r>
        <w:rPr>
          <w:rFonts w:ascii="Times New Roman"/>
          <w:b w:val="false"/>
          <w:i w:val="false"/>
          <w:color w:val="000000"/>
          <w:sz w:val="28"/>
        </w:rPr>
        <w:t>
      102-1 При составлении отчета о кредиторской задолженности по долгосрочным обязательствам по форме ФО-3-КЗ-ДО уполномоченные органы отражают обязательства по долгосрочным займам (бюджетным кредитам) перед вышестоящим бюджетом.</w:t>
      </w:r>
    </w:p>
    <w:bookmarkEnd w:id="736"/>
    <w:bookmarkStart w:name="z809" w:id="737"/>
    <w:p>
      <w:pPr>
        <w:spacing w:after="0"/>
        <w:ind w:left="0"/>
        <w:jc w:val="both"/>
      </w:pPr>
      <w:r>
        <w:rPr>
          <w:rFonts w:ascii="Times New Roman"/>
          <w:b w:val="false"/>
          <w:i w:val="false"/>
          <w:color w:val="000000"/>
          <w:sz w:val="28"/>
        </w:rPr>
        <w:t>
      При формировании консолидированных отчетов о кредиторской задолженности по долгосрочным обязательствам по форме ФО-3-КЗ-ДО по уровням бюджета подлежат исключению долгосрочные обязательства по долгосрочным займам (бюджетным кредитам) нижестоящих бюджетов.</w:t>
      </w:r>
    </w:p>
    <w:bookmarkEnd w:id="737"/>
    <w:bookmarkStart w:name="z810" w:id="738"/>
    <w:p>
      <w:pPr>
        <w:spacing w:after="0"/>
        <w:ind w:left="0"/>
        <w:jc w:val="both"/>
      </w:pPr>
      <w:r>
        <w:rPr>
          <w:rFonts w:ascii="Times New Roman"/>
          <w:b w:val="false"/>
          <w:i w:val="false"/>
          <w:color w:val="000000"/>
          <w:sz w:val="28"/>
        </w:rPr>
        <w:t>
      103. Форма ФО-4-П-КЗ-Б заполняется следующим образом:</w:t>
      </w:r>
    </w:p>
    <w:bookmarkEnd w:id="738"/>
    <w:bookmarkStart w:name="z811" w:id="739"/>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739"/>
    <w:bookmarkStart w:name="z812" w:id="740"/>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740"/>
    <w:bookmarkStart w:name="z813" w:id="741"/>
    <w:p>
      <w:pPr>
        <w:spacing w:after="0"/>
        <w:ind w:left="0"/>
        <w:jc w:val="both"/>
      </w:pPr>
      <w:r>
        <w:rPr>
          <w:rFonts w:ascii="Times New Roman"/>
          <w:b w:val="false"/>
          <w:i w:val="false"/>
          <w:color w:val="000000"/>
          <w:sz w:val="28"/>
        </w:rPr>
        <w:t>
      в графе 6 указывается наименование кодов расходов бюджета в соответствии с ЕБК соответствующие кодам в графах 1, 2, 3 и 4;</w:t>
      </w:r>
    </w:p>
    <w:bookmarkEnd w:id="741"/>
    <w:bookmarkStart w:name="z814" w:id="742"/>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742"/>
    <w:bookmarkStart w:name="z815" w:id="743"/>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 всего;</w:t>
      </w:r>
    </w:p>
    <w:bookmarkEnd w:id="743"/>
    <w:bookmarkStart w:name="z816" w:id="744"/>
    <w:p>
      <w:pPr>
        <w:spacing w:after="0"/>
        <w:ind w:left="0"/>
        <w:jc w:val="both"/>
      </w:pPr>
      <w:r>
        <w:rPr>
          <w:rFonts w:ascii="Times New Roman"/>
          <w:b w:val="false"/>
          <w:i w:val="false"/>
          <w:color w:val="000000"/>
          <w:sz w:val="28"/>
        </w:rPr>
        <w:t>
      в графе 9 показывается краткосрочная задолженность по удержанию пяти процентов от общей суммы договора по работам, связанным со строительством либо реконструкцией зданий, сооружений, дорог, капитальным ремонтом помещений, зданий, сооружений, дорог и других объектов в год завершения объекта;</w:t>
      </w:r>
    </w:p>
    <w:bookmarkEnd w:id="744"/>
    <w:bookmarkStart w:name="z817" w:id="745"/>
    <w:p>
      <w:pPr>
        <w:spacing w:after="0"/>
        <w:ind w:left="0"/>
        <w:jc w:val="both"/>
      </w:pPr>
      <w:r>
        <w:rPr>
          <w:rFonts w:ascii="Times New Roman"/>
          <w:b w:val="false"/>
          <w:i w:val="false"/>
          <w:color w:val="000000"/>
          <w:sz w:val="28"/>
        </w:rPr>
        <w:t>
      в графе 10 показывается краткосрочная задолженность по зарплате, удержаниям и отчислениям из нее, стипендиям, взносам работодателей, трансфертам физическим лицам (срок оплаты по которым не наступил);</w:t>
      </w:r>
    </w:p>
    <w:bookmarkEnd w:id="745"/>
    <w:bookmarkStart w:name="z818" w:id="746"/>
    <w:p>
      <w:pPr>
        <w:spacing w:after="0"/>
        <w:ind w:left="0"/>
        <w:jc w:val="both"/>
      </w:pPr>
      <w:r>
        <w:rPr>
          <w:rFonts w:ascii="Times New Roman"/>
          <w:b w:val="false"/>
          <w:i w:val="false"/>
          <w:color w:val="000000"/>
          <w:sz w:val="28"/>
        </w:rPr>
        <w:t>
      в графе 11 показывается краткосрочная задолженность в связи с поздним представлением актов выполненных работ, авансовых отчетов и других подтверждающих документов;</w:t>
      </w:r>
    </w:p>
    <w:bookmarkEnd w:id="746"/>
    <w:bookmarkStart w:name="z819" w:id="747"/>
    <w:p>
      <w:pPr>
        <w:spacing w:after="0"/>
        <w:ind w:left="0"/>
        <w:jc w:val="both"/>
      </w:pPr>
      <w:r>
        <w:rPr>
          <w:rFonts w:ascii="Times New Roman"/>
          <w:b w:val="false"/>
          <w:i w:val="false"/>
          <w:color w:val="000000"/>
          <w:sz w:val="28"/>
        </w:rPr>
        <w:t>
      в графе 12 показывается краткосрочная задолженность в связи с невыполнением договорных обязательств поставщиками по поставке товаров (работ и услуг);</w:t>
      </w:r>
    </w:p>
    <w:bookmarkEnd w:id="747"/>
    <w:bookmarkStart w:name="z820" w:id="748"/>
    <w:p>
      <w:pPr>
        <w:spacing w:after="0"/>
        <w:ind w:left="0"/>
        <w:jc w:val="both"/>
      </w:pPr>
      <w:r>
        <w:rPr>
          <w:rFonts w:ascii="Times New Roman"/>
          <w:b w:val="false"/>
          <w:i w:val="false"/>
          <w:color w:val="000000"/>
          <w:sz w:val="28"/>
        </w:rPr>
        <w:t>
      в графе 13 показывается краткосрочная задолженность, выявленная по актам сверок;</w:t>
      </w:r>
    </w:p>
    <w:bookmarkEnd w:id="748"/>
    <w:bookmarkStart w:name="z821" w:id="749"/>
    <w:p>
      <w:pPr>
        <w:spacing w:after="0"/>
        <w:ind w:left="0"/>
        <w:jc w:val="both"/>
      </w:pPr>
      <w:r>
        <w:rPr>
          <w:rFonts w:ascii="Times New Roman"/>
          <w:b w:val="false"/>
          <w:i w:val="false"/>
          <w:color w:val="000000"/>
          <w:sz w:val="28"/>
        </w:rPr>
        <w:t>
      в графе 14 показывается краткосрочная задолженность, образовавшаяся в связи с недостаточностью средств по плану финансирования по платежам из-за повышения тарифов;</w:t>
      </w:r>
    </w:p>
    <w:bookmarkEnd w:id="749"/>
    <w:bookmarkStart w:name="z822" w:id="750"/>
    <w:p>
      <w:pPr>
        <w:spacing w:after="0"/>
        <w:ind w:left="0"/>
        <w:jc w:val="both"/>
      </w:pPr>
      <w:r>
        <w:rPr>
          <w:rFonts w:ascii="Times New Roman"/>
          <w:b w:val="false"/>
          <w:i w:val="false"/>
          <w:color w:val="000000"/>
          <w:sz w:val="28"/>
        </w:rPr>
        <w:t>
      в графе 15 показывается краткосрочная задолженность, образовавшаяся в связи с недостаточностью средств по плану по платежам из-за увеличения контингента, внеплановых командировок и другим;</w:t>
      </w:r>
    </w:p>
    <w:bookmarkEnd w:id="750"/>
    <w:bookmarkStart w:name="z823" w:id="751"/>
    <w:p>
      <w:pPr>
        <w:spacing w:after="0"/>
        <w:ind w:left="0"/>
        <w:jc w:val="both"/>
      </w:pPr>
      <w:r>
        <w:rPr>
          <w:rFonts w:ascii="Times New Roman"/>
          <w:b w:val="false"/>
          <w:i w:val="false"/>
          <w:color w:val="000000"/>
          <w:sz w:val="28"/>
        </w:rPr>
        <w:t>
      в графе 16 отражается задолженность, не отнесенная к другим графам;</w:t>
      </w:r>
    </w:p>
    <w:bookmarkEnd w:id="751"/>
    <w:bookmarkStart w:name="z824" w:id="752"/>
    <w:p>
      <w:pPr>
        <w:spacing w:after="0"/>
        <w:ind w:left="0"/>
        <w:jc w:val="both"/>
      </w:pPr>
      <w:r>
        <w:rPr>
          <w:rFonts w:ascii="Times New Roman"/>
          <w:b w:val="false"/>
          <w:i w:val="false"/>
          <w:color w:val="000000"/>
          <w:sz w:val="28"/>
        </w:rPr>
        <w:t>
      в графе 17 показываются причины образования задолженности, указанной в графе 16.</w:t>
      </w:r>
    </w:p>
    <w:bookmarkEnd w:id="752"/>
    <w:bookmarkStart w:name="z825" w:id="753"/>
    <w:p>
      <w:pPr>
        <w:spacing w:after="0"/>
        <w:ind w:left="0"/>
        <w:jc w:val="both"/>
      </w:pPr>
      <w:r>
        <w:rPr>
          <w:rFonts w:ascii="Times New Roman"/>
          <w:b w:val="false"/>
          <w:i w:val="false"/>
          <w:color w:val="000000"/>
          <w:sz w:val="28"/>
        </w:rPr>
        <w:t>
      104. Форма ФО-5-П-КЗ-П заполняется в соответствии с пунктом 97 настоящих Правил.</w:t>
      </w:r>
    </w:p>
    <w:bookmarkEnd w:id="753"/>
    <w:bookmarkStart w:name="z826" w:id="754"/>
    <w:p>
      <w:pPr>
        <w:spacing w:after="0"/>
        <w:ind w:left="0"/>
        <w:jc w:val="both"/>
      </w:pPr>
      <w:r>
        <w:rPr>
          <w:rFonts w:ascii="Times New Roman"/>
          <w:b w:val="false"/>
          <w:i w:val="false"/>
          <w:color w:val="000000"/>
          <w:sz w:val="28"/>
        </w:rPr>
        <w:t>
      105. Форма ФО-6-П-КЗ-Б-ДО заполняется следующим образом:</w:t>
      </w:r>
    </w:p>
    <w:bookmarkEnd w:id="754"/>
    <w:bookmarkStart w:name="z827" w:id="755"/>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755"/>
    <w:bookmarkStart w:name="z828" w:id="756"/>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756"/>
    <w:bookmarkStart w:name="z829" w:id="757"/>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757"/>
    <w:bookmarkStart w:name="z830" w:id="758"/>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758"/>
    <w:bookmarkStart w:name="z831" w:id="759"/>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w:t>
      </w:r>
    </w:p>
    <w:bookmarkEnd w:id="759"/>
    <w:bookmarkStart w:name="z832" w:id="760"/>
    <w:p>
      <w:pPr>
        <w:spacing w:after="0"/>
        <w:ind w:left="0"/>
        <w:jc w:val="both"/>
      </w:pPr>
      <w:r>
        <w:rPr>
          <w:rFonts w:ascii="Times New Roman"/>
          <w:b w:val="false"/>
          <w:i w:val="false"/>
          <w:color w:val="000000"/>
          <w:sz w:val="28"/>
        </w:rPr>
        <w:t>
      в графе 9 показывается задолженность, образовавшаяся в связи с поздним представлением подтверждающих документов;</w:t>
      </w:r>
    </w:p>
    <w:bookmarkEnd w:id="760"/>
    <w:bookmarkStart w:name="z833" w:id="761"/>
    <w:p>
      <w:pPr>
        <w:spacing w:after="0"/>
        <w:ind w:left="0"/>
        <w:jc w:val="both"/>
      </w:pPr>
      <w:r>
        <w:rPr>
          <w:rFonts w:ascii="Times New Roman"/>
          <w:b w:val="false"/>
          <w:i w:val="false"/>
          <w:color w:val="000000"/>
          <w:sz w:val="28"/>
        </w:rPr>
        <w:t>
      в графе 10 показывается задолженности в связи с невыполнением договорных обязательств поставщиками по поставке товаров (работ и услуг);</w:t>
      </w:r>
    </w:p>
    <w:bookmarkEnd w:id="761"/>
    <w:bookmarkStart w:name="z834" w:id="762"/>
    <w:p>
      <w:pPr>
        <w:spacing w:after="0"/>
        <w:ind w:left="0"/>
        <w:jc w:val="both"/>
      </w:pPr>
      <w:r>
        <w:rPr>
          <w:rFonts w:ascii="Times New Roman"/>
          <w:b w:val="false"/>
          <w:i w:val="false"/>
          <w:color w:val="000000"/>
          <w:sz w:val="28"/>
        </w:rPr>
        <w:t>
      в графе 11 показывается задолженность, выявленная по актам сверок;</w:t>
      </w:r>
    </w:p>
    <w:bookmarkEnd w:id="762"/>
    <w:bookmarkStart w:name="z835" w:id="763"/>
    <w:p>
      <w:pPr>
        <w:spacing w:after="0"/>
        <w:ind w:left="0"/>
        <w:jc w:val="both"/>
      </w:pPr>
      <w:r>
        <w:rPr>
          <w:rFonts w:ascii="Times New Roman"/>
          <w:b w:val="false"/>
          <w:i w:val="false"/>
          <w:color w:val="000000"/>
          <w:sz w:val="28"/>
        </w:rPr>
        <w:t>
      в графе 12 показывается задолженность в связи с недостаточностью средств по плану финансирования по платежам;</w:t>
      </w:r>
    </w:p>
    <w:bookmarkEnd w:id="763"/>
    <w:bookmarkStart w:name="z836" w:id="764"/>
    <w:p>
      <w:pPr>
        <w:spacing w:after="0"/>
        <w:ind w:left="0"/>
        <w:jc w:val="both"/>
      </w:pPr>
      <w:r>
        <w:rPr>
          <w:rFonts w:ascii="Times New Roman"/>
          <w:b w:val="false"/>
          <w:i w:val="false"/>
          <w:color w:val="000000"/>
          <w:sz w:val="28"/>
        </w:rPr>
        <w:t>
      в графе 13 отражается задолженность, не отнесенная к другим графам;</w:t>
      </w:r>
    </w:p>
    <w:bookmarkEnd w:id="764"/>
    <w:bookmarkStart w:name="z837" w:id="765"/>
    <w:p>
      <w:pPr>
        <w:spacing w:after="0"/>
        <w:ind w:left="0"/>
        <w:jc w:val="both"/>
      </w:pPr>
      <w:r>
        <w:rPr>
          <w:rFonts w:ascii="Times New Roman"/>
          <w:b w:val="false"/>
          <w:i w:val="false"/>
          <w:color w:val="000000"/>
          <w:sz w:val="28"/>
        </w:rPr>
        <w:t>
      в графе 14 показываются причины образования задолженности, указанной в графе 13.</w:t>
      </w:r>
    </w:p>
    <w:bookmarkEnd w:id="765"/>
    <w:bookmarkStart w:name="z838" w:id="766"/>
    <w:p>
      <w:pPr>
        <w:spacing w:after="0"/>
        <w:ind w:left="0"/>
        <w:jc w:val="left"/>
      </w:pPr>
      <w:r>
        <w:rPr>
          <w:rFonts w:ascii="Times New Roman"/>
          <w:b/>
          <w:i w:val="false"/>
          <w:color w:val="000000"/>
        </w:rPr>
        <w:t xml:space="preserve"> Глава 9. Порядок представление финансовой отчетности о состоянии задолженности</w:t>
      </w:r>
    </w:p>
    <w:bookmarkEnd w:id="766"/>
    <w:bookmarkStart w:name="z839" w:id="767"/>
    <w:p>
      <w:pPr>
        <w:spacing w:after="0"/>
        <w:ind w:left="0"/>
        <w:jc w:val="both"/>
      </w:pPr>
      <w:r>
        <w:rPr>
          <w:rFonts w:ascii="Times New Roman"/>
          <w:b w:val="false"/>
          <w:i w:val="false"/>
          <w:color w:val="000000"/>
          <w:sz w:val="28"/>
        </w:rPr>
        <w:t>
      106. Государственные учреждения представляют финансовую отчетность о состоянии задолженности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767"/>
    <w:bookmarkStart w:name="z840" w:id="768"/>
    <w:p>
      <w:pPr>
        <w:spacing w:after="0"/>
        <w:ind w:left="0"/>
        <w:jc w:val="both"/>
      </w:pPr>
      <w:r>
        <w:rPr>
          <w:rFonts w:ascii="Times New Roman"/>
          <w:b w:val="false"/>
          <w:i w:val="false"/>
          <w:color w:val="000000"/>
          <w:sz w:val="28"/>
        </w:rPr>
        <w:t>
      Финансовая отчетность государственных учреждений представляется в электронном виде и/или на бумажном носителе с пронумерованными страницами и оглавлением.</w:t>
      </w:r>
    </w:p>
    <w:bookmarkEnd w:id="768"/>
    <w:bookmarkStart w:name="z841" w:id="769"/>
    <w:p>
      <w:pPr>
        <w:spacing w:after="0"/>
        <w:ind w:left="0"/>
        <w:jc w:val="both"/>
      </w:pPr>
      <w:r>
        <w:rPr>
          <w:rFonts w:ascii="Times New Roman"/>
          <w:b w:val="false"/>
          <w:i w:val="false"/>
          <w:color w:val="000000"/>
          <w:sz w:val="28"/>
        </w:rPr>
        <w:t>
      Администраторы местных бюджетных программ представляют финансовую отчетность о состоянии задолженности соответствующему местному уполномоченному органу по исполнению бюджета.</w:t>
      </w:r>
    </w:p>
    <w:bookmarkEnd w:id="769"/>
    <w:bookmarkStart w:name="z842" w:id="770"/>
    <w:p>
      <w:pPr>
        <w:spacing w:after="0"/>
        <w:ind w:left="0"/>
        <w:jc w:val="both"/>
      </w:pPr>
      <w:r>
        <w:rPr>
          <w:rFonts w:ascii="Times New Roman"/>
          <w:b w:val="false"/>
          <w:i w:val="false"/>
          <w:color w:val="000000"/>
          <w:sz w:val="28"/>
        </w:rPr>
        <w:t>
      107. Отчеты и информация к ним подписываются руководителем государственного учреждения, или лицом, замещающим его, главным бухгалтером или лицом, возглавляющим подразделение, обеспечивающим ведение бухгалтерского учета в государственном учреждении.</w:t>
      </w:r>
    </w:p>
    <w:bookmarkEnd w:id="770"/>
    <w:bookmarkStart w:name="z843" w:id="771"/>
    <w:p>
      <w:pPr>
        <w:spacing w:after="0"/>
        <w:ind w:left="0"/>
        <w:jc w:val="both"/>
      </w:pPr>
      <w:r>
        <w:rPr>
          <w:rFonts w:ascii="Times New Roman"/>
          <w:b w:val="false"/>
          <w:i w:val="false"/>
          <w:color w:val="000000"/>
          <w:sz w:val="28"/>
        </w:rPr>
        <w:t>
      108. Правом первой подписи на финансовой отчетности администратора бюджетных программ, уполномоченного органа по исполнению бюджета и аппарата акима городов районного значения, села, поселков, сельских округов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составление отчетности.</w:t>
      </w:r>
    </w:p>
    <w:bookmarkEnd w:id="771"/>
    <w:bookmarkStart w:name="z844" w:id="772"/>
    <w:p>
      <w:pPr>
        <w:spacing w:after="0"/>
        <w:ind w:left="0"/>
        <w:jc w:val="both"/>
      </w:pPr>
      <w:r>
        <w:rPr>
          <w:rFonts w:ascii="Times New Roman"/>
          <w:b w:val="false"/>
          <w:i w:val="false"/>
          <w:color w:val="000000"/>
          <w:sz w:val="28"/>
        </w:rPr>
        <w:t>
      109. Во всех формах представляемой финансовой отчетности рядом с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 указывается расшифровка подписи (фамилия и инициалы).</w:t>
      </w:r>
    </w:p>
    <w:bookmarkEnd w:id="772"/>
    <w:bookmarkStart w:name="z845" w:id="773"/>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и местных бюджетных программ, представляющих отчетность через информационную систему (далее – ИС).</w:t>
      </w:r>
    </w:p>
    <w:bookmarkEnd w:id="773"/>
    <w:bookmarkStart w:name="z846" w:id="774"/>
    <w:p>
      <w:pPr>
        <w:spacing w:after="0"/>
        <w:ind w:left="0"/>
        <w:jc w:val="both"/>
      </w:pPr>
      <w:r>
        <w:rPr>
          <w:rFonts w:ascii="Times New Roman"/>
          <w:b w:val="false"/>
          <w:i w:val="false"/>
          <w:color w:val="000000"/>
          <w:sz w:val="28"/>
        </w:rPr>
        <w:t>
      110.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но не позднее 5 (пяти) календарных дней до даты представления финансовой отчетности.</w:t>
      </w:r>
    </w:p>
    <w:bookmarkEnd w:id="774"/>
    <w:bookmarkStart w:name="z847" w:id="775"/>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bookmarkEnd w:id="775"/>
    <w:bookmarkStart w:name="z848" w:id="776"/>
    <w:p>
      <w:pPr>
        <w:spacing w:after="0"/>
        <w:ind w:left="0"/>
        <w:jc w:val="both"/>
      </w:pPr>
      <w:r>
        <w:rPr>
          <w:rFonts w:ascii="Times New Roman"/>
          <w:b w:val="false"/>
          <w:i w:val="false"/>
          <w:color w:val="000000"/>
          <w:sz w:val="28"/>
        </w:rPr>
        <w:t>
      111. Финансовая отчетность о состоянии задолженности администраторами бюджетных программ и местными уполномоченными органами по исполнению бюджета областей, бюджетов городов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ИС уполномоченного органа по исполнению бюджета. Датой представления отчета считается дата его передачи через ИС.</w:t>
      </w:r>
    </w:p>
    <w:bookmarkEnd w:id="776"/>
    <w:bookmarkStart w:name="z849" w:id="777"/>
    <w:p>
      <w:pPr>
        <w:spacing w:after="0"/>
        <w:ind w:left="0"/>
        <w:jc w:val="both"/>
      </w:pPr>
      <w:r>
        <w:rPr>
          <w:rFonts w:ascii="Times New Roman"/>
          <w:b w:val="false"/>
          <w:i w:val="false"/>
          <w:color w:val="000000"/>
          <w:sz w:val="28"/>
        </w:rPr>
        <w:t>
      112. При внесении администратором республиканских бюджетных программ изменений в финансовую отчетность подведомственных государственных учреждений, администратор республиканских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и главного бухгалтера или лица, возглавляющего структурное подразделение обеспечивающее составление отчетности.</w:t>
      </w:r>
    </w:p>
    <w:bookmarkEnd w:id="777"/>
    <w:bookmarkStart w:name="z850" w:id="778"/>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бюджетных программ, вносит изменения в свой экземпляр финансовой отчетности в течение трех рабочих дней со дня получения письменного уведомления администратора бюджетных программ.</w:t>
      </w:r>
    </w:p>
    <w:bookmarkEnd w:id="778"/>
    <w:bookmarkStart w:name="z851" w:id="779"/>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пунктом 3 настоящих Правил.</w:t>
      </w:r>
    </w:p>
    <w:bookmarkEnd w:id="779"/>
    <w:bookmarkStart w:name="z852" w:id="780"/>
    <w:p>
      <w:pPr>
        <w:spacing w:after="0"/>
        <w:ind w:left="0"/>
        <w:jc w:val="both"/>
      </w:pPr>
      <w:r>
        <w:rPr>
          <w:rFonts w:ascii="Times New Roman"/>
          <w:b w:val="false"/>
          <w:i w:val="false"/>
          <w:color w:val="000000"/>
          <w:sz w:val="28"/>
        </w:rPr>
        <w:t>
      113. При наличии замечаний и необходимости внесения изменений в финансовую отчетность администратора республиканских бюджетных программ государственное казначейство,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отклоняет в ИС финансовую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в течение трех рабочих дней вносит соответствующие изменения в финансовую отчетность и вновь направляет ее государственному казначейству.</w:t>
      </w:r>
    </w:p>
    <w:bookmarkEnd w:id="780"/>
    <w:bookmarkStart w:name="z853" w:id="781"/>
    <w:p>
      <w:pPr>
        <w:spacing w:after="0"/>
        <w:ind w:left="0"/>
        <w:jc w:val="both"/>
      </w:pPr>
      <w:r>
        <w:rPr>
          <w:rFonts w:ascii="Times New Roman"/>
          <w:b w:val="false"/>
          <w:i w:val="false"/>
          <w:color w:val="000000"/>
          <w:sz w:val="28"/>
        </w:rPr>
        <w:t>
      114. При внесении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 или лица, замещающего его.</w:t>
      </w:r>
    </w:p>
    <w:bookmarkEnd w:id="781"/>
    <w:bookmarkStart w:name="z854" w:id="782"/>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вносит изменения в свой экземпляр отчета.</w:t>
      </w:r>
    </w:p>
    <w:bookmarkEnd w:id="782"/>
    <w:bookmarkStart w:name="z855" w:id="783"/>
    <w:p>
      <w:pPr>
        <w:spacing w:after="0"/>
        <w:ind w:left="0"/>
        <w:jc w:val="both"/>
      </w:pPr>
      <w:r>
        <w:rPr>
          <w:rFonts w:ascii="Times New Roman"/>
          <w:b w:val="false"/>
          <w:i w:val="false"/>
          <w:color w:val="000000"/>
          <w:sz w:val="28"/>
        </w:rPr>
        <w:t>
      При внесении местным уполномоченным органом по исполнению бюджета изменений в отчет администратора местных бюджетных программ, последним исправления в финансовую отчетность вносятся в аналогичном порядке.</w:t>
      </w:r>
    </w:p>
    <w:bookmarkEnd w:id="783"/>
    <w:bookmarkStart w:name="z856" w:id="784"/>
    <w:p>
      <w:pPr>
        <w:spacing w:after="0"/>
        <w:ind w:left="0"/>
        <w:jc w:val="both"/>
      </w:pPr>
      <w:r>
        <w:rPr>
          <w:rFonts w:ascii="Times New Roman"/>
          <w:b w:val="false"/>
          <w:i w:val="false"/>
          <w:color w:val="000000"/>
          <w:sz w:val="28"/>
        </w:rPr>
        <w:t>
      115. Государственные учреждения, которые передаются из одного подчинения в другое, составляют отчет на дату передачи и представляют его вышестоящему органу, как по прежней, так и по новой подчиненности.</w:t>
      </w:r>
    </w:p>
    <w:bookmarkEnd w:id="784"/>
    <w:bookmarkStart w:name="z857" w:id="785"/>
    <w:p>
      <w:pPr>
        <w:spacing w:after="0"/>
        <w:ind w:left="0"/>
        <w:jc w:val="both"/>
      </w:pPr>
      <w:r>
        <w:rPr>
          <w:rFonts w:ascii="Times New Roman"/>
          <w:b w:val="false"/>
          <w:i w:val="false"/>
          <w:color w:val="000000"/>
          <w:sz w:val="28"/>
        </w:rPr>
        <w:t>
      116. При ликвидации, реорганизации государственного учреждения или администратора бюджетных программ имеющаяся у них дебиторская и кредиторская задолженность показывается в отчете о дебиторской/ кредиторской задолженности правопреемника в соответствии с ликвидационным балансом, передаточным актом или разделительным балансом.</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60" w:id="786"/>
    <w:p>
      <w:pPr>
        <w:spacing w:after="0"/>
        <w:ind w:left="0"/>
        <w:jc w:val="left"/>
      </w:pPr>
      <w:r>
        <w:rPr>
          <w:rFonts w:ascii="Times New Roman"/>
          <w:b/>
          <w:i w:val="false"/>
          <w:color w:val="000000"/>
        </w:rPr>
        <w:t xml:space="preserve"> Отчет о дебиторской задолженности, образовавшейся за счет бюджетных средств</w:t>
      </w:r>
    </w:p>
    <w:bookmarkEnd w:id="786"/>
    <w:bookmarkStart w:name="z861" w:id="787"/>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 государственному казначейству</w:t>
      </w:r>
    </w:p>
    <w:bookmarkEnd w:id="787"/>
    <w:bookmarkStart w:name="z862" w:id="78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 </w:t>
      </w:r>
    </w:p>
    <w:bookmarkEnd w:id="788"/>
    <w:bookmarkStart w:name="z863" w:id="78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ФО-1-ДЗ-Б</w:t>
      </w:r>
    </w:p>
    <w:bookmarkEnd w:id="789"/>
    <w:bookmarkStart w:name="z864" w:id="790"/>
    <w:p>
      <w:pPr>
        <w:spacing w:after="0"/>
        <w:ind w:left="0"/>
        <w:jc w:val="both"/>
      </w:pPr>
      <w:r>
        <w:rPr>
          <w:rFonts w:ascii="Times New Roman"/>
          <w:b w:val="false"/>
          <w:i w:val="false"/>
          <w:color w:val="000000"/>
          <w:sz w:val="28"/>
        </w:rPr>
        <w:t>
      Периодичность: квартальная и годовая</w:t>
      </w:r>
    </w:p>
    <w:bookmarkEnd w:id="790"/>
    <w:bookmarkStart w:name="z865" w:id="791"/>
    <w:p>
      <w:pPr>
        <w:spacing w:after="0"/>
        <w:ind w:left="0"/>
        <w:jc w:val="both"/>
      </w:pPr>
      <w:r>
        <w:rPr>
          <w:rFonts w:ascii="Times New Roman"/>
          <w:b w:val="false"/>
          <w:i w:val="false"/>
          <w:color w:val="000000"/>
          <w:sz w:val="28"/>
        </w:rPr>
        <w:t>
      Отчетный период: "__" _________ __ год</w:t>
      </w:r>
    </w:p>
    <w:bookmarkEnd w:id="791"/>
    <w:bookmarkStart w:name="z866" w:id="7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792"/>
    <w:bookmarkStart w:name="z867" w:id="793"/>
    <w:p>
      <w:pPr>
        <w:spacing w:after="0"/>
        <w:ind w:left="0"/>
        <w:jc w:val="both"/>
      </w:pPr>
      <w:r>
        <w:rPr>
          <w:rFonts w:ascii="Times New Roman"/>
          <w:b w:val="false"/>
          <w:i w:val="false"/>
          <w:color w:val="000000"/>
          <w:sz w:val="28"/>
        </w:rPr>
        <w:t>
      государственное учреждение ______________________________________</w:t>
      </w:r>
    </w:p>
    <w:bookmarkEnd w:id="793"/>
    <w:bookmarkStart w:name="z868" w:id="794"/>
    <w:p>
      <w:pPr>
        <w:spacing w:after="0"/>
        <w:ind w:left="0"/>
        <w:jc w:val="both"/>
      </w:pPr>
      <w:r>
        <w:rPr>
          <w:rFonts w:ascii="Times New Roman"/>
          <w:b w:val="false"/>
          <w:i w:val="false"/>
          <w:color w:val="000000"/>
          <w:sz w:val="28"/>
        </w:rPr>
        <w:t>
      администратор бюджетных программ _______________________________</w:t>
      </w:r>
    </w:p>
    <w:bookmarkEnd w:id="794"/>
    <w:bookmarkStart w:name="z869" w:id="795"/>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bookmarkEnd w:id="795"/>
    <w:bookmarkStart w:name="z870" w:id="796"/>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796"/>
    <w:bookmarkStart w:name="z871" w:id="797"/>
    <w:p>
      <w:pPr>
        <w:spacing w:after="0"/>
        <w:ind w:left="0"/>
        <w:jc w:val="both"/>
      </w:pPr>
      <w:r>
        <w:rPr>
          <w:rFonts w:ascii="Times New Roman"/>
          <w:b w:val="false"/>
          <w:i w:val="false"/>
          <w:color w:val="000000"/>
          <w:sz w:val="28"/>
        </w:rPr>
        <w:t>
      государственное казначейство ____________________________________</w:t>
      </w:r>
    </w:p>
    <w:bookmarkEnd w:id="797"/>
    <w:bookmarkStart w:name="z872" w:id="79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798"/>
    <w:bookmarkStart w:name="z873" w:id="799"/>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799"/>
    <w:bookmarkStart w:name="z874" w:id="800"/>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800"/>
    <w:bookmarkStart w:name="z875" w:id="801"/>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801"/>
    <w:bookmarkStart w:name="z876" w:id="802"/>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802"/>
    <w:bookmarkStart w:name="z877" w:id="803"/>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803"/>
    <w:bookmarkStart w:name="z878" w:id="804"/>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804"/>
    <w:bookmarkStart w:name="z879" w:id="805"/>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805"/>
    <w:bookmarkStart w:name="z880" w:id="806"/>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806"/>
    <w:bookmarkStart w:name="z881" w:id="807"/>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807"/>
    <w:bookmarkStart w:name="z882" w:id="808"/>
    <w:p>
      <w:pPr>
        <w:spacing w:after="0"/>
        <w:ind w:left="0"/>
        <w:jc w:val="both"/>
      </w:pPr>
      <w:r>
        <w:rPr>
          <w:rFonts w:ascii="Times New Roman"/>
          <w:b w:val="false"/>
          <w:i w:val="false"/>
          <w:color w:val="000000"/>
          <w:sz w:val="28"/>
        </w:rPr>
        <w:t xml:space="preserve">
      Бизнес-идентификационный номер </w:t>
      </w:r>
    </w:p>
    <w:bookmarkEnd w:id="808"/>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3" w:id="809"/>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809"/>
    <w:bookmarkStart w:name="z884" w:id="810"/>
    <w:p>
      <w:pPr>
        <w:spacing w:after="0"/>
        <w:ind w:left="0"/>
        <w:jc w:val="both"/>
      </w:pPr>
      <w:r>
        <w:rPr>
          <w:rFonts w:ascii="Times New Roman"/>
          <w:b w:val="false"/>
          <w:i w:val="false"/>
          <w:color w:val="000000"/>
          <w:sz w:val="28"/>
        </w:rPr>
        <w:t>
      Вид бюджета _________________</w:t>
      </w:r>
    </w:p>
    <w:bookmarkEnd w:id="810"/>
    <w:bookmarkStart w:name="z885" w:id="811"/>
    <w:p>
      <w:pPr>
        <w:spacing w:after="0"/>
        <w:ind w:left="0"/>
        <w:jc w:val="both"/>
      </w:pPr>
      <w:r>
        <w:rPr>
          <w:rFonts w:ascii="Times New Roman"/>
          <w:b w:val="false"/>
          <w:i w:val="false"/>
          <w:color w:val="000000"/>
          <w:sz w:val="28"/>
        </w:rPr>
        <w:t>
      Единица измерения: тысяч тенге</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812"/>
    <w:p>
      <w:pPr>
        <w:spacing w:after="0"/>
        <w:ind w:left="0"/>
        <w:jc w:val="both"/>
      </w:pPr>
      <w:r>
        <w:rPr>
          <w:rFonts w:ascii="Times New Roman"/>
          <w:b w:val="false"/>
          <w:i w:val="false"/>
          <w:color w:val="000000"/>
          <w:sz w:val="28"/>
        </w:rPr>
        <w:t>
      продолжение таблицы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13+ графа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9- графа 10- графа 11+/- графа 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задолженности текущего года к плану финансирования бюджетных программ (подпрограмм) на текущий финансовый год (графа 16/ графа 8х100),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13"/>
          <w:p>
            <w:pPr>
              <w:spacing w:after="20"/>
              <w:ind w:left="20"/>
              <w:jc w:val="both"/>
            </w:pPr>
            <w:r>
              <w:rPr>
                <w:rFonts w:ascii="Times New Roman"/>
                <w:b w:val="false"/>
                <w:i w:val="false"/>
                <w:color w:val="000000"/>
                <w:sz w:val="20"/>
              </w:rPr>
              <w:t>
перенесено со счета на счет</w:t>
            </w:r>
          </w:p>
          <w:bookmarkEnd w:id="81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14"/>
          <w:p>
            <w:pPr>
              <w:spacing w:after="20"/>
              <w:ind w:left="20"/>
              <w:jc w:val="both"/>
            </w:pPr>
            <w:r>
              <w:rPr>
                <w:rFonts w:ascii="Times New Roman"/>
                <w:b w:val="false"/>
                <w:i w:val="false"/>
                <w:color w:val="000000"/>
                <w:sz w:val="20"/>
              </w:rPr>
              <w:t>
Наименование ______________________</w:t>
            </w:r>
          </w:p>
          <w:bookmarkEnd w:id="814"/>
          <w:p>
            <w:pPr>
              <w:spacing w:after="20"/>
              <w:ind w:left="20"/>
              <w:jc w:val="both"/>
            </w:pPr>
            <w:r>
              <w:rPr>
                <w:rFonts w:ascii="Times New Roman"/>
                <w:b w:val="false"/>
                <w:i w:val="false"/>
                <w:color w:val="000000"/>
                <w:sz w:val="20"/>
              </w:rPr>
              <w:t>
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15"/>
          <w:p>
            <w:pPr>
              <w:spacing w:after="20"/>
              <w:ind w:left="20"/>
              <w:jc w:val="both"/>
            </w:pPr>
            <w:r>
              <w:rPr>
                <w:rFonts w:ascii="Times New Roman"/>
                <w:b w:val="false"/>
                <w:i w:val="false"/>
                <w:color w:val="000000"/>
                <w:sz w:val="20"/>
              </w:rPr>
              <w:t>
Адрес_______________________</w:t>
            </w:r>
          </w:p>
          <w:bookmarkEnd w:id="815"/>
          <w:p>
            <w:pPr>
              <w:spacing w:after="20"/>
              <w:ind w:left="20"/>
              <w:jc w:val="both"/>
            </w:pPr>
            <w:r>
              <w:rPr>
                <w:rFonts w:ascii="Times New Roman"/>
                <w:b w:val="false"/>
                <w:i w:val="false"/>
                <w:color w:val="000000"/>
                <w:sz w:val="20"/>
              </w:rPr>
              <w:t>
____________________________</w:t>
            </w:r>
          </w:p>
        </w:tc>
      </w:tr>
    </w:tbl>
    <w:bookmarkStart w:name="z890" w:id="816"/>
    <w:p>
      <w:pPr>
        <w:spacing w:after="0"/>
        <w:ind w:left="0"/>
        <w:jc w:val="both"/>
      </w:pPr>
      <w:r>
        <w:rPr>
          <w:rFonts w:ascii="Times New Roman"/>
          <w:b w:val="false"/>
          <w:i w:val="false"/>
          <w:color w:val="000000"/>
          <w:sz w:val="28"/>
        </w:rPr>
        <w:t>
      Телефон ______________________________________________________</w:t>
      </w:r>
    </w:p>
    <w:bookmarkEnd w:id="816"/>
    <w:bookmarkStart w:name="z891" w:id="817"/>
    <w:p>
      <w:pPr>
        <w:spacing w:after="0"/>
        <w:ind w:left="0"/>
        <w:jc w:val="both"/>
      </w:pPr>
      <w:r>
        <w:rPr>
          <w:rFonts w:ascii="Times New Roman"/>
          <w:b w:val="false"/>
          <w:i w:val="false"/>
          <w:color w:val="000000"/>
          <w:sz w:val="28"/>
        </w:rPr>
        <w:t>
      Адрес электронной почты_________________________________________</w:t>
      </w:r>
    </w:p>
    <w:bookmarkEnd w:id="817"/>
    <w:p>
      <w:pPr>
        <w:spacing w:after="0"/>
        <w:ind w:left="0"/>
        <w:jc w:val="both"/>
      </w:pPr>
      <w:bookmarkStart w:name="z892" w:id="818"/>
      <w:r>
        <w:rPr>
          <w:rFonts w:ascii="Times New Roman"/>
          <w:b w:val="false"/>
          <w:i w:val="false"/>
          <w:color w:val="000000"/>
          <w:sz w:val="28"/>
        </w:rPr>
        <w:t>
      Исполнитель ____________________________________________________</w:t>
      </w:r>
    </w:p>
    <w:bookmarkEnd w:id="81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893" w:id="819"/>
      <w:r>
        <w:rPr>
          <w:rFonts w:ascii="Times New Roman"/>
          <w:b w:val="false"/>
          <w:i w:val="false"/>
          <w:color w:val="000000"/>
          <w:sz w:val="28"/>
        </w:rPr>
        <w:t xml:space="preserve">
      Руководитель местного исполнительного органа или лицо, замещающее его </w:t>
      </w:r>
    </w:p>
    <w:bookmarkEnd w:id="819"/>
    <w:p>
      <w:pPr>
        <w:spacing w:after="0"/>
        <w:ind w:left="0"/>
        <w:jc w:val="both"/>
      </w:pPr>
      <w:r>
        <w:rPr>
          <w:rFonts w:ascii="Times New Roman"/>
          <w:b w:val="false"/>
          <w:i w:val="false"/>
          <w:color w:val="000000"/>
          <w:sz w:val="28"/>
        </w:rPr>
        <w:t xml:space="preserve">       _________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94" w:id="820"/>
    <w:p>
      <w:pPr>
        <w:spacing w:after="0"/>
        <w:ind w:left="0"/>
        <w:jc w:val="both"/>
      </w:pPr>
      <w:r>
        <w:rPr>
          <w:rFonts w:ascii="Times New Roman"/>
          <w:b w:val="false"/>
          <w:i w:val="false"/>
          <w:color w:val="000000"/>
          <w:sz w:val="28"/>
        </w:rPr>
        <w:t>
      Место печати "___" _______________ ____ года</w:t>
      </w:r>
    </w:p>
    <w:bookmarkEnd w:id="820"/>
    <w:bookmarkStart w:name="z895" w:id="821"/>
    <w:p>
      <w:pPr>
        <w:spacing w:after="0"/>
        <w:ind w:left="0"/>
        <w:jc w:val="both"/>
      </w:pPr>
      <w:r>
        <w:rPr>
          <w:rFonts w:ascii="Times New Roman"/>
          <w:b w:val="false"/>
          <w:i w:val="false"/>
          <w:color w:val="000000"/>
          <w:sz w:val="28"/>
        </w:rPr>
        <w:t xml:space="preserve">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821"/>
    <w:p>
      <w:pPr>
        <w:spacing w:after="0"/>
        <w:ind w:left="0"/>
        <w:jc w:val="both"/>
      </w:pPr>
      <w:bookmarkStart w:name="z896" w:id="822"/>
      <w:r>
        <w:rPr>
          <w:rFonts w:ascii="Times New Roman"/>
          <w:b w:val="false"/>
          <w:i w:val="false"/>
          <w:color w:val="000000"/>
          <w:sz w:val="28"/>
        </w:rPr>
        <w:t>
      ______________ __________________________________________________</w:t>
      </w:r>
    </w:p>
    <w:bookmarkEnd w:id="82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97" w:id="823"/>
    <w:p>
      <w:pPr>
        <w:spacing w:after="0"/>
        <w:ind w:left="0"/>
        <w:jc w:val="both"/>
      </w:pPr>
      <w:r>
        <w:rPr>
          <w:rFonts w:ascii="Times New Roman"/>
          <w:b w:val="false"/>
          <w:i w:val="false"/>
          <w:color w:val="000000"/>
          <w:sz w:val="28"/>
        </w:rPr>
        <w:t xml:space="preserve">
       Место печати "___" _______________ ____ года </w:t>
      </w:r>
    </w:p>
    <w:bookmarkEnd w:id="823"/>
    <w:bookmarkStart w:name="z898" w:id="824"/>
    <w:p>
      <w:pPr>
        <w:spacing w:after="0"/>
        <w:ind w:left="0"/>
        <w:jc w:val="both"/>
      </w:pPr>
      <w:r>
        <w:rPr>
          <w:rFonts w:ascii="Times New Roman"/>
          <w:b w:val="false"/>
          <w:i w:val="false"/>
          <w:color w:val="000000"/>
          <w:sz w:val="28"/>
        </w:rPr>
        <w:t xml:space="preserve">
       **Руководитель структурного подразделения, ответственного за составление данных или лицо, замещающее его </w:t>
      </w:r>
    </w:p>
    <w:bookmarkEnd w:id="824"/>
    <w:p>
      <w:pPr>
        <w:spacing w:after="0"/>
        <w:ind w:left="0"/>
        <w:jc w:val="both"/>
      </w:pPr>
      <w:bookmarkStart w:name="z899" w:id="825"/>
      <w:r>
        <w:rPr>
          <w:rFonts w:ascii="Times New Roman"/>
          <w:b w:val="false"/>
          <w:i w:val="false"/>
          <w:color w:val="000000"/>
          <w:sz w:val="28"/>
        </w:rPr>
        <w:t>
      ______________ __________________________________________________</w:t>
      </w:r>
    </w:p>
    <w:bookmarkEnd w:id="82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00" w:id="826"/>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826"/>
    <w:p>
      <w:pPr>
        <w:spacing w:after="0"/>
        <w:ind w:left="0"/>
        <w:jc w:val="both"/>
      </w:pPr>
      <w:bookmarkStart w:name="z901" w:id="827"/>
      <w:r>
        <w:rPr>
          <w:rFonts w:ascii="Times New Roman"/>
          <w:b w:val="false"/>
          <w:i w:val="false"/>
          <w:color w:val="000000"/>
          <w:sz w:val="28"/>
        </w:rPr>
        <w:t xml:space="preserve">
      ______________ __________________________________________________  </w:t>
      </w:r>
    </w:p>
    <w:bookmarkEnd w:id="82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02" w:id="828"/>
    <w:p>
      <w:pPr>
        <w:spacing w:after="0"/>
        <w:ind w:left="0"/>
        <w:jc w:val="both"/>
      </w:pPr>
      <w:r>
        <w:rPr>
          <w:rFonts w:ascii="Times New Roman"/>
          <w:b w:val="false"/>
          <w:i w:val="false"/>
          <w:color w:val="000000"/>
          <w:sz w:val="28"/>
        </w:rPr>
        <w:t xml:space="preserve">
       Место печати "___" _______________ ____ года </w:t>
      </w:r>
    </w:p>
    <w:bookmarkEnd w:id="828"/>
    <w:bookmarkStart w:name="z903" w:id="829"/>
    <w:p>
      <w:pPr>
        <w:spacing w:after="0"/>
        <w:ind w:left="0"/>
        <w:jc w:val="both"/>
      </w:pPr>
      <w:r>
        <w:rPr>
          <w:rFonts w:ascii="Times New Roman"/>
          <w:b w:val="false"/>
          <w:i w:val="false"/>
          <w:color w:val="000000"/>
          <w:sz w:val="28"/>
        </w:rPr>
        <w:t xml:space="preserve">
       Главный бухгалтер государственного учреждения/администратора бюджетных программ или лицо, замещающее его </w:t>
      </w:r>
    </w:p>
    <w:bookmarkEnd w:id="829"/>
    <w:p>
      <w:pPr>
        <w:spacing w:after="0"/>
        <w:ind w:left="0"/>
        <w:jc w:val="both"/>
      </w:pPr>
      <w:bookmarkStart w:name="z904" w:id="830"/>
      <w:r>
        <w:rPr>
          <w:rFonts w:ascii="Times New Roman"/>
          <w:b w:val="false"/>
          <w:i w:val="false"/>
          <w:color w:val="000000"/>
          <w:sz w:val="28"/>
        </w:rPr>
        <w:t>
      ______________ __________________________________________________</w:t>
      </w:r>
    </w:p>
    <w:bookmarkEnd w:id="83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05" w:id="831"/>
    <w:p>
      <w:pPr>
        <w:spacing w:after="0"/>
        <w:ind w:left="0"/>
        <w:jc w:val="both"/>
      </w:pPr>
      <w:r>
        <w:rPr>
          <w:rFonts w:ascii="Times New Roman"/>
          <w:b w:val="false"/>
          <w:i w:val="false"/>
          <w:color w:val="000000"/>
          <w:sz w:val="28"/>
        </w:rPr>
        <w:t>
      Примечание:</w:t>
      </w:r>
    </w:p>
    <w:bookmarkEnd w:id="831"/>
    <w:bookmarkStart w:name="z906" w:id="832"/>
    <w:p>
      <w:pPr>
        <w:spacing w:after="0"/>
        <w:ind w:left="0"/>
        <w:jc w:val="both"/>
      </w:pPr>
      <w:r>
        <w:rPr>
          <w:rFonts w:ascii="Times New Roman"/>
          <w:b w:val="false"/>
          <w:i w:val="false"/>
          <w:color w:val="000000"/>
          <w:sz w:val="28"/>
        </w:rPr>
        <w:t>
      * графа заполняется только уполномоченными органами по исполнению бюджета/ аппаратами акимов городов районного значения, сел, поселков, сельских округов;</w:t>
      </w:r>
    </w:p>
    <w:bookmarkEnd w:id="832"/>
    <w:bookmarkStart w:name="z907" w:id="833"/>
    <w:p>
      <w:pPr>
        <w:spacing w:after="0"/>
        <w:ind w:left="0"/>
        <w:jc w:val="both"/>
      </w:pPr>
      <w:r>
        <w:rPr>
          <w:rFonts w:ascii="Times New Roman"/>
          <w:b w:val="false"/>
          <w:i w:val="false"/>
          <w:color w:val="000000"/>
          <w:sz w:val="28"/>
        </w:rPr>
        <w:t>
      ** подпись руководителя государственного казначейства предусмотрены только для форм республиканского бюджета.</w:t>
      </w:r>
    </w:p>
    <w:bookmarkEnd w:id="833"/>
    <w:bookmarkStart w:name="z908" w:id="834"/>
    <w:p>
      <w:pPr>
        <w:spacing w:after="0"/>
        <w:ind w:left="0"/>
        <w:jc w:val="both"/>
      </w:pPr>
      <w:r>
        <w:rPr>
          <w:rFonts w:ascii="Times New Roman"/>
          <w:b w:val="false"/>
          <w:i w:val="false"/>
          <w:color w:val="000000"/>
          <w:sz w:val="28"/>
        </w:rPr>
        <w:t>
      Пояснение по заполнению формы приведено в пункте 94 настоящих Правил.</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11" w:id="835"/>
    <w:p>
      <w:pPr>
        <w:spacing w:after="0"/>
        <w:ind w:left="0"/>
        <w:jc w:val="left"/>
      </w:pPr>
      <w:r>
        <w:rPr>
          <w:rFonts w:ascii="Times New Roman"/>
          <w:b/>
          <w:i w:val="false"/>
          <w:color w:val="000000"/>
        </w:rPr>
        <w:t xml:space="preserve"> Отчет о дебиторской задолженности, образовавшейся за счет прочих средств</w:t>
      </w:r>
    </w:p>
    <w:bookmarkEnd w:id="835"/>
    <w:bookmarkStart w:name="z912" w:id="836"/>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836"/>
    <w:bookmarkStart w:name="z913" w:id="83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37"/>
    <w:bookmarkStart w:name="z914" w:id="8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ФО-1-ДЗ-П</w:t>
      </w:r>
    </w:p>
    <w:bookmarkEnd w:id="838"/>
    <w:bookmarkStart w:name="z915" w:id="839"/>
    <w:p>
      <w:pPr>
        <w:spacing w:after="0"/>
        <w:ind w:left="0"/>
        <w:jc w:val="both"/>
      </w:pPr>
      <w:r>
        <w:rPr>
          <w:rFonts w:ascii="Times New Roman"/>
          <w:b w:val="false"/>
          <w:i w:val="false"/>
          <w:color w:val="000000"/>
          <w:sz w:val="28"/>
        </w:rPr>
        <w:t>
      Периодичность: квартальная и годовая</w:t>
      </w:r>
    </w:p>
    <w:bookmarkEnd w:id="839"/>
    <w:bookmarkStart w:name="z916" w:id="840"/>
    <w:p>
      <w:pPr>
        <w:spacing w:after="0"/>
        <w:ind w:left="0"/>
        <w:jc w:val="both"/>
      </w:pPr>
      <w:r>
        <w:rPr>
          <w:rFonts w:ascii="Times New Roman"/>
          <w:b w:val="false"/>
          <w:i w:val="false"/>
          <w:color w:val="000000"/>
          <w:sz w:val="28"/>
        </w:rPr>
        <w:t xml:space="preserve">
      Отчетный период: на "__" _________ __ года </w:t>
      </w:r>
    </w:p>
    <w:bookmarkEnd w:id="840"/>
    <w:bookmarkStart w:name="z917" w:id="8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841"/>
    <w:bookmarkStart w:name="z918" w:id="842"/>
    <w:p>
      <w:pPr>
        <w:spacing w:after="0"/>
        <w:ind w:left="0"/>
        <w:jc w:val="both"/>
      </w:pPr>
      <w:r>
        <w:rPr>
          <w:rFonts w:ascii="Times New Roman"/>
          <w:b w:val="false"/>
          <w:i w:val="false"/>
          <w:color w:val="000000"/>
          <w:sz w:val="28"/>
        </w:rPr>
        <w:t>
      государственное учреждение ______________________________________</w:t>
      </w:r>
    </w:p>
    <w:bookmarkEnd w:id="842"/>
    <w:bookmarkStart w:name="z919" w:id="843"/>
    <w:p>
      <w:pPr>
        <w:spacing w:after="0"/>
        <w:ind w:left="0"/>
        <w:jc w:val="both"/>
      </w:pPr>
      <w:r>
        <w:rPr>
          <w:rFonts w:ascii="Times New Roman"/>
          <w:b w:val="false"/>
          <w:i w:val="false"/>
          <w:color w:val="000000"/>
          <w:sz w:val="28"/>
        </w:rPr>
        <w:t>
      администратор бюджетных программ _______________________________</w:t>
      </w:r>
    </w:p>
    <w:bookmarkEnd w:id="843"/>
    <w:bookmarkStart w:name="z920" w:id="844"/>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844"/>
    <w:bookmarkStart w:name="z921" w:id="845"/>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845"/>
    <w:bookmarkStart w:name="z922" w:id="846"/>
    <w:p>
      <w:pPr>
        <w:spacing w:after="0"/>
        <w:ind w:left="0"/>
        <w:jc w:val="both"/>
      </w:pPr>
      <w:r>
        <w:rPr>
          <w:rFonts w:ascii="Times New Roman"/>
          <w:b w:val="false"/>
          <w:i w:val="false"/>
          <w:color w:val="000000"/>
          <w:sz w:val="28"/>
        </w:rPr>
        <w:t>
      государственное казначейство _____________________________________</w:t>
      </w:r>
    </w:p>
    <w:bookmarkEnd w:id="846"/>
    <w:bookmarkStart w:name="z923" w:id="84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847"/>
    <w:bookmarkStart w:name="z924" w:id="848"/>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848"/>
    <w:bookmarkStart w:name="z925" w:id="849"/>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849"/>
    <w:bookmarkStart w:name="z926" w:id="850"/>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850"/>
    <w:bookmarkStart w:name="z927" w:id="851"/>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851"/>
    <w:bookmarkStart w:name="z928" w:id="852"/>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852"/>
    <w:bookmarkStart w:name="z929" w:id="853"/>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853"/>
    <w:bookmarkStart w:name="z930" w:id="854"/>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854"/>
    <w:bookmarkStart w:name="z931" w:id="855"/>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855"/>
    <w:bookmarkStart w:name="z932" w:id="856"/>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856"/>
    <w:bookmarkStart w:name="z933" w:id="857"/>
    <w:p>
      <w:pPr>
        <w:spacing w:after="0"/>
        <w:ind w:left="0"/>
        <w:jc w:val="both"/>
      </w:pPr>
      <w:r>
        <w:rPr>
          <w:rFonts w:ascii="Times New Roman"/>
          <w:b w:val="false"/>
          <w:i w:val="false"/>
          <w:color w:val="000000"/>
          <w:sz w:val="28"/>
        </w:rPr>
        <w:t xml:space="preserve">
      Бизнес-идентификационный номер </w:t>
      </w:r>
    </w:p>
    <w:bookmarkEnd w:id="857"/>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4" w:id="858"/>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858"/>
    <w:bookmarkStart w:name="z935" w:id="859"/>
    <w:p>
      <w:pPr>
        <w:spacing w:after="0"/>
        <w:ind w:left="0"/>
        <w:jc w:val="both"/>
      </w:pPr>
      <w:r>
        <w:rPr>
          <w:rFonts w:ascii="Times New Roman"/>
          <w:b w:val="false"/>
          <w:i w:val="false"/>
          <w:color w:val="000000"/>
          <w:sz w:val="28"/>
        </w:rPr>
        <w:t>
      Вид бюджета _________________</w:t>
      </w:r>
    </w:p>
    <w:bookmarkEnd w:id="859"/>
    <w:bookmarkStart w:name="z936" w:id="860"/>
    <w:p>
      <w:pPr>
        <w:spacing w:after="0"/>
        <w:ind w:left="0"/>
        <w:jc w:val="both"/>
      </w:pPr>
      <w:r>
        <w:rPr>
          <w:rFonts w:ascii="Times New Roman"/>
          <w:b w:val="false"/>
          <w:i w:val="false"/>
          <w:color w:val="000000"/>
          <w:sz w:val="28"/>
        </w:rPr>
        <w:t>
      Единица измерения: тысяч тенге</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861"/>
    <w:p>
      <w:pPr>
        <w:spacing w:after="0"/>
        <w:ind w:left="0"/>
        <w:jc w:val="both"/>
      </w:pPr>
      <w:r>
        <w:rPr>
          <w:rFonts w:ascii="Times New Roman"/>
          <w:b w:val="false"/>
          <w:i w:val="false"/>
          <w:color w:val="000000"/>
          <w:sz w:val="28"/>
        </w:rPr>
        <w:t>
      продолжение таблицы</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12+ графа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8 - графа 9 - графа 10 +/- графа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62"/>
          <w:p>
            <w:pPr>
              <w:spacing w:after="20"/>
              <w:ind w:left="20"/>
              <w:jc w:val="both"/>
            </w:pPr>
            <w:r>
              <w:rPr>
                <w:rFonts w:ascii="Times New Roman"/>
                <w:b w:val="false"/>
                <w:i w:val="false"/>
                <w:color w:val="000000"/>
                <w:sz w:val="20"/>
              </w:rPr>
              <w:t>
перенесено со счета на счет</w:t>
            </w:r>
          </w:p>
          <w:bookmarkEnd w:id="862"/>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63"/>
          <w:p>
            <w:pPr>
              <w:spacing w:after="20"/>
              <w:ind w:left="20"/>
              <w:jc w:val="both"/>
            </w:pPr>
            <w:r>
              <w:rPr>
                <w:rFonts w:ascii="Times New Roman"/>
                <w:b w:val="false"/>
                <w:i w:val="false"/>
                <w:color w:val="000000"/>
                <w:sz w:val="20"/>
              </w:rPr>
              <w:t>
Наименование ______________________</w:t>
            </w:r>
          </w:p>
          <w:bookmarkEnd w:id="863"/>
          <w:p>
            <w:pPr>
              <w:spacing w:after="20"/>
              <w:ind w:left="20"/>
              <w:jc w:val="both"/>
            </w:pPr>
            <w:r>
              <w:rPr>
                <w:rFonts w:ascii="Times New Roman"/>
                <w:b w:val="false"/>
                <w:i w:val="false"/>
                <w:color w:val="000000"/>
                <w:sz w:val="20"/>
              </w:rPr>
              <w:t>
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64"/>
          <w:p>
            <w:pPr>
              <w:spacing w:after="20"/>
              <w:ind w:left="20"/>
              <w:jc w:val="both"/>
            </w:pPr>
            <w:r>
              <w:rPr>
                <w:rFonts w:ascii="Times New Roman"/>
                <w:b w:val="false"/>
                <w:i w:val="false"/>
                <w:color w:val="000000"/>
                <w:sz w:val="20"/>
              </w:rPr>
              <w:t>
Адрес_______________________</w:t>
            </w:r>
          </w:p>
          <w:bookmarkEnd w:id="864"/>
          <w:p>
            <w:pPr>
              <w:spacing w:after="20"/>
              <w:ind w:left="20"/>
              <w:jc w:val="both"/>
            </w:pPr>
            <w:r>
              <w:rPr>
                <w:rFonts w:ascii="Times New Roman"/>
                <w:b w:val="false"/>
                <w:i w:val="false"/>
                <w:color w:val="000000"/>
                <w:sz w:val="20"/>
              </w:rPr>
              <w:t>
____________________________</w:t>
            </w:r>
          </w:p>
        </w:tc>
      </w:tr>
    </w:tbl>
    <w:bookmarkStart w:name="z941" w:id="865"/>
    <w:p>
      <w:pPr>
        <w:spacing w:after="0"/>
        <w:ind w:left="0"/>
        <w:jc w:val="both"/>
      </w:pPr>
      <w:r>
        <w:rPr>
          <w:rFonts w:ascii="Times New Roman"/>
          <w:b w:val="false"/>
          <w:i w:val="false"/>
          <w:color w:val="000000"/>
          <w:sz w:val="28"/>
        </w:rPr>
        <w:t>
      Телефон ______________________________________________________</w:t>
      </w:r>
    </w:p>
    <w:bookmarkEnd w:id="865"/>
    <w:bookmarkStart w:name="z942" w:id="866"/>
    <w:p>
      <w:pPr>
        <w:spacing w:after="0"/>
        <w:ind w:left="0"/>
        <w:jc w:val="both"/>
      </w:pPr>
      <w:r>
        <w:rPr>
          <w:rFonts w:ascii="Times New Roman"/>
          <w:b w:val="false"/>
          <w:i w:val="false"/>
          <w:color w:val="000000"/>
          <w:sz w:val="28"/>
        </w:rPr>
        <w:t>
      Адрес электронной почты_________________________________________</w:t>
      </w:r>
    </w:p>
    <w:bookmarkEnd w:id="866"/>
    <w:p>
      <w:pPr>
        <w:spacing w:after="0"/>
        <w:ind w:left="0"/>
        <w:jc w:val="both"/>
      </w:pPr>
      <w:bookmarkStart w:name="z943" w:id="867"/>
      <w:r>
        <w:rPr>
          <w:rFonts w:ascii="Times New Roman"/>
          <w:b w:val="false"/>
          <w:i w:val="false"/>
          <w:color w:val="000000"/>
          <w:sz w:val="28"/>
        </w:rPr>
        <w:t xml:space="preserve">
      Исполнитель ____________________________________________________ </w:t>
      </w:r>
    </w:p>
    <w:bookmarkEnd w:id="867"/>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944" w:id="868"/>
      <w:r>
        <w:rPr>
          <w:rFonts w:ascii="Times New Roman"/>
          <w:b w:val="false"/>
          <w:i w:val="false"/>
          <w:color w:val="000000"/>
          <w:sz w:val="28"/>
        </w:rPr>
        <w:t xml:space="preserve">
      Руководитель местного исполнительного органа или лицо, замещающее его </w:t>
      </w:r>
    </w:p>
    <w:bookmarkEnd w:id="868"/>
    <w:p>
      <w:pPr>
        <w:spacing w:after="0"/>
        <w:ind w:left="0"/>
        <w:jc w:val="both"/>
      </w:pPr>
      <w:r>
        <w:rPr>
          <w:rFonts w:ascii="Times New Roman"/>
          <w:b w:val="false"/>
          <w:i w:val="false"/>
          <w:color w:val="000000"/>
          <w:sz w:val="28"/>
        </w:rPr>
        <w:t xml:space="preserve">       ______________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45" w:id="869"/>
    <w:p>
      <w:pPr>
        <w:spacing w:after="0"/>
        <w:ind w:left="0"/>
        <w:jc w:val="both"/>
      </w:pPr>
      <w:r>
        <w:rPr>
          <w:rFonts w:ascii="Times New Roman"/>
          <w:b w:val="false"/>
          <w:i w:val="false"/>
          <w:color w:val="000000"/>
          <w:sz w:val="28"/>
        </w:rPr>
        <w:t xml:space="preserve">
       Место печати "___" _______________ ____года </w:t>
      </w:r>
    </w:p>
    <w:bookmarkEnd w:id="869"/>
    <w:bookmarkStart w:name="z946" w:id="870"/>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870"/>
    <w:p>
      <w:pPr>
        <w:spacing w:after="0"/>
        <w:ind w:left="0"/>
        <w:jc w:val="both"/>
      </w:pPr>
      <w:bookmarkStart w:name="z947" w:id="871"/>
      <w:r>
        <w:rPr>
          <w:rFonts w:ascii="Times New Roman"/>
          <w:b w:val="false"/>
          <w:i w:val="false"/>
          <w:color w:val="000000"/>
          <w:sz w:val="28"/>
        </w:rPr>
        <w:t xml:space="preserve">
      ______________ _________________________________________________  </w:t>
      </w:r>
    </w:p>
    <w:bookmarkEnd w:id="87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48" w:id="872"/>
    <w:p>
      <w:pPr>
        <w:spacing w:after="0"/>
        <w:ind w:left="0"/>
        <w:jc w:val="both"/>
      </w:pPr>
      <w:r>
        <w:rPr>
          <w:rFonts w:ascii="Times New Roman"/>
          <w:b w:val="false"/>
          <w:i w:val="false"/>
          <w:color w:val="000000"/>
          <w:sz w:val="28"/>
        </w:rPr>
        <w:t xml:space="preserve">
       Место печати "___" _______________ ____ года </w:t>
      </w:r>
    </w:p>
    <w:bookmarkEnd w:id="872"/>
    <w:bookmarkStart w:name="z949" w:id="873"/>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873"/>
    <w:p>
      <w:pPr>
        <w:spacing w:after="0"/>
        <w:ind w:left="0"/>
        <w:jc w:val="both"/>
      </w:pPr>
      <w:bookmarkStart w:name="z950" w:id="874"/>
      <w:r>
        <w:rPr>
          <w:rFonts w:ascii="Times New Roman"/>
          <w:b w:val="false"/>
          <w:i w:val="false"/>
          <w:color w:val="000000"/>
          <w:sz w:val="28"/>
        </w:rPr>
        <w:t xml:space="preserve">
      ______________ _________________________________________________  </w:t>
      </w:r>
    </w:p>
    <w:bookmarkEnd w:id="87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1" w:id="875"/>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875"/>
    <w:p>
      <w:pPr>
        <w:spacing w:after="0"/>
        <w:ind w:left="0"/>
        <w:jc w:val="both"/>
      </w:pPr>
      <w:bookmarkStart w:name="z952" w:id="876"/>
      <w:r>
        <w:rPr>
          <w:rFonts w:ascii="Times New Roman"/>
          <w:b w:val="false"/>
          <w:i w:val="false"/>
          <w:color w:val="000000"/>
          <w:sz w:val="28"/>
        </w:rPr>
        <w:t xml:space="preserve">
      ______________ _________________________________________________  </w:t>
      </w:r>
    </w:p>
    <w:bookmarkEnd w:id="87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3" w:id="877"/>
    <w:p>
      <w:pPr>
        <w:spacing w:after="0"/>
        <w:ind w:left="0"/>
        <w:jc w:val="both"/>
      </w:pPr>
      <w:r>
        <w:rPr>
          <w:rFonts w:ascii="Times New Roman"/>
          <w:b w:val="false"/>
          <w:i w:val="false"/>
          <w:color w:val="000000"/>
          <w:sz w:val="28"/>
        </w:rPr>
        <w:t>
      Место печати "___" _______________ ____ года</w:t>
      </w:r>
    </w:p>
    <w:bookmarkEnd w:id="877"/>
    <w:bookmarkStart w:name="z954" w:id="878"/>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878"/>
    <w:p>
      <w:pPr>
        <w:spacing w:after="0"/>
        <w:ind w:left="0"/>
        <w:jc w:val="both"/>
      </w:pPr>
      <w:bookmarkStart w:name="z955" w:id="879"/>
      <w:r>
        <w:rPr>
          <w:rFonts w:ascii="Times New Roman"/>
          <w:b w:val="false"/>
          <w:i w:val="false"/>
          <w:color w:val="000000"/>
          <w:sz w:val="28"/>
        </w:rPr>
        <w:t xml:space="preserve">
      ______________ _________________________________________________  </w:t>
      </w:r>
    </w:p>
    <w:bookmarkEnd w:id="87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56" w:id="880"/>
    <w:p>
      <w:pPr>
        <w:spacing w:after="0"/>
        <w:ind w:left="0"/>
        <w:jc w:val="both"/>
      </w:pPr>
      <w:r>
        <w:rPr>
          <w:rFonts w:ascii="Times New Roman"/>
          <w:b w:val="false"/>
          <w:i w:val="false"/>
          <w:color w:val="000000"/>
          <w:sz w:val="28"/>
        </w:rPr>
        <w:t xml:space="preserve">
       Примечание: </w:t>
      </w:r>
    </w:p>
    <w:bookmarkEnd w:id="880"/>
    <w:bookmarkStart w:name="z957" w:id="881"/>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881"/>
    <w:bookmarkStart w:name="z958" w:id="882"/>
    <w:p>
      <w:pPr>
        <w:spacing w:after="0"/>
        <w:ind w:left="0"/>
        <w:jc w:val="both"/>
      </w:pPr>
      <w:r>
        <w:rPr>
          <w:rFonts w:ascii="Times New Roman"/>
          <w:b w:val="false"/>
          <w:i w:val="false"/>
          <w:color w:val="000000"/>
          <w:sz w:val="28"/>
        </w:rPr>
        <w:t>
      Пояснение по заполнению формы приведено в пункте 95 настоящих Правил.</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61" w:id="883"/>
    <w:p>
      <w:pPr>
        <w:spacing w:after="0"/>
        <w:ind w:left="0"/>
        <w:jc w:val="left"/>
      </w:pPr>
      <w:r>
        <w:rPr>
          <w:rFonts w:ascii="Times New Roman"/>
          <w:b/>
          <w:i w:val="false"/>
          <w:color w:val="000000"/>
        </w:rPr>
        <w:t xml:space="preserve"> Отчет о кредиторской задолженности, образовавшейся за счет бюджетных средств</w:t>
      </w:r>
    </w:p>
    <w:bookmarkEnd w:id="883"/>
    <w:bookmarkStart w:name="z962" w:id="884"/>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 государственному казначейству</w:t>
      </w:r>
    </w:p>
    <w:bookmarkEnd w:id="884"/>
    <w:bookmarkStart w:name="z963" w:id="88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885"/>
    <w:bookmarkStart w:name="z964" w:id="88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ФО-2-КЗ-Б</w:t>
      </w:r>
    </w:p>
    <w:bookmarkEnd w:id="886"/>
    <w:bookmarkStart w:name="z965" w:id="887"/>
    <w:p>
      <w:pPr>
        <w:spacing w:after="0"/>
        <w:ind w:left="0"/>
        <w:jc w:val="both"/>
      </w:pPr>
      <w:r>
        <w:rPr>
          <w:rFonts w:ascii="Times New Roman"/>
          <w:b w:val="false"/>
          <w:i w:val="false"/>
          <w:color w:val="000000"/>
          <w:sz w:val="28"/>
        </w:rPr>
        <w:t>
      Периодичность: квартальная и годовая</w:t>
      </w:r>
    </w:p>
    <w:bookmarkEnd w:id="887"/>
    <w:bookmarkStart w:name="z966" w:id="888"/>
    <w:p>
      <w:pPr>
        <w:spacing w:after="0"/>
        <w:ind w:left="0"/>
        <w:jc w:val="both"/>
      </w:pPr>
      <w:r>
        <w:rPr>
          <w:rFonts w:ascii="Times New Roman"/>
          <w:b w:val="false"/>
          <w:i w:val="false"/>
          <w:color w:val="000000"/>
          <w:sz w:val="28"/>
        </w:rPr>
        <w:t xml:space="preserve">
      Отчетный период: на "__" _________ __ года </w:t>
      </w:r>
    </w:p>
    <w:bookmarkEnd w:id="888"/>
    <w:bookmarkStart w:name="z967" w:id="88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889"/>
    <w:bookmarkStart w:name="z968" w:id="890"/>
    <w:p>
      <w:pPr>
        <w:spacing w:after="0"/>
        <w:ind w:left="0"/>
        <w:jc w:val="both"/>
      </w:pPr>
      <w:r>
        <w:rPr>
          <w:rFonts w:ascii="Times New Roman"/>
          <w:b w:val="false"/>
          <w:i w:val="false"/>
          <w:color w:val="000000"/>
          <w:sz w:val="28"/>
        </w:rPr>
        <w:t>
      государственное учреждение ______________________________________</w:t>
      </w:r>
    </w:p>
    <w:bookmarkEnd w:id="890"/>
    <w:bookmarkStart w:name="z969" w:id="891"/>
    <w:p>
      <w:pPr>
        <w:spacing w:after="0"/>
        <w:ind w:left="0"/>
        <w:jc w:val="both"/>
      </w:pPr>
      <w:r>
        <w:rPr>
          <w:rFonts w:ascii="Times New Roman"/>
          <w:b w:val="false"/>
          <w:i w:val="false"/>
          <w:color w:val="000000"/>
          <w:sz w:val="28"/>
        </w:rPr>
        <w:t>
      администратор бюджетных программ _______________________________</w:t>
      </w:r>
    </w:p>
    <w:bookmarkEnd w:id="891"/>
    <w:bookmarkStart w:name="z970" w:id="89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bookmarkEnd w:id="892"/>
    <w:bookmarkStart w:name="z971" w:id="893"/>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893"/>
    <w:bookmarkStart w:name="z972" w:id="894"/>
    <w:p>
      <w:pPr>
        <w:spacing w:after="0"/>
        <w:ind w:left="0"/>
        <w:jc w:val="both"/>
      </w:pPr>
      <w:r>
        <w:rPr>
          <w:rFonts w:ascii="Times New Roman"/>
          <w:b w:val="false"/>
          <w:i w:val="false"/>
          <w:color w:val="000000"/>
          <w:sz w:val="28"/>
        </w:rPr>
        <w:t>
      государственное казначейство ___________________________________</w:t>
      </w:r>
    </w:p>
    <w:bookmarkEnd w:id="894"/>
    <w:bookmarkStart w:name="z973" w:id="89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895"/>
    <w:bookmarkStart w:name="z974" w:id="896"/>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896"/>
    <w:bookmarkStart w:name="z975" w:id="897"/>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897"/>
    <w:bookmarkStart w:name="z976" w:id="898"/>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898"/>
    <w:bookmarkStart w:name="z977" w:id="899"/>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899"/>
    <w:bookmarkStart w:name="z978" w:id="900"/>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900"/>
    <w:bookmarkStart w:name="z979" w:id="901"/>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901"/>
    <w:bookmarkStart w:name="z980" w:id="902"/>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902"/>
    <w:bookmarkStart w:name="z981" w:id="903"/>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903"/>
    <w:bookmarkStart w:name="z982" w:id="904"/>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904"/>
    <w:bookmarkStart w:name="z983" w:id="905"/>
    <w:p>
      <w:pPr>
        <w:spacing w:after="0"/>
        <w:ind w:left="0"/>
        <w:jc w:val="both"/>
      </w:pPr>
      <w:r>
        <w:rPr>
          <w:rFonts w:ascii="Times New Roman"/>
          <w:b w:val="false"/>
          <w:i w:val="false"/>
          <w:color w:val="000000"/>
          <w:sz w:val="28"/>
        </w:rPr>
        <w:t xml:space="preserve">
      Бизнес-идентификационный номер </w:t>
      </w:r>
    </w:p>
    <w:bookmarkEnd w:id="905"/>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90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906"/>
    <w:bookmarkStart w:name="z985" w:id="907"/>
    <w:p>
      <w:pPr>
        <w:spacing w:after="0"/>
        <w:ind w:left="0"/>
        <w:jc w:val="both"/>
      </w:pPr>
      <w:r>
        <w:rPr>
          <w:rFonts w:ascii="Times New Roman"/>
          <w:b w:val="false"/>
          <w:i w:val="false"/>
          <w:color w:val="000000"/>
          <w:sz w:val="28"/>
        </w:rPr>
        <w:t>
      Вид бюджета _________________</w:t>
      </w:r>
    </w:p>
    <w:bookmarkEnd w:id="907"/>
    <w:bookmarkStart w:name="z986" w:id="908"/>
    <w:p>
      <w:pPr>
        <w:spacing w:after="0"/>
        <w:ind w:left="0"/>
        <w:jc w:val="both"/>
      </w:pPr>
      <w:r>
        <w:rPr>
          <w:rFonts w:ascii="Times New Roman"/>
          <w:b w:val="false"/>
          <w:i w:val="false"/>
          <w:color w:val="000000"/>
          <w:sz w:val="28"/>
        </w:rPr>
        <w:t>
      Единица измерения: тысяч тенге</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7" w:id="909"/>
    <w:p>
      <w:pPr>
        <w:spacing w:after="0"/>
        <w:ind w:left="0"/>
        <w:jc w:val="both"/>
      </w:pPr>
      <w:r>
        <w:rPr>
          <w:rFonts w:ascii="Times New Roman"/>
          <w:b w:val="false"/>
          <w:i w:val="false"/>
          <w:color w:val="000000"/>
          <w:sz w:val="28"/>
        </w:rPr>
        <w:t>
      продолжение таблицы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11+ графа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13- графа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к годовому плану финансирования бюджетных программ (подпрограмм) (графа 16/ графа 8х100),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10"/>
          <w:p>
            <w:pPr>
              <w:spacing w:after="20"/>
              <w:ind w:left="20"/>
              <w:jc w:val="both"/>
            </w:pPr>
            <w:r>
              <w:rPr>
                <w:rFonts w:ascii="Times New Roman"/>
                <w:b w:val="false"/>
                <w:i w:val="false"/>
                <w:color w:val="000000"/>
                <w:sz w:val="20"/>
              </w:rPr>
              <w:t>
перенесено со счета на счет</w:t>
            </w:r>
          </w:p>
          <w:bookmarkEnd w:id="91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11"/>
          <w:p>
            <w:pPr>
              <w:spacing w:after="20"/>
              <w:ind w:left="20"/>
              <w:jc w:val="both"/>
            </w:pPr>
            <w:r>
              <w:rPr>
                <w:rFonts w:ascii="Times New Roman"/>
                <w:b w:val="false"/>
                <w:i w:val="false"/>
                <w:color w:val="000000"/>
                <w:sz w:val="20"/>
              </w:rPr>
              <w:t>
Наименование ______________________</w:t>
            </w:r>
          </w:p>
          <w:bookmarkEnd w:id="911"/>
          <w:p>
            <w:pPr>
              <w:spacing w:after="20"/>
              <w:ind w:left="20"/>
              <w:jc w:val="both"/>
            </w:pPr>
            <w:r>
              <w:rPr>
                <w:rFonts w:ascii="Times New Roman"/>
                <w:b w:val="false"/>
                <w:i w:val="false"/>
                <w:color w:val="000000"/>
                <w:sz w:val="20"/>
              </w:rPr>
              <w:t>
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12"/>
          <w:p>
            <w:pPr>
              <w:spacing w:after="20"/>
              <w:ind w:left="20"/>
              <w:jc w:val="both"/>
            </w:pPr>
            <w:r>
              <w:rPr>
                <w:rFonts w:ascii="Times New Roman"/>
                <w:b w:val="false"/>
                <w:i w:val="false"/>
                <w:color w:val="000000"/>
                <w:sz w:val="20"/>
              </w:rPr>
              <w:t>
Адрес_______________________</w:t>
            </w:r>
          </w:p>
          <w:bookmarkEnd w:id="912"/>
          <w:p>
            <w:pPr>
              <w:spacing w:after="20"/>
              <w:ind w:left="20"/>
              <w:jc w:val="both"/>
            </w:pPr>
            <w:r>
              <w:rPr>
                <w:rFonts w:ascii="Times New Roman"/>
                <w:b w:val="false"/>
                <w:i w:val="false"/>
                <w:color w:val="000000"/>
                <w:sz w:val="20"/>
              </w:rPr>
              <w:t>
____________________________</w:t>
            </w:r>
          </w:p>
        </w:tc>
      </w:tr>
    </w:tbl>
    <w:bookmarkStart w:name="z991" w:id="913"/>
    <w:p>
      <w:pPr>
        <w:spacing w:after="0"/>
        <w:ind w:left="0"/>
        <w:jc w:val="both"/>
      </w:pPr>
      <w:r>
        <w:rPr>
          <w:rFonts w:ascii="Times New Roman"/>
          <w:b w:val="false"/>
          <w:i w:val="false"/>
          <w:color w:val="000000"/>
          <w:sz w:val="28"/>
        </w:rPr>
        <w:t>
      Телефон ______________________________________________________</w:t>
      </w:r>
    </w:p>
    <w:bookmarkEnd w:id="913"/>
    <w:bookmarkStart w:name="z992" w:id="914"/>
    <w:p>
      <w:pPr>
        <w:spacing w:after="0"/>
        <w:ind w:left="0"/>
        <w:jc w:val="both"/>
      </w:pPr>
      <w:r>
        <w:rPr>
          <w:rFonts w:ascii="Times New Roman"/>
          <w:b w:val="false"/>
          <w:i w:val="false"/>
          <w:color w:val="000000"/>
          <w:sz w:val="28"/>
        </w:rPr>
        <w:t>
      Адрес электронной почты_________________________________________</w:t>
      </w:r>
    </w:p>
    <w:bookmarkEnd w:id="914"/>
    <w:p>
      <w:pPr>
        <w:spacing w:after="0"/>
        <w:ind w:left="0"/>
        <w:jc w:val="both"/>
      </w:pPr>
      <w:bookmarkStart w:name="z993" w:id="915"/>
      <w:r>
        <w:rPr>
          <w:rFonts w:ascii="Times New Roman"/>
          <w:b w:val="false"/>
          <w:i w:val="false"/>
          <w:color w:val="000000"/>
          <w:sz w:val="28"/>
        </w:rPr>
        <w:t xml:space="preserve">
      Исполнитель ____________________________________________________  </w:t>
      </w:r>
    </w:p>
    <w:bookmarkEnd w:id="915"/>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994" w:id="916"/>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916"/>
    <w:p>
      <w:pPr>
        <w:spacing w:after="0"/>
        <w:ind w:left="0"/>
        <w:jc w:val="both"/>
      </w:pPr>
      <w:bookmarkStart w:name="z995" w:id="917"/>
      <w:r>
        <w:rPr>
          <w:rFonts w:ascii="Times New Roman"/>
          <w:b w:val="false"/>
          <w:i w:val="false"/>
          <w:color w:val="000000"/>
          <w:sz w:val="28"/>
        </w:rPr>
        <w:t xml:space="preserve">
      ______________ _________________________________________________  </w:t>
      </w:r>
    </w:p>
    <w:bookmarkEnd w:id="91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96" w:id="918"/>
    <w:p>
      <w:pPr>
        <w:spacing w:after="0"/>
        <w:ind w:left="0"/>
        <w:jc w:val="both"/>
      </w:pPr>
      <w:r>
        <w:rPr>
          <w:rFonts w:ascii="Times New Roman"/>
          <w:b w:val="false"/>
          <w:i w:val="false"/>
          <w:color w:val="000000"/>
          <w:sz w:val="28"/>
        </w:rPr>
        <w:t>
      Место печати "___" _______________ ____ года</w:t>
      </w:r>
    </w:p>
    <w:bookmarkEnd w:id="918"/>
    <w:bookmarkStart w:name="z997" w:id="919"/>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919"/>
    <w:p>
      <w:pPr>
        <w:spacing w:after="0"/>
        <w:ind w:left="0"/>
        <w:jc w:val="both"/>
      </w:pPr>
      <w:bookmarkStart w:name="z998" w:id="920"/>
      <w:r>
        <w:rPr>
          <w:rFonts w:ascii="Times New Roman"/>
          <w:b w:val="false"/>
          <w:i w:val="false"/>
          <w:color w:val="000000"/>
          <w:sz w:val="28"/>
        </w:rPr>
        <w:t xml:space="preserve">
      ______________ _________________________________________________  </w:t>
      </w:r>
    </w:p>
    <w:bookmarkEnd w:id="92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99" w:id="921"/>
    <w:p>
      <w:pPr>
        <w:spacing w:after="0"/>
        <w:ind w:left="0"/>
        <w:jc w:val="both"/>
      </w:pPr>
      <w:r>
        <w:rPr>
          <w:rFonts w:ascii="Times New Roman"/>
          <w:b w:val="false"/>
          <w:i w:val="false"/>
          <w:color w:val="000000"/>
          <w:sz w:val="28"/>
        </w:rPr>
        <w:t xml:space="preserve">
       Место печати "___" _______________ ____ года </w:t>
      </w:r>
    </w:p>
    <w:bookmarkEnd w:id="921"/>
    <w:bookmarkStart w:name="z1000" w:id="922"/>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922"/>
    <w:p>
      <w:pPr>
        <w:spacing w:after="0"/>
        <w:ind w:left="0"/>
        <w:jc w:val="both"/>
      </w:pPr>
      <w:bookmarkStart w:name="z1001" w:id="923"/>
      <w:r>
        <w:rPr>
          <w:rFonts w:ascii="Times New Roman"/>
          <w:b w:val="false"/>
          <w:i w:val="false"/>
          <w:color w:val="000000"/>
          <w:sz w:val="28"/>
        </w:rPr>
        <w:t xml:space="preserve">
      ______________ _________________________________________________  </w:t>
      </w:r>
    </w:p>
    <w:bookmarkEnd w:id="92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2" w:id="924"/>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924"/>
    <w:p>
      <w:pPr>
        <w:spacing w:after="0"/>
        <w:ind w:left="0"/>
        <w:jc w:val="both"/>
      </w:pPr>
      <w:bookmarkStart w:name="z1003" w:id="925"/>
      <w:r>
        <w:rPr>
          <w:rFonts w:ascii="Times New Roman"/>
          <w:b w:val="false"/>
          <w:i w:val="false"/>
          <w:color w:val="000000"/>
          <w:sz w:val="28"/>
        </w:rPr>
        <w:t xml:space="preserve">
      ______________ _________________________________________________  </w:t>
      </w:r>
    </w:p>
    <w:bookmarkEnd w:id="92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4" w:id="926"/>
    <w:p>
      <w:pPr>
        <w:spacing w:after="0"/>
        <w:ind w:left="0"/>
        <w:jc w:val="both"/>
      </w:pPr>
      <w:r>
        <w:rPr>
          <w:rFonts w:ascii="Times New Roman"/>
          <w:b w:val="false"/>
          <w:i w:val="false"/>
          <w:color w:val="000000"/>
          <w:sz w:val="28"/>
        </w:rPr>
        <w:t>
      Место печати "___" _______________ ____ года</w:t>
      </w:r>
    </w:p>
    <w:bookmarkEnd w:id="926"/>
    <w:bookmarkStart w:name="z1005" w:id="927"/>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927"/>
    <w:p>
      <w:pPr>
        <w:spacing w:after="0"/>
        <w:ind w:left="0"/>
        <w:jc w:val="both"/>
      </w:pPr>
      <w:bookmarkStart w:name="z1006" w:id="928"/>
      <w:r>
        <w:rPr>
          <w:rFonts w:ascii="Times New Roman"/>
          <w:b w:val="false"/>
          <w:i w:val="false"/>
          <w:color w:val="000000"/>
          <w:sz w:val="28"/>
        </w:rPr>
        <w:t xml:space="preserve">
      ______________ _________________________________________________  </w:t>
      </w:r>
    </w:p>
    <w:bookmarkEnd w:id="92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7" w:id="929"/>
    <w:p>
      <w:pPr>
        <w:spacing w:after="0"/>
        <w:ind w:left="0"/>
        <w:jc w:val="both"/>
      </w:pPr>
      <w:r>
        <w:rPr>
          <w:rFonts w:ascii="Times New Roman"/>
          <w:b w:val="false"/>
          <w:i w:val="false"/>
          <w:color w:val="000000"/>
          <w:sz w:val="28"/>
        </w:rPr>
        <w:t xml:space="preserve">
       Примечание: </w:t>
      </w:r>
    </w:p>
    <w:bookmarkEnd w:id="929"/>
    <w:bookmarkStart w:name="z1008" w:id="930"/>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930"/>
    <w:bookmarkStart w:name="z1009" w:id="931"/>
    <w:p>
      <w:pPr>
        <w:spacing w:after="0"/>
        <w:ind w:left="0"/>
        <w:jc w:val="both"/>
      </w:pPr>
      <w:r>
        <w:rPr>
          <w:rFonts w:ascii="Times New Roman"/>
          <w:b w:val="false"/>
          <w:i w:val="false"/>
          <w:color w:val="000000"/>
          <w:sz w:val="28"/>
        </w:rPr>
        <w:t>
      Пояснение по заполнению формы приведено в пункте 99 настоящих Правил.</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12" w:id="932"/>
    <w:p>
      <w:pPr>
        <w:spacing w:after="0"/>
        <w:ind w:left="0"/>
        <w:jc w:val="left"/>
      </w:pPr>
      <w:r>
        <w:rPr>
          <w:rFonts w:ascii="Times New Roman"/>
          <w:b/>
          <w:i w:val="false"/>
          <w:color w:val="000000"/>
        </w:rPr>
        <w:t xml:space="preserve"> Отчет о кредиторской задолженности, образовавшейся за счет прочих средств</w:t>
      </w:r>
    </w:p>
    <w:bookmarkEnd w:id="932"/>
    <w:bookmarkStart w:name="z1013" w:id="933"/>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933"/>
    <w:bookmarkStart w:name="z1014" w:id="93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34"/>
    <w:bookmarkStart w:name="z1015" w:id="93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ФО-2-КЗ-П</w:t>
      </w:r>
    </w:p>
    <w:bookmarkEnd w:id="935"/>
    <w:bookmarkStart w:name="z1016" w:id="936"/>
    <w:p>
      <w:pPr>
        <w:spacing w:after="0"/>
        <w:ind w:left="0"/>
        <w:jc w:val="both"/>
      </w:pPr>
      <w:r>
        <w:rPr>
          <w:rFonts w:ascii="Times New Roman"/>
          <w:b w:val="false"/>
          <w:i w:val="false"/>
          <w:color w:val="000000"/>
          <w:sz w:val="28"/>
        </w:rPr>
        <w:t>
      Периодичность: квартальная и годовая</w:t>
      </w:r>
    </w:p>
    <w:bookmarkEnd w:id="936"/>
    <w:bookmarkStart w:name="z1017" w:id="937"/>
    <w:p>
      <w:pPr>
        <w:spacing w:after="0"/>
        <w:ind w:left="0"/>
        <w:jc w:val="both"/>
      </w:pPr>
      <w:r>
        <w:rPr>
          <w:rFonts w:ascii="Times New Roman"/>
          <w:b w:val="false"/>
          <w:i w:val="false"/>
          <w:color w:val="000000"/>
          <w:sz w:val="28"/>
        </w:rPr>
        <w:t xml:space="preserve">
      Отчетный период: на "__" _________ __ года </w:t>
      </w:r>
    </w:p>
    <w:bookmarkEnd w:id="937"/>
    <w:bookmarkStart w:name="z1018" w:id="93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938"/>
    <w:bookmarkStart w:name="z1019" w:id="939"/>
    <w:p>
      <w:pPr>
        <w:spacing w:after="0"/>
        <w:ind w:left="0"/>
        <w:jc w:val="both"/>
      </w:pPr>
      <w:r>
        <w:rPr>
          <w:rFonts w:ascii="Times New Roman"/>
          <w:b w:val="false"/>
          <w:i w:val="false"/>
          <w:color w:val="000000"/>
          <w:sz w:val="28"/>
        </w:rPr>
        <w:t>
      государственное учреждение ______________________________________</w:t>
      </w:r>
    </w:p>
    <w:bookmarkEnd w:id="939"/>
    <w:bookmarkStart w:name="z1020" w:id="940"/>
    <w:p>
      <w:pPr>
        <w:spacing w:after="0"/>
        <w:ind w:left="0"/>
        <w:jc w:val="both"/>
      </w:pPr>
      <w:r>
        <w:rPr>
          <w:rFonts w:ascii="Times New Roman"/>
          <w:b w:val="false"/>
          <w:i w:val="false"/>
          <w:color w:val="000000"/>
          <w:sz w:val="28"/>
        </w:rPr>
        <w:t>
      администратор бюджетных программ _______________________________</w:t>
      </w:r>
    </w:p>
    <w:bookmarkEnd w:id="940"/>
    <w:bookmarkStart w:name="z1021" w:id="941"/>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941"/>
    <w:bookmarkStart w:name="z1022" w:id="942"/>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942"/>
    <w:bookmarkStart w:name="z1023" w:id="943"/>
    <w:p>
      <w:pPr>
        <w:spacing w:after="0"/>
        <w:ind w:left="0"/>
        <w:jc w:val="both"/>
      </w:pPr>
      <w:r>
        <w:rPr>
          <w:rFonts w:ascii="Times New Roman"/>
          <w:b w:val="false"/>
          <w:i w:val="false"/>
          <w:color w:val="000000"/>
          <w:sz w:val="28"/>
        </w:rPr>
        <w:t>
      государственное казначейство __________________________________</w:t>
      </w:r>
    </w:p>
    <w:bookmarkEnd w:id="943"/>
    <w:bookmarkStart w:name="z1024" w:id="94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944"/>
    <w:bookmarkStart w:name="z1025" w:id="945"/>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945"/>
    <w:bookmarkStart w:name="z1026" w:id="946"/>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946"/>
    <w:bookmarkStart w:name="z1027" w:id="947"/>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947"/>
    <w:bookmarkStart w:name="z1028" w:id="948"/>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948"/>
    <w:bookmarkStart w:name="z1029" w:id="949"/>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949"/>
    <w:bookmarkStart w:name="z1030" w:id="950"/>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950"/>
    <w:bookmarkStart w:name="z1031" w:id="951"/>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951"/>
    <w:bookmarkStart w:name="z1032" w:id="952"/>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952"/>
    <w:bookmarkStart w:name="z1033" w:id="953"/>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953"/>
    <w:bookmarkStart w:name="z1034" w:id="954"/>
    <w:p>
      <w:pPr>
        <w:spacing w:after="0"/>
        <w:ind w:left="0"/>
        <w:jc w:val="both"/>
      </w:pPr>
      <w:r>
        <w:rPr>
          <w:rFonts w:ascii="Times New Roman"/>
          <w:b w:val="false"/>
          <w:i w:val="false"/>
          <w:color w:val="000000"/>
          <w:sz w:val="28"/>
        </w:rPr>
        <w:t xml:space="preserve">
      Бизнес-идентификационный номер </w:t>
      </w:r>
    </w:p>
    <w:bookmarkEnd w:id="954"/>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5" w:id="955"/>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955"/>
    <w:bookmarkStart w:name="z1036" w:id="956"/>
    <w:p>
      <w:pPr>
        <w:spacing w:after="0"/>
        <w:ind w:left="0"/>
        <w:jc w:val="both"/>
      </w:pPr>
      <w:r>
        <w:rPr>
          <w:rFonts w:ascii="Times New Roman"/>
          <w:b w:val="false"/>
          <w:i w:val="false"/>
          <w:color w:val="000000"/>
          <w:sz w:val="28"/>
        </w:rPr>
        <w:t>
      Вид бюджета _________________</w:t>
      </w:r>
    </w:p>
    <w:bookmarkEnd w:id="956"/>
    <w:bookmarkStart w:name="z1037" w:id="957"/>
    <w:p>
      <w:pPr>
        <w:spacing w:after="0"/>
        <w:ind w:left="0"/>
        <w:jc w:val="both"/>
      </w:pPr>
      <w:r>
        <w:rPr>
          <w:rFonts w:ascii="Times New Roman"/>
          <w:b w:val="false"/>
          <w:i w:val="false"/>
          <w:color w:val="000000"/>
          <w:sz w:val="28"/>
        </w:rPr>
        <w:t>
      Единица измерения: тысяч тенге</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958"/>
    <w:p>
      <w:pPr>
        <w:spacing w:after="0"/>
        <w:ind w:left="0"/>
        <w:jc w:val="both"/>
      </w:pPr>
      <w:r>
        <w:rPr>
          <w:rFonts w:ascii="Times New Roman"/>
          <w:b w:val="false"/>
          <w:i w:val="false"/>
          <w:color w:val="000000"/>
          <w:sz w:val="28"/>
        </w:rPr>
        <w:t>
      продолжение таблицы</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10+ графа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59"/>
          <w:p>
            <w:pPr>
              <w:spacing w:after="20"/>
              <w:ind w:left="20"/>
              <w:jc w:val="both"/>
            </w:pPr>
            <w:r>
              <w:rPr>
                <w:rFonts w:ascii="Times New Roman"/>
                <w:b w:val="false"/>
                <w:i w:val="false"/>
                <w:color w:val="000000"/>
                <w:sz w:val="20"/>
              </w:rPr>
              <w:t>
перенесено со счета на счет</w:t>
            </w:r>
          </w:p>
          <w:bookmarkEnd w:id="95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60"/>
          <w:p>
            <w:pPr>
              <w:spacing w:after="20"/>
              <w:ind w:left="20"/>
              <w:jc w:val="both"/>
            </w:pPr>
            <w:r>
              <w:rPr>
                <w:rFonts w:ascii="Times New Roman"/>
                <w:b w:val="false"/>
                <w:i w:val="false"/>
                <w:color w:val="000000"/>
                <w:sz w:val="20"/>
              </w:rPr>
              <w:t>
Наименование ______________________</w:t>
            </w:r>
          </w:p>
          <w:bookmarkEnd w:id="960"/>
          <w:p>
            <w:pPr>
              <w:spacing w:after="20"/>
              <w:ind w:left="20"/>
              <w:jc w:val="both"/>
            </w:pPr>
            <w:r>
              <w:rPr>
                <w:rFonts w:ascii="Times New Roman"/>
                <w:b w:val="false"/>
                <w:i w:val="false"/>
                <w:color w:val="000000"/>
                <w:sz w:val="20"/>
              </w:rPr>
              <w:t>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61"/>
          <w:p>
            <w:pPr>
              <w:spacing w:after="20"/>
              <w:ind w:left="20"/>
              <w:jc w:val="both"/>
            </w:pPr>
            <w:r>
              <w:rPr>
                <w:rFonts w:ascii="Times New Roman"/>
                <w:b w:val="false"/>
                <w:i w:val="false"/>
                <w:color w:val="000000"/>
                <w:sz w:val="20"/>
              </w:rPr>
              <w:t>
Адрес_______________________</w:t>
            </w:r>
          </w:p>
          <w:bookmarkEnd w:id="961"/>
          <w:p>
            <w:pPr>
              <w:spacing w:after="20"/>
              <w:ind w:left="20"/>
              <w:jc w:val="both"/>
            </w:pPr>
            <w:r>
              <w:rPr>
                <w:rFonts w:ascii="Times New Roman"/>
                <w:b w:val="false"/>
                <w:i w:val="false"/>
                <w:color w:val="000000"/>
                <w:sz w:val="20"/>
              </w:rPr>
              <w:t>
____________________________</w:t>
            </w:r>
          </w:p>
        </w:tc>
      </w:tr>
    </w:tbl>
    <w:bookmarkStart w:name="z1042" w:id="962"/>
    <w:p>
      <w:pPr>
        <w:spacing w:after="0"/>
        <w:ind w:left="0"/>
        <w:jc w:val="both"/>
      </w:pPr>
      <w:r>
        <w:rPr>
          <w:rFonts w:ascii="Times New Roman"/>
          <w:b w:val="false"/>
          <w:i w:val="false"/>
          <w:color w:val="000000"/>
          <w:sz w:val="28"/>
        </w:rPr>
        <w:t>
      Телефон _______________________________________________________</w:t>
      </w:r>
    </w:p>
    <w:bookmarkEnd w:id="962"/>
    <w:bookmarkStart w:name="z1043" w:id="963"/>
    <w:p>
      <w:pPr>
        <w:spacing w:after="0"/>
        <w:ind w:left="0"/>
        <w:jc w:val="both"/>
      </w:pPr>
      <w:r>
        <w:rPr>
          <w:rFonts w:ascii="Times New Roman"/>
          <w:b w:val="false"/>
          <w:i w:val="false"/>
          <w:color w:val="000000"/>
          <w:sz w:val="28"/>
        </w:rPr>
        <w:t>
      Адрес электронной почты_________________________________________</w:t>
      </w:r>
    </w:p>
    <w:bookmarkEnd w:id="963"/>
    <w:p>
      <w:pPr>
        <w:spacing w:after="0"/>
        <w:ind w:left="0"/>
        <w:jc w:val="both"/>
      </w:pPr>
      <w:bookmarkStart w:name="z1044" w:id="964"/>
      <w:r>
        <w:rPr>
          <w:rFonts w:ascii="Times New Roman"/>
          <w:b w:val="false"/>
          <w:i w:val="false"/>
          <w:color w:val="000000"/>
          <w:sz w:val="28"/>
        </w:rPr>
        <w:t xml:space="preserve">
      Исполнитель ____________________________________________________  </w:t>
      </w:r>
    </w:p>
    <w:bookmarkEnd w:id="964"/>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045" w:id="965"/>
      <w:r>
        <w:rPr>
          <w:rFonts w:ascii="Times New Roman"/>
          <w:b w:val="false"/>
          <w:i w:val="false"/>
          <w:color w:val="000000"/>
          <w:sz w:val="28"/>
        </w:rPr>
        <w:t xml:space="preserve">
      Руководитель местного исполнительного органа или лицо, замещающее его   </w:t>
      </w:r>
    </w:p>
    <w:bookmarkEnd w:id="965"/>
    <w:p>
      <w:pPr>
        <w:spacing w:after="0"/>
        <w:ind w:left="0"/>
        <w:jc w:val="both"/>
      </w:pPr>
      <w:r>
        <w:rPr>
          <w:rFonts w:ascii="Times New Roman"/>
          <w:b w:val="false"/>
          <w:i w:val="false"/>
          <w:color w:val="000000"/>
          <w:sz w:val="28"/>
        </w:rPr>
        <w:t xml:space="preserve">       ______________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6" w:id="966"/>
    <w:p>
      <w:pPr>
        <w:spacing w:after="0"/>
        <w:ind w:left="0"/>
        <w:jc w:val="both"/>
      </w:pPr>
      <w:r>
        <w:rPr>
          <w:rFonts w:ascii="Times New Roman"/>
          <w:b w:val="false"/>
          <w:i w:val="false"/>
          <w:color w:val="000000"/>
          <w:sz w:val="28"/>
        </w:rPr>
        <w:t>
      Место печати "___" _______________ ____ года</w:t>
      </w:r>
    </w:p>
    <w:bookmarkEnd w:id="966"/>
    <w:bookmarkStart w:name="z1047" w:id="967"/>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967"/>
    <w:p>
      <w:pPr>
        <w:spacing w:after="0"/>
        <w:ind w:left="0"/>
        <w:jc w:val="both"/>
      </w:pPr>
      <w:bookmarkStart w:name="z1048" w:id="968"/>
      <w:r>
        <w:rPr>
          <w:rFonts w:ascii="Times New Roman"/>
          <w:b w:val="false"/>
          <w:i w:val="false"/>
          <w:color w:val="000000"/>
          <w:sz w:val="28"/>
        </w:rPr>
        <w:t xml:space="preserve">
      ______________ _________________________________________________  </w:t>
      </w:r>
    </w:p>
    <w:bookmarkEnd w:id="96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9" w:id="969"/>
    <w:p>
      <w:pPr>
        <w:spacing w:after="0"/>
        <w:ind w:left="0"/>
        <w:jc w:val="both"/>
      </w:pPr>
      <w:r>
        <w:rPr>
          <w:rFonts w:ascii="Times New Roman"/>
          <w:b w:val="false"/>
          <w:i w:val="false"/>
          <w:color w:val="000000"/>
          <w:sz w:val="28"/>
        </w:rPr>
        <w:t xml:space="preserve">
       Место печати "___" _______________ ____ года </w:t>
      </w:r>
    </w:p>
    <w:bookmarkEnd w:id="969"/>
    <w:bookmarkStart w:name="z1050" w:id="970"/>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970"/>
    <w:p>
      <w:pPr>
        <w:spacing w:after="0"/>
        <w:ind w:left="0"/>
        <w:jc w:val="both"/>
      </w:pPr>
      <w:bookmarkStart w:name="z1051" w:id="971"/>
      <w:r>
        <w:rPr>
          <w:rFonts w:ascii="Times New Roman"/>
          <w:b w:val="false"/>
          <w:i w:val="false"/>
          <w:color w:val="000000"/>
          <w:sz w:val="28"/>
        </w:rPr>
        <w:t xml:space="preserve">
      ______________ _________________________________________________  </w:t>
      </w:r>
    </w:p>
    <w:bookmarkEnd w:id="97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2" w:id="972"/>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972"/>
    <w:p>
      <w:pPr>
        <w:spacing w:after="0"/>
        <w:ind w:left="0"/>
        <w:jc w:val="both"/>
      </w:pPr>
      <w:bookmarkStart w:name="z1053" w:id="973"/>
      <w:r>
        <w:rPr>
          <w:rFonts w:ascii="Times New Roman"/>
          <w:b w:val="false"/>
          <w:i w:val="false"/>
          <w:color w:val="000000"/>
          <w:sz w:val="28"/>
        </w:rPr>
        <w:t xml:space="preserve">
      ______________ _________________________________________________  </w:t>
      </w:r>
    </w:p>
    <w:bookmarkEnd w:id="97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4" w:id="974"/>
    <w:p>
      <w:pPr>
        <w:spacing w:after="0"/>
        <w:ind w:left="0"/>
        <w:jc w:val="both"/>
      </w:pPr>
      <w:r>
        <w:rPr>
          <w:rFonts w:ascii="Times New Roman"/>
          <w:b w:val="false"/>
          <w:i w:val="false"/>
          <w:color w:val="000000"/>
          <w:sz w:val="28"/>
        </w:rPr>
        <w:t>
      Место печати "___" _______________ ____ года</w:t>
      </w:r>
    </w:p>
    <w:bookmarkEnd w:id="974"/>
    <w:bookmarkStart w:name="z1055" w:id="975"/>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975"/>
    <w:p>
      <w:pPr>
        <w:spacing w:after="0"/>
        <w:ind w:left="0"/>
        <w:jc w:val="both"/>
      </w:pPr>
      <w:bookmarkStart w:name="z1056" w:id="976"/>
      <w:r>
        <w:rPr>
          <w:rFonts w:ascii="Times New Roman"/>
          <w:b w:val="false"/>
          <w:i w:val="false"/>
          <w:color w:val="000000"/>
          <w:sz w:val="28"/>
        </w:rPr>
        <w:t xml:space="preserve">
      ______________ _________________________________________________  </w:t>
      </w:r>
    </w:p>
    <w:bookmarkEnd w:id="97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57" w:id="977"/>
    <w:p>
      <w:pPr>
        <w:spacing w:after="0"/>
        <w:ind w:left="0"/>
        <w:jc w:val="both"/>
      </w:pPr>
      <w:r>
        <w:rPr>
          <w:rFonts w:ascii="Times New Roman"/>
          <w:b w:val="false"/>
          <w:i w:val="false"/>
          <w:color w:val="000000"/>
          <w:sz w:val="28"/>
        </w:rPr>
        <w:t xml:space="preserve">
       Примечание: </w:t>
      </w:r>
    </w:p>
    <w:bookmarkEnd w:id="977"/>
    <w:bookmarkStart w:name="z1058" w:id="978"/>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978"/>
    <w:bookmarkStart w:name="z1059" w:id="979"/>
    <w:p>
      <w:pPr>
        <w:spacing w:after="0"/>
        <w:ind w:left="0"/>
        <w:jc w:val="both"/>
      </w:pPr>
      <w:r>
        <w:rPr>
          <w:rFonts w:ascii="Times New Roman"/>
          <w:b w:val="false"/>
          <w:i w:val="false"/>
          <w:color w:val="000000"/>
          <w:sz w:val="28"/>
        </w:rPr>
        <w:t>
      Пояснение по заполнению формы приведено в пункте 100 настоящих Правил.</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62" w:id="980"/>
    <w:p>
      <w:pPr>
        <w:spacing w:after="0"/>
        <w:ind w:left="0"/>
        <w:jc w:val="left"/>
      </w:pPr>
      <w:r>
        <w:rPr>
          <w:rFonts w:ascii="Times New Roman"/>
          <w:b/>
          <w:i w:val="false"/>
          <w:color w:val="000000"/>
        </w:rPr>
        <w:t xml:space="preserve"> Отчет о кредиторской задолженности по долгосрочным обязательствам</w:t>
      </w:r>
    </w:p>
    <w:bookmarkEnd w:id="980"/>
    <w:bookmarkStart w:name="z1063" w:id="981"/>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981"/>
    <w:bookmarkStart w:name="z1064" w:id="98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982"/>
    <w:bookmarkStart w:name="z1065" w:id="9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ФО–3–КЗ–ДО</w:t>
      </w:r>
    </w:p>
    <w:bookmarkEnd w:id="983"/>
    <w:bookmarkStart w:name="z1066" w:id="984"/>
    <w:p>
      <w:pPr>
        <w:spacing w:after="0"/>
        <w:ind w:left="0"/>
        <w:jc w:val="both"/>
      </w:pPr>
      <w:r>
        <w:rPr>
          <w:rFonts w:ascii="Times New Roman"/>
          <w:b w:val="false"/>
          <w:i w:val="false"/>
          <w:color w:val="000000"/>
          <w:sz w:val="28"/>
        </w:rPr>
        <w:t>
      Периодичность: квартальная и годовая</w:t>
      </w:r>
    </w:p>
    <w:bookmarkEnd w:id="984"/>
    <w:bookmarkStart w:name="z1067" w:id="985"/>
    <w:p>
      <w:pPr>
        <w:spacing w:after="0"/>
        <w:ind w:left="0"/>
        <w:jc w:val="both"/>
      </w:pPr>
      <w:r>
        <w:rPr>
          <w:rFonts w:ascii="Times New Roman"/>
          <w:b w:val="false"/>
          <w:i w:val="false"/>
          <w:color w:val="000000"/>
          <w:sz w:val="28"/>
        </w:rPr>
        <w:t>
      Отчетный период: на "__" _________ __ года</w:t>
      </w:r>
    </w:p>
    <w:bookmarkEnd w:id="985"/>
    <w:bookmarkStart w:name="z1068" w:id="9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986"/>
    <w:bookmarkStart w:name="z1069" w:id="987"/>
    <w:p>
      <w:pPr>
        <w:spacing w:after="0"/>
        <w:ind w:left="0"/>
        <w:jc w:val="both"/>
      </w:pPr>
      <w:r>
        <w:rPr>
          <w:rFonts w:ascii="Times New Roman"/>
          <w:b w:val="false"/>
          <w:i w:val="false"/>
          <w:color w:val="000000"/>
          <w:sz w:val="28"/>
        </w:rPr>
        <w:t>
      государственное учреждение ______________________________________</w:t>
      </w:r>
    </w:p>
    <w:bookmarkEnd w:id="987"/>
    <w:bookmarkStart w:name="z1070" w:id="988"/>
    <w:p>
      <w:pPr>
        <w:spacing w:after="0"/>
        <w:ind w:left="0"/>
        <w:jc w:val="both"/>
      </w:pPr>
      <w:r>
        <w:rPr>
          <w:rFonts w:ascii="Times New Roman"/>
          <w:b w:val="false"/>
          <w:i w:val="false"/>
          <w:color w:val="000000"/>
          <w:sz w:val="28"/>
        </w:rPr>
        <w:t>
      администратор бюджетных программ _______________________________</w:t>
      </w:r>
    </w:p>
    <w:bookmarkEnd w:id="988"/>
    <w:bookmarkStart w:name="z1071" w:id="989"/>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989"/>
    <w:bookmarkStart w:name="z1072" w:id="990"/>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990"/>
    <w:bookmarkStart w:name="z1073" w:id="991"/>
    <w:p>
      <w:pPr>
        <w:spacing w:after="0"/>
        <w:ind w:left="0"/>
        <w:jc w:val="both"/>
      </w:pPr>
      <w:r>
        <w:rPr>
          <w:rFonts w:ascii="Times New Roman"/>
          <w:b w:val="false"/>
          <w:i w:val="false"/>
          <w:color w:val="000000"/>
          <w:sz w:val="28"/>
        </w:rPr>
        <w:t>
      государственное казначейство _________________________________</w:t>
      </w:r>
    </w:p>
    <w:bookmarkEnd w:id="991"/>
    <w:bookmarkStart w:name="z1074" w:id="99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992"/>
    <w:bookmarkStart w:name="z1075" w:id="993"/>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993"/>
    <w:bookmarkStart w:name="z1076" w:id="994"/>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994"/>
    <w:bookmarkStart w:name="z1077" w:id="995"/>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995"/>
    <w:bookmarkStart w:name="z1078" w:id="996"/>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996"/>
    <w:bookmarkStart w:name="z1079" w:id="997"/>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997"/>
    <w:bookmarkStart w:name="z1080" w:id="998"/>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998"/>
    <w:bookmarkStart w:name="z1081" w:id="999"/>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999"/>
    <w:bookmarkStart w:name="z1082" w:id="1000"/>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000"/>
    <w:bookmarkStart w:name="z1083" w:id="1001"/>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001"/>
    <w:bookmarkStart w:name="z1084" w:id="1002"/>
    <w:p>
      <w:pPr>
        <w:spacing w:after="0"/>
        <w:ind w:left="0"/>
        <w:jc w:val="both"/>
      </w:pPr>
      <w:r>
        <w:rPr>
          <w:rFonts w:ascii="Times New Roman"/>
          <w:b w:val="false"/>
          <w:i w:val="false"/>
          <w:color w:val="000000"/>
          <w:sz w:val="28"/>
        </w:rPr>
        <w:t xml:space="preserve">
      Бизнес-идентификационный номер </w:t>
      </w:r>
    </w:p>
    <w:bookmarkEnd w:id="1002"/>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5" w:id="1003"/>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003"/>
    <w:bookmarkStart w:name="z1086" w:id="1004"/>
    <w:p>
      <w:pPr>
        <w:spacing w:after="0"/>
        <w:ind w:left="0"/>
        <w:jc w:val="both"/>
      </w:pPr>
      <w:r>
        <w:rPr>
          <w:rFonts w:ascii="Times New Roman"/>
          <w:b w:val="false"/>
          <w:i w:val="false"/>
          <w:color w:val="000000"/>
          <w:sz w:val="28"/>
        </w:rPr>
        <w:t>
      Вид бюджета _________________</w:t>
      </w:r>
    </w:p>
    <w:bookmarkEnd w:id="1004"/>
    <w:bookmarkStart w:name="z1087" w:id="1005"/>
    <w:p>
      <w:pPr>
        <w:spacing w:after="0"/>
        <w:ind w:left="0"/>
        <w:jc w:val="both"/>
      </w:pPr>
      <w:r>
        <w:rPr>
          <w:rFonts w:ascii="Times New Roman"/>
          <w:b w:val="false"/>
          <w:i w:val="false"/>
          <w:color w:val="000000"/>
          <w:sz w:val="28"/>
        </w:rPr>
        <w:t>
      Единица измерения: тысяч тенге</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1006"/>
    <w:p>
      <w:pPr>
        <w:spacing w:after="0"/>
        <w:ind w:left="0"/>
        <w:jc w:val="both"/>
      </w:pPr>
      <w:r>
        <w:rPr>
          <w:rFonts w:ascii="Times New Roman"/>
          <w:b w:val="false"/>
          <w:i w:val="false"/>
          <w:color w:val="000000"/>
          <w:sz w:val="28"/>
        </w:rPr>
        <w:t>
      продолжение таблицы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10 + графа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12 - графа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07"/>
          <w:p>
            <w:pPr>
              <w:spacing w:after="20"/>
              <w:ind w:left="20"/>
              <w:jc w:val="both"/>
            </w:pPr>
            <w:r>
              <w:rPr>
                <w:rFonts w:ascii="Times New Roman"/>
                <w:b w:val="false"/>
                <w:i w:val="false"/>
                <w:color w:val="000000"/>
                <w:sz w:val="20"/>
              </w:rPr>
              <w:t>
перенесено со счета на счет</w:t>
            </w:r>
          </w:p>
          <w:bookmarkEnd w:id="1007"/>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08"/>
          <w:p>
            <w:pPr>
              <w:spacing w:after="20"/>
              <w:ind w:left="20"/>
              <w:jc w:val="both"/>
            </w:pPr>
            <w:r>
              <w:rPr>
                <w:rFonts w:ascii="Times New Roman"/>
                <w:b w:val="false"/>
                <w:i w:val="false"/>
                <w:color w:val="000000"/>
                <w:sz w:val="20"/>
              </w:rPr>
              <w:t>
Наименование ______________________</w:t>
            </w:r>
          </w:p>
          <w:bookmarkEnd w:id="1008"/>
          <w:p>
            <w:pPr>
              <w:spacing w:after="20"/>
              <w:ind w:left="20"/>
              <w:jc w:val="both"/>
            </w:pPr>
            <w:r>
              <w:rPr>
                <w:rFonts w:ascii="Times New Roman"/>
                <w:b w:val="false"/>
                <w:i w:val="false"/>
                <w:color w:val="000000"/>
                <w:sz w:val="20"/>
              </w:rPr>
              <w:t>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09"/>
          <w:p>
            <w:pPr>
              <w:spacing w:after="20"/>
              <w:ind w:left="20"/>
              <w:jc w:val="both"/>
            </w:pPr>
            <w:r>
              <w:rPr>
                <w:rFonts w:ascii="Times New Roman"/>
                <w:b w:val="false"/>
                <w:i w:val="false"/>
                <w:color w:val="000000"/>
                <w:sz w:val="20"/>
              </w:rPr>
              <w:t>
Адрес_______________________</w:t>
            </w:r>
          </w:p>
          <w:bookmarkEnd w:id="1009"/>
          <w:p>
            <w:pPr>
              <w:spacing w:after="20"/>
              <w:ind w:left="20"/>
              <w:jc w:val="both"/>
            </w:pPr>
            <w:r>
              <w:rPr>
                <w:rFonts w:ascii="Times New Roman"/>
                <w:b w:val="false"/>
                <w:i w:val="false"/>
                <w:color w:val="000000"/>
                <w:sz w:val="20"/>
              </w:rPr>
              <w:t>
____________________________</w:t>
            </w:r>
          </w:p>
        </w:tc>
      </w:tr>
    </w:tbl>
    <w:bookmarkStart w:name="z1092" w:id="1010"/>
    <w:p>
      <w:pPr>
        <w:spacing w:after="0"/>
        <w:ind w:left="0"/>
        <w:jc w:val="both"/>
      </w:pPr>
      <w:r>
        <w:rPr>
          <w:rFonts w:ascii="Times New Roman"/>
          <w:b w:val="false"/>
          <w:i w:val="false"/>
          <w:color w:val="000000"/>
          <w:sz w:val="28"/>
        </w:rPr>
        <w:t>
      Телефон _______________________________________________________</w:t>
      </w:r>
    </w:p>
    <w:bookmarkEnd w:id="1010"/>
    <w:bookmarkStart w:name="z1093" w:id="1011"/>
    <w:p>
      <w:pPr>
        <w:spacing w:after="0"/>
        <w:ind w:left="0"/>
        <w:jc w:val="both"/>
      </w:pPr>
      <w:r>
        <w:rPr>
          <w:rFonts w:ascii="Times New Roman"/>
          <w:b w:val="false"/>
          <w:i w:val="false"/>
          <w:color w:val="000000"/>
          <w:sz w:val="28"/>
        </w:rPr>
        <w:t>
      Адрес электронной почты_________________________________________</w:t>
      </w:r>
    </w:p>
    <w:bookmarkEnd w:id="1011"/>
    <w:p>
      <w:pPr>
        <w:spacing w:after="0"/>
        <w:ind w:left="0"/>
        <w:jc w:val="both"/>
      </w:pPr>
      <w:bookmarkStart w:name="z1094" w:id="1012"/>
      <w:r>
        <w:rPr>
          <w:rFonts w:ascii="Times New Roman"/>
          <w:b w:val="false"/>
          <w:i w:val="false"/>
          <w:color w:val="000000"/>
          <w:sz w:val="28"/>
        </w:rPr>
        <w:t xml:space="preserve">
      Исполнитель ____________________________________________________  </w:t>
      </w:r>
    </w:p>
    <w:bookmarkEnd w:id="101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095" w:id="1013"/>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1013"/>
    <w:p>
      <w:pPr>
        <w:spacing w:after="0"/>
        <w:ind w:left="0"/>
        <w:jc w:val="both"/>
      </w:pPr>
      <w:bookmarkStart w:name="z1096" w:id="1014"/>
      <w:r>
        <w:rPr>
          <w:rFonts w:ascii="Times New Roman"/>
          <w:b w:val="false"/>
          <w:i w:val="false"/>
          <w:color w:val="000000"/>
          <w:sz w:val="28"/>
        </w:rPr>
        <w:t xml:space="preserve">
      ______________ _________________________________________________ </w:t>
      </w:r>
    </w:p>
    <w:bookmarkEnd w:id="101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97" w:id="1015"/>
    <w:p>
      <w:pPr>
        <w:spacing w:after="0"/>
        <w:ind w:left="0"/>
        <w:jc w:val="both"/>
      </w:pPr>
      <w:r>
        <w:rPr>
          <w:rFonts w:ascii="Times New Roman"/>
          <w:b w:val="false"/>
          <w:i w:val="false"/>
          <w:color w:val="000000"/>
          <w:sz w:val="28"/>
        </w:rPr>
        <w:t>
      Место печати "___" _______________ ____ года</w:t>
      </w:r>
    </w:p>
    <w:bookmarkEnd w:id="1015"/>
    <w:bookmarkStart w:name="z1098" w:id="1016"/>
    <w:p>
      <w:pPr>
        <w:spacing w:after="0"/>
        <w:ind w:left="0"/>
        <w:jc w:val="both"/>
      </w:pPr>
      <w:r>
        <w:rPr>
          <w:rFonts w:ascii="Times New Roman"/>
          <w:b w:val="false"/>
          <w:i w:val="false"/>
          <w:color w:val="000000"/>
          <w:sz w:val="28"/>
        </w:rPr>
        <w:t xml:space="preserve">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1016"/>
    <w:p>
      <w:pPr>
        <w:spacing w:after="0"/>
        <w:ind w:left="0"/>
        <w:jc w:val="both"/>
      </w:pPr>
      <w:bookmarkStart w:name="z1099" w:id="1017"/>
      <w:r>
        <w:rPr>
          <w:rFonts w:ascii="Times New Roman"/>
          <w:b w:val="false"/>
          <w:i w:val="false"/>
          <w:color w:val="000000"/>
          <w:sz w:val="28"/>
        </w:rPr>
        <w:t xml:space="preserve">
      ______________ _________________________________________________ </w:t>
      </w:r>
    </w:p>
    <w:bookmarkEnd w:id="101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0" w:id="1018"/>
    <w:p>
      <w:pPr>
        <w:spacing w:after="0"/>
        <w:ind w:left="0"/>
        <w:jc w:val="both"/>
      </w:pPr>
      <w:r>
        <w:rPr>
          <w:rFonts w:ascii="Times New Roman"/>
          <w:b w:val="false"/>
          <w:i w:val="false"/>
          <w:color w:val="000000"/>
          <w:sz w:val="28"/>
        </w:rPr>
        <w:t xml:space="preserve">
       Место печати "___" _______________ ____ года </w:t>
      </w:r>
    </w:p>
    <w:bookmarkEnd w:id="1018"/>
    <w:bookmarkStart w:name="z1101" w:id="1019"/>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019"/>
    <w:p>
      <w:pPr>
        <w:spacing w:after="0"/>
        <w:ind w:left="0"/>
        <w:jc w:val="both"/>
      </w:pPr>
      <w:bookmarkStart w:name="z1102" w:id="1020"/>
      <w:r>
        <w:rPr>
          <w:rFonts w:ascii="Times New Roman"/>
          <w:b w:val="false"/>
          <w:i w:val="false"/>
          <w:color w:val="000000"/>
          <w:sz w:val="28"/>
        </w:rPr>
        <w:t xml:space="preserve">
      ______________ _________________________________________________  </w:t>
      </w:r>
    </w:p>
    <w:bookmarkEnd w:id="102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3" w:id="1021"/>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021"/>
    <w:p>
      <w:pPr>
        <w:spacing w:after="0"/>
        <w:ind w:left="0"/>
        <w:jc w:val="both"/>
      </w:pPr>
      <w:bookmarkStart w:name="z1104" w:id="1022"/>
      <w:r>
        <w:rPr>
          <w:rFonts w:ascii="Times New Roman"/>
          <w:b w:val="false"/>
          <w:i w:val="false"/>
          <w:color w:val="000000"/>
          <w:sz w:val="28"/>
        </w:rPr>
        <w:t xml:space="preserve">
      ______________ _________________________________________________  </w:t>
      </w:r>
    </w:p>
    <w:bookmarkEnd w:id="102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5" w:id="1023"/>
    <w:p>
      <w:pPr>
        <w:spacing w:after="0"/>
        <w:ind w:left="0"/>
        <w:jc w:val="both"/>
      </w:pPr>
      <w:r>
        <w:rPr>
          <w:rFonts w:ascii="Times New Roman"/>
          <w:b w:val="false"/>
          <w:i w:val="false"/>
          <w:color w:val="000000"/>
          <w:sz w:val="28"/>
        </w:rPr>
        <w:t>
      Место печати "___" _______________ ____ года</w:t>
      </w:r>
    </w:p>
    <w:bookmarkEnd w:id="1023"/>
    <w:bookmarkStart w:name="z1106" w:id="1024"/>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024"/>
    <w:p>
      <w:pPr>
        <w:spacing w:after="0"/>
        <w:ind w:left="0"/>
        <w:jc w:val="both"/>
      </w:pPr>
      <w:bookmarkStart w:name="z1107" w:id="1025"/>
      <w:r>
        <w:rPr>
          <w:rFonts w:ascii="Times New Roman"/>
          <w:b w:val="false"/>
          <w:i w:val="false"/>
          <w:color w:val="000000"/>
          <w:sz w:val="28"/>
        </w:rPr>
        <w:t xml:space="preserve">
      ______________ _________________________________________________  </w:t>
      </w:r>
    </w:p>
    <w:bookmarkEnd w:id="102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08" w:id="1026"/>
    <w:p>
      <w:pPr>
        <w:spacing w:after="0"/>
        <w:ind w:left="0"/>
        <w:jc w:val="both"/>
      </w:pPr>
      <w:r>
        <w:rPr>
          <w:rFonts w:ascii="Times New Roman"/>
          <w:b w:val="false"/>
          <w:i w:val="false"/>
          <w:color w:val="000000"/>
          <w:sz w:val="28"/>
        </w:rPr>
        <w:t xml:space="preserve">
       Примечание: </w:t>
      </w:r>
    </w:p>
    <w:bookmarkEnd w:id="1026"/>
    <w:bookmarkStart w:name="z1109" w:id="1027"/>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027"/>
    <w:bookmarkStart w:name="z1110" w:id="1028"/>
    <w:p>
      <w:pPr>
        <w:spacing w:after="0"/>
        <w:ind w:left="0"/>
        <w:jc w:val="both"/>
      </w:pPr>
      <w:r>
        <w:rPr>
          <w:rFonts w:ascii="Times New Roman"/>
          <w:b w:val="false"/>
          <w:i w:val="false"/>
          <w:color w:val="000000"/>
          <w:sz w:val="28"/>
        </w:rPr>
        <w:t>
      Пояснение по заполнению формы приведено в пункте 102 настоящих Правил.</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13" w:id="1029"/>
    <w:p>
      <w:pPr>
        <w:spacing w:after="0"/>
        <w:ind w:left="0"/>
        <w:jc w:val="left"/>
      </w:pPr>
      <w:r>
        <w:rPr>
          <w:rFonts w:ascii="Times New Roman"/>
          <w:b/>
          <w:i w:val="false"/>
          <w:color w:val="000000"/>
        </w:rPr>
        <w:t xml:space="preserve"> Информация о причинах образования дебиторской задолженности за счет бюджетных средств</w:t>
      </w:r>
    </w:p>
    <w:bookmarkEnd w:id="1029"/>
    <w:bookmarkStart w:name="z1114" w:id="1030"/>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030"/>
    <w:bookmarkStart w:name="z1115" w:id="103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031"/>
    <w:bookmarkStart w:name="z1116" w:id="103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ФО-4-П-ДЗ-Б</w:t>
      </w:r>
    </w:p>
    <w:bookmarkEnd w:id="1032"/>
    <w:bookmarkStart w:name="z1117" w:id="1033"/>
    <w:p>
      <w:pPr>
        <w:spacing w:after="0"/>
        <w:ind w:left="0"/>
        <w:jc w:val="both"/>
      </w:pPr>
      <w:r>
        <w:rPr>
          <w:rFonts w:ascii="Times New Roman"/>
          <w:b w:val="false"/>
          <w:i w:val="false"/>
          <w:color w:val="000000"/>
          <w:sz w:val="28"/>
        </w:rPr>
        <w:t>
      Периодичность: квартальная и годовая</w:t>
      </w:r>
    </w:p>
    <w:bookmarkEnd w:id="1033"/>
    <w:bookmarkStart w:name="z1118" w:id="1034"/>
    <w:p>
      <w:pPr>
        <w:spacing w:after="0"/>
        <w:ind w:left="0"/>
        <w:jc w:val="both"/>
      </w:pPr>
      <w:r>
        <w:rPr>
          <w:rFonts w:ascii="Times New Roman"/>
          <w:b w:val="false"/>
          <w:i w:val="false"/>
          <w:color w:val="000000"/>
          <w:sz w:val="28"/>
        </w:rPr>
        <w:t>
      Отчетный период: на "__" _________ __ года</w:t>
      </w:r>
    </w:p>
    <w:bookmarkEnd w:id="1034"/>
    <w:bookmarkStart w:name="z1119" w:id="103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035"/>
    <w:bookmarkStart w:name="z1120" w:id="1036"/>
    <w:p>
      <w:pPr>
        <w:spacing w:after="0"/>
        <w:ind w:left="0"/>
        <w:jc w:val="both"/>
      </w:pPr>
      <w:r>
        <w:rPr>
          <w:rFonts w:ascii="Times New Roman"/>
          <w:b w:val="false"/>
          <w:i w:val="false"/>
          <w:color w:val="000000"/>
          <w:sz w:val="28"/>
        </w:rPr>
        <w:t>
      государственное учреждение ______________________________________</w:t>
      </w:r>
    </w:p>
    <w:bookmarkEnd w:id="1036"/>
    <w:bookmarkStart w:name="z1121" w:id="1037"/>
    <w:p>
      <w:pPr>
        <w:spacing w:after="0"/>
        <w:ind w:left="0"/>
        <w:jc w:val="both"/>
      </w:pPr>
      <w:r>
        <w:rPr>
          <w:rFonts w:ascii="Times New Roman"/>
          <w:b w:val="false"/>
          <w:i w:val="false"/>
          <w:color w:val="000000"/>
          <w:sz w:val="28"/>
        </w:rPr>
        <w:t>
      администратор бюджетных программ _______________________________</w:t>
      </w:r>
    </w:p>
    <w:bookmarkEnd w:id="1037"/>
    <w:bookmarkStart w:name="z1122" w:id="1038"/>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038"/>
    <w:bookmarkStart w:name="z1123" w:id="1039"/>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039"/>
    <w:bookmarkStart w:name="z1124" w:id="1040"/>
    <w:p>
      <w:pPr>
        <w:spacing w:after="0"/>
        <w:ind w:left="0"/>
        <w:jc w:val="both"/>
      </w:pPr>
      <w:r>
        <w:rPr>
          <w:rFonts w:ascii="Times New Roman"/>
          <w:b w:val="false"/>
          <w:i w:val="false"/>
          <w:color w:val="000000"/>
          <w:sz w:val="28"/>
        </w:rPr>
        <w:t>
      государственное казначейство _________________________________</w:t>
      </w:r>
    </w:p>
    <w:bookmarkEnd w:id="1040"/>
    <w:bookmarkStart w:name="z1125" w:id="10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041"/>
    <w:bookmarkStart w:name="z1126" w:id="1042"/>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042"/>
    <w:bookmarkStart w:name="z1127" w:id="1043"/>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043"/>
    <w:bookmarkStart w:name="z1128" w:id="1044"/>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044"/>
    <w:bookmarkStart w:name="z1129" w:id="1045"/>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045"/>
    <w:bookmarkStart w:name="z1130" w:id="1046"/>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046"/>
    <w:bookmarkStart w:name="z1131" w:id="1047"/>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047"/>
    <w:bookmarkStart w:name="z1132" w:id="1048"/>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048"/>
    <w:bookmarkStart w:name="z1133" w:id="1049"/>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049"/>
    <w:bookmarkStart w:name="z1134" w:id="1050"/>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050"/>
    <w:bookmarkStart w:name="z1135" w:id="1051"/>
    <w:p>
      <w:pPr>
        <w:spacing w:after="0"/>
        <w:ind w:left="0"/>
        <w:jc w:val="both"/>
      </w:pPr>
      <w:r>
        <w:rPr>
          <w:rFonts w:ascii="Times New Roman"/>
          <w:b w:val="false"/>
          <w:i w:val="false"/>
          <w:color w:val="000000"/>
          <w:sz w:val="28"/>
        </w:rPr>
        <w:t xml:space="preserve">
      Бизнес-идентификационный номер </w:t>
      </w:r>
    </w:p>
    <w:bookmarkEnd w:id="1051"/>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6" w:id="1052"/>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052"/>
    <w:bookmarkStart w:name="z1137" w:id="1053"/>
    <w:p>
      <w:pPr>
        <w:spacing w:after="0"/>
        <w:ind w:left="0"/>
        <w:jc w:val="both"/>
      </w:pPr>
      <w:r>
        <w:rPr>
          <w:rFonts w:ascii="Times New Roman"/>
          <w:b w:val="false"/>
          <w:i w:val="false"/>
          <w:color w:val="000000"/>
          <w:sz w:val="28"/>
        </w:rPr>
        <w:t>
      Вид бюджета _________________</w:t>
      </w:r>
    </w:p>
    <w:bookmarkEnd w:id="1053"/>
    <w:bookmarkStart w:name="z1138" w:id="1054"/>
    <w:p>
      <w:pPr>
        <w:spacing w:after="0"/>
        <w:ind w:left="0"/>
        <w:jc w:val="both"/>
      </w:pPr>
      <w:r>
        <w:rPr>
          <w:rFonts w:ascii="Times New Roman"/>
          <w:b w:val="false"/>
          <w:i w:val="false"/>
          <w:color w:val="000000"/>
          <w:sz w:val="28"/>
        </w:rPr>
        <w:t>
      Единица измерения: тысяч тенге</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условиям однолетних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переходящим (многолетним)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выданные в подотчет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1055"/>
    <w:p>
      <w:pPr>
        <w:spacing w:after="0"/>
        <w:ind w:left="0"/>
        <w:jc w:val="both"/>
      </w:pPr>
      <w:r>
        <w:rPr>
          <w:rFonts w:ascii="Times New Roman"/>
          <w:b w:val="false"/>
          <w:i w:val="false"/>
          <w:color w:val="000000"/>
          <w:sz w:val="28"/>
        </w:rPr>
        <w:t>
      продолжение таблицы</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дебиторской задолженности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согласно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неисполнением поставщиками договорных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неисполнением судебных решений по погашению задолженности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7-графа 8-графа 9-графа 10-графа 11-графа 12-графа 13-графа 14-графа 15-графа 16- графа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56"/>
          <w:p>
            <w:pPr>
              <w:spacing w:after="20"/>
              <w:ind w:left="20"/>
              <w:jc w:val="both"/>
            </w:pPr>
            <w:r>
              <w:rPr>
                <w:rFonts w:ascii="Times New Roman"/>
                <w:b w:val="false"/>
                <w:i w:val="false"/>
                <w:color w:val="000000"/>
                <w:sz w:val="20"/>
              </w:rPr>
              <w:t>
Наименование ______________________</w:t>
            </w:r>
          </w:p>
          <w:bookmarkEnd w:id="1056"/>
          <w:p>
            <w:pPr>
              <w:spacing w:after="20"/>
              <w:ind w:left="20"/>
              <w:jc w:val="both"/>
            </w:pPr>
            <w:r>
              <w:rPr>
                <w:rFonts w:ascii="Times New Roman"/>
                <w:b w:val="false"/>
                <w:i w:val="false"/>
                <w:color w:val="000000"/>
                <w:sz w:val="20"/>
              </w:rPr>
              <w:t>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57"/>
          <w:p>
            <w:pPr>
              <w:spacing w:after="20"/>
              <w:ind w:left="20"/>
              <w:jc w:val="both"/>
            </w:pPr>
            <w:r>
              <w:rPr>
                <w:rFonts w:ascii="Times New Roman"/>
                <w:b w:val="false"/>
                <w:i w:val="false"/>
                <w:color w:val="000000"/>
                <w:sz w:val="20"/>
              </w:rPr>
              <w:t>
Адрес_______________________</w:t>
            </w:r>
          </w:p>
          <w:bookmarkEnd w:id="1057"/>
          <w:p>
            <w:pPr>
              <w:spacing w:after="20"/>
              <w:ind w:left="20"/>
              <w:jc w:val="both"/>
            </w:pPr>
            <w:r>
              <w:rPr>
                <w:rFonts w:ascii="Times New Roman"/>
                <w:b w:val="false"/>
                <w:i w:val="false"/>
                <w:color w:val="000000"/>
                <w:sz w:val="20"/>
              </w:rPr>
              <w:t>
____________________________</w:t>
            </w:r>
          </w:p>
        </w:tc>
      </w:tr>
    </w:tbl>
    <w:bookmarkStart w:name="z1142" w:id="1058"/>
    <w:p>
      <w:pPr>
        <w:spacing w:after="0"/>
        <w:ind w:left="0"/>
        <w:jc w:val="both"/>
      </w:pPr>
      <w:r>
        <w:rPr>
          <w:rFonts w:ascii="Times New Roman"/>
          <w:b w:val="false"/>
          <w:i w:val="false"/>
          <w:color w:val="000000"/>
          <w:sz w:val="28"/>
        </w:rPr>
        <w:t>
      Телефон _______________________________________________________</w:t>
      </w:r>
    </w:p>
    <w:bookmarkEnd w:id="1058"/>
    <w:bookmarkStart w:name="z1143" w:id="1059"/>
    <w:p>
      <w:pPr>
        <w:spacing w:after="0"/>
        <w:ind w:left="0"/>
        <w:jc w:val="both"/>
      </w:pPr>
      <w:r>
        <w:rPr>
          <w:rFonts w:ascii="Times New Roman"/>
          <w:b w:val="false"/>
          <w:i w:val="false"/>
          <w:color w:val="000000"/>
          <w:sz w:val="28"/>
        </w:rPr>
        <w:t>
      Адрес электронной почты_________________________________________</w:t>
      </w:r>
    </w:p>
    <w:bookmarkEnd w:id="1059"/>
    <w:p>
      <w:pPr>
        <w:spacing w:after="0"/>
        <w:ind w:left="0"/>
        <w:jc w:val="both"/>
      </w:pPr>
      <w:bookmarkStart w:name="z1144" w:id="1060"/>
      <w:r>
        <w:rPr>
          <w:rFonts w:ascii="Times New Roman"/>
          <w:b w:val="false"/>
          <w:i w:val="false"/>
          <w:color w:val="000000"/>
          <w:sz w:val="28"/>
        </w:rPr>
        <w:t xml:space="preserve">
      Исполнитель ____________________________________________________  </w:t>
      </w:r>
    </w:p>
    <w:bookmarkEnd w:id="106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145" w:id="1061"/>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1061"/>
    <w:p>
      <w:pPr>
        <w:spacing w:after="0"/>
        <w:ind w:left="0"/>
        <w:jc w:val="both"/>
      </w:pPr>
      <w:bookmarkStart w:name="z1146" w:id="1062"/>
      <w:r>
        <w:rPr>
          <w:rFonts w:ascii="Times New Roman"/>
          <w:b w:val="false"/>
          <w:i w:val="false"/>
          <w:color w:val="000000"/>
          <w:sz w:val="28"/>
        </w:rPr>
        <w:t xml:space="preserve">
      ______________ ______________________________________________  </w:t>
      </w:r>
    </w:p>
    <w:bookmarkEnd w:id="106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47" w:id="1063"/>
    <w:p>
      <w:pPr>
        <w:spacing w:after="0"/>
        <w:ind w:left="0"/>
        <w:jc w:val="both"/>
      </w:pPr>
      <w:r>
        <w:rPr>
          <w:rFonts w:ascii="Times New Roman"/>
          <w:b w:val="false"/>
          <w:i w:val="false"/>
          <w:color w:val="000000"/>
          <w:sz w:val="28"/>
        </w:rPr>
        <w:t>
      Место печати "___" _______________ ____ года</w:t>
      </w:r>
    </w:p>
    <w:bookmarkEnd w:id="1063"/>
    <w:bookmarkStart w:name="z1148" w:id="1064"/>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1064"/>
    <w:p>
      <w:pPr>
        <w:spacing w:after="0"/>
        <w:ind w:left="0"/>
        <w:jc w:val="both"/>
      </w:pPr>
      <w:bookmarkStart w:name="z1149" w:id="1065"/>
      <w:r>
        <w:rPr>
          <w:rFonts w:ascii="Times New Roman"/>
          <w:b w:val="false"/>
          <w:i w:val="false"/>
          <w:color w:val="000000"/>
          <w:sz w:val="28"/>
        </w:rPr>
        <w:t xml:space="preserve">
      ______________ _________________________________________________  </w:t>
      </w:r>
    </w:p>
    <w:bookmarkEnd w:id="106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0" w:id="1066"/>
    <w:p>
      <w:pPr>
        <w:spacing w:after="0"/>
        <w:ind w:left="0"/>
        <w:jc w:val="both"/>
      </w:pPr>
      <w:r>
        <w:rPr>
          <w:rFonts w:ascii="Times New Roman"/>
          <w:b w:val="false"/>
          <w:i w:val="false"/>
          <w:color w:val="000000"/>
          <w:sz w:val="28"/>
        </w:rPr>
        <w:t xml:space="preserve">
       Место печати "___" _______________ ____ года </w:t>
      </w:r>
    </w:p>
    <w:bookmarkEnd w:id="1066"/>
    <w:bookmarkStart w:name="z1151" w:id="1067"/>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067"/>
    <w:p>
      <w:pPr>
        <w:spacing w:after="0"/>
        <w:ind w:left="0"/>
        <w:jc w:val="both"/>
      </w:pPr>
      <w:bookmarkStart w:name="z1152" w:id="1068"/>
      <w:r>
        <w:rPr>
          <w:rFonts w:ascii="Times New Roman"/>
          <w:b w:val="false"/>
          <w:i w:val="false"/>
          <w:color w:val="000000"/>
          <w:sz w:val="28"/>
        </w:rPr>
        <w:t xml:space="preserve">
      ______________ _________________________________________________  </w:t>
      </w:r>
    </w:p>
    <w:bookmarkEnd w:id="106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3" w:id="1069"/>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069"/>
    <w:p>
      <w:pPr>
        <w:spacing w:after="0"/>
        <w:ind w:left="0"/>
        <w:jc w:val="both"/>
      </w:pPr>
      <w:bookmarkStart w:name="z1154" w:id="1070"/>
      <w:r>
        <w:rPr>
          <w:rFonts w:ascii="Times New Roman"/>
          <w:b w:val="false"/>
          <w:i w:val="false"/>
          <w:color w:val="000000"/>
          <w:sz w:val="28"/>
        </w:rPr>
        <w:t xml:space="preserve">
      ______________ _________________________________________________  </w:t>
      </w:r>
    </w:p>
    <w:bookmarkEnd w:id="107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5" w:id="1071"/>
    <w:p>
      <w:pPr>
        <w:spacing w:after="0"/>
        <w:ind w:left="0"/>
        <w:jc w:val="both"/>
      </w:pPr>
      <w:r>
        <w:rPr>
          <w:rFonts w:ascii="Times New Roman"/>
          <w:b w:val="false"/>
          <w:i w:val="false"/>
          <w:color w:val="000000"/>
          <w:sz w:val="28"/>
        </w:rPr>
        <w:t>
      Место печати "___" _______________ ____ года</w:t>
      </w:r>
    </w:p>
    <w:bookmarkEnd w:id="1071"/>
    <w:bookmarkStart w:name="z1156" w:id="1072"/>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072"/>
    <w:p>
      <w:pPr>
        <w:spacing w:after="0"/>
        <w:ind w:left="0"/>
        <w:jc w:val="both"/>
      </w:pPr>
      <w:bookmarkStart w:name="z1157" w:id="1073"/>
      <w:r>
        <w:rPr>
          <w:rFonts w:ascii="Times New Roman"/>
          <w:b w:val="false"/>
          <w:i w:val="false"/>
          <w:color w:val="000000"/>
          <w:sz w:val="28"/>
        </w:rPr>
        <w:t xml:space="preserve">
      ______________ _________________________________________________  </w:t>
      </w:r>
    </w:p>
    <w:bookmarkEnd w:id="107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58" w:id="1074"/>
    <w:p>
      <w:pPr>
        <w:spacing w:after="0"/>
        <w:ind w:left="0"/>
        <w:jc w:val="both"/>
      </w:pPr>
      <w:r>
        <w:rPr>
          <w:rFonts w:ascii="Times New Roman"/>
          <w:b w:val="false"/>
          <w:i w:val="false"/>
          <w:color w:val="000000"/>
          <w:sz w:val="28"/>
        </w:rPr>
        <w:t xml:space="preserve">
       Примечание: </w:t>
      </w:r>
    </w:p>
    <w:bookmarkEnd w:id="1074"/>
    <w:bookmarkStart w:name="z1159" w:id="1075"/>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075"/>
    <w:bookmarkStart w:name="z1160" w:id="1076"/>
    <w:p>
      <w:pPr>
        <w:spacing w:after="0"/>
        <w:ind w:left="0"/>
        <w:jc w:val="both"/>
      </w:pPr>
      <w:r>
        <w:rPr>
          <w:rFonts w:ascii="Times New Roman"/>
          <w:b w:val="false"/>
          <w:i w:val="false"/>
          <w:color w:val="000000"/>
          <w:sz w:val="28"/>
        </w:rPr>
        <w:t>
      Пояснение по заполнению формы приведено в пункте 96 настоящих Правил.</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63" w:id="1077"/>
    <w:p>
      <w:pPr>
        <w:spacing w:after="0"/>
        <w:ind w:left="0"/>
        <w:jc w:val="left"/>
      </w:pPr>
      <w:r>
        <w:rPr>
          <w:rFonts w:ascii="Times New Roman"/>
          <w:b/>
          <w:i w:val="false"/>
          <w:color w:val="000000"/>
        </w:rPr>
        <w:t xml:space="preserve"> Информация о причинах образования кредиторской задолженности за счет бюджетных средств </w:t>
      </w:r>
    </w:p>
    <w:bookmarkEnd w:id="1077"/>
    <w:bookmarkStart w:name="z1164" w:id="1078"/>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078"/>
    <w:bookmarkStart w:name="z1165" w:id="107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079"/>
    <w:bookmarkStart w:name="z1166" w:id="10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ФО-4-П-КЗ-Б</w:t>
      </w:r>
    </w:p>
    <w:bookmarkEnd w:id="1080"/>
    <w:bookmarkStart w:name="z1167" w:id="1081"/>
    <w:p>
      <w:pPr>
        <w:spacing w:after="0"/>
        <w:ind w:left="0"/>
        <w:jc w:val="both"/>
      </w:pPr>
      <w:r>
        <w:rPr>
          <w:rFonts w:ascii="Times New Roman"/>
          <w:b w:val="false"/>
          <w:i w:val="false"/>
          <w:color w:val="000000"/>
          <w:sz w:val="28"/>
        </w:rPr>
        <w:t>
      Периодичность: квартальная и годовая</w:t>
      </w:r>
    </w:p>
    <w:bookmarkEnd w:id="1081"/>
    <w:bookmarkStart w:name="z1168" w:id="1082"/>
    <w:p>
      <w:pPr>
        <w:spacing w:after="0"/>
        <w:ind w:left="0"/>
        <w:jc w:val="both"/>
      </w:pPr>
      <w:r>
        <w:rPr>
          <w:rFonts w:ascii="Times New Roman"/>
          <w:b w:val="false"/>
          <w:i w:val="false"/>
          <w:color w:val="000000"/>
          <w:sz w:val="28"/>
        </w:rPr>
        <w:t xml:space="preserve">
      Отчетный период: на "__" _________ __ года </w:t>
      </w:r>
    </w:p>
    <w:bookmarkEnd w:id="1082"/>
    <w:bookmarkStart w:name="z1169" w:id="10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083"/>
    <w:bookmarkStart w:name="z1170" w:id="1084"/>
    <w:p>
      <w:pPr>
        <w:spacing w:after="0"/>
        <w:ind w:left="0"/>
        <w:jc w:val="both"/>
      </w:pPr>
      <w:r>
        <w:rPr>
          <w:rFonts w:ascii="Times New Roman"/>
          <w:b w:val="false"/>
          <w:i w:val="false"/>
          <w:color w:val="000000"/>
          <w:sz w:val="28"/>
        </w:rPr>
        <w:t>
      государственное учреждение ______________________________________</w:t>
      </w:r>
    </w:p>
    <w:bookmarkEnd w:id="1084"/>
    <w:bookmarkStart w:name="z1171" w:id="1085"/>
    <w:p>
      <w:pPr>
        <w:spacing w:after="0"/>
        <w:ind w:left="0"/>
        <w:jc w:val="both"/>
      </w:pPr>
      <w:r>
        <w:rPr>
          <w:rFonts w:ascii="Times New Roman"/>
          <w:b w:val="false"/>
          <w:i w:val="false"/>
          <w:color w:val="000000"/>
          <w:sz w:val="28"/>
        </w:rPr>
        <w:t>
      администратор бюджетных программ _______________________________</w:t>
      </w:r>
    </w:p>
    <w:bookmarkEnd w:id="1085"/>
    <w:bookmarkStart w:name="z1172" w:id="1086"/>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086"/>
    <w:bookmarkStart w:name="z1173" w:id="1087"/>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087"/>
    <w:bookmarkStart w:name="z1174" w:id="1088"/>
    <w:p>
      <w:pPr>
        <w:spacing w:after="0"/>
        <w:ind w:left="0"/>
        <w:jc w:val="both"/>
      </w:pPr>
      <w:r>
        <w:rPr>
          <w:rFonts w:ascii="Times New Roman"/>
          <w:b w:val="false"/>
          <w:i w:val="false"/>
          <w:color w:val="000000"/>
          <w:sz w:val="28"/>
        </w:rPr>
        <w:t>
      государственное казначейство _________________________________</w:t>
      </w:r>
    </w:p>
    <w:bookmarkEnd w:id="1088"/>
    <w:bookmarkStart w:name="z1175" w:id="108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089"/>
    <w:bookmarkStart w:name="z1176" w:id="1090"/>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090"/>
    <w:bookmarkStart w:name="z1177" w:id="1091"/>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091"/>
    <w:bookmarkStart w:name="z1178" w:id="1092"/>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092"/>
    <w:bookmarkStart w:name="z1179" w:id="1093"/>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093"/>
    <w:bookmarkStart w:name="z1180" w:id="1094"/>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094"/>
    <w:bookmarkStart w:name="z1181" w:id="1095"/>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095"/>
    <w:bookmarkStart w:name="z1182" w:id="1096"/>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096"/>
    <w:bookmarkStart w:name="z1183" w:id="1097"/>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097"/>
    <w:bookmarkStart w:name="z1184" w:id="1098"/>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098"/>
    <w:bookmarkStart w:name="z1185" w:id="1099"/>
    <w:p>
      <w:pPr>
        <w:spacing w:after="0"/>
        <w:ind w:left="0"/>
        <w:jc w:val="both"/>
      </w:pPr>
      <w:r>
        <w:rPr>
          <w:rFonts w:ascii="Times New Roman"/>
          <w:b w:val="false"/>
          <w:i w:val="false"/>
          <w:color w:val="000000"/>
          <w:sz w:val="28"/>
        </w:rPr>
        <w:t xml:space="preserve">
      Бизнес-идентификационный номер </w:t>
      </w:r>
    </w:p>
    <w:bookmarkEnd w:id="1099"/>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6" w:id="1100"/>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100"/>
    <w:bookmarkStart w:name="z1187" w:id="1101"/>
    <w:p>
      <w:pPr>
        <w:spacing w:after="0"/>
        <w:ind w:left="0"/>
        <w:jc w:val="both"/>
      </w:pPr>
      <w:r>
        <w:rPr>
          <w:rFonts w:ascii="Times New Roman"/>
          <w:b w:val="false"/>
          <w:i w:val="false"/>
          <w:color w:val="000000"/>
          <w:sz w:val="28"/>
        </w:rPr>
        <w:t>
      Вид бюджета _________________</w:t>
      </w:r>
    </w:p>
    <w:bookmarkEnd w:id="1101"/>
    <w:bookmarkStart w:name="z1188" w:id="1102"/>
    <w:p>
      <w:pPr>
        <w:spacing w:after="0"/>
        <w:ind w:left="0"/>
        <w:jc w:val="both"/>
      </w:pPr>
      <w:r>
        <w:rPr>
          <w:rFonts w:ascii="Times New Roman"/>
          <w:b w:val="false"/>
          <w:i w:val="false"/>
          <w:color w:val="000000"/>
          <w:sz w:val="28"/>
        </w:rPr>
        <w:t>
      Единица измерения: тысяч тенге</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5% от оплаты, связанной со строительством и реконструкцией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удержаниям из нее, взносам и стипендиям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1103"/>
    <w:p>
      <w:pPr>
        <w:spacing w:after="0"/>
        <w:ind w:left="0"/>
        <w:jc w:val="both"/>
      </w:pPr>
      <w:r>
        <w:rPr>
          <w:rFonts w:ascii="Times New Roman"/>
          <w:b w:val="false"/>
          <w:i w:val="false"/>
          <w:color w:val="000000"/>
          <w:sz w:val="28"/>
        </w:rPr>
        <w:t>
      продолжение таблицы</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-11- графа 12- графа 13 графа -14 графа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повышения тарифов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04"/>
          <w:p>
            <w:pPr>
              <w:spacing w:after="20"/>
              <w:ind w:left="20"/>
              <w:jc w:val="both"/>
            </w:pPr>
            <w:r>
              <w:rPr>
                <w:rFonts w:ascii="Times New Roman"/>
                <w:b w:val="false"/>
                <w:i w:val="false"/>
                <w:color w:val="000000"/>
                <w:sz w:val="20"/>
              </w:rPr>
              <w:t>
Наименование ______________________</w:t>
            </w:r>
          </w:p>
          <w:bookmarkEnd w:id="1104"/>
          <w:p>
            <w:pPr>
              <w:spacing w:after="20"/>
              <w:ind w:left="20"/>
              <w:jc w:val="both"/>
            </w:pPr>
            <w:r>
              <w:rPr>
                <w:rFonts w:ascii="Times New Roman"/>
                <w:b w:val="false"/>
                <w:i w:val="false"/>
                <w:color w:val="000000"/>
                <w:sz w:val="20"/>
              </w:rPr>
              <w:t>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05"/>
          <w:p>
            <w:pPr>
              <w:spacing w:after="20"/>
              <w:ind w:left="20"/>
              <w:jc w:val="both"/>
            </w:pPr>
            <w:r>
              <w:rPr>
                <w:rFonts w:ascii="Times New Roman"/>
                <w:b w:val="false"/>
                <w:i w:val="false"/>
                <w:color w:val="000000"/>
                <w:sz w:val="20"/>
              </w:rPr>
              <w:t>
Адрес_______________________</w:t>
            </w:r>
          </w:p>
          <w:bookmarkEnd w:id="1105"/>
          <w:p>
            <w:pPr>
              <w:spacing w:after="20"/>
              <w:ind w:left="20"/>
              <w:jc w:val="both"/>
            </w:pPr>
            <w:r>
              <w:rPr>
                <w:rFonts w:ascii="Times New Roman"/>
                <w:b w:val="false"/>
                <w:i w:val="false"/>
                <w:color w:val="000000"/>
                <w:sz w:val="20"/>
              </w:rPr>
              <w:t>
____________________________</w:t>
            </w:r>
          </w:p>
        </w:tc>
      </w:tr>
    </w:tbl>
    <w:bookmarkStart w:name="z1192" w:id="1106"/>
    <w:p>
      <w:pPr>
        <w:spacing w:after="0"/>
        <w:ind w:left="0"/>
        <w:jc w:val="both"/>
      </w:pPr>
      <w:r>
        <w:rPr>
          <w:rFonts w:ascii="Times New Roman"/>
          <w:b w:val="false"/>
          <w:i w:val="false"/>
          <w:color w:val="000000"/>
          <w:sz w:val="28"/>
        </w:rPr>
        <w:t>
      Телефон _______________________________________________________</w:t>
      </w:r>
    </w:p>
    <w:bookmarkEnd w:id="1106"/>
    <w:bookmarkStart w:name="z1193" w:id="1107"/>
    <w:p>
      <w:pPr>
        <w:spacing w:after="0"/>
        <w:ind w:left="0"/>
        <w:jc w:val="both"/>
      </w:pPr>
      <w:r>
        <w:rPr>
          <w:rFonts w:ascii="Times New Roman"/>
          <w:b w:val="false"/>
          <w:i w:val="false"/>
          <w:color w:val="000000"/>
          <w:sz w:val="28"/>
        </w:rPr>
        <w:t>
      Адрес электронной почты_________________________________________</w:t>
      </w:r>
    </w:p>
    <w:bookmarkEnd w:id="1107"/>
    <w:p>
      <w:pPr>
        <w:spacing w:after="0"/>
        <w:ind w:left="0"/>
        <w:jc w:val="both"/>
      </w:pPr>
      <w:bookmarkStart w:name="z1194" w:id="1108"/>
      <w:r>
        <w:rPr>
          <w:rFonts w:ascii="Times New Roman"/>
          <w:b w:val="false"/>
          <w:i w:val="false"/>
          <w:color w:val="000000"/>
          <w:sz w:val="28"/>
        </w:rPr>
        <w:t xml:space="preserve">
      Исполнитель ____________________________________________________  </w:t>
      </w:r>
    </w:p>
    <w:bookmarkEnd w:id="1108"/>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195" w:id="1109"/>
    <w:p>
      <w:pPr>
        <w:spacing w:after="0"/>
        <w:ind w:left="0"/>
        <w:jc w:val="both"/>
      </w:pPr>
      <w:r>
        <w:rPr>
          <w:rFonts w:ascii="Times New Roman"/>
          <w:b w:val="false"/>
          <w:i w:val="false"/>
          <w:color w:val="000000"/>
          <w:sz w:val="28"/>
        </w:rPr>
        <w:t>
      Руководитель местного исполнительного органа или лицо, замещающее его</w:t>
      </w:r>
    </w:p>
    <w:bookmarkEnd w:id="1109"/>
    <w:p>
      <w:pPr>
        <w:spacing w:after="0"/>
        <w:ind w:left="0"/>
        <w:jc w:val="both"/>
      </w:pPr>
      <w:bookmarkStart w:name="z1196" w:id="1110"/>
      <w:r>
        <w:rPr>
          <w:rFonts w:ascii="Times New Roman"/>
          <w:b w:val="false"/>
          <w:i w:val="false"/>
          <w:color w:val="000000"/>
          <w:sz w:val="28"/>
        </w:rPr>
        <w:t xml:space="preserve">
      ______________ ________________________________________________  </w:t>
      </w:r>
    </w:p>
    <w:bookmarkEnd w:id="111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97" w:id="1111"/>
    <w:p>
      <w:pPr>
        <w:spacing w:after="0"/>
        <w:ind w:left="0"/>
        <w:jc w:val="both"/>
      </w:pPr>
      <w:r>
        <w:rPr>
          <w:rFonts w:ascii="Times New Roman"/>
          <w:b w:val="false"/>
          <w:i w:val="false"/>
          <w:color w:val="000000"/>
          <w:sz w:val="28"/>
        </w:rPr>
        <w:t>
      Место печати "___" _______________ ____года</w:t>
      </w:r>
    </w:p>
    <w:bookmarkEnd w:id="1111"/>
    <w:bookmarkStart w:name="z1198" w:id="1112"/>
    <w:p>
      <w:pPr>
        <w:spacing w:after="0"/>
        <w:ind w:left="0"/>
        <w:jc w:val="both"/>
      </w:pPr>
      <w:r>
        <w:rPr>
          <w:rFonts w:ascii="Times New Roman"/>
          <w:b w:val="false"/>
          <w:i w:val="false"/>
          <w:color w:val="000000"/>
          <w:sz w:val="28"/>
        </w:rPr>
        <w:t xml:space="preserve">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1112"/>
    <w:p>
      <w:pPr>
        <w:spacing w:after="0"/>
        <w:ind w:left="0"/>
        <w:jc w:val="both"/>
      </w:pPr>
      <w:bookmarkStart w:name="z1199" w:id="1113"/>
      <w:r>
        <w:rPr>
          <w:rFonts w:ascii="Times New Roman"/>
          <w:b w:val="false"/>
          <w:i w:val="false"/>
          <w:color w:val="000000"/>
          <w:sz w:val="28"/>
        </w:rPr>
        <w:t xml:space="preserve">
      ______________ _________________________________________________  </w:t>
      </w:r>
    </w:p>
    <w:bookmarkEnd w:id="111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0" w:id="1114"/>
    <w:p>
      <w:pPr>
        <w:spacing w:after="0"/>
        <w:ind w:left="0"/>
        <w:jc w:val="both"/>
      </w:pPr>
      <w:r>
        <w:rPr>
          <w:rFonts w:ascii="Times New Roman"/>
          <w:b w:val="false"/>
          <w:i w:val="false"/>
          <w:color w:val="000000"/>
          <w:sz w:val="28"/>
        </w:rPr>
        <w:t xml:space="preserve">
       Место печати "___" _______________ ____ года </w:t>
      </w:r>
    </w:p>
    <w:bookmarkEnd w:id="1114"/>
    <w:bookmarkStart w:name="z1201" w:id="1115"/>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115"/>
    <w:p>
      <w:pPr>
        <w:spacing w:after="0"/>
        <w:ind w:left="0"/>
        <w:jc w:val="both"/>
      </w:pPr>
      <w:bookmarkStart w:name="z1202" w:id="1116"/>
      <w:r>
        <w:rPr>
          <w:rFonts w:ascii="Times New Roman"/>
          <w:b w:val="false"/>
          <w:i w:val="false"/>
          <w:color w:val="000000"/>
          <w:sz w:val="28"/>
        </w:rPr>
        <w:t xml:space="preserve">
      ______________ _________________________________________________  </w:t>
      </w:r>
    </w:p>
    <w:bookmarkEnd w:id="111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3" w:id="1117"/>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117"/>
    <w:p>
      <w:pPr>
        <w:spacing w:after="0"/>
        <w:ind w:left="0"/>
        <w:jc w:val="both"/>
      </w:pPr>
      <w:bookmarkStart w:name="z1204" w:id="1118"/>
      <w:r>
        <w:rPr>
          <w:rFonts w:ascii="Times New Roman"/>
          <w:b w:val="false"/>
          <w:i w:val="false"/>
          <w:color w:val="000000"/>
          <w:sz w:val="28"/>
        </w:rPr>
        <w:t xml:space="preserve">
      ______________ _________________________________________________  </w:t>
      </w:r>
    </w:p>
    <w:bookmarkEnd w:id="111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5" w:id="1119"/>
    <w:p>
      <w:pPr>
        <w:spacing w:after="0"/>
        <w:ind w:left="0"/>
        <w:jc w:val="both"/>
      </w:pPr>
      <w:r>
        <w:rPr>
          <w:rFonts w:ascii="Times New Roman"/>
          <w:b w:val="false"/>
          <w:i w:val="false"/>
          <w:color w:val="000000"/>
          <w:sz w:val="28"/>
        </w:rPr>
        <w:t>
      Место печати "___" _______________ ____ года</w:t>
      </w:r>
    </w:p>
    <w:bookmarkEnd w:id="1119"/>
    <w:bookmarkStart w:name="z1206" w:id="1120"/>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120"/>
    <w:p>
      <w:pPr>
        <w:spacing w:after="0"/>
        <w:ind w:left="0"/>
        <w:jc w:val="both"/>
      </w:pPr>
      <w:bookmarkStart w:name="z1207" w:id="1121"/>
      <w:r>
        <w:rPr>
          <w:rFonts w:ascii="Times New Roman"/>
          <w:b w:val="false"/>
          <w:i w:val="false"/>
          <w:color w:val="000000"/>
          <w:sz w:val="28"/>
        </w:rPr>
        <w:t xml:space="preserve">
      ______________ _________________________________________________  </w:t>
      </w:r>
    </w:p>
    <w:bookmarkEnd w:id="112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08" w:id="1122"/>
    <w:p>
      <w:pPr>
        <w:spacing w:after="0"/>
        <w:ind w:left="0"/>
        <w:jc w:val="both"/>
      </w:pPr>
      <w:r>
        <w:rPr>
          <w:rFonts w:ascii="Times New Roman"/>
          <w:b w:val="false"/>
          <w:i w:val="false"/>
          <w:color w:val="000000"/>
          <w:sz w:val="28"/>
        </w:rPr>
        <w:t xml:space="preserve">
       Примечание: </w:t>
      </w:r>
    </w:p>
    <w:bookmarkEnd w:id="1122"/>
    <w:bookmarkStart w:name="z1209" w:id="1123"/>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123"/>
    <w:bookmarkStart w:name="z1210" w:id="1124"/>
    <w:p>
      <w:pPr>
        <w:spacing w:after="0"/>
        <w:ind w:left="0"/>
        <w:jc w:val="both"/>
      </w:pPr>
      <w:r>
        <w:rPr>
          <w:rFonts w:ascii="Times New Roman"/>
          <w:b w:val="false"/>
          <w:i w:val="false"/>
          <w:color w:val="000000"/>
          <w:sz w:val="28"/>
        </w:rPr>
        <w:t>
      Пояснение по заполнению формы приведено в пункте 103 настоящих Правил.</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3" w:id="1125"/>
    <w:p>
      <w:pPr>
        <w:spacing w:after="0"/>
        <w:ind w:left="0"/>
        <w:jc w:val="left"/>
      </w:pPr>
      <w:r>
        <w:rPr>
          <w:rFonts w:ascii="Times New Roman"/>
          <w:b/>
          <w:i w:val="false"/>
          <w:color w:val="000000"/>
        </w:rPr>
        <w:t xml:space="preserve"> Информация о причинах образования задолженности образовавшейся за счет прочих средств, а также за счет бюджетных средств в результате недостач и хищений</w:t>
      </w:r>
    </w:p>
    <w:bookmarkEnd w:id="1125"/>
    <w:bookmarkStart w:name="z1214" w:id="1126"/>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126"/>
    <w:bookmarkStart w:name="z1215" w:id="112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127"/>
    <w:bookmarkStart w:name="z1216" w:id="112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ФО-5-П-ДЗ-П / ФО-5-П-КЗ-П</w:t>
      </w:r>
    </w:p>
    <w:bookmarkEnd w:id="1128"/>
    <w:bookmarkStart w:name="z1217" w:id="1129"/>
    <w:p>
      <w:pPr>
        <w:spacing w:after="0"/>
        <w:ind w:left="0"/>
        <w:jc w:val="both"/>
      </w:pPr>
      <w:r>
        <w:rPr>
          <w:rFonts w:ascii="Times New Roman"/>
          <w:b w:val="false"/>
          <w:i w:val="false"/>
          <w:color w:val="000000"/>
          <w:sz w:val="28"/>
        </w:rPr>
        <w:t>
      Периодичность: квартальная и годовая</w:t>
      </w:r>
    </w:p>
    <w:bookmarkEnd w:id="1129"/>
    <w:bookmarkStart w:name="z1218" w:id="1130"/>
    <w:p>
      <w:pPr>
        <w:spacing w:after="0"/>
        <w:ind w:left="0"/>
        <w:jc w:val="both"/>
      </w:pPr>
      <w:r>
        <w:rPr>
          <w:rFonts w:ascii="Times New Roman"/>
          <w:b w:val="false"/>
          <w:i w:val="false"/>
          <w:color w:val="000000"/>
          <w:sz w:val="28"/>
        </w:rPr>
        <w:t>
      Отчетный период: на "__" _________ _____ года</w:t>
      </w:r>
    </w:p>
    <w:bookmarkEnd w:id="1130"/>
    <w:bookmarkStart w:name="z1219" w:id="11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131"/>
    <w:bookmarkStart w:name="z1220" w:id="1132"/>
    <w:p>
      <w:pPr>
        <w:spacing w:after="0"/>
        <w:ind w:left="0"/>
        <w:jc w:val="both"/>
      </w:pPr>
      <w:r>
        <w:rPr>
          <w:rFonts w:ascii="Times New Roman"/>
          <w:b w:val="false"/>
          <w:i w:val="false"/>
          <w:color w:val="000000"/>
          <w:sz w:val="28"/>
        </w:rPr>
        <w:t>
      государственное учреждение ______________________________________</w:t>
      </w:r>
    </w:p>
    <w:bookmarkEnd w:id="1132"/>
    <w:bookmarkStart w:name="z1221" w:id="1133"/>
    <w:p>
      <w:pPr>
        <w:spacing w:after="0"/>
        <w:ind w:left="0"/>
        <w:jc w:val="both"/>
      </w:pPr>
      <w:r>
        <w:rPr>
          <w:rFonts w:ascii="Times New Roman"/>
          <w:b w:val="false"/>
          <w:i w:val="false"/>
          <w:color w:val="000000"/>
          <w:sz w:val="28"/>
        </w:rPr>
        <w:t>
      администратор бюджетных программ _______________________________</w:t>
      </w:r>
    </w:p>
    <w:bookmarkEnd w:id="1133"/>
    <w:bookmarkStart w:name="z1222" w:id="1134"/>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134"/>
    <w:bookmarkStart w:name="z1223" w:id="1135"/>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135"/>
    <w:bookmarkStart w:name="z1224" w:id="1136"/>
    <w:p>
      <w:pPr>
        <w:spacing w:after="0"/>
        <w:ind w:left="0"/>
        <w:jc w:val="both"/>
      </w:pPr>
      <w:r>
        <w:rPr>
          <w:rFonts w:ascii="Times New Roman"/>
          <w:b w:val="false"/>
          <w:i w:val="false"/>
          <w:color w:val="000000"/>
          <w:sz w:val="28"/>
        </w:rPr>
        <w:t>
      государственное казначейство _________________________________</w:t>
      </w:r>
    </w:p>
    <w:bookmarkEnd w:id="1136"/>
    <w:bookmarkStart w:name="z1225" w:id="11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137"/>
    <w:bookmarkStart w:name="z1226" w:id="1138"/>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138"/>
    <w:bookmarkStart w:name="z1227" w:id="1139"/>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139"/>
    <w:bookmarkStart w:name="z1228" w:id="1140"/>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140"/>
    <w:bookmarkStart w:name="z1229" w:id="1141"/>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141"/>
    <w:bookmarkStart w:name="z1230" w:id="1142"/>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142"/>
    <w:bookmarkStart w:name="z1231" w:id="1143"/>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143"/>
    <w:bookmarkStart w:name="z1232" w:id="1144"/>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144"/>
    <w:bookmarkStart w:name="z1233" w:id="1145"/>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145"/>
    <w:bookmarkStart w:name="z1234" w:id="1146"/>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146"/>
    <w:bookmarkStart w:name="z1235" w:id="1147"/>
    <w:p>
      <w:pPr>
        <w:spacing w:after="0"/>
        <w:ind w:left="0"/>
        <w:jc w:val="both"/>
      </w:pPr>
      <w:r>
        <w:rPr>
          <w:rFonts w:ascii="Times New Roman"/>
          <w:b w:val="false"/>
          <w:i w:val="false"/>
          <w:color w:val="000000"/>
          <w:sz w:val="28"/>
        </w:rPr>
        <w:t xml:space="preserve">
      Бизнес-идентификационный номер </w:t>
      </w:r>
    </w:p>
    <w:bookmarkEnd w:id="1147"/>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6" w:id="1148"/>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148"/>
    <w:bookmarkStart w:name="z1237" w:id="1149"/>
    <w:p>
      <w:pPr>
        <w:spacing w:after="0"/>
        <w:ind w:left="0"/>
        <w:jc w:val="both"/>
      </w:pPr>
      <w:r>
        <w:rPr>
          <w:rFonts w:ascii="Times New Roman"/>
          <w:b w:val="false"/>
          <w:i w:val="false"/>
          <w:color w:val="000000"/>
          <w:sz w:val="28"/>
        </w:rPr>
        <w:t>
      Вид бюджета _________________</w:t>
      </w:r>
    </w:p>
    <w:bookmarkEnd w:id="1149"/>
    <w:bookmarkStart w:name="z1238" w:id="1150"/>
    <w:p>
      <w:pPr>
        <w:spacing w:after="0"/>
        <w:ind w:left="0"/>
        <w:jc w:val="both"/>
      </w:pPr>
      <w:r>
        <w:rPr>
          <w:rFonts w:ascii="Times New Roman"/>
          <w:b w:val="false"/>
          <w:i w:val="false"/>
          <w:color w:val="000000"/>
          <w:sz w:val="28"/>
        </w:rPr>
        <w:t>
      Единица измерения: тысяч тенге</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задолженности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51"/>
          <w:p>
            <w:pPr>
              <w:spacing w:after="20"/>
              <w:ind w:left="20"/>
              <w:jc w:val="both"/>
            </w:pPr>
            <w:r>
              <w:rPr>
                <w:rFonts w:ascii="Times New Roman"/>
                <w:b w:val="false"/>
                <w:i w:val="false"/>
                <w:color w:val="000000"/>
                <w:sz w:val="20"/>
              </w:rPr>
              <w:t>
Наименование ______________________</w:t>
            </w:r>
          </w:p>
          <w:bookmarkEnd w:id="1151"/>
          <w:p>
            <w:pPr>
              <w:spacing w:after="20"/>
              <w:ind w:left="20"/>
              <w:jc w:val="both"/>
            </w:pPr>
            <w:r>
              <w:rPr>
                <w:rFonts w:ascii="Times New Roman"/>
                <w:b w:val="false"/>
                <w:i w:val="false"/>
                <w:color w:val="000000"/>
                <w:sz w:val="20"/>
              </w:rPr>
              <w:t>
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52"/>
          <w:p>
            <w:pPr>
              <w:spacing w:after="20"/>
              <w:ind w:left="20"/>
              <w:jc w:val="both"/>
            </w:pPr>
            <w:r>
              <w:rPr>
                <w:rFonts w:ascii="Times New Roman"/>
                <w:b w:val="false"/>
                <w:i w:val="false"/>
                <w:color w:val="000000"/>
                <w:sz w:val="20"/>
              </w:rPr>
              <w:t>
Адрес_______________________</w:t>
            </w:r>
          </w:p>
          <w:bookmarkEnd w:id="1152"/>
          <w:p>
            <w:pPr>
              <w:spacing w:after="20"/>
              <w:ind w:left="20"/>
              <w:jc w:val="both"/>
            </w:pPr>
            <w:r>
              <w:rPr>
                <w:rFonts w:ascii="Times New Roman"/>
                <w:b w:val="false"/>
                <w:i w:val="false"/>
                <w:color w:val="000000"/>
                <w:sz w:val="20"/>
              </w:rPr>
              <w:t>
____________________________</w:t>
            </w:r>
          </w:p>
        </w:tc>
      </w:tr>
    </w:tbl>
    <w:bookmarkStart w:name="z1241" w:id="1153"/>
    <w:p>
      <w:pPr>
        <w:spacing w:after="0"/>
        <w:ind w:left="0"/>
        <w:jc w:val="both"/>
      </w:pPr>
      <w:r>
        <w:rPr>
          <w:rFonts w:ascii="Times New Roman"/>
          <w:b w:val="false"/>
          <w:i w:val="false"/>
          <w:color w:val="000000"/>
          <w:sz w:val="28"/>
        </w:rPr>
        <w:t>
      Телефон _______________________________________________________</w:t>
      </w:r>
    </w:p>
    <w:bookmarkEnd w:id="1153"/>
    <w:bookmarkStart w:name="z1242" w:id="1154"/>
    <w:p>
      <w:pPr>
        <w:spacing w:after="0"/>
        <w:ind w:left="0"/>
        <w:jc w:val="both"/>
      </w:pPr>
      <w:r>
        <w:rPr>
          <w:rFonts w:ascii="Times New Roman"/>
          <w:b w:val="false"/>
          <w:i w:val="false"/>
          <w:color w:val="000000"/>
          <w:sz w:val="28"/>
        </w:rPr>
        <w:t>
      Адрес электронной почты_________________________________________</w:t>
      </w:r>
    </w:p>
    <w:bookmarkEnd w:id="1154"/>
    <w:p>
      <w:pPr>
        <w:spacing w:after="0"/>
        <w:ind w:left="0"/>
        <w:jc w:val="both"/>
      </w:pPr>
      <w:bookmarkStart w:name="z1243" w:id="1155"/>
      <w:r>
        <w:rPr>
          <w:rFonts w:ascii="Times New Roman"/>
          <w:b w:val="false"/>
          <w:i w:val="false"/>
          <w:color w:val="000000"/>
          <w:sz w:val="28"/>
        </w:rPr>
        <w:t xml:space="preserve">
      Исполнитель ____________________________________________________  </w:t>
      </w:r>
    </w:p>
    <w:bookmarkEnd w:id="1155"/>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244" w:id="1156"/>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bookmarkEnd w:id="1156"/>
    <w:p>
      <w:pPr>
        <w:spacing w:after="0"/>
        <w:ind w:left="0"/>
        <w:jc w:val="both"/>
      </w:pPr>
      <w:bookmarkStart w:name="z1245" w:id="1157"/>
      <w:r>
        <w:rPr>
          <w:rFonts w:ascii="Times New Roman"/>
          <w:b w:val="false"/>
          <w:i w:val="false"/>
          <w:color w:val="000000"/>
          <w:sz w:val="28"/>
        </w:rPr>
        <w:t xml:space="preserve">
      ______________ ________________________________________________  </w:t>
      </w:r>
    </w:p>
    <w:bookmarkEnd w:id="115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46" w:id="1158"/>
    <w:p>
      <w:pPr>
        <w:spacing w:after="0"/>
        <w:ind w:left="0"/>
        <w:jc w:val="both"/>
      </w:pPr>
      <w:r>
        <w:rPr>
          <w:rFonts w:ascii="Times New Roman"/>
          <w:b w:val="false"/>
          <w:i w:val="false"/>
          <w:color w:val="000000"/>
          <w:sz w:val="28"/>
        </w:rPr>
        <w:t xml:space="preserve">
       Место печати "___" _______________ ____года </w:t>
      </w:r>
    </w:p>
    <w:bookmarkEnd w:id="1158"/>
    <w:bookmarkStart w:name="z1247" w:id="1159"/>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w:t>
      </w:r>
    </w:p>
    <w:bookmarkEnd w:id="1159"/>
    <w:p>
      <w:pPr>
        <w:spacing w:after="0"/>
        <w:ind w:left="0"/>
        <w:jc w:val="both"/>
      </w:pPr>
      <w:bookmarkStart w:name="z1248" w:id="1160"/>
      <w:r>
        <w:rPr>
          <w:rFonts w:ascii="Times New Roman"/>
          <w:b w:val="false"/>
          <w:i w:val="false"/>
          <w:color w:val="000000"/>
          <w:sz w:val="28"/>
        </w:rPr>
        <w:t xml:space="preserve">
      ______________ _________________________________________________ </w:t>
      </w:r>
    </w:p>
    <w:bookmarkEnd w:id="116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49" w:id="1161"/>
    <w:p>
      <w:pPr>
        <w:spacing w:after="0"/>
        <w:ind w:left="0"/>
        <w:jc w:val="both"/>
      </w:pPr>
      <w:r>
        <w:rPr>
          <w:rFonts w:ascii="Times New Roman"/>
          <w:b w:val="false"/>
          <w:i w:val="false"/>
          <w:color w:val="000000"/>
          <w:sz w:val="28"/>
        </w:rPr>
        <w:t xml:space="preserve">
       Место печати "___" _______________ ____ года </w:t>
      </w:r>
    </w:p>
    <w:bookmarkEnd w:id="1161"/>
    <w:bookmarkStart w:name="z1250" w:id="1162"/>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162"/>
    <w:p>
      <w:pPr>
        <w:spacing w:after="0"/>
        <w:ind w:left="0"/>
        <w:jc w:val="both"/>
      </w:pPr>
      <w:bookmarkStart w:name="z1251" w:id="1163"/>
      <w:r>
        <w:rPr>
          <w:rFonts w:ascii="Times New Roman"/>
          <w:b w:val="false"/>
          <w:i w:val="false"/>
          <w:color w:val="000000"/>
          <w:sz w:val="28"/>
        </w:rPr>
        <w:t xml:space="preserve">
      ______________ _________________________________________________  </w:t>
      </w:r>
    </w:p>
    <w:bookmarkEnd w:id="116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52" w:id="1164"/>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164"/>
    <w:p>
      <w:pPr>
        <w:spacing w:after="0"/>
        <w:ind w:left="0"/>
        <w:jc w:val="both"/>
      </w:pPr>
      <w:bookmarkStart w:name="z1253" w:id="1165"/>
      <w:r>
        <w:rPr>
          <w:rFonts w:ascii="Times New Roman"/>
          <w:b w:val="false"/>
          <w:i w:val="false"/>
          <w:color w:val="000000"/>
          <w:sz w:val="28"/>
        </w:rPr>
        <w:t xml:space="preserve">
      ______________ _________________________________________________  </w:t>
      </w:r>
    </w:p>
    <w:bookmarkEnd w:id="116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54" w:id="1166"/>
    <w:p>
      <w:pPr>
        <w:spacing w:after="0"/>
        <w:ind w:left="0"/>
        <w:jc w:val="both"/>
      </w:pPr>
      <w:r>
        <w:rPr>
          <w:rFonts w:ascii="Times New Roman"/>
          <w:b w:val="false"/>
          <w:i w:val="false"/>
          <w:color w:val="000000"/>
          <w:sz w:val="28"/>
        </w:rPr>
        <w:t>
      Место печати "___" _______________ ____ года</w:t>
      </w:r>
    </w:p>
    <w:bookmarkEnd w:id="1166"/>
    <w:bookmarkStart w:name="z1255" w:id="1167"/>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167"/>
    <w:p>
      <w:pPr>
        <w:spacing w:after="0"/>
        <w:ind w:left="0"/>
        <w:jc w:val="both"/>
      </w:pPr>
      <w:bookmarkStart w:name="z1256" w:id="1168"/>
      <w:r>
        <w:rPr>
          <w:rFonts w:ascii="Times New Roman"/>
          <w:b w:val="false"/>
          <w:i w:val="false"/>
          <w:color w:val="000000"/>
          <w:sz w:val="28"/>
        </w:rPr>
        <w:t xml:space="preserve">
      ______________ _________________________________________________  </w:t>
      </w:r>
    </w:p>
    <w:bookmarkEnd w:id="116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57" w:id="1169"/>
    <w:p>
      <w:pPr>
        <w:spacing w:after="0"/>
        <w:ind w:left="0"/>
        <w:jc w:val="both"/>
      </w:pPr>
      <w:r>
        <w:rPr>
          <w:rFonts w:ascii="Times New Roman"/>
          <w:b w:val="false"/>
          <w:i w:val="false"/>
          <w:color w:val="000000"/>
          <w:sz w:val="28"/>
        </w:rPr>
        <w:t xml:space="preserve">
       Примечание: </w:t>
      </w:r>
    </w:p>
    <w:bookmarkEnd w:id="1169"/>
    <w:bookmarkStart w:name="z1258" w:id="1170"/>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170"/>
    <w:bookmarkStart w:name="z1259" w:id="1171"/>
    <w:p>
      <w:pPr>
        <w:spacing w:after="0"/>
        <w:ind w:left="0"/>
        <w:jc w:val="both"/>
      </w:pPr>
      <w:r>
        <w:rPr>
          <w:rFonts w:ascii="Times New Roman"/>
          <w:b w:val="false"/>
          <w:i w:val="false"/>
          <w:color w:val="000000"/>
          <w:sz w:val="28"/>
        </w:rPr>
        <w:t>
      Пояснение по заполнению формы приведено в пунктах 97 и 104 настоящих Правил.</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62" w:id="1172"/>
    <w:p>
      <w:pPr>
        <w:spacing w:after="0"/>
        <w:ind w:left="0"/>
        <w:jc w:val="left"/>
      </w:pPr>
      <w:r>
        <w:rPr>
          <w:rFonts w:ascii="Times New Roman"/>
          <w:b/>
          <w:i w:val="false"/>
          <w:color w:val="000000"/>
        </w:rPr>
        <w:t xml:space="preserve"> Информация о причинах образования кредиторской задолженности по долгосрочным обязательствам</w:t>
      </w:r>
    </w:p>
    <w:bookmarkEnd w:id="1172"/>
    <w:bookmarkStart w:name="z1263" w:id="1173"/>
    <w:p>
      <w:pPr>
        <w:spacing w:after="0"/>
        <w:ind w:left="0"/>
        <w:jc w:val="both"/>
      </w:pPr>
      <w:r>
        <w:rPr>
          <w:rFonts w:ascii="Times New Roman"/>
          <w:b w:val="false"/>
          <w:i w:val="false"/>
          <w:color w:val="000000"/>
          <w:sz w:val="28"/>
        </w:rPr>
        <w:t>
      Представляется: администратору бюджетных программ/уполномоченному органу по исполнению бюджета/ государственному казначейству</w:t>
      </w:r>
    </w:p>
    <w:bookmarkEnd w:id="1173"/>
    <w:bookmarkStart w:name="z1264" w:id="117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174"/>
    <w:bookmarkStart w:name="z1265" w:id="117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ФО-6-П-КЗ-Б-ДО</w:t>
      </w:r>
    </w:p>
    <w:bookmarkEnd w:id="1175"/>
    <w:bookmarkStart w:name="z1266" w:id="1176"/>
    <w:p>
      <w:pPr>
        <w:spacing w:after="0"/>
        <w:ind w:left="0"/>
        <w:jc w:val="both"/>
      </w:pPr>
      <w:r>
        <w:rPr>
          <w:rFonts w:ascii="Times New Roman"/>
          <w:b w:val="false"/>
          <w:i w:val="false"/>
          <w:color w:val="000000"/>
          <w:sz w:val="28"/>
        </w:rPr>
        <w:t>
      Периодичность: квартальная и годовая</w:t>
      </w:r>
    </w:p>
    <w:bookmarkEnd w:id="1176"/>
    <w:bookmarkStart w:name="z1267" w:id="1177"/>
    <w:p>
      <w:pPr>
        <w:spacing w:after="0"/>
        <w:ind w:left="0"/>
        <w:jc w:val="both"/>
      </w:pPr>
      <w:r>
        <w:rPr>
          <w:rFonts w:ascii="Times New Roman"/>
          <w:b w:val="false"/>
          <w:i w:val="false"/>
          <w:color w:val="000000"/>
          <w:sz w:val="28"/>
        </w:rPr>
        <w:t xml:space="preserve">
      Отчетный период: на "__" _________ _____ года </w:t>
      </w:r>
    </w:p>
    <w:bookmarkEnd w:id="1177"/>
    <w:bookmarkStart w:name="z1268" w:id="117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1178"/>
    <w:bookmarkStart w:name="z1269" w:id="1179"/>
    <w:p>
      <w:pPr>
        <w:spacing w:after="0"/>
        <w:ind w:left="0"/>
        <w:jc w:val="both"/>
      </w:pPr>
      <w:r>
        <w:rPr>
          <w:rFonts w:ascii="Times New Roman"/>
          <w:b w:val="false"/>
          <w:i w:val="false"/>
          <w:color w:val="000000"/>
          <w:sz w:val="28"/>
        </w:rPr>
        <w:t>
      государственное учреждение ______________________________________</w:t>
      </w:r>
    </w:p>
    <w:bookmarkEnd w:id="1179"/>
    <w:bookmarkStart w:name="z1270" w:id="1180"/>
    <w:p>
      <w:pPr>
        <w:spacing w:after="0"/>
        <w:ind w:left="0"/>
        <w:jc w:val="both"/>
      </w:pPr>
      <w:r>
        <w:rPr>
          <w:rFonts w:ascii="Times New Roman"/>
          <w:b w:val="false"/>
          <w:i w:val="false"/>
          <w:color w:val="000000"/>
          <w:sz w:val="28"/>
        </w:rPr>
        <w:t>
      администратор бюджетных программ _______________________________</w:t>
      </w:r>
    </w:p>
    <w:bookmarkEnd w:id="1180"/>
    <w:bookmarkStart w:name="z1271" w:id="1181"/>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bookmarkEnd w:id="1181"/>
    <w:bookmarkStart w:name="z1272" w:id="1182"/>
    <w:p>
      <w:pPr>
        <w:spacing w:after="0"/>
        <w:ind w:left="0"/>
        <w:jc w:val="both"/>
      </w:pPr>
      <w:r>
        <w:rPr>
          <w:rFonts w:ascii="Times New Roman"/>
          <w:b w:val="false"/>
          <w:i w:val="false"/>
          <w:color w:val="000000"/>
          <w:sz w:val="28"/>
        </w:rPr>
        <w:t>
      местный уполномоченный орган по исполнению бюджета ______________</w:t>
      </w:r>
    </w:p>
    <w:bookmarkEnd w:id="1182"/>
    <w:bookmarkStart w:name="z1273" w:id="1183"/>
    <w:p>
      <w:pPr>
        <w:spacing w:after="0"/>
        <w:ind w:left="0"/>
        <w:jc w:val="both"/>
      </w:pPr>
      <w:r>
        <w:rPr>
          <w:rFonts w:ascii="Times New Roman"/>
          <w:b w:val="false"/>
          <w:i w:val="false"/>
          <w:color w:val="000000"/>
          <w:sz w:val="28"/>
        </w:rPr>
        <w:t>
      государственное казначейство _________________________________</w:t>
      </w:r>
    </w:p>
    <w:bookmarkEnd w:id="1183"/>
    <w:bookmarkStart w:name="z1274" w:id="118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184"/>
    <w:bookmarkStart w:name="z1275" w:id="1185"/>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bookmarkEnd w:id="1185"/>
    <w:bookmarkStart w:name="z1276" w:id="1186"/>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bookmarkEnd w:id="1186"/>
    <w:bookmarkStart w:name="z1277" w:id="1187"/>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государственным казначейством;</w:t>
      </w:r>
    </w:p>
    <w:bookmarkEnd w:id="1187"/>
    <w:bookmarkStart w:name="z1278" w:id="1188"/>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bookmarkEnd w:id="1188"/>
    <w:bookmarkStart w:name="z1279" w:id="1189"/>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bookmarkEnd w:id="1189"/>
    <w:bookmarkStart w:name="z1280" w:id="1190"/>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bookmarkEnd w:id="1190"/>
    <w:bookmarkStart w:name="z1281" w:id="1191"/>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bookmarkEnd w:id="1191"/>
    <w:bookmarkStart w:name="z1282" w:id="1192"/>
    <w:p>
      <w:pPr>
        <w:spacing w:after="0"/>
        <w:ind w:left="0"/>
        <w:jc w:val="both"/>
      </w:pPr>
      <w:r>
        <w:rPr>
          <w:rFonts w:ascii="Times New Roman"/>
          <w:b w:val="false"/>
          <w:i w:val="false"/>
          <w:color w:val="000000"/>
          <w:sz w:val="28"/>
        </w:rPr>
        <w:t>
      для государственного казначейства за период заканчивающийся 31 марта и 30 сентября – не позднее 25 числа месяца, следующего за отчетным периодом;</w:t>
      </w:r>
    </w:p>
    <w:bookmarkEnd w:id="1192"/>
    <w:bookmarkStart w:name="z1283" w:id="1193"/>
    <w:p>
      <w:pPr>
        <w:spacing w:after="0"/>
        <w:ind w:left="0"/>
        <w:jc w:val="both"/>
      </w:pPr>
      <w:r>
        <w:rPr>
          <w:rFonts w:ascii="Times New Roman"/>
          <w:b w:val="false"/>
          <w:i w:val="false"/>
          <w:color w:val="000000"/>
          <w:sz w:val="28"/>
        </w:rPr>
        <w:t>
      для государственного казначейства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bookmarkEnd w:id="1193"/>
    <w:bookmarkStart w:name="z1284" w:id="1194"/>
    <w:p>
      <w:pPr>
        <w:spacing w:after="0"/>
        <w:ind w:left="0"/>
        <w:jc w:val="both"/>
      </w:pPr>
      <w:r>
        <w:rPr>
          <w:rFonts w:ascii="Times New Roman"/>
          <w:b w:val="false"/>
          <w:i w:val="false"/>
          <w:color w:val="000000"/>
          <w:sz w:val="28"/>
        </w:rPr>
        <w:t xml:space="preserve">
      Бизнес-идентификационный номер </w:t>
      </w:r>
    </w:p>
    <w:bookmarkEnd w:id="1194"/>
    <w:p>
      <w:pPr>
        <w:spacing w:after="0"/>
        <w:ind w:left="0"/>
        <w:jc w:val="both"/>
      </w:pPr>
      <w:r>
        <w:drawing>
          <wp:inline distT="0" distB="0" distL="0" distR="0">
            <wp:extent cx="326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63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5" w:id="1195"/>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195"/>
    <w:bookmarkStart w:name="z1286" w:id="1196"/>
    <w:p>
      <w:pPr>
        <w:spacing w:after="0"/>
        <w:ind w:left="0"/>
        <w:jc w:val="both"/>
      </w:pPr>
      <w:r>
        <w:rPr>
          <w:rFonts w:ascii="Times New Roman"/>
          <w:b w:val="false"/>
          <w:i w:val="false"/>
          <w:color w:val="000000"/>
          <w:sz w:val="28"/>
        </w:rPr>
        <w:t>
      Вид бюджета _________________</w:t>
      </w:r>
    </w:p>
    <w:bookmarkEnd w:id="1196"/>
    <w:bookmarkStart w:name="z1287" w:id="1197"/>
    <w:p>
      <w:pPr>
        <w:spacing w:after="0"/>
        <w:ind w:left="0"/>
        <w:jc w:val="both"/>
      </w:pPr>
      <w:r>
        <w:rPr>
          <w:rFonts w:ascii="Times New Roman"/>
          <w:b w:val="false"/>
          <w:i w:val="false"/>
          <w:color w:val="000000"/>
          <w:sz w:val="28"/>
        </w:rPr>
        <w:t>
      Единица измерения: тысяч тенге</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9- графа 10- графа -11- графа 12- графа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98"/>
          <w:p>
            <w:pPr>
              <w:spacing w:after="20"/>
              <w:ind w:left="20"/>
              <w:jc w:val="both"/>
            </w:pPr>
            <w:r>
              <w:rPr>
                <w:rFonts w:ascii="Times New Roman"/>
                <w:b w:val="false"/>
                <w:i w:val="false"/>
                <w:color w:val="000000"/>
                <w:sz w:val="20"/>
              </w:rPr>
              <w:t>
Наименование ______________________</w:t>
            </w:r>
          </w:p>
          <w:bookmarkEnd w:id="1198"/>
          <w:p>
            <w:pPr>
              <w:spacing w:after="20"/>
              <w:ind w:left="20"/>
              <w:jc w:val="both"/>
            </w:pPr>
            <w:r>
              <w:rPr>
                <w:rFonts w:ascii="Times New Roman"/>
                <w:b w:val="false"/>
                <w:i w:val="false"/>
                <w:color w:val="000000"/>
                <w:sz w:val="20"/>
              </w:rPr>
              <w:t>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99"/>
          <w:p>
            <w:pPr>
              <w:spacing w:after="20"/>
              <w:ind w:left="20"/>
              <w:jc w:val="both"/>
            </w:pPr>
            <w:r>
              <w:rPr>
                <w:rFonts w:ascii="Times New Roman"/>
                <w:b w:val="false"/>
                <w:i w:val="false"/>
                <w:color w:val="000000"/>
                <w:sz w:val="20"/>
              </w:rPr>
              <w:t>
Адрес_______________________</w:t>
            </w:r>
          </w:p>
          <w:bookmarkEnd w:id="1199"/>
          <w:p>
            <w:pPr>
              <w:spacing w:after="20"/>
              <w:ind w:left="20"/>
              <w:jc w:val="both"/>
            </w:pPr>
            <w:r>
              <w:rPr>
                <w:rFonts w:ascii="Times New Roman"/>
                <w:b w:val="false"/>
                <w:i w:val="false"/>
                <w:color w:val="000000"/>
                <w:sz w:val="20"/>
              </w:rPr>
              <w:t>
____________________________</w:t>
            </w:r>
          </w:p>
        </w:tc>
      </w:tr>
    </w:tbl>
    <w:bookmarkStart w:name="z1290" w:id="1200"/>
    <w:p>
      <w:pPr>
        <w:spacing w:after="0"/>
        <w:ind w:left="0"/>
        <w:jc w:val="both"/>
      </w:pPr>
      <w:r>
        <w:rPr>
          <w:rFonts w:ascii="Times New Roman"/>
          <w:b w:val="false"/>
          <w:i w:val="false"/>
          <w:color w:val="000000"/>
          <w:sz w:val="28"/>
        </w:rPr>
        <w:t>
      Телефон _______________________________________________________</w:t>
      </w:r>
    </w:p>
    <w:bookmarkEnd w:id="1200"/>
    <w:bookmarkStart w:name="z1291" w:id="1201"/>
    <w:p>
      <w:pPr>
        <w:spacing w:after="0"/>
        <w:ind w:left="0"/>
        <w:jc w:val="both"/>
      </w:pPr>
      <w:r>
        <w:rPr>
          <w:rFonts w:ascii="Times New Roman"/>
          <w:b w:val="false"/>
          <w:i w:val="false"/>
          <w:color w:val="000000"/>
          <w:sz w:val="28"/>
        </w:rPr>
        <w:t>
      Адрес электронной почты_________________________________________</w:t>
      </w:r>
    </w:p>
    <w:bookmarkEnd w:id="1201"/>
    <w:p>
      <w:pPr>
        <w:spacing w:after="0"/>
        <w:ind w:left="0"/>
        <w:jc w:val="both"/>
      </w:pPr>
      <w:bookmarkStart w:name="z1292" w:id="1202"/>
      <w:r>
        <w:rPr>
          <w:rFonts w:ascii="Times New Roman"/>
          <w:b w:val="false"/>
          <w:i w:val="false"/>
          <w:color w:val="000000"/>
          <w:sz w:val="28"/>
        </w:rPr>
        <w:t xml:space="preserve">
      Исполнитель ____________________________________________________  </w:t>
      </w:r>
    </w:p>
    <w:bookmarkEnd w:id="120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1293" w:id="1203"/>
      <w:r>
        <w:rPr>
          <w:rFonts w:ascii="Times New Roman"/>
          <w:b w:val="false"/>
          <w:i w:val="false"/>
          <w:color w:val="000000"/>
          <w:sz w:val="28"/>
        </w:rPr>
        <w:t xml:space="preserve">
      Руководитель местного исполнительного органа или лицо, замещающее его   </w:t>
      </w:r>
    </w:p>
    <w:bookmarkEnd w:id="1203"/>
    <w:p>
      <w:pPr>
        <w:spacing w:after="0"/>
        <w:ind w:left="0"/>
        <w:jc w:val="both"/>
      </w:pPr>
      <w:r>
        <w:rPr>
          <w:rFonts w:ascii="Times New Roman"/>
          <w:b w:val="false"/>
          <w:i w:val="false"/>
          <w:color w:val="000000"/>
          <w:sz w:val="28"/>
        </w:rPr>
        <w:t xml:space="preserve">       ______________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94" w:id="1204"/>
    <w:p>
      <w:pPr>
        <w:spacing w:after="0"/>
        <w:ind w:left="0"/>
        <w:jc w:val="both"/>
      </w:pPr>
      <w:r>
        <w:rPr>
          <w:rFonts w:ascii="Times New Roman"/>
          <w:b w:val="false"/>
          <w:i w:val="false"/>
          <w:color w:val="000000"/>
          <w:sz w:val="28"/>
        </w:rPr>
        <w:t>
      Место печати "___" _______________ ____года</w:t>
      </w:r>
    </w:p>
    <w:bookmarkEnd w:id="1204"/>
    <w:bookmarkStart w:name="z1295" w:id="1205"/>
    <w:p>
      <w:pPr>
        <w:spacing w:after="0"/>
        <w:ind w:left="0"/>
        <w:jc w:val="both"/>
      </w:pPr>
      <w:r>
        <w:rPr>
          <w:rFonts w:ascii="Times New Roman"/>
          <w:b w:val="false"/>
          <w:i w:val="false"/>
          <w:color w:val="000000"/>
          <w:sz w:val="28"/>
        </w:rPr>
        <w:t xml:space="preserve">
       * Руководитель государственного казначейства/местного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bookmarkEnd w:id="1205"/>
    <w:p>
      <w:pPr>
        <w:spacing w:after="0"/>
        <w:ind w:left="0"/>
        <w:jc w:val="both"/>
      </w:pPr>
      <w:bookmarkStart w:name="z1296" w:id="1206"/>
      <w:r>
        <w:rPr>
          <w:rFonts w:ascii="Times New Roman"/>
          <w:b w:val="false"/>
          <w:i w:val="false"/>
          <w:color w:val="000000"/>
          <w:sz w:val="28"/>
        </w:rPr>
        <w:t xml:space="preserve">
      ______________ ________________________________________________  </w:t>
      </w:r>
    </w:p>
    <w:bookmarkEnd w:id="120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97" w:id="1207"/>
    <w:p>
      <w:pPr>
        <w:spacing w:after="0"/>
        <w:ind w:left="0"/>
        <w:jc w:val="both"/>
      </w:pPr>
      <w:r>
        <w:rPr>
          <w:rFonts w:ascii="Times New Roman"/>
          <w:b w:val="false"/>
          <w:i w:val="false"/>
          <w:color w:val="000000"/>
          <w:sz w:val="28"/>
        </w:rPr>
        <w:t xml:space="preserve">
       Место печати "___" _______________ ____ года </w:t>
      </w:r>
    </w:p>
    <w:bookmarkEnd w:id="1207"/>
    <w:bookmarkStart w:name="z1298" w:id="1208"/>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bookmarkEnd w:id="1208"/>
    <w:p>
      <w:pPr>
        <w:spacing w:after="0"/>
        <w:ind w:left="0"/>
        <w:jc w:val="both"/>
      </w:pPr>
      <w:bookmarkStart w:name="z1299" w:id="1209"/>
      <w:r>
        <w:rPr>
          <w:rFonts w:ascii="Times New Roman"/>
          <w:b w:val="false"/>
          <w:i w:val="false"/>
          <w:color w:val="000000"/>
          <w:sz w:val="28"/>
        </w:rPr>
        <w:t xml:space="preserve">
      ______________ ________________________________________________  </w:t>
      </w:r>
    </w:p>
    <w:bookmarkEnd w:id="120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0" w:id="1210"/>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bookmarkEnd w:id="1210"/>
    <w:p>
      <w:pPr>
        <w:spacing w:after="0"/>
        <w:ind w:left="0"/>
        <w:jc w:val="both"/>
      </w:pPr>
      <w:bookmarkStart w:name="z1301" w:id="1211"/>
      <w:r>
        <w:rPr>
          <w:rFonts w:ascii="Times New Roman"/>
          <w:b w:val="false"/>
          <w:i w:val="false"/>
          <w:color w:val="000000"/>
          <w:sz w:val="28"/>
        </w:rPr>
        <w:t xml:space="preserve">
      ______________ ________________________________________________  </w:t>
      </w:r>
    </w:p>
    <w:bookmarkEnd w:id="121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2" w:id="1212"/>
    <w:p>
      <w:pPr>
        <w:spacing w:after="0"/>
        <w:ind w:left="0"/>
        <w:jc w:val="both"/>
      </w:pPr>
      <w:r>
        <w:rPr>
          <w:rFonts w:ascii="Times New Roman"/>
          <w:b w:val="false"/>
          <w:i w:val="false"/>
          <w:color w:val="000000"/>
          <w:sz w:val="28"/>
        </w:rPr>
        <w:t xml:space="preserve">
       Место печати "___" _______________ ____ года </w:t>
      </w:r>
    </w:p>
    <w:bookmarkEnd w:id="1212"/>
    <w:bookmarkStart w:name="z1303" w:id="1213"/>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bookmarkEnd w:id="1213"/>
    <w:p>
      <w:pPr>
        <w:spacing w:after="0"/>
        <w:ind w:left="0"/>
        <w:jc w:val="both"/>
      </w:pPr>
      <w:bookmarkStart w:name="z1304" w:id="1214"/>
      <w:r>
        <w:rPr>
          <w:rFonts w:ascii="Times New Roman"/>
          <w:b w:val="false"/>
          <w:i w:val="false"/>
          <w:color w:val="000000"/>
          <w:sz w:val="28"/>
        </w:rPr>
        <w:t xml:space="preserve">
      ______________ ________________________________________________ </w:t>
      </w:r>
    </w:p>
    <w:bookmarkEnd w:id="121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5" w:id="1215"/>
    <w:p>
      <w:pPr>
        <w:spacing w:after="0"/>
        <w:ind w:left="0"/>
        <w:jc w:val="both"/>
      </w:pPr>
      <w:r>
        <w:rPr>
          <w:rFonts w:ascii="Times New Roman"/>
          <w:b w:val="false"/>
          <w:i w:val="false"/>
          <w:color w:val="000000"/>
          <w:sz w:val="28"/>
        </w:rPr>
        <w:t xml:space="preserve">
       Примечание: </w:t>
      </w:r>
    </w:p>
    <w:bookmarkEnd w:id="1215"/>
    <w:bookmarkStart w:name="z1306" w:id="1216"/>
    <w:p>
      <w:pPr>
        <w:spacing w:after="0"/>
        <w:ind w:left="0"/>
        <w:jc w:val="both"/>
      </w:pPr>
      <w:r>
        <w:rPr>
          <w:rFonts w:ascii="Times New Roman"/>
          <w:b w:val="false"/>
          <w:i w:val="false"/>
          <w:color w:val="000000"/>
          <w:sz w:val="28"/>
        </w:rPr>
        <w:t>
      * подписи государственного казначейства предусмотрены только для форм республиканского бюджета;</w:t>
      </w:r>
    </w:p>
    <w:bookmarkEnd w:id="1216"/>
    <w:bookmarkStart w:name="z1307" w:id="1217"/>
    <w:p>
      <w:pPr>
        <w:spacing w:after="0"/>
        <w:ind w:left="0"/>
        <w:jc w:val="both"/>
      </w:pPr>
      <w:r>
        <w:rPr>
          <w:rFonts w:ascii="Times New Roman"/>
          <w:b w:val="false"/>
          <w:i w:val="false"/>
          <w:color w:val="000000"/>
          <w:sz w:val="28"/>
        </w:rPr>
        <w:t>
      Пояснение по заполнению формы приведено в пункте 105 настоящих Правил.</w:t>
      </w:r>
    </w:p>
    <w:bookmarkEnd w:id="1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финансовой отчетности</w:t>
            </w:r>
          </w:p>
        </w:tc>
      </w:tr>
    </w:tbl>
    <w:bookmarkStart w:name="z1309" w:id="1218"/>
    <w:p>
      <w:pPr>
        <w:spacing w:after="0"/>
        <w:ind w:left="0"/>
        <w:jc w:val="left"/>
      </w:pPr>
      <w:r>
        <w:rPr>
          <w:rFonts w:ascii="Times New Roman"/>
          <w:b/>
          <w:i w:val="false"/>
          <w:color w:val="000000"/>
        </w:rPr>
        <w:t xml:space="preserve"> Схема согласования основных показателей финансовой отчетности по формам полугодового и годового отчетов</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920 и 930 графы 3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100 графы 3,4 соответственно Таблицы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3 Таблицы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11 Таблицы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115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6 Таблицы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5 Таблицы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14 минус строка 020 графы 3 Таблицы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14 минус строка 030 графы 3 Таблицы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3 Таблицы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015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4 Таблицы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016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020-1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6 Таблицы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