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9a72" w14:textId="3b79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и.о. Министра финансов Республики Казахстан от 15 мая 2025 года № 229</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статьи 133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229</w:t>
            </w:r>
          </w:p>
        </w:tc>
      </w:tr>
    </w:tbl>
    <w:bookmarkStart w:name="z13" w:id="7"/>
    <w:p>
      <w:pPr>
        <w:spacing w:after="0"/>
        <w:ind w:left="0"/>
        <w:jc w:val="left"/>
      </w:pPr>
      <w:r>
        <w:rPr>
          <w:rFonts w:ascii="Times New Roman"/>
          <w:b/>
          <w:i w:val="false"/>
          <w:color w:val="000000"/>
        </w:rPr>
        <w:t xml:space="preserve"> Правила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разработаны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9"/>
    <w:bookmarkStart w:name="z16" w:id="10"/>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0"/>
    <w:bookmarkStart w:name="z17"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134 Бюджетного кодекса;</w:t>
      </w:r>
    </w:p>
    <w:bookmarkEnd w:id="12"/>
    <w:bookmarkStart w:name="z19" w:id="13"/>
    <w:p>
      <w:pPr>
        <w:spacing w:after="0"/>
        <w:ind w:left="0"/>
        <w:jc w:val="both"/>
      </w:pPr>
      <w:r>
        <w:rPr>
          <w:rFonts w:ascii="Times New Roman"/>
          <w:b w:val="false"/>
          <w:i w:val="false"/>
          <w:color w:val="000000"/>
          <w:sz w:val="28"/>
        </w:rPr>
        <w:t>
      2)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13"/>
    <w:bookmarkStart w:name="z20" w:id="14"/>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14"/>
    <w:bookmarkStart w:name="z21" w:id="15"/>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5"/>
    <w:bookmarkStart w:name="z22" w:id="16"/>
    <w:p>
      <w:pPr>
        <w:spacing w:after="0"/>
        <w:ind w:left="0"/>
        <w:jc w:val="both"/>
      </w:pPr>
      <w:r>
        <w:rPr>
          <w:rFonts w:ascii="Times New Roman"/>
          <w:b w:val="false"/>
          <w:i w:val="false"/>
          <w:color w:val="000000"/>
          <w:sz w:val="28"/>
        </w:rPr>
        <w:t>
      5) государственное казначейство – ведомство центрального исполнительного органа по исполнению бюджета, на которое возложены функции уполномоченного органа по казначейскому исполнению бюджета;</w:t>
      </w:r>
    </w:p>
    <w:bookmarkEnd w:id="16"/>
    <w:bookmarkStart w:name="z23" w:id="17"/>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7"/>
    <w:bookmarkStart w:name="z24" w:id="18"/>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134 Бюджетного кодекса;</w:t>
      </w:r>
    </w:p>
    <w:bookmarkEnd w:id="18"/>
    <w:bookmarkStart w:name="z25" w:id="19"/>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государственного казначейства и администраторов республиканских бюджетных программ, представленная как финансовая отчетность единой организации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w:t>
      </w:r>
    </w:p>
    <w:bookmarkEnd w:id="19"/>
    <w:bookmarkStart w:name="z26" w:id="20"/>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20"/>
    <w:bookmarkStart w:name="z27" w:id="21"/>
    <w:p>
      <w:pPr>
        <w:spacing w:after="0"/>
        <w:ind w:left="0"/>
        <w:jc w:val="both"/>
      </w:pPr>
      <w:r>
        <w:rPr>
          <w:rFonts w:ascii="Times New Roman"/>
          <w:b w:val="false"/>
          <w:i w:val="false"/>
          <w:color w:val="000000"/>
          <w:sz w:val="28"/>
        </w:rPr>
        <w:t>
      10) налоговое событие – событие, подлежащее налогообложению в соответствии с законодательством Республики Казахстан.</w:t>
      </w:r>
    </w:p>
    <w:bookmarkEnd w:id="21"/>
    <w:bookmarkStart w:name="z28" w:id="22"/>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2"/>
    <w:bookmarkStart w:name="z29" w:id="23"/>
    <w:p>
      <w:pPr>
        <w:spacing w:after="0"/>
        <w:ind w:left="0"/>
        <w:jc w:val="both"/>
      </w:pPr>
      <w:r>
        <w:rPr>
          <w:rFonts w:ascii="Times New Roman"/>
          <w:b w:val="false"/>
          <w:i w:val="false"/>
          <w:color w:val="000000"/>
          <w:sz w:val="28"/>
        </w:rPr>
        <w:t>
      4. При составлении годовой консолидированной финансовой отчетности руководствуются Бюджетным кодексом, Правилами ведения бухгалтерского учета в государственных учреждениях (далее– Правила бухгалтерского учета), Правилами составления и представления финансовой отчетности, утвержденных уполномоченным органом по исполнению бюджета и настоящими Правилами.</w:t>
      </w:r>
    </w:p>
    <w:bookmarkEnd w:id="23"/>
    <w:bookmarkStart w:name="z30" w:id="24"/>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24"/>
    <w:bookmarkStart w:name="z31" w:id="25"/>
    <w:p>
      <w:pPr>
        <w:spacing w:after="0"/>
        <w:ind w:left="0"/>
        <w:jc w:val="both"/>
      </w:pPr>
      <w:r>
        <w:rPr>
          <w:rFonts w:ascii="Times New Roman"/>
          <w:b w:val="false"/>
          <w:i w:val="false"/>
          <w:color w:val="000000"/>
          <w:sz w:val="28"/>
        </w:rPr>
        <w:t>
      Долгосрочные займы, выданные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25"/>
    <w:bookmarkStart w:name="z32" w:id="26"/>
    <w:p>
      <w:pPr>
        <w:spacing w:after="0"/>
        <w:ind w:left="0"/>
        <w:jc w:val="both"/>
      </w:pPr>
      <w:r>
        <w:rPr>
          <w:rFonts w:ascii="Times New Roman"/>
          <w:b w:val="false"/>
          <w:i w:val="false"/>
          <w:color w:val="000000"/>
          <w:sz w:val="28"/>
        </w:rPr>
        <w:t>
      6.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26"/>
    <w:bookmarkStart w:name="z33" w:id="27"/>
    <w:p>
      <w:pPr>
        <w:spacing w:after="0"/>
        <w:ind w:left="0"/>
        <w:jc w:val="both"/>
      </w:pPr>
      <w:r>
        <w:rPr>
          <w:rFonts w:ascii="Times New Roman"/>
          <w:b w:val="false"/>
          <w:i w:val="false"/>
          <w:color w:val="000000"/>
          <w:sz w:val="28"/>
        </w:rPr>
        <w:t>
      7.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27"/>
    <w:bookmarkStart w:name="z34" w:id="28"/>
    <w:p>
      <w:pPr>
        <w:spacing w:after="0"/>
        <w:ind w:left="0"/>
        <w:jc w:val="both"/>
      </w:pPr>
      <w:r>
        <w:rPr>
          <w:rFonts w:ascii="Times New Roman"/>
          <w:b w:val="false"/>
          <w:i w:val="false"/>
          <w:color w:val="000000"/>
          <w:sz w:val="28"/>
        </w:rPr>
        <w:t>
      Финансовая отчетность о состоянии задолженности, формируемая в соответствии с Правилами составления и представления финансовой отчетности, утвержденных уполномоченным органом по исполнению бюджета, сверяется с данными бухгалтерских балансов.</w:t>
      </w:r>
    </w:p>
    <w:bookmarkEnd w:id="28"/>
    <w:bookmarkStart w:name="z35" w:id="29"/>
    <w:p>
      <w:pPr>
        <w:spacing w:after="0"/>
        <w:ind w:left="0"/>
        <w:jc w:val="both"/>
      </w:pPr>
      <w:r>
        <w:rPr>
          <w:rFonts w:ascii="Times New Roman"/>
          <w:b w:val="false"/>
          <w:i w:val="false"/>
          <w:color w:val="000000"/>
          <w:sz w:val="28"/>
        </w:rPr>
        <w:t>
      8.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29"/>
    <w:bookmarkStart w:name="z36" w:id="30"/>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0"/>
    <w:bookmarkStart w:name="z37" w:id="31"/>
    <w:p>
      <w:pPr>
        <w:spacing w:after="0"/>
        <w:ind w:left="0"/>
        <w:jc w:val="both"/>
      </w:pPr>
      <w:r>
        <w:rPr>
          <w:rFonts w:ascii="Times New Roman"/>
          <w:b w:val="false"/>
          <w:i w:val="false"/>
          <w:color w:val="000000"/>
          <w:sz w:val="28"/>
        </w:rPr>
        <w:t>
      Изменения администратором бюджетных программ в консолидированную финансовую отчетность после ее сдачи вносятся на основании уведомления уполномоченного органа по исполнению бюджета с обязательным соблюдением принципов и требований по внесению изменений, предусмотренных в настоящих Правилах.</w:t>
      </w:r>
    </w:p>
    <w:bookmarkEnd w:id="31"/>
    <w:bookmarkStart w:name="z38" w:id="32"/>
    <w:p>
      <w:pPr>
        <w:spacing w:after="0"/>
        <w:ind w:left="0"/>
        <w:jc w:val="both"/>
      </w:pPr>
      <w:r>
        <w:rPr>
          <w:rFonts w:ascii="Times New Roman"/>
          <w:b w:val="false"/>
          <w:i w:val="false"/>
          <w:color w:val="000000"/>
          <w:sz w:val="28"/>
        </w:rPr>
        <w:t>
      При внесении изменений в консолидированную финансовую отчетность, внесутся соответствующие изменения в экземпляр отчетности, ранее направленной в Высшую аудиторскую палату Республики Казахстан (далее – Высшая аудиторская палата).</w:t>
      </w:r>
    </w:p>
    <w:bookmarkEnd w:id="32"/>
    <w:bookmarkStart w:name="z39" w:id="33"/>
    <w:p>
      <w:pPr>
        <w:spacing w:after="0"/>
        <w:ind w:left="0"/>
        <w:jc w:val="both"/>
      </w:pPr>
      <w:r>
        <w:rPr>
          <w:rFonts w:ascii="Times New Roman"/>
          <w:b w:val="false"/>
          <w:i w:val="false"/>
          <w:color w:val="000000"/>
          <w:sz w:val="28"/>
        </w:rPr>
        <w:t>
      9. Адресная часть титульного листа к формам административных данных заполняется в следующем порядке:</w:t>
      </w:r>
    </w:p>
    <w:bookmarkEnd w:id="33"/>
    <w:bookmarkStart w:name="z40" w:id="34"/>
    <w:p>
      <w:pPr>
        <w:spacing w:after="0"/>
        <w:ind w:left="0"/>
        <w:jc w:val="both"/>
      </w:pPr>
      <w:r>
        <w:rPr>
          <w:rFonts w:ascii="Times New Roman"/>
          <w:b w:val="false"/>
          <w:i w:val="false"/>
          <w:color w:val="000000"/>
          <w:sz w:val="28"/>
        </w:rPr>
        <w:t>
      наименование формы;</w:t>
      </w:r>
    </w:p>
    <w:bookmarkEnd w:id="34"/>
    <w:bookmarkStart w:name="z41" w:id="35"/>
    <w:p>
      <w:pPr>
        <w:spacing w:after="0"/>
        <w:ind w:left="0"/>
        <w:jc w:val="both"/>
      </w:pPr>
      <w:r>
        <w:rPr>
          <w:rFonts w:ascii="Times New Roman"/>
          <w:b w:val="false"/>
          <w:i w:val="false"/>
          <w:color w:val="000000"/>
          <w:sz w:val="28"/>
        </w:rPr>
        <w:t>
      "Индекс" указывается форма консолидированной финансовой отчетности (далее – КФО) (краткое буквенно-цифровое выражение наименование формы);</w:t>
      </w:r>
    </w:p>
    <w:bookmarkEnd w:id="35"/>
    <w:bookmarkStart w:name="z42" w:id="36"/>
    <w:p>
      <w:pPr>
        <w:spacing w:after="0"/>
        <w:ind w:left="0"/>
        <w:jc w:val="both"/>
      </w:pPr>
      <w:r>
        <w:rPr>
          <w:rFonts w:ascii="Times New Roman"/>
          <w:b w:val="false"/>
          <w:i w:val="false"/>
          <w:color w:val="000000"/>
          <w:sz w:val="28"/>
        </w:rPr>
        <w:t>
      "Периодичность" – указывается период КФО;</w:t>
      </w:r>
    </w:p>
    <w:bookmarkEnd w:id="36"/>
    <w:bookmarkStart w:name="z43" w:id="37"/>
    <w:p>
      <w:pPr>
        <w:spacing w:after="0"/>
        <w:ind w:left="0"/>
        <w:jc w:val="both"/>
      </w:pPr>
      <w:r>
        <w:rPr>
          <w:rFonts w:ascii="Times New Roman"/>
          <w:b w:val="false"/>
          <w:i w:val="false"/>
          <w:color w:val="000000"/>
          <w:sz w:val="28"/>
        </w:rPr>
        <w:t>
      отчетный период;</w:t>
      </w:r>
    </w:p>
    <w:bookmarkEnd w:id="37"/>
    <w:bookmarkStart w:name="z44" w:id="38"/>
    <w:p>
      <w:pPr>
        <w:spacing w:after="0"/>
        <w:ind w:left="0"/>
        <w:jc w:val="both"/>
      </w:pPr>
      <w:r>
        <w:rPr>
          <w:rFonts w:ascii="Times New Roman"/>
          <w:b w:val="false"/>
          <w:i w:val="false"/>
          <w:color w:val="000000"/>
          <w:sz w:val="28"/>
        </w:rPr>
        <w:t>
      Бизнес – идентификационный номер;</w:t>
      </w:r>
    </w:p>
    <w:bookmarkEnd w:id="38"/>
    <w:bookmarkStart w:name="z45" w:id="39"/>
    <w:p>
      <w:pPr>
        <w:spacing w:after="0"/>
        <w:ind w:left="0"/>
        <w:jc w:val="both"/>
      </w:pPr>
      <w:r>
        <w:rPr>
          <w:rFonts w:ascii="Times New Roman"/>
          <w:b w:val="false"/>
          <w:i w:val="false"/>
          <w:color w:val="000000"/>
          <w:sz w:val="28"/>
        </w:rPr>
        <w:t>
      "Метод сбора" – КФО представляется на бумажном носителе и в электронном виде;</w:t>
      </w:r>
    </w:p>
    <w:bookmarkEnd w:id="39"/>
    <w:bookmarkStart w:name="z46" w:id="40"/>
    <w:p>
      <w:pPr>
        <w:spacing w:after="0"/>
        <w:ind w:left="0"/>
        <w:jc w:val="both"/>
      </w:pPr>
      <w:r>
        <w:rPr>
          <w:rFonts w:ascii="Times New Roman"/>
          <w:b w:val="false"/>
          <w:i w:val="false"/>
          <w:color w:val="000000"/>
          <w:sz w:val="28"/>
        </w:rPr>
        <w:t>
      "Вид бюджета" – указывается вид бюджета;</w:t>
      </w:r>
    </w:p>
    <w:bookmarkEnd w:id="40"/>
    <w:bookmarkStart w:name="z47" w:id="41"/>
    <w:p>
      <w:pPr>
        <w:spacing w:after="0"/>
        <w:ind w:left="0"/>
        <w:jc w:val="both"/>
      </w:pPr>
      <w:r>
        <w:rPr>
          <w:rFonts w:ascii="Times New Roman"/>
          <w:b w:val="false"/>
          <w:i w:val="false"/>
          <w:color w:val="000000"/>
          <w:sz w:val="28"/>
        </w:rPr>
        <w:t>
      "Единица измерения" – тысяч тенге.</w:t>
      </w:r>
    </w:p>
    <w:bookmarkEnd w:id="41"/>
    <w:bookmarkStart w:name="z48" w:id="42"/>
    <w:p>
      <w:pPr>
        <w:spacing w:after="0"/>
        <w:ind w:left="0"/>
        <w:jc w:val="both"/>
      </w:pPr>
      <w:r>
        <w:rPr>
          <w:rFonts w:ascii="Times New Roman"/>
          <w:b w:val="false"/>
          <w:i w:val="false"/>
          <w:color w:val="000000"/>
          <w:sz w:val="28"/>
        </w:rPr>
        <w:t>
      10. Консолидированная финансовая отчетность администраторами республиканских бюджетных программ, местными уполномоченными органами по исполнению бюджета области,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End w:id="42"/>
    <w:bookmarkStart w:name="z49" w:id="43"/>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государственному казначейству, в установленные государственным казначейством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43"/>
    <w:bookmarkStart w:name="z50" w:id="44"/>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bookmarkEnd w:id="44"/>
    <w:bookmarkStart w:name="z51" w:id="45"/>
    <w:p>
      <w:pPr>
        <w:spacing w:after="0"/>
        <w:ind w:left="0"/>
        <w:jc w:val="both"/>
      </w:pPr>
      <w:r>
        <w:rPr>
          <w:rFonts w:ascii="Times New Roman"/>
          <w:b w:val="false"/>
          <w:i w:val="false"/>
          <w:color w:val="000000"/>
          <w:sz w:val="28"/>
        </w:rPr>
        <w:t>
      11.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45"/>
    <w:bookmarkStart w:name="z52" w:id="46"/>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государственному казначейству.</w:t>
      </w:r>
    </w:p>
    <w:bookmarkEnd w:id="46"/>
    <w:bookmarkStart w:name="z53" w:id="47"/>
    <w:p>
      <w:pPr>
        <w:spacing w:after="0"/>
        <w:ind w:left="0"/>
        <w:jc w:val="both"/>
      </w:pPr>
      <w:r>
        <w:rPr>
          <w:rFonts w:ascii="Times New Roman"/>
          <w:b w:val="false"/>
          <w:i w:val="false"/>
          <w:color w:val="000000"/>
          <w:sz w:val="28"/>
        </w:rPr>
        <w:t>
      Государственное казначейство осуществляет прием и проверку консолидированной финансовой отчетности от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в соответствии с настоящими Правилами.</w:t>
      </w:r>
    </w:p>
    <w:bookmarkEnd w:id="47"/>
    <w:bookmarkStart w:name="z54" w:id="48"/>
    <w:p>
      <w:pPr>
        <w:spacing w:after="0"/>
        <w:ind w:left="0"/>
        <w:jc w:val="both"/>
      </w:pPr>
      <w:r>
        <w:rPr>
          <w:rFonts w:ascii="Times New Roman"/>
          <w:b w:val="false"/>
          <w:i w:val="false"/>
          <w:color w:val="000000"/>
          <w:sz w:val="28"/>
        </w:rPr>
        <w:t>
      Местные уполномоченные органы по исполнению бюджета области, города республиканского значения, столицы осуществляют прием и проверку консолидированной финансовой отчетности от администраторов местных бюджетных программ и местных уполномоченных органов по исполнению бюджета района (города областного значения) в соответствии с настоящими Правилами.</w:t>
      </w:r>
    </w:p>
    <w:bookmarkEnd w:id="48"/>
    <w:bookmarkStart w:name="z55" w:id="49"/>
    <w:p>
      <w:pPr>
        <w:spacing w:after="0"/>
        <w:ind w:left="0"/>
        <w:jc w:val="both"/>
      </w:pPr>
      <w:r>
        <w:rPr>
          <w:rFonts w:ascii="Times New Roman"/>
          <w:b w:val="false"/>
          <w:i w:val="false"/>
          <w:color w:val="000000"/>
          <w:sz w:val="28"/>
        </w:rPr>
        <w:t>
      Администраторы республиканских бюджетных программ, для которых определен особый порядок финансирования согласно статье 1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49"/>
    <w:bookmarkStart w:name="z56" w:id="50"/>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w:t>
      </w:r>
    </w:p>
    <w:bookmarkEnd w:id="50"/>
    <w:bookmarkStart w:name="z57" w:id="51"/>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51"/>
    <w:bookmarkStart w:name="z58" w:id="52"/>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государственное казначейство возвращает на доработку.</w:t>
      </w:r>
    </w:p>
    <w:bookmarkEnd w:id="52"/>
    <w:bookmarkStart w:name="z59" w:id="53"/>
    <w:p>
      <w:pPr>
        <w:spacing w:after="0"/>
        <w:ind w:left="0"/>
        <w:jc w:val="both"/>
      </w:pPr>
      <w:r>
        <w:rPr>
          <w:rFonts w:ascii="Times New Roman"/>
          <w:b w:val="false"/>
          <w:i w:val="false"/>
          <w:color w:val="000000"/>
          <w:sz w:val="28"/>
        </w:rPr>
        <w:t>
      Государственное казначейство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53"/>
    <w:bookmarkStart w:name="z60" w:id="54"/>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54"/>
    <w:bookmarkStart w:name="z61" w:id="55"/>
    <w:p>
      <w:pPr>
        <w:spacing w:after="0"/>
        <w:ind w:left="0"/>
        <w:jc w:val="both"/>
      </w:pPr>
      <w:r>
        <w:rPr>
          <w:rFonts w:ascii="Times New Roman"/>
          <w:b w:val="false"/>
          <w:i w:val="false"/>
          <w:color w:val="000000"/>
          <w:sz w:val="28"/>
        </w:rPr>
        <w:t>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статье 1 Бюджетного кодекса.</w:t>
      </w:r>
    </w:p>
    <w:bookmarkEnd w:id="55"/>
    <w:bookmarkStart w:name="z62" w:id="56"/>
    <w:p>
      <w:pPr>
        <w:spacing w:after="0"/>
        <w:ind w:left="0"/>
        <w:jc w:val="both"/>
      </w:pPr>
      <w:r>
        <w:rPr>
          <w:rFonts w:ascii="Times New Roman"/>
          <w:b w:val="false"/>
          <w:i w:val="false"/>
          <w:color w:val="000000"/>
          <w:sz w:val="28"/>
        </w:rPr>
        <w:t>
      Государственное казначейство в аналитических целях составляет полугодовую консолидированную финансовую отчетность по состоянию на 30 июня текущего финансового года по формам согласно пункту 17 настоящих Правил.</w:t>
      </w:r>
    </w:p>
    <w:bookmarkEnd w:id="56"/>
    <w:bookmarkStart w:name="z63" w:id="57"/>
    <w:p>
      <w:pPr>
        <w:spacing w:after="0"/>
        <w:ind w:left="0"/>
        <w:jc w:val="both"/>
      </w:pPr>
      <w:r>
        <w:rPr>
          <w:rFonts w:ascii="Times New Roman"/>
          <w:b w:val="false"/>
          <w:i w:val="false"/>
          <w:color w:val="000000"/>
          <w:sz w:val="28"/>
        </w:rPr>
        <w:t>
      Местные уполномоченные органы по исполнению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согласно пункту 17 настоящих Правил не позднее 15 сентября текущего финансового года.</w:t>
      </w:r>
    </w:p>
    <w:bookmarkEnd w:id="57"/>
    <w:bookmarkStart w:name="z64" w:id="58"/>
    <w:p>
      <w:pPr>
        <w:spacing w:after="0"/>
        <w:ind w:left="0"/>
        <w:jc w:val="both"/>
      </w:pPr>
      <w:r>
        <w:rPr>
          <w:rFonts w:ascii="Times New Roman"/>
          <w:b w:val="false"/>
          <w:i w:val="false"/>
          <w:color w:val="000000"/>
          <w:sz w:val="28"/>
        </w:rPr>
        <w:t>
      12.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лицо, замещающее его обеспечивающее консолидацию финансовой отчетности.</w:t>
      </w:r>
    </w:p>
    <w:bookmarkEnd w:id="58"/>
    <w:bookmarkStart w:name="z65" w:id="59"/>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государственного казначейства, или лицо, замещающее его, правом второй подписи – руководитель структурного подразделения государственного казначейства, обеспечивающий консолидацию финансовой отчетности или лицо, замещающее его.</w:t>
      </w:r>
    </w:p>
    <w:bookmarkEnd w:id="59"/>
    <w:bookmarkStart w:name="z66" w:id="60"/>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60"/>
    <w:bookmarkStart w:name="z67" w:id="61"/>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61"/>
    <w:bookmarkStart w:name="z68" w:id="62"/>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указывается расшифровка подписи (фамилия, имя, отчество (при его наличии).</w:t>
      </w:r>
    </w:p>
    <w:bookmarkEnd w:id="62"/>
    <w:bookmarkStart w:name="z69" w:id="63"/>
    <w:p>
      <w:pPr>
        <w:spacing w:after="0"/>
        <w:ind w:left="0"/>
        <w:jc w:val="left"/>
      </w:pPr>
      <w:r>
        <w:rPr>
          <w:rFonts w:ascii="Times New Roman"/>
          <w:b/>
          <w:i w:val="false"/>
          <w:color w:val="000000"/>
        </w:rPr>
        <w:t xml:space="preserve"> Глава 2. Порядок консолидации финансовой отчетности</w:t>
      </w:r>
    </w:p>
    <w:bookmarkEnd w:id="63"/>
    <w:bookmarkStart w:name="z70" w:id="64"/>
    <w:p>
      <w:pPr>
        <w:spacing w:after="0"/>
        <w:ind w:left="0"/>
        <w:jc w:val="both"/>
      </w:pPr>
      <w:r>
        <w:rPr>
          <w:rFonts w:ascii="Times New Roman"/>
          <w:b w:val="false"/>
          <w:i w:val="false"/>
          <w:color w:val="000000"/>
          <w:sz w:val="28"/>
        </w:rPr>
        <w:t>
      13.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64"/>
    <w:bookmarkStart w:name="z71" w:id="65"/>
    <w:p>
      <w:pPr>
        <w:spacing w:after="0"/>
        <w:ind w:left="0"/>
        <w:jc w:val="both"/>
      </w:pPr>
      <w:r>
        <w:rPr>
          <w:rFonts w:ascii="Times New Roman"/>
          <w:b w:val="false"/>
          <w:i w:val="false"/>
          <w:color w:val="000000"/>
          <w:sz w:val="28"/>
        </w:rPr>
        <w:t>
      14. Составление консолидированной финансовой отчетности осуществляется в следующем порядке:</w:t>
      </w:r>
    </w:p>
    <w:bookmarkEnd w:id="65"/>
    <w:bookmarkStart w:name="z72" w:id="66"/>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6"/>
    <w:bookmarkStart w:name="z73" w:id="67"/>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67"/>
    <w:bookmarkStart w:name="z74" w:id="68"/>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(государственного казначейства);</w:t>
      </w:r>
    </w:p>
    <w:bookmarkEnd w:id="68"/>
    <w:bookmarkStart w:name="z75" w:id="69"/>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69"/>
    <w:bookmarkStart w:name="z76" w:id="70"/>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70"/>
    <w:bookmarkStart w:name="z77" w:id="71"/>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полностью исключаются;</w:t>
      </w:r>
    </w:p>
    <w:bookmarkEnd w:id="71"/>
    <w:bookmarkStart w:name="z78" w:id="72"/>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72"/>
    <w:bookmarkStart w:name="z79" w:id="73"/>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73"/>
    <w:bookmarkStart w:name="z80" w:id="74"/>
    <w:p>
      <w:pPr>
        <w:spacing w:after="0"/>
        <w:ind w:left="0"/>
        <w:jc w:val="both"/>
      </w:pPr>
      <w:r>
        <w:rPr>
          <w:rFonts w:ascii="Times New Roman"/>
          <w:b w:val="false"/>
          <w:i w:val="false"/>
          <w:color w:val="000000"/>
          <w:sz w:val="28"/>
        </w:rPr>
        <w:t>
      15. Консолидация показателей по таблицам (1, 2, 3, 4, 5, 6, 7, 8, 9, 10, 11, 12, 13, 14, 15, 16, 17, 18, 19, 20, 21, 22, 23, 24, 25, 26, 27,28 и 29) формы КФО-5 "Пояснительная записка к финансовой отчетности" осуществляется путем суммирования аналогичных статей. Консолидация показателей по таблицам 14, 16 и 21 осуществляется за исключением элиминированных сумм.</w:t>
      </w:r>
    </w:p>
    <w:bookmarkEnd w:id="74"/>
    <w:bookmarkStart w:name="z81" w:id="75"/>
    <w:p>
      <w:pPr>
        <w:spacing w:after="0"/>
        <w:ind w:left="0"/>
        <w:jc w:val="left"/>
      </w:pPr>
      <w:r>
        <w:rPr>
          <w:rFonts w:ascii="Times New Roman"/>
          <w:b/>
          <w:i w:val="false"/>
          <w:color w:val="000000"/>
        </w:rPr>
        <w:t xml:space="preserve"> Глава 3. Порядок составления консолидированной финансовой отчетности администраторами бюджетных программ</w:t>
      </w:r>
    </w:p>
    <w:bookmarkEnd w:id="75"/>
    <w:bookmarkStart w:name="z82" w:id="76"/>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76"/>
    <w:bookmarkStart w:name="z83" w:id="77"/>
    <w:p>
      <w:pPr>
        <w:spacing w:after="0"/>
        <w:ind w:left="0"/>
        <w:jc w:val="both"/>
      </w:pPr>
      <w:r>
        <w:rPr>
          <w:rFonts w:ascii="Times New Roman"/>
          <w:b w:val="false"/>
          <w:i w:val="false"/>
          <w:color w:val="000000"/>
          <w:sz w:val="28"/>
        </w:rPr>
        <w:t>
      16.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77"/>
    <w:bookmarkStart w:name="z84" w:id="78"/>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78"/>
    <w:bookmarkStart w:name="z85" w:id="79"/>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79"/>
    <w:bookmarkStart w:name="z86" w:id="80"/>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80"/>
    <w:bookmarkStart w:name="z87" w:id="81"/>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81"/>
    <w:bookmarkStart w:name="z88" w:id="82"/>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При исправлении ошибок делаются соответствующие записи, заверенные лицами, подписавшими финансовую отчетность, с указанием даты исправления.</w:t>
      </w:r>
    </w:p>
    <w:bookmarkEnd w:id="82"/>
    <w:bookmarkStart w:name="z89" w:id="83"/>
    <w:p>
      <w:pPr>
        <w:spacing w:after="0"/>
        <w:ind w:left="0"/>
        <w:jc w:val="both"/>
      </w:pPr>
      <w:r>
        <w:rPr>
          <w:rFonts w:ascii="Times New Roman"/>
          <w:b w:val="false"/>
          <w:i w:val="false"/>
          <w:color w:val="000000"/>
          <w:sz w:val="28"/>
        </w:rPr>
        <w:t>
      17. Объем полугодовой, годовой консолидированной финансовой отчетности включает:</w:t>
      </w:r>
    </w:p>
    <w:bookmarkEnd w:id="83"/>
    <w:bookmarkStart w:name="z90" w:id="84"/>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(далее–КФО-1);</w:t>
      </w:r>
    </w:p>
    <w:bookmarkEnd w:id="84"/>
    <w:bookmarkStart w:name="z91" w:id="85"/>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(далее–КФО-2);</w:t>
      </w:r>
    </w:p>
    <w:bookmarkEnd w:id="85"/>
    <w:bookmarkStart w:name="z92" w:id="86"/>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(далее–КФО-3);</w:t>
      </w:r>
    </w:p>
    <w:bookmarkEnd w:id="86"/>
    <w:bookmarkStart w:name="z93" w:id="87"/>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(далее–КФО-4);</w:t>
      </w:r>
    </w:p>
    <w:bookmarkEnd w:id="87"/>
    <w:bookmarkStart w:name="z94" w:id="88"/>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(далее–КФО-5).</w:t>
      </w:r>
    </w:p>
    <w:bookmarkEnd w:id="88"/>
    <w:bookmarkStart w:name="z95" w:id="89"/>
    <w:p>
      <w:pPr>
        <w:spacing w:after="0"/>
        <w:ind w:left="0"/>
        <w:jc w:val="both"/>
      </w:pPr>
      <w:r>
        <w:rPr>
          <w:rFonts w:ascii="Times New Roman"/>
          <w:b w:val="false"/>
          <w:i w:val="false"/>
          <w:color w:val="000000"/>
          <w:sz w:val="28"/>
        </w:rPr>
        <w:t>
      18.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или государственное казначейство отклоняет в ИС консолидированную финансовую отчетность для внесения соответствующих изменений, с указанием причины отклонения.</w:t>
      </w:r>
    </w:p>
    <w:bookmarkEnd w:id="89"/>
    <w:bookmarkStart w:name="z96" w:id="90"/>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5 (пяти)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3 (трех) рабочих дней в его отдельную финансовую отчетность.</w:t>
      </w:r>
    </w:p>
    <w:bookmarkEnd w:id="90"/>
    <w:bookmarkStart w:name="z97" w:id="91"/>
    <w:p>
      <w:pPr>
        <w:spacing w:after="0"/>
        <w:ind w:left="0"/>
        <w:jc w:val="both"/>
      </w:pPr>
      <w:r>
        <w:rPr>
          <w:rFonts w:ascii="Times New Roman"/>
          <w:b w:val="false"/>
          <w:i w:val="false"/>
          <w:color w:val="000000"/>
          <w:sz w:val="28"/>
        </w:rPr>
        <w:t>
      19.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91"/>
    <w:bookmarkStart w:name="z98" w:id="92"/>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92"/>
    <w:bookmarkStart w:name="z99" w:id="93"/>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93"/>
    <w:bookmarkStart w:name="z100" w:id="94"/>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94"/>
    <w:bookmarkStart w:name="z101" w:id="95"/>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95"/>
    <w:bookmarkStart w:name="z102" w:id="96"/>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96"/>
    <w:bookmarkStart w:name="z103" w:id="97"/>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97"/>
    <w:bookmarkStart w:name="z104" w:id="98"/>
    <w:p>
      <w:pPr>
        <w:spacing w:after="0"/>
        <w:ind w:left="0"/>
        <w:jc w:val="both"/>
      </w:pPr>
      <w:r>
        <w:rPr>
          <w:rFonts w:ascii="Times New Roman"/>
          <w:b w:val="false"/>
          <w:i w:val="false"/>
          <w:color w:val="000000"/>
          <w:sz w:val="28"/>
        </w:rPr>
        <w:t>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приложению 6 к настоящим Правилам, который включает:</w:t>
      </w:r>
    </w:p>
    <w:bookmarkEnd w:id="98"/>
    <w:bookmarkStart w:name="z105" w:id="99"/>
    <w:p>
      <w:pPr>
        <w:spacing w:after="0"/>
        <w:ind w:left="0"/>
        <w:jc w:val="both"/>
      </w:pPr>
      <w:r>
        <w:rPr>
          <w:rFonts w:ascii="Times New Roman"/>
          <w:b w:val="false"/>
          <w:i w:val="false"/>
          <w:color w:val="000000"/>
          <w:sz w:val="28"/>
        </w:rPr>
        <w:t>
      сальдо на начало года;</w:t>
      </w:r>
    </w:p>
    <w:bookmarkEnd w:id="99"/>
    <w:bookmarkStart w:name="z106" w:id="100"/>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100"/>
    <w:bookmarkStart w:name="z107" w:id="101"/>
    <w:p>
      <w:pPr>
        <w:spacing w:after="0"/>
        <w:ind w:left="0"/>
        <w:jc w:val="both"/>
      </w:pPr>
      <w:r>
        <w:rPr>
          <w:rFonts w:ascii="Times New Roman"/>
          <w:b w:val="false"/>
          <w:i w:val="false"/>
          <w:color w:val="000000"/>
          <w:sz w:val="28"/>
        </w:rPr>
        <w:t>
      пересчитанное сальдо на начало года;</w:t>
      </w:r>
    </w:p>
    <w:bookmarkEnd w:id="101"/>
    <w:bookmarkStart w:name="z108" w:id="102"/>
    <w:p>
      <w:pPr>
        <w:spacing w:after="0"/>
        <w:ind w:left="0"/>
        <w:jc w:val="both"/>
      </w:pPr>
      <w:r>
        <w:rPr>
          <w:rFonts w:ascii="Times New Roman"/>
          <w:b w:val="false"/>
          <w:i w:val="false"/>
          <w:color w:val="000000"/>
          <w:sz w:val="28"/>
        </w:rPr>
        <w:t>
      передано на дату реорганизации.</w:t>
      </w:r>
    </w:p>
    <w:bookmarkEnd w:id="102"/>
    <w:bookmarkStart w:name="z109" w:id="103"/>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103"/>
    <w:bookmarkStart w:name="z110" w:id="104"/>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104"/>
    <w:bookmarkStart w:name="z111" w:id="105"/>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государственное казначейство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105"/>
    <w:bookmarkStart w:name="z112" w:id="106"/>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расшифровкой подписи (фамилия, имя, отчество (при его наличии) и заверяются печатью каждой из сторон.</w:t>
      </w:r>
    </w:p>
    <w:bookmarkEnd w:id="106"/>
    <w:bookmarkStart w:name="z113" w:id="107"/>
    <w:p>
      <w:pPr>
        <w:spacing w:after="0"/>
        <w:ind w:left="0"/>
        <w:jc w:val="both"/>
      </w:pPr>
      <w:r>
        <w:rPr>
          <w:rFonts w:ascii="Times New Roman"/>
          <w:b w:val="false"/>
          <w:i w:val="false"/>
          <w:color w:val="000000"/>
          <w:sz w:val="28"/>
        </w:rPr>
        <w:t xml:space="preserve">
      20.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107"/>
    <w:bookmarkStart w:name="z114" w:id="108"/>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108"/>
    <w:bookmarkStart w:name="z115" w:id="109"/>
    <w:p>
      <w:pPr>
        <w:spacing w:after="0"/>
        <w:ind w:left="0"/>
        <w:jc w:val="both"/>
      </w:pPr>
      <w:r>
        <w:rPr>
          <w:rFonts w:ascii="Times New Roman"/>
          <w:b w:val="false"/>
          <w:i w:val="false"/>
          <w:color w:val="000000"/>
          <w:sz w:val="28"/>
        </w:rPr>
        <w:t>
      21. Консолидация статей формы КФО-1 "Консолидированный бухгалтерский баланс" осуществляется путем построчного сложения аналогичных статей:</w:t>
      </w:r>
    </w:p>
    <w:bookmarkEnd w:id="109"/>
    <w:bookmarkStart w:name="z116" w:id="110"/>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110"/>
    <w:bookmarkStart w:name="z117" w:id="111"/>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111"/>
    <w:bookmarkStart w:name="z118" w:id="112"/>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112"/>
    <w:bookmarkStart w:name="z119" w:id="113"/>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113"/>
    <w:bookmarkStart w:name="z120" w:id="114"/>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114"/>
    <w:bookmarkStart w:name="z121" w:id="115"/>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115"/>
    <w:bookmarkStart w:name="z122" w:id="116"/>
    <w:p>
      <w:pPr>
        <w:spacing w:after="0"/>
        <w:ind w:left="0"/>
        <w:jc w:val="both"/>
      </w:pPr>
      <w:r>
        <w:rPr>
          <w:rFonts w:ascii="Times New Roman"/>
          <w:b w:val="false"/>
          <w:i w:val="false"/>
          <w:color w:val="000000"/>
          <w:sz w:val="28"/>
        </w:rPr>
        <w:t>
      При наличии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16"/>
    <w:bookmarkStart w:name="z123" w:id="117"/>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17"/>
    <w:bookmarkStart w:name="z124" w:id="118"/>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118"/>
    <w:bookmarkStart w:name="z125" w:id="119"/>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19"/>
    <w:bookmarkStart w:name="z126" w:id="120"/>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20"/>
    <w:bookmarkStart w:name="z127" w:id="121"/>
    <w:p>
      <w:pPr>
        <w:spacing w:after="0"/>
        <w:ind w:left="0"/>
        <w:jc w:val="both"/>
      </w:pPr>
      <w:r>
        <w:rPr>
          <w:rFonts w:ascii="Times New Roman"/>
          <w:b w:val="false"/>
          <w:i w:val="false"/>
          <w:color w:val="000000"/>
          <w:sz w:val="28"/>
        </w:rPr>
        <w:t>
      статьи "Запасы" (код строки 020);</w:t>
      </w:r>
    </w:p>
    <w:bookmarkEnd w:id="121"/>
    <w:bookmarkStart w:name="z128" w:id="122"/>
    <w:p>
      <w:pPr>
        <w:spacing w:after="0"/>
        <w:ind w:left="0"/>
        <w:jc w:val="both"/>
      </w:pPr>
      <w:r>
        <w:rPr>
          <w:rFonts w:ascii="Times New Roman"/>
          <w:b w:val="false"/>
          <w:i w:val="false"/>
          <w:color w:val="000000"/>
          <w:sz w:val="28"/>
        </w:rPr>
        <w:t>
      статьи "Краткосрочные авансы выданные" (код строки 021);</w:t>
      </w:r>
    </w:p>
    <w:bookmarkEnd w:id="122"/>
    <w:bookmarkStart w:name="z129" w:id="123"/>
    <w:p>
      <w:pPr>
        <w:spacing w:after="0"/>
        <w:ind w:left="0"/>
        <w:jc w:val="both"/>
      </w:pPr>
      <w:r>
        <w:rPr>
          <w:rFonts w:ascii="Times New Roman"/>
          <w:b w:val="false"/>
          <w:i w:val="false"/>
          <w:color w:val="000000"/>
          <w:sz w:val="28"/>
        </w:rPr>
        <w:t>
      статьи "Прочие краткосрочные активы" (код строки 022);</w:t>
      </w:r>
    </w:p>
    <w:bookmarkEnd w:id="123"/>
    <w:bookmarkStart w:name="z130" w:id="124"/>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24"/>
    <w:bookmarkStart w:name="z131" w:id="125"/>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25"/>
    <w:bookmarkStart w:name="z132" w:id="126"/>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26"/>
    <w:bookmarkStart w:name="z133" w:id="127"/>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27"/>
    <w:bookmarkStart w:name="z134" w:id="128"/>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28"/>
    <w:bookmarkStart w:name="z135" w:id="129"/>
    <w:p>
      <w:pPr>
        <w:spacing w:after="0"/>
        <w:ind w:left="0"/>
        <w:jc w:val="both"/>
      </w:pPr>
      <w:r>
        <w:rPr>
          <w:rFonts w:ascii="Times New Roman"/>
          <w:b w:val="false"/>
          <w:i w:val="false"/>
          <w:color w:val="000000"/>
          <w:sz w:val="28"/>
        </w:rPr>
        <w:t>
      статьи "Основные средства" (код строки 114);</w:t>
      </w:r>
    </w:p>
    <w:bookmarkEnd w:id="129"/>
    <w:bookmarkStart w:name="z136" w:id="130"/>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30"/>
    <w:bookmarkStart w:name="z137" w:id="131"/>
    <w:p>
      <w:pPr>
        <w:spacing w:after="0"/>
        <w:ind w:left="0"/>
        <w:jc w:val="both"/>
      </w:pPr>
      <w:r>
        <w:rPr>
          <w:rFonts w:ascii="Times New Roman"/>
          <w:b w:val="false"/>
          <w:i w:val="false"/>
          <w:color w:val="000000"/>
          <w:sz w:val="28"/>
        </w:rPr>
        <w:t>
      статьи "Инвестиционная недвижимость" (код строки 116);</w:t>
      </w:r>
    </w:p>
    <w:bookmarkEnd w:id="131"/>
    <w:bookmarkStart w:name="z138" w:id="132"/>
    <w:p>
      <w:pPr>
        <w:spacing w:after="0"/>
        <w:ind w:left="0"/>
        <w:jc w:val="both"/>
      </w:pPr>
      <w:r>
        <w:rPr>
          <w:rFonts w:ascii="Times New Roman"/>
          <w:b w:val="false"/>
          <w:i w:val="false"/>
          <w:color w:val="000000"/>
          <w:sz w:val="28"/>
        </w:rPr>
        <w:t>
      статьи "Биологические активы" (код строки 117);</w:t>
      </w:r>
    </w:p>
    <w:bookmarkEnd w:id="132"/>
    <w:bookmarkStart w:name="z139" w:id="133"/>
    <w:p>
      <w:pPr>
        <w:spacing w:after="0"/>
        <w:ind w:left="0"/>
        <w:jc w:val="both"/>
      </w:pPr>
      <w:r>
        <w:rPr>
          <w:rFonts w:ascii="Times New Roman"/>
          <w:b w:val="false"/>
          <w:i w:val="false"/>
          <w:color w:val="000000"/>
          <w:sz w:val="28"/>
        </w:rPr>
        <w:t>
      статьи "Нематериальные активы" (код строки 118);</w:t>
      </w:r>
    </w:p>
    <w:bookmarkEnd w:id="133"/>
    <w:bookmarkStart w:name="z140" w:id="134"/>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34"/>
    <w:bookmarkStart w:name="z141" w:id="135"/>
    <w:p>
      <w:pPr>
        <w:spacing w:after="0"/>
        <w:ind w:left="0"/>
        <w:jc w:val="both"/>
      </w:pPr>
      <w:r>
        <w:rPr>
          <w:rFonts w:ascii="Times New Roman"/>
          <w:b w:val="false"/>
          <w:i w:val="false"/>
          <w:color w:val="000000"/>
          <w:sz w:val="28"/>
        </w:rPr>
        <w:t>
      статьи "Прочие долгосрочные активы" (код строки 120);</w:t>
      </w:r>
    </w:p>
    <w:bookmarkEnd w:id="135"/>
    <w:bookmarkStart w:name="z142" w:id="136"/>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36"/>
    <w:bookmarkStart w:name="z143" w:id="137"/>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37"/>
    <w:bookmarkStart w:name="z144" w:id="138"/>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38"/>
    <w:bookmarkStart w:name="z145" w:id="139"/>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39"/>
    <w:bookmarkStart w:name="z146" w:id="140"/>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40"/>
    <w:bookmarkStart w:name="z147" w:id="141"/>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41"/>
    <w:bookmarkStart w:name="z148" w:id="142"/>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42"/>
    <w:bookmarkStart w:name="z149" w:id="143"/>
    <w:p>
      <w:pPr>
        <w:spacing w:after="0"/>
        <w:ind w:left="0"/>
        <w:jc w:val="both"/>
      </w:pPr>
      <w:r>
        <w:rPr>
          <w:rFonts w:ascii="Times New Roman"/>
          <w:b w:val="false"/>
          <w:i w:val="false"/>
          <w:color w:val="000000"/>
          <w:sz w:val="28"/>
        </w:rPr>
        <w:t>
      При наличии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43"/>
    <w:bookmarkStart w:name="z150" w:id="144"/>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44"/>
    <w:bookmarkStart w:name="z151" w:id="145"/>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145"/>
    <w:bookmarkStart w:name="z152" w:id="146"/>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46"/>
    <w:bookmarkStart w:name="z153" w:id="147"/>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47"/>
    <w:bookmarkStart w:name="z154" w:id="148"/>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48"/>
    <w:bookmarkStart w:name="z155" w:id="149"/>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49"/>
    <w:bookmarkStart w:name="z156" w:id="150"/>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50"/>
    <w:bookmarkStart w:name="z157" w:id="151"/>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51"/>
    <w:bookmarkStart w:name="z158" w:id="152"/>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52"/>
    <w:bookmarkStart w:name="z159" w:id="153"/>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53"/>
    <w:bookmarkStart w:name="z160" w:id="154"/>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54"/>
    <w:bookmarkStart w:name="z161" w:id="155"/>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55"/>
    <w:bookmarkStart w:name="z162" w:id="156"/>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56"/>
    <w:bookmarkStart w:name="z163" w:id="157"/>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57"/>
    <w:bookmarkStart w:name="z164" w:id="158"/>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58"/>
    <w:bookmarkStart w:name="z165" w:id="159"/>
    <w:p>
      <w:pPr>
        <w:spacing w:after="0"/>
        <w:ind w:left="0"/>
        <w:jc w:val="both"/>
      </w:pPr>
      <w:r>
        <w:rPr>
          <w:rFonts w:ascii="Times New Roman"/>
          <w:b w:val="false"/>
          <w:i w:val="false"/>
          <w:color w:val="000000"/>
          <w:sz w:val="28"/>
        </w:rPr>
        <w:t>
      статьи "Резервы" (код строки 411);</w:t>
      </w:r>
    </w:p>
    <w:bookmarkEnd w:id="159"/>
    <w:bookmarkStart w:name="z166" w:id="160"/>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160"/>
    <w:bookmarkStart w:name="z167" w:id="161"/>
    <w:p>
      <w:pPr>
        <w:spacing w:after="0"/>
        <w:ind w:left="0"/>
        <w:jc w:val="both"/>
      </w:pPr>
      <w:r>
        <w:rPr>
          <w:rFonts w:ascii="Times New Roman"/>
          <w:b w:val="false"/>
          <w:i w:val="false"/>
          <w:color w:val="000000"/>
          <w:sz w:val="28"/>
        </w:rPr>
        <w:t>
      22. Аналогичные по содержанию забалансовые счета также суммируются:</w:t>
      </w:r>
    </w:p>
    <w:bookmarkEnd w:id="161"/>
    <w:bookmarkStart w:name="z168" w:id="162"/>
    <w:p>
      <w:pPr>
        <w:spacing w:after="0"/>
        <w:ind w:left="0"/>
        <w:jc w:val="both"/>
      </w:pPr>
      <w:r>
        <w:rPr>
          <w:rFonts w:ascii="Times New Roman"/>
          <w:b w:val="false"/>
          <w:i w:val="false"/>
          <w:color w:val="000000"/>
          <w:sz w:val="28"/>
        </w:rPr>
        <w:t>
      статьи "Арендованные активы" (код строки 610);</w:t>
      </w:r>
    </w:p>
    <w:bookmarkEnd w:id="162"/>
    <w:bookmarkStart w:name="z169" w:id="163"/>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bookmarkEnd w:id="163"/>
    <w:bookmarkStart w:name="z170" w:id="164"/>
    <w:p>
      <w:pPr>
        <w:spacing w:after="0"/>
        <w:ind w:left="0"/>
        <w:jc w:val="both"/>
      </w:pPr>
      <w:r>
        <w:rPr>
          <w:rFonts w:ascii="Times New Roman"/>
          <w:b w:val="false"/>
          <w:i w:val="false"/>
          <w:color w:val="000000"/>
          <w:sz w:val="28"/>
        </w:rPr>
        <w:t>
      статьи "Бланки строгой отчетности" (код строки 630);</w:t>
      </w:r>
    </w:p>
    <w:bookmarkEnd w:id="164"/>
    <w:bookmarkStart w:name="z171" w:id="165"/>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bookmarkEnd w:id="165"/>
    <w:bookmarkStart w:name="z172" w:id="166"/>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bookmarkEnd w:id="166"/>
    <w:bookmarkStart w:name="z173" w:id="167"/>
    <w:p>
      <w:pPr>
        <w:spacing w:after="0"/>
        <w:ind w:left="0"/>
        <w:jc w:val="both"/>
      </w:pPr>
      <w:r>
        <w:rPr>
          <w:rFonts w:ascii="Times New Roman"/>
          <w:b w:val="false"/>
          <w:i w:val="false"/>
          <w:color w:val="000000"/>
          <w:sz w:val="28"/>
        </w:rPr>
        <w:t>
      статьи "Переходящие спортивные призы и кубки" (код строки 660);</w:t>
      </w:r>
    </w:p>
    <w:bookmarkEnd w:id="167"/>
    <w:bookmarkStart w:name="z174" w:id="168"/>
    <w:p>
      <w:pPr>
        <w:spacing w:after="0"/>
        <w:ind w:left="0"/>
        <w:jc w:val="both"/>
      </w:pPr>
      <w:r>
        <w:rPr>
          <w:rFonts w:ascii="Times New Roman"/>
          <w:b w:val="false"/>
          <w:i w:val="false"/>
          <w:color w:val="000000"/>
          <w:sz w:val="28"/>
        </w:rPr>
        <w:t>
      статьи "Путевки" (код строки 670);</w:t>
      </w:r>
    </w:p>
    <w:bookmarkEnd w:id="168"/>
    <w:bookmarkStart w:name="z175" w:id="169"/>
    <w:p>
      <w:pPr>
        <w:spacing w:after="0"/>
        <w:ind w:left="0"/>
        <w:jc w:val="both"/>
      </w:pPr>
      <w:r>
        <w:rPr>
          <w:rFonts w:ascii="Times New Roman"/>
          <w:b w:val="false"/>
          <w:i w:val="false"/>
          <w:color w:val="000000"/>
          <w:sz w:val="28"/>
        </w:rPr>
        <w:t>
      статьи "Учебные предметы военной техники" (код строки 680);</w:t>
      </w:r>
    </w:p>
    <w:bookmarkEnd w:id="169"/>
    <w:bookmarkStart w:name="z176" w:id="170"/>
    <w:p>
      <w:pPr>
        <w:spacing w:after="0"/>
        <w:ind w:left="0"/>
        <w:jc w:val="both"/>
      </w:pPr>
      <w:r>
        <w:rPr>
          <w:rFonts w:ascii="Times New Roman"/>
          <w:b w:val="false"/>
          <w:i w:val="false"/>
          <w:color w:val="000000"/>
          <w:sz w:val="28"/>
        </w:rPr>
        <w:t>
      статьи "Активы культурного наследия" (код строки 690);</w:t>
      </w:r>
    </w:p>
    <w:bookmarkEnd w:id="170"/>
    <w:bookmarkStart w:name="z177" w:id="171"/>
    <w:p>
      <w:pPr>
        <w:spacing w:after="0"/>
        <w:ind w:left="0"/>
        <w:jc w:val="both"/>
      </w:pPr>
      <w:r>
        <w:rPr>
          <w:rFonts w:ascii="Times New Roman"/>
          <w:b w:val="false"/>
          <w:i w:val="false"/>
          <w:color w:val="000000"/>
          <w:sz w:val="28"/>
        </w:rPr>
        <w:t>
      статьи "Имущество, обращенное (поступившее) в собственность государства" (код строки 700).</w:t>
      </w:r>
    </w:p>
    <w:bookmarkEnd w:id="171"/>
    <w:bookmarkStart w:name="z178" w:id="172"/>
    <w:p>
      <w:pPr>
        <w:spacing w:after="0"/>
        <w:ind w:left="0"/>
        <w:jc w:val="both"/>
      </w:pPr>
      <w:r>
        <w:rPr>
          <w:rFonts w:ascii="Times New Roman"/>
          <w:b w:val="false"/>
          <w:i w:val="false"/>
          <w:color w:val="000000"/>
          <w:sz w:val="28"/>
        </w:rPr>
        <w:t>
      23.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72"/>
    <w:bookmarkStart w:name="z179" w:id="173"/>
    <w:p>
      <w:pPr>
        <w:spacing w:after="0"/>
        <w:ind w:left="0"/>
        <w:jc w:val="both"/>
      </w:pPr>
      <w:r>
        <w:rPr>
          <w:rFonts w:ascii="Times New Roman"/>
          <w:b w:val="false"/>
          <w:i w:val="false"/>
          <w:color w:val="000000"/>
          <w:sz w:val="28"/>
        </w:rPr>
        <w:t>
      статьи "Доходы от необменных операций" (код строки 010);</w:t>
      </w:r>
    </w:p>
    <w:bookmarkEnd w:id="173"/>
    <w:bookmarkStart w:name="z180" w:id="174"/>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74"/>
    <w:bookmarkStart w:name="z181" w:id="175"/>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75"/>
    <w:bookmarkStart w:name="z182" w:id="176"/>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76"/>
    <w:bookmarkStart w:name="z183" w:id="177"/>
    <w:p>
      <w:pPr>
        <w:spacing w:after="0"/>
        <w:ind w:left="0"/>
        <w:jc w:val="both"/>
      </w:pPr>
      <w:r>
        <w:rPr>
          <w:rFonts w:ascii="Times New Roman"/>
          <w:b w:val="false"/>
          <w:i w:val="false"/>
          <w:color w:val="000000"/>
          <w:sz w:val="28"/>
        </w:rPr>
        <w:t>
      статьи "Доходы по трансфертам" (код строки 014);</w:t>
      </w:r>
    </w:p>
    <w:bookmarkEnd w:id="177"/>
    <w:bookmarkStart w:name="z184" w:id="178"/>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78"/>
    <w:bookmarkStart w:name="z185" w:id="179"/>
    <w:p>
      <w:pPr>
        <w:spacing w:after="0"/>
        <w:ind w:left="0"/>
        <w:jc w:val="both"/>
      </w:pPr>
      <w:r>
        <w:rPr>
          <w:rFonts w:ascii="Times New Roman"/>
          <w:b w:val="false"/>
          <w:i w:val="false"/>
          <w:color w:val="000000"/>
          <w:sz w:val="28"/>
        </w:rPr>
        <w:t>
      статьи "Субсидии" (код строки 016);</w:t>
      </w:r>
    </w:p>
    <w:bookmarkEnd w:id="179"/>
    <w:bookmarkStart w:name="z186" w:id="180"/>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80"/>
    <w:bookmarkStart w:name="z187" w:id="181"/>
    <w:p>
      <w:pPr>
        <w:spacing w:after="0"/>
        <w:ind w:left="0"/>
        <w:jc w:val="both"/>
      </w:pPr>
      <w:r>
        <w:rPr>
          <w:rFonts w:ascii="Times New Roman"/>
          <w:b w:val="false"/>
          <w:i w:val="false"/>
          <w:color w:val="000000"/>
          <w:sz w:val="28"/>
        </w:rPr>
        <w:t>
       статьи "Гранты" (код строки 018);</w:t>
      </w:r>
    </w:p>
    <w:bookmarkEnd w:id="181"/>
    <w:bookmarkStart w:name="z188" w:id="182"/>
    <w:p>
      <w:pPr>
        <w:spacing w:after="0"/>
        <w:ind w:left="0"/>
        <w:jc w:val="both"/>
      </w:pPr>
      <w:r>
        <w:rPr>
          <w:rFonts w:ascii="Times New Roman"/>
          <w:b w:val="false"/>
          <w:i w:val="false"/>
          <w:color w:val="000000"/>
          <w:sz w:val="28"/>
        </w:rPr>
        <w:t>
       статьи "Прочие" (код строки 019);</w:t>
      </w:r>
    </w:p>
    <w:bookmarkEnd w:id="182"/>
    <w:bookmarkStart w:name="z189" w:id="183"/>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183"/>
    <w:bookmarkStart w:name="z190" w:id="184"/>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184"/>
    <w:bookmarkStart w:name="z191" w:id="185"/>
    <w:p>
      <w:pPr>
        <w:spacing w:after="0"/>
        <w:ind w:left="0"/>
        <w:jc w:val="both"/>
      </w:pPr>
      <w:r>
        <w:rPr>
          <w:rFonts w:ascii="Times New Roman"/>
          <w:b w:val="false"/>
          <w:i w:val="false"/>
          <w:color w:val="000000"/>
          <w:sz w:val="28"/>
        </w:rPr>
        <w:t>
       статьи "Другие неналоговые поступления" (код строки 020-2);</w:t>
      </w:r>
    </w:p>
    <w:bookmarkEnd w:id="185"/>
    <w:bookmarkStart w:name="z192" w:id="186"/>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186"/>
    <w:bookmarkStart w:name="z193" w:id="187"/>
    <w:p>
      <w:pPr>
        <w:spacing w:after="0"/>
        <w:ind w:left="0"/>
        <w:jc w:val="both"/>
      </w:pPr>
      <w:r>
        <w:rPr>
          <w:rFonts w:ascii="Times New Roman"/>
          <w:b w:val="false"/>
          <w:i w:val="false"/>
          <w:color w:val="000000"/>
          <w:sz w:val="28"/>
        </w:rPr>
        <w:t>
       статьи "Доходы от обменных операций" (код строки 021);</w:t>
      </w:r>
    </w:p>
    <w:bookmarkEnd w:id="187"/>
    <w:bookmarkStart w:name="z194" w:id="188"/>
    <w:p>
      <w:pPr>
        <w:spacing w:after="0"/>
        <w:ind w:left="0"/>
        <w:jc w:val="both"/>
      </w:pPr>
      <w:r>
        <w:rPr>
          <w:rFonts w:ascii="Times New Roman"/>
          <w:b w:val="false"/>
          <w:i w:val="false"/>
          <w:color w:val="000000"/>
          <w:sz w:val="28"/>
        </w:rPr>
        <w:t>
       статьи "Доходы от управления активами" (код строки 030);</w:t>
      </w:r>
    </w:p>
    <w:bookmarkEnd w:id="188"/>
    <w:bookmarkStart w:name="z195" w:id="189"/>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189"/>
    <w:bookmarkStart w:name="z196" w:id="190"/>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90"/>
    <w:bookmarkStart w:name="z197" w:id="191"/>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191"/>
    <w:bookmarkStart w:name="z198" w:id="192"/>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92"/>
    <w:bookmarkStart w:name="z199" w:id="193"/>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93"/>
    <w:bookmarkStart w:name="z200" w:id="194"/>
    <w:p>
      <w:pPr>
        <w:spacing w:after="0"/>
        <w:ind w:left="0"/>
        <w:jc w:val="both"/>
      </w:pPr>
      <w:r>
        <w:rPr>
          <w:rFonts w:ascii="Times New Roman"/>
          <w:b w:val="false"/>
          <w:i w:val="false"/>
          <w:color w:val="000000"/>
          <w:sz w:val="28"/>
        </w:rPr>
        <w:t>
       статьи "Оплата труда" (код строки 111);</w:t>
      </w:r>
    </w:p>
    <w:bookmarkEnd w:id="194"/>
    <w:bookmarkStart w:name="z201" w:id="195"/>
    <w:p>
      <w:pPr>
        <w:spacing w:after="0"/>
        <w:ind w:left="0"/>
        <w:jc w:val="both"/>
      </w:pPr>
      <w:r>
        <w:rPr>
          <w:rFonts w:ascii="Times New Roman"/>
          <w:b w:val="false"/>
          <w:i w:val="false"/>
          <w:color w:val="000000"/>
          <w:sz w:val="28"/>
        </w:rPr>
        <w:t>
       статьи "Стипендии" (код строки 112);</w:t>
      </w:r>
    </w:p>
    <w:bookmarkEnd w:id="195"/>
    <w:bookmarkStart w:name="z202" w:id="196"/>
    <w:p>
      <w:pPr>
        <w:spacing w:after="0"/>
        <w:ind w:left="0"/>
        <w:jc w:val="both"/>
      </w:pPr>
      <w:r>
        <w:rPr>
          <w:rFonts w:ascii="Times New Roman"/>
          <w:b w:val="false"/>
          <w:i w:val="false"/>
          <w:color w:val="000000"/>
          <w:sz w:val="28"/>
        </w:rPr>
        <w:t>
       статьи "Налоги и платежи в бюджет" (код строки 113);</w:t>
      </w:r>
    </w:p>
    <w:bookmarkEnd w:id="196"/>
    <w:bookmarkStart w:name="z203" w:id="197"/>
    <w:p>
      <w:pPr>
        <w:spacing w:after="0"/>
        <w:ind w:left="0"/>
        <w:jc w:val="both"/>
      </w:pPr>
      <w:r>
        <w:rPr>
          <w:rFonts w:ascii="Times New Roman"/>
          <w:b w:val="false"/>
          <w:i w:val="false"/>
          <w:color w:val="000000"/>
          <w:sz w:val="28"/>
        </w:rPr>
        <w:t>
       статьи "Расходы по запасам" (код строки 114);</w:t>
      </w:r>
    </w:p>
    <w:bookmarkEnd w:id="197"/>
    <w:bookmarkStart w:name="z204" w:id="198"/>
    <w:p>
      <w:pPr>
        <w:spacing w:after="0"/>
        <w:ind w:left="0"/>
        <w:jc w:val="both"/>
      </w:pPr>
      <w:r>
        <w:rPr>
          <w:rFonts w:ascii="Times New Roman"/>
          <w:b w:val="false"/>
          <w:i w:val="false"/>
          <w:color w:val="000000"/>
          <w:sz w:val="28"/>
        </w:rPr>
        <w:t>
       статьи "Командировочные расходы" (код строки 115);</w:t>
      </w:r>
    </w:p>
    <w:bookmarkEnd w:id="198"/>
    <w:bookmarkStart w:name="z205" w:id="199"/>
    <w:p>
      <w:pPr>
        <w:spacing w:after="0"/>
        <w:ind w:left="0"/>
        <w:jc w:val="both"/>
      </w:pPr>
      <w:r>
        <w:rPr>
          <w:rFonts w:ascii="Times New Roman"/>
          <w:b w:val="false"/>
          <w:i w:val="false"/>
          <w:color w:val="000000"/>
          <w:sz w:val="28"/>
        </w:rPr>
        <w:t>
       статьи "Коммунальные расходы" (код строки 116);</w:t>
      </w:r>
    </w:p>
    <w:bookmarkEnd w:id="199"/>
    <w:bookmarkStart w:name="z206" w:id="200"/>
    <w:p>
      <w:pPr>
        <w:spacing w:after="0"/>
        <w:ind w:left="0"/>
        <w:jc w:val="both"/>
      </w:pPr>
      <w:r>
        <w:rPr>
          <w:rFonts w:ascii="Times New Roman"/>
          <w:b w:val="false"/>
          <w:i w:val="false"/>
          <w:color w:val="000000"/>
          <w:sz w:val="28"/>
        </w:rPr>
        <w:t>
       статьи "Арендные платежи" (код строки 117);</w:t>
      </w:r>
    </w:p>
    <w:bookmarkEnd w:id="200"/>
    <w:bookmarkStart w:name="z207" w:id="201"/>
    <w:p>
      <w:pPr>
        <w:spacing w:after="0"/>
        <w:ind w:left="0"/>
        <w:jc w:val="both"/>
      </w:pPr>
      <w:r>
        <w:rPr>
          <w:rFonts w:ascii="Times New Roman"/>
          <w:b w:val="false"/>
          <w:i w:val="false"/>
          <w:color w:val="000000"/>
          <w:sz w:val="28"/>
        </w:rPr>
        <w:t>
       статьи "Содержание долгосрочных активов" (код строки 118);</w:t>
      </w:r>
    </w:p>
    <w:bookmarkEnd w:id="201"/>
    <w:bookmarkStart w:name="z208" w:id="202"/>
    <w:p>
      <w:pPr>
        <w:spacing w:after="0"/>
        <w:ind w:left="0"/>
        <w:jc w:val="both"/>
      </w:pPr>
      <w:r>
        <w:rPr>
          <w:rFonts w:ascii="Times New Roman"/>
          <w:b w:val="false"/>
          <w:i w:val="false"/>
          <w:color w:val="000000"/>
          <w:sz w:val="28"/>
        </w:rPr>
        <w:t>
       статьи "Услуги связи" (код строки 119);</w:t>
      </w:r>
    </w:p>
    <w:bookmarkEnd w:id="202"/>
    <w:bookmarkStart w:name="z209" w:id="203"/>
    <w:p>
      <w:pPr>
        <w:spacing w:after="0"/>
        <w:ind w:left="0"/>
        <w:jc w:val="both"/>
      </w:pPr>
      <w:r>
        <w:rPr>
          <w:rFonts w:ascii="Times New Roman"/>
          <w:b w:val="false"/>
          <w:i w:val="false"/>
          <w:color w:val="000000"/>
          <w:sz w:val="28"/>
        </w:rPr>
        <w:t>
       статьи "Амортизация активов" (код статьи 120);</w:t>
      </w:r>
    </w:p>
    <w:bookmarkEnd w:id="203"/>
    <w:bookmarkStart w:name="z210" w:id="204"/>
    <w:p>
      <w:pPr>
        <w:spacing w:after="0"/>
        <w:ind w:left="0"/>
        <w:jc w:val="both"/>
      </w:pPr>
      <w:r>
        <w:rPr>
          <w:rFonts w:ascii="Times New Roman"/>
          <w:b w:val="false"/>
          <w:i w:val="false"/>
          <w:color w:val="000000"/>
          <w:sz w:val="28"/>
        </w:rPr>
        <w:t>
       статьи "Обесценение активов" (код строки 121);</w:t>
      </w:r>
    </w:p>
    <w:bookmarkEnd w:id="204"/>
    <w:bookmarkStart w:name="z211" w:id="205"/>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205"/>
    <w:bookmarkStart w:name="z212" w:id="206"/>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206"/>
    <w:bookmarkStart w:name="z213" w:id="207"/>
    <w:p>
      <w:pPr>
        <w:spacing w:after="0"/>
        <w:ind w:left="0"/>
        <w:jc w:val="both"/>
      </w:pPr>
      <w:r>
        <w:rPr>
          <w:rFonts w:ascii="Times New Roman"/>
          <w:b w:val="false"/>
          <w:i w:val="false"/>
          <w:color w:val="000000"/>
          <w:sz w:val="28"/>
        </w:rPr>
        <w:t>
       статьи "Расходы по бюджетным выплатам" (код строки 130);</w:t>
      </w:r>
    </w:p>
    <w:bookmarkEnd w:id="207"/>
    <w:bookmarkStart w:name="z214" w:id="208"/>
    <w:p>
      <w:pPr>
        <w:spacing w:after="0"/>
        <w:ind w:left="0"/>
        <w:jc w:val="both"/>
      </w:pPr>
      <w:r>
        <w:rPr>
          <w:rFonts w:ascii="Times New Roman"/>
          <w:b w:val="false"/>
          <w:i w:val="false"/>
          <w:color w:val="000000"/>
          <w:sz w:val="28"/>
        </w:rPr>
        <w:t>
       статьи "Пенсии и пособия" (код строки 131);</w:t>
      </w:r>
    </w:p>
    <w:bookmarkEnd w:id="208"/>
    <w:bookmarkStart w:name="z215" w:id="209"/>
    <w:p>
      <w:pPr>
        <w:spacing w:after="0"/>
        <w:ind w:left="0"/>
        <w:jc w:val="both"/>
      </w:pPr>
      <w:r>
        <w:rPr>
          <w:rFonts w:ascii="Times New Roman"/>
          <w:b w:val="false"/>
          <w:i w:val="false"/>
          <w:color w:val="000000"/>
          <w:sz w:val="28"/>
        </w:rPr>
        <w:t>
       статьи "Субсидии" (код строки 132);</w:t>
      </w:r>
    </w:p>
    <w:bookmarkEnd w:id="209"/>
    <w:bookmarkStart w:name="z216" w:id="210"/>
    <w:p>
      <w:pPr>
        <w:spacing w:after="0"/>
        <w:ind w:left="0"/>
        <w:jc w:val="both"/>
      </w:pPr>
      <w:r>
        <w:rPr>
          <w:rFonts w:ascii="Times New Roman"/>
          <w:b w:val="false"/>
          <w:i w:val="false"/>
          <w:color w:val="000000"/>
          <w:sz w:val="28"/>
        </w:rPr>
        <w:t>
       статьи "Целевые трансферты" (код строки 133);</w:t>
      </w:r>
    </w:p>
    <w:bookmarkEnd w:id="210"/>
    <w:bookmarkStart w:name="z217" w:id="211"/>
    <w:p>
      <w:pPr>
        <w:spacing w:after="0"/>
        <w:ind w:left="0"/>
        <w:jc w:val="both"/>
      </w:pPr>
      <w:r>
        <w:rPr>
          <w:rFonts w:ascii="Times New Roman"/>
          <w:b w:val="false"/>
          <w:i w:val="false"/>
          <w:color w:val="000000"/>
          <w:sz w:val="28"/>
        </w:rPr>
        <w:t>
       статьи "Трансферты общего характера" (код строки 134);</w:t>
      </w:r>
    </w:p>
    <w:bookmarkEnd w:id="211"/>
    <w:bookmarkStart w:name="z218" w:id="212"/>
    <w:p>
      <w:pPr>
        <w:spacing w:after="0"/>
        <w:ind w:left="0"/>
        <w:jc w:val="both"/>
      </w:pPr>
      <w:r>
        <w:rPr>
          <w:rFonts w:ascii="Times New Roman"/>
          <w:b w:val="false"/>
          <w:i w:val="false"/>
          <w:color w:val="000000"/>
          <w:sz w:val="28"/>
        </w:rPr>
        <w:t>
       статьи "Трансферты физическим лицам" (код строки 135);</w:t>
      </w:r>
    </w:p>
    <w:bookmarkEnd w:id="212"/>
    <w:bookmarkStart w:name="z219" w:id="213"/>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213"/>
    <w:bookmarkStart w:name="z220" w:id="214"/>
    <w:p>
      <w:pPr>
        <w:spacing w:after="0"/>
        <w:ind w:left="0"/>
        <w:jc w:val="both"/>
      </w:pPr>
      <w:r>
        <w:rPr>
          <w:rFonts w:ascii="Times New Roman"/>
          <w:b w:val="false"/>
          <w:i w:val="false"/>
          <w:color w:val="000000"/>
          <w:sz w:val="28"/>
        </w:rPr>
        <w:t>
       статьи "Прочие трансферты" (код строки 136-1);</w:t>
      </w:r>
    </w:p>
    <w:bookmarkEnd w:id="214"/>
    <w:bookmarkStart w:name="z221" w:id="215"/>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215"/>
    <w:bookmarkStart w:name="z222" w:id="216"/>
    <w:p>
      <w:pPr>
        <w:spacing w:after="0"/>
        <w:ind w:left="0"/>
        <w:jc w:val="both"/>
      </w:pPr>
      <w:r>
        <w:rPr>
          <w:rFonts w:ascii="Times New Roman"/>
          <w:b w:val="false"/>
          <w:i w:val="false"/>
          <w:color w:val="000000"/>
          <w:sz w:val="28"/>
        </w:rPr>
        <w:t>
       статьи "Расходы по управлению активами" (код строки 140);</w:t>
      </w:r>
    </w:p>
    <w:bookmarkEnd w:id="216"/>
    <w:bookmarkStart w:name="z223" w:id="217"/>
    <w:p>
      <w:pPr>
        <w:spacing w:after="0"/>
        <w:ind w:left="0"/>
        <w:jc w:val="both"/>
      </w:pPr>
      <w:r>
        <w:rPr>
          <w:rFonts w:ascii="Times New Roman"/>
          <w:b w:val="false"/>
          <w:i w:val="false"/>
          <w:color w:val="000000"/>
          <w:sz w:val="28"/>
        </w:rPr>
        <w:t>
       статьи "Вознаграждения" (код строки 141);</w:t>
      </w:r>
    </w:p>
    <w:bookmarkEnd w:id="217"/>
    <w:bookmarkStart w:name="z224" w:id="218"/>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18"/>
    <w:bookmarkStart w:name="z225" w:id="219"/>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19"/>
    <w:bookmarkStart w:name="z226" w:id="220"/>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220"/>
    <w:bookmarkStart w:name="z227" w:id="221"/>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221"/>
    <w:bookmarkStart w:name="z228" w:id="222"/>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bookmarkEnd w:id="222"/>
    <w:bookmarkStart w:name="z229" w:id="223"/>
    <w:p>
      <w:pPr>
        <w:spacing w:after="0"/>
        <w:ind w:left="0"/>
        <w:jc w:val="both"/>
      </w:pPr>
      <w:r>
        <w:rPr>
          <w:rFonts w:ascii="Times New Roman"/>
          <w:b w:val="false"/>
          <w:i w:val="false"/>
          <w:color w:val="000000"/>
          <w:sz w:val="28"/>
        </w:rPr>
        <w:t>
       статьи "Курсовая разница" (код строки 230);</w:t>
      </w:r>
    </w:p>
    <w:bookmarkEnd w:id="223"/>
    <w:bookmarkStart w:name="z230" w:id="224"/>
    <w:p>
      <w:pPr>
        <w:spacing w:after="0"/>
        <w:ind w:left="0"/>
        <w:jc w:val="both"/>
      </w:pPr>
      <w:r>
        <w:rPr>
          <w:rFonts w:ascii="Times New Roman"/>
          <w:b w:val="false"/>
          <w:i w:val="false"/>
          <w:color w:val="000000"/>
          <w:sz w:val="28"/>
        </w:rPr>
        <w:t>
       статьи "Прочие" (код строки 240).</w:t>
      </w:r>
    </w:p>
    <w:bookmarkEnd w:id="224"/>
    <w:bookmarkStart w:name="z231" w:id="225"/>
    <w:p>
      <w:pPr>
        <w:spacing w:after="0"/>
        <w:ind w:left="0"/>
        <w:jc w:val="both"/>
      </w:pPr>
      <w:r>
        <w:rPr>
          <w:rFonts w:ascii="Times New Roman"/>
          <w:b w:val="false"/>
          <w:i w:val="false"/>
          <w:color w:val="000000"/>
          <w:sz w:val="28"/>
        </w:rPr>
        <w:t>
      24.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225"/>
    <w:bookmarkStart w:name="z232" w:id="226"/>
    <w:p>
      <w:pPr>
        <w:spacing w:after="0"/>
        <w:ind w:left="0"/>
        <w:jc w:val="both"/>
      </w:pPr>
      <w:r>
        <w:rPr>
          <w:rFonts w:ascii="Times New Roman"/>
          <w:b w:val="false"/>
          <w:i w:val="false"/>
          <w:color w:val="000000"/>
          <w:sz w:val="28"/>
        </w:rPr>
        <w:t>
       статьи "Финансирование из бюджета" (код строки 010);</w:t>
      </w:r>
    </w:p>
    <w:bookmarkEnd w:id="226"/>
    <w:bookmarkStart w:name="z233" w:id="227"/>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w:t>
      </w:r>
    </w:p>
    <w:bookmarkEnd w:id="227"/>
    <w:bookmarkStart w:name="z234" w:id="228"/>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228"/>
    <w:bookmarkStart w:name="z235" w:id="229"/>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29"/>
    <w:bookmarkStart w:name="z236" w:id="230"/>
    <w:p>
      <w:pPr>
        <w:spacing w:after="0"/>
        <w:ind w:left="0"/>
        <w:jc w:val="both"/>
      </w:pPr>
      <w:r>
        <w:rPr>
          <w:rFonts w:ascii="Times New Roman"/>
          <w:b w:val="false"/>
          <w:i w:val="false"/>
          <w:color w:val="000000"/>
          <w:sz w:val="28"/>
        </w:rPr>
        <w:t>
       статьи "Трансферты" (код строки 014);</w:t>
      </w:r>
    </w:p>
    <w:bookmarkEnd w:id="230"/>
    <w:bookmarkStart w:name="z237" w:id="231"/>
    <w:p>
      <w:pPr>
        <w:spacing w:after="0"/>
        <w:ind w:left="0"/>
        <w:jc w:val="both"/>
      </w:pPr>
      <w:r>
        <w:rPr>
          <w:rFonts w:ascii="Times New Roman"/>
          <w:b w:val="false"/>
          <w:i w:val="false"/>
          <w:color w:val="000000"/>
          <w:sz w:val="28"/>
        </w:rPr>
        <w:t>
       статьи "Субсидии" (код строки 015);</w:t>
      </w:r>
    </w:p>
    <w:bookmarkEnd w:id="231"/>
    <w:bookmarkStart w:name="z238" w:id="232"/>
    <w:p>
      <w:pPr>
        <w:spacing w:after="0"/>
        <w:ind w:left="0"/>
        <w:jc w:val="both"/>
      </w:pPr>
      <w:r>
        <w:rPr>
          <w:rFonts w:ascii="Times New Roman"/>
          <w:b w:val="false"/>
          <w:i w:val="false"/>
          <w:color w:val="000000"/>
          <w:sz w:val="28"/>
        </w:rPr>
        <w:t>
       статьи "Прочие" (код строки 016);</w:t>
      </w:r>
    </w:p>
    <w:bookmarkEnd w:id="232"/>
    <w:bookmarkStart w:name="z239" w:id="233"/>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33"/>
    <w:bookmarkStart w:name="z240" w:id="234"/>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34"/>
    <w:bookmarkStart w:name="z241" w:id="235"/>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35"/>
    <w:bookmarkStart w:name="z242" w:id="236"/>
    <w:p>
      <w:pPr>
        <w:spacing w:after="0"/>
        <w:ind w:left="0"/>
        <w:jc w:val="both"/>
      </w:pPr>
      <w:r>
        <w:rPr>
          <w:rFonts w:ascii="Times New Roman"/>
          <w:b w:val="false"/>
          <w:i w:val="false"/>
          <w:color w:val="000000"/>
          <w:sz w:val="28"/>
        </w:rPr>
        <w:t>
       статьи "Полученные вознаграждения" (код строки 040);</w:t>
      </w:r>
    </w:p>
    <w:bookmarkEnd w:id="236"/>
    <w:bookmarkStart w:name="z243" w:id="237"/>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37"/>
    <w:bookmarkStart w:name="z244" w:id="238"/>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238"/>
    <w:bookmarkStart w:name="z245" w:id="239"/>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39"/>
    <w:bookmarkStart w:name="z246" w:id="240"/>
    <w:p>
      <w:pPr>
        <w:spacing w:after="0"/>
        <w:ind w:left="0"/>
        <w:jc w:val="both"/>
      </w:pPr>
      <w:r>
        <w:rPr>
          <w:rFonts w:ascii="Times New Roman"/>
          <w:b w:val="false"/>
          <w:i w:val="false"/>
          <w:color w:val="000000"/>
          <w:sz w:val="28"/>
        </w:rPr>
        <w:t>
       статьи "По поступлениям в бюджет" (код строки 071);</w:t>
      </w:r>
    </w:p>
    <w:bookmarkEnd w:id="240"/>
    <w:bookmarkStart w:name="z247" w:id="241"/>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241"/>
    <w:bookmarkStart w:name="z248" w:id="242"/>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242"/>
    <w:bookmarkStart w:name="z249" w:id="243"/>
    <w:p>
      <w:pPr>
        <w:spacing w:after="0"/>
        <w:ind w:left="0"/>
        <w:jc w:val="both"/>
      </w:pPr>
      <w:r>
        <w:rPr>
          <w:rFonts w:ascii="Times New Roman"/>
          <w:b w:val="false"/>
          <w:i w:val="false"/>
          <w:color w:val="000000"/>
          <w:sz w:val="28"/>
        </w:rPr>
        <w:t>
       статьи "Поступления трансфертов" (код строки 071-3);</w:t>
      </w:r>
    </w:p>
    <w:bookmarkEnd w:id="243"/>
    <w:bookmarkStart w:name="z250" w:id="244"/>
    <w:p>
      <w:pPr>
        <w:spacing w:after="0"/>
        <w:ind w:left="0"/>
        <w:jc w:val="both"/>
      </w:pPr>
      <w:r>
        <w:rPr>
          <w:rFonts w:ascii="Times New Roman"/>
          <w:b w:val="false"/>
          <w:i w:val="false"/>
          <w:color w:val="000000"/>
          <w:sz w:val="28"/>
        </w:rPr>
        <w:t>
       статьи "Оплата труда" (код строки 110);</w:t>
      </w:r>
    </w:p>
    <w:bookmarkEnd w:id="244"/>
    <w:bookmarkStart w:name="z251" w:id="245"/>
    <w:p>
      <w:pPr>
        <w:spacing w:after="0"/>
        <w:ind w:left="0"/>
        <w:jc w:val="both"/>
      </w:pPr>
      <w:r>
        <w:rPr>
          <w:rFonts w:ascii="Times New Roman"/>
          <w:b w:val="false"/>
          <w:i w:val="false"/>
          <w:color w:val="000000"/>
          <w:sz w:val="28"/>
        </w:rPr>
        <w:t>
       статьи "Пенсии и пособия" (код строки 120);</w:t>
      </w:r>
    </w:p>
    <w:bookmarkEnd w:id="245"/>
    <w:bookmarkStart w:name="z252" w:id="246"/>
    <w:p>
      <w:pPr>
        <w:spacing w:after="0"/>
        <w:ind w:left="0"/>
        <w:jc w:val="both"/>
      </w:pPr>
      <w:r>
        <w:rPr>
          <w:rFonts w:ascii="Times New Roman"/>
          <w:b w:val="false"/>
          <w:i w:val="false"/>
          <w:color w:val="000000"/>
          <w:sz w:val="28"/>
        </w:rPr>
        <w:t>
       статьи "Налоги и платежи в бюджет" (код строки 130);</w:t>
      </w:r>
    </w:p>
    <w:bookmarkEnd w:id="246"/>
    <w:bookmarkStart w:name="z253" w:id="247"/>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47"/>
    <w:bookmarkStart w:name="z254" w:id="248"/>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48"/>
    <w:bookmarkStart w:name="z255" w:id="249"/>
    <w:p>
      <w:pPr>
        <w:spacing w:after="0"/>
        <w:ind w:left="0"/>
        <w:jc w:val="both"/>
      </w:pPr>
      <w:r>
        <w:rPr>
          <w:rFonts w:ascii="Times New Roman"/>
          <w:b w:val="false"/>
          <w:i w:val="false"/>
          <w:color w:val="000000"/>
          <w:sz w:val="28"/>
        </w:rPr>
        <w:t>
       статьи "Трансферты, субсидии" (код строки 160);</w:t>
      </w:r>
    </w:p>
    <w:bookmarkEnd w:id="249"/>
    <w:bookmarkStart w:name="z256" w:id="250"/>
    <w:p>
      <w:pPr>
        <w:spacing w:after="0"/>
        <w:ind w:left="0"/>
        <w:jc w:val="both"/>
      </w:pPr>
      <w:r>
        <w:rPr>
          <w:rFonts w:ascii="Times New Roman"/>
          <w:b w:val="false"/>
          <w:i w:val="false"/>
          <w:color w:val="000000"/>
          <w:sz w:val="28"/>
        </w:rPr>
        <w:t>
       статьи "Вознаграждения" (код строки 170);</w:t>
      </w:r>
    </w:p>
    <w:bookmarkEnd w:id="250"/>
    <w:bookmarkStart w:name="z257" w:id="251"/>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51"/>
    <w:bookmarkStart w:name="z258" w:id="252"/>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252"/>
    <w:bookmarkStart w:name="z259" w:id="253"/>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253"/>
    <w:bookmarkStart w:name="z260" w:id="254"/>
    <w:p>
      <w:pPr>
        <w:spacing w:after="0"/>
        <w:ind w:left="0"/>
        <w:jc w:val="both"/>
      </w:pPr>
      <w:r>
        <w:rPr>
          <w:rFonts w:ascii="Times New Roman"/>
          <w:b w:val="false"/>
          <w:i w:val="false"/>
          <w:color w:val="000000"/>
          <w:sz w:val="28"/>
        </w:rPr>
        <w:t>
       статьи: "Возврат поступлений бюджета" (код строки 192);</w:t>
      </w:r>
    </w:p>
    <w:bookmarkEnd w:id="254"/>
    <w:bookmarkStart w:name="z261" w:id="255"/>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55"/>
    <w:bookmarkStart w:name="z262" w:id="256"/>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56"/>
    <w:bookmarkStart w:name="z263" w:id="257"/>
    <w:p>
      <w:pPr>
        <w:spacing w:after="0"/>
        <w:ind w:left="0"/>
        <w:jc w:val="both"/>
      </w:pPr>
      <w:r>
        <w:rPr>
          <w:rFonts w:ascii="Times New Roman"/>
          <w:b w:val="false"/>
          <w:i w:val="false"/>
          <w:color w:val="000000"/>
          <w:sz w:val="28"/>
        </w:rPr>
        <w:t>
       статьи "Реализация ценных бумаг" (код строки 330);</w:t>
      </w:r>
    </w:p>
    <w:bookmarkEnd w:id="257"/>
    <w:bookmarkStart w:name="z264" w:id="258"/>
    <w:p>
      <w:pPr>
        <w:spacing w:after="0"/>
        <w:ind w:left="0"/>
        <w:jc w:val="both"/>
      </w:pPr>
      <w:r>
        <w:rPr>
          <w:rFonts w:ascii="Times New Roman"/>
          <w:b w:val="false"/>
          <w:i w:val="false"/>
          <w:color w:val="000000"/>
          <w:sz w:val="28"/>
        </w:rPr>
        <w:t>
       статьи "Погашение займов" (код строки 340);</w:t>
      </w:r>
    </w:p>
    <w:bookmarkEnd w:id="258"/>
    <w:bookmarkStart w:name="z265" w:id="259"/>
    <w:p>
      <w:pPr>
        <w:spacing w:after="0"/>
        <w:ind w:left="0"/>
        <w:jc w:val="both"/>
      </w:pPr>
      <w:r>
        <w:rPr>
          <w:rFonts w:ascii="Times New Roman"/>
          <w:b w:val="false"/>
          <w:i w:val="false"/>
          <w:color w:val="000000"/>
          <w:sz w:val="28"/>
        </w:rPr>
        <w:t>
       статьи "Прочие" (код строки 350);</w:t>
      </w:r>
    </w:p>
    <w:bookmarkEnd w:id="259"/>
    <w:bookmarkStart w:name="z266" w:id="260"/>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60"/>
    <w:bookmarkStart w:name="z267" w:id="261"/>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61"/>
    <w:bookmarkStart w:name="z268" w:id="262"/>
    <w:p>
      <w:pPr>
        <w:spacing w:after="0"/>
        <w:ind w:left="0"/>
        <w:jc w:val="both"/>
      </w:pPr>
      <w:r>
        <w:rPr>
          <w:rFonts w:ascii="Times New Roman"/>
          <w:b w:val="false"/>
          <w:i w:val="false"/>
          <w:color w:val="000000"/>
          <w:sz w:val="28"/>
        </w:rPr>
        <w:t>
       статьи "Приобретение ценных бумаг" (код строки 430);</w:t>
      </w:r>
    </w:p>
    <w:bookmarkEnd w:id="262"/>
    <w:bookmarkStart w:name="z269" w:id="263"/>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63"/>
    <w:bookmarkStart w:name="z270" w:id="264"/>
    <w:p>
      <w:pPr>
        <w:spacing w:after="0"/>
        <w:ind w:left="0"/>
        <w:jc w:val="both"/>
      </w:pPr>
      <w:r>
        <w:rPr>
          <w:rFonts w:ascii="Times New Roman"/>
          <w:b w:val="false"/>
          <w:i w:val="false"/>
          <w:color w:val="000000"/>
          <w:sz w:val="28"/>
        </w:rPr>
        <w:t>
       статьи "Выданные займы" (код строки 450);</w:t>
      </w:r>
    </w:p>
    <w:bookmarkEnd w:id="264"/>
    <w:bookmarkStart w:name="z271" w:id="265"/>
    <w:p>
      <w:pPr>
        <w:spacing w:after="0"/>
        <w:ind w:left="0"/>
        <w:jc w:val="both"/>
      </w:pPr>
      <w:r>
        <w:rPr>
          <w:rFonts w:ascii="Times New Roman"/>
          <w:b w:val="false"/>
          <w:i w:val="false"/>
          <w:color w:val="000000"/>
          <w:sz w:val="28"/>
        </w:rPr>
        <w:t>
       статьи "Прочие" (код строки 460).</w:t>
      </w:r>
    </w:p>
    <w:bookmarkEnd w:id="265"/>
    <w:bookmarkStart w:name="z272" w:id="266"/>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66"/>
    <w:bookmarkStart w:name="z273" w:id="267"/>
    <w:p>
      <w:pPr>
        <w:spacing w:after="0"/>
        <w:ind w:left="0"/>
        <w:jc w:val="both"/>
      </w:pPr>
      <w:r>
        <w:rPr>
          <w:rFonts w:ascii="Times New Roman"/>
          <w:b w:val="false"/>
          <w:i w:val="false"/>
          <w:color w:val="000000"/>
          <w:sz w:val="28"/>
        </w:rPr>
        <w:t>
       статьи "Получение займов" (код строки 610);</w:t>
      </w:r>
    </w:p>
    <w:bookmarkEnd w:id="267"/>
    <w:bookmarkStart w:name="z274" w:id="268"/>
    <w:p>
      <w:pPr>
        <w:spacing w:after="0"/>
        <w:ind w:left="0"/>
        <w:jc w:val="both"/>
      </w:pPr>
      <w:r>
        <w:rPr>
          <w:rFonts w:ascii="Times New Roman"/>
          <w:b w:val="false"/>
          <w:i w:val="false"/>
          <w:color w:val="000000"/>
          <w:sz w:val="28"/>
        </w:rPr>
        <w:t>
       статьи "Прочие" (код строки 620);</w:t>
      </w:r>
    </w:p>
    <w:bookmarkEnd w:id="268"/>
    <w:bookmarkStart w:name="z275" w:id="269"/>
    <w:p>
      <w:pPr>
        <w:spacing w:after="0"/>
        <w:ind w:left="0"/>
        <w:jc w:val="both"/>
      </w:pPr>
      <w:r>
        <w:rPr>
          <w:rFonts w:ascii="Times New Roman"/>
          <w:b w:val="false"/>
          <w:i w:val="false"/>
          <w:color w:val="000000"/>
          <w:sz w:val="28"/>
        </w:rPr>
        <w:t>
       статьи "Погашение займов" (код строки 710);</w:t>
      </w:r>
    </w:p>
    <w:bookmarkEnd w:id="269"/>
    <w:bookmarkStart w:name="z276" w:id="270"/>
    <w:p>
      <w:pPr>
        <w:spacing w:after="0"/>
        <w:ind w:left="0"/>
        <w:jc w:val="both"/>
      </w:pPr>
      <w:r>
        <w:rPr>
          <w:rFonts w:ascii="Times New Roman"/>
          <w:b w:val="false"/>
          <w:i w:val="false"/>
          <w:color w:val="000000"/>
          <w:sz w:val="28"/>
        </w:rPr>
        <w:t>
       статьи "Прочие" (код строки 720).</w:t>
      </w:r>
    </w:p>
    <w:bookmarkEnd w:id="270"/>
    <w:bookmarkStart w:name="z277" w:id="271"/>
    <w:p>
      <w:pPr>
        <w:spacing w:after="0"/>
        <w:ind w:left="0"/>
        <w:jc w:val="both"/>
      </w:pPr>
      <w:r>
        <w:rPr>
          <w:rFonts w:ascii="Times New Roman"/>
          <w:b w:val="false"/>
          <w:i w:val="false"/>
          <w:color w:val="000000"/>
          <w:sz w:val="28"/>
        </w:rPr>
        <w:t>
      25.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71"/>
    <w:bookmarkStart w:name="z278" w:id="272"/>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72"/>
    <w:bookmarkStart w:name="z279" w:id="273"/>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73"/>
    <w:bookmarkStart w:name="z280" w:id="274"/>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74"/>
    <w:bookmarkStart w:name="z281" w:id="275"/>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75"/>
    <w:bookmarkStart w:name="z282" w:id="276"/>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76"/>
    <w:bookmarkStart w:name="z283" w:id="277"/>
    <w:p>
      <w:pPr>
        <w:spacing w:after="0"/>
        <w:ind w:left="0"/>
        <w:jc w:val="both"/>
      </w:pPr>
      <w:r>
        <w:rPr>
          <w:rFonts w:ascii="Times New Roman"/>
          <w:b w:val="false"/>
          <w:i w:val="false"/>
          <w:color w:val="000000"/>
          <w:sz w:val="28"/>
        </w:rPr>
        <w:t>
       статьи "Прочие резервы" (код строки 045);</w:t>
      </w:r>
    </w:p>
    <w:bookmarkEnd w:id="277"/>
    <w:bookmarkStart w:name="z284" w:id="278"/>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78"/>
    <w:bookmarkStart w:name="z285" w:id="279"/>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79"/>
    <w:bookmarkStart w:name="z286" w:id="280"/>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80"/>
    <w:bookmarkStart w:name="z287" w:id="281"/>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81"/>
    <w:bookmarkStart w:name="z288" w:id="282"/>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82"/>
    <w:bookmarkStart w:name="z289" w:id="283"/>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83"/>
    <w:bookmarkStart w:name="z290" w:id="284"/>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84"/>
    <w:bookmarkStart w:name="z291" w:id="285"/>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85"/>
    <w:bookmarkStart w:name="z292" w:id="286"/>
    <w:p>
      <w:pPr>
        <w:spacing w:after="0"/>
        <w:ind w:left="0"/>
        <w:jc w:val="both"/>
      </w:pPr>
      <w:r>
        <w:rPr>
          <w:rFonts w:ascii="Times New Roman"/>
          <w:b w:val="false"/>
          <w:i w:val="false"/>
          <w:color w:val="000000"/>
          <w:sz w:val="28"/>
        </w:rPr>
        <w:t>
       статьи "Прочие резервы" (код строки 105);</w:t>
      </w:r>
    </w:p>
    <w:bookmarkEnd w:id="286"/>
    <w:bookmarkStart w:name="z293" w:id="287"/>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87"/>
    <w:bookmarkStart w:name="z294" w:id="288"/>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88"/>
    <w:bookmarkStart w:name="z295" w:id="289"/>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89"/>
    <w:bookmarkStart w:name="z296" w:id="290"/>
    <w:p>
      <w:pPr>
        <w:spacing w:after="0"/>
        <w:ind w:left="0"/>
        <w:jc w:val="both"/>
      </w:pPr>
      <w:r>
        <w:rPr>
          <w:rFonts w:ascii="Times New Roman"/>
          <w:b w:val="false"/>
          <w:i w:val="false"/>
          <w:color w:val="000000"/>
          <w:sz w:val="28"/>
        </w:rPr>
        <w:t>
      26.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90"/>
    <w:bookmarkStart w:name="z297" w:id="291"/>
    <w:p>
      <w:pPr>
        <w:spacing w:after="0"/>
        <w:ind w:left="0"/>
        <w:jc w:val="both"/>
      </w:pPr>
      <w:r>
        <w:rPr>
          <w:rFonts w:ascii="Times New Roman"/>
          <w:b w:val="false"/>
          <w:i w:val="false"/>
          <w:color w:val="000000"/>
          <w:sz w:val="28"/>
        </w:rPr>
        <w:t>
      27.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91"/>
    <w:bookmarkStart w:name="z298" w:id="292"/>
    <w:p>
      <w:pPr>
        <w:spacing w:after="0"/>
        <w:ind w:left="0"/>
        <w:jc w:val="both"/>
      </w:pPr>
      <w:r>
        <w:rPr>
          <w:rFonts w:ascii="Times New Roman"/>
          <w:b w:val="false"/>
          <w:i w:val="false"/>
          <w:color w:val="000000"/>
          <w:sz w:val="28"/>
        </w:rPr>
        <w:t>
       28.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292"/>
    <w:bookmarkStart w:name="z299" w:id="293"/>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293"/>
    <w:bookmarkStart w:name="z300" w:id="294"/>
    <w:p>
      <w:pPr>
        <w:spacing w:after="0"/>
        <w:ind w:left="0"/>
        <w:jc w:val="both"/>
      </w:pPr>
      <w:r>
        <w:rPr>
          <w:rFonts w:ascii="Times New Roman"/>
          <w:b w:val="false"/>
          <w:i w:val="false"/>
          <w:color w:val="000000"/>
          <w:sz w:val="28"/>
        </w:rPr>
        <w:t>
      29.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94"/>
    <w:bookmarkStart w:name="z301" w:id="295"/>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95"/>
    <w:bookmarkStart w:name="z302" w:id="296"/>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96"/>
    <w:bookmarkStart w:name="z303" w:id="297"/>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97"/>
    <w:bookmarkStart w:name="z304" w:id="298"/>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98"/>
    <w:bookmarkStart w:name="z305" w:id="299"/>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99"/>
    <w:bookmarkStart w:name="z306" w:id="300"/>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300"/>
    <w:bookmarkStart w:name="z307" w:id="301"/>
    <w:p>
      <w:pPr>
        <w:spacing w:after="0"/>
        <w:ind w:left="0"/>
        <w:jc w:val="both"/>
      </w:pPr>
      <w:r>
        <w:rPr>
          <w:rFonts w:ascii="Times New Roman"/>
          <w:b w:val="false"/>
          <w:i w:val="false"/>
          <w:color w:val="000000"/>
          <w:sz w:val="28"/>
        </w:rPr>
        <w:t>
      30. В раскрытиях к консолидированной финансовой отчетности отражается следующая информация.</w:t>
      </w:r>
    </w:p>
    <w:bookmarkEnd w:id="301"/>
    <w:bookmarkStart w:name="z308" w:id="302"/>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302"/>
    <w:bookmarkStart w:name="z309" w:id="303"/>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303"/>
    <w:bookmarkStart w:name="z310" w:id="304"/>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119 формы КФО-1 "Консолидированный бухгалтерский баланс"):</w:t>
      </w:r>
    </w:p>
    <w:bookmarkEnd w:id="304"/>
    <w:bookmarkStart w:name="z311" w:id="305"/>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3 и 6 формы КФО-5 "Пояснительная записка к консолидированной финансовой отчетности";</w:t>
      </w:r>
    </w:p>
    <w:bookmarkEnd w:id="305"/>
    <w:bookmarkStart w:name="z312" w:id="306"/>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306"/>
    <w:bookmarkStart w:name="z313" w:id="307"/>
    <w:p>
      <w:pPr>
        <w:spacing w:after="0"/>
        <w:ind w:left="0"/>
        <w:jc w:val="both"/>
      </w:pPr>
      <w:r>
        <w:rPr>
          <w:rFonts w:ascii="Times New Roman"/>
          <w:b w:val="false"/>
          <w:i w:val="false"/>
          <w:color w:val="000000"/>
          <w:sz w:val="28"/>
        </w:rPr>
        <w:t>
       информация по займам предоставленным;</w:t>
      </w:r>
    </w:p>
    <w:bookmarkEnd w:id="307"/>
    <w:bookmarkStart w:name="z314" w:id="308"/>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308"/>
    <w:bookmarkStart w:name="z315" w:id="309"/>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309"/>
    <w:bookmarkStart w:name="z316" w:id="310"/>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24 формы КФО-5 "Пояснительная записка к финансовой отчетности";</w:t>
      </w:r>
    </w:p>
    <w:bookmarkEnd w:id="310"/>
    <w:bookmarkStart w:name="z317" w:id="311"/>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311"/>
    <w:bookmarkStart w:name="z318" w:id="312"/>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312"/>
    <w:bookmarkStart w:name="z319" w:id="313"/>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13"/>
    <w:bookmarkStart w:name="z320" w:id="314"/>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314"/>
    <w:bookmarkStart w:name="z321" w:id="315"/>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315"/>
    <w:bookmarkStart w:name="z322" w:id="316"/>
    <w:p>
      <w:pPr>
        <w:spacing w:after="0"/>
        <w:ind w:left="0"/>
        <w:jc w:val="both"/>
      </w:pPr>
      <w:r>
        <w:rPr>
          <w:rFonts w:ascii="Times New Roman"/>
          <w:b w:val="false"/>
          <w:i w:val="false"/>
          <w:color w:val="000000"/>
          <w:sz w:val="28"/>
        </w:rPr>
        <w:t>
       информацию о резерве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316"/>
    <w:bookmarkStart w:name="z323" w:id="317"/>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25 формы КФО-5 "Пояснительная записка к консолидированной финансовой отчетности".</w:t>
      </w:r>
    </w:p>
    <w:bookmarkEnd w:id="317"/>
    <w:bookmarkStart w:name="z324" w:id="318"/>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18"/>
    <w:bookmarkStart w:name="z325" w:id="319"/>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5 формы КФО-5 "Пояснительная записка к консолидированной финансовой отчетности";</w:t>
      </w:r>
    </w:p>
    <w:bookmarkEnd w:id="319"/>
    <w:bookmarkStart w:name="z326" w:id="320"/>
    <w:p>
      <w:pPr>
        <w:spacing w:after="0"/>
        <w:ind w:left="0"/>
        <w:jc w:val="both"/>
      </w:pPr>
      <w:r>
        <w:rPr>
          <w:rFonts w:ascii="Times New Roman"/>
          <w:b w:val="false"/>
          <w:i w:val="false"/>
          <w:color w:val="000000"/>
          <w:sz w:val="28"/>
        </w:rPr>
        <w:t>
       методы оценки запасов;</w:t>
      </w:r>
    </w:p>
    <w:bookmarkEnd w:id="320"/>
    <w:bookmarkStart w:name="z327" w:id="321"/>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21"/>
    <w:bookmarkStart w:name="z328" w:id="322"/>
    <w:p>
      <w:pPr>
        <w:spacing w:after="0"/>
        <w:ind w:left="0"/>
        <w:jc w:val="both"/>
      </w:pPr>
      <w:r>
        <w:rPr>
          <w:rFonts w:ascii="Times New Roman"/>
          <w:b w:val="false"/>
          <w:i w:val="false"/>
          <w:color w:val="000000"/>
          <w:sz w:val="28"/>
        </w:rPr>
        <w:t>
       причины создания резерва на обесценение запасов;</w:t>
      </w:r>
    </w:p>
    <w:bookmarkEnd w:id="322"/>
    <w:bookmarkStart w:name="z329" w:id="323"/>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23"/>
    <w:bookmarkStart w:name="z330" w:id="32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24"/>
    <w:bookmarkStart w:name="z331" w:id="325"/>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25"/>
    <w:bookmarkStart w:name="z332" w:id="326"/>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26"/>
    <w:bookmarkStart w:name="z333" w:id="327"/>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8, 9 и 11 формы КФО-5 "Пояснительная записка к консолидированной финансовой отчетности";</w:t>
      </w:r>
    </w:p>
    <w:bookmarkEnd w:id="327"/>
    <w:bookmarkStart w:name="z334" w:id="328"/>
    <w:p>
      <w:pPr>
        <w:spacing w:after="0"/>
        <w:ind w:left="0"/>
        <w:jc w:val="both"/>
      </w:pPr>
      <w:r>
        <w:rPr>
          <w:rFonts w:ascii="Times New Roman"/>
          <w:b w:val="false"/>
          <w:i w:val="false"/>
          <w:color w:val="000000"/>
          <w:sz w:val="28"/>
        </w:rPr>
        <w:t>
       методы оценки долгосрочных активов;</w:t>
      </w:r>
    </w:p>
    <w:bookmarkEnd w:id="328"/>
    <w:bookmarkStart w:name="z335" w:id="329"/>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29"/>
    <w:bookmarkStart w:name="z336" w:id="330"/>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30"/>
    <w:bookmarkStart w:name="z337" w:id="331"/>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31"/>
    <w:bookmarkStart w:name="z338" w:id="332"/>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32"/>
    <w:bookmarkStart w:name="z339" w:id="333"/>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333"/>
    <w:bookmarkStart w:name="z340" w:id="334"/>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34"/>
    <w:bookmarkStart w:name="z341" w:id="335"/>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335"/>
    <w:bookmarkStart w:name="z342" w:id="336"/>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36"/>
    <w:bookmarkStart w:name="z343" w:id="337"/>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37"/>
    <w:bookmarkStart w:name="z344" w:id="338"/>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38"/>
    <w:bookmarkStart w:name="z345" w:id="339"/>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339"/>
    <w:bookmarkStart w:name="z346" w:id="340"/>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26 формы КФО-5 "Пояснительная записка к консолидированной финансовой отчетности".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27 формы КФО-5 "Пояснительная записка к консолидированной финансовой отчетности".</w:t>
      </w:r>
    </w:p>
    <w:bookmarkEnd w:id="340"/>
    <w:bookmarkStart w:name="z347" w:id="341"/>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41"/>
    <w:bookmarkStart w:name="z348" w:id="342"/>
    <w:p>
      <w:pPr>
        <w:spacing w:after="0"/>
        <w:ind w:left="0"/>
        <w:jc w:val="both"/>
      </w:pPr>
      <w:r>
        <w:rPr>
          <w:rFonts w:ascii="Times New Roman"/>
          <w:b w:val="false"/>
          <w:i w:val="false"/>
          <w:color w:val="000000"/>
          <w:sz w:val="28"/>
        </w:rPr>
        <w:t>
       дать описание каждой группы биологических активов;</w:t>
      </w:r>
    </w:p>
    <w:bookmarkEnd w:id="342"/>
    <w:bookmarkStart w:name="z349" w:id="343"/>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43"/>
    <w:bookmarkStart w:name="z350" w:id="344"/>
    <w:p>
      <w:pPr>
        <w:spacing w:after="0"/>
        <w:ind w:left="0"/>
        <w:jc w:val="both"/>
      </w:pPr>
      <w:r>
        <w:rPr>
          <w:rFonts w:ascii="Times New Roman"/>
          <w:b w:val="false"/>
          <w:i w:val="false"/>
          <w:color w:val="000000"/>
          <w:sz w:val="28"/>
        </w:rPr>
        <w:t>
      при оценке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10 формы КФО-5 "Пояснительная записка к консолидированной финансовой отчетности".</w:t>
      </w:r>
    </w:p>
    <w:bookmarkEnd w:id="344"/>
    <w:bookmarkStart w:name="z351" w:id="345"/>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345"/>
    <w:bookmarkStart w:name="z352" w:id="346"/>
    <w:p>
      <w:pPr>
        <w:spacing w:after="0"/>
        <w:ind w:left="0"/>
        <w:jc w:val="both"/>
      </w:pPr>
      <w:r>
        <w:rPr>
          <w:rFonts w:ascii="Times New Roman"/>
          <w:b w:val="false"/>
          <w:i w:val="false"/>
          <w:color w:val="000000"/>
          <w:sz w:val="28"/>
        </w:rPr>
        <w:t>
       По статье "Долгосрочные финансовые инвестиции, учитываемые по методу долевого участия" (строка 119 формы КФО-1) показываются информации по долгосрочным финансовым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согласно таблице 7 формы КФО-5 "Пояснительная записка к консолидированной финансовой отчетности".</w:t>
      </w:r>
    </w:p>
    <w:bookmarkEnd w:id="346"/>
    <w:bookmarkStart w:name="z353" w:id="347"/>
    <w:p>
      <w:pPr>
        <w:spacing w:after="0"/>
        <w:ind w:left="0"/>
        <w:jc w:val="both"/>
      </w:pPr>
      <w:r>
        <w:rPr>
          <w:rFonts w:ascii="Times New Roman"/>
          <w:b w:val="false"/>
          <w:i w:val="false"/>
          <w:color w:val="000000"/>
          <w:sz w:val="28"/>
        </w:rPr>
        <w:t xml:space="preserve">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 </w:t>
      </w:r>
    </w:p>
    <w:bookmarkEnd w:id="347"/>
    <w:bookmarkStart w:name="z354" w:id="348"/>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48"/>
    <w:bookmarkStart w:name="z355" w:id="349"/>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49"/>
    <w:bookmarkStart w:name="z356" w:id="350"/>
    <w:p>
      <w:pPr>
        <w:spacing w:after="0"/>
        <w:ind w:left="0"/>
        <w:jc w:val="both"/>
      </w:pPr>
      <w:r>
        <w:rPr>
          <w:rFonts w:ascii="Times New Roman"/>
          <w:b w:val="false"/>
          <w:i w:val="false"/>
          <w:color w:val="000000"/>
          <w:sz w:val="28"/>
        </w:rPr>
        <w:t>
       виды, условия и суммы заимствования;</w:t>
      </w:r>
    </w:p>
    <w:bookmarkEnd w:id="350"/>
    <w:bookmarkStart w:name="z357" w:id="351"/>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51"/>
    <w:bookmarkStart w:name="z358" w:id="352"/>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352"/>
    <w:bookmarkStart w:name="z359" w:id="353"/>
    <w:p>
      <w:pPr>
        <w:spacing w:after="0"/>
        <w:ind w:left="0"/>
        <w:jc w:val="both"/>
      </w:pPr>
      <w:r>
        <w:rPr>
          <w:rFonts w:ascii="Times New Roman"/>
          <w:b w:val="false"/>
          <w:i w:val="false"/>
          <w:color w:val="000000"/>
          <w:sz w:val="28"/>
        </w:rPr>
        <w:t>
       изменения на начало и конец отчетного периода, согласно таблицам 12 и 13 формы КФО-5 "Пояснительная записка к консолидированной финансовой отчетности".</w:t>
      </w:r>
    </w:p>
    <w:bookmarkEnd w:id="353"/>
    <w:bookmarkStart w:name="z360" w:id="354"/>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54"/>
    <w:bookmarkStart w:name="z361" w:id="355"/>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55"/>
    <w:bookmarkStart w:name="z362" w:id="356"/>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56"/>
    <w:bookmarkStart w:name="z363" w:id="357"/>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57"/>
    <w:bookmarkStart w:name="z364" w:id="358"/>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58"/>
    <w:bookmarkStart w:name="z365" w:id="359"/>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25 формы КФО-5 "Пояснительная записка к консолидированной финансовой отчетности";</w:t>
      </w:r>
    </w:p>
    <w:bookmarkEnd w:id="359"/>
    <w:bookmarkStart w:name="z366" w:id="360"/>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360"/>
    <w:bookmarkStart w:name="z367" w:id="361"/>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361"/>
    <w:bookmarkStart w:name="z368" w:id="362"/>
    <w:p>
      <w:pPr>
        <w:spacing w:after="0"/>
        <w:ind w:left="0"/>
        <w:jc w:val="both"/>
      </w:pPr>
      <w:r>
        <w:rPr>
          <w:rFonts w:ascii="Times New Roman"/>
          <w:b w:val="false"/>
          <w:i w:val="false"/>
          <w:color w:val="000000"/>
          <w:sz w:val="28"/>
        </w:rPr>
        <w:t>
       информация по созданным оценочным обязательствам;</w:t>
      </w:r>
    </w:p>
    <w:bookmarkEnd w:id="362"/>
    <w:bookmarkStart w:name="z369" w:id="363"/>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63"/>
    <w:bookmarkStart w:name="z370" w:id="364"/>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64"/>
    <w:bookmarkStart w:name="z371" w:id="365"/>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65"/>
    <w:bookmarkStart w:name="z372" w:id="366"/>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66"/>
    <w:bookmarkStart w:name="z373" w:id="367"/>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67"/>
    <w:bookmarkStart w:name="z374" w:id="368"/>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68"/>
    <w:bookmarkStart w:name="z375" w:id="369"/>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69"/>
    <w:bookmarkStart w:name="z376" w:id="370"/>
    <w:p>
      <w:pPr>
        <w:spacing w:after="0"/>
        <w:ind w:left="0"/>
        <w:jc w:val="both"/>
      </w:pPr>
      <w:r>
        <w:rPr>
          <w:rFonts w:ascii="Times New Roman"/>
          <w:b w:val="false"/>
          <w:i w:val="false"/>
          <w:color w:val="000000"/>
          <w:sz w:val="28"/>
        </w:rPr>
        <w:t>
       по каждой категории доходов;</w:t>
      </w:r>
    </w:p>
    <w:bookmarkEnd w:id="370"/>
    <w:bookmarkStart w:name="z377" w:id="371"/>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71"/>
    <w:bookmarkStart w:name="z378" w:id="372"/>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72"/>
    <w:bookmarkStart w:name="z379" w:id="373"/>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73"/>
    <w:bookmarkStart w:name="z380" w:id="374"/>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74"/>
    <w:bookmarkStart w:name="z381" w:id="375"/>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75"/>
    <w:bookmarkStart w:name="z382" w:id="376"/>
    <w:p>
      <w:pPr>
        <w:spacing w:after="0"/>
        <w:ind w:left="0"/>
        <w:jc w:val="both"/>
      </w:pPr>
      <w:r>
        <w:rPr>
          <w:rFonts w:ascii="Times New Roman"/>
          <w:b w:val="false"/>
          <w:i w:val="false"/>
          <w:color w:val="000000"/>
          <w:sz w:val="28"/>
        </w:rPr>
        <w:t>
       По статье "Прочие доходы":</w:t>
      </w:r>
    </w:p>
    <w:bookmarkEnd w:id="376"/>
    <w:bookmarkStart w:name="z383" w:id="377"/>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77"/>
    <w:bookmarkStart w:name="z384" w:id="378"/>
    <w:p>
      <w:pPr>
        <w:spacing w:after="0"/>
        <w:ind w:left="0"/>
        <w:jc w:val="both"/>
      </w:pPr>
      <w:r>
        <w:rPr>
          <w:rFonts w:ascii="Times New Roman"/>
          <w:b w:val="false"/>
          <w:i w:val="false"/>
          <w:color w:val="000000"/>
          <w:sz w:val="28"/>
        </w:rPr>
        <w:t>
       о безвозмездно принятых долгосрочных активах;</w:t>
      </w:r>
    </w:p>
    <w:bookmarkEnd w:id="378"/>
    <w:bookmarkStart w:name="z385" w:id="379"/>
    <w:p>
      <w:pPr>
        <w:spacing w:after="0"/>
        <w:ind w:left="0"/>
        <w:jc w:val="both"/>
      </w:pPr>
      <w:r>
        <w:rPr>
          <w:rFonts w:ascii="Times New Roman"/>
          <w:b w:val="false"/>
          <w:i w:val="false"/>
          <w:color w:val="000000"/>
          <w:sz w:val="28"/>
        </w:rPr>
        <w:t>
       прочим доходам согласно таблице 14 формы КФО-5 "Пояснительная записка к консолидированной финансовой отчетности".</w:t>
      </w:r>
    </w:p>
    <w:bookmarkEnd w:id="379"/>
    <w:bookmarkStart w:name="z386" w:id="380"/>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16 КФО-5 "Пояснительная записка к консолидированной финансовой отчетности":</w:t>
      </w:r>
    </w:p>
    <w:bookmarkEnd w:id="380"/>
    <w:bookmarkStart w:name="z387" w:id="381"/>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81"/>
    <w:bookmarkStart w:name="z388" w:id="382"/>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82"/>
    <w:bookmarkStart w:name="z389" w:id="383"/>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83"/>
    <w:bookmarkStart w:name="z390" w:id="384"/>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15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384"/>
    <w:bookmarkStart w:name="z391" w:id="385"/>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385"/>
    <w:bookmarkStart w:name="z392" w:id="386"/>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386"/>
    <w:bookmarkStart w:name="z393" w:id="387"/>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17 формы КФО-5 "Пояснительная записка к консолидированной финансовой отчетности".</w:t>
      </w:r>
    </w:p>
    <w:bookmarkEnd w:id="387"/>
    <w:bookmarkStart w:name="z394" w:id="388"/>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18 и 19 формы КФО-5 "Пояснительная записка к консолидированной финансовой отчетности".</w:t>
      </w:r>
    </w:p>
    <w:bookmarkEnd w:id="388"/>
    <w:bookmarkStart w:name="z395" w:id="389"/>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20 формы КФО-5 "Пояснительная записка к консолидированной финансовой отчетности".</w:t>
      </w:r>
    </w:p>
    <w:bookmarkEnd w:id="389"/>
    <w:bookmarkStart w:name="z396" w:id="390"/>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390"/>
    <w:bookmarkStart w:name="z397" w:id="391"/>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21 формы КФО-5 "Пояснительная записка к консолидированной финансовой отчетности", в целях выявления операций по элиминированию;</w:t>
      </w:r>
    </w:p>
    <w:bookmarkEnd w:id="391"/>
    <w:bookmarkStart w:name="z398" w:id="392"/>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92"/>
    <w:bookmarkStart w:name="z399" w:id="393"/>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22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93"/>
    <w:bookmarkStart w:name="z400" w:id="394"/>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23 формы КФО-5 "Пояснительная записка к консолидированной финансовой отчетности".</w:t>
      </w:r>
    </w:p>
    <w:bookmarkEnd w:id="394"/>
    <w:bookmarkStart w:name="z401" w:id="395"/>
    <w:p>
      <w:pPr>
        <w:spacing w:after="0"/>
        <w:ind w:left="0"/>
        <w:jc w:val="both"/>
      </w:pPr>
      <w:r>
        <w:rPr>
          <w:rFonts w:ascii="Times New Roman"/>
          <w:b w:val="false"/>
          <w:i w:val="false"/>
          <w:color w:val="000000"/>
          <w:sz w:val="28"/>
        </w:rPr>
        <w:t>
       Государственное учреждение представляет информацию:</w:t>
      </w:r>
    </w:p>
    <w:bookmarkEnd w:id="395"/>
    <w:bookmarkStart w:name="z402" w:id="396"/>
    <w:p>
      <w:pPr>
        <w:spacing w:after="0"/>
        <w:ind w:left="0"/>
        <w:jc w:val="both"/>
      </w:pPr>
      <w:r>
        <w:rPr>
          <w:rFonts w:ascii="Times New Roman"/>
          <w:b w:val="false"/>
          <w:i w:val="false"/>
          <w:color w:val="000000"/>
          <w:sz w:val="28"/>
        </w:rPr>
        <w:t>
       по инвестиционному субсидированию;</w:t>
      </w:r>
    </w:p>
    <w:bookmarkEnd w:id="396"/>
    <w:bookmarkStart w:name="z403" w:id="397"/>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29 формы КФО-5 "Пояснительная записка к консолидированной финансовой отчетности".</w:t>
      </w:r>
    </w:p>
    <w:bookmarkEnd w:id="397"/>
    <w:bookmarkStart w:name="z404" w:id="398"/>
    <w:p>
      <w:pPr>
        <w:spacing w:after="0"/>
        <w:ind w:left="0"/>
        <w:jc w:val="both"/>
      </w:pPr>
      <w:r>
        <w:rPr>
          <w:rFonts w:ascii="Times New Roman"/>
          <w:b w:val="false"/>
          <w:i w:val="false"/>
          <w:color w:val="000000"/>
          <w:sz w:val="28"/>
        </w:rPr>
        <w:t>
      31.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98"/>
    <w:bookmarkStart w:name="z405" w:id="399"/>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99"/>
    <w:bookmarkStart w:name="z406" w:id="400"/>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400"/>
    <w:bookmarkStart w:name="z407" w:id="401"/>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401"/>
    <w:bookmarkStart w:name="z408" w:id="402"/>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28 формы КФО-5 "Пояснительная записка к консолидированной финансовой отчетности.</w:t>
      </w:r>
    </w:p>
    <w:bookmarkEnd w:id="402"/>
    <w:bookmarkStart w:name="z409" w:id="403"/>
    <w:p>
      <w:pPr>
        <w:spacing w:after="0"/>
        <w:ind w:left="0"/>
        <w:jc w:val="both"/>
      </w:pPr>
      <w:r>
        <w:rPr>
          <w:rFonts w:ascii="Times New Roman"/>
          <w:b w:val="false"/>
          <w:i w:val="false"/>
          <w:color w:val="000000"/>
          <w:sz w:val="28"/>
        </w:rPr>
        <w:t>
      32.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403"/>
    <w:bookmarkStart w:name="z410" w:id="404"/>
    <w:p>
      <w:pPr>
        <w:spacing w:after="0"/>
        <w:ind w:left="0"/>
        <w:jc w:val="both"/>
      </w:pPr>
      <w:r>
        <w:rPr>
          <w:rFonts w:ascii="Times New Roman"/>
          <w:b w:val="false"/>
          <w:i w:val="false"/>
          <w:color w:val="000000"/>
          <w:sz w:val="28"/>
        </w:rPr>
        <w:t>
      33.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утвержденных уполномоченным органом по исполнению бюджета.</w:t>
      </w:r>
    </w:p>
    <w:bookmarkEnd w:id="404"/>
    <w:bookmarkStart w:name="z411" w:id="405"/>
    <w:p>
      <w:pPr>
        <w:spacing w:after="0"/>
        <w:ind w:left="0"/>
        <w:jc w:val="left"/>
      </w:pPr>
      <w:r>
        <w:rPr>
          <w:rFonts w:ascii="Times New Roman"/>
          <w:b/>
          <w:i w:val="false"/>
          <w:color w:val="000000"/>
        </w:rPr>
        <w:t xml:space="preserve"> Глава 4. Порядок формирования годовой консолидированной финансовой отчетности об исполнении республиканского бюджета</w:t>
      </w:r>
    </w:p>
    <w:bookmarkEnd w:id="405"/>
    <w:bookmarkStart w:name="z412" w:id="406"/>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406"/>
    <w:bookmarkStart w:name="z413" w:id="407"/>
    <w:p>
      <w:pPr>
        <w:spacing w:after="0"/>
        <w:ind w:left="0"/>
        <w:jc w:val="both"/>
      </w:pPr>
      <w:r>
        <w:rPr>
          <w:rFonts w:ascii="Times New Roman"/>
          <w:b w:val="false"/>
          <w:i w:val="false"/>
          <w:color w:val="000000"/>
          <w:sz w:val="28"/>
        </w:rPr>
        <w:t>
      34. Консолидированная финансовая отчетность об исполнении республиканского бюджета составляется государственным казначейством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государственного казначейства.</w:t>
      </w:r>
    </w:p>
    <w:bookmarkEnd w:id="407"/>
    <w:bookmarkStart w:name="z414" w:id="408"/>
    <w:p>
      <w:pPr>
        <w:spacing w:after="0"/>
        <w:ind w:left="0"/>
        <w:jc w:val="both"/>
      </w:pPr>
      <w:r>
        <w:rPr>
          <w:rFonts w:ascii="Times New Roman"/>
          <w:b w:val="false"/>
          <w:i w:val="false"/>
          <w:color w:val="000000"/>
          <w:sz w:val="28"/>
        </w:rPr>
        <w:t>
      Государственное казначейство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408"/>
    <w:bookmarkStart w:name="z415" w:id="409"/>
    <w:p>
      <w:pPr>
        <w:spacing w:after="0"/>
        <w:ind w:left="0"/>
        <w:jc w:val="both"/>
      </w:pPr>
      <w:r>
        <w:rPr>
          <w:rFonts w:ascii="Times New Roman"/>
          <w:b w:val="false"/>
          <w:i w:val="false"/>
          <w:color w:val="000000"/>
          <w:sz w:val="28"/>
        </w:rPr>
        <w:t>
      35.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409"/>
    <w:bookmarkStart w:name="z416" w:id="410"/>
    <w:p>
      <w:pPr>
        <w:spacing w:after="0"/>
        <w:ind w:left="0"/>
        <w:jc w:val="both"/>
      </w:pPr>
      <w:r>
        <w:rPr>
          <w:rFonts w:ascii="Times New Roman"/>
          <w:b w:val="false"/>
          <w:i w:val="false"/>
          <w:color w:val="000000"/>
          <w:sz w:val="28"/>
        </w:rPr>
        <w:t xml:space="preserve">
      36.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приложениям 7, 8, 9 и 10 к настоящим Правилам. </w:t>
      </w:r>
    </w:p>
    <w:bookmarkEnd w:id="410"/>
    <w:bookmarkStart w:name="z417" w:id="411"/>
    <w:p>
      <w:pPr>
        <w:spacing w:after="0"/>
        <w:ind w:left="0"/>
        <w:jc w:val="both"/>
      </w:pPr>
      <w:r>
        <w:rPr>
          <w:rFonts w:ascii="Times New Roman"/>
          <w:b w:val="false"/>
          <w:i w:val="false"/>
          <w:color w:val="000000"/>
          <w:sz w:val="28"/>
        </w:rPr>
        <w:t>
      37. Объем годовой консолидированной финансовой отчетности об исполнении бюджета включает:</w:t>
      </w:r>
    </w:p>
    <w:bookmarkEnd w:id="411"/>
    <w:bookmarkStart w:name="z418" w:id="412"/>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 (далее–ГКФО-7);</w:t>
      </w:r>
    </w:p>
    <w:bookmarkEnd w:id="412"/>
    <w:bookmarkStart w:name="z419" w:id="413"/>
    <w:p>
      <w:pPr>
        <w:spacing w:after="0"/>
        <w:ind w:left="0"/>
        <w:jc w:val="both"/>
      </w:pPr>
      <w:r>
        <w:rPr>
          <w:rFonts w:ascii="Times New Roman"/>
          <w:b w:val="false"/>
          <w:i w:val="false"/>
          <w:color w:val="000000"/>
          <w:sz w:val="28"/>
        </w:rPr>
        <w:t>
      2) годовой консолидированный отчет о результатах финансовой деятельности по форме согласно приложению 8 к настоящим Правилам (далее–ГКФО-8);</w:t>
      </w:r>
    </w:p>
    <w:bookmarkEnd w:id="413"/>
    <w:bookmarkStart w:name="z420" w:id="414"/>
    <w:p>
      <w:pPr>
        <w:spacing w:after="0"/>
        <w:ind w:left="0"/>
        <w:jc w:val="both"/>
      </w:pPr>
      <w:r>
        <w:rPr>
          <w:rFonts w:ascii="Times New Roman"/>
          <w:b w:val="false"/>
          <w:i w:val="false"/>
          <w:color w:val="000000"/>
          <w:sz w:val="28"/>
        </w:rPr>
        <w:t>
       3) годовой консолидированный отчет о движении денег (прямой метод) по форме согласно приложению 9 к настоящим Правилам (далее–ГКФО-9);</w:t>
      </w:r>
    </w:p>
    <w:bookmarkEnd w:id="414"/>
    <w:bookmarkStart w:name="z421" w:id="415"/>
    <w:p>
      <w:pPr>
        <w:spacing w:after="0"/>
        <w:ind w:left="0"/>
        <w:jc w:val="both"/>
      </w:pPr>
      <w:r>
        <w:rPr>
          <w:rFonts w:ascii="Times New Roman"/>
          <w:b w:val="false"/>
          <w:i w:val="false"/>
          <w:color w:val="000000"/>
          <w:sz w:val="28"/>
        </w:rPr>
        <w:t>
       4) годовой консолидированный отчет об изменениях чистых активов/капитала по форме согласно приложению 10 к настоящим Правилам (далее–ГКФО-10);</w:t>
      </w:r>
    </w:p>
    <w:bookmarkEnd w:id="415"/>
    <w:bookmarkStart w:name="z422" w:id="416"/>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416"/>
    <w:bookmarkStart w:name="z423" w:id="417"/>
    <w:p>
      <w:pPr>
        <w:spacing w:after="0"/>
        <w:ind w:left="0"/>
        <w:jc w:val="both"/>
      </w:pPr>
      <w:r>
        <w:rPr>
          <w:rFonts w:ascii="Times New Roman"/>
          <w:b w:val="false"/>
          <w:i w:val="false"/>
          <w:color w:val="000000"/>
          <w:sz w:val="28"/>
        </w:rPr>
        <w:t>
      38.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приложению 12 к настоящим Правилам.</w:t>
      </w:r>
    </w:p>
    <w:bookmarkEnd w:id="417"/>
    <w:bookmarkStart w:name="z424" w:id="418"/>
    <w:p>
      <w:pPr>
        <w:spacing w:after="0"/>
        <w:ind w:left="0"/>
        <w:jc w:val="both"/>
      </w:pPr>
      <w:r>
        <w:rPr>
          <w:rFonts w:ascii="Times New Roman"/>
          <w:b w:val="false"/>
          <w:i w:val="false"/>
          <w:color w:val="000000"/>
          <w:sz w:val="28"/>
        </w:rPr>
        <w:t>
      39.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418"/>
    <w:bookmarkStart w:name="z425" w:id="419"/>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419"/>
    <w:bookmarkStart w:name="z426" w:id="420"/>
    <w:p>
      <w:pPr>
        <w:spacing w:after="0"/>
        <w:ind w:left="0"/>
        <w:jc w:val="both"/>
      </w:pPr>
      <w:r>
        <w:rPr>
          <w:rFonts w:ascii="Times New Roman"/>
          <w:b w:val="false"/>
          <w:i w:val="false"/>
          <w:color w:val="000000"/>
          <w:sz w:val="28"/>
        </w:rPr>
        <w:t>
       При наличии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420"/>
    <w:bookmarkStart w:name="z427" w:id="421"/>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(государственным казначейством) по краткосрочным/долгосрочным финансовым инвестициям и краткосрочной/долгосрочной кредиторской задолженности.</w:t>
      </w:r>
    </w:p>
    <w:bookmarkEnd w:id="421"/>
    <w:bookmarkStart w:name="z428" w:id="422"/>
    <w:p>
      <w:pPr>
        <w:spacing w:after="0"/>
        <w:ind w:left="0"/>
        <w:jc w:val="both"/>
      </w:pPr>
      <w:r>
        <w:rPr>
          <w:rFonts w:ascii="Times New Roman"/>
          <w:b w:val="false"/>
          <w:i w:val="false"/>
          <w:color w:val="000000"/>
          <w:sz w:val="28"/>
        </w:rPr>
        <w:t>
      По статьям "Прочая краткосрочная дебиторская задолженность" (код строки 019), "Краткосрочная дебиторская задолженность по расчетам с бюджетом по налоговым и неналоговым поступлениям" (код строки 023), "Краткосрочная кредиторская задолженность по расчетам с бюджетом" (код строки 213), "Краткосрочная кредиторская задолженность по расчетам с бюджетом по налоговым и неналоговым поступлениям" (код строки 224) исключается сальдо по взаимным расчетам между администраторами бюджетных программ и уполномоченным органом по исполнению бюджета (государственным казначейством) по краткосрочной дебиторской/кредиторской задолженности по неналоговым поступлениям, по доходам от государственной собственности (доли участия, дивидендов, части чистого дохода государственных предприятий) и краткосрочной дебиторской/кредиторской задолженности по расчетам с бюджетом.</w:t>
      </w:r>
    </w:p>
    <w:bookmarkEnd w:id="422"/>
    <w:bookmarkStart w:name="z429" w:id="423"/>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423"/>
    <w:bookmarkStart w:name="z430" w:id="424"/>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424"/>
    <w:bookmarkStart w:name="z431" w:id="425"/>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425"/>
    <w:bookmarkStart w:name="z432" w:id="426"/>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426"/>
    <w:bookmarkStart w:name="z433" w:id="427"/>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27"/>
    <w:bookmarkStart w:name="z434" w:id="428"/>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28"/>
    <w:bookmarkStart w:name="z435" w:id="429"/>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29"/>
    <w:bookmarkStart w:name="z436" w:id="430"/>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30"/>
    <w:bookmarkStart w:name="z437" w:id="431"/>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31"/>
    <w:bookmarkStart w:name="z438" w:id="432"/>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32"/>
    <w:bookmarkStart w:name="z439" w:id="433"/>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33"/>
    <w:bookmarkStart w:name="z440" w:id="434"/>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34"/>
    <w:bookmarkStart w:name="z441" w:id="435"/>
    <w:p>
      <w:pPr>
        <w:spacing w:after="0"/>
        <w:ind w:left="0"/>
        <w:jc w:val="both"/>
      </w:pPr>
      <w:r>
        <w:rPr>
          <w:rFonts w:ascii="Times New Roman"/>
          <w:b w:val="false"/>
          <w:i w:val="false"/>
          <w:color w:val="000000"/>
          <w:sz w:val="28"/>
        </w:rPr>
        <w:t>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w:t>
      </w:r>
    </w:p>
    <w:bookmarkEnd w:id="435"/>
    <w:bookmarkStart w:name="z442" w:id="436"/>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36"/>
    <w:bookmarkStart w:name="z443" w:id="437"/>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437"/>
    <w:bookmarkStart w:name="z444" w:id="438"/>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38"/>
    <w:bookmarkStart w:name="z445" w:id="439"/>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39"/>
    <w:bookmarkStart w:name="z446" w:id="440"/>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40"/>
    <w:bookmarkStart w:name="z447" w:id="441"/>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41"/>
    <w:bookmarkStart w:name="z448" w:id="442"/>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42"/>
    <w:bookmarkStart w:name="z449" w:id="443"/>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43"/>
    <w:bookmarkStart w:name="z450" w:id="444"/>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44"/>
    <w:bookmarkStart w:name="z451" w:id="445"/>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445"/>
    <w:bookmarkStart w:name="z452" w:id="446"/>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46"/>
    <w:bookmarkStart w:name="z453" w:id="447"/>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47"/>
    <w:bookmarkStart w:name="z454" w:id="448"/>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48"/>
    <w:bookmarkStart w:name="z455" w:id="449"/>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49"/>
    <w:bookmarkStart w:name="z456" w:id="450"/>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50"/>
    <w:bookmarkStart w:name="z457" w:id="451"/>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451"/>
    <w:bookmarkStart w:name="z458" w:id="452"/>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52"/>
    <w:bookmarkStart w:name="z459" w:id="453"/>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53"/>
    <w:bookmarkStart w:name="z460" w:id="454"/>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54"/>
    <w:bookmarkStart w:name="z461" w:id="455"/>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455"/>
    <w:bookmarkStart w:name="z462" w:id="456"/>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56"/>
    <w:bookmarkStart w:name="z463" w:id="457"/>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57"/>
    <w:bookmarkStart w:name="z464" w:id="458"/>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458"/>
    <w:bookmarkStart w:name="z465" w:id="459"/>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59"/>
    <w:bookmarkStart w:name="z466" w:id="460"/>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60"/>
    <w:bookmarkStart w:name="z467" w:id="461"/>
    <w:p>
      <w:pPr>
        <w:spacing w:after="0"/>
        <w:ind w:left="0"/>
        <w:jc w:val="both"/>
      </w:pPr>
      <w:r>
        <w:rPr>
          <w:rFonts w:ascii="Times New Roman"/>
          <w:b w:val="false"/>
          <w:i w:val="false"/>
          <w:color w:val="000000"/>
          <w:sz w:val="28"/>
        </w:rPr>
        <w:t>
      40.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461"/>
    <w:bookmarkStart w:name="z468" w:id="462"/>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462"/>
    <w:bookmarkStart w:name="z469" w:id="463"/>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463"/>
    <w:bookmarkStart w:name="z470" w:id="464"/>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464"/>
    <w:bookmarkStart w:name="z471" w:id="465"/>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465"/>
    <w:bookmarkStart w:name="z472" w:id="466"/>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466"/>
    <w:bookmarkStart w:name="z473" w:id="467"/>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67"/>
    <w:bookmarkStart w:name="z474" w:id="468"/>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 а также сумма доходов от поступлений денег на КСН Специального государственного фонда центрального уполномоченного органа, полученных с КСН Специального государственного фонда, на сумму расходов от списания уполномоченным органом по возврату активов сумм с КСН.</w:t>
      </w:r>
    </w:p>
    <w:bookmarkEnd w:id="468"/>
    <w:bookmarkStart w:name="z475" w:id="469"/>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 А также, подлежит исключению сумма расходов от списания уполномоченным органом по возврату активов сумм с КСН Специального государственного фонда, на сумму доходов от поступлений денег на КСН Специального государственного фонда центрального уполномоченного органа.</w:t>
      </w:r>
    </w:p>
    <w:bookmarkEnd w:id="469"/>
    <w:bookmarkStart w:name="z476" w:id="470"/>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70"/>
    <w:bookmarkStart w:name="z477" w:id="471"/>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71"/>
    <w:bookmarkStart w:name="z478" w:id="472"/>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72"/>
    <w:bookmarkStart w:name="z479" w:id="473"/>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73"/>
    <w:bookmarkStart w:name="z480" w:id="474"/>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74"/>
    <w:bookmarkStart w:name="z481" w:id="475"/>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 Отражение поступлений бюджета в консолидированной финансовой отчетности осуществляется с учетом положений главы 9 настоящих Правил.</w:t>
      </w:r>
    </w:p>
    <w:bookmarkEnd w:id="475"/>
    <w:bookmarkStart w:name="z482" w:id="476"/>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76"/>
    <w:bookmarkStart w:name="z483" w:id="477"/>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77"/>
    <w:bookmarkStart w:name="z484" w:id="478"/>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78"/>
    <w:bookmarkStart w:name="z485" w:id="479"/>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479"/>
    <w:bookmarkStart w:name="z486" w:id="480"/>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480"/>
    <w:bookmarkStart w:name="z487" w:id="481"/>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481"/>
    <w:bookmarkStart w:name="z488" w:id="482"/>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82"/>
    <w:bookmarkStart w:name="z489" w:id="483"/>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83"/>
    <w:bookmarkStart w:name="z490" w:id="484"/>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84"/>
    <w:bookmarkStart w:name="z491" w:id="485"/>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85"/>
    <w:bookmarkStart w:name="z492" w:id="486"/>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86"/>
    <w:bookmarkStart w:name="z493" w:id="487"/>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87"/>
    <w:bookmarkStart w:name="z494" w:id="488"/>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88"/>
    <w:bookmarkStart w:name="z495" w:id="489"/>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89"/>
    <w:bookmarkStart w:name="z496" w:id="490"/>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90"/>
    <w:bookmarkStart w:name="z497" w:id="491"/>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91"/>
    <w:bookmarkStart w:name="z498" w:id="492"/>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492"/>
    <w:bookmarkStart w:name="z499" w:id="493"/>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93"/>
    <w:bookmarkStart w:name="z500" w:id="494"/>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94"/>
    <w:bookmarkStart w:name="z501" w:id="495"/>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495"/>
    <w:bookmarkStart w:name="z502" w:id="496"/>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496"/>
    <w:bookmarkStart w:name="z503" w:id="497"/>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97"/>
    <w:bookmarkStart w:name="z504" w:id="498"/>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498"/>
    <w:bookmarkStart w:name="z505" w:id="499"/>
    <w:p>
      <w:pPr>
        <w:spacing w:after="0"/>
        <w:ind w:left="0"/>
        <w:jc w:val="both"/>
      </w:pPr>
      <w:r>
        <w:rPr>
          <w:rFonts w:ascii="Times New Roman"/>
          <w:b w:val="false"/>
          <w:i w:val="false"/>
          <w:color w:val="000000"/>
          <w:sz w:val="28"/>
        </w:rPr>
        <w:t>
      41.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499"/>
    <w:bookmarkStart w:name="z506" w:id="500"/>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500"/>
    <w:bookmarkStart w:name="z507" w:id="501"/>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501"/>
    <w:bookmarkStart w:name="z508" w:id="502"/>
    <w:p>
      <w:pPr>
        <w:spacing w:after="0"/>
        <w:ind w:left="0"/>
        <w:jc w:val="both"/>
      </w:pPr>
      <w:r>
        <w:rPr>
          <w:rFonts w:ascii="Times New Roman"/>
          <w:b w:val="false"/>
          <w:i w:val="false"/>
          <w:color w:val="000000"/>
          <w:sz w:val="28"/>
        </w:rPr>
        <w:t>
      По статье "Прочие" (код строки 070) сумма поступлений на КСН Специального государственного фонда центрального уполномоченного органа подлежит исключению на сумму выбытий денежных средств с КСН Специального государственного фонда (код строки 160).</w:t>
      </w:r>
    </w:p>
    <w:bookmarkEnd w:id="502"/>
    <w:bookmarkStart w:name="z509" w:id="503"/>
    <w:p>
      <w:pPr>
        <w:spacing w:after="0"/>
        <w:ind w:left="0"/>
        <w:jc w:val="both"/>
      </w:pPr>
      <w:r>
        <w:rPr>
          <w:rFonts w:ascii="Times New Roman"/>
          <w:b w:val="false"/>
          <w:i w:val="false"/>
          <w:color w:val="000000"/>
          <w:sz w:val="28"/>
        </w:rPr>
        <w:t>
      По статье "Прочие платежи" (код строки 160) сумма выбытий с КСН Специального государственного фонда подлежит исключению на сумму поступлений денежных средств на КСН Специального государственного фонда центрального уполномоченного органа (код строки 070).</w:t>
      </w:r>
    </w:p>
    <w:bookmarkEnd w:id="503"/>
    <w:bookmarkStart w:name="z510" w:id="504"/>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504"/>
    <w:bookmarkStart w:name="z511" w:id="505"/>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505"/>
    <w:bookmarkStart w:name="z512" w:id="506"/>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506"/>
    <w:bookmarkStart w:name="z513" w:id="507"/>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507"/>
    <w:bookmarkStart w:name="z514" w:id="508"/>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508"/>
    <w:bookmarkStart w:name="z515" w:id="509"/>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509"/>
    <w:bookmarkStart w:name="z516" w:id="510"/>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510"/>
    <w:bookmarkStart w:name="z517" w:id="511"/>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511"/>
    <w:bookmarkStart w:name="z518" w:id="512"/>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512"/>
    <w:bookmarkStart w:name="z519" w:id="513"/>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513"/>
    <w:bookmarkStart w:name="z520" w:id="514"/>
    <w:p>
      <w:pPr>
        <w:spacing w:after="0"/>
        <w:ind w:left="0"/>
        <w:jc w:val="both"/>
      </w:pPr>
      <w:r>
        <w:rPr>
          <w:rFonts w:ascii="Times New Roman"/>
          <w:b w:val="false"/>
          <w:i w:val="false"/>
          <w:color w:val="000000"/>
          <w:sz w:val="28"/>
        </w:rPr>
        <w:t>
       По статье "Прочие поступления" (код строки 070) показываются прочие поступления.</w:t>
      </w:r>
    </w:p>
    <w:bookmarkEnd w:id="514"/>
    <w:bookmarkStart w:name="z521" w:id="515"/>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515"/>
    <w:bookmarkStart w:name="z522" w:id="516"/>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516"/>
    <w:bookmarkStart w:name="z523" w:id="517"/>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517"/>
    <w:bookmarkStart w:name="z524" w:id="518"/>
    <w:p>
      <w:pPr>
        <w:spacing w:after="0"/>
        <w:ind w:left="0"/>
        <w:jc w:val="both"/>
      </w:pPr>
      <w:r>
        <w:rPr>
          <w:rFonts w:ascii="Times New Roman"/>
          <w:b w:val="false"/>
          <w:i w:val="false"/>
          <w:color w:val="000000"/>
          <w:sz w:val="28"/>
        </w:rPr>
        <w:t>
      По статье "Пенсии и пособия" (код строки 120) показываются денежные выплаты по пенсиям и пособиям.</w:t>
      </w:r>
    </w:p>
    <w:bookmarkEnd w:id="518"/>
    <w:bookmarkStart w:name="z525" w:id="519"/>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519"/>
    <w:bookmarkStart w:name="z526" w:id="520"/>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520"/>
    <w:bookmarkStart w:name="z527" w:id="521"/>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521"/>
    <w:bookmarkStart w:name="z528" w:id="522"/>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522"/>
    <w:bookmarkStart w:name="z529" w:id="523"/>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523"/>
    <w:bookmarkStart w:name="z530" w:id="524"/>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524"/>
    <w:bookmarkStart w:name="z531" w:id="525"/>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525"/>
    <w:bookmarkStart w:name="z532" w:id="526"/>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526"/>
    <w:bookmarkStart w:name="z533" w:id="527"/>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527"/>
    <w:bookmarkStart w:name="z534" w:id="528"/>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28"/>
    <w:bookmarkStart w:name="z535" w:id="529"/>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29"/>
    <w:bookmarkStart w:name="z536" w:id="530"/>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30"/>
    <w:bookmarkStart w:name="z537" w:id="531"/>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31"/>
    <w:bookmarkStart w:name="z538" w:id="532"/>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32"/>
    <w:bookmarkStart w:name="z539" w:id="533"/>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33"/>
    <w:bookmarkStart w:name="z540" w:id="534"/>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34"/>
    <w:bookmarkStart w:name="z541" w:id="535"/>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35"/>
    <w:bookmarkStart w:name="z542" w:id="536"/>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36"/>
    <w:bookmarkStart w:name="z543" w:id="537"/>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37"/>
    <w:bookmarkStart w:name="z544" w:id="538"/>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38"/>
    <w:bookmarkStart w:name="z545" w:id="539"/>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39"/>
    <w:bookmarkStart w:name="z546" w:id="540"/>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540"/>
    <w:bookmarkStart w:name="z547" w:id="541"/>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41"/>
    <w:bookmarkStart w:name="z548" w:id="542"/>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42"/>
    <w:bookmarkStart w:name="z549" w:id="543"/>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543"/>
    <w:bookmarkStart w:name="z550" w:id="544"/>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44"/>
    <w:bookmarkStart w:name="z551" w:id="545"/>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45"/>
    <w:bookmarkStart w:name="z552" w:id="546"/>
    <w:p>
      <w:pPr>
        <w:spacing w:after="0"/>
        <w:ind w:left="0"/>
        <w:jc w:val="both"/>
      </w:pPr>
      <w:r>
        <w:rPr>
          <w:rFonts w:ascii="Times New Roman"/>
          <w:b w:val="false"/>
          <w:i w:val="false"/>
          <w:color w:val="000000"/>
          <w:sz w:val="28"/>
        </w:rPr>
        <w:t>
      42.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546"/>
    <w:bookmarkStart w:name="z553" w:id="547"/>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47"/>
    <w:bookmarkStart w:name="z554" w:id="548"/>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48"/>
    <w:bookmarkStart w:name="z555" w:id="549"/>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49"/>
    <w:bookmarkStart w:name="z556" w:id="550"/>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550"/>
    <w:bookmarkStart w:name="z557" w:id="551"/>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51"/>
    <w:bookmarkStart w:name="z558" w:id="552"/>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52"/>
    <w:bookmarkStart w:name="z559" w:id="553"/>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53"/>
    <w:bookmarkStart w:name="z560" w:id="554"/>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54"/>
    <w:bookmarkStart w:name="z561" w:id="555"/>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55"/>
    <w:bookmarkStart w:name="z562" w:id="556"/>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556"/>
    <w:bookmarkStart w:name="z563" w:id="557"/>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57"/>
    <w:bookmarkStart w:name="z564" w:id="558"/>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58"/>
    <w:bookmarkStart w:name="z565" w:id="559"/>
    <w:p>
      <w:pPr>
        <w:spacing w:after="0"/>
        <w:ind w:left="0"/>
        <w:jc w:val="both"/>
      </w:pPr>
      <w:r>
        <w:rPr>
          <w:rFonts w:ascii="Times New Roman"/>
          <w:b w:val="false"/>
          <w:i w:val="false"/>
          <w:color w:val="000000"/>
          <w:sz w:val="28"/>
        </w:rPr>
        <w:t>
      43.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59"/>
    <w:bookmarkStart w:name="z566" w:id="560"/>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60"/>
    <w:bookmarkStart w:name="z567" w:id="561"/>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61"/>
    <w:bookmarkStart w:name="z568" w:id="562"/>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62"/>
    <w:bookmarkStart w:name="z569" w:id="563"/>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63"/>
    <w:bookmarkStart w:name="z570" w:id="564"/>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64"/>
    <w:bookmarkStart w:name="z571" w:id="565"/>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65"/>
    <w:bookmarkStart w:name="z572" w:id="566"/>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66"/>
    <w:bookmarkStart w:name="z573" w:id="567"/>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567"/>
    <w:bookmarkStart w:name="z574" w:id="568"/>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68"/>
    <w:bookmarkStart w:name="z575" w:id="569"/>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69"/>
    <w:bookmarkStart w:name="z576" w:id="570"/>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согласно </w:t>
      </w:r>
      <w:r>
        <w:rPr>
          <w:rFonts w:ascii="Times New Roman"/>
          <w:b w:val="false"/>
          <w:i w:val="false"/>
          <w:color w:val="000000"/>
          <w:sz w:val="28"/>
        </w:rPr>
        <w:t>главе 9</w:t>
      </w:r>
      <w:r>
        <w:rPr>
          <w:rFonts w:ascii="Times New Roman"/>
          <w:b w:val="false"/>
          <w:i w:val="false"/>
          <w:color w:val="000000"/>
          <w:sz w:val="28"/>
        </w:rPr>
        <w:t xml:space="preserve"> к настоящим Правилам.</w:t>
      </w:r>
    </w:p>
    <w:bookmarkEnd w:id="570"/>
    <w:bookmarkStart w:name="z577" w:id="571"/>
    <w:p>
      <w:pPr>
        <w:spacing w:after="0"/>
        <w:ind w:left="0"/>
        <w:jc w:val="left"/>
      </w:pPr>
      <w:r>
        <w:rPr>
          <w:rFonts w:ascii="Times New Roman"/>
          <w:b/>
          <w:i w:val="false"/>
          <w:color w:val="000000"/>
        </w:rPr>
        <w:t xml:space="preserve"> Глава 5. Порядок формирования годовой консолидированной финансовой отчетности об исполнении бюджета областей, бюджетов городов республиканского значения, столицы</w:t>
      </w:r>
    </w:p>
    <w:bookmarkEnd w:id="571"/>
    <w:bookmarkStart w:name="z578" w:id="572"/>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бюджета областей, бюджетов городов республиканского значения, столицы</w:t>
      </w:r>
    </w:p>
    <w:bookmarkEnd w:id="572"/>
    <w:bookmarkStart w:name="z579" w:id="573"/>
    <w:p>
      <w:pPr>
        <w:spacing w:after="0"/>
        <w:ind w:left="0"/>
        <w:jc w:val="both"/>
      </w:pPr>
      <w:r>
        <w:rPr>
          <w:rFonts w:ascii="Times New Roman"/>
          <w:b w:val="false"/>
          <w:i w:val="false"/>
          <w:color w:val="000000"/>
          <w:sz w:val="28"/>
        </w:rPr>
        <w:t>
      44.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73"/>
    <w:bookmarkStart w:name="z580" w:id="574"/>
    <w:p>
      <w:pPr>
        <w:spacing w:after="0"/>
        <w:ind w:left="0"/>
        <w:jc w:val="both"/>
      </w:pPr>
      <w:r>
        <w:rPr>
          <w:rFonts w:ascii="Times New Roman"/>
          <w:b w:val="false"/>
          <w:i w:val="false"/>
          <w:color w:val="000000"/>
          <w:sz w:val="28"/>
        </w:rPr>
        <w:t>
       45.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74"/>
    <w:bookmarkStart w:name="z581" w:id="575"/>
    <w:p>
      <w:pPr>
        <w:spacing w:after="0"/>
        <w:ind w:left="0"/>
        <w:jc w:val="both"/>
      </w:pPr>
      <w:r>
        <w:rPr>
          <w:rFonts w:ascii="Times New Roman"/>
          <w:b w:val="false"/>
          <w:i w:val="false"/>
          <w:color w:val="000000"/>
          <w:sz w:val="28"/>
        </w:rPr>
        <w:t xml:space="preserve">
      46.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75"/>
    <w:bookmarkStart w:name="z582" w:id="576"/>
    <w:p>
      <w:pPr>
        <w:spacing w:after="0"/>
        <w:ind w:left="0"/>
        <w:jc w:val="both"/>
      </w:pPr>
      <w:r>
        <w:rPr>
          <w:rFonts w:ascii="Times New Roman"/>
          <w:b w:val="false"/>
          <w:i w:val="false"/>
          <w:color w:val="000000"/>
          <w:sz w:val="28"/>
        </w:rPr>
        <w:t>
      47.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39, 40, 41, 42 и 43 настоящих Правил.</w:t>
      </w:r>
    </w:p>
    <w:bookmarkEnd w:id="576"/>
    <w:bookmarkStart w:name="z583" w:id="577"/>
    <w:p>
      <w:pPr>
        <w:spacing w:after="0"/>
        <w:ind w:left="0"/>
        <w:jc w:val="both"/>
      </w:pPr>
      <w:r>
        <w:rPr>
          <w:rFonts w:ascii="Times New Roman"/>
          <w:b w:val="false"/>
          <w:i w:val="false"/>
          <w:color w:val="000000"/>
          <w:sz w:val="28"/>
        </w:rPr>
        <w:t>
      48.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77"/>
    <w:bookmarkStart w:name="z584" w:id="578"/>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78"/>
    <w:bookmarkStart w:name="z585" w:id="579"/>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79"/>
    <w:bookmarkStart w:name="z586" w:id="580"/>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80"/>
    <w:bookmarkStart w:name="z587" w:id="581"/>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81"/>
    <w:bookmarkStart w:name="z588" w:id="582"/>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82"/>
    <w:bookmarkStart w:name="z589" w:id="583"/>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83"/>
    <w:bookmarkStart w:name="z590" w:id="584"/>
    <w:p>
      <w:pPr>
        <w:spacing w:after="0"/>
        <w:ind w:left="0"/>
        <w:jc w:val="both"/>
      </w:pPr>
      <w:r>
        <w:rPr>
          <w:rFonts w:ascii="Times New Roman"/>
          <w:b w:val="false"/>
          <w:i w:val="false"/>
          <w:color w:val="000000"/>
          <w:sz w:val="28"/>
        </w:rPr>
        <w:t>
      49.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84"/>
    <w:bookmarkStart w:name="z591" w:id="585"/>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585"/>
    <w:bookmarkStart w:name="z592" w:id="586"/>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586"/>
    <w:bookmarkStart w:name="z593" w:id="587"/>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87"/>
    <w:bookmarkStart w:name="z594" w:id="588"/>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588"/>
    <w:bookmarkStart w:name="z595" w:id="589"/>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89"/>
    <w:bookmarkStart w:name="z596" w:id="590"/>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590"/>
    <w:bookmarkStart w:name="z597" w:id="591"/>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591"/>
    <w:bookmarkStart w:name="z598" w:id="592"/>
    <w:p>
      <w:pPr>
        <w:spacing w:after="0"/>
        <w:ind w:left="0"/>
        <w:jc w:val="both"/>
      </w:pPr>
      <w:r>
        <w:rPr>
          <w:rFonts w:ascii="Times New Roman"/>
          <w:b w:val="false"/>
          <w:i w:val="false"/>
          <w:color w:val="000000"/>
          <w:sz w:val="28"/>
        </w:rPr>
        <w:t>
      49-1.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592"/>
    <w:bookmarkStart w:name="z599" w:id="593"/>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593"/>
    <w:bookmarkStart w:name="z600" w:id="594"/>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594"/>
    <w:bookmarkStart w:name="z601" w:id="595"/>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595"/>
    <w:bookmarkStart w:name="z602" w:id="596"/>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596"/>
    <w:bookmarkStart w:name="z603" w:id="597"/>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597"/>
    <w:bookmarkStart w:name="z604" w:id="598"/>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598"/>
    <w:bookmarkStart w:name="z605" w:id="599"/>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599"/>
    <w:bookmarkStart w:name="z606" w:id="600"/>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600"/>
    <w:bookmarkStart w:name="z607" w:id="601"/>
    <w:p>
      <w:pPr>
        <w:spacing w:after="0"/>
        <w:ind w:left="0"/>
        <w:jc w:val="both"/>
      </w:pPr>
      <w:r>
        <w:rPr>
          <w:rFonts w:ascii="Times New Roman"/>
          <w:b w:val="false"/>
          <w:i w:val="false"/>
          <w:color w:val="000000"/>
          <w:sz w:val="28"/>
        </w:rPr>
        <w:t xml:space="preserve">
       50.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601"/>
    <w:bookmarkStart w:name="z608" w:id="602"/>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пункту 43 настоящих Правил.</w:t>
      </w:r>
    </w:p>
    <w:bookmarkEnd w:id="602"/>
    <w:bookmarkStart w:name="z609" w:id="603"/>
    <w:p>
      <w:pPr>
        <w:spacing w:after="0"/>
        <w:ind w:left="0"/>
        <w:jc w:val="both"/>
      </w:pPr>
      <w:r>
        <w:rPr>
          <w:rFonts w:ascii="Times New Roman"/>
          <w:b w:val="false"/>
          <w:i w:val="false"/>
          <w:color w:val="000000"/>
          <w:sz w:val="28"/>
        </w:rPr>
        <w:t>
       51.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приложениям 1, 2, 3, 4, 5 и 6 настоящих Правил.</w:t>
      </w:r>
    </w:p>
    <w:bookmarkEnd w:id="603"/>
    <w:bookmarkStart w:name="z610" w:id="604"/>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30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604"/>
    <w:bookmarkStart w:name="z611" w:id="605"/>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605"/>
    <w:bookmarkStart w:name="z612" w:id="606"/>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606"/>
    <w:bookmarkStart w:name="z613" w:id="607"/>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607"/>
    <w:bookmarkStart w:name="z614" w:id="608"/>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об исполнении областного бюджета, бюджетов городов республиканского значения, столицы</w:t>
      </w:r>
    </w:p>
    <w:bookmarkEnd w:id="608"/>
    <w:bookmarkStart w:name="z615" w:id="609"/>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областного бюджета, бюджетов городов республиканского значения, столицы</w:t>
      </w:r>
    </w:p>
    <w:bookmarkEnd w:id="609"/>
    <w:bookmarkStart w:name="z616" w:id="610"/>
    <w:p>
      <w:pPr>
        <w:spacing w:after="0"/>
        <w:ind w:left="0"/>
        <w:jc w:val="both"/>
      </w:pPr>
      <w:r>
        <w:rPr>
          <w:rFonts w:ascii="Times New Roman"/>
          <w:b w:val="false"/>
          <w:i w:val="false"/>
          <w:color w:val="000000"/>
          <w:sz w:val="28"/>
        </w:rPr>
        <w:t>
       52. Годовая консолидированная финансовая отчетность об исполнении областного бюджета, бюджетов городов республиканского значения, столицы составляется местными уполномоченными органами по исполнению бюджета области, города республиканского значения, столицы на основании консолидированной финансовой отчетности администраторов областных бюджетных программ и финансовой отчетности по поступлениям бюджета местных уполномоченных органов по исполнению бюджета области, города республиканского значения, столицы.</w:t>
      </w:r>
    </w:p>
    <w:bookmarkEnd w:id="610"/>
    <w:bookmarkStart w:name="z617" w:id="611"/>
    <w:p>
      <w:pPr>
        <w:spacing w:after="0"/>
        <w:ind w:left="0"/>
        <w:jc w:val="both"/>
      </w:pPr>
      <w:r>
        <w:rPr>
          <w:rFonts w:ascii="Times New Roman"/>
          <w:b w:val="false"/>
          <w:i w:val="false"/>
          <w:color w:val="000000"/>
          <w:sz w:val="28"/>
        </w:rPr>
        <w:t>
       53. Годовая консолидированная финансовая отчетность об исполнении областного бюджета, бюджетов городов республиканского значения, столицы формируется в ИС уполномоченного органа по исполнению бюджета.</w:t>
      </w:r>
    </w:p>
    <w:bookmarkEnd w:id="611"/>
    <w:bookmarkStart w:name="z618" w:id="612"/>
    <w:p>
      <w:pPr>
        <w:spacing w:after="0"/>
        <w:ind w:left="0"/>
        <w:jc w:val="both"/>
      </w:pPr>
      <w:r>
        <w:rPr>
          <w:rFonts w:ascii="Times New Roman"/>
          <w:b w:val="false"/>
          <w:i w:val="false"/>
          <w:color w:val="000000"/>
          <w:sz w:val="28"/>
        </w:rPr>
        <w:t>
      54. Местные уполномоченные органы по исполнению бюджета области, города республиканского значения, столицы при формировании годовой консолидированной финансовой отчетности об исполнении областного бюджета,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39, 40, 41, 42 и 43 настоящих Правил.</w:t>
      </w:r>
    </w:p>
    <w:bookmarkEnd w:id="612"/>
    <w:bookmarkStart w:name="z619" w:id="613"/>
    <w:p>
      <w:pPr>
        <w:spacing w:after="0"/>
        <w:ind w:left="0"/>
        <w:jc w:val="both"/>
      </w:pPr>
      <w:r>
        <w:rPr>
          <w:rFonts w:ascii="Times New Roman"/>
          <w:b w:val="false"/>
          <w:i w:val="false"/>
          <w:color w:val="000000"/>
          <w:sz w:val="28"/>
        </w:rPr>
        <w:t>
      55. Местные уполномоченные органы по исполнению бюджета области, города республиканского значения, столицы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по представленным бюджетным кредитам нижестоящим бюджетам;</w:t>
      </w:r>
    </w:p>
    <w:bookmarkEnd w:id="613"/>
    <w:bookmarkStart w:name="z620" w:id="614"/>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614"/>
    <w:bookmarkStart w:name="z621" w:id="615"/>
    <w:p>
      <w:pPr>
        <w:spacing w:after="0"/>
        <w:ind w:left="0"/>
        <w:jc w:val="both"/>
      </w:pPr>
      <w:r>
        <w:rPr>
          <w:rFonts w:ascii="Times New Roman"/>
          <w:b w:val="false"/>
          <w:i w:val="false"/>
          <w:color w:val="000000"/>
          <w:sz w:val="28"/>
        </w:rPr>
        <w:t xml:space="preserve">
      статьи "Долгосрочные финансовые инвестиции" (код строки 110),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дебиторской задолженности представленных бюджетных кредитов нижестоящим бюджетам; </w:t>
      </w:r>
    </w:p>
    <w:bookmarkEnd w:id="615"/>
    <w:bookmarkStart w:name="z622" w:id="616"/>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616"/>
    <w:bookmarkStart w:name="z623" w:id="617"/>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617"/>
    <w:bookmarkStart w:name="z624" w:id="618"/>
    <w:p>
      <w:pPr>
        <w:spacing w:after="0"/>
        <w:ind w:left="0"/>
        <w:jc w:val="both"/>
      </w:pPr>
      <w:r>
        <w:rPr>
          <w:rFonts w:ascii="Times New Roman"/>
          <w:b w:val="false"/>
          <w:i w:val="false"/>
          <w:color w:val="000000"/>
          <w:sz w:val="28"/>
        </w:rPr>
        <w:t>
      56. Местные уполномоченные органы по исполнению бюджета области, города республиканского значения, столицы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618"/>
    <w:bookmarkStart w:name="z625" w:id="619"/>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619"/>
    <w:bookmarkStart w:name="z626" w:id="620"/>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20"/>
    <w:bookmarkStart w:name="z627" w:id="621"/>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местного уполномоченного органа по исполнению бюджета области, города республиканского значения, столицы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21"/>
    <w:bookmarkStart w:name="z628" w:id="622"/>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22"/>
    <w:bookmarkStart w:name="z629" w:id="623"/>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23"/>
    <w:bookmarkStart w:name="z630" w:id="624"/>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подлежат исключению суммы расходов по трансфертам, полученным из вышестоящего бюджета, использованных в текущем году; </w:t>
      </w:r>
    </w:p>
    <w:bookmarkEnd w:id="624"/>
    <w:bookmarkStart w:name="z631" w:id="625"/>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местного уполномоченного органа по исполнению бюджета области, города республиканского значения, столицы подлежат исключению суммы расходов по выплате вознаграждений в вышестоящий бюджет по полученным бюджетным кредитам.</w:t>
      </w:r>
    </w:p>
    <w:bookmarkEnd w:id="625"/>
    <w:bookmarkStart w:name="z632" w:id="626"/>
    <w:p>
      <w:pPr>
        <w:spacing w:after="0"/>
        <w:ind w:left="0"/>
        <w:jc w:val="both"/>
      </w:pPr>
      <w:r>
        <w:rPr>
          <w:rFonts w:ascii="Times New Roman"/>
          <w:b w:val="false"/>
          <w:i w:val="false"/>
          <w:color w:val="000000"/>
          <w:sz w:val="28"/>
        </w:rPr>
        <w:t>
      57. Годовая консолидированная финансовая отчетность об исполнении областного бюджета,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37 настоящих Правил.</w:t>
      </w:r>
    </w:p>
    <w:bookmarkEnd w:id="626"/>
    <w:bookmarkStart w:name="z633" w:id="627"/>
    <w:p>
      <w:pPr>
        <w:spacing w:after="0"/>
        <w:ind w:left="0"/>
        <w:jc w:val="both"/>
      </w:pPr>
      <w:r>
        <w:rPr>
          <w:rFonts w:ascii="Times New Roman"/>
          <w:b w:val="false"/>
          <w:i w:val="false"/>
          <w:color w:val="000000"/>
          <w:sz w:val="28"/>
        </w:rPr>
        <w:t>
      58. Пояснительная записка к годовой консолидированной финансовой отчетности об исполнении областного бюджета, бюджетов городов республиканского значения, столицы, составляется местным уполномоченным органом по исполнению бюджета области, города республиканского значения, столицы. Порядок составления пояснительной записки к годовой консолидированной финансовой отчетности об исполнении областного бюджета, бюджетов городов республиканского значения, столицы,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43 настоящих Правил.</w:t>
      </w:r>
    </w:p>
    <w:bookmarkEnd w:id="627"/>
    <w:bookmarkStart w:name="z634" w:id="628"/>
    <w:p>
      <w:pPr>
        <w:spacing w:after="0"/>
        <w:ind w:left="0"/>
        <w:jc w:val="both"/>
      </w:pPr>
      <w:r>
        <w:rPr>
          <w:rFonts w:ascii="Times New Roman"/>
          <w:b w:val="false"/>
          <w:i w:val="false"/>
          <w:color w:val="000000"/>
          <w:sz w:val="28"/>
        </w:rPr>
        <w:t xml:space="preserve">
      59. Местные уполномоченные органы по исполнению бюджета области, города республиканского значения, столицы не позднее 30 марта года, следующего за отчетным финансовым годом, представляет годовую консолидированную финансовую отчетность об исполнении областного бюджета, бюджетов городов республиканского значения, столицы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28"/>
    <w:bookmarkStart w:name="z635" w:id="629"/>
    <w:p>
      <w:pPr>
        <w:spacing w:after="0"/>
        <w:ind w:left="0"/>
        <w:jc w:val="left"/>
      </w:pPr>
      <w:r>
        <w:rPr>
          <w:rFonts w:ascii="Times New Roman"/>
          <w:b/>
          <w:i w:val="false"/>
          <w:color w:val="000000"/>
        </w:rPr>
        <w:t xml:space="preserve"> Глава 7. Порядок формирования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29"/>
    <w:bookmarkStart w:name="z636" w:id="630"/>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30"/>
    <w:bookmarkStart w:name="z637" w:id="631"/>
    <w:p>
      <w:pPr>
        <w:spacing w:after="0"/>
        <w:ind w:left="0"/>
        <w:jc w:val="both"/>
      </w:pPr>
      <w:r>
        <w:rPr>
          <w:rFonts w:ascii="Times New Roman"/>
          <w:b w:val="false"/>
          <w:i w:val="false"/>
          <w:color w:val="000000"/>
          <w:sz w:val="28"/>
        </w:rPr>
        <w:t>
      60.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631"/>
    <w:bookmarkStart w:name="z638" w:id="632"/>
    <w:p>
      <w:pPr>
        <w:spacing w:after="0"/>
        <w:ind w:left="0"/>
        <w:jc w:val="both"/>
      </w:pPr>
      <w:r>
        <w:rPr>
          <w:rFonts w:ascii="Times New Roman"/>
          <w:b w:val="false"/>
          <w:i w:val="false"/>
          <w:color w:val="000000"/>
          <w:sz w:val="28"/>
        </w:rPr>
        <w:t>
      61.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w:t>
      </w:r>
    </w:p>
    <w:bookmarkEnd w:id="632"/>
    <w:bookmarkStart w:name="z639" w:id="633"/>
    <w:p>
      <w:pPr>
        <w:spacing w:after="0"/>
        <w:ind w:left="0"/>
        <w:jc w:val="both"/>
      </w:pPr>
      <w:r>
        <w:rPr>
          <w:rFonts w:ascii="Times New Roman"/>
          <w:b w:val="false"/>
          <w:i w:val="false"/>
          <w:color w:val="000000"/>
          <w:sz w:val="28"/>
        </w:rPr>
        <w:t>
      62.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39, 40, 41, 42 и 43 настоящих Правил.</w:t>
      </w:r>
    </w:p>
    <w:bookmarkEnd w:id="633"/>
    <w:bookmarkStart w:name="z640" w:id="634"/>
    <w:p>
      <w:pPr>
        <w:spacing w:after="0"/>
        <w:ind w:left="0"/>
        <w:jc w:val="both"/>
      </w:pPr>
      <w:r>
        <w:rPr>
          <w:rFonts w:ascii="Times New Roman"/>
          <w:b w:val="false"/>
          <w:i w:val="false"/>
          <w:color w:val="000000"/>
          <w:sz w:val="28"/>
        </w:rPr>
        <w:t>
      63.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представленным бюджетным кредитам нижестоящим бюджетам;</w:t>
      </w:r>
    </w:p>
    <w:bookmarkEnd w:id="634"/>
    <w:bookmarkStart w:name="z641" w:id="635"/>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635"/>
    <w:bookmarkStart w:name="z642" w:id="636"/>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представленных бюджетных кредитов нижестоящим бюджетам;</w:t>
      </w:r>
    </w:p>
    <w:bookmarkEnd w:id="636"/>
    <w:bookmarkStart w:name="z643" w:id="637"/>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637"/>
    <w:bookmarkStart w:name="z644" w:id="638"/>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638"/>
    <w:bookmarkStart w:name="z645" w:id="639"/>
    <w:p>
      <w:pPr>
        <w:spacing w:after="0"/>
        <w:ind w:left="0"/>
        <w:jc w:val="both"/>
      </w:pPr>
      <w:r>
        <w:rPr>
          <w:rFonts w:ascii="Times New Roman"/>
          <w:b w:val="false"/>
          <w:i w:val="false"/>
          <w:color w:val="000000"/>
          <w:sz w:val="28"/>
        </w:rPr>
        <w:t>
       64.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639"/>
    <w:bookmarkStart w:name="z646" w:id="640"/>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640"/>
    <w:bookmarkStart w:name="z647" w:id="641"/>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41"/>
    <w:bookmarkStart w:name="z648" w:id="642"/>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42"/>
    <w:bookmarkStart w:name="z649" w:id="643"/>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43"/>
    <w:bookmarkStart w:name="z650" w:id="644"/>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44"/>
    <w:bookmarkStart w:name="z651" w:id="645"/>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645"/>
    <w:bookmarkStart w:name="z652" w:id="646"/>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w:t>
      </w:r>
    </w:p>
    <w:bookmarkEnd w:id="646"/>
    <w:bookmarkStart w:name="z653" w:id="647"/>
    <w:p>
      <w:pPr>
        <w:spacing w:after="0"/>
        <w:ind w:left="0"/>
        <w:jc w:val="both"/>
      </w:pPr>
      <w:r>
        <w:rPr>
          <w:rFonts w:ascii="Times New Roman"/>
          <w:b w:val="false"/>
          <w:i w:val="false"/>
          <w:color w:val="000000"/>
          <w:sz w:val="28"/>
        </w:rPr>
        <w:t>
       65.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37 настоящих Правил.</w:t>
      </w:r>
    </w:p>
    <w:bookmarkEnd w:id="647"/>
    <w:bookmarkStart w:name="z654" w:id="648"/>
    <w:p>
      <w:pPr>
        <w:spacing w:after="0"/>
        <w:ind w:left="0"/>
        <w:jc w:val="both"/>
      </w:pPr>
      <w:r>
        <w:rPr>
          <w:rFonts w:ascii="Times New Roman"/>
          <w:b w:val="false"/>
          <w:i w:val="false"/>
          <w:color w:val="000000"/>
          <w:sz w:val="28"/>
        </w:rPr>
        <w:t>
      66.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43 настоящих Правил.</w:t>
      </w:r>
    </w:p>
    <w:bookmarkEnd w:id="648"/>
    <w:bookmarkStart w:name="z655" w:id="649"/>
    <w:p>
      <w:pPr>
        <w:spacing w:after="0"/>
        <w:ind w:left="0"/>
        <w:jc w:val="both"/>
      </w:pPr>
      <w:r>
        <w:rPr>
          <w:rFonts w:ascii="Times New Roman"/>
          <w:b w:val="false"/>
          <w:i w:val="false"/>
          <w:color w:val="000000"/>
          <w:sz w:val="28"/>
        </w:rPr>
        <w:t xml:space="preserve">
      67. Уполномоченный орган по исполнению бюджета района (города областного значения), районного (города областного значения) бюджета не позднее 30 марта года, следующего за отчетным финансовым годом,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49"/>
    <w:bookmarkStart w:name="z656" w:id="650"/>
    <w:p>
      <w:pPr>
        <w:spacing w:after="0"/>
        <w:ind w:left="0"/>
        <w:jc w:val="left"/>
      </w:pPr>
      <w:r>
        <w:rPr>
          <w:rFonts w:ascii="Times New Roman"/>
          <w:b/>
          <w:i w:val="false"/>
          <w:color w:val="000000"/>
        </w:rPr>
        <w:t xml:space="preserve"> Глава 8. Порядок формирования годовой консолидированной финансовой отчетности государственного бюджета</w:t>
      </w:r>
    </w:p>
    <w:bookmarkEnd w:id="650"/>
    <w:bookmarkStart w:name="z657" w:id="651"/>
    <w:p>
      <w:pPr>
        <w:spacing w:after="0"/>
        <w:ind w:left="0"/>
        <w:jc w:val="both"/>
      </w:pPr>
      <w:r>
        <w:rPr>
          <w:rFonts w:ascii="Times New Roman"/>
          <w:b w:val="false"/>
          <w:i w:val="false"/>
          <w:color w:val="000000"/>
          <w:sz w:val="28"/>
        </w:rPr>
        <w:t xml:space="preserve">
      68. Годовая консолидированная финансовая отчетность государственного бюджета формируется государственным казначейством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w:t>
      </w:r>
    </w:p>
    <w:bookmarkEnd w:id="651"/>
    <w:bookmarkStart w:name="z658" w:id="652"/>
    <w:p>
      <w:pPr>
        <w:spacing w:after="0"/>
        <w:ind w:left="0"/>
        <w:jc w:val="both"/>
      </w:pPr>
      <w:r>
        <w:rPr>
          <w:rFonts w:ascii="Times New Roman"/>
          <w:b w:val="false"/>
          <w:i w:val="false"/>
          <w:color w:val="000000"/>
          <w:sz w:val="28"/>
        </w:rPr>
        <w:t>
      69.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52"/>
    <w:bookmarkStart w:name="z659" w:id="653"/>
    <w:p>
      <w:pPr>
        <w:spacing w:after="0"/>
        <w:ind w:left="0"/>
        <w:jc w:val="both"/>
      </w:pPr>
      <w:r>
        <w:rPr>
          <w:rFonts w:ascii="Times New Roman"/>
          <w:b w:val="false"/>
          <w:i w:val="false"/>
          <w:color w:val="000000"/>
          <w:sz w:val="28"/>
        </w:rPr>
        <w:t>
       При консолидации финансовой отчетности взаимно исключаются:</w:t>
      </w:r>
    </w:p>
    <w:bookmarkEnd w:id="653"/>
    <w:bookmarkStart w:name="z660" w:id="654"/>
    <w:p>
      <w:pPr>
        <w:spacing w:after="0"/>
        <w:ind w:left="0"/>
        <w:jc w:val="both"/>
      </w:pPr>
      <w:r>
        <w:rPr>
          <w:rFonts w:ascii="Times New Roman"/>
          <w:b w:val="false"/>
          <w:i w:val="false"/>
          <w:color w:val="000000"/>
          <w:sz w:val="28"/>
        </w:rPr>
        <w:t>
       трансферты и бюджетные кредиты между уровнями бюджетов;</w:t>
      </w:r>
    </w:p>
    <w:bookmarkEnd w:id="654"/>
    <w:bookmarkStart w:name="z661" w:id="655"/>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bookmarkEnd w:id="655"/>
    <w:bookmarkStart w:name="z662" w:id="656"/>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bookmarkEnd w:id="656"/>
    <w:bookmarkStart w:name="z663" w:id="657"/>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bookmarkEnd w:id="657"/>
    <w:bookmarkStart w:name="z664" w:id="658"/>
    <w:p>
      <w:pPr>
        <w:spacing w:after="0"/>
        <w:ind w:left="0"/>
        <w:jc w:val="both"/>
      </w:pPr>
      <w:r>
        <w:rPr>
          <w:rFonts w:ascii="Times New Roman"/>
          <w:b w:val="false"/>
          <w:i w:val="false"/>
          <w:color w:val="000000"/>
          <w:sz w:val="28"/>
        </w:rPr>
        <w:t>
      70. Годовая консолидированная финансовая отчетность государственного бюджета формируется в срок не позднее 25 сентября года, следующего за отчетным финансовым годом.</w:t>
      </w:r>
    </w:p>
    <w:bookmarkEnd w:id="658"/>
    <w:bookmarkStart w:name="z665" w:id="659"/>
    <w:p>
      <w:pPr>
        <w:spacing w:after="0"/>
        <w:ind w:left="0"/>
        <w:jc w:val="left"/>
      </w:pPr>
      <w:r>
        <w:rPr>
          <w:rFonts w:ascii="Times New Roman"/>
          <w:b/>
          <w:i w:val="false"/>
          <w:color w:val="000000"/>
        </w:rPr>
        <w:t xml:space="preserve"> Глава 9 Порядок отражения поступлений бюджета в консолидированной финансовой отчетности</w:t>
      </w:r>
    </w:p>
    <w:bookmarkEnd w:id="659"/>
    <w:bookmarkStart w:name="z666" w:id="660"/>
    <w:p>
      <w:pPr>
        <w:spacing w:after="0"/>
        <w:ind w:left="0"/>
        <w:jc w:val="both"/>
      </w:pPr>
      <w:r>
        <w:rPr>
          <w:rFonts w:ascii="Times New Roman"/>
          <w:b w:val="false"/>
          <w:i w:val="false"/>
          <w:color w:val="000000"/>
          <w:sz w:val="28"/>
        </w:rPr>
        <w:t>
      71. Операции по поступлениям бюджета отражаются в бухгалтерском учете в порядке, определенном Правилами ведения бухгалтерского учета в государственных учреждениях, утвержденных уполномоченным органом по исполнению бюджета.</w:t>
      </w:r>
    </w:p>
    <w:bookmarkEnd w:id="660"/>
    <w:bookmarkStart w:name="z667" w:id="661"/>
    <w:p>
      <w:pPr>
        <w:spacing w:after="0"/>
        <w:ind w:left="0"/>
        <w:jc w:val="both"/>
      </w:pPr>
      <w:r>
        <w:rPr>
          <w:rFonts w:ascii="Times New Roman"/>
          <w:b w:val="false"/>
          <w:i w:val="false"/>
          <w:color w:val="000000"/>
          <w:sz w:val="28"/>
        </w:rPr>
        <w:t xml:space="preserve">
      72.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органом государственных доходов и его территориальными подразделениями (далее – Сводный отчет)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61"/>
    <w:bookmarkStart w:name="z668" w:id="662"/>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662"/>
    <w:bookmarkStart w:name="z669" w:id="663"/>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антидемпинговых и компенсационных пошлин в соответствии со статьей 26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663"/>
    <w:bookmarkStart w:name="z670" w:id="664"/>
    <w:p>
      <w:pPr>
        <w:spacing w:after="0"/>
        <w:ind w:left="0"/>
        <w:jc w:val="both"/>
      </w:pPr>
      <w:r>
        <w:rPr>
          <w:rFonts w:ascii="Times New Roman"/>
          <w:b w:val="false"/>
          <w:i w:val="false"/>
          <w:color w:val="000000"/>
          <w:sz w:val="28"/>
        </w:rPr>
        <w:t>
      73. Сводный отчет формируется по состоянию на 31 декабря текущего финансового года, в аналитических целях – на 30 июня текущего года.</w:t>
      </w:r>
    </w:p>
    <w:bookmarkEnd w:id="664"/>
    <w:bookmarkStart w:name="z671" w:id="665"/>
    <w:p>
      <w:pPr>
        <w:spacing w:after="0"/>
        <w:ind w:left="0"/>
        <w:jc w:val="both"/>
      </w:pPr>
      <w:r>
        <w:rPr>
          <w:rFonts w:ascii="Times New Roman"/>
          <w:b w:val="false"/>
          <w:i w:val="false"/>
          <w:color w:val="000000"/>
          <w:sz w:val="28"/>
        </w:rPr>
        <w:t>
      74. Поступления в бюджет, отражаемые по методу начисления, включают налоговые и неналоговые поступления, поступления от продажи основного капитала, поступления трансфертов, суммы погашения бюджетных кредитов, поступления от продажи финансовых активов государства, поступления бюджетных кредитов и займов. Поступления в соответствующие бюджеты отражаются в соответствии с Бюджетным кодексом.</w:t>
      </w:r>
    </w:p>
    <w:bookmarkEnd w:id="665"/>
    <w:bookmarkStart w:name="z672" w:id="666"/>
    <w:p>
      <w:pPr>
        <w:spacing w:after="0"/>
        <w:ind w:left="0"/>
        <w:jc w:val="both"/>
      </w:pPr>
      <w:r>
        <w:rPr>
          <w:rFonts w:ascii="Times New Roman"/>
          <w:b w:val="false"/>
          <w:i w:val="false"/>
          <w:color w:val="000000"/>
          <w:sz w:val="28"/>
        </w:rPr>
        <w:t xml:space="preserve">
      75. Налоги и другие обязательные платежи в бюджет отражаются в учете в результате возникновения операций или событий,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w:t>
      </w:r>
    </w:p>
    <w:bookmarkEnd w:id="666"/>
    <w:bookmarkStart w:name="z673" w:id="667"/>
    <w:p>
      <w:pPr>
        <w:spacing w:after="0"/>
        <w:ind w:left="0"/>
        <w:jc w:val="both"/>
      </w:pPr>
      <w:r>
        <w:rPr>
          <w:rFonts w:ascii="Times New Roman"/>
          <w:b w:val="false"/>
          <w:i w:val="false"/>
          <w:color w:val="000000"/>
          <w:sz w:val="28"/>
        </w:rPr>
        <w:t>
      76. Налоговыми поступлениями являются налоги и другие обязательные платежи в бюджет, установленные Налоговым кодексом, таможенные пошлины, таможенные сборы, установленные в соответствии с Таможенным кодексом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c Договором о Евразийском экономическом союзе от 29 мая 2014 года.</w:t>
      </w:r>
    </w:p>
    <w:bookmarkEnd w:id="667"/>
    <w:bookmarkStart w:name="z674" w:id="668"/>
    <w:p>
      <w:pPr>
        <w:spacing w:after="0"/>
        <w:ind w:left="0"/>
        <w:jc w:val="both"/>
      </w:pPr>
      <w:r>
        <w:rPr>
          <w:rFonts w:ascii="Times New Roman"/>
          <w:b w:val="false"/>
          <w:i w:val="false"/>
          <w:color w:val="000000"/>
          <w:sz w:val="28"/>
        </w:rPr>
        <w:t>
      77. Налоговые поступления в соответствующий бюджет признаются по методу начисления и отражаются как доходы от необменных операций.</w:t>
      </w:r>
    </w:p>
    <w:bookmarkEnd w:id="668"/>
    <w:bookmarkStart w:name="z675" w:id="669"/>
    <w:p>
      <w:pPr>
        <w:spacing w:after="0"/>
        <w:ind w:left="0"/>
        <w:jc w:val="both"/>
      </w:pPr>
      <w:r>
        <w:rPr>
          <w:rFonts w:ascii="Times New Roman"/>
          <w:b w:val="false"/>
          <w:i w:val="false"/>
          <w:color w:val="000000"/>
          <w:sz w:val="28"/>
        </w:rPr>
        <w:t>
      78. Ресурсы, возникающие в результате налоговых поступлений в бюджет, удовлетворяют определению актива в момент, когда субъект получает контроль над ресурсами в результате прошлого (налогового) события и ожидает получить будущую экономическую выгоду или сервисный потенциал от этих ресурсов. Ресурсы, полученные от налоговых поступлений, соответствуют критерию признания актива если ожидается приток ресурсов, и их справедливая стоимость надежно измеряется.</w:t>
      </w:r>
    </w:p>
    <w:bookmarkEnd w:id="669"/>
    <w:bookmarkStart w:name="z676" w:id="670"/>
    <w:p>
      <w:pPr>
        <w:spacing w:after="0"/>
        <w:ind w:left="0"/>
        <w:jc w:val="both"/>
      </w:pPr>
      <w:r>
        <w:rPr>
          <w:rFonts w:ascii="Times New Roman"/>
          <w:b w:val="false"/>
          <w:i w:val="false"/>
          <w:color w:val="000000"/>
          <w:sz w:val="28"/>
        </w:rPr>
        <w:t>
      79. По корпоративному подоходному налогу контроль над ресурсом наступает в том отчетном периоде, в котором произошло налоговое событие.</w:t>
      </w:r>
    </w:p>
    <w:bookmarkEnd w:id="670"/>
    <w:bookmarkStart w:name="z677" w:id="671"/>
    <w:p>
      <w:pPr>
        <w:spacing w:after="0"/>
        <w:ind w:left="0"/>
        <w:jc w:val="both"/>
      </w:pPr>
      <w:r>
        <w:rPr>
          <w:rFonts w:ascii="Times New Roman"/>
          <w:b w:val="false"/>
          <w:i w:val="false"/>
          <w:color w:val="000000"/>
          <w:sz w:val="28"/>
        </w:rPr>
        <w:t>
      80. По налогу на добавленную стоимость (далее – НДС) контроль над ресурсом наступает в момент возникновения налогового события, заключающегося в осуществлении налогооблагаемой деятельности по НДС – продаже товаров или услуг с учетом НДС в отчетный период.</w:t>
      </w:r>
    </w:p>
    <w:bookmarkEnd w:id="671"/>
    <w:bookmarkStart w:name="z678" w:id="672"/>
    <w:p>
      <w:pPr>
        <w:spacing w:after="0"/>
        <w:ind w:left="0"/>
        <w:jc w:val="both"/>
      </w:pPr>
      <w:r>
        <w:rPr>
          <w:rFonts w:ascii="Times New Roman"/>
          <w:b w:val="false"/>
          <w:i w:val="false"/>
          <w:color w:val="000000"/>
          <w:sz w:val="28"/>
        </w:rPr>
        <w:t>
      81.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672"/>
    <w:bookmarkStart w:name="z679" w:id="673"/>
    <w:p>
      <w:pPr>
        <w:spacing w:after="0"/>
        <w:ind w:left="0"/>
        <w:jc w:val="both"/>
      </w:pPr>
      <w:r>
        <w:rPr>
          <w:rFonts w:ascii="Times New Roman"/>
          <w:b w:val="false"/>
          <w:i w:val="false"/>
          <w:color w:val="000000"/>
          <w:sz w:val="28"/>
        </w:rPr>
        <w:t>
      82. Существующее обязательство, возникающее в связи с доходом от необменной операции, отвечающее определению обязательства, признается обязательство, в котором:</w:t>
      </w:r>
    </w:p>
    <w:bookmarkEnd w:id="673"/>
    <w:bookmarkStart w:name="z680" w:id="674"/>
    <w:p>
      <w:pPr>
        <w:spacing w:after="0"/>
        <w:ind w:left="0"/>
        <w:jc w:val="both"/>
      </w:pPr>
      <w:r>
        <w:rPr>
          <w:rFonts w:ascii="Times New Roman"/>
          <w:b w:val="false"/>
          <w:i w:val="false"/>
          <w:color w:val="000000"/>
          <w:sz w:val="28"/>
        </w:rPr>
        <w:t>
      для выполнения обязательства потребуется отток ресурсов, содержащих экономические выгоды и сервисный потенциал;</w:t>
      </w:r>
    </w:p>
    <w:bookmarkEnd w:id="674"/>
    <w:bookmarkStart w:name="z681" w:id="675"/>
    <w:p>
      <w:pPr>
        <w:spacing w:after="0"/>
        <w:ind w:left="0"/>
        <w:jc w:val="both"/>
      </w:pPr>
      <w:r>
        <w:rPr>
          <w:rFonts w:ascii="Times New Roman"/>
          <w:b w:val="false"/>
          <w:i w:val="false"/>
          <w:color w:val="000000"/>
          <w:sz w:val="28"/>
        </w:rPr>
        <w:t>
      сумма обязательства надежно оценивается.</w:t>
      </w:r>
    </w:p>
    <w:bookmarkEnd w:id="675"/>
    <w:bookmarkStart w:name="z682" w:id="676"/>
    <w:p>
      <w:pPr>
        <w:spacing w:after="0"/>
        <w:ind w:left="0"/>
        <w:jc w:val="both"/>
      </w:pPr>
      <w:r>
        <w:rPr>
          <w:rFonts w:ascii="Times New Roman"/>
          <w:b w:val="false"/>
          <w:i w:val="false"/>
          <w:color w:val="000000"/>
          <w:sz w:val="28"/>
        </w:rPr>
        <w:t xml:space="preserve">
      83. Органом государственных доходов определяется момент наступления налогового события для признания доходов от необменных операций: </w:t>
      </w:r>
    </w:p>
    <w:bookmarkEnd w:id="676"/>
    <w:bookmarkStart w:name="z683" w:id="677"/>
    <w:p>
      <w:pPr>
        <w:spacing w:after="0"/>
        <w:ind w:left="0"/>
        <w:jc w:val="both"/>
      </w:pPr>
      <w:r>
        <w:rPr>
          <w:rFonts w:ascii="Times New Roman"/>
          <w:b w:val="false"/>
          <w:i w:val="false"/>
          <w:color w:val="000000"/>
          <w:sz w:val="28"/>
        </w:rPr>
        <w:t xml:space="preserve">
      по моменту поступления налогов в бюджет; </w:t>
      </w:r>
    </w:p>
    <w:bookmarkEnd w:id="677"/>
    <w:bookmarkStart w:name="z684" w:id="678"/>
    <w:p>
      <w:pPr>
        <w:spacing w:after="0"/>
        <w:ind w:left="0"/>
        <w:jc w:val="both"/>
      </w:pPr>
      <w:r>
        <w:rPr>
          <w:rFonts w:ascii="Times New Roman"/>
          <w:b w:val="false"/>
          <w:i w:val="false"/>
          <w:color w:val="000000"/>
          <w:sz w:val="28"/>
        </w:rPr>
        <w:t>
      или по моменту получения налогооблагаемого дохода или возникновения иного объекта налогообложения (например, по моменту представления налогоплательщиком декларации по налогам).</w:t>
      </w:r>
    </w:p>
    <w:bookmarkEnd w:id="678"/>
    <w:bookmarkStart w:name="z685" w:id="679"/>
    <w:p>
      <w:pPr>
        <w:spacing w:after="0"/>
        <w:ind w:left="0"/>
        <w:jc w:val="both"/>
      </w:pPr>
      <w:r>
        <w:rPr>
          <w:rFonts w:ascii="Times New Roman"/>
          <w:b w:val="false"/>
          <w:i w:val="false"/>
          <w:color w:val="000000"/>
          <w:sz w:val="28"/>
        </w:rPr>
        <w:t>
      84. Неналоговыми поступлениями являются обязательные, невозвратные платежи в бюджет, установленные Бюджетным кодексом, кроме предусмотренных Налоговым кодексом,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bookmarkEnd w:id="679"/>
    <w:bookmarkStart w:name="z686" w:id="680"/>
    <w:p>
      <w:pPr>
        <w:spacing w:after="0"/>
        <w:ind w:left="0"/>
        <w:jc w:val="both"/>
      </w:pPr>
      <w:r>
        <w:rPr>
          <w:rFonts w:ascii="Times New Roman"/>
          <w:b w:val="false"/>
          <w:i w:val="false"/>
          <w:color w:val="000000"/>
          <w:sz w:val="28"/>
        </w:rPr>
        <w:t>
      85. Неналоговые поступления, кроме штрафов и пени, отражаются в бухгалтерском учете на основании соответствующей информации в порядке, предусмотренном Правилами бухгалтерского учета.</w:t>
      </w:r>
    </w:p>
    <w:bookmarkEnd w:id="680"/>
    <w:bookmarkStart w:name="z687" w:id="681"/>
    <w:p>
      <w:pPr>
        <w:spacing w:after="0"/>
        <w:ind w:left="0"/>
        <w:jc w:val="both"/>
      </w:pPr>
      <w:r>
        <w:rPr>
          <w:rFonts w:ascii="Times New Roman"/>
          <w:b w:val="false"/>
          <w:i w:val="false"/>
          <w:color w:val="000000"/>
          <w:sz w:val="28"/>
        </w:rPr>
        <w:t>
      86.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Налоговым кодексом Республики Казахстан.</w:t>
      </w:r>
    </w:p>
    <w:bookmarkEnd w:id="681"/>
    <w:bookmarkStart w:name="z688" w:id="682"/>
    <w:p>
      <w:pPr>
        <w:spacing w:after="0"/>
        <w:ind w:left="0"/>
        <w:jc w:val="both"/>
      </w:pPr>
      <w:r>
        <w:rPr>
          <w:rFonts w:ascii="Times New Roman"/>
          <w:b w:val="false"/>
          <w:i w:val="false"/>
          <w:color w:val="000000"/>
          <w:sz w:val="28"/>
        </w:rPr>
        <w:t>
      87. Неналоговые поступления (штрафы и пени) признаются доходом в момент поступления денежных средств в бюджет.</w:t>
      </w:r>
    </w:p>
    <w:bookmarkEnd w:id="682"/>
    <w:bookmarkStart w:name="z689" w:id="683"/>
    <w:p>
      <w:pPr>
        <w:spacing w:after="0"/>
        <w:ind w:left="0"/>
        <w:jc w:val="both"/>
      </w:pPr>
      <w:r>
        <w:rPr>
          <w:rFonts w:ascii="Times New Roman"/>
          <w:b w:val="false"/>
          <w:i w:val="false"/>
          <w:color w:val="000000"/>
          <w:sz w:val="28"/>
        </w:rPr>
        <w:t>
      Штрафы и пени признаются в качестве дохода, когда сумма к получению удовлетворяет определению актива и удовлетворяет критериям признания актива.</w:t>
      </w:r>
    </w:p>
    <w:bookmarkEnd w:id="683"/>
    <w:bookmarkStart w:name="z690" w:id="684"/>
    <w:p>
      <w:pPr>
        <w:spacing w:after="0"/>
        <w:ind w:left="0"/>
        <w:jc w:val="both"/>
      </w:pPr>
      <w:r>
        <w:rPr>
          <w:rFonts w:ascii="Times New Roman"/>
          <w:b w:val="false"/>
          <w:i w:val="false"/>
          <w:color w:val="000000"/>
          <w:sz w:val="28"/>
        </w:rPr>
        <w:t>
      88. Поступлениями от продажи основного капитала являются поступления в бюджет денег:</w:t>
      </w:r>
    </w:p>
    <w:bookmarkEnd w:id="684"/>
    <w:bookmarkStart w:name="z691" w:id="685"/>
    <w:p>
      <w:pPr>
        <w:spacing w:after="0"/>
        <w:ind w:left="0"/>
        <w:jc w:val="both"/>
      </w:pPr>
      <w:r>
        <w:rPr>
          <w:rFonts w:ascii="Times New Roman"/>
          <w:b w:val="false"/>
          <w:i w:val="false"/>
          <w:color w:val="000000"/>
          <w:sz w:val="28"/>
        </w:rPr>
        <w:t>
      1) от продажи государственного имущества, закрепленного за государственными учреждениями;</w:t>
      </w:r>
    </w:p>
    <w:bookmarkEnd w:id="685"/>
    <w:bookmarkStart w:name="z692" w:id="686"/>
    <w:p>
      <w:pPr>
        <w:spacing w:after="0"/>
        <w:ind w:left="0"/>
        <w:jc w:val="both"/>
      </w:pPr>
      <w:r>
        <w:rPr>
          <w:rFonts w:ascii="Times New Roman"/>
          <w:b w:val="false"/>
          <w:i w:val="false"/>
          <w:color w:val="000000"/>
          <w:sz w:val="28"/>
        </w:rPr>
        <w:t>
      2) от продажи товаров из государственного материального резерва;</w:t>
      </w:r>
    </w:p>
    <w:bookmarkEnd w:id="686"/>
    <w:bookmarkStart w:name="z693" w:id="687"/>
    <w:p>
      <w:pPr>
        <w:spacing w:after="0"/>
        <w:ind w:left="0"/>
        <w:jc w:val="both"/>
      </w:pPr>
      <w:r>
        <w:rPr>
          <w:rFonts w:ascii="Times New Roman"/>
          <w:b w:val="false"/>
          <w:i w:val="false"/>
          <w:color w:val="000000"/>
          <w:sz w:val="28"/>
        </w:rPr>
        <w:t>
      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w:t>
      </w:r>
    </w:p>
    <w:bookmarkEnd w:id="687"/>
    <w:bookmarkStart w:name="z694" w:id="688"/>
    <w:p>
      <w:pPr>
        <w:spacing w:after="0"/>
        <w:ind w:left="0"/>
        <w:jc w:val="both"/>
      </w:pPr>
      <w:r>
        <w:rPr>
          <w:rFonts w:ascii="Times New Roman"/>
          <w:b w:val="false"/>
          <w:i w:val="false"/>
          <w:color w:val="000000"/>
          <w:sz w:val="28"/>
        </w:rPr>
        <w:t>
      4) от продажи нематериальных активов, принадлежащих государству.</w:t>
      </w:r>
    </w:p>
    <w:bookmarkEnd w:id="688"/>
    <w:bookmarkStart w:name="z695" w:id="689"/>
    <w:p>
      <w:pPr>
        <w:spacing w:after="0"/>
        <w:ind w:left="0"/>
        <w:jc w:val="both"/>
      </w:pPr>
      <w:r>
        <w:rPr>
          <w:rFonts w:ascii="Times New Roman"/>
          <w:b w:val="false"/>
          <w:i w:val="false"/>
          <w:color w:val="000000"/>
          <w:sz w:val="28"/>
        </w:rPr>
        <w:t>
      89. Для отражения поступлений от продажи основного капитала и финансовых активов государства применяется счет 6320 "Доходы от выбытия долгосрочных активов", за исключением поступлений от реализации товаров из государственного материального резерва.</w:t>
      </w:r>
    </w:p>
    <w:bookmarkEnd w:id="689"/>
    <w:bookmarkStart w:name="z696" w:id="690"/>
    <w:p>
      <w:pPr>
        <w:spacing w:after="0"/>
        <w:ind w:left="0"/>
        <w:jc w:val="both"/>
      </w:pPr>
      <w:r>
        <w:rPr>
          <w:rFonts w:ascii="Times New Roman"/>
          <w:b w:val="false"/>
          <w:i w:val="false"/>
          <w:color w:val="000000"/>
          <w:sz w:val="28"/>
        </w:rPr>
        <w:t>
      Для отражения поступлений от реализации товаров из государственного материального резерва применяется счет 6110 "Доходы от реализации товаров, работ и услуг".</w:t>
      </w:r>
    </w:p>
    <w:bookmarkEnd w:id="690"/>
    <w:bookmarkStart w:name="z697" w:id="691"/>
    <w:p>
      <w:pPr>
        <w:spacing w:after="0"/>
        <w:ind w:left="0"/>
        <w:jc w:val="both"/>
      </w:pPr>
      <w:r>
        <w:rPr>
          <w:rFonts w:ascii="Times New Roman"/>
          <w:b w:val="false"/>
          <w:i w:val="false"/>
          <w:color w:val="000000"/>
          <w:sz w:val="28"/>
        </w:rPr>
        <w:t>
      90.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w:t>
      </w:r>
    </w:p>
    <w:bookmarkEnd w:id="691"/>
    <w:bookmarkStart w:name="z698" w:id="692"/>
    <w:p>
      <w:pPr>
        <w:spacing w:after="0"/>
        <w:ind w:left="0"/>
        <w:jc w:val="both"/>
      </w:pPr>
      <w:r>
        <w:rPr>
          <w:rFonts w:ascii="Times New Roman"/>
          <w:b w:val="false"/>
          <w:i w:val="false"/>
          <w:color w:val="000000"/>
          <w:sz w:val="28"/>
        </w:rPr>
        <w:t>
      Поступлениями трансфертов в местные бюджеты являются трансферты из республиканского бюджета и нижестоящих местных бюджетов.</w:t>
      </w:r>
    </w:p>
    <w:bookmarkEnd w:id="692"/>
    <w:bookmarkStart w:name="z699" w:id="693"/>
    <w:p>
      <w:pPr>
        <w:spacing w:after="0"/>
        <w:ind w:left="0"/>
        <w:jc w:val="both"/>
      </w:pPr>
      <w:r>
        <w:rPr>
          <w:rFonts w:ascii="Times New Roman"/>
          <w:b w:val="false"/>
          <w:i w:val="false"/>
          <w:color w:val="000000"/>
          <w:sz w:val="28"/>
        </w:rPr>
        <w:t>
      Поступления по трансфертам признаются в момент зачисления на КСН соответствующих бюджетов и учитываются на субсчете 6085 "Поступления трансфертов в бюджет".</w:t>
      </w:r>
    </w:p>
    <w:bookmarkEnd w:id="693"/>
    <w:bookmarkStart w:name="z700" w:id="694"/>
    <w:p>
      <w:pPr>
        <w:spacing w:after="0"/>
        <w:ind w:left="0"/>
        <w:jc w:val="both"/>
      </w:pPr>
      <w:r>
        <w:rPr>
          <w:rFonts w:ascii="Times New Roman"/>
          <w:b w:val="false"/>
          <w:i w:val="false"/>
          <w:color w:val="000000"/>
          <w:sz w:val="28"/>
        </w:rPr>
        <w:t xml:space="preserve">
      91. Для отражения налоговых и неналоговых поступлений в республиканский бюджет применяется субсчет 1046 "КСН республиканского бюджета", в местные бюджеты – 1047 "КСН местных бюджетов". </w:t>
      </w:r>
    </w:p>
    <w:bookmarkEnd w:id="694"/>
    <w:bookmarkStart w:name="z701" w:id="695"/>
    <w:p>
      <w:pPr>
        <w:spacing w:after="0"/>
        <w:ind w:left="0"/>
        <w:jc w:val="both"/>
      </w:pPr>
      <w:r>
        <w:rPr>
          <w:rFonts w:ascii="Times New Roman"/>
          <w:b w:val="false"/>
          <w:i w:val="false"/>
          <w:color w:val="000000"/>
          <w:sz w:val="28"/>
        </w:rPr>
        <w:t>
      На субсчетах 1046 "КСН республиканского бюджета", 1047 "КСН местных бюджетов" учитываются зачисление поступлений из единого казначейского счета для дальнейшего проведения расходов в целях реализации бюджетных программ (подпрограмм) и обеспечивает характеристику состояния бюджета в процессе его исполнения.</w:t>
      </w:r>
    </w:p>
    <w:bookmarkEnd w:id="695"/>
    <w:bookmarkStart w:name="z702" w:id="696"/>
    <w:p>
      <w:pPr>
        <w:spacing w:after="0"/>
        <w:ind w:left="0"/>
        <w:jc w:val="both"/>
      </w:pPr>
      <w:r>
        <w:rPr>
          <w:rFonts w:ascii="Times New Roman"/>
          <w:b w:val="false"/>
          <w:i w:val="false"/>
          <w:color w:val="000000"/>
          <w:sz w:val="28"/>
        </w:rPr>
        <w:t>
      92. Для признания доходов от налоговых и неналоговых поступлений в соответствующий бюджет применяются субсчета 6081 "Доходы от налоговых поступлений в бюджет", 6082 "Доходы от неналоговых поступлений в бюджет", за исключением доходов от поступлений грантов, для которых применяется субсчет 6060 "Доходы по грантам".</w:t>
      </w:r>
    </w:p>
    <w:bookmarkEnd w:id="696"/>
    <w:bookmarkStart w:name="z703" w:id="697"/>
    <w:p>
      <w:pPr>
        <w:spacing w:after="0"/>
        <w:ind w:left="0"/>
        <w:jc w:val="both"/>
      </w:pPr>
      <w:r>
        <w:rPr>
          <w:rFonts w:ascii="Times New Roman"/>
          <w:b w:val="false"/>
          <w:i w:val="false"/>
          <w:color w:val="000000"/>
          <w:sz w:val="28"/>
        </w:rPr>
        <w:t>
      93.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697"/>
    <w:bookmarkStart w:name="z704" w:id="698"/>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w:t>
      </w:r>
    </w:p>
    <w:bookmarkEnd w:id="698"/>
    <w:bookmarkStart w:name="z705" w:id="699"/>
    <w:p>
      <w:pPr>
        <w:spacing w:after="0"/>
        <w:ind w:left="0"/>
        <w:jc w:val="both"/>
      </w:pPr>
      <w:r>
        <w:rPr>
          <w:rFonts w:ascii="Times New Roman"/>
          <w:b w:val="false"/>
          <w:i w:val="false"/>
          <w:color w:val="000000"/>
          <w:sz w:val="28"/>
        </w:rPr>
        <w:t>
       В состав дебиторской задолженности не включаются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по налоговым поступлениям республиканского бюджета.</w:t>
      </w:r>
    </w:p>
    <w:bookmarkEnd w:id="699"/>
    <w:bookmarkStart w:name="z706" w:id="700"/>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700"/>
    <w:bookmarkStart w:name="z707" w:id="701"/>
    <w:p>
      <w:pPr>
        <w:spacing w:after="0"/>
        <w:ind w:left="0"/>
        <w:jc w:val="both"/>
      </w:pPr>
      <w:r>
        <w:rPr>
          <w:rFonts w:ascii="Times New Roman"/>
          <w:b w:val="false"/>
          <w:i w:val="false"/>
          <w:color w:val="000000"/>
          <w:sz w:val="28"/>
        </w:rPr>
        <w:t>
      94. При начислении расходов по сумме, подлежащей возврату, обусловленной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применяется счет 7260 "Расходы по уменьшению поступлений в бюджет".</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10" w:id="702"/>
    <w:p>
      <w:pPr>
        <w:spacing w:after="0"/>
        <w:ind w:left="0"/>
        <w:jc w:val="left"/>
      </w:pPr>
      <w:r>
        <w:rPr>
          <w:rFonts w:ascii="Times New Roman"/>
          <w:b/>
          <w:i w:val="false"/>
          <w:color w:val="000000"/>
        </w:rPr>
        <w:t xml:space="preserve"> Консолидированный бухгалтерский баланс по состоянию на "___" ________ 20__ года</w:t>
      </w:r>
    </w:p>
    <w:bookmarkEnd w:id="702"/>
    <w:bookmarkStart w:name="z711" w:id="703"/>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 государственному казначейству</w:t>
      </w:r>
    </w:p>
    <w:bookmarkEnd w:id="703"/>
    <w:bookmarkStart w:name="z712" w:id="70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04"/>
    <w:bookmarkStart w:name="z713" w:id="705"/>
    <w:p>
      <w:pPr>
        <w:spacing w:after="0"/>
        <w:ind w:left="0"/>
        <w:jc w:val="both"/>
      </w:pPr>
      <w:r>
        <w:rPr>
          <w:rFonts w:ascii="Times New Roman"/>
          <w:b w:val="false"/>
          <w:i w:val="false"/>
          <w:color w:val="000000"/>
          <w:sz w:val="28"/>
        </w:rPr>
        <w:t xml:space="preserve">
      Наименование административной формы: Консолидированный бухгалтерский баланс </w:t>
      </w:r>
    </w:p>
    <w:bookmarkEnd w:id="705"/>
    <w:bookmarkStart w:name="z714" w:id="7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КФО-1</w:t>
      </w:r>
    </w:p>
    <w:bookmarkEnd w:id="706"/>
    <w:bookmarkStart w:name="z715" w:id="707"/>
    <w:p>
      <w:pPr>
        <w:spacing w:after="0"/>
        <w:ind w:left="0"/>
        <w:jc w:val="both"/>
      </w:pPr>
      <w:r>
        <w:rPr>
          <w:rFonts w:ascii="Times New Roman"/>
          <w:b w:val="false"/>
          <w:i w:val="false"/>
          <w:color w:val="000000"/>
          <w:sz w:val="28"/>
        </w:rPr>
        <w:t xml:space="preserve">
      Периодичность: полугодовая, годовая </w:t>
      </w:r>
    </w:p>
    <w:bookmarkEnd w:id="707"/>
    <w:bookmarkStart w:name="z716" w:id="708"/>
    <w:p>
      <w:pPr>
        <w:spacing w:after="0"/>
        <w:ind w:left="0"/>
        <w:jc w:val="both"/>
      </w:pPr>
      <w:r>
        <w:rPr>
          <w:rFonts w:ascii="Times New Roman"/>
          <w:b w:val="false"/>
          <w:i w:val="false"/>
          <w:color w:val="000000"/>
          <w:sz w:val="28"/>
        </w:rPr>
        <w:t>
      Отчетный период: "__" _________ __ год</w:t>
      </w:r>
    </w:p>
    <w:bookmarkEnd w:id="708"/>
    <w:bookmarkStart w:name="z717" w:id="70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709"/>
    <w:bookmarkStart w:name="z718" w:id="71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10"/>
    <w:bookmarkStart w:name="z719" w:id="711"/>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11"/>
    <w:bookmarkStart w:name="z720" w:id="712"/>
    <w:p>
      <w:pPr>
        <w:spacing w:after="0"/>
        <w:ind w:left="0"/>
        <w:jc w:val="both"/>
      </w:pPr>
      <w:r>
        <w:rPr>
          <w:rFonts w:ascii="Times New Roman"/>
          <w:b w:val="false"/>
          <w:i w:val="false"/>
          <w:color w:val="000000"/>
          <w:sz w:val="28"/>
        </w:rPr>
        <w:t xml:space="preserve">
      БИН (бизнес-идентификационный номер) </w:t>
      </w:r>
    </w:p>
    <w:bookmarkEnd w:id="71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713"/>
    <w:p>
      <w:pPr>
        <w:spacing w:after="0"/>
        <w:ind w:left="0"/>
        <w:jc w:val="both"/>
      </w:pPr>
      <w:r>
        <w:rPr>
          <w:rFonts w:ascii="Times New Roman"/>
          <w:b w:val="false"/>
          <w:i w:val="false"/>
          <w:color w:val="000000"/>
          <w:sz w:val="28"/>
        </w:rPr>
        <w:t>
      Метод сбора: в электронном виде</w:t>
      </w:r>
    </w:p>
    <w:bookmarkEnd w:id="713"/>
    <w:bookmarkStart w:name="z722" w:id="714"/>
    <w:p>
      <w:pPr>
        <w:spacing w:after="0"/>
        <w:ind w:left="0"/>
        <w:jc w:val="both"/>
      </w:pPr>
      <w:r>
        <w:rPr>
          <w:rFonts w:ascii="Times New Roman"/>
          <w:b w:val="false"/>
          <w:i w:val="false"/>
          <w:color w:val="000000"/>
          <w:sz w:val="28"/>
        </w:rPr>
        <w:t xml:space="preserve">
      Вид бюджета: ____________________ </w:t>
      </w:r>
    </w:p>
    <w:bookmarkEnd w:id="714"/>
    <w:bookmarkStart w:name="z723" w:id="715"/>
    <w:p>
      <w:pPr>
        <w:spacing w:after="0"/>
        <w:ind w:left="0"/>
        <w:jc w:val="both"/>
      </w:pPr>
      <w:r>
        <w:rPr>
          <w:rFonts w:ascii="Times New Roman"/>
          <w:b w:val="false"/>
          <w:i w:val="false"/>
          <w:color w:val="000000"/>
          <w:sz w:val="28"/>
        </w:rPr>
        <w:t>
      Единица измерения: тысяч тенге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6"/>
          <w:p>
            <w:pPr>
              <w:spacing w:after="20"/>
              <w:ind w:left="20"/>
              <w:jc w:val="both"/>
            </w:pPr>
            <w:r>
              <w:rPr>
                <w:rFonts w:ascii="Times New Roman"/>
                <w:b w:val="false"/>
                <w:i w:val="false"/>
                <w:color w:val="000000"/>
                <w:sz w:val="20"/>
              </w:rPr>
              <w:t>
Обязательства,</w:t>
            </w:r>
          </w:p>
          <w:bookmarkEnd w:id="716"/>
          <w:p>
            <w:pPr>
              <w:spacing w:after="20"/>
              <w:ind w:left="20"/>
              <w:jc w:val="both"/>
            </w:pPr>
            <w:r>
              <w:rPr>
                <w:rFonts w:ascii="Times New Roman"/>
                <w:b w:val="false"/>
                <w:i w:val="false"/>
                <w:color w:val="000000"/>
                <w:sz w:val="20"/>
              </w:rPr>
              <w:t>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 w:id="717"/>
    <w:p>
      <w:pPr>
        <w:spacing w:after="0"/>
        <w:ind w:left="0"/>
        <w:jc w:val="both"/>
      </w:pPr>
      <w:r>
        <w:rPr>
          <w:rFonts w:ascii="Times New Roman"/>
          <w:b w:val="false"/>
          <w:i w:val="false"/>
          <w:color w:val="000000"/>
          <w:sz w:val="28"/>
        </w:rPr>
        <w:t>
      Наименование ______________________ Адрес _____________________________</w:t>
      </w:r>
    </w:p>
    <w:bookmarkEnd w:id="717"/>
    <w:bookmarkStart w:name="z726" w:id="718"/>
    <w:p>
      <w:pPr>
        <w:spacing w:after="0"/>
        <w:ind w:left="0"/>
        <w:jc w:val="both"/>
      </w:pPr>
      <w:r>
        <w:rPr>
          <w:rFonts w:ascii="Times New Roman"/>
          <w:b w:val="false"/>
          <w:i w:val="false"/>
          <w:color w:val="000000"/>
          <w:sz w:val="28"/>
        </w:rPr>
        <w:t>
      ___________________________________ ___________________________________</w:t>
      </w:r>
    </w:p>
    <w:bookmarkEnd w:id="718"/>
    <w:bookmarkStart w:name="z727" w:id="719"/>
    <w:p>
      <w:pPr>
        <w:spacing w:after="0"/>
        <w:ind w:left="0"/>
        <w:jc w:val="both"/>
      </w:pPr>
      <w:r>
        <w:rPr>
          <w:rFonts w:ascii="Times New Roman"/>
          <w:b w:val="false"/>
          <w:i w:val="false"/>
          <w:color w:val="000000"/>
          <w:sz w:val="28"/>
        </w:rPr>
        <w:t>
      Телефон _______________________________________________________________</w:t>
      </w:r>
    </w:p>
    <w:bookmarkEnd w:id="719"/>
    <w:bookmarkStart w:name="z728" w:id="720"/>
    <w:p>
      <w:pPr>
        <w:spacing w:after="0"/>
        <w:ind w:left="0"/>
        <w:jc w:val="both"/>
      </w:pPr>
      <w:r>
        <w:rPr>
          <w:rFonts w:ascii="Times New Roman"/>
          <w:b w:val="false"/>
          <w:i w:val="false"/>
          <w:color w:val="000000"/>
          <w:sz w:val="28"/>
        </w:rPr>
        <w:t>
      Адрес электронной почты ________________________________________________</w:t>
      </w:r>
    </w:p>
    <w:bookmarkEnd w:id="720"/>
    <w:p>
      <w:pPr>
        <w:spacing w:after="0"/>
        <w:ind w:left="0"/>
        <w:jc w:val="both"/>
      </w:pPr>
      <w:bookmarkStart w:name="z729" w:id="721"/>
      <w:r>
        <w:rPr>
          <w:rFonts w:ascii="Times New Roman"/>
          <w:b w:val="false"/>
          <w:i w:val="false"/>
          <w:color w:val="000000"/>
          <w:sz w:val="28"/>
        </w:rPr>
        <w:t>
      Исполнитель ____________________________________________________________</w:t>
      </w:r>
    </w:p>
    <w:bookmarkEnd w:id="72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730" w:id="722"/>
      <w:r>
        <w:rPr>
          <w:rFonts w:ascii="Times New Roman"/>
          <w:b w:val="false"/>
          <w:i w:val="false"/>
          <w:color w:val="000000"/>
          <w:sz w:val="28"/>
        </w:rPr>
        <w:t>
      Руководитель или лицо, замещающее его, либо руководитель аппарата</w:t>
      </w:r>
    </w:p>
    <w:bookmarkEnd w:id="722"/>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731" w:id="723"/>
      <w:r>
        <w:rPr>
          <w:rFonts w:ascii="Times New Roman"/>
          <w:b w:val="false"/>
          <w:i w:val="false"/>
          <w:color w:val="000000"/>
          <w:sz w:val="28"/>
        </w:rPr>
        <w:t>
      _________________ _____________________________________________________</w:t>
      </w:r>
    </w:p>
    <w:bookmarkEnd w:id="72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32" w:id="724"/>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724"/>
    <w:p>
      <w:pPr>
        <w:spacing w:after="0"/>
        <w:ind w:left="0"/>
        <w:jc w:val="both"/>
      </w:pPr>
      <w:bookmarkStart w:name="z733" w:id="725"/>
      <w:r>
        <w:rPr>
          <w:rFonts w:ascii="Times New Roman"/>
          <w:b w:val="false"/>
          <w:i w:val="false"/>
          <w:color w:val="000000"/>
          <w:sz w:val="28"/>
        </w:rPr>
        <w:t>
      _________________ _____________________________________________________</w:t>
      </w:r>
    </w:p>
    <w:bookmarkEnd w:id="7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34" w:id="726"/>
    <w:p>
      <w:pPr>
        <w:spacing w:after="0"/>
        <w:ind w:left="0"/>
        <w:jc w:val="both"/>
      </w:pPr>
      <w:r>
        <w:rPr>
          <w:rFonts w:ascii="Times New Roman"/>
          <w:b w:val="false"/>
          <w:i w:val="false"/>
          <w:color w:val="000000"/>
          <w:sz w:val="28"/>
        </w:rPr>
        <w:t>
      Место печати "___" _______________ ____ года</w:t>
      </w:r>
    </w:p>
    <w:bookmarkEnd w:id="726"/>
    <w:bookmarkStart w:name="z735" w:id="72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21 и 22 настоящих Правил.</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8" w:id="728"/>
    <w:p>
      <w:pPr>
        <w:spacing w:after="0"/>
        <w:ind w:left="0"/>
        <w:jc w:val="left"/>
      </w:pPr>
      <w:r>
        <w:rPr>
          <w:rFonts w:ascii="Times New Roman"/>
          <w:b/>
          <w:i w:val="false"/>
          <w:color w:val="000000"/>
        </w:rPr>
        <w:t xml:space="preserve"> Консолидированный отчет о результатах финансовой деятельности за период, заканчивающийся "___" ________ 20__ года</w:t>
      </w:r>
    </w:p>
    <w:bookmarkEnd w:id="728"/>
    <w:bookmarkStart w:name="z739" w:id="729"/>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29"/>
    <w:bookmarkStart w:name="z740" w:id="7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30"/>
    <w:bookmarkStart w:name="z741" w:id="731"/>
    <w:p>
      <w:pPr>
        <w:spacing w:after="0"/>
        <w:ind w:left="0"/>
        <w:jc w:val="both"/>
      </w:pPr>
      <w:r>
        <w:rPr>
          <w:rFonts w:ascii="Times New Roman"/>
          <w:b w:val="false"/>
          <w:i w:val="false"/>
          <w:color w:val="000000"/>
          <w:sz w:val="28"/>
        </w:rPr>
        <w:t>
      Наименование административной формы: Консолидированный отчет о результатах финансовой деятельности</w:t>
      </w:r>
    </w:p>
    <w:bookmarkEnd w:id="731"/>
    <w:bookmarkStart w:name="z742" w:id="732"/>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732"/>
    <w:bookmarkStart w:name="z743" w:id="733"/>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КФО-2</w:t>
      </w:r>
    </w:p>
    <w:bookmarkEnd w:id="733"/>
    <w:bookmarkStart w:name="z744" w:id="734"/>
    <w:p>
      <w:pPr>
        <w:spacing w:after="0"/>
        <w:ind w:left="0"/>
        <w:jc w:val="both"/>
      </w:pPr>
      <w:r>
        <w:rPr>
          <w:rFonts w:ascii="Times New Roman"/>
          <w:b w:val="false"/>
          <w:i w:val="false"/>
          <w:color w:val="000000"/>
          <w:sz w:val="28"/>
        </w:rPr>
        <w:t>
      Периодичность: полугодовая, годовая</w:t>
      </w:r>
    </w:p>
    <w:bookmarkEnd w:id="734"/>
    <w:bookmarkStart w:name="z745" w:id="735"/>
    <w:p>
      <w:pPr>
        <w:spacing w:after="0"/>
        <w:ind w:left="0"/>
        <w:jc w:val="both"/>
      </w:pPr>
      <w:r>
        <w:rPr>
          <w:rFonts w:ascii="Times New Roman"/>
          <w:b w:val="false"/>
          <w:i w:val="false"/>
          <w:color w:val="000000"/>
          <w:sz w:val="28"/>
        </w:rPr>
        <w:t>
      Отчетный период: "__" _________ __ год</w:t>
      </w:r>
    </w:p>
    <w:bookmarkEnd w:id="735"/>
    <w:bookmarkStart w:name="z746" w:id="7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bookmarkEnd w:id="736"/>
    <w:bookmarkStart w:name="z747" w:id="7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37"/>
    <w:bookmarkStart w:name="z748" w:id="738"/>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38"/>
    <w:bookmarkStart w:name="z749" w:id="739"/>
    <w:p>
      <w:pPr>
        <w:spacing w:after="0"/>
        <w:ind w:left="0"/>
        <w:jc w:val="both"/>
      </w:pPr>
      <w:r>
        <w:rPr>
          <w:rFonts w:ascii="Times New Roman"/>
          <w:b w:val="false"/>
          <w:i w:val="false"/>
          <w:color w:val="000000"/>
          <w:sz w:val="28"/>
        </w:rPr>
        <w:t xml:space="preserve">
      БИН (бизнес-идентификационный номер) </w:t>
      </w:r>
    </w:p>
    <w:bookmarkEnd w:id="73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0" w:id="740"/>
    <w:p>
      <w:pPr>
        <w:spacing w:after="0"/>
        <w:ind w:left="0"/>
        <w:jc w:val="both"/>
      </w:pPr>
      <w:r>
        <w:rPr>
          <w:rFonts w:ascii="Times New Roman"/>
          <w:b w:val="false"/>
          <w:i w:val="false"/>
          <w:color w:val="000000"/>
          <w:sz w:val="28"/>
        </w:rPr>
        <w:t>
      Метод сбора: в электронном виде</w:t>
      </w:r>
    </w:p>
    <w:bookmarkEnd w:id="740"/>
    <w:bookmarkStart w:name="z751" w:id="741"/>
    <w:p>
      <w:pPr>
        <w:spacing w:after="0"/>
        <w:ind w:left="0"/>
        <w:jc w:val="both"/>
      </w:pPr>
      <w:r>
        <w:rPr>
          <w:rFonts w:ascii="Times New Roman"/>
          <w:b w:val="false"/>
          <w:i w:val="false"/>
          <w:color w:val="000000"/>
          <w:sz w:val="28"/>
        </w:rPr>
        <w:t>
      Вид бюджета: ____________________</w:t>
      </w:r>
    </w:p>
    <w:bookmarkEnd w:id="741"/>
    <w:bookmarkStart w:name="z752" w:id="742"/>
    <w:p>
      <w:pPr>
        <w:spacing w:after="0"/>
        <w:ind w:left="0"/>
        <w:jc w:val="both"/>
      </w:pPr>
      <w:r>
        <w:rPr>
          <w:rFonts w:ascii="Times New Roman"/>
          <w:b w:val="false"/>
          <w:i w:val="false"/>
          <w:color w:val="000000"/>
          <w:sz w:val="28"/>
        </w:rPr>
        <w:t>
      Единица измерения: тысяч тенге</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 и бюджетные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138,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743"/>
    <w:p>
      <w:pPr>
        <w:spacing w:after="0"/>
        <w:ind w:left="0"/>
        <w:jc w:val="both"/>
      </w:pPr>
      <w:r>
        <w:rPr>
          <w:rFonts w:ascii="Times New Roman"/>
          <w:b w:val="false"/>
          <w:i w:val="false"/>
          <w:color w:val="000000"/>
          <w:sz w:val="28"/>
        </w:rPr>
        <w:t>
      Наименование ______________________ Адрес _____________________________</w:t>
      </w:r>
    </w:p>
    <w:bookmarkEnd w:id="743"/>
    <w:bookmarkStart w:name="z754" w:id="744"/>
    <w:p>
      <w:pPr>
        <w:spacing w:after="0"/>
        <w:ind w:left="0"/>
        <w:jc w:val="both"/>
      </w:pPr>
      <w:r>
        <w:rPr>
          <w:rFonts w:ascii="Times New Roman"/>
          <w:b w:val="false"/>
          <w:i w:val="false"/>
          <w:color w:val="000000"/>
          <w:sz w:val="28"/>
        </w:rPr>
        <w:t>
      ___________________________________ ___________________________________</w:t>
      </w:r>
    </w:p>
    <w:bookmarkEnd w:id="744"/>
    <w:bookmarkStart w:name="z755" w:id="745"/>
    <w:p>
      <w:pPr>
        <w:spacing w:after="0"/>
        <w:ind w:left="0"/>
        <w:jc w:val="both"/>
      </w:pPr>
      <w:r>
        <w:rPr>
          <w:rFonts w:ascii="Times New Roman"/>
          <w:b w:val="false"/>
          <w:i w:val="false"/>
          <w:color w:val="000000"/>
          <w:sz w:val="28"/>
        </w:rPr>
        <w:t>
      Телефон _______________________________________________________________</w:t>
      </w:r>
    </w:p>
    <w:bookmarkEnd w:id="745"/>
    <w:bookmarkStart w:name="z756" w:id="746"/>
    <w:p>
      <w:pPr>
        <w:spacing w:after="0"/>
        <w:ind w:left="0"/>
        <w:jc w:val="both"/>
      </w:pPr>
      <w:r>
        <w:rPr>
          <w:rFonts w:ascii="Times New Roman"/>
          <w:b w:val="false"/>
          <w:i w:val="false"/>
          <w:color w:val="000000"/>
          <w:sz w:val="28"/>
        </w:rPr>
        <w:t>
      Адрес электронной почты ________________________________________________</w:t>
      </w:r>
    </w:p>
    <w:bookmarkEnd w:id="746"/>
    <w:p>
      <w:pPr>
        <w:spacing w:after="0"/>
        <w:ind w:left="0"/>
        <w:jc w:val="both"/>
      </w:pPr>
      <w:bookmarkStart w:name="z757" w:id="747"/>
      <w:r>
        <w:rPr>
          <w:rFonts w:ascii="Times New Roman"/>
          <w:b w:val="false"/>
          <w:i w:val="false"/>
          <w:color w:val="000000"/>
          <w:sz w:val="28"/>
        </w:rPr>
        <w:t>
      Исполнитель ___________________________________________________________</w:t>
      </w:r>
    </w:p>
    <w:bookmarkEnd w:id="747"/>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758" w:id="748"/>
      <w:r>
        <w:rPr>
          <w:rFonts w:ascii="Times New Roman"/>
          <w:b w:val="false"/>
          <w:i w:val="false"/>
          <w:color w:val="000000"/>
          <w:sz w:val="28"/>
        </w:rPr>
        <w:t xml:space="preserve">
      Руководитель или лицо, замещающее его, либо руководитель аппарата </w:t>
      </w:r>
    </w:p>
    <w:bookmarkEnd w:id="748"/>
    <w:p>
      <w:pPr>
        <w:spacing w:after="0"/>
        <w:ind w:left="0"/>
        <w:jc w:val="both"/>
      </w:pPr>
      <w:r>
        <w:rPr>
          <w:rFonts w:ascii="Times New Roman"/>
          <w:b w:val="false"/>
          <w:i w:val="false"/>
          <w:color w:val="000000"/>
          <w:sz w:val="28"/>
        </w:rPr>
        <w:t>государственного органа</w:t>
      </w:r>
    </w:p>
    <w:p>
      <w:pPr>
        <w:spacing w:after="0"/>
        <w:ind w:left="0"/>
        <w:jc w:val="both"/>
      </w:pPr>
      <w:bookmarkStart w:name="z759" w:id="749"/>
      <w:r>
        <w:rPr>
          <w:rFonts w:ascii="Times New Roman"/>
          <w:b w:val="false"/>
          <w:i w:val="false"/>
          <w:color w:val="000000"/>
          <w:sz w:val="28"/>
        </w:rPr>
        <w:t>
      _________________ _____________________________________________________</w:t>
      </w:r>
    </w:p>
    <w:bookmarkEnd w:id="74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60" w:id="750"/>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750"/>
    <w:p>
      <w:pPr>
        <w:spacing w:after="0"/>
        <w:ind w:left="0"/>
        <w:jc w:val="both"/>
      </w:pPr>
      <w:bookmarkStart w:name="z761" w:id="751"/>
      <w:r>
        <w:rPr>
          <w:rFonts w:ascii="Times New Roman"/>
          <w:b w:val="false"/>
          <w:i w:val="false"/>
          <w:color w:val="000000"/>
          <w:sz w:val="28"/>
        </w:rPr>
        <w:t>
      _________________ _____________________________________________________</w:t>
      </w:r>
    </w:p>
    <w:bookmarkEnd w:id="75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62" w:id="752"/>
    <w:p>
      <w:pPr>
        <w:spacing w:after="0"/>
        <w:ind w:left="0"/>
        <w:jc w:val="both"/>
      </w:pPr>
      <w:r>
        <w:rPr>
          <w:rFonts w:ascii="Times New Roman"/>
          <w:b w:val="false"/>
          <w:i w:val="false"/>
          <w:color w:val="000000"/>
          <w:sz w:val="28"/>
        </w:rPr>
        <w:t>
      Место печати "___" _______________ ____ года</w:t>
      </w:r>
    </w:p>
    <w:bookmarkEnd w:id="752"/>
    <w:bookmarkStart w:name="z763" w:id="753"/>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23 настоящих Правил.</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66" w:id="754"/>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за период, заканчивающийся "___" ________ 20__ года</w:t>
      </w:r>
    </w:p>
    <w:bookmarkEnd w:id="754"/>
    <w:bookmarkStart w:name="z767" w:id="755"/>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55"/>
    <w:bookmarkStart w:name="z768" w:id="7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56"/>
    <w:bookmarkStart w:name="z769" w:id="757"/>
    <w:p>
      <w:pPr>
        <w:spacing w:after="0"/>
        <w:ind w:left="0"/>
        <w:jc w:val="both"/>
      </w:pPr>
      <w:r>
        <w:rPr>
          <w:rFonts w:ascii="Times New Roman"/>
          <w:b w:val="false"/>
          <w:i w:val="false"/>
          <w:color w:val="000000"/>
          <w:sz w:val="28"/>
        </w:rPr>
        <w:t xml:space="preserve">
      Наименование административной формы: Консолидированный отчет о движении денег (прямой метод) </w:t>
      </w:r>
    </w:p>
    <w:bookmarkEnd w:id="757"/>
    <w:bookmarkStart w:name="z770" w:id="7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КФО-3</w:t>
      </w:r>
    </w:p>
    <w:bookmarkEnd w:id="758"/>
    <w:bookmarkStart w:name="z771" w:id="759"/>
    <w:p>
      <w:pPr>
        <w:spacing w:after="0"/>
        <w:ind w:left="0"/>
        <w:jc w:val="both"/>
      </w:pPr>
      <w:r>
        <w:rPr>
          <w:rFonts w:ascii="Times New Roman"/>
          <w:b w:val="false"/>
          <w:i w:val="false"/>
          <w:color w:val="000000"/>
          <w:sz w:val="28"/>
        </w:rPr>
        <w:t>
      Периодичность: полугодовая, годовая</w:t>
      </w:r>
    </w:p>
    <w:bookmarkEnd w:id="759"/>
    <w:bookmarkStart w:name="z772" w:id="760"/>
    <w:p>
      <w:pPr>
        <w:spacing w:after="0"/>
        <w:ind w:left="0"/>
        <w:jc w:val="both"/>
      </w:pPr>
      <w:r>
        <w:rPr>
          <w:rFonts w:ascii="Times New Roman"/>
          <w:b w:val="false"/>
          <w:i w:val="false"/>
          <w:color w:val="000000"/>
          <w:sz w:val="28"/>
        </w:rPr>
        <w:t>
      Отчетный период: "__" _________ __год</w:t>
      </w:r>
    </w:p>
    <w:bookmarkEnd w:id="760"/>
    <w:bookmarkStart w:name="z773" w:id="76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761"/>
    <w:bookmarkStart w:name="z774" w:id="76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62"/>
    <w:bookmarkStart w:name="z775" w:id="763"/>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63"/>
    <w:bookmarkStart w:name="z776" w:id="764"/>
    <w:p>
      <w:pPr>
        <w:spacing w:after="0"/>
        <w:ind w:left="0"/>
        <w:jc w:val="both"/>
      </w:pPr>
      <w:r>
        <w:rPr>
          <w:rFonts w:ascii="Times New Roman"/>
          <w:b w:val="false"/>
          <w:i w:val="false"/>
          <w:color w:val="000000"/>
          <w:sz w:val="28"/>
        </w:rPr>
        <w:t xml:space="preserve">
      БИН (бизнес-идентификационный номер) </w:t>
      </w:r>
    </w:p>
    <w:bookmarkEnd w:id="764"/>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7" w:id="765"/>
    <w:p>
      <w:pPr>
        <w:spacing w:after="0"/>
        <w:ind w:left="0"/>
        <w:jc w:val="both"/>
      </w:pPr>
      <w:r>
        <w:rPr>
          <w:rFonts w:ascii="Times New Roman"/>
          <w:b w:val="false"/>
          <w:i w:val="false"/>
          <w:color w:val="000000"/>
          <w:sz w:val="28"/>
        </w:rPr>
        <w:t>
      Метод сбора: в электронном виде</w:t>
      </w:r>
    </w:p>
    <w:bookmarkEnd w:id="765"/>
    <w:bookmarkStart w:name="z778" w:id="766"/>
    <w:p>
      <w:pPr>
        <w:spacing w:after="0"/>
        <w:ind w:left="0"/>
        <w:jc w:val="both"/>
      </w:pPr>
      <w:r>
        <w:rPr>
          <w:rFonts w:ascii="Times New Roman"/>
          <w:b w:val="false"/>
          <w:i w:val="false"/>
          <w:color w:val="000000"/>
          <w:sz w:val="28"/>
        </w:rPr>
        <w:t xml:space="preserve">
      Вид бюджета: ____________________ </w:t>
      </w:r>
    </w:p>
    <w:bookmarkEnd w:id="766"/>
    <w:bookmarkStart w:name="z779" w:id="767"/>
    <w:p>
      <w:pPr>
        <w:spacing w:after="0"/>
        <w:ind w:left="0"/>
        <w:jc w:val="both"/>
      </w:pPr>
      <w:r>
        <w:rPr>
          <w:rFonts w:ascii="Times New Roman"/>
          <w:b w:val="false"/>
          <w:i w:val="false"/>
          <w:color w:val="000000"/>
          <w:sz w:val="28"/>
        </w:rPr>
        <w:t>
      Единица измерения: тысяч тенге</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и прочие бюджетные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68"/>
    <w:p>
      <w:pPr>
        <w:spacing w:after="0"/>
        <w:ind w:left="0"/>
        <w:jc w:val="both"/>
      </w:pPr>
      <w:r>
        <w:rPr>
          <w:rFonts w:ascii="Times New Roman"/>
          <w:b w:val="false"/>
          <w:i w:val="false"/>
          <w:color w:val="000000"/>
          <w:sz w:val="28"/>
        </w:rPr>
        <w:t>
      Наименование ______________________ Адрес _____________________________</w:t>
      </w:r>
    </w:p>
    <w:bookmarkEnd w:id="768"/>
    <w:bookmarkStart w:name="z781" w:id="769"/>
    <w:p>
      <w:pPr>
        <w:spacing w:after="0"/>
        <w:ind w:left="0"/>
        <w:jc w:val="both"/>
      </w:pPr>
      <w:r>
        <w:rPr>
          <w:rFonts w:ascii="Times New Roman"/>
          <w:b w:val="false"/>
          <w:i w:val="false"/>
          <w:color w:val="000000"/>
          <w:sz w:val="28"/>
        </w:rPr>
        <w:t>
      ___________________________________ ___________________________________</w:t>
      </w:r>
    </w:p>
    <w:bookmarkEnd w:id="769"/>
    <w:bookmarkStart w:name="z782" w:id="770"/>
    <w:p>
      <w:pPr>
        <w:spacing w:after="0"/>
        <w:ind w:left="0"/>
        <w:jc w:val="both"/>
      </w:pPr>
      <w:r>
        <w:rPr>
          <w:rFonts w:ascii="Times New Roman"/>
          <w:b w:val="false"/>
          <w:i w:val="false"/>
          <w:color w:val="000000"/>
          <w:sz w:val="28"/>
        </w:rPr>
        <w:t>
      Телефон _______________________________________________________________</w:t>
      </w:r>
    </w:p>
    <w:bookmarkEnd w:id="770"/>
    <w:bookmarkStart w:name="z783" w:id="771"/>
    <w:p>
      <w:pPr>
        <w:spacing w:after="0"/>
        <w:ind w:left="0"/>
        <w:jc w:val="both"/>
      </w:pPr>
      <w:r>
        <w:rPr>
          <w:rFonts w:ascii="Times New Roman"/>
          <w:b w:val="false"/>
          <w:i w:val="false"/>
          <w:color w:val="000000"/>
          <w:sz w:val="28"/>
        </w:rPr>
        <w:t>
      Адрес электронной почты ________________________________________________</w:t>
      </w:r>
    </w:p>
    <w:bookmarkEnd w:id="771"/>
    <w:p>
      <w:pPr>
        <w:spacing w:after="0"/>
        <w:ind w:left="0"/>
        <w:jc w:val="both"/>
      </w:pPr>
      <w:bookmarkStart w:name="z784" w:id="772"/>
      <w:r>
        <w:rPr>
          <w:rFonts w:ascii="Times New Roman"/>
          <w:b w:val="false"/>
          <w:i w:val="false"/>
          <w:color w:val="000000"/>
          <w:sz w:val="28"/>
        </w:rPr>
        <w:t xml:space="preserve">
      Исполнитель ___________________________________________________________ </w:t>
      </w:r>
    </w:p>
    <w:bookmarkEnd w:id="772"/>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785" w:id="773"/>
      <w:r>
        <w:rPr>
          <w:rFonts w:ascii="Times New Roman"/>
          <w:b w:val="false"/>
          <w:i w:val="false"/>
          <w:color w:val="000000"/>
          <w:sz w:val="28"/>
        </w:rPr>
        <w:t>
      Руководитель или лицо, замещающее его, либо руководитель аппарата</w:t>
      </w:r>
    </w:p>
    <w:bookmarkEnd w:id="773"/>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786" w:id="774"/>
      <w:r>
        <w:rPr>
          <w:rFonts w:ascii="Times New Roman"/>
          <w:b w:val="false"/>
          <w:i w:val="false"/>
          <w:color w:val="000000"/>
          <w:sz w:val="28"/>
        </w:rPr>
        <w:t>
      _________________ _____________________________________________________</w:t>
      </w:r>
    </w:p>
    <w:bookmarkEnd w:id="7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87" w:id="775"/>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775"/>
    <w:p>
      <w:pPr>
        <w:spacing w:after="0"/>
        <w:ind w:left="0"/>
        <w:jc w:val="both"/>
      </w:pPr>
      <w:bookmarkStart w:name="z788" w:id="776"/>
      <w:r>
        <w:rPr>
          <w:rFonts w:ascii="Times New Roman"/>
          <w:b w:val="false"/>
          <w:i w:val="false"/>
          <w:color w:val="000000"/>
          <w:sz w:val="28"/>
        </w:rPr>
        <w:t>
      _________________ _____________________________________________________</w:t>
      </w:r>
    </w:p>
    <w:bookmarkEnd w:id="77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89" w:id="777"/>
    <w:p>
      <w:pPr>
        <w:spacing w:after="0"/>
        <w:ind w:left="0"/>
        <w:jc w:val="both"/>
      </w:pPr>
      <w:r>
        <w:rPr>
          <w:rFonts w:ascii="Times New Roman"/>
          <w:b w:val="false"/>
          <w:i w:val="false"/>
          <w:color w:val="000000"/>
          <w:sz w:val="28"/>
        </w:rPr>
        <w:t>
      Место печати "___" _______________ ____ года</w:t>
      </w:r>
    </w:p>
    <w:bookmarkEnd w:id="777"/>
    <w:bookmarkStart w:name="z790" w:id="778"/>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24 настоящих Правил.</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93" w:id="779"/>
    <w:p>
      <w:pPr>
        <w:spacing w:after="0"/>
        <w:ind w:left="0"/>
        <w:jc w:val="left"/>
      </w:pPr>
      <w:r>
        <w:rPr>
          <w:rFonts w:ascii="Times New Roman"/>
          <w:b/>
          <w:i w:val="false"/>
          <w:color w:val="000000"/>
        </w:rPr>
        <w:t xml:space="preserve"> Консолидированный отчет об изменениях чистых активов/капитала за период, заканчивающийся "___" ________ 20__ года</w:t>
      </w:r>
    </w:p>
    <w:bookmarkEnd w:id="779"/>
    <w:bookmarkStart w:name="z794" w:id="780"/>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780"/>
    <w:bookmarkStart w:name="z795" w:id="7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781"/>
    <w:bookmarkStart w:name="z796" w:id="782"/>
    <w:p>
      <w:pPr>
        <w:spacing w:after="0"/>
        <w:ind w:left="0"/>
        <w:jc w:val="both"/>
      </w:pPr>
      <w:r>
        <w:rPr>
          <w:rFonts w:ascii="Times New Roman"/>
          <w:b w:val="false"/>
          <w:i w:val="false"/>
          <w:color w:val="000000"/>
          <w:sz w:val="28"/>
        </w:rPr>
        <w:t>
      Наименование административной формы: Консолидированный отчет об изменениях чистых активов/капитала</w:t>
      </w:r>
    </w:p>
    <w:bookmarkEnd w:id="782"/>
    <w:bookmarkStart w:name="z797" w:id="7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bookmarkEnd w:id="783"/>
    <w:bookmarkStart w:name="z798" w:id="784"/>
    <w:p>
      <w:pPr>
        <w:spacing w:after="0"/>
        <w:ind w:left="0"/>
        <w:jc w:val="both"/>
      </w:pPr>
      <w:r>
        <w:rPr>
          <w:rFonts w:ascii="Times New Roman"/>
          <w:b w:val="false"/>
          <w:i w:val="false"/>
          <w:color w:val="000000"/>
          <w:sz w:val="28"/>
        </w:rPr>
        <w:t>
      Периодичность: полугодовая, годовая</w:t>
      </w:r>
    </w:p>
    <w:bookmarkEnd w:id="784"/>
    <w:bookmarkStart w:name="z799" w:id="785"/>
    <w:p>
      <w:pPr>
        <w:spacing w:after="0"/>
        <w:ind w:left="0"/>
        <w:jc w:val="both"/>
      </w:pPr>
      <w:r>
        <w:rPr>
          <w:rFonts w:ascii="Times New Roman"/>
          <w:b w:val="false"/>
          <w:i w:val="false"/>
          <w:color w:val="000000"/>
          <w:sz w:val="28"/>
        </w:rPr>
        <w:t>
      Отчетный период: "__" _________ __ год</w:t>
      </w:r>
    </w:p>
    <w:bookmarkEnd w:id="785"/>
    <w:bookmarkStart w:name="z800" w:id="7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bookmarkEnd w:id="786"/>
    <w:bookmarkStart w:name="z801" w:id="7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787"/>
    <w:bookmarkStart w:name="z802" w:id="788"/>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788"/>
    <w:bookmarkStart w:name="z803" w:id="789"/>
    <w:p>
      <w:pPr>
        <w:spacing w:after="0"/>
        <w:ind w:left="0"/>
        <w:jc w:val="both"/>
      </w:pPr>
      <w:r>
        <w:rPr>
          <w:rFonts w:ascii="Times New Roman"/>
          <w:b w:val="false"/>
          <w:i w:val="false"/>
          <w:color w:val="000000"/>
          <w:sz w:val="28"/>
        </w:rPr>
        <w:t xml:space="preserve">
      БИН (бизнес-идентификационный номер) </w:t>
      </w:r>
    </w:p>
    <w:bookmarkEnd w:id="78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4" w:id="790"/>
    <w:p>
      <w:pPr>
        <w:spacing w:after="0"/>
        <w:ind w:left="0"/>
        <w:jc w:val="both"/>
      </w:pPr>
      <w:r>
        <w:rPr>
          <w:rFonts w:ascii="Times New Roman"/>
          <w:b w:val="false"/>
          <w:i w:val="false"/>
          <w:color w:val="000000"/>
          <w:sz w:val="28"/>
        </w:rPr>
        <w:t>
      Метод сбора: в электронном виде</w:t>
      </w:r>
    </w:p>
    <w:bookmarkEnd w:id="790"/>
    <w:bookmarkStart w:name="z805" w:id="791"/>
    <w:p>
      <w:pPr>
        <w:spacing w:after="0"/>
        <w:ind w:left="0"/>
        <w:jc w:val="both"/>
      </w:pPr>
      <w:r>
        <w:rPr>
          <w:rFonts w:ascii="Times New Roman"/>
          <w:b w:val="false"/>
          <w:i w:val="false"/>
          <w:color w:val="000000"/>
          <w:sz w:val="28"/>
        </w:rPr>
        <w:t>
      Вид бюджета: ____________________</w:t>
      </w:r>
    </w:p>
    <w:bookmarkEnd w:id="791"/>
    <w:bookmarkStart w:name="z806" w:id="792"/>
    <w:p>
      <w:pPr>
        <w:spacing w:after="0"/>
        <w:ind w:left="0"/>
        <w:jc w:val="both"/>
      </w:pPr>
      <w:r>
        <w:rPr>
          <w:rFonts w:ascii="Times New Roman"/>
          <w:b w:val="false"/>
          <w:i w:val="false"/>
          <w:color w:val="000000"/>
          <w:sz w:val="28"/>
        </w:rPr>
        <w:t>
      Единица измерения: тысяч тенге</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793"/>
    <w:p>
      <w:pPr>
        <w:spacing w:after="0"/>
        <w:ind w:left="0"/>
        <w:jc w:val="both"/>
      </w:pPr>
      <w:r>
        <w:rPr>
          <w:rFonts w:ascii="Times New Roman"/>
          <w:b w:val="false"/>
          <w:i w:val="false"/>
          <w:color w:val="000000"/>
          <w:sz w:val="28"/>
        </w:rPr>
        <w:t>
      Наименование ______________________ Адрес _____________________________</w:t>
      </w:r>
    </w:p>
    <w:bookmarkEnd w:id="793"/>
    <w:bookmarkStart w:name="z808" w:id="794"/>
    <w:p>
      <w:pPr>
        <w:spacing w:after="0"/>
        <w:ind w:left="0"/>
        <w:jc w:val="both"/>
      </w:pPr>
      <w:r>
        <w:rPr>
          <w:rFonts w:ascii="Times New Roman"/>
          <w:b w:val="false"/>
          <w:i w:val="false"/>
          <w:color w:val="000000"/>
          <w:sz w:val="28"/>
        </w:rPr>
        <w:t>
      ___________________________________ ___________________________________</w:t>
      </w:r>
    </w:p>
    <w:bookmarkEnd w:id="794"/>
    <w:bookmarkStart w:name="z809" w:id="795"/>
    <w:p>
      <w:pPr>
        <w:spacing w:after="0"/>
        <w:ind w:left="0"/>
        <w:jc w:val="both"/>
      </w:pPr>
      <w:r>
        <w:rPr>
          <w:rFonts w:ascii="Times New Roman"/>
          <w:b w:val="false"/>
          <w:i w:val="false"/>
          <w:color w:val="000000"/>
          <w:sz w:val="28"/>
        </w:rPr>
        <w:t>
      Телефон _______________________________________________________________</w:t>
      </w:r>
    </w:p>
    <w:bookmarkEnd w:id="795"/>
    <w:bookmarkStart w:name="z810" w:id="796"/>
    <w:p>
      <w:pPr>
        <w:spacing w:after="0"/>
        <w:ind w:left="0"/>
        <w:jc w:val="both"/>
      </w:pPr>
      <w:r>
        <w:rPr>
          <w:rFonts w:ascii="Times New Roman"/>
          <w:b w:val="false"/>
          <w:i w:val="false"/>
          <w:color w:val="000000"/>
          <w:sz w:val="28"/>
        </w:rPr>
        <w:t>
      Адрес электронной почты ________________________________________________</w:t>
      </w:r>
    </w:p>
    <w:bookmarkEnd w:id="796"/>
    <w:p>
      <w:pPr>
        <w:spacing w:after="0"/>
        <w:ind w:left="0"/>
        <w:jc w:val="both"/>
      </w:pPr>
      <w:bookmarkStart w:name="z811" w:id="797"/>
      <w:r>
        <w:rPr>
          <w:rFonts w:ascii="Times New Roman"/>
          <w:b w:val="false"/>
          <w:i w:val="false"/>
          <w:color w:val="000000"/>
          <w:sz w:val="28"/>
        </w:rPr>
        <w:t>
      Исполнитель ___________________________________________________________</w:t>
      </w:r>
    </w:p>
    <w:bookmarkEnd w:id="797"/>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812" w:id="798"/>
      <w:r>
        <w:rPr>
          <w:rFonts w:ascii="Times New Roman"/>
          <w:b w:val="false"/>
          <w:i w:val="false"/>
          <w:color w:val="000000"/>
          <w:sz w:val="28"/>
        </w:rPr>
        <w:t>
      Руководитель или лицо, замещающее его, либо руководитель аппарата</w:t>
      </w:r>
    </w:p>
    <w:bookmarkEnd w:id="798"/>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813" w:id="799"/>
      <w:r>
        <w:rPr>
          <w:rFonts w:ascii="Times New Roman"/>
          <w:b w:val="false"/>
          <w:i w:val="false"/>
          <w:color w:val="000000"/>
          <w:sz w:val="28"/>
        </w:rPr>
        <w:t>
      _________________ _____________________________________________________</w:t>
      </w:r>
    </w:p>
    <w:bookmarkEnd w:id="79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14" w:id="800"/>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800"/>
    <w:p>
      <w:pPr>
        <w:spacing w:after="0"/>
        <w:ind w:left="0"/>
        <w:jc w:val="both"/>
      </w:pPr>
      <w:bookmarkStart w:name="z815" w:id="801"/>
      <w:r>
        <w:rPr>
          <w:rFonts w:ascii="Times New Roman"/>
          <w:b w:val="false"/>
          <w:i w:val="false"/>
          <w:color w:val="000000"/>
          <w:sz w:val="28"/>
        </w:rPr>
        <w:t>
      _________________ _____________________________________________________</w:t>
      </w:r>
    </w:p>
    <w:bookmarkEnd w:id="80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16" w:id="802"/>
    <w:p>
      <w:pPr>
        <w:spacing w:after="0"/>
        <w:ind w:left="0"/>
        <w:jc w:val="both"/>
      </w:pPr>
      <w:r>
        <w:rPr>
          <w:rFonts w:ascii="Times New Roman"/>
          <w:b w:val="false"/>
          <w:i w:val="false"/>
          <w:color w:val="000000"/>
          <w:sz w:val="28"/>
        </w:rPr>
        <w:t>
      Место печати "___" _______________ ____ года</w:t>
      </w:r>
    </w:p>
    <w:bookmarkEnd w:id="802"/>
    <w:bookmarkStart w:name="z817" w:id="803"/>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25 настоящих Правил.</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20" w:id="804"/>
    <w:p>
      <w:pPr>
        <w:spacing w:after="0"/>
        <w:ind w:left="0"/>
        <w:jc w:val="left"/>
      </w:pPr>
      <w:r>
        <w:rPr>
          <w:rFonts w:ascii="Times New Roman"/>
          <w:b/>
          <w:i w:val="false"/>
          <w:color w:val="000000"/>
        </w:rPr>
        <w:t xml:space="preserve"> Пояснительная записка к консолидированной финансовой отчетности</w:t>
      </w:r>
      <w:r>
        <w:br/>
      </w:r>
      <w:r>
        <w:rPr>
          <w:rFonts w:ascii="Times New Roman"/>
          <w:b/>
          <w:i w:val="false"/>
          <w:color w:val="000000"/>
        </w:rPr>
        <w:t>за период, заканчивающийся "___" ________ 20__ года</w:t>
      </w:r>
    </w:p>
    <w:bookmarkEnd w:id="804"/>
    <w:bookmarkStart w:name="z821" w:id="805"/>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805"/>
    <w:bookmarkStart w:name="z822" w:id="80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06"/>
    <w:bookmarkStart w:name="z823" w:id="807"/>
    <w:p>
      <w:pPr>
        <w:spacing w:after="0"/>
        <w:ind w:left="0"/>
        <w:jc w:val="both"/>
      </w:pPr>
      <w:r>
        <w:rPr>
          <w:rFonts w:ascii="Times New Roman"/>
          <w:b w:val="false"/>
          <w:i w:val="false"/>
          <w:color w:val="000000"/>
          <w:sz w:val="28"/>
        </w:rPr>
        <w:t>
      Наименование административной формы: Пояснительная записка к консолидированной финансовой отчетности</w:t>
      </w:r>
    </w:p>
    <w:bookmarkEnd w:id="807"/>
    <w:bookmarkStart w:name="z824" w:id="80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bookmarkEnd w:id="808"/>
    <w:bookmarkStart w:name="z825" w:id="809"/>
    <w:p>
      <w:pPr>
        <w:spacing w:after="0"/>
        <w:ind w:left="0"/>
        <w:jc w:val="both"/>
      </w:pPr>
      <w:r>
        <w:rPr>
          <w:rFonts w:ascii="Times New Roman"/>
          <w:b w:val="false"/>
          <w:i w:val="false"/>
          <w:color w:val="000000"/>
          <w:sz w:val="28"/>
        </w:rPr>
        <w:t>
      Периодичность: полугодовая, годовая</w:t>
      </w:r>
    </w:p>
    <w:bookmarkEnd w:id="809"/>
    <w:bookmarkStart w:name="z826" w:id="810"/>
    <w:p>
      <w:pPr>
        <w:spacing w:after="0"/>
        <w:ind w:left="0"/>
        <w:jc w:val="both"/>
      </w:pPr>
      <w:r>
        <w:rPr>
          <w:rFonts w:ascii="Times New Roman"/>
          <w:b w:val="false"/>
          <w:i w:val="false"/>
          <w:color w:val="000000"/>
          <w:sz w:val="28"/>
        </w:rPr>
        <w:t>
      Отчетный период: "__" _________ __год</w:t>
      </w:r>
    </w:p>
    <w:bookmarkEnd w:id="810"/>
    <w:bookmarkStart w:name="z827" w:id="81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bookmarkEnd w:id="811"/>
    <w:bookmarkStart w:name="z828" w:id="81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812"/>
    <w:bookmarkStart w:name="z829" w:id="813"/>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813"/>
    <w:bookmarkStart w:name="z830" w:id="814"/>
    <w:p>
      <w:pPr>
        <w:spacing w:after="0"/>
        <w:ind w:left="0"/>
        <w:jc w:val="both"/>
      </w:pPr>
      <w:r>
        <w:rPr>
          <w:rFonts w:ascii="Times New Roman"/>
          <w:b w:val="false"/>
          <w:i w:val="false"/>
          <w:color w:val="000000"/>
          <w:sz w:val="28"/>
        </w:rPr>
        <w:t xml:space="preserve">
      БИН (бизнес-идентификационный номер) </w:t>
      </w:r>
    </w:p>
    <w:bookmarkEnd w:id="814"/>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1" w:id="815"/>
    <w:p>
      <w:pPr>
        <w:spacing w:after="0"/>
        <w:ind w:left="0"/>
        <w:jc w:val="both"/>
      </w:pPr>
      <w:r>
        <w:rPr>
          <w:rFonts w:ascii="Times New Roman"/>
          <w:b w:val="false"/>
          <w:i w:val="false"/>
          <w:color w:val="000000"/>
          <w:sz w:val="28"/>
        </w:rPr>
        <w:t>
      Метод сбора: в электронном виде</w:t>
      </w:r>
    </w:p>
    <w:bookmarkEnd w:id="815"/>
    <w:bookmarkStart w:name="z832" w:id="816"/>
    <w:p>
      <w:pPr>
        <w:spacing w:after="0"/>
        <w:ind w:left="0"/>
        <w:jc w:val="both"/>
      </w:pPr>
      <w:r>
        <w:rPr>
          <w:rFonts w:ascii="Times New Roman"/>
          <w:b w:val="false"/>
          <w:i w:val="false"/>
          <w:color w:val="000000"/>
          <w:sz w:val="28"/>
        </w:rPr>
        <w:t>
      Вид бюджета: ____________________</w:t>
      </w:r>
    </w:p>
    <w:bookmarkEnd w:id="816"/>
    <w:bookmarkStart w:name="z833" w:id="817"/>
    <w:p>
      <w:pPr>
        <w:spacing w:after="0"/>
        <w:ind w:left="0"/>
        <w:jc w:val="both"/>
      </w:pPr>
      <w:r>
        <w:rPr>
          <w:rFonts w:ascii="Times New Roman"/>
          <w:b w:val="false"/>
          <w:i w:val="false"/>
          <w:color w:val="000000"/>
          <w:sz w:val="28"/>
        </w:rPr>
        <w:t>
      Единица измерения: тысяч тенге</w:t>
      </w:r>
    </w:p>
    <w:bookmarkEnd w:id="817"/>
    <w:bookmarkStart w:name="z834" w:id="818"/>
    <w:p>
      <w:pPr>
        <w:spacing w:after="0"/>
        <w:ind w:left="0"/>
        <w:jc w:val="both"/>
      </w:pPr>
      <w:r>
        <w:rPr>
          <w:rFonts w:ascii="Times New Roman"/>
          <w:b w:val="false"/>
          <w:i w:val="false"/>
          <w:color w:val="000000"/>
          <w:sz w:val="28"/>
        </w:rPr>
        <w:t>
      1. Общие сведения: положение администраторов бюджетных программ/уполномоченных органов:</w:t>
      </w:r>
    </w:p>
    <w:bookmarkEnd w:id="818"/>
    <w:bookmarkStart w:name="z835" w:id="819"/>
    <w:p>
      <w:pPr>
        <w:spacing w:after="0"/>
        <w:ind w:left="0"/>
        <w:jc w:val="both"/>
      </w:pPr>
      <w:r>
        <w:rPr>
          <w:rFonts w:ascii="Times New Roman"/>
          <w:b w:val="false"/>
          <w:i w:val="false"/>
          <w:color w:val="000000"/>
          <w:sz w:val="28"/>
        </w:rPr>
        <w:t>
      _______________________________________________________________</w:t>
      </w:r>
    </w:p>
    <w:bookmarkEnd w:id="819"/>
    <w:bookmarkStart w:name="z836" w:id="820"/>
    <w:p>
      <w:pPr>
        <w:spacing w:after="0"/>
        <w:ind w:left="0"/>
        <w:jc w:val="both"/>
      </w:pPr>
      <w:r>
        <w:rPr>
          <w:rFonts w:ascii="Times New Roman"/>
          <w:b w:val="false"/>
          <w:i w:val="false"/>
          <w:color w:val="000000"/>
          <w:sz w:val="28"/>
        </w:rPr>
        <w:t>
      количество подведомственных учреждений:</w:t>
      </w:r>
    </w:p>
    <w:bookmarkEnd w:id="820"/>
    <w:bookmarkStart w:name="z837" w:id="821"/>
    <w:p>
      <w:pPr>
        <w:spacing w:after="0"/>
        <w:ind w:left="0"/>
        <w:jc w:val="both"/>
      </w:pPr>
      <w:r>
        <w:rPr>
          <w:rFonts w:ascii="Times New Roman"/>
          <w:b w:val="false"/>
          <w:i w:val="false"/>
          <w:color w:val="000000"/>
          <w:sz w:val="28"/>
        </w:rPr>
        <w:t>
      _______________________________________________________________</w:t>
      </w:r>
    </w:p>
    <w:bookmarkEnd w:id="821"/>
    <w:bookmarkStart w:name="z838" w:id="822"/>
    <w:p>
      <w:pPr>
        <w:spacing w:after="0"/>
        <w:ind w:left="0"/>
        <w:jc w:val="both"/>
      </w:pPr>
      <w:r>
        <w:rPr>
          <w:rFonts w:ascii="Times New Roman"/>
          <w:b w:val="false"/>
          <w:i w:val="false"/>
          <w:color w:val="000000"/>
          <w:sz w:val="28"/>
        </w:rPr>
        <w:t>
      количество администраторов бюджетных программ:</w:t>
      </w:r>
    </w:p>
    <w:bookmarkEnd w:id="822"/>
    <w:bookmarkStart w:name="z839" w:id="823"/>
    <w:p>
      <w:pPr>
        <w:spacing w:after="0"/>
        <w:ind w:left="0"/>
        <w:jc w:val="both"/>
      </w:pPr>
      <w:r>
        <w:rPr>
          <w:rFonts w:ascii="Times New Roman"/>
          <w:b w:val="false"/>
          <w:i w:val="false"/>
          <w:color w:val="000000"/>
          <w:sz w:val="28"/>
        </w:rPr>
        <w:t>
      _______________________________________________________________</w:t>
      </w:r>
    </w:p>
    <w:bookmarkEnd w:id="823"/>
    <w:bookmarkStart w:name="z840" w:id="824"/>
    <w:p>
      <w:pPr>
        <w:spacing w:after="0"/>
        <w:ind w:left="0"/>
        <w:jc w:val="both"/>
      </w:pPr>
      <w:r>
        <w:rPr>
          <w:rFonts w:ascii="Times New Roman"/>
          <w:b w:val="false"/>
          <w:i w:val="false"/>
          <w:color w:val="000000"/>
          <w:sz w:val="28"/>
        </w:rPr>
        <w:t>
      количество уполномоченных органов:</w:t>
      </w:r>
    </w:p>
    <w:bookmarkEnd w:id="824"/>
    <w:bookmarkStart w:name="z841" w:id="825"/>
    <w:p>
      <w:pPr>
        <w:spacing w:after="0"/>
        <w:ind w:left="0"/>
        <w:jc w:val="both"/>
      </w:pPr>
      <w:r>
        <w:rPr>
          <w:rFonts w:ascii="Times New Roman"/>
          <w:b w:val="false"/>
          <w:i w:val="false"/>
          <w:color w:val="000000"/>
          <w:sz w:val="28"/>
        </w:rPr>
        <w:t>
      _______________________________________________________________</w:t>
      </w:r>
    </w:p>
    <w:bookmarkEnd w:id="825"/>
    <w:bookmarkStart w:name="z842" w:id="826"/>
    <w:p>
      <w:pPr>
        <w:spacing w:after="0"/>
        <w:ind w:left="0"/>
        <w:jc w:val="both"/>
      </w:pPr>
      <w:r>
        <w:rPr>
          <w:rFonts w:ascii="Times New Roman"/>
          <w:b w:val="false"/>
          <w:i w:val="false"/>
          <w:color w:val="000000"/>
          <w:sz w:val="28"/>
        </w:rPr>
        <w:t>
      используемые нормативные правовые акты:</w:t>
      </w:r>
    </w:p>
    <w:bookmarkEnd w:id="826"/>
    <w:bookmarkStart w:name="z843" w:id="827"/>
    <w:p>
      <w:pPr>
        <w:spacing w:after="0"/>
        <w:ind w:left="0"/>
        <w:jc w:val="both"/>
      </w:pPr>
      <w:r>
        <w:rPr>
          <w:rFonts w:ascii="Times New Roman"/>
          <w:b w:val="false"/>
          <w:i w:val="false"/>
          <w:color w:val="000000"/>
          <w:sz w:val="28"/>
        </w:rPr>
        <w:t>
      _______________________________________________________________</w:t>
      </w:r>
    </w:p>
    <w:bookmarkEnd w:id="827"/>
    <w:bookmarkStart w:name="z844" w:id="828"/>
    <w:p>
      <w:pPr>
        <w:spacing w:after="0"/>
        <w:ind w:left="0"/>
        <w:jc w:val="both"/>
      </w:pPr>
      <w:r>
        <w:rPr>
          <w:rFonts w:ascii="Times New Roman"/>
          <w:b w:val="false"/>
          <w:i w:val="false"/>
          <w:color w:val="000000"/>
          <w:sz w:val="28"/>
        </w:rPr>
        <w:t>
      2. Раскрытия к финансовой отчетности.</w:t>
      </w:r>
    </w:p>
    <w:bookmarkEnd w:id="828"/>
    <w:bookmarkStart w:name="z845" w:id="829"/>
    <w:p>
      <w:pPr>
        <w:spacing w:after="0"/>
        <w:ind w:left="0"/>
        <w:jc w:val="both"/>
      </w:pPr>
      <w:r>
        <w:rPr>
          <w:rFonts w:ascii="Times New Roman"/>
          <w:b w:val="false"/>
          <w:i w:val="false"/>
          <w:color w:val="000000"/>
          <w:sz w:val="28"/>
        </w:rPr>
        <w:t>
      Краткосрочные активы</w:t>
      </w:r>
    </w:p>
    <w:bookmarkEnd w:id="829"/>
    <w:bookmarkStart w:name="z846" w:id="830"/>
    <w:p>
      <w:pPr>
        <w:spacing w:after="0"/>
        <w:ind w:left="0"/>
        <w:jc w:val="both"/>
      </w:pPr>
      <w:r>
        <w:rPr>
          <w:rFonts w:ascii="Times New Roman"/>
          <w:b w:val="false"/>
          <w:i w:val="false"/>
          <w:color w:val="000000"/>
          <w:sz w:val="28"/>
        </w:rPr>
        <w:t>
      Таблица 1. Денежные средства и их эквиваленты (строка 010 КФО-1 "Консолидированный бухгалтерский баланс")</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831"/>
    <w:p>
      <w:pPr>
        <w:spacing w:after="0"/>
        <w:ind w:left="0"/>
        <w:jc w:val="both"/>
      </w:pPr>
      <w:r>
        <w:rPr>
          <w:rFonts w:ascii="Times New Roman"/>
          <w:b w:val="false"/>
          <w:i w:val="false"/>
          <w:color w:val="000000"/>
          <w:sz w:val="28"/>
        </w:rPr>
        <w:t>
      Таблица 2. Краткосрочные финансовые инвестиции (строка 011 КФО-1 "Консолидированный бухгалтерский баланс")</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8" w:id="832"/>
    <w:p>
      <w:pPr>
        <w:spacing w:after="0"/>
        <w:ind w:left="0"/>
        <w:jc w:val="both"/>
      </w:pPr>
      <w:r>
        <w:rPr>
          <w:rFonts w:ascii="Times New Roman"/>
          <w:b w:val="false"/>
          <w:i w:val="false"/>
          <w:color w:val="000000"/>
          <w:sz w:val="28"/>
        </w:rPr>
        <w:t>
      Таблица 3. Займы предоставленные (строки 011 и 110 КФО-1 "Консолидированный бухгалтерский баланс")</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833"/>
    <w:p>
      <w:pPr>
        <w:spacing w:after="0"/>
        <w:ind w:left="0"/>
        <w:jc w:val="both"/>
      </w:pPr>
      <w:r>
        <w:rPr>
          <w:rFonts w:ascii="Times New Roman"/>
          <w:b w:val="false"/>
          <w:i w:val="false"/>
          <w:color w:val="000000"/>
          <w:sz w:val="28"/>
        </w:rPr>
        <w:t>
      Таблица 4. Краткосрочная дебиторская задолженность покупателей и заказчиков (строка 014 КФО-1 "Консолидированный бухгалтерский баланс")</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834"/>
    <w:p>
      <w:pPr>
        <w:spacing w:after="0"/>
        <w:ind w:left="0"/>
        <w:jc w:val="both"/>
      </w:pPr>
      <w:r>
        <w:rPr>
          <w:rFonts w:ascii="Times New Roman"/>
          <w:b w:val="false"/>
          <w:i w:val="false"/>
          <w:color w:val="000000"/>
          <w:sz w:val="28"/>
        </w:rPr>
        <w:t>
      Таблица 5. Запасы (строка 020 КФО-1 "Консолидированный бухгалтерский баланс")</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835"/>
    <w:p>
      <w:pPr>
        <w:spacing w:after="0"/>
        <w:ind w:left="0"/>
        <w:jc w:val="both"/>
      </w:pPr>
      <w:r>
        <w:rPr>
          <w:rFonts w:ascii="Times New Roman"/>
          <w:b w:val="false"/>
          <w:i w:val="false"/>
          <w:color w:val="000000"/>
          <w:sz w:val="28"/>
        </w:rPr>
        <w:t>
      Долгосрочные активы</w:t>
      </w:r>
    </w:p>
    <w:bookmarkEnd w:id="835"/>
    <w:bookmarkStart w:name="z852" w:id="836"/>
    <w:p>
      <w:pPr>
        <w:spacing w:after="0"/>
        <w:ind w:left="0"/>
        <w:jc w:val="both"/>
      </w:pPr>
      <w:r>
        <w:rPr>
          <w:rFonts w:ascii="Times New Roman"/>
          <w:b w:val="false"/>
          <w:i w:val="false"/>
          <w:color w:val="000000"/>
          <w:sz w:val="28"/>
        </w:rPr>
        <w:t>
      Таблица 6. Долгосрочные финансовые инвестиции (строки 110 и 119 формы КФО 1 "Консолидированный бухгалтерский баланс"</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7"/>
          <w:p>
            <w:pPr>
              <w:spacing w:after="20"/>
              <w:ind w:left="20"/>
              <w:jc w:val="both"/>
            </w:pPr>
            <w:r>
              <w:rPr>
                <w:rFonts w:ascii="Times New Roman"/>
                <w:b w:val="false"/>
                <w:i w:val="false"/>
                <w:color w:val="000000"/>
                <w:sz w:val="20"/>
              </w:rPr>
              <w:t>
Итого</w:t>
            </w:r>
          </w:p>
          <w:bookmarkEnd w:id="837"/>
          <w:p>
            <w:pPr>
              <w:spacing w:after="20"/>
              <w:ind w:left="20"/>
              <w:jc w:val="both"/>
            </w:pPr>
            <w:r>
              <w:rPr>
                <w:rFonts w:ascii="Times New Roman"/>
                <w:b w:val="false"/>
                <w:i w:val="false"/>
                <w:color w:val="000000"/>
                <w:sz w:val="20"/>
              </w:rPr>
              <w:t>
(стр.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8"/>
          <w:p>
            <w:pPr>
              <w:spacing w:after="20"/>
              <w:ind w:left="20"/>
              <w:jc w:val="both"/>
            </w:pPr>
            <w:r>
              <w:rPr>
                <w:rFonts w:ascii="Times New Roman"/>
                <w:b w:val="false"/>
                <w:i w:val="false"/>
                <w:color w:val="000000"/>
                <w:sz w:val="20"/>
              </w:rPr>
              <w:t>
Учитываемые методом долевого участия</w:t>
            </w:r>
          </w:p>
          <w:bookmarkEnd w:id="838"/>
          <w:p>
            <w:pPr>
              <w:spacing w:after="20"/>
              <w:ind w:left="20"/>
              <w:jc w:val="both"/>
            </w:pPr>
            <w:r>
              <w:rPr>
                <w:rFonts w:ascii="Times New Roman"/>
                <w:b w:val="false"/>
                <w:i w:val="false"/>
                <w:color w:val="000000"/>
                <w:sz w:val="20"/>
              </w:rPr>
              <w:t>
(стр.119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839"/>
    <w:p>
      <w:pPr>
        <w:spacing w:after="0"/>
        <w:ind w:left="0"/>
        <w:jc w:val="both"/>
      </w:pPr>
      <w:r>
        <w:rPr>
          <w:rFonts w:ascii="Times New Roman"/>
          <w:b w:val="false"/>
          <w:i w:val="false"/>
          <w:color w:val="000000"/>
          <w:sz w:val="28"/>
        </w:rPr>
        <w:t>
      Таблица 7. Инвестиции в субъекты, учитываемые методом долевого участия (строка 119 формы КФО-1 "Консолидированный бухгалтерский баланс")</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государтсвенного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6" w:id="840"/>
    <w:p>
      <w:pPr>
        <w:spacing w:after="0"/>
        <w:ind w:left="0"/>
        <w:jc w:val="both"/>
      </w:pPr>
      <w:r>
        <w:rPr>
          <w:rFonts w:ascii="Times New Roman"/>
          <w:b w:val="false"/>
          <w:i w:val="false"/>
          <w:color w:val="000000"/>
          <w:sz w:val="28"/>
        </w:rPr>
        <w:t>
      Таблица 8. Основные средства (строка 114 КФО-1 "Консолидированный бухгалтерский баланс")</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841"/>
    <w:p>
      <w:pPr>
        <w:spacing w:after="0"/>
        <w:ind w:left="0"/>
        <w:jc w:val="both"/>
      </w:pPr>
      <w:r>
        <w:rPr>
          <w:rFonts w:ascii="Times New Roman"/>
          <w:b w:val="false"/>
          <w:i w:val="false"/>
          <w:color w:val="000000"/>
          <w:sz w:val="28"/>
        </w:rPr>
        <w:t>
      Таблица 9. Инвестиционная недвижимость (строка 116 КФО-1 "Консолидированный бухгалтерский баланс")</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842"/>
    <w:p>
      <w:pPr>
        <w:spacing w:after="0"/>
        <w:ind w:left="0"/>
        <w:jc w:val="both"/>
      </w:pPr>
      <w:r>
        <w:rPr>
          <w:rFonts w:ascii="Times New Roman"/>
          <w:b w:val="false"/>
          <w:i w:val="false"/>
          <w:color w:val="000000"/>
          <w:sz w:val="28"/>
        </w:rPr>
        <w:t>
      Таблица 10. Биологические активы (строка 117 КФО-1 "Консолидированный бухгалтерский баланс")</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843"/>
    <w:p>
      <w:pPr>
        <w:spacing w:after="0"/>
        <w:ind w:left="0"/>
        <w:jc w:val="both"/>
      </w:pPr>
      <w:r>
        <w:rPr>
          <w:rFonts w:ascii="Times New Roman"/>
          <w:b w:val="false"/>
          <w:i w:val="false"/>
          <w:color w:val="000000"/>
          <w:sz w:val="28"/>
        </w:rPr>
        <w:t>
      Таблица 11. Нематериальные активы (строка 118 КФО-1 "Консолидированный бухгалтерский баланс")</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844"/>
    <w:p>
      <w:pPr>
        <w:spacing w:after="0"/>
        <w:ind w:left="0"/>
        <w:jc w:val="both"/>
      </w:pPr>
      <w:r>
        <w:rPr>
          <w:rFonts w:ascii="Times New Roman"/>
          <w:b w:val="false"/>
          <w:i w:val="false"/>
          <w:color w:val="000000"/>
          <w:sz w:val="28"/>
        </w:rPr>
        <w:t>
      Таблица 12. Краткосрочные финансовые обязательства (строка 210 КФО-1 "Консолидированный бухгалтерский баланс")</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845"/>
    <w:p>
      <w:pPr>
        <w:spacing w:after="0"/>
        <w:ind w:left="0"/>
        <w:jc w:val="both"/>
      </w:pPr>
      <w:r>
        <w:rPr>
          <w:rFonts w:ascii="Times New Roman"/>
          <w:b w:val="false"/>
          <w:i w:val="false"/>
          <w:color w:val="000000"/>
          <w:sz w:val="28"/>
        </w:rPr>
        <w:t>
      Таблица 13. Долгосрочные финансовые обязательства (строка 310 КФО-1 "Консолидированный бухгалтерский баланс")</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846"/>
    <w:p>
      <w:pPr>
        <w:spacing w:after="0"/>
        <w:ind w:left="0"/>
        <w:jc w:val="both"/>
      </w:pPr>
      <w:r>
        <w:rPr>
          <w:rFonts w:ascii="Times New Roman"/>
          <w:b w:val="false"/>
          <w:i w:val="false"/>
          <w:color w:val="000000"/>
          <w:sz w:val="28"/>
        </w:rPr>
        <w:t>
      Таблица 14. Прочие доходы</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847"/>
    <w:p>
      <w:pPr>
        <w:spacing w:after="0"/>
        <w:ind w:left="0"/>
        <w:jc w:val="both"/>
      </w:pPr>
      <w:r>
        <w:rPr>
          <w:rFonts w:ascii="Times New Roman"/>
          <w:b w:val="false"/>
          <w:i w:val="false"/>
          <w:color w:val="000000"/>
          <w:sz w:val="28"/>
        </w:rPr>
        <w:t>
      Таблица 15 Доходы от налоговых поступлений в бюджет (строка 020 КФО-2 "Консолидированный отчет о результатах финансовой деятельности")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848"/>
    <w:p>
      <w:pPr>
        <w:spacing w:after="0"/>
        <w:ind w:left="0"/>
        <w:jc w:val="both"/>
      </w:pPr>
      <w:r>
        <w:rPr>
          <w:rFonts w:ascii="Times New Roman"/>
          <w:b w:val="false"/>
          <w:i w:val="false"/>
          <w:color w:val="000000"/>
          <w:sz w:val="28"/>
        </w:rPr>
        <w:t>
      Таблица 16. Прочие расходы</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49"/>
    <w:p>
      <w:pPr>
        <w:spacing w:after="0"/>
        <w:ind w:left="0"/>
        <w:jc w:val="both"/>
      </w:pPr>
      <w:r>
        <w:rPr>
          <w:rFonts w:ascii="Times New Roman"/>
          <w:b w:val="false"/>
          <w:i w:val="false"/>
          <w:color w:val="000000"/>
          <w:sz w:val="28"/>
        </w:rPr>
        <w:t>
      Таблица 17. Расходы по уменьшению поступлений в бюджет (строка 137 КФО-2 "Консолидированный отчет о результатах финансовой деятельности")</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50"/>
    <w:p>
      <w:pPr>
        <w:spacing w:after="0"/>
        <w:ind w:left="0"/>
        <w:jc w:val="both"/>
      </w:pPr>
      <w:r>
        <w:rPr>
          <w:rFonts w:ascii="Times New Roman"/>
          <w:b w:val="false"/>
          <w:i w:val="false"/>
          <w:color w:val="000000"/>
          <w:sz w:val="28"/>
        </w:rPr>
        <w:t>
      Таблица 18. Безвозмездно переданные долгосрочные активы /запасы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851"/>
    <w:p>
      <w:pPr>
        <w:spacing w:after="0"/>
        <w:ind w:left="0"/>
        <w:jc w:val="both"/>
      </w:pPr>
      <w:r>
        <w:rPr>
          <w:rFonts w:ascii="Times New Roman"/>
          <w:b w:val="false"/>
          <w:i w:val="false"/>
          <w:color w:val="000000"/>
          <w:sz w:val="28"/>
        </w:rPr>
        <w:t>
      Таблица 19. Безвозмездно полученные долгосрочные активы /запасы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52"/>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18</w:t>
      </w:r>
    </w:p>
    <w:bookmarkEnd w:id="852"/>
    <w:bookmarkStart w:name="z869" w:id="853"/>
    <w:p>
      <w:pPr>
        <w:spacing w:after="0"/>
        <w:ind w:left="0"/>
        <w:jc w:val="both"/>
      </w:pPr>
      <w:r>
        <w:rPr>
          <w:rFonts w:ascii="Times New Roman"/>
          <w:b w:val="false"/>
          <w:i w:val="false"/>
          <w:color w:val="000000"/>
          <w:sz w:val="28"/>
        </w:rPr>
        <w:t>
      Таблица 20. Информация по концессионным активам и прочим активам по договорам государственно-частного партнерства</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854"/>
    <w:p>
      <w:pPr>
        <w:spacing w:after="0"/>
        <w:ind w:left="0"/>
        <w:jc w:val="both"/>
      </w:pPr>
      <w:r>
        <w:rPr>
          <w:rFonts w:ascii="Times New Roman"/>
          <w:b w:val="false"/>
          <w:i w:val="false"/>
          <w:color w:val="000000"/>
          <w:sz w:val="28"/>
        </w:rPr>
        <w:t>
      Таблица 21. Информация по взаимным операциям</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5"/>
          <w:p>
            <w:pPr>
              <w:spacing w:after="20"/>
              <w:ind w:left="20"/>
              <w:jc w:val="both"/>
            </w:pPr>
            <w:r>
              <w:rPr>
                <w:rFonts w:ascii="Times New Roman"/>
                <w:b w:val="false"/>
                <w:i w:val="false"/>
                <w:color w:val="000000"/>
                <w:sz w:val="20"/>
              </w:rPr>
              <w:t>
№</w:t>
            </w:r>
          </w:p>
          <w:bookmarkEnd w:id="855"/>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2" w:id="856"/>
    <w:p>
      <w:pPr>
        <w:spacing w:after="0"/>
        <w:ind w:left="0"/>
        <w:jc w:val="both"/>
      </w:pPr>
      <w:r>
        <w:rPr>
          <w:rFonts w:ascii="Times New Roman"/>
          <w:b w:val="false"/>
          <w:i w:val="false"/>
          <w:color w:val="000000"/>
          <w:sz w:val="28"/>
        </w:rPr>
        <w:t>
      Таблица 22. Информация по начисленным и перечисленным суммам по счету 7120 "Расходы по расчетам с бюджетом"</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857"/>
    <w:p>
      <w:pPr>
        <w:spacing w:after="0"/>
        <w:ind w:left="0"/>
        <w:jc w:val="both"/>
      </w:pPr>
      <w:r>
        <w:rPr>
          <w:rFonts w:ascii="Times New Roman"/>
          <w:b w:val="false"/>
          <w:i w:val="false"/>
          <w:color w:val="000000"/>
          <w:sz w:val="28"/>
        </w:rPr>
        <w:t>
      Таблица 23. Обязательства по договорам государственно-частного партнерства</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58"/>
    <w:p>
      <w:pPr>
        <w:spacing w:after="0"/>
        <w:ind w:left="0"/>
        <w:jc w:val="both"/>
      </w:pPr>
      <w:r>
        <w:rPr>
          <w:rFonts w:ascii="Times New Roman"/>
          <w:b w:val="false"/>
          <w:i w:val="false"/>
          <w:color w:val="000000"/>
          <w:sz w:val="28"/>
        </w:rPr>
        <w:t>
      Таблица 24. Информация о размерах дивидендов, доходов на доли участия и части чистого дохода субъектов квазигосударственного сектора</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9"/>
          <w:p>
            <w:pPr>
              <w:spacing w:after="20"/>
              <w:ind w:left="20"/>
              <w:jc w:val="both"/>
            </w:pPr>
            <w:r>
              <w:rPr>
                <w:rFonts w:ascii="Times New Roman"/>
                <w:b w:val="false"/>
                <w:i w:val="false"/>
                <w:color w:val="000000"/>
                <w:sz w:val="20"/>
              </w:rPr>
              <w:t>
Переплата (+)/</w:t>
            </w:r>
          </w:p>
          <w:bookmarkEnd w:id="859"/>
          <w:p>
            <w:pPr>
              <w:spacing w:after="20"/>
              <w:ind w:left="20"/>
              <w:jc w:val="both"/>
            </w:pPr>
            <w:r>
              <w:rPr>
                <w:rFonts w:ascii="Times New Roman"/>
                <w:b w:val="false"/>
                <w:i w:val="false"/>
                <w:color w:val="000000"/>
                <w:sz w:val="20"/>
              </w:rPr>
              <w:t>
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0"/>
          <w:p>
            <w:pPr>
              <w:spacing w:after="20"/>
              <w:ind w:left="20"/>
              <w:jc w:val="both"/>
            </w:pPr>
            <w:r>
              <w:rPr>
                <w:rFonts w:ascii="Times New Roman"/>
                <w:b w:val="false"/>
                <w:i w:val="false"/>
                <w:color w:val="000000"/>
                <w:sz w:val="20"/>
              </w:rPr>
              <w:t>
Переплата (+)/ Задолженность (-) на конец отчетного периода</w:t>
            </w:r>
          </w:p>
          <w:bookmarkEnd w:id="860"/>
          <w:p>
            <w:pPr>
              <w:spacing w:after="20"/>
              <w:ind w:left="20"/>
              <w:jc w:val="both"/>
            </w:pPr>
            <w:r>
              <w:rPr>
                <w:rFonts w:ascii="Times New Roman"/>
                <w:b w:val="false"/>
                <w:i w:val="false"/>
                <w:color w:val="000000"/>
                <w:sz w:val="20"/>
              </w:rPr>
              <w:t>
(графа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 w:id="861"/>
    <w:p>
      <w:pPr>
        <w:spacing w:after="0"/>
        <w:ind w:left="0"/>
        <w:jc w:val="both"/>
      </w:pPr>
      <w:r>
        <w:rPr>
          <w:rFonts w:ascii="Times New Roman"/>
          <w:b w:val="false"/>
          <w:i w:val="false"/>
          <w:color w:val="000000"/>
          <w:sz w:val="28"/>
        </w:rPr>
        <w:t>
      Таблица 25. Краткосрочная дебиторская и кредиторская задолженность по расчетам с бюджетом по налоговым поступлениям</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 w:id="862"/>
    <w:p>
      <w:pPr>
        <w:spacing w:after="0"/>
        <w:ind w:left="0"/>
        <w:jc w:val="both"/>
      </w:pPr>
      <w:r>
        <w:rPr>
          <w:rFonts w:ascii="Times New Roman"/>
          <w:b w:val="false"/>
          <w:i w:val="false"/>
          <w:color w:val="000000"/>
          <w:sz w:val="28"/>
        </w:rPr>
        <w:t>
      Таблица 26. Незавершенное строительство и капитальные вложения в нематериальные активы (строка 115 ФО-1 "Консолидированный бухгалтерский баланс")</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863"/>
    <w:p>
      <w:pPr>
        <w:spacing w:after="0"/>
        <w:ind w:left="0"/>
        <w:jc w:val="both"/>
      </w:pPr>
      <w:r>
        <w:rPr>
          <w:rFonts w:ascii="Times New Roman"/>
          <w:b w:val="false"/>
          <w:i w:val="false"/>
          <w:color w:val="000000"/>
          <w:sz w:val="28"/>
        </w:rPr>
        <w:t>
      Таблица 27. "Информация по незавершенным объектам строительства" (2411) (Проблемные объекты)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0" w:id="864"/>
    <w:p>
      <w:pPr>
        <w:spacing w:after="0"/>
        <w:ind w:left="0"/>
        <w:jc w:val="both"/>
      </w:pPr>
      <w:r>
        <w:rPr>
          <w:rFonts w:ascii="Times New Roman"/>
          <w:b w:val="false"/>
          <w:i w:val="false"/>
          <w:color w:val="000000"/>
          <w:sz w:val="28"/>
        </w:rPr>
        <w:t>
      Таблица 28. Движение денежных средств по прочим счетам*</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65"/>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865"/>
    <w:bookmarkStart w:name="z882" w:id="866"/>
    <w:p>
      <w:pPr>
        <w:spacing w:after="0"/>
        <w:ind w:left="0"/>
        <w:jc w:val="both"/>
      </w:pPr>
      <w:r>
        <w:rPr>
          <w:rFonts w:ascii="Times New Roman"/>
          <w:b w:val="false"/>
          <w:i w:val="false"/>
          <w:color w:val="000000"/>
          <w:sz w:val="28"/>
        </w:rPr>
        <w:t>
      Таблица 29. Информация о государственных гарантиях и условных обязательствах</w:t>
      </w:r>
    </w:p>
    <w:bookmarkEnd w:id="866"/>
    <w:bookmarkStart w:name="z883" w:id="867"/>
    <w:p>
      <w:pPr>
        <w:spacing w:after="0"/>
        <w:ind w:left="0"/>
        <w:jc w:val="both"/>
      </w:pPr>
      <w:r>
        <w:rPr>
          <w:rFonts w:ascii="Times New Roman"/>
          <w:b w:val="false"/>
          <w:i w:val="false"/>
          <w:color w:val="000000"/>
          <w:sz w:val="28"/>
        </w:rPr>
        <w:t>
      1. О государственных гарантиях</w:t>
      </w:r>
    </w:p>
    <w:bookmarkEnd w:id="867"/>
    <w:bookmarkStart w:name="z884" w:id="868"/>
    <w:p>
      <w:pPr>
        <w:spacing w:after="0"/>
        <w:ind w:left="0"/>
        <w:jc w:val="both"/>
      </w:pPr>
      <w:r>
        <w:rPr>
          <w:rFonts w:ascii="Times New Roman"/>
          <w:b w:val="false"/>
          <w:i w:val="false"/>
          <w:color w:val="000000"/>
          <w:sz w:val="28"/>
        </w:rPr>
        <w:t>
      Единица измерения: тысяч тенге</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69"/>
    <w:p>
      <w:pPr>
        <w:spacing w:after="0"/>
        <w:ind w:left="0"/>
        <w:jc w:val="both"/>
      </w:pPr>
      <w:r>
        <w:rPr>
          <w:rFonts w:ascii="Times New Roman"/>
          <w:b w:val="false"/>
          <w:i w:val="false"/>
          <w:color w:val="000000"/>
          <w:sz w:val="28"/>
        </w:rPr>
        <w:t>
      2. Об условных обязательствах</w:t>
      </w:r>
    </w:p>
    <w:bookmarkEnd w:id="869"/>
    <w:bookmarkStart w:name="z886" w:id="870"/>
    <w:p>
      <w:pPr>
        <w:spacing w:after="0"/>
        <w:ind w:left="0"/>
        <w:jc w:val="both"/>
      </w:pPr>
      <w:r>
        <w:rPr>
          <w:rFonts w:ascii="Times New Roman"/>
          <w:b w:val="false"/>
          <w:i w:val="false"/>
          <w:color w:val="000000"/>
          <w:sz w:val="28"/>
        </w:rPr>
        <w:t>
      Единица измерения: тысяч тенге</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 w:id="871"/>
    <w:p>
      <w:pPr>
        <w:spacing w:after="0"/>
        <w:ind w:left="0"/>
        <w:jc w:val="both"/>
      </w:pPr>
      <w:r>
        <w:rPr>
          <w:rFonts w:ascii="Times New Roman"/>
          <w:b w:val="false"/>
          <w:i w:val="false"/>
          <w:color w:val="000000"/>
          <w:sz w:val="28"/>
        </w:rPr>
        <w:t>
      Наименование ______________________ Адрес _____________________________</w:t>
      </w:r>
    </w:p>
    <w:bookmarkEnd w:id="871"/>
    <w:bookmarkStart w:name="z888" w:id="872"/>
    <w:p>
      <w:pPr>
        <w:spacing w:after="0"/>
        <w:ind w:left="0"/>
        <w:jc w:val="both"/>
      </w:pPr>
      <w:r>
        <w:rPr>
          <w:rFonts w:ascii="Times New Roman"/>
          <w:b w:val="false"/>
          <w:i w:val="false"/>
          <w:color w:val="000000"/>
          <w:sz w:val="28"/>
        </w:rPr>
        <w:t>
      ___________________________________ ___________________________________</w:t>
      </w:r>
    </w:p>
    <w:bookmarkEnd w:id="872"/>
    <w:bookmarkStart w:name="z889" w:id="873"/>
    <w:p>
      <w:pPr>
        <w:spacing w:after="0"/>
        <w:ind w:left="0"/>
        <w:jc w:val="both"/>
      </w:pPr>
      <w:r>
        <w:rPr>
          <w:rFonts w:ascii="Times New Roman"/>
          <w:b w:val="false"/>
          <w:i w:val="false"/>
          <w:color w:val="000000"/>
          <w:sz w:val="28"/>
        </w:rPr>
        <w:t>
      Телефон _______________________________________________________________</w:t>
      </w:r>
    </w:p>
    <w:bookmarkEnd w:id="873"/>
    <w:bookmarkStart w:name="z890" w:id="874"/>
    <w:p>
      <w:pPr>
        <w:spacing w:after="0"/>
        <w:ind w:left="0"/>
        <w:jc w:val="both"/>
      </w:pPr>
      <w:r>
        <w:rPr>
          <w:rFonts w:ascii="Times New Roman"/>
          <w:b w:val="false"/>
          <w:i w:val="false"/>
          <w:color w:val="000000"/>
          <w:sz w:val="28"/>
        </w:rPr>
        <w:t>
      Адрес электронной почты ________________________________________________</w:t>
      </w:r>
    </w:p>
    <w:bookmarkEnd w:id="874"/>
    <w:p>
      <w:pPr>
        <w:spacing w:after="0"/>
        <w:ind w:left="0"/>
        <w:jc w:val="both"/>
      </w:pPr>
      <w:bookmarkStart w:name="z891" w:id="875"/>
      <w:r>
        <w:rPr>
          <w:rFonts w:ascii="Times New Roman"/>
          <w:b w:val="false"/>
          <w:i w:val="false"/>
          <w:color w:val="000000"/>
          <w:sz w:val="28"/>
        </w:rPr>
        <w:t>
      Исполнитель ___________________________________________________________</w:t>
      </w:r>
    </w:p>
    <w:bookmarkEnd w:id="875"/>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892" w:id="876"/>
      <w:r>
        <w:rPr>
          <w:rFonts w:ascii="Times New Roman"/>
          <w:b w:val="false"/>
          <w:i w:val="false"/>
          <w:color w:val="000000"/>
          <w:sz w:val="28"/>
        </w:rPr>
        <w:t xml:space="preserve">
      Руководитель или лицо, замещающее его, либо руководитель аппарата </w:t>
      </w:r>
    </w:p>
    <w:bookmarkEnd w:id="876"/>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893" w:id="877"/>
      <w:r>
        <w:rPr>
          <w:rFonts w:ascii="Times New Roman"/>
          <w:b w:val="false"/>
          <w:i w:val="false"/>
          <w:color w:val="000000"/>
          <w:sz w:val="28"/>
        </w:rPr>
        <w:t>
      _________________ ____________________________________________________</w:t>
      </w:r>
    </w:p>
    <w:bookmarkEnd w:id="87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4" w:id="878"/>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878"/>
    <w:p>
      <w:pPr>
        <w:spacing w:after="0"/>
        <w:ind w:left="0"/>
        <w:jc w:val="both"/>
      </w:pPr>
      <w:bookmarkStart w:name="z895" w:id="879"/>
      <w:r>
        <w:rPr>
          <w:rFonts w:ascii="Times New Roman"/>
          <w:b w:val="false"/>
          <w:i w:val="false"/>
          <w:color w:val="000000"/>
          <w:sz w:val="28"/>
        </w:rPr>
        <w:t>
      _________________ ____________________________________________________</w:t>
      </w:r>
    </w:p>
    <w:bookmarkEnd w:id="87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6" w:id="880"/>
    <w:p>
      <w:pPr>
        <w:spacing w:after="0"/>
        <w:ind w:left="0"/>
        <w:jc w:val="both"/>
      </w:pPr>
      <w:r>
        <w:rPr>
          <w:rFonts w:ascii="Times New Roman"/>
          <w:b w:val="false"/>
          <w:i w:val="false"/>
          <w:color w:val="000000"/>
          <w:sz w:val="28"/>
        </w:rPr>
        <w:t>
      Место печати "___" _______________ ____ года</w:t>
      </w:r>
    </w:p>
    <w:bookmarkEnd w:id="880"/>
    <w:bookmarkStart w:name="z897" w:id="881"/>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29 и 30 настоящих Правил.</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00" w:id="882"/>
    <w:p>
      <w:pPr>
        <w:spacing w:after="0"/>
        <w:ind w:left="0"/>
        <w:jc w:val="left"/>
      </w:pPr>
      <w:r>
        <w:rPr>
          <w:rFonts w:ascii="Times New Roman"/>
          <w:b/>
          <w:i w:val="false"/>
          <w:color w:val="000000"/>
        </w:rPr>
        <w:t xml:space="preserve"> Консолидированный бухгалтерский баланс при реорганизации по состоянию на "___" ________ 20__ года</w:t>
      </w:r>
    </w:p>
    <w:bookmarkEnd w:id="882"/>
    <w:bookmarkStart w:name="z901" w:id="883"/>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883"/>
    <w:bookmarkStart w:name="z902" w:id="88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84"/>
    <w:bookmarkStart w:name="z903" w:id="885"/>
    <w:p>
      <w:pPr>
        <w:spacing w:after="0"/>
        <w:ind w:left="0"/>
        <w:jc w:val="both"/>
      </w:pPr>
      <w:r>
        <w:rPr>
          <w:rFonts w:ascii="Times New Roman"/>
          <w:b w:val="false"/>
          <w:i w:val="false"/>
          <w:color w:val="000000"/>
          <w:sz w:val="28"/>
        </w:rPr>
        <w:t xml:space="preserve">
      Наименование административной формы: Консолидированный бухгалтерский баланс при реорганизации </w:t>
      </w:r>
    </w:p>
    <w:bookmarkEnd w:id="885"/>
    <w:bookmarkStart w:name="z904" w:id="8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КФО-6</w:t>
      </w:r>
    </w:p>
    <w:bookmarkEnd w:id="886"/>
    <w:bookmarkStart w:name="z905" w:id="887"/>
    <w:p>
      <w:pPr>
        <w:spacing w:after="0"/>
        <w:ind w:left="0"/>
        <w:jc w:val="both"/>
      </w:pPr>
      <w:r>
        <w:rPr>
          <w:rFonts w:ascii="Times New Roman"/>
          <w:b w:val="false"/>
          <w:i w:val="false"/>
          <w:color w:val="000000"/>
          <w:sz w:val="28"/>
        </w:rPr>
        <w:t>
      Периодичность: полугодовая, годовая</w:t>
      </w:r>
    </w:p>
    <w:bookmarkEnd w:id="887"/>
    <w:bookmarkStart w:name="z906" w:id="888"/>
    <w:p>
      <w:pPr>
        <w:spacing w:after="0"/>
        <w:ind w:left="0"/>
        <w:jc w:val="both"/>
      </w:pPr>
      <w:r>
        <w:rPr>
          <w:rFonts w:ascii="Times New Roman"/>
          <w:b w:val="false"/>
          <w:i w:val="false"/>
          <w:color w:val="000000"/>
          <w:sz w:val="28"/>
        </w:rPr>
        <w:t>
      Отчетный период: "__" _________ __ год</w:t>
      </w:r>
    </w:p>
    <w:bookmarkEnd w:id="888"/>
    <w:bookmarkStart w:name="z907" w:id="88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889"/>
    <w:bookmarkStart w:name="z908" w:id="89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890"/>
    <w:bookmarkStart w:name="z909" w:id="891"/>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891"/>
    <w:bookmarkStart w:name="z910" w:id="892"/>
    <w:p>
      <w:pPr>
        <w:spacing w:after="0"/>
        <w:ind w:left="0"/>
        <w:jc w:val="both"/>
      </w:pPr>
      <w:r>
        <w:rPr>
          <w:rFonts w:ascii="Times New Roman"/>
          <w:b w:val="false"/>
          <w:i w:val="false"/>
          <w:color w:val="000000"/>
          <w:sz w:val="28"/>
        </w:rPr>
        <w:t xml:space="preserve">
      БИН (бизнес-идентификационный номер) </w:t>
      </w:r>
    </w:p>
    <w:bookmarkEnd w:id="89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1" w:id="893"/>
    <w:p>
      <w:pPr>
        <w:spacing w:after="0"/>
        <w:ind w:left="0"/>
        <w:jc w:val="both"/>
      </w:pPr>
      <w:r>
        <w:rPr>
          <w:rFonts w:ascii="Times New Roman"/>
          <w:b w:val="false"/>
          <w:i w:val="false"/>
          <w:color w:val="000000"/>
          <w:sz w:val="28"/>
        </w:rPr>
        <w:t>
      Метод сбора: в электронном виде</w:t>
      </w:r>
    </w:p>
    <w:bookmarkEnd w:id="893"/>
    <w:bookmarkStart w:name="z912" w:id="894"/>
    <w:p>
      <w:pPr>
        <w:spacing w:after="0"/>
        <w:ind w:left="0"/>
        <w:jc w:val="both"/>
      </w:pPr>
      <w:r>
        <w:rPr>
          <w:rFonts w:ascii="Times New Roman"/>
          <w:b w:val="false"/>
          <w:i w:val="false"/>
          <w:color w:val="000000"/>
          <w:sz w:val="28"/>
        </w:rPr>
        <w:t xml:space="preserve">
      Вид бюджета: ____________________ </w:t>
      </w:r>
    </w:p>
    <w:bookmarkEnd w:id="894"/>
    <w:bookmarkStart w:name="z913" w:id="895"/>
    <w:p>
      <w:pPr>
        <w:spacing w:after="0"/>
        <w:ind w:left="0"/>
        <w:jc w:val="both"/>
      </w:pPr>
      <w:r>
        <w:rPr>
          <w:rFonts w:ascii="Times New Roman"/>
          <w:b w:val="false"/>
          <w:i w:val="false"/>
          <w:color w:val="000000"/>
          <w:sz w:val="28"/>
        </w:rPr>
        <w:t>
      Единица измерения: тысяч тенге</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896"/>
    <w:p>
      <w:pPr>
        <w:spacing w:after="0"/>
        <w:ind w:left="0"/>
        <w:jc w:val="both"/>
      </w:pPr>
      <w:r>
        <w:rPr>
          <w:rFonts w:ascii="Times New Roman"/>
          <w:b w:val="false"/>
          <w:i w:val="false"/>
          <w:color w:val="000000"/>
          <w:sz w:val="28"/>
        </w:rPr>
        <w:t>
      * Примечание: Графа 6 заполняется для подтверждения сумм, переданных/принятых активов, обязательств и чистых активов/капитала на дату реорганизации.</w:t>
      </w:r>
    </w:p>
    <w:bookmarkEnd w:id="896"/>
    <w:bookmarkStart w:name="z915" w:id="897"/>
    <w:p>
      <w:pPr>
        <w:spacing w:after="0"/>
        <w:ind w:left="0"/>
        <w:jc w:val="both"/>
      </w:pPr>
      <w:r>
        <w:rPr>
          <w:rFonts w:ascii="Times New Roman"/>
          <w:b w:val="false"/>
          <w:i w:val="false"/>
          <w:color w:val="000000"/>
          <w:sz w:val="28"/>
        </w:rPr>
        <w:t xml:space="preserve">
      Передано: </w:t>
      </w:r>
    </w:p>
    <w:bookmarkEnd w:id="897"/>
    <w:bookmarkStart w:name="z916" w:id="898"/>
    <w:p>
      <w:pPr>
        <w:spacing w:after="0"/>
        <w:ind w:left="0"/>
        <w:jc w:val="both"/>
      </w:pPr>
      <w:r>
        <w:rPr>
          <w:rFonts w:ascii="Times New Roman"/>
          <w:b w:val="false"/>
          <w:i w:val="false"/>
          <w:color w:val="000000"/>
          <w:sz w:val="28"/>
        </w:rPr>
        <w:t>
      Наименование ______________________ Адрес _____________________________</w:t>
      </w:r>
    </w:p>
    <w:bookmarkEnd w:id="898"/>
    <w:bookmarkStart w:name="z917" w:id="899"/>
    <w:p>
      <w:pPr>
        <w:spacing w:after="0"/>
        <w:ind w:left="0"/>
        <w:jc w:val="both"/>
      </w:pPr>
      <w:r>
        <w:rPr>
          <w:rFonts w:ascii="Times New Roman"/>
          <w:b w:val="false"/>
          <w:i w:val="false"/>
          <w:color w:val="000000"/>
          <w:sz w:val="28"/>
        </w:rPr>
        <w:t>
      ___________________________________ ___________________________________</w:t>
      </w:r>
    </w:p>
    <w:bookmarkEnd w:id="899"/>
    <w:bookmarkStart w:name="z918" w:id="900"/>
    <w:p>
      <w:pPr>
        <w:spacing w:after="0"/>
        <w:ind w:left="0"/>
        <w:jc w:val="both"/>
      </w:pPr>
      <w:r>
        <w:rPr>
          <w:rFonts w:ascii="Times New Roman"/>
          <w:b w:val="false"/>
          <w:i w:val="false"/>
          <w:color w:val="000000"/>
          <w:sz w:val="28"/>
        </w:rPr>
        <w:t>
      Телефон _______________________________________________________________</w:t>
      </w:r>
    </w:p>
    <w:bookmarkEnd w:id="900"/>
    <w:bookmarkStart w:name="z919" w:id="901"/>
    <w:p>
      <w:pPr>
        <w:spacing w:after="0"/>
        <w:ind w:left="0"/>
        <w:jc w:val="both"/>
      </w:pPr>
      <w:r>
        <w:rPr>
          <w:rFonts w:ascii="Times New Roman"/>
          <w:b w:val="false"/>
          <w:i w:val="false"/>
          <w:color w:val="000000"/>
          <w:sz w:val="28"/>
        </w:rPr>
        <w:t>
      Адрес электронной почты ________________________________________________</w:t>
      </w:r>
    </w:p>
    <w:bookmarkEnd w:id="901"/>
    <w:p>
      <w:pPr>
        <w:spacing w:after="0"/>
        <w:ind w:left="0"/>
        <w:jc w:val="both"/>
      </w:pPr>
      <w:bookmarkStart w:name="z920" w:id="902"/>
      <w:r>
        <w:rPr>
          <w:rFonts w:ascii="Times New Roman"/>
          <w:b w:val="false"/>
          <w:i w:val="false"/>
          <w:color w:val="000000"/>
          <w:sz w:val="28"/>
        </w:rPr>
        <w:t>
      Исполнитель ___________________________________________________________</w:t>
      </w:r>
    </w:p>
    <w:bookmarkEnd w:id="902"/>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21" w:id="903"/>
      <w:r>
        <w:rPr>
          <w:rFonts w:ascii="Times New Roman"/>
          <w:b w:val="false"/>
          <w:i w:val="false"/>
          <w:color w:val="000000"/>
          <w:sz w:val="28"/>
        </w:rPr>
        <w:t>
      Руководитель или лицо, замещающее его, либо руководитель аппарата</w:t>
      </w:r>
    </w:p>
    <w:bookmarkEnd w:id="903"/>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922" w:id="904"/>
      <w:r>
        <w:rPr>
          <w:rFonts w:ascii="Times New Roman"/>
          <w:b w:val="false"/>
          <w:i w:val="false"/>
          <w:color w:val="000000"/>
          <w:sz w:val="28"/>
        </w:rPr>
        <w:t>
      _________________ _____________________________________________________</w:t>
      </w:r>
    </w:p>
    <w:bookmarkEnd w:id="90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23" w:id="905"/>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905"/>
    <w:p>
      <w:pPr>
        <w:spacing w:after="0"/>
        <w:ind w:left="0"/>
        <w:jc w:val="both"/>
      </w:pPr>
      <w:bookmarkStart w:name="z924" w:id="906"/>
      <w:r>
        <w:rPr>
          <w:rFonts w:ascii="Times New Roman"/>
          <w:b w:val="false"/>
          <w:i w:val="false"/>
          <w:color w:val="000000"/>
          <w:sz w:val="28"/>
        </w:rPr>
        <w:t>
      _________________ ____________________________________________________</w:t>
      </w:r>
    </w:p>
    <w:bookmarkEnd w:id="90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25" w:id="907"/>
    <w:p>
      <w:pPr>
        <w:spacing w:after="0"/>
        <w:ind w:left="0"/>
        <w:jc w:val="both"/>
      </w:pPr>
      <w:r>
        <w:rPr>
          <w:rFonts w:ascii="Times New Roman"/>
          <w:b w:val="false"/>
          <w:i w:val="false"/>
          <w:color w:val="000000"/>
          <w:sz w:val="28"/>
        </w:rPr>
        <w:t>
      Место печати "___" _______________ ____ года</w:t>
      </w:r>
    </w:p>
    <w:bookmarkEnd w:id="907"/>
    <w:bookmarkStart w:name="z926" w:id="908"/>
    <w:p>
      <w:pPr>
        <w:spacing w:after="0"/>
        <w:ind w:left="0"/>
        <w:jc w:val="both"/>
      </w:pPr>
      <w:r>
        <w:rPr>
          <w:rFonts w:ascii="Times New Roman"/>
          <w:b w:val="false"/>
          <w:i w:val="false"/>
          <w:color w:val="000000"/>
          <w:sz w:val="28"/>
        </w:rPr>
        <w:t xml:space="preserve">
      Принято: </w:t>
      </w:r>
    </w:p>
    <w:bookmarkEnd w:id="908"/>
    <w:bookmarkStart w:name="z927" w:id="909"/>
    <w:p>
      <w:pPr>
        <w:spacing w:after="0"/>
        <w:ind w:left="0"/>
        <w:jc w:val="both"/>
      </w:pPr>
      <w:r>
        <w:rPr>
          <w:rFonts w:ascii="Times New Roman"/>
          <w:b w:val="false"/>
          <w:i w:val="false"/>
          <w:color w:val="000000"/>
          <w:sz w:val="28"/>
        </w:rPr>
        <w:t>
      Наименование ______________________ Адрес _____________________________</w:t>
      </w:r>
    </w:p>
    <w:bookmarkEnd w:id="909"/>
    <w:bookmarkStart w:name="z928" w:id="910"/>
    <w:p>
      <w:pPr>
        <w:spacing w:after="0"/>
        <w:ind w:left="0"/>
        <w:jc w:val="both"/>
      </w:pPr>
      <w:r>
        <w:rPr>
          <w:rFonts w:ascii="Times New Roman"/>
          <w:b w:val="false"/>
          <w:i w:val="false"/>
          <w:color w:val="000000"/>
          <w:sz w:val="28"/>
        </w:rPr>
        <w:t>
      ___________________________________ ___________________________________</w:t>
      </w:r>
    </w:p>
    <w:bookmarkEnd w:id="910"/>
    <w:bookmarkStart w:name="z929" w:id="911"/>
    <w:p>
      <w:pPr>
        <w:spacing w:after="0"/>
        <w:ind w:left="0"/>
        <w:jc w:val="both"/>
      </w:pPr>
      <w:r>
        <w:rPr>
          <w:rFonts w:ascii="Times New Roman"/>
          <w:b w:val="false"/>
          <w:i w:val="false"/>
          <w:color w:val="000000"/>
          <w:sz w:val="28"/>
        </w:rPr>
        <w:t>
      Телефон _______________________________________________________________</w:t>
      </w:r>
    </w:p>
    <w:bookmarkEnd w:id="911"/>
    <w:bookmarkStart w:name="z930" w:id="912"/>
    <w:p>
      <w:pPr>
        <w:spacing w:after="0"/>
        <w:ind w:left="0"/>
        <w:jc w:val="both"/>
      </w:pPr>
      <w:r>
        <w:rPr>
          <w:rFonts w:ascii="Times New Roman"/>
          <w:b w:val="false"/>
          <w:i w:val="false"/>
          <w:color w:val="000000"/>
          <w:sz w:val="28"/>
        </w:rPr>
        <w:t>
      Адрес электронной почты ________________________________________________</w:t>
      </w:r>
    </w:p>
    <w:bookmarkEnd w:id="912"/>
    <w:p>
      <w:pPr>
        <w:spacing w:after="0"/>
        <w:ind w:left="0"/>
        <w:jc w:val="both"/>
      </w:pPr>
      <w:bookmarkStart w:name="z931" w:id="913"/>
      <w:r>
        <w:rPr>
          <w:rFonts w:ascii="Times New Roman"/>
          <w:b w:val="false"/>
          <w:i w:val="false"/>
          <w:color w:val="000000"/>
          <w:sz w:val="28"/>
        </w:rPr>
        <w:t>
      Исполнитель ___________________________________________________________</w:t>
      </w:r>
    </w:p>
    <w:bookmarkEnd w:id="913"/>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32" w:id="914"/>
      <w:r>
        <w:rPr>
          <w:rFonts w:ascii="Times New Roman"/>
          <w:b w:val="false"/>
          <w:i w:val="false"/>
          <w:color w:val="000000"/>
          <w:sz w:val="28"/>
        </w:rPr>
        <w:t>
      Руководитель или лицо, замещающее его, либо руководитель аппарата</w:t>
      </w:r>
    </w:p>
    <w:bookmarkEnd w:id="914"/>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933" w:id="915"/>
      <w:r>
        <w:rPr>
          <w:rFonts w:ascii="Times New Roman"/>
          <w:b w:val="false"/>
          <w:i w:val="false"/>
          <w:color w:val="000000"/>
          <w:sz w:val="28"/>
        </w:rPr>
        <w:t>
      _________________ ____________________________________________________</w:t>
      </w:r>
    </w:p>
    <w:bookmarkEnd w:id="91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4" w:id="916"/>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916"/>
    <w:p>
      <w:pPr>
        <w:spacing w:after="0"/>
        <w:ind w:left="0"/>
        <w:jc w:val="both"/>
      </w:pPr>
      <w:bookmarkStart w:name="z935" w:id="917"/>
      <w:r>
        <w:rPr>
          <w:rFonts w:ascii="Times New Roman"/>
          <w:b w:val="false"/>
          <w:i w:val="false"/>
          <w:color w:val="000000"/>
          <w:sz w:val="28"/>
        </w:rPr>
        <w:t>
      _________________ ___________________________________________________</w:t>
      </w:r>
    </w:p>
    <w:bookmarkEnd w:id="91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6" w:id="918"/>
    <w:p>
      <w:pPr>
        <w:spacing w:after="0"/>
        <w:ind w:left="0"/>
        <w:jc w:val="both"/>
      </w:pPr>
      <w:r>
        <w:rPr>
          <w:rFonts w:ascii="Times New Roman"/>
          <w:b w:val="false"/>
          <w:i w:val="false"/>
          <w:color w:val="000000"/>
          <w:sz w:val="28"/>
        </w:rPr>
        <w:t>
      Место печати "___" _______________ ____ года</w:t>
      </w:r>
    </w:p>
    <w:bookmarkEnd w:id="918"/>
    <w:bookmarkStart w:name="z937" w:id="919"/>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19, 21 и 22 настоящих Правил.</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40" w:id="920"/>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 по состоянию на "___" ________ 20__ года</w:t>
      </w:r>
    </w:p>
    <w:bookmarkEnd w:id="920"/>
    <w:bookmarkStart w:name="z941" w:id="921"/>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921"/>
    <w:bookmarkStart w:name="z942" w:id="9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22"/>
    <w:bookmarkStart w:name="z943" w:id="923"/>
    <w:p>
      <w:pPr>
        <w:spacing w:after="0"/>
        <w:ind w:left="0"/>
        <w:jc w:val="both"/>
      </w:pPr>
      <w:r>
        <w:rPr>
          <w:rFonts w:ascii="Times New Roman"/>
          <w:b w:val="false"/>
          <w:i w:val="false"/>
          <w:color w:val="000000"/>
          <w:sz w:val="28"/>
        </w:rPr>
        <w:t xml:space="preserve">
      Наименование административной формы: Годовой консолидированный бухгалтерский баланс об исполнении бюджета </w:t>
      </w:r>
    </w:p>
    <w:bookmarkEnd w:id="923"/>
    <w:bookmarkStart w:name="z944" w:id="9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ГКФО-7</w:t>
      </w:r>
    </w:p>
    <w:bookmarkEnd w:id="924"/>
    <w:bookmarkStart w:name="z945" w:id="925"/>
    <w:p>
      <w:pPr>
        <w:spacing w:after="0"/>
        <w:ind w:left="0"/>
        <w:jc w:val="both"/>
      </w:pPr>
      <w:r>
        <w:rPr>
          <w:rFonts w:ascii="Times New Roman"/>
          <w:b w:val="false"/>
          <w:i w:val="false"/>
          <w:color w:val="000000"/>
          <w:sz w:val="28"/>
        </w:rPr>
        <w:t xml:space="preserve">
      Периодичность: годовая </w:t>
      </w:r>
    </w:p>
    <w:bookmarkEnd w:id="925"/>
    <w:bookmarkStart w:name="z946" w:id="926"/>
    <w:p>
      <w:pPr>
        <w:spacing w:after="0"/>
        <w:ind w:left="0"/>
        <w:jc w:val="both"/>
      </w:pPr>
      <w:r>
        <w:rPr>
          <w:rFonts w:ascii="Times New Roman"/>
          <w:b w:val="false"/>
          <w:i w:val="false"/>
          <w:color w:val="000000"/>
          <w:sz w:val="28"/>
        </w:rPr>
        <w:t>
      Отчетный период: "__" _________ __ год</w:t>
      </w:r>
    </w:p>
    <w:bookmarkEnd w:id="926"/>
    <w:bookmarkStart w:name="z947" w:id="927"/>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 </w:t>
      </w:r>
    </w:p>
    <w:bookmarkEnd w:id="927"/>
    <w:bookmarkStart w:name="z948" w:id="92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928"/>
    <w:bookmarkStart w:name="z949" w:id="929"/>
    <w:p>
      <w:pPr>
        <w:spacing w:after="0"/>
        <w:ind w:left="0"/>
        <w:jc w:val="both"/>
      </w:pPr>
      <w:r>
        <w:rPr>
          <w:rFonts w:ascii="Times New Roman"/>
          <w:b w:val="false"/>
          <w:i w:val="false"/>
          <w:color w:val="000000"/>
          <w:sz w:val="28"/>
        </w:rPr>
        <w:t xml:space="preserve">
      БИН (бизнес-идентификационный номер) </w:t>
      </w:r>
    </w:p>
    <w:bookmarkEnd w:id="92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 w:id="930"/>
    <w:p>
      <w:pPr>
        <w:spacing w:after="0"/>
        <w:ind w:left="0"/>
        <w:jc w:val="both"/>
      </w:pPr>
      <w:r>
        <w:rPr>
          <w:rFonts w:ascii="Times New Roman"/>
          <w:b w:val="false"/>
          <w:i w:val="false"/>
          <w:color w:val="000000"/>
          <w:sz w:val="28"/>
        </w:rPr>
        <w:t>
      Метод сбора: в электронном виде</w:t>
      </w:r>
    </w:p>
    <w:bookmarkEnd w:id="930"/>
    <w:bookmarkStart w:name="z951" w:id="931"/>
    <w:p>
      <w:pPr>
        <w:spacing w:after="0"/>
        <w:ind w:left="0"/>
        <w:jc w:val="both"/>
      </w:pPr>
      <w:r>
        <w:rPr>
          <w:rFonts w:ascii="Times New Roman"/>
          <w:b w:val="false"/>
          <w:i w:val="false"/>
          <w:color w:val="000000"/>
          <w:sz w:val="28"/>
        </w:rPr>
        <w:t xml:space="preserve">
      Вид бюджета: ____________________ </w:t>
      </w:r>
    </w:p>
    <w:bookmarkEnd w:id="931"/>
    <w:bookmarkStart w:name="z952" w:id="932"/>
    <w:p>
      <w:pPr>
        <w:spacing w:after="0"/>
        <w:ind w:left="0"/>
        <w:jc w:val="both"/>
      </w:pPr>
      <w:r>
        <w:rPr>
          <w:rFonts w:ascii="Times New Roman"/>
          <w:b w:val="false"/>
          <w:i w:val="false"/>
          <w:color w:val="000000"/>
          <w:sz w:val="28"/>
        </w:rPr>
        <w:t>
      Единица измерения: тысяч тенге</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933"/>
    <w:p>
      <w:pPr>
        <w:spacing w:after="0"/>
        <w:ind w:left="0"/>
        <w:jc w:val="both"/>
      </w:pPr>
      <w:r>
        <w:rPr>
          <w:rFonts w:ascii="Times New Roman"/>
          <w:b w:val="false"/>
          <w:i w:val="false"/>
          <w:color w:val="000000"/>
          <w:sz w:val="28"/>
        </w:rPr>
        <w:t>
      Наименование ______________________ Адрес _____________________________</w:t>
      </w:r>
    </w:p>
    <w:bookmarkEnd w:id="933"/>
    <w:bookmarkStart w:name="z954" w:id="934"/>
    <w:p>
      <w:pPr>
        <w:spacing w:after="0"/>
        <w:ind w:left="0"/>
        <w:jc w:val="both"/>
      </w:pPr>
      <w:r>
        <w:rPr>
          <w:rFonts w:ascii="Times New Roman"/>
          <w:b w:val="false"/>
          <w:i w:val="false"/>
          <w:color w:val="000000"/>
          <w:sz w:val="28"/>
        </w:rPr>
        <w:t>
      ___________________________________ ___________________________________</w:t>
      </w:r>
    </w:p>
    <w:bookmarkEnd w:id="934"/>
    <w:bookmarkStart w:name="z955" w:id="935"/>
    <w:p>
      <w:pPr>
        <w:spacing w:after="0"/>
        <w:ind w:left="0"/>
        <w:jc w:val="both"/>
      </w:pPr>
      <w:r>
        <w:rPr>
          <w:rFonts w:ascii="Times New Roman"/>
          <w:b w:val="false"/>
          <w:i w:val="false"/>
          <w:color w:val="000000"/>
          <w:sz w:val="28"/>
        </w:rPr>
        <w:t>
      Телефон _______________________________________________________________</w:t>
      </w:r>
    </w:p>
    <w:bookmarkEnd w:id="935"/>
    <w:bookmarkStart w:name="z956" w:id="936"/>
    <w:p>
      <w:pPr>
        <w:spacing w:after="0"/>
        <w:ind w:left="0"/>
        <w:jc w:val="both"/>
      </w:pPr>
      <w:r>
        <w:rPr>
          <w:rFonts w:ascii="Times New Roman"/>
          <w:b w:val="false"/>
          <w:i w:val="false"/>
          <w:color w:val="000000"/>
          <w:sz w:val="28"/>
        </w:rPr>
        <w:t>
      Адрес электронной почты ________________________________________________</w:t>
      </w:r>
    </w:p>
    <w:bookmarkEnd w:id="936"/>
    <w:p>
      <w:pPr>
        <w:spacing w:after="0"/>
        <w:ind w:left="0"/>
        <w:jc w:val="both"/>
      </w:pPr>
      <w:bookmarkStart w:name="z957" w:id="937"/>
      <w:r>
        <w:rPr>
          <w:rFonts w:ascii="Times New Roman"/>
          <w:b w:val="false"/>
          <w:i w:val="false"/>
          <w:color w:val="000000"/>
          <w:sz w:val="28"/>
        </w:rPr>
        <w:t>
      Исполнитель ___________________________________________________________</w:t>
      </w:r>
    </w:p>
    <w:bookmarkEnd w:id="937"/>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58" w:id="938"/>
      <w:r>
        <w:rPr>
          <w:rFonts w:ascii="Times New Roman"/>
          <w:b w:val="false"/>
          <w:i w:val="false"/>
          <w:color w:val="000000"/>
          <w:sz w:val="28"/>
        </w:rPr>
        <w:t>
      Место для печати (за исключением лиц, являющихся субъектами частного</w:t>
      </w:r>
    </w:p>
    <w:bookmarkEnd w:id="938"/>
    <w:p>
      <w:pPr>
        <w:spacing w:after="0"/>
        <w:ind w:left="0"/>
        <w:jc w:val="both"/>
      </w:pPr>
      <w:r>
        <w:rPr>
          <w:rFonts w:ascii="Times New Roman"/>
          <w:b w:val="false"/>
          <w:i w:val="false"/>
          <w:color w:val="000000"/>
          <w:sz w:val="28"/>
        </w:rPr>
        <w:t xml:space="preserve">       предпринимательства) ___________________________________________________</w:t>
      </w:r>
    </w:p>
    <w:bookmarkStart w:name="z959" w:id="939"/>
    <w:p>
      <w:pPr>
        <w:spacing w:after="0"/>
        <w:ind w:left="0"/>
        <w:jc w:val="both"/>
      </w:pPr>
      <w:r>
        <w:rPr>
          <w:rFonts w:ascii="Times New Roman"/>
          <w:b w:val="false"/>
          <w:i w:val="false"/>
          <w:color w:val="000000"/>
          <w:sz w:val="28"/>
        </w:rPr>
        <w:t>
      Руководитель государственного казначейства местного уполномоченного органа по исполнению бюджета или лицо, замещающее его</w:t>
      </w:r>
    </w:p>
    <w:bookmarkEnd w:id="939"/>
    <w:p>
      <w:pPr>
        <w:spacing w:after="0"/>
        <w:ind w:left="0"/>
        <w:jc w:val="both"/>
      </w:pPr>
      <w:bookmarkStart w:name="z960" w:id="940"/>
      <w:r>
        <w:rPr>
          <w:rFonts w:ascii="Times New Roman"/>
          <w:b w:val="false"/>
          <w:i w:val="false"/>
          <w:color w:val="000000"/>
          <w:sz w:val="28"/>
        </w:rPr>
        <w:t>
      _________________ _____________________________________________________</w:t>
      </w:r>
    </w:p>
    <w:bookmarkEnd w:id="94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61" w:id="941"/>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941"/>
    <w:p>
      <w:pPr>
        <w:spacing w:after="0"/>
        <w:ind w:left="0"/>
        <w:jc w:val="both"/>
      </w:pPr>
      <w:bookmarkStart w:name="z962" w:id="942"/>
      <w:r>
        <w:rPr>
          <w:rFonts w:ascii="Times New Roman"/>
          <w:b w:val="false"/>
          <w:i w:val="false"/>
          <w:color w:val="000000"/>
          <w:sz w:val="28"/>
        </w:rPr>
        <w:t>
      _________________ _____________________________________________________</w:t>
      </w:r>
    </w:p>
    <w:bookmarkEnd w:id="94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63" w:id="943"/>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39 настоящих Правил.</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66" w:id="944"/>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об исполнении бюджета </w:t>
      </w:r>
      <w:r>
        <w:br/>
      </w:r>
      <w:r>
        <w:rPr>
          <w:rFonts w:ascii="Times New Roman"/>
          <w:b/>
          <w:i w:val="false"/>
          <w:color w:val="000000"/>
        </w:rPr>
        <w:t>за период, заканчивающийся "___" ________ 20__ года</w:t>
      </w:r>
    </w:p>
    <w:bookmarkEnd w:id="944"/>
    <w:bookmarkStart w:name="z967" w:id="945"/>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945"/>
    <w:bookmarkStart w:name="z968" w:id="94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46"/>
    <w:bookmarkStart w:name="z969" w:id="947"/>
    <w:p>
      <w:pPr>
        <w:spacing w:after="0"/>
        <w:ind w:left="0"/>
        <w:jc w:val="both"/>
      </w:pPr>
      <w:r>
        <w:rPr>
          <w:rFonts w:ascii="Times New Roman"/>
          <w:b w:val="false"/>
          <w:i w:val="false"/>
          <w:color w:val="000000"/>
          <w:sz w:val="28"/>
        </w:rPr>
        <w:t xml:space="preserve">
      Наименование административной формы: Годовой консолидированный отчет о результатах финансовой деятельности об исполнении бюджета </w:t>
      </w:r>
    </w:p>
    <w:bookmarkEnd w:id="947"/>
    <w:bookmarkStart w:name="z970" w:id="94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ГКФО-8</w:t>
      </w:r>
    </w:p>
    <w:bookmarkEnd w:id="948"/>
    <w:bookmarkStart w:name="z971" w:id="949"/>
    <w:p>
      <w:pPr>
        <w:spacing w:after="0"/>
        <w:ind w:left="0"/>
        <w:jc w:val="both"/>
      </w:pPr>
      <w:r>
        <w:rPr>
          <w:rFonts w:ascii="Times New Roman"/>
          <w:b w:val="false"/>
          <w:i w:val="false"/>
          <w:color w:val="000000"/>
          <w:sz w:val="28"/>
        </w:rPr>
        <w:t xml:space="preserve">
      Периодичность: годовая </w:t>
      </w:r>
    </w:p>
    <w:bookmarkEnd w:id="949"/>
    <w:bookmarkStart w:name="z972" w:id="950"/>
    <w:p>
      <w:pPr>
        <w:spacing w:after="0"/>
        <w:ind w:left="0"/>
        <w:jc w:val="both"/>
      </w:pPr>
      <w:r>
        <w:rPr>
          <w:rFonts w:ascii="Times New Roman"/>
          <w:b w:val="false"/>
          <w:i w:val="false"/>
          <w:color w:val="000000"/>
          <w:sz w:val="28"/>
        </w:rPr>
        <w:t>
      Отчетный период: "__" _________ __год</w:t>
      </w:r>
    </w:p>
    <w:bookmarkEnd w:id="950"/>
    <w:bookmarkStart w:name="z973" w:id="95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 </w:t>
      </w:r>
    </w:p>
    <w:bookmarkEnd w:id="951"/>
    <w:bookmarkStart w:name="z974" w:id="95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952"/>
    <w:bookmarkStart w:name="z975" w:id="953"/>
    <w:p>
      <w:pPr>
        <w:spacing w:after="0"/>
        <w:ind w:left="0"/>
        <w:jc w:val="both"/>
      </w:pPr>
      <w:r>
        <w:rPr>
          <w:rFonts w:ascii="Times New Roman"/>
          <w:b w:val="false"/>
          <w:i w:val="false"/>
          <w:color w:val="000000"/>
          <w:sz w:val="28"/>
        </w:rPr>
        <w:t xml:space="preserve">
      БИН (бизнес-идентификационный номер) </w:t>
      </w:r>
    </w:p>
    <w:bookmarkEnd w:id="953"/>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6" w:id="954"/>
    <w:p>
      <w:pPr>
        <w:spacing w:after="0"/>
        <w:ind w:left="0"/>
        <w:jc w:val="both"/>
      </w:pPr>
      <w:r>
        <w:rPr>
          <w:rFonts w:ascii="Times New Roman"/>
          <w:b w:val="false"/>
          <w:i w:val="false"/>
          <w:color w:val="000000"/>
          <w:sz w:val="28"/>
        </w:rPr>
        <w:t>
      Метод сбора: в электронном виде</w:t>
      </w:r>
    </w:p>
    <w:bookmarkEnd w:id="954"/>
    <w:bookmarkStart w:name="z977" w:id="955"/>
    <w:p>
      <w:pPr>
        <w:spacing w:after="0"/>
        <w:ind w:left="0"/>
        <w:jc w:val="both"/>
      </w:pPr>
      <w:r>
        <w:rPr>
          <w:rFonts w:ascii="Times New Roman"/>
          <w:b w:val="false"/>
          <w:i w:val="false"/>
          <w:color w:val="000000"/>
          <w:sz w:val="28"/>
        </w:rPr>
        <w:t xml:space="preserve">
      Вид бюджета: ____________________ </w:t>
      </w:r>
    </w:p>
    <w:bookmarkEnd w:id="955"/>
    <w:bookmarkStart w:name="z978" w:id="956"/>
    <w:p>
      <w:pPr>
        <w:spacing w:after="0"/>
        <w:ind w:left="0"/>
        <w:jc w:val="both"/>
      </w:pPr>
      <w:r>
        <w:rPr>
          <w:rFonts w:ascii="Times New Roman"/>
          <w:b w:val="false"/>
          <w:i w:val="false"/>
          <w:color w:val="000000"/>
          <w:sz w:val="28"/>
        </w:rPr>
        <w:t>
      Единица измерения: тысяч тенге</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957"/>
    <w:p>
      <w:pPr>
        <w:spacing w:after="0"/>
        <w:ind w:left="0"/>
        <w:jc w:val="both"/>
      </w:pPr>
      <w:r>
        <w:rPr>
          <w:rFonts w:ascii="Times New Roman"/>
          <w:b w:val="false"/>
          <w:i w:val="false"/>
          <w:color w:val="000000"/>
          <w:sz w:val="28"/>
        </w:rPr>
        <w:t>
      Наименование ______________________ Адрес _____________________________</w:t>
      </w:r>
    </w:p>
    <w:bookmarkEnd w:id="957"/>
    <w:bookmarkStart w:name="z980" w:id="958"/>
    <w:p>
      <w:pPr>
        <w:spacing w:after="0"/>
        <w:ind w:left="0"/>
        <w:jc w:val="both"/>
      </w:pPr>
      <w:r>
        <w:rPr>
          <w:rFonts w:ascii="Times New Roman"/>
          <w:b w:val="false"/>
          <w:i w:val="false"/>
          <w:color w:val="000000"/>
          <w:sz w:val="28"/>
        </w:rPr>
        <w:t>
      ___________________________________ ___________________________________</w:t>
      </w:r>
    </w:p>
    <w:bookmarkEnd w:id="958"/>
    <w:bookmarkStart w:name="z981" w:id="959"/>
    <w:p>
      <w:pPr>
        <w:spacing w:after="0"/>
        <w:ind w:left="0"/>
        <w:jc w:val="both"/>
      </w:pPr>
      <w:r>
        <w:rPr>
          <w:rFonts w:ascii="Times New Roman"/>
          <w:b w:val="false"/>
          <w:i w:val="false"/>
          <w:color w:val="000000"/>
          <w:sz w:val="28"/>
        </w:rPr>
        <w:t>
      Телефон _______________________________________________________________</w:t>
      </w:r>
    </w:p>
    <w:bookmarkEnd w:id="959"/>
    <w:bookmarkStart w:name="z982" w:id="960"/>
    <w:p>
      <w:pPr>
        <w:spacing w:after="0"/>
        <w:ind w:left="0"/>
        <w:jc w:val="both"/>
      </w:pPr>
      <w:r>
        <w:rPr>
          <w:rFonts w:ascii="Times New Roman"/>
          <w:b w:val="false"/>
          <w:i w:val="false"/>
          <w:color w:val="000000"/>
          <w:sz w:val="28"/>
        </w:rPr>
        <w:t>
      Адрес электронной почты ________________________________________________</w:t>
      </w:r>
    </w:p>
    <w:bookmarkEnd w:id="960"/>
    <w:p>
      <w:pPr>
        <w:spacing w:after="0"/>
        <w:ind w:left="0"/>
        <w:jc w:val="both"/>
      </w:pPr>
      <w:bookmarkStart w:name="z983" w:id="961"/>
      <w:r>
        <w:rPr>
          <w:rFonts w:ascii="Times New Roman"/>
          <w:b w:val="false"/>
          <w:i w:val="false"/>
          <w:color w:val="000000"/>
          <w:sz w:val="28"/>
        </w:rPr>
        <w:t>
      Исполнитель ___________________________________________________________</w:t>
      </w:r>
    </w:p>
    <w:bookmarkEnd w:id="96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984" w:id="962"/>
      <w:r>
        <w:rPr>
          <w:rFonts w:ascii="Times New Roman"/>
          <w:b w:val="false"/>
          <w:i w:val="false"/>
          <w:color w:val="000000"/>
          <w:sz w:val="28"/>
        </w:rPr>
        <w:t>
      Место для печати (за исключением лиц, являющихся субъектами частного</w:t>
      </w:r>
    </w:p>
    <w:bookmarkEnd w:id="962"/>
    <w:p>
      <w:pPr>
        <w:spacing w:after="0"/>
        <w:ind w:left="0"/>
        <w:jc w:val="both"/>
      </w:pPr>
      <w:r>
        <w:rPr>
          <w:rFonts w:ascii="Times New Roman"/>
          <w:b w:val="false"/>
          <w:i w:val="false"/>
          <w:color w:val="000000"/>
          <w:sz w:val="28"/>
        </w:rPr>
        <w:t xml:space="preserve">       предпринимательства) ___________________________________________________</w:t>
      </w:r>
    </w:p>
    <w:p>
      <w:pPr>
        <w:spacing w:after="0"/>
        <w:ind w:left="0"/>
        <w:jc w:val="both"/>
      </w:pPr>
      <w:bookmarkStart w:name="z985" w:id="963"/>
      <w:r>
        <w:rPr>
          <w:rFonts w:ascii="Times New Roman"/>
          <w:b w:val="false"/>
          <w:i w:val="false"/>
          <w:color w:val="000000"/>
          <w:sz w:val="28"/>
        </w:rPr>
        <w:t>
      Руководитель государственного казначейства/местного уполномоченного органа по</w:t>
      </w:r>
    </w:p>
    <w:bookmarkEnd w:id="963"/>
    <w:p>
      <w:pPr>
        <w:spacing w:after="0"/>
        <w:ind w:left="0"/>
        <w:jc w:val="both"/>
      </w:pPr>
      <w:r>
        <w:rPr>
          <w:rFonts w:ascii="Times New Roman"/>
          <w:b w:val="false"/>
          <w:i w:val="false"/>
          <w:color w:val="000000"/>
          <w:sz w:val="28"/>
        </w:rPr>
        <w:t xml:space="preserve">       исполнению бюджета или лицо, замещающее его</w:t>
      </w:r>
    </w:p>
    <w:p>
      <w:pPr>
        <w:spacing w:after="0"/>
        <w:ind w:left="0"/>
        <w:jc w:val="both"/>
      </w:pPr>
      <w:bookmarkStart w:name="z986" w:id="964"/>
      <w:r>
        <w:rPr>
          <w:rFonts w:ascii="Times New Roman"/>
          <w:b w:val="false"/>
          <w:i w:val="false"/>
          <w:color w:val="000000"/>
          <w:sz w:val="28"/>
        </w:rPr>
        <w:t>
      _________________ ______________________________________________________</w:t>
      </w:r>
    </w:p>
    <w:bookmarkEnd w:id="96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87" w:id="965"/>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965"/>
    <w:p>
      <w:pPr>
        <w:spacing w:after="0"/>
        <w:ind w:left="0"/>
        <w:jc w:val="both"/>
      </w:pPr>
      <w:bookmarkStart w:name="z988" w:id="966"/>
      <w:r>
        <w:rPr>
          <w:rFonts w:ascii="Times New Roman"/>
          <w:b w:val="false"/>
          <w:i w:val="false"/>
          <w:color w:val="000000"/>
          <w:sz w:val="28"/>
        </w:rPr>
        <w:t>
      _________________ ______________________________________________________</w:t>
      </w:r>
    </w:p>
    <w:bookmarkEnd w:id="96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89" w:id="96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40 настоящих Правил.</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92" w:id="968"/>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за период, заканчивающийся "___" ________ 20__ года</w:t>
      </w:r>
    </w:p>
    <w:bookmarkEnd w:id="968"/>
    <w:bookmarkStart w:name="z993" w:id="969"/>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969"/>
    <w:bookmarkStart w:name="z994" w:id="97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70"/>
    <w:bookmarkStart w:name="z995" w:id="971"/>
    <w:p>
      <w:pPr>
        <w:spacing w:after="0"/>
        <w:ind w:left="0"/>
        <w:jc w:val="both"/>
      </w:pPr>
      <w:r>
        <w:rPr>
          <w:rFonts w:ascii="Times New Roman"/>
          <w:b w:val="false"/>
          <w:i w:val="false"/>
          <w:color w:val="000000"/>
          <w:sz w:val="28"/>
        </w:rPr>
        <w:t>
      Наименование административной формы: Годовой консолидированный отчет о движении денег (прямой метод)</w:t>
      </w:r>
    </w:p>
    <w:bookmarkEnd w:id="971"/>
    <w:bookmarkStart w:name="z996" w:id="972"/>
    <w:p>
      <w:pPr>
        <w:spacing w:after="0"/>
        <w:ind w:left="0"/>
        <w:jc w:val="both"/>
      </w:pPr>
      <w:r>
        <w:rPr>
          <w:rFonts w:ascii="Times New Roman"/>
          <w:b w:val="false"/>
          <w:i w:val="false"/>
          <w:color w:val="000000"/>
          <w:sz w:val="28"/>
        </w:rPr>
        <w:t>
      об исполнении бюджета</w:t>
      </w:r>
    </w:p>
    <w:bookmarkEnd w:id="972"/>
    <w:bookmarkStart w:name="z997" w:id="9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ГКФО-9</w:t>
      </w:r>
    </w:p>
    <w:bookmarkEnd w:id="973"/>
    <w:bookmarkStart w:name="z998" w:id="974"/>
    <w:p>
      <w:pPr>
        <w:spacing w:after="0"/>
        <w:ind w:left="0"/>
        <w:jc w:val="both"/>
      </w:pPr>
      <w:r>
        <w:rPr>
          <w:rFonts w:ascii="Times New Roman"/>
          <w:b w:val="false"/>
          <w:i w:val="false"/>
          <w:color w:val="000000"/>
          <w:sz w:val="28"/>
        </w:rPr>
        <w:t>
      Периодичность: годовая</w:t>
      </w:r>
    </w:p>
    <w:bookmarkEnd w:id="974"/>
    <w:bookmarkStart w:name="z999" w:id="975"/>
    <w:p>
      <w:pPr>
        <w:spacing w:after="0"/>
        <w:ind w:left="0"/>
        <w:jc w:val="both"/>
      </w:pPr>
      <w:r>
        <w:rPr>
          <w:rFonts w:ascii="Times New Roman"/>
          <w:b w:val="false"/>
          <w:i w:val="false"/>
          <w:color w:val="000000"/>
          <w:sz w:val="28"/>
        </w:rPr>
        <w:t>
      Отчетный период: "__" _________ __ год</w:t>
      </w:r>
    </w:p>
    <w:bookmarkEnd w:id="975"/>
    <w:bookmarkStart w:name="z1000" w:id="9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bookmarkEnd w:id="976"/>
    <w:bookmarkStart w:name="z1001" w:id="97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977"/>
    <w:bookmarkStart w:name="z1002" w:id="978"/>
    <w:p>
      <w:pPr>
        <w:spacing w:after="0"/>
        <w:ind w:left="0"/>
        <w:jc w:val="both"/>
      </w:pPr>
      <w:r>
        <w:rPr>
          <w:rFonts w:ascii="Times New Roman"/>
          <w:b w:val="false"/>
          <w:i w:val="false"/>
          <w:color w:val="000000"/>
          <w:sz w:val="28"/>
        </w:rPr>
        <w:t xml:space="preserve">
      БИН (бизнес-идентификационный номер) </w:t>
      </w:r>
    </w:p>
    <w:bookmarkEnd w:id="97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3" w:id="979"/>
    <w:p>
      <w:pPr>
        <w:spacing w:after="0"/>
        <w:ind w:left="0"/>
        <w:jc w:val="both"/>
      </w:pPr>
      <w:r>
        <w:rPr>
          <w:rFonts w:ascii="Times New Roman"/>
          <w:b w:val="false"/>
          <w:i w:val="false"/>
          <w:color w:val="000000"/>
          <w:sz w:val="28"/>
        </w:rPr>
        <w:t>
      Метод сбора: в электронном виде</w:t>
      </w:r>
    </w:p>
    <w:bookmarkEnd w:id="979"/>
    <w:bookmarkStart w:name="z1004" w:id="980"/>
    <w:p>
      <w:pPr>
        <w:spacing w:after="0"/>
        <w:ind w:left="0"/>
        <w:jc w:val="both"/>
      </w:pPr>
      <w:r>
        <w:rPr>
          <w:rFonts w:ascii="Times New Roman"/>
          <w:b w:val="false"/>
          <w:i w:val="false"/>
          <w:color w:val="000000"/>
          <w:sz w:val="28"/>
        </w:rPr>
        <w:t>
      Вид бюджета: ____________________</w:t>
      </w:r>
    </w:p>
    <w:bookmarkEnd w:id="980"/>
    <w:bookmarkStart w:name="z1005" w:id="981"/>
    <w:p>
      <w:pPr>
        <w:spacing w:after="0"/>
        <w:ind w:left="0"/>
        <w:jc w:val="both"/>
      </w:pPr>
      <w:r>
        <w:rPr>
          <w:rFonts w:ascii="Times New Roman"/>
          <w:b w:val="false"/>
          <w:i w:val="false"/>
          <w:color w:val="000000"/>
          <w:sz w:val="28"/>
        </w:rPr>
        <w:t>
      Единица измерения: тысяч тенге</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и прочие бюджетные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82"/>
    <w:p>
      <w:pPr>
        <w:spacing w:after="0"/>
        <w:ind w:left="0"/>
        <w:jc w:val="both"/>
      </w:pPr>
      <w:r>
        <w:rPr>
          <w:rFonts w:ascii="Times New Roman"/>
          <w:b w:val="false"/>
          <w:i w:val="false"/>
          <w:color w:val="000000"/>
          <w:sz w:val="28"/>
        </w:rPr>
        <w:t>
      Наименование ______________________ Адрес _____________________________</w:t>
      </w:r>
    </w:p>
    <w:bookmarkEnd w:id="982"/>
    <w:bookmarkStart w:name="z1007" w:id="983"/>
    <w:p>
      <w:pPr>
        <w:spacing w:after="0"/>
        <w:ind w:left="0"/>
        <w:jc w:val="both"/>
      </w:pPr>
      <w:r>
        <w:rPr>
          <w:rFonts w:ascii="Times New Roman"/>
          <w:b w:val="false"/>
          <w:i w:val="false"/>
          <w:color w:val="000000"/>
          <w:sz w:val="28"/>
        </w:rPr>
        <w:t>
      ___________________________________ ___________________________________</w:t>
      </w:r>
    </w:p>
    <w:bookmarkEnd w:id="983"/>
    <w:bookmarkStart w:name="z1008" w:id="984"/>
    <w:p>
      <w:pPr>
        <w:spacing w:after="0"/>
        <w:ind w:left="0"/>
        <w:jc w:val="both"/>
      </w:pPr>
      <w:r>
        <w:rPr>
          <w:rFonts w:ascii="Times New Roman"/>
          <w:b w:val="false"/>
          <w:i w:val="false"/>
          <w:color w:val="000000"/>
          <w:sz w:val="28"/>
        </w:rPr>
        <w:t>
      Телефон _______________________________________________________________</w:t>
      </w:r>
    </w:p>
    <w:bookmarkEnd w:id="984"/>
    <w:bookmarkStart w:name="z1009" w:id="985"/>
    <w:p>
      <w:pPr>
        <w:spacing w:after="0"/>
        <w:ind w:left="0"/>
        <w:jc w:val="both"/>
      </w:pPr>
      <w:r>
        <w:rPr>
          <w:rFonts w:ascii="Times New Roman"/>
          <w:b w:val="false"/>
          <w:i w:val="false"/>
          <w:color w:val="000000"/>
          <w:sz w:val="28"/>
        </w:rPr>
        <w:t>
      Адрес электронной почты ________________________________________________</w:t>
      </w:r>
    </w:p>
    <w:bookmarkEnd w:id="985"/>
    <w:p>
      <w:pPr>
        <w:spacing w:after="0"/>
        <w:ind w:left="0"/>
        <w:jc w:val="both"/>
      </w:pPr>
      <w:bookmarkStart w:name="z1010" w:id="986"/>
      <w:r>
        <w:rPr>
          <w:rFonts w:ascii="Times New Roman"/>
          <w:b w:val="false"/>
          <w:i w:val="false"/>
          <w:color w:val="000000"/>
          <w:sz w:val="28"/>
        </w:rPr>
        <w:t>
      Исполнитель ___________________________________________________________</w:t>
      </w:r>
    </w:p>
    <w:bookmarkEnd w:id="986"/>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1011" w:id="987"/>
      <w:r>
        <w:rPr>
          <w:rFonts w:ascii="Times New Roman"/>
          <w:b w:val="false"/>
          <w:i w:val="false"/>
          <w:color w:val="000000"/>
          <w:sz w:val="28"/>
        </w:rPr>
        <w:t>
      Руководитель государственного казначейства/местного уполномоченного органа</w:t>
      </w:r>
    </w:p>
    <w:bookmarkEnd w:id="987"/>
    <w:p>
      <w:pPr>
        <w:spacing w:after="0"/>
        <w:ind w:left="0"/>
        <w:jc w:val="both"/>
      </w:pPr>
      <w:r>
        <w:rPr>
          <w:rFonts w:ascii="Times New Roman"/>
          <w:b w:val="false"/>
          <w:i w:val="false"/>
          <w:color w:val="000000"/>
          <w:sz w:val="28"/>
        </w:rPr>
        <w:t xml:space="preserve">       по исполнению бюджета или лицо, замещающее его</w:t>
      </w:r>
    </w:p>
    <w:p>
      <w:pPr>
        <w:spacing w:after="0"/>
        <w:ind w:left="0"/>
        <w:jc w:val="both"/>
      </w:pPr>
      <w:bookmarkStart w:name="z1012" w:id="988"/>
      <w:r>
        <w:rPr>
          <w:rFonts w:ascii="Times New Roman"/>
          <w:b w:val="false"/>
          <w:i w:val="false"/>
          <w:color w:val="000000"/>
          <w:sz w:val="28"/>
        </w:rPr>
        <w:t>
      ______________________________________________________________________</w:t>
      </w:r>
    </w:p>
    <w:bookmarkEnd w:id="98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13" w:id="989"/>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989"/>
    <w:p>
      <w:pPr>
        <w:spacing w:after="0"/>
        <w:ind w:left="0"/>
        <w:jc w:val="both"/>
      </w:pPr>
      <w:bookmarkStart w:name="z1014" w:id="990"/>
      <w:r>
        <w:rPr>
          <w:rFonts w:ascii="Times New Roman"/>
          <w:b w:val="false"/>
          <w:i w:val="false"/>
          <w:color w:val="000000"/>
          <w:sz w:val="28"/>
        </w:rPr>
        <w:t>
      ______________________________________________________________________</w:t>
      </w:r>
    </w:p>
    <w:bookmarkEnd w:id="99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15" w:id="99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__________________________________________________</w:t>
      </w:r>
    </w:p>
    <w:bookmarkEnd w:id="991"/>
    <w:bookmarkStart w:name="z1016" w:id="992"/>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41 настоящих Правил.</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19" w:id="993"/>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за период, заканчивающийся "___" ________ 20__ года</w:t>
      </w:r>
    </w:p>
    <w:bookmarkEnd w:id="993"/>
    <w:bookmarkStart w:name="z1020" w:id="994"/>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бюджета/Правительству Республики Казахстан</w:t>
      </w:r>
    </w:p>
    <w:bookmarkEnd w:id="994"/>
    <w:bookmarkStart w:name="z1021" w:id="99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95"/>
    <w:bookmarkStart w:name="z1022" w:id="996"/>
    <w:p>
      <w:pPr>
        <w:spacing w:after="0"/>
        <w:ind w:left="0"/>
        <w:jc w:val="both"/>
      </w:pPr>
      <w:r>
        <w:rPr>
          <w:rFonts w:ascii="Times New Roman"/>
          <w:b w:val="false"/>
          <w:i w:val="false"/>
          <w:color w:val="000000"/>
          <w:sz w:val="28"/>
        </w:rPr>
        <w:t>
      Наименование административной формы: Годовой консолидированный отчет о движении денег (прямой метод)</w:t>
      </w:r>
    </w:p>
    <w:bookmarkEnd w:id="996"/>
    <w:bookmarkStart w:name="z1023" w:id="997"/>
    <w:p>
      <w:pPr>
        <w:spacing w:after="0"/>
        <w:ind w:left="0"/>
        <w:jc w:val="both"/>
      </w:pPr>
      <w:r>
        <w:rPr>
          <w:rFonts w:ascii="Times New Roman"/>
          <w:b w:val="false"/>
          <w:i w:val="false"/>
          <w:color w:val="000000"/>
          <w:sz w:val="28"/>
        </w:rPr>
        <w:t>
      об исполнении бюджета</w:t>
      </w:r>
    </w:p>
    <w:bookmarkEnd w:id="997"/>
    <w:bookmarkStart w:name="z1024" w:id="99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ГКФО-10</w:t>
      </w:r>
    </w:p>
    <w:bookmarkEnd w:id="998"/>
    <w:bookmarkStart w:name="z1025" w:id="999"/>
    <w:p>
      <w:pPr>
        <w:spacing w:after="0"/>
        <w:ind w:left="0"/>
        <w:jc w:val="both"/>
      </w:pPr>
      <w:r>
        <w:rPr>
          <w:rFonts w:ascii="Times New Roman"/>
          <w:b w:val="false"/>
          <w:i w:val="false"/>
          <w:color w:val="000000"/>
          <w:sz w:val="28"/>
        </w:rPr>
        <w:t xml:space="preserve">
      Периодичность: годовая </w:t>
      </w:r>
    </w:p>
    <w:bookmarkEnd w:id="999"/>
    <w:bookmarkStart w:name="z1026" w:id="1000"/>
    <w:p>
      <w:pPr>
        <w:spacing w:after="0"/>
        <w:ind w:left="0"/>
        <w:jc w:val="both"/>
      </w:pPr>
      <w:r>
        <w:rPr>
          <w:rFonts w:ascii="Times New Roman"/>
          <w:b w:val="false"/>
          <w:i w:val="false"/>
          <w:color w:val="000000"/>
          <w:sz w:val="28"/>
        </w:rPr>
        <w:t>
      Отчетный период: "__" _________ __ год</w:t>
      </w:r>
    </w:p>
    <w:bookmarkEnd w:id="1000"/>
    <w:bookmarkStart w:name="z1027" w:id="100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 </w:t>
      </w:r>
    </w:p>
    <w:bookmarkEnd w:id="1001"/>
    <w:bookmarkStart w:name="z1028" w:id="100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1002"/>
    <w:bookmarkStart w:name="z1029" w:id="1003"/>
    <w:p>
      <w:pPr>
        <w:spacing w:after="0"/>
        <w:ind w:left="0"/>
        <w:jc w:val="both"/>
      </w:pPr>
      <w:r>
        <w:rPr>
          <w:rFonts w:ascii="Times New Roman"/>
          <w:b w:val="false"/>
          <w:i w:val="false"/>
          <w:color w:val="000000"/>
          <w:sz w:val="28"/>
        </w:rPr>
        <w:t xml:space="preserve">
      БИН (бизнес-идентификационный номер) </w:t>
      </w:r>
    </w:p>
    <w:bookmarkEnd w:id="1003"/>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0" w:id="1004"/>
    <w:p>
      <w:pPr>
        <w:spacing w:after="0"/>
        <w:ind w:left="0"/>
        <w:jc w:val="both"/>
      </w:pPr>
      <w:r>
        <w:rPr>
          <w:rFonts w:ascii="Times New Roman"/>
          <w:b w:val="false"/>
          <w:i w:val="false"/>
          <w:color w:val="000000"/>
          <w:sz w:val="28"/>
        </w:rPr>
        <w:t>
      Метод сбора: в электронном виде</w:t>
      </w:r>
    </w:p>
    <w:bookmarkEnd w:id="1004"/>
    <w:bookmarkStart w:name="z1031" w:id="1005"/>
    <w:p>
      <w:pPr>
        <w:spacing w:after="0"/>
        <w:ind w:left="0"/>
        <w:jc w:val="both"/>
      </w:pPr>
      <w:r>
        <w:rPr>
          <w:rFonts w:ascii="Times New Roman"/>
          <w:b w:val="false"/>
          <w:i w:val="false"/>
          <w:color w:val="000000"/>
          <w:sz w:val="28"/>
        </w:rPr>
        <w:t xml:space="preserve">
      Вид бюджета: ____________________ </w:t>
      </w:r>
    </w:p>
    <w:bookmarkEnd w:id="1005"/>
    <w:bookmarkStart w:name="z1032" w:id="1006"/>
    <w:p>
      <w:pPr>
        <w:spacing w:after="0"/>
        <w:ind w:left="0"/>
        <w:jc w:val="both"/>
      </w:pPr>
      <w:r>
        <w:rPr>
          <w:rFonts w:ascii="Times New Roman"/>
          <w:b w:val="false"/>
          <w:i w:val="false"/>
          <w:color w:val="000000"/>
          <w:sz w:val="28"/>
        </w:rPr>
        <w:t>
      Единица измерения: тысяч тенге</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3" w:id="1007"/>
    <w:p>
      <w:pPr>
        <w:spacing w:after="0"/>
        <w:ind w:left="0"/>
        <w:jc w:val="both"/>
      </w:pPr>
      <w:r>
        <w:rPr>
          <w:rFonts w:ascii="Times New Roman"/>
          <w:b w:val="false"/>
          <w:i w:val="false"/>
          <w:color w:val="000000"/>
          <w:sz w:val="28"/>
        </w:rPr>
        <w:t>
      Наименование ______________________ Адрес _____________________________</w:t>
      </w:r>
    </w:p>
    <w:bookmarkEnd w:id="1007"/>
    <w:bookmarkStart w:name="z1034" w:id="1008"/>
    <w:p>
      <w:pPr>
        <w:spacing w:after="0"/>
        <w:ind w:left="0"/>
        <w:jc w:val="both"/>
      </w:pPr>
      <w:r>
        <w:rPr>
          <w:rFonts w:ascii="Times New Roman"/>
          <w:b w:val="false"/>
          <w:i w:val="false"/>
          <w:color w:val="000000"/>
          <w:sz w:val="28"/>
        </w:rPr>
        <w:t>
      ___________________________________ ___________________________________</w:t>
      </w:r>
    </w:p>
    <w:bookmarkEnd w:id="1008"/>
    <w:bookmarkStart w:name="z1035" w:id="1009"/>
    <w:p>
      <w:pPr>
        <w:spacing w:after="0"/>
        <w:ind w:left="0"/>
        <w:jc w:val="both"/>
      </w:pPr>
      <w:r>
        <w:rPr>
          <w:rFonts w:ascii="Times New Roman"/>
          <w:b w:val="false"/>
          <w:i w:val="false"/>
          <w:color w:val="000000"/>
          <w:sz w:val="28"/>
        </w:rPr>
        <w:t>
      Телефон _______________________________________________________________</w:t>
      </w:r>
    </w:p>
    <w:bookmarkEnd w:id="1009"/>
    <w:bookmarkStart w:name="z1036" w:id="1010"/>
    <w:p>
      <w:pPr>
        <w:spacing w:after="0"/>
        <w:ind w:left="0"/>
        <w:jc w:val="both"/>
      </w:pPr>
      <w:r>
        <w:rPr>
          <w:rFonts w:ascii="Times New Roman"/>
          <w:b w:val="false"/>
          <w:i w:val="false"/>
          <w:color w:val="000000"/>
          <w:sz w:val="28"/>
        </w:rPr>
        <w:t>
      Адрес электронной почты ________________________________________________</w:t>
      </w:r>
    </w:p>
    <w:bookmarkEnd w:id="1010"/>
    <w:p>
      <w:pPr>
        <w:spacing w:after="0"/>
        <w:ind w:left="0"/>
        <w:jc w:val="both"/>
      </w:pPr>
      <w:bookmarkStart w:name="z1037" w:id="1011"/>
      <w:r>
        <w:rPr>
          <w:rFonts w:ascii="Times New Roman"/>
          <w:b w:val="false"/>
          <w:i w:val="false"/>
          <w:color w:val="000000"/>
          <w:sz w:val="28"/>
        </w:rPr>
        <w:t>
      Исполнитель ___________________________________________________________</w:t>
      </w:r>
    </w:p>
    <w:bookmarkEnd w:id="101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1038" w:id="1012"/>
      <w:r>
        <w:rPr>
          <w:rFonts w:ascii="Times New Roman"/>
          <w:b w:val="false"/>
          <w:i w:val="false"/>
          <w:color w:val="000000"/>
          <w:sz w:val="28"/>
        </w:rPr>
        <w:t>
      Руководитель государственного казначейства/местного уполномоченного органа</w:t>
      </w:r>
    </w:p>
    <w:bookmarkEnd w:id="1012"/>
    <w:p>
      <w:pPr>
        <w:spacing w:after="0"/>
        <w:ind w:left="0"/>
        <w:jc w:val="both"/>
      </w:pPr>
      <w:r>
        <w:rPr>
          <w:rFonts w:ascii="Times New Roman"/>
          <w:b w:val="false"/>
          <w:i w:val="false"/>
          <w:color w:val="000000"/>
          <w:sz w:val="28"/>
        </w:rPr>
        <w:t xml:space="preserve">       по исполнению бюджета или лицо, замещающее его</w:t>
      </w:r>
    </w:p>
    <w:p>
      <w:pPr>
        <w:spacing w:after="0"/>
        <w:ind w:left="0"/>
        <w:jc w:val="both"/>
      </w:pPr>
      <w:bookmarkStart w:name="z1039" w:id="1013"/>
      <w:r>
        <w:rPr>
          <w:rFonts w:ascii="Times New Roman"/>
          <w:b w:val="false"/>
          <w:i w:val="false"/>
          <w:color w:val="000000"/>
          <w:sz w:val="28"/>
        </w:rPr>
        <w:t>
      _______________________________________________________________________</w:t>
      </w:r>
    </w:p>
    <w:bookmarkEnd w:id="10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0" w:id="1014"/>
    <w:p>
      <w:pPr>
        <w:spacing w:after="0"/>
        <w:ind w:left="0"/>
        <w:jc w:val="both"/>
      </w:pPr>
      <w:r>
        <w:rPr>
          <w:rFonts w:ascii="Times New Roman"/>
          <w:b w:val="false"/>
          <w:i w:val="false"/>
          <w:color w:val="000000"/>
          <w:sz w:val="28"/>
        </w:rPr>
        <w:t>
      Руководитель структурного подразделения или лицо, замещающее его</w:t>
      </w:r>
    </w:p>
    <w:bookmarkEnd w:id="1014"/>
    <w:p>
      <w:pPr>
        <w:spacing w:after="0"/>
        <w:ind w:left="0"/>
        <w:jc w:val="both"/>
      </w:pPr>
      <w:bookmarkStart w:name="z1041" w:id="1015"/>
      <w:r>
        <w:rPr>
          <w:rFonts w:ascii="Times New Roman"/>
          <w:b w:val="false"/>
          <w:i w:val="false"/>
          <w:color w:val="000000"/>
          <w:sz w:val="28"/>
        </w:rPr>
        <w:t>
      _______________________________________________________________________</w:t>
      </w:r>
    </w:p>
    <w:bookmarkEnd w:id="101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2" w:id="101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___________________________________________________</w:t>
      </w:r>
    </w:p>
    <w:bookmarkEnd w:id="1016"/>
    <w:bookmarkStart w:name="z1043" w:id="101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42 настоящих Правил.</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46" w:id="1018"/>
    <w:p>
      <w:pPr>
        <w:spacing w:after="0"/>
        <w:ind w:left="0"/>
        <w:jc w:val="left"/>
      </w:pPr>
      <w:r>
        <w:rPr>
          <w:rFonts w:ascii="Times New Roman"/>
          <w:b/>
          <w:i w:val="false"/>
          <w:color w:val="000000"/>
        </w:rPr>
        <w:t xml:space="preserve"> Сводный отчет по итоговым операциям налогов и платежей в бюджет, по которым ведется учет в органах государственных доходов* за отчетный период на "___" ________ 20__ года</w:t>
      </w:r>
    </w:p>
    <w:bookmarkEnd w:id="1018"/>
    <w:bookmarkStart w:name="z1047" w:id="1019"/>
    <w:p>
      <w:pPr>
        <w:spacing w:after="0"/>
        <w:ind w:left="0"/>
        <w:jc w:val="both"/>
      </w:pPr>
      <w:r>
        <w:rPr>
          <w:rFonts w:ascii="Times New Roman"/>
          <w:b w:val="false"/>
          <w:i w:val="false"/>
          <w:color w:val="000000"/>
          <w:sz w:val="28"/>
        </w:rPr>
        <w:t>
      Представляется: Уполномоченному органу в сфере исполнения республиканского бюджета, местным уполномоченным органам по исполнению бюджета** и аппаратам акимов городов районного значения, сел, поселков, сельских округов</w:t>
      </w:r>
    </w:p>
    <w:bookmarkEnd w:id="1019"/>
    <w:bookmarkStart w:name="z1048" w:id="10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020"/>
    <w:bookmarkStart w:name="z1049" w:id="1021"/>
    <w:p>
      <w:pPr>
        <w:spacing w:after="0"/>
        <w:ind w:left="0"/>
        <w:jc w:val="both"/>
      </w:pPr>
      <w:r>
        <w:rPr>
          <w:rFonts w:ascii="Times New Roman"/>
          <w:b w:val="false"/>
          <w:i w:val="false"/>
          <w:color w:val="000000"/>
          <w:sz w:val="28"/>
        </w:rPr>
        <w:t>
      Наименование административной формы: Сводный отчет по итоговым операциям налогов и платежей в бюджет, по которым ведется учет в органах государственных доходов* (далее – Сводный отчет)</w:t>
      </w:r>
    </w:p>
    <w:bookmarkEnd w:id="1021"/>
    <w:bookmarkStart w:name="z1050" w:id="10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1-СО</w:t>
      </w:r>
    </w:p>
    <w:bookmarkEnd w:id="1022"/>
    <w:bookmarkStart w:name="z1051" w:id="1023"/>
    <w:p>
      <w:pPr>
        <w:spacing w:after="0"/>
        <w:ind w:left="0"/>
        <w:jc w:val="both"/>
      </w:pPr>
      <w:r>
        <w:rPr>
          <w:rFonts w:ascii="Times New Roman"/>
          <w:b w:val="false"/>
          <w:i w:val="false"/>
          <w:color w:val="000000"/>
          <w:sz w:val="28"/>
        </w:rPr>
        <w:t>
      Периодичность: годовая</w:t>
      </w:r>
    </w:p>
    <w:bookmarkEnd w:id="1023"/>
    <w:bookmarkStart w:name="z1052" w:id="1024"/>
    <w:p>
      <w:pPr>
        <w:spacing w:after="0"/>
        <w:ind w:left="0"/>
        <w:jc w:val="both"/>
      </w:pPr>
      <w:r>
        <w:rPr>
          <w:rFonts w:ascii="Times New Roman"/>
          <w:b w:val="false"/>
          <w:i w:val="false"/>
          <w:color w:val="000000"/>
          <w:sz w:val="28"/>
        </w:rPr>
        <w:t>
      Отчетный период: "__" _________ __год</w:t>
      </w:r>
    </w:p>
    <w:bookmarkEnd w:id="1024"/>
    <w:bookmarkStart w:name="z1053" w:id="102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 государственных доходов и его территориальные подразделения</w:t>
      </w:r>
    </w:p>
    <w:bookmarkEnd w:id="1025"/>
    <w:bookmarkStart w:name="z1054" w:id="102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января года, следующего за отчетным финансовым годом</w:t>
      </w:r>
    </w:p>
    <w:bookmarkEnd w:id="1026"/>
    <w:bookmarkStart w:name="z1055" w:id="1027"/>
    <w:p>
      <w:pPr>
        <w:spacing w:after="0"/>
        <w:ind w:left="0"/>
        <w:jc w:val="both"/>
      </w:pPr>
      <w:r>
        <w:rPr>
          <w:rFonts w:ascii="Times New Roman"/>
          <w:b w:val="false"/>
          <w:i w:val="false"/>
          <w:color w:val="000000"/>
          <w:sz w:val="28"/>
        </w:rPr>
        <w:t xml:space="preserve">
      Бизнес-идентификационный номер </w:t>
      </w:r>
    </w:p>
    <w:bookmarkEnd w:id="1027"/>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1028"/>
    <w:p>
      <w:pPr>
        <w:spacing w:after="0"/>
        <w:ind w:left="0"/>
        <w:jc w:val="both"/>
      </w:pPr>
      <w:r>
        <w:rPr>
          <w:rFonts w:ascii="Times New Roman"/>
          <w:b w:val="false"/>
          <w:i w:val="false"/>
          <w:color w:val="000000"/>
          <w:sz w:val="28"/>
        </w:rPr>
        <w:t>
      Метод сбора: в электронном виде</w:t>
      </w:r>
    </w:p>
    <w:bookmarkEnd w:id="1028"/>
    <w:bookmarkStart w:name="z1057" w:id="1029"/>
    <w:p>
      <w:pPr>
        <w:spacing w:after="0"/>
        <w:ind w:left="0"/>
        <w:jc w:val="both"/>
      </w:pPr>
      <w:r>
        <w:rPr>
          <w:rFonts w:ascii="Times New Roman"/>
          <w:b w:val="false"/>
          <w:i w:val="false"/>
          <w:color w:val="000000"/>
          <w:sz w:val="28"/>
        </w:rPr>
        <w:t>
      Вид бюджета _______________</w:t>
      </w:r>
    </w:p>
    <w:bookmarkEnd w:id="1029"/>
    <w:bookmarkStart w:name="z1058" w:id="1030"/>
    <w:p>
      <w:pPr>
        <w:spacing w:after="0"/>
        <w:ind w:left="0"/>
        <w:jc w:val="both"/>
      </w:pPr>
      <w:r>
        <w:rPr>
          <w:rFonts w:ascii="Times New Roman"/>
          <w:b w:val="false"/>
          <w:i w:val="false"/>
          <w:color w:val="000000"/>
          <w:sz w:val="28"/>
        </w:rPr>
        <w:t>
      Единица измерения: тенге</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Операции по налоговым поступлениям, по которым лицевые счета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Операции по налоговым поступлениям, по которым лицевые счета не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31"/>
    <w:p>
      <w:pPr>
        <w:spacing w:after="0"/>
        <w:ind w:left="0"/>
        <w:jc w:val="both"/>
      </w:pPr>
      <w:r>
        <w:rPr>
          <w:rFonts w:ascii="Times New Roman"/>
          <w:b w:val="false"/>
          <w:i w:val="false"/>
          <w:color w:val="000000"/>
          <w:sz w:val="28"/>
        </w:rPr>
        <w:t>
      Примечание: *Отчет представлен с учетом сумм таможенных платежей и налогов.</w:t>
      </w:r>
    </w:p>
    <w:bookmarkEnd w:id="1031"/>
    <w:bookmarkStart w:name="z1060" w:id="1032"/>
    <w:p>
      <w:pPr>
        <w:spacing w:after="0"/>
        <w:ind w:left="0"/>
        <w:jc w:val="both"/>
      </w:pPr>
      <w:r>
        <w:rPr>
          <w:rFonts w:ascii="Times New Roman"/>
          <w:b w:val="false"/>
          <w:i w:val="false"/>
          <w:color w:val="000000"/>
          <w:sz w:val="28"/>
        </w:rPr>
        <w:t>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1032"/>
    <w:bookmarkStart w:name="z1061" w:id="1033"/>
    <w:p>
      <w:pPr>
        <w:spacing w:after="0"/>
        <w:ind w:left="0"/>
        <w:jc w:val="both"/>
      </w:pPr>
      <w:r>
        <w:rPr>
          <w:rFonts w:ascii="Times New Roman"/>
          <w:b w:val="false"/>
          <w:i w:val="false"/>
          <w:color w:val="000000"/>
          <w:sz w:val="28"/>
        </w:rPr>
        <w:t xml:space="preserve">
      Сводный отчет по итоговым операциям лицевых счетов налогоплательщиков банкротов и иных принудительно ликвидируемых юридических лиц, а также в отношении которых органами государственных доходов приняты все меры принудительного взыскания составляется согласно приложению 1 к форме, предназначенной для сбора административных данных "Сводный отчет". </w:t>
      </w:r>
    </w:p>
    <w:bookmarkEnd w:id="1033"/>
    <w:bookmarkStart w:name="z1062" w:id="1034"/>
    <w:p>
      <w:pPr>
        <w:spacing w:after="0"/>
        <w:ind w:left="0"/>
        <w:jc w:val="both"/>
      </w:pPr>
      <w:r>
        <w:rPr>
          <w:rFonts w:ascii="Times New Roman"/>
          <w:b w:val="false"/>
          <w:i w:val="false"/>
          <w:color w:val="000000"/>
          <w:sz w:val="28"/>
        </w:rPr>
        <w:t>
      При отражении корреспонденции счетов суммы, отраженные в Сводном отчете по итоговым операциям лицевых счетов налогоплательщиков банкротов и иных принудительно ликвидируемых юридических лиц, а также в отношении которых органами государственных доходов приняты все меры принудительного взыскания, исключаются из Сводного отчета.</w:t>
      </w:r>
    </w:p>
    <w:bookmarkEnd w:id="1034"/>
    <w:bookmarkStart w:name="z1063" w:id="1035"/>
    <w:p>
      <w:pPr>
        <w:spacing w:after="0"/>
        <w:ind w:left="0"/>
        <w:jc w:val="both"/>
      </w:pPr>
      <w:r>
        <w:rPr>
          <w:rFonts w:ascii="Times New Roman"/>
          <w:b w:val="false"/>
          <w:i w:val="false"/>
          <w:color w:val="000000"/>
          <w:sz w:val="28"/>
        </w:rPr>
        <w:t>
      Отчет по суммам, подлежащим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составляется согласно приложению 2 к форме, предназначенной для сбора административных данных "Сводный отчет".</w:t>
      </w:r>
    </w:p>
    <w:bookmarkEnd w:id="1035"/>
    <w:bookmarkStart w:name="z1064" w:id="103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"Сводный отчет" отражено в приложении 3 к форме, предназначенной для сбора административных данных "Сводный отчет".</w:t>
      </w:r>
    </w:p>
    <w:bookmarkEnd w:id="1036"/>
    <w:bookmarkStart w:name="z1065" w:id="1037"/>
    <w:p>
      <w:pPr>
        <w:spacing w:after="0"/>
        <w:ind w:left="0"/>
        <w:jc w:val="both"/>
      </w:pPr>
      <w:r>
        <w:rPr>
          <w:rFonts w:ascii="Times New Roman"/>
          <w:b w:val="false"/>
          <w:i w:val="false"/>
          <w:color w:val="000000"/>
          <w:sz w:val="28"/>
        </w:rPr>
        <w:t>
      Наименование ______________________ Адрес _____________________________</w:t>
      </w:r>
    </w:p>
    <w:bookmarkEnd w:id="1037"/>
    <w:bookmarkStart w:name="z1066" w:id="1038"/>
    <w:p>
      <w:pPr>
        <w:spacing w:after="0"/>
        <w:ind w:left="0"/>
        <w:jc w:val="both"/>
      </w:pPr>
      <w:r>
        <w:rPr>
          <w:rFonts w:ascii="Times New Roman"/>
          <w:b w:val="false"/>
          <w:i w:val="false"/>
          <w:color w:val="000000"/>
          <w:sz w:val="28"/>
        </w:rPr>
        <w:t>
      ___________________________________ ___________________________________</w:t>
      </w:r>
    </w:p>
    <w:bookmarkEnd w:id="1038"/>
    <w:bookmarkStart w:name="z1067" w:id="1039"/>
    <w:p>
      <w:pPr>
        <w:spacing w:after="0"/>
        <w:ind w:left="0"/>
        <w:jc w:val="both"/>
      </w:pPr>
      <w:r>
        <w:rPr>
          <w:rFonts w:ascii="Times New Roman"/>
          <w:b w:val="false"/>
          <w:i w:val="false"/>
          <w:color w:val="000000"/>
          <w:sz w:val="28"/>
        </w:rPr>
        <w:t>
      Телефон _______________________________________________________________</w:t>
      </w:r>
    </w:p>
    <w:bookmarkEnd w:id="1039"/>
    <w:bookmarkStart w:name="z1068" w:id="1040"/>
    <w:p>
      <w:pPr>
        <w:spacing w:after="0"/>
        <w:ind w:left="0"/>
        <w:jc w:val="both"/>
      </w:pPr>
      <w:r>
        <w:rPr>
          <w:rFonts w:ascii="Times New Roman"/>
          <w:b w:val="false"/>
          <w:i w:val="false"/>
          <w:color w:val="000000"/>
          <w:sz w:val="28"/>
        </w:rPr>
        <w:t>
      Адрес электронной почты ________________________________________________</w:t>
      </w:r>
    </w:p>
    <w:bookmarkEnd w:id="1040"/>
    <w:p>
      <w:pPr>
        <w:spacing w:after="0"/>
        <w:ind w:left="0"/>
        <w:jc w:val="both"/>
      </w:pPr>
      <w:bookmarkStart w:name="z1069" w:id="1041"/>
      <w:r>
        <w:rPr>
          <w:rFonts w:ascii="Times New Roman"/>
          <w:b w:val="false"/>
          <w:i w:val="false"/>
          <w:color w:val="000000"/>
          <w:sz w:val="28"/>
        </w:rPr>
        <w:t>
      Исполнитель ______________________________________________________</w:t>
      </w:r>
    </w:p>
    <w:bookmarkEnd w:id="104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bookmarkStart w:name="z1070" w:id="104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042"/>
    <w:p>
      <w:pPr>
        <w:spacing w:after="0"/>
        <w:ind w:left="0"/>
        <w:jc w:val="both"/>
      </w:pPr>
      <w:bookmarkStart w:name="z1071" w:id="1043"/>
      <w:r>
        <w:rPr>
          <w:rFonts w:ascii="Times New Roman"/>
          <w:b w:val="false"/>
          <w:i w:val="false"/>
          <w:color w:val="000000"/>
          <w:sz w:val="28"/>
        </w:rPr>
        <w:t>
      __________________________________________________________________</w:t>
      </w:r>
    </w:p>
    <w:bookmarkEnd w:id="104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72" w:id="1044"/>
    <w:p>
      <w:pPr>
        <w:spacing w:after="0"/>
        <w:ind w:left="0"/>
        <w:jc w:val="both"/>
      </w:pPr>
      <w:r>
        <w:rPr>
          <w:rFonts w:ascii="Times New Roman"/>
          <w:b w:val="false"/>
          <w:i w:val="false"/>
          <w:color w:val="000000"/>
          <w:sz w:val="28"/>
        </w:rPr>
        <w:t>
      Руководитель или лицо, исполняющее его обязанности</w:t>
      </w:r>
    </w:p>
    <w:bookmarkEnd w:id="1044"/>
    <w:p>
      <w:pPr>
        <w:spacing w:after="0"/>
        <w:ind w:left="0"/>
        <w:jc w:val="both"/>
      </w:pPr>
      <w:bookmarkStart w:name="z1073" w:id="1045"/>
      <w:r>
        <w:rPr>
          <w:rFonts w:ascii="Times New Roman"/>
          <w:b w:val="false"/>
          <w:i w:val="false"/>
          <w:color w:val="000000"/>
          <w:sz w:val="28"/>
        </w:rPr>
        <w:t>
      __________________________________________________________________</w:t>
      </w:r>
    </w:p>
    <w:bookmarkEnd w:id="104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74" w:id="1046"/>
    <w:p>
      <w:pPr>
        <w:spacing w:after="0"/>
        <w:ind w:left="0"/>
        <w:jc w:val="both"/>
      </w:pPr>
      <w:r>
        <w:rPr>
          <w:rFonts w:ascii="Times New Roman"/>
          <w:b w:val="false"/>
          <w:i w:val="false"/>
          <w:color w:val="000000"/>
          <w:sz w:val="28"/>
        </w:rPr>
        <w:t xml:space="preserve">
      Место для печати </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 в</w:t>
            </w:r>
            <w:r>
              <w:br/>
            </w:r>
            <w:r>
              <w:rPr>
                <w:rFonts w:ascii="Times New Roman"/>
                <w:b w:val="false"/>
                <w:i w:val="false"/>
                <w:color w:val="000000"/>
                <w:sz w:val="20"/>
              </w:rPr>
              <w:t>бюджет, по которым ведется</w:t>
            </w:r>
            <w:r>
              <w:br/>
            </w:r>
            <w:r>
              <w:rPr>
                <w:rFonts w:ascii="Times New Roman"/>
                <w:b w:val="false"/>
                <w:i w:val="false"/>
                <w:color w:val="000000"/>
                <w:sz w:val="20"/>
              </w:rPr>
              <w:t>учет в органах</w:t>
            </w:r>
            <w:r>
              <w:br/>
            </w:r>
            <w:r>
              <w:rPr>
                <w:rFonts w:ascii="Times New Roman"/>
                <w:b w:val="false"/>
                <w:i w:val="false"/>
                <w:color w:val="000000"/>
                <w:sz w:val="20"/>
              </w:rPr>
              <w:t>государственных доходов"</w:t>
            </w:r>
          </w:p>
        </w:tc>
      </w:tr>
    </w:tbl>
    <w:bookmarkStart w:name="z1076" w:id="1047"/>
    <w:p>
      <w:pPr>
        <w:spacing w:after="0"/>
        <w:ind w:left="0"/>
        <w:jc w:val="left"/>
      </w:pPr>
      <w:r>
        <w:rPr>
          <w:rFonts w:ascii="Times New Roman"/>
          <w:b/>
          <w:i w:val="false"/>
          <w:color w:val="000000"/>
        </w:rPr>
        <w:t xml:space="preserve"> Сводный отчет</w:t>
      </w:r>
      <w:r>
        <w:br/>
      </w:r>
      <w:r>
        <w:rPr>
          <w:rFonts w:ascii="Times New Roman"/>
          <w:b/>
          <w:i w:val="false"/>
          <w:color w:val="000000"/>
        </w:rPr>
        <w:t>по итоговым операциям лицевых счетов налогоплательщиков банкротов и иных принудительно ликвидируемых юридических лиц, а также в отношении которых органами государственных доходов приняты все меры принудительного взыскания</w:t>
      </w:r>
    </w:p>
    <w:bookmarkEnd w:id="1047"/>
    <w:bookmarkStart w:name="z1077" w:id="1048"/>
    <w:p>
      <w:pPr>
        <w:spacing w:after="0"/>
        <w:ind w:left="0"/>
        <w:jc w:val="both"/>
      </w:pPr>
      <w:r>
        <w:rPr>
          <w:rFonts w:ascii="Times New Roman"/>
          <w:b w:val="false"/>
          <w:i w:val="false"/>
          <w:color w:val="000000"/>
          <w:sz w:val="28"/>
        </w:rPr>
        <w:t>
      Отчетная дата:</w:t>
      </w:r>
    </w:p>
    <w:bookmarkEnd w:id="1048"/>
    <w:bookmarkStart w:name="z1078" w:id="1049"/>
    <w:p>
      <w:pPr>
        <w:spacing w:after="0"/>
        <w:ind w:left="0"/>
        <w:jc w:val="both"/>
      </w:pPr>
      <w:r>
        <w:rPr>
          <w:rFonts w:ascii="Times New Roman"/>
          <w:b w:val="false"/>
          <w:i w:val="false"/>
          <w:color w:val="000000"/>
          <w:sz w:val="28"/>
        </w:rPr>
        <w:t>
      Периодичность с начала года:</w:t>
      </w:r>
    </w:p>
    <w:bookmarkEnd w:id="1049"/>
    <w:bookmarkStart w:name="z1079" w:id="1050"/>
    <w:p>
      <w:pPr>
        <w:spacing w:after="0"/>
        <w:ind w:left="0"/>
        <w:jc w:val="both"/>
      </w:pPr>
      <w:r>
        <w:rPr>
          <w:rFonts w:ascii="Times New Roman"/>
          <w:b w:val="false"/>
          <w:i w:val="false"/>
          <w:color w:val="000000"/>
          <w:sz w:val="28"/>
        </w:rPr>
        <w:t>
      Наименование региона: _______________________________________________</w:t>
      </w:r>
    </w:p>
    <w:bookmarkEnd w:id="1050"/>
    <w:bookmarkStart w:name="z1080" w:id="1051"/>
    <w:p>
      <w:pPr>
        <w:spacing w:after="0"/>
        <w:ind w:left="0"/>
        <w:jc w:val="both"/>
      </w:pPr>
      <w:r>
        <w:rPr>
          <w:rFonts w:ascii="Times New Roman"/>
          <w:b w:val="false"/>
          <w:i w:val="false"/>
          <w:color w:val="000000"/>
          <w:sz w:val="28"/>
        </w:rPr>
        <w:t>
      Комитета государственных доходов Министерства финансов Республики Казахстан</w:t>
      </w:r>
    </w:p>
    <w:bookmarkEnd w:id="1051"/>
    <w:bookmarkStart w:name="z1081" w:id="1052"/>
    <w:p>
      <w:pPr>
        <w:spacing w:after="0"/>
        <w:ind w:left="0"/>
        <w:jc w:val="both"/>
      </w:pPr>
      <w:r>
        <w:rPr>
          <w:rFonts w:ascii="Times New Roman"/>
          <w:b w:val="false"/>
          <w:i w:val="false"/>
          <w:color w:val="000000"/>
          <w:sz w:val="28"/>
        </w:rPr>
        <w:t>
      КАТО (Классификатор административно-территориальных объектов) ________</w:t>
      </w:r>
    </w:p>
    <w:bookmarkEnd w:id="1052"/>
    <w:bookmarkStart w:name="z1082" w:id="1053"/>
    <w:p>
      <w:pPr>
        <w:spacing w:after="0"/>
        <w:ind w:left="0"/>
        <w:jc w:val="both"/>
      </w:pPr>
      <w:r>
        <w:rPr>
          <w:rFonts w:ascii="Times New Roman"/>
          <w:b w:val="false"/>
          <w:i w:val="false"/>
          <w:color w:val="000000"/>
          <w:sz w:val="28"/>
        </w:rPr>
        <w:t>
      Дата и время формирования отчета:</w:t>
      </w:r>
    </w:p>
    <w:bookmarkEnd w:id="1053"/>
    <w:bookmarkStart w:name="z1083" w:id="1054"/>
    <w:p>
      <w:pPr>
        <w:spacing w:after="0"/>
        <w:ind w:left="0"/>
        <w:jc w:val="both"/>
      </w:pPr>
      <w:r>
        <w:rPr>
          <w:rFonts w:ascii="Times New Roman"/>
          <w:b w:val="false"/>
          <w:i w:val="false"/>
          <w:color w:val="000000"/>
          <w:sz w:val="28"/>
        </w:rPr>
        <w:t>
      Единица измерения: тенге</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(далее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признанных банкротами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итоговым операциям лицевых счетов налогоплательщиков, в отношении которых органами государственных доходов приняты все меры принудительного взыскания и иных принудительно ликвидируемых юридических 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1055"/>
    <w:p>
      <w:pPr>
        <w:spacing w:after="0"/>
        <w:ind w:left="0"/>
        <w:jc w:val="both"/>
      </w:pPr>
      <w:r>
        <w:rPr>
          <w:rFonts w:ascii="Times New Roman"/>
          <w:b w:val="false"/>
          <w:i w:val="false"/>
          <w:color w:val="000000"/>
          <w:sz w:val="28"/>
        </w:rPr>
        <w:t>
      Наименование ______________________ Адрес _____________________________</w:t>
      </w:r>
    </w:p>
    <w:bookmarkEnd w:id="1055"/>
    <w:bookmarkStart w:name="z1085" w:id="1056"/>
    <w:p>
      <w:pPr>
        <w:spacing w:after="0"/>
        <w:ind w:left="0"/>
        <w:jc w:val="both"/>
      </w:pPr>
      <w:r>
        <w:rPr>
          <w:rFonts w:ascii="Times New Roman"/>
          <w:b w:val="false"/>
          <w:i w:val="false"/>
          <w:color w:val="000000"/>
          <w:sz w:val="28"/>
        </w:rPr>
        <w:t>
      ___________________________________ ___________________________________</w:t>
      </w:r>
    </w:p>
    <w:bookmarkEnd w:id="1056"/>
    <w:bookmarkStart w:name="z1086" w:id="1057"/>
    <w:p>
      <w:pPr>
        <w:spacing w:after="0"/>
        <w:ind w:left="0"/>
        <w:jc w:val="both"/>
      </w:pPr>
      <w:r>
        <w:rPr>
          <w:rFonts w:ascii="Times New Roman"/>
          <w:b w:val="false"/>
          <w:i w:val="false"/>
          <w:color w:val="000000"/>
          <w:sz w:val="28"/>
        </w:rPr>
        <w:t>
      Телефон __________________________________________________________</w:t>
      </w:r>
    </w:p>
    <w:bookmarkEnd w:id="1057"/>
    <w:bookmarkStart w:name="z1087" w:id="1058"/>
    <w:p>
      <w:pPr>
        <w:spacing w:after="0"/>
        <w:ind w:left="0"/>
        <w:jc w:val="both"/>
      </w:pPr>
      <w:r>
        <w:rPr>
          <w:rFonts w:ascii="Times New Roman"/>
          <w:b w:val="false"/>
          <w:i w:val="false"/>
          <w:color w:val="000000"/>
          <w:sz w:val="28"/>
        </w:rPr>
        <w:t>
      Адрес электронной почты ___________________________________________</w:t>
      </w:r>
    </w:p>
    <w:bookmarkEnd w:id="1058"/>
    <w:p>
      <w:pPr>
        <w:spacing w:after="0"/>
        <w:ind w:left="0"/>
        <w:jc w:val="both"/>
      </w:pPr>
      <w:bookmarkStart w:name="z1088" w:id="1059"/>
      <w:r>
        <w:rPr>
          <w:rFonts w:ascii="Times New Roman"/>
          <w:b w:val="false"/>
          <w:i w:val="false"/>
          <w:color w:val="000000"/>
          <w:sz w:val="28"/>
        </w:rPr>
        <w:t>
      Исполнитель ______________________________________________________</w:t>
      </w:r>
    </w:p>
    <w:bookmarkEnd w:id="1059"/>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bookmarkStart w:name="z1089" w:id="1060"/>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060"/>
    <w:p>
      <w:pPr>
        <w:spacing w:after="0"/>
        <w:ind w:left="0"/>
        <w:jc w:val="both"/>
      </w:pPr>
      <w:bookmarkStart w:name="z1090" w:id="1061"/>
      <w:r>
        <w:rPr>
          <w:rFonts w:ascii="Times New Roman"/>
          <w:b w:val="false"/>
          <w:i w:val="false"/>
          <w:color w:val="000000"/>
          <w:sz w:val="28"/>
        </w:rPr>
        <w:t>
      _________________________________________________________________</w:t>
      </w:r>
    </w:p>
    <w:bookmarkEnd w:id="106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91" w:id="1062"/>
    <w:p>
      <w:pPr>
        <w:spacing w:after="0"/>
        <w:ind w:left="0"/>
        <w:jc w:val="both"/>
      </w:pPr>
      <w:r>
        <w:rPr>
          <w:rFonts w:ascii="Times New Roman"/>
          <w:b w:val="false"/>
          <w:i w:val="false"/>
          <w:color w:val="000000"/>
          <w:sz w:val="28"/>
        </w:rPr>
        <w:t>
      Руководитель или лицо, исполняющее его обязанности</w:t>
      </w:r>
    </w:p>
    <w:bookmarkEnd w:id="1062"/>
    <w:p>
      <w:pPr>
        <w:spacing w:after="0"/>
        <w:ind w:left="0"/>
        <w:jc w:val="both"/>
      </w:pPr>
      <w:bookmarkStart w:name="z1092" w:id="1063"/>
      <w:r>
        <w:rPr>
          <w:rFonts w:ascii="Times New Roman"/>
          <w:b w:val="false"/>
          <w:i w:val="false"/>
          <w:color w:val="000000"/>
          <w:sz w:val="28"/>
        </w:rPr>
        <w:t>
      _________________________________________________________________</w:t>
      </w:r>
    </w:p>
    <w:bookmarkEnd w:id="106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93" w:id="1064"/>
    <w:p>
      <w:pPr>
        <w:spacing w:after="0"/>
        <w:ind w:left="0"/>
        <w:jc w:val="both"/>
      </w:pPr>
      <w:r>
        <w:rPr>
          <w:rFonts w:ascii="Times New Roman"/>
          <w:b w:val="false"/>
          <w:i w:val="false"/>
          <w:color w:val="000000"/>
          <w:sz w:val="28"/>
        </w:rPr>
        <w:t xml:space="preserve">
      Место для печати </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 в</w:t>
            </w:r>
            <w:r>
              <w:br/>
            </w:r>
            <w:r>
              <w:rPr>
                <w:rFonts w:ascii="Times New Roman"/>
                <w:b w:val="false"/>
                <w:i w:val="false"/>
                <w:color w:val="000000"/>
                <w:sz w:val="20"/>
              </w:rPr>
              <w:t>бюджет, по которым ведется</w:t>
            </w:r>
            <w:r>
              <w:br/>
            </w:r>
            <w:r>
              <w:rPr>
                <w:rFonts w:ascii="Times New Roman"/>
                <w:b w:val="false"/>
                <w:i w:val="false"/>
                <w:color w:val="000000"/>
                <w:sz w:val="20"/>
              </w:rPr>
              <w:t>учет в органах</w:t>
            </w:r>
            <w:r>
              <w:br/>
            </w:r>
            <w:r>
              <w:rPr>
                <w:rFonts w:ascii="Times New Roman"/>
                <w:b w:val="false"/>
                <w:i w:val="false"/>
                <w:color w:val="000000"/>
                <w:sz w:val="20"/>
              </w:rPr>
              <w:t>государственных доходов"</w:t>
            </w:r>
          </w:p>
        </w:tc>
      </w:tr>
    </w:tbl>
    <w:bookmarkStart w:name="z1095" w:id="1065"/>
    <w:p>
      <w:pPr>
        <w:spacing w:after="0"/>
        <w:ind w:left="0"/>
        <w:jc w:val="left"/>
      </w:pPr>
      <w:r>
        <w:rPr>
          <w:rFonts w:ascii="Times New Roman"/>
          <w:b/>
          <w:i w:val="false"/>
          <w:color w:val="000000"/>
        </w:rPr>
        <w:t xml:space="preserve"> Отчет</w:t>
      </w:r>
      <w:r>
        <w:br/>
      </w:r>
      <w:r>
        <w:rPr>
          <w:rFonts w:ascii="Times New Roman"/>
          <w:b/>
          <w:i w:val="false"/>
          <w:color w:val="000000"/>
        </w:rPr>
        <w:t>по суммам, подлежащим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w:t>
      </w:r>
    </w:p>
    <w:bookmarkEnd w:id="1065"/>
    <w:bookmarkStart w:name="z1096" w:id="1066"/>
    <w:p>
      <w:pPr>
        <w:spacing w:after="0"/>
        <w:ind w:left="0"/>
        <w:jc w:val="both"/>
      </w:pPr>
      <w:r>
        <w:rPr>
          <w:rFonts w:ascii="Times New Roman"/>
          <w:b w:val="false"/>
          <w:i w:val="false"/>
          <w:color w:val="000000"/>
          <w:sz w:val="28"/>
        </w:rPr>
        <w:t>
      тенге</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возврату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67"/>
    <w:p>
      <w:pPr>
        <w:spacing w:after="0"/>
        <w:ind w:left="0"/>
        <w:jc w:val="both"/>
      </w:pPr>
      <w:r>
        <w:rPr>
          <w:rFonts w:ascii="Times New Roman"/>
          <w:b w:val="false"/>
          <w:i w:val="false"/>
          <w:color w:val="000000"/>
          <w:sz w:val="28"/>
        </w:rPr>
        <w:t>
      Наименование ______________________ Адрес _____________________________</w:t>
      </w:r>
    </w:p>
    <w:bookmarkEnd w:id="1067"/>
    <w:bookmarkStart w:name="z1098" w:id="1068"/>
    <w:p>
      <w:pPr>
        <w:spacing w:after="0"/>
        <w:ind w:left="0"/>
        <w:jc w:val="both"/>
      </w:pPr>
      <w:r>
        <w:rPr>
          <w:rFonts w:ascii="Times New Roman"/>
          <w:b w:val="false"/>
          <w:i w:val="false"/>
          <w:color w:val="000000"/>
          <w:sz w:val="28"/>
        </w:rPr>
        <w:t>
      ___________________________________ ___________________________________</w:t>
      </w:r>
    </w:p>
    <w:bookmarkEnd w:id="1068"/>
    <w:bookmarkStart w:name="z1099" w:id="1069"/>
    <w:p>
      <w:pPr>
        <w:spacing w:after="0"/>
        <w:ind w:left="0"/>
        <w:jc w:val="both"/>
      </w:pPr>
      <w:r>
        <w:rPr>
          <w:rFonts w:ascii="Times New Roman"/>
          <w:b w:val="false"/>
          <w:i w:val="false"/>
          <w:color w:val="000000"/>
          <w:sz w:val="28"/>
        </w:rPr>
        <w:t>
      Телефон __________________________________________________________</w:t>
      </w:r>
    </w:p>
    <w:bookmarkEnd w:id="1069"/>
    <w:bookmarkStart w:name="z1100" w:id="1070"/>
    <w:p>
      <w:pPr>
        <w:spacing w:after="0"/>
        <w:ind w:left="0"/>
        <w:jc w:val="both"/>
      </w:pPr>
      <w:r>
        <w:rPr>
          <w:rFonts w:ascii="Times New Roman"/>
          <w:b w:val="false"/>
          <w:i w:val="false"/>
          <w:color w:val="000000"/>
          <w:sz w:val="28"/>
        </w:rPr>
        <w:t>
      Адрес электронной почты ___________________________________________</w:t>
      </w:r>
    </w:p>
    <w:bookmarkEnd w:id="1070"/>
    <w:p>
      <w:pPr>
        <w:spacing w:after="0"/>
        <w:ind w:left="0"/>
        <w:jc w:val="both"/>
      </w:pPr>
      <w:bookmarkStart w:name="z1101" w:id="1071"/>
      <w:r>
        <w:rPr>
          <w:rFonts w:ascii="Times New Roman"/>
          <w:b w:val="false"/>
          <w:i w:val="false"/>
          <w:color w:val="000000"/>
          <w:sz w:val="28"/>
        </w:rPr>
        <w:t>
      Исполнитель ______________________________________________________</w:t>
      </w:r>
    </w:p>
    <w:bookmarkEnd w:id="1071"/>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bookmarkStart w:name="z1102" w:id="107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072"/>
    <w:p>
      <w:pPr>
        <w:spacing w:after="0"/>
        <w:ind w:left="0"/>
        <w:jc w:val="both"/>
      </w:pPr>
      <w:bookmarkStart w:name="z1103" w:id="1073"/>
      <w:r>
        <w:rPr>
          <w:rFonts w:ascii="Times New Roman"/>
          <w:b w:val="false"/>
          <w:i w:val="false"/>
          <w:color w:val="000000"/>
          <w:sz w:val="28"/>
        </w:rPr>
        <w:t>
      _________________________________________________________________</w:t>
      </w:r>
    </w:p>
    <w:bookmarkEnd w:id="107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04" w:id="1074"/>
    <w:p>
      <w:pPr>
        <w:spacing w:after="0"/>
        <w:ind w:left="0"/>
        <w:jc w:val="both"/>
      </w:pPr>
      <w:r>
        <w:rPr>
          <w:rFonts w:ascii="Times New Roman"/>
          <w:b w:val="false"/>
          <w:i w:val="false"/>
          <w:color w:val="000000"/>
          <w:sz w:val="28"/>
        </w:rPr>
        <w:t>
      Руководитель или лицо, исполняющее его обязанности</w:t>
      </w:r>
    </w:p>
    <w:bookmarkEnd w:id="1074"/>
    <w:p>
      <w:pPr>
        <w:spacing w:after="0"/>
        <w:ind w:left="0"/>
        <w:jc w:val="both"/>
      </w:pPr>
      <w:bookmarkStart w:name="z1105" w:id="1075"/>
      <w:r>
        <w:rPr>
          <w:rFonts w:ascii="Times New Roman"/>
          <w:b w:val="false"/>
          <w:i w:val="false"/>
          <w:color w:val="000000"/>
          <w:sz w:val="28"/>
        </w:rPr>
        <w:t>
      _________________________________________________________________</w:t>
      </w:r>
    </w:p>
    <w:bookmarkEnd w:id="107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06" w:id="1076"/>
    <w:p>
      <w:pPr>
        <w:spacing w:after="0"/>
        <w:ind w:left="0"/>
        <w:jc w:val="both"/>
      </w:pPr>
      <w:r>
        <w:rPr>
          <w:rFonts w:ascii="Times New Roman"/>
          <w:b w:val="false"/>
          <w:i w:val="false"/>
          <w:color w:val="000000"/>
          <w:sz w:val="28"/>
        </w:rPr>
        <w:t xml:space="preserve">
      Место для печати </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"Сводный отчет по</w:t>
            </w:r>
            <w:r>
              <w:br/>
            </w:r>
            <w:r>
              <w:rPr>
                <w:rFonts w:ascii="Times New Roman"/>
                <w:b w:val="false"/>
                <w:i w:val="false"/>
                <w:color w:val="000000"/>
                <w:sz w:val="20"/>
              </w:rPr>
              <w:t>итоговым операциям налогов и</w:t>
            </w:r>
            <w:r>
              <w:br/>
            </w:r>
            <w:r>
              <w:rPr>
                <w:rFonts w:ascii="Times New Roman"/>
                <w:b w:val="false"/>
                <w:i w:val="false"/>
                <w:color w:val="000000"/>
                <w:sz w:val="20"/>
              </w:rPr>
              <w:t>платежей в бюджет, по которым</w:t>
            </w:r>
            <w:r>
              <w:br/>
            </w:r>
            <w:r>
              <w:rPr>
                <w:rFonts w:ascii="Times New Roman"/>
                <w:b w:val="false"/>
                <w:i w:val="false"/>
                <w:color w:val="000000"/>
                <w:sz w:val="20"/>
              </w:rPr>
              <w:t>ведется учет в органах</w:t>
            </w:r>
            <w:r>
              <w:br/>
            </w:r>
            <w:r>
              <w:rPr>
                <w:rFonts w:ascii="Times New Roman"/>
                <w:b w:val="false"/>
                <w:i w:val="false"/>
                <w:color w:val="000000"/>
                <w:sz w:val="20"/>
              </w:rPr>
              <w:t>государственных доходов"</w:t>
            </w:r>
          </w:p>
        </w:tc>
      </w:tr>
    </w:tbl>
    <w:bookmarkStart w:name="z1108" w:id="107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на безвозмездной основе "Сводный отчет по итоговым операциям налогов и платежей в бюджет, по которым ведется учет в органах государственных доходов" (1-СО, годовая)</w:t>
      </w:r>
    </w:p>
    <w:bookmarkEnd w:id="1077"/>
    <w:bookmarkStart w:name="z1109" w:id="1078"/>
    <w:p>
      <w:pPr>
        <w:spacing w:after="0"/>
        <w:ind w:left="0"/>
        <w:jc w:val="left"/>
      </w:pPr>
      <w:r>
        <w:rPr>
          <w:rFonts w:ascii="Times New Roman"/>
          <w:b/>
          <w:i w:val="false"/>
          <w:color w:val="000000"/>
        </w:rPr>
        <w:t xml:space="preserve"> Глава 1. Общие положения</w:t>
      </w:r>
    </w:p>
    <w:bookmarkEnd w:id="1078"/>
    <w:bookmarkStart w:name="z1110" w:id="1079"/>
    <w:p>
      <w:pPr>
        <w:spacing w:after="0"/>
        <w:ind w:left="0"/>
        <w:jc w:val="both"/>
      </w:pPr>
      <w:r>
        <w:rPr>
          <w:rFonts w:ascii="Times New Roman"/>
          <w:b w:val="false"/>
          <w:i w:val="false"/>
          <w:color w:val="000000"/>
          <w:sz w:val="28"/>
        </w:rPr>
        <w:t>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приказом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под № 16601).</w:t>
      </w:r>
    </w:p>
    <w:bookmarkEnd w:id="1079"/>
    <w:bookmarkStart w:name="z1111" w:id="1080"/>
    <w:p>
      <w:pPr>
        <w:spacing w:after="0"/>
        <w:ind w:left="0"/>
        <w:jc w:val="both"/>
      </w:pPr>
      <w:r>
        <w:rPr>
          <w:rFonts w:ascii="Times New Roman"/>
          <w:b w:val="false"/>
          <w:i w:val="false"/>
          <w:color w:val="000000"/>
          <w:sz w:val="28"/>
        </w:rPr>
        <w:t>
      2. Сводный отчет формируется органом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1080"/>
    <w:bookmarkStart w:name="z1112" w:id="1081"/>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1081"/>
    <w:bookmarkStart w:name="z1113" w:id="1082"/>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1082"/>
    <w:bookmarkStart w:name="z1114" w:id="1083"/>
    <w:p>
      <w:pPr>
        <w:spacing w:after="0"/>
        <w:ind w:left="0"/>
        <w:jc w:val="both"/>
      </w:pPr>
      <w:r>
        <w:rPr>
          <w:rFonts w:ascii="Times New Roman"/>
          <w:b w:val="false"/>
          <w:i w:val="false"/>
          <w:color w:val="000000"/>
          <w:sz w:val="28"/>
        </w:rPr>
        <w:t>
      4. Сводный отчет подписывают исполнитель и руководители органа государственных доходов и его территориальных подразделений или лица, исполняющие их обязанности.</w:t>
      </w:r>
    </w:p>
    <w:bookmarkEnd w:id="1083"/>
    <w:bookmarkStart w:name="z1115" w:id="1084"/>
    <w:p>
      <w:pPr>
        <w:spacing w:after="0"/>
        <w:ind w:left="0"/>
        <w:jc w:val="left"/>
      </w:pPr>
      <w:r>
        <w:rPr>
          <w:rFonts w:ascii="Times New Roman"/>
          <w:b/>
          <w:i w:val="false"/>
          <w:color w:val="000000"/>
        </w:rPr>
        <w:t xml:space="preserve"> Глава 2. Пояснение по заполнению Сводного отчета</w:t>
      </w:r>
    </w:p>
    <w:bookmarkEnd w:id="1084"/>
    <w:bookmarkStart w:name="z1116" w:id="1085"/>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1085"/>
    <w:bookmarkStart w:name="z1117" w:id="1086"/>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1086"/>
    <w:bookmarkStart w:name="z1118" w:id="1087"/>
    <w:p>
      <w:pPr>
        <w:spacing w:after="0"/>
        <w:ind w:left="0"/>
        <w:jc w:val="both"/>
      </w:pPr>
      <w:r>
        <w:rPr>
          <w:rFonts w:ascii="Times New Roman"/>
          <w:b w:val="false"/>
          <w:i w:val="false"/>
          <w:color w:val="000000"/>
          <w:sz w:val="28"/>
        </w:rPr>
        <w:t>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утвержденных уполномоченным органом по бюджетному планированию.</w:t>
      </w:r>
    </w:p>
    <w:bookmarkEnd w:id="1087"/>
    <w:bookmarkStart w:name="z1119" w:id="1088"/>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1088"/>
    <w:bookmarkStart w:name="z1120" w:id="1089"/>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1089"/>
    <w:bookmarkStart w:name="z1121" w:id="1090"/>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1090"/>
    <w:bookmarkStart w:name="z1122" w:id="1091"/>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1091"/>
    <w:bookmarkStart w:name="z1123" w:id="1092"/>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1092"/>
    <w:bookmarkStart w:name="z1124" w:id="1093"/>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1093"/>
    <w:bookmarkStart w:name="z1125" w:id="1094"/>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1094"/>
    <w:bookmarkStart w:name="z1126" w:id="1095"/>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1095"/>
    <w:bookmarkStart w:name="z1127" w:id="1096"/>
    <w:p>
      <w:pPr>
        <w:spacing w:after="0"/>
        <w:ind w:left="0"/>
        <w:jc w:val="both"/>
      </w:pPr>
      <w:r>
        <w:rPr>
          <w:rFonts w:ascii="Times New Roman"/>
          <w:b w:val="false"/>
          <w:i w:val="false"/>
          <w:color w:val="000000"/>
          <w:sz w:val="28"/>
        </w:rPr>
        <w:t>
      16. По форме сводного отчета итоговая сумма поступлений (зачетов)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Бюджетным кодексом Республики Казахстан, за исключением поступлений, подлежащих зачислению и распределению между бюджетами государств-членов Евразийского экономического союза.</w:t>
      </w:r>
    </w:p>
    <w:bookmarkEnd w:id="1096"/>
    <w:bookmarkStart w:name="z1128" w:id="1097"/>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1097"/>
    <w:bookmarkStart w:name="z1129" w:id="1098"/>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1098"/>
    <w:bookmarkStart w:name="z1130" w:id="1099"/>
    <w:p>
      <w:pPr>
        <w:spacing w:after="0"/>
        <w:ind w:left="0"/>
        <w:jc w:val="both"/>
      </w:pPr>
      <w:r>
        <w:rPr>
          <w:rFonts w:ascii="Times New Roman"/>
          <w:b w:val="false"/>
          <w:i w:val="false"/>
          <w:color w:val="000000"/>
          <w:sz w:val="28"/>
        </w:rPr>
        <w:t>
      19. В графе 12 Сводного отчета указывается сумма переплаты по налогам (платежам) в бюджет на конец отчетного года.</w:t>
      </w:r>
    </w:p>
    <w:bookmarkEnd w:id="1099"/>
    <w:bookmarkStart w:name="z1131" w:id="1100"/>
    <w:p>
      <w:pPr>
        <w:spacing w:after="0"/>
        <w:ind w:left="0"/>
        <w:jc w:val="both"/>
      </w:pPr>
      <w:r>
        <w:rPr>
          <w:rFonts w:ascii="Times New Roman"/>
          <w:b w:val="false"/>
          <w:i w:val="false"/>
          <w:color w:val="000000"/>
          <w:sz w:val="28"/>
        </w:rPr>
        <w:t xml:space="preserve">
      20. В приложении 1 к Сводному отчету отражаются начисленные, уменьшенные, поступившие (зачтенные) и возвращенные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w:t>
      </w:r>
    </w:p>
    <w:bookmarkEnd w:id="1100"/>
    <w:bookmarkStart w:name="z1132" w:id="1101"/>
    <w:p>
      <w:pPr>
        <w:spacing w:after="0"/>
        <w:ind w:left="0"/>
        <w:jc w:val="both"/>
      </w:pPr>
      <w:r>
        <w:rPr>
          <w:rFonts w:ascii="Times New Roman"/>
          <w:b w:val="false"/>
          <w:i w:val="false"/>
          <w:color w:val="000000"/>
          <w:sz w:val="28"/>
        </w:rPr>
        <w:t>
      21. В приложении 2 к Сводному отчету отражаются 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w:t>
      </w:r>
    </w:p>
    <w:bookmarkEnd w:id="1101"/>
    <w:bookmarkStart w:name="z1133" w:id="1102"/>
    <w:p>
      <w:pPr>
        <w:spacing w:after="0"/>
        <w:ind w:left="0"/>
        <w:jc w:val="both"/>
      </w:pPr>
      <w:r>
        <w:rPr>
          <w:rFonts w:ascii="Times New Roman"/>
          <w:b w:val="false"/>
          <w:i w:val="false"/>
          <w:color w:val="000000"/>
          <w:sz w:val="28"/>
        </w:rPr>
        <w:t>
      22. Орган государственных доходов и его территориальные подразделения осуществляют анализ:</w:t>
      </w:r>
    </w:p>
    <w:bookmarkEnd w:id="1102"/>
    <w:bookmarkStart w:name="z1134" w:id="1103"/>
    <w:p>
      <w:pPr>
        <w:spacing w:after="0"/>
        <w:ind w:left="0"/>
        <w:jc w:val="both"/>
      </w:pPr>
      <w:r>
        <w:rPr>
          <w:rFonts w:ascii="Times New Roman"/>
          <w:b w:val="false"/>
          <w:i w:val="false"/>
          <w:color w:val="000000"/>
          <w:sz w:val="28"/>
        </w:rPr>
        <w:t>
       1) основных факторов, влияющих на поступления в бюджет;</w:t>
      </w:r>
    </w:p>
    <w:bookmarkEnd w:id="1103"/>
    <w:bookmarkStart w:name="z1135" w:id="1104"/>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КБК с указанием удельного веса к общей сумме налоговых поступлений;</w:t>
      </w:r>
    </w:p>
    <w:bookmarkEnd w:id="1104"/>
    <w:bookmarkStart w:name="z1136" w:id="1105"/>
    <w:p>
      <w:pPr>
        <w:spacing w:after="0"/>
        <w:ind w:left="0"/>
        <w:jc w:val="both"/>
      </w:pPr>
      <w:r>
        <w:rPr>
          <w:rFonts w:ascii="Times New Roman"/>
          <w:b w:val="false"/>
          <w:i w:val="false"/>
          <w:color w:val="000000"/>
          <w:sz w:val="28"/>
        </w:rPr>
        <w:t>
       3) причин образования недоимки и переплаты;</w:t>
      </w:r>
    </w:p>
    <w:bookmarkEnd w:id="1105"/>
    <w:bookmarkStart w:name="z1137" w:id="1106"/>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1106"/>
    <w:bookmarkStart w:name="z1138" w:id="1107"/>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годовой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bookmarkStart w:name="z1140" w:id="1108"/>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09"/>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10"/>
          <w:p>
            <w:pPr>
              <w:spacing w:after="20"/>
              <w:ind w:left="20"/>
              <w:jc w:val="both"/>
            </w:pPr>
            <w:r>
              <w:rPr>
                <w:rFonts w:ascii="Times New Roman"/>
                <w:b w:val="false"/>
                <w:i w:val="false"/>
                <w:color w:val="000000"/>
                <w:sz w:val="20"/>
              </w:rPr>
              <w:t>
Долгосрочные финансовые инвестиции (счет 2100, строка 110);</w:t>
            </w:r>
          </w:p>
          <w:bookmarkEnd w:id="1110"/>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11"/>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12"/>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Краткосрочные вознаграждения к выплате (счет 3250, строка 219);</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13"/>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bookmarkEnd w:id="1113"/>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4"/>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15"/>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bookmarkEnd w:id="1115"/>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16"/>
          <w:p>
            <w:pPr>
              <w:spacing w:after="20"/>
              <w:ind w:left="20"/>
              <w:jc w:val="both"/>
            </w:pPr>
            <w:r>
              <w:rPr>
                <w:rFonts w:ascii="Times New Roman"/>
                <w:b w:val="false"/>
                <w:i w:val="false"/>
                <w:color w:val="000000"/>
                <w:sz w:val="20"/>
              </w:rPr>
              <w:t>
Финансирование текущей деятельности (счет 6010, строка 011);</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Финансирование капитальных вложений (счет 6020, строка 012);</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поступления займов (счет 6070,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Доходы по трансфертам (счет 6030,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17"/>
          <w:p>
            <w:pPr>
              <w:spacing w:after="20"/>
              <w:ind w:left="20"/>
              <w:jc w:val="both"/>
            </w:pPr>
            <w:r>
              <w:rPr>
                <w:rFonts w:ascii="Times New Roman"/>
                <w:b w:val="false"/>
                <w:i w:val="false"/>
                <w:color w:val="000000"/>
                <w:sz w:val="20"/>
              </w:rPr>
              <w:t>
Вознаграждения (счет 6210, строка 031);</w:t>
            </w:r>
          </w:p>
          <w:bookmarkEnd w:id="1117"/>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18"/>
          <w:p>
            <w:pPr>
              <w:spacing w:after="20"/>
              <w:ind w:left="20"/>
              <w:jc w:val="both"/>
            </w:pPr>
            <w:r>
              <w:rPr>
                <w:rFonts w:ascii="Times New Roman"/>
                <w:b w:val="false"/>
                <w:i w:val="false"/>
                <w:color w:val="000000"/>
                <w:sz w:val="20"/>
              </w:rPr>
              <w:t>
Прочие доходы (счета 6330, 6350, 6360, 6370 и 6380, строка 040);</w:t>
            </w:r>
          </w:p>
          <w:bookmarkEnd w:id="1118"/>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19"/>
          <w:p>
            <w:pPr>
              <w:spacing w:after="20"/>
              <w:ind w:left="20"/>
              <w:jc w:val="both"/>
            </w:pPr>
            <w:r>
              <w:rPr>
                <w:rFonts w:ascii="Times New Roman"/>
                <w:b w:val="false"/>
                <w:i w:val="false"/>
                <w:color w:val="000000"/>
                <w:sz w:val="20"/>
              </w:rPr>
              <w:t>
Оплата труда (счета 7010 и 7030, строка 111);</w:t>
            </w:r>
          </w:p>
          <w:bookmarkEnd w:id="1119"/>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0"/>
          <w:p>
            <w:pPr>
              <w:spacing w:after="20"/>
              <w:ind w:left="20"/>
              <w:jc w:val="both"/>
            </w:pPr>
            <w:r>
              <w:rPr>
                <w:rFonts w:ascii="Times New Roman"/>
                <w:b w:val="false"/>
                <w:i w:val="false"/>
                <w:color w:val="000000"/>
                <w:sz w:val="20"/>
              </w:rPr>
              <w:t>
Командировочные расходы (счет 7070, строка 115);</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Коммунальные расходы (счет 7080, строка 116);</w:t>
            </w:r>
          </w:p>
          <w:p>
            <w:pPr>
              <w:spacing w:after="20"/>
              <w:ind w:left="20"/>
              <w:jc w:val="both"/>
            </w:pPr>
            <w:r>
              <w:rPr>
                <w:rFonts w:ascii="Times New Roman"/>
                <w:b w:val="false"/>
                <w:i w:val="false"/>
                <w:color w:val="000000"/>
                <w:sz w:val="20"/>
              </w:rPr>
              <w:t>
</w:t>
            </w:r>
            <w:r>
              <w:rPr>
                <w:rFonts w:ascii="Times New Roman"/>
                <w:b w:val="false"/>
                <w:i w:val="false"/>
                <w:color w:val="000000"/>
                <w:sz w:val="20"/>
              </w:rPr>
              <w:t>Арендные платежи (счет 7130, строка 117);</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долгосрочных активов (счет 7090, строка 118);</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связи (счет 7080, строка 119);</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Обесценение активов (счет 7440, строка 121);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21"/>
          <w:p>
            <w:pPr>
              <w:spacing w:after="20"/>
              <w:ind w:left="20"/>
              <w:jc w:val="both"/>
            </w:pPr>
            <w:r>
              <w:rPr>
                <w:rFonts w:ascii="Times New Roman"/>
                <w:b w:val="false"/>
                <w:i w:val="false"/>
                <w:color w:val="000000"/>
                <w:sz w:val="20"/>
              </w:rPr>
              <w:t>
Субсидии (счет 7230, строка 132);</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трансферты (счет 7210, строка 133);</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общего характера (счет 7240, строка 134);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физическим лицам (счет 7210, строка 135);</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22"/>
          <w:p>
            <w:pPr>
              <w:spacing w:after="20"/>
              <w:ind w:left="20"/>
              <w:jc w:val="both"/>
            </w:pPr>
            <w:r>
              <w:rPr>
                <w:rFonts w:ascii="Times New Roman"/>
                <w:b w:val="false"/>
                <w:i w:val="false"/>
                <w:color w:val="000000"/>
                <w:sz w:val="20"/>
              </w:rPr>
              <w:t>
Вознаграждения (счет 7310, строка 141);</w:t>
            </w:r>
          </w:p>
          <w:bookmarkEnd w:id="1122"/>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3"/>
          <w:p>
            <w:pPr>
              <w:spacing w:after="20"/>
              <w:ind w:left="20"/>
              <w:jc w:val="both"/>
            </w:pPr>
            <w:r>
              <w:rPr>
                <w:rFonts w:ascii="Times New Roman"/>
                <w:b w:val="false"/>
                <w:i w:val="false"/>
                <w:color w:val="000000"/>
                <w:sz w:val="20"/>
              </w:rPr>
              <w:t>
Прочие расходы (счета 7450, 7460 и 7490, строка 150);</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24"/>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bookmarkEnd w:id="1124"/>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25"/>
          <w:p>
            <w:pPr>
              <w:spacing w:after="20"/>
              <w:ind w:left="20"/>
              <w:jc w:val="both"/>
            </w:pPr>
            <w:r>
              <w:rPr>
                <w:rFonts w:ascii="Times New Roman"/>
                <w:b w:val="false"/>
                <w:i w:val="false"/>
                <w:color w:val="000000"/>
                <w:sz w:val="20"/>
              </w:rPr>
              <w:t>
Текущей деятельности (строка 011);</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Капитальных вложений (строка 012);</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счет внешних займов и связанных грантов (строка 013);</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(строка 014);</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26"/>
          <w:p>
            <w:pPr>
              <w:spacing w:after="20"/>
              <w:ind w:left="20"/>
              <w:jc w:val="both"/>
            </w:pPr>
            <w:r>
              <w:rPr>
                <w:rFonts w:ascii="Times New Roman"/>
                <w:b w:val="false"/>
                <w:i w:val="false"/>
                <w:color w:val="000000"/>
                <w:sz w:val="20"/>
              </w:rPr>
              <w:t>
Поставщикам и подрядчикам за товары и услуги (строка 140);</w:t>
            </w:r>
          </w:p>
          <w:bookmarkEnd w:id="1126"/>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27"/>
          <w:p>
            <w:pPr>
              <w:spacing w:after="20"/>
              <w:ind w:left="20"/>
              <w:jc w:val="both"/>
            </w:pPr>
            <w:r>
              <w:rPr>
                <w:rFonts w:ascii="Times New Roman"/>
                <w:b w:val="false"/>
                <w:i w:val="false"/>
                <w:color w:val="000000"/>
                <w:sz w:val="20"/>
              </w:rPr>
              <w:t>
Налоги и платежи в бюджет (строка 130);</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платежи (строка 190);</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КСН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8"/>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bookmarkEnd w:id="1128"/>
          <w:p>
            <w:pPr>
              <w:spacing w:after="20"/>
              <w:ind w:left="20"/>
              <w:jc w:val="both"/>
            </w:pPr>
            <w:r>
              <w:rPr>
                <w:rFonts w:ascii="Times New Roman"/>
                <w:b w:val="false"/>
                <w:i w:val="false"/>
                <w:color w:val="000000"/>
                <w:sz w:val="20"/>
              </w:rPr>
              <w:t>
Расходы по КСН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29"/>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bookmarkEnd w:id="1129"/>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30"/>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 (строка 045);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31"/>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 (строка 105);</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bookmarkStart w:name="z1213" w:id="1132"/>
    <w:p>
      <w:pPr>
        <w:spacing w:after="0"/>
        <w:ind w:left="0"/>
        <w:jc w:val="both"/>
      </w:pPr>
      <w:r>
        <w:rPr>
          <w:rFonts w:ascii="Times New Roman"/>
          <w:b w:val="false"/>
          <w:i w:val="false"/>
          <w:color w:val="000000"/>
          <w:sz w:val="28"/>
        </w:rPr>
        <w:t>
      Примечание: *не элиминируется по расходам администраторов республиканских бюджетных программ, не включенных в консолидированную финансовую отчетность.</w:t>
      </w:r>
    </w:p>
    <w:bookmarkEnd w:id="1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