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cccc" w14:textId="e61c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Министра финансов Республики Казахстан от 6 мая 2025 года № 219.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102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
    <w:bookmarkStart w:name="z6" w:id="2"/>
    <w:p>
      <w:pPr>
        <w:spacing w:after="0"/>
        <w:ind w:left="0"/>
        <w:jc w:val="both"/>
      </w:pPr>
      <w:r>
        <w:rPr>
          <w:rFonts w:ascii="Times New Roman"/>
          <w:b w:val="false"/>
          <w:i w:val="false"/>
          <w:color w:val="000000"/>
          <w:sz w:val="28"/>
        </w:rPr>
        <w:t xml:space="preserve">
      2. Отменить некоторые приказы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 6 " мая 2025 года № 219</w:t>
            </w:r>
          </w:p>
        </w:tc>
      </w:tr>
    </w:tbl>
    <w:bookmarkStart w:name="z13" w:id="7"/>
    <w:p>
      <w:pPr>
        <w:spacing w:after="0"/>
        <w:ind w:left="0"/>
        <w:jc w:val="left"/>
      </w:pPr>
      <w:r>
        <w:rPr>
          <w:rFonts w:ascii="Times New Roman"/>
          <w:b/>
          <w:i w:val="false"/>
          <w:color w:val="000000"/>
        </w:rPr>
        <w:t xml:space="preserve">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7"/>
    <w:p>
      <w:pPr>
        <w:spacing w:after="0"/>
        <w:ind w:left="0"/>
        <w:jc w:val="both"/>
      </w:pPr>
      <w:r>
        <w:rPr>
          <w:rFonts w:ascii="Times New Roman"/>
          <w:b w:val="false"/>
          <w:i w:val="false"/>
          <w:color w:val="ff0000"/>
          <w:sz w:val="28"/>
        </w:rPr>
        <w:t xml:space="preserve">
      Сноска. Классификатор с изменениями, внесенными приказами и.о. Министра финансов РК от 05.08.2025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24.09.2025 </w:t>
      </w:r>
      <w:r>
        <w:rPr>
          <w:rFonts w:ascii="Times New Roman"/>
          <w:b w:val="false"/>
          <w:i w:val="false"/>
          <w:color w:val="ff0000"/>
          <w:sz w:val="28"/>
        </w:rPr>
        <w:t>№ 527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Функцио</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нальная</w:t>
            </w:r>
          </w:p>
          <w:p>
            <w:pPr>
              <w:spacing w:after="20"/>
              <w:ind w:left="20"/>
              <w:jc w:val="both"/>
            </w:pPr>
            <w:r>
              <w:rPr>
                <w:rFonts w:ascii="Times New Roman"/>
                <w:b w:val="false"/>
                <w:i w:val="false"/>
                <w:color w:val="000000"/>
                <w:sz w:val="20"/>
              </w:rPr>
              <w:t>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Админи</w:t>
            </w:r>
          </w:p>
          <w:bookmarkEnd w:id="9"/>
          <w:p>
            <w:pPr>
              <w:spacing w:after="20"/>
              <w:ind w:left="20"/>
              <w:jc w:val="both"/>
            </w:pPr>
            <w:r>
              <w:rPr>
                <w:rFonts w:ascii="Times New Roman"/>
                <w:b w:val="false"/>
                <w:i w:val="false"/>
                <w:color w:val="000000"/>
                <w:sz w:val="20"/>
              </w:rPr>
              <w:t>
стратор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РБ</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1"/>
          <w:p>
            <w:pPr>
              <w:spacing w:after="20"/>
              <w:ind w:left="20"/>
              <w:jc w:val="both"/>
            </w:pPr>
            <w:r>
              <w:rPr>
                <w:rFonts w:ascii="Times New Roman"/>
                <w:b w:val="false"/>
                <w:i w:val="false"/>
                <w:color w:val="000000"/>
                <w:sz w:val="20"/>
              </w:rPr>
              <w:t>
04</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2"/>
          <w:p>
            <w:pPr>
              <w:spacing w:after="20"/>
              <w:ind w:left="20"/>
              <w:jc w:val="both"/>
            </w:pPr>
            <w:r>
              <w:rPr>
                <w:rFonts w:ascii="Times New Roman"/>
                <w:b w:val="false"/>
                <w:i w:val="false"/>
                <w:color w:val="000000"/>
                <w:sz w:val="20"/>
              </w:rPr>
              <w:t>
6</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3"/>
          <w:p>
            <w:pPr>
              <w:spacing w:after="20"/>
              <w:ind w:left="20"/>
              <w:jc w:val="both"/>
            </w:pPr>
            <w:r>
              <w:rPr>
                <w:rFonts w:ascii="Times New Roman"/>
                <w:b w:val="false"/>
                <w:i w:val="false"/>
                <w:color w:val="000000"/>
                <w:sz w:val="20"/>
              </w:rPr>
              <w:t>
227</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4"/>
          <w:p>
            <w:pPr>
              <w:spacing w:after="20"/>
              <w:ind w:left="20"/>
              <w:jc w:val="both"/>
            </w:pPr>
            <w:r>
              <w:rPr>
                <w:rFonts w:ascii="Times New Roman"/>
                <w:b w:val="false"/>
                <w:i w:val="false"/>
                <w:color w:val="000000"/>
                <w:sz w:val="20"/>
              </w:rPr>
              <w:t>
204</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
          <w:p>
            <w:pPr>
              <w:spacing w:after="20"/>
              <w:ind w:left="20"/>
              <w:jc w:val="both"/>
            </w:pPr>
            <w:r>
              <w:rPr>
                <w:rFonts w:ascii="Times New Roman"/>
                <w:b w:val="false"/>
                <w:i w:val="false"/>
                <w:color w:val="000000"/>
                <w:sz w:val="20"/>
              </w:rPr>
              <w:t>
100</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экскурсий и внеклассных вечеров;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116, 121, 122, 124, 131, 135, 136, 141, 142, 144, 149, 151, 152, 153, 156, 159, 161, 162, 169, 324,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63 Закона Республики Казахстан "Об образовании" (далее – Закон об образовании), приказ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(далее – Правила № 541)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
          <w:p>
            <w:pPr>
              <w:spacing w:after="20"/>
              <w:ind w:left="20"/>
              <w:jc w:val="both"/>
            </w:pPr>
            <w:r>
              <w:rPr>
                <w:rFonts w:ascii="Times New Roman"/>
                <w:b w:val="false"/>
                <w:i w:val="false"/>
                <w:color w:val="000000"/>
                <w:sz w:val="20"/>
              </w:rPr>
              <w:t>
РБ</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
          <w:p>
            <w:pPr>
              <w:spacing w:after="20"/>
              <w:ind w:left="20"/>
              <w:jc w:val="both"/>
            </w:pPr>
            <w:r>
              <w:rPr>
                <w:rFonts w:ascii="Times New Roman"/>
                <w:b w:val="false"/>
                <w:i w:val="false"/>
                <w:color w:val="000000"/>
                <w:sz w:val="20"/>
              </w:rPr>
              <w:t>
04</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
          <w:p>
            <w:pPr>
              <w:spacing w:after="20"/>
              <w:ind w:left="20"/>
              <w:jc w:val="both"/>
            </w:pPr>
            <w:r>
              <w:rPr>
                <w:rFonts w:ascii="Times New Roman"/>
                <w:b w:val="false"/>
                <w:i w:val="false"/>
                <w:color w:val="000000"/>
                <w:sz w:val="20"/>
              </w:rPr>
              <w:t>
6</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
          <w:p>
            <w:pPr>
              <w:spacing w:after="20"/>
              <w:ind w:left="20"/>
              <w:jc w:val="both"/>
            </w:pPr>
            <w:r>
              <w:rPr>
                <w:rFonts w:ascii="Times New Roman"/>
                <w:b w:val="false"/>
                <w:i w:val="false"/>
                <w:color w:val="000000"/>
                <w:sz w:val="20"/>
              </w:rPr>
              <w:t>
227</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
          <w:p>
            <w:pPr>
              <w:spacing w:after="20"/>
              <w:ind w:left="20"/>
              <w:jc w:val="both"/>
            </w:pPr>
            <w:r>
              <w:rPr>
                <w:rFonts w:ascii="Times New Roman"/>
                <w:b w:val="false"/>
                <w:i w:val="false"/>
                <w:color w:val="000000"/>
                <w:sz w:val="20"/>
              </w:rPr>
              <w:t>
204</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
          <w:p>
            <w:pPr>
              <w:spacing w:after="20"/>
              <w:ind w:left="20"/>
              <w:jc w:val="both"/>
            </w:pPr>
            <w:r>
              <w:rPr>
                <w:rFonts w:ascii="Times New Roman"/>
                <w:b w:val="false"/>
                <w:i w:val="false"/>
                <w:color w:val="000000"/>
                <w:sz w:val="20"/>
              </w:rPr>
              <w:t>
100</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 физкультурно-оздоровительных и спортивных сооружений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
          <w:p>
            <w:pPr>
              <w:spacing w:after="20"/>
              <w:ind w:left="20"/>
              <w:jc w:val="both"/>
            </w:pPr>
            <w:r>
              <w:rPr>
                <w:rFonts w:ascii="Times New Roman"/>
                <w:b w:val="false"/>
                <w:i w:val="false"/>
                <w:color w:val="000000"/>
                <w:sz w:val="20"/>
              </w:rPr>
              <w:t>
МБ</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
          <w:p>
            <w:pPr>
              <w:spacing w:after="20"/>
              <w:ind w:left="20"/>
              <w:jc w:val="both"/>
            </w:pPr>
            <w:r>
              <w:rPr>
                <w:rFonts w:ascii="Times New Roman"/>
                <w:b w:val="false"/>
                <w:i w:val="false"/>
                <w:color w:val="000000"/>
                <w:sz w:val="20"/>
              </w:rPr>
              <w:t>
04</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
          <w:p>
            <w:pPr>
              <w:spacing w:after="20"/>
              <w:ind w:left="20"/>
              <w:jc w:val="both"/>
            </w:pPr>
            <w:r>
              <w:rPr>
                <w:rFonts w:ascii="Times New Roman"/>
                <w:b w:val="false"/>
                <w:i w:val="false"/>
                <w:color w:val="000000"/>
                <w:sz w:val="20"/>
              </w:rPr>
              <w:t>
2</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
          <w:p>
            <w:pPr>
              <w:spacing w:after="20"/>
              <w:ind w:left="20"/>
              <w:jc w:val="both"/>
            </w:pPr>
            <w:r>
              <w:rPr>
                <w:rFonts w:ascii="Times New Roman"/>
                <w:b w:val="false"/>
                <w:i w:val="false"/>
                <w:color w:val="000000"/>
                <w:sz w:val="20"/>
              </w:rPr>
              <w:t>
261</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
          <w:p>
            <w:pPr>
              <w:spacing w:after="20"/>
              <w:ind w:left="20"/>
              <w:jc w:val="both"/>
            </w:pPr>
            <w:r>
              <w:rPr>
                <w:rFonts w:ascii="Times New Roman"/>
                <w:b w:val="false"/>
                <w:i w:val="false"/>
                <w:color w:val="000000"/>
                <w:sz w:val="20"/>
              </w:rPr>
              <w:t>
003</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
          <w:p>
            <w:pPr>
              <w:spacing w:after="20"/>
              <w:ind w:left="20"/>
              <w:jc w:val="both"/>
            </w:pPr>
            <w:r>
              <w:rPr>
                <w:rFonts w:ascii="Times New Roman"/>
                <w:b w:val="false"/>
                <w:i w:val="false"/>
                <w:color w:val="000000"/>
                <w:sz w:val="20"/>
              </w:rPr>
              <w:t>
015</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9"/>
          <w:p>
            <w:pPr>
              <w:spacing w:after="20"/>
              <w:ind w:left="20"/>
              <w:jc w:val="both"/>
            </w:pPr>
            <w:r>
              <w:rPr>
                <w:rFonts w:ascii="Times New Roman"/>
                <w:b w:val="false"/>
                <w:i w:val="false"/>
                <w:color w:val="000000"/>
                <w:sz w:val="20"/>
              </w:rPr>
              <w:t>
РБ</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0"/>
          <w:p>
            <w:pPr>
              <w:spacing w:after="20"/>
              <w:ind w:left="20"/>
              <w:jc w:val="both"/>
            </w:pPr>
            <w:r>
              <w:rPr>
                <w:rFonts w:ascii="Times New Roman"/>
                <w:b w:val="false"/>
                <w:i w:val="false"/>
                <w:color w:val="000000"/>
                <w:sz w:val="20"/>
              </w:rPr>
              <w:t>
04</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
          <w:p>
            <w:pPr>
              <w:spacing w:after="20"/>
              <w:ind w:left="20"/>
              <w:jc w:val="both"/>
            </w:pPr>
            <w:r>
              <w:rPr>
                <w:rFonts w:ascii="Times New Roman"/>
                <w:b w:val="false"/>
                <w:i w:val="false"/>
                <w:color w:val="000000"/>
                <w:sz w:val="20"/>
              </w:rPr>
              <w:t>
6</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
          <w:p>
            <w:pPr>
              <w:spacing w:after="20"/>
              <w:ind w:left="20"/>
              <w:jc w:val="both"/>
            </w:pPr>
            <w:r>
              <w:rPr>
                <w:rFonts w:ascii="Times New Roman"/>
                <w:b w:val="false"/>
                <w:i w:val="false"/>
                <w:color w:val="000000"/>
                <w:sz w:val="20"/>
              </w:rPr>
              <w:t>
227</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3"/>
          <w:p>
            <w:pPr>
              <w:spacing w:after="20"/>
              <w:ind w:left="20"/>
              <w:jc w:val="both"/>
            </w:pPr>
            <w:r>
              <w:rPr>
                <w:rFonts w:ascii="Times New Roman"/>
                <w:b w:val="false"/>
                <w:i w:val="false"/>
                <w:color w:val="000000"/>
                <w:sz w:val="20"/>
              </w:rPr>
              <w:t>
204</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4"/>
          <w:p>
            <w:pPr>
              <w:spacing w:after="20"/>
              <w:ind w:left="20"/>
              <w:jc w:val="both"/>
            </w:pPr>
            <w:r>
              <w:rPr>
                <w:rFonts w:ascii="Times New Roman"/>
                <w:b w:val="false"/>
                <w:i w:val="false"/>
                <w:color w:val="000000"/>
                <w:sz w:val="20"/>
              </w:rPr>
              <w:t>
100</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5"/>
          <w:p>
            <w:pPr>
              <w:spacing w:after="20"/>
              <w:ind w:left="20"/>
              <w:jc w:val="both"/>
            </w:pPr>
            <w:r>
              <w:rPr>
                <w:rFonts w:ascii="Times New Roman"/>
                <w:b w:val="false"/>
                <w:i w:val="false"/>
                <w:color w:val="000000"/>
                <w:sz w:val="20"/>
              </w:rPr>
              <w:t>
РБ</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6"/>
          <w:p>
            <w:pPr>
              <w:spacing w:after="20"/>
              <w:ind w:left="20"/>
              <w:jc w:val="both"/>
            </w:pPr>
            <w:r>
              <w:rPr>
                <w:rFonts w:ascii="Times New Roman"/>
                <w:b w:val="false"/>
                <w:i w:val="false"/>
                <w:color w:val="000000"/>
                <w:sz w:val="20"/>
              </w:rPr>
              <w:t>
04</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7"/>
          <w:p>
            <w:pPr>
              <w:spacing w:after="20"/>
              <w:ind w:left="20"/>
              <w:jc w:val="both"/>
            </w:pPr>
            <w:r>
              <w:rPr>
                <w:rFonts w:ascii="Times New Roman"/>
                <w:b w:val="false"/>
                <w:i w:val="false"/>
                <w:color w:val="000000"/>
                <w:sz w:val="20"/>
              </w:rPr>
              <w:t>
9</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8"/>
          <w:p>
            <w:pPr>
              <w:spacing w:after="20"/>
              <w:ind w:left="20"/>
              <w:jc w:val="both"/>
            </w:pPr>
            <w:r>
              <w:rPr>
                <w:rFonts w:ascii="Times New Roman"/>
                <w:b w:val="false"/>
                <w:i w:val="false"/>
                <w:color w:val="000000"/>
                <w:sz w:val="20"/>
              </w:rPr>
              <w:t>
651</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9"/>
          <w:p>
            <w:pPr>
              <w:spacing w:after="20"/>
              <w:ind w:left="20"/>
              <w:jc w:val="both"/>
            </w:pPr>
            <w:r>
              <w:rPr>
                <w:rFonts w:ascii="Times New Roman"/>
                <w:b w:val="false"/>
                <w:i w:val="false"/>
                <w:color w:val="000000"/>
                <w:sz w:val="20"/>
              </w:rPr>
              <w:t>
041</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0"/>
          <w:p>
            <w:pPr>
              <w:spacing w:after="20"/>
              <w:ind w:left="20"/>
              <w:jc w:val="both"/>
            </w:pPr>
            <w:r>
              <w:rPr>
                <w:rFonts w:ascii="Times New Roman"/>
                <w:b w:val="false"/>
                <w:i w:val="false"/>
                <w:color w:val="000000"/>
                <w:sz w:val="20"/>
              </w:rPr>
              <w:t>
100</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1"/>
          <w:p>
            <w:pPr>
              <w:spacing w:after="20"/>
              <w:ind w:left="20"/>
              <w:jc w:val="both"/>
            </w:pPr>
            <w:r>
              <w:rPr>
                <w:rFonts w:ascii="Times New Roman"/>
                <w:b w:val="false"/>
                <w:i w:val="false"/>
                <w:color w:val="000000"/>
                <w:sz w:val="20"/>
              </w:rPr>
              <w:t>
РБ</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2"/>
          <w:p>
            <w:pPr>
              <w:spacing w:after="20"/>
              <w:ind w:left="20"/>
              <w:jc w:val="both"/>
            </w:pPr>
            <w:r>
              <w:rPr>
                <w:rFonts w:ascii="Times New Roman"/>
                <w:b w:val="false"/>
                <w:i w:val="false"/>
                <w:color w:val="000000"/>
                <w:sz w:val="20"/>
              </w:rPr>
              <w:t>
04</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3"/>
          <w:p>
            <w:pPr>
              <w:spacing w:after="20"/>
              <w:ind w:left="20"/>
              <w:jc w:val="both"/>
            </w:pPr>
            <w:r>
              <w:rPr>
                <w:rFonts w:ascii="Times New Roman"/>
                <w:b w:val="false"/>
                <w:i w:val="false"/>
                <w:color w:val="000000"/>
                <w:sz w:val="20"/>
              </w:rPr>
              <w:t>
6</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4"/>
          <w:p>
            <w:pPr>
              <w:spacing w:after="20"/>
              <w:ind w:left="20"/>
              <w:jc w:val="both"/>
            </w:pPr>
            <w:r>
              <w:rPr>
                <w:rFonts w:ascii="Times New Roman"/>
                <w:b w:val="false"/>
                <w:i w:val="false"/>
                <w:color w:val="000000"/>
                <w:sz w:val="20"/>
              </w:rPr>
              <w:t>
227</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5"/>
          <w:p>
            <w:pPr>
              <w:spacing w:after="20"/>
              <w:ind w:left="20"/>
              <w:jc w:val="both"/>
            </w:pPr>
            <w:r>
              <w:rPr>
                <w:rFonts w:ascii="Times New Roman"/>
                <w:b w:val="false"/>
                <w:i w:val="false"/>
                <w:color w:val="000000"/>
                <w:sz w:val="20"/>
              </w:rPr>
              <w:t>
204</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6"/>
          <w:p>
            <w:pPr>
              <w:spacing w:after="20"/>
              <w:ind w:left="20"/>
              <w:jc w:val="both"/>
            </w:pPr>
            <w:r>
              <w:rPr>
                <w:rFonts w:ascii="Times New Roman"/>
                <w:b w:val="false"/>
                <w:i w:val="false"/>
                <w:color w:val="000000"/>
                <w:sz w:val="20"/>
              </w:rPr>
              <w:t>
100</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7"/>
          <w:p>
            <w:pPr>
              <w:spacing w:after="20"/>
              <w:ind w:left="20"/>
              <w:jc w:val="both"/>
            </w:pPr>
            <w:r>
              <w:rPr>
                <w:rFonts w:ascii="Times New Roman"/>
                <w:b w:val="false"/>
                <w:i w:val="false"/>
                <w:color w:val="000000"/>
                <w:sz w:val="20"/>
              </w:rPr>
              <w:t>
РБ</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8"/>
          <w:p>
            <w:pPr>
              <w:spacing w:after="20"/>
              <w:ind w:left="20"/>
              <w:jc w:val="both"/>
            </w:pPr>
            <w:r>
              <w:rPr>
                <w:rFonts w:ascii="Times New Roman"/>
                <w:b w:val="false"/>
                <w:i w:val="false"/>
                <w:color w:val="000000"/>
                <w:sz w:val="20"/>
              </w:rPr>
              <w:t>
04</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9"/>
          <w:p>
            <w:pPr>
              <w:spacing w:after="20"/>
              <w:ind w:left="20"/>
              <w:jc w:val="both"/>
            </w:pPr>
            <w:r>
              <w:rPr>
                <w:rFonts w:ascii="Times New Roman"/>
                <w:b w:val="false"/>
                <w:i w:val="false"/>
                <w:color w:val="000000"/>
                <w:sz w:val="20"/>
              </w:rPr>
              <w:t>
6</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50"/>
          <w:p>
            <w:pPr>
              <w:spacing w:after="20"/>
              <w:ind w:left="20"/>
              <w:jc w:val="both"/>
            </w:pPr>
            <w:r>
              <w:rPr>
                <w:rFonts w:ascii="Times New Roman"/>
                <w:b w:val="false"/>
                <w:i w:val="false"/>
                <w:color w:val="000000"/>
                <w:sz w:val="20"/>
              </w:rPr>
              <w:t>
227</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1"/>
          <w:p>
            <w:pPr>
              <w:spacing w:after="20"/>
              <w:ind w:left="20"/>
              <w:jc w:val="both"/>
            </w:pPr>
            <w:r>
              <w:rPr>
                <w:rFonts w:ascii="Times New Roman"/>
                <w:b w:val="false"/>
                <w:i w:val="false"/>
                <w:color w:val="000000"/>
                <w:sz w:val="20"/>
              </w:rPr>
              <w:t>
204</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2"/>
          <w:p>
            <w:pPr>
              <w:spacing w:after="20"/>
              <w:ind w:left="20"/>
              <w:jc w:val="both"/>
            </w:pPr>
            <w:r>
              <w:rPr>
                <w:rFonts w:ascii="Times New Roman"/>
                <w:b w:val="false"/>
                <w:i w:val="false"/>
                <w:color w:val="000000"/>
                <w:sz w:val="20"/>
              </w:rPr>
              <w:t>
100</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3"/>
          <w:p>
            <w:pPr>
              <w:spacing w:after="20"/>
              <w:ind w:left="20"/>
              <w:jc w:val="both"/>
            </w:pPr>
            <w:r>
              <w:rPr>
                <w:rFonts w:ascii="Times New Roman"/>
                <w:b w:val="false"/>
                <w:i w:val="false"/>
                <w:color w:val="000000"/>
                <w:sz w:val="20"/>
              </w:rPr>
              <w:t>
РБ</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4"/>
          <w:p>
            <w:pPr>
              <w:spacing w:after="20"/>
              <w:ind w:left="20"/>
              <w:jc w:val="both"/>
            </w:pPr>
            <w:r>
              <w:rPr>
                <w:rFonts w:ascii="Times New Roman"/>
                <w:b w:val="false"/>
                <w:i w:val="false"/>
                <w:color w:val="000000"/>
                <w:sz w:val="20"/>
              </w:rPr>
              <w:t>
04</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55"/>
          <w:p>
            <w:pPr>
              <w:spacing w:after="20"/>
              <w:ind w:left="20"/>
              <w:jc w:val="both"/>
            </w:pPr>
            <w:r>
              <w:rPr>
                <w:rFonts w:ascii="Times New Roman"/>
                <w:b w:val="false"/>
                <w:i w:val="false"/>
                <w:color w:val="000000"/>
                <w:sz w:val="20"/>
              </w:rPr>
              <w:t>
9</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56"/>
          <w:p>
            <w:pPr>
              <w:spacing w:after="20"/>
              <w:ind w:left="20"/>
              <w:jc w:val="both"/>
            </w:pPr>
            <w:r>
              <w:rPr>
                <w:rFonts w:ascii="Times New Roman"/>
                <w:b w:val="false"/>
                <w:i w:val="false"/>
                <w:color w:val="000000"/>
                <w:sz w:val="20"/>
              </w:rPr>
              <w:t>
651</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57"/>
          <w:p>
            <w:pPr>
              <w:spacing w:after="20"/>
              <w:ind w:left="20"/>
              <w:jc w:val="both"/>
            </w:pPr>
            <w:r>
              <w:rPr>
                <w:rFonts w:ascii="Times New Roman"/>
                <w:b w:val="false"/>
                <w:i w:val="false"/>
                <w:color w:val="000000"/>
                <w:sz w:val="20"/>
              </w:rPr>
              <w:t>
041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58"/>
          <w:p>
            <w:pPr>
              <w:spacing w:after="20"/>
              <w:ind w:left="20"/>
              <w:jc w:val="both"/>
            </w:pPr>
            <w:r>
              <w:rPr>
                <w:rFonts w:ascii="Times New Roman"/>
                <w:b w:val="false"/>
                <w:i w:val="false"/>
                <w:color w:val="000000"/>
                <w:sz w:val="20"/>
              </w:rPr>
              <w:t>
100</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59"/>
          <w:p>
            <w:pPr>
              <w:spacing w:after="20"/>
              <w:ind w:left="20"/>
              <w:jc w:val="both"/>
            </w:pPr>
            <w:r>
              <w:rPr>
                <w:rFonts w:ascii="Times New Roman"/>
                <w:b w:val="false"/>
                <w:i w:val="false"/>
                <w:color w:val="000000"/>
                <w:sz w:val="20"/>
              </w:rPr>
              <w:t>
МБ</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60"/>
          <w:p>
            <w:pPr>
              <w:spacing w:after="20"/>
              <w:ind w:left="20"/>
              <w:jc w:val="both"/>
            </w:pPr>
            <w:r>
              <w:rPr>
                <w:rFonts w:ascii="Times New Roman"/>
                <w:b w:val="false"/>
                <w:i w:val="false"/>
                <w:color w:val="000000"/>
                <w:sz w:val="20"/>
              </w:rPr>
              <w:t>
04</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1"/>
          <w:p>
            <w:pPr>
              <w:spacing w:after="20"/>
              <w:ind w:left="20"/>
              <w:jc w:val="both"/>
            </w:pPr>
            <w:r>
              <w:rPr>
                <w:rFonts w:ascii="Times New Roman"/>
                <w:b w:val="false"/>
                <w:i w:val="false"/>
                <w:color w:val="000000"/>
                <w:sz w:val="20"/>
              </w:rPr>
              <w:t>
4</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2"/>
          <w:p>
            <w:pPr>
              <w:spacing w:after="20"/>
              <w:ind w:left="20"/>
              <w:jc w:val="both"/>
            </w:pPr>
            <w:r>
              <w:rPr>
                <w:rFonts w:ascii="Times New Roman"/>
                <w:b w:val="false"/>
                <w:i w:val="false"/>
                <w:color w:val="000000"/>
                <w:sz w:val="20"/>
              </w:rPr>
              <w:t>
261</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63"/>
          <w:p>
            <w:pPr>
              <w:spacing w:after="20"/>
              <w:ind w:left="20"/>
              <w:jc w:val="both"/>
            </w:pPr>
            <w:r>
              <w:rPr>
                <w:rFonts w:ascii="Times New Roman"/>
                <w:b w:val="false"/>
                <w:i w:val="false"/>
                <w:color w:val="000000"/>
                <w:sz w:val="20"/>
              </w:rPr>
              <w:t>
024</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64"/>
          <w:p>
            <w:pPr>
              <w:spacing w:after="20"/>
              <w:ind w:left="20"/>
              <w:jc w:val="both"/>
            </w:pPr>
            <w:r>
              <w:rPr>
                <w:rFonts w:ascii="Times New Roman"/>
                <w:b w:val="false"/>
                <w:i w:val="false"/>
                <w:color w:val="000000"/>
                <w:sz w:val="20"/>
              </w:rPr>
              <w:t>
015</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65"/>
          <w:p>
            <w:pPr>
              <w:spacing w:after="20"/>
              <w:ind w:left="20"/>
              <w:jc w:val="both"/>
            </w:pPr>
            <w:r>
              <w:rPr>
                <w:rFonts w:ascii="Times New Roman"/>
                <w:b w:val="false"/>
                <w:i w:val="false"/>
                <w:color w:val="000000"/>
                <w:sz w:val="20"/>
              </w:rPr>
              <w:t>
РБ</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66"/>
          <w:p>
            <w:pPr>
              <w:spacing w:after="20"/>
              <w:ind w:left="20"/>
              <w:jc w:val="both"/>
            </w:pPr>
            <w:r>
              <w:rPr>
                <w:rFonts w:ascii="Times New Roman"/>
                <w:b w:val="false"/>
                <w:i w:val="false"/>
                <w:color w:val="000000"/>
                <w:sz w:val="20"/>
              </w:rPr>
              <w:t>
04</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67"/>
          <w:p>
            <w:pPr>
              <w:spacing w:after="20"/>
              <w:ind w:left="20"/>
              <w:jc w:val="both"/>
            </w:pPr>
            <w:r>
              <w:rPr>
                <w:rFonts w:ascii="Times New Roman"/>
                <w:b w:val="false"/>
                <w:i w:val="false"/>
                <w:color w:val="000000"/>
                <w:sz w:val="20"/>
              </w:rPr>
              <w:t>
6</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68"/>
          <w:p>
            <w:pPr>
              <w:spacing w:after="20"/>
              <w:ind w:left="20"/>
              <w:jc w:val="both"/>
            </w:pPr>
            <w:r>
              <w:rPr>
                <w:rFonts w:ascii="Times New Roman"/>
                <w:b w:val="false"/>
                <w:i w:val="false"/>
                <w:color w:val="000000"/>
                <w:sz w:val="20"/>
              </w:rPr>
              <w:t>
227</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69"/>
          <w:p>
            <w:pPr>
              <w:spacing w:after="20"/>
              <w:ind w:left="20"/>
              <w:jc w:val="both"/>
            </w:pPr>
            <w:r>
              <w:rPr>
                <w:rFonts w:ascii="Times New Roman"/>
                <w:b w:val="false"/>
                <w:i w:val="false"/>
                <w:color w:val="000000"/>
                <w:sz w:val="20"/>
              </w:rPr>
              <w:t>
204</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70"/>
          <w:p>
            <w:pPr>
              <w:spacing w:after="20"/>
              <w:ind w:left="20"/>
              <w:jc w:val="both"/>
            </w:pPr>
            <w:r>
              <w:rPr>
                <w:rFonts w:ascii="Times New Roman"/>
                <w:b w:val="false"/>
                <w:i w:val="false"/>
                <w:color w:val="000000"/>
                <w:sz w:val="20"/>
              </w:rPr>
              <w:t>
100</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71"/>
          <w:p>
            <w:pPr>
              <w:spacing w:after="20"/>
              <w:ind w:left="20"/>
              <w:jc w:val="both"/>
            </w:pPr>
            <w:r>
              <w:rPr>
                <w:rFonts w:ascii="Times New Roman"/>
                <w:b w:val="false"/>
                <w:i w:val="false"/>
                <w:color w:val="000000"/>
                <w:sz w:val="20"/>
              </w:rPr>
              <w:t>
РБ</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72"/>
          <w:p>
            <w:pPr>
              <w:spacing w:after="20"/>
              <w:ind w:left="20"/>
              <w:jc w:val="both"/>
            </w:pPr>
            <w:r>
              <w:rPr>
                <w:rFonts w:ascii="Times New Roman"/>
                <w:b w:val="false"/>
                <w:i w:val="false"/>
                <w:color w:val="000000"/>
                <w:sz w:val="20"/>
              </w:rPr>
              <w:t>
04</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73"/>
          <w:p>
            <w:pPr>
              <w:spacing w:after="20"/>
              <w:ind w:left="20"/>
              <w:jc w:val="both"/>
            </w:pPr>
            <w:r>
              <w:rPr>
                <w:rFonts w:ascii="Times New Roman"/>
                <w:b w:val="false"/>
                <w:i w:val="false"/>
                <w:color w:val="000000"/>
                <w:sz w:val="20"/>
              </w:rPr>
              <w:t>
6</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74"/>
          <w:p>
            <w:pPr>
              <w:spacing w:after="20"/>
              <w:ind w:left="20"/>
              <w:jc w:val="both"/>
            </w:pPr>
            <w:r>
              <w:rPr>
                <w:rFonts w:ascii="Times New Roman"/>
                <w:b w:val="false"/>
                <w:i w:val="false"/>
                <w:color w:val="000000"/>
                <w:sz w:val="20"/>
              </w:rPr>
              <w:t>
227</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w:t>
            </w:r>
            <w:r>
              <w:rPr>
                <w:rFonts w:ascii="Times New Roman"/>
                <w:b w:val="false"/>
                <w:i w:val="false"/>
                <w:color w:val="000000"/>
                <w:sz w:val="20"/>
              </w:rPr>
              <w:t>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75"/>
          <w:p>
            <w:pPr>
              <w:spacing w:after="20"/>
              <w:ind w:left="20"/>
              <w:jc w:val="both"/>
            </w:pPr>
            <w:r>
              <w:rPr>
                <w:rFonts w:ascii="Times New Roman"/>
                <w:b w:val="false"/>
                <w:i w:val="false"/>
                <w:color w:val="000000"/>
                <w:sz w:val="20"/>
              </w:rPr>
              <w:t>
204</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76"/>
          <w:p>
            <w:pPr>
              <w:spacing w:after="20"/>
              <w:ind w:left="20"/>
              <w:jc w:val="both"/>
            </w:pPr>
            <w:r>
              <w:rPr>
                <w:rFonts w:ascii="Times New Roman"/>
                <w:b w:val="false"/>
                <w:i w:val="false"/>
                <w:color w:val="000000"/>
                <w:sz w:val="20"/>
              </w:rPr>
              <w:t>
100</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77"/>
          <w:p>
            <w:pPr>
              <w:spacing w:after="20"/>
              <w:ind w:left="20"/>
              <w:jc w:val="both"/>
            </w:pPr>
            <w:r>
              <w:rPr>
                <w:rFonts w:ascii="Times New Roman"/>
                <w:b w:val="false"/>
                <w:i w:val="false"/>
                <w:color w:val="000000"/>
                <w:sz w:val="20"/>
              </w:rPr>
              <w:t>
МБ</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78"/>
          <w:p>
            <w:pPr>
              <w:spacing w:after="20"/>
              <w:ind w:left="20"/>
              <w:jc w:val="both"/>
            </w:pPr>
            <w:r>
              <w:rPr>
                <w:rFonts w:ascii="Times New Roman"/>
                <w:b w:val="false"/>
                <w:i w:val="false"/>
                <w:color w:val="000000"/>
                <w:sz w:val="20"/>
              </w:rPr>
              <w:t>
04</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79"/>
          <w:p>
            <w:pPr>
              <w:spacing w:after="20"/>
              <w:ind w:left="20"/>
              <w:jc w:val="both"/>
            </w:pPr>
            <w:r>
              <w:rPr>
                <w:rFonts w:ascii="Times New Roman"/>
                <w:b w:val="false"/>
                <w:i w:val="false"/>
                <w:color w:val="000000"/>
                <w:sz w:val="20"/>
              </w:rPr>
              <w:t>
4</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80"/>
          <w:p>
            <w:pPr>
              <w:spacing w:after="20"/>
              <w:ind w:left="20"/>
              <w:jc w:val="both"/>
            </w:pPr>
            <w:r>
              <w:rPr>
                <w:rFonts w:ascii="Times New Roman"/>
                <w:b w:val="false"/>
                <w:i w:val="false"/>
                <w:color w:val="000000"/>
                <w:sz w:val="20"/>
              </w:rPr>
              <w:t>
261</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81"/>
          <w:p>
            <w:pPr>
              <w:spacing w:after="20"/>
              <w:ind w:left="20"/>
              <w:jc w:val="both"/>
            </w:pPr>
            <w:r>
              <w:rPr>
                <w:rFonts w:ascii="Times New Roman"/>
                <w:b w:val="false"/>
                <w:i w:val="false"/>
                <w:color w:val="000000"/>
                <w:sz w:val="20"/>
              </w:rPr>
              <w:t>
024</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82"/>
          <w:p>
            <w:pPr>
              <w:spacing w:after="20"/>
              <w:ind w:left="20"/>
              <w:jc w:val="both"/>
            </w:pPr>
            <w:r>
              <w:rPr>
                <w:rFonts w:ascii="Times New Roman"/>
                <w:b w:val="false"/>
                <w:i w:val="false"/>
                <w:color w:val="000000"/>
                <w:sz w:val="20"/>
              </w:rPr>
              <w:t>
015</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83"/>
          <w:p>
            <w:pPr>
              <w:spacing w:after="20"/>
              <w:ind w:left="20"/>
              <w:jc w:val="both"/>
            </w:pPr>
            <w:r>
              <w:rPr>
                <w:rFonts w:ascii="Times New Roman"/>
                <w:b w:val="false"/>
                <w:i w:val="false"/>
                <w:color w:val="000000"/>
                <w:sz w:val="20"/>
              </w:rPr>
              <w:t>
РБ</w:t>
            </w:r>
          </w:p>
          <w:bookmarkEnd w:id="83"/>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84"/>
          <w:p>
            <w:pPr>
              <w:spacing w:after="20"/>
              <w:ind w:left="20"/>
              <w:jc w:val="both"/>
            </w:pPr>
            <w:r>
              <w:rPr>
                <w:rFonts w:ascii="Times New Roman"/>
                <w:b w:val="false"/>
                <w:i w:val="false"/>
                <w:color w:val="000000"/>
                <w:sz w:val="20"/>
              </w:rPr>
              <w:t>
04</w:t>
            </w:r>
          </w:p>
          <w:bookmarkEnd w:id="84"/>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85"/>
          <w:p>
            <w:pPr>
              <w:spacing w:after="20"/>
              <w:ind w:left="20"/>
              <w:jc w:val="both"/>
            </w:pPr>
            <w:r>
              <w:rPr>
                <w:rFonts w:ascii="Times New Roman"/>
                <w:b w:val="false"/>
                <w:i w:val="false"/>
                <w:color w:val="000000"/>
                <w:sz w:val="20"/>
              </w:rPr>
              <w:t>
6</w:t>
            </w:r>
          </w:p>
          <w:bookmarkEnd w:id="85"/>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86"/>
          <w:p>
            <w:pPr>
              <w:spacing w:after="20"/>
              <w:ind w:left="20"/>
              <w:jc w:val="both"/>
            </w:pPr>
            <w:r>
              <w:rPr>
                <w:rFonts w:ascii="Times New Roman"/>
                <w:b w:val="false"/>
                <w:i w:val="false"/>
                <w:color w:val="000000"/>
                <w:sz w:val="20"/>
              </w:rPr>
              <w:t>
227</w:t>
            </w:r>
          </w:p>
          <w:bookmarkEnd w:id="86"/>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87"/>
          <w:p>
            <w:pPr>
              <w:spacing w:after="20"/>
              <w:ind w:left="20"/>
              <w:jc w:val="both"/>
            </w:pPr>
            <w:r>
              <w:rPr>
                <w:rFonts w:ascii="Times New Roman"/>
                <w:b w:val="false"/>
                <w:i w:val="false"/>
                <w:color w:val="000000"/>
                <w:sz w:val="20"/>
              </w:rPr>
              <w:t>
204</w:t>
            </w:r>
          </w:p>
          <w:bookmarkEnd w:id="87"/>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88"/>
          <w:p>
            <w:pPr>
              <w:spacing w:after="20"/>
              <w:ind w:left="20"/>
              <w:jc w:val="both"/>
            </w:pPr>
            <w:r>
              <w:rPr>
                <w:rFonts w:ascii="Times New Roman"/>
                <w:b w:val="false"/>
                <w:i w:val="false"/>
                <w:color w:val="000000"/>
                <w:sz w:val="20"/>
              </w:rPr>
              <w:t>
100</w:t>
            </w:r>
          </w:p>
          <w:bookmarkEnd w:id="88"/>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89"/>
          <w:p>
            <w:pPr>
              <w:spacing w:after="20"/>
              <w:ind w:left="20"/>
              <w:jc w:val="both"/>
            </w:pPr>
            <w:r>
              <w:rPr>
                <w:rFonts w:ascii="Times New Roman"/>
                <w:b w:val="false"/>
                <w:i w:val="false"/>
                <w:color w:val="000000"/>
                <w:sz w:val="20"/>
              </w:rPr>
              <w:t>
РБ</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90"/>
          <w:p>
            <w:pPr>
              <w:spacing w:after="20"/>
              <w:ind w:left="20"/>
              <w:jc w:val="both"/>
            </w:pPr>
            <w:r>
              <w:rPr>
                <w:rFonts w:ascii="Times New Roman"/>
                <w:b w:val="false"/>
                <w:i w:val="false"/>
                <w:color w:val="000000"/>
                <w:sz w:val="20"/>
              </w:rPr>
              <w:t>
01</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91"/>
          <w:p>
            <w:pPr>
              <w:spacing w:after="20"/>
              <w:ind w:left="20"/>
              <w:jc w:val="both"/>
            </w:pPr>
            <w:r>
              <w:rPr>
                <w:rFonts w:ascii="Times New Roman"/>
                <w:b w:val="false"/>
                <w:i w:val="false"/>
                <w:color w:val="000000"/>
                <w:sz w:val="20"/>
              </w:rPr>
              <w:t>
4</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92"/>
          <w:p>
            <w:pPr>
              <w:spacing w:after="20"/>
              <w:ind w:left="20"/>
              <w:jc w:val="both"/>
            </w:pPr>
            <w:r>
              <w:rPr>
                <w:rFonts w:ascii="Times New Roman"/>
                <w:b w:val="false"/>
                <w:i w:val="false"/>
                <w:color w:val="000000"/>
                <w:sz w:val="20"/>
              </w:rPr>
              <w:t>
227</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93"/>
          <w:p>
            <w:pPr>
              <w:spacing w:after="20"/>
              <w:ind w:left="20"/>
              <w:jc w:val="both"/>
            </w:pPr>
            <w:r>
              <w:rPr>
                <w:rFonts w:ascii="Times New Roman"/>
                <w:b w:val="false"/>
                <w:i w:val="false"/>
                <w:color w:val="000000"/>
                <w:sz w:val="20"/>
              </w:rPr>
              <w:t>
217</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94"/>
          <w:p>
            <w:pPr>
              <w:spacing w:after="20"/>
              <w:ind w:left="20"/>
              <w:jc w:val="both"/>
            </w:pPr>
            <w:r>
              <w:rPr>
                <w:rFonts w:ascii="Times New Roman"/>
                <w:b w:val="false"/>
                <w:i w:val="false"/>
                <w:color w:val="000000"/>
                <w:sz w:val="20"/>
              </w:rPr>
              <w:t>
101</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95"/>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исследования (111, 112, 113, 116, 121, 122, 124, 131, 135, 136, 144, 149, 151, 152, 153, 154, 156, 157,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63 Закона об образовании, Правила № 541.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особо охраняемых природных территорий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96"/>
          <w:p>
            <w:pPr>
              <w:spacing w:after="20"/>
              <w:ind w:left="20"/>
              <w:jc w:val="both"/>
            </w:pPr>
            <w:r>
              <w:rPr>
                <w:rFonts w:ascii="Times New Roman"/>
                <w:b w:val="false"/>
                <w:i w:val="false"/>
                <w:color w:val="000000"/>
                <w:sz w:val="20"/>
              </w:rPr>
              <w:t>
РБ</w:t>
            </w:r>
          </w:p>
          <w:bookmarkEnd w:id="96"/>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97"/>
          <w:p>
            <w:pPr>
              <w:spacing w:after="20"/>
              <w:ind w:left="20"/>
              <w:jc w:val="both"/>
            </w:pPr>
            <w:r>
              <w:rPr>
                <w:rFonts w:ascii="Times New Roman"/>
                <w:b w:val="false"/>
                <w:i w:val="false"/>
                <w:color w:val="000000"/>
                <w:sz w:val="20"/>
              </w:rPr>
              <w:t>
10</w:t>
            </w:r>
          </w:p>
          <w:bookmarkEnd w:id="97"/>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98"/>
          <w:p>
            <w:pPr>
              <w:spacing w:after="20"/>
              <w:ind w:left="20"/>
              <w:jc w:val="both"/>
            </w:pPr>
            <w:r>
              <w:rPr>
                <w:rFonts w:ascii="Times New Roman"/>
                <w:b w:val="false"/>
                <w:i w:val="false"/>
                <w:color w:val="000000"/>
                <w:sz w:val="20"/>
              </w:rPr>
              <w:t>
3</w:t>
            </w:r>
          </w:p>
          <w:bookmarkEnd w:id="98"/>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99"/>
          <w:p>
            <w:pPr>
              <w:spacing w:after="20"/>
              <w:ind w:left="20"/>
              <w:jc w:val="both"/>
            </w:pPr>
            <w:r>
              <w:rPr>
                <w:rFonts w:ascii="Times New Roman"/>
                <w:b w:val="false"/>
                <w:i w:val="false"/>
                <w:color w:val="000000"/>
                <w:sz w:val="20"/>
              </w:rPr>
              <w:t>
207</w:t>
            </w:r>
          </w:p>
          <w:bookmarkEnd w:id="99"/>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00"/>
          <w:p>
            <w:pPr>
              <w:spacing w:after="20"/>
              <w:ind w:left="20"/>
              <w:jc w:val="both"/>
            </w:pPr>
            <w:r>
              <w:rPr>
                <w:rFonts w:ascii="Times New Roman"/>
                <w:b w:val="false"/>
                <w:i w:val="false"/>
                <w:color w:val="000000"/>
                <w:sz w:val="20"/>
              </w:rPr>
              <w:t>
256</w:t>
            </w:r>
          </w:p>
          <w:bookmarkEnd w:id="100"/>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01"/>
          <w:p>
            <w:pPr>
              <w:spacing w:after="20"/>
              <w:ind w:left="20"/>
              <w:jc w:val="both"/>
            </w:pPr>
            <w:r>
              <w:rPr>
                <w:rFonts w:ascii="Times New Roman"/>
                <w:b w:val="false"/>
                <w:i w:val="false"/>
                <w:color w:val="000000"/>
                <w:sz w:val="20"/>
              </w:rPr>
              <w:t>
100</w:t>
            </w:r>
          </w:p>
          <w:bookmarkEnd w:id="101"/>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02"/>
          <w:p>
            <w:pPr>
              <w:spacing w:after="20"/>
              <w:ind w:left="20"/>
              <w:jc w:val="both"/>
            </w:pPr>
            <w:r>
              <w:rPr>
                <w:rFonts w:ascii="Times New Roman"/>
                <w:b w:val="false"/>
                <w:i w:val="false"/>
                <w:color w:val="000000"/>
                <w:sz w:val="20"/>
              </w:rPr>
              <w:t>
1. Оказание платных услуг физическим и юридическим лицам при пользовании ими природными комплексами в туристских и рекреационных целях, в том числе:</w:t>
            </w:r>
          </w:p>
          <w:bookmarkEnd w:id="102"/>
          <w:p>
            <w:pPr>
              <w:spacing w:after="20"/>
              <w:ind w:left="20"/>
              <w:jc w:val="both"/>
            </w:pPr>
            <w:r>
              <w:rPr>
                <w:rFonts w:ascii="Times New Roman"/>
                <w:b w:val="false"/>
                <w:i w:val="false"/>
                <w:color w:val="000000"/>
                <w:sz w:val="20"/>
              </w:rPr>
              <w:t>
1) по предоставлению туристских троп, смотровых площадок, бивачных полян, стоянок для транспорта, в том числе с электрозарядными станциями в местах, имеющих доступ к электрическим сетям, кемпингов, палаточных лагерей или мест для их размещения; гостиниц, мотелей, туристских баз, рыбоводных хозяйства,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строительству и размещению на особо охраняемой природной территории трубопроводов, линий электропередачи и связи, дорог; туристского инвентаря;</w:t>
            </w:r>
          </w:p>
          <w:p>
            <w:pPr>
              <w:spacing w:after="20"/>
              <w:ind w:left="20"/>
              <w:jc w:val="both"/>
            </w:pPr>
            <w:r>
              <w:rPr>
                <w:rFonts w:ascii="Times New Roman"/>
                <w:b w:val="false"/>
                <w:i w:val="false"/>
                <w:color w:val="000000"/>
                <w:sz w:val="20"/>
              </w:rPr>
              <w:t>
2) по проведению любительского (спортивного) рыболовства, а также рыбоводства;</w:t>
            </w:r>
          </w:p>
          <w:p>
            <w:pPr>
              <w:spacing w:after="20"/>
              <w:ind w:left="20"/>
              <w:jc w:val="both"/>
            </w:pPr>
            <w:r>
              <w:rPr>
                <w:rFonts w:ascii="Times New Roman"/>
                <w:b w:val="false"/>
                <w:i w:val="false"/>
                <w:color w:val="000000"/>
                <w:sz w:val="20"/>
              </w:rPr>
              <w:t>
3)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p>
          <w:p>
            <w:pPr>
              <w:spacing w:after="20"/>
              <w:ind w:left="20"/>
              <w:jc w:val="both"/>
            </w:pPr>
            <w:r>
              <w:rPr>
                <w:rFonts w:ascii="Times New Roman"/>
                <w:b w:val="false"/>
                <w:i w:val="false"/>
                <w:color w:val="000000"/>
                <w:sz w:val="20"/>
              </w:rPr>
              <w:t>
4)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p>
          <w:p>
            <w:pPr>
              <w:spacing w:after="20"/>
              <w:ind w:left="20"/>
              <w:jc w:val="both"/>
            </w:pPr>
            <w:r>
              <w:rPr>
                <w:rFonts w:ascii="Times New Roman"/>
                <w:b w:val="false"/>
                <w:i w:val="false"/>
                <w:color w:val="000000"/>
                <w:sz w:val="20"/>
              </w:rPr>
              <w:t>
5) услуг по производству продукции для объектов общественного питания;</w:t>
            </w:r>
          </w:p>
          <w:p>
            <w:pPr>
              <w:spacing w:after="20"/>
              <w:ind w:left="20"/>
              <w:jc w:val="both"/>
            </w:pPr>
            <w:r>
              <w:rPr>
                <w:rFonts w:ascii="Times New Roman"/>
                <w:b w:val="false"/>
                <w:i w:val="false"/>
                <w:color w:val="000000"/>
                <w:sz w:val="20"/>
              </w:rPr>
              <w:t>
6) по предоставлению транспортных услуг, а также услуг по предоставлению во временное владение и пользование упряжных и верховых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03"/>
          <w:p>
            <w:pPr>
              <w:spacing w:after="20"/>
              <w:ind w:left="20"/>
              <w:jc w:val="both"/>
            </w:pPr>
            <w:r>
              <w:rPr>
                <w:rFonts w:ascii="Times New Roman"/>
                <w:b w:val="false"/>
                <w:i w:val="false"/>
                <w:color w:val="000000"/>
                <w:sz w:val="20"/>
              </w:rPr>
              <w:t>
1) сохранение и развитие природных комплексов;</w:t>
            </w:r>
          </w:p>
          <w:bookmarkEnd w:id="103"/>
          <w:p>
            <w:pPr>
              <w:spacing w:after="20"/>
              <w:ind w:left="20"/>
              <w:jc w:val="both"/>
            </w:pPr>
            <w:r>
              <w:rPr>
                <w:rFonts w:ascii="Times New Roman"/>
                <w:b w:val="false"/>
                <w:i w:val="false"/>
                <w:color w:val="000000"/>
                <w:sz w:val="20"/>
              </w:rPr>
              <w:t>
2) охрана растительного и животного мира;</w:t>
            </w:r>
          </w:p>
          <w:p>
            <w:pPr>
              <w:spacing w:after="20"/>
              <w:ind w:left="20"/>
              <w:jc w:val="both"/>
            </w:pPr>
            <w:r>
              <w:rPr>
                <w:rFonts w:ascii="Times New Roman"/>
                <w:b w:val="false"/>
                <w:i w:val="false"/>
                <w:color w:val="000000"/>
                <w:sz w:val="20"/>
              </w:rPr>
              <w:t>
3) проведение восстановительных и защитных мероприятий в лесах, включая рубки промежуточного пользования и прочие рубки;</w:t>
            </w:r>
          </w:p>
          <w:p>
            <w:pPr>
              <w:spacing w:after="20"/>
              <w:ind w:left="20"/>
              <w:jc w:val="both"/>
            </w:pPr>
            <w:r>
              <w:rPr>
                <w:rFonts w:ascii="Times New Roman"/>
                <w:b w:val="false"/>
                <w:i w:val="false"/>
                <w:color w:val="000000"/>
                <w:sz w:val="20"/>
              </w:rPr>
              <w:t>
4) очистка и благоустройство территорий;</w:t>
            </w:r>
          </w:p>
          <w:p>
            <w:pPr>
              <w:spacing w:after="20"/>
              <w:ind w:left="20"/>
              <w:jc w:val="both"/>
            </w:pPr>
            <w:r>
              <w:rPr>
                <w:rFonts w:ascii="Times New Roman"/>
                <w:b w:val="false"/>
                <w:i w:val="false"/>
                <w:color w:val="000000"/>
                <w:sz w:val="20"/>
              </w:rPr>
              <w:t>
5) развитие инфраструктуры, связанной с охраной объектов природно-заповедного фонда, туристской, рекреационной и ограниченной хозяйственной деятельности;</w:t>
            </w:r>
          </w:p>
          <w:p>
            <w:pPr>
              <w:spacing w:after="20"/>
              <w:ind w:left="20"/>
              <w:jc w:val="both"/>
            </w:pPr>
            <w:r>
              <w:rPr>
                <w:rFonts w:ascii="Times New Roman"/>
                <w:b w:val="false"/>
                <w:i w:val="false"/>
                <w:color w:val="000000"/>
                <w:sz w:val="20"/>
              </w:rPr>
              <w:t>
6) оплата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ограниченную хозяйственную деятельность;</w:t>
            </w:r>
          </w:p>
          <w:p>
            <w:pPr>
              <w:spacing w:after="20"/>
              <w:ind w:left="20"/>
              <w:jc w:val="both"/>
            </w:pPr>
            <w:r>
              <w:rPr>
                <w:rFonts w:ascii="Times New Roman"/>
                <w:b w:val="false"/>
                <w:i w:val="false"/>
                <w:color w:val="000000"/>
                <w:sz w:val="20"/>
              </w:rPr>
              <w:t>
7) оплата стоимости работ (услуг) физических и (или) юридических лиц, осуществляющих работы (услуги), связанные с уборкой ликвидной захламленности (ветровальных и буреломных деревьев), образовавшейся в результате чрезвычайной ситуации природного характера;</w:t>
            </w:r>
          </w:p>
          <w:p>
            <w:pPr>
              <w:spacing w:after="20"/>
              <w:ind w:left="20"/>
              <w:jc w:val="both"/>
            </w:pPr>
            <w:r>
              <w:rPr>
                <w:rFonts w:ascii="Times New Roman"/>
                <w:b w:val="false"/>
                <w:i w:val="false"/>
                <w:color w:val="000000"/>
                <w:sz w:val="20"/>
              </w:rPr>
              <w:t>
8) оплата стоимости работ (услуг) юридических лиц, осуществляющих деятельность по управлению контрольно-пропускными пунктами государственных национальных природных парков;</w:t>
            </w:r>
          </w:p>
          <w:p>
            <w:pPr>
              <w:spacing w:after="20"/>
              <w:ind w:left="20"/>
              <w:jc w:val="both"/>
            </w:pPr>
            <w:r>
              <w:rPr>
                <w:rFonts w:ascii="Times New Roman"/>
                <w:b w:val="false"/>
                <w:i w:val="false"/>
                <w:color w:val="000000"/>
                <w:sz w:val="20"/>
              </w:rPr>
              <w:t>
9)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10) строительство, реконструкция и ремонт зданий, сооружений и иных объектов, связанных с природоохранной деятельностью;</w:t>
            </w:r>
          </w:p>
          <w:p>
            <w:pPr>
              <w:spacing w:after="20"/>
              <w:ind w:left="20"/>
              <w:jc w:val="both"/>
            </w:pPr>
            <w:r>
              <w:rPr>
                <w:rFonts w:ascii="Times New Roman"/>
                <w:b w:val="false"/>
                <w:i w:val="false"/>
                <w:color w:val="000000"/>
                <w:sz w:val="20"/>
              </w:rPr>
              <w:t>
11) подготовка и повышение квалификации специалистов для особо охраняемых природных территорий;</w:t>
            </w:r>
          </w:p>
          <w:p>
            <w:pPr>
              <w:spacing w:after="20"/>
              <w:ind w:left="20"/>
              <w:jc w:val="both"/>
            </w:pPr>
            <w:r>
              <w:rPr>
                <w:rFonts w:ascii="Times New Roman"/>
                <w:b w:val="false"/>
                <w:i w:val="false"/>
                <w:color w:val="000000"/>
                <w:sz w:val="20"/>
              </w:rPr>
              <w:t>
12) поощрение работников природоохранных учреждений за трудовые показатели;</w:t>
            </w:r>
          </w:p>
          <w:p>
            <w:pPr>
              <w:spacing w:after="20"/>
              <w:ind w:left="20"/>
              <w:jc w:val="both"/>
            </w:pPr>
            <w:r>
              <w:rPr>
                <w:rFonts w:ascii="Times New Roman"/>
                <w:b w:val="false"/>
                <w:i w:val="false"/>
                <w:color w:val="000000"/>
                <w:sz w:val="20"/>
              </w:rPr>
              <w:t>
13) проведение научных исследований в области особо охраняемых природных территорий;</w:t>
            </w:r>
          </w:p>
          <w:p>
            <w:pPr>
              <w:spacing w:after="20"/>
              <w:ind w:left="20"/>
              <w:jc w:val="both"/>
            </w:pPr>
            <w:r>
              <w:rPr>
                <w:rFonts w:ascii="Times New Roman"/>
                <w:b w:val="false"/>
                <w:i w:val="false"/>
                <w:color w:val="000000"/>
                <w:sz w:val="20"/>
              </w:rPr>
              <w:t>
14) организация и содержание музеев природы и выставок;</w:t>
            </w:r>
          </w:p>
          <w:p>
            <w:pPr>
              <w:spacing w:after="20"/>
              <w:ind w:left="20"/>
              <w:jc w:val="both"/>
            </w:pPr>
            <w:r>
              <w:rPr>
                <w:rFonts w:ascii="Times New Roman"/>
                <w:b w:val="false"/>
                <w:i w:val="false"/>
                <w:color w:val="000000"/>
                <w:sz w:val="20"/>
              </w:rPr>
              <w:t>
15) развитие и благоустройство рекреационных зон;</w:t>
            </w:r>
          </w:p>
          <w:p>
            <w:pPr>
              <w:spacing w:after="20"/>
              <w:ind w:left="20"/>
              <w:jc w:val="both"/>
            </w:pPr>
            <w:r>
              <w:rPr>
                <w:rFonts w:ascii="Times New Roman"/>
                <w:b w:val="false"/>
                <w:i w:val="false"/>
                <w:color w:val="000000"/>
                <w:sz w:val="20"/>
              </w:rPr>
              <w:t>
16) совершенствование рекламной деятельности;</w:t>
            </w:r>
          </w:p>
          <w:p>
            <w:pPr>
              <w:spacing w:after="20"/>
              <w:ind w:left="20"/>
              <w:jc w:val="both"/>
            </w:pPr>
            <w:r>
              <w:rPr>
                <w:rFonts w:ascii="Times New Roman"/>
                <w:b w:val="false"/>
                <w:i w:val="false"/>
                <w:color w:val="000000"/>
                <w:sz w:val="20"/>
              </w:rPr>
              <w:t>
17) экологическая пропаганда;</w:t>
            </w:r>
          </w:p>
          <w:p>
            <w:pPr>
              <w:spacing w:after="20"/>
              <w:ind w:left="20"/>
              <w:jc w:val="both"/>
            </w:pPr>
            <w:r>
              <w:rPr>
                <w:rFonts w:ascii="Times New Roman"/>
                <w:b w:val="false"/>
                <w:i w:val="false"/>
                <w:color w:val="000000"/>
                <w:sz w:val="20"/>
              </w:rPr>
              <w:t>
18) предупреждение и ликвидация негативных экологических последствий.</w:t>
            </w:r>
          </w:p>
          <w:p>
            <w:pPr>
              <w:spacing w:after="20"/>
              <w:ind w:left="20"/>
              <w:jc w:val="both"/>
            </w:pPr>
            <w:r>
              <w:rPr>
                <w:rFonts w:ascii="Times New Roman"/>
                <w:b w:val="false"/>
                <w:i w:val="false"/>
                <w:color w:val="000000"/>
                <w:sz w:val="20"/>
              </w:rPr>
              <w:t>
(112, 113, 116, 121, 122, 123, 124, 131, 135, 136, 141, 142, 143, 144, 149, 151, 152, 153, 154, 156, 159, 161, 165, 169, 413, 414, 416, 417, 419, 421 и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38 Закона Республики Казахстан "Об особо охраняемых природных территориях", приказ Министра экологии и природных ресурсов Республики Казахстан от 27 июня 2025 года № 175 "Об утверждении Правил осуществления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деньги от реализации которых остаются в их распоряжении, использования денег от реализации государственными учреждениями в сферах лесного хозяйства, особо охраняемых природных территорий товаров (работ, услуг), остающихся в их распоряжении" (далее – Правила № 175) (зарегистрирован в Реестре государственной регистрации нормативных правовых актов под № 36373).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04"/>
          <w:p>
            <w:pPr>
              <w:spacing w:after="20"/>
              <w:ind w:left="20"/>
              <w:jc w:val="both"/>
            </w:pPr>
            <w:r>
              <w:rPr>
                <w:rFonts w:ascii="Times New Roman"/>
                <w:b w:val="false"/>
                <w:i w:val="false"/>
                <w:color w:val="000000"/>
                <w:sz w:val="20"/>
              </w:rPr>
              <w:t>
РБ</w:t>
            </w:r>
          </w:p>
          <w:bookmarkEnd w:id="104"/>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05"/>
          <w:p>
            <w:pPr>
              <w:spacing w:after="20"/>
              <w:ind w:left="20"/>
              <w:jc w:val="both"/>
            </w:pPr>
            <w:r>
              <w:rPr>
                <w:rFonts w:ascii="Times New Roman"/>
                <w:b w:val="false"/>
                <w:i w:val="false"/>
                <w:color w:val="000000"/>
                <w:sz w:val="20"/>
              </w:rPr>
              <w:t>
10</w:t>
            </w:r>
          </w:p>
          <w:bookmarkEnd w:id="105"/>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06"/>
          <w:p>
            <w:pPr>
              <w:spacing w:after="20"/>
              <w:ind w:left="20"/>
              <w:jc w:val="both"/>
            </w:pPr>
            <w:r>
              <w:rPr>
                <w:rFonts w:ascii="Times New Roman"/>
                <w:b w:val="false"/>
                <w:i w:val="false"/>
                <w:color w:val="000000"/>
                <w:sz w:val="20"/>
              </w:rPr>
              <w:t>
3</w:t>
            </w:r>
          </w:p>
          <w:bookmarkEnd w:id="106"/>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07"/>
          <w:p>
            <w:pPr>
              <w:spacing w:after="20"/>
              <w:ind w:left="20"/>
              <w:jc w:val="both"/>
            </w:pPr>
            <w:r>
              <w:rPr>
                <w:rFonts w:ascii="Times New Roman"/>
                <w:b w:val="false"/>
                <w:i w:val="false"/>
                <w:color w:val="000000"/>
                <w:sz w:val="20"/>
              </w:rPr>
              <w:t>
207</w:t>
            </w:r>
          </w:p>
          <w:bookmarkEnd w:id="107"/>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08"/>
          <w:p>
            <w:pPr>
              <w:spacing w:after="20"/>
              <w:ind w:left="20"/>
              <w:jc w:val="both"/>
            </w:pPr>
            <w:r>
              <w:rPr>
                <w:rFonts w:ascii="Times New Roman"/>
                <w:b w:val="false"/>
                <w:i w:val="false"/>
                <w:color w:val="000000"/>
                <w:sz w:val="20"/>
              </w:rPr>
              <w:t>
256</w:t>
            </w:r>
          </w:p>
          <w:bookmarkEnd w:id="108"/>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09"/>
          <w:p>
            <w:pPr>
              <w:spacing w:after="20"/>
              <w:ind w:left="20"/>
              <w:jc w:val="both"/>
            </w:pPr>
            <w:r>
              <w:rPr>
                <w:rFonts w:ascii="Times New Roman"/>
                <w:b w:val="false"/>
                <w:i w:val="false"/>
                <w:color w:val="000000"/>
                <w:sz w:val="20"/>
              </w:rPr>
              <w:t>
100</w:t>
            </w:r>
          </w:p>
          <w:bookmarkEnd w:id="109"/>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10"/>
          <w:p>
            <w:pPr>
              <w:spacing w:after="20"/>
              <w:ind w:left="20"/>
              <w:jc w:val="both"/>
            </w:pPr>
            <w:r>
              <w:rPr>
                <w:rFonts w:ascii="Times New Roman"/>
                <w:b w:val="false"/>
                <w:i w:val="false"/>
                <w:color w:val="000000"/>
                <w:sz w:val="20"/>
              </w:rPr>
              <w:t>
2. Доходы от ограниченной хозяйственной деятельности, в том числе от:</w:t>
            </w:r>
          </w:p>
          <w:bookmarkEnd w:id="110"/>
          <w:p>
            <w:pPr>
              <w:spacing w:after="20"/>
              <w:ind w:left="20"/>
              <w:jc w:val="both"/>
            </w:pPr>
            <w:r>
              <w:rPr>
                <w:rFonts w:ascii="Times New Roman"/>
                <w:b w:val="false"/>
                <w:i w:val="false"/>
                <w:color w:val="000000"/>
                <w:sz w:val="20"/>
              </w:rPr>
              <w:t>
1) производства сувенирной продукции;</w:t>
            </w:r>
          </w:p>
          <w:p>
            <w:pPr>
              <w:spacing w:after="20"/>
              <w:ind w:left="20"/>
              <w:jc w:val="both"/>
            </w:pPr>
            <w:r>
              <w:rPr>
                <w:rFonts w:ascii="Times New Roman"/>
                <w:b w:val="false"/>
                <w:i w:val="false"/>
                <w:color w:val="000000"/>
                <w:sz w:val="20"/>
              </w:rPr>
              <w:t>
2) реализации товаров от рубок промежуточного пользования и прочих рубок, продукции переработки, полученной от них древесины;</w:t>
            </w:r>
          </w:p>
          <w:p>
            <w:pPr>
              <w:spacing w:after="20"/>
              <w:ind w:left="20"/>
              <w:jc w:val="both"/>
            </w:pPr>
            <w:r>
              <w:rPr>
                <w:rFonts w:ascii="Times New Roman"/>
                <w:b w:val="false"/>
                <w:i w:val="false"/>
                <w:color w:val="000000"/>
                <w:sz w:val="20"/>
              </w:rPr>
              <w:t>
3) реализации продукции побочных лесных пользований (ограниченная пастьба скота, мараловодство, сенокошение, любительский сбор грибов, плодов и ягод, садоводство);</w:t>
            </w:r>
          </w:p>
          <w:p>
            <w:pPr>
              <w:spacing w:after="20"/>
              <w:ind w:left="20"/>
              <w:jc w:val="both"/>
            </w:pPr>
            <w:r>
              <w:rPr>
                <w:rFonts w:ascii="Times New Roman"/>
                <w:b w:val="false"/>
                <w:i w:val="false"/>
                <w:color w:val="000000"/>
                <w:sz w:val="20"/>
              </w:rPr>
              <w:t>
4) выращивания посадочного материала для воспроизводства лесов и озеленения населенных пунктов;</w:t>
            </w:r>
          </w:p>
          <w:p>
            <w:pPr>
              <w:spacing w:after="20"/>
              <w:ind w:left="20"/>
              <w:jc w:val="both"/>
            </w:pPr>
            <w:r>
              <w:rPr>
                <w:rFonts w:ascii="Times New Roman"/>
                <w:b w:val="false"/>
                <w:i w:val="false"/>
                <w:color w:val="000000"/>
                <w:sz w:val="20"/>
              </w:rPr>
              <w:t>
5) доходов от реализации товаров ограниченной хозяйственной деятельности, реализации рыбы и рыбной продукции, создания лесных культур, защитных и зеленых насаждений;</w:t>
            </w:r>
          </w:p>
          <w:p>
            <w:pPr>
              <w:spacing w:after="20"/>
              <w:ind w:left="20"/>
              <w:jc w:val="both"/>
            </w:pPr>
            <w:r>
              <w:rPr>
                <w:rFonts w:ascii="Times New Roman"/>
                <w:b w:val="false"/>
                <w:i w:val="false"/>
                <w:color w:val="000000"/>
                <w:sz w:val="20"/>
              </w:rPr>
              <w:t>
6) выращивания рыбопосадочного материала;</w:t>
            </w:r>
          </w:p>
          <w:p>
            <w:pPr>
              <w:spacing w:after="20"/>
              <w:ind w:left="20"/>
              <w:jc w:val="both"/>
            </w:pPr>
            <w:r>
              <w:rPr>
                <w:rFonts w:ascii="Times New Roman"/>
                <w:b w:val="false"/>
                <w:i w:val="false"/>
                <w:color w:val="000000"/>
                <w:sz w:val="20"/>
              </w:rPr>
              <w:t>
7)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p>
            <w:pPr>
              <w:spacing w:after="20"/>
              <w:ind w:left="20"/>
              <w:jc w:val="both"/>
            </w:pPr>
            <w:r>
              <w:rPr>
                <w:rFonts w:ascii="Times New Roman"/>
                <w:b w:val="false"/>
                <w:i w:val="false"/>
                <w:color w:val="000000"/>
                <w:sz w:val="20"/>
              </w:rPr>
              <w:t>
8) сбора (переработки) лесных семян.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11"/>
          <w:p>
            <w:pPr>
              <w:spacing w:after="20"/>
              <w:ind w:left="20"/>
              <w:jc w:val="both"/>
            </w:pPr>
            <w:r>
              <w:rPr>
                <w:rFonts w:ascii="Times New Roman"/>
                <w:b w:val="false"/>
                <w:i w:val="false"/>
                <w:color w:val="000000"/>
                <w:sz w:val="20"/>
              </w:rPr>
              <w:t>
РБ</w:t>
            </w:r>
          </w:p>
          <w:bookmarkEnd w:id="111"/>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12"/>
          <w:p>
            <w:pPr>
              <w:spacing w:after="20"/>
              <w:ind w:left="20"/>
              <w:jc w:val="both"/>
            </w:pPr>
            <w:r>
              <w:rPr>
                <w:rFonts w:ascii="Times New Roman"/>
                <w:b w:val="false"/>
                <w:i w:val="false"/>
                <w:color w:val="000000"/>
                <w:sz w:val="20"/>
              </w:rPr>
              <w:t>
10</w:t>
            </w:r>
          </w:p>
          <w:bookmarkEnd w:id="112"/>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13"/>
          <w:p>
            <w:pPr>
              <w:spacing w:after="20"/>
              <w:ind w:left="20"/>
              <w:jc w:val="both"/>
            </w:pPr>
            <w:r>
              <w:rPr>
                <w:rFonts w:ascii="Times New Roman"/>
                <w:b w:val="false"/>
                <w:i w:val="false"/>
                <w:color w:val="000000"/>
                <w:sz w:val="20"/>
              </w:rPr>
              <w:t>
5</w:t>
            </w:r>
          </w:p>
          <w:bookmarkEnd w:id="113"/>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14"/>
          <w:p>
            <w:pPr>
              <w:spacing w:after="20"/>
              <w:ind w:left="20"/>
              <w:jc w:val="both"/>
            </w:pPr>
            <w:r>
              <w:rPr>
                <w:rFonts w:ascii="Times New Roman"/>
                <w:b w:val="false"/>
                <w:i w:val="false"/>
                <w:color w:val="000000"/>
                <w:sz w:val="20"/>
              </w:rPr>
              <w:t>
694</w:t>
            </w:r>
          </w:p>
          <w:bookmarkEnd w:id="114"/>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15"/>
          <w:p>
            <w:pPr>
              <w:spacing w:after="20"/>
              <w:ind w:left="20"/>
              <w:jc w:val="both"/>
            </w:pPr>
            <w:r>
              <w:rPr>
                <w:rFonts w:ascii="Times New Roman"/>
                <w:b w:val="false"/>
                <w:i w:val="false"/>
                <w:color w:val="000000"/>
                <w:sz w:val="20"/>
              </w:rPr>
              <w:t>
007</w:t>
            </w:r>
          </w:p>
          <w:bookmarkEnd w:id="115"/>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16"/>
          <w:p>
            <w:pPr>
              <w:spacing w:after="20"/>
              <w:ind w:left="20"/>
              <w:jc w:val="both"/>
            </w:pPr>
            <w:r>
              <w:rPr>
                <w:rFonts w:ascii="Times New Roman"/>
                <w:b w:val="false"/>
                <w:i w:val="false"/>
                <w:color w:val="000000"/>
                <w:sz w:val="20"/>
              </w:rPr>
              <w:t>
100</w:t>
            </w:r>
          </w:p>
          <w:bookmarkEnd w:id="116"/>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символики (эмблемы и флага)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17"/>
          <w:p>
            <w:pPr>
              <w:spacing w:after="20"/>
              <w:ind w:left="20"/>
              <w:jc w:val="both"/>
            </w:pPr>
            <w:r>
              <w:rPr>
                <w:rFonts w:ascii="Times New Roman"/>
                <w:b w:val="false"/>
                <w:i w:val="false"/>
                <w:color w:val="000000"/>
                <w:sz w:val="20"/>
              </w:rPr>
              <w:t>
РБ</w:t>
            </w:r>
          </w:p>
          <w:bookmarkEnd w:id="117"/>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18"/>
          <w:p>
            <w:pPr>
              <w:spacing w:after="20"/>
              <w:ind w:left="20"/>
              <w:jc w:val="both"/>
            </w:pPr>
            <w:r>
              <w:rPr>
                <w:rFonts w:ascii="Times New Roman"/>
                <w:b w:val="false"/>
                <w:i w:val="false"/>
                <w:color w:val="000000"/>
                <w:sz w:val="20"/>
              </w:rPr>
              <w:t>
10</w:t>
            </w:r>
          </w:p>
          <w:bookmarkEnd w:id="118"/>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19"/>
          <w:p>
            <w:pPr>
              <w:spacing w:after="20"/>
              <w:ind w:left="20"/>
              <w:jc w:val="both"/>
            </w:pPr>
            <w:r>
              <w:rPr>
                <w:rFonts w:ascii="Times New Roman"/>
                <w:b w:val="false"/>
                <w:i w:val="false"/>
                <w:color w:val="000000"/>
                <w:sz w:val="20"/>
              </w:rPr>
              <w:t>
5</w:t>
            </w:r>
          </w:p>
          <w:bookmarkEnd w:id="119"/>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20"/>
          <w:p>
            <w:pPr>
              <w:spacing w:after="20"/>
              <w:ind w:left="20"/>
              <w:jc w:val="both"/>
            </w:pPr>
            <w:r>
              <w:rPr>
                <w:rFonts w:ascii="Times New Roman"/>
                <w:b w:val="false"/>
                <w:i w:val="false"/>
                <w:color w:val="000000"/>
                <w:sz w:val="20"/>
              </w:rPr>
              <w:t>
694</w:t>
            </w:r>
          </w:p>
          <w:bookmarkEnd w:id="120"/>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21"/>
          <w:p>
            <w:pPr>
              <w:spacing w:after="20"/>
              <w:ind w:left="20"/>
              <w:jc w:val="both"/>
            </w:pPr>
            <w:r>
              <w:rPr>
                <w:rFonts w:ascii="Times New Roman"/>
                <w:b w:val="false"/>
                <w:i w:val="false"/>
                <w:color w:val="000000"/>
                <w:sz w:val="20"/>
              </w:rPr>
              <w:t>
007</w:t>
            </w:r>
          </w:p>
          <w:bookmarkEnd w:id="121"/>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22"/>
          <w:p>
            <w:pPr>
              <w:spacing w:after="20"/>
              <w:ind w:left="20"/>
              <w:jc w:val="both"/>
            </w:pPr>
            <w:r>
              <w:rPr>
                <w:rFonts w:ascii="Times New Roman"/>
                <w:b w:val="false"/>
                <w:i w:val="false"/>
                <w:color w:val="000000"/>
                <w:sz w:val="20"/>
              </w:rPr>
              <w:t>
100</w:t>
            </w:r>
          </w:p>
          <w:bookmarkEnd w:id="122"/>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производства печатной, сувенирной и другой тиражированной продукции, а также поступления от физических и юридических лиц, причинивших ущерб особо охраняемым природным территориям и объектам государственного природно-заповедного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23"/>
          <w:p>
            <w:pPr>
              <w:spacing w:after="20"/>
              <w:ind w:left="20"/>
              <w:jc w:val="both"/>
            </w:pPr>
            <w:r>
              <w:rPr>
                <w:rFonts w:ascii="Times New Roman"/>
                <w:b w:val="false"/>
                <w:i w:val="false"/>
                <w:color w:val="000000"/>
                <w:sz w:val="20"/>
              </w:rPr>
              <w:t>
РБ</w:t>
            </w:r>
          </w:p>
          <w:bookmarkEnd w:id="123"/>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24"/>
          <w:p>
            <w:pPr>
              <w:spacing w:after="20"/>
              <w:ind w:left="20"/>
              <w:jc w:val="both"/>
            </w:pPr>
            <w:r>
              <w:rPr>
                <w:rFonts w:ascii="Times New Roman"/>
                <w:b w:val="false"/>
                <w:i w:val="false"/>
                <w:color w:val="000000"/>
                <w:sz w:val="20"/>
              </w:rPr>
              <w:t>
10</w:t>
            </w:r>
          </w:p>
          <w:bookmarkEnd w:id="124"/>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25"/>
          <w:p>
            <w:pPr>
              <w:spacing w:after="20"/>
              <w:ind w:left="20"/>
              <w:jc w:val="both"/>
            </w:pPr>
            <w:r>
              <w:rPr>
                <w:rFonts w:ascii="Times New Roman"/>
                <w:b w:val="false"/>
                <w:i w:val="false"/>
                <w:color w:val="000000"/>
                <w:sz w:val="20"/>
              </w:rPr>
              <w:t>
5</w:t>
            </w:r>
          </w:p>
          <w:bookmarkEnd w:id="125"/>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26"/>
          <w:p>
            <w:pPr>
              <w:spacing w:after="20"/>
              <w:ind w:left="20"/>
              <w:jc w:val="both"/>
            </w:pPr>
            <w:r>
              <w:rPr>
                <w:rFonts w:ascii="Times New Roman"/>
                <w:b w:val="false"/>
                <w:i w:val="false"/>
                <w:color w:val="000000"/>
                <w:sz w:val="20"/>
              </w:rPr>
              <w:t>
694</w:t>
            </w:r>
          </w:p>
          <w:bookmarkEnd w:id="126"/>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27"/>
          <w:p>
            <w:pPr>
              <w:spacing w:after="20"/>
              <w:ind w:left="20"/>
              <w:jc w:val="both"/>
            </w:pPr>
            <w:r>
              <w:rPr>
                <w:rFonts w:ascii="Times New Roman"/>
                <w:b w:val="false"/>
                <w:i w:val="false"/>
                <w:color w:val="000000"/>
                <w:sz w:val="20"/>
              </w:rPr>
              <w:t>
007</w:t>
            </w:r>
          </w:p>
          <w:bookmarkEnd w:id="127"/>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28"/>
          <w:p>
            <w:pPr>
              <w:spacing w:after="20"/>
              <w:ind w:left="20"/>
              <w:jc w:val="both"/>
            </w:pPr>
            <w:r>
              <w:rPr>
                <w:rFonts w:ascii="Times New Roman"/>
                <w:b w:val="false"/>
                <w:i w:val="false"/>
                <w:color w:val="000000"/>
                <w:sz w:val="20"/>
              </w:rPr>
              <w:t>
100</w:t>
            </w:r>
          </w:p>
          <w:bookmarkEnd w:id="128"/>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взносы и пожертвования физических и юридических лиц, а также гранты, средства фондов развития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лесного хозяйства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 счет проведений учебных практик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29"/>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29"/>
          <w:p>
            <w:pPr>
              <w:spacing w:after="20"/>
              <w:ind w:left="20"/>
              <w:jc w:val="both"/>
            </w:pPr>
            <w:r>
              <w:rPr>
                <w:rFonts w:ascii="Times New Roman"/>
                <w:b w:val="false"/>
                <w:i w:val="false"/>
                <w:color w:val="000000"/>
                <w:sz w:val="20"/>
              </w:rPr>
              <w:t>
2) подготовка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3) поощрение работников государственных учреждений в сфере лесного хозяйства за трудовые показатели (112, 113, 116, 121, 122, 124, 131, 135, 136, 141, 142, 143, 144, 149, 151, 152, 153, 154, 159, 161, 165, 169, 413, 414, 416, 417, 419, 421 и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112 Лесного кодекса Республики Казахстан, Правила №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30"/>
          <w:p>
            <w:pPr>
              <w:spacing w:after="20"/>
              <w:ind w:left="20"/>
              <w:jc w:val="both"/>
            </w:pPr>
            <w:r>
              <w:rPr>
                <w:rFonts w:ascii="Times New Roman"/>
                <w:b w:val="false"/>
                <w:i w:val="false"/>
                <w:color w:val="000000"/>
                <w:sz w:val="20"/>
              </w:rPr>
              <w:t>
Средства за счет:</w:t>
            </w:r>
          </w:p>
          <w:bookmarkEnd w:id="130"/>
          <w:p>
            <w:pPr>
              <w:spacing w:after="20"/>
              <w:ind w:left="20"/>
              <w:jc w:val="both"/>
            </w:pPr>
            <w:r>
              <w:rPr>
                <w:rFonts w:ascii="Times New Roman"/>
                <w:b w:val="false"/>
                <w:i w:val="false"/>
                <w:color w:val="000000"/>
                <w:sz w:val="20"/>
              </w:rPr>
              <w:t>
1) выращивания посадочного материала для озеленения населенных пунктов и сбора лесных семян, создание зеленых, защитных, плантационных и иных насаждений, проведение работ по уходу за насаждениями, проведение учебной практики;</w:t>
            </w:r>
          </w:p>
          <w:p>
            <w:pPr>
              <w:spacing w:after="20"/>
              <w:ind w:left="20"/>
              <w:jc w:val="both"/>
            </w:pPr>
            <w:r>
              <w:rPr>
                <w:rFonts w:ascii="Times New Roman"/>
                <w:b w:val="false"/>
                <w:i w:val="false"/>
                <w:color w:val="000000"/>
                <w:sz w:val="20"/>
              </w:rPr>
              <w:t>
1-1) участие в реализации проектов, направленных на поглощение парниковых газов на территории государственного лесного фонда, за счет внебюджетных средств;</w:t>
            </w:r>
          </w:p>
          <w:p>
            <w:pPr>
              <w:spacing w:after="20"/>
              <w:ind w:left="20"/>
              <w:jc w:val="both"/>
            </w:pPr>
            <w:r>
              <w:rPr>
                <w:rFonts w:ascii="Times New Roman"/>
                <w:b w:val="false"/>
                <w:i w:val="false"/>
                <w:color w:val="000000"/>
                <w:sz w:val="20"/>
              </w:rPr>
              <w:t>
2) реализации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p>
            <w:pPr>
              <w:spacing w:after="20"/>
              <w:ind w:left="20"/>
              <w:jc w:val="both"/>
            </w:pPr>
            <w:r>
              <w:rPr>
                <w:rFonts w:ascii="Times New Roman"/>
                <w:b w:val="false"/>
                <w:i w:val="false"/>
                <w:color w:val="000000"/>
                <w:sz w:val="20"/>
              </w:rPr>
              <w:t>
3) оказания транспортных услуг населению по перевозке грузов в пределах территорий государственных учреждений в сфере лесного хозяйства;</w:t>
            </w:r>
          </w:p>
          <w:p>
            <w:pPr>
              <w:spacing w:after="20"/>
              <w:ind w:left="20"/>
              <w:jc w:val="both"/>
            </w:pPr>
            <w:r>
              <w:rPr>
                <w:rFonts w:ascii="Times New Roman"/>
                <w:b w:val="false"/>
                <w:i w:val="false"/>
                <w:color w:val="000000"/>
                <w:sz w:val="20"/>
              </w:rPr>
              <w:t>
4) осуществления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31"/>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31"/>
          <w:p>
            <w:pPr>
              <w:spacing w:after="20"/>
              <w:ind w:left="20"/>
              <w:jc w:val="both"/>
            </w:pPr>
            <w:r>
              <w:rPr>
                <w:rFonts w:ascii="Times New Roman"/>
                <w:b w:val="false"/>
                <w:i w:val="false"/>
                <w:color w:val="000000"/>
                <w:sz w:val="20"/>
              </w:rPr>
              <w:t>
2) строительство и содержание лесохозяйственных дорог, противопожарное обустройство лесов;</w:t>
            </w:r>
          </w:p>
          <w:p>
            <w:pPr>
              <w:spacing w:after="20"/>
              <w:ind w:left="20"/>
              <w:jc w:val="both"/>
            </w:pPr>
            <w:r>
              <w:rPr>
                <w:rFonts w:ascii="Times New Roman"/>
                <w:b w:val="false"/>
                <w:i w:val="false"/>
                <w:color w:val="000000"/>
                <w:sz w:val="20"/>
              </w:rPr>
              <w:t>
3) научно-исследовательские и проектно-изыскательские работы в области охраны, защиты, пользования лесным фондом, воспроизводства лесов и лесоразведения;</w:t>
            </w:r>
          </w:p>
          <w:p>
            <w:pPr>
              <w:spacing w:after="20"/>
              <w:ind w:left="20"/>
              <w:jc w:val="both"/>
            </w:pPr>
            <w:r>
              <w:rPr>
                <w:rFonts w:ascii="Times New Roman"/>
                <w:b w:val="false"/>
                <w:i w:val="false"/>
                <w:color w:val="000000"/>
                <w:sz w:val="20"/>
              </w:rPr>
              <w:t>
4)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переработку лесных ресурсов;</w:t>
            </w:r>
          </w:p>
          <w:p>
            <w:pPr>
              <w:spacing w:after="20"/>
              <w:ind w:left="20"/>
              <w:jc w:val="both"/>
            </w:pPr>
            <w:r>
              <w:rPr>
                <w:rFonts w:ascii="Times New Roman"/>
                <w:b w:val="false"/>
                <w:i w:val="false"/>
                <w:color w:val="000000"/>
                <w:sz w:val="20"/>
              </w:rPr>
              <w:t>
5)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6) приобретение оборудования и механизмов, необходимых для переработки лесных ресурсов;</w:t>
            </w:r>
          </w:p>
          <w:p>
            <w:pPr>
              <w:spacing w:after="20"/>
              <w:ind w:left="20"/>
              <w:jc w:val="both"/>
            </w:pPr>
            <w:r>
              <w:rPr>
                <w:rFonts w:ascii="Times New Roman"/>
                <w:b w:val="false"/>
                <w:i w:val="false"/>
                <w:color w:val="000000"/>
                <w:sz w:val="20"/>
              </w:rPr>
              <w:t>
7) строительство, реконструкция и ремонт зданий, сооружений и иных объектов, связанных с функционированием государственных учреждений в сфере лесного хозяйства;</w:t>
            </w:r>
          </w:p>
          <w:p>
            <w:pPr>
              <w:spacing w:after="20"/>
              <w:ind w:left="20"/>
              <w:jc w:val="both"/>
            </w:pPr>
            <w:r>
              <w:rPr>
                <w:rFonts w:ascii="Times New Roman"/>
                <w:b w:val="false"/>
                <w:i w:val="false"/>
                <w:color w:val="000000"/>
                <w:sz w:val="20"/>
              </w:rPr>
              <w:t>
8) подготовку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9) поощрение работников государственных учреждений в сфере лесного хозяйства за трудовые показатели (112, 113, 116, 121, 122, 124, 131, 135, 136, 141, 142, 143, 144, 149, 151, 152, 153, 154, 159, 161, 165, 169, 413, 414, 416, 417, 419, 421 и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библиотеками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32"/>
          <w:p>
            <w:pPr>
              <w:spacing w:after="20"/>
              <w:ind w:left="20"/>
              <w:jc w:val="both"/>
            </w:pPr>
            <w:r>
              <w:rPr>
                <w:rFonts w:ascii="Times New Roman"/>
                <w:b w:val="false"/>
                <w:i w:val="false"/>
                <w:color w:val="000000"/>
                <w:sz w:val="20"/>
              </w:rPr>
              <w:t>
РБ</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33"/>
          <w:p>
            <w:pPr>
              <w:spacing w:after="20"/>
              <w:ind w:left="20"/>
              <w:jc w:val="both"/>
            </w:pPr>
            <w:r>
              <w:rPr>
                <w:rFonts w:ascii="Times New Roman"/>
                <w:b w:val="false"/>
                <w:i w:val="false"/>
                <w:color w:val="000000"/>
                <w:sz w:val="20"/>
              </w:rPr>
              <w:t>
08</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34"/>
          <w:p>
            <w:pPr>
              <w:spacing w:after="20"/>
              <w:ind w:left="20"/>
              <w:jc w:val="both"/>
            </w:pPr>
            <w:r>
              <w:rPr>
                <w:rFonts w:ascii="Times New Roman"/>
                <w:b w:val="false"/>
                <w:i w:val="false"/>
                <w:color w:val="000000"/>
                <w:sz w:val="20"/>
              </w:rPr>
              <w:t>
1</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35"/>
          <w:p>
            <w:pPr>
              <w:spacing w:after="20"/>
              <w:ind w:left="20"/>
              <w:jc w:val="both"/>
            </w:pPr>
            <w:r>
              <w:rPr>
                <w:rFonts w:ascii="Times New Roman"/>
                <w:b w:val="false"/>
                <w:i w:val="false"/>
                <w:color w:val="000000"/>
                <w:sz w:val="20"/>
              </w:rPr>
              <w:t>
651</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36"/>
          <w:p>
            <w:pPr>
              <w:spacing w:after="20"/>
              <w:ind w:left="20"/>
              <w:jc w:val="both"/>
            </w:pPr>
            <w:r>
              <w:rPr>
                <w:rFonts w:ascii="Times New Roman"/>
                <w:b w:val="false"/>
                <w:i w:val="false"/>
                <w:color w:val="000000"/>
                <w:sz w:val="20"/>
              </w:rPr>
              <w:t>
033</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37"/>
          <w:p>
            <w:pPr>
              <w:spacing w:after="20"/>
              <w:ind w:left="20"/>
              <w:jc w:val="both"/>
            </w:pPr>
            <w:r>
              <w:rPr>
                <w:rFonts w:ascii="Times New Roman"/>
                <w:b w:val="false"/>
                <w:i w:val="false"/>
                <w:color w:val="000000"/>
                <w:sz w:val="20"/>
              </w:rPr>
              <w:t>
103</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8"/>
          <w:p>
            <w:pPr>
              <w:spacing w:after="20"/>
              <w:ind w:left="20"/>
              <w:jc w:val="both"/>
            </w:pPr>
            <w:r>
              <w:rPr>
                <w:rFonts w:ascii="Times New Roman"/>
                <w:b w:val="false"/>
                <w:i w:val="false"/>
                <w:color w:val="000000"/>
                <w:sz w:val="20"/>
              </w:rPr>
              <w:t>
1) укрепление материально-технической базы;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литературы,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издание научной и методической литературы по вопросам сохранности книжного фонда, социологии чтения;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обучающих тренингов, семинаров, конференций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массовых мероприятий (литературные вечера, выставки, презентации, конкурсы, дни книги, фестивали);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изготовление и тиражирование бланочной продукции, брошюр, авторефератов, читательских билетов, листков требований, печатание обложки, гребешковый переплет;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реализация изданий библиотек, копий звукозаписей, видеофильмов, фонограмм;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ремонт, реставрация и переплет книг,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фото-, кино-, видеосъемка, микрокопирование отдельных статей, материалов из книг и периодических печатных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реставрация культурных ценностей и памятников истории и культуры</w:t>
            </w:r>
          </w:p>
          <w:p>
            <w:pPr>
              <w:spacing w:after="20"/>
              <w:ind w:left="20"/>
              <w:jc w:val="both"/>
            </w:pPr>
            <w:r>
              <w:rPr>
                <w:rFonts w:ascii="Times New Roman"/>
                <w:b w:val="false"/>
                <w:i w:val="false"/>
                <w:color w:val="000000"/>
                <w:sz w:val="20"/>
              </w:rPr>
              <w:t>
(116, 124, 131, 135, 144, 149, 151, 152, 153, 156, 157, 158, 159, 169, 414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 Закона Республики Казахстан "О культуре" (далее – Закон о культуре), приказ Министра культуры и спорта Республики Казахстан от 26 января 2015 года №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(далее – Правила № 21) (зарегистрирован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39"/>
          <w:p>
            <w:pPr>
              <w:spacing w:after="20"/>
              <w:ind w:left="20"/>
              <w:jc w:val="both"/>
            </w:pPr>
            <w:r>
              <w:rPr>
                <w:rFonts w:ascii="Times New Roman"/>
                <w:b w:val="false"/>
                <w:i w:val="false"/>
                <w:color w:val="000000"/>
                <w:sz w:val="20"/>
              </w:rPr>
              <w:t>
РБ</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40"/>
          <w:p>
            <w:pPr>
              <w:spacing w:after="20"/>
              <w:ind w:left="20"/>
              <w:jc w:val="both"/>
            </w:pPr>
            <w:r>
              <w:rPr>
                <w:rFonts w:ascii="Times New Roman"/>
                <w:b w:val="false"/>
                <w:i w:val="false"/>
                <w:color w:val="000000"/>
                <w:sz w:val="20"/>
              </w:rPr>
              <w:t>
08</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41"/>
          <w:p>
            <w:pPr>
              <w:spacing w:after="20"/>
              <w:ind w:left="20"/>
              <w:jc w:val="both"/>
            </w:pPr>
            <w:r>
              <w:rPr>
                <w:rFonts w:ascii="Times New Roman"/>
                <w:b w:val="false"/>
                <w:i w:val="false"/>
                <w:color w:val="000000"/>
                <w:sz w:val="20"/>
              </w:rPr>
              <w:t>
1</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42"/>
          <w:p>
            <w:pPr>
              <w:spacing w:after="20"/>
              <w:ind w:left="20"/>
              <w:jc w:val="both"/>
            </w:pPr>
            <w:r>
              <w:rPr>
                <w:rFonts w:ascii="Times New Roman"/>
                <w:b w:val="false"/>
                <w:i w:val="false"/>
                <w:color w:val="000000"/>
                <w:sz w:val="20"/>
              </w:rPr>
              <w:t>
651</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43"/>
          <w:p>
            <w:pPr>
              <w:spacing w:after="20"/>
              <w:ind w:left="20"/>
              <w:jc w:val="both"/>
            </w:pPr>
            <w:r>
              <w:rPr>
                <w:rFonts w:ascii="Times New Roman"/>
                <w:b w:val="false"/>
                <w:i w:val="false"/>
                <w:color w:val="000000"/>
                <w:sz w:val="20"/>
              </w:rPr>
              <w:t>
033</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44"/>
          <w:p>
            <w:pPr>
              <w:spacing w:after="20"/>
              <w:ind w:left="20"/>
              <w:jc w:val="both"/>
            </w:pPr>
            <w:r>
              <w:rPr>
                <w:rFonts w:ascii="Times New Roman"/>
                <w:b w:val="false"/>
                <w:i w:val="false"/>
                <w:color w:val="000000"/>
                <w:sz w:val="20"/>
              </w:rPr>
              <w:t>
103</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материалов для граждан с ограниченными возможностями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45"/>
          <w:p>
            <w:pPr>
              <w:spacing w:after="20"/>
              <w:ind w:left="20"/>
              <w:jc w:val="both"/>
            </w:pPr>
            <w:r>
              <w:rPr>
                <w:rFonts w:ascii="Times New Roman"/>
                <w:b w:val="false"/>
                <w:i w:val="false"/>
                <w:color w:val="000000"/>
                <w:sz w:val="20"/>
              </w:rPr>
              <w:t>
РБ</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46"/>
          <w:p>
            <w:pPr>
              <w:spacing w:after="20"/>
              <w:ind w:left="20"/>
              <w:jc w:val="both"/>
            </w:pPr>
            <w:r>
              <w:rPr>
                <w:rFonts w:ascii="Times New Roman"/>
                <w:b w:val="false"/>
                <w:i w:val="false"/>
                <w:color w:val="000000"/>
                <w:sz w:val="20"/>
              </w:rPr>
              <w:t>
08</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47"/>
          <w:p>
            <w:pPr>
              <w:spacing w:after="20"/>
              <w:ind w:left="20"/>
              <w:jc w:val="both"/>
            </w:pPr>
            <w:r>
              <w:rPr>
                <w:rFonts w:ascii="Times New Roman"/>
                <w:b w:val="false"/>
                <w:i w:val="false"/>
                <w:color w:val="000000"/>
                <w:sz w:val="20"/>
              </w:rPr>
              <w:t>
1</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48"/>
          <w:p>
            <w:pPr>
              <w:spacing w:after="20"/>
              <w:ind w:left="20"/>
              <w:jc w:val="both"/>
            </w:pPr>
            <w:r>
              <w:rPr>
                <w:rFonts w:ascii="Times New Roman"/>
                <w:b w:val="false"/>
                <w:i w:val="false"/>
                <w:color w:val="000000"/>
                <w:sz w:val="20"/>
              </w:rPr>
              <w:t>
651</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49"/>
          <w:p>
            <w:pPr>
              <w:spacing w:after="20"/>
              <w:ind w:left="20"/>
              <w:jc w:val="both"/>
            </w:pPr>
            <w:r>
              <w:rPr>
                <w:rFonts w:ascii="Times New Roman"/>
                <w:b w:val="false"/>
                <w:i w:val="false"/>
                <w:color w:val="000000"/>
                <w:sz w:val="20"/>
              </w:rPr>
              <w:t>
033</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50"/>
          <w:p>
            <w:pPr>
              <w:spacing w:after="20"/>
              <w:ind w:left="20"/>
              <w:jc w:val="both"/>
            </w:pPr>
            <w:r>
              <w:rPr>
                <w:rFonts w:ascii="Times New Roman"/>
                <w:b w:val="false"/>
                <w:i w:val="false"/>
                <w:color w:val="000000"/>
                <w:sz w:val="20"/>
              </w:rPr>
              <w:t>
103</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выполнению аналитико-синтетической обработки документов и дополнительной библиографии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51"/>
          <w:p>
            <w:pPr>
              <w:spacing w:after="20"/>
              <w:ind w:left="20"/>
              <w:jc w:val="both"/>
            </w:pPr>
            <w:r>
              <w:rPr>
                <w:rFonts w:ascii="Times New Roman"/>
                <w:b w:val="false"/>
                <w:i w:val="false"/>
                <w:color w:val="000000"/>
                <w:sz w:val="20"/>
              </w:rPr>
              <w:t>
РБ</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52"/>
          <w:p>
            <w:pPr>
              <w:spacing w:after="20"/>
              <w:ind w:left="20"/>
              <w:jc w:val="both"/>
            </w:pPr>
            <w:r>
              <w:rPr>
                <w:rFonts w:ascii="Times New Roman"/>
                <w:b w:val="false"/>
                <w:i w:val="false"/>
                <w:color w:val="000000"/>
                <w:sz w:val="20"/>
              </w:rPr>
              <w:t>
08</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53"/>
          <w:p>
            <w:pPr>
              <w:spacing w:after="20"/>
              <w:ind w:left="20"/>
              <w:jc w:val="both"/>
            </w:pPr>
            <w:r>
              <w:rPr>
                <w:rFonts w:ascii="Times New Roman"/>
                <w:b w:val="false"/>
                <w:i w:val="false"/>
                <w:color w:val="000000"/>
                <w:sz w:val="20"/>
              </w:rPr>
              <w:t>
1</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54"/>
          <w:p>
            <w:pPr>
              <w:spacing w:after="20"/>
              <w:ind w:left="20"/>
              <w:jc w:val="both"/>
            </w:pPr>
            <w:r>
              <w:rPr>
                <w:rFonts w:ascii="Times New Roman"/>
                <w:b w:val="false"/>
                <w:i w:val="false"/>
                <w:color w:val="000000"/>
                <w:sz w:val="20"/>
              </w:rPr>
              <w:t>
651</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55"/>
          <w:p>
            <w:pPr>
              <w:spacing w:after="20"/>
              <w:ind w:left="20"/>
              <w:jc w:val="both"/>
            </w:pPr>
            <w:r>
              <w:rPr>
                <w:rFonts w:ascii="Times New Roman"/>
                <w:b w:val="false"/>
                <w:i w:val="false"/>
                <w:color w:val="000000"/>
                <w:sz w:val="20"/>
              </w:rPr>
              <w:t>
033</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56"/>
          <w:p>
            <w:pPr>
              <w:spacing w:after="20"/>
              <w:ind w:left="20"/>
              <w:jc w:val="both"/>
            </w:pPr>
            <w:r>
              <w:rPr>
                <w:rFonts w:ascii="Times New Roman"/>
                <w:b w:val="false"/>
                <w:i w:val="false"/>
                <w:color w:val="000000"/>
                <w:sz w:val="20"/>
              </w:rPr>
              <w:t>
103</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реставрации рукописей, ценных книг и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57"/>
          <w:p>
            <w:pPr>
              <w:spacing w:after="20"/>
              <w:ind w:left="20"/>
              <w:jc w:val="both"/>
            </w:pPr>
            <w:r>
              <w:rPr>
                <w:rFonts w:ascii="Times New Roman"/>
                <w:b w:val="false"/>
                <w:i w:val="false"/>
                <w:color w:val="000000"/>
                <w:sz w:val="20"/>
              </w:rPr>
              <w:t>
РБ</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58"/>
          <w:p>
            <w:pPr>
              <w:spacing w:after="20"/>
              <w:ind w:left="20"/>
              <w:jc w:val="both"/>
            </w:pPr>
            <w:r>
              <w:rPr>
                <w:rFonts w:ascii="Times New Roman"/>
                <w:b w:val="false"/>
                <w:i w:val="false"/>
                <w:color w:val="000000"/>
                <w:sz w:val="20"/>
              </w:rPr>
              <w:t>
08</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59"/>
          <w:p>
            <w:pPr>
              <w:spacing w:after="20"/>
              <w:ind w:left="20"/>
              <w:jc w:val="both"/>
            </w:pPr>
            <w:r>
              <w:rPr>
                <w:rFonts w:ascii="Times New Roman"/>
                <w:b w:val="false"/>
                <w:i w:val="false"/>
                <w:color w:val="000000"/>
                <w:sz w:val="20"/>
              </w:rPr>
              <w:t>
1</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60"/>
          <w:p>
            <w:pPr>
              <w:spacing w:after="20"/>
              <w:ind w:left="20"/>
              <w:jc w:val="both"/>
            </w:pPr>
            <w:r>
              <w:rPr>
                <w:rFonts w:ascii="Times New Roman"/>
                <w:b w:val="false"/>
                <w:i w:val="false"/>
                <w:color w:val="000000"/>
                <w:sz w:val="20"/>
              </w:rPr>
              <w:t>
651</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1"/>
          <w:p>
            <w:pPr>
              <w:spacing w:after="20"/>
              <w:ind w:left="20"/>
              <w:jc w:val="both"/>
            </w:pPr>
            <w:r>
              <w:rPr>
                <w:rFonts w:ascii="Times New Roman"/>
                <w:b w:val="false"/>
                <w:i w:val="false"/>
                <w:color w:val="000000"/>
                <w:sz w:val="20"/>
              </w:rPr>
              <w:t>
033</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62"/>
          <w:p>
            <w:pPr>
              <w:spacing w:after="20"/>
              <w:ind w:left="20"/>
              <w:jc w:val="both"/>
            </w:pPr>
            <w:r>
              <w:rPr>
                <w:rFonts w:ascii="Times New Roman"/>
                <w:b w:val="false"/>
                <w:i w:val="false"/>
                <w:color w:val="000000"/>
                <w:sz w:val="20"/>
              </w:rPr>
              <w:t>
103</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выездных информационно-выставочных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63"/>
          <w:p>
            <w:pPr>
              <w:spacing w:after="20"/>
              <w:ind w:left="20"/>
              <w:jc w:val="both"/>
            </w:pPr>
            <w:r>
              <w:rPr>
                <w:rFonts w:ascii="Times New Roman"/>
                <w:b w:val="false"/>
                <w:i w:val="false"/>
                <w:color w:val="000000"/>
                <w:sz w:val="20"/>
              </w:rPr>
              <w:t>
РБ</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64"/>
          <w:p>
            <w:pPr>
              <w:spacing w:after="20"/>
              <w:ind w:left="20"/>
              <w:jc w:val="both"/>
            </w:pPr>
            <w:r>
              <w:rPr>
                <w:rFonts w:ascii="Times New Roman"/>
                <w:b w:val="false"/>
                <w:i w:val="false"/>
                <w:color w:val="000000"/>
                <w:sz w:val="20"/>
              </w:rPr>
              <w:t>
08</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65"/>
          <w:p>
            <w:pPr>
              <w:spacing w:after="20"/>
              <w:ind w:left="20"/>
              <w:jc w:val="both"/>
            </w:pPr>
            <w:r>
              <w:rPr>
                <w:rFonts w:ascii="Times New Roman"/>
                <w:b w:val="false"/>
                <w:i w:val="false"/>
                <w:color w:val="000000"/>
                <w:sz w:val="20"/>
              </w:rPr>
              <w:t>
1</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66"/>
          <w:p>
            <w:pPr>
              <w:spacing w:after="20"/>
              <w:ind w:left="20"/>
              <w:jc w:val="both"/>
            </w:pPr>
            <w:r>
              <w:rPr>
                <w:rFonts w:ascii="Times New Roman"/>
                <w:b w:val="false"/>
                <w:i w:val="false"/>
                <w:color w:val="000000"/>
                <w:sz w:val="20"/>
              </w:rPr>
              <w:t>
651</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67"/>
          <w:p>
            <w:pPr>
              <w:spacing w:after="20"/>
              <w:ind w:left="20"/>
              <w:jc w:val="both"/>
            </w:pPr>
            <w:r>
              <w:rPr>
                <w:rFonts w:ascii="Times New Roman"/>
                <w:b w:val="false"/>
                <w:i w:val="false"/>
                <w:color w:val="000000"/>
                <w:sz w:val="20"/>
              </w:rPr>
              <w:t>
033</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68"/>
          <w:p>
            <w:pPr>
              <w:spacing w:after="20"/>
              <w:ind w:left="20"/>
              <w:jc w:val="both"/>
            </w:pPr>
            <w:r>
              <w:rPr>
                <w:rFonts w:ascii="Times New Roman"/>
                <w:b w:val="false"/>
                <w:i w:val="false"/>
                <w:color w:val="000000"/>
                <w:sz w:val="20"/>
              </w:rPr>
              <w:t>
103</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переводческие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69"/>
          <w:p>
            <w:pPr>
              <w:spacing w:after="20"/>
              <w:ind w:left="20"/>
              <w:jc w:val="both"/>
            </w:pPr>
            <w:r>
              <w:rPr>
                <w:rFonts w:ascii="Times New Roman"/>
                <w:b w:val="false"/>
                <w:i w:val="false"/>
                <w:color w:val="000000"/>
                <w:sz w:val="20"/>
              </w:rPr>
              <w:t>
РБ</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70"/>
          <w:p>
            <w:pPr>
              <w:spacing w:after="20"/>
              <w:ind w:left="20"/>
              <w:jc w:val="both"/>
            </w:pPr>
            <w:r>
              <w:rPr>
                <w:rFonts w:ascii="Times New Roman"/>
                <w:b w:val="false"/>
                <w:i w:val="false"/>
                <w:color w:val="000000"/>
                <w:sz w:val="20"/>
              </w:rPr>
              <w:t>
08</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71"/>
          <w:p>
            <w:pPr>
              <w:spacing w:after="20"/>
              <w:ind w:left="20"/>
              <w:jc w:val="both"/>
            </w:pPr>
            <w:r>
              <w:rPr>
                <w:rFonts w:ascii="Times New Roman"/>
                <w:b w:val="false"/>
                <w:i w:val="false"/>
                <w:color w:val="000000"/>
                <w:sz w:val="20"/>
              </w:rPr>
              <w:t>
1</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72"/>
          <w:p>
            <w:pPr>
              <w:spacing w:after="20"/>
              <w:ind w:left="20"/>
              <w:jc w:val="both"/>
            </w:pPr>
            <w:r>
              <w:rPr>
                <w:rFonts w:ascii="Times New Roman"/>
                <w:b w:val="false"/>
                <w:i w:val="false"/>
                <w:color w:val="000000"/>
                <w:sz w:val="20"/>
              </w:rPr>
              <w:t>
651</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73"/>
          <w:p>
            <w:pPr>
              <w:spacing w:after="20"/>
              <w:ind w:left="20"/>
              <w:jc w:val="both"/>
            </w:pPr>
            <w:r>
              <w:rPr>
                <w:rFonts w:ascii="Times New Roman"/>
                <w:b w:val="false"/>
                <w:i w:val="false"/>
                <w:color w:val="000000"/>
                <w:sz w:val="20"/>
              </w:rPr>
              <w:t>
033</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74"/>
          <w:p>
            <w:pPr>
              <w:spacing w:after="20"/>
              <w:ind w:left="20"/>
              <w:jc w:val="both"/>
            </w:pPr>
            <w:r>
              <w:rPr>
                <w:rFonts w:ascii="Times New Roman"/>
                <w:b w:val="false"/>
                <w:i w:val="false"/>
                <w:color w:val="000000"/>
                <w:sz w:val="20"/>
              </w:rPr>
              <w:t>
103</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экспертизе рукописей и ценных книг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75"/>
          <w:p>
            <w:pPr>
              <w:spacing w:after="20"/>
              <w:ind w:left="20"/>
              <w:jc w:val="both"/>
            </w:pPr>
            <w:r>
              <w:rPr>
                <w:rFonts w:ascii="Times New Roman"/>
                <w:b w:val="false"/>
                <w:i w:val="false"/>
                <w:color w:val="000000"/>
                <w:sz w:val="20"/>
              </w:rPr>
              <w:t>
РБ</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76"/>
          <w:p>
            <w:pPr>
              <w:spacing w:after="20"/>
              <w:ind w:left="20"/>
              <w:jc w:val="both"/>
            </w:pPr>
            <w:r>
              <w:rPr>
                <w:rFonts w:ascii="Times New Roman"/>
                <w:b w:val="false"/>
                <w:i w:val="false"/>
                <w:color w:val="000000"/>
                <w:sz w:val="20"/>
              </w:rPr>
              <w:t>
08</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77"/>
          <w:p>
            <w:pPr>
              <w:spacing w:after="20"/>
              <w:ind w:left="20"/>
              <w:jc w:val="both"/>
            </w:pPr>
            <w:r>
              <w:rPr>
                <w:rFonts w:ascii="Times New Roman"/>
                <w:b w:val="false"/>
                <w:i w:val="false"/>
                <w:color w:val="000000"/>
                <w:sz w:val="20"/>
              </w:rPr>
              <w:t>
1</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78"/>
          <w:p>
            <w:pPr>
              <w:spacing w:after="20"/>
              <w:ind w:left="20"/>
              <w:jc w:val="both"/>
            </w:pPr>
            <w:r>
              <w:rPr>
                <w:rFonts w:ascii="Times New Roman"/>
                <w:b w:val="false"/>
                <w:i w:val="false"/>
                <w:color w:val="000000"/>
                <w:sz w:val="20"/>
              </w:rPr>
              <w:t>
651</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79"/>
          <w:p>
            <w:pPr>
              <w:spacing w:after="20"/>
              <w:ind w:left="20"/>
              <w:jc w:val="both"/>
            </w:pPr>
            <w:r>
              <w:rPr>
                <w:rFonts w:ascii="Times New Roman"/>
                <w:b w:val="false"/>
                <w:i w:val="false"/>
                <w:color w:val="000000"/>
                <w:sz w:val="20"/>
              </w:rPr>
              <w:t>
033</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80"/>
          <w:p>
            <w:pPr>
              <w:spacing w:after="20"/>
              <w:ind w:left="20"/>
              <w:jc w:val="both"/>
            </w:pPr>
            <w:r>
              <w:rPr>
                <w:rFonts w:ascii="Times New Roman"/>
                <w:b w:val="false"/>
                <w:i w:val="false"/>
                <w:color w:val="000000"/>
                <w:sz w:val="20"/>
              </w:rPr>
              <w:t>
103</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81"/>
          <w:p>
            <w:pPr>
              <w:spacing w:after="20"/>
              <w:ind w:left="20"/>
              <w:jc w:val="both"/>
            </w:pPr>
            <w:r>
              <w:rPr>
                <w:rFonts w:ascii="Times New Roman"/>
                <w:b w:val="false"/>
                <w:i w:val="false"/>
                <w:color w:val="000000"/>
                <w:sz w:val="20"/>
              </w:rPr>
              <w:t>
РБ</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2"/>
          <w:p>
            <w:pPr>
              <w:spacing w:after="20"/>
              <w:ind w:left="20"/>
              <w:jc w:val="both"/>
            </w:pPr>
            <w:r>
              <w:rPr>
                <w:rFonts w:ascii="Times New Roman"/>
                <w:b w:val="false"/>
                <w:i w:val="false"/>
                <w:color w:val="000000"/>
                <w:sz w:val="20"/>
              </w:rPr>
              <w:t>
08</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3"/>
          <w:p>
            <w:pPr>
              <w:spacing w:after="20"/>
              <w:ind w:left="20"/>
              <w:jc w:val="both"/>
            </w:pPr>
            <w:r>
              <w:rPr>
                <w:rFonts w:ascii="Times New Roman"/>
                <w:b w:val="false"/>
                <w:i w:val="false"/>
                <w:color w:val="000000"/>
                <w:sz w:val="20"/>
              </w:rPr>
              <w:t>
1</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84"/>
          <w:p>
            <w:pPr>
              <w:spacing w:after="20"/>
              <w:ind w:left="20"/>
              <w:jc w:val="both"/>
            </w:pPr>
            <w:r>
              <w:rPr>
                <w:rFonts w:ascii="Times New Roman"/>
                <w:b w:val="false"/>
                <w:i w:val="false"/>
                <w:color w:val="000000"/>
                <w:sz w:val="20"/>
              </w:rPr>
              <w:t>
651</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85"/>
          <w:p>
            <w:pPr>
              <w:spacing w:after="20"/>
              <w:ind w:left="20"/>
              <w:jc w:val="both"/>
            </w:pPr>
            <w:r>
              <w:rPr>
                <w:rFonts w:ascii="Times New Roman"/>
                <w:b w:val="false"/>
                <w:i w:val="false"/>
                <w:color w:val="000000"/>
                <w:sz w:val="20"/>
              </w:rPr>
              <w:t>
033</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86"/>
          <w:p>
            <w:pPr>
              <w:spacing w:after="20"/>
              <w:ind w:left="20"/>
              <w:jc w:val="both"/>
            </w:pPr>
            <w:r>
              <w:rPr>
                <w:rFonts w:ascii="Times New Roman"/>
                <w:b w:val="false"/>
                <w:i w:val="false"/>
                <w:color w:val="000000"/>
                <w:sz w:val="20"/>
              </w:rPr>
              <w:t>
103</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электронной доставке документов, поиск и составление тематической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87"/>
          <w:p>
            <w:pPr>
              <w:spacing w:after="20"/>
              <w:ind w:left="20"/>
              <w:jc w:val="both"/>
            </w:pPr>
            <w:r>
              <w:rPr>
                <w:rFonts w:ascii="Times New Roman"/>
                <w:b w:val="false"/>
                <w:i w:val="false"/>
                <w:color w:val="000000"/>
                <w:sz w:val="20"/>
              </w:rPr>
              <w:t>
РБ</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88"/>
          <w:p>
            <w:pPr>
              <w:spacing w:after="20"/>
              <w:ind w:left="20"/>
              <w:jc w:val="both"/>
            </w:pPr>
            <w:r>
              <w:rPr>
                <w:rFonts w:ascii="Times New Roman"/>
                <w:b w:val="false"/>
                <w:i w:val="false"/>
                <w:color w:val="000000"/>
                <w:sz w:val="20"/>
              </w:rPr>
              <w:t>
08</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89"/>
          <w:p>
            <w:pPr>
              <w:spacing w:after="20"/>
              <w:ind w:left="20"/>
              <w:jc w:val="both"/>
            </w:pPr>
            <w:r>
              <w:rPr>
                <w:rFonts w:ascii="Times New Roman"/>
                <w:b w:val="false"/>
                <w:i w:val="false"/>
                <w:color w:val="000000"/>
                <w:sz w:val="20"/>
              </w:rPr>
              <w:t>
1</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90"/>
          <w:p>
            <w:pPr>
              <w:spacing w:after="20"/>
              <w:ind w:left="20"/>
              <w:jc w:val="both"/>
            </w:pPr>
            <w:r>
              <w:rPr>
                <w:rFonts w:ascii="Times New Roman"/>
                <w:b w:val="false"/>
                <w:i w:val="false"/>
                <w:color w:val="000000"/>
                <w:sz w:val="20"/>
              </w:rPr>
              <w:t>
651</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91"/>
          <w:p>
            <w:pPr>
              <w:spacing w:after="20"/>
              <w:ind w:left="20"/>
              <w:jc w:val="both"/>
            </w:pPr>
            <w:r>
              <w:rPr>
                <w:rFonts w:ascii="Times New Roman"/>
                <w:b w:val="false"/>
                <w:i w:val="false"/>
                <w:color w:val="000000"/>
                <w:sz w:val="20"/>
              </w:rPr>
              <w:t>
033</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92"/>
          <w:p>
            <w:pPr>
              <w:spacing w:after="20"/>
              <w:ind w:left="20"/>
              <w:jc w:val="both"/>
            </w:pPr>
            <w:r>
              <w:rPr>
                <w:rFonts w:ascii="Times New Roman"/>
                <w:b w:val="false"/>
                <w:i w:val="false"/>
                <w:color w:val="000000"/>
                <w:sz w:val="20"/>
              </w:rPr>
              <w:t>
103</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экскурсионного обслуживания, фото- и видеосъемки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93"/>
          <w:p>
            <w:pPr>
              <w:spacing w:after="20"/>
              <w:ind w:left="20"/>
              <w:jc w:val="both"/>
            </w:pPr>
            <w:r>
              <w:rPr>
                <w:rFonts w:ascii="Times New Roman"/>
                <w:b w:val="false"/>
                <w:i w:val="false"/>
                <w:color w:val="000000"/>
                <w:sz w:val="20"/>
              </w:rPr>
              <w:t>
РБ</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94"/>
          <w:p>
            <w:pPr>
              <w:spacing w:after="20"/>
              <w:ind w:left="20"/>
              <w:jc w:val="both"/>
            </w:pPr>
            <w:r>
              <w:rPr>
                <w:rFonts w:ascii="Times New Roman"/>
                <w:b w:val="false"/>
                <w:i w:val="false"/>
                <w:color w:val="000000"/>
                <w:sz w:val="20"/>
              </w:rPr>
              <w:t>
08</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95"/>
          <w:p>
            <w:pPr>
              <w:spacing w:after="20"/>
              <w:ind w:left="20"/>
              <w:jc w:val="both"/>
            </w:pPr>
            <w:r>
              <w:rPr>
                <w:rFonts w:ascii="Times New Roman"/>
                <w:b w:val="false"/>
                <w:i w:val="false"/>
                <w:color w:val="000000"/>
                <w:sz w:val="20"/>
              </w:rPr>
              <w:t>
1</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96"/>
          <w:p>
            <w:pPr>
              <w:spacing w:after="20"/>
              <w:ind w:left="20"/>
              <w:jc w:val="both"/>
            </w:pPr>
            <w:r>
              <w:rPr>
                <w:rFonts w:ascii="Times New Roman"/>
                <w:b w:val="false"/>
                <w:i w:val="false"/>
                <w:color w:val="000000"/>
                <w:sz w:val="20"/>
              </w:rPr>
              <w:t>
651</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97"/>
          <w:p>
            <w:pPr>
              <w:spacing w:after="20"/>
              <w:ind w:left="20"/>
              <w:jc w:val="both"/>
            </w:pPr>
            <w:r>
              <w:rPr>
                <w:rFonts w:ascii="Times New Roman"/>
                <w:b w:val="false"/>
                <w:i w:val="false"/>
                <w:color w:val="000000"/>
                <w:sz w:val="20"/>
              </w:rPr>
              <w:t>
033</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98"/>
          <w:p>
            <w:pPr>
              <w:spacing w:after="20"/>
              <w:ind w:left="20"/>
              <w:jc w:val="both"/>
            </w:pPr>
            <w:r>
              <w:rPr>
                <w:rFonts w:ascii="Times New Roman"/>
                <w:b w:val="false"/>
                <w:i w:val="false"/>
                <w:color w:val="000000"/>
                <w:sz w:val="20"/>
              </w:rPr>
              <w:t>
103</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учебно-методической литературы и других пособий, изданных библиотекой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музеями и музеями-заповедниками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99"/>
          <w:p>
            <w:pPr>
              <w:spacing w:after="20"/>
              <w:ind w:left="20"/>
              <w:jc w:val="both"/>
            </w:pPr>
            <w:r>
              <w:rPr>
                <w:rFonts w:ascii="Times New Roman"/>
                <w:b w:val="false"/>
                <w:i w:val="false"/>
                <w:color w:val="000000"/>
                <w:sz w:val="20"/>
              </w:rPr>
              <w:t>
РБ</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00"/>
          <w:p>
            <w:pPr>
              <w:spacing w:after="20"/>
              <w:ind w:left="20"/>
              <w:jc w:val="both"/>
            </w:pPr>
            <w:r>
              <w:rPr>
                <w:rFonts w:ascii="Times New Roman"/>
                <w:b w:val="false"/>
                <w:i w:val="false"/>
                <w:color w:val="000000"/>
                <w:sz w:val="20"/>
              </w:rPr>
              <w:t>
08</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01"/>
          <w:p>
            <w:pPr>
              <w:spacing w:after="20"/>
              <w:ind w:left="20"/>
              <w:jc w:val="both"/>
            </w:pPr>
            <w:r>
              <w:rPr>
                <w:rFonts w:ascii="Times New Roman"/>
                <w:b w:val="false"/>
                <w:i w:val="false"/>
                <w:color w:val="000000"/>
                <w:sz w:val="20"/>
              </w:rPr>
              <w:t>
1</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02"/>
          <w:p>
            <w:pPr>
              <w:spacing w:after="20"/>
              <w:ind w:left="20"/>
              <w:jc w:val="both"/>
            </w:pPr>
            <w:r>
              <w:rPr>
                <w:rFonts w:ascii="Times New Roman"/>
                <w:b w:val="false"/>
                <w:i w:val="false"/>
                <w:color w:val="000000"/>
                <w:sz w:val="20"/>
              </w:rPr>
              <w:t>
651</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03"/>
          <w:p>
            <w:pPr>
              <w:spacing w:after="20"/>
              <w:ind w:left="20"/>
              <w:jc w:val="both"/>
            </w:pPr>
            <w:r>
              <w:rPr>
                <w:rFonts w:ascii="Times New Roman"/>
                <w:b w:val="false"/>
                <w:i w:val="false"/>
                <w:color w:val="000000"/>
                <w:sz w:val="20"/>
              </w:rPr>
              <w:t>
033</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04"/>
          <w:p>
            <w:pPr>
              <w:spacing w:after="20"/>
              <w:ind w:left="20"/>
              <w:jc w:val="both"/>
            </w:pPr>
            <w:r>
              <w:rPr>
                <w:rFonts w:ascii="Times New Roman"/>
                <w:b w:val="false"/>
                <w:i w:val="false"/>
                <w:color w:val="000000"/>
                <w:sz w:val="20"/>
              </w:rPr>
              <w:t>
107</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05"/>
          <w:p>
            <w:pPr>
              <w:spacing w:after="20"/>
              <w:ind w:left="20"/>
              <w:jc w:val="both"/>
            </w:pPr>
            <w:r>
              <w:rPr>
                <w:rFonts w:ascii="Times New Roman"/>
                <w:b w:val="false"/>
                <w:i w:val="false"/>
                <w:color w:val="000000"/>
                <w:sz w:val="20"/>
              </w:rPr>
              <w:t>
1) укрепление материально-технической базы;</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электроэнергию, отопление, водоснабжение и другие коммунальные расходы,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аренда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(116, 124, 131, 135, 144, 149, 151, 152, 153, 154, 156, 158, 159,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 Закона о культуре, Правила №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06"/>
          <w:p>
            <w:pPr>
              <w:spacing w:after="20"/>
              <w:ind w:left="20"/>
              <w:jc w:val="both"/>
            </w:pPr>
            <w:r>
              <w:rPr>
                <w:rFonts w:ascii="Times New Roman"/>
                <w:b w:val="false"/>
                <w:i w:val="false"/>
                <w:color w:val="000000"/>
                <w:sz w:val="20"/>
              </w:rPr>
              <w:t>
РБ</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07"/>
          <w:p>
            <w:pPr>
              <w:spacing w:after="20"/>
              <w:ind w:left="20"/>
              <w:jc w:val="both"/>
            </w:pPr>
            <w:r>
              <w:rPr>
                <w:rFonts w:ascii="Times New Roman"/>
                <w:b w:val="false"/>
                <w:i w:val="false"/>
                <w:color w:val="000000"/>
                <w:sz w:val="20"/>
              </w:rPr>
              <w:t>
08</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08"/>
          <w:p>
            <w:pPr>
              <w:spacing w:after="20"/>
              <w:ind w:left="20"/>
              <w:jc w:val="both"/>
            </w:pPr>
            <w:r>
              <w:rPr>
                <w:rFonts w:ascii="Times New Roman"/>
                <w:b w:val="false"/>
                <w:i w:val="false"/>
                <w:color w:val="000000"/>
                <w:sz w:val="20"/>
              </w:rPr>
              <w:t>
1</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09"/>
          <w:p>
            <w:pPr>
              <w:spacing w:after="20"/>
              <w:ind w:left="20"/>
              <w:jc w:val="both"/>
            </w:pPr>
            <w:r>
              <w:rPr>
                <w:rFonts w:ascii="Times New Roman"/>
                <w:b w:val="false"/>
                <w:i w:val="false"/>
                <w:color w:val="000000"/>
                <w:sz w:val="20"/>
              </w:rPr>
              <w:t>
651</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210"/>
          <w:p>
            <w:pPr>
              <w:spacing w:after="20"/>
              <w:ind w:left="20"/>
              <w:jc w:val="both"/>
            </w:pPr>
            <w:r>
              <w:rPr>
                <w:rFonts w:ascii="Times New Roman"/>
                <w:b w:val="false"/>
                <w:i w:val="false"/>
                <w:color w:val="000000"/>
                <w:sz w:val="20"/>
              </w:rPr>
              <w:t>
033</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211"/>
          <w:p>
            <w:pPr>
              <w:spacing w:after="20"/>
              <w:ind w:left="20"/>
              <w:jc w:val="both"/>
            </w:pPr>
            <w:r>
              <w:rPr>
                <w:rFonts w:ascii="Times New Roman"/>
                <w:b w:val="false"/>
                <w:i w:val="false"/>
                <w:color w:val="000000"/>
                <w:sz w:val="20"/>
              </w:rPr>
              <w:t>
107</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12"/>
          <w:p>
            <w:pPr>
              <w:spacing w:after="20"/>
              <w:ind w:left="20"/>
              <w:jc w:val="both"/>
            </w:pPr>
            <w:r>
              <w:rPr>
                <w:rFonts w:ascii="Times New Roman"/>
                <w:b w:val="false"/>
                <w:i w:val="false"/>
                <w:color w:val="000000"/>
                <w:sz w:val="20"/>
              </w:rPr>
              <w:t>
РБ</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213"/>
          <w:p>
            <w:pPr>
              <w:spacing w:after="20"/>
              <w:ind w:left="20"/>
              <w:jc w:val="both"/>
            </w:pPr>
            <w:r>
              <w:rPr>
                <w:rFonts w:ascii="Times New Roman"/>
                <w:b w:val="false"/>
                <w:i w:val="false"/>
                <w:color w:val="000000"/>
                <w:sz w:val="20"/>
              </w:rPr>
              <w:t>
08</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214"/>
          <w:p>
            <w:pPr>
              <w:spacing w:after="20"/>
              <w:ind w:left="20"/>
              <w:jc w:val="both"/>
            </w:pPr>
            <w:r>
              <w:rPr>
                <w:rFonts w:ascii="Times New Roman"/>
                <w:b w:val="false"/>
                <w:i w:val="false"/>
                <w:color w:val="000000"/>
                <w:sz w:val="20"/>
              </w:rPr>
              <w:t>
1</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215"/>
          <w:p>
            <w:pPr>
              <w:spacing w:after="20"/>
              <w:ind w:left="20"/>
              <w:jc w:val="both"/>
            </w:pPr>
            <w:r>
              <w:rPr>
                <w:rFonts w:ascii="Times New Roman"/>
                <w:b w:val="false"/>
                <w:i w:val="false"/>
                <w:color w:val="000000"/>
                <w:sz w:val="20"/>
              </w:rPr>
              <w:t>
651</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216"/>
          <w:p>
            <w:pPr>
              <w:spacing w:after="20"/>
              <w:ind w:left="20"/>
              <w:jc w:val="both"/>
            </w:pPr>
            <w:r>
              <w:rPr>
                <w:rFonts w:ascii="Times New Roman"/>
                <w:b w:val="false"/>
                <w:i w:val="false"/>
                <w:color w:val="000000"/>
                <w:sz w:val="20"/>
              </w:rPr>
              <w:t>
033</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17"/>
          <w:p>
            <w:pPr>
              <w:spacing w:after="20"/>
              <w:ind w:left="20"/>
              <w:jc w:val="both"/>
            </w:pPr>
            <w:r>
              <w:rPr>
                <w:rFonts w:ascii="Times New Roman"/>
                <w:b w:val="false"/>
                <w:i w:val="false"/>
                <w:color w:val="000000"/>
                <w:sz w:val="20"/>
              </w:rPr>
              <w:t>
107</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фото- и видеосъемок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218"/>
          <w:p>
            <w:pPr>
              <w:spacing w:after="20"/>
              <w:ind w:left="20"/>
              <w:jc w:val="both"/>
            </w:pPr>
            <w:r>
              <w:rPr>
                <w:rFonts w:ascii="Times New Roman"/>
                <w:b w:val="false"/>
                <w:i w:val="false"/>
                <w:color w:val="000000"/>
                <w:sz w:val="20"/>
              </w:rPr>
              <w:t>
РБ</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19"/>
          <w:p>
            <w:pPr>
              <w:spacing w:after="20"/>
              <w:ind w:left="20"/>
              <w:jc w:val="both"/>
            </w:pPr>
            <w:r>
              <w:rPr>
                <w:rFonts w:ascii="Times New Roman"/>
                <w:b w:val="false"/>
                <w:i w:val="false"/>
                <w:color w:val="000000"/>
                <w:sz w:val="20"/>
              </w:rPr>
              <w:t>
08</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20"/>
          <w:p>
            <w:pPr>
              <w:spacing w:after="20"/>
              <w:ind w:left="20"/>
              <w:jc w:val="both"/>
            </w:pPr>
            <w:r>
              <w:rPr>
                <w:rFonts w:ascii="Times New Roman"/>
                <w:b w:val="false"/>
                <w:i w:val="false"/>
                <w:color w:val="000000"/>
                <w:sz w:val="20"/>
              </w:rPr>
              <w:t>
1</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21"/>
          <w:p>
            <w:pPr>
              <w:spacing w:after="20"/>
              <w:ind w:left="20"/>
              <w:jc w:val="both"/>
            </w:pPr>
            <w:r>
              <w:rPr>
                <w:rFonts w:ascii="Times New Roman"/>
                <w:b w:val="false"/>
                <w:i w:val="false"/>
                <w:color w:val="000000"/>
                <w:sz w:val="20"/>
              </w:rPr>
              <w:t>
651</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222"/>
          <w:p>
            <w:pPr>
              <w:spacing w:after="20"/>
              <w:ind w:left="20"/>
              <w:jc w:val="both"/>
            </w:pPr>
            <w:r>
              <w:rPr>
                <w:rFonts w:ascii="Times New Roman"/>
                <w:b w:val="false"/>
                <w:i w:val="false"/>
                <w:color w:val="000000"/>
                <w:sz w:val="20"/>
              </w:rPr>
              <w:t>
033</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223"/>
          <w:p>
            <w:pPr>
              <w:spacing w:after="20"/>
              <w:ind w:left="20"/>
              <w:jc w:val="both"/>
            </w:pPr>
            <w:r>
              <w:rPr>
                <w:rFonts w:ascii="Times New Roman"/>
                <w:b w:val="false"/>
                <w:i w:val="false"/>
                <w:color w:val="000000"/>
                <w:sz w:val="20"/>
              </w:rPr>
              <w:t>
107</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сувенирной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24"/>
          <w:p>
            <w:pPr>
              <w:spacing w:after="20"/>
              <w:ind w:left="20"/>
              <w:jc w:val="both"/>
            </w:pPr>
            <w:r>
              <w:rPr>
                <w:rFonts w:ascii="Times New Roman"/>
                <w:b w:val="false"/>
                <w:i w:val="false"/>
                <w:color w:val="000000"/>
                <w:sz w:val="20"/>
              </w:rPr>
              <w:t>
РБ</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25"/>
          <w:p>
            <w:pPr>
              <w:spacing w:after="20"/>
              <w:ind w:left="20"/>
              <w:jc w:val="both"/>
            </w:pPr>
            <w:r>
              <w:rPr>
                <w:rFonts w:ascii="Times New Roman"/>
                <w:b w:val="false"/>
                <w:i w:val="false"/>
                <w:color w:val="000000"/>
                <w:sz w:val="20"/>
              </w:rPr>
              <w:t>
08</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26"/>
          <w:p>
            <w:pPr>
              <w:spacing w:after="20"/>
              <w:ind w:left="20"/>
              <w:jc w:val="both"/>
            </w:pPr>
            <w:r>
              <w:rPr>
                <w:rFonts w:ascii="Times New Roman"/>
                <w:b w:val="false"/>
                <w:i w:val="false"/>
                <w:color w:val="000000"/>
                <w:sz w:val="20"/>
              </w:rPr>
              <w:t>
1</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27"/>
          <w:p>
            <w:pPr>
              <w:spacing w:after="20"/>
              <w:ind w:left="20"/>
              <w:jc w:val="both"/>
            </w:pPr>
            <w:r>
              <w:rPr>
                <w:rFonts w:ascii="Times New Roman"/>
                <w:b w:val="false"/>
                <w:i w:val="false"/>
                <w:color w:val="000000"/>
                <w:sz w:val="20"/>
              </w:rPr>
              <w:t>
651</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8"/>
          <w:p>
            <w:pPr>
              <w:spacing w:after="20"/>
              <w:ind w:left="20"/>
              <w:jc w:val="both"/>
            </w:pPr>
            <w:r>
              <w:rPr>
                <w:rFonts w:ascii="Times New Roman"/>
                <w:b w:val="false"/>
                <w:i w:val="false"/>
                <w:color w:val="000000"/>
                <w:sz w:val="20"/>
              </w:rPr>
              <w:t>
033</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29"/>
          <w:p>
            <w:pPr>
              <w:spacing w:after="20"/>
              <w:ind w:left="20"/>
              <w:jc w:val="both"/>
            </w:pPr>
            <w:r>
              <w:rPr>
                <w:rFonts w:ascii="Times New Roman"/>
                <w:b w:val="false"/>
                <w:i w:val="false"/>
                <w:color w:val="000000"/>
                <w:sz w:val="20"/>
              </w:rPr>
              <w:t>
107</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учебно-методических изданий и другой литературы, изданных музеями и музеями-заповедниками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сортоиспытания сельскохозяйственных растений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продукции, полученной в результате проведения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30"/>
          <w:p>
            <w:pPr>
              <w:spacing w:after="20"/>
              <w:ind w:left="20"/>
              <w:jc w:val="both"/>
            </w:pPr>
            <w:r>
              <w:rPr>
                <w:rFonts w:ascii="Times New Roman"/>
                <w:b w:val="false"/>
                <w:i w:val="false"/>
                <w:color w:val="000000"/>
                <w:sz w:val="20"/>
              </w:rPr>
              <w:t>
1) проведение сельскохозяйственных работ и лабораторных исследований на сортоиспытательных станциях и участках;</w:t>
            </w:r>
          </w:p>
          <w:bookmarkEnd w:id="230"/>
          <w:p>
            <w:pPr>
              <w:spacing w:after="20"/>
              <w:ind w:left="20"/>
              <w:jc w:val="both"/>
            </w:pPr>
            <w:r>
              <w:rPr>
                <w:rFonts w:ascii="Times New Roman"/>
                <w:b w:val="false"/>
                <w:i w:val="false"/>
                <w:color w:val="000000"/>
                <w:sz w:val="20"/>
              </w:rPr>
              <w:t>
2) приобретение транспортных средств, сельскохозяйственной техники, тракторов, комбайнов, силовых машин и оборудований, машин-генераторов, рабочих машин и оборудований, измерительных приборов, регулирующих приборов и устройств, лабораторного оборудования, компьютерного оборудования, прочих машин и оборудований, инструментов механизированных и немеханизированных орудий труда общего назначения, производственного инвентаря и принадлежностей, хозяйственного инвентаря, предметов противопожарного назначения, прочего производственного и хозяйственного инвентаря и инструментов;</w:t>
            </w:r>
          </w:p>
          <w:p>
            <w:pPr>
              <w:spacing w:after="20"/>
              <w:ind w:left="20"/>
              <w:jc w:val="both"/>
            </w:pPr>
            <w:r>
              <w:rPr>
                <w:rFonts w:ascii="Times New Roman"/>
                <w:b w:val="false"/>
                <w:i w:val="false"/>
                <w:color w:val="000000"/>
                <w:sz w:val="20"/>
              </w:rPr>
              <w:t>
3) проведение научных исследований в сфере сортоиспытания сельскохозяйственных растений;</w:t>
            </w:r>
          </w:p>
          <w:p>
            <w:pPr>
              <w:spacing w:after="20"/>
              <w:ind w:left="20"/>
              <w:jc w:val="both"/>
            </w:pPr>
            <w:r>
              <w:rPr>
                <w:rFonts w:ascii="Times New Roman"/>
                <w:b w:val="false"/>
                <w:i w:val="false"/>
                <w:color w:val="000000"/>
                <w:sz w:val="20"/>
              </w:rPr>
              <w:t>
4) оплата труда внештатных сезонных специалистов и рабочих, технического персонала, привлекаемых государственным учреждением в сфере сортоиспытания для проведения сельскохозяйственных и лабораторных работ в сфере сортоиспытания;</w:t>
            </w:r>
          </w:p>
          <w:p>
            <w:pPr>
              <w:spacing w:after="20"/>
              <w:ind w:left="20"/>
              <w:jc w:val="both"/>
            </w:pPr>
            <w:r>
              <w:rPr>
                <w:rFonts w:ascii="Times New Roman"/>
                <w:b w:val="false"/>
                <w:i w:val="false"/>
                <w:color w:val="000000"/>
                <w:sz w:val="20"/>
              </w:rPr>
              <w:t>
5) приобретение топлива, горюче-смазочных материалов (масло, тосол, дрова, уголь, торф, бензин, керосин, мазут, автол и другие горюче-смазочные материалы), талонов на горюче-смазочные материалы, а также оплата услуг по погрузке, разгрузке, транспортировке и хранению топлива всех видов;</w:t>
            </w:r>
          </w:p>
          <w:p>
            <w:pPr>
              <w:spacing w:after="20"/>
              <w:ind w:left="20"/>
              <w:jc w:val="both"/>
            </w:pPr>
            <w:r>
              <w:rPr>
                <w:rFonts w:ascii="Times New Roman"/>
                <w:b w:val="false"/>
                <w:i w:val="false"/>
                <w:color w:val="000000"/>
                <w:sz w:val="20"/>
              </w:rPr>
              <w:t>
6) приобретение прочих материалов (посадочный материал, семена, удобрения, пестициды, технические носители информации, почтовые марки, маркированные конверты, бланочная продукция, журналы регистраций входящей (исходящей) корреспонденции, картриджи, тонеры);</w:t>
            </w:r>
          </w:p>
          <w:p>
            <w:pPr>
              <w:spacing w:after="20"/>
              <w:ind w:left="20"/>
              <w:jc w:val="both"/>
            </w:pPr>
            <w:r>
              <w:rPr>
                <w:rFonts w:ascii="Times New Roman"/>
                <w:b w:val="false"/>
                <w:i w:val="false"/>
                <w:color w:val="000000"/>
                <w:sz w:val="20"/>
              </w:rPr>
              <w:t>
7) приобретение лекарственных средств, изделий медицинского назначения, аптечек (аптечек для автомобилей);</w:t>
            </w:r>
          </w:p>
          <w:p>
            <w:pPr>
              <w:spacing w:after="20"/>
              <w:ind w:left="20"/>
              <w:jc w:val="both"/>
            </w:pPr>
            <w:r>
              <w:rPr>
                <w:rFonts w:ascii="Times New Roman"/>
                <w:b w:val="false"/>
                <w:i w:val="false"/>
                <w:color w:val="000000"/>
                <w:sz w:val="20"/>
              </w:rPr>
              <w:t>
8) приобретение строительных материалов, используемых в процессе строительства и монтажных работ (рукан (рубероид), смесители, раковины, унитазы, душевые кабинки, ванны, дверной блок, оконный блок, коннектор, кабель-канал, двери, ручки на двери, дверной доводчик, замок врезной, розетки, выключатели, линолеум, ковролан);</w:t>
            </w:r>
          </w:p>
          <w:p>
            <w:pPr>
              <w:spacing w:after="20"/>
              <w:ind w:left="20"/>
              <w:jc w:val="both"/>
            </w:pPr>
            <w:r>
              <w:rPr>
                <w:rFonts w:ascii="Times New Roman"/>
                <w:b w:val="false"/>
                <w:i w:val="false"/>
                <w:color w:val="000000"/>
                <w:sz w:val="20"/>
              </w:rPr>
              <w:t>
9) приобретение хозяйственных материалов (электрических сетевых фильтров, удлинителей, посуд, чистящих, дезинфицирующих, моющих средств для содержания помещений, освежителей воздуха, мешков для мусора; ветоши, перчаток хозяйственных, черенков для лопат, батареек, шпагатов, шлангов, туалетной бумаги, бумажных полотенец, принадлежностей для уборки помещений, канцелярских принадлежностей, специальной одежды, коробок, мешков для семян);</w:t>
            </w:r>
          </w:p>
          <w:p>
            <w:pPr>
              <w:spacing w:after="20"/>
              <w:ind w:left="20"/>
              <w:jc w:val="both"/>
            </w:pPr>
            <w:r>
              <w:rPr>
                <w:rFonts w:ascii="Times New Roman"/>
                <w:b w:val="false"/>
                <w:i w:val="false"/>
                <w:color w:val="000000"/>
                <w:sz w:val="20"/>
              </w:rPr>
              <w:t>
10) оплата услуг всех видов связи, в том числе интернет-связи, коммунальных услуг, аренды помещений и зданий, по агрохимическому обследованию почв и проведению мелиоративных мероприятий, по поверке весового и специализированного оборудования;</w:t>
            </w:r>
          </w:p>
          <w:p>
            <w:pPr>
              <w:spacing w:after="20"/>
              <w:ind w:left="20"/>
              <w:jc w:val="both"/>
            </w:pPr>
            <w:r>
              <w:rPr>
                <w:rFonts w:ascii="Times New Roman"/>
                <w:b w:val="false"/>
                <w:i w:val="false"/>
                <w:color w:val="000000"/>
                <w:sz w:val="20"/>
              </w:rPr>
              <w:t>
11) приобретение подписных изданий, научной, методической и специальной литературы;</w:t>
            </w:r>
          </w:p>
          <w:p>
            <w:pPr>
              <w:spacing w:after="20"/>
              <w:ind w:left="20"/>
              <w:jc w:val="both"/>
            </w:pPr>
            <w:r>
              <w:rPr>
                <w:rFonts w:ascii="Times New Roman"/>
                <w:b w:val="false"/>
                <w:i w:val="false"/>
                <w:color w:val="000000"/>
                <w:sz w:val="20"/>
              </w:rPr>
              <w:t>
12) издание научных, методических материалов и официальных бюллетеней;</w:t>
            </w:r>
          </w:p>
          <w:p>
            <w:pPr>
              <w:spacing w:after="20"/>
              <w:ind w:left="20"/>
              <w:jc w:val="both"/>
            </w:pPr>
            <w:r>
              <w:rPr>
                <w:rFonts w:ascii="Times New Roman"/>
                <w:b w:val="false"/>
                <w:i w:val="false"/>
                <w:color w:val="000000"/>
                <w:sz w:val="20"/>
              </w:rPr>
              <w:t>
13) подготовка и повышение квалификации специалистов;</w:t>
            </w:r>
          </w:p>
          <w:p>
            <w:pPr>
              <w:spacing w:after="20"/>
              <w:ind w:left="20"/>
              <w:jc w:val="both"/>
            </w:pPr>
            <w:r>
              <w:rPr>
                <w:rFonts w:ascii="Times New Roman"/>
                <w:b w:val="false"/>
                <w:i w:val="false"/>
                <w:color w:val="000000"/>
                <w:sz w:val="20"/>
              </w:rPr>
              <w:t>
14) оплата услуг по переводу иностранной корреспонденции и научной документации;</w:t>
            </w:r>
          </w:p>
          <w:p>
            <w:pPr>
              <w:spacing w:after="20"/>
              <w:ind w:left="20"/>
              <w:jc w:val="both"/>
            </w:pPr>
            <w:r>
              <w:rPr>
                <w:rFonts w:ascii="Times New Roman"/>
                <w:b w:val="false"/>
                <w:i w:val="false"/>
                <w:color w:val="000000"/>
                <w:sz w:val="20"/>
              </w:rPr>
              <w:t>
15) проведение массовых мероприятий по рекламе и пропаганде перспективных и ценных сортов сельскохозяйственных растений (дни поля, семинары, выставки, экскурсии, презентации);</w:t>
            </w:r>
          </w:p>
          <w:p>
            <w:pPr>
              <w:spacing w:after="20"/>
              <w:ind w:left="20"/>
              <w:jc w:val="both"/>
            </w:pPr>
            <w:r>
              <w:rPr>
                <w:rFonts w:ascii="Times New Roman"/>
                <w:b w:val="false"/>
                <w:i w:val="false"/>
                <w:color w:val="000000"/>
                <w:sz w:val="20"/>
              </w:rPr>
              <w:t>
16) текущий ремонт зданий, сооружений и объектов, связанных с функционированием государственного учреждения в сфере сортоиспытания (общестроительные работы, гидроизоляционные работы, работы по монтажу электропроводов и установке электроарматуры, электромонтажные работы по установке оборудования электросвязи, установка электрооборудования в здании, проведение линий локальной сети (электричества), газификация, монтаж (установка), демонтаж водопроводного счетчика, электросчетчика, силового щитка, электроавтомата, трансформатора, сплит-систем, газового счетчика, установка лабораторного оборудования);</w:t>
            </w:r>
          </w:p>
          <w:p>
            <w:pPr>
              <w:spacing w:after="20"/>
              <w:ind w:left="20"/>
              <w:jc w:val="both"/>
            </w:pPr>
            <w:r>
              <w:rPr>
                <w:rFonts w:ascii="Times New Roman"/>
                <w:b w:val="false"/>
                <w:i w:val="false"/>
                <w:color w:val="000000"/>
                <w:sz w:val="20"/>
              </w:rPr>
              <w:t>
17) техническое обслуживание, текущий ремонт отопительной, канализационной, водопроводной системы, сварочные работы, водопроводные работы, установку заборов и оград, ставней и навесов, ворот, монтаж (установку) кондиционера, антенн для зданий;</w:t>
            </w:r>
          </w:p>
          <w:p>
            <w:pPr>
              <w:spacing w:after="20"/>
              <w:ind w:left="20"/>
              <w:jc w:val="both"/>
            </w:pPr>
            <w:r>
              <w:rPr>
                <w:rFonts w:ascii="Times New Roman"/>
                <w:b w:val="false"/>
                <w:i w:val="false"/>
                <w:color w:val="000000"/>
                <w:sz w:val="20"/>
              </w:rPr>
              <w:t>
18) штукатурные, малярные работы, стекольные работы, установку перегородок в помещении;</w:t>
            </w:r>
          </w:p>
          <w:p>
            <w:pPr>
              <w:spacing w:after="20"/>
              <w:ind w:left="20"/>
              <w:jc w:val="both"/>
            </w:pPr>
            <w:r>
              <w:rPr>
                <w:rFonts w:ascii="Times New Roman"/>
                <w:b w:val="false"/>
                <w:i w:val="false"/>
                <w:color w:val="000000"/>
                <w:sz w:val="20"/>
              </w:rPr>
              <w:t>
19) приобретение запасных частей, предназначенных для ремонта и замены изношенных частей в оборудовании, тракторах, комбайнах, транспортных средствах (автомобильные двигатели, аккумулятор, аккумуляторные батареи, трос, маховик, сальники, реле, водяной насос, крестовина, амортизаторы и другие запасные части), компьютерной техники (материнская плата, жесткий диск, кулер, оперативное запоминающее устройство, блок питания);</w:t>
            </w:r>
          </w:p>
          <w:p>
            <w:pPr>
              <w:spacing w:after="20"/>
              <w:ind w:left="20"/>
              <w:jc w:val="both"/>
            </w:pPr>
            <w:r>
              <w:rPr>
                <w:rFonts w:ascii="Times New Roman"/>
                <w:b w:val="false"/>
                <w:i w:val="false"/>
                <w:color w:val="000000"/>
                <w:sz w:val="20"/>
              </w:rPr>
              <w:t>
20) командировочные расходы работников государственного учреждения в сфере сортоиспытания и технического персонала, в пределах и в том числе за пределами Республики Казахстан, в пределах норм возмещения командировочных расходов согласно трудовому законодательству Республики Казахстан;</w:t>
            </w:r>
          </w:p>
          <w:p>
            <w:pPr>
              <w:spacing w:after="20"/>
              <w:ind w:left="20"/>
              <w:jc w:val="both"/>
            </w:pPr>
            <w:r>
              <w:rPr>
                <w:rFonts w:ascii="Times New Roman"/>
                <w:b w:val="false"/>
                <w:i w:val="false"/>
                <w:color w:val="000000"/>
                <w:sz w:val="20"/>
              </w:rPr>
              <w:t>
21) поощрение работников государственного учреждения в сфере сортоиспытания за трудовые показатели;</w:t>
            </w:r>
          </w:p>
          <w:p>
            <w:pPr>
              <w:spacing w:after="20"/>
              <w:ind w:left="20"/>
              <w:jc w:val="both"/>
            </w:pPr>
            <w:r>
              <w:rPr>
                <w:rFonts w:ascii="Times New Roman"/>
                <w:b w:val="false"/>
                <w:i w:val="false"/>
                <w:color w:val="000000"/>
                <w:sz w:val="20"/>
              </w:rPr>
              <w:t>
22) оплата услуг по разработке и экспертизе проектной (технико-экономического обоснования) документации, изготовлению топографической съемки земельного участка, разработке землеустроительного проекта, установлению на местности границ земельного участка, изготовлению и выдаче идентификационного документа на земельный участок;</w:t>
            </w:r>
          </w:p>
          <w:p>
            <w:pPr>
              <w:spacing w:after="20"/>
              <w:ind w:left="20"/>
              <w:jc w:val="both"/>
            </w:pPr>
            <w:r>
              <w:rPr>
                <w:rFonts w:ascii="Times New Roman"/>
                <w:b w:val="false"/>
                <w:i w:val="false"/>
                <w:color w:val="000000"/>
                <w:sz w:val="20"/>
              </w:rPr>
              <w:t>
23) затраты на аренду транспортных средств для проведения сельскохозяйственных работ;</w:t>
            </w:r>
          </w:p>
          <w:p>
            <w:pPr>
              <w:spacing w:after="20"/>
              <w:ind w:left="20"/>
              <w:jc w:val="both"/>
            </w:pPr>
            <w:r>
              <w:rPr>
                <w:rFonts w:ascii="Times New Roman"/>
                <w:b w:val="false"/>
                <w:i w:val="false"/>
                <w:color w:val="000000"/>
                <w:sz w:val="20"/>
              </w:rPr>
              <w:t>
24)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p>
            <w:pPr>
              <w:spacing w:after="20"/>
              <w:ind w:left="20"/>
              <w:jc w:val="both"/>
            </w:pPr>
            <w:r>
              <w:rPr>
                <w:rFonts w:ascii="Times New Roman"/>
                <w:b w:val="false"/>
                <w:i w:val="false"/>
                <w:color w:val="000000"/>
                <w:sz w:val="20"/>
              </w:rPr>
              <w:t>
25) затраты на приобретение помещений, зданий, сооружений, передаточных устройств, а также оформление земли, на которой размещены помещения, здания и сооружения;</w:t>
            </w:r>
          </w:p>
          <w:p>
            <w:pPr>
              <w:spacing w:after="20"/>
              <w:ind w:left="20"/>
              <w:jc w:val="both"/>
            </w:pPr>
            <w:r>
              <w:rPr>
                <w:rFonts w:ascii="Times New Roman"/>
                <w:b w:val="false"/>
                <w:i w:val="false"/>
                <w:color w:val="000000"/>
                <w:sz w:val="20"/>
              </w:rPr>
              <w:t>
26) приобретение и установка офисного оборудования, офисной техники, информационных систем и программного обеспечения, антивирусной программы, специального программного обеспечения автоматической обработки данных результатов в сфере сортоиспытания сельскохозяйственных растений;</w:t>
            </w:r>
          </w:p>
          <w:p>
            <w:pPr>
              <w:spacing w:after="20"/>
              <w:ind w:left="20"/>
              <w:jc w:val="both"/>
            </w:pPr>
            <w:r>
              <w:rPr>
                <w:rFonts w:ascii="Times New Roman"/>
                <w:b w:val="false"/>
                <w:i w:val="false"/>
                <w:color w:val="000000"/>
                <w:sz w:val="20"/>
              </w:rPr>
              <w:t>
27) оплата услуг по техническому осмотру, обязательному страхованию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28) оплата услуг по установке, обслуживанию программного обеспечения Webkassa 2.0, консультационных услуг по поддержке программного обеспечения, обработке данных, созданию баз данных, техническому обслуживанию веб-порталов в сфере государственного сортоиспытания;</w:t>
            </w:r>
          </w:p>
          <w:p>
            <w:pPr>
              <w:spacing w:after="20"/>
              <w:ind w:left="20"/>
              <w:jc w:val="both"/>
            </w:pPr>
            <w:r>
              <w:rPr>
                <w:rFonts w:ascii="Times New Roman"/>
                <w:b w:val="false"/>
                <w:i w:val="false"/>
                <w:color w:val="000000"/>
                <w:sz w:val="20"/>
              </w:rPr>
              <w:t>
29) оплата услуг по вывозу твердых бытовых отходов, услуг дезинфекции, дезинсекции, дератизации;</w:t>
            </w:r>
          </w:p>
          <w:p>
            <w:pPr>
              <w:spacing w:after="20"/>
              <w:ind w:left="20"/>
              <w:jc w:val="both"/>
            </w:pPr>
            <w:r>
              <w:rPr>
                <w:rFonts w:ascii="Times New Roman"/>
                <w:b w:val="false"/>
                <w:i w:val="false"/>
                <w:color w:val="000000"/>
                <w:sz w:val="20"/>
              </w:rPr>
              <w:t>
30) оплата услуг по диагностике, ремонту транспортных средств, замене автомобильного масла, монтажу шин, замене резины, техническому обслуживанию транспортных средств;</w:t>
            </w:r>
          </w:p>
          <w:p>
            <w:pPr>
              <w:spacing w:after="20"/>
              <w:ind w:left="20"/>
              <w:jc w:val="both"/>
            </w:pPr>
            <w:r>
              <w:rPr>
                <w:rFonts w:ascii="Times New Roman"/>
                <w:b w:val="false"/>
                <w:i w:val="false"/>
                <w:color w:val="000000"/>
                <w:sz w:val="20"/>
              </w:rPr>
              <w:t>
31) оплата за установку приборов учета электроэнергии, воды, газа с прохождением государственной проверки и программированием;</w:t>
            </w:r>
          </w:p>
          <w:p>
            <w:pPr>
              <w:spacing w:after="20"/>
              <w:ind w:left="20"/>
              <w:jc w:val="both"/>
            </w:pPr>
            <w:r>
              <w:rPr>
                <w:rFonts w:ascii="Times New Roman"/>
                <w:b w:val="false"/>
                <w:i w:val="false"/>
                <w:color w:val="000000"/>
                <w:sz w:val="20"/>
              </w:rPr>
              <w:t>
32) изготовление баннера, бланков, твердых папок, благодарственных писем, грамот, специальных журналов, штампов, стендов;</w:t>
            </w:r>
          </w:p>
          <w:p>
            <w:pPr>
              <w:spacing w:after="20"/>
              <w:ind w:left="20"/>
              <w:jc w:val="both"/>
            </w:pPr>
            <w:r>
              <w:rPr>
                <w:rFonts w:ascii="Times New Roman"/>
                <w:b w:val="false"/>
                <w:i w:val="false"/>
                <w:color w:val="000000"/>
                <w:sz w:val="20"/>
              </w:rPr>
              <w:t>
33) оплата услуг по ремонту, сборке, установке, обслуживанию офисной техники, компьютеров и периферийных устройств, принтера, серверного оборудования, копировального аппарата, факса, оборудования для систем пожарной сигнализации и огнетушителей;</w:t>
            </w:r>
          </w:p>
          <w:p>
            <w:pPr>
              <w:spacing w:after="20"/>
              <w:ind w:left="20"/>
              <w:jc w:val="both"/>
            </w:pPr>
            <w:r>
              <w:rPr>
                <w:rFonts w:ascii="Times New Roman"/>
                <w:b w:val="false"/>
                <w:i w:val="false"/>
                <w:color w:val="000000"/>
                <w:sz w:val="20"/>
              </w:rPr>
              <w:t>
34) представительские расходы;</w:t>
            </w:r>
          </w:p>
          <w:p>
            <w:pPr>
              <w:spacing w:after="20"/>
              <w:ind w:left="20"/>
              <w:jc w:val="both"/>
            </w:pPr>
            <w:r>
              <w:rPr>
                <w:rFonts w:ascii="Times New Roman"/>
                <w:b w:val="false"/>
                <w:i w:val="false"/>
                <w:color w:val="000000"/>
                <w:sz w:val="20"/>
              </w:rPr>
              <w:t>
35) оплата обязательных пенсионных взносов работодателей;</w:t>
            </w:r>
          </w:p>
          <w:p>
            <w:pPr>
              <w:spacing w:after="20"/>
              <w:ind w:left="20"/>
              <w:jc w:val="both"/>
            </w:pPr>
            <w:r>
              <w:rPr>
                <w:rFonts w:ascii="Times New Roman"/>
                <w:b w:val="false"/>
                <w:i w:val="false"/>
                <w:color w:val="000000"/>
                <w:sz w:val="20"/>
              </w:rPr>
              <w:t>
36) добровольное исполнение исполнительного документа государственным учреждением до предъявления инкассового распоряжения в территориальное подразделение казначейства;</w:t>
            </w:r>
          </w:p>
          <w:p>
            <w:pPr>
              <w:spacing w:after="20"/>
              <w:ind w:left="20"/>
              <w:jc w:val="both"/>
            </w:pPr>
            <w:r>
              <w:rPr>
                <w:rFonts w:ascii="Times New Roman"/>
                <w:b w:val="false"/>
                <w:i w:val="false"/>
                <w:color w:val="000000"/>
                <w:sz w:val="20"/>
              </w:rPr>
              <w:t>
37) оплата гарантийного взноса;</w:t>
            </w:r>
          </w:p>
          <w:p>
            <w:pPr>
              <w:spacing w:after="20"/>
              <w:ind w:left="20"/>
              <w:jc w:val="both"/>
            </w:pPr>
            <w:r>
              <w:rPr>
                <w:rFonts w:ascii="Times New Roman"/>
                <w:b w:val="false"/>
                <w:i w:val="false"/>
                <w:color w:val="000000"/>
                <w:sz w:val="20"/>
              </w:rPr>
              <w:t>
38) оплата услуг по хранению зерна;</w:t>
            </w:r>
          </w:p>
          <w:p>
            <w:pPr>
              <w:spacing w:after="20"/>
              <w:ind w:left="20"/>
              <w:jc w:val="both"/>
            </w:pPr>
            <w:r>
              <w:rPr>
                <w:rFonts w:ascii="Times New Roman"/>
                <w:b w:val="false"/>
                <w:i w:val="false"/>
                <w:color w:val="000000"/>
                <w:sz w:val="20"/>
              </w:rPr>
              <w:t>
39) абонентская плата за годовое обслуживание лицевого счета клиента в регистраторской информационной системе;</w:t>
            </w:r>
          </w:p>
          <w:p>
            <w:pPr>
              <w:spacing w:after="20"/>
              <w:ind w:left="20"/>
              <w:jc w:val="both"/>
            </w:pPr>
            <w:r>
              <w:rPr>
                <w:rFonts w:ascii="Times New Roman"/>
                <w:b w:val="false"/>
                <w:i w:val="false"/>
                <w:color w:val="000000"/>
                <w:sz w:val="20"/>
              </w:rPr>
              <w:t>
40) оплата стоимости работ органа по аккредитации по проведению оценок (112, 116, 121, 122, 123, 124, 131, 135, 136, 144, 149, 151, 152, 153, 156, 157, 158, 159, 161, 162, 165, 169, 412,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"Об охране селекционных достижений", </w:t>
            </w:r>
            <w:r>
              <w:rPr>
                <w:rFonts w:ascii="Times New Roman"/>
                <w:b w:val="false"/>
                <w:i w:val="false"/>
                <w:color w:val="000000"/>
                <w:sz w:val="20"/>
              </w:rPr>
              <w:t>статья 23-4</w:t>
            </w:r>
            <w:r>
              <w:rPr>
                <w:rFonts w:ascii="Times New Roman"/>
                <w:b w:val="false"/>
                <w:i w:val="false"/>
                <w:color w:val="000000"/>
                <w:sz w:val="20"/>
              </w:rPr>
              <w:t xml:space="preserve"> Закона Республики Казахстан "О семеноводстве",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апреля 2025 года № 135 "Об утверждении Правил осуществления платных видов деятельности по реализации товаров (работ, услуг) государственным учреждением в сфере сортоиспытания, использования им денег от реализации товаров (работ, услуг), остающихся в его распоряжении" (зарегистрирован в Реестре государственной регистрации нормативных правовых актов под № 36050).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в сфере государственного сортоиспытания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печатной продукции и информационных бюллетеней в области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сортовой агротехнике выращивания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производственных и преддипломных практик для учащихся и студентов высших и средних учебных заведений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аттестованным субъектам семеноводства по проведению лабораторных сортовых испытаний оригинальных, элитных семян и семян последующих репродукций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Физкультурно-оздоровительные и спортивные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31"/>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231"/>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аренда помещений, транспортных средств и оборудований, приобретение учебных пособий, наглядных материалов для проведения обучения по заказам (заявкам) физических и юридических лиц;</w:t>
            </w:r>
          </w:p>
          <w:p>
            <w:pPr>
              <w:spacing w:after="20"/>
              <w:ind w:left="20"/>
              <w:jc w:val="both"/>
            </w:pPr>
            <w:r>
              <w:rPr>
                <w:rFonts w:ascii="Times New Roman"/>
                <w:b w:val="false"/>
                <w:i w:val="false"/>
                <w:color w:val="000000"/>
                <w:sz w:val="20"/>
              </w:rPr>
              <w:t>
13) проведение обучающих семинаров, конференций, а также повышение квалификации специалистам по физической подготовке Вооруженных Сил, тренерам и инструкторам</w:t>
            </w:r>
          </w:p>
          <w:p>
            <w:pPr>
              <w:spacing w:after="20"/>
              <w:ind w:left="20"/>
              <w:jc w:val="both"/>
            </w:pPr>
            <w:r>
              <w:rPr>
                <w:rFonts w:ascii="Times New Roman"/>
                <w:b w:val="false"/>
                <w:i w:val="false"/>
                <w:color w:val="000000"/>
                <w:sz w:val="20"/>
              </w:rPr>
              <w:t>
14) проведение кофе-брейков, приобретение сувенирной продукции, денежное вознаграждение в рамках выставок, семинаров, конференций, в том числе международных, круглых столов, конкурсов;</w:t>
            </w:r>
          </w:p>
          <w:p>
            <w:pPr>
              <w:spacing w:after="20"/>
              <w:ind w:left="20"/>
              <w:jc w:val="both"/>
            </w:pPr>
            <w:r>
              <w:rPr>
                <w:rFonts w:ascii="Times New Roman"/>
                <w:b w:val="false"/>
                <w:i w:val="false"/>
                <w:color w:val="000000"/>
                <w:sz w:val="20"/>
              </w:rPr>
              <w:t>
15) проведение республиканских и международных спортивных мероприятий;</w:t>
            </w:r>
          </w:p>
          <w:p>
            <w:pPr>
              <w:spacing w:after="20"/>
              <w:ind w:left="20"/>
              <w:jc w:val="both"/>
            </w:pPr>
            <w:r>
              <w:rPr>
                <w:rFonts w:ascii="Times New Roman"/>
                <w:b w:val="false"/>
                <w:i w:val="false"/>
                <w:color w:val="000000"/>
                <w:sz w:val="20"/>
              </w:rPr>
              <w:t>
16) содержание столовых (заработная плата, приобретение продуктов питания, приобретение оборудования и инвентаря, капитальный ремонт);</w:t>
            </w:r>
          </w:p>
          <w:p>
            <w:pPr>
              <w:spacing w:after="20"/>
              <w:ind w:left="20"/>
              <w:jc w:val="both"/>
            </w:pPr>
            <w:r>
              <w:rPr>
                <w:rFonts w:ascii="Times New Roman"/>
                <w:b w:val="false"/>
                <w:i w:val="false"/>
                <w:color w:val="000000"/>
                <w:sz w:val="20"/>
              </w:rPr>
              <w:t>
17) оздоровительные мероприятия;</w:t>
            </w:r>
          </w:p>
          <w:p>
            <w:pPr>
              <w:spacing w:after="20"/>
              <w:ind w:left="20"/>
              <w:jc w:val="both"/>
            </w:pPr>
            <w:r>
              <w:rPr>
                <w:rFonts w:ascii="Times New Roman"/>
                <w:b w:val="false"/>
                <w:i w:val="false"/>
                <w:color w:val="000000"/>
                <w:sz w:val="20"/>
              </w:rPr>
              <w:t>
18)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19) представительские расходы на проживание и питание участников стран независимых государств и зарубежных стран;</w:t>
            </w:r>
          </w:p>
          <w:p>
            <w:pPr>
              <w:spacing w:after="20"/>
              <w:ind w:left="20"/>
              <w:jc w:val="both"/>
            </w:pPr>
            <w:r>
              <w:rPr>
                <w:rFonts w:ascii="Times New Roman"/>
                <w:b w:val="false"/>
                <w:i w:val="false"/>
                <w:color w:val="000000"/>
                <w:sz w:val="20"/>
              </w:rPr>
              <w:t>
20) взносы за участие в спортивных мероприятиях.</w:t>
            </w:r>
          </w:p>
          <w:p>
            <w:pPr>
              <w:spacing w:after="20"/>
              <w:ind w:left="20"/>
              <w:jc w:val="both"/>
            </w:pPr>
            <w:r>
              <w:rPr>
                <w:rFonts w:ascii="Times New Roman"/>
                <w:b w:val="false"/>
                <w:i w:val="false"/>
                <w:color w:val="000000"/>
                <w:sz w:val="20"/>
              </w:rPr>
              <w:t>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медицинской реабилитации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 участников мероприятий, проводимых в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специальной (занятия по горной (альпинистской) на базе учебно-тренировочного центра города Алматы и водолазной подготовке на базе учебно-тренировочного центра Панфилово и огневой подготовке на базе учебно-тренировочного центра города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отдыха (в том числе оздоровительного), обеспечению питания участников мероприятий, проводимых учреждением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развлечений и туристической деятельности на базе учебно-тренировочного центра города Щучинск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аренды столовых и буфетов, при государственном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фото и видео съемки, монтажа видео роликов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розничной торговли (в том числе торгово-дистанционным способом) спортивной одежды, инвентаря сувенирной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автомобильного и специализированного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образования и науки на платной основе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32"/>
          <w:p>
            <w:pPr>
              <w:spacing w:after="20"/>
              <w:ind w:left="20"/>
              <w:jc w:val="both"/>
            </w:pPr>
            <w:r>
              <w:rPr>
                <w:rFonts w:ascii="Times New Roman"/>
                <w:b w:val="false"/>
                <w:i w:val="false"/>
                <w:color w:val="000000"/>
                <w:sz w:val="20"/>
              </w:rPr>
              <w:t>
РБ</w:t>
            </w:r>
          </w:p>
          <w:bookmarkEnd w:id="232"/>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33"/>
          <w:p>
            <w:pPr>
              <w:spacing w:after="20"/>
              <w:ind w:left="20"/>
              <w:jc w:val="both"/>
            </w:pPr>
            <w:r>
              <w:rPr>
                <w:rFonts w:ascii="Times New Roman"/>
                <w:b w:val="false"/>
                <w:i w:val="false"/>
                <w:color w:val="000000"/>
                <w:sz w:val="20"/>
              </w:rPr>
              <w:t>
04</w:t>
            </w:r>
          </w:p>
          <w:bookmarkEnd w:id="233"/>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34"/>
          <w:p>
            <w:pPr>
              <w:spacing w:after="20"/>
              <w:ind w:left="20"/>
              <w:jc w:val="both"/>
            </w:pPr>
            <w:r>
              <w:rPr>
                <w:rFonts w:ascii="Times New Roman"/>
                <w:b w:val="false"/>
                <w:i w:val="false"/>
                <w:color w:val="000000"/>
                <w:sz w:val="20"/>
              </w:rPr>
              <w:t>
6</w:t>
            </w:r>
          </w:p>
          <w:bookmarkEnd w:id="23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35"/>
          <w:p>
            <w:pPr>
              <w:spacing w:after="20"/>
              <w:ind w:left="20"/>
              <w:jc w:val="both"/>
            </w:pPr>
            <w:r>
              <w:rPr>
                <w:rFonts w:ascii="Times New Roman"/>
                <w:b w:val="false"/>
                <w:i w:val="false"/>
                <w:color w:val="000000"/>
                <w:sz w:val="20"/>
              </w:rPr>
              <w:t>
208</w:t>
            </w:r>
          </w:p>
          <w:bookmarkEnd w:id="235"/>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36"/>
          <w:p>
            <w:pPr>
              <w:spacing w:after="20"/>
              <w:ind w:left="20"/>
              <w:jc w:val="both"/>
            </w:pPr>
            <w:r>
              <w:rPr>
                <w:rFonts w:ascii="Times New Roman"/>
                <w:b w:val="false"/>
                <w:i w:val="false"/>
                <w:color w:val="000000"/>
                <w:sz w:val="20"/>
              </w:rPr>
              <w:t>
011</w:t>
            </w:r>
          </w:p>
          <w:bookmarkEnd w:id="236"/>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37"/>
          <w:p>
            <w:pPr>
              <w:spacing w:after="20"/>
              <w:ind w:left="20"/>
              <w:jc w:val="both"/>
            </w:pPr>
            <w:r>
              <w:rPr>
                <w:rFonts w:ascii="Times New Roman"/>
                <w:b w:val="false"/>
                <w:i w:val="false"/>
                <w:color w:val="000000"/>
                <w:sz w:val="20"/>
              </w:rPr>
              <w:t>
000</w:t>
            </w:r>
          </w:p>
          <w:bookmarkEnd w:id="237"/>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38"/>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238"/>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вознаграждение за труд руководителя и членов исследовательской группы, участвующих в проведении научного исследования, наемных работников (профессорско-преподавательского состава), оказывающих платные образовательные услуги,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13)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w:t>
            </w:r>
          </w:p>
          <w:p>
            <w:pPr>
              <w:spacing w:after="20"/>
              <w:ind w:left="20"/>
              <w:jc w:val="both"/>
            </w:pPr>
            <w:r>
              <w:rPr>
                <w:rFonts w:ascii="Times New Roman"/>
                <w:b w:val="false"/>
                <w:i w:val="false"/>
                <w:color w:val="000000"/>
                <w:sz w:val="20"/>
              </w:rPr>
              <w:t>
в конференциях;</w:t>
            </w:r>
          </w:p>
          <w:p>
            <w:pPr>
              <w:spacing w:after="20"/>
              <w:ind w:left="20"/>
              <w:jc w:val="both"/>
            </w:pPr>
            <w:r>
              <w:rPr>
                <w:rFonts w:ascii="Times New Roman"/>
                <w:b w:val="false"/>
                <w:i w:val="false"/>
                <w:color w:val="000000"/>
                <w:sz w:val="20"/>
              </w:rPr>
              <w:t>
14) приобретение расходных материалов, оборудования, техники и программного обеспечения для проведения исследований, а также на их содержание;</w:t>
            </w:r>
          </w:p>
          <w:p>
            <w:pPr>
              <w:spacing w:after="20"/>
              <w:ind w:left="20"/>
              <w:jc w:val="both"/>
            </w:pPr>
            <w:r>
              <w:rPr>
                <w:rFonts w:ascii="Times New Roman"/>
                <w:b w:val="false"/>
                <w:i w:val="false"/>
                <w:color w:val="000000"/>
                <w:sz w:val="20"/>
              </w:rPr>
              <w:t>
15) подготовка публикаций и опубликование результатов научных исследований;</w:t>
            </w:r>
          </w:p>
          <w:p>
            <w:pPr>
              <w:spacing w:after="20"/>
              <w:ind w:left="20"/>
              <w:jc w:val="both"/>
            </w:pPr>
            <w:r>
              <w:rPr>
                <w:rFonts w:ascii="Times New Roman"/>
                <w:b w:val="false"/>
                <w:i w:val="false"/>
                <w:color w:val="000000"/>
                <w:sz w:val="20"/>
              </w:rPr>
              <w:t>
16) корректура в рамках проведения научных исследований;</w:t>
            </w:r>
          </w:p>
          <w:p>
            <w:pPr>
              <w:spacing w:after="20"/>
              <w:ind w:left="20"/>
              <w:jc w:val="both"/>
            </w:pPr>
            <w:r>
              <w:rPr>
                <w:rFonts w:ascii="Times New Roman"/>
                <w:b w:val="false"/>
                <w:i w:val="false"/>
                <w:color w:val="000000"/>
                <w:sz w:val="20"/>
              </w:rPr>
              <w:t>
17) приобретение абонементов стороннего пользователя, в том числе для использования отечественных и зарубежных электронных баз данных (ресурсов), оборудования и расходных материалов технопарков в рамках проведения научных исследований;</w:t>
            </w:r>
          </w:p>
          <w:p>
            <w:pPr>
              <w:spacing w:after="20"/>
              <w:ind w:left="20"/>
              <w:jc w:val="both"/>
            </w:pPr>
            <w:r>
              <w:rPr>
                <w:rFonts w:ascii="Times New Roman"/>
                <w:b w:val="false"/>
                <w:i w:val="false"/>
                <w:color w:val="000000"/>
                <w:sz w:val="20"/>
              </w:rPr>
              <w:t>
18) аренда лабораторий коллективного пользования и научно-экспериментальной базы сторонних организаций;</w:t>
            </w:r>
          </w:p>
          <w:p>
            <w:pPr>
              <w:spacing w:after="20"/>
              <w:ind w:left="20"/>
              <w:jc w:val="both"/>
            </w:pPr>
            <w:r>
              <w:rPr>
                <w:rFonts w:ascii="Times New Roman"/>
                <w:b w:val="false"/>
                <w:i w:val="false"/>
                <w:color w:val="000000"/>
                <w:sz w:val="20"/>
              </w:rPr>
              <w:t>
19) аренда помещений, оборудования и техники для проведения исследований;</w:t>
            </w:r>
          </w:p>
          <w:p>
            <w:pPr>
              <w:spacing w:after="20"/>
              <w:ind w:left="20"/>
              <w:jc w:val="both"/>
            </w:pPr>
            <w:r>
              <w:rPr>
                <w:rFonts w:ascii="Times New Roman"/>
                <w:b w:val="false"/>
                <w:i w:val="false"/>
                <w:color w:val="000000"/>
                <w:sz w:val="20"/>
              </w:rPr>
              <w:t>
20)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22)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23) проведение кофе-брейков, приобретение сувенирной продукции, памятных подарков в рамках конференций, семинаров, круглых столов, конкурсов, соревнований, олимпиад, в том числе международных;</w:t>
            </w:r>
          </w:p>
          <w:p>
            <w:pPr>
              <w:spacing w:after="20"/>
              <w:ind w:left="20"/>
              <w:jc w:val="both"/>
            </w:pPr>
            <w:r>
              <w:rPr>
                <w:rFonts w:ascii="Times New Roman"/>
                <w:b w:val="false"/>
                <w:i w:val="false"/>
                <w:color w:val="000000"/>
                <w:sz w:val="20"/>
              </w:rPr>
              <w:t>
24)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25) покрытие расходов по питанию участников соревнований, олимпиад, в том числе международных;</w:t>
            </w:r>
          </w:p>
          <w:p>
            <w:pPr>
              <w:spacing w:after="20"/>
              <w:ind w:left="20"/>
              <w:jc w:val="both"/>
            </w:pPr>
            <w:r>
              <w:rPr>
                <w:rFonts w:ascii="Times New Roman"/>
                <w:b w:val="false"/>
                <w:i w:val="false"/>
                <w:color w:val="000000"/>
                <w:sz w:val="20"/>
              </w:rPr>
              <w:t>
26) приобретение учебных пособий, наглядных материалов для учебного процесса;</w:t>
            </w:r>
          </w:p>
          <w:p>
            <w:pPr>
              <w:spacing w:after="20"/>
              <w:ind w:left="20"/>
              <w:jc w:val="both"/>
            </w:pPr>
            <w:r>
              <w:rPr>
                <w:rFonts w:ascii="Times New Roman"/>
                <w:b w:val="false"/>
                <w:i w:val="false"/>
                <w:color w:val="000000"/>
                <w:sz w:val="20"/>
              </w:rPr>
              <w:t>
27) проведение обучающих тренингов, семинаров;</w:t>
            </w:r>
          </w:p>
          <w:p>
            <w:pPr>
              <w:spacing w:after="20"/>
              <w:ind w:left="20"/>
              <w:jc w:val="both"/>
            </w:pPr>
            <w:r>
              <w:rPr>
                <w:rFonts w:ascii="Times New Roman"/>
                <w:b w:val="false"/>
                <w:i w:val="false"/>
                <w:color w:val="000000"/>
                <w:sz w:val="20"/>
              </w:rPr>
              <w:t>
28) оплата труда членов диссертационных советов и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 (111, 112, 113, 116, 121, 122, 124, 131,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Республики Казахстан "Об обороне и Вооруженных Силах Республики Казахстан", приказ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39"/>
          <w:p>
            <w:pPr>
              <w:spacing w:after="20"/>
              <w:ind w:left="20"/>
              <w:jc w:val="both"/>
            </w:pPr>
            <w:r>
              <w:rPr>
                <w:rFonts w:ascii="Times New Roman"/>
                <w:b w:val="false"/>
                <w:i w:val="false"/>
                <w:color w:val="000000"/>
                <w:sz w:val="20"/>
              </w:rPr>
              <w:t xml:space="preserve">
РБ </w:t>
            </w:r>
          </w:p>
          <w:bookmarkEnd w:id="239"/>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40"/>
          <w:p>
            <w:pPr>
              <w:spacing w:after="20"/>
              <w:ind w:left="20"/>
              <w:jc w:val="both"/>
            </w:pPr>
            <w:r>
              <w:rPr>
                <w:rFonts w:ascii="Times New Roman"/>
                <w:b w:val="false"/>
                <w:i w:val="false"/>
                <w:color w:val="000000"/>
                <w:sz w:val="20"/>
              </w:rPr>
              <w:t>
04</w:t>
            </w:r>
          </w:p>
          <w:bookmarkEnd w:id="240"/>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41"/>
          <w:p>
            <w:pPr>
              <w:spacing w:after="20"/>
              <w:ind w:left="20"/>
              <w:jc w:val="both"/>
            </w:pPr>
            <w:r>
              <w:rPr>
                <w:rFonts w:ascii="Times New Roman"/>
                <w:b w:val="false"/>
                <w:i w:val="false"/>
                <w:color w:val="000000"/>
                <w:sz w:val="20"/>
              </w:rPr>
              <w:t>
6</w:t>
            </w:r>
          </w:p>
          <w:bookmarkEnd w:id="241"/>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42"/>
          <w:p>
            <w:pPr>
              <w:spacing w:after="20"/>
              <w:ind w:left="20"/>
              <w:jc w:val="both"/>
            </w:pPr>
            <w:r>
              <w:rPr>
                <w:rFonts w:ascii="Times New Roman"/>
                <w:b w:val="false"/>
                <w:i w:val="false"/>
                <w:color w:val="000000"/>
                <w:sz w:val="20"/>
              </w:rPr>
              <w:t>
208</w:t>
            </w:r>
          </w:p>
          <w:bookmarkEnd w:id="242"/>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43"/>
          <w:p>
            <w:pPr>
              <w:spacing w:after="20"/>
              <w:ind w:left="20"/>
              <w:jc w:val="both"/>
            </w:pPr>
            <w:r>
              <w:rPr>
                <w:rFonts w:ascii="Times New Roman"/>
                <w:b w:val="false"/>
                <w:i w:val="false"/>
                <w:color w:val="000000"/>
                <w:sz w:val="20"/>
              </w:rPr>
              <w:t>
011</w:t>
            </w:r>
          </w:p>
          <w:bookmarkEnd w:id="243"/>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44"/>
          <w:p>
            <w:pPr>
              <w:spacing w:after="20"/>
              <w:ind w:left="20"/>
              <w:jc w:val="both"/>
            </w:pPr>
            <w:r>
              <w:rPr>
                <w:rFonts w:ascii="Times New Roman"/>
                <w:b w:val="false"/>
                <w:i w:val="false"/>
                <w:color w:val="000000"/>
                <w:sz w:val="20"/>
              </w:rPr>
              <w:t>
000</w:t>
            </w:r>
          </w:p>
          <w:bookmarkEnd w:id="244"/>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научно-экспериментальной, учебно-материальной, спортивной базы, а также конференц-залов, брифинг-залов, актовых залов и аудиторий по их функциональному предназначению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45"/>
          <w:p>
            <w:pPr>
              <w:spacing w:after="20"/>
              <w:ind w:left="20"/>
              <w:jc w:val="both"/>
            </w:pPr>
            <w:r>
              <w:rPr>
                <w:rFonts w:ascii="Times New Roman"/>
                <w:b w:val="false"/>
                <w:i w:val="false"/>
                <w:color w:val="000000"/>
                <w:sz w:val="20"/>
              </w:rPr>
              <w:t>
РБ</w:t>
            </w:r>
          </w:p>
          <w:bookmarkEnd w:id="245"/>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46"/>
          <w:p>
            <w:pPr>
              <w:spacing w:after="20"/>
              <w:ind w:left="20"/>
              <w:jc w:val="both"/>
            </w:pPr>
            <w:r>
              <w:rPr>
                <w:rFonts w:ascii="Times New Roman"/>
                <w:b w:val="false"/>
                <w:i w:val="false"/>
                <w:color w:val="000000"/>
                <w:sz w:val="20"/>
              </w:rPr>
              <w:t>
04</w:t>
            </w:r>
          </w:p>
          <w:bookmarkEnd w:id="246"/>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47"/>
          <w:p>
            <w:pPr>
              <w:spacing w:after="20"/>
              <w:ind w:left="20"/>
              <w:jc w:val="both"/>
            </w:pPr>
            <w:r>
              <w:rPr>
                <w:rFonts w:ascii="Times New Roman"/>
                <w:b w:val="false"/>
                <w:i w:val="false"/>
                <w:color w:val="000000"/>
                <w:sz w:val="20"/>
              </w:rPr>
              <w:t>
6</w:t>
            </w:r>
          </w:p>
          <w:bookmarkEnd w:id="247"/>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48"/>
          <w:p>
            <w:pPr>
              <w:spacing w:after="20"/>
              <w:ind w:left="20"/>
              <w:jc w:val="both"/>
            </w:pPr>
            <w:r>
              <w:rPr>
                <w:rFonts w:ascii="Times New Roman"/>
                <w:b w:val="false"/>
                <w:i w:val="false"/>
                <w:color w:val="000000"/>
                <w:sz w:val="20"/>
              </w:rPr>
              <w:t>
208</w:t>
            </w:r>
          </w:p>
          <w:bookmarkEnd w:id="248"/>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49"/>
          <w:p>
            <w:pPr>
              <w:spacing w:after="20"/>
              <w:ind w:left="20"/>
              <w:jc w:val="both"/>
            </w:pPr>
            <w:r>
              <w:rPr>
                <w:rFonts w:ascii="Times New Roman"/>
                <w:b w:val="false"/>
                <w:i w:val="false"/>
                <w:color w:val="000000"/>
                <w:sz w:val="20"/>
              </w:rPr>
              <w:t>
011</w:t>
            </w:r>
          </w:p>
          <w:bookmarkEnd w:id="249"/>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50"/>
          <w:p>
            <w:pPr>
              <w:spacing w:after="20"/>
              <w:ind w:left="20"/>
              <w:jc w:val="both"/>
            </w:pPr>
            <w:r>
              <w:rPr>
                <w:rFonts w:ascii="Times New Roman"/>
                <w:b w:val="false"/>
                <w:i w:val="false"/>
                <w:color w:val="000000"/>
                <w:sz w:val="20"/>
              </w:rPr>
              <w:t>
000</w:t>
            </w:r>
          </w:p>
          <w:bookmarkEnd w:id="250"/>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преподавателей начальной военной подготовки, допризывной и углубленной допризывной подготовки, специалистов военной подготовке граждан по программам офицеров, сержантов и рядовых запаса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51"/>
          <w:p>
            <w:pPr>
              <w:spacing w:after="20"/>
              <w:ind w:left="20"/>
              <w:jc w:val="both"/>
            </w:pPr>
            <w:r>
              <w:rPr>
                <w:rFonts w:ascii="Times New Roman"/>
                <w:b w:val="false"/>
                <w:i w:val="false"/>
                <w:color w:val="000000"/>
                <w:sz w:val="20"/>
              </w:rPr>
              <w:t xml:space="preserve">
РБ </w:t>
            </w:r>
          </w:p>
          <w:bookmarkEnd w:id="251"/>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52"/>
          <w:p>
            <w:pPr>
              <w:spacing w:after="20"/>
              <w:ind w:left="20"/>
              <w:jc w:val="both"/>
            </w:pPr>
            <w:r>
              <w:rPr>
                <w:rFonts w:ascii="Times New Roman"/>
                <w:b w:val="false"/>
                <w:i w:val="false"/>
                <w:color w:val="000000"/>
                <w:sz w:val="20"/>
              </w:rPr>
              <w:t>
04</w:t>
            </w:r>
          </w:p>
          <w:bookmarkEnd w:id="252"/>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53"/>
          <w:p>
            <w:pPr>
              <w:spacing w:after="20"/>
              <w:ind w:left="20"/>
              <w:jc w:val="both"/>
            </w:pPr>
            <w:r>
              <w:rPr>
                <w:rFonts w:ascii="Times New Roman"/>
                <w:b w:val="false"/>
                <w:i w:val="false"/>
                <w:color w:val="000000"/>
                <w:sz w:val="20"/>
              </w:rPr>
              <w:t>
6</w:t>
            </w:r>
          </w:p>
          <w:bookmarkEnd w:id="253"/>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54"/>
          <w:p>
            <w:pPr>
              <w:spacing w:after="20"/>
              <w:ind w:left="20"/>
              <w:jc w:val="both"/>
            </w:pPr>
            <w:r>
              <w:rPr>
                <w:rFonts w:ascii="Times New Roman"/>
                <w:b w:val="false"/>
                <w:i w:val="false"/>
                <w:color w:val="000000"/>
                <w:sz w:val="20"/>
              </w:rPr>
              <w:t>
208</w:t>
            </w:r>
          </w:p>
          <w:bookmarkEnd w:id="254"/>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55"/>
          <w:p>
            <w:pPr>
              <w:spacing w:after="20"/>
              <w:ind w:left="20"/>
              <w:jc w:val="both"/>
            </w:pPr>
            <w:r>
              <w:rPr>
                <w:rFonts w:ascii="Times New Roman"/>
                <w:b w:val="false"/>
                <w:i w:val="false"/>
                <w:color w:val="000000"/>
                <w:sz w:val="20"/>
              </w:rPr>
              <w:t>
011</w:t>
            </w:r>
          </w:p>
          <w:bookmarkEnd w:id="255"/>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56"/>
          <w:p>
            <w:pPr>
              <w:spacing w:after="20"/>
              <w:ind w:left="20"/>
              <w:jc w:val="both"/>
            </w:pPr>
            <w:r>
              <w:rPr>
                <w:rFonts w:ascii="Times New Roman"/>
                <w:b w:val="false"/>
                <w:i w:val="false"/>
                <w:color w:val="000000"/>
                <w:sz w:val="20"/>
              </w:rPr>
              <w:t>
000</w:t>
            </w:r>
          </w:p>
          <w:bookmarkEnd w:id="256"/>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 оборонных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военно-учебной практики для студентов военных кафедр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военного имущества военным кафедрам на платной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курсовой подготовки военнообязанных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программам бакалавриата, магистратуры и докторантуры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57"/>
          <w:p>
            <w:pPr>
              <w:spacing w:after="20"/>
              <w:ind w:left="20"/>
              <w:jc w:val="both"/>
            </w:pPr>
            <w:r>
              <w:rPr>
                <w:rFonts w:ascii="Times New Roman"/>
                <w:b w:val="false"/>
                <w:i w:val="false"/>
                <w:color w:val="000000"/>
                <w:sz w:val="20"/>
              </w:rPr>
              <w:t>
РБ</w:t>
            </w:r>
          </w:p>
          <w:bookmarkEnd w:id="257"/>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58"/>
          <w:p>
            <w:pPr>
              <w:spacing w:after="20"/>
              <w:ind w:left="20"/>
              <w:jc w:val="both"/>
            </w:pPr>
            <w:r>
              <w:rPr>
                <w:rFonts w:ascii="Times New Roman"/>
                <w:b w:val="false"/>
                <w:i w:val="false"/>
                <w:color w:val="000000"/>
                <w:sz w:val="20"/>
              </w:rPr>
              <w:t>
04</w:t>
            </w:r>
          </w:p>
          <w:bookmarkEnd w:id="258"/>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59"/>
          <w:p>
            <w:pPr>
              <w:spacing w:after="20"/>
              <w:ind w:left="20"/>
              <w:jc w:val="both"/>
            </w:pPr>
            <w:r>
              <w:rPr>
                <w:rFonts w:ascii="Times New Roman"/>
                <w:b w:val="false"/>
                <w:i w:val="false"/>
                <w:color w:val="000000"/>
                <w:sz w:val="20"/>
              </w:rPr>
              <w:t>
6</w:t>
            </w:r>
          </w:p>
          <w:bookmarkEnd w:id="259"/>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60"/>
          <w:p>
            <w:pPr>
              <w:spacing w:after="20"/>
              <w:ind w:left="20"/>
              <w:jc w:val="both"/>
            </w:pPr>
            <w:r>
              <w:rPr>
                <w:rFonts w:ascii="Times New Roman"/>
                <w:b w:val="false"/>
                <w:i w:val="false"/>
                <w:color w:val="000000"/>
                <w:sz w:val="20"/>
              </w:rPr>
              <w:t>
208</w:t>
            </w:r>
          </w:p>
          <w:bookmarkEnd w:id="260"/>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61"/>
          <w:p>
            <w:pPr>
              <w:spacing w:after="20"/>
              <w:ind w:left="20"/>
              <w:jc w:val="both"/>
            </w:pPr>
            <w:r>
              <w:rPr>
                <w:rFonts w:ascii="Times New Roman"/>
                <w:b w:val="false"/>
                <w:i w:val="false"/>
                <w:color w:val="000000"/>
                <w:sz w:val="20"/>
              </w:rPr>
              <w:t>
011</w:t>
            </w:r>
          </w:p>
          <w:bookmarkEnd w:id="261"/>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62"/>
          <w:p>
            <w:pPr>
              <w:spacing w:after="20"/>
              <w:ind w:left="20"/>
              <w:jc w:val="both"/>
            </w:pPr>
            <w:r>
              <w:rPr>
                <w:rFonts w:ascii="Times New Roman"/>
                <w:b w:val="false"/>
                <w:i w:val="false"/>
                <w:color w:val="000000"/>
                <w:sz w:val="20"/>
              </w:rPr>
              <w:t>
000</w:t>
            </w:r>
          </w:p>
          <w:bookmarkEnd w:id="262"/>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интеллектуальных прав на результаты научных исследований по лицензионному договору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63"/>
          <w:p>
            <w:pPr>
              <w:spacing w:after="20"/>
              <w:ind w:left="20"/>
              <w:jc w:val="both"/>
            </w:pPr>
            <w:r>
              <w:rPr>
                <w:rFonts w:ascii="Times New Roman"/>
                <w:b w:val="false"/>
                <w:i w:val="false"/>
                <w:color w:val="000000"/>
                <w:sz w:val="20"/>
              </w:rPr>
              <w:t>
РБ</w:t>
            </w:r>
          </w:p>
          <w:bookmarkEnd w:id="263"/>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64"/>
          <w:p>
            <w:pPr>
              <w:spacing w:after="20"/>
              <w:ind w:left="20"/>
              <w:jc w:val="both"/>
            </w:pPr>
            <w:r>
              <w:rPr>
                <w:rFonts w:ascii="Times New Roman"/>
                <w:b w:val="false"/>
                <w:i w:val="false"/>
                <w:color w:val="000000"/>
                <w:sz w:val="20"/>
              </w:rPr>
              <w:t>
04</w:t>
            </w:r>
          </w:p>
          <w:bookmarkEnd w:id="264"/>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65"/>
          <w:p>
            <w:pPr>
              <w:spacing w:after="20"/>
              <w:ind w:left="20"/>
              <w:jc w:val="both"/>
            </w:pPr>
            <w:r>
              <w:rPr>
                <w:rFonts w:ascii="Times New Roman"/>
                <w:b w:val="false"/>
                <w:i w:val="false"/>
                <w:color w:val="000000"/>
                <w:sz w:val="20"/>
              </w:rPr>
              <w:t>
6</w:t>
            </w:r>
          </w:p>
          <w:bookmarkEnd w:id="265"/>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66"/>
          <w:p>
            <w:pPr>
              <w:spacing w:after="20"/>
              <w:ind w:left="20"/>
              <w:jc w:val="both"/>
            </w:pPr>
            <w:r>
              <w:rPr>
                <w:rFonts w:ascii="Times New Roman"/>
                <w:b w:val="false"/>
                <w:i w:val="false"/>
                <w:color w:val="000000"/>
                <w:sz w:val="20"/>
              </w:rPr>
              <w:t>
208</w:t>
            </w:r>
          </w:p>
          <w:bookmarkEnd w:id="266"/>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67"/>
          <w:p>
            <w:pPr>
              <w:spacing w:after="20"/>
              <w:ind w:left="20"/>
              <w:jc w:val="both"/>
            </w:pPr>
            <w:r>
              <w:rPr>
                <w:rFonts w:ascii="Times New Roman"/>
                <w:b w:val="false"/>
                <w:i w:val="false"/>
                <w:color w:val="000000"/>
                <w:sz w:val="20"/>
              </w:rPr>
              <w:t>
011</w:t>
            </w:r>
          </w:p>
          <w:bookmarkEnd w:id="267"/>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68"/>
          <w:p>
            <w:pPr>
              <w:spacing w:after="20"/>
              <w:ind w:left="20"/>
              <w:jc w:val="both"/>
            </w:pPr>
            <w:r>
              <w:rPr>
                <w:rFonts w:ascii="Times New Roman"/>
                <w:b w:val="false"/>
                <w:i w:val="false"/>
                <w:color w:val="000000"/>
                <w:sz w:val="20"/>
              </w:rPr>
              <w:t>
000</w:t>
            </w:r>
          </w:p>
          <w:bookmarkEnd w:id="268"/>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опубликованию научных статей в рецензируемых научных изданиях и изготовлению сборников конференций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специальными учебными заведениями органов национальной безопасности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69"/>
          <w:p>
            <w:pPr>
              <w:spacing w:after="20"/>
              <w:ind w:left="20"/>
              <w:jc w:val="both"/>
            </w:pPr>
            <w:r>
              <w:rPr>
                <w:rFonts w:ascii="Times New Roman"/>
                <w:b w:val="false"/>
                <w:i w:val="false"/>
                <w:color w:val="000000"/>
                <w:sz w:val="20"/>
              </w:rPr>
              <w:t>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утвержденным решением национального научного совета (далее – ННС). К расходам относятся затраты на:</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служебные командировки - командировки, связанные с реализацией научного и (или) научно-технического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выполнения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(или) программного обеспечения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аренду оборудования и техники – расходы, связанные с арендой оборудования и техники, используемых в выполнении научных исследований по проекту;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налоги и другие обязательные платежи в бюджет (111,112, 114, 116, 121, 122, 124,131, 135, 136, 139, 144, 149, 153, 154, 156, 159, 161, 162, 169, 414, 416 и 419).</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утвержденным решением ННС. К расходам относятся затраты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служебные командировки – командировки, связанные с реализацией научной и (или) научно-технической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выполнения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(или) программного обеспечения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аренду оборудования и техники – расходы, связанные с арендой оборудования и техники, используемых в выполнении научных исследований по программе;</w:t>
            </w:r>
          </w:p>
          <w:p>
            <w:pPr>
              <w:spacing w:after="20"/>
              <w:ind w:left="20"/>
              <w:jc w:val="both"/>
            </w:pPr>
            <w:r>
              <w:rPr>
                <w:rFonts w:ascii="Times New Roman"/>
                <w:b w:val="false"/>
                <w:i w:val="false"/>
                <w:color w:val="000000"/>
                <w:sz w:val="20"/>
              </w:rPr>
              <w:t>
</w:t>
            </w:r>
            <w:r>
              <w:rPr>
                <w:rFonts w:ascii="Times New Roman"/>
                <w:b w:val="false"/>
                <w:i w:val="false"/>
                <w:color w:val="000000"/>
                <w:sz w:val="20"/>
              </w:rPr>
              <w:t>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p>
            <w:pPr>
              <w:spacing w:after="20"/>
              <w:ind w:left="20"/>
              <w:jc w:val="both"/>
            </w:pPr>
            <w:r>
              <w:rPr>
                <w:rFonts w:ascii="Times New Roman"/>
                <w:b w:val="false"/>
                <w:i w:val="false"/>
                <w:color w:val="000000"/>
                <w:sz w:val="20"/>
              </w:rPr>
              <w:t>
10) налоги и другие обязательные платежи в бюджет (111, 112, 113, 114, 116, 121, 122, 124, 131, 135, 136, 139, 144, 149, 153, 154, 156,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об образовании, приказ Председателя комитета национальной безопасности Республики Казахстан от 13 декабря 2018 года №101/қе "Об утверждении Правил оказания платных видов деятельности по реализации товаров (работ, услуг) военными, специальными учебными заведениями органов национальной безопасности Республики Казахстан и расходования ими денег от реализации товаров (работ, услуг)" (зарегистрирован в Реестре государственной регистрации нормативных правовых актов под № 17938).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70"/>
          <w:p>
            <w:pPr>
              <w:spacing w:after="20"/>
              <w:ind w:left="20"/>
              <w:jc w:val="both"/>
            </w:pPr>
            <w:r>
              <w:rPr>
                <w:rFonts w:ascii="Times New Roman"/>
                <w:b w:val="false"/>
                <w:i w:val="false"/>
                <w:color w:val="000000"/>
                <w:sz w:val="20"/>
              </w:rPr>
              <w:t>
1) приобретение расходных материалов, мебели, инвентаря;</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 программного обеспечения, включая их обслуживание;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приобретение литературы, учебных изданий, наглядных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оплату труда внештатных специалистов, привлекаемых для реализации дополнительных образовательных программ, организации профессионального образования, разработки и реализации учебно-методической литературы, издательской и (или)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издание учебных, научных и методических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повышение квалификации стажировки сотрудников, военнослужащих и работников учебных заведений органов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конференций, семинаров, круглых столов, спортивных соревнований, обучающих тренингов, олимпиад, юбилейных мероприятий, включая организацию питания и культурно-досуговых мероприятий, приобретение информационных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электронных информационных ресурсов или права пользования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организацию учебного процесса по дополнительным образовательным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аренда помещений,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сувенирной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текущий ремонт зданий и сооружений, обеспечивающих образовательную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приобретение транспортных средств, а также товаров и услуг по их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командировки, связанные с реализацией дополнительных образовательных программ, разработкой и реализацией учебно-методической литературы, издательской и (или) полиграфической продукции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услуг связи, рекламных и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18) оплата банковских услуг в рамках реализации дополнительных образовательных программ, разработки и реализации учебно-методической литературы, издательской и (или)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услуг по организации и проведению кофе-брейков в рамках реализации дополнительных образовательных программ;</w:t>
            </w:r>
          </w:p>
          <w:p>
            <w:pPr>
              <w:spacing w:after="20"/>
              <w:ind w:left="20"/>
              <w:jc w:val="both"/>
            </w:pPr>
            <w:r>
              <w:rPr>
                <w:rFonts w:ascii="Times New Roman"/>
                <w:b w:val="false"/>
                <w:i w:val="false"/>
                <w:color w:val="000000"/>
                <w:sz w:val="20"/>
              </w:rPr>
              <w:t>
20) оплата услуг специалистов (в том числе из числа кадрового состава учебных заведений органов национальной безопасности), привлекаемых для оказания платных образовательных услуг в рамках дополнительных образовательных программ (116, 131, 135, 136, 144, 149, 151, 152, 153, 154, 157, 158, 159, 161, 162, 169, 413,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учебно-методической литературы, издательской и (или)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внутренних дел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71"/>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19) командировочные расходы (111, 112, 113, 116, 121, 122, 124, 131, 135, 136, 141, 144, 149, 151, 152, 153, 159, 161, 162, 169,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об образовании, приказ Министра внутренних дел Республики Казахстан от 24 декабря 2018 года № 762 "Об утверждении Правил оказания платных видов деятельности по реализации товаров (работ, услуг) военным и специальными учебными заведениями Министерства внутренних дел Республики Казахстан и расходования ими денег от реализации товаров (работ, услуг)" (далее – Правила № 762) (зарегистрированный в Реестре государственной регистрации нормативных правовых актов под № 18028).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72"/>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исследований (111, 112, 113, 116, 121, 122, 124, 144, 149, 153, 154, 156,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Академией правоохранительных органов при Генеральной прокуратуре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реализация дополнительных образовательных программ (профессиональная подготовка, переподготовка и повышение квалификации, подготовка к вступительным экзаменам), в том числе для иностранцев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73"/>
          <w:p>
            <w:pPr>
              <w:spacing w:after="20"/>
              <w:ind w:left="20"/>
              <w:jc w:val="both"/>
            </w:pPr>
            <w:r>
              <w:rPr>
                <w:rFonts w:ascii="Times New Roman"/>
                <w:b w:val="false"/>
                <w:i w:val="false"/>
                <w:color w:val="000000"/>
                <w:sz w:val="20"/>
              </w:rPr>
              <w:t>
1) приобретение расходных материалов, оборудования и программного обеспечения для проведения исследований;</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приобретение учебных пособий, наглядных материалов, а также оборудования, технических средств обучения для организации учебного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подготовка публикаций и опубликование результатов научных исследований, диссертационных исследований докторантов;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оплата услуг научных лабораторий и организаций, необходимых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оплата услуг редактора, корректора, дизайнера, верстальщика переводчика (на государственный и иностранные языки) в рамках проведения научных исследований, разработки учебно-методических пособий (методических, практических рекомендаций), подготовки макетов ведомственных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техники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содержание оборудования и техники, используемых в процессе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вознаграждение за труд руководителя и членов исследовательской группы, участвующих в проведении научного исследования, членов редакционных коллегий ведомственных журналов,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вознаграждение труда работников Академии, а также оплата услуг специалистов, привлекаемых для реализации услуг и работ на платной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научно-образовательных мероприятий (конференций, семинаров, круглых столов), включая организацию кофе-брейков, приобретение сувенирной, геральдической продукции, памятных подарков;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оплата банковских услуг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организация учебного процесса по дополнительным учебным программам, проведение обучающих тренингов,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издание учебных, научных и методических материалов, ведомственных журналов Академии;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повышение квалификации сотрудников Академии;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командировочные расходы, в том числе международные, в пределах норм возмещения командировочных расходов, установленных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18) изготовление видеороликов, видеофильмов, аудиозаписей;</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покрытие расходов на питание участников научно-образовательных мероприятий,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рецензирование, корректировка, редакторская вычитка научных трудов, пособий, макетов ведомственных журналов, изданий</w:t>
            </w:r>
          </w:p>
          <w:p>
            <w:pPr>
              <w:spacing w:after="20"/>
              <w:ind w:left="20"/>
              <w:jc w:val="both"/>
            </w:pPr>
            <w:r>
              <w:rPr>
                <w:rFonts w:ascii="Times New Roman"/>
                <w:b w:val="false"/>
                <w:i w:val="false"/>
                <w:color w:val="000000"/>
                <w:sz w:val="20"/>
              </w:rPr>
              <w:t>
(111, 112, 116, 121, 122, 124, 131, 135, 136, 149, 151, 152, 153, 154, 157, 158,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74"/>
          <w:p>
            <w:pPr>
              <w:spacing w:after="20"/>
              <w:ind w:left="20"/>
              <w:jc w:val="both"/>
            </w:pPr>
            <w:r>
              <w:rPr>
                <w:rFonts w:ascii="Times New Roman"/>
                <w:b w:val="false"/>
                <w:i w:val="false"/>
                <w:color w:val="000000"/>
                <w:sz w:val="20"/>
              </w:rPr>
              <w:t>
Пункт 3 статьи 63 3акона об образовании,</w:t>
            </w:r>
          </w:p>
          <w:bookmarkEnd w:id="274"/>
          <w:p>
            <w:pPr>
              <w:spacing w:after="20"/>
              <w:ind w:left="20"/>
              <w:jc w:val="both"/>
            </w:pPr>
            <w:r>
              <w:rPr>
                <w:rFonts w:ascii="Times New Roman"/>
                <w:b w:val="false"/>
                <w:i w:val="false"/>
                <w:color w:val="000000"/>
                <w:sz w:val="20"/>
              </w:rPr>
              <w:t>
приказ Генерального Прокурора Республики Казахстан от 10 декабря 2018 года № 135 "Об утверждении Правил оказания платных видов деятельности по реализации товаров (работ, услуг) Академией правоохранительных органов при Генеральной прокуратуре Республики Казахстан и расходования ею денег от реализации товаров (работ, услуг)" (зарегистрированный в Реестре государственной регистрации нормативных правовых актов под № 17918).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 и опытно-конструкторских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послевузовского образования сверх требований государственных общеобразовательных стандартов, в том числе сдача пререквизитов и постреквизитов, защита диссертации докторантов других гражданских высших учебных заведений на платной основе, а также для иностранцев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материалов выставок, семинаров, конференций, совещаний, форумов, симпозиумов, курсов, тренингов, круглых столов, а также организация, проведение указанных мероприятий (в том числе онлайн проведения) либо участие в таких мероприятиях в качестве лектора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архивами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75"/>
          <w:p>
            <w:pPr>
              <w:spacing w:after="20"/>
              <w:ind w:left="20"/>
              <w:jc w:val="both"/>
            </w:pPr>
            <w:r>
              <w:rPr>
                <w:rFonts w:ascii="Times New Roman"/>
                <w:b w:val="false"/>
                <w:i w:val="false"/>
                <w:color w:val="000000"/>
                <w:sz w:val="20"/>
              </w:rPr>
              <w:t>
РБ</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76"/>
          <w:p>
            <w:pPr>
              <w:spacing w:after="20"/>
              <w:ind w:left="20"/>
              <w:jc w:val="both"/>
            </w:pPr>
            <w:r>
              <w:rPr>
                <w:rFonts w:ascii="Times New Roman"/>
                <w:b w:val="false"/>
                <w:i w:val="false"/>
                <w:color w:val="000000"/>
                <w:sz w:val="20"/>
              </w:rPr>
              <w:t>
01</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77"/>
          <w:p>
            <w:pPr>
              <w:spacing w:after="20"/>
              <w:ind w:left="20"/>
              <w:jc w:val="both"/>
            </w:pPr>
            <w:r>
              <w:rPr>
                <w:rFonts w:ascii="Times New Roman"/>
                <w:b w:val="false"/>
                <w:i w:val="false"/>
                <w:color w:val="000000"/>
                <w:sz w:val="20"/>
              </w:rPr>
              <w:t>
1</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78"/>
          <w:p>
            <w:pPr>
              <w:spacing w:after="20"/>
              <w:ind w:left="20"/>
              <w:jc w:val="both"/>
            </w:pPr>
            <w:r>
              <w:rPr>
                <w:rFonts w:ascii="Times New Roman"/>
                <w:b w:val="false"/>
                <w:i w:val="false"/>
                <w:color w:val="000000"/>
                <w:sz w:val="20"/>
              </w:rPr>
              <w:t>
101</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79"/>
          <w:p>
            <w:pPr>
              <w:spacing w:after="20"/>
              <w:ind w:left="20"/>
              <w:jc w:val="both"/>
            </w:pPr>
            <w:r>
              <w:rPr>
                <w:rFonts w:ascii="Times New Roman"/>
                <w:b w:val="false"/>
                <w:i w:val="false"/>
                <w:color w:val="000000"/>
                <w:sz w:val="20"/>
              </w:rPr>
              <w:t>
003</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80"/>
          <w:p>
            <w:pPr>
              <w:spacing w:after="20"/>
              <w:ind w:left="20"/>
              <w:jc w:val="both"/>
            </w:pPr>
            <w:r>
              <w:rPr>
                <w:rFonts w:ascii="Times New Roman"/>
                <w:b w:val="false"/>
                <w:i w:val="false"/>
                <w:color w:val="000000"/>
                <w:sz w:val="20"/>
              </w:rPr>
              <w:t>
100</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Упорядочение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81"/>
          <w:p>
            <w:pPr>
              <w:spacing w:after="20"/>
              <w:ind w:left="20"/>
              <w:jc w:val="both"/>
            </w:pPr>
            <w:r>
              <w:rPr>
                <w:rFonts w:ascii="Times New Roman"/>
                <w:b w:val="false"/>
                <w:i w:val="false"/>
                <w:color w:val="000000"/>
                <w:sz w:val="20"/>
              </w:rPr>
              <w:t>
1) укрепление материально-технической базы;</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коммунальные услуги, ремонт оргтехники и компьютеров, текущий ремонт здания, ремонт служебных автомобилей,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учебных пособий, наглядных материалов для проведения обучения по заказам (заявкам) физических и юридических лиц,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архивных документов у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издание сборников учебно-методических документов по архивной отрасли, сборников архивных документов, справочников и других публикаций по архивному делу;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реставрация, консервация, переплет архивных дел и документов, изготовление архивных картонных коробок;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расходы, связанные с участием в научных, отраслевых конкурсах, в том числе государственных закупках</w:t>
            </w:r>
          </w:p>
          <w:p>
            <w:pPr>
              <w:spacing w:after="20"/>
              <w:ind w:left="20"/>
              <w:jc w:val="both"/>
            </w:pPr>
            <w:r>
              <w:rPr>
                <w:rFonts w:ascii="Times New Roman"/>
                <w:b w:val="false"/>
                <w:i w:val="false"/>
                <w:color w:val="000000"/>
                <w:sz w:val="20"/>
              </w:rPr>
              <w:t>
(111, 116, 121, 122, 124, 144, 149, 151, 152, 153, 158, 159, 169, 413,414,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17 Закона Республики Казахстан "О Национальном архивном фонде и архивах" (далее – Закон о Национальном архивном фонде и архивах), приказ Министра культуры и спорта Республики Казахстан от 26 сентября 2018 года № 275 "Об утверждении Правил оказания платных видов деятельности по реализации товаров (работ, услуг) государственными архивами,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17446).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82"/>
          <w:p>
            <w:pPr>
              <w:spacing w:after="20"/>
              <w:ind w:left="20"/>
              <w:jc w:val="both"/>
            </w:pPr>
            <w:r>
              <w:rPr>
                <w:rFonts w:ascii="Times New Roman"/>
                <w:b w:val="false"/>
                <w:i w:val="false"/>
                <w:color w:val="000000"/>
                <w:sz w:val="20"/>
              </w:rPr>
              <w:t>
РБ</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83"/>
          <w:p>
            <w:pPr>
              <w:spacing w:after="20"/>
              <w:ind w:left="20"/>
              <w:jc w:val="both"/>
            </w:pPr>
            <w:r>
              <w:rPr>
                <w:rFonts w:ascii="Times New Roman"/>
                <w:b w:val="false"/>
                <w:i w:val="false"/>
                <w:color w:val="000000"/>
                <w:sz w:val="20"/>
              </w:rPr>
              <w:t>
01</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84"/>
          <w:p>
            <w:pPr>
              <w:spacing w:after="20"/>
              <w:ind w:left="20"/>
              <w:jc w:val="both"/>
            </w:pPr>
            <w:r>
              <w:rPr>
                <w:rFonts w:ascii="Times New Roman"/>
                <w:b w:val="false"/>
                <w:i w:val="false"/>
                <w:color w:val="000000"/>
                <w:sz w:val="20"/>
              </w:rPr>
              <w:t>
1</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85"/>
          <w:p>
            <w:pPr>
              <w:spacing w:after="20"/>
              <w:ind w:left="20"/>
              <w:jc w:val="both"/>
            </w:pPr>
            <w:r>
              <w:rPr>
                <w:rFonts w:ascii="Times New Roman"/>
                <w:b w:val="false"/>
                <w:i w:val="false"/>
                <w:color w:val="000000"/>
                <w:sz w:val="20"/>
              </w:rPr>
              <w:t>
101</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86"/>
          <w:p>
            <w:pPr>
              <w:spacing w:after="20"/>
              <w:ind w:left="20"/>
              <w:jc w:val="both"/>
            </w:pPr>
            <w:r>
              <w:rPr>
                <w:rFonts w:ascii="Times New Roman"/>
                <w:b w:val="false"/>
                <w:i w:val="false"/>
                <w:color w:val="000000"/>
                <w:sz w:val="20"/>
              </w:rPr>
              <w:t>
003</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87"/>
          <w:p>
            <w:pPr>
              <w:spacing w:after="20"/>
              <w:ind w:left="20"/>
              <w:jc w:val="both"/>
            </w:pPr>
            <w:r>
              <w:rPr>
                <w:rFonts w:ascii="Times New Roman"/>
                <w:b w:val="false"/>
                <w:i w:val="false"/>
                <w:color w:val="000000"/>
                <w:sz w:val="20"/>
              </w:rPr>
              <w:t>
100</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88"/>
          <w:p>
            <w:pPr>
              <w:spacing w:after="20"/>
              <w:ind w:left="20"/>
              <w:jc w:val="both"/>
            </w:pPr>
            <w:r>
              <w:rPr>
                <w:rFonts w:ascii="Times New Roman"/>
                <w:b w:val="false"/>
                <w:i w:val="false"/>
                <w:color w:val="000000"/>
                <w:sz w:val="20"/>
              </w:rPr>
              <w:t>
РБ</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89"/>
          <w:p>
            <w:pPr>
              <w:spacing w:after="20"/>
              <w:ind w:left="20"/>
              <w:jc w:val="both"/>
            </w:pPr>
            <w:r>
              <w:rPr>
                <w:rFonts w:ascii="Times New Roman"/>
                <w:b w:val="false"/>
                <w:i w:val="false"/>
                <w:color w:val="000000"/>
                <w:sz w:val="20"/>
              </w:rPr>
              <w:t>
01</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90"/>
          <w:p>
            <w:pPr>
              <w:spacing w:after="20"/>
              <w:ind w:left="20"/>
              <w:jc w:val="both"/>
            </w:pPr>
            <w:r>
              <w:rPr>
                <w:rFonts w:ascii="Times New Roman"/>
                <w:b w:val="false"/>
                <w:i w:val="false"/>
                <w:color w:val="000000"/>
                <w:sz w:val="20"/>
              </w:rPr>
              <w:t>
1</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91"/>
          <w:p>
            <w:pPr>
              <w:spacing w:after="20"/>
              <w:ind w:left="20"/>
              <w:jc w:val="both"/>
            </w:pPr>
            <w:r>
              <w:rPr>
                <w:rFonts w:ascii="Times New Roman"/>
                <w:b w:val="false"/>
                <w:i w:val="false"/>
                <w:color w:val="000000"/>
                <w:sz w:val="20"/>
              </w:rPr>
              <w:t>
101</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92"/>
          <w:p>
            <w:pPr>
              <w:spacing w:after="20"/>
              <w:ind w:left="20"/>
              <w:jc w:val="both"/>
            </w:pPr>
            <w:r>
              <w:rPr>
                <w:rFonts w:ascii="Times New Roman"/>
                <w:b w:val="false"/>
                <w:i w:val="false"/>
                <w:color w:val="000000"/>
                <w:sz w:val="20"/>
              </w:rPr>
              <w:t>
003</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93"/>
          <w:p>
            <w:pPr>
              <w:spacing w:after="20"/>
              <w:ind w:left="20"/>
              <w:jc w:val="both"/>
            </w:pPr>
            <w:r>
              <w:rPr>
                <w:rFonts w:ascii="Times New Roman"/>
                <w:b w:val="false"/>
                <w:i w:val="false"/>
                <w:color w:val="000000"/>
                <w:sz w:val="20"/>
              </w:rPr>
              <w:t>
100</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консервация, переплет архивных дел и документов, изготовление архивных коробок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94"/>
          <w:p>
            <w:pPr>
              <w:spacing w:after="20"/>
              <w:ind w:left="20"/>
              <w:jc w:val="both"/>
            </w:pPr>
            <w:r>
              <w:rPr>
                <w:rFonts w:ascii="Times New Roman"/>
                <w:b w:val="false"/>
                <w:i w:val="false"/>
                <w:color w:val="000000"/>
                <w:sz w:val="20"/>
              </w:rPr>
              <w:t>
РБ</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95"/>
          <w:p>
            <w:pPr>
              <w:spacing w:after="20"/>
              <w:ind w:left="20"/>
              <w:jc w:val="both"/>
            </w:pPr>
            <w:r>
              <w:rPr>
                <w:rFonts w:ascii="Times New Roman"/>
                <w:b w:val="false"/>
                <w:i w:val="false"/>
                <w:color w:val="000000"/>
                <w:sz w:val="20"/>
              </w:rPr>
              <w:t>
01</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96"/>
          <w:p>
            <w:pPr>
              <w:spacing w:after="20"/>
              <w:ind w:left="20"/>
              <w:jc w:val="both"/>
            </w:pPr>
            <w:r>
              <w:rPr>
                <w:rFonts w:ascii="Times New Roman"/>
                <w:b w:val="false"/>
                <w:i w:val="false"/>
                <w:color w:val="000000"/>
                <w:sz w:val="20"/>
              </w:rPr>
              <w:t>
1</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97"/>
          <w:p>
            <w:pPr>
              <w:spacing w:after="20"/>
              <w:ind w:left="20"/>
              <w:jc w:val="both"/>
            </w:pPr>
            <w:r>
              <w:rPr>
                <w:rFonts w:ascii="Times New Roman"/>
                <w:b w:val="false"/>
                <w:i w:val="false"/>
                <w:color w:val="000000"/>
                <w:sz w:val="20"/>
              </w:rPr>
              <w:t>
101</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98"/>
          <w:p>
            <w:pPr>
              <w:spacing w:after="20"/>
              <w:ind w:left="20"/>
              <w:jc w:val="both"/>
            </w:pPr>
            <w:r>
              <w:rPr>
                <w:rFonts w:ascii="Times New Roman"/>
                <w:b w:val="false"/>
                <w:i w:val="false"/>
                <w:color w:val="000000"/>
                <w:sz w:val="20"/>
              </w:rPr>
              <w:t>
003</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99"/>
          <w:p>
            <w:pPr>
              <w:spacing w:after="20"/>
              <w:ind w:left="20"/>
              <w:jc w:val="both"/>
            </w:pPr>
            <w:r>
              <w:rPr>
                <w:rFonts w:ascii="Times New Roman"/>
                <w:b w:val="false"/>
                <w:i w:val="false"/>
                <w:color w:val="000000"/>
                <w:sz w:val="20"/>
              </w:rPr>
              <w:t>
100</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страховых копий, восстановление текста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301"/>
          <w:p>
            <w:pPr>
              <w:spacing w:after="20"/>
              <w:ind w:left="20"/>
              <w:jc w:val="both"/>
            </w:pPr>
            <w:r>
              <w:rPr>
                <w:rFonts w:ascii="Times New Roman"/>
                <w:b w:val="false"/>
                <w:i w:val="false"/>
                <w:color w:val="000000"/>
                <w:sz w:val="20"/>
              </w:rPr>
              <w:t>
01</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302"/>
          <w:p>
            <w:pPr>
              <w:spacing w:after="20"/>
              <w:ind w:left="20"/>
              <w:jc w:val="both"/>
            </w:pPr>
            <w:r>
              <w:rPr>
                <w:rFonts w:ascii="Times New Roman"/>
                <w:b w:val="false"/>
                <w:i w:val="false"/>
                <w:color w:val="000000"/>
                <w:sz w:val="20"/>
              </w:rPr>
              <w:t>
1</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303"/>
          <w:p>
            <w:pPr>
              <w:spacing w:after="20"/>
              <w:ind w:left="20"/>
              <w:jc w:val="both"/>
            </w:pPr>
            <w:r>
              <w:rPr>
                <w:rFonts w:ascii="Times New Roman"/>
                <w:b w:val="false"/>
                <w:i w:val="false"/>
                <w:color w:val="000000"/>
                <w:sz w:val="20"/>
              </w:rPr>
              <w:t>
101</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304"/>
          <w:p>
            <w:pPr>
              <w:spacing w:after="20"/>
              <w:ind w:left="20"/>
              <w:jc w:val="both"/>
            </w:pPr>
            <w:r>
              <w:rPr>
                <w:rFonts w:ascii="Times New Roman"/>
                <w:b w:val="false"/>
                <w:i w:val="false"/>
                <w:color w:val="000000"/>
                <w:sz w:val="20"/>
              </w:rPr>
              <w:t>
003</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305"/>
          <w:p>
            <w:pPr>
              <w:spacing w:after="20"/>
              <w:ind w:left="20"/>
              <w:jc w:val="both"/>
            </w:pPr>
            <w:r>
              <w:rPr>
                <w:rFonts w:ascii="Times New Roman"/>
                <w:b w:val="false"/>
                <w:i w:val="false"/>
                <w:color w:val="000000"/>
                <w:sz w:val="20"/>
              </w:rPr>
              <w:t>
100</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306"/>
          <w:p>
            <w:pPr>
              <w:spacing w:after="20"/>
              <w:ind w:left="20"/>
              <w:jc w:val="both"/>
            </w:pPr>
            <w:r>
              <w:rPr>
                <w:rFonts w:ascii="Times New Roman"/>
                <w:b w:val="false"/>
                <w:i w:val="false"/>
                <w:color w:val="000000"/>
                <w:sz w:val="20"/>
              </w:rPr>
              <w:t>
РБ</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307"/>
          <w:p>
            <w:pPr>
              <w:spacing w:after="20"/>
              <w:ind w:left="20"/>
              <w:jc w:val="both"/>
            </w:pPr>
            <w:r>
              <w:rPr>
                <w:rFonts w:ascii="Times New Roman"/>
                <w:b w:val="false"/>
                <w:i w:val="false"/>
                <w:color w:val="000000"/>
                <w:sz w:val="20"/>
              </w:rPr>
              <w:t>
01</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308"/>
          <w:p>
            <w:pPr>
              <w:spacing w:after="20"/>
              <w:ind w:left="20"/>
              <w:jc w:val="both"/>
            </w:pPr>
            <w:r>
              <w:rPr>
                <w:rFonts w:ascii="Times New Roman"/>
                <w:b w:val="false"/>
                <w:i w:val="false"/>
                <w:color w:val="000000"/>
                <w:sz w:val="20"/>
              </w:rPr>
              <w:t>
1</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309"/>
          <w:p>
            <w:pPr>
              <w:spacing w:after="20"/>
              <w:ind w:left="20"/>
              <w:jc w:val="both"/>
            </w:pPr>
            <w:r>
              <w:rPr>
                <w:rFonts w:ascii="Times New Roman"/>
                <w:b w:val="false"/>
                <w:i w:val="false"/>
                <w:color w:val="000000"/>
                <w:sz w:val="20"/>
              </w:rPr>
              <w:t>
101</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310"/>
          <w:p>
            <w:pPr>
              <w:spacing w:after="20"/>
              <w:ind w:left="20"/>
              <w:jc w:val="both"/>
            </w:pPr>
            <w:r>
              <w:rPr>
                <w:rFonts w:ascii="Times New Roman"/>
                <w:b w:val="false"/>
                <w:i w:val="false"/>
                <w:color w:val="000000"/>
                <w:sz w:val="20"/>
              </w:rPr>
              <w:t>
003</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311"/>
          <w:p>
            <w:pPr>
              <w:spacing w:after="20"/>
              <w:ind w:left="20"/>
              <w:jc w:val="both"/>
            </w:pPr>
            <w:r>
              <w:rPr>
                <w:rFonts w:ascii="Times New Roman"/>
                <w:b w:val="false"/>
                <w:i w:val="false"/>
                <w:color w:val="000000"/>
                <w:sz w:val="20"/>
              </w:rPr>
              <w:t>
100</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по заказам (заявкам) физических и юридических лиц архивных документов в электронную форму, за исключением архивных документов, указанных в пункте 1 статьи 15-1 Закона о Национальном архивном фонде и архивах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312"/>
          <w:p>
            <w:pPr>
              <w:spacing w:after="20"/>
              <w:ind w:left="20"/>
              <w:jc w:val="both"/>
            </w:pPr>
            <w:r>
              <w:rPr>
                <w:rFonts w:ascii="Times New Roman"/>
                <w:b w:val="false"/>
                <w:i w:val="false"/>
                <w:color w:val="000000"/>
                <w:sz w:val="20"/>
              </w:rPr>
              <w:t>
РБ</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313"/>
          <w:p>
            <w:pPr>
              <w:spacing w:after="20"/>
              <w:ind w:left="20"/>
              <w:jc w:val="both"/>
            </w:pPr>
            <w:r>
              <w:rPr>
                <w:rFonts w:ascii="Times New Roman"/>
                <w:b w:val="false"/>
                <w:i w:val="false"/>
                <w:color w:val="000000"/>
                <w:sz w:val="20"/>
              </w:rPr>
              <w:t>
01</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314"/>
          <w:p>
            <w:pPr>
              <w:spacing w:after="20"/>
              <w:ind w:left="20"/>
              <w:jc w:val="both"/>
            </w:pPr>
            <w:r>
              <w:rPr>
                <w:rFonts w:ascii="Times New Roman"/>
                <w:b w:val="false"/>
                <w:i w:val="false"/>
                <w:color w:val="000000"/>
                <w:sz w:val="20"/>
              </w:rPr>
              <w:t>
1</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315"/>
          <w:p>
            <w:pPr>
              <w:spacing w:after="20"/>
              <w:ind w:left="20"/>
              <w:jc w:val="both"/>
            </w:pPr>
            <w:r>
              <w:rPr>
                <w:rFonts w:ascii="Times New Roman"/>
                <w:b w:val="false"/>
                <w:i w:val="false"/>
                <w:color w:val="000000"/>
                <w:sz w:val="20"/>
              </w:rPr>
              <w:t>
101</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316"/>
          <w:p>
            <w:pPr>
              <w:spacing w:after="20"/>
              <w:ind w:left="20"/>
              <w:jc w:val="both"/>
            </w:pPr>
            <w:r>
              <w:rPr>
                <w:rFonts w:ascii="Times New Roman"/>
                <w:b w:val="false"/>
                <w:i w:val="false"/>
                <w:color w:val="000000"/>
                <w:sz w:val="20"/>
              </w:rPr>
              <w:t>
003</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317"/>
          <w:p>
            <w:pPr>
              <w:spacing w:after="20"/>
              <w:ind w:left="20"/>
              <w:jc w:val="both"/>
            </w:pPr>
            <w:r>
              <w:rPr>
                <w:rFonts w:ascii="Times New Roman"/>
                <w:b w:val="false"/>
                <w:i w:val="false"/>
                <w:color w:val="000000"/>
                <w:sz w:val="20"/>
              </w:rPr>
              <w:t>
100</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 заказам (заявкам) физических и юридических лиц документальных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318"/>
          <w:p>
            <w:pPr>
              <w:spacing w:after="20"/>
              <w:ind w:left="20"/>
              <w:jc w:val="both"/>
            </w:pPr>
            <w:r>
              <w:rPr>
                <w:rFonts w:ascii="Times New Roman"/>
                <w:b w:val="false"/>
                <w:i w:val="false"/>
                <w:color w:val="000000"/>
                <w:sz w:val="20"/>
              </w:rPr>
              <w:t>
РБ</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319"/>
          <w:p>
            <w:pPr>
              <w:spacing w:after="20"/>
              <w:ind w:left="20"/>
              <w:jc w:val="both"/>
            </w:pPr>
            <w:r>
              <w:rPr>
                <w:rFonts w:ascii="Times New Roman"/>
                <w:b w:val="false"/>
                <w:i w:val="false"/>
                <w:color w:val="000000"/>
                <w:sz w:val="20"/>
              </w:rPr>
              <w:t>
01</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320"/>
          <w:p>
            <w:pPr>
              <w:spacing w:after="20"/>
              <w:ind w:left="20"/>
              <w:jc w:val="both"/>
            </w:pPr>
            <w:r>
              <w:rPr>
                <w:rFonts w:ascii="Times New Roman"/>
                <w:b w:val="false"/>
                <w:i w:val="false"/>
                <w:color w:val="000000"/>
                <w:sz w:val="20"/>
              </w:rPr>
              <w:t>
1</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321"/>
          <w:p>
            <w:pPr>
              <w:spacing w:after="20"/>
              <w:ind w:left="20"/>
              <w:jc w:val="both"/>
            </w:pPr>
            <w:r>
              <w:rPr>
                <w:rFonts w:ascii="Times New Roman"/>
                <w:b w:val="false"/>
                <w:i w:val="false"/>
                <w:color w:val="000000"/>
                <w:sz w:val="20"/>
              </w:rPr>
              <w:t>
101</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322"/>
          <w:p>
            <w:pPr>
              <w:spacing w:after="20"/>
              <w:ind w:left="20"/>
              <w:jc w:val="both"/>
            </w:pPr>
            <w:r>
              <w:rPr>
                <w:rFonts w:ascii="Times New Roman"/>
                <w:b w:val="false"/>
                <w:i w:val="false"/>
                <w:color w:val="000000"/>
                <w:sz w:val="20"/>
              </w:rPr>
              <w:t>
003</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323"/>
          <w:p>
            <w:pPr>
              <w:spacing w:after="20"/>
              <w:ind w:left="20"/>
              <w:jc w:val="both"/>
            </w:pPr>
            <w:r>
              <w:rPr>
                <w:rFonts w:ascii="Times New Roman"/>
                <w:b w:val="false"/>
                <w:i w:val="false"/>
                <w:color w:val="000000"/>
                <w:sz w:val="20"/>
              </w:rPr>
              <w:t>
100</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 заказам (заявкам) физических и юридических лиц информации генеалогического и тематического характеров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324"/>
          <w:p>
            <w:pPr>
              <w:spacing w:after="20"/>
              <w:ind w:left="20"/>
              <w:jc w:val="both"/>
            </w:pPr>
            <w:r>
              <w:rPr>
                <w:rFonts w:ascii="Times New Roman"/>
                <w:b w:val="false"/>
                <w:i w:val="false"/>
                <w:color w:val="000000"/>
                <w:sz w:val="20"/>
              </w:rPr>
              <w:t>
РБ</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325"/>
          <w:p>
            <w:pPr>
              <w:spacing w:after="20"/>
              <w:ind w:left="20"/>
              <w:jc w:val="both"/>
            </w:pPr>
            <w:r>
              <w:rPr>
                <w:rFonts w:ascii="Times New Roman"/>
                <w:b w:val="false"/>
                <w:i w:val="false"/>
                <w:color w:val="000000"/>
                <w:sz w:val="20"/>
              </w:rPr>
              <w:t>
01</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326"/>
          <w:p>
            <w:pPr>
              <w:spacing w:after="20"/>
              <w:ind w:left="20"/>
              <w:jc w:val="both"/>
            </w:pPr>
            <w:r>
              <w:rPr>
                <w:rFonts w:ascii="Times New Roman"/>
                <w:b w:val="false"/>
                <w:i w:val="false"/>
                <w:color w:val="000000"/>
                <w:sz w:val="20"/>
              </w:rPr>
              <w:t>
1</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327"/>
          <w:p>
            <w:pPr>
              <w:spacing w:after="20"/>
              <w:ind w:left="20"/>
              <w:jc w:val="both"/>
            </w:pPr>
            <w:r>
              <w:rPr>
                <w:rFonts w:ascii="Times New Roman"/>
                <w:b w:val="false"/>
                <w:i w:val="false"/>
                <w:color w:val="000000"/>
                <w:sz w:val="20"/>
              </w:rPr>
              <w:t>
101</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328"/>
          <w:p>
            <w:pPr>
              <w:spacing w:after="20"/>
              <w:ind w:left="20"/>
              <w:jc w:val="both"/>
            </w:pPr>
            <w:r>
              <w:rPr>
                <w:rFonts w:ascii="Times New Roman"/>
                <w:b w:val="false"/>
                <w:i w:val="false"/>
                <w:color w:val="000000"/>
                <w:sz w:val="20"/>
              </w:rPr>
              <w:t>
003</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329"/>
          <w:p>
            <w:pPr>
              <w:spacing w:after="20"/>
              <w:ind w:left="20"/>
              <w:jc w:val="both"/>
            </w:pPr>
            <w:r>
              <w:rPr>
                <w:rFonts w:ascii="Times New Roman"/>
                <w:b w:val="false"/>
                <w:i w:val="false"/>
                <w:color w:val="000000"/>
                <w:sz w:val="20"/>
              </w:rPr>
              <w:t>
100</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перечней документов с указанием сроков хранения, номенклатур дел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330"/>
          <w:p>
            <w:pPr>
              <w:spacing w:after="20"/>
              <w:ind w:left="20"/>
              <w:jc w:val="both"/>
            </w:pPr>
            <w:r>
              <w:rPr>
                <w:rFonts w:ascii="Times New Roman"/>
                <w:b w:val="false"/>
                <w:i w:val="false"/>
                <w:color w:val="000000"/>
                <w:sz w:val="20"/>
              </w:rPr>
              <w:t>
РБ</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331"/>
          <w:p>
            <w:pPr>
              <w:spacing w:after="20"/>
              <w:ind w:left="20"/>
              <w:jc w:val="both"/>
            </w:pPr>
            <w:r>
              <w:rPr>
                <w:rFonts w:ascii="Times New Roman"/>
                <w:b w:val="false"/>
                <w:i w:val="false"/>
                <w:color w:val="000000"/>
                <w:sz w:val="20"/>
              </w:rPr>
              <w:t>
01</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332"/>
          <w:p>
            <w:pPr>
              <w:spacing w:after="20"/>
              <w:ind w:left="20"/>
              <w:jc w:val="both"/>
            </w:pPr>
            <w:r>
              <w:rPr>
                <w:rFonts w:ascii="Times New Roman"/>
                <w:b w:val="false"/>
                <w:i w:val="false"/>
                <w:color w:val="000000"/>
                <w:sz w:val="20"/>
              </w:rPr>
              <w:t>
1</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333"/>
          <w:p>
            <w:pPr>
              <w:spacing w:after="20"/>
              <w:ind w:left="20"/>
              <w:jc w:val="both"/>
            </w:pPr>
            <w:r>
              <w:rPr>
                <w:rFonts w:ascii="Times New Roman"/>
                <w:b w:val="false"/>
                <w:i w:val="false"/>
                <w:color w:val="000000"/>
                <w:sz w:val="20"/>
              </w:rPr>
              <w:t>
101</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334"/>
          <w:p>
            <w:pPr>
              <w:spacing w:after="20"/>
              <w:ind w:left="20"/>
              <w:jc w:val="both"/>
            </w:pPr>
            <w:r>
              <w:rPr>
                <w:rFonts w:ascii="Times New Roman"/>
                <w:b w:val="false"/>
                <w:i w:val="false"/>
                <w:color w:val="000000"/>
                <w:sz w:val="20"/>
              </w:rPr>
              <w:t>
003</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335"/>
          <w:p>
            <w:pPr>
              <w:spacing w:after="20"/>
              <w:ind w:left="20"/>
              <w:jc w:val="both"/>
            </w:pPr>
            <w:r>
              <w:rPr>
                <w:rFonts w:ascii="Times New Roman"/>
                <w:b w:val="false"/>
                <w:i w:val="false"/>
                <w:color w:val="000000"/>
                <w:sz w:val="20"/>
              </w:rPr>
              <w:t>
100</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реализация методической литературы, сборников архивных документов, учебной и других публикаций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336"/>
          <w:p>
            <w:pPr>
              <w:spacing w:after="20"/>
              <w:ind w:left="20"/>
              <w:jc w:val="both"/>
            </w:pPr>
            <w:r>
              <w:rPr>
                <w:rFonts w:ascii="Times New Roman"/>
                <w:b w:val="false"/>
                <w:i w:val="false"/>
                <w:color w:val="000000"/>
                <w:sz w:val="20"/>
              </w:rPr>
              <w:t>
РБ</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337"/>
          <w:p>
            <w:pPr>
              <w:spacing w:after="20"/>
              <w:ind w:left="20"/>
              <w:jc w:val="both"/>
            </w:pPr>
            <w:r>
              <w:rPr>
                <w:rFonts w:ascii="Times New Roman"/>
                <w:b w:val="false"/>
                <w:i w:val="false"/>
                <w:color w:val="000000"/>
                <w:sz w:val="20"/>
              </w:rPr>
              <w:t>
01</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338"/>
          <w:p>
            <w:pPr>
              <w:spacing w:after="20"/>
              <w:ind w:left="20"/>
              <w:jc w:val="both"/>
            </w:pPr>
            <w:r>
              <w:rPr>
                <w:rFonts w:ascii="Times New Roman"/>
                <w:b w:val="false"/>
                <w:i w:val="false"/>
                <w:color w:val="000000"/>
                <w:sz w:val="20"/>
              </w:rPr>
              <w:t>
1</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339"/>
          <w:p>
            <w:pPr>
              <w:spacing w:after="20"/>
              <w:ind w:left="20"/>
              <w:jc w:val="both"/>
            </w:pPr>
            <w:r>
              <w:rPr>
                <w:rFonts w:ascii="Times New Roman"/>
                <w:b w:val="false"/>
                <w:i w:val="false"/>
                <w:color w:val="000000"/>
                <w:sz w:val="20"/>
              </w:rPr>
              <w:t>
101</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340"/>
          <w:p>
            <w:pPr>
              <w:spacing w:after="20"/>
              <w:ind w:left="20"/>
              <w:jc w:val="both"/>
            </w:pPr>
            <w:r>
              <w:rPr>
                <w:rFonts w:ascii="Times New Roman"/>
                <w:b w:val="false"/>
                <w:i w:val="false"/>
                <w:color w:val="000000"/>
                <w:sz w:val="20"/>
              </w:rPr>
              <w:t>
003</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341"/>
          <w:p>
            <w:pPr>
              <w:spacing w:after="20"/>
              <w:ind w:left="20"/>
              <w:jc w:val="both"/>
            </w:pPr>
            <w:r>
              <w:rPr>
                <w:rFonts w:ascii="Times New Roman"/>
                <w:b w:val="false"/>
                <w:i w:val="false"/>
                <w:color w:val="000000"/>
                <w:sz w:val="20"/>
              </w:rPr>
              <w:t>
100</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Депозитарное хранение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342"/>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(далее – Постановление № 128);</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согласно подпункту 44) статьи 1 Закона Республики Казахстан "Об информатизации" (далее – Закон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приказом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Правила № ҚР ДСМ-309/2020) (зарегистрирован Реестре государственной регистрации нормативных правовых актов под № 21858);</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дифференцированной доплаты работникам государственных учреждений органов внутренних дел в соответствии с приказом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(далее – Правила № ҚР ДСМ-278/2020 ) (зарегистрирован в Реестре государственной регистрации нормативных правовых актов под №21824)</w:t>
            </w:r>
          </w:p>
          <w:p>
            <w:pPr>
              <w:spacing w:after="20"/>
              <w:ind w:left="20"/>
              <w:jc w:val="both"/>
            </w:pPr>
            <w:r>
              <w:rPr>
                <w:rFonts w:ascii="Times New Roman"/>
                <w:b w:val="false"/>
                <w:i w:val="false"/>
                <w:color w:val="000000"/>
                <w:sz w:val="20"/>
              </w:rPr>
              <w:t>
(112, 116, 121, 122, 124, 136, 141, 142, 144, 149, 151, 152, 153, 154, 158, 159, 161, 165, 169, 414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70 Закона Республики Казахстан "О правоохранительной службе", приказ Министра внутренних дел Республики Казахстан от 28 октября 2019 года № 931 "Об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военно-медицинскими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ГОБМП 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343"/>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переподготовка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хозяйственных и горюче-смазочных товаров, прочих товаров и услуг, сервисное обслуживание,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(141, 142, 144, 149, 151, 152, 154, 158, 159, 161, 165,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83 Закона Республики Казахстан "О специальных государственных органах Республики Казахстан", приказ Начальника Службы государственной охраны Республики Казахстан от 2 октября 2019 года № 11-240 дсп "Об утверждении Правил оказания платных видов деятельности по реализации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 в Реестре государственной регистрации нормативных правовых актов под № 19525).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военной медицины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344"/>
          <w:p>
            <w:pPr>
              <w:spacing w:after="20"/>
              <w:ind w:left="20"/>
              <w:jc w:val="both"/>
            </w:pPr>
            <w:r>
              <w:rPr>
                <w:rFonts w:ascii="Times New Roman"/>
                <w:b w:val="false"/>
                <w:i w:val="false"/>
                <w:color w:val="000000"/>
                <w:sz w:val="20"/>
              </w:rPr>
              <w:t>
РБ</w:t>
            </w:r>
          </w:p>
          <w:bookmarkEnd w:id="344"/>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345"/>
          <w:p>
            <w:pPr>
              <w:spacing w:after="20"/>
              <w:ind w:left="20"/>
              <w:jc w:val="both"/>
            </w:pPr>
            <w:r>
              <w:rPr>
                <w:rFonts w:ascii="Times New Roman"/>
                <w:b w:val="false"/>
                <w:i w:val="false"/>
                <w:color w:val="000000"/>
                <w:sz w:val="20"/>
              </w:rPr>
              <w:t>
05</w:t>
            </w:r>
          </w:p>
          <w:bookmarkEnd w:id="345"/>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346"/>
          <w:p>
            <w:pPr>
              <w:spacing w:after="20"/>
              <w:ind w:left="20"/>
              <w:jc w:val="both"/>
            </w:pPr>
            <w:r>
              <w:rPr>
                <w:rFonts w:ascii="Times New Roman"/>
                <w:b w:val="false"/>
                <w:i w:val="false"/>
                <w:color w:val="000000"/>
                <w:sz w:val="20"/>
              </w:rPr>
              <w:t>
1</w:t>
            </w:r>
          </w:p>
          <w:bookmarkEnd w:id="346"/>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347"/>
          <w:p>
            <w:pPr>
              <w:spacing w:after="20"/>
              <w:ind w:left="20"/>
              <w:jc w:val="both"/>
            </w:pPr>
            <w:r>
              <w:rPr>
                <w:rFonts w:ascii="Times New Roman"/>
                <w:b w:val="false"/>
                <w:i w:val="false"/>
                <w:color w:val="000000"/>
                <w:sz w:val="20"/>
              </w:rPr>
              <w:t>
208</w:t>
            </w:r>
          </w:p>
          <w:bookmarkEnd w:id="347"/>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348"/>
          <w:p>
            <w:pPr>
              <w:spacing w:after="20"/>
              <w:ind w:left="20"/>
              <w:jc w:val="both"/>
            </w:pPr>
            <w:r>
              <w:rPr>
                <w:rFonts w:ascii="Times New Roman"/>
                <w:b w:val="false"/>
                <w:i w:val="false"/>
                <w:color w:val="000000"/>
                <w:sz w:val="20"/>
              </w:rPr>
              <w:t>
008</w:t>
            </w:r>
          </w:p>
          <w:bookmarkEnd w:id="348"/>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349"/>
          <w:p>
            <w:pPr>
              <w:spacing w:after="20"/>
              <w:ind w:left="20"/>
              <w:jc w:val="both"/>
            </w:pPr>
            <w:r>
              <w:rPr>
                <w:rFonts w:ascii="Times New Roman"/>
                <w:b w:val="false"/>
                <w:i w:val="false"/>
                <w:color w:val="000000"/>
                <w:sz w:val="20"/>
              </w:rPr>
              <w:t>
000</w:t>
            </w:r>
          </w:p>
          <w:bookmarkEnd w:id="349"/>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350"/>
          <w:p>
            <w:pPr>
              <w:spacing w:after="20"/>
              <w:ind w:left="20"/>
              <w:jc w:val="both"/>
            </w:pPr>
            <w:r>
              <w:rPr>
                <w:rFonts w:ascii="Times New Roman"/>
                <w:b w:val="false"/>
                <w:i w:val="false"/>
                <w:color w:val="000000"/>
                <w:sz w:val="20"/>
              </w:rPr>
              <w:t>
Медицинская помощь в рамках перечня ГОБМП, утвержденного постановлением Правительства Республики Казахстан от 16 октября 2020 года № 672</w:t>
            </w:r>
          </w:p>
          <w:bookmarkEnd w:id="3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351"/>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351"/>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закупаемых у единого дистрибьютора на соответствующий год, также аптечек, специализированных лечебных продуктов;</w:t>
            </w:r>
          </w:p>
          <w:p>
            <w:pPr>
              <w:spacing w:after="20"/>
              <w:ind w:left="20"/>
              <w:jc w:val="both"/>
            </w:pPr>
            <w:r>
              <w:rPr>
                <w:rFonts w:ascii="Times New Roman"/>
                <w:b w:val="false"/>
                <w:i w:val="false"/>
                <w:color w:val="000000"/>
                <w:sz w:val="20"/>
              </w:rPr>
              <w:t>
13)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14) оплата неустойки, начисленной в соответствии с условиями договора закупа услуг в рамках ГОБМП и в системе ОСМС;</w:t>
            </w:r>
          </w:p>
          <w:p>
            <w:pPr>
              <w:spacing w:after="20"/>
              <w:ind w:left="20"/>
              <w:jc w:val="both"/>
            </w:pPr>
            <w:r>
              <w:rPr>
                <w:rFonts w:ascii="Times New Roman"/>
                <w:b w:val="false"/>
                <w:i w:val="false"/>
                <w:color w:val="000000"/>
                <w:sz w:val="20"/>
              </w:rPr>
              <w:t>
15) оплата услуг медицинских информационных систем, сервисного обслуживания медицинской техники;</w:t>
            </w:r>
          </w:p>
          <w:p>
            <w:pPr>
              <w:spacing w:after="20"/>
              <w:ind w:left="20"/>
              <w:jc w:val="both"/>
            </w:pPr>
            <w:r>
              <w:rPr>
                <w:rFonts w:ascii="Times New Roman"/>
                <w:b w:val="false"/>
                <w:i w:val="false"/>
                <w:color w:val="000000"/>
                <w:sz w:val="20"/>
              </w:rPr>
              <w:t>
16) повышение квалификации врачей и среднего медицинского персонала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рамках перечня медицинской помощи в системе ОСМС, утвержденного постановлением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объем медицинской помощи, не включенные в перечни ГОБМП и (или) системы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бактериологического, вирусологического, иммунологического и паразитологического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замеру физических факторов, микроклимата, шума, вибрации, освещенности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химического анализа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радиометрическому исследованию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Дезинфекционные, дератизационные и дезинсекционные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медицинских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семинаров, мастер-классов, конференции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курсов подготовки сертифицированных тренеров и инструкторов по навыкам оказания первой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осуществлению складского хранения лекарственных средств и медицинских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(сервисное) обслуживанию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военно-медицинскими подразделениями органов национальной безопасности Республики Казахстан,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ГОБМП 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352"/>
          <w:p>
            <w:pPr>
              <w:spacing w:after="20"/>
              <w:ind w:left="20"/>
              <w:jc w:val="both"/>
            </w:pPr>
            <w:r>
              <w:rPr>
                <w:rFonts w:ascii="Times New Roman"/>
                <w:b w:val="false"/>
                <w:i w:val="false"/>
                <w:color w:val="000000"/>
                <w:sz w:val="20"/>
              </w:rPr>
              <w:t>
1) приобретение (обеспечение) лекарственных средств и изделий медицинского назначения и расходных материалов;</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переподготовка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хозяйственных и горюче-смазочных товаров, прочих товаров и услуг, сервисное обслуживание,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(141, 142, 144, 149, 151, 152, 154, 158, 159, 161, 165, 169 и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23 Закона Республики Казахстан "Об органах национальной безопасности Республики Казахстан", приказ временно исполняющего обязанности от 11 октября 2019 года № 83/ДСП "Об утверждении Правил оказания платных видов деятельности по реализации услуг государственными учреждениями Комитета национальной безопасности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по чрезвычайным ситуациям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353"/>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19) командировочные расходы. (111, 112, 113, 116, 121, 122, 124, 131, 135, 136, 141, 144, 149, 151, 152, 153, 159, 161, 162, 169, 413, 414, 416, 419 и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об образовании, Правила № 762.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354"/>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8) аренда оборудования и техники; 9)эксплуатационные расходы оборудования и техники, используемых для реализации исследований. (111, 112, 113, 116, 121, 122, 124, 144, 149, 153, 154, 156,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Республиканским государственным учреждением "Академией правосудия при Высшем Судебном Совете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355"/>
          <w:p>
            <w:pPr>
              <w:spacing w:after="20"/>
              <w:ind w:left="20"/>
              <w:jc w:val="both"/>
            </w:pPr>
            <w:r>
              <w:rPr>
                <w:rFonts w:ascii="Times New Roman"/>
                <w:b w:val="false"/>
                <w:i w:val="false"/>
                <w:color w:val="000000"/>
                <w:sz w:val="20"/>
              </w:rPr>
              <w:t>
1) укрепление учебно-материальной базы;</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профессорско-преподавательского состава, специалистов и сотрудников, участвующих в реализации платных услуг 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профессорско-преподавательского состава и специалистов/сотрудников;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проведение обучающих тренингов, семинаров, конференций и круглых столов;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расходных материалов, оборудования и программного обеспечения для проведения научных исследований, и других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публикация результатов научных исследований, в том числе редактирование научных трудов, учебных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обучения, исследований и сопутствующих им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кофе-брейков, приобретение сувенирной продукции, памятных подарков в рамках конференций, семинаров, круглых столов, конкурсов, турниров,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командировки, связанные с проведением исследований, участием в научных конференциях, семинарах, выставках и других мероприятиях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приобретение переводческих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дополнительные хозяйственные расходы, связанные с оказанием платных услуг;</w:t>
            </w:r>
          </w:p>
          <w:p>
            <w:pPr>
              <w:spacing w:after="20"/>
              <w:ind w:left="20"/>
              <w:jc w:val="both"/>
            </w:pPr>
            <w:r>
              <w:rPr>
                <w:rFonts w:ascii="Times New Roman"/>
                <w:b w:val="false"/>
                <w:i w:val="false"/>
                <w:color w:val="000000"/>
                <w:sz w:val="20"/>
              </w:rPr>
              <w:t>
12) установление надбавок и доплат, премирование работников, оказание социальной и материальной помощи работникам (111, 112, 113, 116, 121, 122, 124, 131, 135, 149, 151, 152, 154, 157, 159, 161, 162, 169, 414, 416 и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356"/>
          <w:p>
            <w:pPr>
              <w:spacing w:after="20"/>
              <w:ind w:left="20"/>
              <w:jc w:val="both"/>
            </w:pPr>
            <w:r>
              <w:rPr>
                <w:rFonts w:ascii="Times New Roman"/>
                <w:b w:val="false"/>
                <w:i w:val="false"/>
                <w:color w:val="000000"/>
                <w:sz w:val="20"/>
              </w:rPr>
              <w:t>
Пункт 3 статьи 63 3акона об образовании,</w:t>
            </w:r>
          </w:p>
          <w:bookmarkEnd w:id="356"/>
          <w:p>
            <w:pPr>
              <w:spacing w:after="20"/>
              <w:ind w:left="20"/>
              <w:jc w:val="both"/>
            </w:pPr>
            <w:r>
              <w:rPr>
                <w:rFonts w:ascii="Times New Roman"/>
                <w:b w:val="false"/>
                <w:i w:val="false"/>
                <w:color w:val="000000"/>
                <w:sz w:val="20"/>
              </w:rPr>
              <w:t>
Распоряжение Секретаря Высшего судебного совета-руководителя аппарата от 10 октября 2024 года № 1-9/43 "Об утверждении Правил оказания платных видов деятельности по реализации товаров (работ, услуг) Академией правосудия при Высшем Судебном Совете Республики Казахстан и расходования ею денег от реализации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послевузовских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различных мероприятий: семинаров, совещаний, конференций, спортивных соревнований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учреждением Вооруженных Сил, в сфере аэропортовской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357"/>
          <w:p>
            <w:pPr>
              <w:spacing w:after="20"/>
              <w:ind w:left="20"/>
              <w:jc w:val="both"/>
            </w:pPr>
            <w:r>
              <w:rPr>
                <w:rFonts w:ascii="Times New Roman"/>
                <w:b w:val="false"/>
                <w:i w:val="false"/>
                <w:color w:val="000000"/>
                <w:sz w:val="20"/>
              </w:rPr>
              <w:t>
РБ</w:t>
            </w:r>
          </w:p>
          <w:bookmarkEnd w:id="357"/>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358"/>
          <w:p>
            <w:pPr>
              <w:spacing w:after="20"/>
              <w:ind w:left="20"/>
              <w:jc w:val="both"/>
            </w:pPr>
            <w:r>
              <w:rPr>
                <w:rFonts w:ascii="Times New Roman"/>
                <w:b w:val="false"/>
                <w:i w:val="false"/>
                <w:color w:val="000000"/>
                <w:sz w:val="20"/>
              </w:rPr>
              <w:t>
04</w:t>
            </w:r>
          </w:p>
          <w:bookmarkEnd w:id="358"/>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359"/>
          <w:p>
            <w:pPr>
              <w:spacing w:after="20"/>
              <w:ind w:left="20"/>
              <w:jc w:val="both"/>
            </w:pPr>
            <w:r>
              <w:rPr>
                <w:rFonts w:ascii="Times New Roman"/>
                <w:b w:val="false"/>
                <w:i w:val="false"/>
                <w:color w:val="000000"/>
                <w:sz w:val="20"/>
              </w:rPr>
              <w:t>
6</w:t>
            </w:r>
          </w:p>
          <w:bookmarkEnd w:id="359"/>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360"/>
          <w:p>
            <w:pPr>
              <w:spacing w:after="20"/>
              <w:ind w:left="20"/>
              <w:jc w:val="both"/>
            </w:pPr>
            <w:r>
              <w:rPr>
                <w:rFonts w:ascii="Times New Roman"/>
                <w:b w:val="false"/>
                <w:i w:val="false"/>
                <w:color w:val="000000"/>
                <w:sz w:val="20"/>
              </w:rPr>
              <w:t>
208</w:t>
            </w:r>
          </w:p>
          <w:bookmarkEnd w:id="360"/>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361"/>
          <w:p>
            <w:pPr>
              <w:spacing w:after="20"/>
              <w:ind w:left="20"/>
              <w:jc w:val="both"/>
            </w:pPr>
            <w:r>
              <w:rPr>
                <w:rFonts w:ascii="Times New Roman"/>
                <w:b w:val="false"/>
                <w:i w:val="false"/>
                <w:color w:val="000000"/>
                <w:sz w:val="20"/>
              </w:rPr>
              <w:t>
011</w:t>
            </w:r>
          </w:p>
          <w:bookmarkEnd w:id="361"/>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362"/>
          <w:p>
            <w:pPr>
              <w:spacing w:after="20"/>
              <w:ind w:left="20"/>
              <w:jc w:val="both"/>
            </w:pPr>
            <w:r>
              <w:rPr>
                <w:rFonts w:ascii="Times New Roman"/>
                <w:b w:val="false"/>
                <w:i w:val="false"/>
                <w:color w:val="000000"/>
                <w:sz w:val="20"/>
              </w:rPr>
              <w:t>
000</w:t>
            </w:r>
          </w:p>
          <w:bookmarkEnd w:id="362"/>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взлетно-посадочной полосы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363"/>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363"/>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строительных материалов для ремонта аэродромов;</w:t>
            </w:r>
          </w:p>
          <w:p>
            <w:pPr>
              <w:spacing w:after="20"/>
              <w:ind w:left="20"/>
              <w:jc w:val="both"/>
            </w:pPr>
            <w:r>
              <w:rPr>
                <w:rFonts w:ascii="Times New Roman"/>
                <w:b w:val="false"/>
                <w:i w:val="false"/>
                <w:color w:val="000000"/>
                <w:sz w:val="20"/>
              </w:rPr>
              <w:t>
13) приобретение техники средств наземного обеспечения полетов и радиотехнического обеспечения;</w:t>
            </w:r>
          </w:p>
          <w:p>
            <w:pPr>
              <w:spacing w:after="20"/>
              <w:ind w:left="20"/>
              <w:jc w:val="both"/>
            </w:pPr>
            <w:r>
              <w:rPr>
                <w:rFonts w:ascii="Times New Roman"/>
                <w:b w:val="false"/>
                <w:i w:val="false"/>
                <w:color w:val="000000"/>
                <w:sz w:val="20"/>
              </w:rPr>
              <w:t>
14) услуги по ремонту и содержанию аэродромной, авиационной техники и радиотехнического обеспечения;</w:t>
            </w:r>
          </w:p>
          <w:p>
            <w:pPr>
              <w:spacing w:after="20"/>
              <w:ind w:left="20"/>
              <w:jc w:val="both"/>
            </w:pPr>
            <w:r>
              <w:rPr>
                <w:rFonts w:ascii="Times New Roman"/>
                <w:b w:val="false"/>
                <w:i w:val="false"/>
                <w:color w:val="000000"/>
                <w:sz w:val="20"/>
              </w:rPr>
              <w:t>
15) приобретение товарно-материальных ценностей для аэродрома и авиационной техники;</w:t>
            </w:r>
          </w:p>
          <w:p>
            <w:pPr>
              <w:spacing w:after="20"/>
              <w:ind w:left="20"/>
              <w:jc w:val="both"/>
            </w:pPr>
            <w:r>
              <w:rPr>
                <w:rFonts w:ascii="Times New Roman"/>
                <w:b w:val="false"/>
                <w:i w:val="false"/>
                <w:color w:val="000000"/>
                <w:sz w:val="20"/>
              </w:rPr>
              <w:t>
16) услуги по содержанию аэродромов;</w:t>
            </w:r>
          </w:p>
          <w:p>
            <w:pPr>
              <w:spacing w:after="20"/>
              <w:ind w:left="20"/>
              <w:jc w:val="both"/>
            </w:pPr>
            <w:r>
              <w:rPr>
                <w:rFonts w:ascii="Times New Roman"/>
                <w:b w:val="false"/>
                <w:i w:val="false"/>
                <w:color w:val="000000"/>
                <w:sz w:val="20"/>
              </w:rPr>
              <w:t>
17) проведение обучающих семинаров, тренингов, конференций, а также повышение квалификации авиационного персонала согласно Перечню, утвержденного приказом Министра обороны Республики Казахстан от 31 марта 2022 года № 168дсп "Об утверждении Перечня должностей авиационного персонала государственной авиации Республики Казахстан"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авиационной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места стоянки воздушному судну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груза на аэродроме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воздушного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воздушных судов авиационными горюче-смазочными материалами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горюче-смазочных материалов и спецжидкостей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учреждением Вооруженных Сил, в сфере авиационной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реализуемые в сфере воздушных перевозок военно-транспортной и армейской авиацией в попутном направлении (для негосударственных органов и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строительных материалов для ремонта аэродромов;</w:t>
            </w:r>
          </w:p>
          <w:p>
            <w:pPr>
              <w:spacing w:after="20"/>
              <w:ind w:left="20"/>
              <w:jc w:val="both"/>
            </w:pPr>
            <w:r>
              <w:rPr>
                <w:rFonts w:ascii="Times New Roman"/>
                <w:b w:val="false"/>
                <w:i w:val="false"/>
                <w:color w:val="000000"/>
                <w:sz w:val="20"/>
              </w:rPr>
              <w:t>
13) приобретение техники средств наземного обеспечения полетов и радиотехнического обеспечения;</w:t>
            </w:r>
          </w:p>
          <w:p>
            <w:pPr>
              <w:spacing w:after="20"/>
              <w:ind w:left="20"/>
              <w:jc w:val="both"/>
            </w:pPr>
            <w:r>
              <w:rPr>
                <w:rFonts w:ascii="Times New Roman"/>
                <w:b w:val="false"/>
                <w:i w:val="false"/>
                <w:color w:val="000000"/>
                <w:sz w:val="20"/>
              </w:rPr>
              <w:t>
14) услуги по ремонту и содержанию аэродромной, авиационной техники и радиотехнического обеспечения;</w:t>
            </w:r>
          </w:p>
          <w:p>
            <w:pPr>
              <w:spacing w:after="20"/>
              <w:ind w:left="20"/>
              <w:jc w:val="both"/>
            </w:pPr>
            <w:r>
              <w:rPr>
                <w:rFonts w:ascii="Times New Roman"/>
                <w:b w:val="false"/>
                <w:i w:val="false"/>
                <w:color w:val="000000"/>
                <w:sz w:val="20"/>
              </w:rPr>
              <w:t>
15) приобретение товарно-материальных ценностей для аэродрома и авиационной техники;</w:t>
            </w:r>
          </w:p>
          <w:p>
            <w:pPr>
              <w:spacing w:after="20"/>
              <w:ind w:left="20"/>
              <w:jc w:val="both"/>
            </w:pPr>
            <w:r>
              <w:rPr>
                <w:rFonts w:ascii="Times New Roman"/>
                <w:b w:val="false"/>
                <w:i w:val="false"/>
                <w:color w:val="000000"/>
                <w:sz w:val="20"/>
              </w:rPr>
              <w:t>
16) услуги по содержанию аэродромов;</w:t>
            </w:r>
          </w:p>
          <w:p>
            <w:pPr>
              <w:spacing w:after="20"/>
              <w:ind w:left="20"/>
              <w:jc w:val="both"/>
            </w:pPr>
            <w:r>
              <w:rPr>
                <w:rFonts w:ascii="Times New Roman"/>
                <w:b w:val="false"/>
                <w:i w:val="false"/>
                <w:color w:val="000000"/>
                <w:sz w:val="20"/>
              </w:rPr>
              <w:t>
17) проведение обучающих семинаров, тренингов, конференций, а также повышение квалификации авиационного персонала согласно Перечню, утвержденного приказом Министра обороны Республики Казахстан от 31 марта 2022 года № 168дсп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реализуемые в сфере воздушных перевозок военно-транспортной и армейской авиацией при привлечении иными государственными органами 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культуры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364"/>
          <w:p>
            <w:pPr>
              <w:spacing w:after="20"/>
              <w:ind w:left="20"/>
              <w:jc w:val="both"/>
            </w:pPr>
            <w:r>
              <w:rPr>
                <w:rFonts w:ascii="Times New Roman"/>
                <w:b w:val="false"/>
                <w:i w:val="false"/>
                <w:color w:val="000000"/>
                <w:sz w:val="20"/>
              </w:rPr>
              <w:t>
РБ</w:t>
            </w:r>
          </w:p>
          <w:bookmarkEnd w:id="364"/>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365"/>
          <w:p>
            <w:pPr>
              <w:spacing w:after="20"/>
              <w:ind w:left="20"/>
              <w:jc w:val="both"/>
            </w:pPr>
            <w:r>
              <w:rPr>
                <w:rFonts w:ascii="Times New Roman"/>
                <w:b w:val="false"/>
                <w:i w:val="false"/>
                <w:color w:val="000000"/>
                <w:sz w:val="20"/>
              </w:rPr>
              <w:t>
04</w:t>
            </w:r>
          </w:p>
          <w:bookmarkEnd w:id="365"/>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366"/>
          <w:p>
            <w:pPr>
              <w:spacing w:after="20"/>
              <w:ind w:left="20"/>
              <w:jc w:val="both"/>
            </w:pPr>
            <w:r>
              <w:rPr>
                <w:rFonts w:ascii="Times New Roman"/>
                <w:b w:val="false"/>
                <w:i w:val="false"/>
                <w:color w:val="000000"/>
                <w:sz w:val="20"/>
              </w:rPr>
              <w:t>
6</w:t>
            </w:r>
          </w:p>
          <w:bookmarkEnd w:id="366"/>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367"/>
          <w:p>
            <w:pPr>
              <w:spacing w:after="20"/>
              <w:ind w:left="20"/>
              <w:jc w:val="both"/>
            </w:pPr>
            <w:r>
              <w:rPr>
                <w:rFonts w:ascii="Times New Roman"/>
                <w:b w:val="false"/>
                <w:i w:val="false"/>
                <w:color w:val="000000"/>
                <w:sz w:val="20"/>
              </w:rPr>
              <w:t>
208</w:t>
            </w:r>
          </w:p>
          <w:bookmarkEnd w:id="367"/>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368"/>
          <w:p>
            <w:pPr>
              <w:spacing w:after="20"/>
              <w:ind w:left="20"/>
              <w:jc w:val="both"/>
            </w:pPr>
            <w:r>
              <w:rPr>
                <w:rFonts w:ascii="Times New Roman"/>
                <w:b w:val="false"/>
                <w:i w:val="false"/>
                <w:color w:val="000000"/>
                <w:sz w:val="20"/>
              </w:rPr>
              <w:t>
011</w:t>
            </w:r>
          </w:p>
          <w:bookmarkEnd w:id="368"/>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369"/>
          <w:p>
            <w:pPr>
              <w:spacing w:after="20"/>
              <w:ind w:left="20"/>
              <w:jc w:val="both"/>
            </w:pPr>
            <w:r>
              <w:rPr>
                <w:rFonts w:ascii="Times New Roman"/>
                <w:b w:val="false"/>
                <w:i w:val="false"/>
                <w:color w:val="000000"/>
                <w:sz w:val="20"/>
              </w:rPr>
              <w:t>
000</w:t>
            </w:r>
          </w:p>
          <w:bookmarkEnd w:id="369"/>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проведения фото-, видеосъемок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370"/>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bookmarkEnd w:id="370"/>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организация и проведение мероприятий военно-патриотического характера с привлечением допризывной молодежи;</w:t>
            </w:r>
          </w:p>
          <w:p>
            <w:pPr>
              <w:spacing w:after="20"/>
              <w:ind w:left="20"/>
              <w:jc w:val="both"/>
            </w:pPr>
            <w:r>
              <w:rPr>
                <w:rFonts w:ascii="Times New Roman"/>
                <w:b w:val="false"/>
                <w:i w:val="false"/>
                <w:color w:val="000000"/>
                <w:sz w:val="20"/>
              </w:rPr>
              <w:t>
13) приобретение памятных сувенирной и типографической продукции, грамот победителям и участникам военно-патриотических и спортивных мероприятий (военно-спортивных и спортивных соревнований и сборов, творческих и интеллектуальных конкурсов и фестивалей, форумов);</w:t>
            </w:r>
          </w:p>
          <w:p>
            <w:pPr>
              <w:spacing w:after="20"/>
              <w:ind w:left="20"/>
              <w:jc w:val="both"/>
            </w:pPr>
            <w:r>
              <w:rPr>
                <w:rFonts w:ascii="Times New Roman"/>
                <w:b w:val="false"/>
                <w:i w:val="false"/>
                <w:color w:val="000000"/>
                <w:sz w:val="20"/>
              </w:rPr>
              <w:t>
14) проведение кофе – брейков и фуршетов для делегаций – участников и лиц, сопровождающих мероприятия;</w:t>
            </w:r>
          </w:p>
          <w:p>
            <w:pPr>
              <w:spacing w:after="20"/>
              <w:ind w:left="20"/>
              <w:jc w:val="both"/>
            </w:pPr>
            <w:r>
              <w:rPr>
                <w:rFonts w:ascii="Times New Roman"/>
                <w:b w:val="false"/>
                <w:i w:val="false"/>
                <w:color w:val="000000"/>
                <w:sz w:val="20"/>
              </w:rPr>
              <w:t>
15) приобретение и пошив формы одежды (костюмы для экскурсоводов, сценические костюмы) для личного состава и участников патриотических мероприятий;</w:t>
            </w:r>
          </w:p>
          <w:p>
            <w:pPr>
              <w:spacing w:after="20"/>
              <w:ind w:left="20"/>
              <w:jc w:val="both"/>
            </w:pPr>
            <w:r>
              <w:rPr>
                <w:rFonts w:ascii="Times New Roman"/>
                <w:b w:val="false"/>
                <w:i w:val="false"/>
                <w:color w:val="000000"/>
                <w:sz w:val="20"/>
              </w:rPr>
              <w:t>
16) обустройство помещений для занятий и проведения военно-патриотических и образовательных мероприятий с допризывной молодежью;</w:t>
            </w:r>
          </w:p>
          <w:p>
            <w:pPr>
              <w:spacing w:after="20"/>
              <w:ind w:left="20"/>
              <w:jc w:val="both"/>
            </w:pPr>
            <w:r>
              <w:rPr>
                <w:rFonts w:ascii="Times New Roman"/>
                <w:b w:val="false"/>
                <w:i w:val="false"/>
                <w:color w:val="000000"/>
                <w:sz w:val="20"/>
              </w:rPr>
              <w:t>
17) аренда помещений, оборудований,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18) приобретение оборудования, инвентаря, в том числе музыкальных инструментов, звукового оборудования и расходных материалов (пластики для барабанов, палочки для барабанов, батарейки, жидкости для генератора дыма);</w:t>
            </w:r>
          </w:p>
          <w:p>
            <w:pPr>
              <w:spacing w:after="20"/>
              <w:ind w:left="20"/>
              <w:jc w:val="both"/>
            </w:pPr>
            <w:r>
              <w:rPr>
                <w:rFonts w:ascii="Times New Roman"/>
                <w:b w:val="false"/>
                <w:i w:val="false"/>
                <w:color w:val="000000"/>
                <w:sz w:val="20"/>
              </w:rPr>
              <w:t>
19) ремонт музыкальных инструментов, звукового оборудования  и сценических костюмов;</w:t>
            </w:r>
          </w:p>
          <w:p>
            <w:pPr>
              <w:spacing w:after="20"/>
              <w:ind w:left="20"/>
              <w:jc w:val="both"/>
            </w:pPr>
            <w:r>
              <w:rPr>
                <w:rFonts w:ascii="Times New Roman"/>
                <w:b w:val="false"/>
                <w:i w:val="false"/>
                <w:color w:val="000000"/>
                <w:sz w:val="20"/>
              </w:rPr>
              <w:t>
20) реставрация и возведение памятников культуры;</w:t>
            </w:r>
          </w:p>
          <w:p>
            <w:pPr>
              <w:spacing w:after="20"/>
              <w:ind w:left="20"/>
              <w:jc w:val="both"/>
            </w:pPr>
            <w:r>
              <w:rPr>
                <w:rFonts w:ascii="Times New Roman"/>
                <w:b w:val="false"/>
                <w:i w:val="false"/>
                <w:color w:val="000000"/>
                <w:sz w:val="20"/>
              </w:rPr>
              <w:t>
21) закуп экспонатов и музейных ценностей;</w:t>
            </w:r>
          </w:p>
          <w:p>
            <w:pPr>
              <w:spacing w:after="20"/>
              <w:ind w:left="20"/>
              <w:jc w:val="both"/>
            </w:pPr>
            <w:r>
              <w:rPr>
                <w:rFonts w:ascii="Times New Roman"/>
                <w:b w:val="false"/>
                <w:i w:val="false"/>
                <w:color w:val="000000"/>
                <w:sz w:val="20"/>
              </w:rPr>
              <w:t>
22) хранение и реставрация музейных ценностей;</w:t>
            </w:r>
          </w:p>
          <w:p>
            <w:pPr>
              <w:spacing w:after="20"/>
              <w:ind w:left="20"/>
              <w:jc w:val="both"/>
            </w:pPr>
            <w:r>
              <w:rPr>
                <w:rFonts w:ascii="Times New Roman"/>
                <w:b w:val="false"/>
                <w:i w:val="false"/>
                <w:color w:val="000000"/>
                <w:sz w:val="20"/>
              </w:rPr>
              <w:t>
23) корректура и перевод научных трудов, учебных пособий, экскурсионных текстов;</w:t>
            </w:r>
          </w:p>
          <w:p>
            <w:pPr>
              <w:spacing w:after="20"/>
              <w:ind w:left="20"/>
              <w:jc w:val="both"/>
            </w:pPr>
            <w:r>
              <w:rPr>
                <w:rFonts w:ascii="Times New Roman"/>
                <w:b w:val="false"/>
                <w:i w:val="false"/>
                <w:color w:val="000000"/>
                <w:sz w:val="20"/>
              </w:rPr>
              <w:t>
24) организация экспозиционно-выставочной деятельности в Республике Казахстан и за рубежом, а также проведение приема и организации выставок зарубежных стран.  (111, 112, 113, 116, 121, 122, 124, 131, 135, 141, 143, 144, 149, 151, 152, 153, 156, 157, 158, 159, 161, 162, 165, 169, 413,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371"/>
          <w:p>
            <w:pPr>
              <w:spacing w:after="20"/>
              <w:ind w:left="20"/>
              <w:jc w:val="both"/>
            </w:pPr>
            <w:r>
              <w:rPr>
                <w:rFonts w:ascii="Times New Roman"/>
                <w:b w:val="false"/>
                <w:i w:val="false"/>
                <w:color w:val="000000"/>
                <w:sz w:val="20"/>
              </w:rPr>
              <w:t>
РБ</w:t>
            </w:r>
          </w:p>
          <w:bookmarkEnd w:id="371"/>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372"/>
          <w:p>
            <w:pPr>
              <w:spacing w:after="20"/>
              <w:ind w:left="20"/>
              <w:jc w:val="both"/>
            </w:pPr>
            <w:r>
              <w:rPr>
                <w:rFonts w:ascii="Times New Roman"/>
                <w:b w:val="false"/>
                <w:i w:val="false"/>
                <w:color w:val="000000"/>
                <w:sz w:val="20"/>
              </w:rPr>
              <w:t>
04</w:t>
            </w:r>
          </w:p>
          <w:bookmarkEnd w:id="372"/>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373"/>
          <w:p>
            <w:pPr>
              <w:spacing w:after="20"/>
              <w:ind w:left="20"/>
              <w:jc w:val="both"/>
            </w:pPr>
            <w:r>
              <w:rPr>
                <w:rFonts w:ascii="Times New Roman"/>
                <w:b w:val="false"/>
                <w:i w:val="false"/>
                <w:color w:val="000000"/>
                <w:sz w:val="20"/>
              </w:rPr>
              <w:t>
6</w:t>
            </w:r>
          </w:p>
          <w:bookmarkEnd w:id="373"/>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374"/>
          <w:p>
            <w:pPr>
              <w:spacing w:after="20"/>
              <w:ind w:left="20"/>
              <w:jc w:val="both"/>
            </w:pPr>
            <w:r>
              <w:rPr>
                <w:rFonts w:ascii="Times New Roman"/>
                <w:b w:val="false"/>
                <w:i w:val="false"/>
                <w:color w:val="000000"/>
                <w:sz w:val="20"/>
              </w:rPr>
              <w:t>
208</w:t>
            </w:r>
          </w:p>
          <w:bookmarkEnd w:id="374"/>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375"/>
          <w:p>
            <w:pPr>
              <w:spacing w:after="20"/>
              <w:ind w:left="20"/>
              <w:jc w:val="both"/>
            </w:pPr>
            <w:r>
              <w:rPr>
                <w:rFonts w:ascii="Times New Roman"/>
                <w:b w:val="false"/>
                <w:i w:val="false"/>
                <w:color w:val="000000"/>
                <w:sz w:val="20"/>
              </w:rPr>
              <w:t>
011</w:t>
            </w:r>
          </w:p>
          <w:bookmarkEnd w:id="375"/>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376"/>
          <w:p>
            <w:pPr>
              <w:spacing w:after="20"/>
              <w:ind w:left="20"/>
              <w:jc w:val="both"/>
            </w:pPr>
            <w:r>
              <w:rPr>
                <w:rFonts w:ascii="Times New Roman"/>
                <w:b w:val="false"/>
                <w:i w:val="false"/>
                <w:color w:val="000000"/>
                <w:sz w:val="20"/>
              </w:rPr>
              <w:t>
000</w:t>
            </w:r>
          </w:p>
          <w:bookmarkEnd w:id="376"/>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залов (зданий, сооружений,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377"/>
          <w:p>
            <w:pPr>
              <w:spacing w:after="20"/>
              <w:ind w:left="20"/>
              <w:jc w:val="both"/>
            </w:pPr>
            <w:r>
              <w:rPr>
                <w:rFonts w:ascii="Times New Roman"/>
                <w:b w:val="false"/>
                <w:i w:val="false"/>
                <w:color w:val="000000"/>
                <w:sz w:val="20"/>
              </w:rPr>
              <w:t>
РБ</w:t>
            </w:r>
          </w:p>
          <w:bookmarkEnd w:id="377"/>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378"/>
          <w:p>
            <w:pPr>
              <w:spacing w:after="20"/>
              <w:ind w:left="20"/>
              <w:jc w:val="both"/>
            </w:pPr>
            <w:r>
              <w:rPr>
                <w:rFonts w:ascii="Times New Roman"/>
                <w:b w:val="false"/>
                <w:i w:val="false"/>
                <w:color w:val="000000"/>
                <w:sz w:val="20"/>
              </w:rPr>
              <w:t>
04</w:t>
            </w:r>
          </w:p>
          <w:bookmarkEnd w:id="378"/>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379"/>
          <w:p>
            <w:pPr>
              <w:spacing w:after="20"/>
              <w:ind w:left="20"/>
              <w:jc w:val="both"/>
            </w:pPr>
            <w:r>
              <w:rPr>
                <w:rFonts w:ascii="Times New Roman"/>
                <w:b w:val="false"/>
                <w:i w:val="false"/>
                <w:color w:val="000000"/>
                <w:sz w:val="20"/>
              </w:rPr>
              <w:t>
6</w:t>
            </w:r>
          </w:p>
          <w:bookmarkEnd w:id="379"/>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380"/>
          <w:p>
            <w:pPr>
              <w:spacing w:after="20"/>
              <w:ind w:left="20"/>
              <w:jc w:val="both"/>
            </w:pPr>
            <w:r>
              <w:rPr>
                <w:rFonts w:ascii="Times New Roman"/>
                <w:b w:val="false"/>
                <w:i w:val="false"/>
                <w:color w:val="000000"/>
                <w:sz w:val="20"/>
              </w:rPr>
              <w:t>
208</w:t>
            </w:r>
          </w:p>
          <w:bookmarkEnd w:id="380"/>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381"/>
          <w:p>
            <w:pPr>
              <w:spacing w:after="20"/>
              <w:ind w:left="20"/>
              <w:jc w:val="both"/>
            </w:pPr>
            <w:r>
              <w:rPr>
                <w:rFonts w:ascii="Times New Roman"/>
                <w:b w:val="false"/>
                <w:i w:val="false"/>
                <w:color w:val="000000"/>
                <w:sz w:val="20"/>
              </w:rPr>
              <w:t>
011</w:t>
            </w:r>
          </w:p>
          <w:bookmarkEnd w:id="381"/>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382"/>
          <w:p>
            <w:pPr>
              <w:spacing w:after="20"/>
              <w:ind w:left="20"/>
              <w:jc w:val="both"/>
            </w:pPr>
            <w:r>
              <w:rPr>
                <w:rFonts w:ascii="Times New Roman"/>
                <w:b w:val="false"/>
                <w:i w:val="false"/>
                <w:color w:val="000000"/>
                <w:sz w:val="20"/>
              </w:rPr>
              <w:t>
000</w:t>
            </w:r>
          </w:p>
          <w:bookmarkEnd w:id="382"/>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выступления концертных (творческих, эстрадно-танцевальных) коллективов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обучающих кружков и квестов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383"/>
          <w:p>
            <w:pPr>
              <w:spacing w:after="20"/>
              <w:ind w:left="20"/>
              <w:jc w:val="both"/>
            </w:pPr>
            <w:r>
              <w:rPr>
                <w:rFonts w:ascii="Times New Roman"/>
                <w:b w:val="false"/>
                <w:i w:val="false"/>
                <w:color w:val="000000"/>
                <w:sz w:val="20"/>
              </w:rPr>
              <w:t>
РБ</w:t>
            </w:r>
          </w:p>
          <w:bookmarkEnd w:id="383"/>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384"/>
          <w:p>
            <w:pPr>
              <w:spacing w:after="20"/>
              <w:ind w:left="20"/>
              <w:jc w:val="both"/>
            </w:pPr>
            <w:r>
              <w:rPr>
                <w:rFonts w:ascii="Times New Roman"/>
                <w:b w:val="false"/>
                <w:i w:val="false"/>
                <w:color w:val="000000"/>
                <w:sz w:val="20"/>
              </w:rPr>
              <w:t>
04</w:t>
            </w:r>
          </w:p>
          <w:bookmarkEnd w:id="384"/>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85"/>
          <w:p>
            <w:pPr>
              <w:spacing w:after="20"/>
              <w:ind w:left="20"/>
              <w:jc w:val="both"/>
            </w:pPr>
            <w:r>
              <w:rPr>
                <w:rFonts w:ascii="Times New Roman"/>
                <w:b w:val="false"/>
                <w:i w:val="false"/>
                <w:color w:val="000000"/>
                <w:sz w:val="20"/>
              </w:rPr>
              <w:t>
6</w:t>
            </w:r>
          </w:p>
          <w:bookmarkEnd w:id="385"/>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386"/>
          <w:p>
            <w:pPr>
              <w:spacing w:after="20"/>
              <w:ind w:left="20"/>
              <w:jc w:val="both"/>
            </w:pPr>
            <w:r>
              <w:rPr>
                <w:rFonts w:ascii="Times New Roman"/>
                <w:b w:val="false"/>
                <w:i w:val="false"/>
                <w:color w:val="000000"/>
                <w:sz w:val="20"/>
              </w:rPr>
              <w:t>
208</w:t>
            </w:r>
          </w:p>
          <w:bookmarkEnd w:id="386"/>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387"/>
          <w:p>
            <w:pPr>
              <w:spacing w:after="20"/>
              <w:ind w:left="20"/>
              <w:jc w:val="both"/>
            </w:pPr>
            <w:r>
              <w:rPr>
                <w:rFonts w:ascii="Times New Roman"/>
                <w:b w:val="false"/>
                <w:i w:val="false"/>
                <w:color w:val="000000"/>
                <w:sz w:val="20"/>
              </w:rPr>
              <w:t>
011</w:t>
            </w:r>
          </w:p>
          <w:bookmarkEnd w:id="387"/>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88"/>
          <w:p>
            <w:pPr>
              <w:spacing w:after="20"/>
              <w:ind w:left="20"/>
              <w:jc w:val="both"/>
            </w:pPr>
            <w:r>
              <w:rPr>
                <w:rFonts w:ascii="Times New Roman"/>
                <w:b w:val="false"/>
                <w:i w:val="false"/>
                <w:color w:val="000000"/>
                <w:sz w:val="20"/>
              </w:rPr>
              <w:t>
000</w:t>
            </w:r>
          </w:p>
          <w:bookmarkEnd w:id="388"/>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культурных, культурно-массовых, патриотических мероприятий, в том числе совместно с физическими и юридическими лицами, не имеющими ведомственной принадлежности к Вооруженным Силам (организация и проведение сборов, торжественных мероприятий, концертов, приемов, форумов, конференций и киносъемок)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организации и проведения выездных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посещения музея с экскурсией и без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реставрационным работам, реконструкция макетов, экспонатов, оружия и архивных документов с разрешения правообладателя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изготовления и реализация сувенирной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гостиничных услуг, в рамках проводимых культурно-досуговых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ведущих творческих коллективов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выступления военного оркестра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389"/>
          <w:p>
            <w:pPr>
              <w:spacing w:after="20"/>
              <w:ind w:left="20"/>
              <w:jc w:val="both"/>
            </w:pPr>
            <w:r>
              <w:rPr>
                <w:rFonts w:ascii="Times New Roman"/>
                <w:b w:val="false"/>
                <w:i w:val="false"/>
                <w:color w:val="000000"/>
                <w:sz w:val="20"/>
              </w:rPr>
              <w:t>
РБ</w:t>
            </w:r>
          </w:p>
          <w:bookmarkEnd w:id="389"/>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390"/>
          <w:p>
            <w:pPr>
              <w:spacing w:after="20"/>
              <w:ind w:left="20"/>
              <w:jc w:val="both"/>
            </w:pPr>
            <w:r>
              <w:rPr>
                <w:rFonts w:ascii="Times New Roman"/>
                <w:b w:val="false"/>
                <w:i w:val="false"/>
                <w:color w:val="000000"/>
                <w:sz w:val="20"/>
              </w:rPr>
              <w:t>
04</w:t>
            </w:r>
          </w:p>
          <w:bookmarkEnd w:id="390"/>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391"/>
          <w:p>
            <w:pPr>
              <w:spacing w:after="20"/>
              <w:ind w:left="20"/>
              <w:jc w:val="both"/>
            </w:pPr>
            <w:r>
              <w:rPr>
                <w:rFonts w:ascii="Times New Roman"/>
                <w:b w:val="false"/>
                <w:i w:val="false"/>
                <w:color w:val="000000"/>
                <w:sz w:val="20"/>
              </w:rPr>
              <w:t>
6</w:t>
            </w:r>
          </w:p>
          <w:bookmarkEnd w:id="391"/>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92"/>
          <w:p>
            <w:pPr>
              <w:spacing w:after="20"/>
              <w:ind w:left="20"/>
              <w:jc w:val="both"/>
            </w:pPr>
            <w:r>
              <w:rPr>
                <w:rFonts w:ascii="Times New Roman"/>
                <w:b w:val="false"/>
                <w:i w:val="false"/>
                <w:color w:val="000000"/>
                <w:sz w:val="20"/>
              </w:rPr>
              <w:t>
208</w:t>
            </w:r>
          </w:p>
          <w:bookmarkEnd w:id="392"/>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393"/>
          <w:p>
            <w:pPr>
              <w:spacing w:after="20"/>
              <w:ind w:left="20"/>
              <w:jc w:val="both"/>
            </w:pPr>
            <w:r>
              <w:rPr>
                <w:rFonts w:ascii="Times New Roman"/>
                <w:b w:val="false"/>
                <w:i w:val="false"/>
                <w:color w:val="000000"/>
                <w:sz w:val="20"/>
              </w:rPr>
              <w:t>
011</w:t>
            </w:r>
          </w:p>
          <w:bookmarkEnd w:id="393"/>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94"/>
          <w:p>
            <w:pPr>
              <w:spacing w:after="20"/>
              <w:ind w:left="20"/>
              <w:jc w:val="both"/>
            </w:pPr>
            <w:r>
              <w:rPr>
                <w:rFonts w:ascii="Times New Roman"/>
                <w:b w:val="false"/>
                <w:i w:val="false"/>
                <w:color w:val="000000"/>
                <w:sz w:val="20"/>
              </w:rPr>
              <w:t>
000</w:t>
            </w:r>
          </w:p>
          <w:bookmarkEnd w:id="394"/>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инвентаря (оборудований) для концертных помещений и площадок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39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предоставляемые государственными учреждениями Вооруженных Сил, в сфере навигационно-гидрографической деятельности</w:t>
            </w:r>
          </w:p>
          <w:bookmarkEnd w:id="395"/>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396"/>
          <w:p>
            <w:pPr>
              <w:spacing w:after="20"/>
              <w:ind w:left="20"/>
              <w:jc w:val="both"/>
            </w:pPr>
            <w:r>
              <w:rPr>
                <w:rFonts w:ascii="Times New Roman"/>
                <w:b w:val="false"/>
                <w:i w:val="false"/>
                <w:color w:val="000000"/>
                <w:sz w:val="20"/>
              </w:rPr>
              <w:t>
РБ</w:t>
            </w:r>
          </w:p>
          <w:bookmarkEnd w:id="396"/>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397"/>
          <w:p>
            <w:pPr>
              <w:spacing w:after="20"/>
              <w:ind w:left="20"/>
              <w:jc w:val="both"/>
            </w:pPr>
            <w:r>
              <w:rPr>
                <w:rFonts w:ascii="Times New Roman"/>
                <w:b w:val="false"/>
                <w:i w:val="false"/>
                <w:color w:val="000000"/>
                <w:sz w:val="20"/>
              </w:rPr>
              <w:t>
04</w:t>
            </w:r>
          </w:p>
          <w:bookmarkEnd w:id="397"/>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98"/>
          <w:p>
            <w:pPr>
              <w:spacing w:after="20"/>
              <w:ind w:left="20"/>
              <w:jc w:val="both"/>
            </w:pPr>
            <w:r>
              <w:rPr>
                <w:rFonts w:ascii="Times New Roman"/>
                <w:b w:val="false"/>
                <w:i w:val="false"/>
                <w:color w:val="000000"/>
                <w:sz w:val="20"/>
              </w:rPr>
              <w:t>
6</w:t>
            </w:r>
          </w:p>
          <w:bookmarkEnd w:id="398"/>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399"/>
          <w:p>
            <w:pPr>
              <w:spacing w:after="20"/>
              <w:ind w:left="20"/>
              <w:jc w:val="both"/>
            </w:pPr>
            <w:r>
              <w:rPr>
                <w:rFonts w:ascii="Times New Roman"/>
                <w:b w:val="false"/>
                <w:i w:val="false"/>
                <w:color w:val="000000"/>
                <w:sz w:val="20"/>
              </w:rPr>
              <w:t>
208</w:t>
            </w:r>
          </w:p>
          <w:bookmarkEnd w:id="399"/>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400"/>
          <w:p>
            <w:pPr>
              <w:spacing w:after="20"/>
              <w:ind w:left="20"/>
              <w:jc w:val="both"/>
            </w:pPr>
            <w:r>
              <w:rPr>
                <w:rFonts w:ascii="Times New Roman"/>
                <w:b w:val="false"/>
                <w:i w:val="false"/>
                <w:color w:val="000000"/>
                <w:sz w:val="20"/>
              </w:rPr>
              <w:t>
011</w:t>
            </w:r>
          </w:p>
          <w:bookmarkEnd w:id="400"/>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401"/>
          <w:p>
            <w:pPr>
              <w:spacing w:after="20"/>
              <w:ind w:left="20"/>
              <w:jc w:val="both"/>
            </w:pPr>
            <w:r>
              <w:rPr>
                <w:rFonts w:ascii="Times New Roman"/>
                <w:b w:val="false"/>
                <w:i w:val="false"/>
                <w:color w:val="000000"/>
                <w:sz w:val="20"/>
              </w:rPr>
              <w:t>
000</w:t>
            </w:r>
          </w:p>
          <w:bookmarkEnd w:id="401"/>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детальной съемке рельефа дна способом площадного обследования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расходных материалов, оборудования, имущества, инвентаря и программного обеспечения для проведения работ (услуг);</w:t>
            </w:r>
          </w:p>
          <w:p>
            <w:pPr>
              <w:spacing w:after="20"/>
              <w:ind w:left="20"/>
              <w:jc w:val="both"/>
            </w:pPr>
            <w:r>
              <w:rPr>
                <w:rFonts w:ascii="Times New Roman"/>
                <w:b w:val="false"/>
                <w:i w:val="false"/>
                <w:color w:val="000000"/>
                <w:sz w:val="20"/>
              </w:rPr>
              <w:t>
13) проведение кофе-брейков, приобретение сувенирной продукции, памятных подарков в рамках учений (тренировок), конференций, семинаров, круглых столов, в том числе международных;</w:t>
            </w:r>
          </w:p>
          <w:p>
            <w:pPr>
              <w:spacing w:after="20"/>
              <w:ind w:left="20"/>
              <w:jc w:val="both"/>
            </w:pPr>
            <w:r>
              <w:rPr>
                <w:rFonts w:ascii="Times New Roman"/>
                <w:b w:val="false"/>
                <w:i w:val="false"/>
                <w:color w:val="000000"/>
                <w:sz w:val="20"/>
              </w:rPr>
              <w:t>
14) покрытие расходов по материально-техническому обеспечению, приобретению навигационно-гидрографического, аварийно-спасательного, водолазного оборудования и имущества, сигнальных средств;</w:t>
            </w:r>
          </w:p>
          <w:p>
            <w:pPr>
              <w:spacing w:after="20"/>
              <w:ind w:left="20"/>
              <w:jc w:val="both"/>
            </w:pPr>
            <w:r>
              <w:rPr>
                <w:rFonts w:ascii="Times New Roman"/>
                <w:b w:val="false"/>
                <w:i w:val="false"/>
                <w:color w:val="000000"/>
                <w:sz w:val="20"/>
              </w:rPr>
              <w:t>
15) поддержание в рабочем состоянии гидрографического, топогеодезического и гидрометеорологического оборудования (обслуживание, поверка, ремонт, обновление программного обеспечения);</w:t>
            </w:r>
          </w:p>
          <w:p>
            <w:pPr>
              <w:spacing w:after="20"/>
              <w:ind w:left="20"/>
              <w:jc w:val="both"/>
            </w:pPr>
            <w:r>
              <w:rPr>
                <w:rFonts w:ascii="Times New Roman"/>
                <w:b w:val="false"/>
                <w:i w:val="false"/>
                <w:color w:val="000000"/>
                <w:sz w:val="20"/>
              </w:rPr>
              <w:t>
16) приобретение учебных пособий, наглядных материалов, журналов и книг для учебного процесса и обеспечения работ (услуг);</w:t>
            </w:r>
          </w:p>
          <w:p>
            <w:pPr>
              <w:spacing w:after="20"/>
              <w:ind w:left="20"/>
              <w:jc w:val="both"/>
            </w:pPr>
            <w:r>
              <w:rPr>
                <w:rFonts w:ascii="Times New Roman"/>
                <w:b w:val="false"/>
                <w:i w:val="false"/>
                <w:color w:val="000000"/>
                <w:sz w:val="20"/>
              </w:rPr>
              <w:t>
17) проведение обучающих тренингов, семинаров и конференций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402"/>
          <w:p>
            <w:pPr>
              <w:spacing w:after="20"/>
              <w:ind w:left="20"/>
              <w:jc w:val="both"/>
            </w:pPr>
            <w:r>
              <w:rPr>
                <w:rFonts w:ascii="Times New Roman"/>
                <w:b w:val="false"/>
                <w:i w:val="false"/>
                <w:color w:val="000000"/>
                <w:sz w:val="20"/>
              </w:rPr>
              <w:t>
РБ</w:t>
            </w:r>
          </w:p>
          <w:bookmarkEnd w:id="402"/>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403"/>
          <w:p>
            <w:pPr>
              <w:spacing w:after="20"/>
              <w:ind w:left="20"/>
              <w:jc w:val="both"/>
            </w:pPr>
            <w:r>
              <w:rPr>
                <w:rFonts w:ascii="Times New Roman"/>
                <w:b w:val="false"/>
                <w:i w:val="false"/>
                <w:color w:val="000000"/>
                <w:sz w:val="20"/>
              </w:rPr>
              <w:t>
04</w:t>
            </w:r>
          </w:p>
          <w:bookmarkEnd w:id="403"/>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404"/>
          <w:p>
            <w:pPr>
              <w:spacing w:after="20"/>
              <w:ind w:left="20"/>
              <w:jc w:val="both"/>
            </w:pPr>
            <w:r>
              <w:rPr>
                <w:rFonts w:ascii="Times New Roman"/>
                <w:b w:val="false"/>
                <w:i w:val="false"/>
                <w:color w:val="000000"/>
                <w:sz w:val="20"/>
              </w:rPr>
              <w:t>
6</w:t>
            </w:r>
          </w:p>
          <w:bookmarkEnd w:id="40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405"/>
          <w:p>
            <w:pPr>
              <w:spacing w:after="20"/>
              <w:ind w:left="20"/>
              <w:jc w:val="both"/>
            </w:pPr>
            <w:r>
              <w:rPr>
                <w:rFonts w:ascii="Times New Roman"/>
                <w:b w:val="false"/>
                <w:i w:val="false"/>
                <w:color w:val="000000"/>
                <w:sz w:val="20"/>
              </w:rPr>
              <w:t>
208</w:t>
            </w:r>
          </w:p>
          <w:bookmarkEnd w:id="405"/>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406"/>
          <w:p>
            <w:pPr>
              <w:spacing w:after="20"/>
              <w:ind w:left="20"/>
              <w:jc w:val="both"/>
            </w:pPr>
            <w:r>
              <w:rPr>
                <w:rFonts w:ascii="Times New Roman"/>
                <w:b w:val="false"/>
                <w:i w:val="false"/>
                <w:color w:val="000000"/>
                <w:sz w:val="20"/>
              </w:rPr>
              <w:t>
011</w:t>
            </w:r>
          </w:p>
          <w:bookmarkEnd w:id="406"/>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407"/>
          <w:p>
            <w:pPr>
              <w:spacing w:after="20"/>
              <w:ind w:left="20"/>
              <w:jc w:val="both"/>
            </w:pPr>
            <w:r>
              <w:rPr>
                <w:rFonts w:ascii="Times New Roman"/>
                <w:b w:val="false"/>
                <w:i w:val="false"/>
                <w:color w:val="000000"/>
                <w:sz w:val="20"/>
              </w:rPr>
              <w:t>
000</w:t>
            </w:r>
          </w:p>
          <w:bookmarkEnd w:id="407"/>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детальной съемке рельефа дна способом промера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408"/>
          <w:p>
            <w:pPr>
              <w:spacing w:after="20"/>
              <w:ind w:left="20"/>
              <w:jc w:val="both"/>
            </w:pPr>
            <w:r>
              <w:rPr>
                <w:rFonts w:ascii="Times New Roman"/>
                <w:b w:val="false"/>
                <w:i w:val="false"/>
                <w:color w:val="000000"/>
                <w:sz w:val="20"/>
              </w:rPr>
              <w:t>
РБ</w:t>
            </w:r>
          </w:p>
          <w:bookmarkEnd w:id="408"/>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409"/>
          <w:p>
            <w:pPr>
              <w:spacing w:after="20"/>
              <w:ind w:left="20"/>
              <w:jc w:val="both"/>
            </w:pPr>
            <w:r>
              <w:rPr>
                <w:rFonts w:ascii="Times New Roman"/>
                <w:b w:val="false"/>
                <w:i w:val="false"/>
                <w:color w:val="000000"/>
                <w:sz w:val="20"/>
              </w:rPr>
              <w:t>
04</w:t>
            </w:r>
          </w:p>
          <w:bookmarkEnd w:id="409"/>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410"/>
          <w:p>
            <w:pPr>
              <w:spacing w:after="20"/>
              <w:ind w:left="20"/>
              <w:jc w:val="both"/>
            </w:pPr>
            <w:r>
              <w:rPr>
                <w:rFonts w:ascii="Times New Roman"/>
                <w:b w:val="false"/>
                <w:i w:val="false"/>
                <w:color w:val="000000"/>
                <w:sz w:val="20"/>
              </w:rPr>
              <w:t>
6</w:t>
            </w:r>
          </w:p>
          <w:bookmarkEnd w:id="410"/>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411"/>
          <w:p>
            <w:pPr>
              <w:spacing w:after="20"/>
              <w:ind w:left="20"/>
              <w:jc w:val="both"/>
            </w:pPr>
            <w:r>
              <w:rPr>
                <w:rFonts w:ascii="Times New Roman"/>
                <w:b w:val="false"/>
                <w:i w:val="false"/>
                <w:color w:val="000000"/>
                <w:sz w:val="20"/>
              </w:rPr>
              <w:t>
208</w:t>
            </w:r>
          </w:p>
          <w:bookmarkEnd w:id="411"/>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412"/>
          <w:p>
            <w:pPr>
              <w:spacing w:after="20"/>
              <w:ind w:left="20"/>
              <w:jc w:val="both"/>
            </w:pPr>
            <w:r>
              <w:rPr>
                <w:rFonts w:ascii="Times New Roman"/>
                <w:b w:val="false"/>
                <w:i w:val="false"/>
                <w:color w:val="000000"/>
                <w:sz w:val="20"/>
              </w:rPr>
              <w:t>
011</w:t>
            </w:r>
          </w:p>
          <w:bookmarkEnd w:id="412"/>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413"/>
          <w:p>
            <w:pPr>
              <w:spacing w:after="20"/>
              <w:ind w:left="20"/>
              <w:jc w:val="both"/>
            </w:pPr>
            <w:r>
              <w:rPr>
                <w:rFonts w:ascii="Times New Roman"/>
                <w:b w:val="false"/>
                <w:i w:val="false"/>
                <w:color w:val="000000"/>
                <w:sz w:val="20"/>
              </w:rPr>
              <w:t>
000</w:t>
            </w:r>
          </w:p>
          <w:bookmarkEnd w:id="413"/>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идентификация объектов естественного и техногенного происхождения на дне моря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414"/>
          <w:p>
            <w:pPr>
              <w:spacing w:after="20"/>
              <w:ind w:left="20"/>
              <w:jc w:val="both"/>
            </w:pPr>
            <w:r>
              <w:rPr>
                <w:rFonts w:ascii="Times New Roman"/>
                <w:b w:val="false"/>
                <w:i w:val="false"/>
                <w:color w:val="000000"/>
                <w:sz w:val="20"/>
              </w:rPr>
              <w:t>
РБ</w:t>
            </w:r>
          </w:p>
          <w:bookmarkEnd w:id="414"/>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415"/>
          <w:p>
            <w:pPr>
              <w:spacing w:after="20"/>
              <w:ind w:left="20"/>
              <w:jc w:val="both"/>
            </w:pPr>
            <w:r>
              <w:rPr>
                <w:rFonts w:ascii="Times New Roman"/>
                <w:b w:val="false"/>
                <w:i w:val="false"/>
                <w:color w:val="000000"/>
                <w:sz w:val="20"/>
              </w:rPr>
              <w:t>
04</w:t>
            </w:r>
          </w:p>
          <w:bookmarkEnd w:id="415"/>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416"/>
          <w:p>
            <w:pPr>
              <w:spacing w:after="20"/>
              <w:ind w:left="20"/>
              <w:jc w:val="both"/>
            </w:pPr>
            <w:r>
              <w:rPr>
                <w:rFonts w:ascii="Times New Roman"/>
                <w:b w:val="false"/>
                <w:i w:val="false"/>
                <w:color w:val="000000"/>
                <w:sz w:val="20"/>
              </w:rPr>
              <w:t>
6</w:t>
            </w:r>
          </w:p>
          <w:bookmarkEnd w:id="416"/>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417"/>
          <w:p>
            <w:pPr>
              <w:spacing w:after="20"/>
              <w:ind w:left="20"/>
              <w:jc w:val="both"/>
            </w:pPr>
            <w:r>
              <w:rPr>
                <w:rFonts w:ascii="Times New Roman"/>
                <w:b w:val="false"/>
                <w:i w:val="false"/>
                <w:color w:val="000000"/>
                <w:sz w:val="20"/>
              </w:rPr>
              <w:t>
208</w:t>
            </w:r>
          </w:p>
          <w:bookmarkEnd w:id="417"/>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418"/>
          <w:p>
            <w:pPr>
              <w:spacing w:after="20"/>
              <w:ind w:left="20"/>
              <w:jc w:val="both"/>
            </w:pPr>
            <w:r>
              <w:rPr>
                <w:rFonts w:ascii="Times New Roman"/>
                <w:b w:val="false"/>
                <w:i w:val="false"/>
                <w:color w:val="000000"/>
                <w:sz w:val="20"/>
              </w:rPr>
              <w:t>
011</w:t>
            </w:r>
          </w:p>
          <w:bookmarkEnd w:id="418"/>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419"/>
          <w:p>
            <w:pPr>
              <w:spacing w:after="20"/>
              <w:ind w:left="20"/>
              <w:jc w:val="both"/>
            </w:pPr>
            <w:r>
              <w:rPr>
                <w:rFonts w:ascii="Times New Roman"/>
                <w:b w:val="false"/>
                <w:i w:val="false"/>
                <w:color w:val="000000"/>
                <w:sz w:val="20"/>
              </w:rPr>
              <w:t>
000</w:t>
            </w:r>
          </w:p>
          <w:bookmarkEnd w:id="419"/>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плавучих средств навигационного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420"/>
          <w:p>
            <w:pPr>
              <w:spacing w:after="20"/>
              <w:ind w:left="20"/>
              <w:jc w:val="both"/>
            </w:pPr>
            <w:r>
              <w:rPr>
                <w:rFonts w:ascii="Times New Roman"/>
                <w:b w:val="false"/>
                <w:i w:val="false"/>
                <w:color w:val="000000"/>
                <w:sz w:val="20"/>
              </w:rPr>
              <w:t>
РБ</w:t>
            </w:r>
          </w:p>
          <w:bookmarkEnd w:id="420"/>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421"/>
          <w:p>
            <w:pPr>
              <w:spacing w:after="20"/>
              <w:ind w:left="20"/>
              <w:jc w:val="both"/>
            </w:pPr>
            <w:r>
              <w:rPr>
                <w:rFonts w:ascii="Times New Roman"/>
                <w:b w:val="false"/>
                <w:i w:val="false"/>
                <w:color w:val="000000"/>
                <w:sz w:val="20"/>
              </w:rPr>
              <w:t>
04</w:t>
            </w:r>
          </w:p>
          <w:bookmarkEnd w:id="421"/>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422"/>
          <w:p>
            <w:pPr>
              <w:spacing w:after="20"/>
              <w:ind w:left="20"/>
              <w:jc w:val="both"/>
            </w:pPr>
            <w:r>
              <w:rPr>
                <w:rFonts w:ascii="Times New Roman"/>
                <w:b w:val="false"/>
                <w:i w:val="false"/>
                <w:color w:val="000000"/>
                <w:sz w:val="20"/>
              </w:rPr>
              <w:t>
6</w:t>
            </w:r>
          </w:p>
          <w:bookmarkEnd w:id="422"/>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423"/>
          <w:p>
            <w:pPr>
              <w:spacing w:after="20"/>
              <w:ind w:left="20"/>
              <w:jc w:val="both"/>
            </w:pPr>
            <w:r>
              <w:rPr>
                <w:rFonts w:ascii="Times New Roman"/>
                <w:b w:val="false"/>
                <w:i w:val="false"/>
                <w:color w:val="000000"/>
                <w:sz w:val="20"/>
              </w:rPr>
              <w:t>
208</w:t>
            </w:r>
          </w:p>
          <w:bookmarkEnd w:id="423"/>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424"/>
          <w:p>
            <w:pPr>
              <w:spacing w:after="20"/>
              <w:ind w:left="20"/>
              <w:jc w:val="both"/>
            </w:pPr>
            <w:r>
              <w:rPr>
                <w:rFonts w:ascii="Times New Roman"/>
                <w:b w:val="false"/>
                <w:i w:val="false"/>
                <w:color w:val="000000"/>
                <w:sz w:val="20"/>
              </w:rPr>
              <w:t>
011</w:t>
            </w:r>
          </w:p>
          <w:bookmarkEnd w:id="424"/>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425"/>
          <w:p>
            <w:pPr>
              <w:spacing w:after="20"/>
              <w:ind w:left="20"/>
              <w:jc w:val="both"/>
            </w:pPr>
            <w:r>
              <w:rPr>
                <w:rFonts w:ascii="Times New Roman"/>
                <w:b w:val="false"/>
                <w:i w:val="false"/>
                <w:color w:val="000000"/>
                <w:sz w:val="20"/>
              </w:rPr>
              <w:t>
000</w:t>
            </w:r>
          </w:p>
          <w:bookmarkEnd w:id="425"/>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Оплавывание средств навигационного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426"/>
          <w:p>
            <w:pPr>
              <w:spacing w:after="20"/>
              <w:ind w:left="20"/>
              <w:jc w:val="both"/>
            </w:pPr>
            <w:r>
              <w:rPr>
                <w:rFonts w:ascii="Times New Roman"/>
                <w:b w:val="false"/>
                <w:i w:val="false"/>
                <w:color w:val="000000"/>
                <w:sz w:val="20"/>
              </w:rPr>
              <w:t>
РБ</w:t>
            </w:r>
          </w:p>
          <w:bookmarkEnd w:id="426"/>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427"/>
          <w:p>
            <w:pPr>
              <w:spacing w:after="20"/>
              <w:ind w:left="20"/>
              <w:jc w:val="both"/>
            </w:pPr>
            <w:r>
              <w:rPr>
                <w:rFonts w:ascii="Times New Roman"/>
                <w:b w:val="false"/>
                <w:i w:val="false"/>
                <w:color w:val="000000"/>
                <w:sz w:val="20"/>
              </w:rPr>
              <w:t>
04</w:t>
            </w:r>
          </w:p>
          <w:bookmarkEnd w:id="427"/>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428"/>
          <w:p>
            <w:pPr>
              <w:spacing w:after="20"/>
              <w:ind w:left="20"/>
              <w:jc w:val="both"/>
            </w:pPr>
            <w:r>
              <w:rPr>
                <w:rFonts w:ascii="Times New Roman"/>
                <w:b w:val="false"/>
                <w:i w:val="false"/>
                <w:color w:val="000000"/>
                <w:sz w:val="20"/>
              </w:rPr>
              <w:t>
6</w:t>
            </w:r>
          </w:p>
          <w:bookmarkEnd w:id="428"/>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429"/>
          <w:p>
            <w:pPr>
              <w:spacing w:after="20"/>
              <w:ind w:left="20"/>
              <w:jc w:val="both"/>
            </w:pPr>
            <w:r>
              <w:rPr>
                <w:rFonts w:ascii="Times New Roman"/>
                <w:b w:val="false"/>
                <w:i w:val="false"/>
                <w:color w:val="000000"/>
                <w:sz w:val="20"/>
              </w:rPr>
              <w:t>
208</w:t>
            </w:r>
          </w:p>
          <w:bookmarkEnd w:id="429"/>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430"/>
          <w:p>
            <w:pPr>
              <w:spacing w:after="20"/>
              <w:ind w:left="20"/>
              <w:jc w:val="both"/>
            </w:pPr>
            <w:r>
              <w:rPr>
                <w:rFonts w:ascii="Times New Roman"/>
                <w:b w:val="false"/>
                <w:i w:val="false"/>
                <w:color w:val="000000"/>
                <w:sz w:val="20"/>
              </w:rPr>
              <w:t>
011</w:t>
            </w:r>
          </w:p>
          <w:bookmarkEnd w:id="430"/>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431"/>
          <w:p>
            <w:pPr>
              <w:spacing w:after="20"/>
              <w:ind w:left="20"/>
              <w:jc w:val="both"/>
            </w:pPr>
            <w:r>
              <w:rPr>
                <w:rFonts w:ascii="Times New Roman"/>
                <w:b w:val="false"/>
                <w:i w:val="false"/>
                <w:color w:val="000000"/>
                <w:sz w:val="20"/>
              </w:rPr>
              <w:t>
000</w:t>
            </w:r>
          </w:p>
          <w:bookmarkEnd w:id="431"/>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всех типов средств навигационного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432"/>
          <w:p>
            <w:pPr>
              <w:spacing w:after="20"/>
              <w:ind w:left="20"/>
              <w:jc w:val="both"/>
            </w:pPr>
            <w:r>
              <w:rPr>
                <w:rFonts w:ascii="Times New Roman"/>
                <w:b w:val="false"/>
                <w:i w:val="false"/>
                <w:color w:val="000000"/>
                <w:sz w:val="20"/>
              </w:rPr>
              <w:t>
РБ</w:t>
            </w:r>
          </w:p>
          <w:bookmarkEnd w:id="432"/>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433"/>
          <w:p>
            <w:pPr>
              <w:spacing w:after="20"/>
              <w:ind w:left="20"/>
              <w:jc w:val="both"/>
            </w:pPr>
            <w:r>
              <w:rPr>
                <w:rFonts w:ascii="Times New Roman"/>
                <w:b w:val="false"/>
                <w:i w:val="false"/>
                <w:color w:val="000000"/>
                <w:sz w:val="20"/>
              </w:rPr>
              <w:t>
04</w:t>
            </w:r>
          </w:p>
          <w:bookmarkEnd w:id="433"/>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434"/>
          <w:p>
            <w:pPr>
              <w:spacing w:after="20"/>
              <w:ind w:left="20"/>
              <w:jc w:val="both"/>
            </w:pPr>
            <w:r>
              <w:rPr>
                <w:rFonts w:ascii="Times New Roman"/>
                <w:b w:val="false"/>
                <w:i w:val="false"/>
                <w:color w:val="000000"/>
                <w:sz w:val="20"/>
              </w:rPr>
              <w:t>
6</w:t>
            </w:r>
          </w:p>
          <w:bookmarkEnd w:id="43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435"/>
          <w:p>
            <w:pPr>
              <w:spacing w:after="20"/>
              <w:ind w:left="20"/>
              <w:jc w:val="both"/>
            </w:pPr>
            <w:r>
              <w:rPr>
                <w:rFonts w:ascii="Times New Roman"/>
                <w:b w:val="false"/>
                <w:i w:val="false"/>
                <w:color w:val="000000"/>
                <w:sz w:val="20"/>
              </w:rPr>
              <w:t>
208</w:t>
            </w:r>
          </w:p>
          <w:bookmarkEnd w:id="435"/>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436"/>
          <w:p>
            <w:pPr>
              <w:spacing w:after="20"/>
              <w:ind w:left="20"/>
              <w:jc w:val="both"/>
            </w:pPr>
            <w:r>
              <w:rPr>
                <w:rFonts w:ascii="Times New Roman"/>
                <w:b w:val="false"/>
                <w:i w:val="false"/>
                <w:color w:val="000000"/>
                <w:sz w:val="20"/>
              </w:rPr>
              <w:t>
011</w:t>
            </w:r>
          </w:p>
          <w:bookmarkEnd w:id="436"/>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437"/>
          <w:p>
            <w:pPr>
              <w:spacing w:after="20"/>
              <w:ind w:left="20"/>
              <w:jc w:val="both"/>
            </w:pPr>
            <w:r>
              <w:rPr>
                <w:rFonts w:ascii="Times New Roman"/>
                <w:b w:val="false"/>
                <w:i w:val="false"/>
                <w:color w:val="000000"/>
                <w:sz w:val="20"/>
              </w:rPr>
              <w:t>
000</w:t>
            </w:r>
          </w:p>
          <w:bookmarkEnd w:id="437"/>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Навигационно-гидрографическое сопровождение дноуглубительных работ, ремонтного дночерпания, морских инженерных изысканий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Позиционирование дноуглубительной техники, выполнение входных, контрольных и исполнительных съемок рельефа дна с подсчетом объемов выбранного грунта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Навигационно-гидрографическое сопровождение морских и прибрежных строительных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Топографическая съемка прилегающей части берега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оперативной информации о погодных условиях, уровню моря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сервису точного позиционирования (предоставление дифференциальных поправок от морской локальной дифференциальной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цифровых морских навигационных 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бумажных морских навигационных 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информационно-справочной и аналитической информации по навигационно-гидрографической обстановке, картографической и гидрографической изученности казахстанского сектора Каспийского моря и его берегов (лоция, информационные справочники)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подразделов проектной и рабочей документации по: безопасности мореплавания, средствам навигационного оборудования, путям движения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детальной съемки рельефа дна с инструментальной оценкой (в сочетании с гидролокационным обследованием)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установка стационарных и плавучих объектов, в том числе буровых платформ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карт предполагаемого коридора прокладки подводного трубопровода, в том числе в 3D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и мониторинг различных гидротехнических сооружений (подводных трубопроводов, причалов, искусственных островов)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Тахеометрическая съемка прибрежной зоны (для детальной планировки, изучение мест подтопления и осушки)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планово-высотных геодезических сетей (съемочной и опорной)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Проведении специальных гидрографических работ с целью оценки литодинамических процессов на побережье Каспийского моря (промер на ключевых створах, ежегодные периодические съемки для оценки заносимости)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водолазной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водолазов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расходных материалов, оборудования, имущества, инвентаря и программного обеспечения для проведения работ (услуг);</w:t>
            </w:r>
          </w:p>
          <w:p>
            <w:pPr>
              <w:spacing w:after="20"/>
              <w:ind w:left="20"/>
              <w:jc w:val="both"/>
            </w:pPr>
            <w:r>
              <w:rPr>
                <w:rFonts w:ascii="Times New Roman"/>
                <w:b w:val="false"/>
                <w:i w:val="false"/>
                <w:color w:val="000000"/>
                <w:sz w:val="20"/>
              </w:rPr>
              <w:t>
13) проведение кофе-брейков, приобретение сувенирной продукции, памятных подарков в рамках учений (тренировок), конференций, семинаров, круглых столов, в том числе международных;</w:t>
            </w:r>
          </w:p>
          <w:p>
            <w:pPr>
              <w:spacing w:after="20"/>
              <w:ind w:left="20"/>
              <w:jc w:val="both"/>
            </w:pPr>
            <w:r>
              <w:rPr>
                <w:rFonts w:ascii="Times New Roman"/>
                <w:b w:val="false"/>
                <w:i w:val="false"/>
                <w:color w:val="000000"/>
                <w:sz w:val="20"/>
              </w:rPr>
              <w:t>
14) покрытие расходов по материально-техническому обеспечению, приобретению навигационно-гидрографического, аварийно-спасательного, водолазного оборудования и имущества, сигнальных средств;</w:t>
            </w:r>
          </w:p>
          <w:p>
            <w:pPr>
              <w:spacing w:after="20"/>
              <w:ind w:left="20"/>
              <w:jc w:val="both"/>
            </w:pPr>
            <w:r>
              <w:rPr>
                <w:rFonts w:ascii="Times New Roman"/>
                <w:b w:val="false"/>
                <w:i w:val="false"/>
                <w:color w:val="000000"/>
                <w:sz w:val="20"/>
              </w:rPr>
              <w:t>
15) поддержание в рабочем состоянии гидрографического, топогеодезического и гидрометеорологического оборудования (обслуживание, поверка, ремонт, обновление программного обеспечения);</w:t>
            </w:r>
          </w:p>
          <w:p>
            <w:pPr>
              <w:spacing w:after="20"/>
              <w:ind w:left="20"/>
              <w:jc w:val="both"/>
            </w:pPr>
            <w:r>
              <w:rPr>
                <w:rFonts w:ascii="Times New Roman"/>
                <w:b w:val="false"/>
                <w:i w:val="false"/>
                <w:color w:val="000000"/>
                <w:sz w:val="20"/>
              </w:rPr>
              <w:t>
16) приобретение учебных пособий, наглядных материалов, журналов и книг для учебного процесса и обеспечения работ (услуг);</w:t>
            </w:r>
          </w:p>
          <w:p>
            <w:pPr>
              <w:spacing w:after="20"/>
              <w:ind w:left="20"/>
              <w:jc w:val="both"/>
            </w:pPr>
            <w:r>
              <w:rPr>
                <w:rFonts w:ascii="Times New Roman"/>
                <w:b w:val="false"/>
                <w:i w:val="false"/>
                <w:color w:val="000000"/>
                <w:sz w:val="20"/>
              </w:rPr>
              <w:t>
17) проведение обучающих тренингов, семинаров и конференций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ремонт, чистка подводной части корпуса корабля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в сфере морских транспортных перевозок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судов и плавательных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(учебно-материальной) базы;</w:t>
            </w:r>
          </w:p>
          <w:p>
            <w:pPr>
              <w:spacing w:after="20"/>
              <w:ind w:left="20"/>
              <w:jc w:val="both"/>
            </w:pPr>
            <w:r>
              <w:rPr>
                <w:rFonts w:ascii="Times New Roman"/>
                <w:b w:val="false"/>
                <w:i w:val="false"/>
                <w:color w:val="000000"/>
                <w:sz w:val="20"/>
              </w:rPr>
              <w:t>
2) приобретение оборудования, имущества и инвентаря (в том числе мебели);</w:t>
            </w:r>
          </w:p>
          <w:p>
            <w:pPr>
              <w:spacing w:after="20"/>
              <w:ind w:left="20"/>
              <w:jc w:val="both"/>
            </w:pPr>
            <w:r>
              <w:rPr>
                <w:rFonts w:ascii="Times New Roman"/>
                <w:b w:val="false"/>
                <w:i w:val="false"/>
                <w:color w:val="000000"/>
                <w:sz w:val="20"/>
              </w:rPr>
              <w:t>
3) хозяйственные расходы (оплата услуг связи, коммунальных услуг, приобретение предметов и материалов для текущих и хозяйственных целей, расходы на приобретение товаров (канцелярских), эксплуатационные расходы оборудования и техники);</w:t>
            </w:r>
          </w:p>
          <w:p>
            <w:pPr>
              <w:spacing w:after="20"/>
              <w:ind w:left="20"/>
              <w:jc w:val="both"/>
            </w:pPr>
            <w:r>
              <w:rPr>
                <w:rFonts w:ascii="Times New Roman"/>
                <w:b w:val="false"/>
                <w:i w:val="false"/>
                <w:color w:val="000000"/>
                <w:sz w:val="20"/>
              </w:rPr>
              <w:t>
4) реконструкция и капитальный (текущий) ремонт зданий и сооружений, а также оплата услуг по обслуживанию зданий и сооружений;</w:t>
            </w:r>
          </w:p>
          <w:p>
            <w:pPr>
              <w:spacing w:after="20"/>
              <w:ind w:left="20"/>
              <w:jc w:val="both"/>
            </w:pPr>
            <w:r>
              <w:rPr>
                <w:rFonts w:ascii="Times New Roman"/>
                <w:b w:val="false"/>
                <w:i w:val="false"/>
                <w:color w:val="000000"/>
                <w:sz w:val="20"/>
              </w:rPr>
              <w:t>
5) командировочные расходы внутри страны и за ее пределами, связанные с проведением исследований, стажировок, курсов, участием в выставках, семинарах, научных конференциях, дистанционных советах,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Казахстана и иностранных государств;</w:t>
            </w:r>
          </w:p>
          <w:p>
            <w:pPr>
              <w:spacing w:after="20"/>
              <w:ind w:left="20"/>
              <w:jc w:val="both"/>
            </w:pPr>
            <w:r>
              <w:rPr>
                <w:rFonts w:ascii="Times New Roman"/>
                <w:b w:val="false"/>
                <w:i w:val="false"/>
                <w:color w:val="000000"/>
                <w:sz w:val="20"/>
              </w:rPr>
              <w:t>
6) банковские услуги;</w:t>
            </w:r>
          </w:p>
          <w:p>
            <w:pPr>
              <w:spacing w:after="20"/>
              <w:ind w:left="20"/>
              <w:jc w:val="both"/>
            </w:pPr>
            <w:r>
              <w:rPr>
                <w:rFonts w:ascii="Times New Roman"/>
                <w:b w:val="false"/>
                <w:i w:val="false"/>
                <w:color w:val="000000"/>
                <w:sz w:val="20"/>
              </w:rPr>
              <w:t>
7) внесение для обеспечения исполнения договора о государственных закупках и суммы через электронный кошелек;</w:t>
            </w:r>
          </w:p>
          <w:p>
            <w:pPr>
              <w:spacing w:after="20"/>
              <w:ind w:left="20"/>
              <w:jc w:val="both"/>
            </w:pPr>
            <w:r>
              <w:rPr>
                <w:rFonts w:ascii="Times New Roman"/>
                <w:b w:val="false"/>
                <w:i w:val="false"/>
                <w:color w:val="000000"/>
                <w:sz w:val="20"/>
              </w:rPr>
              <w:t>
8) установление доплат, надбавок, премий и выплат стимулирующего характера в размере до 30 % от дохода при выполнении плана дохода;</w:t>
            </w:r>
          </w:p>
          <w:p>
            <w:pPr>
              <w:spacing w:after="20"/>
              <w:ind w:left="20"/>
              <w:jc w:val="both"/>
            </w:pPr>
            <w:r>
              <w:rPr>
                <w:rFonts w:ascii="Times New Roman"/>
                <w:b w:val="false"/>
                <w:i w:val="false"/>
                <w:color w:val="000000"/>
                <w:sz w:val="20"/>
              </w:rPr>
              <w:t>
9) оплата неустойки, начисленной в соответствии с условиями договора закупа услуг в рамках государственных закупок;</w:t>
            </w:r>
          </w:p>
          <w:p>
            <w:pPr>
              <w:spacing w:after="20"/>
              <w:ind w:left="20"/>
              <w:jc w:val="both"/>
            </w:pPr>
            <w:r>
              <w:rPr>
                <w:rFonts w:ascii="Times New Roman"/>
                <w:b w:val="false"/>
                <w:i w:val="false"/>
                <w:color w:val="000000"/>
                <w:sz w:val="20"/>
              </w:rPr>
              <w:t>
10) оплата транспортных услуг;</w:t>
            </w:r>
          </w:p>
          <w:p>
            <w:pPr>
              <w:spacing w:after="20"/>
              <w:ind w:left="20"/>
              <w:jc w:val="both"/>
            </w:pPr>
            <w:r>
              <w:rPr>
                <w:rFonts w:ascii="Times New Roman"/>
                <w:b w:val="false"/>
                <w:i w:val="false"/>
                <w:color w:val="000000"/>
                <w:sz w:val="20"/>
              </w:rPr>
              <w:t>
11) оплата представительских расходов;</w:t>
            </w:r>
          </w:p>
          <w:p>
            <w:pPr>
              <w:spacing w:after="20"/>
              <w:ind w:left="20"/>
              <w:jc w:val="both"/>
            </w:pPr>
            <w:r>
              <w:rPr>
                <w:rFonts w:ascii="Times New Roman"/>
                <w:b w:val="false"/>
                <w:i w:val="false"/>
                <w:color w:val="000000"/>
                <w:sz w:val="20"/>
              </w:rPr>
              <w:t>
12) приобретение расходных материалов, оборудования, имущества, инвентаря и программного обеспечения для проведения работ (услуг);</w:t>
            </w:r>
          </w:p>
          <w:p>
            <w:pPr>
              <w:spacing w:after="20"/>
              <w:ind w:left="20"/>
              <w:jc w:val="both"/>
            </w:pPr>
            <w:r>
              <w:rPr>
                <w:rFonts w:ascii="Times New Roman"/>
                <w:b w:val="false"/>
                <w:i w:val="false"/>
                <w:color w:val="000000"/>
                <w:sz w:val="20"/>
              </w:rPr>
              <w:t>
13) проведение кофе-брейков, приобретение сувенирной продукции, памятных подарков в рамках учений (тренировок), конференций, семинаров, круглых столов, в том числе международных;</w:t>
            </w:r>
          </w:p>
          <w:p>
            <w:pPr>
              <w:spacing w:after="20"/>
              <w:ind w:left="20"/>
              <w:jc w:val="both"/>
            </w:pPr>
            <w:r>
              <w:rPr>
                <w:rFonts w:ascii="Times New Roman"/>
                <w:b w:val="false"/>
                <w:i w:val="false"/>
                <w:color w:val="000000"/>
                <w:sz w:val="20"/>
              </w:rPr>
              <w:t>
14) покрытие расходов по материально-техническому обеспечению, приобретению навигационно-гидрографического, аварийно-спасательного, водолазного оборудования и имущества, сигнальных средств;</w:t>
            </w:r>
          </w:p>
          <w:p>
            <w:pPr>
              <w:spacing w:after="20"/>
              <w:ind w:left="20"/>
              <w:jc w:val="both"/>
            </w:pPr>
            <w:r>
              <w:rPr>
                <w:rFonts w:ascii="Times New Roman"/>
                <w:b w:val="false"/>
                <w:i w:val="false"/>
                <w:color w:val="000000"/>
                <w:sz w:val="20"/>
              </w:rPr>
              <w:t>
15) поддержание в рабочем состоянии гидрографического, топогеодезического и гидрометеорологического оборудования (обслуживание, поверка, ремонт, обновление программного обеспечения);</w:t>
            </w:r>
          </w:p>
          <w:p>
            <w:pPr>
              <w:spacing w:after="20"/>
              <w:ind w:left="20"/>
              <w:jc w:val="both"/>
            </w:pPr>
            <w:r>
              <w:rPr>
                <w:rFonts w:ascii="Times New Roman"/>
                <w:b w:val="false"/>
                <w:i w:val="false"/>
                <w:color w:val="000000"/>
                <w:sz w:val="20"/>
              </w:rPr>
              <w:t>
16) приобретение учебных пособий, наглядных материалов, журналов и книг для учебного процесса и обеспечения работ (услуг);</w:t>
            </w:r>
          </w:p>
          <w:p>
            <w:pPr>
              <w:spacing w:after="20"/>
              <w:ind w:left="20"/>
              <w:jc w:val="both"/>
            </w:pPr>
            <w:r>
              <w:rPr>
                <w:rFonts w:ascii="Times New Roman"/>
                <w:b w:val="false"/>
                <w:i w:val="false"/>
                <w:color w:val="000000"/>
                <w:sz w:val="20"/>
              </w:rPr>
              <w:t>
17) проведение обучающих тренингов, семинаров и конференций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временно исполняющего обязанности Министра обороны Республики Казахстан от 27 мая 2025 года № 622 "Об утверждении Правил реализации государственными учреждениями Вооруженных Сил товаров (работ, услуг) и использования денег от их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перевозка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3475" w:id="438"/>
    <w:p>
      <w:pPr>
        <w:spacing w:after="0"/>
        <w:ind w:left="0"/>
        <w:jc w:val="both"/>
      </w:pPr>
      <w:r>
        <w:rPr>
          <w:rFonts w:ascii="Times New Roman"/>
          <w:b w:val="false"/>
          <w:i w:val="false"/>
          <w:color w:val="000000"/>
          <w:sz w:val="28"/>
        </w:rPr>
        <w:t>
      Примечание: РБ – республиканский бюджет, МБ – местный бюджет.</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2025 года № 219</w:t>
            </w:r>
          </w:p>
        </w:tc>
      </w:tr>
    </w:tbl>
    <w:bookmarkStart w:name="z3477" w:id="439"/>
    <w:p>
      <w:pPr>
        <w:spacing w:after="0"/>
        <w:ind w:left="0"/>
        <w:jc w:val="left"/>
      </w:pPr>
      <w:r>
        <w:rPr>
          <w:rFonts w:ascii="Times New Roman"/>
          <w:b/>
          <w:i w:val="false"/>
          <w:color w:val="000000"/>
        </w:rPr>
        <w:t xml:space="preserve"> Перечень некоторых приказов Министерства финансов Республики Казахстан, подлежащие отмене</w:t>
      </w:r>
    </w:p>
    <w:bookmarkEnd w:id="439"/>
    <w:bookmarkStart w:name="z3478" w:id="4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2021 года № 755 "О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0"/>
    <w:bookmarkStart w:name="z3479" w:id="4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22 апреля 2022 года № 436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1"/>
    <w:bookmarkStart w:name="z3480" w:id="4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30 сентября 2022 года № 1008 "О внесении изменений и дополнения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2"/>
    <w:bookmarkStart w:name="z3481" w:id="4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26 декабря 2022 года № 1328 "О внесении изменений и дополнения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3"/>
    <w:bookmarkStart w:name="z3482" w:id="4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23 февраля 2023 года № 206 "О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4"/>
    <w:bookmarkStart w:name="z3483" w:id="4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14 декабря 2023 года № 1290 "О внесении изменений и дополнений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5"/>
    <w:bookmarkStart w:name="z3484" w:id="4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февраля 2024 года № 85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6"/>
    <w:bookmarkStart w:name="z3485" w:id="4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апреля 2024 года № 173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7"/>
    <w:bookmarkStart w:name="z3486" w:id="4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октября 2024 года № 718 "О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8"/>
    <w:bookmarkStart w:name="z3487" w:id="4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ноября 2024 года № 760 "О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