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c677" w14:textId="52dc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22 апреля 2025 года № 187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формы бухгалтерской документации для государственных учреждений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и </w:t>
      </w:r>
      <w:r>
        <w:rPr>
          <w:rFonts w:ascii="Times New Roman"/>
          <w:b w:val="false"/>
          <w:i w:val="false"/>
          <w:color w:val="000000"/>
          <w:sz w:val="28"/>
        </w:rPr>
        <w:t>127</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ОС-1</w:t>
            </w:r>
          </w:p>
        </w:tc>
      </w:tr>
    </w:tbl>
    <w:bookmarkStart w:name="z13" w:id="6"/>
    <w:p>
      <w:pPr>
        <w:spacing w:after="0"/>
        <w:ind w:left="0"/>
        <w:jc w:val="both"/>
      </w:pPr>
      <w:r>
        <w:rPr>
          <w:rFonts w:ascii="Times New Roman"/>
          <w:b w:val="false"/>
          <w:i w:val="false"/>
          <w:color w:val="000000"/>
          <w:sz w:val="28"/>
        </w:rPr>
        <w:t>
      ____________________________________________________________________</w:t>
      </w:r>
    </w:p>
    <w:bookmarkEnd w:id="6"/>
    <w:bookmarkStart w:name="z14" w:id="7"/>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xml:space="preserve">
 Утверждаю: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передающей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Утверждаю:</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принимающей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27" w:id="10"/>
    <w:p>
      <w:pPr>
        <w:spacing w:after="0"/>
        <w:ind w:left="0"/>
        <w:jc w:val="both"/>
      </w:pPr>
      <w:r>
        <w:rPr>
          <w:rFonts w:ascii="Times New Roman"/>
          <w:b w:val="false"/>
          <w:i w:val="false"/>
          <w:color w:val="000000"/>
          <w:sz w:val="28"/>
        </w:rPr>
        <w:t>
      Акт приемки-передачи (перемещения) основных средств, незавершенного строительства и инвестиционной недвижимости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инвестиционной недвижимости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1"/>
    <w:p>
      <w:pPr>
        <w:spacing w:after="0"/>
        <w:ind w:left="0"/>
        <w:jc w:val="both"/>
      </w:pPr>
      <w:r>
        <w:rPr>
          <w:rFonts w:ascii="Times New Roman"/>
          <w:b w:val="false"/>
          <w:i w:val="false"/>
          <w:color w:val="000000"/>
          <w:sz w:val="28"/>
        </w:rPr>
        <w:t>
      Комиссия в составе передающей стороны:</w:t>
      </w:r>
    </w:p>
    <w:bookmarkEnd w:id="11"/>
    <w:p>
      <w:pPr>
        <w:spacing w:after="0"/>
        <w:ind w:left="0"/>
        <w:jc w:val="both"/>
      </w:pPr>
      <w:bookmarkStart w:name="z29" w:id="12"/>
      <w:r>
        <w:rPr>
          <w:rFonts w:ascii="Times New Roman"/>
          <w:b w:val="false"/>
          <w:i w:val="false"/>
          <w:color w:val="000000"/>
          <w:sz w:val="28"/>
        </w:rPr>
        <w:t xml:space="preserve">
      ____________________________________________________________________ </w:t>
      </w:r>
    </w:p>
    <w:bookmarkEnd w:id="12"/>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bookmarkStart w:name="z30" w:id="13"/>
      <w:r>
        <w:rPr>
          <w:rFonts w:ascii="Times New Roman"/>
          <w:b w:val="false"/>
          <w:i w:val="false"/>
          <w:color w:val="000000"/>
          <w:sz w:val="28"/>
        </w:rPr>
        <w:t>
      ____________________________________________________________________</w:t>
      </w:r>
    </w:p>
    <w:bookmarkEnd w:id="13"/>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bookmarkStart w:name="z31" w:id="14"/>
      <w:r>
        <w:rPr>
          <w:rFonts w:ascii="Times New Roman"/>
          <w:b w:val="false"/>
          <w:i w:val="false"/>
          <w:color w:val="000000"/>
          <w:sz w:val="28"/>
        </w:rPr>
        <w:t xml:space="preserve">
      ____________________________________________________________________ </w:t>
      </w:r>
    </w:p>
    <w:bookmarkEnd w:id="14"/>
    <w:p>
      <w:pPr>
        <w:spacing w:after="0"/>
        <w:ind w:left="0"/>
        <w:jc w:val="both"/>
      </w:pPr>
      <w:r>
        <w:rPr>
          <w:rFonts w:ascii="Times New Roman"/>
          <w:b w:val="false"/>
          <w:i w:val="false"/>
          <w:color w:val="000000"/>
          <w:sz w:val="28"/>
        </w:rPr>
        <w:t xml:space="preserve">             должность (фамилия, имя, отчество (при его наличии) </w:t>
      </w:r>
    </w:p>
    <w:bookmarkStart w:name="z32" w:id="15"/>
    <w:p>
      <w:pPr>
        <w:spacing w:after="0"/>
        <w:ind w:left="0"/>
        <w:jc w:val="both"/>
      </w:pPr>
      <w:r>
        <w:rPr>
          <w:rFonts w:ascii="Times New Roman"/>
          <w:b w:val="false"/>
          <w:i w:val="false"/>
          <w:color w:val="000000"/>
          <w:sz w:val="28"/>
        </w:rPr>
        <w:t>
      Комиссия в составе принимающей стороны:</w:t>
      </w:r>
    </w:p>
    <w:bookmarkEnd w:id="15"/>
    <w:p>
      <w:pPr>
        <w:spacing w:after="0"/>
        <w:ind w:left="0"/>
        <w:jc w:val="both"/>
      </w:pPr>
      <w:bookmarkStart w:name="z33" w:id="16"/>
      <w:r>
        <w:rPr>
          <w:rFonts w:ascii="Times New Roman"/>
          <w:b w:val="false"/>
          <w:i w:val="false"/>
          <w:color w:val="000000"/>
          <w:sz w:val="28"/>
        </w:rPr>
        <w:t xml:space="preserve">
      ____________________________________________________________________ </w:t>
      </w:r>
    </w:p>
    <w:bookmarkEnd w:id="16"/>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bookmarkStart w:name="z34" w:id="17"/>
      <w:r>
        <w:rPr>
          <w:rFonts w:ascii="Times New Roman"/>
          <w:b w:val="false"/>
          <w:i w:val="false"/>
          <w:color w:val="000000"/>
          <w:sz w:val="28"/>
        </w:rPr>
        <w:t xml:space="preserve">
      ____________________________________________________________________ </w:t>
      </w:r>
    </w:p>
    <w:bookmarkEnd w:id="17"/>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bookmarkStart w:name="z35" w:id="18"/>
      <w:r>
        <w:rPr>
          <w:rFonts w:ascii="Times New Roman"/>
          <w:b w:val="false"/>
          <w:i w:val="false"/>
          <w:color w:val="000000"/>
          <w:sz w:val="28"/>
        </w:rPr>
        <w:t xml:space="preserve">
      ____________________________________________________________________ </w:t>
      </w:r>
    </w:p>
    <w:bookmarkEnd w:id="18"/>
    <w:p>
      <w:pPr>
        <w:spacing w:after="0"/>
        <w:ind w:left="0"/>
        <w:jc w:val="both"/>
      </w:pPr>
      <w:r>
        <w:rPr>
          <w:rFonts w:ascii="Times New Roman"/>
          <w:b w:val="false"/>
          <w:i w:val="false"/>
          <w:color w:val="000000"/>
          <w:sz w:val="28"/>
        </w:rPr>
        <w:t xml:space="preserve">             должность (фамилия, имя, отчество (при его наличии) </w:t>
      </w:r>
    </w:p>
    <w:bookmarkStart w:name="z36" w:id="19"/>
    <w:p>
      <w:pPr>
        <w:spacing w:after="0"/>
        <w:ind w:left="0"/>
        <w:jc w:val="both"/>
      </w:pPr>
      <w:r>
        <w:rPr>
          <w:rFonts w:ascii="Times New Roman"/>
          <w:b w:val="false"/>
          <w:i w:val="false"/>
          <w:color w:val="000000"/>
          <w:sz w:val="28"/>
        </w:rPr>
        <w:t>
      На основании распоряжения (приказа) № _____ от "____" _______ года </w:t>
      </w:r>
    </w:p>
    <w:bookmarkEnd w:id="19"/>
    <w:bookmarkStart w:name="z37" w:id="20"/>
    <w:p>
      <w:pPr>
        <w:spacing w:after="0"/>
        <w:ind w:left="0"/>
        <w:jc w:val="both"/>
      </w:pPr>
      <w:r>
        <w:rPr>
          <w:rFonts w:ascii="Times New Roman"/>
          <w:b w:val="false"/>
          <w:i w:val="false"/>
          <w:color w:val="000000"/>
          <w:sz w:val="28"/>
        </w:rPr>
        <w:t>
      произведен осмотр ____________________________</w:t>
      </w:r>
    </w:p>
    <w:bookmarkEnd w:id="20"/>
    <w:bookmarkStart w:name="z38" w:id="21"/>
    <w:p>
      <w:pPr>
        <w:spacing w:after="0"/>
        <w:ind w:left="0"/>
        <w:jc w:val="both"/>
      </w:pPr>
      <w:r>
        <w:rPr>
          <w:rFonts w:ascii="Times New Roman"/>
          <w:b w:val="false"/>
          <w:i w:val="false"/>
          <w:color w:val="000000"/>
          <w:sz w:val="28"/>
        </w:rPr>
        <w:t>
      название объекта, принимаемого (передаваемого) в эксплуатацию от___________________________________________________________________</w:t>
      </w:r>
    </w:p>
    <w:bookmarkEnd w:id="21"/>
    <w:bookmarkStart w:name="z39" w:id="22"/>
    <w:p>
      <w:pPr>
        <w:spacing w:after="0"/>
        <w:ind w:left="0"/>
        <w:jc w:val="both"/>
      </w:pPr>
      <w:r>
        <w:rPr>
          <w:rFonts w:ascii="Times New Roman"/>
          <w:b w:val="false"/>
          <w:i w:val="false"/>
          <w:color w:val="000000"/>
          <w:sz w:val="28"/>
        </w:rPr>
        <w:t>
      момент приемки-передачи (перемещения) объект находится в __________</w:t>
      </w:r>
    </w:p>
    <w:bookmarkEnd w:id="22"/>
    <w:bookmarkStart w:name="z40" w:id="23"/>
    <w:p>
      <w:pPr>
        <w:spacing w:after="0"/>
        <w:ind w:left="0"/>
        <w:jc w:val="both"/>
      </w:pPr>
      <w:r>
        <w:rPr>
          <w:rFonts w:ascii="Times New Roman"/>
          <w:b w:val="false"/>
          <w:i w:val="false"/>
          <w:color w:val="000000"/>
          <w:sz w:val="28"/>
        </w:rPr>
        <w:t>
      _______________________________________________________________</w:t>
      </w:r>
    </w:p>
    <w:bookmarkEnd w:id="23"/>
    <w:bookmarkStart w:name="z41" w:id="24"/>
    <w:p>
      <w:pPr>
        <w:spacing w:after="0"/>
        <w:ind w:left="0"/>
        <w:jc w:val="both"/>
      </w:pPr>
      <w:r>
        <w:rPr>
          <w:rFonts w:ascii="Times New Roman"/>
          <w:b w:val="false"/>
          <w:i w:val="false"/>
          <w:color w:val="000000"/>
          <w:sz w:val="28"/>
        </w:rPr>
        <w:t>
      местонахождение объекта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(месяц,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5"/>
    <w:p>
      <w:pPr>
        <w:spacing w:after="0"/>
        <w:ind w:left="0"/>
        <w:jc w:val="both"/>
      </w:pPr>
      <w:r>
        <w:rPr>
          <w:rFonts w:ascii="Times New Roman"/>
          <w:b w:val="false"/>
          <w:i w:val="false"/>
          <w:color w:val="000000"/>
          <w:sz w:val="28"/>
        </w:rPr>
        <w:t>
      Источник приобретения (финансирования) ______________________</w:t>
      </w:r>
    </w:p>
    <w:bookmarkEnd w:id="25"/>
    <w:bookmarkStart w:name="z43" w:id="26"/>
    <w:p>
      <w:pPr>
        <w:spacing w:after="0"/>
        <w:ind w:left="0"/>
        <w:jc w:val="both"/>
      </w:pPr>
      <w:r>
        <w:rPr>
          <w:rFonts w:ascii="Times New Roman"/>
          <w:b w:val="false"/>
          <w:i w:val="false"/>
          <w:color w:val="000000"/>
          <w:sz w:val="28"/>
        </w:rPr>
        <w:t>
      Краткая характеристика объекта _______________________________</w:t>
      </w:r>
    </w:p>
    <w:bookmarkEnd w:id="26"/>
    <w:bookmarkStart w:name="z44" w:id="27"/>
    <w:p>
      <w:pPr>
        <w:spacing w:after="0"/>
        <w:ind w:left="0"/>
        <w:jc w:val="both"/>
      </w:pPr>
      <w:r>
        <w:rPr>
          <w:rFonts w:ascii="Times New Roman"/>
          <w:b w:val="false"/>
          <w:i w:val="false"/>
          <w:color w:val="000000"/>
          <w:sz w:val="28"/>
        </w:rPr>
        <w:t>
      Оборотная сторона формы № ОС-1</w:t>
      </w:r>
    </w:p>
    <w:bookmarkEnd w:id="27"/>
    <w:bookmarkStart w:name="z45" w:id="28"/>
    <w:p>
      <w:pPr>
        <w:spacing w:after="0"/>
        <w:ind w:left="0"/>
        <w:jc w:val="both"/>
      </w:pPr>
      <w:r>
        <w:rPr>
          <w:rFonts w:ascii="Times New Roman"/>
          <w:b w:val="false"/>
          <w:i w:val="false"/>
          <w:color w:val="000000"/>
          <w:sz w:val="28"/>
        </w:rPr>
        <w:t>
       Сведения о наличии драгоценных материалов (металлов, камней)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 принадлежности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драгоценных материалов (металлов, камней)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9"/>
    <w:p>
      <w:pPr>
        <w:spacing w:after="0"/>
        <w:ind w:left="0"/>
        <w:jc w:val="both"/>
      </w:pPr>
      <w:r>
        <w:rPr>
          <w:rFonts w:ascii="Times New Roman"/>
          <w:b w:val="false"/>
          <w:i w:val="false"/>
          <w:color w:val="000000"/>
          <w:sz w:val="28"/>
        </w:rPr>
        <w:t xml:space="preserve">
      Объект техническим условиям соответствует (не соответствует) </w:t>
      </w:r>
    </w:p>
    <w:bookmarkEnd w:id="29"/>
    <w:bookmarkStart w:name="z47" w:id="30"/>
    <w:p>
      <w:pPr>
        <w:spacing w:after="0"/>
        <w:ind w:left="0"/>
        <w:jc w:val="both"/>
      </w:pPr>
      <w:r>
        <w:rPr>
          <w:rFonts w:ascii="Times New Roman"/>
          <w:b w:val="false"/>
          <w:i w:val="false"/>
          <w:color w:val="000000"/>
          <w:sz w:val="28"/>
        </w:rPr>
        <w:t>
      _________________________________________________________________</w:t>
      </w:r>
    </w:p>
    <w:bookmarkEnd w:id="30"/>
    <w:bookmarkStart w:name="z48" w:id="31"/>
    <w:p>
      <w:pPr>
        <w:spacing w:after="0"/>
        <w:ind w:left="0"/>
        <w:jc w:val="both"/>
      </w:pPr>
      <w:r>
        <w:rPr>
          <w:rFonts w:ascii="Times New Roman"/>
          <w:b w:val="false"/>
          <w:i w:val="false"/>
          <w:color w:val="000000"/>
          <w:sz w:val="28"/>
        </w:rPr>
        <w:t>
      указать, что именно не соответствует_________________________________</w:t>
      </w:r>
    </w:p>
    <w:bookmarkEnd w:id="31"/>
    <w:bookmarkStart w:name="z49" w:id="32"/>
    <w:p>
      <w:pPr>
        <w:spacing w:after="0"/>
        <w:ind w:left="0"/>
        <w:jc w:val="both"/>
      </w:pPr>
      <w:r>
        <w:rPr>
          <w:rFonts w:ascii="Times New Roman"/>
          <w:b w:val="false"/>
          <w:i w:val="false"/>
          <w:color w:val="000000"/>
          <w:sz w:val="28"/>
        </w:rPr>
        <w:t>
      Доделка требуется (не требуется) ____________________________________</w:t>
      </w:r>
    </w:p>
    <w:bookmarkEnd w:id="32"/>
    <w:bookmarkStart w:name="z50" w:id="33"/>
    <w:p>
      <w:pPr>
        <w:spacing w:after="0"/>
        <w:ind w:left="0"/>
        <w:jc w:val="both"/>
      </w:pPr>
      <w:r>
        <w:rPr>
          <w:rFonts w:ascii="Times New Roman"/>
          <w:b w:val="false"/>
          <w:i w:val="false"/>
          <w:color w:val="000000"/>
          <w:sz w:val="28"/>
        </w:rPr>
        <w:t>
      Результаты испытания объекта ______________________________________</w:t>
      </w:r>
    </w:p>
    <w:bookmarkEnd w:id="33"/>
    <w:bookmarkStart w:name="z51" w:id="34"/>
    <w:p>
      <w:pPr>
        <w:spacing w:after="0"/>
        <w:ind w:left="0"/>
        <w:jc w:val="both"/>
      </w:pPr>
      <w:r>
        <w:rPr>
          <w:rFonts w:ascii="Times New Roman"/>
          <w:b w:val="false"/>
          <w:i w:val="false"/>
          <w:color w:val="000000"/>
          <w:sz w:val="28"/>
        </w:rPr>
        <w:t>
      Заключение комиссии _____________________________________________</w:t>
      </w:r>
    </w:p>
    <w:bookmarkEnd w:id="34"/>
    <w:bookmarkStart w:name="z52" w:id="35"/>
    <w:p>
      <w:pPr>
        <w:spacing w:after="0"/>
        <w:ind w:left="0"/>
        <w:jc w:val="both"/>
      </w:pPr>
      <w:r>
        <w:rPr>
          <w:rFonts w:ascii="Times New Roman"/>
          <w:b w:val="false"/>
          <w:i w:val="false"/>
          <w:color w:val="000000"/>
          <w:sz w:val="28"/>
        </w:rPr>
        <w:t>
      ________________________________________________________________</w:t>
      </w:r>
    </w:p>
    <w:bookmarkEnd w:id="35"/>
    <w:bookmarkStart w:name="z53" w:id="36"/>
    <w:p>
      <w:pPr>
        <w:spacing w:after="0"/>
        <w:ind w:left="0"/>
        <w:jc w:val="both"/>
      </w:pPr>
      <w:r>
        <w:rPr>
          <w:rFonts w:ascii="Times New Roman"/>
          <w:b w:val="false"/>
          <w:i w:val="false"/>
          <w:color w:val="000000"/>
          <w:sz w:val="28"/>
        </w:rPr>
        <w:t>
      Приложение _____________________________________________________</w:t>
      </w:r>
    </w:p>
    <w:bookmarkEnd w:id="36"/>
    <w:bookmarkStart w:name="z54" w:id="37"/>
    <w:p>
      <w:pPr>
        <w:spacing w:after="0"/>
        <w:ind w:left="0"/>
        <w:jc w:val="both"/>
      </w:pPr>
      <w:r>
        <w:rPr>
          <w:rFonts w:ascii="Times New Roman"/>
          <w:b w:val="false"/>
          <w:i w:val="false"/>
          <w:color w:val="000000"/>
          <w:sz w:val="28"/>
        </w:rPr>
        <w:t>
      ________________________________________________________________</w:t>
      </w:r>
    </w:p>
    <w:bookmarkEnd w:id="37"/>
    <w:bookmarkStart w:name="z55" w:id="38"/>
    <w:p>
      <w:pPr>
        <w:spacing w:after="0"/>
        <w:ind w:left="0"/>
        <w:jc w:val="both"/>
      </w:pPr>
      <w:r>
        <w:rPr>
          <w:rFonts w:ascii="Times New Roman"/>
          <w:b w:val="false"/>
          <w:i w:val="false"/>
          <w:color w:val="000000"/>
          <w:sz w:val="28"/>
        </w:rPr>
        <w:t>
      Члены комиссии передающей стороны: ______________________________</w:t>
      </w:r>
    </w:p>
    <w:bookmarkEnd w:id="38"/>
    <w:bookmarkStart w:name="z56" w:id="39"/>
    <w:p>
      <w:pPr>
        <w:spacing w:after="0"/>
        <w:ind w:left="0"/>
        <w:jc w:val="both"/>
      </w:pPr>
      <w:r>
        <w:rPr>
          <w:rFonts w:ascii="Times New Roman"/>
          <w:b w:val="false"/>
          <w:i w:val="false"/>
          <w:color w:val="000000"/>
          <w:sz w:val="28"/>
        </w:rPr>
        <w:t>
      ________________________________________________________________</w:t>
      </w:r>
    </w:p>
    <w:bookmarkEnd w:id="39"/>
    <w:bookmarkStart w:name="z57" w:id="4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0"/>
    <w:bookmarkStart w:name="z58" w:id="41"/>
    <w:p>
      <w:pPr>
        <w:spacing w:after="0"/>
        <w:ind w:left="0"/>
        <w:jc w:val="both"/>
      </w:pPr>
      <w:r>
        <w:rPr>
          <w:rFonts w:ascii="Times New Roman"/>
          <w:b w:val="false"/>
          <w:i w:val="false"/>
          <w:color w:val="000000"/>
          <w:sz w:val="28"/>
        </w:rPr>
        <w:t>
      ________________________________________________________________</w:t>
      </w:r>
    </w:p>
    <w:bookmarkEnd w:id="41"/>
    <w:bookmarkStart w:name="z59" w:id="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2"/>
    <w:bookmarkStart w:name="z60" w:id="43"/>
    <w:p>
      <w:pPr>
        <w:spacing w:after="0"/>
        <w:ind w:left="0"/>
        <w:jc w:val="both"/>
      </w:pPr>
      <w:r>
        <w:rPr>
          <w:rFonts w:ascii="Times New Roman"/>
          <w:b w:val="false"/>
          <w:i w:val="false"/>
          <w:color w:val="000000"/>
          <w:sz w:val="28"/>
        </w:rPr>
        <w:t>
      ________________________________________________________________</w:t>
      </w:r>
    </w:p>
    <w:bookmarkEnd w:id="43"/>
    <w:bookmarkStart w:name="z61" w:id="4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4"/>
    <w:bookmarkStart w:name="z62" w:id="45"/>
    <w:p>
      <w:pPr>
        <w:spacing w:after="0"/>
        <w:ind w:left="0"/>
        <w:jc w:val="both"/>
      </w:pPr>
      <w:r>
        <w:rPr>
          <w:rFonts w:ascii="Times New Roman"/>
          <w:b w:val="false"/>
          <w:i w:val="false"/>
          <w:color w:val="000000"/>
          <w:sz w:val="28"/>
        </w:rPr>
        <w:t>
      Члены комиссии принимающей стороны: ____________________________</w:t>
      </w:r>
    </w:p>
    <w:bookmarkEnd w:id="45"/>
    <w:bookmarkStart w:name="z63" w:id="46"/>
    <w:p>
      <w:pPr>
        <w:spacing w:after="0"/>
        <w:ind w:left="0"/>
        <w:jc w:val="both"/>
      </w:pPr>
      <w:r>
        <w:rPr>
          <w:rFonts w:ascii="Times New Roman"/>
          <w:b w:val="false"/>
          <w:i w:val="false"/>
          <w:color w:val="000000"/>
          <w:sz w:val="28"/>
        </w:rPr>
        <w:t>
       подпись (фамилия, имя, отчество (при его наличии)</w:t>
      </w:r>
    </w:p>
    <w:bookmarkEnd w:id="46"/>
    <w:bookmarkStart w:name="z64" w:id="47"/>
    <w:p>
      <w:pPr>
        <w:spacing w:after="0"/>
        <w:ind w:left="0"/>
        <w:jc w:val="both"/>
      </w:pPr>
      <w:r>
        <w:rPr>
          <w:rFonts w:ascii="Times New Roman"/>
          <w:b w:val="false"/>
          <w:i w:val="false"/>
          <w:color w:val="000000"/>
          <w:sz w:val="28"/>
        </w:rPr>
        <w:t>
      ________________________________________________________________</w:t>
      </w:r>
    </w:p>
    <w:bookmarkEnd w:id="47"/>
    <w:bookmarkStart w:name="z65" w:id="4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8"/>
    <w:bookmarkStart w:name="z66" w:id="49"/>
    <w:p>
      <w:pPr>
        <w:spacing w:after="0"/>
        <w:ind w:left="0"/>
        <w:jc w:val="both"/>
      </w:pPr>
      <w:r>
        <w:rPr>
          <w:rFonts w:ascii="Times New Roman"/>
          <w:b w:val="false"/>
          <w:i w:val="false"/>
          <w:color w:val="000000"/>
          <w:sz w:val="28"/>
        </w:rPr>
        <w:t>
      ________________________________________________________________</w:t>
      </w:r>
    </w:p>
    <w:bookmarkEnd w:id="49"/>
    <w:bookmarkStart w:name="z67" w:id="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0"/>
    <w:bookmarkStart w:name="z68" w:id="51"/>
    <w:p>
      <w:pPr>
        <w:spacing w:after="0"/>
        <w:ind w:left="0"/>
        <w:jc w:val="both"/>
      </w:pPr>
      <w:r>
        <w:rPr>
          <w:rFonts w:ascii="Times New Roman"/>
          <w:b w:val="false"/>
          <w:i w:val="false"/>
          <w:color w:val="000000"/>
          <w:sz w:val="28"/>
        </w:rPr>
        <w:t>
      Объект сдал _____________________________________________________</w:t>
      </w:r>
    </w:p>
    <w:bookmarkEnd w:id="51"/>
    <w:bookmarkStart w:name="z69" w:id="5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2"/>
    <w:bookmarkStart w:name="z70" w:id="53"/>
    <w:p>
      <w:pPr>
        <w:spacing w:after="0"/>
        <w:ind w:left="0"/>
        <w:jc w:val="both"/>
      </w:pPr>
      <w:r>
        <w:rPr>
          <w:rFonts w:ascii="Times New Roman"/>
          <w:b w:val="false"/>
          <w:i w:val="false"/>
          <w:color w:val="000000"/>
          <w:sz w:val="28"/>
        </w:rPr>
        <w:t>
      "____" ______________________ года</w:t>
      </w:r>
    </w:p>
    <w:bookmarkEnd w:id="53"/>
    <w:bookmarkStart w:name="z71" w:id="54"/>
    <w:p>
      <w:pPr>
        <w:spacing w:after="0"/>
        <w:ind w:left="0"/>
        <w:jc w:val="both"/>
      </w:pPr>
      <w:r>
        <w:rPr>
          <w:rFonts w:ascii="Times New Roman"/>
          <w:b w:val="false"/>
          <w:i w:val="false"/>
          <w:color w:val="000000"/>
          <w:sz w:val="28"/>
        </w:rPr>
        <w:t>
      Объект принял: ___________________________________________________</w:t>
      </w:r>
    </w:p>
    <w:bookmarkEnd w:id="54"/>
    <w:bookmarkStart w:name="z72" w:id="5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5"/>
    <w:bookmarkStart w:name="z73" w:id="56"/>
    <w:p>
      <w:pPr>
        <w:spacing w:after="0"/>
        <w:ind w:left="0"/>
        <w:jc w:val="both"/>
      </w:pPr>
      <w:r>
        <w:rPr>
          <w:rFonts w:ascii="Times New Roman"/>
          <w:b w:val="false"/>
          <w:i w:val="false"/>
          <w:color w:val="000000"/>
          <w:sz w:val="28"/>
        </w:rPr>
        <w:t>
      "____" ______________________ года</w:t>
      </w:r>
    </w:p>
    <w:bookmarkEnd w:id="56"/>
    <w:bookmarkStart w:name="z74" w:id="57"/>
    <w:p>
      <w:pPr>
        <w:spacing w:after="0"/>
        <w:ind w:left="0"/>
        <w:jc w:val="both"/>
      </w:pPr>
      <w:r>
        <w:rPr>
          <w:rFonts w:ascii="Times New Roman"/>
          <w:b w:val="false"/>
          <w:i w:val="false"/>
          <w:color w:val="000000"/>
          <w:sz w:val="28"/>
        </w:rPr>
        <w:t>
      Отметка бухгалтерской службы передающей стороны___________________</w:t>
      </w:r>
    </w:p>
    <w:bookmarkEnd w:id="57"/>
    <w:bookmarkStart w:name="z75" w:id="58"/>
    <w:p>
      <w:pPr>
        <w:spacing w:after="0"/>
        <w:ind w:left="0"/>
        <w:jc w:val="both"/>
      </w:pPr>
      <w:r>
        <w:rPr>
          <w:rFonts w:ascii="Times New Roman"/>
          <w:b w:val="false"/>
          <w:i w:val="false"/>
          <w:color w:val="000000"/>
          <w:sz w:val="28"/>
        </w:rPr>
        <w:t>
      Главный бухгалтер передающей стороны_____________________________</w:t>
      </w:r>
    </w:p>
    <w:bookmarkEnd w:id="58"/>
    <w:bookmarkStart w:name="z76" w:id="59"/>
    <w:p>
      <w:pPr>
        <w:spacing w:after="0"/>
        <w:ind w:left="0"/>
        <w:jc w:val="both"/>
      </w:pPr>
      <w:r>
        <w:rPr>
          <w:rFonts w:ascii="Times New Roman"/>
          <w:b w:val="false"/>
          <w:i w:val="false"/>
          <w:color w:val="000000"/>
          <w:sz w:val="28"/>
        </w:rPr>
        <w:t>
       подпись (фамилия, имя, отчество (при его наличии)</w:t>
      </w:r>
    </w:p>
    <w:bookmarkEnd w:id="59"/>
    <w:bookmarkStart w:name="z77" w:id="60"/>
    <w:p>
      <w:pPr>
        <w:spacing w:after="0"/>
        <w:ind w:left="0"/>
        <w:jc w:val="both"/>
      </w:pPr>
      <w:r>
        <w:rPr>
          <w:rFonts w:ascii="Times New Roman"/>
          <w:b w:val="false"/>
          <w:i w:val="false"/>
          <w:color w:val="000000"/>
          <w:sz w:val="28"/>
        </w:rPr>
        <w:t>
      _________________________________________________________________</w:t>
      </w:r>
    </w:p>
    <w:bookmarkEnd w:id="60"/>
    <w:bookmarkStart w:name="z78" w:id="61"/>
    <w:p>
      <w:pPr>
        <w:spacing w:after="0"/>
        <w:ind w:left="0"/>
        <w:jc w:val="both"/>
      </w:pPr>
      <w:r>
        <w:rPr>
          <w:rFonts w:ascii="Times New Roman"/>
          <w:b w:val="false"/>
          <w:i w:val="false"/>
          <w:color w:val="000000"/>
          <w:sz w:val="28"/>
        </w:rPr>
        <w:t>
      Отметка бухгалтерской службы принимающей стороны_________________</w:t>
      </w:r>
    </w:p>
    <w:bookmarkEnd w:id="61"/>
    <w:bookmarkStart w:name="z79" w:id="62"/>
    <w:p>
      <w:pPr>
        <w:spacing w:after="0"/>
        <w:ind w:left="0"/>
        <w:jc w:val="both"/>
      </w:pPr>
      <w:r>
        <w:rPr>
          <w:rFonts w:ascii="Times New Roman"/>
          <w:b w:val="false"/>
          <w:i w:val="false"/>
          <w:color w:val="000000"/>
          <w:sz w:val="28"/>
        </w:rPr>
        <w:t>
      Главный бухгалтер принимающей стороны</w:t>
      </w:r>
    </w:p>
    <w:bookmarkEnd w:id="62"/>
    <w:bookmarkStart w:name="z80" w:id="63"/>
    <w:p>
      <w:pPr>
        <w:spacing w:after="0"/>
        <w:ind w:left="0"/>
        <w:jc w:val="both"/>
      </w:pPr>
      <w:r>
        <w:rPr>
          <w:rFonts w:ascii="Times New Roman"/>
          <w:b w:val="false"/>
          <w:i w:val="false"/>
          <w:color w:val="000000"/>
          <w:sz w:val="28"/>
        </w:rPr>
        <w:t>
      ________________________________________________________________</w:t>
      </w:r>
    </w:p>
    <w:bookmarkEnd w:id="63"/>
    <w:bookmarkStart w:name="z81" w:id="64"/>
    <w:p>
      <w:pPr>
        <w:spacing w:after="0"/>
        <w:ind w:left="0"/>
        <w:jc w:val="both"/>
      </w:pPr>
      <w:r>
        <w:rPr>
          <w:rFonts w:ascii="Times New Roman"/>
          <w:b w:val="false"/>
          <w:i w:val="false"/>
          <w:color w:val="000000"/>
          <w:sz w:val="28"/>
        </w:rPr>
        <w:t>
       подпись (фамилия, имя, отчество (при его наличии)</w:t>
      </w:r>
    </w:p>
    <w:bookmarkEnd w:id="64"/>
    <w:bookmarkStart w:name="z82" w:id="65"/>
    <w:p>
      <w:pPr>
        <w:spacing w:after="0"/>
        <w:ind w:left="0"/>
        <w:jc w:val="both"/>
      </w:pPr>
      <w:r>
        <w:rPr>
          <w:rFonts w:ascii="Times New Roman"/>
          <w:b w:val="false"/>
          <w:i w:val="false"/>
          <w:color w:val="000000"/>
          <w:sz w:val="28"/>
        </w:rPr>
        <w:t>
      Примечание: </w:t>
      </w:r>
    </w:p>
    <w:bookmarkEnd w:id="65"/>
    <w:bookmarkStart w:name="z83" w:id="66"/>
    <w:p>
      <w:pPr>
        <w:spacing w:after="0"/>
        <w:ind w:left="0"/>
        <w:jc w:val="both"/>
      </w:pP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передающей стороной на каждый отдельный объект (предмет, комплект).</w:t>
      </w:r>
    </w:p>
    <w:bookmarkEnd w:id="66"/>
    <w:bookmarkStart w:name="z84" w:id="67"/>
    <w:p>
      <w:pPr>
        <w:spacing w:after="0"/>
        <w:ind w:left="0"/>
        <w:jc w:val="both"/>
      </w:pPr>
      <w:r>
        <w:rPr>
          <w:rFonts w:ascii="Times New Roman"/>
          <w:b w:val="false"/>
          <w:i w:val="false"/>
          <w:color w:val="000000"/>
          <w:sz w:val="28"/>
        </w:rPr>
        <w:t>
      Один экземпляр остается у передающей стороны, второй экземпляр предназначен для принимающей стороны.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p>
    <w:bookmarkEnd w:id="67"/>
    <w:bookmarkStart w:name="z85" w:id="68"/>
    <w:p>
      <w:pPr>
        <w:spacing w:after="0"/>
        <w:ind w:left="0"/>
        <w:jc w:val="both"/>
      </w:pP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w:t>
      </w:r>
    </w:p>
    <w:bookmarkEnd w:id="68"/>
    <w:bookmarkStart w:name="z86" w:id="69"/>
    <w:p>
      <w:pPr>
        <w:spacing w:after="0"/>
        <w:ind w:left="0"/>
        <w:jc w:val="both"/>
      </w:pPr>
      <w:r>
        <w:rPr>
          <w:rFonts w:ascii="Times New Roman"/>
          <w:b w:val="false"/>
          <w:i w:val="false"/>
          <w:color w:val="000000"/>
          <w:sz w:val="28"/>
        </w:rPr>
        <w:t>
      Акт по форме № ОС-1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p>
    <w:bookmarkEnd w:id="69"/>
    <w:bookmarkStart w:name="z87" w:id="70"/>
    <w:p>
      <w:pPr>
        <w:spacing w:after="0"/>
        <w:ind w:left="0"/>
        <w:jc w:val="both"/>
      </w:pP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w:t>
      </w:r>
    </w:p>
    <w:bookmarkEnd w:id="70"/>
    <w:bookmarkStart w:name="z88" w:id="71"/>
    <w:p>
      <w:pPr>
        <w:spacing w:after="0"/>
        <w:ind w:left="0"/>
        <w:jc w:val="both"/>
      </w:pP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ДА-13 с указанием инвентарного номера.</w:t>
      </w:r>
    </w:p>
    <w:bookmarkEnd w:id="71"/>
    <w:bookmarkStart w:name="z89" w:id="72"/>
    <w:p>
      <w:pPr>
        <w:spacing w:after="0"/>
        <w:ind w:left="0"/>
        <w:jc w:val="both"/>
      </w:pPr>
      <w:r>
        <w:rPr>
          <w:rFonts w:ascii="Times New Roman"/>
          <w:b w:val="false"/>
          <w:i w:val="false"/>
          <w:color w:val="000000"/>
          <w:sz w:val="28"/>
        </w:rPr>
        <w:t>
      Акт по форме № ОС-1 утверждается руководителем государственного учреждения или лицом, им уполномоченным, передающей и принимающей стороны.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91" w:id="73"/>
    <w:p>
      <w:pPr>
        <w:spacing w:after="0"/>
        <w:ind w:left="0"/>
        <w:jc w:val="both"/>
      </w:pPr>
      <w:r>
        <w:rPr>
          <w:rFonts w:ascii="Times New Roman"/>
          <w:b w:val="false"/>
          <w:i w:val="false"/>
          <w:color w:val="000000"/>
          <w:sz w:val="28"/>
        </w:rPr>
        <w:t>
      Форма № БА-1</w:t>
      </w:r>
    </w:p>
    <w:bookmarkEnd w:id="73"/>
    <w:bookmarkStart w:name="z92" w:id="74"/>
    <w:p>
      <w:pPr>
        <w:spacing w:after="0"/>
        <w:ind w:left="0"/>
        <w:jc w:val="both"/>
      </w:pPr>
      <w:r>
        <w:rPr>
          <w:rFonts w:ascii="Times New Roman"/>
          <w:b w:val="false"/>
          <w:i w:val="false"/>
          <w:color w:val="000000"/>
          <w:sz w:val="28"/>
        </w:rPr>
        <w:t>
      __________________________________________________________________</w:t>
      </w:r>
    </w:p>
    <w:bookmarkEnd w:id="74"/>
    <w:bookmarkStart w:name="z93" w:id="75"/>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xml:space="preserve">
 Утверждаю: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передающей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Утверждаю:</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принимающей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104" w:id="78"/>
    <w:p>
      <w:pPr>
        <w:spacing w:after="0"/>
        <w:ind w:left="0"/>
        <w:jc w:val="both"/>
      </w:pPr>
      <w:r>
        <w:rPr>
          <w:rFonts w:ascii="Times New Roman"/>
          <w:b w:val="false"/>
          <w:i w:val="false"/>
          <w:color w:val="000000"/>
          <w:sz w:val="28"/>
        </w:rPr>
        <w:t>
      Акт № _____ приемки-передачи (перемещения) биологических активов (животных)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 государственного учреждения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биологического актива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0"/>
    <w:p>
      <w:pPr>
        <w:spacing w:after="0"/>
        <w:ind w:left="0"/>
        <w:jc w:val="both"/>
      </w:pPr>
      <w:r>
        <w:rPr>
          <w:rFonts w:ascii="Times New Roman"/>
          <w:b w:val="false"/>
          <w:i w:val="false"/>
          <w:color w:val="000000"/>
          <w:sz w:val="28"/>
        </w:rPr>
        <w:t>
      Комиссия в составе передающей стороны: _________________________________</w:t>
      </w:r>
    </w:p>
    <w:bookmarkEnd w:id="80"/>
    <w:bookmarkStart w:name="z107" w:id="81"/>
    <w:p>
      <w:pPr>
        <w:spacing w:after="0"/>
        <w:ind w:left="0"/>
        <w:jc w:val="both"/>
      </w:pPr>
      <w:r>
        <w:rPr>
          <w:rFonts w:ascii="Times New Roman"/>
          <w:b w:val="false"/>
          <w:i w:val="false"/>
          <w:color w:val="000000"/>
          <w:sz w:val="28"/>
        </w:rPr>
        <w:t>
      должность (фамилия, имя, отчество (при его наличии)</w:t>
      </w:r>
    </w:p>
    <w:bookmarkEnd w:id="81"/>
    <w:bookmarkStart w:name="z108" w:id="82"/>
    <w:p>
      <w:pPr>
        <w:spacing w:after="0"/>
        <w:ind w:left="0"/>
        <w:jc w:val="both"/>
      </w:pPr>
      <w:r>
        <w:rPr>
          <w:rFonts w:ascii="Times New Roman"/>
          <w:b w:val="false"/>
          <w:i w:val="false"/>
          <w:color w:val="000000"/>
          <w:sz w:val="28"/>
        </w:rPr>
        <w:t xml:space="preserve">
      ______________________________________________________________________ </w:t>
      </w:r>
    </w:p>
    <w:bookmarkEnd w:id="82"/>
    <w:bookmarkStart w:name="z109" w:id="83"/>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83"/>
    <w:bookmarkStart w:name="z110" w:id="84"/>
    <w:p>
      <w:pPr>
        <w:spacing w:after="0"/>
        <w:ind w:left="0"/>
        <w:jc w:val="both"/>
      </w:pPr>
      <w:r>
        <w:rPr>
          <w:rFonts w:ascii="Times New Roman"/>
          <w:b w:val="false"/>
          <w:i w:val="false"/>
          <w:color w:val="000000"/>
          <w:sz w:val="28"/>
        </w:rPr>
        <w:t xml:space="preserve">
      ______________________________________________________________________ </w:t>
      </w:r>
    </w:p>
    <w:bookmarkEnd w:id="84"/>
    <w:bookmarkStart w:name="z111" w:id="8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85"/>
    <w:bookmarkStart w:name="z112" w:id="86"/>
    <w:p>
      <w:pPr>
        <w:spacing w:after="0"/>
        <w:ind w:left="0"/>
        <w:jc w:val="both"/>
      </w:pPr>
      <w:r>
        <w:rPr>
          <w:rFonts w:ascii="Times New Roman"/>
          <w:b w:val="false"/>
          <w:i w:val="false"/>
          <w:color w:val="000000"/>
          <w:sz w:val="28"/>
        </w:rPr>
        <w:t>
       Комиссия в составе принимающей стороны: _______________________________</w:t>
      </w:r>
    </w:p>
    <w:bookmarkEnd w:id="86"/>
    <w:bookmarkStart w:name="z113" w:id="87"/>
    <w:p>
      <w:pPr>
        <w:spacing w:after="0"/>
        <w:ind w:left="0"/>
        <w:jc w:val="both"/>
      </w:pPr>
      <w:r>
        <w:rPr>
          <w:rFonts w:ascii="Times New Roman"/>
          <w:b w:val="false"/>
          <w:i w:val="false"/>
          <w:color w:val="000000"/>
          <w:sz w:val="28"/>
        </w:rPr>
        <w:t>
      ______________________________________________________________________</w:t>
      </w:r>
    </w:p>
    <w:bookmarkEnd w:id="87"/>
    <w:bookmarkStart w:name="z114" w:id="88"/>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88"/>
    <w:bookmarkStart w:name="z115" w:id="89"/>
    <w:p>
      <w:pPr>
        <w:spacing w:after="0"/>
        <w:ind w:left="0"/>
        <w:jc w:val="both"/>
      </w:pPr>
      <w:r>
        <w:rPr>
          <w:rFonts w:ascii="Times New Roman"/>
          <w:b w:val="false"/>
          <w:i w:val="false"/>
          <w:color w:val="000000"/>
          <w:sz w:val="28"/>
        </w:rPr>
        <w:t xml:space="preserve">
      ______________________________________________________________________ </w:t>
      </w:r>
    </w:p>
    <w:bookmarkEnd w:id="89"/>
    <w:bookmarkStart w:name="z116" w:id="90"/>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0"/>
    <w:bookmarkStart w:name="z117" w:id="91"/>
    <w:p>
      <w:pPr>
        <w:spacing w:after="0"/>
        <w:ind w:left="0"/>
        <w:jc w:val="both"/>
      </w:pPr>
      <w:r>
        <w:rPr>
          <w:rFonts w:ascii="Times New Roman"/>
          <w:b w:val="false"/>
          <w:i w:val="false"/>
          <w:color w:val="000000"/>
          <w:sz w:val="28"/>
        </w:rPr>
        <w:t xml:space="preserve">
      _______________________________________________________________________ </w:t>
      </w:r>
    </w:p>
    <w:bookmarkEnd w:id="91"/>
    <w:bookmarkStart w:name="z118" w:id="92"/>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2"/>
    <w:bookmarkStart w:name="z119" w:id="93"/>
    <w:p>
      <w:pPr>
        <w:spacing w:after="0"/>
        <w:ind w:left="0"/>
        <w:jc w:val="both"/>
      </w:pPr>
      <w:r>
        <w:rPr>
          <w:rFonts w:ascii="Times New Roman"/>
          <w:b w:val="false"/>
          <w:i w:val="false"/>
          <w:color w:val="000000"/>
          <w:sz w:val="28"/>
        </w:rPr>
        <w:t>
      На основании приказа (распоряжения) от "____" _______________ года</w:t>
      </w:r>
    </w:p>
    <w:bookmarkEnd w:id="93"/>
    <w:bookmarkStart w:name="z120" w:id="94"/>
    <w:p>
      <w:pPr>
        <w:spacing w:after="0"/>
        <w:ind w:left="0"/>
        <w:jc w:val="both"/>
      </w:pPr>
      <w:r>
        <w:rPr>
          <w:rFonts w:ascii="Times New Roman"/>
          <w:b w:val="false"/>
          <w:i w:val="false"/>
          <w:color w:val="000000"/>
          <w:sz w:val="28"/>
        </w:rPr>
        <w:t>
      № ______________</w:t>
      </w:r>
    </w:p>
    <w:bookmarkEnd w:id="94"/>
    <w:bookmarkStart w:name="z121" w:id="95"/>
    <w:p>
      <w:pPr>
        <w:spacing w:after="0"/>
        <w:ind w:left="0"/>
        <w:jc w:val="both"/>
      </w:pPr>
      <w:r>
        <w:rPr>
          <w:rFonts w:ascii="Times New Roman"/>
          <w:b w:val="false"/>
          <w:i w:val="false"/>
          <w:color w:val="000000"/>
          <w:sz w:val="28"/>
        </w:rPr>
        <w:t>
      В момент приемки-передачи (перемещения) объект находится в</w:t>
      </w:r>
    </w:p>
    <w:bookmarkEnd w:id="95"/>
    <w:bookmarkStart w:name="z122" w:id="96"/>
    <w:p>
      <w:pPr>
        <w:spacing w:after="0"/>
        <w:ind w:left="0"/>
        <w:jc w:val="both"/>
      </w:pPr>
      <w:r>
        <w:rPr>
          <w:rFonts w:ascii="Times New Roman"/>
          <w:b w:val="false"/>
          <w:i w:val="false"/>
          <w:color w:val="000000"/>
          <w:sz w:val="28"/>
        </w:rPr>
        <w:t>
      _____________________________________________________________________</w:t>
      </w:r>
    </w:p>
    <w:bookmarkEnd w:id="96"/>
    <w:bookmarkStart w:name="z123"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24" w:id="98"/>
    <w:p>
      <w:pPr>
        <w:spacing w:after="0"/>
        <w:ind w:left="0"/>
        <w:jc w:val="both"/>
      </w:pPr>
      <w:r>
        <w:rPr>
          <w:rFonts w:ascii="Times New Roman"/>
          <w:b w:val="false"/>
          <w:i w:val="false"/>
          <w:color w:val="000000"/>
          <w:sz w:val="28"/>
        </w:rPr>
        <w:t>
      местонахождение объекта</w:t>
      </w:r>
    </w:p>
    <w:bookmarkEnd w:id="98"/>
    <w:bookmarkStart w:name="z125" w:id="99"/>
    <w:p>
      <w:pPr>
        <w:spacing w:after="0"/>
        <w:ind w:left="0"/>
        <w:jc w:val="both"/>
      </w:pPr>
      <w:r>
        <w:rPr>
          <w:rFonts w:ascii="Times New Roman"/>
          <w:b w:val="false"/>
          <w:i w:val="false"/>
          <w:color w:val="000000"/>
          <w:sz w:val="28"/>
        </w:rPr>
        <w:t>
      Оборотная сторона формы № БА-1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0"/>
    <w:p>
      <w:pPr>
        <w:spacing w:after="0"/>
        <w:ind w:left="0"/>
        <w:jc w:val="both"/>
      </w:pPr>
      <w:r>
        <w:rPr>
          <w:rFonts w:ascii="Times New Roman"/>
          <w:b w:val="false"/>
          <w:i w:val="false"/>
          <w:color w:val="000000"/>
          <w:sz w:val="28"/>
        </w:rPr>
        <w:t>
       Члены комиссии передающей стороны: __________________________________</w:t>
      </w:r>
    </w:p>
    <w:bookmarkEnd w:id="100"/>
    <w:bookmarkStart w:name="z127" w:id="101"/>
    <w:p>
      <w:pPr>
        <w:spacing w:after="0"/>
        <w:ind w:left="0"/>
        <w:jc w:val="both"/>
      </w:pPr>
      <w:r>
        <w:rPr>
          <w:rFonts w:ascii="Times New Roman"/>
          <w:b w:val="false"/>
          <w:i w:val="false"/>
          <w:color w:val="000000"/>
          <w:sz w:val="28"/>
        </w:rPr>
        <w:t xml:space="preserve">
      ____________________________________________________________________ </w:t>
      </w:r>
    </w:p>
    <w:bookmarkEnd w:id="101"/>
    <w:bookmarkStart w:name="z128" w:id="102"/>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02"/>
    <w:bookmarkStart w:name="z129" w:id="103"/>
    <w:p>
      <w:pPr>
        <w:spacing w:after="0"/>
        <w:ind w:left="0"/>
        <w:jc w:val="both"/>
      </w:pPr>
      <w:r>
        <w:rPr>
          <w:rFonts w:ascii="Times New Roman"/>
          <w:b w:val="false"/>
          <w:i w:val="false"/>
          <w:color w:val="000000"/>
          <w:sz w:val="28"/>
        </w:rPr>
        <w:t xml:space="preserve">
      ____________________________________________________________________ </w:t>
      </w:r>
    </w:p>
    <w:bookmarkEnd w:id="103"/>
    <w:bookmarkStart w:name="z130" w:id="104"/>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04"/>
    <w:bookmarkStart w:name="z131" w:id="105"/>
    <w:p>
      <w:pPr>
        <w:spacing w:after="0"/>
        <w:ind w:left="0"/>
        <w:jc w:val="both"/>
      </w:pPr>
      <w:r>
        <w:rPr>
          <w:rFonts w:ascii="Times New Roman"/>
          <w:b w:val="false"/>
          <w:i w:val="false"/>
          <w:color w:val="000000"/>
          <w:sz w:val="28"/>
        </w:rPr>
        <w:t xml:space="preserve">
      ____________________________________________________________________ </w:t>
      </w:r>
    </w:p>
    <w:bookmarkEnd w:id="105"/>
    <w:bookmarkStart w:name="z132" w:id="106"/>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06"/>
    <w:bookmarkStart w:name="z133" w:id="107"/>
    <w:p>
      <w:pPr>
        <w:spacing w:after="0"/>
        <w:ind w:left="0"/>
        <w:jc w:val="both"/>
      </w:pPr>
      <w:r>
        <w:rPr>
          <w:rFonts w:ascii="Times New Roman"/>
          <w:b w:val="false"/>
          <w:i w:val="false"/>
          <w:color w:val="000000"/>
          <w:sz w:val="28"/>
        </w:rPr>
        <w:t>
       Члены комиссии принимающей стороны: _________________________________</w:t>
      </w:r>
    </w:p>
    <w:bookmarkEnd w:id="107"/>
    <w:bookmarkStart w:name="z134" w:id="108"/>
    <w:p>
      <w:pPr>
        <w:spacing w:after="0"/>
        <w:ind w:left="0"/>
        <w:jc w:val="both"/>
      </w:pPr>
      <w:r>
        <w:rPr>
          <w:rFonts w:ascii="Times New Roman"/>
          <w:b w:val="false"/>
          <w:i w:val="false"/>
          <w:color w:val="000000"/>
          <w:sz w:val="28"/>
        </w:rPr>
        <w:t xml:space="preserve">
      _____________________________________________________________________ </w:t>
      </w:r>
    </w:p>
    <w:bookmarkEnd w:id="108"/>
    <w:bookmarkStart w:name="z135" w:id="10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09"/>
    <w:bookmarkStart w:name="z136" w:id="110"/>
    <w:p>
      <w:pPr>
        <w:spacing w:after="0"/>
        <w:ind w:left="0"/>
        <w:jc w:val="both"/>
      </w:pPr>
      <w:r>
        <w:rPr>
          <w:rFonts w:ascii="Times New Roman"/>
          <w:b w:val="false"/>
          <w:i w:val="false"/>
          <w:color w:val="000000"/>
          <w:sz w:val="28"/>
        </w:rPr>
        <w:t xml:space="preserve">
      ____________________________________________________________________ </w:t>
      </w:r>
    </w:p>
    <w:bookmarkEnd w:id="110"/>
    <w:bookmarkStart w:name="z137" w:id="111"/>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1"/>
    <w:bookmarkStart w:name="z138" w:id="112"/>
    <w:p>
      <w:pPr>
        <w:spacing w:after="0"/>
        <w:ind w:left="0"/>
        <w:jc w:val="both"/>
      </w:pPr>
      <w:r>
        <w:rPr>
          <w:rFonts w:ascii="Times New Roman"/>
          <w:b w:val="false"/>
          <w:i w:val="false"/>
          <w:color w:val="000000"/>
          <w:sz w:val="28"/>
        </w:rPr>
        <w:t xml:space="preserve">
      _____________________________________________________________________ </w:t>
      </w:r>
    </w:p>
    <w:bookmarkEnd w:id="112"/>
    <w:bookmarkStart w:name="z139" w:id="11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3"/>
    <w:bookmarkStart w:name="z140" w:id="114"/>
    <w:p>
      <w:pPr>
        <w:spacing w:after="0"/>
        <w:ind w:left="0"/>
        <w:jc w:val="both"/>
      </w:pPr>
      <w:r>
        <w:rPr>
          <w:rFonts w:ascii="Times New Roman"/>
          <w:b w:val="false"/>
          <w:i w:val="false"/>
          <w:color w:val="000000"/>
          <w:sz w:val="28"/>
        </w:rPr>
        <w:t>
       Принял: _____________________________________________________________</w:t>
      </w:r>
    </w:p>
    <w:bookmarkEnd w:id="114"/>
    <w:bookmarkStart w:name="z141" w:id="115"/>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5"/>
    <w:bookmarkStart w:name="z142" w:id="116"/>
    <w:p>
      <w:pPr>
        <w:spacing w:after="0"/>
        <w:ind w:left="0"/>
        <w:jc w:val="both"/>
      </w:pPr>
      <w:r>
        <w:rPr>
          <w:rFonts w:ascii="Times New Roman"/>
          <w:b w:val="false"/>
          <w:i w:val="false"/>
          <w:color w:val="000000"/>
          <w:sz w:val="28"/>
        </w:rPr>
        <w:t>
       "____" ______________________ года</w:t>
      </w:r>
    </w:p>
    <w:bookmarkEnd w:id="116"/>
    <w:bookmarkStart w:name="z143" w:id="117"/>
    <w:p>
      <w:pPr>
        <w:spacing w:after="0"/>
        <w:ind w:left="0"/>
        <w:jc w:val="both"/>
      </w:pPr>
      <w:r>
        <w:rPr>
          <w:rFonts w:ascii="Times New Roman"/>
          <w:b w:val="false"/>
          <w:i w:val="false"/>
          <w:color w:val="000000"/>
          <w:sz w:val="28"/>
        </w:rPr>
        <w:t>
       Сдал ________________________________________________________________</w:t>
      </w:r>
    </w:p>
    <w:bookmarkEnd w:id="117"/>
    <w:bookmarkStart w:name="z144" w:id="11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8"/>
    <w:bookmarkStart w:name="z145" w:id="119"/>
    <w:p>
      <w:pPr>
        <w:spacing w:after="0"/>
        <w:ind w:left="0"/>
        <w:jc w:val="both"/>
      </w:pPr>
      <w:r>
        <w:rPr>
          <w:rFonts w:ascii="Times New Roman"/>
          <w:b w:val="false"/>
          <w:i w:val="false"/>
          <w:color w:val="000000"/>
          <w:sz w:val="28"/>
        </w:rPr>
        <w:t>
       "____" ______________________ года</w:t>
      </w:r>
    </w:p>
    <w:bookmarkEnd w:id="119"/>
    <w:bookmarkStart w:name="z146" w:id="120"/>
    <w:p>
      <w:pPr>
        <w:spacing w:after="0"/>
        <w:ind w:left="0"/>
        <w:jc w:val="both"/>
      </w:pPr>
      <w:r>
        <w:rPr>
          <w:rFonts w:ascii="Times New Roman"/>
          <w:b w:val="false"/>
          <w:i w:val="false"/>
          <w:color w:val="000000"/>
          <w:sz w:val="28"/>
        </w:rPr>
        <w:t>
       Отметка бухгалтерской службы передающей стороны_________________________</w:t>
      </w:r>
    </w:p>
    <w:bookmarkEnd w:id="120"/>
    <w:bookmarkStart w:name="z147" w:id="121"/>
    <w:p>
      <w:pPr>
        <w:spacing w:after="0"/>
        <w:ind w:left="0"/>
        <w:jc w:val="both"/>
      </w:pPr>
      <w:r>
        <w:rPr>
          <w:rFonts w:ascii="Times New Roman"/>
          <w:b w:val="false"/>
          <w:i w:val="false"/>
          <w:color w:val="000000"/>
          <w:sz w:val="28"/>
        </w:rPr>
        <w:t>
      Главный бухгалтер_______________________________________________________</w:t>
      </w:r>
    </w:p>
    <w:bookmarkEnd w:id="121"/>
    <w:bookmarkStart w:name="z148" w:id="122"/>
    <w:p>
      <w:pPr>
        <w:spacing w:after="0"/>
        <w:ind w:left="0"/>
        <w:jc w:val="both"/>
      </w:pPr>
      <w:r>
        <w:rPr>
          <w:rFonts w:ascii="Times New Roman"/>
          <w:b w:val="false"/>
          <w:i w:val="false"/>
          <w:color w:val="000000"/>
          <w:sz w:val="28"/>
        </w:rPr>
        <w:t>
      подпись (фамилия, имя, отчество (при его наличии)</w:t>
      </w:r>
    </w:p>
    <w:bookmarkEnd w:id="122"/>
    <w:bookmarkStart w:name="z149" w:id="123"/>
    <w:p>
      <w:pPr>
        <w:spacing w:after="0"/>
        <w:ind w:left="0"/>
        <w:jc w:val="both"/>
      </w:pPr>
      <w:r>
        <w:rPr>
          <w:rFonts w:ascii="Times New Roman"/>
          <w:b w:val="false"/>
          <w:i w:val="false"/>
          <w:color w:val="000000"/>
          <w:sz w:val="28"/>
        </w:rPr>
        <w:t>
      подпись (фамилия, имя, отчество (при его наличии)</w:t>
      </w:r>
    </w:p>
    <w:bookmarkEnd w:id="123"/>
    <w:bookmarkStart w:name="z150" w:id="124"/>
    <w:p>
      <w:pPr>
        <w:spacing w:after="0"/>
        <w:ind w:left="0"/>
        <w:jc w:val="both"/>
      </w:pPr>
      <w:r>
        <w:rPr>
          <w:rFonts w:ascii="Times New Roman"/>
          <w:b w:val="false"/>
          <w:i w:val="false"/>
          <w:color w:val="000000"/>
          <w:sz w:val="28"/>
        </w:rPr>
        <w:t>
       Отметка бухгалтерской службы принимающей стороны _______________________</w:t>
      </w:r>
    </w:p>
    <w:bookmarkEnd w:id="124"/>
    <w:bookmarkStart w:name="z151" w:id="125"/>
    <w:p>
      <w:pPr>
        <w:spacing w:after="0"/>
        <w:ind w:left="0"/>
        <w:jc w:val="both"/>
      </w:pPr>
      <w:r>
        <w:rPr>
          <w:rFonts w:ascii="Times New Roman"/>
          <w:b w:val="false"/>
          <w:i w:val="false"/>
          <w:color w:val="000000"/>
          <w:sz w:val="28"/>
        </w:rPr>
        <w:t>
      Главный бухгалтер________________________________________________________</w:t>
      </w:r>
    </w:p>
    <w:bookmarkEnd w:id="125"/>
    <w:bookmarkStart w:name="z152" w:id="126"/>
    <w:p>
      <w:pPr>
        <w:spacing w:after="0"/>
        <w:ind w:left="0"/>
        <w:jc w:val="both"/>
      </w:pPr>
      <w:r>
        <w:rPr>
          <w:rFonts w:ascii="Times New Roman"/>
          <w:b w:val="false"/>
          <w:i w:val="false"/>
          <w:color w:val="000000"/>
          <w:sz w:val="28"/>
        </w:rPr>
        <w:t>
      подпись (фамилия, имя, отчество (при его наличии)</w:t>
      </w:r>
    </w:p>
    <w:bookmarkEnd w:id="126"/>
    <w:bookmarkStart w:name="z153" w:id="127"/>
    <w:p>
      <w:pPr>
        <w:spacing w:after="0"/>
        <w:ind w:left="0"/>
        <w:jc w:val="both"/>
      </w:pPr>
      <w:r>
        <w:rPr>
          <w:rFonts w:ascii="Times New Roman"/>
          <w:b w:val="false"/>
          <w:i w:val="false"/>
          <w:color w:val="000000"/>
          <w:sz w:val="28"/>
        </w:rPr>
        <w:t>
      Примечание:</w:t>
      </w:r>
    </w:p>
    <w:bookmarkEnd w:id="127"/>
    <w:bookmarkStart w:name="z154" w:id="128"/>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(животных) по счету 2610 "Животные" Акт по форме № БА-1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bookmarkEnd w:id="128"/>
    <w:bookmarkStart w:name="z155" w:id="129"/>
    <w:p>
      <w:pPr>
        <w:spacing w:after="0"/>
        <w:ind w:left="0"/>
        <w:jc w:val="both"/>
      </w:pPr>
      <w:r>
        <w:rPr>
          <w:rFonts w:ascii="Times New Roman"/>
          <w:b w:val="false"/>
          <w:i w:val="false"/>
          <w:color w:val="000000"/>
          <w:sz w:val="28"/>
        </w:rPr>
        <w:t>
      Для приемки приемки-передачи (перемещении) биологических активов (животных) приказом (распоряжением) руководителя государственного учреждения создается комиссия. Составление общего Акта по форме № БА-1, оформляющего приемку-передачу нескольких биологических активов (животных), допускается лишь при учете, если эти объекты однотипны, имеют одинаковую стоимость и приняты в одном календарном месяце.</w:t>
      </w:r>
    </w:p>
    <w:bookmarkEnd w:id="129"/>
    <w:bookmarkStart w:name="z156" w:id="130"/>
    <w:p>
      <w:pPr>
        <w:spacing w:after="0"/>
        <w:ind w:left="0"/>
        <w:jc w:val="both"/>
      </w:pPr>
      <w:r>
        <w:rPr>
          <w:rFonts w:ascii="Times New Roman"/>
          <w:b w:val="false"/>
          <w:i w:val="false"/>
          <w:color w:val="000000"/>
          <w:sz w:val="28"/>
        </w:rPr>
        <w:t>
      Акт по форме № БА-1 после его оформления с приложенной документацией, относящейся к данным биологическим активам, передается в бухгалтерию.</w:t>
      </w:r>
    </w:p>
    <w:bookmarkEnd w:id="130"/>
    <w:bookmarkStart w:name="z157" w:id="131"/>
    <w:p>
      <w:pPr>
        <w:spacing w:after="0"/>
        <w:ind w:left="0"/>
        <w:jc w:val="both"/>
      </w:pPr>
      <w:r>
        <w:rPr>
          <w:rFonts w:ascii="Times New Roman"/>
          <w:b w:val="false"/>
          <w:i w:val="false"/>
          <w:color w:val="000000"/>
          <w:sz w:val="28"/>
        </w:rPr>
        <w:t>
      При безвозмездной передаче биологических активов (животных) Акт по форме № БА-1 составляется в двух экземплярах.</w:t>
      </w:r>
    </w:p>
    <w:bookmarkEnd w:id="131"/>
    <w:bookmarkStart w:name="z158" w:id="132"/>
    <w:p>
      <w:pPr>
        <w:spacing w:after="0"/>
        <w:ind w:left="0"/>
        <w:jc w:val="both"/>
      </w:pPr>
      <w:r>
        <w:rPr>
          <w:rFonts w:ascii="Times New Roman"/>
          <w:b w:val="false"/>
          <w:i w:val="false"/>
          <w:color w:val="000000"/>
          <w:sz w:val="28"/>
        </w:rPr>
        <w:t>
      Акт по форме № БА-1 утверждается руководителем государственного учреждения или лицом, им уполномоченным, передающей и принимающей стороны.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160" w:id="133"/>
    <w:p>
      <w:pPr>
        <w:spacing w:after="0"/>
        <w:ind w:left="0"/>
        <w:jc w:val="both"/>
      </w:pPr>
      <w:r>
        <w:rPr>
          <w:rFonts w:ascii="Times New Roman"/>
          <w:b w:val="false"/>
          <w:i w:val="false"/>
          <w:color w:val="000000"/>
          <w:sz w:val="28"/>
        </w:rPr>
        <w:t>
      Форма № БА-1А</w:t>
      </w:r>
    </w:p>
    <w:bookmarkEnd w:id="133"/>
    <w:bookmarkStart w:name="z161"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62" w:id="135"/>
    <w:p>
      <w:pPr>
        <w:spacing w:after="0"/>
        <w:ind w:left="0"/>
        <w:jc w:val="both"/>
      </w:pPr>
      <w:r>
        <w:rPr>
          <w:rFonts w:ascii="Times New Roman"/>
          <w:b w:val="false"/>
          <w:i w:val="false"/>
          <w:color w:val="000000"/>
          <w:sz w:val="28"/>
        </w:rPr>
        <w:t xml:space="preserve">
      Наименование государственного учреждения (централизованной бухгалтерии)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xml:space="preserve">
 Утверждаю: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Утверждаю:</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принимающей 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173" w:id="138"/>
    <w:p>
      <w:pPr>
        <w:spacing w:after="0"/>
        <w:ind w:left="0"/>
        <w:jc w:val="left"/>
      </w:pPr>
      <w:r>
        <w:rPr>
          <w:rFonts w:ascii="Times New Roman"/>
          <w:b/>
          <w:i w:val="false"/>
          <w:color w:val="000000"/>
        </w:rPr>
        <w:t xml:space="preserve"> Акт № _____ приемки-передачи (перемещения) биологических активов (растений)</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 государственного учреждения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(растений)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 (влажность, поврежденность)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0"/>
    <w:p>
      <w:pPr>
        <w:spacing w:after="0"/>
        <w:ind w:left="0"/>
        <w:jc w:val="both"/>
      </w:pPr>
      <w:r>
        <w:rPr>
          <w:rFonts w:ascii="Times New Roman"/>
          <w:b w:val="false"/>
          <w:i w:val="false"/>
          <w:color w:val="000000"/>
          <w:sz w:val="28"/>
        </w:rPr>
        <w:t>
      Оборотная сторона формы № БА-1А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1"/>
    <w:p>
      <w:pPr>
        <w:spacing w:after="0"/>
        <w:ind w:left="0"/>
        <w:jc w:val="both"/>
      </w:pPr>
      <w:r>
        <w:rPr>
          <w:rFonts w:ascii="Times New Roman"/>
          <w:b w:val="false"/>
          <w:i w:val="false"/>
          <w:color w:val="000000"/>
          <w:sz w:val="28"/>
        </w:rPr>
        <w:t>
      Комиссия в составе передающей стороны: ________________________________</w:t>
      </w:r>
    </w:p>
    <w:bookmarkEnd w:id="141"/>
    <w:bookmarkStart w:name="z177" w:id="1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2"/>
    <w:bookmarkStart w:name="z178" w:id="143"/>
    <w:p>
      <w:pPr>
        <w:spacing w:after="0"/>
        <w:ind w:left="0"/>
        <w:jc w:val="both"/>
      </w:pPr>
      <w:r>
        <w:rPr>
          <w:rFonts w:ascii="Times New Roman"/>
          <w:b w:val="false"/>
          <w:i w:val="false"/>
          <w:color w:val="000000"/>
          <w:sz w:val="28"/>
        </w:rPr>
        <w:t xml:space="preserve">
       ____________________________________________________________________ </w:t>
      </w:r>
    </w:p>
    <w:bookmarkEnd w:id="143"/>
    <w:bookmarkStart w:name="z179" w:id="14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4"/>
    <w:bookmarkStart w:name="z180" w:id="145"/>
    <w:p>
      <w:pPr>
        <w:spacing w:after="0"/>
        <w:ind w:left="0"/>
        <w:jc w:val="both"/>
      </w:pPr>
      <w:r>
        <w:rPr>
          <w:rFonts w:ascii="Times New Roman"/>
          <w:b w:val="false"/>
          <w:i w:val="false"/>
          <w:color w:val="000000"/>
          <w:sz w:val="28"/>
        </w:rPr>
        <w:t xml:space="preserve">
       ____________________________________________________________________ </w:t>
      </w:r>
    </w:p>
    <w:bookmarkEnd w:id="145"/>
    <w:bookmarkStart w:name="z181" w:id="14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6"/>
    <w:bookmarkStart w:name="z182" w:id="147"/>
    <w:p>
      <w:pPr>
        <w:spacing w:after="0"/>
        <w:ind w:left="0"/>
        <w:jc w:val="both"/>
      </w:pPr>
      <w:r>
        <w:rPr>
          <w:rFonts w:ascii="Times New Roman"/>
          <w:b w:val="false"/>
          <w:i w:val="false"/>
          <w:color w:val="000000"/>
          <w:sz w:val="28"/>
        </w:rPr>
        <w:t>
      Комиссия в составе принимающей стороны: ______________________________</w:t>
      </w:r>
    </w:p>
    <w:bookmarkEnd w:id="147"/>
    <w:bookmarkStart w:name="z183" w:id="148"/>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48"/>
    <w:bookmarkStart w:name="z184" w:id="149"/>
    <w:p>
      <w:pPr>
        <w:spacing w:after="0"/>
        <w:ind w:left="0"/>
        <w:jc w:val="both"/>
      </w:pPr>
      <w:r>
        <w:rPr>
          <w:rFonts w:ascii="Times New Roman"/>
          <w:b w:val="false"/>
          <w:i w:val="false"/>
          <w:color w:val="000000"/>
          <w:sz w:val="28"/>
        </w:rPr>
        <w:t xml:space="preserve">
       ____________________________________________________________________ </w:t>
      </w:r>
    </w:p>
    <w:bookmarkEnd w:id="149"/>
    <w:bookmarkStart w:name="z185" w:id="1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0"/>
    <w:bookmarkStart w:name="z186" w:id="151"/>
    <w:p>
      <w:pPr>
        <w:spacing w:after="0"/>
        <w:ind w:left="0"/>
        <w:jc w:val="both"/>
      </w:pPr>
      <w:r>
        <w:rPr>
          <w:rFonts w:ascii="Times New Roman"/>
          <w:b w:val="false"/>
          <w:i w:val="false"/>
          <w:color w:val="000000"/>
          <w:sz w:val="28"/>
        </w:rPr>
        <w:t xml:space="preserve">
       ____________________________________________________________________ </w:t>
      </w:r>
    </w:p>
    <w:bookmarkEnd w:id="151"/>
    <w:bookmarkStart w:name="z187" w:id="15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2"/>
    <w:bookmarkStart w:name="z188" w:id="153"/>
    <w:p>
      <w:pPr>
        <w:spacing w:after="0"/>
        <w:ind w:left="0"/>
        <w:jc w:val="both"/>
      </w:pPr>
      <w:r>
        <w:rPr>
          <w:rFonts w:ascii="Times New Roman"/>
          <w:b w:val="false"/>
          <w:i w:val="false"/>
          <w:color w:val="000000"/>
          <w:sz w:val="28"/>
        </w:rPr>
        <w:t>
      На основании приказа (распоряжения) от "____" ______________ года</w:t>
      </w:r>
    </w:p>
    <w:bookmarkEnd w:id="153"/>
    <w:bookmarkStart w:name="z189" w:id="154"/>
    <w:p>
      <w:pPr>
        <w:spacing w:after="0"/>
        <w:ind w:left="0"/>
        <w:jc w:val="both"/>
      </w:pPr>
      <w:r>
        <w:rPr>
          <w:rFonts w:ascii="Times New Roman"/>
          <w:b w:val="false"/>
          <w:i w:val="false"/>
          <w:color w:val="000000"/>
          <w:sz w:val="28"/>
        </w:rPr>
        <w:t>
      № ______________</w:t>
      </w:r>
    </w:p>
    <w:bookmarkEnd w:id="154"/>
    <w:bookmarkStart w:name="z190" w:id="155"/>
    <w:p>
      <w:pPr>
        <w:spacing w:after="0"/>
        <w:ind w:left="0"/>
        <w:jc w:val="both"/>
      </w:pPr>
      <w:r>
        <w:rPr>
          <w:rFonts w:ascii="Times New Roman"/>
          <w:b w:val="false"/>
          <w:i w:val="false"/>
          <w:color w:val="000000"/>
          <w:sz w:val="28"/>
        </w:rPr>
        <w:t>
      В момент приемки-передачи (перемещения) объект находится</w:t>
      </w:r>
    </w:p>
    <w:bookmarkEnd w:id="155"/>
    <w:bookmarkStart w:name="z191" w:id="156"/>
    <w:p>
      <w:pPr>
        <w:spacing w:after="0"/>
        <w:ind w:left="0"/>
        <w:jc w:val="both"/>
      </w:pPr>
      <w:r>
        <w:rPr>
          <w:rFonts w:ascii="Times New Roman"/>
          <w:b w:val="false"/>
          <w:i w:val="false"/>
          <w:color w:val="000000"/>
          <w:sz w:val="28"/>
        </w:rPr>
        <w:t>
      в________________________________________________________________________</w:t>
      </w:r>
    </w:p>
    <w:bookmarkEnd w:id="156"/>
    <w:bookmarkStart w:name="z192" w:id="157"/>
    <w:p>
      <w:pPr>
        <w:spacing w:after="0"/>
        <w:ind w:left="0"/>
        <w:jc w:val="both"/>
      </w:pPr>
      <w:r>
        <w:rPr>
          <w:rFonts w:ascii="Times New Roman"/>
          <w:b w:val="false"/>
          <w:i w:val="false"/>
          <w:color w:val="000000"/>
          <w:sz w:val="28"/>
        </w:rPr>
        <w:t>
      _________________________________________________________________________</w:t>
      </w:r>
    </w:p>
    <w:bookmarkEnd w:id="157"/>
    <w:bookmarkStart w:name="z193" w:id="158"/>
    <w:p>
      <w:pPr>
        <w:spacing w:after="0"/>
        <w:ind w:left="0"/>
        <w:jc w:val="both"/>
      </w:pPr>
      <w:r>
        <w:rPr>
          <w:rFonts w:ascii="Times New Roman"/>
          <w:b w:val="false"/>
          <w:i w:val="false"/>
          <w:color w:val="000000"/>
          <w:sz w:val="28"/>
        </w:rPr>
        <w:t>
      местонахождение объекта</w:t>
      </w:r>
    </w:p>
    <w:bookmarkEnd w:id="158"/>
    <w:bookmarkStart w:name="z194" w:id="159"/>
    <w:p>
      <w:pPr>
        <w:spacing w:after="0"/>
        <w:ind w:left="0"/>
        <w:jc w:val="both"/>
      </w:pPr>
      <w:r>
        <w:rPr>
          <w:rFonts w:ascii="Times New Roman"/>
          <w:b w:val="false"/>
          <w:i w:val="false"/>
          <w:color w:val="000000"/>
          <w:sz w:val="28"/>
        </w:rPr>
        <w:t>
      Сдал ___________________________________________________________________</w:t>
      </w:r>
    </w:p>
    <w:bookmarkEnd w:id="159"/>
    <w:bookmarkStart w:name="z195" w:id="16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0"/>
    <w:bookmarkStart w:name="z196" w:id="161"/>
    <w:p>
      <w:pPr>
        <w:spacing w:after="0"/>
        <w:ind w:left="0"/>
        <w:jc w:val="both"/>
      </w:pPr>
      <w:r>
        <w:rPr>
          <w:rFonts w:ascii="Times New Roman"/>
          <w:b w:val="false"/>
          <w:i w:val="false"/>
          <w:color w:val="000000"/>
          <w:sz w:val="28"/>
        </w:rPr>
        <w:t>
      "____" ______________________ года</w:t>
      </w:r>
    </w:p>
    <w:bookmarkEnd w:id="161"/>
    <w:bookmarkStart w:name="z197" w:id="162"/>
    <w:p>
      <w:pPr>
        <w:spacing w:after="0"/>
        <w:ind w:left="0"/>
        <w:jc w:val="both"/>
      </w:pPr>
      <w:r>
        <w:rPr>
          <w:rFonts w:ascii="Times New Roman"/>
          <w:b w:val="false"/>
          <w:i w:val="false"/>
          <w:color w:val="000000"/>
          <w:sz w:val="28"/>
        </w:rPr>
        <w:t>
      Принял: ________________________________________________________________</w:t>
      </w:r>
    </w:p>
    <w:bookmarkEnd w:id="162"/>
    <w:bookmarkStart w:name="z198" w:id="1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3"/>
    <w:bookmarkStart w:name="z199" w:id="164"/>
    <w:p>
      <w:pPr>
        <w:spacing w:after="0"/>
        <w:ind w:left="0"/>
        <w:jc w:val="both"/>
      </w:pPr>
      <w:r>
        <w:rPr>
          <w:rFonts w:ascii="Times New Roman"/>
          <w:b w:val="false"/>
          <w:i w:val="false"/>
          <w:color w:val="000000"/>
          <w:sz w:val="28"/>
        </w:rPr>
        <w:t>
      "____" ______________________ года</w:t>
      </w:r>
    </w:p>
    <w:bookmarkEnd w:id="164"/>
    <w:bookmarkStart w:name="z200" w:id="165"/>
    <w:p>
      <w:pPr>
        <w:spacing w:after="0"/>
        <w:ind w:left="0"/>
        <w:jc w:val="both"/>
      </w:pPr>
      <w:r>
        <w:rPr>
          <w:rFonts w:ascii="Times New Roman"/>
          <w:b w:val="false"/>
          <w:i w:val="false"/>
          <w:color w:val="000000"/>
          <w:sz w:val="28"/>
        </w:rPr>
        <w:t>
      Отметка бухгалтерской службы передающей стороны_______________________</w:t>
      </w:r>
    </w:p>
    <w:bookmarkEnd w:id="165"/>
    <w:bookmarkStart w:name="z201" w:id="166"/>
    <w:p>
      <w:pPr>
        <w:spacing w:after="0"/>
        <w:ind w:left="0"/>
        <w:jc w:val="both"/>
      </w:pPr>
      <w:r>
        <w:rPr>
          <w:rFonts w:ascii="Times New Roman"/>
          <w:b w:val="false"/>
          <w:i w:val="false"/>
          <w:color w:val="000000"/>
          <w:sz w:val="28"/>
        </w:rPr>
        <w:t>
      Главный бухгалтер передающей стороны __________________________________</w:t>
      </w:r>
    </w:p>
    <w:bookmarkEnd w:id="166"/>
    <w:bookmarkStart w:name="z202" w:id="167"/>
    <w:p>
      <w:pPr>
        <w:spacing w:after="0"/>
        <w:ind w:left="0"/>
        <w:jc w:val="both"/>
      </w:pPr>
      <w:r>
        <w:rPr>
          <w:rFonts w:ascii="Times New Roman"/>
          <w:b w:val="false"/>
          <w:i w:val="false"/>
          <w:color w:val="000000"/>
          <w:sz w:val="28"/>
        </w:rPr>
        <w:t>
       подпись (фамилия, имя, отчество (при его наличии)</w:t>
      </w:r>
    </w:p>
    <w:bookmarkEnd w:id="167"/>
    <w:bookmarkStart w:name="z203" w:id="168"/>
    <w:p>
      <w:pPr>
        <w:spacing w:after="0"/>
        <w:ind w:left="0"/>
        <w:jc w:val="both"/>
      </w:pPr>
      <w:r>
        <w:rPr>
          <w:rFonts w:ascii="Times New Roman"/>
          <w:b w:val="false"/>
          <w:i w:val="false"/>
          <w:color w:val="000000"/>
          <w:sz w:val="28"/>
        </w:rPr>
        <w:t>
      Отметка бухгалтерской службы принимающей стороны ____________________</w:t>
      </w:r>
    </w:p>
    <w:bookmarkEnd w:id="168"/>
    <w:bookmarkStart w:name="z204" w:id="169"/>
    <w:p>
      <w:pPr>
        <w:spacing w:after="0"/>
        <w:ind w:left="0"/>
        <w:jc w:val="both"/>
      </w:pPr>
      <w:r>
        <w:rPr>
          <w:rFonts w:ascii="Times New Roman"/>
          <w:b w:val="false"/>
          <w:i w:val="false"/>
          <w:color w:val="000000"/>
          <w:sz w:val="28"/>
        </w:rPr>
        <w:t>
      ______________________________________________________________________</w:t>
      </w:r>
    </w:p>
    <w:bookmarkEnd w:id="169"/>
    <w:bookmarkStart w:name="z205" w:id="170"/>
    <w:p>
      <w:pPr>
        <w:spacing w:after="0"/>
        <w:ind w:left="0"/>
        <w:jc w:val="both"/>
      </w:pPr>
      <w:r>
        <w:rPr>
          <w:rFonts w:ascii="Times New Roman"/>
          <w:b w:val="false"/>
          <w:i w:val="false"/>
          <w:color w:val="000000"/>
          <w:sz w:val="28"/>
        </w:rPr>
        <w:t>
       подпись (фамилия, имя, отчество (при его наличии)</w:t>
      </w:r>
    </w:p>
    <w:bookmarkEnd w:id="170"/>
    <w:bookmarkStart w:name="z206" w:id="171"/>
    <w:p>
      <w:pPr>
        <w:spacing w:after="0"/>
        <w:ind w:left="0"/>
        <w:jc w:val="both"/>
      </w:pPr>
      <w:r>
        <w:rPr>
          <w:rFonts w:ascii="Times New Roman"/>
          <w:b w:val="false"/>
          <w:i w:val="false"/>
          <w:color w:val="000000"/>
          <w:sz w:val="28"/>
        </w:rPr>
        <w:t>
      Главный бухгалтер принимающей стороны _______________________________</w:t>
      </w:r>
    </w:p>
    <w:bookmarkEnd w:id="171"/>
    <w:bookmarkStart w:name="z207" w:id="172"/>
    <w:p>
      <w:pPr>
        <w:spacing w:after="0"/>
        <w:ind w:left="0"/>
        <w:jc w:val="both"/>
      </w:pPr>
      <w:r>
        <w:rPr>
          <w:rFonts w:ascii="Times New Roman"/>
          <w:b w:val="false"/>
          <w:i w:val="false"/>
          <w:color w:val="000000"/>
          <w:sz w:val="28"/>
        </w:rPr>
        <w:t>
       подпись (фамилия, имя, отчество (при его наличии)</w:t>
      </w:r>
    </w:p>
    <w:bookmarkEnd w:id="172"/>
    <w:bookmarkStart w:name="z208" w:id="173"/>
    <w:p>
      <w:pPr>
        <w:spacing w:after="0"/>
        <w:ind w:left="0"/>
        <w:jc w:val="both"/>
      </w:pPr>
      <w:r>
        <w:rPr>
          <w:rFonts w:ascii="Times New Roman"/>
          <w:b w:val="false"/>
          <w:i w:val="false"/>
          <w:color w:val="000000"/>
          <w:sz w:val="28"/>
        </w:rPr>
        <w:t>
      В инвентарной карточке (книге) учета биологических активов (растений) о принятии/выбытии отмечено _________________________</w:t>
      </w:r>
    </w:p>
    <w:bookmarkEnd w:id="173"/>
    <w:bookmarkStart w:name="z209" w:id="174"/>
    <w:p>
      <w:pPr>
        <w:spacing w:after="0"/>
        <w:ind w:left="0"/>
        <w:jc w:val="both"/>
      </w:pPr>
      <w:r>
        <w:rPr>
          <w:rFonts w:ascii="Times New Roman"/>
          <w:b w:val="false"/>
          <w:i w:val="false"/>
          <w:color w:val="000000"/>
          <w:sz w:val="28"/>
        </w:rPr>
        <w:t>
      Примечание:</w:t>
      </w:r>
    </w:p>
    <w:bookmarkEnd w:id="174"/>
    <w:bookmarkStart w:name="z210" w:id="175"/>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(растений) по счету 2620 "Многолетние насаждения" Акт по форме № БА-1А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bookmarkEnd w:id="175"/>
    <w:bookmarkStart w:name="z211" w:id="176"/>
    <w:p>
      <w:pPr>
        <w:spacing w:after="0"/>
        <w:ind w:left="0"/>
        <w:jc w:val="both"/>
      </w:pPr>
      <w:r>
        <w:rPr>
          <w:rFonts w:ascii="Times New Roman"/>
          <w:b w:val="false"/>
          <w:i w:val="false"/>
          <w:color w:val="000000"/>
          <w:sz w:val="28"/>
        </w:rPr>
        <w:t>
      Для приемки приемки-передачи (перемещении) биологических активов (растений), распоряжением (приказом) руководителя государственного учреждения создается комиссия. Составление общего Акта по форме № БА-1А, оформляющего приемку-передачу нескольких биологических активов (растений), допускается лишь при учете, если эти объекты однотипны, имеют одинаковую стоимость и приняты в одном календарном месяце.</w:t>
      </w:r>
    </w:p>
    <w:bookmarkEnd w:id="176"/>
    <w:bookmarkStart w:name="z212" w:id="177"/>
    <w:p>
      <w:pPr>
        <w:spacing w:after="0"/>
        <w:ind w:left="0"/>
        <w:jc w:val="both"/>
      </w:pPr>
      <w:r>
        <w:rPr>
          <w:rFonts w:ascii="Times New Roman"/>
          <w:b w:val="false"/>
          <w:i w:val="false"/>
          <w:color w:val="000000"/>
          <w:sz w:val="28"/>
        </w:rPr>
        <w:t>
      Акт по форме № БА-1А после его оформления с приложенной документацией, относящейся к данным биологическим активам, передается в бухгалтерию.</w:t>
      </w:r>
    </w:p>
    <w:bookmarkEnd w:id="177"/>
    <w:bookmarkStart w:name="z213" w:id="178"/>
    <w:p>
      <w:pPr>
        <w:spacing w:after="0"/>
        <w:ind w:left="0"/>
        <w:jc w:val="both"/>
      </w:pPr>
      <w:r>
        <w:rPr>
          <w:rFonts w:ascii="Times New Roman"/>
          <w:b w:val="false"/>
          <w:i w:val="false"/>
          <w:color w:val="000000"/>
          <w:sz w:val="28"/>
        </w:rPr>
        <w:t>
      При безвозмездной передаче биологических активов (растений) Акт по форме № БА-1А составляется в двух экземплярах</w:t>
      </w:r>
    </w:p>
    <w:bookmarkEnd w:id="178"/>
    <w:bookmarkStart w:name="z214" w:id="179"/>
    <w:p>
      <w:pPr>
        <w:spacing w:after="0"/>
        <w:ind w:left="0"/>
        <w:jc w:val="both"/>
      </w:pPr>
      <w:r>
        <w:rPr>
          <w:rFonts w:ascii="Times New Roman"/>
          <w:b w:val="false"/>
          <w:i w:val="false"/>
          <w:color w:val="000000"/>
          <w:sz w:val="28"/>
        </w:rPr>
        <w:t>
      Акт по форме № БА-1А утверждается руководителем государственного учреждения или лицом, им уполномоченным, передающей и принимающей стороны.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 НОС-1 </w:t>
            </w:r>
          </w:p>
        </w:tc>
      </w:tr>
    </w:tbl>
    <w:p>
      <w:pPr>
        <w:spacing w:after="0"/>
        <w:ind w:left="0"/>
        <w:jc w:val="both"/>
      </w:pPr>
      <w:bookmarkStart w:name="z217" w:id="180"/>
      <w:r>
        <w:rPr>
          <w:rFonts w:ascii="Times New Roman"/>
          <w:b w:val="false"/>
          <w:i w:val="false"/>
          <w:color w:val="000000"/>
          <w:sz w:val="28"/>
        </w:rPr>
        <w:t>
      __________________________________________________________________</w:t>
      </w:r>
    </w:p>
    <w:bookmarkEnd w:id="180"/>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1"/>
          <w:p>
            <w:pPr>
              <w:spacing w:after="20"/>
              <w:ind w:left="20"/>
              <w:jc w:val="both"/>
            </w:pPr>
            <w:r>
              <w:rPr>
                <w:rFonts w:ascii="Times New Roman"/>
                <w:b w:val="false"/>
                <w:i w:val="false"/>
                <w:color w:val="000000"/>
                <w:sz w:val="20"/>
              </w:rPr>
              <w:t xml:space="preserve">
Утверждаю: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2"/>
          <w:p>
            <w:pPr>
              <w:spacing w:after="20"/>
              <w:ind w:left="20"/>
              <w:jc w:val="both"/>
            </w:pPr>
            <w:r>
              <w:rPr>
                <w:rFonts w:ascii="Times New Roman"/>
                <w:b w:val="false"/>
                <w:i w:val="false"/>
                <w:color w:val="000000"/>
                <w:sz w:val="20"/>
              </w:rPr>
              <w:t>
Утверждаю:</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принимающей 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227" w:id="183"/>
    <w:p>
      <w:pPr>
        <w:spacing w:after="0"/>
        <w:ind w:left="0"/>
        <w:jc w:val="both"/>
      </w:pPr>
      <w:r>
        <w:rPr>
          <w:rFonts w:ascii="Times New Roman"/>
          <w:b w:val="false"/>
          <w:i w:val="false"/>
          <w:color w:val="000000"/>
          <w:sz w:val="28"/>
        </w:rPr>
        <w:t>
      Акт приемки-передачи нематериальных активов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84"/>
    <w:p>
      <w:pPr>
        <w:spacing w:after="0"/>
        <w:ind w:left="0"/>
        <w:jc w:val="both"/>
      </w:pPr>
      <w:r>
        <w:rPr>
          <w:rFonts w:ascii="Times New Roman"/>
          <w:b w:val="false"/>
          <w:i w:val="false"/>
          <w:color w:val="000000"/>
          <w:sz w:val="28"/>
        </w:rPr>
        <w:t>
      Вид нематериальных активов ______________________________________</w:t>
      </w:r>
    </w:p>
    <w:bookmarkEnd w:id="184"/>
    <w:bookmarkStart w:name="z229" w:id="185"/>
    <w:p>
      <w:pPr>
        <w:spacing w:after="0"/>
        <w:ind w:left="0"/>
        <w:jc w:val="both"/>
      </w:pPr>
      <w:r>
        <w:rPr>
          <w:rFonts w:ascii="Times New Roman"/>
          <w:b w:val="false"/>
          <w:i w:val="false"/>
          <w:color w:val="000000"/>
          <w:sz w:val="28"/>
        </w:rPr>
        <w:t>
      _______________________________________________________________</w:t>
      </w:r>
    </w:p>
    <w:bookmarkEnd w:id="185"/>
    <w:bookmarkStart w:name="z230" w:id="186"/>
    <w:p>
      <w:pPr>
        <w:spacing w:after="0"/>
        <w:ind w:left="0"/>
        <w:jc w:val="both"/>
      </w:pPr>
      <w:r>
        <w:rPr>
          <w:rFonts w:ascii="Times New Roman"/>
          <w:b w:val="false"/>
          <w:i w:val="false"/>
          <w:color w:val="000000"/>
          <w:sz w:val="28"/>
        </w:rPr>
        <w:t>
      Краткая характеристика __________________________________________</w:t>
      </w:r>
    </w:p>
    <w:bookmarkEnd w:id="186"/>
    <w:bookmarkStart w:name="z231" w:id="187"/>
    <w:p>
      <w:pPr>
        <w:spacing w:after="0"/>
        <w:ind w:left="0"/>
        <w:jc w:val="both"/>
      </w:pPr>
      <w:r>
        <w:rPr>
          <w:rFonts w:ascii="Times New Roman"/>
          <w:b w:val="false"/>
          <w:i w:val="false"/>
          <w:color w:val="000000"/>
          <w:sz w:val="28"/>
        </w:rPr>
        <w:t>
      ________________________________________________________________</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оценки нематериальных активов (по соглашению, безвозмездно переданные, за плату)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88"/>
    <w:p>
      <w:pPr>
        <w:spacing w:after="0"/>
        <w:ind w:left="0"/>
        <w:jc w:val="both"/>
      </w:pPr>
      <w:r>
        <w:rPr>
          <w:rFonts w:ascii="Times New Roman"/>
          <w:b w:val="false"/>
          <w:i w:val="false"/>
          <w:color w:val="000000"/>
          <w:sz w:val="28"/>
        </w:rPr>
        <w:t xml:space="preserve">
       Комиссия в составе передающей стороны: </w:t>
      </w:r>
    </w:p>
    <w:bookmarkEnd w:id="188"/>
    <w:bookmarkStart w:name="z233" w:id="189"/>
    <w:p>
      <w:pPr>
        <w:spacing w:after="0"/>
        <w:ind w:left="0"/>
        <w:jc w:val="both"/>
      </w:pPr>
      <w:r>
        <w:rPr>
          <w:rFonts w:ascii="Times New Roman"/>
          <w:b w:val="false"/>
          <w:i w:val="false"/>
          <w:color w:val="000000"/>
          <w:sz w:val="28"/>
        </w:rPr>
        <w:t>
      _____________________________________________________________________</w:t>
      </w:r>
    </w:p>
    <w:bookmarkEnd w:id="189"/>
    <w:bookmarkStart w:name="z234" w:id="190"/>
    <w:p>
      <w:pPr>
        <w:spacing w:after="0"/>
        <w:ind w:left="0"/>
        <w:jc w:val="both"/>
      </w:pPr>
      <w:r>
        <w:rPr>
          <w:rFonts w:ascii="Times New Roman"/>
          <w:b w:val="false"/>
          <w:i w:val="false"/>
          <w:color w:val="000000"/>
          <w:sz w:val="28"/>
        </w:rPr>
        <w:t>
       должность (фамилия, имя, отчество (при его наличии)</w:t>
      </w:r>
    </w:p>
    <w:bookmarkEnd w:id="190"/>
    <w:bookmarkStart w:name="z235" w:id="191"/>
    <w:p>
      <w:pPr>
        <w:spacing w:after="0"/>
        <w:ind w:left="0"/>
        <w:jc w:val="both"/>
      </w:pPr>
      <w:r>
        <w:rPr>
          <w:rFonts w:ascii="Times New Roman"/>
          <w:b w:val="false"/>
          <w:i w:val="false"/>
          <w:color w:val="000000"/>
          <w:sz w:val="28"/>
        </w:rPr>
        <w:t>
      ______________________________________________________________________</w:t>
      </w:r>
    </w:p>
    <w:bookmarkEnd w:id="191"/>
    <w:bookmarkStart w:name="z236" w:id="192"/>
    <w:p>
      <w:pPr>
        <w:spacing w:after="0"/>
        <w:ind w:left="0"/>
        <w:jc w:val="both"/>
      </w:pPr>
      <w:r>
        <w:rPr>
          <w:rFonts w:ascii="Times New Roman"/>
          <w:b w:val="false"/>
          <w:i w:val="false"/>
          <w:color w:val="000000"/>
          <w:sz w:val="28"/>
        </w:rPr>
        <w:t>
       должность (фамилия, имя, отчество (при его наличии)</w:t>
      </w:r>
    </w:p>
    <w:bookmarkEnd w:id="192"/>
    <w:bookmarkStart w:name="z237" w:id="193"/>
    <w:p>
      <w:pPr>
        <w:spacing w:after="0"/>
        <w:ind w:left="0"/>
        <w:jc w:val="both"/>
      </w:pPr>
      <w:r>
        <w:rPr>
          <w:rFonts w:ascii="Times New Roman"/>
          <w:b w:val="false"/>
          <w:i w:val="false"/>
          <w:color w:val="000000"/>
          <w:sz w:val="28"/>
        </w:rPr>
        <w:t>
      _______________________________________________________________________</w:t>
      </w:r>
    </w:p>
    <w:bookmarkEnd w:id="193"/>
    <w:bookmarkStart w:name="z238" w:id="194"/>
    <w:p>
      <w:pPr>
        <w:spacing w:after="0"/>
        <w:ind w:left="0"/>
        <w:jc w:val="both"/>
      </w:pPr>
      <w:r>
        <w:rPr>
          <w:rFonts w:ascii="Times New Roman"/>
          <w:b w:val="false"/>
          <w:i w:val="false"/>
          <w:color w:val="000000"/>
          <w:sz w:val="28"/>
        </w:rPr>
        <w:t>
       должность (фамилия, имя, отчество (при его наличии)</w:t>
      </w:r>
    </w:p>
    <w:bookmarkEnd w:id="194"/>
    <w:bookmarkStart w:name="z239" w:id="195"/>
    <w:p>
      <w:pPr>
        <w:spacing w:after="0"/>
        <w:ind w:left="0"/>
        <w:jc w:val="both"/>
      </w:pPr>
      <w:r>
        <w:rPr>
          <w:rFonts w:ascii="Times New Roman"/>
          <w:b w:val="false"/>
          <w:i w:val="false"/>
          <w:color w:val="000000"/>
          <w:sz w:val="28"/>
        </w:rPr>
        <w:t xml:space="preserve">
      Комиссия в составе принимающей стороны: </w:t>
      </w:r>
    </w:p>
    <w:bookmarkEnd w:id="195"/>
    <w:bookmarkStart w:name="z240" w:id="196"/>
    <w:p>
      <w:pPr>
        <w:spacing w:after="0"/>
        <w:ind w:left="0"/>
        <w:jc w:val="both"/>
      </w:pPr>
      <w:r>
        <w:rPr>
          <w:rFonts w:ascii="Times New Roman"/>
          <w:b w:val="false"/>
          <w:i w:val="false"/>
          <w:color w:val="000000"/>
          <w:sz w:val="28"/>
        </w:rPr>
        <w:t>
      _______________________________________________________________________</w:t>
      </w:r>
    </w:p>
    <w:bookmarkEnd w:id="196"/>
    <w:bookmarkStart w:name="z241" w:id="197"/>
    <w:p>
      <w:pPr>
        <w:spacing w:after="0"/>
        <w:ind w:left="0"/>
        <w:jc w:val="both"/>
      </w:pPr>
      <w:r>
        <w:rPr>
          <w:rFonts w:ascii="Times New Roman"/>
          <w:b w:val="false"/>
          <w:i w:val="false"/>
          <w:color w:val="000000"/>
          <w:sz w:val="28"/>
        </w:rPr>
        <w:t>
       должность (фамилия, имя, отчество (при его наличии)</w:t>
      </w:r>
    </w:p>
    <w:bookmarkEnd w:id="197"/>
    <w:bookmarkStart w:name="z242" w:id="198"/>
    <w:p>
      <w:pPr>
        <w:spacing w:after="0"/>
        <w:ind w:left="0"/>
        <w:jc w:val="both"/>
      </w:pPr>
      <w:r>
        <w:rPr>
          <w:rFonts w:ascii="Times New Roman"/>
          <w:b w:val="false"/>
          <w:i w:val="false"/>
          <w:color w:val="000000"/>
          <w:sz w:val="28"/>
        </w:rPr>
        <w:t>
      _______________________________________________________________________</w:t>
      </w:r>
    </w:p>
    <w:bookmarkEnd w:id="198"/>
    <w:bookmarkStart w:name="z243" w:id="199"/>
    <w:p>
      <w:pPr>
        <w:spacing w:after="0"/>
        <w:ind w:left="0"/>
        <w:jc w:val="both"/>
      </w:pPr>
      <w:r>
        <w:rPr>
          <w:rFonts w:ascii="Times New Roman"/>
          <w:b w:val="false"/>
          <w:i w:val="false"/>
          <w:color w:val="000000"/>
          <w:sz w:val="28"/>
        </w:rPr>
        <w:t>
       должность (фамилия, имя, отчество (при его наличии)</w:t>
      </w:r>
    </w:p>
    <w:bookmarkEnd w:id="199"/>
    <w:bookmarkStart w:name="z244" w:id="200"/>
    <w:p>
      <w:pPr>
        <w:spacing w:after="0"/>
        <w:ind w:left="0"/>
        <w:jc w:val="both"/>
      </w:pPr>
      <w:r>
        <w:rPr>
          <w:rFonts w:ascii="Times New Roman"/>
          <w:b w:val="false"/>
          <w:i w:val="false"/>
          <w:color w:val="000000"/>
          <w:sz w:val="28"/>
        </w:rPr>
        <w:t>
      _______________________________________________________________________</w:t>
      </w:r>
    </w:p>
    <w:bookmarkEnd w:id="200"/>
    <w:bookmarkStart w:name="z245" w:id="201"/>
    <w:p>
      <w:pPr>
        <w:spacing w:after="0"/>
        <w:ind w:left="0"/>
        <w:jc w:val="both"/>
      </w:pPr>
      <w:r>
        <w:rPr>
          <w:rFonts w:ascii="Times New Roman"/>
          <w:b w:val="false"/>
          <w:i w:val="false"/>
          <w:color w:val="000000"/>
          <w:sz w:val="28"/>
        </w:rPr>
        <w:t>
      должность (фамилия, имя, отчество (при его наличии)</w:t>
      </w:r>
    </w:p>
    <w:bookmarkEnd w:id="201"/>
    <w:bookmarkStart w:name="z246" w:id="202"/>
    <w:p>
      <w:pPr>
        <w:spacing w:after="0"/>
        <w:ind w:left="0"/>
        <w:jc w:val="both"/>
      </w:pPr>
      <w:r>
        <w:rPr>
          <w:rFonts w:ascii="Times New Roman"/>
          <w:b w:val="false"/>
          <w:i w:val="false"/>
          <w:color w:val="000000"/>
          <w:sz w:val="28"/>
        </w:rPr>
        <w:t>
      Основание передачи: ____________________________________________________</w:t>
      </w:r>
    </w:p>
    <w:bookmarkEnd w:id="202"/>
    <w:bookmarkStart w:name="z247" w:id="203"/>
    <w:p>
      <w:pPr>
        <w:spacing w:after="0"/>
        <w:ind w:left="0"/>
        <w:jc w:val="both"/>
      </w:pPr>
      <w:r>
        <w:rPr>
          <w:rFonts w:ascii="Times New Roman"/>
          <w:b w:val="false"/>
          <w:i w:val="false"/>
          <w:color w:val="000000"/>
          <w:sz w:val="28"/>
        </w:rPr>
        <w:t>
      На основании приказа от "____" __________ года № _______</w:t>
      </w:r>
    </w:p>
    <w:bookmarkEnd w:id="203"/>
    <w:bookmarkStart w:name="z248" w:id="204"/>
    <w:p>
      <w:pPr>
        <w:spacing w:after="0"/>
        <w:ind w:left="0"/>
        <w:jc w:val="both"/>
      </w:pPr>
      <w:r>
        <w:rPr>
          <w:rFonts w:ascii="Times New Roman"/>
          <w:b w:val="false"/>
          <w:i w:val="false"/>
          <w:color w:val="000000"/>
          <w:sz w:val="28"/>
        </w:rPr>
        <w:t>
      Члены комиссии передающей стороны: ____________________________________</w:t>
      </w:r>
    </w:p>
    <w:bookmarkEnd w:id="204"/>
    <w:bookmarkStart w:name="z249" w:id="205"/>
    <w:p>
      <w:pPr>
        <w:spacing w:after="0"/>
        <w:ind w:left="0"/>
        <w:jc w:val="both"/>
      </w:pPr>
      <w:r>
        <w:rPr>
          <w:rFonts w:ascii="Times New Roman"/>
          <w:b w:val="false"/>
          <w:i w:val="false"/>
          <w:color w:val="000000"/>
          <w:sz w:val="28"/>
        </w:rPr>
        <w:t>
      _______________________________________________________________________</w:t>
      </w:r>
    </w:p>
    <w:bookmarkEnd w:id="205"/>
    <w:bookmarkStart w:name="z250" w:id="20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06"/>
    <w:bookmarkStart w:name="z251" w:id="207"/>
    <w:p>
      <w:pPr>
        <w:spacing w:after="0"/>
        <w:ind w:left="0"/>
        <w:jc w:val="both"/>
      </w:pPr>
      <w:r>
        <w:rPr>
          <w:rFonts w:ascii="Times New Roman"/>
          <w:b w:val="false"/>
          <w:i w:val="false"/>
          <w:color w:val="000000"/>
          <w:sz w:val="28"/>
        </w:rPr>
        <w:t>
      ________________________________________________________________________</w:t>
      </w:r>
    </w:p>
    <w:bookmarkEnd w:id="207"/>
    <w:bookmarkStart w:name="z252" w:id="20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08"/>
    <w:bookmarkStart w:name="z253" w:id="209"/>
    <w:p>
      <w:pPr>
        <w:spacing w:after="0"/>
        <w:ind w:left="0"/>
        <w:jc w:val="both"/>
      </w:pPr>
      <w:r>
        <w:rPr>
          <w:rFonts w:ascii="Times New Roman"/>
          <w:b w:val="false"/>
          <w:i w:val="false"/>
          <w:color w:val="000000"/>
          <w:sz w:val="28"/>
        </w:rPr>
        <w:t>
      ________________________________________________________________________</w:t>
      </w:r>
    </w:p>
    <w:bookmarkEnd w:id="209"/>
    <w:bookmarkStart w:name="z254" w:id="2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0"/>
    <w:bookmarkStart w:name="z255" w:id="211"/>
    <w:p>
      <w:pPr>
        <w:spacing w:after="0"/>
        <w:ind w:left="0"/>
        <w:jc w:val="both"/>
      </w:pPr>
      <w:r>
        <w:rPr>
          <w:rFonts w:ascii="Times New Roman"/>
          <w:b w:val="false"/>
          <w:i w:val="false"/>
          <w:color w:val="000000"/>
          <w:sz w:val="28"/>
        </w:rPr>
        <w:t>
      Члены комиссии принимающей стороны: ___________________________________</w:t>
      </w:r>
    </w:p>
    <w:bookmarkEnd w:id="211"/>
    <w:bookmarkStart w:name="z256" w:id="212"/>
    <w:p>
      <w:pPr>
        <w:spacing w:after="0"/>
        <w:ind w:left="0"/>
        <w:jc w:val="both"/>
      </w:pPr>
      <w:r>
        <w:rPr>
          <w:rFonts w:ascii="Times New Roman"/>
          <w:b w:val="false"/>
          <w:i w:val="false"/>
          <w:color w:val="000000"/>
          <w:sz w:val="28"/>
        </w:rPr>
        <w:t>
      ________________________________________________________________________</w:t>
      </w:r>
    </w:p>
    <w:bookmarkEnd w:id="212"/>
    <w:bookmarkStart w:name="z257" w:id="213"/>
    <w:p>
      <w:pPr>
        <w:spacing w:after="0"/>
        <w:ind w:left="0"/>
        <w:jc w:val="both"/>
      </w:pPr>
      <w:r>
        <w:rPr>
          <w:rFonts w:ascii="Times New Roman"/>
          <w:b w:val="false"/>
          <w:i w:val="false"/>
          <w:color w:val="000000"/>
          <w:sz w:val="28"/>
        </w:rPr>
        <w:t>
       подпись (фамилия, имя, отчество (при его наличии)</w:t>
      </w:r>
    </w:p>
    <w:bookmarkEnd w:id="213"/>
    <w:bookmarkStart w:name="z258" w:id="214"/>
    <w:p>
      <w:pPr>
        <w:spacing w:after="0"/>
        <w:ind w:left="0"/>
        <w:jc w:val="both"/>
      </w:pPr>
      <w:r>
        <w:rPr>
          <w:rFonts w:ascii="Times New Roman"/>
          <w:b w:val="false"/>
          <w:i w:val="false"/>
          <w:color w:val="000000"/>
          <w:sz w:val="28"/>
        </w:rPr>
        <w:t>
      ________________________________________________________________________</w:t>
      </w:r>
    </w:p>
    <w:bookmarkEnd w:id="214"/>
    <w:bookmarkStart w:name="z259" w:id="21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5"/>
    <w:bookmarkStart w:name="z260" w:id="216"/>
    <w:p>
      <w:pPr>
        <w:spacing w:after="0"/>
        <w:ind w:left="0"/>
        <w:jc w:val="both"/>
      </w:pPr>
      <w:r>
        <w:rPr>
          <w:rFonts w:ascii="Times New Roman"/>
          <w:b w:val="false"/>
          <w:i w:val="false"/>
          <w:color w:val="000000"/>
          <w:sz w:val="28"/>
        </w:rPr>
        <w:t>
      _________________________________________________________________________</w:t>
      </w:r>
    </w:p>
    <w:bookmarkEnd w:id="216"/>
    <w:bookmarkStart w:name="z261" w:id="21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7"/>
    <w:bookmarkStart w:name="z262" w:id="218"/>
    <w:p>
      <w:pPr>
        <w:spacing w:after="0"/>
        <w:ind w:left="0"/>
        <w:jc w:val="both"/>
      </w:pPr>
      <w:r>
        <w:rPr>
          <w:rFonts w:ascii="Times New Roman"/>
          <w:b w:val="false"/>
          <w:i w:val="false"/>
          <w:color w:val="000000"/>
          <w:sz w:val="28"/>
        </w:rPr>
        <w:t>
      Нематериальные активы принял: ___________________________________________</w:t>
      </w:r>
    </w:p>
    <w:bookmarkEnd w:id="218"/>
    <w:bookmarkStart w:name="z263" w:id="21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9"/>
    <w:bookmarkStart w:name="z264" w:id="220"/>
    <w:p>
      <w:pPr>
        <w:spacing w:after="0"/>
        <w:ind w:left="0"/>
        <w:jc w:val="both"/>
      </w:pPr>
      <w:r>
        <w:rPr>
          <w:rFonts w:ascii="Times New Roman"/>
          <w:b w:val="false"/>
          <w:i w:val="false"/>
          <w:color w:val="000000"/>
          <w:sz w:val="28"/>
        </w:rPr>
        <w:t>
      "____" ______________________ года</w:t>
      </w:r>
    </w:p>
    <w:bookmarkEnd w:id="220"/>
    <w:bookmarkStart w:name="z265" w:id="221"/>
    <w:p>
      <w:pPr>
        <w:spacing w:after="0"/>
        <w:ind w:left="0"/>
        <w:jc w:val="both"/>
      </w:pPr>
      <w:r>
        <w:rPr>
          <w:rFonts w:ascii="Times New Roman"/>
          <w:b w:val="false"/>
          <w:i w:val="false"/>
          <w:color w:val="000000"/>
          <w:sz w:val="28"/>
        </w:rPr>
        <w:t>
      Нематериальные активы сдал _____________________________________________</w:t>
      </w:r>
    </w:p>
    <w:bookmarkEnd w:id="221"/>
    <w:bookmarkStart w:name="z266" w:id="22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22"/>
    <w:bookmarkStart w:name="z267" w:id="223"/>
    <w:p>
      <w:pPr>
        <w:spacing w:after="0"/>
        <w:ind w:left="0"/>
        <w:jc w:val="both"/>
      </w:pPr>
      <w:r>
        <w:rPr>
          <w:rFonts w:ascii="Times New Roman"/>
          <w:b w:val="false"/>
          <w:i w:val="false"/>
          <w:color w:val="000000"/>
          <w:sz w:val="28"/>
        </w:rPr>
        <w:t>
      Место печати "____" ______________________ года</w:t>
      </w:r>
    </w:p>
    <w:bookmarkEnd w:id="223"/>
    <w:bookmarkStart w:name="z268" w:id="224"/>
    <w:p>
      <w:pPr>
        <w:spacing w:after="0"/>
        <w:ind w:left="0"/>
        <w:jc w:val="both"/>
      </w:pPr>
      <w:r>
        <w:rPr>
          <w:rFonts w:ascii="Times New Roman"/>
          <w:b w:val="false"/>
          <w:i w:val="false"/>
          <w:color w:val="000000"/>
          <w:sz w:val="28"/>
        </w:rPr>
        <w:t xml:space="preserve">
       Отметка бухгалтерской службы передающей стороны_________________________ </w:t>
      </w:r>
    </w:p>
    <w:bookmarkEnd w:id="224"/>
    <w:bookmarkStart w:name="z269" w:id="225"/>
    <w:p>
      <w:pPr>
        <w:spacing w:after="0"/>
        <w:ind w:left="0"/>
        <w:jc w:val="both"/>
      </w:pPr>
      <w:r>
        <w:rPr>
          <w:rFonts w:ascii="Times New Roman"/>
          <w:b w:val="false"/>
          <w:i w:val="false"/>
          <w:color w:val="000000"/>
          <w:sz w:val="28"/>
        </w:rPr>
        <w:t>
      ________________________________________________________________________</w:t>
      </w:r>
    </w:p>
    <w:bookmarkEnd w:id="225"/>
    <w:bookmarkStart w:name="z270" w:id="226"/>
    <w:p>
      <w:pPr>
        <w:spacing w:after="0"/>
        <w:ind w:left="0"/>
        <w:jc w:val="both"/>
      </w:pPr>
      <w:r>
        <w:rPr>
          <w:rFonts w:ascii="Times New Roman"/>
          <w:b w:val="false"/>
          <w:i w:val="false"/>
          <w:color w:val="000000"/>
          <w:sz w:val="28"/>
        </w:rPr>
        <w:t>
      Главный бухгалтер передающей стороны ____________________________________</w:t>
      </w:r>
    </w:p>
    <w:bookmarkEnd w:id="226"/>
    <w:bookmarkStart w:name="z271" w:id="227"/>
    <w:p>
      <w:pPr>
        <w:spacing w:after="0"/>
        <w:ind w:left="0"/>
        <w:jc w:val="both"/>
      </w:pPr>
      <w:r>
        <w:rPr>
          <w:rFonts w:ascii="Times New Roman"/>
          <w:b w:val="false"/>
          <w:i w:val="false"/>
          <w:color w:val="000000"/>
          <w:sz w:val="28"/>
        </w:rPr>
        <w:t>
       подпись (фамилия, имя, отчество (при его наличии)</w:t>
      </w:r>
    </w:p>
    <w:bookmarkEnd w:id="227"/>
    <w:bookmarkStart w:name="z272" w:id="228"/>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bookmarkEnd w:id="228"/>
    <w:bookmarkStart w:name="z273" w:id="229"/>
    <w:p>
      <w:pPr>
        <w:spacing w:after="0"/>
        <w:ind w:left="0"/>
        <w:jc w:val="both"/>
      </w:pPr>
      <w:r>
        <w:rPr>
          <w:rFonts w:ascii="Times New Roman"/>
          <w:b w:val="false"/>
          <w:i w:val="false"/>
          <w:color w:val="000000"/>
          <w:sz w:val="28"/>
        </w:rPr>
        <w:t>
      ________________________________________________________________________</w:t>
      </w:r>
    </w:p>
    <w:bookmarkEnd w:id="229"/>
    <w:bookmarkStart w:name="z274" w:id="230"/>
    <w:p>
      <w:pPr>
        <w:spacing w:after="0"/>
        <w:ind w:left="0"/>
        <w:jc w:val="both"/>
      </w:pPr>
      <w:r>
        <w:rPr>
          <w:rFonts w:ascii="Times New Roman"/>
          <w:b w:val="false"/>
          <w:i w:val="false"/>
          <w:color w:val="000000"/>
          <w:sz w:val="28"/>
        </w:rPr>
        <w:t>
      Главный бухгалтер принимающей стороны __________________________________</w:t>
      </w:r>
    </w:p>
    <w:bookmarkEnd w:id="230"/>
    <w:bookmarkStart w:name="z275" w:id="231"/>
    <w:p>
      <w:pPr>
        <w:spacing w:after="0"/>
        <w:ind w:left="0"/>
        <w:jc w:val="both"/>
      </w:pPr>
      <w:r>
        <w:rPr>
          <w:rFonts w:ascii="Times New Roman"/>
          <w:b w:val="false"/>
          <w:i w:val="false"/>
          <w:color w:val="000000"/>
          <w:sz w:val="28"/>
        </w:rPr>
        <w:t>
       подпись (фамилия, имя, отчество (при его наличии)</w:t>
      </w:r>
    </w:p>
    <w:bookmarkEnd w:id="231"/>
    <w:bookmarkStart w:name="z276" w:id="232"/>
    <w:p>
      <w:pPr>
        <w:spacing w:after="0"/>
        <w:ind w:left="0"/>
        <w:jc w:val="both"/>
      </w:pPr>
      <w:r>
        <w:rPr>
          <w:rFonts w:ascii="Times New Roman"/>
          <w:b w:val="false"/>
          <w:i w:val="false"/>
          <w:color w:val="000000"/>
          <w:sz w:val="28"/>
        </w:rPr>
        <w:t>
      Примечание:</w:t>
      </w:r>
    </w:p>
    <w:bookmarkEnd w:id="232"/>
    <w:bookmarkStart w:name="z277" w:id="233"/>
    <w:p>
      <w:pPr>
        <w:spacing w:after="0"/>
        <w:ind w:left="0"/>
        <w:jc w:val="both"/>
      </w:pP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p>
    <w:bookmarkEnd w:id="233"/>
    <w:bookmarkStart w:name="z278" w:id="234"/>
    <w:p>
      <w:pPr>
        <w:spacing w:after="0"/>
        <w:ind w:left="0"/>
        <w:jc w:val="both"/>
      </w:pP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w:t>
      </w:r>
    </w:p>
    <w:bookmarkEnd w:id="234"/>
    <w:bookmarkStart w:name="z279" w:id="235"/>
    <w:p>
      <w:pPr>
        <w:spacing w:after="0"/>
        <w:ind w:left="0"/>
        <w:jc w:val="both"/>
      </w:pPr>
      <w:r>
        <w:rPr>
          <w:rFonts w:ascii="Times New Roman"/>
          <w:b w:val="false"/>
          <w:i w:val="false"/>
          <w:color w:val="000000"/>
          <w:sz w:val="28"/>
        </w:rPr>
        <w:t>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передающей стороной на каждый отдельный объект (предмет, комплект). Один экземпляр остается у передающей стороны, второй экземпляр предназначен для принимающей стороны.</w:t>
      </w:r>
    </w:p>
    <w:bookmarkEnd w:id="235"/>
    <w:bookmarkStart w:name="z280" w:id="236"/>
    <w:p>
      <w:pPr>
        <w:spacing w:after="0"/>
        <w:ind w:left="0"/>
        <w:jc w:val="both"/>
      </w:pPr>
      <w:r>
        <w:rPr>
          <w:rFonts w:ascii="Times New Roman"/>
          <w:b w:val="false"/>
          <w:i w:val="false"/>
          <w:color w:val="000000"/>
          <w:sz w:val="28"/>
        </w:rPr>
        <w:t>
      Акт по форме № НОС-1 утверждается руководителем государственного учреждения или лицом, им уполномоченным, передающей и принимающей стороны.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 – 3</w:t>
            </w:r>
          </w:p>
        </w:tc>
      </w:tr>
    </w:tbl>
    <w:bookmarkStart w:name="z283" w:id="237"/>
    <w:p>
      <w:pPr>
        <w:spacing w:after="0"/>
        <w:ind w:left="0"/>
        <w:jc w:val="both"/>
      </w:pPr>
      <w:r>
        <w:rPr>
          <w:rFonts w:ascii="Times New Roman"/>
          <w:b w:val="false"/>
          <w:i w:val="false"/>
          <w:color w:val="000000"/>
          <w:sz w:val="28"/>
        </w:rPr>
        <w:t>
      __________________________________________________________________</w:t>
      </w:r>
    </w:p>
    <w:bookmarkEnd w:id="237"/>
    <w:bookmarkStart w:name="z284" w:id="238"/>
    <w:p>
      <w:pPr>
        <w:spacing w:after="0"/>
        <w:ind w:left="0"/>
        <w:jc w:val="both"/>
      </w:pPr>
      <w:r>
        <w:rPr>
          <w:rFonts w:ascii="Times New Roman"/>
          <w:b w:val="false"/>
          <w:i w:val="false"/>
          <w:color w:val="000000"/>
          <w:sz w:val="28"/>
        </w:rPr>
        <w:t xml:space="preserve">
      Наименование государственного учреждения (централизованной бухгалтерии)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9"/>
          <w:p>
            <w:pPr>
              <w:spacing w:after="20"/>
              <w:ind w:left="20"/>
              <w:jc w:val="both"/>
            </w:pPr>
            <w:r>
              <w:rPr>
                <w:rFonts w:ascii="Times New Roman"/>
                <w:b w:val="false"/>
                <w:i w:val="false"/>
                <w:color w:val="000000"/>
                <w:sz w:val="20"/>
              </w:rPr>
              <w:t>
Согласовано:</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 уполномоченный орган соответствующей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 года</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0"/>
          <w:p>
            <w:pPr>
              <w:spacing w:after="20"/>
              <w:ind w:left="20"/>
              <w:jc w:val="both"/>
            </w:pPr>
            <w:r>
              <w:rPr>
                <w:rFonts w:ascii="Times New Roman"/>
                <w:b w:val="false"/>
                <w:i w:val="false"/>
                <w:color w:val="000000"/>
                <w:sz w:val="20"/>
              </w:rPr>
              <w:t>
Утверждаю:</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Руководитель аппарата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________года</w:t>
            </w:r>
          </w:p>
          <w:p>
            <w:pPr>
              <w:spacing w:after="20"/>
              <w:ind w:left="20"/>
              <w:jc w:val="both"/>
            </w:pPr>
            <w:r>
              <w:rPr>
                <w:rFonts w:ascii="Times New Roman"/>
                <w:b w:val="false"/>
                <w:i w:val="false"/>
                <w:color w:val="000000"/>
                <w:sz w:val="20"/>
              </w:rPr>
              <w:t>
Место печати</w:t>
            </w:r>
          </w:p>
        </w:tc>
      </w:tr>
    </w:tbl>
    <w:bookmarkStart w:name="z295" w:id="241"/>
    <w:p>
      <w:pPr>
        <w:spacing w:after="0"/>
        <w:ind w:left="0"/>
        <w:jc w:val="both"/>
      </w:pPr>
      <w:r>
        <w:rPr>
          <w:rFonts w:ascii="Times New Roman"/>
          <w:b w:val="false"/>
          <w:i w:val="false"/>
          <w:color w:val="000000"/>
          <w:sz w:val="28"/>
        </w:rPr>
        <w:t>
      Акт на списание основных средств, инвестиционной недвижимости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2"/>
          <w:p>
            <w:pPr>
              <w:spacing w:after="20"/>
              <w:ind w:left="20"/>
              <w:jc w:val="both"/>
            </w:pPr>
            <w:r>
              <w:rPr>
                <w:rFonts w:ascii="Times New Roman"/>
                <w:b w:val="false"/>
                <w:i w:val="false"/>
                <w:color w:val="000000"/>
                <w:sz w:val="20"/>
              </w:rPr>
              <w:t>
Счет/</w:t>
            </w:r>
          </w:p>
          <w:bookmarkEnd w:id="242"/>
          <w:p>
            <w:pPr>
              <w:spacing w:after="20"/>
              <w:ind w:left="20"/>
              <w:jc w:val="both"/>
            </w:pPr>
            <w:r>
              <w:rPr>
                <w:rFonts w:ascii="Times New Roman"/>
                <w:b w:val="false"/>
                <w:i w:val="false"/>
                <w:color w:val="000000"/>
                <w:sz w:val="20"/>
              </w:rPr>
              <w:t>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3"/>
          <w:p>
            <w:pPr>
              <w:spacing w:after="20"/>
              <w:ind w:left="20"/>
              <w:jc w:val="both"/>
            </w:pPr>
            <w:r>
              <w:rPr>
                <w:rFonts w:ascii="Times New Roman"/>
                <w:b w:val="false"/>
                <w:i w:val="false"/>
                <w:color w:val="000000"/>
                <w:sz w:val="20"/>
              </w:rPr>
              <w:t>
Счет/</w:t>
            </w:r>
          </w:p>
          <w:bookmarkEnd w:id="243"/>
          <w:p>
            <w:pPr>
              <w:spacing w:after="20"/>
              <w:ind w:left="20"/>
              <w:jc w:val="both"/>
            </w:pPr>
            <w:r>
              <w:rPr>
                <w:rFonts w:ascii="Times New Roman"/>
                <w:b w:val="false"/>
                <w:i w:val="false"/>
                <w:color w:val="000000"/>
                <w:sz w:val="20"/>
              </w:rPr>
              <w:t>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44"/>
    <w:p>
      <w:pPr>
        <w:spacing w:after="0"/>
        <w:ind w:left="0"/>
        <w:jc w:val="both"/>
      </w:pPr>
      <w:r>
        <w:rPr>
          <w:rFonts w:ascii="Times New Roman"/>
          <w:b w:val="false"/>
          <w:i w:val="false"/>
          <w:color w:val="000000"/>
          <w:sz w:val="28"/>
        </w:rPr>
        <w:t xml:space="preserve">
      продолжение таблицы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или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45"/>
    <w:p>
      <w:pPr>
        <w:spacing w:after="0"/>
        <w:ind w:left="0"/>
        <w:jc w:val="both"/>
      </w:pPr>
      <w:r>
        <w:rPr>
          <w:rFonts w:ascii="Times New Roman"/>
          <w:b w:val="false"/>
          <w:i w:val="false"/>
          <w:color w:val="000000"/>
          <w:sz w:val="28"/>
        </w:rPr>
        <w:t>
      Комиссия, назначенная (приказом, распоряжением):</w:t>
      </w:r>
    </w:p>
    <w:bookmarkEnd w:id="245"/>
    <w:p>
      <w:pPr>
        <w:spacing w:after="0"/>
        <w:ind w:left="0"/>
        <w:jc w:val="both"/>
      </w:pPr>
      <w:bookmarkStart w:name="z300" w:id="246"/>
      <w:r>
        <w:rPr>
          <w:rFonts w:ascii="Times New Roman"/>
          <w:b w:val="false"/>
          <w:i w:val="false"/>
          <w:color w:val="000000"/>
          <w:sz w:val="28"/>
        </w:rPr>
        <w:t>
      _______________________________________________________________</w:t>
      </w:r>
    </w:p>
    <w:bookmarkEnd w:id="246"/>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bookmarkStart w:name="z301" w:id="247"/>
      <w:r>
        <w:rPr>
          <w:rFonts w:ascii="Times New Roman"/>
          <w:b w:val="false"/>
          <w:i w:val="false"/>
          <w:color w:val="000000"/>
          <w:sz w:val="28"/>
        </w:rPr>
        <w:t>
      _______________________________________________________________</w:t>
      </w:r>
    </w:p>
    <w:bookmarkEnd w:id="247"/>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bookmarkStart w:name="z302" w:id="248"/>
      <w:r>
        <w:rPr>
          <w:rFonts w:ascii="Times New Roman"/>
          <w:b w:val="false"/>
          <w:i w:val="false"/>
          <w:color w:val="000000"/>
          <w:sz w:val="28"/>
        </w:rPr>
        <w:t>
      _______________________________________________________________</w:t>
      </w:r>
    </w:p>
    <w:bookmarkEnd w:id="248"/>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303" w:id="249"/>
    <w:p>
      <w:pPr>
        <w:spacing w:after="0"/>
        <w:ind w:left="0"/>
        <w:jc w:val="both"/>
      </w:pPr>
      <w:r>
        <w:rPr>
          <w:rFonts w:ascii="Times New Roman"/>
          <w:b w:val="false"/>
          <w:i w:val="false"/>
          <w:color w:val="000000"/>
          <w:sz w:val="28"/>
        </w:rPr>
        <w:t>
      от "____"____года №_____ на основании ___________________________</w:t>
      </w:r>
    </w:p>
    <w:bookmarkEnd w:id="249"/>
    <w:p>
      <w:pPr>
        <w:spacing w:after="0"/>
        <w:ind w:left="0"/>
        <w:jc w:val="both"/>
      </w:pPr>
      <w:bookmarkStart w:name="z304" w:id="250"/>
      <w:r>
        <w:rPr>
          <w:rFonts w:ascii="Times New Roman"/>
          <w:b w:val="false"/>
          <w:i w:val="false"/>
          <w:color w:val="000000"/>
          <w:sz w:val="28"/>
        </w:rPr>
        <w:t>
      произвела осмотр ________________________________________________</w:t>
      </w:r>
    </w:p>
    <w:bookmarkEnd w:id="250"/>
    <w:p>
      <w:pPr>
        <w:spacing w:after="0"/>
        <w:ind w:left="0"/>
        <w:jc w:val="both"/>
      </w:pPr>
      <w:r>
        <w:rPr>
          <w:rFonts w:ascii="Times New Roman"/>
          <w:b w:val="false"/>
          <w:i w:val="false"/>
          <w:color w:val="000000"/>
          <w:sz w:val="28"/>
        </w:rPr>
        <w:t xml:space="preserve">                               наименование объекта</w:t>
      </w:r>
    </w:p>
    <w:bookmarkStart w:name="z305" w:id="251"/>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251"/>
    <w:bookmarkStart w:name="z306" w:id="252"/>
    <w:p>
      <w:pPr>
        <w:spacing w:after="0"/>
        <w:ind w:left="0"/>
        <w:jc w:val="both"/>
      </w:pPr>
      <w:r>
        <w:rPr>
          <w:rFonts w:ascii="Times New Roman"/>
          <w:b w:val="false"/>
          <w:i w:val="false"/>
          <w:color w:val="000000"/>
          <w:sz w:val="28"/>
        </w:rPr>
        <w:t>
      1. Год изготовления (постройки) ____________________________ год</w:t>
      </w:r>
    </w:p>
    <w:bookmarkEnd w:id="252"/>
    <w:bookmarkStart w:name="z307" w:id="253"/>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253"/>
    <w:bookmarkStart w:name="z308" w:id="254"/>
    <w:p>
      <w:pPr>
        <w:spacing w:after="0"/>
        <w:ind w:left="0"/>
        <w:jc w:val="both"/>
      </w:pPr>
      <w:r>
        <w:rPr>
          <w:rFonts w:ascii="Times New Roman"/>
          <w:b w:val="false"/>
          <w:i w:val="false"/>
          <w:color w:val="000000"/>
          <w:sz w:val="28"/>
        </w:rPr>
        <w:t>
      3. Введен в эксплуатацию ___________________________________ год</w:t>
      </w:r>
    </w:p>
    <w:bookmarkEnd w:id="254"/>
    <w:bookmarkStart w:name="z309" w:id="255"/>
    <w:p>
      <w:pPr>
        <w:spacing w:after="0"/>
        <w:ind w:left="0"/>
        <w:jc w:val="both"/>
      </w:pPr>
      <w:r>
        <w:rPr>
          <w:rFonts w:ascii="Times New Roman"/>
          <w:b w:val="false"/>
          <w:i w:val="false"/>
          <w:color w:val="000000"/>
          <w:sz w:val="28"/>
        </w:rPr>
        <w:t>
      4. Количество ремонтов _________ на сумму _______________ тенге</w:t>
      </w:r>
    </w:p>
    <w:bookmarkEnd w:id="255"/>
    <w:bookmarkStart w:name="z310" w:id="256"/>
    <w:p>
      <w:pPr>
        <w:spacing w:after="0"/>
        <w:ind w:left="0"/>
        <w:jc w:val="both"/>
      </w:pPr>
      <w:r>
        <w:rPr>
          <w:rFonts w:ascii="Times New Roman"/>
          <w:b w:val="false"/>
          <w:i w:val="false"/>
          <w:color w:val="000000"/>
          <w:sz w:val="28"/>
        </w:rPr>
        <w:t>
      5. Количество драгоценных металлов _______________________________</w:t>
      </w:r>
    </w:p>
    <w:bookmarkEnd w:id="256"/>
    <w:bookmarkStart w:name="z311" w:id="257"/>
    <w:p>
      <w:pPr>
        <w:spacing w:after="0"/>
        <w:ind w:left="0"/>
        <w:jc w:val="both"/>
      </w:pPr>
      <w:r>
        <w:rPr>
          <w:rFonts w:ascii="Times New Roman"/>
          <w:b w:val="false"/>
          <w:i w:val="false"/>
          <w:color w:val="000000"/>
          <w:sz w:val="28"/>
        </w:rPr>
        <w:t>
      6. Техническое состояние и причины списания _______________________</w:t>
      </w:r>
    </w:p>
    <w:bookmarkEnd w:id="257"/>
    <w:bookmarkStart w:name="z312" w:id="258"/>
    <w:p>
      <w:pPr>
        <w:spacing w:after="0"/>
        <w:ind w:left="0"/>
        <w:jc w:val="both"/>
      </w:pPr>
      <w:r>
        <w:rPr>
          <w:rFonts w:ascii="Times New Roman"/>
          <w:b w:val="false"/>
          <w:i w:val="false"/>
          <w:color w:val="000000"/>
          <w:sz w:val="28"/>
        </w:rPr>
        <w:t>
      _______________________________________________________________</w:t>
      </w:r>
    </w:p>
    <w:bookmarkEnd w:id="258"/>
    <w:bookmarkStart w:name="z313" w:id="259"/>
    <w:p>
      <w:pPr>
        <w:spacing w:after="0"/>
        <w:ind w:left="0"/>
        <w:jc w:val="both"/>
      </w:pPr>
      <w:r>
        <w:rPr>
          <w:rFonts w:ascii="Times New Roman"/>
          <w:b w:val="false"/>
          <w:i w:val="false"/>
          <w:color w:val="000000"/>
          <w:sz w:val="28"/>
        </w:rPr>
        <w:t>
      7. Заключение комиссии __________________________________________</w:t>
      </w:r>
    </w:p>
    <w:bookmarkEnd w:id="259"/>
    <w:bookmarkStart w:name="z314" w:id="260"/>
    <w:p>
      <w:pPr>
        <w:spacing w:after="0"/>
        <w:ind w:left="0"/>
        <w:jc w:val="both"/>
      </w:pPr>
      <w:r>
        <w:rPr>
          <w:rFonts w:ascii="Times New Roman"/>
          <w:b w:val="false"/>
          <w:i w:val="false"/>
          <w:color w:val="000000"/>
          <w:sz w:val="28"/>
        </w:rPr>
        <w:t>
      _______________________________________________________________</w:t>
      </w:r>
    </w:p>
    <w:bookmarkEnd w:id="260"/>
    <w:bookmarkStart w:name="z315" w:id="261"/>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261"/>
    <w:p>
      <w:pPr>
        <w:spacing w:after="0"/>
        <w:ind w:left="0"/>
        <w:jc w:val="both"/>
      </w:pPr>
      <w:bookmarkStart w:name="z316" w:id="262"/>
      <w:r>
        <w:rPr>
          <w:rFonts w:ascii="Times New Roman"/>
          <w:b w:val="false"/>
          <w:i w:val="false"/>
          <w:color w:val="000000"/>
          <w:sz w:val="28"/>
        </w:rPr>
        <w:t xml:space="preserve">
      Председатель комиссии: __________________________________________ </w:t>
      </w:r>
    </w:p>
    <w:bookmarkEnd w:id="262"/>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17" w:id="263"/>
      <w:r>
        <w:rPr>
          <w:rFonts w:ascii="Times New Roman"/>
          <w:b w:val="false"/>
          <w:i w:val="false"/>
          <w:color w:val="000000"/>
          <w:sz w:val="28"/>
        </w:rPr>
        <w:t>
      Члены комиссии: ________________________________________________</w:t>
      </w:r>
    </w:p>
    <w:bookmarkEnd w:id="263"/>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18" w:id="264"/>
      <w:r>
        <w:rPr>
          <w:rFonts w:ascii="Times New Roman"/>
          <w:b w:val="false"/>
          <w:i w:val="false"/>
          <w:color w:val="000000"/>
          <w:sz w:val="28"/>
        </w:rPr>
        <w:t>
      _______________________________________________________________</w:t>
      </w:r>
    </w:p>
    <w:bookmarkEnd w:id="264"/>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19" w:id="265"/>
      <w:r>
        <w:rPr>
          <w:rFonts w:ascii="Times New Roman"/>
          <w:b w:val="false"/>
          <w:i w:val="false"/>
          <w:color w:val="000000"/>
          <w:sz w:val="28"/>
        </w:rPr>
        <w:t>
      _______________________________________________________________</w:t>
      </w:r>
    </w:p>
    <w:bookmarkEnd w:id="265"/>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20" w:id="266"/>
      <w:r>
        <w:rPr>
          <w:rFonts w:ascii="Times New Roman"/>
          <w:b w:val="false"/>
          <w:i w:val="false"/>
          <w:color w:val="000000"/>
          <w:sz w:val="28"/>
        </w:rPr>
        <w:t>
      Материально-ответственное лицо __________________________________</w:t>
      </w:r>
    </w:p>
    <w:bookmarkEnd w:id="266"/>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321" w:id="267"/>
    <w:p>
      <w:pPr>
        <w:spacing w:after="0"/>
        <w:ind w:left="0"/>
        <w:jc w:val="both"/>
      </w:pPr>
      <w:r>
        <w:rPr>
          <w:rFonts w:ascii="Times New Roman"/>
          <w:b w:val="false"/>
          <w:i w:val="false"/>
          <w:color w:val="000000"/>
          <w:sz w:val="28"/>
        </w:rPr>
        <w:t>
      Оборотная сторона формы ОС–3</w:t>
      </w:r>
    </w:p>
    <w:bookmarkEnd w:id="267"/>
    <w:bookmarkStart w:name="z322" w:id="268"/>
    <w:p>
      <w:pPr>
        <w:spacing w:after="0"/>
        <w:ind w:left="0"/>
        <w:jc w:val="left"/>
      </w:pPr>
      <w:r>
        <w:rPr>
          <w:rFonts w:ascii="Times New Roman"/>
          <w:b/>
          <w:i w:val="false"/>
          <w:color w:val="000000"/>
        </w:rPr>
        <w:t xml:space="preserve"> Расчет результатов от списания объектов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69"/>
    <w:p>
      <w:pPr>
        <w:spacing w:after="0"/>
        <w:ind w:left="0"/>
        <w:jc w:val="both"/>
      </w:pPr>
      <w:r>
        <w:rPr>
          <w:rFonts w:ascii="Times New Roman"/>
          <w:b w:val="false"/>
          <w:i w:val="false"/>
          <w:color w:val="000000"/>
          <w:sz w:val="28"/>
        </w:rPr>
        <w:t>
      Результаты от списания ___________________________________________</w:t>
      </w:r>
    </w:p>
    <w:bookmarkEnd w:id="269"/>
    <w:bookmarkStart w:name="z324" w:id="270"/>
    <w:p>
      <w:pPr>
        <w:spacing w:after="0"/>
        <w:ind w:left="0"/>
        <w:jc w:val="both"/>
      </w:pPr>
      <w:r>
        <w:rPr>
          <w:rFonts w:ascii="Times New Roman"/>
          <w:b w:val="false"/>
          <w:i w:val="false"/>
          <w:color w:val="000000"/>
          <w:sz w:val="28"/>
        </w:rPr>
        <w:t xml:space="preserve">
      В инвентарной карточке учета основного средства, инвестиционной недвижимости отмечено </w:t>
      </w:r>
    </w:p>
    <w:bookmarkEnd w:id="270"/>
    <w:bookmarkStart w:name="z325" w:id="271"/>
    <w:p>
      <w:pPr>
        <w:spacing w:after="0"/>
        <w:ind w:left="0"/>
        <w:jc w:val="both"/>
      </w:pPr>
      <w:r>
        <w:rPr>
          <w:rFonts w:ascii="Times New Roman"/>
          <w:b w:val="false"/>
          <w:i w:val="false"/>
          <w:color w:val="000000"/>
          <w:sz w:val="28"/>
        </w:rPr>
        <w:t>
      ________________________________________________________________</w:t>
      </w:r>
    </w:p>
    <w:bookmarkEnd w:id="271"/>
    <w:p>
      <w:pPr>
        <w:spacing w:after="0"/>
        <w:ind w:left="0"/>
        <w:jc w:val="both"/>
      </w:pPr>
      <w:bookmarkStart w:name="z326" w:id="272"/>
      <w:r>
        <w:rPr>
          <w:rFonts w:ascii="Times New Roman"/>
          <w:b w:val="false"/>
          <w:i w:val="false"/>
          <w:color w:val="000000"/>
          <w:sz w:val="28"/>
        </w:rPr>
        <w:t>
      Главный бухгалтер _______________________________________________</w:t>
      </w:r>
    </w:p>
    <w:bookmarkEnd w:id="27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27" w:id="273"/>
    <w:p>
      <w:pPr>
        <w:spacing w:after="0"/>
        <w:ind w:left="0"/>
        <w:jc w:val="both"/>
      </w:pPr>
      <w:r>
        <w:rPr>
          <w:rFonts w:ascii="Times New Roman"/>
          <w:b w:val="false"/>
          <w:i w:val="false"/>
          <w:color w:val="000000"/>
          <w:sz w:val="28"/>
        </w:rPr>
        <w:t>
      "____" _______ года</w:t>
      </w:r>
    </w:p>
    <w:bookmarkEnd w:id="273"/>
    <w:bookmarkStart w:name="z328" w:id="274"/>
    <w:p>
      <w:pPr>
        <w:spacing w:after="0"/>
        <w:ind w:left="0"/>
        <w:jc w:val="both"/>
      </w:pPr>
      <w:r>
        <w:rPr>
          <w:rFonts w:ascii="Times New Roman"/>
          <w:b w:val="false"/>
          <w:i w:val="false"/>
          <w:color w:val="000000"/>
          <w:sz w:val="28"/>
        </w:rPr>
        <w:t>
      Примечание:</w:t>
      </w:r>
    </w:p>
    <w:bookmarkEnd w:id="274"/>
    <w:bookmarkStart w:name="z329" w:id="275"/>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275"/>
    <w:bookmarkStart w:name="z330" w:id="276"/>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276"/>
    <w:bookmarkStart w:name="z331" w:id="277"/>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277"/>
    <w:bookmarkStart w:name="z332" w:id="278"/>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аппарата–руководителем аппарата.</w:t>
      </w:r>
    </w:p>
    <w:bookmarkEnd w:id="278"/>
    <w:bookmarkStart w:name="z333" w:id="279"/>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279"/>
    <w:bookmarkStart w:name="z334" w:id="280"/>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bookmarkStart w:name="z337" w:id="281"/>
    <w:p>
      <w:pPr>
        <w:spacing w:after="0"/>
        <w:ind w:left="0"/>
        <w:jc w:val="both"/>
      </w:pPr>
      <w:r>
        <w:rPr>
          <w:rFonts w:ascii="Times New Roman"/>
          <w:b w:val="false"/>
          <w:i w:val="false"/>
          <w:color w:val="000000"/>
          <w:sz w:val="28"/>
        </w:rPr>
        <w:t>
      __________________________________________________________________</w:t>
      </w:r>
    </w:p>
    <w:bookmarkEnd w:id="281"/>
    <w:bookmarkStart w:name="z338" w:id="282"/>
    <w:p>
      <w:pPr>
        <w:spacing w:after="0"/>
        <w:ind w:left="0"/>
        <w:jc w:val="both"/>
      </w:pPr>
      <w:r>
        <w:rPr>
          <w:rFonts w:ascii="Times New Roman"/>
          <w:b w:val="false"/>
          <w:i w:val="false"/>
          <w:color w:val="000000"/>
          <w:sz w:val="28"/>
        </w:rPr>
        <w:t xml:space="preserve">
      Наименование государственного учреждения (централизованной бухгалтерии)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3"/>
          <w:p>
            <w:pPr>
              <w:spacing w:after="20"/>
              <w:ind w:left="20"/>
              <w:jc w:val="both"/>
            </w:pPr>
            <w:r>
              <w:rPr>
                <w:rFonts w:ascii="Times New Roman"/>
                <w:b w:val="false"/>
                <w:i w:val="false"/>
                <w:color w:val="000000"/>
                <w:sz w:val="20"/>
              </w:rPr>
              <w:t>
Согласовано:</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соответствующей отрасли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от "__" _________ года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4"/>
          <w:p>
            <w:pPr>
              <w:spacing w:after="20"/>
              <w:ind w:left="20"/>
              <w:jc w:val="both"/>
            </w:pPr>
            <w:r>
              <w:rPr>
                <w:rFonts w:ascii="Times New Roman"/>
                <w:b w:val="false"/>
                <w:i w:val="false"/>
                <w:color w:val="000000"/>
                <w:sz w:val="20"/>
              </w:rPr>
              <w:t xml:space="preserve">
Утверждаю: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учреждения/Руководитель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 от "____" ____ года</w:t>
            </w:r>
          </w:p>
          <w:p>
            <w:pPr>
              <w:spacing w:after="20"/>
              <w:ind w:left="20"/>
              <w:jc w:val="both"/>
            </w:pPr>
            <w:r>
              <w:rPr>
                <w:rFonts w:ascii="Times New Roman"/>
                <w:b w:val="false"/>
                <w:i w:val="false"/>
                <w:color w:val="000000"/>
                <w:sz w:val="20"/>
              </w:rPr>
              <w:t>
Место печати</w:t>
            </w:r>
          </w:p>
        </w:tc>
      </w:tr>
    </w:tbl>
    <w:bookmarkStart w:name="z349" w:id="285"/>
    <w:p>
      <w:pPr>
        <w:spacing w:after="0"/>
        <w:ind w:left="0"/>
        <w:jc w:val="left"/>
      </w:pPr>
      <w:r>
        <w:rPr>
          <w:rFonts w:ascii="Times New Roman"/>
          <w:b/>
          <w:i w:val="false"/>
          <w:color w:val="000000"/>
        </w:rPr>
        <w:t xml:space="preserve"> Акт на списание автотранспортных средств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автотранспортного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288"/>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288"/>
    <w:bookmarkStart w:name="z353" w:id="289"/>
    <w:p>
      <w:pPr>
        <w:spacing w:after="0"/>
        <w:ind w:left="0"/>
        <w:jc w:val="both"/>
      </w:pPr>
      <w:r>
        <w:rPr>
          <w:rFonts w:ascii="Times New Roman"/>
          <w:b w:val="false"/>
          <w:i w:val="false"/>
          <w:color w:val="000000"/>
          <w:sz w:val="28"/>
        </w:rPr>
        <w:t>
      №____от "__" ______ года</w:t>
      </w:r>
    </w:p>
    <w:bookmarkEnd w:id="289"/>
    <w:bookmarkStart w:name="z354" w:id="290"/>
    <w:p>
      <w:pPr>
        <w:spacing w:after="0"/>
        <w:ind w:left="0"/>
        <w:jc w:val="both"/>
      </w:pPr>
      <w:r>
        <w:rPr>
          <w:rFonts w:ascii="Times New Roman"/>
          <w:b w:val="false"/>
          <w:i w:val="false"/>
          <w:color w:val="000000"/>
          <w:sz w:val="28"/>
        </w:rPr>
        <w:t>
      _______________________________________________________________</w:t>
      </w:r>
    </w:p>
    <w:bookmarkEnd w:id="290"/>
    <w:bookmarkStart w:name="z355" w:id="291"/>
    <w:p>
      <w:pPr>
        <w:spacing w:after="0"/>
        <w:ind w:left="0"/>
        <w:jc w:val="both"/>
      </w:pPr>
      <w:r>
        <w:rPr>
          <w:rFonts w:ascii="Times New Roman"/>
          <w:b w:val="false"/>
          <w:i w:val="false"/>
          <w:color w:val="000000"/>
          <w:sz w:val="28"/>
        </w:rPr>
        <w:t>
      должность (фамилия, имя, отчество (при его наличии)</w:t>
      </w:r>
    </w:p>
    <w:bookmarkEnd w:id="291"/>
    <w:bookmarkStart w:name="z356" w:id="292"/>
    <w:p>
      <w:pPr>
        <w:spacing w:after="0"/>
        <w:ind w:left="0"/>
        <w:jc w:val="both"/>
      </w:pPr>
      <w:r>
        <w:rPr>
          <w:rFonts w:ascii="Times New Roman"/>
          <w:b w:val="false"/>
          <w:i w:val="false"/>
          <w:color w:val="000000"/>
          <w:sz w:val="28"/>
        </w:rPr>
        <w:t>
      _______________________________________________________________</w:t>
      </w:r>
    </w:p>
    <w:bookmarkEnd w:id="292"/>
    <w:bookmarkStart w:name="z357" w:id="293"/>
    <w:p>
      <w:pPr>
        <w:spacing w:after="0"/>
        <w:ind w:left="0"/>
        <w:jc w:val="both"/>
      </w:pPr>
      <w:r>
        <w:rPr>
          <w:rFonts w:ascii="Times New Roman"/>
          <w:b w:val="false"/>
          <w:i w:val="false"/>
          <w:color w:val="000000"/>
          <w:sz w:val="28"/>
        </w:rPr>
        <w:t>
      должность (фамилия, имя, отчество (при его наличии)</w:t>
      </w:r>
    </w:p>
    <w:bookmarkEnd w:id="293"/>
    <w:bookmarkStart w:name="z358" w:id="294"/>
    <w:p>
      <w:pPr>
        <w:spacing w:after="0"/>
        <w:ind w:left="0"/>
        <w:jc w:val="both"/>
      </w:pPr>
      <w:r>
        <w:rPr>
          <w:rFonts w:ascii="Times New Roman"/>
          <w:b w:val="false"/>
          <w:i w:val="false"/>
          <w:color w:val="000000"/>
          <w:sz w:val="28"/>
        </w:rPr>
        <w:t>
      _______________________________________________________________</w:t>
      </w:r>
    </w:p>
    <w:bookmarkEnd w:id="294"/>
    <w:bookmarkStart w:name="z359" w:id="295"/>
    <w:p>
      <w:pPr>
        <w:spacing w:after="0"/>
        <w:ind w:left="0"/>
        <w:jc w:val="both"/>
      </w:pPr>
      <w:r>
        <w:rPr>
          <w:rFonts w:ascii="Times New Roman"/>
          <w:b w:val="false"/>
          <w:i w:val="false"/>
          <w:color w:val="000000"/>
          <w:sz w:val="28"/>
        </w:rPr>
        <w:t>
      должность (фамилия, имя, отчество (при его наличии)</w:t>
      </w:r>
    </w:p>
    <w:bookmarkEnd w:id="295"/>
    <w:bookmarkStart w:name="z360" w:id="296"/>
    <w:p>
      <w:pPr>
        <w:spacing w:after="0"/>
        <w:ind w:left="0"/>
        <w:jc w:val="both"/>
      </w:pPr>
      <w:r>
        <w:rPr>
          <w:rFonts w:ascii="Times New Roman"/>
          <w:b w:val="false"/>
          <w:i w:val="false"/>
          <w:color w:val="000000"/>
          <w:sz w:val="28"/>
        </w:rPr>
        <w:t>
      произвела осмотр (автомобиля, прицепа, полуприцепа), модель ________</w:t>
      </w:r>
    </w:p>
    <w:bookmarkEnd w:id="296"/>
    <w:bookmarkStart w:name="z361" w:id="297"/>
    <w:p>
      <w:pPr>
        <w:spacing w:after="0"/>
        <w:ind w:left="0"/>
        <w:jc w:val="both"/>
      </w:pPr>
      <w:r>
        <w:rPr>
          <w:rFonts w:ascii="Times New Roman"/>
          <w:b w:val="false"/>
          <w:i w:val="false"/>
          <w:color w:val="000000"/>
          <w:sz w:val="28"/>
        </w:rPr>
        <w:t>
      тип ___________________________________________________________</w:t>
      </w:r>
    </w:p>
    <w:bookmarkEnd w:id="297"/>
    <w:bookmarkStart w:name="z362" w:id="298"/>
    <w:p>
      <w:pPr>
        <w:spacing w:after="0"/>
        <w:ind w:left="0"/>
        <w:jc w:val="both"/>
      </w:pPr>
      <w:r>
        <w:rPr>
          <w:rFonts w:ascii="Times New Roman"/>
          <w:b w:val="false"/>
          <w:i w:val="false"/>
          <w:color w:val="000000"/>
          <w:sz w:val="28"/>
        </w:rPr>
        <w:t>
      марка __________________________________________________________</w:t>
      </w:r>
    </w:p>
    <w:bookmarkEnd w:id="298"/>
    <w:bookmarkStart w:name="z363" w:id="299"/>
    <w:p>
      <w:pPr>
        <w:spacing w:after="0"/>
        <w:ind w:left="0"/>
        <w:jc w:val="both"/>
      </w:pPr>
      <w:r>
        <w:rPr>
          <w:rFonts w:ascii="Times New Roman"/>
          <w:b w:val="false"/>
          <w:i w:val="false"/>
          <w:color w:val="000000"/>
          <w:sz w:val="28"/>
        </w:rPr>
        <w:t>
      грузоподъемность _______________________________________________</w:t>
      </w:r>
    </w:p>
    <w:bookmarkEnd w:id="299"/>
    <w:bookmarkStart w:name="z364" w:id="300"/>
    <w:p>
      <w:pPr>
        <w:spacing w:after="0"/>
        <w:ind w:left="0"/>
        <w:jc w:val="both"/>
      </w:pPr>
      <w:r>
        <w:rPr>
          <w:rFonts w:ascii="Times New Roman"/>
          <w:b w:val="false"/>
          <w:i w:val="false"/>
          <w:color w:val="000000"/>
          <w:sz w:val="28"/>
        </w:rPr>
        <w:t>
      двигатель № ___________________________________________________</w:t>
      </w:r>
    </w:p>
    <w:bookmarkEnd w:id="300"/>
    <w:bookmarkStart w:name="z365" w:id="301"/>
    <w:p>
      <w:pPr>
        <w:spacing w:after="0"/>
        <w:ind w:left="0"/>
        <w:jc w:val="both"/>
      </w:pPr>
      <w:r>
        <w:rPr>
          <w:rFonts w:ascii="Times New Roman"/>
          <w:b w:val="false"/>
          <w:i w:val="false"/>
          <w:color w:val="000000"/>
          <w:sz w:val="28"/>
        </w:rPr>
        <w:t>
      шасси № _______________________________________________________</w:t>
      </w:r>
    </w:p>
    <w:bookmarkEnd w:id="301"/>
    <w:bookmarkStart w:name="z366" w:id="302"/>
    <w:p>
      <w:pPr>
        <w:spacing w:after="0"/>
        <w:ind w:left="0"/>
        <w:jc w:val="both"/>
      </w:pPr>
      <w:r>
        <w:rPr>
          <w:rFonts w:ascii="Times New Roman"/>
          <w:b w:val="false"/>
          <w:i w:val="false"/>
          <w:color w:val="000000"/>
          <w:sz w:val="28"/>
        </w:rPr>
        <w:t>
      государственный знак ____________________________________________</w:t>
      </w:r>
    </w:p>
    <w:bookmarkEnd w:id="302"/>
    <w:bookmarkStart w:name="z367" w:id="303"/>
    <w:p>
      <w:pPr>
        <w:spacing w:after="0"/>
        <w:ind w:left="0"/>
        <w:jc w:val="both"/>
      </w:pPr>
      <w:r>
        <w:rPr>
          <w:rFonts w:ascii="Times New Roman"/>
          <w:b w:val="false"/>
          <w:i w:val="false"/>
          <w:color w:val="000000"/>
          <w:sz w:val="28"/>
        </w:rPr>
        <w:t>
      вместимость ____________________________________________________</w:t>
      </w:r>
    </w:p>
    <w:bookmarkEnd w:id="303"/>
    <w:bookmarkStart w:name="z368" w:id="304"/>
    <w:p>
      <w:pPr>
        <w:spacing w:after="0"/>
        <w:ind w:left="0"/>
        <w:jc w:val="both"/>
      </w:pPr>
      <w:r>
        <w:rPr>
          <w:rFonts w:ascii="Times New Roman"/>
          <w:b w:val="false"/>
          <w:i w:val="false"/>
          <w:color w:val="000000"/>
          <w:sz w:val="28"/>
        </w:rPr>
        <w:t>
      технический паспорт № ___________________________________________</w:t>
      </w:r>
    </w:p>
    <w:bookmarkEnd w:id="304"/>
    <w:bookmarkStart w:name="z369" w:id="305"/>
    <w:p>
      <w:pPr>
        <w:spacing w:after="0"/>
        <w:ind w:left="0"/>
        <w:jc w:val="both"/>
      </w:pPr>
      <w:r>
        <w:rPr>
          <w:rFonts w:ascii="Times New Roman"/>
          <w:b w:val="false"/>
          <w:i w:val="false"/>
          <w:color w:val="000000"/>
          <w:sz w:val="28"/>
        </w:rPr>
        <w:t>
      масса объекта по паспорту ________________________________________</w:t>
      </w:r>
    </w:p>
    <w:bookmarkEnd w:id="305"/>
    <w:bookmarkStart w:name="z370" w:id="306"/>
    <w:p>
      <w:pPr>
        <w:spacing w:after="0"/>
        <w:ind w:left="0"/>
        <w:jc w:val="both"/>
      </w:pPr>
      <w:r>
        <w:rPr>
          <w:rFonts w:ascii="Times New Roman"/>
          <w:b w:val="false"/>
          <w:i w:val="false"/>
          <w:color w:val="000000"/>
          <w:sz w:val="28"/>
        </w:rPr>
        <w:t>
      количество драгоценных металлов _________________________________</w:t>
      </w:r>
    </w:p>
    <w:bookmarkEnd w:id="306"/>
    <w:bookmarkStart w:name="z371" w:id="307"/>
    <w:p>
      <w:pPr>
        <w:spacing w:after="0"/>
        <w:ind w:left="0"/>
        <w:jc w:val="both"/>
      </w:pPr>
      <w:r>
        <w:rPr>
          <w:rFonts w:ascii="Times New Roman"/>
          <w:b w:val="false"/>
          <w:i w:val="false"/>
          <w:color w:val="000000"/>
          <w:sz w:val="28"/>
        </w:rPr>
        <w:t>
      принадлежащего_________________________________________________</w:t>
      </w:r>
    </w:p>
    <w:bookmarkEnd w:id="307"/>
    <w:bookmarkStart w:name="z372" w:id="308"/>
    <w:p>
      <w:pPr>
        <w:spacing w:after="0"/>
        <w:ind w:left="0"/>
        <w:jc w:val="both"/>
      </w:pPr>
      <w:r>
        <w:rPr>
          <w:rFonts w:ascii="Times New Roman"/>
          <w:b w:val="false"/>
          <w:i w:val="false"/>
          <w:color w:val="000000"/>
          <w:sz w:val="28"/>
        </w:rPr>
        <w:t>
      наименование государственного учреждения _________________________</w:t>
      </w:r>
    </w:p>
    <w:bookmarkEnd w:id="308"/>
    <w:bookmarkStart w:name="z373" w:id="309"/>
    <w:p>
      <w:pPr>
        <w:spacing w:after="0"/>
        <w:ind w:left="0"/>
        <w:jc w:val="both"/>
      </w:pPr>
      <w:r>
        <w:rPr>
          <w:rFonts w:ascii="Times New Roman"/>
          <w:b w:val="false"/>
          <w:i w:val="false"/>
          <w:color w:val="000000"/>
          <w:sz w:val="28"/>
        </w:rPr>
        <w:t>
      Адрес государственного учреждения _______________________________</w:t>
      </w:r>
    </w:p>
    <w:bookmarkEnd w:id="309"/>
    <w:bookmarkStart w:name="z374" w:id="310"/>
    <w:p>
      <w:pPr>
        <w:spacing w:after="0"/>
        <w:ind w:left="0"/>
        <w:jc w:val="both"/>
      </w:pPr>
      <w:r>
        <w:rPr>
          <w:rFonts w:ascii="Times New Roman"/>
          <w:b w:val="false"/>
          <w:i w:val="false"/>
          <w:color w:val="000000"/>
          <w:sz w:val="28"/>
        </w:rPr>
        <w:t>
      В результате осмотра _____________________________________________</w:t>
      </w:r>
    </w:p>
    <w:bookmarkEnd w:id="310"/>
    <w:bookmarkStart w:name="z375" w:id="311"/>
    <w:p>
      <w:pPr>
        <w:spacing w:after="0"/>
        <w:ind w:left="0"/>
        <w:jc w:val="both"/>
      </w:pPr>
      <w:r>
        <w:rPr>
          <w:rFonts w:ascii="Times New Roman"/>
          <w:b w:val="false"/>
          <w:i w:val="false"/>
          <w:color w:val="000000"/>
          <w:sz w:val="28"/>
        </w:rPr>
        <w:t>
      автомобиля, прицепа, полуприцепа,</w:t>
      </w:r>
    </w:p>
    <w:bookmarkEnd w:id="311"/>
    <w:bookmarkStart w:name="z376" w:id="312"/>
    <w:p>
      <w:pPr>
        <w:spacing w:after="0"/>
        <w:ind w:left="0"/>
        <w:jc w:val="both"/>
      </w:pPr>
      <w:r>
        <w:rPr>
          <w:rFonts w:ascii="Times New Roman"/>
          <w:b w:val="false"/>
          <w:i w:val="false"/>
          <w:color w:val="000000"/>
          <w:sz w:val="28"/>
        </w:rPr>
        <w:t>
      _______________________________________________________________</w:t>
      </w:r>
    </w:p>
    <w:bookmarkEnd w:id="312"/>
    <w:bookmarkStart w:name="z377" w:id="313"/>
    <w:p>
      <w:pPr>
        <w:spacing w:after="0"/>
        <w:ind w:left="0"/>
        <w:jc w:val="both"/>
      </w:pPr>
      <w:r>
        <w:rPr>
          <w:rFonts w:ascii="Times New Roman"/>
          <w:b w:val="false"/>
          <w:i w:val="false"/>
          <w:color w:val="000000"/>
          <w:sz w:val="28"/>
        </w:rPr>
        <w:t>
      марка его агрегатов, узлов и механизмов</w:t>
      </w:r>
    </w:p>
    <w:bookmarkEnd w:id="313"/>
    <w:bookmarkStart w:name="z378" w:id="314"/>
    <w:p>
      <w:pPr>
        <w:spacing w:after="0"/>
        <w:ind w:left="0"/>
        <w:jc w:val="both"/>
      </w:pPr>
      <w:r>
        <w:rPr>
          <w:rFonts w:ascii="Times New Roman"/>
          <w:b w:val="false"/>
          <w:i w:val="false"/>
          <w:color w:val="000000"/>
          <w:sz w:val="28"/>
        </w:rPr>
        <w:t>
      _______________________________________________________________</w:t>
      </w:r>
    </w:p>
    <w:bookmarkEnd w:id="314"/>
    <w:bookmarkStart w:name="z379" w:id="315"/>
    <w:p>
      <w:pPr>
        <w:spacing w:after="0"/>
        <w:ind w:left="0"/>
        <w:jc w:val="both"/>
      </w:pPr>
      <w:r>
        <w:rPr>
          <w:rFonts w:ascii="Times New Roman"/>
          <w:b w:val="false"/>
          <w:i w:val="false"/>
          <w:color w:val="000000"/>
          <w:sz w:val="28"/>
        </w:rPr>
        <w:t>
      _______________________________________________________________</w:t>
      </w:r>
    </w:p>
    <w:bookmarkEnd w:id="315"/>
    <w:bookmarkStart w:name="z380" w:id="316"/>
    <w:p>
      <w:pPr>
        <w:spacing w:after="0"/>
        <w:ind w:left="0"/>
        <w:jc w:val="both"/>
      </w:pPr>
      <w:r>
        <w:rPr>
          <w:rFonts w:ascii="Times New Roman"/>
          <w:b w:val="false"/>
          <w:i w:val="false"/>
          <w:color w:val="000000"/>
          <w:sz w:val="28"/>
        </w:rPr>
        <w:t xml:space="preserve">
      и ознакомления с документами (паспорт, формуляр) комиссия установила: </w:t>
      </w:r>
    </w:p>
    <w:bookmarkEnd w:id="316"/>
    <w:bookmarkStart w:name="z381" w:id="317"/>
    <w:p>
      <w:pPr>
        <w:spacing w:after="0"/>
        <w:ind w:left="0"/>
        <w:jc w:val="both"/>
      </w:pPr>
      <w:r>
        <w:rPr>
          <w:rFonts w:ascii="Times New Roman"/>
          <w:b w:val="false"/>
          <w:i w:val="false"/>
          <w:color w:val="000000"/>
          <w:sz w:val="28"/>
        </w:rPr>
        <w:t>
      _______________________________________________________________</w:t>
      </w:r>
    </w:p>
    <w:bookmarkEnd w:id="317"/>
    <w:bookmarkStart w:name="z382" w:id="318"/>
    <w:p>
      <w:pPr>
        <w:spacing w:after="0"/>
        <w:ind w:left="0"/>
        <w:jc w:val="both"/>
      </w:pPr>
      <w:r>
        <w:rPr>
          <w:rFonts w:ascii="Times New Roman"/>
          <w:b w:val="false"/>
          <w:i w:val="false"/>
          <w:color w:val="000000"/>
          <w:sz w:val="28"/>
        </w:rPr>
        <w:t>
      _______________________________________________________________</w:t>
      </w:r>
    </w:p>
    <w:bookmarkEnd w:id="318"/>
    <w:bookmarkStart w:name="z383" w:id="319"/>
    <w:p>
      <w:pPr>
        <w:spacing w:after="0"/>
        <w:ind w:left="0"/>
        <w:jc w:val="both"/>
      </w:pPr>
      <w:r>
        <w:rPr>
          <w:rFonts w:ascii="Times New Roman"/>
          <w:b w:val="false"/>
          <w:i w:val="false"/>
          <w:color w:val="000000"/>
          <w:sz w:val="28"/>
        </w:rPr>
        <w:t>
      _______________________________________________________________</w:t>
      </w:r>
    </w:p>
    <w:bookmarkEnd w:id="319"/>
    <w:bookmarkStart w:name="z384" w:id="320"/>
    <w:p>
      <w:pPr>
        <w:spacing w:after="0"/>
        <w:ind w:left="0"/>
        <w:jc w:val="both"/>
      </w:pPr>
      <w:r>
        <w:rPr>
          <w:rFonts w:ascii="Times New Roman"/>
          <w:b w:val="false"/>
          <w:i w:val="false"/>
          <w:color w:val="000000"/>
          <w:sz w:val="28"/>
        </w:rPr>
        <w:t>
      1. Состоит на балансе государственного учреждения с "___" _______ года</w:t>
      </w:r>
    </w:p>
    <w:bookmarkEnd w:id="320"/>
    <w:bookmarkStart w:name="z385" w:id="321"/>
    <w:p>
      <w:pPr>
        <w:spacing w:after="0"/>
        <w:ind w:left="0"/>
        <w:jc w:val="both"/>
      </w:pPr>
      <w:r>
        <w:rPr>
          <w:rFonts w:ascii="Times New Roman"/>
          <w:b w:val="false"/>
          <w:i w:val="false"/>
          <w:color w:val="000000"/>
          <w:sz w:val="28"/>
        </w:rPr>
        <w:t>
      2. Количество ремонтов __________ на сумму ___________________ тенге.</w:t>
      </w:r>
    </w:p>
    <w:bookmarkEnd w:id="321"/>
    <w:bookmarkStart w:name="z386" w:id="322"/>
    <w:p>
      <w:pPr>
        <w:spacing w:after="0"/>
        <w:ind w:left="0"/>
        <w:jc w:val="both"/>
      </w:pPr>
      <w:r>
        <w:rPr>
          <w:rFonts w:ascii="Times New Roman"/>
          <w:b w:val="false"/>
          <w:i w:val="false"/>
          <w:color w:val="000000"/>
          <w:sz w:val="28"/>
        </w:rPr>
        <w:t>
      Внешнее состояние (автомобиля, прицепа, полуприцепа) _______________</w:t>
      </w:r>
    </w:p>
    <w:bookmarkEnd w:id="322"/>
    <w:bookmarkStart w:name="z387" w:id="323"/>
    <w:p>
      <w:pPr>
        <w:spacing w:after="0"/>
        <w:ind w:left="0"/>
        <w:jc w:val="both"/>
      </w:pPr>
      <w:r>
        <w:rPr>
          <w:rFonts w:ascii="Times New Roman"/>
          <w:b w:val="false"/>
          <w:i w:val="false"/>
          <w:color w:val="000000"/>
          <w:sz w:val="28"/>
        </w:rPr>
        <w:t>
      _______________________________________________________________</w:t>
      </w:r>
    </w:p>
    <w:bookmarkEnd w:id="323"/>
    <w:bookmarkStart w:name="z388" w:id="324"/>
    <w:p>
      <w:pPr>
        <w:spacing w:after="0"/>
        <w:ind w:left="0"/>
        <w:jc w:val="both"/>
      </w:pPr>
      <w:r>
        <w:rPr>
          <w:rFonts w:ascii="Times New Roman"/>
          <w:b w:val="false"/>
          <w:i w:val="false"/>
          <w:color w:val="000000"/>
          <w:sz w:val="28"/>
        </w:rPr>
        <w:t>
      на автомобиле</w:t>
      </w:r>
    </w:p>
    <w:bookmarkEnd w:id="324"/>
    <w:bookmarkStart w:name="z389" w:id="325"/>
    <w:p>
      <w:pPr>
        <w:spacing w:after="0"/>
        <w:ind w:left="0"/>
        <w:jc w:val="both"/>
      </w:pPr>
      <w:r>
        <w:rPr>
          <w:rFonts w:ascii="Times New Roman"/>
          <w:b w:val="false"/>
          <w:i w:val="false"/>
          <w:color w:val="000000"/>
          <w:sz w:val="28"/>
        </w:rPr>
        <w:t>
      (прицепе, полуприцепе) отсутствуют следующие узлы и</w:t>
      </w:r>
    </w:p>
    <w:bookmarkEnd w:id="325"/>
    <w:bookmarkStart w:name="z390" w:id="326"/>
    <w:p>
      <w:pPr>
        <w:spacing w:after="0"/>
        <w:ind w:left="0"/>
        <w:jc w:val="both"/>
      </w:pPr>
      <w:r>
        <w:rPr>
          <w:rFonts w:ascii="Times New Roman"/>
          <w:b w:val="false"/>
          <w:i w:val="false"/>
          <w:color w:val="000000"/>
          <w:sz w:val="28"/>
        </w:rPr>
        <w:t>
      детали:__________________________________________________________</w:t>
      </w:r>
    </w:p>
    <w:bookmarkEnd w:id="326"/>
    <w:bookmarkStart w:name="z391" w:id="327"/>
    <w:p>
      <w:pPr>
        <w:spacing w:after="0"/>
        <w:ind w:left="0"/>
        <w:jc w:val="both"/>
      </w:pPr>
      <w:r>
        <w:rPr>
          <w:rFonts w:ascii="Times New Roman"/>
          <w:b w:val="false"/>
          <w:i w:val="false"/>
          <w:color w:val="000000"/>
          <w:sz w:val="28"/>
        </w:rPr>
        <w:t>
      ________________________________________________________________</w:t>
      </w:r>
    </w:p>
    <w:bookmarkEnd w:id="327"/>
    <w:bookmarkStart w:name="z392" w:id="328"/>
    <w:p>
      <w:pPr>
        <w:spacing w:after="0"/>
        <w:ind w:left="0"/>
        <w:jc w:val="both"/>
      </w:pPr>
      <w:r>
        <w:rPr>
          <w:rFonts w:ascii="Times New Roman"/>
          <w:b w:val="false"/>
          <w:i w:val="false"/>
          <w:color w:val="000000"/>
          <w:sz w:val="28"/>
        </w:rPr>
        <w:t>
      Оборотная сторона формы ОС-4</w:t>
      </w:r>
    </w:p>
    <w:bookmarkEnd w:id="328"/>
    <w:bookmarkStart w:name="z393" w:id="329"/>
    <w:p>
      <w:pPr>
        <w:spacing w:after="0"/>
        <w:ind w:left="0"/>
        <w:jc w:val="both"/>
      </w:pPr>
      <w:r>
        <w:rPr>
          <w:rFonts w:ascii="Times New Roman"/>
          <w:b w:val="false"/>
          <w:i w:val="false"/>
          <w:color w:val="000000"/>
          <w:sz w:val="28"/>
        </w:rPr>
        <w:t>
      Техническая характеристика агрегатов и деталей автомобиля (прицепа, полуприцепа)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агрегатов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для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дефекты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30"/>
    <w:p>
      <w:pPr>
        <w:spacing w:after="0"/>
        <w:ind w:left="0"/>
        <w:jc w:val="both"/>
      </w:pPr>
      <w:r>
        <w:rPr>
          <w:rFonts w:ascii="Times New Roman"/>
          <w:b w:val="false"/>
          <w:i w:val="false"/>
          <w:color w:val="000000"/>
          <w:sz w:val="28"/>
        </w:rPr>
        <w:t>
      Примечание: В графах 3, 5 и 6 указывается: да, нет.</w:t>
      </w:r>
    </w:p>
    <w:bookmarkEnd w:id="330"/>
    <w:bookmarkStart w:name="z395" w:id="331"/>
    <w:p>
      <w:pPr>
        <w:spacing w:after="0"/>
        <w:ind w:left="0"/>
        <w:jc w:val="both"/>
      </w:pPr>
      <w:r>
        <w:rPr>
          <w:rFonts w:ascii="Times New Roman"/>
          <w:b w:val="false"/>
          <w:i w:val="false"/>
          <w:color w:val="000000"/>
          <w:sz w:val="28"/>
        </w:rPr>
        <w:t>
      Заключение комиссии ____________________________________________</w:t>
      </w:r>
    </w:p>
    <w:bookmarkEnd w:id="331"/>
    <w:bookmarkStart w:name="z396" w:id="332"/>
    <w:p>
      <w:pPr>
        <w:spacing w:after="0"/>
        <w:ind w:left="0"/>
        <w:jc w:val="both"/>
      </w:pPr>
      <w:r>
        <w:rPr>
          <w:rFonts w:ascii="Times New Roman"/>
          <w:b w:val="false"/>
          <w:i w:val="false"/>
          <w:color w:val="000000"/>
          <w:sz w:val="28"/>
        </w:rPr>
        <w:t xml:space="preserve">
      Председатель комиссии __________________________________________ </w:t>
      </w:r>
    </w:p>
    <w:bookmarkEnd w:id="332"/>
    <w:bookmarkStart w:name="z397" w:id="33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333"/>
    <w:bookmarkStart w:name="z398" w:id="334"/>
    <w:p>
      <w:pPr>
        <w:spacing w:after="0"/>
        <w:ind w:left="0"/>
        <w:jc w:val="both"/>
      </w:pPr>
      <w:r>
        <w:rPr>
          <w:rFonts w:ascii="Times New Roman"/>
          <w:b w:val="false"/>
          <w:i w:val="false"/>
          <w:color w:val="000000"/>
          <w:sz w:val="28"/>
        </w:rPr>
        <w:t xml:space="preserve">
      Члены комиссии: ________________________________________________  </w:t>
      </w:r>
    </w:p>
    <w:bookmarkEnd w:id="334"/>
    <w:bookmarkStart w:name="z399" w:id="335"/>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335"/>
    <w:bookmarkStart w:name="z400" w:id="336"/>
    <w:p>
      <w:pPr>
        <w:spacing w:after="0"/>
        <w:ind w:left="0"/>
        <w:jc w:val="both"/>
      </w:pPr>
      <w:r>
        <w:rPr>
          <w:rFonts w:ascii="Times New Roman"/>
          <w:b w:val="false"/>
          <w:i w:val="false"/>
          <w:color w:val="000000"/>
          <w:sz w:val="28"/>
        </w:rPr>
        <w:t xml:space="preserve">
      _______________________________________________________________  </w:t>
      </w:r>
    </w:p>
    <w:bookmarkEnd w:id="336"/>
    <w:bookmarkStart w:name="z401" w:id="337"/>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337"/>
    <w:bookmarkStart w:name="z402" w:id="338"/>
    <w:p>
      <w:pPr>
        <w:spacing w:after="0"/>
        <w:ind w:left="0"/>
        <w:jc w:val="both"/>
      </w:pPr>
      <w:r>
        <w:rPr>
          <w:rFonts w:ascii="Times New Roman"/>
          <w:b w:val="false"/>
          <w:i w:val="false"/>
          <w:color w:val="000000"/>
          <w:sz w:val="28"/>
        </w:rPr>
        <w:t xml:space="preserve">
      _______________________________________________________________  </w:t>
      </w:r>
    </w:p>
    <w:bookmarkEnd w:id="338"/>
    <w:bookmarkStart w:name="z403" w:id="33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339"/>
    <w:bookmarkStart w:name="z404" w:id="340"/>
    <w:p>
      <w:pPr>
        <w:spacing w:after="0"/>
        <w:ind w:left="0"/>
        <w:jc w:val="both"/>
      </w:pPr>
      <w:r>
        <w:rPr>
          <w:rFonts w:ascii="Times New Roman"/>
          <w:b w:val="false"/>
          <w:i w:val="false"/>
          <w:color w:val="000000"/>
          <w:sz w:val="28"/>
        </w:rPr>
        <w:t xml:space="preserve">
      Материально – ответственное лицо _________________________________  </w:t>
      </w:r>
    </w:p>
    <w:bookmarkEnd w:id="340"/>
    <w:bookmarkStart w:name="z405" w:id="34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41"/>
    <w:bookmarkStart w:name="z406" w:id="342"/>
    <w:p>
      <w:pPr>
        <w:spacing w:after="0"/>
        <w:ind w:left="0"/>
        <w:jc w:val="both"/>
      </w:pPr>
      <w:r>
        <w:rPr>
          <w:rFonts w:ascii="Times New Roman"/>
          <w:b w:val="false"/>
          <w:i w:val="false"/>
          <w:color w:val="000000"/>
          <w:sz w:val="28"/>
        </w:rPr>
        <w:t>
      Место печати</w:t>
      </w:r>
    </w:p>
    <w:bookmarkEnd w:id="342"/>
    <w:bookmarkStart w:name="z407" w:id="343"/>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каталогу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44"/>
    <w:p>
      <w:pPr>
        <w:spacing w:after="0"/>
        <w:ind w:left="0"/>
        <w:jc w:val="both"/>
      </w:pPr>
      <w:r>
        <w:rPr>
          <w:rFonts w:ascii="Times New Roman"/>
          <w:b w:val="false"/>
          <w:i w:val="false"/>
          <w:color w:val="000000"/>
          <w:sz w:val="28"/>
        </w:rPr>
        <w:t xml:space="preserve">
      Расчет результатов списания ______________________________________   </w:t>
      </w:r>
    </w:p>
    <w:bookmarkEnd w:id="344"/>
    <w:bookmarkStart w:name="z409" w:id="345"/>
    <w:p>
      <w:pPr>
        <w:spacing w:after="0"/>
        <w:ind w:left="0"/>
        <w:jc w:val="both"/>
      </w:pPr>
      <w:r>
        <w:rPr>
          <w:rFonts w:ascii="Times New Roman"/>
          <w:b w:val="false"/>
          <w:i w:val="false"/>
          <w:color w:val="000000"/>
          <w:sz w:val="28"/>
        </w:rPr>
        <w:t>
      (автомобиля, прицепа, полуприцепа)</w:t>
      </w:r>
    </w:p>
    <w:bookmarkEnd w:id="345"/>
    <w:bookmarkStart w:name="z410" w:id="346"/>
    <w:p>
      <w:pPr>
        <w:spacing w:after="0"/>
        <w:ind w:left="0"/>
        <w:jc w:val="both"/>
      </w:pPr>
      <w:r>
        <w:rPr>
          <w:rFonts w:ascii="Times New Roman"/>
          <w:b w:val="false"/>
          <w:i w:val="false"/>
          <w:color w:val="000000"/>
          <w:sz w:val="28"/>
        </w:rPr>
        <w:t>
      _______________________________________________________________</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7"/>
          <w:p>
            <w:pPr>
              <w:spacing w:after="20"/>
              <w:ind w:left="20"/>
              <w:jc w:val="both"/>
            </w:pPr>
            <w:r>
              <w:rPr>
                <w:rFonts w:ascii="Times New Roman"/>
                <w:b w:val="false"/>
                <w:i w:val="false"/>
                <w:color w:val="000000"/>
                <w:sz w:val="20"/>
              </w:rPr>
              <w:t>
Затраты по списанию</w:t>
            </w:r>
          </w:p>
          <w:bookmarkEnd w:id="347"/>
          <w:p>
            <w:pPr>
              <w:spacing w:after="20"/>
              <w:ind w:left="20"/>
              <w:jc w:val="both"/>
            </w:pPr>
            <w:r>
              <w:rPr>
                <w:rFonts w:ascii="Times New Roman"/>
                <w:b w:val="false"/>
                <w:i w:val="false"/>
                <w:color w:val="000000"/>
                <w:sz w:val="20"/>
              </w:rPr>
              <w:t>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48"/>
    <w:p>
      <w:pPr>
        <w:spacing w:after="0"/>
        <w:ind w:left="0"/>
        <w:jc w:val="both"/>
      </w:pPr>
      <w:r>
        <w:rPr>
          <w:rFonts w:ascii="Times New Roman"/>
          <w:b w:val="false"/>
          <w:i w:val="false"/>
          <w:color w:val="000000"/>
          <w:sz w:val="28"/>
        </w:rPr>
        <w:t>
      Сумма накопленной амортизации ________________________ тенге</w:t>
      </w:r>
    </w:p>
    <w:bookmarkEnd w:id="348"/>
    <w:bookmarkStart w:name="z413" w:id="349"/>
    <w:p>
      <w:pPr>
        <w:spacing w:after="0"/>
        <w:ind w:left="0"/>
        <w:jc w:val="both"/>
      </w:pPr>
      <w:r>
        <w:rPr>
          <w:rFonts w:ascii="Times New Roman"/>
          <w:b w:val="false"/>
          <w:i w:val="false"/>
          <w:color w:val="000000"/>
          <w:sz w:val="28"/>
        </w:rPr>
        <w:t>
      Результаты списания _____________________________________________</w:t>
      </w:r>
    </w:p>
    <w:bookmarkEnd w:id="349"/>
    <w:bookmarkStart w:name="z414" w:id="350"/>
    <w:p>
      <w:pPr>
        <w:spacing w:after="0"/>
        <w:ind w:left="0"/>
        <w:jc w:val="both"/>
      </w:pPr>
      <w:r>
        <w:rPr>
          <w:rFonts w:ascii="Times New Roman"/>
          <w:b w:val="false"/>
          <w:i w:val="false"/>
          <w:color w:val="000000"/>
          <w:sz w:val="28"/>
        </w:rPr>
        <w:t>
      _______________________________________________________________</w:t>
      </w:r>
    </w:p>
    <w:bookmarkEnd w:id="350"/>
    <w:bookmarkStart w:name="z415" w:id="351"/>
    <w:p>
      <w:pPr>
        <w:spacing w:after="0"/>
        <w:ind w:left="0"/>
        <w:jc w:val="both"/>
      </w:pPr>
      <w:r>
        <w:rPr>
          <w:rFonts w:ascii="Times New Roman"/>
          <w:b w:val="false"/>
          <w:i w:val="false"/>
          <w:color w:val="000000"/>
          <w:sz w:val="28"/>
        </w:rPr>
        <w:t>
      В карточке (книге) списания автотранспортных средств отмечено____________________________________________________________</w:t>
      </w:r>
    </w:p>
    <w:bookmarkEnd w:id="351"/>
    <w:bookmarkStart w:name="z416" w:id="352"/>
    <w:p>
      <w:pPr>
        <w:spacing w:after="0"/>
        <w:ind w:left="0"/>
        <w:jc w:val="both"/>
      </w:pPr>
      <w:r>
        <w:rPr>
          <w:rFonts w:ascii="Times New Roman"/>
          <w:b w:val="false"/>
          <w:i w:val="false"/>
          <w:color w:val="000000"/>
          <w:sz w:val="28"/>
        </w:rPr>
        <w:t xml:space="preserve">
      Главный бухгалтер _______________________________________________   </w:t>
      </w:r>
    </w:p>
    <w:bookmarkEnd w:id="352"/>
    <w:bookmarkStart w:name="z417" w:id="353"/>
    <w:p>
      <w:pPr>
        <w:spacing w:after="0"/>
        <w:ind w:left="0"/>
        <w:jc w:val="both"/>
      </w:pPr>
      <w:r>
        <w:rPr>
          <w:rFonts w:ascii="Times New Roman"/>
          <w:b w:val="false"/>
          <w:i w:val="false"/>
          <w:color w:val="000000"/>
          <w:sz w:val="28"/>
        </w:rPr>
        <w:t>
      подпись (фамилия, имя, отчество (при его наличии)</w:t>
      </w:r>
    </w:p>
    <w:bookmarkEnd w:id="353"/>
    <w:bookmarkStart w:name="z418" w:id="354"/>
    <w:p>
      <w:pPr>
        <w:spacing w:after="0"/>
        <w:ind w:left="0"/>
        <w:jc w:val="both"/>
      </w:pPr>
      <w:r>
        <w:rPr>
          <w:rFonts w:ascii="Times New Roman"/>
          <w:b w:val="false"/>
          <w:i w:val="false"/>
          <w:color w:val="000000"/>
          <w:sz w:val="28"/>
        </w:rPr>
        <w:t>
      "____" ___________________ года</w:t>
      </w:r>
    </w:p>
    <w:bookmarkEnd w:id="354"/>
    <w:bookmarkStart w:name="z419" w:id="355"/>
    <w:p>
      <w:pPr>
        <w:spacing w:after="0"/>
        <w:ind w:left="0"/>
        <w:jc w:val="both"/>
      </w:pPr>
      <w:r>
        <w:rPr>
          <w:rFonts w:ascii="Times New Roman"/>
          <w:b w:val="false"/>
          <w:i w:val="false"/>
          <w:color w:val="000000"/>
          <w:sz w:val="28"/>
        </w:rPr>
        <w:t>
      Примечание:</w:t>
      </w:r>
    </w:p>
    <w:bookmarkEnd w:id="355"/>
    <w:bookmarkStart w:name="z420" w:id="356"/>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356"/>
    <w:bookmarkStart w:name="z421" w:id="357"/>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357"/>
    <w:bookmarkStart w:name="z422" w:id="358"/>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358"/>
    <w:bookmarkStart w:name="z423" w:id="359"/>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359"/>
    <w:bookmarkStart w:name="z424" w:id="360"/>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360"/>
    <w:bookmarkStart w:name="z425" w:id="361"/>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p>
      <w:pPr>
        <w:spacing w:after="0"/>
        <w:ind w:left="0"/>
        <w:jc w:val="both"/>
      </w:pPr>
      <w:bookmarkStart w:name="z428" w:id="362"/>
      <w:r>
        <w:rPr>
          <w:rFonts w:ascii="Times New Roman"/>
          <w:b w:val="false"/>
          <w:i w:val="false"/>
          <w:color w:val="000000"/>
          <w:sz w:val="28"/>
        </w:rPr>
        <w:t>
      __________________________________________________________________</w:t>
      </w:r>
    </w:p>
    <w:bookmarkEnd w:id="362"/>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3"/>
          <w:p>
            <w:pPr>
              <w:spacing w:after="20"/>
              <w:ind w:left="20"/>
              <w:jc w:val="both"/>
            </w:pPr>
            <w:r>
              <w:rPr>
                <w:rFonts w:ascii="Times New Roman"/>
                <w:b w:val="false"/>
                <w:i w:val="false"/>
                <w:color w:val="000000"/>
                <w:sz w:val="20"/>
              </w:rPr>
              <w:t>
Согласовано:</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соответствующей отрасли</w:t>
            </w:r>
          </w:p>
          <w:p>
            <w:pPr>
              <w:spacing w:after="20"/>
              <w:ind w:left="20"/>
              <w:jc w:val="both"/>
            </w:pPr>
            <w:r>
              <w:rPr>
                <w:rFonts w:ascii="Times New Roman"/>
                <w:b w:val="false"/>
                <w:i w:val="false"/>
                <w:color w:val="000000"/>
                <w:sz w:val="20"/>
              </w:rPr>
              <w:t>
________________________________ подпись (фамилия, имя, отчество (при его наличии) от "__"_________ года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4"/>
          <w:p>
            <w:pPr>
              <w:spacing w:after="20"/>
              <w:ind w:left="20"/>
              <w:jc w:val="both"/>
            </w:pPr>
            <w:r>
              <w:rPr>
                <w:rFonts w:ascii="Times New Roman"/>
                <w:b w:val="false"/>
                <w:i w:val="false"/>
                <w:color w:val="000000"/>
                <w:sz w:val="20"/>
              </w:rPr>
              <w:t>
Утверждаю:</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учреждения/Руководитель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подпись (фамилия, имя, отчество (при его наличии) от "____" ______________года Место печати</w:t>
            </w:r>
          </w:p>
        </w:tc>
      </w:tr>
    </w:tbl>
    <w:bookmarkStart w:name="z436" w:id="365"/>
    <w:p>
      <w:pPr>
        <w:spacing w:after="0"/>
        <w:ind w:left="0"/>
        <w:jc w:val="left"/>
      </w:pPr>
      <w:r>
        <w:rPr>
          <w:rFonts w:ascii="Times New Roman"/>
          <w:b/>
          <w:i w:val="false"/>
          <w:color w:val="000000"/>
        </w:rPr>
        <w:t xml:space="preserve"> Акт № ____ на списание биологических активов (животных)</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66"/>
    <w:p>
      <w:pPr>
        <w:spacing w:after="0"/>
        <w:ind w:left="0"/>
        <w:jc w:val="both"/>
      </w:pPr>
      <w:r>
        <w:rPr>
          <w:rFonts w:ascii="Times New Roman"/>
          <w:b w:val="false"/>
          <w:i w:val="false"/>
          <w:color w:val="000000"/>
          <w:sz w:val="28"/>
        </w:rPr>
        <w:t>
      продолжение таблицы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67"/>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367"/>
    <w:bookmarkStart w:name="z439" w:id="368"/>
    <w:p>
      <w:pPr>
        <w:spacing w:after="0"/>
        <w:ind w:left="0"/>
        <w:jc w:val="both"/>
      </w:pPr>
      <w:r>
        <w:rPr>
          <w:rFonts w:ascii="Times New Roman"/>
          <w:b w:val="false"/>
          <w:i w:val="false"/>
          <w:color w:val="000000"/>
          <w:sz w:val="28"/>
        </w:rPr>
        <w:t>
      № _____ от "__" ______ года</w:t>
      </w:r>
    </w:p>
    <w:bookmarkEnd w:id="368"/>
    <w:bookmarkStart w:name="z440" w:id="369"/>
    <w:p>
      <w:pPr>
        <w:spacing w:after="0"/>
        <w:ind w:left="0"/>
        <w:jc w:val="both"/>
      </w:pPr>
      <w:r>
        <w:rPr>
          <w:rFonts w:ascii="Times New Roman"/>
          <w:b w:val="false"/>
          <w:i w:val="false"/>
          <w:color w:val="000000"/>
          <w:sz w:val="28"/>
        </w:rPr>
        <w:t xml:space="preserve">
      ________________________________________________________________ </w:t>
      </w:r>
    </w:p>
    <w:bookmarkEnd w:id="369"/>
    <w:bookmarkStart w:name="z441" w:id="370"/>
    <w:p>
      <w:pPr>
        <w:spacing w:after="0"/>
        <w:ind w:left="0"/>
        <w:jc w:val="both"/>
      </w:pPr>
      <w:r>
        <w:rPr>
          <w:rFonts w:ascii="Times New Roman"/>
          <w:b w:val="false"/>
          <w:i w:val="false"/>
          <w:color w:val="000000"/>
          <w:sz w:val="28"/>
        </w:rPr>
        <w:t>
      должность (фамилия, имя, отчество (при его наличии)</w:t>
      </w:r>
    </w:p>
    <w:bookmarkEnd w:id="370"/>
    <w:p>
      <w:pPr>
        <w:spacing w:after="0"/>
        <w:ind w:left="0"/>
        <w:jc w:val="both"/>
      </w:pPr>
      <w:r>
        <w:rPr>
          <w:rFonts w:ascii="Times New Roman"/>
          <w:b w:val="false"/>
          <w:i w:val="false"/>
          <w:color w:val="000000"/>
          <w:sz w:val="28"/>
        </w:rPr>
        <w:t xml:space="preserve">
      ________________________________________________________________  </w:t>
      </w:r>
    </w:p>
    <w:bookmarkStart w:name="z442" w:id="371"/>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371"/>
    <w:bookmarkStart w:name="z443" w:id="372"/>
    <w:p>
      <w:pPr>
        <w:spacing w:after="0"/>
        <w:ind w:left="0"/>
        <w:jc w:val="both"/>
      </w:pPr>
      <w:r>
        <w:rPr>
          <w:rFonts w:ascii="Times New Roman"/>
          <w:b w:val="false"/>
          <w:i w:val="false"/>
          <w:color w:val="000000"/>
          <w:sz w:val="28"/>
        </w:rPr>
        <w:t xml:space="preserve">
      ________________________________________________________________  </w:t>
      </w:r>
    </w:p>
    <w:bookmarkEnd w:id="372"/>
    <w:bookmarkStart w:name="z444" w:id="373"/>
    <w:p>
      <w:pPr>
        <w:spacing w:after="0"/>
        <w:ind w:left="0"/>
        <w:jc w:val="both"/>
      </w:pPr>
      <w:r>
        <w:rPr>
          <w:rFonts w:ascii="Times New Roman"/>
          <w:b w:val="false"/>
          <w:i w:val="false"/>
          <w:color w:val="000000"/>
          <w:sz w:val="28"/>
        </w:rPr>
        <w:t>
      должность (фамилия, имя, отчество (при его наличии)</w:t>
      </w:r>
    </w:p>
    <w:bookmarkEnd w:id="373"/>
    <w:bookmarkStart w:name="z445" w:id="374"/>
    <w:p>
      <w:pPr>
        <w:spacing w:after="0"/>
        <w:ind w:left="0"/>
        <w:jc w:val="both"/>
      </w:pPr>
      <w:r>
        <w:rPr>
          <w:rFonts w:ascii="Times New Roman"/>
          <w:b w:val="false"/>
          <w:i w:val="false"/>
          <w:color w:val="000000"/>
          <w:sz w:val="28"/>
        </w:rPr>
        <w:t>
      от "____" _______________ года № __________ на основании___________</w:t>
      </w:r>
    </w:p>
    <w:bookmarkEnd w:id="374"/>
    <w:bookmarkStart w:name="z446" w:id="375"/>
    <w:p>
      <w:pPr>
        <w:spacing w:after="0"/>
        <w:ind w:left="0"/>
        <w:jc w:val="both"/>
      </w:pPr>
      <w:r>
        <w:rPr>
          <w:rFonts w:ascii="Times New Roman"/>
          <w:b w:val="false"/>
          <w:i w:val="false"/>
          <w:color w:val="000000"/>
          <w:sz w:val="28"/>
        </w:rPr>
        <w:t>
      ________________________________________________________________</w:t>
      </w:r>
    </w:p>
    <w:bookmarkEnd w:id="375"/>
    <w:bookmarkStart w:name="z447" w:id="376"/>
    <w:p>
      <w:pPr>
        <w:spacing w:after="0"/>
        <w:ind w:left="0"/>
        <w:jc w:val="both"/>
      </w:pPr>
      <w:r>
        <w:rPr>
          <w:rFonts w:ascii="Times New Roman"/>
          <w:b w:val="false"/>
          <w:i w:val="false"/>
          <w:color w:val="000000"/>
          <w:sz w:val="28"/>
        </w:rPr>
        <w:t>
      произвела осмотр _________________________________________________</w:t>
      </w:r>
    </w:p>
    <w:bookmarkEnd w:id="376"/>
    <w:bookmarkStart w:name="z448" w:id="377"/>
    <w:p>
      <w:pPr>
        <w:spacing w:after="0"/>
        <w:ind w:left="0"/>
        <w:jc w:val="both"/>
      </w:pPr>
      <w:r>
        <w:rPr>
          <w:rFonts w:ascii="Times New Roman"/>
          <w:b w:val="false"/>
          <w:i w:val="false"/>
          <w:color w:val="000000"/>
          <w:sz w:val="28"/>
        </w:rPr>
        <w:t>
      и установила причину списания _____________________________________</w:t>
      </w:r>
    </w:p>
    <w:bookmarkEnd w:id="377"/>
    <w:bookmarkStart w:name="z449" w:id="378"/>
    <w:p>
      <w:pPr>
        <w:spacing w:after="0"/>
        <w:ind w:left="0"/>
        <w:jc w:val="both"/>
      </w:pPr>
      <w:r>
        <w:rPr>
          <w:rFonts w:ascii="Times New Roman"/>
          <w:b w:val="false"/>
          <w:i w:val="false"/>
          <w:color w:val="000000"/>
          <w:sz w:val="28"/>
        </w:rPr>
        <w:t>
      ________________________________________________________________</w:t>
      </w:r>
    </w:p>
    <w:bookmarkEnd w:id="378"/>
    <w:bookmarkStart w:name="z450" w:id="379"/>
    <w:p>
      <w:pPr>
        <w:spacing w:after="0"/>
        <w:ind w:left="0"/>
        <w:jc w:val="both"/>
      </w:pPr>
      <w:r>
        <w:rPr>
          <w:rFonts w:ascii="Times New Roman"/>
          <w:b w:val="false"/>
          <w:i w:val="false"/>
          <w:color w:val="000000"/>
          <w:sz w:val="28"/>
        </w:rPr>
        <w:t>
      Заключение комиссии _____________________________________________</w:t>
      </w:r>
    </w:p>
    <w:bookmarkEnd w:id="379"/>
    <w:bookmarkStart w:name="z451" w:id="380"/>
    <w:p>
      <w:pPr>
        <w:spacing w:after="0"/>
        <w:ind w:left="0"/>
        <w:jc w:val="both"/>
      </w:pPr>
      <w:r>
        <w:rPr>
          <w:rFonts w:ascii="Times New Roman"/>
          <w:b w:val="false"/>
          <w:i w:val="false"/>
          <w:color w:val="000000"/>
          <w:sz w:val="28"/>
        </w:rPr>
        <w:t>
      ________________________________________________________________</w:t>
      </w:r>
    </w:p>
    <w:bookmarkEnd w:id="380"/>
    <w:bookmarkStart w:name="z452" w:id="381"/>
    <w:p>
      <w:pPr>
        <w:spacing w:after="0"/>
        <w:ind w:left="0"/>
        <w:jc w:val="both"/>
      </w:pPr>
      <w:r>
        <w:rPr>
          <w:rFonts w:ascii="Times New Roman"/>
          <w:b w:val="false"/>
          <w:i w:val="false"/>
          <w:color w:val="000000"/>
          <w:sz w:val="28"/>
        </w:rPr>
        <w:t>
      Приложение: Перечень прилагаемых документов______________________</w:t>
      </w:r>
    </w:p>
    <w:bookmarkEnd w:id="381"/>
    <w:bookmarkStart w:name="z453" w:id="382"/>
    <w:p>
      <w:pPr>
        <w:spacing w:after="0"/>
        <w:ind w:left="0"/>
        <w:jc w:val="both"/>
      </w:pPr>
      <w:r>
        <w:rPr>
          <w:rFonts w:ascii="Times New Roman"/>
          <w:b w:val="false"/>
          <w:i w:val="false"/>
          <w:color w:val="000000"/>
          <w:sz w:val="28"/>
        </w:rPr>
        <w:t>
      ________________________________________________________________</w:t>
      </w:r>
    </w:p>
    <w:bookmarkEnd w:id="382"/>
    <w:bookmarkStart w:name="z454" w:id="383"/>
    <w:p>
      <w:pPr>
        <w:spacing w:after="0"/>
        <w:ind w:left="0"/>
        <w:jc w:val="both"/>
      </w:pPr>
      <w:r>
        <w:rPr>
          <w:rFonts w:ascii="Times New Roman"/>
          <w:b w:val="false"/>
          <w:i w:val="false"/>
          <w:color w:val="000000"/>
          <w:sz w:val="28"/>
        </w:rPr>
        <w:t>
      Члены комиссии: _________________________________________________</w:t>
      </w:r>
    </w:p>
    <w:bookmarkEnd w:id="383"/>
    <w:bookmarkStart w:name="z455" w:id="384"/>
    <w:p>
      <w:pPr>
        <w:spacing w:after="0"/>
        <w:ind w:left="0"/>
        <w:jc w:val="both"/>
      </w:pPr>
      <w:r>
        <w:rPr>
          <w:rFonts w:ascii="Times New Roman"/>
          <w:b w:val="false"/>
          <w:i w:val="false"/>
          <w:color w:val="000000"/>
          <w:sz w:val="28"/>
        </w:rPr>
        <w:t xml:space="preserve">
      ________________________________________________________________  </w:t>
      </w:r>
    </w:p>
    <w:bookmarkEnd w:id="384"/>
    <w:bookmarkStart w:name="z456" w:id="385"/>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385"/>
    <w:bookmarkStart w:name="z457" w:id="386"/>
    <w:p>
      <w:pPr>
        <w:spacing w:after="0"/>
        <w:ind w:left="0"/>
        <w:jc w:val="both"/>
      </w:pPr>
      <w:r>
        <w:rPr>
          <w:rFonts w:ascii="Times New Roman"/>
          <w:b w:val="false"/>
          <w:i w:val="false"/>
          <w:color w:val="000000"/>
          <w:sz w:val="28"/>
        </w:rPr>
        <w:t xml:space="preserve">
      ________________________________________________________________  </w:t>
      </w:r>
    </w:p>
    <w:bookmarkEnd w:id="386"/>
    <w:bookmarkStart w:name="z458" w:id="387"/>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387"/>
    <w:bookmarkStart w:name="z459" w:id="388"/>
    <w:p>
      <w:pPr>
        <w:spacing w:after="0"/>
        <w:ind w:left="0"/>
        <w:jc w:val="both"/>
      </w:pPr>
      <w:r>
        <w:rPr>
          <w:rFonts w:ascii="Times New Roman"/>
          <w:b w:val="false"/>
          <w:i w:val="false"/>
          <w:color w:val="000000"/>
          <w:sz w:val="28"/>
        </w:rPr>
        <w:t xml:space="preserve">
      ________________________________________________________________  </w:t>
      </w:r>
    </w:p>
    <w:bookmarkEnd w:id="388"/>
    <w:bookmarkStart w:name="z460" w:id="38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89"/>
    <w:bookmarkStart w:name="z461" w:id="390"/>
    <w:p>
      <w:pPr>
        <w:spacing w:after="0"/>
        <w:ind w:left="0"/>
        <w:jc w:val="both"/>
      </w:pPr>
      <w:r>
        <w:rPr>
          <w:rFonts w:ascii="Times New Roman"/>
          <w:b w:val="false"/>
          <w:i w:val="false"/>
          <w:color w:val="000000"/>
          <w:sz w:val="28"/>
        </w:rPr>
        <w:t xml:space="preserve">
      Материально-ответственное лицо____________________________________  </w:t>
      </w:r>
    </w:p>
    <w:bookmarkEnd w:id="390"/>
    <w:bookmarkStart w:name="z462" w:id="39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1"/>
    <w:bookmarkStart w:name="z463" w:id="392"/>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392"/>
    <w:bookmarkStart w:name="z464" w:id="393"/>
    <w:p>
      <w:pPr>
        <w:spacing w:after="0"/>
        <w:ind w:left="0"/>
        <w:jc w:val="left"/>
      </w:pPr>
      <w:r>
        <w:rPr>
          <w:rFonts w:ascii="Times New Roman"/>
          <w:b/>
          <w:i w:val="false"/>
          <w:color w:val="000000"/>
        </w:rPr>
        <w:t xml:space="preserve"> Затраты на списание</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94"/>
    <w:p>
      <w:pPr>
        <w:spacing w:after="0"/>
        <w:ind w:left="0"/>
        <w:jc w:val="both"/>
      </w:pPr>
      <w:r>
        <w:rPr>
          <w:rFonts w:ascii="Times New Roman"/>
          <w:b w:val="false"/>
          <w:i w:val="false"/>
          <w:color w:val="000000"/>
          <w:sz w:val="28"/>
        </w:rPr>
        <w:t>
      Результаты от списания ____________________________________________</w:t>
      </w:r>
    </w:p>
    <w:bookmarkEnd w:id="394"/>
    <w:bookmarkStart w:name="z466" w:id="395"/>
    <w:p>
      <w:pPr>
        <w:spacing w:after="0"/>
        <w:ind w:left="0"/>
        <w:jc w:val="both"/>
      </w:pPr>
      <w:r>
        <w:rPr>
          <w:rFonts w:ascii="Times New Roman"/>
          <w:b w:val="false"/>
          <w:i w:val="false"/>
          <w:color w:val="000000"/>
          <w:sz w:val="28"/>
        </w:rPr>
        <w:t>
      _________________________________________________________________</w:t>
      </w:r>
    </w:p>
    <w:bookmarkEnd w:id="395"/>
    <w:bookmarkStart w:name="z467" w:id="396"/>
    <w:p>
      <w:pPr>
        <w:spacing w:after="0"/>
        <w:ind w:left="0"/>
        <w:jc w:val="both"/>
      </w:pPr>
      <w:r>
        <w:rPr>
          <w:rFonts w:ascii="Times New Roman"/>
          <w:b w:val="false"/>
          <w:i w:val="false"/>
          <w:color w:val="000000"/>
          <w:sz w:val="28"/>
        </w:rPr>
        <w:t xml:space="preserve">
      В инвентарной карточке учета биологических активов (животных) выбытие отмечено </w:t>
      </w:r>
    </w:p>
    <w:bookmarkEnd w:id="396"/>
    <w:bookmarkStart w:name="z468" w:id="397"/>
    <w:p>
      <w:pPr>
        <w:spacing w:after="0"/>
        <w:ind w:left="0"/>
        <w:jc w:val="both"/>
      </w:pPr>
      <w:r>
        <w:rPr>
          <w:rFonts w:ascii="Times New Roman"/>
          <w:b w:val="false"/>
          <w:i w:val="false"/>
          <w:color w:val="000000"/>
          <w:sz w:val="28"/>
        </w:rPr>
        <w:t>
      _________________________________________________________________</w:t>
      </w:r>
    </w:p>
    <w:bookmarkEnd w:id="397"/>
    <w:bookmarkStart w:name="z469" w:id="398"/>
    <w:p>
      <w:pPr>
        <w:spacing w:after="0"/>
        <w:ind w:left="0"/>
        <w:jc w:val="both"/>
      </w:pPr>
      <w:r>
        <w:rPr>
          <w:rFonts w:ascii="Times New Roman"/>
          <w:b w:val="false"/>
          <w:i w:val="false"/>
          <w:color w:val="000000"/>
          <w:sz w:val="28"/>
        </w:rPr>
        <w:t xml:space="preserve">
      Главный бухгалтер (бухгалтер) _____________________________________  </w:t>
      </w:r>
    </w:p>
    <w:bookmarkEnd w:id="398"/>
    <w:bookmarkStart w:name="z470" w:id="399"/>
    <w:p>
      <w:pPr>
        <w:spacing w:after="0"/>
        <w:ind w:left="0"/>
        <w:jc w:val="both"/>
      </w:pPr>
      <w:r>
        <w:rPr>
          <w:rFonts w:ascii="Times New Roman"/>
          <w:b w:val="false"/>
          <w:i w:val="false"/>
          <w:color w:val="000000"/>
          <w:sz w:val="28"/>
        </w:rPr>
        <w:t>
      подпись (фамилия, имя, отчество (при его наличии)</w:t>
      </w:r>
    </w:p>
    <w:bookmarkEnd w:id="399"/>
    <w:bookmarkStart w:name="z471" w:id="400"/>
    <w:p>
      <w:pPr>
        <w:spacing w:after="0"/>
        <w:ind w:left="0"/>
        <w:jc w:val="both"/>
      </w:pPr>
      <w:r>
        <w:rPr>
          <w:rFonts w:ascii="Times New Roman"/>
          <w:b w:val="false"/>
          <w:i w:val="false"/>
          <w:color w:val="000000"/>
          <w:sz w:val="28"/>
        </w:rPr>
        <w:t>
      "____" ______________________ года</w:t>
      </w:r>
    </w:p>
    <w:bookmarkEnd w:id="400"/>
    <w:bookmarkStart w:name="z472" w:id="401"/>
    <w:p>
      <w:pPr>
        <w:spacing w:after="0"/>
        <w:ind w:left="0"/>
        <w:jc w:val="both"/>
      </w:pPr>
      <w:r>
        <w:rPr>
          <w:rFonts w:ascii="Times New Roman"/>
          <w:b w:val="false"/>
          <w:i w:val="false"/>
          <w:color w:val="000000"/>
          <w:sz w:val="28"/>
        </w:rPr>
        <w:t>
      Примечание:</w:t>
      </w:r>
    </w:p>
    <w:bookmarkEnd w:id="401"/>
    <w:bookmarkStart w:name="z473" w:id="402"/>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402"/>
    <w:bookmarkStart w:name="z474" w:id="403"/>
    <w:p>
      <w:pPr>
        <w:spacing w:after="0"/>
        <w:ind w:left="0"/>
        <w:jc w:val="both"/>
      </w:pPr>
      <w:r>
        <w:rPr>
          <w:rFonts w:ascii="Times New Roman"/>
          <w:b w:val="false"/>
          <w:i w:val="false"/>
          <w:color w:val="000000"/>
          <w:sz w:val="28"/>
        </w:rPr>
        <w:t>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403"/>
    <w:bookmarkStart w:name="z475" w:id="404"/>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p>
      <w:pPr>
        <w:spacing w:after="0"/>
        <w:ind w:left="0"/>
        <w:jc w:val="both"/>
      </w:pPr>
      <w:bookmarkStart w:name="z478" w:id="405"/>
      <w:r>
        <w:rPr>
          <w:rFonts w:ascii="Times New Roman"/>
          <w:b w:val="false"/>
          <w:i w:val="false"/>
          <w:color w:val="000000"/>
          <w:sz w:val="28"/>
        </w:rPr>
        <w:t>
      __________________________________________________________________</w:t>
      </w:r>
    </w:p>
    <w:bookmarkEnd w:id="405"/>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6"/>
          <w:p>
            <w:pPr>
              <w:spacing w:after="20"/>
              <w:ind w:left="20"/>
              <w:jc w:val="both"/>
            </w:pPr>
            <w:r>
              <w:rPr>
                <w:rFonts w:ascii="Times New Roman"/>
                <w:b w:val="false"/>
                <w:i w:val="false"/>
                <w:color w:val="000000"/>
                <w:sz w:val="20"/>
              </w:rPr>
              <w:t>
Согласовано:</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соответствующей отрасли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от "__" _________ года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xml:space="preserve">
Утверждаю: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учреждения/Руководитель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 от "____" ____ года</w:t>
            </w:r>
          </w:p>
          <w:p>
            <w:pPr>
              <w:spacing w:after="20"/>
              <w:ind w:left="20"/>
              <w:jc w:val="both"/>
            </w:pPr>
            <w:r>
              <w:rPr>
                <w:rFonts w:ascii="Times New Roman"/>
                <w:b w:val="false"/>
                <w:i w:val="false"/>
                <w:color w:val="000000"/>
                <w:sz w:val="20"/>
              </w:rPr>
              <w:t>
Место печати</w:t>
            </w:r>
          </w:p>
        </w:tc>
      </w:tr>
    </w:tbl>
    <w:bookmarkStart w:name="z489" w:id="408"/>
    <w:p>
      <w:pPr>
        <w:spacing w:after="0"/>
        <w:ind w:left="0"/>
        <w:jc w:val="left"/>
      </w:pPr>
      <w:r>
        <w:rPr>
          <w:rFonts w:ascii="Times New Roman"/>
          <w:b/>
          <w:i w:val="false"/>
          <w:color w:val="000000"/>
        </w:rPr>
        <w:t xml:space="preserve"> Акт № ____ на списание биологических активов (растений)</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09"/>
    <w:p>
      <w:pPr>
        <w:spacing w:after="0"/>
        <w:ind w:left="0"/>
        <w:jc w:val="both"/>
      </w:pPr>
      <w:r>
        <w:rPr>
          <w:rFonts w:ascii="Times New Roman"/>
          <w:b w:val="false"/>
          <w:i w:val="false"/>
          <w:color w:val="000000"/>
          <w:sz w:val="28"/>
        </w:rPr>
        <w:t xml:space="preserve">
      продолжение таблицы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10"/>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410"/>
    <w:bookmarkStart w:name="z492" w:id="411"/>
    <w:p>
      <w:pPr>
        <w:spacing w:after="0"/>
        <w:ind w:left="0"/>
        <w:jc w:val="both"/>
      </w:pPr>
      <w:r>
        <w:rPr>
          <w:rFonts w:ascii="Times New Roman"/>
          <w:b w:val="false"/>
          <w:i w:val="false"/>
          <w:color w:val="000000"/>
          <w:sz w:val="28"/>
        </w:rPr>
        <w:t>
      № ____от "___" ______ года</w:t>
      </w:r>
    </w:p>
    <w:bookmarkEnd w:id="411"/>
    <w:bookmarkStart w:name="z493" w:id="412"/>
    <w:p>
      <w:pPr>
        <w:spacing w:after="0"/>
        <w:ind w:left="0"/>
        <w:jc w:val="both"/>
      </w:pPr>
      <w:r>
        <w:rPr>
          <w:rFonts w:ascii="Times New Roman"/>
          <w:b w:val="false"/>
          <w:i w:val="false"/>
          <w:color w:val="000000"/>
          <w:sz w:val="28"/>
        </w:rPr>
        <w:t xml:space="preserve">
      Председатель комиссии ___________________________________________  </w:t>
      </w:r>
    </w:p>
    <w:bookmarkEnd w:id="412"/>
    <w:bookmarkStart w:name="z494" w:id="413"/>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413"/>
    <w:bookmarkStart w:name="z495" w:id="414"/>
    <w:p>
      <w:pPr>
        <w:spacing w:after="0"/>
        <w:ind w:left="0"/>
        <w:jc w:val="both"/>
      </w:pPr>
      <w:r>
        <w:rPr>
          <w:rFonts w:ascii="Times New Roman"/>
          <w:b w:val="false"/>
          <w:i w:val="false"/>
          <w:color w:val="000000"/>
          <w:sz w:val="28"/>
        </w:rPr>
        <w:t xml:space="preserve">
      Члены комиссии: ________________________________________________  </w:t>
      </w:r>
    </w:p>
    <w:bookmarkEnd w:id="414"/>
    <w:bookmarkStart w:name="z496" w:id="41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415"/>
    <w:bookmarkStart w:name="z497" w:id="416"/>
    <w:p>
      <w:pPr>
        <w:spacing w:after="0"/>
        <w:ind w:left="0"/>
        <w:jc w:val="both"/>
      </w:pPr>
      <w:r>
        <w:rPr>
          <w:rFonts w:ascii="Times New Roman"/>
          <w:b w:val="false"/>
          <w:i w:val="false"/>
          <w:color w:val="000000"/>
          <w:sz w:val="28"/>
        </w:rPr>
        <w:t xml:space="preserve">
      _______________________________________________________________  </w:t>
      </w:r>
    </w:p>
    <w:bookmarkEnd w:id="416"/>
    <w:bookmarkStart w:name="z498" w:id="41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417"/>
    <w:bookmarkStart w:name="z499" w:id="418"/>
    <w:p>
      <w:pPr>
        <w:spacing w:after="0"/>
        <w:ind w:left="0"/>
        <w:jc w:val="both"/>
      </w:pPr>
      <w:r>
        <w:rPr>
          <w:rFonts w:ascii="Times New Roman"/>
          <w:b w:val="false"/>
          <w:i w:val="false"/>
          <w:color w:val="000000"/>
          <w:sz w:val="28"/>
        </w:rPr>
        <w:t xml:space="preserve">
      _______________________________________________________________  </w:t>
      </w:r>
    </w:p>
    <w:bookmarkEnd w:id="418"/>
    <w:bookmarkStart w:name="z500" w:id="419"/>
    <w:p>
      <w:pPr>
        <w:spacing w:after="0"/>
        <w:ind w:left="0"/>
        <w:jc w:val="both"/>
      </w:pPr>
      <w:r>
        <w:rPr>
          <w:rFonts w:ascii="Times New Roman"/>
          <w:b w:val="false"/>
          <w:i w:val="false"/>
          <w:color w:val="000000"/>
          <w:sz w:val="28"/>
        </w:rPr>
        <w:t>
      должность (фамилия, имя, отчество (при его наличии)</w:t>
      </w:r>
    </w:p>
    <w:bookmarkEnd w:id="419"/>
    <w:bookmarkStart w:name="z501" w:id="420"/>
    <w:p>
      <w:pPr>
        <w:spacing w:after="0"/>
        <w:ind w:left="0"/>
        <w:jc w:val="both"/>
      </w:pPr>
      <w:r>
        <w:rPr>
          <w:rFonts w:ascii="Times New Roman"/>
          <w:b w:val="false"/>
          <w:i w:val="false"/>
          <w:color w:val="000000"/>
          <w:sz w:val="28"/>
        </w:rPr>
        <w:t>
      _______________________________________________________________</w:t>
      </w:r>
    </w:p>
    <w:bookmarkEnd w:id="420"/>
    <w:bookmarkStart w:name="z502" w:id="421"/>
    <w:p>
      <w:pPr>
        <w:spacing w:after="0"/>
        <w:ind w:left="0"/>
        <w:jc w:val="both"/>
      </w:pPr>
      <w:r>
        <w:rPr>
          <w:rFonts w:ascii="Times New Roman"/>
          <w:b w:val="false"/>
          <w:i w:val="false"/>
          <w:color w:val="000000"/>
          <w:sz w:val="28"/>
        </w:rPr>
        <w:t>
      произвела осмотр _______________________________________________</w:t>
      </w:r>
    </w:p>
    <w:bookmarkEnd w:id="421"/>
    <w:bookmarkStart w:name="z503" w:id="422"/>
    <w:p>
      <w:pPr>
        <w:spacing w:after="0"/>
        <w:ind w:left="0"/>
        <w:jc w:val="both"/>
      </w:pPr>
      <w:r>
        <w:rPr>
          <w:rFonts w:ascii="Times New Roman"/>
          <w:b w:val="false"/>
          <w:i w:val="false"/>
          <w:color w:val="000000"/>
          <w:sz w:val="28"/>
        </w:rPr>
        <w:t>
      наименование объекта</w:t>
      </w:r>
    </w:p>
    <w:bookmarkEnd w:id="422"/>
    <w:bookmarkStart w:name="z504" w:id="423"/>
    <w:p>
      <w:pPr>
        <w:spacing w:after="0"/>
        <w:ind w:left="0"/>
        <w:jc w:val="both"/>
      </w:pPr>
      <w:r>
        <w:rPr>
          <w:rFonts w:ascii="Times New Roman"/>
          <w:b w:val="false"/>
          <w:i w:val="false"/>
          <w:color w:val="000000"/>
          <w:sz w:val="28"/>
        </w:rPr>
        <w:t>
      и установила причину списания ____________________________________</w:t>
      </w:r>
    </w:p>
    <w:bookmarkEnd w:id="423"/>
    <w:bookmarkStart w:name="z505" w:id="424"/>
    <w:p>
      <w:pPr>
        <w:spacing w:after="0"/>
        <w:ind w:left="0"/>
        <w:jc w:val="both"/>
      </w:pPr>
      <w:r>
        <w:rPr>
          <w:rFonts w:ascii="Times New Roman"/>
          <w:b w:val="false"/>
          <w:i w:val="false"/>
          <w:color w:val="000000"/>
          <w:sz w:val="28"/>
        </w:rPr>
        <w:t>
      _______________________________________________________________</w:t>
      </w:r>
    </w:p>
    <w:bookmarkEnd w:id="424"/>
    <w:bookmarkStart w:name="z506" w:id="425"/>
    <w:p>
      <w:pPr>
        <w:spacing w:after="0"/>
        <w:ind w:left="0"/>
        <w:jc w:val="both"/>
      </w:pPr>
      <w:r>
        <w:rPr>
          <w:rFonts w:ascii="Times New Roman"/>
          <w:b w:val="false"/>
          <w:i w:val="false"/>
          <w:color w:val="000000"/>
          <w:sz w:val="28"/>
        </w:rPr>
        <w:t>
      Качественные характеристики _____________________________________</w:t>
      </w:r>
    </w:p>
    <w:bookmarkEnd w:id="425"/>
    <w:bookmarkStart w:name="z507" w:id="426"/>
    <w:p>
      <w:pPr>
        <w:spacing w:after="0"/>
        <w:ind w:left="0"/>
        <w:jc w:val="both"/>
      </w:pPr>
      <w:r>
        <w:rPr>
          <w:rFonts w:ascii="Times New Roman"/>
          <w:b w:val="false"/>
          <w:i w:val="false"/>
          <w:color w:val="000000"/>
          <w:sz w:val="28"/>
        </w:rPr>
        <w:t>
      Заключение комиссии ____________________________________________</w:t>
      </w:r>
    </w:p>
    <w:bookmarkEnd w:id="426"/>
    <w:bookmarkStart w:name="z508" w:id="427"/>
    <w:p>
      <w:pPr>
        <w:spacing w:after="0"/>
        <w:ind w:left="0"/>
        <w:jc w:val="both"/>
      </w:pPr>
      <w:r>
        <w:rPr>
          <w:rFonts w:ascii="Times New Roman"/>
          <w:b w:val="false"/>
          <w:i w:val="false"/>
          <w:color w:val="000000"/>
          <w:sz w:val="28"/>
        </w:rPr>
        <w:t>
      _______________________________________________________________</w:t>
      </w:r>
    </w:p>
    <w:bookmarkEnd w:id="427"/>
    <w:bookmarkStart w:name="z509" w:id="428"/>
    <w:p>
      <w:pPr>
        <w:spacing w:after="0"/>
        <w:ind w:left="0"/>
        <w:jc w:val="both"/>
      </w:pPr>
      <w:r>
        <w:rPr>
          <w:rFonts w:ascii="Times New Roman"/>
          <w:b w:val="false"/>
          <w:i w:val="false"/>
          <w:color w:val="000000"/>
          <w:sz w:val="28"/>
        </w:rPr>
        <w:t xml:space="preserve">
      Председатель комиссии ___________________________________________  </w:t>
      </w:r>
    </w:p>
    <w:bookmarkEnd w:id="428"/>
    <w:bookmarkStart w:name="z510" w:id="42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429"/>
    <w:bookmarkStart w:name="z511" w:id="430"/>
    <w:p>
      <w:pPr>
        <w:spacing w:after="0"/>
        <w:ind w:left="0"/>
        <w:jc w:val="both"/>
      </w:pPr>
      <w:r>
        <w:rPr>
          <w:rFonts w:ascii="Times New Roman"/>
          <w:b w:val="false"/>
          <w:i w:val="false"/>
          <w:color w:val="000000"/>
          <w:sz w:val="28"/>
        </w:rPr>
        <w:t xml:space="preserve">
      Члены комиссии: ________________________________________________  </w:t>
      </w:r>
    </w:p>
    <w:bookmarkEnd w:id="430"/>
    <w:bookmarkStart w:name="z512" w:id="431"/>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431"/>
    <w:bookmarkStart w:name="z513" w:id="432"/>
    <w:p>
      <w:pPr>
        <w:spacing w:after="0"/>
        <w:ind w:left="0"/>
        <w:jc w:val="both"/>
      </w:pPr>
      <w:r>
        <w:rPr>
          <w:rFonts w:ascii="Times New Roman"/>
          <w:b w:val="false"/>
          <w:i w:val="false"/>
          <w:color w:val="000000"/>
          <w:sz w:val="28"/>
        </w:rPr>
        <w:t xml:space="preserve">
      _______________________________________________________________  </w:t>
      </w:r>
    </w:p>
    <w:bookmarkEnd w:id="432"/>
    <w:bookmarkStart w:name="z514" w:id="43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433"/>
    <w:bookmarkStart w:name="z515" w:id="434"/>
    <w:p>
      <w:pPr>
        <w:spacing w:after="0"/>
        <w:ind w:left="0"/>
        <w:jc w:val="both"/>
      </w:pPr>
      <w:r>
        <w:rPr>
          <w:rFonts w:ascii="Times New Roman"/>
          <w:b w:val="false"/>
          <w:i w:val="false"/>
          <w:color w:val="000000"/>
          <w:sz w:val="28"/>
        </w:rPr>
        <w:t xml:space="preserve">
      _______________________________________________________________  </w:t>
      </w:r>
    </w:p>
    <w:bookmarkEnd w:id="434"/>
    <w:bookmarkStart w:name="z516" w:id="435"/>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435"/>
    <w:bookmarkStart w:name="z517" w:id="436"/>
    <w:p>
      <w:pPr>
        <w:spacing w:after="0"/>
        <w:ind w:left="0"/>
        <w:jc w:val="both"/>
      </w:pPr>
      <w:r>
        <w:rPr>
          <w:rFonts w:ascii="Times New Roman"/>
          <w:b w:val="false"/>
          <w:i w:val="false"/>
          <w:color w:val="000000"/>
          <w:sz w:val="28"/>
        </w:rPr>
        <w:t xml:space="preserve">
      Материально-ответственное лицо:__________________________________  </w:t>
      </w:r>
    </w:p>
    <w:bookmarkEnd w:id="436"/>
    <w:bookmarkStart w:name="z518" w:id="43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37"/>
    <w:bookmarkStart w:name="z519" w:id="438"/>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438"/>
    <w:bookmarkStart w:name="z520" w:id="439"/>
    <w:p>
      <w:pPr>
        <w:spacing w:after="0"/>
        <w:ind w:left="0"/>
        <w:jc w:val="left"/>
      </w:pPr>
      <w:r>
        <w:rPr>
          <w:rFonts w:ascii="Times New Roman"/>
          <w:b/>
          <w:i w:val="false"/>
          <w:color w:val="000000"/>
        </w:rPr>
        <w:t xml:space="preserve"> Справка о затратах, связанных со списанием биологических активов </w:t>
      </w:r>
    </w:p>
    <w:bookmarkEnd w:id="439"/>
    <w:bookmarkStart w:name="z521" w:id="440"/>
    <w:p>
      <w:pPr>
        <w:spacing w:after="0"/>
        <w:ind w:left="0"/>
        <w:jc w:val="left"/>
      </w:pPr>
      <w:r>
        <w:rPr>
          <w:rFonts w:ascii="Times New Roman"/>
          <w:b/>
          <w:i w:val="false"/>
          <w:color w:val="000000"/>
        </w:rPr>
        <w:t xml:space="preserve"> Затраты на списание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41"/>
    <w:p>
      <w:pPr>
        <w:spacing w:after="0"/>
        <w:ind w:left="0"/>
        <w:jc w:val="both"/>
      </w:pPr>
      <w:r>
        <w:rPr>
          <w:rFonts w:ascii="Times New Roman"/>
          <w:b w:val="false"/>
          <w:i w:val="false"/>
          <w:color w:val="000000"/>
          <w:sz w:val="28"/>
        </w:rPr>
        <w:t>
      Результаты от списания ___________________________________________</w:t>
      </w:r>
    </w:p>
    <w:bookmarkEnd w:id="441"/>
    <w:bookmarkStart w:name="z523" w:id="442"/>
    <w:p>
      <w:pPr>
        <w:spacing w:after="0"/>
        <w:ind w:left="0"/>
        <w:jc w:val="both"/>
      </w:pPr>
      <w:r>
        <w:rPr>
          <w:rFonts w:ascii="Times New Roman"/>
          <w:b w:val="false"/>
          <w:i w:val="false"/>
          <w:color w:val="000000"/>
          <w:sz w:val="28"/>
        </w:rPr>
        <w:t>
      _______________________________________________________________</w:t>
      </w:r>
    </w:p>
    <w:bookmarkEnd w:id="442"/>
    <w:bookmarkStart w:name="z524" w:id="443"/>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 отмечено___________________________________________________________</w:t>
      </w:r>
    </w:p>
    <w:bookmarkEnd w:id="443"/>
    <w:bookmarkStart w:name="z525" w:id="444"/>
    <w:p>
      <w:pPr>
        <w:spacing w:after="0"/>
        <w:ind w:left="0"/>
        <w:jc w:val="both"/>
      </w:pPr>
      <w:r>
        <w:rPr>
          <w:rFonts w:ascii="Times New Roman"/>
          <w:b w:val="false"/>
          <w:i w:val="false"/>
          <w:color w:val="000000"/>
          <w:sz w:val="28"/>
        </w:rPr>
        <w:t xml:space="preserve">
      Главный бухгалтер (бухгалтер) ____________________________________  </w:t>
      </w:r>
    </w:p>
    <w:bookmarkEnd w:id="444"/>
    <w:bookmarkStart w:name="z526" w:id="445"/>
    <w:p>
      <w:pPr>
        <w:spacing w:after="0"/>
        <w:ind w:left="0"/>
        <w:jc w:val="both"/>
      </w:pPr>
      <w:r>
        <w:rPr>
          <w:rFonts w:ascii="Times New Roman"/>
          <w:b w:val="false"/>
          <w:i w:val="false"/>
          <w:color w:val="000000"/>
          <w:sz w:val="28"/>
        </w:rPr>
        <w:t>
      подпись (фамилия, имя, отчество (при его наличии)</w:t>
      </w:r>
    </w:p>
    <w:bookmarkEnd w:id="445"/>
    <w:bookmarkStart w:name="z527" w:id="446"/>
    <w:p>
      <w:pPr>
        <w:spacing w:after="0"/>
        <w:ind w:left="0"/>
        <w:jc w:val="both"/>
      </w:pPr>
      <w:r>
        <w:rPr>
          <w:rFonts w:ascii="Times New Roman"/>
          <w:b w:val="false"/>
          <w:i w:val="false"/>
          <w:color w:val="000000"/>
          <w:sz w:val="28"/>
        </w:rPr>
        <w:t>
      "____" ______года</w:t>
      </w:r>
    </w:p>
    <w:bookmarkEnd w:id="446"/>
    <w:bookmarkStart w:name="z528" w:id="447"/>
    <w:p>
      <w:pPr>
        <w:spacing w:after="0"/>
        <w:ind w:left="0"/>
        <w:jc w:val="both"/>
      </w:pPr>
      <w:r>
        <w:rPr>
          <w:rFonts w:ascii="Times New Roman"/>
          <w:b w:val="false"/>
          <w:i w:val="false"/>
          <w:color w:val="000000"/>
          <w:sz w:val="28"/>
        </w:rPr>
        <w:t>
      Примечание:</w:t>
      </w:r>
    </w:p>
    <w:bookmarkEnd w:id="447"/>
    <w:bookmarkStart w:name="z529" w:id="448"/>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448"/>
    <w:bookmarkStart w:name="z530" w:id="449"/>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449"/>
    <w:bookmarkStart w:name="z531" w:id="450"/>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ОС–6</w:t>
            </w:r>
          </w:p>
        </w:tc>
      </w:tr>
    </w:tbl>
    <w:p>
      <w:pPr>
        <w:spacing w:after="0"/>
        <w:ind w:left="0"/>
        <w:jc w:val="both"/>
      </w:pPr>
      <w:bookmarkStart w:name="z534" w:id="451"/>
      <w:r>
        <w:rPr>
          <w:rFonts w:ascii="Times New Roman"/>
          <w:b w:val="false"/>
          <w:i w:val="false"/>
          <w:color w:val="000000"/>
          <w:sz w:val="28"/>
        </w:rPr>
        <w:t>
      __________________________________________________________________</w:t>
      </w:r>
    </w:p>
    <w:bookmarkEnd w:id="451"/>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535" w:id="452"/>
    <w:p>
      <w:pPr>
        <w:spacing w:after="0"/>
        <w:ind w:left="0"/>
        <w:jc w:val="both"/>
      </w:pPr>
      <w:r>
        <w:rPr>
          <w:rFonts w:ascii="Times New Roman"/>
          <w:b w:val="false"/>
          <w:i w:val="false"/>
          <w:color w:val="000000"/>
          <w:sz w:val="28"/>
        </w:rPr>
        <w:t>
      Инвентарная карточка № _______ учета основных средств и инвестиционной недвижимости в государственных учреждениях</w:t>
      </w:r>
    </w:p>
    <w:bookmarkEnd w:id="452"/>
    <w:bookmarkStart w:name="z536" w:id="453"/>
    <w:p>
      <w:pPr>
        <w:spacing w:after="0"/>
        <w:ind w:left="0"/>
        <w:jc w:val="both"/>
      </w:pPr>
      <w:r>
        <w:rPr>
          <w:rFonts w:ascii="Times New Roman"/>
          <w:b w:val="false"/>
          <w:i w:val="false"/>
          <w:color w:val="000000"/>
          <w:sz w:val="28"/>
        </w:rPr>
        <w:t xml:space="preserve">
      _______________________________________________________________ </w:t>
      </w:r>
    </w:p>
    <w:bookmarkEnd w:id="453"/>
    <w:bookmarkStart w:name="z537" w:id="454"/>
    <w:p>
      <w:pPr>
        <w:spacing w:after="0"/>
        <w:ind w:left="0"/>
        <w:jc w:val="both"/>
      </w:pPr>
      <w:r>
        <w:rPr>
          <w:rFonts w:ascii="Times New Roman"/>
          <w:b w:val="false"/>
          <w:i w:val="false"/>
          <w:color w:val="000000"/>
          <w:sz w:val="28"/>
        </w:rPr>
        <w:t>
      полное наименование и назначение объекта</w:t>
      </w:r>
    </w:p>
    <w:bookmarkEnd w:id="454"/>
    <w:bookmarkStart w:name="z538" w:id="455"/>
    <w:p>
      <w:pPr>
        <w:spacing w:after="0"/>
        <w:ind w:left="0"/>
        <w:jc w:val="both"/>
      </w:pPr>
      <w:r>
        <w:rPr>
          <w:rFonts w:ascii="Times New Roman"/>
          <w:b w:val="false"/>
          <w:i w:val="false"/>
          <w:color w:val="000000"/>
          <w:sz w:val="28"/>
        </w:rPr>
        <w:t>
      ____________________________________________________________________</w:t>
      </w:r>
    </w:p>
    <w:bookmarkEnd w:id="455"/>
    <w:bookmarkStart w:name="z539" w:id="456"/>
    <w:p>
      <w:pPr>
        <w:spacing w:after="0"/>
        <w:ind w:left="0"/>
        <w:jc w:val="both"/>
      </w:pPr>
      <w:r>
        <w:rPr>
          <w:rFonts w:ascii="Times New Roman"/>
          <w:b w:val="false"/>
          <w:i w:val="false"/>
          <w:color w:val="000000"/>
          <w:sz w:val="28"/>
        </w:rPr>
        <w:t>
      местонахождение объекта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тип,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дата выпуска (изготовления)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аналитического учета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458"/>
    <w:p>
      <w:pPr>
        <w:spacing w:after="0"/>
        <w:ind w:left="0"/>
        <w:jc w:val="both"/>
      </w:pPr>
      <w:r>
        <w:rPr>
          <w:rFonts w:ascii="Times New Roman"/>
          <w:b w:val="false"/>
          <w:i w:val="false"/>
          <w:color w:val="000000"/>
          <w:sz w:val="28"/>
        </w:rPr>
        <w:t>
      продолжение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459"/>
    <w:p>
      <w:pPr>
        <w:spacing w:after="0"/>
        <w:ind w:left="0"/>
        <w:jc w:val="both"/>
      </w:pPr>
      <w:r>
        <w:rPr>
          <w:rFonts w:ascii="Times New Roman"/>
          <w:b w:val="false"/>
          <w:i w:val="false"/>
          <w:color w:val="000000"/>
          <w:sz w:val="28"/>
        </w:rPr>
        <w:t>
      Оборотная сторона формы № ОС-6</w:t>
      </w:r>
    </w:p>
    <w:bookmarkEnd w:id="459"/>
    <w:bookmarkStart w:name="z543" w:id="460"/>
    <w:p>
      <w:pPr>
        <w:spacing w:after="0"/>
        <w:ind w:left="0"/>
        <w:jc w:val="both"/>
      </w:pPr>
      <w:r>
        <w:rPr>
          <w:rFonts w:ascii="Times New Roman"/>
          <w:b w:val="false"/>
          <w:i w:val="false"/>
          <w:color w:val="000000"/>
          <w:sz w:val="28"/>
        </w:rPr>
        <w:t>
      Краткая индивидуальная характеристика объекта</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конструктивных элементов и других признаков, характеризующих объект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размеры и прочие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Важнейшие пристройки, приспособления и принадлежности, относящиеся к основному средству, инвестиционной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 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Стены, колонны,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Кровля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по наружному обмеру,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461"/>
    <w:p>
      <w:pPr>
        <w:spacing w:after="0"/>
        <w:ind w:left="0"/>
        <w:jc w:val="both"/>
      </w:pPr>
      <w:r>
        <w:rPr>
          <w:rFonts w:ascii="Times New Roman"/>
          <w:b w:val="false"/>
          <w:i w:val="false"/>
          <w:color w:val="000000"/>
          <w:sz w:val="28"/>
        </w:rPr>
        <w:t>
      Карточку заполнил "____" _____________________ г.</w:t>
      </w:r>
    </w:p>
    <w:bookmarkEnd w:id="461"/>
    <w:bookmarkStart w:name="z545" w:id="462"/>
    <w:p>
      <w:pPr>
        <w:spacing w:after="0"/>
        <w:ind w:left="0"/>
        <w:jc w:val="both"/>
      </w:pPr>
      <w:r>
        <w:rPr>
          <w:rFonts w:ascii="Times New Roman"/>
          <w:b w:val="false"/>
          <w:i w:val="false"/>
          <w:color w:val="000000"/>
          <w:sz w:val="28"/>
        </w:rPr>
        <w:t>
      ____________________________________________________________________</w:t>
      </w:r>
    </w:p>
    <w:bookmarkEnd w:id="462"/>
    <w:bookmarkStart w:name="z546" w:id="4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3"/>
    <w:bookmarkStart w:name="z547" w:id="464"/>
    <w:p>
      <w:pPr>
        <w:spacing w:after="0"/>
        <w:ind w:left="0"/>
        <w:jc w:val="both"/>
      </w:pPr>
      <w:r>
        <w:rPr>
          <w:rFonts w:ascii="Times New Roman"/>
          <w:b w:val="false"/>
          <w:i w:val="false"/>
          <w:color w:val="000000"/>
          <w:sz w:val="28"/>
        </w:rPr>
        <w:t>
      Примечание:</w:t>
      </w:r>
    </w:p>
    <w:bookmarkEnd w:id="464"/>
    <w:bookmarkStart w:name="z548" w:id="465"/>
    <w:p>
      <w:pPr>
        <w:spacing w:after="0"/>
        <w:ind w:left="0"/>
        <w:jc w:val="both"/>
      </w:pP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p>
    <w:bookmarkEnd w:id="465"/>
    <w:bookmarkStart w:name="z549" w:id="466"/>
    <w:p>
      <w:pPr>
        <w:spacing w:after="0"/>
        <w:ind w:left="0"/>
        <w:jc w:val="both"/>
      </w:pP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 акта приемки объекта в эксплуатацию основных средств и инвестиционной недвижимости.</w:t>
      </w:r>
    </w:p>
    <w:bookmarkEnd w:id="466"/>
    <w:bookmarkStart w:name="z550" w:id="467"/>
    <w:p>
      <w:pPr>
        <w:spacing w:after="0"/>
        <w:ind w:left="0"/>
        <w:jc w:val="both"/>
      </w:pP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bookmarkEnd w:id="467"/>
    <w:bookmarkStart w:name="z551" w:id="468"/>
    <w:p>
      <w:pPr>
        <w:spacing w:after="0"/>
        <w:ind w:left="0"/>
        <w:jc w:val="both"/>
      </w:pP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p>
    <w:bookmarkEnd w:id="468"/>
    <w:bookmarkStart w:name="z552" w:id="469"/>
    <w:p>
      <w:pPr>
        <w:spacing w:after="0"/>
        <w:ind w:left="0"/>
        <w:jc w:val="both"/>
      </w:pP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ОС-8</w:t>
            </w:r>
          </w:p>
        </w:tc>
      </w:tr>
    </w:tbl>
    <w:p>
      <w:pPr>
        <w:spacing w:after="0"/>
        <w:ind w:left="0"/>
        <w:jc w:val="both"/>
      </w:pPr>
      <w:bookmarkStart w:name="z555" w:id="470"/>
      <w:r>
        <w:rPr>
          <w:rFonts w:ascii="Times New Roman"/>
          <w:b w:val="false"/>
          <w:i w:val="false"/>
          <w:color w:val="000000"/>
          <w:sz w:val="28"/>
        </w:rPr>
        <w:t>
      ____________________________________________________________________</w:t>
      </w:r>
    </w:p>
    <w:bookmarkEnd w:id="470"/>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556" w:id="471"/>
    <w:p>
      <w:pPr>
        <w:spacing w:after="0"/>
        <w:ind w:left="0"/>
        <w:jc w:val="left"/>
      </w:pPr>
      <w:r>
        <w:rPr>
          <w:rFonts w:ascii="Times New Roman"/>
          <w:b/>
          <w:i w:val="false"/>
          <w:color w:val="000000"/>
        </w:rPr>
        <w:t xml:space="preserve"> Инвентарная карточка № ___ учета животных (рабочий скот), растений, не связанных с сельскохозяйственной деятельностью в государственных учреждениях</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472"/>
    <w:p>
      <w:pPr>
        <w:spacing w:after="0"/>
        <w:ind w:left="0"/>
        <w:jc w:val="both"/>
      </w:pPr>
      <w:r>
        <w:rPr>
          <w:rFonts w:ascii="Times New Roman"/>
          <w:b w:val="false"/>
          <w:i w:val="false"/>
          <w:color w:val="000000"/>
          <w:sz w:val="28"/>
        </w:rPr>
        <w:t>
      Оборотная сторона формы № ОС-8</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bl>
    <w:bookmarkStart w:name="z558" w:id="473"/>
    <w:p>
      <w:pPr>
        <w:spacing w:after="0"/>
        <w:ind w:left="0"/>
        <w:jc w:val="both"/>
      </w:pPr>
      <w:r>
        <w:rPr>
          <w:rFonts w:ascii="Times New Roman"/>
          <w:b w:val="false"/>
          <w:i w:val="false"/>
          <w:color w:val="000000"/>
          <w:sz w:val="28"/>
        </w:rPr>
        <w:t>
      Карточку заполнил _______________________________________________</w:t>
      </w:r>
    </w:p>
    <w:bookmarkEnd w:id="473"/>
    <w:bookmarkStart w:name="z559" w:id="47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74"/>
    <w:bookmarkStart w:name="z560" w:id="475"/>
    <w:p>
      <w:pPr>
        <w:spacing w:after="0"/>
        <w:ind w:left="0"/>
        <w:jc w:val="both"/>
      </w:pPr>
      <w:r>
        <w:rPr>
          <w:rFonts w:ascii="Times New Roman"/>
          <w:b w:val="false"/>
          <w:i w:val="false"/>
          <w:color w:val="000000"/>
          <w:sz w:val="28"/>
        </w:rPr>
        <w:t>
      "____" ____________ г.</w:t>
      </w:r>
    </w:p>
    <w:bookmarkEnd w:id="475"/>
    <w:bookmarkStart w:name="z561" w:id="476"/>
    <w:p>
      <w:pPr>
        <w:spacing w:after="0"/>
        <w:ind w:left="0"/>
        <w:jc w:val="both"/>
      </w:pPr>
      <w:r>
        <w:rPr>
          <w:rFonts w:ascii="Times New Roman"/>
          <w:b w:val="false"/>
          <w:i w:val="false"/>
          <w:color w:val="000000"/>
          <w:sz w:val="28"/>
        </w:rPr>
        <w:t>
      Примечание:</w:t>
      </w:r>
    </w:p>
    <w:bookmarkEnd w:id="476"/>
    <w:bookmarkStart w:name="z562" w:id="477"/>
    <w:p>
      <w:pPr>
        <w:spacing w:after="0"/>
        <w:ind w:left="0"/>
        <w:jc w:val="both"/>
      </w:pP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p>
    <w:bookmarkEnd w:id="477"/>
    <w:bookmarkStart w:name="z563" w:id="478"/>
    <w:p>
      <w:pPr>
        <w:spacing w:after="0"/>
        <w:ind w:left="0"/>
        <w:jc w:val="both"/>
      </w:pPr>
      <w:r>
        <w:rPr>
          <w:rFonts w:ascii="Times New Roman"/>
          <w:b w:val="false"/>
          <w:i w:val="false"/>
          <w:color w:val="000000"/>
          <w:sz w:val="28"/>
        </w:rPr>
        <w:t>
      Инвентарная карточка формы № ОС-8 также используется и для группового учета животных.</w:t>
      </w:r>
    </w:p>
    <w:bookmarkEnd w:id="478"/>
    <w:bookmarkStart w:name="z564" w:id="479"/>
    <w:p>
      <w:pPr>
        <w:spacing w:after="0"/>
        <w:ind w:left="0"/>
        <w:jc w:val="both"/>
      </w:pP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p>
    <w:bookmarkEnd w:id="479"/>
    <w:bookmarkStart w:name="z565" w:id="480"/>
    <w:p>
      <w:pPr>
        <w:spacing w:after="0"/>
        <w:ind w:left="0"/>
        <w:jc w:val="both"/>
      </w:pP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p>
    <w:bookmarkEnd w:id="480"/>
    <w:bookmarkStart w:name="z566" w:id="481"/>
    <w:p>
      <w:pPr>
        <w:spacing w:after="0"/>
        <w:ind w:left="0"/>
        <w:jc w:val="both"/>
      </w:pP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bookmarkEnd w:id="481"/>
    <w:bookmarkStart w:name="z567" w:id="482"/>
    <w:p>
      <w:pPr>
        <w:spacing w:after="0"/>
        <w:ind w:left="0"/>
        <w:jc w:val="both"/>
      </w:pP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bookmarkEnd w:id="482"/>
    <w:bookmarkStart w:name="z568" w:id="483"/>
    <w:p>
      <w:pPr>
        <w:spacing w:after="0"/>
        <w:ind w:left="0"/>
        <w:jc w:val="both"/>
      </w:pP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ОС-9</w:t>
            </w:r>
          </w:p>
        </w:tc>
      </w:tr>
    </w:tbl>
    <w:p>
      <w:pPr>
        <w:spacing w:after="0"/>
        <w:ind w:left="0"/>
        <w:jc w:val="both"/>
      </w:pPr>
      <w:bookmarkStart w:name="z571" w:id="484"/>
      <w:r>
        <w:rPr>
          <w:rFonts w:ascii="Times New Roman"/>
          <w:b w:val="false"/>
          <w:i w:val="false"/>
          <w:color w:val="000000"/>
          <w:sz w:val="28"/>
        </w:rPr>
        <w:t>
      _________________________________________________________________</w:t>
      </w:r>
    </w:p>
    <w:bookmarkEnd w:id="484"/>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572" w:id="485"/>
    <w:p>
      <w:pPr>
        <w:spacing w:after="0"/>
        <w:ind w:left="0"/>
        <w:jc w:val="left"/>
      </w:pPr>
      <w:r>
        <w:rPr>
          <w:rFonts w:ascii="Times New Roman"/>
          <w:b/>
          <w:i w:val="false"/>
          <w:color w:val="000000"/>
        </w:rPr>
        <w:t xml:space="preserve"> Инвентарная карточка № _______ группового учета основных средств, инвестиционной недвижимости в государственных учреждениях</w:t>
      </w:r>
    </w:p>
    <w:bookmarkEnd w:id="485"/>
    <w:bookmarkStart w:name="z573" w:id="486"/>
    <w:p>
      <w:pPr>
        <w:spacing w:after="0"/>
        <w:ind w:left="0"/>
        <w:jc w:val="both"/>
      </w:pPr>
      <w:r>
        <w:rPr>
          <w:rFonts w:ascii="Times New Roman"/>
          <w:b w:val="false"/>
          <w:i w:val="false"/>
          <w:color w:val="000000"/>
          <w:sz w:val="28"/>
        </w:rPr>
        <w:t>
      ____________________________________________________________________</w:t>
      </w:r>
    </w:p>
    <w:bookmarkEnd w:id="486"/>
    <w:bookmarkStart w:name="z574" w:id="487"/>
    <w:p>
      <w:pPr>
        <w:spacing w:after="0"/>
        <w:ind w:left="0"/>
        <w:jc w:val="both"/>
      </w:pPr>
      <w:r>
        <w:rPr>
          <w:rFonts w:ascii="Times New Roman"/>
          <w:b w:val="false"/>
          <w:i w:val="false"/>
          <w:color w:val="000000"/>
          <w:sz w:val="28"/>
        </w:rPr>
        <w:t>
      полное наименование и назначение</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инвестиционной недвижимости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88"/>
    <w:p>
      <w:pPr>
        <w:spacing w:after="0"/>
        <w:ind w:left="0"/>
        <w:jc w:val="both"/>
      </w:pPr>
      <w:r>
        <w:rPr>
          <w:rFonts w:ascii="Times New Roman"/>
          <w:b w:val="false"/>
          <w:i w:val="false"/>
          <w:color w:val="000000"/>
          <w:sz w:val="28"/>
        </w:rPr>
        <w:t>
      продолжение таблицы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89"/>
    <w:p>
      <w:pPr>
        <w:spacing w:after="0"/>
        <w:ind w:left="0"/>
        <w:jc w:val="both"/>
      </w:pPr>
      <w:r>
        <w:rPr>
          <w:rFonts w:ascii="Times New Roman"/>
          <w:b w:val="false"/>
          <w:i w:val="false"/>
          <w:color w:val="000000"/>
          <w:sz w:val="28"/>
        </w:rPr>
        <w:t>
       Оборотная сторона формы № ОС-9</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90"/>
    <w:p>
      <w:pPr>
        <w:spacing w:after="0"/>
        <w:ind w:left="0"/>
        <w:jc w:val="both"/>
      </w:pPr>
      <w:r>
        <w:rPr>
          <w:rFonts w:ascii="Times New Roman"/>
          <w:b w:val="false"/>
          <w:i w:val="false"/>
          <w:color w:val="000000"/>
          <w:sz w:val="28"/>
        </w:rPr>
        <w:t>
      продолжение таблицы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491"/>
    <w:p>
      <w:pPr>
        <w:spacing w:after="0"/>
        <w:ind w:left="0"/>
        <w:jc w:val="both"/>
      </w:pPr>
      <w:r>
        <w:rPr>
          <w:rFonts w:ascii="Times New Roman"/>
          <w:b w:val="false"/>
          <w:i w:val="false"/>
          <w:color w:val="000000"/>
          <w:sz w:val="28"/>
        </w:rPr>
        <w:t>
      Карточку заполнил_______________________________________________</w:t>
      </w:r>
    </w:p>
    <w:bookmarkEnd w:id="491"/>
    <w:bookmarkStart w:name="z579" w:id="49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92"/>
    <w:bookmarkStart w:name="z580" w:id="493"/>
    <w:p>
      <w:pPr>
        <w:spacing w:after="0"/>
        <w:ind w:left="0"/>
        <w:jc w:val="both"/>
      </w:pPr>
      <w:r>
        <w:rPr>
          <w:rFonts w:ascii="Times New Roman"/>
          <w:b w:val="false"/>
          <w:i w:val="false"/>
          <w:color w:val="000000"/>
          <w:sz w:val="28"/>
        </w:rPr>
        <w:t>
      "____" __________________ г.</w:t>
      </w:r>
    </w:p>
    <w:bookmarkEnd w:id="493"/>
    <w:bookmarkStart w:name="z581" w:id="494"/>
    <w:p>
      <w:pPr>
        <w:spacing w:after="0"/>
        <w:ind w:left="0"/>
        <w:jc w:val="both"/>
      </w:pPr>
      <w:r>
        <w:rPr>
          <w:rFonts w:ascii="Times New Roman"/>
          <w:b w:val="false"/>
          <w:i w:val="false"/>
          <w:color w:val="000000"/>
          <w:sz w:val="28"/>
        </w:rPr>
        <w:t>
      Примечание:</w:t>
      </w:r>
    </w:p>
    <w:bookmarkEnd w:id="494"/>
    <w:bookmarkStart w:name="z582" w:id="495"/>
    <w:p>
      <w:pPr>
        <w:spacing w:after="0"/>
        <w:ind w:left="0"/>
        <w:jc w:val="both"/>
      </w:pPr>
      <w:r>
        <w:rPr>
          <w:rFonts w:ascii="Times New Roman"/>
          <w:b w:val="false"/>
          <w:i w:val="false"/>
          <w:color w:val="000000"/>
          <w:sz w:val="28"/>
        </w:rPr>
        <w:t>
      Инвентарная карточка формы № ОС-9 применяется для группового учета однотипных объектов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 инвестиционной недвижимости по счету 2510 "Инвестиционная недвижимость" имеющих одно и то же производственно-хозяйственное назначение, техническую характеристику и стоимость находящихся на ответственном хранении у одного материально-ответственного лица. В карточках группового учета основных средств и инвестиционной недвижимости могут учитываться однотипные инструменты, станки, производственный и хозяйственный инвентарь, столовый и кухонный инвентарь, библиотечные фонды, сценическо-постановочные средства и другие основные средства.</w:t>
      </w:r>
    </w:p>
    <w:bookmarkEnd w:id="495"/>
    <w:bookmarkStart w:name="z583" w:id="496"/>
    <w:p>
      <w:pPr>
        <w:spacing w:after="0"/>
        <w:ind w:left="0"/>
        <w:jc w:val="both"/>
      </w:pPr>
      <w:r>
        <w:rPr>
          <w:rFonts w:ascii="Times New Roman"/>
          <w:b w:val="false"/>
          <w:i w:val="false"/>
          <w:color w:val="000000"/>
          <w:sz w:val="28"/>
        </w:rPr>
        <w:t>
      Записи в Инвентарных карточках формы № ОС-9 производятся по каждому предмету (комплекту) с указанием инвентарного номера, суммы. В графе 5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Массовый инвентарь (парты, инструменты и другой массовый инвентарь) можно записывать общими суммами с указанием количества и инвентарных номеров. Для сценическо-постановочных средств Инвентарные карточки формы № ОС-9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Для учета библиотечных фондов открывается одна Инвентарная карточка формы № ОС-9, учет в ней ведется только в денежном выражении общей суммой.</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БА-3</w:t>
            </w:r>
          </w:p>
        </w:tc>
      </w:tr>
    </w:tbl>
    <w:p>
      <w:pPr>
        <w:spacing w:after="0"/>
        <w:ind w:left="0"/>
        <w:jc w:val="both"/>
      </w:pPr>
      <w:bookmarkStart w:name="z586" w:id="497"/>
      <w:r>
        <w:rPr>
          <w:rFonts w:ascii="Times New Roman"/>
          <w:b w:val="false"/>
          <w:i w:val="false"/>
          <w:color w:val="000000"/>
          <w:sz w:val="28"/>
        </w:rPr>
        <w:t>
      ____________________________________________________________________</w:t>
      </w:r>
    </w:p>
    <w:bookmarkEnd w:id="497"/>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587" w:id="498"/>
    <w:p>
      <w:pPr>
        <w:spacing w:after="0"/>
        <w:ind w:left="0"/>
        <w:jc w:val="left"/>
      </w:pPr>
      <w:r>
        <w:rPr>
          <w:rFonts w:ascii="Times New Roman"/>
          <w:b/>
          <w:i w:val="false"/>
          <w:color w:val="000000"/>
        </w:rPr>
        <w:t xml:space="preserve"> Инвентарная карточка учета биологических активов (животных) в государственных учреждениях</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499"/>
    <w:p>
      <w:pPr>
        <w:spacing w:after="0"/>
        <w:ind w:left="0"/>
        <w:jc w:val="both"/>
      </w:pPr>
      <w:r>
        <w:rPr>
          <w:rFonts w:ascii="Times New Roman"/>
          <w:b w:val="false"/>
          <w:i w:val="false"/>
          <w:color w:val="000000"/>
          <w:sz w:val="28"/>
        </w:rPr>
        <w:t>
      Оборотная сторона формы № БА-3</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500"/>
    <w:p>
      <w:pPr>
        <w:spacing w:after="0"/>
        <w:ind w:left="0"/>
        <w:jc w:val="both"/>
      </w:pPr>
      <w:r>
        <w:rPr>
          <w:rFonts w:ascii="Times New Roman"/>
          <w:b w:val="false"/>
          <w:i w:val="false"/>
          <w:color w:val="000000"/>
          <w:sz w:val="28"/>
        </w:rPr>
        <w:t>
      Карточку заполнил ____________________________________________</w:t>
      </w:r>
    </w:p>
    <w:bookmarkEnd w:id="500"/>
    <w:bookmarkStart w:name="z590" w:id="50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01"/>
    <w:bookmarkStart w:name="z591" w:id="502"/>
    <w:p>
      <w:pPr>
        <w:spacing w:after="0"/>
        <w:ind w:left="0"/>
        <w:jc w:val="both"/>
      </w:pPr>
      <w:r>
        <w:rPr>
          <w:rFonts w:ascii="Times New Roman"/>
          <w:b w:val="false"/>
          <w:i w:val="false"/>
          <w:color w:val="000000"/>
          <w:sz w:val="28"/>
        </w:rPr>
        <w:t>
      "____" _______________ г.</w:t>
      </w:r>
    </w:p>
    <w:bookmarkEnd w:id="502"/>
    <w:bookmarkStart w:name="z592" w:id="503"/>
    <w:p>
      <w:pPr>
        <w:spacing w:after="0"/>
        <w:ind w:left="0"/>
        <w:jc w:val="both"/>
      </w:pPr>
      <w:r>
        <w:rPr>
          <w:rFonts w:ascii="Times New Roman"/>
          <w:b w:val="false"/>
          <w:i w:val="false"/>
          <w:color w:val="000000"/>
          <w:sz w:val="28"/>
        </w:rPr>
        <w:t>
      Примечание:</w:t>
      </w:r>
    </w:p>
    <w:bookmarkEnd w:id="503"/>
    <w:bookmarkStart w:name="z593" w:id="504"/>
    <w:p>
      <w:pPr>
        <w:spacing w:after="0"/>
        <w:ind w:left="0"/>
        <w:jc w:val="both"/>
      </w:pP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БА-3А</w:t>
            </w:r>
          </w:p>
        </w:tc>
      </w:tr>
    </w:tbl>
    <w:p>
      <w:pPr>
        <w:spacing w:after="0"/>
        <w:ind w:left="0"/>
        <w:jc w:val="both"/>
      </w:pPr>
      <w:bookmarkStart w:name="z596" w:id="505"/>
      <w:r>
        <w:rPr>
          <w:rFonts w:ascii="Times New Roman"/>
          <w:b w:val="false"/>
          <w:i w:val="false"/>
          <w:color w:val="000000"/>
          <w:sz w:val="28"/>
        </w:rPr>
        <w:t>
      ____________________________________________________________________</w:t>
      </w:r>
    </w:p>
    <w:bookmarkEnd w:id="505"/>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597" w:id="506"/>
    <w:p>
      <w:pPr>
        <w:spacing w:after="0"/>
        <w:ind w:left="0"/>
        <w:jc w:val="left"/>
      </w:pPr>
      <w:r>
        <w:rPr>
          <w:rFonts w:ascii="Times New Roman"/>
          <w:b/>
          <w:i w:val="false"/>
          <w:color w:val="000000"/>
        </w:rPr>
        <w:t xml:space="preserve"> Инвентарная карточка учета биологических активов (растений) в государственных учреждениях</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назначение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(тара),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07"/>
    <w:p>
      <w:pPr>
        <w:spacing w:after="0"/>
        <w:ind w:left="0"/>
        <w:jc w:val="both"/>
      </w:pPr>
      <w:r>
        <w:rPr>
          <w:rFonts w:ascii="Times New Roman"/>
          <w:b w:val="false"/>
          <w:i w:val="false"/>
          <w:color w:val="000000"/>
          <w:sz w:val="28"/>
        </w:rPr>
        <w:t>
       Оборотная сторона формы № БА-3А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8"/>
          <w:p>
            <w:pPr>
              <w:spacing w:after="20"/>
              <w:ind w:left="20"/>
              <w:jc w:val="both"/>
            </w:pPr>
            <w:r>
              <w:rPr>
                <w:rFonts w:ascii="Times New Roman"/>
                <w:b w:val="false"/>
                <w:i w:val="false"/>
                <w:color w:val="000000"/>
                <w:sz w:val="20"/>
              </w:rPr>
              <w:t xml:space="preserve">
 Участок (полоса), № </w:t>
            </w:r>
          </w:p>
          <w:bookmarkEnd w:id="508"/>
          <w:p>
            <w:pPr>
              <w:spacing w:after="20"/>
              <w:ind w:left="20"/>
              <w:jc w:val="both"/>
            </w:pPr>
            <w:r>
              <w:rPr>
                <w:rFonts w:ascii="Times New Roman"/>
                <w:b w:val="false"/>
                <w:i w:val="false"/>
                <w:color w:val="000000"/>
                <w:sz w:val="20"/>
              </w:rPr>
              <w:t>
____</w:t>
            </w:r>
          </w:p>
        </w:tc>
      </w:tr>
    </w:tbl>
    <w:bookmarkStart w:name="z600" w:id="509"/>
    <w:p>
      <w:pPr>
        <w:spacing w:after="0"/>
        <w:ind w:left="0"/>
        <w:jc w:val="both"/>
      </w:pPr>
      <w:r>
        <w:rPr>
          <w:rFonts w:ascii="Times New Roman"/>
          <w:b w:val="false"/>
          <w:i w:val="false"/>
          <w:color w:val="000000"/>
          <w:sz w:val="28"/>
        </w:rPr>
        <w:t>
      Карточку заполнил ______________________________________________</w:t>
      </w:r>
    </w:p>
    <w:bookmarkEnd w:id="509"/>
    <w:bookmarkStart w:name="z601" w:id="5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10"/>
    <w:bookmarkStart w:name="z602" w:id="511"/>
    <w:p>
      <w:pPr>
        <w:spacing w:after="0"/>
        <w:ind w:left="0"/>
        <w:jc w:val="both"/>
      </w:pPr>
      <w:r>
        <w:rPr>
          <w:rFonts w:ascii="Times New Roman"/>
          <w:b w:val="false"/>
          <w:i w:val="false"/>
          <w:color w:val="000000"/>
          <w:sz w:val="28"/>
        </w:rPr>
        <w:t>
      "____" _______________ г.</w:t>
      </w:r>
    </w:p>
    <w:bookmarkEnd w:id="511"/>
    <w:bookmarkStart w:name="z603" w:id="512"/>
    <w:p>
      <w:pPr>
        <w:spacing w:after="0"/>
        <w:ind w:left="0"/>
        <w:jc w:val="both"/>
      </w:pPr>
      <w:r>
        <w:rPr>
          <w:rFonts w:ascii="Times New Roman"/>
          <w:b w:val="false"/>
          <w:i w:val="false"/>
          <w:color w:val="000000"/>
          <w:sz w:val="28"/>
        </w:rPr>
        <w:t>
      Примечание:</w:t>
      </w:r>
    </w:p>
    <w:bookmarkEnd w:id="512"/>
    <w:bookmarkStart w:name="z604" w:id="513"/>
    <w:p>
      <w:pPr>
        <w:spacing w:after="0"/>
        <w:ind w:left="0"/>
        <w:jc w:val="both"/>
      </w:pP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НОС-6</w:t>
            </w:r>
          </w:p>
        </w:tc>
      </w:tr>
    </w:tbl>
    <w:p>
      <w:pPr>
        <w:spacing w:after="0"/>
        <w:ind w:left="0"/>
        <w:jc w:val="both"/>
      </w:pPr>
      <w:bookmarkStart w:name="z607" w:id="514"/>
      <w:r>
        <w:rPr>
          <w:rFonts w:ascii="Times New Roman"/>
          <w:b w:val="false"/>
          <w:i w:val="false"/>
          <w:color w:val="000000"/>
          <w:sz w:val="28"/>
        </w:rPr>
        <w:t>
      ____________________________________________________________________</w:t>
      </w:r>
    </w:p>
    <w:bookmarkEnd w:id="514"/>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608" w:id="515"/>
    <w:p>
      <w:pPr>
        <w:spacing w:after="0"/>
        <w:ind w:left="0"/>
        <w:jc w:val="both"/>
      </w:pPr>
      <w:r>
        <w:rPr>
          <w:rFonts w:ascii="Times New Roman"/>
          <w:b w:val="false"/>
          <w:i w:val="false"/>
          <w:color w:val="000000"/>
          <w:sz w:val="28"/>
        </w:rPr>
        <w:t>
      Инвентарная карточка учета нематериальных активов</w:t>
      </w:r>
    </w:p>
    <w:bookmarkEnd w:id="515"/>
    <w:bookmarkStart w:name="z609" w:id="516"/>
    <w:p>
      <w:pPr>
        <w:spacing w:after="0"/>
        <w:ind w:left="0"/>
        <w:jc w:val="both"/>
      </w:pPr>
      <w:r>
        <w:rPr>
          <w:rFonts w:ascii="Times New Roman"/>
          <w:b w:val="false"/>
          <w:i w:val="false"/>
          <w:color w:val="000000"/>
          <w:sz w:val="28"/>
        </w:rPr>
        <w:t>
       Краткая характеристика</w:t>
      </w:r>
    </w:p>
    <w:bookmarkEnd w:id="516"/>
    <w:bookmarkStart w:name="z610" w:id="517"/>
    <w:p>
      <w:pPr>
        <w:spacing w:after="0"/>
        <w:ind w:left="0"/>
        <w:jc w:val="both"/>
      </w:pPr>
      <w:r>
        <w:rPr>
          <w:rFonts w:ascii="Times New Roman"/>
          <w:b w:val="false"/>
          <w:i w:val="false"/>
          <w:color w:val="000000"/>
          <w:sz w:val="28"/>
        </w:rPr>
        <w:t>
       ____________________________________________________________________</w:t>
      </w:r>
    </w:p>
    <w:bookmarkEnd w:id="517"/>
    <w:bookmarkStart w:name="z611" w:id="518"/>
    <w:p>
      <w:pPr>
        <w:spacing w:after="0"/>
        <w:ind w:left="0"/>
        <w:jc w:val="both"/>
      </w:pPr>
      <w:r>
        <w:rPr>
          <w:rFonts w:ascii="Times New Roman"/>
          <w:b w:val="false"/>
          <w:i w:val="false"/>
          <w:color w:val="000000"/>
          <w:sz w:val="28"/>
        </w:rPr>
        <w:t>
       ____________________________________________________________________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и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амортизации/или срок полезного использования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20"/>
    <w:p>
      <w:pPr>
        <w:spacing w:after="0"/>
        <w:ind w:left="0"/>
        <w:jc w:val="both"/>
      </w:pPr>
      <w:r>
        <w:rPr>
          <w:rFonts w:ascii="Times New Roman"/>
          <w:b w:val="false"/>
          <w:i w:val="false"/>
          <w:color w:val="000000"/>
          <w:sz w:val="28"/>
        </w:rPr>
        <w:t>
      Карточку заполнил _____________________________________________</w:t>
      </w:r>
    </w:p>
    <w:bookmarkEnd w:id="520"/>
    <w:bookmarkStart w:name="z614" w:id="52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21"/>
    <w:bookmarkStart w:name="z615" w:id="522"/>
    <w:p>
      <w:pPr>
        <w:spacing w:after="0"/>
        <w:ind w:left="0"/>
        <w:jc w:val="both"/>
      </w:pPr>
      <w:r>
        <w:rPr>
          <w:rFonts w:ascii="Times New Roman"/>
          <w:b w:val="false"/>
          <w:i w:val="false"/>
          <w:color w:val="000000"/>
          <w:sz w:val="28"/>
        </w:rPr>
        <w:t>
       "____" _______________ г.</w:t>
      </w:r>
    </w:p>
    <w:bookmarkEnd w:id="522"/>
    <w:bookmarkStart w:name="z616" w:id="523"/>
    <w:p>
      <w:pPr>
        <w:spacing w:after="0"/>
        <w:ind w:left="0"/>
        <w:jc w:val="both"/>
      </w:pPr>
      <w:r>
        <w:rPr>
          <w:rFonts w:ascii="Times New Roman"/>
          <w:b w:val="false"/>
          <w:i w:val="false"/>
          <w:color w:val="000000"/>
          <w:sz w:val="28"/>
        </w:rPr>
        <w:t>
       Примечание:</w:t>
      </w:r>
    </w:p>
    <w:bookmarkEnd w:id="523"/>
    <w:bookmarkStart w:name="z617" w:id="524"/>
    <w:p>
      <w:pPr>
        <w:spacing w:after="0"/>
        <w:ind w:left="0"/>
        <w:jc w:val="both"/>
      </w:pP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p>
    <w:bookmarkEnd w:id="524"/>
    <w:bookmarkStart w:name="z618" w:id="525"/>
    <w:p>
      <w:pPr>
        <w:spacing w:after="0"/>
        <w:ind w:left="0"/>
        <w:jc w:val="both"/>
      </w:pP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p>
    <w:bookmarkEnd w:id="525"/>
    <w:bookmarkStart w:name="z619" w:id="526"/>
    <w:p>
      <w:pPr>
        <w:spacing w:after="0"/>
        <w:ind w:left="0"/>
        <w:jc w:val="both"/>
      </w:pP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ДА-10</w:t>
            </w:r>
          </w:p>
        </w:tc>
      </w:tr>
    </w:tbl>
    <w:p>
      <w:pPr>
        <w:spacing w:after="0"/>
        <w:ind w:left="0"/>
        <w:jc w:val="both"/>
      </w:pPr>
      <w:bookmarkStart w:name="z622" w:id="527"/>
      <w:r>
        <w:rPr>
          <w:rFonts w:ascii="Times New Roman"/>
          <w:b w:val="false"/>
          <w:i w:val="false"/>
          <w:color w:val="000000"/>
          <w:sz w:val="28"/>
        </w:rPr>
        <w:t>
      ____________________________________________________________________</w:t>
      </w:r>
    </w:p>
    <w:bookmarkEnd w:id="527"/>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623" w:id="528"/>
    <w:p>
      <w:pPr>
        <w:spacing w:after="0"/>
        <w:ind w:left="0"/>
        <w:jc w:val="both"/>
      </w:pPr>
      <w:r>
        <w:rPr>
          <w:rFonts w:ascii="Times New Roman"/>
          <w:b w:val="false"/>
          <w:i w:val="false"/>
          <w:color w:val="000000"/>
          <w:sz w:val="28"/>
        </w:rPr>
        <w:t>
      Опись инвентарных карточек по учету долгосрочных активов в государственных учреждениях</w:t>
      </w:r>
    </w:p>
    <w:bookmarkEnd w:id="528"/>
    <w:bookmarkStart w:name="z624" w:id="529"/>
    <w:p>
      <w:pPr>
        <w:spacing w:after="0"/>
        <w:ind w:left="0"/>
        <w:jc w:val="both"/>
      </w:pPr>
      <w:r>
        <w:rPr>
          <w:rFonts w:ascii="Times New Roman"/>
          <w:b w:val="false"/>
          <w:i w:val="false"/>
          <w:color w:val="000000"/>
          <w:sz w:val="28"/>
        </w:rPr>
        <w:t>
      за период с "____" _________________________ г.</w:t>
      </w:r>
    </w:p>
    <w:bookmarkEnd w:id="529"/>
    <w:bookmarkStart w:name="z625" w:id="530"/>
    <w:p>
      <w:pPr>
        <w:spacing w:after="0"/>
        <w:ind w:left="0"/>
        <w:jc w:val="both"/>
      </w:pPr>
      <w:r>
        <w:rPr>
          <w:rFonts w:ascii="Times New Roman"/>
          <w:b w:val="false"/>
          <w:i w:val="false"/>
          <w:color w:val="000000"/>
          <w:sz w:val="28"/>
        </w:rPr>
        <w:t>
      по "____" _________________________ г.</w:t>
      </w:r>
    </w:p>
    <w:bookmarkEnd w:id="530"/>
    <w:bookmarkStart w:name="z626" w:id="531"/>
    <w:p>
      <w:pPr>
        <w:spacing w:after="0"/>
        <w:ind w:left="0"/>
        <w:jc w:val="both"/>
      </w:pPr>
      <w:r>
        <w:rPr>
          <w:rFonts w:ascii="Times New Roman"/>
          <w:b w:val="false"/>
          <w:i w:val="false"/>
          <w:color w:val="000000"/>
          <w:sz w:val="28"/>
        </w:rPr>
        <w:t>
       По данному образцу печатать все страницы формы № ДА-10</w:t>
      </w:r>
    </w:p>
    <w:bookmarkEnd w:id="531"/>
    <w:bookmarkStart w:name="z627" w:id="532"/>
    <w:p>
      <w:pPr>
        <w:spacing w:after="0"/>
        <w:ind w:left="0"/>
        <w:jc w:val="both"/>
      </w:pPr>
      <w:r>
        <w:rPr>
          <w:rFonts w:ascii="Times New Roman"/>
          <w:b w:val="false"/>
          <w:i w:val="false"/>
          <w:color w:val="000000"/>
          <w:sz w:val="28"/>
        </w:rPr>
        <w:t>
      ________________________________________________________</w:t>
      </w:r>
    </w:p>
    <w:bookmarkEnd w:id="532"/>
    <w:bookmarkStart w:name="z628" w:id="533"/>
    <w:p>
      <w:pPr>
        <w:spacing w:after="0"/>
        <w:ind w:left="0"/>
        <w:jc w:val="both"/>
      </w:pPr>
      <w:r>
        <w:rPr>
          <w:rFonts w:ascii="Times New Roman"/>
          <w:b w:val="false"/>
          <w:i w:val="false"/>
          <w:color w:val="000000"/>
          <w:sz w:val="28"/>
        </w:rPr>
        <w:t>
      наименование классификационной группы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534"/>
    <w:p>
      <w:pPr>
        <w:spacing w:after="0"/>
        <w:ind w:left="0"/>
        <w:jc w:val="both"/>
      </w:pPr>
      <w:r>
        <w:rPr>
          <w:rFonts w:ascii="Times New Roman"/>
          <w:b w:val="false"/>
          <w:i w:val="false"/>
          <w:color w:val="000000"/>
          <w:sz w:val="28"/>
        </w:rPr>
        <w:t>
      и так далее до конца (линовка через 16 пунктов)</w:t>
      </w:r>
    </w:p>
    <w:bookmarkEnd w:id="534"/>
    <w:bookmarkStart w:name="z630" w:id="535"/>
    <w:p>
      <w:pPr>
        <w:spacing w:after="0"/>
        <w:ind w:left="0"/>
        <w:jc w:val="both"/>
      </w:pPr>
      <w:r>
        <w:rPr>
          <w:rFonts w:ascii="Times New Roman"/>
          <w:b w:val="false"/>
          <w:i w:val="false"/>
          <w:color w:val="000000"/>
          <w:sz w:val="28"/>
        </w:rPr>
        <w:t>
      Опись заполнил ________________________________________________</w:t>
      </w:r>
    </w:p>
    <w:bookmarkEnd w:id="535"/>
    <w:bookmarkStart w:name="z631" w:id="53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36"/>
    <w:bookmarkStart w:name="z632" w:id="537"/>
    <w:p>
      <w:pPr>
        <w:spacing w:after="0"/>
        <w:ind w:left="0"/>
        <w:jc w:val="both"/>
      </w:pPr>
      <w:r>
        <w:rPr>
          <w:rFonts w:ascii="Times New Roman"/>
          <w:b w:val="false"/>
          <w:i w:val="false"/>
          <w:color w:val="000000"/>
          <w:sz w:val="28"/>
        </w:rPr>
        <w:t>
      "____" ____________ г.</w:t>
      </w:r>
    </w:p>
    <w:bookmarkEnd w:id="537"/>
    <w:bookmarkStart w:name="z633" w:id="538"/>
    <w:p>
      <w:pPr>
        <w:spacing w:after="0"/>
        <w:ind w:left="0"/>
        <w:jc w:val="both"/>
      </w:pPr>
      <w:r>
        <w:rPr>
          <w:rFonts w:ascii="Times New Roman"/>
          <w:b w:val="false"/>
          <w:i w:val="false"/>
          <w:color w:val="000000"/>
          <w:sz w:val="28"/>
        </w:rPr>
        <w:t>
      Примечание:</w:t>
      </w:r>
    </w:p>
    <w:bookmarkEnd w:id="538"/>
    <w:bookmarkStart w:name="z634" w:id="539"/>
    <w:p>
      <w:pPr>
        <w:spacing w:after="0"/>
        <w:ind w:left="0"/>
        <w:jc w:val="both"/>
      </w:pPr>
      <w:r>
        <w:rPr>
          <w:rFonts w:ascii="Times New Roman"/>
          <w:b w:val="false"/>
          <w:i w:val="false"/>
          <w:color w:val="000000"/>
          <w:sz w:val="28"/>
        </w:rPr>
        <w:t>
      Опись инвентарных карточек по форме № ДА-10 применяется для регистрации инвентарных карточек, оформляемых при аналитическом учете долгосрочных активов. Опись инвентарных карточек по форме № ДА-10 составляют в одном экземпляре бухгалтерской службой в целях контроля за сохранностью инвентарных карточек.</w:t>
      </w:r>
    </w:p>
    <w:bookmarkEnd w:id="539"/>
    <w:bookmarkStart w:name="z635" w:id="540"/>
    <w:p>
      <w:pPr>
        <w:spacing w:after="0"/>
        <w:ind w:left="0"/>
        <w:jc w:val="both"/>
      </w:pPr>
      <w:r>
        <w:rPr>
          <w:rFonts w:ascii="Times New Roman"/>
          <w:b w:val="false"/>
          <w:i w:val="false"/>
          <w:color w:val="000000"/>
          <w:sz w:val="28"/>
        </w:rPr>
        <w:t>
      Записи в Описи инвентарных карточек по форме № ДА-10 ведутся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инвентарных карточек по форме № ДА-10 -ведутся в таком же порядке по каждому обслуживаемому государственному учреждению.</w:t>
      </w:r>
    </w:p>
    <w:bookmarkEnd w:id="540"/>
    <w:bookmarkStart w:name="z636" w:id="541"/>
    <w:p>
      <w:pPr>
        <w:spacing w:after="0"/>
        <w:ind w:left="0"/>
        <w:jc w:val="both"/>
      </w:pPr>
      <w:r>
        <w:rPr>
          <w:rFonts w:ascii="Times New Roman"/>
          <w:b w:val="false"/>
          <w:i w:val="false"/>
          <w:color w:val="000000"/>
          <w:sz w:val="28"/>
        </w:rPr>
        <w:t>
      При выбытии и перемещении долгосрочных активов в графе "Примечание" описи указывается дата (число, месяц, год) и номер мемориального ордера.</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ДА-13</w:t>
            </w:r>
          </w:p>
        </w:tc>
      </w:tr>
    </w:tbl>
    <w:p>
      <w:pPr>
        <w:spacing w:after="0"/>
        <w:ind w:left="0"/>
        <w:jc w:val="both"/>
      </w:pPr>
      <w:bookmarkStart w:name="z639" w:id="542"/>
      <w:r>
        <w:rPr>
          <w:rFonts w:ascii="Times New Roman"/>
          <w:b w:val="false"/>
          <w:i w:val="false"/>
          <w:color w:val="000000"/>
          <w:sz w:val="28"/>
        </w:rPr>
        <w:t>
      ____________________________________________________________________</w:t>
      </w:r>
    </w:p>
    <w:bookmarkEnd w:id="542"/>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640" w:id="543"/>
    <w:p>
      <w:pPr>
        <w:spacing w:after="0"/>
        <w:ind w:left="0"/>
        <w:jc w:val="both"/>
      </w:pPr>
      <w:r>
        <w:rPr>
          <w:rFonts w:ascii="Times New Roman"/>
          <w:b w:val="false"/>
          <w:i w:val="false"/>
          <w:color w:val="000000"/>
          <w:sz w:val="28"/>
        </w:rPr>
        <w:t>
      Инвентарный список долгосрочных активов (по месту их нахождения и эксплуатации)</w:t>
      </w:r>
    </w:p>
    <w:bookmarkEnd w:id="543"/>
    <w:bookmarkStart w:name="z641" w:id="544"/>
    <w:p>
      <w:pPr>
        <w:spacing w:after="0"/>
        <w:ind w:left="0"/>
        <w:jc w:val="both"/>
      </w:pPr>
      <w:r>
        <w:rPr>
          <w:rFonts w:ascii="Times New Roman"/>
          <w:b w:val="false"/>
          <w:i w:val="false"/>
          <w:color w:val="000000"/>
          <w:sz w:val="28"/>
        </w:rPr>
        <w:t>
      ____________________________________________________________________</w:t>
      </w:r>
    </w:p>
    <w:bookmarkEnd w:id="544"/>
    <w:bookmarkStart w:name="z642" w:id="545"/>
    <w:p>
      <w:pPr>
        <w:spacing w:after="0"/>
        <w:ind w:left="0"/>
        <w:jc w:val="both"/>
      </w:pPr>
      <w:r>
        <w:rPr>
          <w:rFonts w:ascii="Times New Roman"/>
          <w:b w:val="false"/>
          <w:i w:val="false"/>
          <w:color w:val="000000"/>
          <w:sz w:val="28"/>
        </w:rPr>
        <w:t>
      подразделение, отдел</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546"/>
    <w:p>
      <w:pPr>
        <w:spacing w:after="0"/>
        <w:ind w:left="0"/>
        <w:jc w:val="both"/>
      </w:pPr>
      <w:r>
        <w:rPr>
          <w:rFonts w:ascii="Times New Roman"/>
          <w:b w:val="false"/>
          <w:i w:val="false"/>
          <w:color w:val="000000"/>
          <w:sz w:val="28"/>
        </w:rPr>
        <w:t>
      и так далее до конца (линовка через 16 пунктов)</w:t>
      </w:r>
    </w:p>
    <w:bookmarkEnd w:id="546"/>
    <w:bookmarkStart w:name="z644" w:id="547"/>
    <w:p>
      <w:pPr>
        <w:spacing w:after="0"/>
        <w:ind w:left="0"/>
        <w:jc w:val="both"/>
      </w:pPr>
      <w:r>
        <w:rPr>
          <w:rFonts w:ascii="Times New Roman"/>
          <w:b w:val="false"/>
          <w:i w:val="false"/>
          <w:color w:val="000000"/>
          <w:sz w:val="28"/>
        </w:rPr>
        <w:t>
      Оборотная сторона ф. № ДА -13</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548"/>
    <w:p>
      <w:pPr>
        <w:spacing w:after="0"/>
        <w:ind w:left="0"/>
        <w:jc w:val="both"/>
      </w:pPr>
      <w:r>
        <w:rPr>
          <w:rFonts w:ascii="Times New Roman"/>
          <w:b w:val="false"/>
          <w:i w:val="false"/>
          <w:color w:val="000000"/>
          <w:sz w:val="28"/>
        </w:rPr>
        <w:t>
       и так далее до конца (линовка через 16 пунктов)</w:t>
      </w:r>
    </w:p>
    <w:bookmarkEnd w:id="548"/>
    <w:bookmarkStart w:name="z646" w:id="549"/>
    <w:p>
      <w:pPr>
        <w:spacing w:after="0"/>
        <w:ind w:left="0"/>
        <w:jc w:val="both"/>
      </w:pPr>
      <w:r>
        <w:rPr>
          <w:rFonts w:ascii="Times New Roman"/>
          <w:b w:val="false"/>
          <w:i w:val="false"/>
          <w:color w:val="000000"/>
          <w:sz w:val="28"/>
        </w:rPr>
        <w:t>
      Инвентарный список заполнил ____________________________________</w:t>
      </w:r>
    </w:p>
    <w:bookmarkEnd w:id="549"/>
    <w:bookmarkStart w:name="z647" w:id="5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50"/>
    <w:bookmarkStart w:name="z648" w:id="551"/>
    <w:p>
      <w:pPr>
        <w:spacing w:after="0"/>
        <w:ind w:left="0"/>
        <w:jc w:val="both"/>
      </w:pPr>
      <w:r>
        <w:rPr>
          <w:rFonts w:ascii="Times New Roman"/>
          <w:b w:val="false"/>
          <w:i w:val="false"/>
          <w:color w:val="000000"/>
          <w:sz w:val="28"/>
        </w:rPr>
        <w:t>
      Примечание:</w:t>
      </w:r>
    </w:p>
    <w:bookmarkEnd w:id="551"/>
    <w:bookmarkStart w:name="z649" w:id="552"/>
    <w:p>
      <w:pPr>
        <w:spacing w:after="0"/>
        <w:ind w:left="0"/>
        <w:jc w:val="both"/>
      </w:pPr>
      <w:r>
        <w:rPr>
          <w:rFonts w:ascii="Times New Roman"/>
          <w:b w:val="false"/>
          <w:i w:val="false"/>
          <w:color w:val="000000"/>
          <w:sz w:val="28"/>
        </w:rPr>
        <w:t>
      Инвентарный список по форме № ДА -13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bookmarkEnd w:id="552"/>
    <w:bookmarkStart w:name="z650" w:id="553"/>
    <w:p>
      <w:pPr>
        <w:spacing w:after="0"/>
        <w:ind w:left="0"/>
        <w:jc w:val="both"/>
      </w:pP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326-ОС</w:t>
            </w:r>
          </w:p>
        </w:tc>
      </w:tr>
    </w:tbl>
    <w:p>
      <w:pPr>
        <w:spacing w:after="0"/>
        <w:ind w:left="0"/>
        <w:jc w:val="both"/>
      </w:pPr>
      <w:bookmarkStart w:name="z653" w:id="554"/>
      <w:r>
        <w:rPr>
          <w:rFonts w:ascii="Times New Roman"/>
          <w:b w:val="false"/>
          <w:i w:val="false"/>
          <w:color w:val="000000"/>
          <w:sz w:val="28"/>
        </w:rPr>
        <w:t>
      ____________________________________________________________________</w:t>
      </w:r>
    </w:p>
    <w:bookmarkEnd w:id="554"/>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654" w:id="555"/>
    <w:p>
      <w:pPr>
        <w:spacing w:after="0"/>
        <w:ind w:left="0"/>
        <w:jc w:val="both"/>
      </w:pPr>
      <w:r>
        <w:rPr>
          <w:rFonts w:ascii="Times New Roman"/>
          <w:b w:val="false"/>
          <w:i w:val="false"/>
          <w:color w:val="000000"/>
          <w:sz w:val="28"/>
        </w:rPr>
        <w:t>
      Оборотная ведомость по основным средствам за ________ г.</w:t>
      </w:r>
    </w:p>
    <w:bookmarkEnd w:id="555"/>
    <w:bookmarkStart w:name="z655" w:id="556"/>
    <w:p>
      <w:pPr>
        <w:spacing w:after="0"/>
        <w:ind w:left="0"/>
        <w:jc w:val="both"/>
      </w:pPr>
      <w:r>
        <w:rPr>
          <w:rFonts w:ascii="Times New Roman"/>
          <w:b w:val="false"/>
          <w:i w:val="false"/>
          <w:color w:val="000000"/>
          <w:sz w:val="28"/>
        </w:rPr>
        <w:t>
      _______________________________________________________________</w:t>
      </w:r>
    </w:p>
    <w:bookmarkEnd w:id="556"/>
    <w:bookmarkStart w:name="z656" w:id="557"/>
    <w:p>
      <w:pPr>
        <w:spacing w:after="0"/>
        <w:ind w:left="0"/>
        <w:jc w:val="both"/>
      </w:pPr>
      <w:r>
        <w:rPr>
          <w:rFonts w:ascii="Times New Roman"/>
          <w:b w:val="false"/>
          <w:i w:val="false"/>
          <w:color w:val="000000"/>
          <w:sz w:val="28"/>
        </w:rPr>
        <w:t>
      наименование счета/субсчета и фамилия, имя, отчество (при его наличии) материально-ответственного лица</w:t>
      </w:r>
    </w:p>
    <w:bookmarkEnd w:id="557"/>
    <w:bookmarkStart w:name="z657" w:id="558"/>
    <w:p>
      <w:pPr>
        <w:spacing w:after="0"/>
        <w:ind w:left="0"/>
        <w:jc w:val="both"/>
      </w:pPr>
      <w:r>
        <w:rPr>
          <w:rFonts w:ascii="Times New Roman"/>
          <w:b w:val="false"/>
          <w:i w:val="false"/>
          <w:color w:val="000000"/>
          <w:sz w:val="28"/>
        </w:rPr>
        <w:t>
      Дата проверок</w:t>
      </w:r>
    </w:p>
    <w:bookmarkEnd w:id="558"/>
    <w:bookmarkStart w:name="z658" w:id="559"/>
    <w:p>
      <w:pPr>
        <w:spacing w:after="0"/>
        <w:ind w:left="0"/>
        <w:jc w:val="both"/>
      </w:pPr>
      <w:r>
        <w:rPr>
          <w:rFonts w:ascii="Times New Roman"/>
          <w:b w:val="false"/>
          <w:i w:val="false"/>
          <w:color w:val="000000"/>
          <w:sz w:val="28"/>
        </w:rPr>
        <w:t>
      Подпись главного бухгалтера</w:t>
      </w:r>
    </w:p>
    <w:bookmarkEnd w:id="559"/>
    <w:bookmarkStart w:name="z659" w:id="560"/>
    <w:p>
      <w:pPr>
        <w:spacing w:after="0"/>
        <w:ind w:left="0"/>
        <w:jc w:val="both"/>
      </w:pPr>
      <w:r>
        <w:rPr>
          <w:rFonts w:ascii="Times New Roman"/>
          <w:b w:val="false"/>
          <w:i w:val="false"/>
          <w:color w:val="000000"/>
          <w:sz w:val="28"/>
        </w:rPr>
        <w:t>
      2-я страница формы № 326-ОС</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1"/>
          <w:p>
            <w:pPr>
              <w:spacing w:after="20"/>
              <w:ind w:left="20"/>
              <w:jc w:val="both"/>
            </w:pPr>
            <w:r>
              <w:rPr>
                <w:rFonts w:ascii="Times New Roman"/>
                <w:b w:val="false"/>
                <w:i w:val="false"/>
                <w:color w:val="000000"/>
                <w:sz w:val="20"/>
              </w:rPr>
              <w:t>
Инвентарный</w:t>
            </w:r>
          </w:p>
          <w:bookmarkEnd w:id="561"/>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2"/>
          <w:p>
            <w:pPr>
              <w:spacing w:after="20"/>
              <w:ind w:left="20"/>
              <w:jc w:val="both"/>
            </w:pPr>
            <w:r>
              <w:rPr>
                <w:rFonts w:ascii="Times New Roman"/>
                <w:b w:val="false"/>
                <w:i w:val="false"/>
                <w:color w:val="000000"/>
                <w:sz w:val="20"/>
              </w:rPr>
              <w:t>
Наименование</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(предмета,</w:t>
            </w:r>
          </w:p>
          <w:p>
            <w:pPr>
              <w:spacing w:after="20"/>
              <w:ind w:left="20"/>
              <w:jc w:val="both"/>
            </w:pPr>
            <w:r>
              <w:rPr>
                <w:rFonts w:ascii="Times New Roman"/>
                <w:b w:val="false"/>
                <w:i w:val="false"/>
                <w:color w:val="000000"/>
                <w:sz w:val="20"/>
              </w:rPr>
              <w:t>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3"/>
          <w:p>
            <w:pPr>
              <w:spacing w:after="20"/>
              <w:ind w:left="20"/>
              <w:jc w:val="both"/>
            </w:pPr>
            <w:r>
              <w:rPr>
                <w:rFonts w:ascii="Times New Roman"/>
                <w:b w:val="false"/>
                <w:i w:val="false"/>
                <w:color w:val="000000"/>
                <w:sz w:val="20"/>
              </w:rPr>
              <w:t>
Остаток на</w:t>
            </w:r>
          </w:p>
          <w:bookmarkEnd w:id="563"/>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564"/>
    <w:p>
      <w:pPr>
        <w:spacing w:after="0"/>
        <w:ind w:left="0"/>
        <w:jc w:val="both"/>
      </w:pPr>
      <w:r>
        <w:rPr>
          <w:rFonts w:ascii="Times New Roman"/>
          <w:b w:val="false"/>
          <w:i w:val="false"/>
          <w:color w:val="000000"/>
          <w:sz w:val="28"/>
        </w:rPr>
        <w:t>
      и так далее до конца (линовка через 16 пунктов)</w:t>
      </w:r>
    </w:p>
    <w:bookmarkEnd w:id="564"/>
    <w:bookmarkStart w:name="z666" w:id="565"/>
    <w:p>
      <w:pPr>
        <w:spacing w:after="0"/>
        <w:ind w:left="0"/>
        <w:jc w:val="both"/>
      </w:pPr>
      <w:r>
        <w:rPr>
          <w:rFonts w:ascii="Times New Roman"/>
          <w:b w:val="false"/>
          <w:i w:val="false"/>
          <w:color w:val="000000"/>
          <w:sz w:val="28"/>
        </w:rPr>
        <w:t>
       3-я страница формы № 326-ОС</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6"/>
          <w:p>
            <w:pPr>
              <w:spacing w:after="20"/>
              <w:ind w:left="20"/>
              <w:jc w:val="both"/>
            </w:pPr>
            <w:r>
              <w:rPr>
                <w:rFonts w:ascii="Times New Roman"/>
                <w:b w:val="false"/>
                <w:i w:val="false"/>
                <w:color w:val="000000"/>
                <w:sz w:val="20"/>
              </w:rPr>
              <w:t>
Остаток на</w:t>
            </w:r>
          </w:p>
          <w:bookmarkEnd w:id="566"/>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7"/>
          <w:p>
            <w:pPr>
              <w:spacing w:after="20"/>
              <w:ind w:left="20"/>
              <w:jc w:val="both"/>
            </w:pPr>
            <w:r>
              <w:rPr>
                <w:rFonts w:ascii="Times New Roman"/>
                <w:b w:val="false"/>
                <w:i w:val="false"/>
                <w:color w:val="000000"/>
                <w:sz w:val="20"/>
              </w:rPr>
              <w:t>
Остаток на</w:t>
            </w:r>
          </w:p>
          <w:bookmarkEnd w:id="567"/>
          <w:p>
            <w:pPr>
              <w:spacing w:after="20"/>
              <w:ind w:left="20"/>
              <w:jc w:val="both"/>
            </w:pPr>
            <w:r>
              <w:rPr>
                <w:rFonts w:ascii="Times New Roman"/>
                <w:b w:val="false"/>
                <w:i w:val="false"/>
                <w:color w:val="000000"/>
                <w:sz w:val="20"/>
              </w:rPr>
              <w:t>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568"/>
    <w:p>
      <w:pPr>
        <w:spacing w:after="0"/>
        <w:ind w:left="0"/>
        <w:jc w:val="both"/>
      </w:pPr>
      <w:r>
        <w:rPr>
          <w:rFonts w:ascii="Times New Roman"/>
          <w:b w:val="false"/>
          <w:i w:val="false"/>
          <w:color w:val="000000"/>
          <w:sz w:val="28"/>
        </w:rPr>
        <w:t>
      и так далее до конца (линовка через 16 пунктов)</w:t>
      </w:r>
    </w:p>
    <w:bookmarkEnd w:id="568"/>
    <w:bookmarkStart w:name="z670" w:id="569"/>
    <w:p>
      <w:pPr>
        <w:spacing w:after="0"/>
        <w:ind w:left="0"/>
        <w:jc w:val="both"/>
      </w:pPr>
      <w:r>
        <w:rPr>
          <w:rFonts w:ascii="Times New Roman"/>
          <w:b w:val="false"/>
          <w:i w:val="false"/>
          <w:color w:val="000000"/>
          <w:sz w:val="28"/>
        </w:rPr>
        <w:t>
       Вкладной лист № 2 к форме № 326-ОС</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570"/>
    <w:p>
      <w:pPr>
        <w:spacing w:after="0"/>
        <w:ind w:left="0"/>
        <w:jc w:val="both"/>
      </w:pPr>
      <w:r>
        <w:rPr>
          <w:rFonts w:ascii="Times New Roman"/>
          <w:b w:val="false"/>
          <w:i w:val="false"/>
          <w:color w:val="000000"/>
          <w:sz w:val="28"/>
        </w:rPr>
        <w:t>
      и так далее до конца (линовка через 16 пунктов)</w:t>
      </w:r>
    </w:p>
    <w:bookmarkEnd w:id="570"/>
    <w:bookmarkStart w:name="z672" w:id="571"/>
    <w:p>
      <w:pPr>
        <w:spacing w:after="0"/>
        <w:ind w:left="0"/>
        <w:jc w:val="both"/>
      </w:pPr>
      <w:r>
        <w:rPr>
          <w:rFonts w:ascii="Times New Roman"/>
          <w:b w:val="false"/>
          <w:i w:val="false"/>
          <w:color w:val="000000"/>
          <w:sz w:val="28"/>
        </w:rPr>
        <w:t>
      Оборотная сторона вкладного листа № 2 к формы № 326-ОС</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572"/>
    <w:p>
      <w:pPr>
        <w:spacing w:after="0"/>
        <w:ind w:left="0"/>
        <w:jc w:val="both"/>
      </w:pPr>
      <w:r>
        <w:rPr>
          <w:rFonts w:ascii="Times New Roman"/>
          <w:b w:val="false"/>
          <w:i w:val="false"/>
          <w:color w:val="000000"/>
          <w:sz w:val="28"/>
        </w:rPr>
        <w:t>
      и так далее до конца (линовка через 16 пунктов)</w:t>
      </w:r>
    </w:p>
    <w:bookmarkEnd w:id="572"/>
    <w:bookmarkStart w:name="z674" w:id="573"/>
    <w:p>
      <w:pPr>
        <w:spacing w:after="0"/>
        <w:ind w:left="0"/>
        <w:jc w:val="both"/>
      </w:pPr>
      <w:r>
        <w:rPr>
          <w:rFonts w:ascii="Times New Roman"/>
          <w:b w:val="false"/>
          <w:i w:val="false"/>
          <w:color w:val="000000"/>
          <w:sz w:val="28"/>
        </w:rPr>
        <w:t>
      Примечание:</w:t>
      </w:r>
    </w:p>
    <w:bookmarkEnd w:id="573"/>
    <w:bookmarkStart w:name="z675" w:id="574"/>
    <w:p>
      <w:pPr>
        <w:spacing w:after="0"/>
        <w:ind w:left="0"/>
        <w:jc w:val="both"/>
      </w:pPr>
      <w:r>
        <w:rPr>
          <w:rFonts w:ascii="Times New Roman"/>
          <w:b w:val="false"/>
          <w:i w:val="false"/>
          <w:color w:val="000000"/>
          <w:sz w:val="28"/>
        </w:rPr>
        <w:t>
      Оборотная ведомость по форме № 326-ОС применяется для контроля за правильностью бухгалтерских записей, по счетам синтетического и аналитического учета основных средств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w:t>
      </w:r>
    </w:p>
    <w:bookmarkEnd w:id="574"/>
    <w:bookmarkStart w:name="z676" w:id="575"/>
    <w:p>
      <w:pPr>
        <w:spacing w:after="0"/>
        <w:ind w:left="0"/>
        <w:jc w:val="both"/>
      </w:pPr>
      <w:r>
        <w:rPr>
          <w:rFonts w:ascii="Times New Roman"/>
          <w:b w:val="false"/>
          <w:i w:val="false"/>
          <w:color w:val="000000"/>
          <w:sz w:val="28"/>
        </w:rPr>
        <w:t>
      Оборотная ведомость по форме № 326-ОС составляется ежемесячно по себестоимости (первоначальной стоимости), остатки по счетам основных средств в оборотной ведомости сверяются с остатками в книге по форме № 308 "Журнал-главная".</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326-НМА</w:t>
            </w:r>
          </w:p>
        </w:tc>
      </w:tr>
    </w:tbl>
    <w:p>
      <w:pPr>
        <w:spacing w:after="0"/>
        <w:ind w:left="0"/>
        <w:jc w:val="both"/>
      </w:pPr>
      <w:bookmarkStart w:name="z679" w:id="576"/>
      <w:r>
        <w:rPr>
          <w:rFonts w:ascii="Times New Roman"/>
          <w:b w:val="false"/>
          <w:i w:val="false"/>
          <w:color w:val="000000"/>
          <w:sz w:val="28"/>
        </w:rPr>
        <w:t>
      ____________________________________________________________________</w:t>
      </w:r>
    </w:p>
    <w:bookmarkEnd w:id="576"/>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680" w:id="577"/>
    <w:p>
      <w:pPr>
        <w:spacing w:after="0"/>
        <w:ind w:left="0"/>
        <w:jc w:val="both"/>
      </w:pPr>
      <w:r>
        <w:rPr>
          <w:rFonts w:ascii="Times New Roman"/>
          <w:b w:val="false"/>
          <w:i w:val="false"/>
          <w:color w:val="000000"/>
          <w:sz w:val="28"/>
        </w:rPr>
        <w:t>
      Оборотная ведомость по нематериальным активам за ________ г.</w:t>
      </w:r>
    </w:p>
    <w:bookmarkEnd w:id="577"/>
    <w:bookmarkStart w:name="z681" w:id="578"/>
    <w:p>
      <w:pPr>
        <w:spacing w:after="0"/>
        <w:ind w:left="0"/>
        <w:jc w:val="both"/>
      </w:pPr>
      <w:r>
        <w:rPr>
          <w:rFonts w:ascii="Times New Roman"/>
          <w:b w:val="false"/>
          <w:i w:val="false"/>
          <w:color w:val="000000"/>
          <w:sz w:val="28"/>
        </w:rPr>
        <w:t>
      ____________________________________________________________________</w:t>
      </w:r>
    </w:p>
    <w:bookmarkEnd w:id="578"/>
    <w:bookmarkStart w:name="z682" w:id="579"/>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w:t>
      </w:r>
    </w:p>
    <w:bookmarkEnd w:id="579"/>
    <w:bookmarkStart w:name="z683" w:id="580"/>
    <w:p>
      <w:pPr>
        <w:spacing w:after="0"/>
        <w:ind w:left="0"/>
        <w:jc w:val="both"/>
      </w:pPr>
      <w:r>
        <w:rPr>
          <w:rFonts w:ascii="Times New Roman"/>
          <w:b w:val="false"/>
          <w:i w:val="false"/>
          <w:color w:val="000000"/>
          <w:sz w:val="28"/>
        </w:rPr>
        <w:t>
      лица</w:t>
      </w:r>
    </w:p>
    <w:bookmarkEnd w:id="580"/>
    <w:bookmarkStart w:name="z684" w:id="581"/>
    <w:p>
      <w:pPr>
        <w:spacing w:after="0"/>
        <w:ind w:left="0"/>
        <w:jc w:val="both"/>
      </w:pPr>
      <w:r>
        <w:rPr>
          <w:rFonts w:ascii="Times New Roman"/>
          <w:b w:val="false"/>
          <w:i w:val="false"/>
          <w:color w:val="000000"/>
          <w:sz w:val="28"/>
        </w:rPr>
        <w:t>
      Дата проверок</w:t>
      </w:r>
    </w:p>
    <w:bookmarkEnd w:id="581"/>
    <w:bookmarkStart w:name="z685" w:id="582"/>
    <w:p>
      <w:pPr>
        <w:spacing w:after="0"/>
        <w:ind w:left="0"/>
        <w:jc w:val="both"/>
      </w:pPr>
      <w:r>
        <w:rPr>
          <w:rFonts w:ascii="Times New Roman"/>
          <w:b w:val="false"/>
          <w:i w:val="false"/>
          <w:color w:val="000000"/>
          <w:sz w:val="28"/>
        </w:rPr>
        <w:t>
      Подпись главного бухгалтера</w:t>
      </w:r>
    </w:p>
    <w:bookmarkEnd w:id="582"/>
    <w:bookmarkStart w:name="z686" w:id="583"/>
    <w:p>
      <w:pPr>
        <w:spacing w:after="0"/>
        <w:ind w:left="0"/>
        <w:jc w:val="both"/>
      </w:pPr>
      <w:r>
        <w:rPr>
          <w:rFonts w:ascii="Times New Roman"/>
          <w:b w:val="false"/>
          <w:i w:val="false"/>
          <w:color w:val="000000"/>
          <w:sz w:val="28"/>
        </w:rPr>
        <w:t>
       2-я страница формы № 326- НМА</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584"/>
    <w:p>
      <w:pPr>
        <w:spacing w:after="0"/>
        <w:ind w:left="0"/>
        <w:jc w:val="both"/>
      </w:pPr>
      <w:r>
        <w:rPr>
          <w:rFonts w:ascii="Times New Roman"/>
          <w:b w:val="false"/>
          <w:i w:val="false"/>
          <w:color w:val="000000"/>
          <w:sz w:val="28"/>
        </w:rPr>
        <w:t>
       и так далее до конца (линовка через 16 пунктов)</w:t>
      </w:r>
    </w:p>
    <w:bookmarkEnd w:id="584"/>
    <w:bookmarkStart w:name="z688" w:id="585"/>
    <w:p>
      <w:pPr>
        <w:spacing w:after="0"/>
        <w:ind w:left="0"/>
        <w:jc w:val="both"/>
      </w:pPr>
      <w:r>
        <w:rPr>
          <w:rFonts w:ascii="Times New Roman"/>
          <w:b w:val="false"/>
          <w:i w:val="false"/>
          <w:color w:val="000000"/>
          <w:sz w:val="28"/>
        </w:rPr>
        <w:t>
      3-я страница формы № 326- НМА</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586"/>
    <w:p>
      <w:pPr>
        <w:spacing w:after="0"/>
        <w:ind w:left="0"/>
        <w:jc w:val="both"/>
      </w:pPr>
      <w:r>
        <w:rPr>
          <w:rFonts w:ascii="Times New Roman"/>
          <w:b w:val="false"/>
          <w:i w:val="false"/>
          <w:color w:val="000000"/>
          <w:sz w:val="28"/>
        </w:rPr>
        <w:t>
      и так далее до конца (линовка через 16 пунктов)</w:t>
      </w:r>
    </w:p>
    <w:bookmarkEnd w:id="586"/>
    <w:bookmarkStart w:name="z690" w:id="587"/>
    <w:p>
      <w:pPr>
        <w:spacing w:after="0"/>
        <w:ind w:left="0"/>
        <w:jc w:val="both"/>
      </w:pPr>
      <w:r>
        <w:rPr>
          <w:rFonts w:ascii="Times New Roman"/>
          <w:b w:val="false"/>
          <w:i w:val="false"/>
          <w:color w:val="000000"/>
          <w:sz w:val="28"/>
        </w:rPr>
        <w:t>
      Вкладной лист № 2 к форме № 326- НМА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588"/>
    <w:p>
      <w:pPr>
        <w:spacing w:after="0"/>
        <w:ind w:left="0"/>
        <w:jc w:val="both"/>
      </w:pPr>
      <w:r>
        <w:rPr>
          <w:rFonts w:ascii="Times New Roman"/>
          <w:b w:val="false"/>
          <w:i w:val="false"/>
          <w:color w:val="000000"/>
          <w:sz w:val="28"/>
        </w:rPr>
        <w:t>
       и так далее до конца (линовка через 16 пунктов)</w:t>
      </w:r>
    </w:p>
    <w:bookmarkEnd w:id="588"/>
    <w:bookmarkStart w:name="z692" w:id="589"/>
    <w:p>
      <w:pPr>
        <w:spacing w:after="0"/>
        <w:ind w:left="0"/>
        <w:jc w:val="both"/>
      </w:pPr>
      <w:r>
        <w:rPr>
          <w:rFonts w:ascii="Times New Roman"/>
          <w:b w:val="false"/>
          <w:i w:val="false"/>
          <w:color w:val="000000"/>
          <w:sz w:val="28"/>
        </w:rPr>
        <w:t>
       Оборотная сторона вкладного листа № 2 к форме № 326- НМА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590"/>
    <w:p>
      <w:pPr>
        <w:spacing w:after="0"/>
        <w:ind w:left="0"/>
        <w:jc w:val="both"/>
      </w:pPr>
      <w:r>
        <w:rPr>
          <w:rFonts w:ascii="Times New Roman"/>
          <w:b w:val="false"/>
          <w:i w:val="false"/>
          <w:color w:val="000000"/>
          <w:sz w:val="28"/>
        </w:rPr>
        <w:t>
      и так далее до конца (линовка через 16 пунктов)</w:t>
      </w:r>
    </w:p>
    <w:bookmarkEnd w:id="590"/>
    <w:bookmarkStart w:name="z694" w:id="591"/>
    <w:p>
      <w:pPr>
        <w:spacing w:after="0"/>
        <w:ind w:left="0"/>
        <w:jc w:val="both"/>
      </w:pPr>
      <w:r>
        <w:rPr>
          <w:rFonts w:ascii="Times New Roman"/>
          <w:b w:val="false"/>
          <w:i w:val="false"/>
          <w:color w:val="000000"/>
          <w:sz w:val="28"/>
        </w:rPr>
        <w:t>
      Примечание:</w:t>
      </w:r>
    </w:p>
    <w:bookmarkEnd w:id="591"/>
    <w:bookmarkStart w:name="z695" w:id="592"/>
    <w:p>
      <w:pPr>
        <w:spacing w:after="0"/>
        <w:ind w:left="0"/>
        <w:jc w:val="both"/>
      </w:pPr>
      <w:r>
        <w:rPr>
          <w:rFonts w:ascii="Times New Roman"/>
          <w:b w:val="false"/>
          <w:i w:val="false"/>
          <w:color w:val="000000"/>
          <w:sz w:val="28"/>
        </w:rPr>
        <w:t>
      Оборотная ведомость по форме № 326-НМА применяется для контроля за правильностью бухгалтерских записей, по счетам синтетического и аналитического учета нематериальных активов 2710 "Нематериальные активы".</w:t>
      </w:r>
    </w:p>
    <w:bookmarkEnd w:id="592"/>
    <w:bookmarkStart w:name="z696" w:id="593"/>
    <w:p>
      <w:pPr>
        <w:spacing w:after="0"/>
        <w:ind w:left="0"/>
        <w:jc w:val="both"/>
      </w:pPr>
      <w:r>
        <w:rPr>
          <w:rFonts w:ascii="Times New Roman"/>
          <w:b w:val="false"/>
          <w:i w:val="false"/>
          <w:color w:val="000000"/>
          <w:sz w:val="28"/>
        </w:rPr>
        <w:t>
      Оборотная ведомость по форме № 326-НМА составляется ежемесячно по себестоимости (первоначальной стоимости), остатки по счетам нематериальных активов в оборотной ведомости сверяются с остатками в книге по форме № 308 "Журнал-главная".</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698" w:id="594"/>
    <w:p>
      <w:pPr>
        <w:spacing w:after="0"/>
        <w:ind w:left="0"/>
        <w:jc w:val="both"/>
      </w:pPr>
      <w:r>
        <w:rPr>
          <w:rFonts w:ascii="Times New Roman"/>
          <w:b w:val="false"/>
          <w:i w:val="false"/>
          <w:color w:val="000000"/>
          <w:sz w:val="28"/>
        </w:rPr>
        <w:t>
      Форма № 326-ИН</w:t>
      </w:r>
    </w:p>
    <w:bookmarkEnd w:id="594"/>
    <w:p>
      <w:pPr>
        <w:spacing w:after="0"/>
        <w:ind w:left="0"/>
        <w:jc w:val="both"/>
      </w:pPr>
      <w:bookmarkStart w:name="z699" w:id="595"/>
      <w:r>
        <w:rPr>
          <w:rFonts w:ascii="Times New Roman"/>
          <w:b w:val="false"/>
          <w:i w:val="false"/>
          <w:color w:val="000000"/>
          <w:sz w:val="28"/>
        </w:rPr>
        <w:t>
      ____________________________________________________________________</w:t>
      </w:r>
    </w:p>
    <w:bookmarkEnd w:id="595"/>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700" w:id="596"/>
    <w:p>
      <w:pPr>
        <w:spacing w:after="0"/>
        <w:ind w:left="0"/>
        <w:jc w:val="both"/>
      </w:pPr>
      <w:r>
        <w:rPr>
          <w:rFonts w:ascii="Times New Roman"/>
          <w:b w:val="false"/>
          <w:i w:val="false"/>
          <w:color w:val="000000"/>
          <w:sz w:val="28"/>
        </w:rPr>
        <w:t>
      Оборотная ведомость по инвестиционной недвижимости за ________ г.</w:t>
      </w:r>
    </w:p>
    <w:bookmarkEnd w:id="596"/>
    <w:bookmarkStart w:name="z701" w:id="597"/>
    <w:p>
      <w:pPr>
        <w:spacing w:after="0"/>
        <w:ind w:left="0"/>
        <w:jc w:val="both"/>
      </w:pPr>
      <w:r>
        <w:rPr>
          <w:rFonts w:ascii="Times New Roman"/>
          <w:b w:val="false"/>
          <w:i w:val="false"/>
          <w:color w:val="000000"/>
          <w:sz w:val="28"/>
        </w:rPr>
        <w:t>
      _________________________________________________________________</w:t>
      </w:r>
    </w:p>
    <w:bookmarkEnd w:id="597"/>
    <w:bookmarkStart w:name="z702" w:id="598"/>
    <w:p>
      <w:pPr>
        <w:spacing w:after="0"/>
        <w:ind w:left="0"/>
        <w:jc w:val="both"/>
      </w:pPr>
      <w:r>
        <w:rPr>
          <w:rFonts w:ascii="Times New Roman"/>
          <w:b w:val="false"/>
          <w:i w:val="false"/>
          <w:color w:val="000000"/>
          <w:sz w:val="28"/>
        </w:rPr>
        <w:t>
      наименование счета/субсчета и фамилия, имя, отчество (при его наличии) материально-ответственного лица</w:t>
      </w:r>
    </w:p>
    <w:bookmarkEnd w:id="598"/>
    <w:bookmarkStart w:name="z703" w:id="599"/>
    <w:p>
      <w:pPr>
        <w:spacing w:after="0"/>
        <w:ind w:left="0"/>
        <w:jc w:val="both"/>
      </w:pPr>
      <w:r>
        <w:rPr>
          <w:rFonts w:ascii="Times New Roman"/>
          <w:b w:val="false"/>
          <w:i w:val="false"/>
          <w:color w:val="000000"/>
          <w:sz w:val="28"/>
        </w:rPr>
        <w:t>
      Дата проверок</w:t>
      </w:r>
    </w:p>
    <w:bookmarkEnd w:id="599"/>
    <w:bookmarkStart w:name="z704" w:id="600"/>
    <w:p>
      <w:pPr>
        <w:spacing w:after="0"/>
        <w:ind w:left="0"/>
        <w:jc w:val="both"/>
      </w:pPr>
      <w:r>
        <w:rPr>
          <w:rFonts w:ascii="Times New Roman"/>
          <w:b w:val="false"/>
          <w:i w:val="false"/>
          <w:color w:val="000000"/>
          <w:sz w:val="28"/>
        </w:rPr>
        <w:t>
      Подпись главного бухгалтера</w:t>
      </w:r>
    </w:p>
    <w:bookmarkEnd w:id="600"/>
    <w:bookmarkStart w:name="z705" w:id="601"/>
    <w:p>
      <w:pPr>
        <w:spacing w:after="0"/>
        <w:ind w:left="0"/>
        <w:jc w:val="both"/>
      </w:pPr>
      <w:r>
        <w:rPr>
          <w:rFonts w:ascii="Times New Roman"/>
          <w:b w:val="false"/>
          <w:i w:val="false"/>
          <w:color w:val="000000"/>
          <w:sz w:val="28"/>
        </w:rPr>
        <w:t>
      2-я страница формы № 326-ИН</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02"/>
    <w:p>
      <w:pPr>
        <w:spacing w:after="0"/>
        <w:ind w:left="0"/>
        <w:jc w:val="both"/>
      </w:pPr>
      <w:r>
        <w:rPr>
          <w:rFonts w:ascii="Times New Roman"/>
          <w:b w:val="false"/>
          <w:i w:val="false"/>
          <w:color w:val="000000"/>
          <w:sz w:val="28"/>
        </w:rPr>
        <w:t>
      и так далее до конца (линовка через 16 пунктов)</w:t>
      </w:r>
    </w:p>
    <w:bookmarkEnd w:id="602"/>
    <w:bookmarkStart w:name="z707" w:id="603"/>
    <w:p>
      <w:pPr>
        <w:spacing w:after="0"/>
        <w:ind w:left="0"/>
        <w:jc w:val="both"/>
      </w:pPr>
      <w:r>
        <w:rPr>
          <w:rFonts w:ascii="Times New Roman"/>
          <w:b w:val="false"/>
          <w:i w:val="false"/>
          <w:color w:val="000000"/>
          <w:sz w:val="28"/>
        </w:rPr>
        <w:t>
      3-я страница формы № 326-ИН</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604"/>
    <w:p>
      <w:pPr>
        <w:spacing w:after="0"/>
        <w:ind w:left="0"/>
        <w:jc w:val="both"/>
      </w:pPr>
      <w:r>
        <w:rPr>
          <w:rFonts w:ascii="Times New Roman"/>
          <w:b w:val="false"/>
          <w:i w:val="false"/>
          <w:color w:val="000000"/>
          <w:sz w:val="28"/>
        </w:rPr>
        <w:t>
      и так далее до конца (линовка через 16 пунктов)</w:t>
      </w:r>
    </w:p>
    <w:bookmarkEnd w:id="604"/>
    <w:bookmarkStart w:name="z709" w:id="605"/>
    <w:p>
      <w:pPr>
        <w:spacing w:after="0"/>
        <w:ind w:left="0"/>
        <w:jc w:val="both"/>
      </w:pPr>
      <w:r>
        <w:rPr>
          <w:rFonts w:ascii="Times New Roman"/>
          <w:b w:val="false"/>
          <w:i w:val="false"/>
          <w:color w:val="000000"/>
          <w:sz w:val="28"/>
        </w:rPr>
        <w:t>
      Вкладной лист № 2 к форме № 326-ИН</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606"/>
    <w:p>
      <w:pPr>
        <w:spacing w:after="0"/>
        <w:ind w:left="0"/>
        <w:jc w:val="both"/>
      </w:pPr>
      <w:r>
        <w:rPr>
          <w:rFonts w:ascii="Times New Roman"/>
          <w:b w:val="false"/>
          <w:i w:val="false"/>
          <w:color w:val="000000"/>
          <w:sz w:val="28"/>
        </w:rPr>
        <w:t>
      и так далее до конца (линовка через 16 пунктов)</w:t>
      </w:r>
    </w:p>
    <w:bookmarkEnd w:id="606"/>
    <w:bookmarkStart w:name="z711" w:id="607"/>
    <w:p>
      <w:pPr>
        <w:spacing w:after="0"/>
        <w:ind w:left="0"/>
        <w:jc w:val="both"/>
      </w:pPr>
      <w:r>
        <w:rPr>
          <w:rFonts w:ascii="Times New Roman"/>
          <w:b w:val="false"/>
          <w:i w:val="false"/>
          <w:color w:val="000000"/>
          <w:sz w:val="28"/>
        </w:rPr>
        <w:t>
      Оборотная сторона вкладного листа № 2 к форме № 326-ИН</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608"/>
    <w:p>
      <w:pPr>
        <w:spacing w:after="0"/>
        <w:ind w:left="0"/>
        <w:jc w:val="both"/>
      </w:pPr>
      <w:r>
        <w:rPr>
          <w:rFonts w:ascii="Times New Roman"/>
          <w:b w:val="false"/>
          <w:i w:val="false"/>
          <w:color w:val="000000"/>
          <w:sz w:val="28"/>
        </w:rPr>
        <w:t>
      и так далее до конца (линовка через 16 пунктов)</w:t>
      </w:r>
    </w:p>
    <w:bookmarkEnd w:id="608"/>
    <w:bookmarkStart w:name="z713" w:id="609"/>
    <w:p>
      <w:pPr>
        <w:spacing w:after="0"/>
        <w:ind w:left="0"/>
        <w:jc w:val="both"/>
      </w:pPr>
      <w:r>
        <w:rPr>
          <w:rFonts w:ascii="Times New Roman"/>
          <w:b w:val="false"/>
          <w:i w:val="false"/>
          <w:color w:val="000000"/>
          <w:sz w:val="28"/>
        </w:rPr>
        <w:t>
      Примечание:</w:t>
      </w:r>
    </w:p>
    <w:bookmarkEnd w:id="609"/>
    <w:bookmarkStart w:name="z714" w:id="610"/>
    <w:p>
      <w:pPr>
        <w:spacing w:after="0"/>
        <w:ind w:left="0"/>
        <w:jc w:val="both"/>
      </w:pPr>
      <w:r>
        <w:rPr>
          <w:rFonts w:ascii="Times New Roman"/>
          <w:b w:val="false"/>
          <w:i w:val="false"/>
          <w:color w:val="000000"/>
          <w:sz w:val="28"/>
        </w:rPr>
        <w:t>
      Оборотная ведомость по форме № 326-ИН применяется для контроля за правильностью бухгалтерских записей, по счетам синтетического и аналитического учета инвестиционной недвижимости 2510 "Инвестиционная недвижимость". Оборотная ведомость по форме № 326-ИН составляется ежемесячно по себестоимости (первоначальной стоимости), остатки по счетам инвестиционной недвижимости в оборотной ведомости сверяются с остатками в книге по форме № 308 "Журнал-главная".</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716" w:id="611"/>
    <w:p>
      <w:pPr>
        <w:spacing w:after="0"/>
        <w:ind w:left="0"/>
        <w:jc w:val="both"/>
      </w:pPr>
      <w:r>
        <w:rPr>
          <w:rFonts w:ascii="Times New Roman"/>
          <w:b w:val="false"/>
          <w:i w:val="false"/>
          <w:color w:val="000000"/>
          <w:sz w:val="28"/>
        </w:rPr>
        <w:t>
      Форма № 326-БА</w:t>
      </w:r>
    </w:p>
    <w:bookmarkEnd w:id="611"/>
    <w:p>
      <w:pPr>
        <w:spacing w:after="0"/>
        <w:ind w:left="0"/>
        <w:jc w:val="both"/>
      </w:pPr>
      <w:bookmarkStart w:name="z717" w:id="612"/>
      <w:r>
        <w:rPr>
          <w:rFonts w:ascii="Times New Roman"/>
          <w:b w:val="false"/>
          <w:i w:val="false"/>
          <w:color w:val="000000"/>
          <w:sz w:val="28"/>
        </w:rPr>
        <w:t>
      ____________________________________________________________________</w:t>
      </w:r>
    </w:p>
    <w:bookmarkEnd w:id="612"/>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718" w:id="613"/>
    <w:p>
      <w:pPr>
        <w:spacing w:after="0"/>
        <w:ind w:left="0"/>
        <w:jc w:val="both"/>
      </w:pPr>
      <w:r>
        <w:rPr>
          <w:rFonts w:ascii="Times New Roman"/>
          <w:b w:val="false"/>
          <w:i w:val="false"/>
          <w:color w:val="000000"/>
          <w:sz w:val="28"/>
        </w:rPr>
        <w:t>
      Оборотная ведомость по биологическим активам за ________ г.</w:t>
      </w:r>
    </w:p>
    <w:bookmarkEnd w:id="613"/>
    <w:bookmarkStart w:name="z719" w:id="614"/>
    <w:p>
      <w:pPr>
        <w:spacing w:after="0"/>
        <w:ind w:left="0"/>
        <w:jc w:val="both"/>
      </w:pPr>
      <w:r>
        <w:rPr>
          <w:rFonts w:ascii="Times New Roman"/>
          <w:b w:val="false"/>
          <w:i w:val="false"/>
          <w:color w:val="000000"/>
          <w:sz w:val="28"/>
        </w:rPr>
        <w:t>
      _________________________________________________________________</w:t>
      </w:r>
    </w:p>
    <w:bookmarkEnd w:id="614"/>
    <w:bookmarkStart w:name="z720" w:id="615"/>
    <w:p>
      <w:pPr>
        <w:spacing w:after="0"/>
        <w:ind w:left="0"/>
        <w:jc w:val="both"/>
      </w:pPr>
      <w:r>
        <w:rPr>
          <w:rFonts w:ascii="Times New Roman"/>
          <w:b w:val="false"/>
          <w:i w:val="false"/>
          <w:color w:val="000000"/>
          <w:sz w:val="28"/>
        </w:rPr>
        <w:t>
      наименование счета/субсчета и фамилия, имя, отчество (при его наличии) материально-ответственного лица</w:t>
      </w:r>
    </w:p>
    <w:bookmarkEnd w:id="615"/>
    <w:bookmarkStart w:name="z721" w:id="616"/>
    <w:p>
      <w:pPr>
        <w:spacing w:after="0"/>
        <w:ind w:left="0"/>
        <w:jc w:val="both"/>
      </w:pPr>
      <w:r>
        <w:rPr>
          <w:rFonts w:ascii="Times New Roman"/>
          <w:b w:val="false"/>
          <w:i w:val="false"/>
          <w:color w:val="000000"/>
          <w:sz w:val="28"/>
        </w:rPr>
        <w:t>
      Дата проверок</w:t>
      </w:r>
    </w:p>
    <w:bookmarkEnd w:id="616"/>
    <w:bookmarkStart w:name="z722" w:id="617"/>
    <w:p>
      <w:pPr>
        <w:spacing w:after="0"/>
        <w:ind w:left="0"/>
        <w:jc w:val="both"/>
      </w:pPr>
      <w:r>
        <w:rPr>
          <w:rFonts w:ascii="Times New Roman"/>
          <w:b w:val="false"/>
          <w:i w:val="false"/>
          <w:color w:val="000000"/>
          <w:sz w:val="28"/>
        </w:rPr>
        <w:t>
      Подпись главного бухгалтера</w:t>
      </w:r>
    </w:p>
    <w:bookmarkEnd w:id="617"/>
    <w:bookmarkStart w:name="z723" w:id="618"/>
    <w:p>
      <w:pPr>
        <w:spacing w:after="0"/>
        <w:ind w:left="0"/>
        <w:jc w:val="both"/>
      </w:pPr>
      <w:r>
        <w:rPr>
          <w:rFonts w:ascii="Times New Roman"/>
          <w:b w:val="false"/>
          <w:i w:val="false"/>
          <w:color w:val="000000"/>
          <w:sz w:val="28"/>
        </w:rPr>
        <w:t>
      2-я страница формы № 326-БА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 w:id="619"/>
    <w:p>
      <w:pPr>
        <w:spacing w:after="0"/>
        <w:ind w:left="0"/>
        <w:jc w:val="both"/>
      </w:pPr>
      <w:r>
        <w:rPr>
          <w:rFonts w:ascii="Times New Roman"/>
          <w:b w:val="false"/>
          <w:i w:val="false"/>
          <w:color w:val="000000"/>
          <w:sz w:val="28"/>
        </w:rPr>
        <w:t>
      и так далее до конца (линовка через 16 пунктов)</w:t>
      </w:r>
    </w:p>
    <w:bookmarkEnd w:id="619"/>
    <w:bookmarkStart w:name="z725" w:id="620"/>
    <w:p>
      <w:pPr>
        <w:spacing w:after="0"/>
        <w:ind w:left="0"/>
        <w:jc w:val="both"/>
      </w:pPr>
      <w:r>
        <w:rPr>
          <w:rFonts w:ascii="Times New Roman"/>
          <w:b w:val="false"/>
          <w:i w:val="false"/>
          <w:color w:val="000000"/>
          <w:sz w:val="28"/>
        </w:rPr>
        <w:t>
      3-я страница формы № 326-БА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6" w:id="621"/>
    <w:p>
      <w:pPr>
        <w:spacing w:after="0"/>
        <w:ind w:left="0"/>
        <w:jc w:val="both"/>
      </w:pPr>
      <w:r>
        <w:rPr>
          <w:rFonts w:ascii="Times New Roman"/>
          <w:b w:val="false"/>
          <w:i w:val="false"/>
          <w:color w:val="000000"/>
          <w:sz w:val="28"/>
        </w:rPr>
        <w:t>
      и так далее до конца (линовка через 16 пунктов)</w:t>
      </w:r>
    </w:p>
    <w:bookmarkEnd w:id="621"/>
    <w:bookmarkStart w:name="z727" w:id="622"/>
    <w:p>
      <w:pPr>
        <w:spacing w:after="0"/>
        <w:ind w:left="0"/>
        <w:jc w:val="both"/>
      </w:pPr>
      <w:r>
        <w:rPr>
          <w:rFonts w:ascii="Times New Roman"/>
          <w:b w:val="false"/>
          <w:i w:val="false"/>
          <w:color w:val="000000"/>
          <w:sz w:val="28"/>
        </w:rPr>
        <w:t>
      Вкладной лист № 2 к форме № 326-БА</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623"/>
    <w:p>
      <w:pPr>
        <w:spacing w:after="0"/>
        <w:ind w:left="0"/>
        <w:jc w:val="both"/>
      </w:pPr>
      <w:r>
        <w:rPr>
          <w:rFonts w:ascii="Times New Roman"/>
          <w:b w:val="false"/>
          <w:i w:val="false"/>
          <w:color w:val="000000"/>
          <w:sz w:val="28"/>
        </w:rPr>
        <w:t>
      и так далее до конца (линовка через 16 пунктов)</w:t>
      </w:r>
    </w:p>
    <w:bookmarkEnd w:id="623"/>
    <w:bookmarkStart w:name="z729" w:id="624"/>
    <w:p>
      <w:pPr>
        <w:spacing w:after="0"/>
        <w:ind w:left="0"/>
        <w:jc w:val="both"/>
      </w:pPr>
      <w:r>
        <w:rPr>
          <w:rFonts w:ascii="Times New Roman"/>
          <w:b w:val="false"/>
          <w:i w:val="false"/>
          <w:color w:val="000000"/>
          <w:sz w:val="28"/>
        </w:rPr>
        <w:t>
      Оборотная сторона вкладного листа № 2 к форме № 326-БА</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25"/>
    <w:p>
      <w:pPr>
        <w:spacing w:after="0"/>
        <w:ind w:left="0"/>
        <w:jc w:val="both"/>
      </w:pPr>
      <w:r>
        <w:rPr>
          <w:rFonts w:ascii="Times New Roman"/>
          <w:b w:val="false"/>
          <w:i w:val="false"/>
          <w:color w:val="000000"/>
          <w:sz w:val="28"/>
        </w:rPr>
        <w:t>
      и так далее до конца (линовка через 16 пунктов)</w:t>
      </w:r>
    </w:p>
    <w:bookmarkEnd w:id="625"/>
    <w:bookmarkStart w:name="z731" w:id="626"/>
    <w:p>
      <w:pPr>
        <w:spacing w:after="0"/>
        <w:ind w:left="0"/>
        <w:jc w:val="both"/>
      </w:pPr>
      <w:r>
        <w:rPr>
          <w:rFonts w:ascii="Times New Roman"/>
          <w:b w:val="false"/>
          <w:i w:val="false"/>
          <w:color w:val="000000"/>
          <w:sz w:val="28"/>
        </w:rPr>
        <w:t>
      Примечание:</w:t>
      </w:r>
    </w:p>
    <w:bookmarkEnd w:id="626"/>
    <w:bookmarkStart w:name="z732" w:id="627"/>
    <w:p>
      <w:pPr>
        <w:spacing w:after="0"/>
        <w:ind w:left="0"/>
        <w:jc w:val="both"/>
      </w:pPr>
      <w:r>
        <w:rPr>
          <w:rFonts w:ascii="Times New Roman"/>
          <w:b w:val="false"/>
          <w:i w:val="false"/>
          <w:color w:val="000000"/>
          <w:sz w:val="28"/>
        </w:rPr>
        <w:t>
      Оборотная ведомость по форме № 326-БА применяется для контроля за правильностью бухгалтерских записей, по счетам синтетического и аналитического учета биологических активов 2610 "Животные" и 2620 "Многолетние насаждения".</w:t>
      </w:r>
    </w:p>
    <w:bookmarkEnd w:id="627"/>
    <w:bookmarkStart w:name="z733" w:id="628"/>
    <w:p>
      <w:pPr>
        <w:spacing w:after="0"/>
        <w:ind w:left="0"/>
        <w:jc w:val="both"/>
      </w:pPr>
      <w:r>
        <w:rPr>
          <w:rFonts w:ascii="Times New Roman"/>
          <w:b w:val="false"/>
          <w:i w:val="false"/>
          <w:color w:val="000000"/>
          <w:sz w:val="28"/>
        </w:rPr>
        <w:t>
      Оборотная ведомость по форме № 326-БА составляется ежемесячно по справедливой стоимости (себестоимости), остатки по счетам биологических активов (животные и многолетние насаждения) в оборотной ведомости сверяются с остатками в книге по форме № 308 "Журнал-главная".</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735" w:id="629"/>
    <w:p>
      <w:pPr>
        <w:spacing w:after="0"/>
        <w:ind w:left="0"/>
        <w:jc w:val="both"/>
      </w:pPr>
      <w:r>
        <w:rPr>
          <w:rFonts w:ascii="Times New Roman"/>
          <w:b w:val="false"/>
          <w:i w:val="false"/>
          <w:color w:val="000000"/>
          <w:sz w:val="28"/>
        </w:rPr>
        <w:t>
      Форма № 434</w:t>
      </w:r>
    </w:p>
    <w:bookmarkEnd w:id="629"/>
    <w:p>
      <w:pPr>
        <w:spacing w:after="0"/>
        <w:ind w:left="0"/>
        <w:jc w:val="both"/>
      </w:pPr>
      <w:bookmarkStart w:name="z736" w:id="630"/>
      <w:r>
        <w:rPr>
          <w:rFonts w:ascii="Times New Roman"/>
          <w:b w:val="false"/>
          <w:i w:val="false"/>
          <w:color w:val="000000"/>
          <w:sz w:val="28"/>
        </w:rPr>
        <w:t>
      ____________________________________________________________________</w:t>
      </w:r>
    </w:p>
    <w:bookmarkEnd w:id="630"/>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 xml:space="preserve"> подпись фамилия, имя и</w:t>
            </w:r>
            <w:r>
              <w:br/>
            </w:r>
            <w:r>
              <w:rPr>
                <w:rFonts w:ascii="Times New Roman"/>
                <w:b w:val="false"/>
                <w:i w:val="false"/>
                <w:color w:val="000000"/>
                <w:sz w:val="20"/>
              </w:rPr>
              <w:t>отчество (при его наличии)</w:t>
            </w:r>
            <w:r>
              <w:br/>
            </w:r>
            <w:r>
              <w:rPr>
                <w:rFonts w:ascii="Times New Roman"/>
                <w:b w:val="false"/>
                <w:i w:val="false"/>
                <w:color w:val="000000"/>
                <w:sz w:val="20"/>
              </w:rPr>
              <w:t>от "____" ________________ г.</w:t>
            </w:r>
          </w:p>
        </w:tc>
      </w:tr>
    </w:tbl>
    <w:bookmarkStart w:name="z738" w:id="631"/>
    <w:p>
      <w:pPr>
        <w:spacing w:after="0"/>
        <w:ind w:left="0"/>
        <w:jc w:val="left"/>
      </w:pPr>
      <w:r>
        <w:rPr>
          <w:rFonts w:ascii="Times New Roman"/>
          <w:b/>
          <w:i w:val="false"/>
          <w:color w:val="000000"/>
        </w:rPr>
        <w:t xml:space="preserve"> Накладная на внутреннее перемещение долгосрочных активов</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32"/>
          <w:p>
            <w:pPr>
              <w:spacing w:after="20"/>
              <w:ind w:left="20"/>
              <w:jc w:val="both"/>
            </w:pPr>
            <w:r>
              <w:rPr>
                <w:rFonts w:ascii="Times New Roman"/>
                <w:b w:val="false"/>
                <w:i w:val="false"/>
                <w:color w:val="000000"/>
                <w:sz w:val="20"/>
              </w:rPr>
              <w:t>
Корреспондирующий</w:t>
            </w:r>
          </w:p>
          <w:bookmarkEnd w:id="632"/>
          <w:p>
            <w:pPr>
              <w:spacing w:after="20"/>
              <w:ind w:left="20"/>
              <w:jc w:val="both"/>
            </w:pPr>
            <w:r>
              <w:rPr>
                <w:rFonts w:ascii="Times New Roman"/>
                <w:b w:val="false"/>
                <w:i w:val="false"/>
                <w:color w:val="000000"/>
                <w:sz w:val="20"/>
              </w:rPr>
              <w:t>
счет/субсчет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3"/>
          <w:p>
            <w:pPr>
              <w:spacing w:after="20"/>
              <w:ind w:left="20"/>
              <w:jc w:val="both"/>
            </w:pPr>
            <w:r>
              <w:rPr>
                <w:rFonts w:ascii="Times New Roman"/>
                <w:b w:val="false"/>
                <w:i w:val="false"/>
                <w:color w:val="000000"/>
                <w:sz w:val="20"/>
              </w:rPr>
              <w:t>
Наименование</w:t>
            </w:r>
          </w:p>
          <w:bookmarkEnd w:id="633"/>
          <w:p>
            <w:pPr>
              <w:spacing w:after="20"/>
              <w:ind w:left="20"/>
              <w:jc w:val="both"/>
            </w:pPr>
            <w:r>
              <w:rPr>
                <w:rFonts w:ascii="Times New Roman"/>
                <w:b w:val="false"/>
                <w:i w:val="false"/>
                <w:color w:val="000000"/>
                <w:sz w:val="20"/>
              </w:rPr>
              <w:t>
долгосрочных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4"/>
          <w:p>
            <w:pPr>
              <w:spacing w:after="20"/>
              <w:ind w:left="20"/>
              <w:jc w:val="both"/>
            </w:pPr>
            <w:r>
              <w:rPr>
                <w:rFonts w:ascii="Times New Roman"/>
                <w:b w:val="false"/>
                <w:i w:val="false"/>
                <w:color w:val="000000"/>
                <w:sz w:val="20"/>
              </w:rPr>
              <w:t>
Единица</w:t>
            </w:r>
          </w:p>
          <w:bookmarkEnd w:id="634"/>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35"/>
          <w:p>
            <w:pPr>
              <w:spacing w:after="20"/>
              <w:ind w:left="20"/>
              <w:jc w:val="both"/>
            </w:pPr>
            <w:r>
              <w:rPr>
                <w:rFonts w:ascii="Times New Roman"/>
                <w:b w:val="false"/>
                <w:i w:val="false"/>
                <w:color w:val="000000"/>
                <w:sz w:val="20"/>
              </w:rPr>
              <w:t>
Инвентарный</w:t>
            </w:r>
          </w:p>
          <w:bookmarkEnd w:id="635"/>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6"/>
          <w:p>
            <w:pPr>
              <w:spacing w:after="20"/>
              <w:ind w:left="20"/>
              <w:jc w:val="both"/>
            </w:pPr>
            <w:r>
              <w:rPr>
                <w:rFonts w:ascii="Times New Roman"/>
                <w:b w:val="false"/>
                <w:i w:val="false"/>
                <w:color w:val="000000"/>
                <w:sz w:val="20"/>
              </w:rPr>
              <w:t>
Цена за</w:t>
            </w:r>
          </w:p>
          <w:bookmarkEnd w:id="636"/>
          <w:p>
            <w:pPr>
              <w:spacing w:after="20"/>
              <w:ind w:left="20"/>
              <w:jc w:val="both"/>
            </w:pPr>
            <w:r>
              <w:rPr>
                <w:rFonts w:ascii="Times New Roman"/>
                <w:b w:val="false"/>
                <w:i w:val="false"/>
                <w:color w:val="000000"/>
                <w:sz w:val="20"/>
              </w:rPr>
              <w:t>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37"/>
          <w:p>
            <w:pPr>
              <w:spacing w:after="20"/>
              <w:ind w:left="20"/>
              <w:jc w:val="both"/>
            </w:pPr>
            <w:r>
              <w:rPr>
                <w:rFonts w:ascii="Times New Roman"/>
                <w:b w:val="false"/>
                <w:i w:val="false"/>
                <w:color w:val="000000"/>
                <w:sz w:val="20"/>
              </w:rPr>
              <w:t>
Сумма,</w:t>
            </w:r>
          </w:p>
          <w:bookmarkEnd w:id="637"/>
          <w:p>
            <w:pPr>
              <w:spacing w:after="20"/>
              <w:ind w:left="20"/>
              <w:jc w:val="both"/>
            </w:pPr>
            <w:r>
              <w:rPr>
                <w:rFonts w:ascii="Times New Roman"/>
                <w:b w:val="false"/>
                <w:i w:val="false"/>
                <w:color w:val="000000"/>
                <w:sz w:val="20"/>
              </w:rPr>
              <w:t>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5" w:id="638"/>
    <w:p>
      <w:pPr>
        <w:spacing w:after="0"/>
        <w:ind w:left="0"/>
        <w:jc w:val="both"/>
      </w:pPr>
      <w:r>
        <w:rPr>
          <w:rFonts w:ascii="Times New Roman"/>
          <w:b w:val="false"/>
          <w:i w:val="false"/>
          <w:color w:val="000000"/>
          <w:sz w:val="28"/>
        </w:rPr>
        <w:t>
      Всего отпущено ___________ наименований на сумму ____________ тенге</w:t>
      </w:r>
    </w:p>
    <w:bookmarkEnd w:id="638"/>
    <w:bookmarkStart w:name="z746" w:id="639"/>
    <w:p>
      <w:pPr>
        <w:spacing w:after="0"/>
        <w:ind w:left="0"/>
        <w:jc w:val="both"/>
      </w:pPr>
      <w:r>
        <w:rPr>
          <w:rFonts w:ascii="Times New Roman"/>
          <w:b w:val="false"/>
          <w:i w:val="false"/>
          <w:color w:val="000000"/>
          <w:sz w:val="28"/>
        </w:rPr>
        <w:t>
      Отпуск разрешил ____________________________________________</w:t>
      </w:r>
    </w:p>
    <w:bookmarkEnd w:id="639"/>
    <w:bookmarkStart w:name="z747" w:id="640"/>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40"/>
    <w:bookmarkStart w:name="z748" w:id="641"/>
    <w:p>
      <w:pPr>
        <w:spacing w:after="0"/>
        <w:ind w:left="0"/>
        <w:jc w:val="both"/>
      </w:pPr>
      <w:r>
        <w:rPr>
          <w:rFonts w:ascii="Times New Roman"/>
          <w:b w:val="false"/>
          <w:i w:val="false"/>
          <w:color w:val="000000"/>
          <w:sz w:val="28"/>
        </w:rPr>
        <w:t>
      Главный бухгалтер ___________________________________________</w:t>
      </w:r>
    </w:p>
    <w:bookmarkEnd w:id="641"/>
    <w:bookmarkStart w:name="z749" w:id="642"/>
    <w:p>
      <w:pPr>
        <w:spacing w:after="0"/>
        <w:ind w:left="0"/>
        <w:jc w:val="both"/>
      </w:pPr>
      <w:r>
        <w:rPr>
          <w:rFonts w:ascii="Times New Roman"/>
          <w:b w:val="false"/>
          <w:i w:val="false"/>
          <w:color w:val="000000"/>
          <w:sz w:val="28"/>
        </w:rPr>
        <w:t>
       подпись фамилия, имя и отчество (при его наличии)</w:t>
      </w:r>
    </w:p>
    <w:bookmarkEnd w:id="642"/>
    <w:bookmarkStart w:name="z750" w:id="643"/>
    <w:p>
      <w:pPr>
        <w:spacing w:after="0"/>
        <w:ind w:left="0"/>
        <w:jc w:val="both"/>
      </w:pPr>
      <w:r>
        <w:rPr>
          <w:rFonts w:ascii="Times New Roman"/>
          <w:b w:val="false"/>
          <w:i w:val="false"/>
          <w:color w:val="000000"/>
          <w:sz w:val="28"/>
        </w:rPr>
        <w:t>
      Место печати</w:t>
      </w:r>
    </w:p>
    <w:bookmarkEnd w:id="643"/>
    <w:bookmarkStart w:name="z751" w:id="644"/>
    <w:p>
      <w:pPr>
        <w:spacing w:after="0"/>
        <w:ind w:left="0"/>
        <w:jc w:val="both"/>
      </w:pPr>
      <w:r>
        <w:rPr>
          <w:rFonts w:ascii="Times New Roman"/>
          <w:b w:val="false"/>
          <w:i w:val="false"/>
          <w:color w:val="000000"/>
          <w:sz w:val="28"/>
        </w:rPr>
        <w:t>
      Сдал (выдал) _________________________________________________</w:t>
      </w:r>
    </w:p>
    <w:bookmarkEnd w:id="644"/>
    <w:bookmarkStart w:name="z752" w:id="645"/>
    <w:p>
      <w:pPr>
        <w:spacing w:after="0"/>
        <w:ind w:left="0"/>
        <w:jc w:val="both"/>
      </w:pPr>
      <w:r>
        <w:rPr>
          <w:rFonts w:ascii="Times New Roman"/>
          <w:b w:val="false"/>
          <w:i w:val="false"/>
          <w:color w:val="000000"/>
          <w:sz w:val="28"/>
        </w:rPr>
        <w:t>
      подпись фамилия, имя и отчество (при его наличии)</w:t>
      </w:r>
    </w:p>
    <w:bookmarkEnd w:id="645"/>
    <w:bookmarkStart w:name="z753" w:id="646"/>
    <w:p>
      <w:pPr>
        <w:spacing w:after="0"/>
        <w:ind w:left="0"/>
        <w:jc w:val="both"/>
      </w:pPr>
      <w:r>
        <w:rPr>
          <w:rFonts w:ascii="Times New Roman"/>
          <w:b w:val="false"/>
          <w:i w:val="false"/>
          <w:color w:val="000000"/>
          <w:sz w:val="28"/>
        </w:rPr>
        <w:t>
      Принял (получил) _____________________________________________</w:t>
      </w:r>
    </w:p>
    <w:bookmarkEnd w:id="646"/>
    <w:bookmarkStart w:name="z754" w:id="647"/>
    <w:p>
      <w:pPr>
        <w:spacing w:after="0"/>
        <w:ind w:left="0"/>
        <w:jc w:val="both"/>
      </w:pPr>
      <w:r>
        <w:rPr>
          <w:rFonts w:ascii="Times New Roman"/>
          <w:b w:val="false"/>
          <w:i w:val="false"/>
          <w:color w:val="000000"/>
          <w:sz w:val="28"/>
        </w:rPr>
        <w:t>
      подпись фамилия, имя и отчество (при его наличии)</w:t>
      </w:r>
    </w:p>
    <w:bookmarkEnd w:id="647"/>
    <w:bookmarkStart w:name="z755" w:id="648"/>
    <w:p>
      <w:pPr>
        <w:spacing w:after="0"/>
        <w:ind w:left="0"/>
        <w:jc w:val="both"/>
      </w:pPr>
      <w:r>
        <w:rPr>
          <w:rFonts w:ascii="Times New Roman"/>
          <w:b w:val="false"/>
          <w:i w:val="false"/>
          <w:color w:val="000000"/>
          <w:sz w:val="28"/>
        </w:rPr>
        <w:t>
      Примечание:</w:t>
      </w:r>
    </w:p>
    <w:bookmarkEnd w:id="648"/>
    <w:bookmarkStart w:name="z756" w:id="649"/>
    <w:p>
      <w:pPr>
        <w:spacing w:after="0"/>
        <w:ind w:left="0"/>
        <w:jc w:val="both"/>
      </w:pPr>
      <w:r>
        <w:rPr>
          <w:rFonts w:ascii="Times New Roman"/>
          <w:b w:val="false"/>
          <w:i w:val="false"/>
          <w:color w:val="000000"/>
          <w:sz w:val="28"/>
        </w:rPr>
        <w:t>
      Накладная форма № 434 применяется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передачи объекта или группы объектов долгосрочных активов со склада в эксплуатацию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Накладная выписывается в двух экземплярах и утверждается руководителем государственного учреждения. Оформленные распиской получателя Накладная форма № 434 передаются в бухгалтерскую службу при реестре.</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758" w:id="650"/>
    <w:p>
      <w:pPr>
        <w:spacing w:after="0"/>
        <w:ind w:left="0"/>
        <w:jc w:val="both"/>
      </w:pPr>
      <w:r>
        <w:rPr>
          <w:rFonts w:ascii="Times New Roman"/>
          <w:b w:val="false"/>
          <w:i w:val="false"/>
          <w:color w:val="000000"/>
          <w:sz w:val="28"/>
        </w:rPr>
        <w:t>
      Форма № 438</w:t>
      </w:r>
    </w:p>
    <w:bookmarkEnd w:id="650"/>
    <w:p>
      <w:pPr>
        <w:spacing w:after="0"/>
        <w:ind w:left="0"/>
        <w:jc w:val="both"/>
      </w:pPr>
      <w:bookmarkStart w:name="z759" w:id="651"/>
      <w:r>
        <w:rPr>
          <w:rFonts w:ascii="Times New Roman"/>
          <w:b w:val="false"/>
          <w:i w:val="false"/>
          <w:color w:val="000000"/>
          <w:sz w:val="28"/>
        </w:rPr>
        <w:t>
      ____________________________________________________________________</w:t>
      </w:r>
    </w:p>
    <w:bookmarkEnd w:id="651"/>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760" w:id="652"/>
    <w:p>
      <w:pPr>
        <w:spacing w:after="0"/>
        <w:ind w:left="0"/>
        <w:jc w:val="both"/>
      </w:pPr>
      <w:r>
        <w:rPr>
          <w:rFonts w:ascii="Times New Roman"/>
          <w:b w:val="false"/>
          <w:i w:val="false"/>
          <w:color w:val="000000"/>
          <w:sz w:val="28"/>
        </w:rPr>
        <w:t>
      Мемориальный ордер 9 за ___________________г.</w:t>
      </w:r>
    </w:p>
    <w:bookmarkEnd w:id="652"/>
    <w:bookmarkStart w:name="z761" w:id="653"/>
    <w:p>
      <w:pPr>
        <w:spacing w:after="0"/>
        <w:ind w:left="0"/>
        <w:jc w:val="both"/>
      </w:pPr>
      <w:r>
        <w:rPr>
          <w:rFonts w:ascii="Times New Roman"/>
          <w:b w:val="false"/>
          <w:i w:val="false"/>
          <w:color w:val="000000"/>
          <w:sz w:val="28"/>
        </w:rPr>
        <w:t>
      Накопительная ведомость по выбытию и</w:t>
      </w:r>
    </w:p>
    <w:bookmarkEnd w:id="653"/>
    <w:bookmarkStart w:name="z762" w:id="654"/>
    <w:p>
      <w:pPr>
        <w:spacing w:after="0"/>
        <w:ind w:left="0"/>
        <w:jc w:val="both"/>
      </w:pPr>
      <w:r>
        <w:rPr>
          <w:rFonts w:ascii="Times New Roman"/>
          <w:b w:val="false"/>
          <w:i w:val="false"/>
          <w:color w:val="000000"/>
          <w:sz w:val="28"/>
        </w:rPr>
        <w:t>
      перемещению долгосрочных активов</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655"/>
    <w:p>
      <w:pPr>
        <w:spacing w:after="0"/>
        <w:ind w:left="0"/>
        <w:jc w:val="both"/>
      </w:pPr>
      <w:r>
        <w:rPr>
          <w:rFonts w:ascii="Times New Roman"/>
          <w:b w:val="false"/>
          <w:i w:val="false"/>
          <w:color w:val="000000"/>
          <w:sz w:val="28"/>
        </w:rPr>
        <w:t>
      Исполнитель _________________________________________________________</w:t>
      </w:r>
    </w:p>
    <w:bookmarkEnd w:id="655"/>
    <w:bookmarkStart w:name="z764" w:id="65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656"/>
    <w:bookmarkStart w:name="z765" w:id="657"/>
    <w:p>
      <w:pPr>
        <w:spacing w:after="0"/>
        <w:ind w:left="0"/>
        <w:jc w:val="both"/>
      </w:pPr>
      <w:r>
        <w:rPr>
          <w:rFonts w:ascii="Times New Roman"/>
          <w:b w:val="false"/>
          <w:i w:val="false"/>
          <w:color w:val="000000"/>
          <w:sz w:val="28"/>
        </w:rPr>
        <w:t>
      Главный бухгалтер ___________________________________________________</w:t>
      </w:r>
    </w:p>
    <w:bookmarkEnd w:id="657"/>
    <w:bookmarkStart w:name="z766" w:id="658"/>
    <w:p>
      <w:pPr>
        <w:spacing w:after="0"/>
        <w:ind w:left="0"/>
        <w:jc w:val="both"/>
      </w:pPr>
      <w:r>
        <w:rPr>
          <w:rFonts w:ascii="Times New Roman"/>
          <w:b w:val="false"/>
          <w:i w:val="false"/>
          <w:color w:val="000000"/>
          <w:sz w:val="28"/>
        </w:rPr>
        <w:t>
      подпись фамилия, имя, отчество (при его наличии)</w:t>
      </w:r>
    </w:p>
    <w:bookmarkEnd w:id="658"/>
    <w:bookmarkStart w:name="z767" w:id="659"/>
    <w:p>
      <w:pPr>
        <w:spacing w:after="0"/>
        <w:ind w:left="0"/>
        <w:jc w:val="both"/>
      </w:pPr>
      <w:r>
        <w:rPr>
          <w:rFonts w:ascii="Times New Roman"/>
          <w:b w:val="false"/>
          <w:i w:val="false"/>
          <w:color w:val="000000"/>
          <w:sz w:val="28"/>
        </w:rPr>
        <w:t>
      Приложение на _________ листах</w:t>
      </w:r>
    </w:p>
    <w:bookmarkEnd w:id="659"/>
    <w:bookmarkStart w:name="z768" w:id="660"/>
    <w:p>
      <w:pPr>
        <w:spacing w:after="0"/>
        <w:ind w:left="0"/>
        <w:jc w:val="both"/>
      </w:pPr>
      <w:r>
        <w:rPr>
          <w:rFonts w:ascii="Times New Roman"/>
          <w:b w:val="false"/>
          <w:i w:val="false"/>
          <w:color w:val="000000"/>
          <w:sz w:val="28"/>
        </w:rPr>
        <w:t>
      Примечание:</w:t>
      </w:r>
    </w:p>
    <w:bookmarkEnd w:id="660"/>
    <w:bookmarkStart w:name="z769" w:id="661"/>
    <w:p>
      <w:pPr>
        <w:spacing w:after="0"/>
        <w:ind w:left="0"/>
        <w:jc w:val="both"/>
      </w:pPr>
      <w:r>
        <w:rPr>
          <w:rFonts w:ascii="Times New Roman"/>
          <w:b w:val="false"/>
          <w:i w:val="false"/>
          <w:color w:val="000000"/>
          <w:sz w:val="28"/>
        </w:rPr>
        <w:t>
      Накопительная ведомость по форме № 438 мемориальный ордер 9 применяется для учета выбывающих и перемещаемых к другим материально-ответственным лицам объектов (предметов) долгосрочных активов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2510 "Инвестиционная недвижимость", 2610 "Животные", 2620 "Многолетние насаждения" и 2710 "Нематериальные активы". Записи в ведомости производятся по каждому документу по выбытию и перемещению долгосрочных активов (по форме № ОС-4, 443, 444 и другие документы по выбытию и перемещению долгосрочных активов).</w:t>
      </w:r>
    </w:p>
    <w:bookmarkEnd w:id="661"/>
    <w:bookmarkStart w:name="z770" w:id="662"/>
    <w:p>
      <w:pPr>
        <w:spacing w:after="0"/>
        <w:ind w:left="0"/>
        <w:jc w:val="both"/>
      </w:pPr>
      <w:r>
        <w:rPr>
          <w:rFonts w:ascii="Times New Roman"/>
          <w:b w:val="false"/>
          <w:i w:val="false"/>
          <w:color w:val="000000"/>
          <w:sz w:val="28"/>
        </w:rPr>
        <w:t>
      По выбывающим объектам долгосрочных активов, составляются следующие записи по счетам: в дебет счета 7420 "Расходы по выбытию долгосрочных активов" (по остаточной балансовой стоимости) и субсчетов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(на сумму накопленной амортизации), по кредиту счетов учета долгосрочных активов: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2411 "Незавершенное строительство", 2380 "Прочие основные средства", 2510 "Инвестиционная недвижимость" и 2710 "Нематериальные активы" (по себестоимости (первоначальной стоимости)), 2610 "Животные", 2620 "Многолетние насаждения" (по справедливой стоимости (себестоимости)). Для исчисления суммы амортизации используются данные инвентарных карточек.</w:t>
      </w:r>
    </w:p>
    <w:bookmarkEnd w:id="662"/>
    <w:bookmarkStart w:name="z771" w:id="663"/>
    <w:p>
      <w:pPr>
        <w:spacing w:after="0"/>
        <w:ind w:left="0"/>
        <w:jc w:val="both"/>
      </w:pPr>
      <w:r>
        <w:rPr>
          <w:rFonts w:ascii="Times New Roman"/>
          <w:b w:val="false"/>
          <w:i w:val="false"/>
          <w:color w:val="000000"/>
          <w:sz w:val="28"/>
        </w:rPr>
        <w:t>
      По окончании месяца по всем графам Накопительной ведомости по форме № 438 мемориальный ордер 9 подсчитываются итоги, при этом в графе "Итого" записывается сумма выбывших и перемещенных долгосрочных активов, которая равняется сумме записей по дебету счетов/субсчетов. Мемориальный ордер 9 подписывается составителем и главным бухгалтером или лицом им уполномоченным, после чего данные заносятся в книгу по форме № 308 "Журнал-главная". Соответствующие записи также производятся в инвентарных карточках, которые изымаются из картотеки, но сохраняются как справочный документ.</w:t>
      </w:r>
    </w:p>
    <w:bookmarkEnd w:id="663"/>
    <w:bookmarkStart w:name="z772" w:id="664"/>
    <w:p>
      <w:pPr>
        <w:spacing w:after="0"/>
        <w:ind w:left="0"/>
        <w:jc w:val="both"/>
      </w:pPr>
      <w:r>
        <w:rPr>
          <w:rFonts w:ascii="Times New Roman"/>
          <w:b w:val="false"/>
          <w:i w:val="false"/>
          <w:color w:val="000000"/>
          <w:sz w:val="28"/>
        </w:rPr>
        <w:t>
      Одновременно составляется вторая запись на потребление финансирования капитальных вложений (в случае не полностью самортизированных долгосрочных активов), отнесение недостачи на виновное лицо и на начисление обязательств перед бюджетом по погашению недостачи виновным лицом (в случае выявленной недостачи подлежащей взысканию в доход бюджета).</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bookmarkStart w:name="z775" w:id="665"/>
    <w:p>
      <w:pPr>
        <w:spacing w:after="0"/>
        <w:ind w:left="0"/>
        <w:jc w:val="both"/>
      </w:pPr>
      <w:r>
        <w:rPr>
          <w:rFonts w:ascii="Times New Roman"/>
          <w:b w:val="false"/>
          <w:i w:val="false"/>
          <w:color w:val="000000"/>
          <w:sz w:val="28"/>
        </w:rPr>
        <w:t>
      ___________________________________________________________________</w:t>
      </w:r>
    </w:p>
    <w:bookmarkEnd w:id="665"/>
    <w:bookmarkStart w:name="z776" w:id="666"/>
    <w:p>
      <w:pPr>
        <w:spacing w:after="0"/>
        <w:ind w:left="0"/>
        <w:jc w:val="left"/>
      </w:pPr>
      <w:r>
        <w:rPr>
          <w:rFonts w:ascii="Times New Roman"/>
          <w:b/>
          <w:i w:val="false"/>
          <w:color w:val="000000"/>
        </w:rPr>
        <w:t xml:space="preserve"> Наименование государственного учреждения (централизованной бухгалтерии)</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67"/>
          <w:p>
            <w:pPr>
              <w:spacing w:after="20"/>
              <w:ind w:left="20"/>
              <w:jc w:val="both"/>
            </w:pPr>
            <w:r>
              <w:rPr>
                <w:rFonts w:ascii="Times New Roman"/>
                <w:b w:val="false"/>
                <w:i w:val="false"/>
                <w:color w:val="000000"/>
                <w:sz w:val="20"/>
              </w:rPr>
              <w:t>
Согласовано:</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соответствующей отрасли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w:t>
            </w:r>
          </w:p>
          <w:p>
            <w:pPr>
              <w:spacing w:after="20"/>
              <w:ind w:left="20"/>
              <w:jc w:val="both"/>
            </w:pPr>
            <w:r>
              <w:rPr>
                <w:rFonts w:ascii="Times New Roman"/>
                <w:b w:val="false"/>
                <w:i w:val="false"/>
                <w:color w:val="000000"/>
                <w:sz w:val="20"/>
              </w:rPr>
              <w:t>
(при его наличии) от "____" _______ года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8"/>
          <w:p>
            <w:pPr>
              <w:spacing w:after="20"/>
              <w:ind w:left="20"/>
              <w:jc w:val="both"/>
            </w:pPr>
            <w:r>
              <w:rPr>
                <w:rFonts w:ascii="Times New Roman"/>
                <w:b w:val="false"/>
                <w:i w:val="false"/>
                <w:color w:val="000000"/>
                <w:sz w:val="20"/>
              </w:rPr>
              <w:t>
Утверждаю:</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учреждения/Руководитель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w:t>
            </w:r>
          </w:p>
          <w:p>
            <w:pPr>
              <w:spacing w:after="20"/>
              <w:ind w:left="20"/>
              <w:jc w:val="both"/>
            </w:pPr>
            <w:r>
              <w:rPr>
                <w:rFonts w:ascii="Times New Roman"/>
                <w:b w:val="false"/>
                <w:i w:val="false"/>
                <w:color w:val="000000"/>
                <w:sz w:val="20"/>
              </w:rPr>
              <w:t>
(при его наличии) от "____" _________года 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669"/>
    <w:p>
      <w:pPr>
        <w:spacing w:after="0"/>
        <w:ind w:left="0"/>
        <w:jc w:val="left"/>
      </w:pPr>
      <w:r>
        <w:rPr>
          <w:rFonts w:ascii="Times New Roman"/>
          <w:b/>
          <w:i w:val="false"/>
          <w:color w:val="000000"/>
        </w:rPr>
        <w:t xml:space="preserve"> Акт №____ на списание с баланса инструментов, производственного и хозяйственного инвентаря от "__" ______ года</w:t>
      </w:r>
    </w:p>
    <w:bookmarkEnd w:id="669"/>
    <w:bookmarkStart w:name="z789" w:id="670"/>
    <w:p>
      <w:pPr>
        <w:spacing w:after="0"/>
        <w:ind w:left="0"/>
        <w:jc w:val="both"/>
      </w:pPr>
      <w:r>
        <w:rPr>
          <w:rFonts w:ascii="Times New Roman"/>
          <w:b w:val="false"/>
          <w:i w:val="false"/>
          <w:color w:val="000000"/>
          <w:sz w:val="28"/>
        </w:rPr>
        <w:t>
      Комиссия, утвержденная приказом (распоряжением)</w:t>
      </w:r>
    </w:p>
    <w:bookmarkEnd w:id="670"/>
    <w:bookmarkStart w:name="z790" w:id="671"/>
    <w:p>
      <w:pPr>
        <w:spacing w:after="0"/>
        <w:ind w:left="0"/>
        <w:jc w:val="both"/>
      </w:pPr>
      <w:r>
        <w:rPr>
          <w:rFonts w:ascii="Times New Roman"/>
          <w:b w:val="false"/>
          <w:i w:val="false"/>
          <w:color w:val="000000"/>
          <w:sz w:val="28"/>
        </w:rPr>
        <w:t>
      №_____от "___" ______года</w:t>
      </w:r>
    </w:p>
    <w:bookmarkEnd w:id="671"/>
    <w:bookmarkStart w:name="z791" w:id="672"/>
    <w:p>
      <w:pPr>
        <w:spacing w:after="0"/>
        <w:ind w:left="0"/>
        <w:jc w:val="both"/>
      </w:pPr>
      <w:r>
        <w:rPr>
          <w:rFonts w:ascii="Times New Roman"/>
          <w:b w:val="false"/>
          <w:i w:val="false"/>
          <w:color w:val="000000"/>
          <w:sz w:val="28"/>
        </w:rPr>
        <w:t xml:space="preserve">
      Председатель комиссии ___________________________________________  </w:t>
      </w:r>
    </w:p>
    <w:bookmarkEnd w:id="672"/>
    <w:bookmarkStart w:name="z792" w:id="673"/>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673"/>
    <w:bookmarkStart w:name="z793" w:id="674"/>
    <w:p>
      <w:pPr>
        <w:spacing w:after="0"/>
        <w:ind w:left="0"/>
        <w:jc w:val="both"/>
      </w:pPr>
      <w:r>
        <w:rPr>
          <w:rFonts w:ascii="Times New Roman"/>
          <w:b w:val="false"/>
          <w:i w:val="false"/>
          <w:color w:val="000000"/>
          <w:sz w:val="28"/>
        </w:rPr>
        <w:t xml:space="preserve">
      Члены комиссии: ________________________________________________  </w:t>
      </w:r>
    </w:p>
    <w:bookmarkEnd w:id="674"/>
    <w:bookmarkStart w:name="z794" w:id="67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675"/>
    <w:bookmarkStart w:name="z795" w:id="676"/>
    <w:p>
      <w:pPr>
        <w:spacing w:after="0"/>
        <w:ind w:left="0"/>
        <w:jc w:val="both"/>
      </w:pPr>
      <w:r>
        <w:rPr>
          <w:rFonts w:ascii="Times New Roman"/>
          <w:b w:val="false"/>
          <w:i w:val="false"/>
          <w:color w:val="000000"/>
          <w:sz w:val="28"/>
        </w:rPr>
        <w:t xml:space="preserve">
      _______________________________________________________________  </w:t>
      </w:r>
    </w:p>
    <w:bookmarkEnd w:id="676"/>
    <w:bookmarkStart w:name="z796" w:id="67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677"/>
    <w:bookmarkStart w:name="z797" w:id="678"/>
    <w:p>
      <w:pPr>
        <w:spacing w:after="0"/>
        <w:ind w:left="0"/>
        <w:jc w:val="both"/>
      </w:pPr>
      <w:r>
        <w:rPr>
          <w:rFonts w:ascii="Times New Roman"/>
          <w:b w:val="false"/>
          <w:i w:val="false"/>
          <w:color w:val="000000"/>
          <w:sz w:val="28"/>
        </w:rPr>
        <w:t xml:space="preserve">
      _______________________________________________________________  </w:t>
      </w:r>
    </w:p>
    <w:bookmarkEnd w:id="678"/>
    <w:bookmarkStart w:name="z798" w:id="679"/>
    <w:p>
      <w:pPr>
        <w:spacing w:after="0"/>
        <w:ind w:left="0"/>
        <w:jc w:val="both"/>
      </w:pPr>
      <w:r>
        <w:rPr>
          <w:rFonts w:ascii="Times New Roman"/>
          <w:b w:val="false"/>
          <w:i w:val="false"/>
          <w:color w:val="000000"/>
          <w:sz w:val="28"/>
        </w:rPr>
        <w:t>
      должность (фамилия, имя, отчество (при его наличии)</w:t>
      </w:r>
    </w:p>
    <w:bookmarkEnd w:id="679"/>
    <w:bookmarkStart w:name="z799" w:id="680"/>
    <w:p>
      <w:pPr>
        <w:spacing w:after="0"/>
        <w:ind w:left="0"/>
        <w:jc w:val="both"/>
      </w:pPr>
      <w:r>
        <w:rPr>
          <w:rFonts w:ascii="Times New Roman"/>
          <w:b w:val="false"/>
          <w:i w:val="false"/>
          <w:color w:val="000000"/>
          <w:sz w:val="28"/>
        </w:rPr>
        <w:t>
      произвела проверку состояния пришедших в негодность инструментов, производственного и хозяйственного инвентаря</w:t>
      </w:r>
    </w:p>
    <w:bookmarkEnd w:id="680"/>
    <w:bookmarkStart w:name="z800" w:id="681"/>
    <w:p>
      <w:pPr>
        <w:spacing w:after="0"/>
        <w:ind w:left="0"/>
        <w:jc w:val="both"/>
      </w:pPr>
      <w:r>
        <w:rPr>
          <w:rFonts w:ascii="Times New Roman"/>
          <w:b w:val="false"/>
          <w:i w:val="false"/>
          <w:color w:val="000000"/>
          <w:sz w:val="28"/>
        </w:rPr>
        <w:t xml:space="preserve">
      ____________________________________________________________________  </w:t>
      </w:r>
    </w:p>
    <w:bookmarkEnd w:id="681"/>
    <w:bookmarkStart w:name="z801" w:id="682"/>
    <w:p>
      <w:pPr>
        <w:spacing w:after="0"/>
        <w:ind w:left="0"/>
        <w:jc w:val="both"/>
      </w:pPr>
      <w:r>
        <w:rPr>
          <w:rFonts w:ascii="Times New Roman"/>
          <w:b w:val="false"/>
          <w:i w:val="false"/>
          <w:color w:val="000000"/>
          <w:sz w:val="28"/>
        </w:rPr>
        <w:t>
      наименование отделения, кабинета</w:t>
      </w:r>
    </w:p>
    <w:bookmarkEnd w:id="682"/>
    <w:bookmarkStart w:name="z802" w:id="683"/>
    <w:p>
      <w:pPr>
        <w:spacing w:after="0"/>
        <w:ind w:left="0"/>
        <w:jc w:val="both"/>
      </w:pPr>
      <w:r>
        <w:rPr>
          <w:rFonts w:ascii="Times New Roman"/>
          <w:b w:val="false"/>
          <w:i w:val="false"/>
          <w:color w:val="000000"/>
          <w:sz w:val="28"/>
        </w:rPr>
        <w:t>
      ____________________________________________________________________</w:t>
      </w:r>
    </w:p>
    <w:bookmarkEnd w:id="683"/>
    <w:bookmarkStart w:name="z803" w:id="684"/>
    <w:p>
      <w:pPr>
        <w:spacing w:after="0"/>
        <w:ind w:left="0"/>
        <w:jc w:val="both"/>
      </w:pPr>
      <w:r>
        <w:rPr>
          <w:rFonts w:ascii="Times New Roman"/>
          <w:b w:val="false"/>
          <w:i w:val="false"/>
          <w:color w:val="000000"/>
          <w:sz w:val="28"/>
        </w:rPr>
        <w:t>
      ____________________________________________________________________</w:t>
      </w:r>
    </w:p>
    <w:bookmarkEnd w:id="684"/>
    <w:bookmarkStart w:name="z804" w:id="685"/>
    <w:p>
      <w:pPr>
        <w:spacing w:after="0"/>
        <w:ind w:left="0"/>
        <w:jc w:val="both"/>
      </w:pPr>
      <w:r>
        <w:rPr>
          <w:rFonts w:ascii="Times New Roman"/>
          <w:b w:val="false"/>
          <w:i w:val="false"/>
          <w:color w:val="000000"/>
          <w:sz w:val="28"/>
        </w:rPr>
        <w:t>
      ____________________________________________________________________</w:t>
      </w:r>
    </w:p>
    <w:bookmarkEnd w:id="685"/>
    <w:bookmarkStart w:name="z805" w:id="686"/>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 переданы другим государственным учреждениям перечисленные ниже ценности, подлежащие списанию и исключению из учета:</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 (марка, сорт и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 w:id="687"/>
    <w:p>
      <w:pPr>
        <w:spacing w:after="0"/>
        <w:ind w:left="0"/>
        <w:jc w:val="both"/>
      </w:pPr>
      <w:r>
        <w:rPr>
          <w:rFonts w:ascii="Times New Roman"/>
          <w:b w:val="false"/>
          <w:i w:val="false"/>
          <w:color w:val="000000"/>
          <w:sz w:val="28"/>
        </w:rPr>
        <w:t>
      и так далее до конца (линовка через 16 пунктов)</w:t>
      </w:r>
    </w:p>
    <w:bookmarkEnd w:id="687"/>
    <w:bookmarkStart w:name="z807" w:id="688"/>
    <w:p>
      <w:pPr>
        <w:spacing w:after="0"/>
        <w:ind w:left="0"/>
        <w:jc w:val="both"/>
      </w:pPr>
      <w:r>
        <w:rPr>
          <w:rFonts w:ascii="Times New Roman"/>
          <w:b w:val="false"/>
          <w:i w:val="false"/>
          <w:color w:val="000000"/>
          <w:sz w:val="28"/>
        </w:rPr>
        <w:t xml:space="preserve">
       продолжение таблицы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первоначальной стоимости,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689"/>
    <w:p>
      <w:pPr>
        <w:spacing w:after="0"/>
        <w:ind w:left="0"/>
        <w:jc w:val="both"/>
      </w:pPr>
      <w:r>
        <w:rPr>
          <w:rFonts w:ascii="Times New Roman"/>
          <w:b w:val="false"/>
          <w:i w:val="false"/>
          <w:color w:val="000000"/>
          <w:sz w:val="28"/>
        </w:rPr>
        <w:t>
       и так далее до конца (линовка через 16 пунктов)</w:t>
      </w:r>
    </w:p>
    <w:bookmarkEnd w:id="689"/>
    <w:bookmarkStart w:name="z809" w:id="690"/>
    <w:p>
      <w:pPr>
        <w:spacing w:after="0"/>
        <w:ind w:left="0"/>
        <w:jc w:val="both"/>
      </w:pPr>
      <w:r>
        <w:rPr>
          <w:rFonts w:ascii="Times New Roman"/>
          <w:b w:val="false"/>
          <w:i w:val="false"/>
          <w:color w:val="000000"/>
          <w:sz w:val="28"/>
        </w:rPr>
        <w:t>
      Оборотная сторона формы № 443</w:t>
      </w:r>
    </w:p>
    <w:bookmarkEnd w:id="690"/>
    <w:bookmarkStart w:name="z810" w:id="691"/>
    <w:p>
      <w:pPr>
        <w:spacing w:after="0"/>
        <w:ind w:left="0"/>
        <w:jc w:val="both"/>
      </w:pPr>
      <w:r>
        <w:rPr>
          <w:rFonts w:ascii="Times New Roman"/>
          <w:b w:val="false"/>
          <w:i w:val="false"/>
          <w:color w:val="000000"/>
          <w:sz w:val="28"/>
        </w:rPr>
        <w:t xml:space="preserve">
      Всего по настоящему акту ____________________________________   </w:t>
      </w:r>
    </w:p>
    <w:bookmarkEnd w:id="691"/>
    <w:p>
      <w:pPr>
        <w:spacing w:after="0"/>
        <w:ind w:left="0"/>
        <w:jc w:val="both"/>
      </w:pPr>
      <w:bookmarkStart w:name="z811" w:id="692"/>
      <w:r>
        <w:rPr>
          <w:rFonts w:ascii="Times New Roman"/>
          <w:b w:val="false"/>
          <w:i w:val="false"/>
          <w:color w:val="000000"/>
          <w:sz w:val="28"/>
        </w:rPr>
        <w:t xml:space="preserve">
      количество прописью </w:t>
      </w:r>
    </w:p>
    <w:bookmarkEnd w:id="692"/>
    <w:p>
      <w:pPr>
        <w:spacing w:after="0"/>
        <w:ind w:left="0"/>
        <w:jc w:val="both"/>
      </w:pPr>
      <w:r>
        <w:rPr>
          <w:rFonts w:ascii="Times New Roman"/>
          <w:b w:val="false"/>
          <w:i w:val="false"/>
          <w:color w:val="000000"/>
          <w:sz w:val="28"/>
        </w:rPr>
        <w:t xml:space="preserve"> на общую сумму ____________________________________________тенге   </w:t>
      </w:r>
    </w:p>
    <w:p>
      <w:pPr>
        <w:spacing w:after="0"/>
        <w:ind w:left="0"/>
        <w:jc w:val="both"/>
      </w:pPr>
      <w:r>
        <w:rPr>
          <w:rFonts w:ascii="Times New Roman"/>
          <w:b w:val="false"/>
          <w:i w:val="false"/>
          <w:color w:val="000000"/>
          <w:sz w:val="28"/>
        </w:rPr>
        <w:t xml:space="preserve">                               прописью</w:t>
      </w:r>
    </w:p>
    <w:bookmarkStart w:name="z812" w:id="693"/>
    <w:p>
      <w:pPr>
        <w:spacing w:after="0"/>
        <w:ind w:left="0"/>
        <w:jc w:val="both"/>
      </w:pPr>
      <w:r>
        <w:rPr>
          <w:rFonts w:ascii="Times New Roman"/>
          <w:b w:val="false"/>
          <w:i w:val="false"/>
          <w:color w:val="000000"/>
          <w:sz w:val="28"/>
        </w:rPr>
        <w:t>
      Особые замечания комиссии _______________________________________</w:t>
      </w:r>
    </w:p>
    <w:bookmarkEnd w:id="693"/>
    <w:bookmarkStart w:name="z813" w:id="694"/>
    <w:p>
      <w:pPr>
        <w:spacing w:after="0"/>
        <w:ind w:left="0"/>
        <w:jc w:val="both"/>
      </w:pPr>
      <w:r>
        <w:rPr>
          <w:rFonts w:ascii="Times New Roman"/>
          <w:b w:val="false"/>
          <w:i w:val="false"/>
          <w:color w:val="000000"/>
          <w:sz w:val="28"/>
        </w:rPr>
        <w:t>
      _______________________________________________________________</w:t>
      </w:r>
    </w:p>
    <w:bookmarkEnd w:id="694"/>
    <w:bookmarkStart w:name="z814" w:id="695"/>
    <w:p>
      <w:pPr>
        <w:spacing w:after="0"/>
        <w:ind w:left="0"/>
        <w:jc w:val="both"/>
      </w:pPr>
      <w:r>
        <w:rPr>
          <w:rFonts w:ascii="Times New Roman"/>
          <w:b w:val="false"/>
          <w:i w:val="false"/>
          <w:color w:val="000000"/>
          <w:sz w:val="28"/>
        </w:rPr>
        <w:t>
      _______________________________________________________________</w:t>
      </w:r>
    </w:p>
    <w:bookmarkEnd w:id="695"/>
    <w:bookmarkStart w:name="z815" w:id="696"/>
    <w:p>
      <w:pPr>
        <w:spacing w:after="0"/>
        <w:ind w:left="0"/>
        <w:jc w:val="both"/>
      </w:pPr>
      <w:r>
        <w:rPr>
          <w:rFonts w:ascii="Times New Roman"/>
          <w:b w:val="false"/>
          <w:i w:val="false"/>
          <w:color w:val="000000"/>
          <w:sz w:val="28"/>
        </w:rPr>
        <w:t xml:space="preserve">
      Председатель комиссии ___________________________________________  </w:t>
      </w:r>
    </w:p>
    <w:bookmarkEnd w:id="696"/>
    <w:bookmarkStart w:name="z816" w:id="697"/>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697"/>
    <w:bookmarkStart w:name="z817" w:id="698"/>
    <w:p>
      <w:pPr>
        <w:spacing w:after="0"/>
        <w:ind w:left="0"/>
        <w:jc w:val="both"/>
      </w:pPr>
      <w:r>
        <w:rPr>
          <w:rFonts w:ascii="Times New Roman"/>
          <w:b w:val="false"/>
          <w:i w:val="false"/>
          <w:color w:val="000000"/>
          <w:sz w:val="28"/>
        </w:rPr>
        <w:t xml:space="preserve">
      Члены комиссии: ________________________________________________  </w:t>
      </w:r>
    </w:p>
    <w:bookmarkEnd w:id="698"/>
    <w:bookmarkStart w:name="z818" w:id="69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699"/>
    <w:bookmarkStart w:name="z819" w:id="700"/>
    <w:p>
      <w:pPr>
        <w:spacing w:after="0"/>
        <w:ind w:left="0"/>
        <w:jc w:val="both"/>
      </w:pPr>
      <w:r>
        <w:rPr>
          <w:rFonts w:ascii="Times New Roman"/>
          <w:b w:val="false"/>
          <w:i w:val="false"/>
          <w:color w:val="000000"/>
          <w:sz w:val="28"/>
        </w:rPr>
        <w:t xml:space="preserve">
      _______________________________________________________________  </w:t>
      </w:r>
    </w:p>
    <w:bookmarkEnd w:id="700"/>
    <w:bookmarkStart w:name="z820" w:id="701"/>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01"/>
    <w:bookmarkStart w:name="z821" w:id="702"/>
    <w:p>
      <w:pPr>
        <w:spacing w:after="0"/>
        <w:ind w:left="0"/>
        <w:jc w:val="both"/>
      </w:pPr>
      <w:r>
        <w:rPr>
          <w:rFonts w:ascii="Times New Roman"/>
          <w:b w:val="false"/>
          <w:i w:val="false"/>
          <w:color w:val="000000"/>
          <w:sz w:val="28"/>
        </w:rPr>
        <w:t xml:space="preserve">
      _______________________________________________________________  </w:t>
      </w:r>
    </w:p>
    <w:bookmarkEnd w:id="702"/>
    <w:bookmarkStart w:name="z822" w:id="70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703"/>
    <w:bookmarkStart w:name="z823" w:id="704"/>
    <w:p>
      <w:pPr>
        <w:spacing w:after="0"/>
        <w:ind w:left="0"/>
        <w:jc w:val="both"/>
      </w:pPr>
      <w:r>
        <w:rPr>
          <w:rFonts w:ascii="Times New Roman"/>
          <w:b w:val="false"/>
          <w:i w:val="false"/>
          <w:color w:val="000000"/>
          <w:sz w:val="28"/>
        </w:rPr>
        <w:t>
      Перечисленное в настоящем акте имущество принял на ответственное хранение</w:t>
      </w:r>
    </w:p>
    <w:bookmarkEnd w:id="704"/>
    <w:p>
      <w:pPr>
        <w:spacing w:after="0"/>
        <w:ind w:left="0"/>
        <w:jc w:val="both"/>
      </w:pPr>
      <w:bookmarkStart w:name="z824" w:id="705"/>
      <w:r>
        <w:rPr>
          <w:rFonts w:ascii="Times New Roman"/>
          <w:b w:val="false"/>
          <w:i w:val="false"/>
          <w:color w:val="000000"/>
          <w:sz w:val="28"/>
        </w:rPr>
        <w:t xml:space="preserve">
      "___"_______ года ___________________________________________  </w:t>
      </w:r>
    </w:p>
    <w:bookmarkEnd w:id="705"/>
    <w:p>
      <w:pPr>
        <w:spacing w:after="0"/>
        <w:ind w:left="0"/>
        <w:jc w:val="both"/>
      </w:pPr>
      <w:r>
        <w:rPr>
          <w:rFonts w:ascii="Times New Roman"/>
          <w:b w:val="false"/>
          <w:i w:val="false"/>
          <w:color w:val="000000"/>
          <w:sz w:val="28"/>
        </w:rPr>
        <w:t xml:space="preserve">                                     сумма прописью</w:t>
      </w:r>
    </w:p>
    <w:bookmarkStart w:name="z825" w:id="706"/>
    <w:p>
      <w:pPr>
        <w:spacing w:after="0"/>
        <w:ind w:left="0"/>
        <w:jc w:val="both"/>
      </w:pPr>
      <w:r>
        <w:rPr>
          <w:rFonts w:ascii="Times New Roman"/>
          <w:b w:val="false"/>
          <w:i w:val="false"/>
          <w:color w:val="000000"/>
          <w:sz w:val="28"/>
        </w:rPr>
        <w:t>
      В инвентарной карточке выбытия инструментов, производственного и хозяйственного инвентаря отмечено.</w:t>
      </w:r>
    </w:p>
    <w:bookmarkEnd w:id="706"/>
    <w:bookmarkStart w:name="z826" w:id="707"/>
    <w:p>
      <w:pPr>
        <w:spacing w:after="0"/>
        <w:ind w:left="0"/>
        <w:jc w:val="both"/>
      </w:pPr>
      <w:r>
        <w:rPr>
          <w:rFonts w:ascii="Times New Roman"/>
          <w:b w:val="false"/>
          <w:i w:val="false"/>
          <w:color w:val="000000"/>
          <w:sz w:val="28"/>
        </w:rPr>
        <w:t xml:space="preserve">
      Председатель комиссии ___________________________________________  </w:t>
      </w:r>
    </w:p>
    <w:bookmarkEnd w:id="707"/>
    <w:bookmarkStart w:name="z827" w:id="708"/>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08"/>
    <w:bookmarkStart w:name="z828" w:id="709"/>
    <w:p>
      <w:pPr>
        <w:spacing w:after="0"/>
        <w:ind w:left="0"/>
        <w:jc w:val="both"/>
      </w:pPr>
      <w:r>
        <w:rPr>
          <w:rFonts w:ascii="Times New Roman"/>
          <w:b w:val="false"/>
          <w:i w:val="false"/>
          <w:color w:val="000000"/>
          <w:sz w:val="28"/>
        </w:rPr>
        <w:t xml:space="preserve">
      Члены комиссии: ________________________________________________  </w:t>
      </w:r>
    </w:p>
    <w:bookmarkEnd w:id="709"/>
    <w:bookmarkStart w:name="z829" w:id="710"/>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10"/>
    <w:bookmarkStart w:name="z830" w:id="711"/>
    <w:p>
      <w:pPr>
        <w:spacing w:after="0"/>
        <w:ind w:left="0"/>
        <w:jc w:val="both"/>
      </w:pPr>
      <w:r>
        <w:rPr>
          <w:rFonts w:ascii="Times New Roman"/>
          <w:b w:val="false"/>
          <w:i w:val="false"/>
          <w:color w:val="000000"/>
          <w:sz w:val="28"/>
        </w:rPr>
        <w:t xml:space="preserve">
      _______________________________________________________________ </w:t>
      </w:r>
    </w:p>
    <w:bookmarkEnd w:id="711"/>
    <w:bookmarkStart w:name="z831" w:id="712"/>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12"/>
    <w:bookmarkStart w:name="z832" w:id="713"/>
    <w:p>
      <w:pPr>
        <w:spacing w:after="0"/>
        <w:ind w:left="0"/>
        <w:jc w:val="both"/>
      </w:pPr>
      <w:r>
        <w:rPr>
          <w:rFonts w:ascii="Times New Roman"/>
          <w:b w:val="false"/>
          <w:i w:val="false"/>
          <w:color w:val="000000"/>
          <w:sz w:val="28"/>
        </w:rPr>
        <w:t xml:space="preserve">
      _______________________________________________________________  </w:t>
      </w:r>
    </w:p>
    <w:bookmarkEnd w:id="713"/>
    <w:bookmarkStart w:name="z833" w:id="714"/>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14"/>
    <w:bookmarkStart w:name="z834" w:id="715"/>
    <w:p>
      <w:pPr>
        <w:spacing w:after="0"/>
        <w:ind w:left="0"/>
        <w:jc w:val="both"/>
      </w:pPr>
      <w:r>
        <w:rPr>
          <w:rFonts w:ascii="Times New Roman"/>
          <w:b w:val="false"/>
          <w:i w:val="false"/>
          <w:color w:val="000000"/>
          <w:sz w:val="28"/>
        </w:rPr>
        <w:t xml:space="preserve">
      Кладовщик _____________________________________________________  </w:t>
      </w:r>
    </w:p>
    <w:bookmarkEnd w:id="715"/>
    <w:bookmarkStart w:name="z835" w:id="716"/>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16"/>
    <w:p>
      <w:pPr>
        <w:spacing w:after="0"/>
        <w:ind w:left="0"/>
        <w:jc w:val="both"/>
      </w:pPr>
      <w:r>
        <w:rPr>
          <w:rFonts w:ascii="Times New Roman"/>
          <w:b w:val="false"/>
          <w:i w:val="false"/>
          <w:color w:val="000000"/>
          <w:sz w:val="28"/>
        </w:rPr>
        <w:t>
      "____" ______года</w:t>
      </w:r>
    </w:p>
    <w:bookmarkStart w:name="z836" w:id="717"/>
    <w:p>
      <w:pPr>
        <w:spacing w:after="0"/>
        <w:ind w:left="0"/>
        <w:jc w:val="both"/>
      </w:pPr>
      <w:r>
        <w:rPr>
          <w:rFonts w:ascii="Times New Roman"/>
          <w:b w:val="false"/>
          <w:i w:val="false"/>
          <w:color w:val="000000"/>
          <w:sz w:val="28"/>
        </w:rPr>
        <w:t>
      Примечание:</w:t>
      </w:r>
    </w:p>
    <w:bookmarkEnd w:id="717"/>
    <w:bookmarkStart w:name="z837" w:id="718"/>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 – ответственного лица.</w:t>
      </w:r>
    </w:p>
    <w:bookmarkEnd w:id="718"/>
    <w:bookmarkStart w:name="z838" w:id="719"/>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 Акта по форме № 443.</w:t>
      </w:r>
    </w:p>
    <w:bookmarkEnd w:id="719"/>
    <w:bookmarkStart w:name="z839" w:id="720"/>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вышестоящим государственным органом/уполномоченным органом соответствующей отрасли.</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444</w:t>
            </w:r>
          </w:p>
        </w:tc>
      </w:tr>
    </w:tbl>
    <w:bookmarkStart w:name="z842" w:id="721"/>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2"/>
          <w:p>
            <w:pPr>
              <w:spacing w:after="20"/>
              <w:ind w:left="20"/>
              <w:jc w:val="both"/>
            </w:pPr>
            <w:r>
              <w:rPr>
                <w:rFonts w:ascii="Times New Roman"/>
                <w:b w:val="false"/>
                <w:i w:val="false"/>
                <w:color w:val="000000"/>
                <w:sz w:val="20"/>
              </w:rPr>
              <w:t>
Согласовано:</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соответствующей отрасли________________________</w:t>
            </w:r>
          </w:p>
          <w:p>
            <w:pPr>
              <w:spacing w:after="20"/>
              <w:ind w:left="20"/>
              <w:jc w:val="both"/>
            </w:pPr>
            <w:r>
              <w:rPr>
                <w:rFonts w:ascii="Times New Roman"/>
                <w:b w:val="false"/>
                <w:i w:val="false"/>
                <w:color w:val="000000"/>
                <w:sz w:val="20"/>
              </w:rPr>
              <w:t>
подпись (фамилия, имя, отчество (при его наличии) от "__" _________ года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23"/>
          <w:p>
            <w:pPr>
              <w:spacing w:after="20"/>
              <w:ind w:left="20"/>
              <w:jc w:val="both"/>
            </w:pPr>
            <w:r>
              <w:rPr>
                <w:rFonts w:ascii="Times New Roman"/>
                <w:b w:val="false"/>
                <w:i w:val="false"/>
                <w:color w:val="000000"/>
                <w:sz w:val="20"/>
              </w:rPr>
              <w:t>
Утверждаю:</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учреждения/Руководитель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(при его наличии) от "____" ___________года 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24"/>
          <w:p>
            <w:pPr>
              <w:spacing w:after="20"/>
              <w:ind w:left="20"/>
              <w:jc w:val="both"/>
            </w:pPr>
            <w:r>
              <w:rPr>
                <w:rFonts w:ascii="Times New Roman"/>
                <w:b w:val="false"/>
                <w:i w:val="false"/>
                <w:color w:val="000000"/>
                <w:sz w:val="20"/>
              </w:rPr>
              <w:t>
Код</w:t>
            </w:r>
          </w:p>
          <w:bookmarkEnd w:id="724"/>
          <w:p>
            <w:pPr>
              <w:spacing w:after="20"/>
              <w:ind w:left="20"/>
              <w:jc w:val="both"/>
            </w:pPr>
            <w:r>
              <w:rPr>
                <w:rFonts w:ascii="Times New Roman"/>
                <w:b w:val="false"/>
                <w:i w:val="false"/>
                <w:color w:val="000000"/>
                <w:sz w:val="20"/>
              </w:rPr>
              <w:t>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25"/>
          <w:p>
            <w:pPr>
              <w:spacing w:after="20"/>
              <w:ind w:left="20"/>
              <w:jc w:val="both"/>
            </w:pPr>
            <w:r>
              <w:rPr>
                <w:rFonts w:ascii="Times New Roman"/>
                <w:b w:val="false"/>
                <w:i w:val="false"/>
                <w:color w:val="000000"/>
                <w:sz w:val="20"/>
              </w:rPr>
              <w:t>
Корреспондирующий</w:t>
            </w:r>
          </w:p>
          <w:bookmarkEnd w:id="725"/>
          <w:p>
            <w:pPr>
              <w:spacing w:after="20"/>
              <w:ind w:left="20"/>
              <w:jc w:val="both"/>
            </w:pPr>
            <w:r>
              <w:rPr>
                <w:rFonts w:ascii="Times New Roman"/>
                <w:b w:val="false"/>
                <w:i w:val="false"/>
                <w:color w:val="000000"/>
                <w:sz w:val="20"/>
              </w:rPr>
              <w:t>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726"/>
    <w:p>
      <w:pPr>
        <w:spacing w:after="0"/>
        <w:ind w:left="0"/>
        <w:jc w:val="left"/>
      </w:pPr>
      <w:r>
        <w:rPr>
          <w:rFonts w:ascii="Times New Roman"/>
          <w:b/>
          <w:i w:val="false"/>
          <w:color w:val="000000"/>
        </w:rPr>
        <w:t xml:space="preserve"> Акт № _______на списание из библиотеки литературы в государственных учреждениях от "____" _____года</w:t>
      </w:r>
    </w:p>
    <w:bookmarkEnd w:id="726"/>
    <w:bookmarkStart w:name="z854" w:id="727"/>
    <w:p>
      <w:pPr>
        <w:spacing w:after="0"/>
        <w:ind w:left="0"/>
        <w:jc w:val="both"/>
      </w:pPr>
      <w:r>
        <w:rPr>
          <w:rFonts w:ascii="Times New Roman"/>
          <w:b w:val="false"/>
          <w:i w:val="false"/>
          <w:color w:val="000000"/>
          <w:sz w:val="28"/>
        </w:rPr>
        <w:t>
      Комиссия, назначенная приказом по государственному учреждению</w:t>
      </w:r>
    </w:p>
    <w:bookmarkEnd w:id="727"/>
    <w:bookmarkStart w:name="z855" w:id="728"/>
    <w:p>
      <w:pPr>
        <w:spacing w:after="0"/>
        <w:ind w:left="0"/>
        <w:jc w:val="both"/>
      </w:pPr>
      <w:r>
        <w:rPr>
          <w:rFonts w:ascii="Times New Roman"/>
          <w:b w:val="false"/>
          <w:i w:val="false"/>
          <w:color w:val="000000"/>
          <w:sz w:val="28"/>
        </w:rPr>
        <w:t xml:space="preserve">
      __________ от "__" ____ года № ___ </w:t>
      </w:r>
    </w:p>
    <w:bookmarkEnd w:id="728"/>
    <w:bookmarkStart w:name="z856" w:id="729"/>
    <w:p>
      <w:pPr>
        <w:spacing w:after="0"/>
        <w:ind w:left="0"/>
        <w:jc w:val="both"/>
      </w:pPr>
      <w:r>
        <w:rPr>
          <w:rFonts w:ascii="Times New Roman"/>
          <w:b w:val="false"/>
          <w:i w:val="false"/>
          <w:color w:val="000000"/>
          <w:sz w:val="28"/>
        </w:rPr>
        <w:t>
      в составе______________________________________________________</w:t>
      </w:r>
    </w:p>
    <w:bookmarkEnd w:id="729"/>
    <w:bookmarkStart w:name="z857" w:id="730"/>
    <w:p>
      <w:pPr>
        <w:spacing w:after="0"/>
        <w:ind w:left="0"/>
        <w:jc w:val="both"/>
      </w:pPr>
      <w:r>
        <w:rPr>
          <w:rFonts w:ascii="Times New Roman"/>
          <w:b w:val="false"/>
          <w:i w:val="false"/>
          <w:color w:val="000000"/>
          <w:sz w:val="28"/>
        </w:rPr>
        <w:t>
      произвела проверку состояния устаревшей (пришедшей в ветхость) литературы в библиотеке и установила, что перечисленная в описи литература подлежит списанию и исключению из учета.</w:t>
      </w:r>
    </w:p>
    <w:bookmarkEnd w:id="730"/>
    <w:bookmarkStart w:name="z858" w:id="731"/>
    <w:p>
      <w:pPr>
        <w:spacing w:after="0"/>
        <w:ind w:left="0"/>
        <w:jc w:val="both"/>
      </w:pPr>
      <w:r>
        <w:rPr>
          <w:rFonts w:ascii="Times New Roman"/>
          <w:b w:val="false"/>
          <w:i w:val="false"/>
          <w:color w:val="000000"/>
          <w:sz w:val="28"/>
        </w:rPr>
        <w:t>
      Приложение: опись на исключение из библиотеки, устаревшей (пришедшей в ветхость) литературы.</w:t>
      </w:r>
    </w:p>
    <w:bookmarkEnd w:id="731"/>
    <w:bookmarkStart w:name="z859" w:id="732"/>
    <w:p>
      <w:pPr>
        <w:spacing w:after="0"/>
        <w:ind w:left="0"/>
        <w:jc w:val="both"/>
      </w:pPr>
      <w:r>
        <w:rPr>
          <w:rFonts w:ascii="Times New Roman"/>
          <w:b w:val="false"/>
          <w:i w:val="false"/>
          <w:color w:val="000000"/>
          <w:sz w:val="28"/>
        </w:rPr>
        <w:t>
      В инвентарной книге библиотеки выбытие литературы отмечено.</w:t>
      </w:r>
    </w:p>
    <w:bookmarkEnd w:id="732"/>
    <w:bookmarkStart w:name="z860" w:id="733"/>
    <w:p>
      <w:pPr>
        <w:spacing w:after="0"/>
        <w:ind w:left="0"/>
        <w:jc w:val="both"/>
      </w:pPr>
      <w:r>
        <w:rPr>
          <w:rFonts w:ascii="Times New Roman"/>
          <w:b w:val="false"/>
          <w:i w:val="false"/>
          <w:color w:val="000000"/>
          <w:sz w:val="28"/>
        </w:rPr>
        <w:t>
      Председатель комиссии __________________________________________  должность подпись (фамилия, имя, отчество (при его наличии)   Члены комиссии: ________________________________________________  должность подпись фамилия, имя, отчество (при его наличии)</w:t>
      </w:r>
    </w:p>
    <w:bookmarkEnd w:id="733"/>
    <w:bookmarkStart w:name="z861" w:id="734"/>
    <w:p>
      <w:pPr>
        <w:spacing w:after="0"/>
        <w:ind w:left="0"/>
        <w:jc w:val="both"/>
      </w:pPr>
      <w:r>
        <w:rPr>
          <w:rFonts w:ascii="Times New Roman"/>
          <w:b w:val="false"/>
          <w:i w:val="false"/>
          <w:color w:val="000000"/>
          <w:sz w:val="28"/>
        </w:rPr>
        <w:t>
      Оборотная сторона ф. № 444</w:t>
      </w:r>
    </w:p>
    <w:bookmarkEnd w:id="734"/>
    <w:bookmarkStart w:name="z862" w:id="735"/>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Наименование государственного учреждения к акту № _____ от "____" _____ года</w:t>
      </w:r>
    </w:p>
    <w:bookmarkEnd w:id="735"/>
    <w:bookmarkStart w:name="z863" w:id="736"/>
    <w:p>
      <w:pPr>
        <w:spacing w:after="0"/>
        <w:ind w:left="0"/>
        <w:jc w:val="both"/>
      </w:pPr>
      <w:r>
        <w:rPr>
          <w:rFonts w:ascii="Times New Roman"/>
          <w:b w:val="false"/>
          <w:i w:val="false"/>
          <w:color w:val="000000"/>
          <w:sz w:val="28"/>
        </w:rPr>
        <w:t>
      Опись на списание из библиотеки литературы вследствие морального и физического износа (ненужное зачеркнуть)</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выбывших изданий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 название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документов произведено исключение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737"/>
    <w:p>
      <w:pPr>
        <w:spacing w:after="0"/>
        <w:ind w:left="0"/>
        <w:jc w:val="both"/>
      </w:pPr>
      <w:r>
        <w:rPr>
          <w:rFonts w:ascii="Times New Roman"/>
          <w:b w:val="false"/>
          <w:i w:val="false"/>
          <w:color w:val="000000"/>
          <w:sz w:val="28"/>
        </w:rPr>
        <w:t>
      и так далее до конца (линовка через 16 пунктов)</w:t>
      </w:r>
    </w:p>
    <w:bookmarkEnd w:id="737"/>
    <w:bookmarkStart w:name="z865" w:id="738"/>
    <w:p>
      <w:pPr>
        <w:spacing w:after="0"/>
        <w:ind w:left="0"/>
        <w:jc w:val="both"/>
      </w:pPr>
      <w:r>
        <w:rPr>
          <w:rFonts w:ascii="Times New Roman"/>
          <w:b w:val="false"/>
          <w:i w:val="false"/>
          <w:color w:val="000000"/>
          <w:sz w:val="28"/>
        </w:rPr>
        <w:t>
      Всего на сумму __________________________________________________</w:t>
      </w:r>
    </w:p>
    <w:bookmarkEnd w:id="738"/>
    <w:bookmarkStart w:name="z866" w:id="739"/>
    <w:p>
      <w:pPr>
        <w:spacing w:after="0"/>
        <w:ind w:left="0"/>
        <w:jc w:val="both"/>
      </w:pPr>
      <w:r>
        <w:rPr>
          <w:rFonts w:ascii="Times New Roman"/>
          <w:b w:val="false"/>
          <w:i w:val="false"/>
          <w:color w:val="000000"/>
          <w:sz w:val="28"/>
        </w:rPr>
        <w:t xml:space="preserve">
      Председатель комиссии __________________________________________  </w:t>
      </w:r>
    </w:p>
    <w:bookmarkEnd w:id="739"/>
    <w:bookmarkStart w:name="z867" w:id="740"/>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40"/>
    <w:bookmarkStart w:name="z868" w:id="741"/>
    <w:p>
      <w:pPr>
        <w:spacing w:after="0"/>
        <w:ind w:left="0"/>
        <w:jc w:val="both"/>
      </w:pPr>
      <w:r>
        <w:rPr>
          <w:rFonts w:ascii="Times New Roman"/>
          <w:b w:val="false"/>
          <w:i w:val="false"/>
          <w:color w:val="000000"/>
          <w:sz w:val="28"/>
        </w:rPr>
        <w:t xml:space="preserve">
      Члены комиссии: ________________________________________________  </w:t>
      </w:r>
    </w:p>
    <w:bookmarkEnd w:id="741"/>
    <w:bookmarkStart w:name="z869" w:id="742"/>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42"/>
    <w:bookmarkStart w:name="z870" w:id="743"/>
    <w:p>
      <w:pPr>
        <w:spacing w:after="0"/>
        <w:ind w:left="0"/>
        <w:jc w:val="both"/>
      </w:pPr>
      <w:r>
        <w:rPr>
          <w:rFonts w:ascii="Times New Roman"/>
          <w:b w:val="false"/>
          <w:i w:val="false"/>
          <w:color w:val="000000"/>
          <w:sz w:val="28"/>
        </w:rPr>
        <w:t xml:space="preserve">
      _______________________________________________________________  </w:t>
      </w:r>
    </w:p>
    <w:bookmarkEnd w:id="743"/>
    <w:bookmarkStart w:name="z871" w:id="744"/>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744"/>
    <w:bookmarkStart w:name="z872" w:id="745"/>
    <w:p>
      <w:pPr>
        <w:spacing w:after="0"/>
        <w:ind w:left="0"/>
        <w:jc w:val="both"/>
      </w:pPr>
      <w:r>
        <w:rPr>
          <w:rFonts w:ascii="Times New Roman"/>
          <w:b w:val="false"/>
          <w:i w:val="false"/>
          <w:color w:val="000000"/>
          <w:sz w:val="28"/>
        </w:rPr>
        <w:t xml:space="preserve">
      _______________________________________________________________  </w:t>
      </w:r>
    </w:p>
    <w:bookmarkEnd w:id="745"/>
    <w:bookmarkStart w:name="z873" w:id="74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746"/>
    <w:bookmarkStart w:name="z874" w:id="747"/>
    <w:p>
      <w:pPr>
        <w:spacing w:after="0"/>
        <w:ind w:left="0"/>
        <w:jc w:val="both"/>
      </w:pPr>
      <w:r>
        <w:rPr>
          <w:rFonts w:ascii="Times New Roman"/>
          <w:b w:val="false"/>
          <w:i w:val="false"/>
          <w:color w:val="000000"/>
          <w:sz w:val="28"/>
        </w:rPr>
        <w:t>
      Примечание:</w:t>
      </w:r>
    </w:p>
    <w:bookmarkEnd w:id="747"/>
    <w:bookmarkStart w:name="z875" w:id="748"/>
    <w:p>
      <w:pPr>
        <w:spacing w:after="0"/>
        <w:ind w:left="0"/>
        <w:jc w:val="both"/>
      </w:pPr>
      <w:r>
        <w:rPr>
          <w:rFonts w:ascii="Times New Roman"/>
          <w:b w:val="false"/>
          <w:i w:val="false"/>
          <w:color w:val="000000"/>
          <w:sz w:val="28"/>
        </w:rPr>
        <w:t>
      Акт по форме № 444 составляется в двух экземплярах на основании описи библиотечных фондов по субсчету 2382 "Библиотечный фонд". Опись составляется при очередном просмотре библиотечных фондов и выявлении устаревших изданий и по сводным спискам книг, подлежащих исключению из библиотек.</w:t>
      </w:r>
    </w:p>
    <w:bookmarkEnd w:id="748"/>
    <w:bookmarkStart w:name="z876" w:id="749"/>
    <w:p>
      <w:pPr>
        <w:spacing w:after="0"/>
        <w:ind w:left="0"/>
        <w:jc w:val="both"/>
      </w:pPr>
      <w:r>
        <w:rPr>
          <w:rFonts w:ascii="Times New Roman"/>
          <w:b w:val="false"/>
          <w:i w:val="false"/>
          <w:color w:val="000000"/>
          <w:sz w:val="28"/>
        </w:rPr>
        <w:t>
      Отдельная опись составляется по литературе, пришедшей в ветхость (изношенность книг, утеря страниц, восстановление которых не представляется возможным и другое состояние литературы, не годное к дальнейшему использованию). Первый экземпляр Акта по форме № 444 с описью передается в бухгалтерскую службу для снятия с учета, а второй остается у материально-ответственного лица.</w:t>
      </w:r>
    </w:p>
    <w:bookmarkEnd w:id="749"/>
    <w:bookmarkStart w:name="z877" w:id="750"/>
    <w:p>
      <w:pPr>
        <w:spacing w:after="0"/>
        <w:ind w:left="0"/>
        <w:jc w:val="both"/>
      </w:pPr>
      <w:r>
        <w:rPr>
          <w:rFonts w:ascii="Times New Roman"/>
          <w:b w:val="false"/>
          <w:i w:val="false"/>
          <w:color w:val="000000"/>
          <w:sz w:val="28"/>
        </w:rPr>
        <w:t>
      Списание литературы с баланса производится и оформляется на основании утвержденного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 Акта по форме № 444.</w:t>
      </w:r>
    </w:p>
    <w:bookmarkEnd w:id="750"/>
    <w:bookmarkStart w:name="z878" w:id="751"/>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444 на списание литературы государственного учреждения с вышестоящим государственным органом/уполномоченным органом соответствующей отрасли.</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459</w:t>
            </w:r>
          </w:p>
        </w:tc>
      </w:tr>
    </w:tbl>
    <w:bookmarkStart w:name="z881" w:id="752"/>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52"/>
    <w:bookmarkStart w:name="z882" w:id="753"/>
    <w:p>
      <w:pPr>
        <w:spacing w:after="0"/>
        <w:ind w:left="0"/>
        <w:jc w:val="both"/>
      </w:pPr>
      <w:r>
        <w:rPr>
          <w:rFonts w:ascii="Times New Roman"/>
          <w:b w:val="false"/>
          <w:i w:val="false"/>
          <w:color w:val="000000"/>
          <w:sz w:val="28"/>
        </w:rPr>
        <w:t>
      Разработочная таблица расчета сумм амортизации долгосрочных активов за ______________________________ г.</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долгосрочных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справедливая стоимость (себестоимость),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на начало периода,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начисленной амортизации за месяц, тенге (гр.3*гр.5/12)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на конец периода, тенге (гр.6+гр.7)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754"/>
    <w:p>
      <w:pPr>
        <w:spacing w:after="0"/>
        <w:ind w:left="0"/>
        <w:jc w:val="both"/>
      </w:pPr>
      <w:r>
        <w:rPr>
          <w:rFonts w:ascii="Times New Roman"/>
          <w:b w:val="false"/>
          <w:i w:val="false"/>
          <w:color w:val="000000"/>
          <w:sz w:val="28"/>
        </w:rPr>
        <w:t>
      Примечание:</w:t>
      </w:r>
    </w:p>
    <w:bookmarkEnd w:id="754"/>
    <w:bookmarkStart w:name="z884" w:id="755"/>
    <w:p>
      <w:pPr>
        <w:spacing w:after="0"/>
        <w:ind w:left="0"/>
        <w:jc w:val="both"/>
      </w:pPr>
      <w:r>
        <w:rPr>
          <w:rFonts w:ascii="Times New Roman"/>
          <w:b w:val="false"/>
          <w:i w:val="false"/>
          <w:color w:val="000000"/>
          <w:sz w:val="28"/>
        </w:rPr>
        <w:t xml:space="preserve">
      Разработочная таблица по форме № 459 расчета сумм амортизации долгосрочных активов применяется для ежемесячного начисления амортизации по долгосрочным активам по субсчетам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В графе "Примечание" указывается дата, номер и наименование документа по выбытию (перемещению) или приходу долгосрочных активов. </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М-2а</w:t>
            </w:r>
          </w:p>
        </w:tc>
      </w:tr>
    </w:tbl>
    <w:p>
      <w:pPr>
        <w:spacing w:after="0"/>
        <w:ind w:left="0"/>
        <w:jc w:val="both"/>
      </w:pPr>
      <w:bookmarkStart w:name="z887" w:id="756"/>
      <w:r>
        <w:rPr>
          <w:rFonts w:ascii="Times New Roman"/>
          <w:b w:val="false"/>
          <w:i w:val="false"/>
          <w:color w:val="000000"/>
          <w:sz w:val="28"/>
        </w:rPr>
        <w:t>
      ___________________________________________________________________</w:t>
      </w:r>
    </w:p>
    <w:bookmarkEnd w:id="756"/>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888" w:id="757"/>
    <w:p>
      <w:pPr>
        <w:spacing w:after="0"/>
        <w:ind w:left="0"/>
        <w:jc w:val="both"/>
      </w:pPr>
      <w:r>
        <w:rPr>
          <w:rFonts w:ascii="Times New Roman"/>
          <w:b w:val="false"/>
          <w:i w:val="false"/>
          <w:color w:val="000000"/>
          <w:sz w:val="28"/>
        </w:rPr>
        <w:t>
      Доверенность действительна по "____" __________________ г.</w:t>
      </w:r>
    </w:p>
    <w:bookmarkEnd w:id="757"/>
    <w:bookmarkStart w:name="z889" w:id="758"/>
    <w:p>
      <w:pPr>
        <w:spacing w:after="0"/>
        <w:ind w:left="0"/>
        <w:jc w:val="both"/>
      </w:pPr>
      <w:r>
        <w:rPr>
          <w:rFonts w:ascii="Times New Roman"/>
          <w:b w:val="false"/>
          <w:i w:val="false"/>
          <w:color w:val="000000"/>
          <w:sz w:val="28"/>
        </w:rPr>
        <w:t>
      ____________________________________________________________________</w:t>
      </w:r>
    </w:p>
    <w:bookmarkEnd w:id="758"/>
    <w:bookmarkStart w:name="z890" w:id="759"/>
    <w:p>
      <w:pPr>
        <w:spacing w:after="0"/>
        <w:ind w:left="0"/>
        <w:jc w:val="both"/>
      </w:pPr>
      <w:r>
        <w:rPr>
          <w:rFonts w:ascii="Times New Roman"/>
          <w:b w:val="false"/>
          <w:i w:val="false"/>
          <w:color w:val="000000"/>
          <w:sz w:val="28"/>
        </w:rPr>
        <w:t>
      наименование потребителя, БИН/ИИН и его адрес</w:t>
      </w:r>
    </w:p>
    <w:bookmarkEnd w:id="759"/>
    <w:bookmarkStart w:name="z891" w:id="760"/>
    <w:p>
      <w:pPr>
        <w:spacing w:after="0"/>
        <w:ind w:left="0"/>
        <w:jc w:val="both"/>
      </w:pPr>
      <w:r>
        <w:rPr>
          <w:rFonts w:ascii="Times New Roman"/>
          <w:b w:val="false"/>
          <w:i w:val="false"/>
          <w:color w:val="000000"/>
          <w:sz w:val="28"/>
        </w:rPr>
        <w:t>
      ____________________________________________________________________</w:t>
      </w:r>
    </w:p>
    <w:bookmarkEnd w:id="760"/>
    <w:bookmarkStart w:name="z892" w:id="761"/>
    <w:p>
      <w:pPr>
        <w:spacing w:after="0"/>
        <w:ind w:left="0"/>
        <w:jc w:val="both"/>
      </w:pPr>
      <w:r>
        <w:rPr>
          <w:rFonts w:ascii="Times New Roman"/>
          <w:b w:val="false"/>
          <w:i w:val="false"/>
          <w:color w:val="000000"/>
          <w:sz w:val="28"/>
        </w:rPr>
        <w:t>
      наименование плательщика, БИН/ИИН и его адрес</w:t>
      </w:r>
    </w:p>
    <w:bookmarkEnd w:id="761"/>
    <w:bookmarkStart w:name="z893" w:id="762"/>
    <w:p>
      <w:pPr>
        <w:spacing w:after="0"/>
        <w:ind w:left="0"/>
        <w:jc w:val="both"/>
      </w:pPr>
      <w:r>
        <w:rPr>
          <w:rFonts w:ascii="Times New Roman"/>
          <w:b w:val="false"/>
          <w:i w:val="false"/>
          <w:color w:val="000000"/>
          <w:sz w:val="28"/>
        </w:rPr>
        <w:t>
      ИИК № _______ в_______________________________________________</w:t>
      </w:r>
    </w:p>
    <w:bookmarkEnd w:id="762"/>
    <w:bookmarkStart w:name="z894" w:id="763"/>
    <w:p>
      <w:pPr>
        <w:spacing w:after="0"/>
        <w:ind w:left="0"/>
        <w:jc w:val="both"/>
      </w:pPr>
      <w:r>
        <w:rPr>
          <w:rFonts w:ascii="Times New Roman"/>
          <w:b w:val="false"/>
          <w:i w:val="false"/>
          <w:color w:val="000000"/>
          <w:sz w:val="28"/>
        </w:rPr>
        <w:t>
      наименование органа Казначейства</w:t>
      </w:r>
    </w:p>
    <w:bookmarkEnd w:id="763"/>
    <w:bookmarkStart w:name="z895" w:id="764"/>
    <w:p>
      <w:pPr>
        <w:spacing w:after="0"/>
        <w:ind w:left="0"/>
        <w:jc w:val="both"/>
      </w:pPr>
      <w:r>
        <w:rPr>
          <w:rFonts w:ascii="Times New Roman"/>
          <w:b w:val="false"/>
          <w:i w:val="false"/>
          <w:color w:val="000000"/>
          <w:sz w:val="28"/>
        </w:rPr>
        <w:t>
      ДОВЕРЕННОСТЬ № ______</w:t>
      </w:r>
    </w:p>
    <w:bookmarkEnd w:id="764"/>
    <w:bookmarkStart w:name="z896" w:id="765"/>
    <w:p>
      <w:pPr>
        <w:spacing w:after="0"/>
        <w:ind w:left="0"/>
        <w:jc w:val="both"/>
      </w:pPr>
      <w:r>
        <w:rPr>
          <w:rFonts w:ascii="Times New Roman"/>
          <w:b w:val="false"/>
          <w:i w:val="false"/>
          <w:color w:val="000000"/>
          <w:sz w:val="28"/>
        </w:rPr>
        <w:t>
      Дата выдачи "____" _______________ г.</w:t>
      </w:r>
    </w:p>
    <w:bookmarkEnd w:id="765"/>
    <w:bookmarkStart w:name="z897" w:id="766"/>
    <w:p>
      <w:pPr>
        <w:spacing w:after="0"/>
        <w:ind w:left="0"/>
        <w:jc w:val="both"/>
      </w:pPr>
      <w:r>
        <w:rPr>
          <w:rFonts w:ascii="Times New Roman"/>
          <w:b w:val="false"/>
          <w:i w:val="false"/>
          <w:color w:val="000000"/>
          <w:sz w:val="28"/>
        </w:rPr>
        <w:t>
      Выдана ________________________________________________________</w:t>
      </w:r>
    </w:p>
    <w:bookmarkEnd w:id="766"/>
    <w:bookmarkStart w:name="z898" w:id="767"/>
    <w:p>
      <w:pPr>
        <w:spacing w:after="0"/>
        <w:ind w:left="0"/>
        <w:jc w:val="both"/>
      </w:pPr>
      <w:r>
        <w:rPr>
          <w:rFonts w:ascii="Times New Roman"/>
          <w:b w:val="false"/>
          <w:i w:val="false"/>
          <w:color w:val="000000"/>
          <w:sz w:val="28"/>
        </w:rPr>
        <w:t>
      должность, фамилия, имя, отчество</w:t>
      </w:r>
    </w:p>
    <w:bookmarkEnd w:id="767"/>
    <w:bookmarkStart w:name="z899" w:id="768"/>
    <w:p>
      <w:pPr>
        <w:spacing w:after="0"/>
        <w:ind w:left="0"/>
        <w:jc w:val="both"/>
      </w:pPr>
      <w:r>
        <w:rPr>
          <w:rFonts w:ascii="Times New Roman"/>
          <w:b w:val="false"/>
          <w:i w:val="false"/>
          <w:color w:val="000000"/>
          <w:sz w:val="28"/>
        </w:rPr>
        <w:t>
      Паспорт, удостоверение личности № _______ от "____" ______________ г.</w:t>
      </w:r>
    </w:p>
    <w:bookmarkEnd w:id="768"/>
    <w:bookmarkStart w:name="z900" w:id="769"/>
    <w:p>
      <w:pPr>
        <w:spacing w:after="0"/>
        <w:ind w:left="0"/>
        <w:jc w:val="both"/>
      </w:pPr>
      <w:r>
        <w:rPr>
          <w:rFonts w:ascii="Times New Roman"/>
          <w:b w:val="false"/>
          <w:i w:val="false"/>
          <w:color w:val="000000"/>
          <w:sz w:val="28"/>
        </w:rPr>
        <w:t>
      выдан __________________________________________________________</w:t>
      </w:r>
    </w:p>
    <w:bookmarkEnd w:id="769"/>
    <w:bookmarkStart w:name="z901" w:id="770"/>
    <w:p>
      <w:pPr>
        <w:spacing w:after="0"/>
        <w:ind w:left="0"/>
        <w:jc w:val="both"/>
      </w:pPr>
      <w:r>
        <w:rPr>
          <w:rFonts w:ascii="Times New Roman"/>
          <w:b w:val="false"/>
          <w:i w:val="false"/>
          <w:color w:val="000000"/>
          <w:sz w:val="28"/>
        </w:rPr>
        <w:t>
      На получение от _________________________________________________</w:t>
      </w:r>
    </w:p>
    <w:bookmarkEnd w:id="770"/>
    <w:bookmarkStart w:name="z902" w:id="771"/>
    <w:p>
      <w:pPr>
        <w:spacing w:after="0"/>
        <w:ind w:left="0"/>
        <w:jc w:val="both"/>
      </w:pPr>
      <w:r>
        <w:rPr>
          <w:rFonts w:ascii="Times New Roman"/>
          <w:b w:val="false"/>
          <w:i w:val="false"/>
          <w:color w:val="000000"/>
          <w:sz w:val="28"/>
        </w:rPr>
        <w:t>
      наименование поставщика</w:t>
      </w:r>
    </w:p>
    <w:bookmarkEnd w:id="771"/>
    <w:bookmarkStart w:name="z903" w:id="772"/>
    <w:p>
      <w:pPr>
        <w:spacing w:after="0"/>
        <w:ind w:left="0"/>
        <w:jc w:val="both"/>
      </w:pPr>
      <w:r>
        <w:rPr>
          <w:rFonts w:ascii="Times New Roman"/>
          <w:b w:val="false"/>
          <w:i w:val="false"/>
          <w:color w:val="000000"/>
          <w:sz w:val="28"/>
        </w:rPr>
        <w:t>
      товарно-материальных ценностей по _______________________________</w:t>
      </w:r>
    </w:p>
    <w:bookmarkEnd w:id="772"/>
    <w:bookmarkStart w:name="z904" w:id="773"/>
    <w:p>
      <w:pPr>
        <w:spacing w:after="0"/>
        <w:ind w:left="0"/>
        <w:jc w:val="both"/>
      </w:pPr>
      <w:r>
        <w:rPr>
          <w:rFonts w:ascii="Times New Roman"/>
          <w:b w:val="false"/>
          <w:i w:val="false"/>
          <w:color w:val="000000"/>
          <w:sz w:val="28"/>
        </w:rPr>
        <w:t>
      номер и дата документа</w:t>
      </w:r>
    </w:p>
    <w:bookmarkEnd w:id="773"/>
    <w:bookmarkStart w:name="z905" w:id="774"/>
    <w:p>
      <w:pPr>
        <w:spacing w:after="0"/>
        <w:ind w:left="0"/>
        <w:jc w:val="both"/>
      </w:pPr>
      <w:r>
        <w:rPr>
          <w:rFonts w:ascii="Times New Roman"/>
          <w:b w:val="false"/>
          <w:i w:val="false"/>
          <w:color w:val="000000"/>
          <w:sz w:val="28"/>
        </w:rPr>
        <w:t>
       Оборотная сторона формы № М-2а</w:t>
      </w:r>
    </w:p>
    <w:bookmarkEnd w:id="774"/>
    <w:bookmarkStart w:name="z906" w:id="775"/>
    <w:p>
      <w:pPr>
        <w:spacing w:after="0"/>
        <w:ind w:left="0"/>
        <w:jc w:val="both"/>
      </w:pPr>
      <w:r>
        <w:rPr>
          <w:rFonts w:ascii="Times New Roman"/>
          <w:b w:val="false"/>
          <w:i w:val="false"/>
          <w:color w:val="000000"/>
          <w:sz w:val="28"/>
        </w:rPr>
        <w:t>
      Перечень товарно-материальных ценностей, подлежащих получению</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776"/>
    <w:p>
      <w:pPr>
        <w:spacing w:after="0"/>
        <w:ind w:left="0"/>
        <w:jc w:val="both"/>
      </w:pPr>
      <w:r>
        <w:rPr>
          <w:rFonts w:ascii="Times New Roman"/>
          <w:b w:val="false"/>
          <w:i w:val="false"/>
          <w:color w:val="000000"/>
          <w:sz w:val="28"/>
        </w:rPr>
        <w:t>
      Подпись лица, получившего доверенность ______________________________</w:t>
      </w:r>
    </w:p>
    <w:bookmarkEnd w:id="776"/>
    <w:bookmarkStart w:name="z908" w:id="777"/>
    <w:p>
      <w:pPr>
        <w:spacing w:after="0"/>
        <w:ind w:left="0"/>
        <w:jc w:val="both"/>
      </w:pPr>
      <w:r>
        <w:rPr>
          <w:rFonts w:ascii="Times New Roman"/>
          <w:b w:val="false"/>
          <w:i w:val="false"/>
          <w:color w:val="000000"/>
          <w:sz w:val="28"/>
        </w:rPr>
        <w:t>
      образец подписи лица, получившего доверенность удостоверяем</w:t>
      </w:r>
    </w:p>
    <w:bookmarkEnd w:id="777"/>
    <w:bookmarkStart w:name="z909" w:id="778"/>
    <w:p>
      <w:pPr>
        <w:spacing w:after="0"/>
        <w:ind w:left="0"/>
        <w:jc w:val="both"/>
      </w:pPr>
      <w:r>
        <w:rPr>
          <w:rFonts w:ascii="Times New Roman"/>
          <w:b w:val="false"/>
          <w:i w:val="false"/>
          <w:color w:val="000000"/>
          <w:sz w:val="28"/>
        </w:rPr>
        <w:t>
      Руководитель</w:t>
      </w:r>
    </w:p>
    <w:bookmarkEnd w:id="778"/>
    <w:bookmarkStart w:name="z910" w:id="779"/>
    <w:p>
      <w:pPr>
        <w:spacing w:after="0"/>
        <w:ind w:left="0"/>
        <w:jc w:val="both"/>
      </w:pPr>
      <w:r>
        <w:rPr>
          <w:rFonts w:ascii="Times New Roman"/>
          <w:b w:val="false"/>
          <w:i w:val="false"/>
          <w:color w:val="000000"/>
          <w:sz w:val="28"/>
        </w:rPr>
        <w:t>
      государственного учреждения _________________________</w:t>
      </w:r>
    </w:p>
    <w:bookmarkEnd w:id="779"/>
    <w:bookmarkStart w:name="z911" w:id="780"/>
    <w:p>
      <w:pPr>
        <w:spacing w:after="0"/>
        <w:ind w:left="0"/>
        <w:jc w:val="both"/>
      </w:pPr>
      <w:r>
        <w:rPr>
          <w:rFonts w:ascii="Times New Roman"/>
          <w:b w:val="false"/>
          <w:i w:val="false"/>
          <w:color w:val="000000"/>
          <w:sz w:val="28"/>
        </w:rPr>
        <w:t>
      Место печати. подпись фамилия, имя, отчество (при его наличии)</w:t>
      </w:r>
    </w:p>
    <w:bookmarkEnd w:id="780"/>
    <w:bookmarkStart w:name="z912" w:id="781"/>
    <w:p>
      <w:pPr>
        <w:spacing w:after="0"/>
        <w:ind w:left="0"/>
        <w:jc w:val="both"/>
      </w:pPr>
      <w:r>
        <w:rPr>
          <w:rFonts w:ascii="Times New Roman"/>
          <w:b w:val="false"/>
          <w:i w:val="false"/>
          <w:color w:val="000000"/>
          <w:sz w:val="28"/>
        </w:rPr>
        <w:t>
      Главный бухгалтер __________________________</w:t>
      </w:r>
    </w:p>
    <w:bookmarkEnd w:id="781"/>
    <w:bookmarkStart w:name="z913" w:id="782"/>
    <w:p>
      <w:pPr>
        <w:spacing w:after="0"/>
        <w:ind w:left="0"/>
        <w:jc w:val="both"/>
      </w:pPr>
      <w:r>
        <w:rPr>
          <w:rFonts w:ascii="Times New Roman"/>
          <w:b w:val="false"/>
          <w:i w:val="false"/>
          <w:color w:val="000000"/>
          <w:sz w:val="28"/>
        </w:rPr>
        <w:t>
      подпись фамилия, имя, отчество (при его наличии)</w:t>
      </w:r>
    </w:p>
    <w:bookmarkEnd w:id="782"/>
    <w:bookmarkStart w:name="z914" w:id="783"/>
    <w:p>
      <w:pPr>
        <w:spacing w:after="0"/>
        <w:ind w:left="0"/>
        <w:jc w:val="both"/>
      </w:pPr>
      <w:r>
        <w:rPr>
          <w:rFonts w:ascii="Times New Roman"/>
          <w:b w:val="false"/>
          <w:i w:val="false"/>
          <w:color w:val="000000"/>
          <w:sz w:val="28"/>
        </w:rPr>
        <w:t>
      Примечание:</w:t>
      </w:r>
    </w:p>
    <w:bookmarkEnd w:id="783"/>
    <w:bookmarkStart w:name="z915" w:id="784"/>
    <w:p>
      <w:pPr>
        <w:spacing w:after="0"/>
        <w:ind w:left="0"/>
        <w:jc w:val="both"/>
      </w:pPr>
      <w:r>
        <w:rPr>
          <w:rFonts w:ascii="Times New Roman"/>
          <w:b w:val="false"/>
          <w:i w:val="false"/>
          <w:color w:val="000000"/>
          <w:sz w:val="28"/>
        </w:rPr>
        <w:t>
      Применяется для оформления права отдельного должностного лица выступать в качестве доверенного государственного учреждения при получении материальных ценностей. Доверенность по форме № М-2а в одном экземпляре выдается бухгалтерской службой (централизованной бухгалтерией) под расписку. Доверенность по форме № М-2а применяют государственные учреждения, у которых получение товарно-материальных ценностей по доверенностям носит разовый характер. При выдаче Доверенности по форме № М-2а регистрируют в заранее пронумерованном и прошнурованном журнале учета выданных доверенностей (форма № М-3).</w:t>
      </w:r>
    </w:p>
    <w:bookmarkEnd w:id="784"/>
    <w:bookmarkStart w:name="z916" w:id="785"/>
    <w:p>
      <w:pPr>
        <w:spacing w:after="0"/>
        <w:ind w:left="0"/>
        <w:jc w:val="both"/>
      </w:pPr>
      <w:r>
        <w:rPr>
          <w:rFonts w:ascii="Times New Roman"/>
          <w:b w:val="false"/>
          <w:i w:val="false"/>
          <w:color w:val="000000"/>
          <w:sz w:val="28"/>
        </w:rPr>
        <w:t>
      Срок действия Доверенности по форме № М-2а устанавливается государственным учреждением в зависимости от срока получения и вывоза соответствующих материальных ценностей, но не более десяти календарных дней.</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М-3</w:t>
            </w:r>
          </w:p>
        </w:tc>
      </w:tr>
    </w:tbl>
    <w:bookmarkStart w:name="z919" w:id="786"/>
    <w:p>
      <w:pPr>
        <w:spacing w:after="0"/>
        <w:ind w:left="0"/>
        <w:jc w:val="both"/>
      </w:pPr>
      <w:r>
        <w:rPr>
          <w:rFonts w:ascii="Times New Roman"/>
          <w:b w:val="false"/>
          <w:i w:val="false"/>
          <w:color w:val="000000"/>
          <w:sz w:val="28"/>
        </w:rPr>
        <w:t>
      Образец ярлыка ______________________________________________________________</w:t>
      </w:r>
    </w:p>
    <w:bookmarkEnd w:id="786"/>
    <w:bookmarkStart w:name="z920" w:id="787"/>
    <w:p>
      <w:pPr>
        <w:spacing w:after="0"/>
        <w:ind w:left="0"/>
        <w:jc w:val="both"/>
      </w:pPr>
      <w:r>
        <w:rPr>
          <w:rFonts w:ascii="Times New Roman"/>
          <w:b w:val="false"/>
          <w:i w:val="false"/>
          <w:color w:val="000000"/>
          <w:sz w:val="28"/>
        </w:rPr>
        <w:t xml:space="preserve">
      Наименование государственного учреждения </w:t>
      </w:r>
    </w:p>
    <w:bookmarkEnd w:id="787"/>
    <w:bookmarkStart w:name="z921" w:id="788"/>
    <w:p>
      <w:pPr>
        <w:spacing w:after="0"/>
        <w:ind w:left="0"/>
        <w:jc w:val="both"/>
      </w:pPr>
      <w:r>
        <w:rPr>
          <w:rFonts w:ascii="Times New Roman"/>
          <w:b w:val="false"/>
          <w:i w:val="false"/>
          <w:color w:val="000000"/>
          <w:sz w:val="28"/>
        </w:rPr>
        <w:t>
      (централизованной бухгалтерии)</w:t>
      </w:r>
    </w:p>
    <w:bookmarkEnd w:id="788"/>
    <w:bookmarkStart w:name="z922" w:id="789"/>
    <w:p>
      <w:pPr>
        <w:spacing w:after="0"/>
        <w:ind w:left="0"/>
        <w:jc w:val="both"/>
      </w:pPr>
      <w:r>
        <w:rPr>
          <w:rFonts w:ascii="Times New Roman"/>
          <w:b w:val="false"/>
          <w:i w:val="false"/>
          <w:color w:val="000000"/>
          <w:sz w:val="28"/>
        </w:rPr>
        <w:t>
      Журнал учета выданных доверенностей за __________________ г.</w:t>
      </w:r>
    </w:p>
    <w:bookmarkEnd w:id="789"/>
    <w:bookmarkStart w:name="z923" w:id="790"/>
    <w:p>
      <w:pPr>
        <w:spacing w:after="0"/>
        <w:ind w:left="0"/>
        <w:jc w:val="both"/>
      </w:pPr>
      <w:r>
        <w:rPr>
          <w:rFonts w:ascii="Times New Roman"/>
          <w:b w:val="false"/>
          <w:i w:val="false"/>
          <w:color w:val="000000"/>
          <w:sz w:val="28"/>
        </w:rPr>
        <w:t>
      По данному образцу печатать все страницы ф. № М-3</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доверенности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которому выдана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наряда (заменяющего наряд документа или извещения)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лица, получившего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документа, подтверждающего выполнение поручения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4" w:id="791"/>
    <w:p>
      <w:pPr>
        <w:spacing w:after="0"/>
        <w:ind w:left="0"/>
        <w:jc w:val="both"/>
      </w:pPr>
      <w:r>
        <w:rPr>
          <w:rFonts w:ascii="Times New Roman"/>
          <w:b w:val="false"/>
          <w:i w:val="false"/>
          <w:color w:val="000000"/>
          <w:sz w:val="28"/>
        </w:rPr>
        <w:t>
      и так далее до конца (линовка через 16 пунктов)</w:t>
      </w:r>
    </w:p>
    <w:bookmarkEnd w:id="791"/>
    <w:bookmarkStart w:name="z925" w:id="792"/>
    <w:p>
      <w:pPr>
        <w:spacing w:after="0"/>
        <w:ind w:left="0"/>
        <w:jc w:val="both"/>
      </w:pPr>
      <w:r>
        <w:rPr>
          <w:rFonts w:ascii="Times New Roman"/>
          <w:b w:val="false"/>
          <w:i w:val="false"/>
          <w:color w:val="000000"/>
          <w:sz w:val="28"/>
        </w:rPr>
        <w:t>
      Примечание:</w:t>
      </w:r>
    </w:p>
    <w:bookmarkEnd w:id="792"/>
    <w:bookmarkStart w:name="z926" w:id="793"/>
    <w:p>
      <w:pPr>
        <w:spacing w:after="0"/>
        <w:ind w:left="0"/>
        <w:jc w:val="both"/>
      </w:pPr>
      <w:r>
        <w:rPr>
          <w:rFonts w:ascii="Times New Roman"/>
          <w:b w:val="false"/>
          <w:i w:val="false"/>
          <w:color w:val="000000"/>
          <w:sz w:val="28"/>
        </w:rPr>
        <w:t>
      Применяется для регистрации выданных бухгалтерской службой (централизованной бухгалтерией) доверенностей на получение ценностей и расписки в их получении. Журнал по форме № М-3 храниться у лица, ответственного за регистрацию доверенностей.</w:t>
      </w:r>
    </w:p>
    <w:bookmarkEnd w:id="793"/>
    <w:bookmarkStart w:name="z927" w:id="794"/>
    <w:p>
      <w:pPr>
        <w:spacing w:after="0"/>
        <w:ind w:left="0"/>
        <w:jc w:val="both"/>
      </w:pPr>
      <w:r>
        <w:rPr>
          <w:rFonts w:ascii="Times New Roman"/>
          <w:b w:val="false"/>
          <w:i w:val="false"/>
          <w:color w:val="000000"/>
          <w:sz w:val="28"/>
        </w:rPr>
        <w:t>
      Лицо, которому выдана доверенность, не позднее следующего дня после получения материальных ценностей, независимо от того, получены ли ценности по доверенности полностью или частями, предоставляет в бухгалтерскую службу или централизованную бухгалтерию государственного учреждения документы о выполнении поручений и о сдаче на склад (кладовую) или соответствующему материально-ответственному лицу полученных им ценностей. Об этом делается отметка в графе "Номер, дата документа, подтверждающего выполнение поручения" Журнала по форме № М-3 со ссылкой на номер и дату приходного документа. Неиспользованные доверенности возвращаются на следующий день после истечения срока действия доверенности, о чем делается отметка в графе "Номер, дата документа, подтверждающего выполнение поручения".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неиспользованные доверенности уничтожаются с составлением об этом акта на уничтожение неиспользованных доверенностей. Лицам, которые не отчитались в использовании доверенностей с истекшим сроком действия, новые доверенности не выдаются.</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М-17</w:t>
            </w:r>
          </w:p>
        </w:tc>
      </w:tr>
    </w:tbl>
    <w:bookmarkStart w:name="z930" w:id="79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95"/>
    <w:bookmarkStart w:name="z931" w:id="796"/>
    <w:p>
      <w:pPr>
        <w:spacing w:after="0"/>
        <w:ind w:left="0"/>
        <w:jc w:val="left"/>
      </w:pPr>
      <w:r>
        <w:rPr>
          <w:rFonts w:ascii="Times New Roman"/>
          <w:b/>
          <w:i w:val="false"/>
          <w:color w:val="000000"/>
        </w:rPr>
        <w:t xml:space="preserve"> Книга складского учета запасов</w:t>
      </w:r>
    </w:p>
    <w:bookmarkEnd w:id="796"/>
    <w:p>
      <w:pPr>
        <w:spacing w:after="0"/>
        <w:ind w:left="0"/>
        <w:jc w:val="both"/>
      </w:pPr>
      <w:bookmarkStart w:name="z932" w:id="797"/>
      <w:r>
        <w:rPr>
          <w:rFonts w:ascii="Times New Roman"/>
          <w:b w:val="false"/>
          <w:i w:val="false"/>
          <w:color w:val="000000"/>
          <w:sz w:val="28"/>
        </w:rPr>
        <w:t>
      Материально-ответственное лицо _________________________________</w:t>
      </w:r>
    </w:p>
    <w:bookmarkEnd w:id="797"/>
    <w:p>
      <w:pPr>
        <w:spacing w:after="0"/>
        <w:ind w:left="0"/>
        <w:jc w:val="both"/>
      </w:pPr>
      <w:r>
        <w:rPr>
          <w:rFonts w:ascii="Times New Roman"/>
          <w:b w:val="false"/>
          <w:i w:val="false"/>
          <w:color w:val="000000"/>
          <w:sz w:val="28"/>
        </w:rPr>
        <w:t xml:space="preserve">                               фамилия, имя, отчество (при его наличии)</w:t>
      </w:r>
    </w:p>
    <w:bookmarkStart w:name="z933" w:id="798"/>
    <w:p>
      <w:pPr>
        <w:spacing w:after="0"/>
        <w:ind w:left="0"/>
        <w:jc w:val="both"/>
      </w:pPr>
      <w:r>
        <w:rPr>
          <w:rFonts w:ascii="Times New Roman"/>
          <w:b w:val="false"/>
          <w:i w:val="false"/>
          <w:color w:val="000000"/>
          <w:sz w:val="28"/>
        </w:rPr>
        <w:t>
      Образец 1-94 страницы формы № М-17</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учета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4" w:id="799"/>
    <w:p>
      <w:pPr>
        <w:spacing w:after="0"/>
        <w:ind w:left="0"/>
        <w:jc w:val="both"/>
      </w:pPr>
      <w:r>
        <w:rPr>
          <w:rFonts w:ascii="Times New Roman"/>
          <w:b w:val="false"/>
          <w:i w:val="false"/>
          <w:color w:val="000000"/>
          <w:sz w:val="28"/>
        </w:rPr>
        <w:t>
      и так далее до конца (линовка через 16 пунктов)</w:t>
      </w:r>
    </w:p>
    <w:bookmarkEnd w:id="799"/>
    <w:bookmarkStart w:name="z935" w:id="800"/>
    <w:p>
      <w:pPr>
        <w:spacing w:after="0"/>
        <w:ind w:left="0"/>
        <w:jc w:val="both"/>
      </w:pPr>
      <w:r>
        <w:rPr>
          <w:rFonts w:ascii="Times New Roman"/>
          <w:b w:val="false"/>
          <w:i w:val="false"/>
          <w:color w:val="000000"/>
          <w:sz w:val="28"/>
        </w:rPr>
        <w:t>
      продолжение таблицы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Драгоценный материал (металл, камень)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01"/>
          <w:p>
            <w:pPr>
              <w:spacing w:after="20"/>
              <w:ind w:left="20"/>
              <w:jc w:val="both"/>
            </w:pPr>
            <w:r>
              <w:rPr>
                <w:rFonts w:ascii="Times New Roman"/>
                <w:b w:val="false"/>
                <w:i w:val="false"/>
                <w:color w:val="000000"/>
                <w:sz w:val="20"/>
              </w:rPr>
              <w:t>
наименование</w:t>
            </w:r>
          </w:p>
          <w:bookmarkEnd w:id="801"/>
          <w:p>
            <w:pPr>
              <w:spacing w:after="20"/>
              <w:ind w:left="20"/>
              <w:jc w:val="both"/>
            </w:pPr>
            <w:r>
              <w:rPr>
                <w:rFonts w:ascii="Times New Roman"/>
                <w:b w:val="false"/>
                <w:i w:val="false"/>
                <w:color w:val="000000"/>
                <w:sz w:val="20"/>
              </w:rPr>
              <w:t>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02"/>
          <w:p>
            <w:pPr>
              <w:spacing w:after="20"/>
              <w:ind w:left="20"/>
              <w:jc w:val="both"/>
            </w:pPr>
            <w:r>
              <w:rPr>
                <w:rFonts w:ascii="Times New Roman"/>
                <w:b w:val="false"/>
                <w:i w:val="false"/>
                <w:color w:val="000000"/>
                <w:sz w:val="20"/>
              </w:rPr>
              <w:t>
номенклатурный</w:t>
            </w:r>
          </w:p>
          <w:bookmarkEnd w:id="802"/>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03"/>
          <w:p>
            <w:pPr>
              <w:spacing w:after="20"/>
              <w:ind w:left="20"/>
              <w:jc w:val="both"/>
            </w:pPr>
            <w:r>
              <w:rPr>
                <w:rFonts w:ascii="Times New Roman"/>
                <w:b w:val="false"/>
                <w:i w:val="false"/>
                <w:color w:val="000000"/>
                <w:sz w:val="20"/>
              </w:rPr>
              <w:t>
единица</w:t>
            </w:r>
          </w:p>
          <w:bookmarkEnd w:id="803"/>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04"/>
          <w:p>
            <w:pPr>
              <w:spacing w:after="20"/>
              <w:ind w:left="20"/>
              <w:jc w:val="both"/>
            </w:pPr>
            <w:r>
              <w:rPr>
                <w:rFonts w:ascii="Times New Roman"/>
                <w:b w:val="false"/>
                <w:i w:val="false"/>
                <w:color w:val="000000"/>
                <w:sz w:val="20"/>
              </w:rPr>
              <w:t>
масса,</w:t>
            </w:r>
          </w:p>
          <w:bookmarkEnd w:id="804"/>
          <w:p>
            <w:pPr>
              <w:spacing w:after="20"/>
              <w:ind w:left="20"/>
              <w:jc w:val="both"/>
            </w:pPr>
            <w:r>
              <w:rPr>
                <w:rFonts w:ascii="Times New Roman"/>
                <w:b w:val="false"/>
                <w:i w:val="false"/>
                <w:color w:val="000000"/>
                <w:sz w:val="20"/>
              </w:rPr>
              <w:t>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05"/>
          <w:p>
            <w:pPr>
              <w:spacing w:after="20"/>
              <w:ind w:left="20"/>
              <w:jc w:val="both"/>
            </w:pPr>
            <w:r>
              <w:rPr>
                <w:rFonts w:ascii="Times New Roman"/>
                <w:b w:val="false"/>
                <w:i w:val="false"/>
                <w:color w:val="000000"/>
                <w:sz w:val="20"/>
              </w:rPr>
              <w:t>
номер</w:t>
            </w:r>
          </w:p>
          <w:bookmarkEnd w:id="805"/>
          <w:p>
            <w:pPr>
              <w:spacing w:after="20"/>
              <w:ind w:left="20"/>
              <w:jc w:val="both"/>
            </w:pPr>
            <w:r>
              <w:rPr>
                <w:rFonts w:ascii="Times New Roman"/>
                <w:b w:val="false"/>
                <w:i w:val="false"/>
                <w:color w:val="000000"/>
                <w:sz w:val="20"/>
              </w:rPr>
              <w:t>
паспорта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1" w:id="806"/>
    <w:p>
      <w:pPr>
        <w:spacing w:after="0"/>
        <w:ind w:left="0"/>
        <w:jc w:val="both"/>
      </w:pPr>
      <w:r>
        <w:rPr>
          <w:rFonts w:ascii="Times New Roman"/>
          <w:b w:val="false"/>
          <w:i w:val="false"/>
          <w:color w:val="000000"/>
          <w:sz w:val="28"/>
        </w:rPr>
        <w:t>
      и так далее до конца (линовка через 16 пунктов)</w:t>
      </w:r>
    </w:p>
    <w:bookmarkEnd w:id="806"/>
    <w:bookmarkStart w:name="z942" w:id="807"/>
    <w:p>
      <w:pPr>
        <w:spacing w:after="0"/>
        <w:ind w:left="0"/>
        <w:jc w:val="both"/>
      </w:pPr>
      <w:r>
        <w:rPr>
          <w:rFonts w:ascii="Times New Roman"/>
          <w:b w:val="false"/>
          <w:i w:val="false"/>
          <w:color w:val="000000"/>
          <w:sz w:val="28"/>
        </w:rPr>
        <w:t xml:space="preserve">
      продолжение таблицы </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отпущено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(подпись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3" w:id="808"/>
    <w:p>
      <w:pPr>
        <w:spacing w:after="0"/>
        <w:ind w:left="0"/>
        <w:jc w:val="both"/>
      </w:pPr>
      <w:r>
        <w:rPr>
          <w:rFonts w:ascii="Times New Roman"/>
          <w:b w:val="false"/>
          <w:i w:val="false"/>
          <w:color w:val="000000"/>
          <w:sz w:val="28"/>
        </w:rPr>
        <w:t>
      и так далее до конца (линовка через 16 пунктов)</w:t>
      </w:r>
    </w:p>
    <w:bookmarkEnd w:id="808"/>
    <w:bookmarkStart w:name="z944" w:id="809"/>
    <w:p>
      <w:pPr>
        <w:spacing w:after="0"/>
        <w:ind w:left="0"/>
        <w:jc w:val="both"/>
      </w:pPr>
      <w:r>
        <w:rPr>
          <w:rFonts w:ascii="Times New Roman"/>
          <w:b w:val="false"/>
          <w:i w:val="false"/>
          <w:color w:val="000000"/>
          <w:sz w:val="28"/>
        </w:rPr>
        <w:t>
      Образец 95-й и 96-й страниц формы № М-17</w:t>
      </w:r>
    </w:p>
    <w:bookmarkEnd w:id="809"/>
    <w:bookmarkStart w:name="z945" w:id="810"/>
    <w:p>
      <w:pPr>
        <w:spacing w:after="0"/>
        <w:ind w:left="0"/>
        <w:jc w:val="both"/>
      </w:pPr>
      <w:r>
        <w:rPr>
          <w:rFonts w:ascii="Times New Roman"/>
          <w:b w:val="false"/>
          <w:i w:val="false"/>
          <w:color w:val="000000"/>
          <w:sz w:val="28"/>
        </w:rPr>
        <w:t>
      Замечание по проверке книги</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проверившего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811"/>
    <w:p>
      <w:pPr>
        <w:spacing w:after="0"/>
        <w:ind w:left="0"/>
        <w:jc w:val="both"/>
      </w:pPr>
      <w:r>
        <w:rPr>
          <w:rFonts w:ascii="Times New Roman"/>
          <w:b w:val="false"/>
          <w:i w:val="false"/>
          <w:color w:val="000000"/>
          <w:sz w:val="28"/>
        </w:rPr>
        <w:t>
      и так далее до конца (линовка через 16 пунктов)</w:t>
      </w:r>
    </w:p>
    <w:bookmarkEnd w:id="811"/>
    <w:bookmarkStart w:name="z947" w:id="812"/>
    <w:p>
      <w:pPr>
        <w:spacing w:after="0"/>
        <w:ind w:left="0"/>
        <w:jc w:val="both"/>
      </w:pPr>
      <w:r>
        <w:rPr>
          <w:rFonts w:ascii="Times New Roman"/>
          <w:b w:val="false"/>
          <w:i w:val="false"/>
          <w:color w:val="000000"/>
          <w:sz w:val="28"/>
        </w:rPr>
        <w:t>
      Печатать на последней странице (96) в правом нижнем углу.</w:t>
      </w:r>
    </w:p>
    <w:bookmarkEnd w:id="812"/>
    <w:bookmarkStart w:name="z948" w:id="813"/>
    <w:p>
      <w:pPr>
        <w:spacing w:after="0"/>
        <w:ind w:left="0"/>
        <w:jc w:val="both"/>
      </w:pPr>
      <w:r>
        <w:rPr>
          <w:rFonts w:ascii="Times New Roman"/>
          <w:b w:val="false"/>
          <w:i w:val="false"/>
          <w:color w:val="000000"/>
          <w:sz w:val="28"/>
        </w:rPr>
        <w:t>
      В книге пронумеровано_______________ страниц прописью.</w:t>
      </w:r>
    </w:p>
    <w:bookmarkEnd w:id="813"/>
    <w:p>
      <w:pPr>
        <w:spacing w:after="0"/>
        <w:ind w:left="0"/>
        <w:jc w:val="both"/>
      </w:pPr>
      <w:bookmarkStart w:name="z949" w:id="814"/>
      <w:r>
        <w:rPr>
          <w:rFonts w:ascii="Times New Roman"/>
          <w:b w:val="false"/>
          <w:i w:val="false"/>
          <w:color w:val="000000"/>
          <w:sz w:val="28"/>
        </w:rPr>
        <w:t>
      Главный бухгалтер ____________________________________________</w:t>
      </w:r>
    </w:p>
    <w:bookmarkEnd w:id="81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0" w:id="815"/>
    <w:p>
      <w:pPr>
        <w:spacing w:after="0"/>
        <w:ind w:left="0"/>
        <w:jc w:val="both"/>
      </w:pPr>
      <w:r>
        <w:rPr>
          <w:rFonts w:ascii="Times New Roman"/>
          <w:b w:val="false"/>
          <w:i w:val="false"/>
          <w:color w:val="000000"/>
          <w:sz w:val="28"/>
        </w:rPr>
        <w:t>
      "____" _________________ года</w:t>
      </w:r>
    </w:p>
    <w:bookmarkEnd w:id="815"/>
    <w:bookmarkStart w:name="z951" w:id="816"/>
    <w:p>
      <w:pPr>
        <w:spacing w:after="0"/>
        <w:ind w:left="0"/>
        <w:jc w:val="both"/>
      </w:pPr>
      <w:r>
        <w:rPr>
          <w:rFonts w:ascii="Times New Roman"/>
          <w:b w:val="false"/>
          <w:i w:val="false"/>
          <w:color w:val="000000"/>
          <w:sz w:val="28"/>
        </w:rPr>
        <w:t>
      Примечание:</w:t>
      </w:r>
    </w:p>
    <w:bookmarkEnd w:id="816"/>
    <w:bookmarkStart w:name="z952" w:id="817"/>
    <w:p>
      <w:pPr>
        <w:spacing w:after="0"/>
        <w:ind w:left="0"/>
        <w:jc w:val="both"/>
      </w:pPr>
      <w:r>
        <w:rPr>
          <w:rFonts w:ascii="Times New Roman"/>
          <w:b w:val="false"/>
          <w:i w:val="false"/>
          <w:color w:val="000000"/>
          <w:sz w:val="28"/>
        </w:rPr>
        <w:t>
      Книга по форме № М-17 применяется для учета запасов по счетам 1310 "Материалы", 1320 "Незавершенное производство", 1330 "Готовая продукция", 1340 "Товары", 1350 "Запасы в пути" и продуктов питания на складе (кладовой) по субсчету 1314 "Продукты питания", записи в ней ведутся материально-ответственным лицом по ценам, наименованиям, сорту, количеству материальных ценностей.</w:t>
      </w:r>
    </w:p>
    <w:bookmarkEnd w:id="817"/>
    <w:bookmarkStart w:name="z953" w:id="818"/>
    <w:p>
      <w:pPr>
        <w:spacing w:after="0"/>
        <w:ind w:left="0"/>
        <w:jc w:val="both"/>
      </w:pPr>
      <w:r>
        <w:rPr>
          <w:rFonts w:ascii="Times New Roman"/>
          <w:b w:val="false"/>
          <w:i w:val="false"/>
          <w:color w:val="000000"/>
          <w:sz w:val="28"/>
        </w:rPr>
        <w:t xml:space="preserve">
      В аналогичной книге по форме № М-17 материально-ответственное лицо ведет учет находящихся на складе готовых изделий, готовой печатной продукции, продукции подсобных сельских и учебно-опытных хозяйств. </w:t>
      </w:r>
    </w:p>
    <w:bookmarkEnd w:id="818"/>
    <w:bookmarkStart w:name="z954" w:id="819"/>
    <w:p>
      <w:pPr>
        <w:spacing w:after="0"/>
        <w:ind w:left="0"/>
        <w:jc w:val="both"/>
      </w:pPr>
      <w:r>
        <w:rPr>
          <w:rFonts w:ascii="Times New Roman"/>
          <w:b w:val="false"/>
          <w:i w:val="false"/>
          <w:color w:val="000000"/>
          <w:sz w:val="28"/>
        </w:rPr>
        <w:t>
      Количество страниц в книге по форме № М-17 заверяются главным бухгалтером или лицом им уполномоченным. Не менее одного раза в квартал записи в книге по форме № М-17 проверяются бухгалтерской службой, о чем делается соответствующая запись на отведенной для этого странице в конце книги по форме № М-17.</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М-44</w:t>
            </w:r>
          </w:p>
        </w:tc>
      </w:tr>
    </w:tbl>
    <w:bookmarkStart w:name="z957" w:id="820"/>
    <w:p>
      <w:pPr>
        <w:spacing w:after="0"/>
        <w:ind w:left="0"/>
        <w:jc w:val="left"/>
      </w:pPr>
      <w:r>
        <w:rPr>
          <w:rFonts w:ascii="Times New Roman"/>
          <w:b/>
          <w:i w:val="false"/>
          <w:color w:val="000000"/>
        </w:rPr>
        <w:t xml:space="preserve"> Образец 1-й страницы формы № М-44 (4-я страница чистая)</w:t>
      </w:r>
    </w:p>
    <w:bookmarkEnd w:id="820"/>
    <w:p>
      <w:pPr>
        <w:spacing w:after="0"/>
        <w:ind w:left="0"/>
        <w:jc w:val="both"/>
      </w:pPr>
      <w:bookmarkStart w:name="z958" w:id="821"/>
      <w:r>
        <w:rPr>
          <w:rFonts w:ascii="Times New Roman"/>
          <w:b w:val="false"/>
          <w:i w:val="false"/>
          <w:color w:val="000000"/>
          <w:sz w:val="28"/>
        </w:rPr>
        <w:t>
      _______________________________________________________________</w:t>
      </w:r>
    </w:p>
    <w:bookmarkEnd w:id="821"/>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959" w:id="822"/>
    <w:p>
      <w:pPr>
        <w:spacing w:after="0"/>
        <w:ind w:left="0"/>
        <w:jc w:val="both"/>
      </w:pPr>
      <w:r>
        <w:rPr>
          <w:rFonts w:ascii="Times New Roman"/>
          <w:b w:val="false"/>
          <w:i w:val="false"/>
          <w:color w:val="000000"/>
          <w:sz w:val="28"/>
        </w:rPr>
        <w:t>
      Оборотная ведомость по счетам запасов по _____________________ 2-я страница ф. № М-44</w:t>
      </w:r>
    </w:p>
    <w:bookmarkEnd w:id="822"/>
    <w:bookmarkStart w:name="z960" w:id="823"/>
    <w:p>
      <w:pPr>
        <w:spacing w:after="0"/>
        <w:ind w:left="0"/>
        <w:jc w:val="both"/>
      </w:pPr>
      <w:r>
        <w:rPr>
          <w:rFonts w:ascii="Times New Roman"/>
          <w:b w:val="false"/>
          <w:i w:val="false"/>
          <w:color w:val="000000"/>
          <w:sz w:val="28"/>
        </w:rPr>
        <w:t>
      По ______________________________________________________________</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24"/>
          <w:p>
            <w:pPr>
              <w:spacing w:after="20"/>
              <w:ind w:left="20"/>
              <w:jc w:val="both"/>
            </w:pPr>
            <w:r>
              <w:rPr>
                <w:rFonts w:ascii="Times New Roman"/>
                <w:b w:val="false"/>
                <w:i w:val="false"/>
                <w:color w:val="000000"/>
                <w:sz w:val="20"/>
              </w:rPr>
              <w:t>
Номенклатурный №</w:t>
            </w:r>
          </w:p>
          <w:bookmarkEnd w:id="82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25"/>
          <w:p>
            <w:pPr>
              <w:spacing w:after="20"/>
              <w:ind w:left="20"/>
              <w:jc w:val="both"/>
            </w:pPr>
            <w:r>
              <w:rPr>
                <w:rFonts w:ascii="Times New Roman"/>
                <w:b w:val="false"/>
                <w:i w:val="false"/>
                <w:color w:val="000000"/>
                <w:sz w:val="20"/>
              </w:rPr>
              <w:t>
Остаток на</w:t>
            </w:r>
          </w:p>
          <w:bookmarkEnd w:id="825"/>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3" w:id="826"/>
    <w:p>
      <w:pPr>
        <w:spacing w:after="0"/>
        <w:ind w:left="0"/>
        <w:jc w:val="both"/>
      </w:pPr>
      <w:r>
        <w:rPr>
          <w:rFonts w:ascii="Times New Roman"/>
          <w:b w:val="false"/>
          <w:i w:val="false"/>
          <w:color w:val="000000"/>
          <w:sz w:val="28"/>
        </w:rPr>
        <w:t>
      и так далее до конца</w:t>
      </w:r>
    </w:p>
    <w:bookmarkEnd w:id="826"/>
    <w:bookmarkStart w:name="z964" w:id="827"/>
    <w:p>
      <w:pPr>
        <w:spacing w:after="0"/>
        <w:ind w:left="0"/>
        <w:jc w:val="both"/>
      </w:pPr>
      <w:r>
        <w:rPr>
          <w:rFonts w:ascii="Times New Roman"/>
          <w:b w:val="false"/>
          <w:i w:val="false"/>
          <w:color w:val="000000"/>
          <w:sz w:val="28"/>
        </w:rPr>
        <w:t>
      3-я страница формы № М-44</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28"/>
          <w:p>
            <w:pPr>
              <w:spacing w:after="20"/>
              <w:ind w:left="20"/>
              <w:jc w:val="both"/>
            </w:pPr>
            <w:r>
              <w:rPr>
                <w:rFonts w:ascii="Times New Roman"/>
                <w:b w:val="false"/>
                <w:i w:val="false"/>
                <w:color w:val="000000"/>
                <w:sz w:val="20"/>
              </w:rPr>
              <w:t>
Остаток на</w:t>
            </w:r>
          </w:p>
          <w:bookmarkEnd w:id="828"/>
          <w:p>
            <w:pPr>
              <w:spacing w:after="20"/>
              <w:ind w:left="20"/>
              <w:jc w:val="both"/>
            </w:pPr>
            <w:r>
              <w:rPr>
                <w:rFonts w:ascii="Times New Roman"/>
                <w:b w:val="false"/>
                <w:i w:val="false"/>
                <w:color w:val="000000"/>
                <w:sz w:val="20"/>
              </w:rPr>
              <w:t>
1___г.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29"/>
          <w:p>
            <w:pPr>
              <w:spacing w:after="20"/>
              <w:ind w:left="20"/>
              <w:jc w:val="both"/>
            </w:pPr>
            <w:r>
              <w:rPr>
                <w:rFonts w:ascii="Times New Roman"/>
                <w:b w:val="false"/>
                <w:i w:val="false"/>
                <w:color w:val="000000"/>
                <w:sz w:val="20"/>
              </w:rPr>
              <w:t>
№</w:t>
            </w:r>
          </w:p>
          <w:bookmarkEnd w:id="829"/>
          <w:p>
            <w:pPr>
              <w:spacing w:after="20"/>
              <w:ind w:left="20"/>
              <w:jc w:val="both"/>
            </w:pPr>
            <w:r>
              <w:rPr>
                <w:rFonts w:ascii="Times New Roman"/>
                <w:b w:val="false"/>
                <w:i w:val="false"/>
                <w:color w:val="000000"/>
                <w:sz w:val="20"/>
              </w:rPr>
              <w:t>
строки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830"/>
    <w:p>
      <w:pPr>
        <w:spacing w:after="0"/>
        <w:ind w:left="0"/>
        <w:jc w:val="both"/>
      </w:pPr>
      <w:r>
        <w:rPr>
          <w:rFonts w:ascii="Times New Roman"/>
          <w:b w:val="false"/>
          <w:i w:val="false"/>
          <w:color w:val="000000"/>
          <w:sz w:val="28"/>
        </w:rPr>
        <w:t>
      Вкладной лист № 2 к форме № М-44</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31"/>
          <w:p>
            <w:pPr>
              <w:spacing w:after="20"/>
              <w:ind w:left="20"/>
              <w:jc w:val="both"/>
            </w:pPr>
            <w:r>
              <w:rPr>
                <w:rFonts w:ascii="Times New Roman"/>
                <w:b w:val="false"/>
                <w:i w:val="false"/>
                <w:color w:val="000000"/>
                <w:sz w:val="20"/>
              </w:rPr>
              <w:t>
Остаток на</w:t>
            </w:r>
          </w:p>
          <w:bookmarkEnd w:id="831"/>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32"/>
          <w:p>
            <w:pPr>
              <w:spacing w:after="20"/>
              <w:ind w:left="20"/>
              <w:jc w:val="both"/>
            </w:pPr>
            <w:r>
              <w:rPr>
                <w:rFonts w:ascii="Times New Roman"/>
                <w:b w:val="false"/>
                <w:i w:val="false"/>
                <w:color w:val="000000"/>
                <w:sz w:val="20"/>
              </w:rPr>
              <w:t>
Остаток на</w:t>
            </w:r>
          </w:p>
          <w:bookmarkEnd w:id="832"/>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833"/>
    <w:p>
      <w:pPr>
        <w:spacing w:after="0"/>
        <w:ind w:left="0"/>
        <w:jc w:val="both"/>
      </w:pPr>
      <w:r>
        <w:rPr>
          <w:rFonts w:ascii="Times New Roman"/>
          <w:b w:val="false"/>
          <w:i w:val="false"/>
          <w:color w:val="000000"/>
          <w:sz w:val="28"/>
        </w:rPr>
        <w:t>
      и так далее до конца</w:t>
      </w:r>
    </w:p>
    <w:bookmarkEnd w:id="833"/>
    <w:bookmarkStart w:name="z971" w:id="834"/>
    <w:p>
      <w:pPr>
        <w:spacing w:after="0"/>
        <w:ind w:left="0"/>
        <w:jc w:val="both"/>
      </w:pPr>
      <w:r>
        <w:rPr>
          <w:rFonts w:ascii="Times New Roman"/>
          <w:b w:val="false"/>
          <w:i w:val="false"/>
          <w:color w:val="000000"/>
          <w:sz w:val="28"/>
        </w:rPr>
        <w:t>
      Примечание:</w:t>
      </w:r>
    </w:p>
    <w:bookmarkEnd w:id="834"/>
    <w:bookmarkStart w:name="z972" w:id="835"/>
    <w:p>
      <w:pPr>
        <w:spacing w:after="0"/>
        <w:ind w:left="0"/>
        <w:jc w:val="both"/>
      </w:pPr>
      <w:r>
        <w:rPr>
          <w:rFonts w:ascii="Times New Roman"/>
          <w:b w:val="false"/>
          <w:i w:val="false"/>
          <w:color w:val="000000"/>
          <w:sz w:val="28"/>
        </w:rPr>
        <w:t xml:space="preserve">
       Применяется для проверки правильности записей, произведенных в регистрах аналитического учета запасов по счетам 1310 "Материалы", 1320 "Незавершенное производство", 1330 "Готовая продукция", 1340 "Товары", 1350 "Запасы в пути" и сверки этих данных с синтетическим учетом. </w:t>
      </w:r>
    </w:p>
    <w:bookmarkEnd w:id="835"/>
    <w:bookmarkStart w:name="z973" w:id="836"/>
    <w:p>
      <w:pPr>
        <w:spacing w:after="0"/>
        <w:ind w:left="0"/>
        <w:jc w:val="both"/>
      </w:pPr>
      <w:r>
        <w:rPr>
          <w:rFonts w:ascii="Times New Roman"/>
          <w:b w:val="false"/>
          <w:i w:val="false"/>
          <w:color w:val="000000"/>
          <w:sz w:val="28"/>
        </w:rPr>
        <w:t xml:space="preserve">
       Оборотные ведомости по форме № М-44 составляются по каждой группе аналитических счетов, объединяемых соответствующим синтетическим счетом, по видам запасов в количественном и стоимостном выражениях. По каждому счету/субсчету выводятся общие суммовые итоги. </w:t>
      </w:r>
    </w:p>
    <w:bookmarkEnd w:id="836"/>
    <w:bookmarkStart w:name="z974" w:id="837"/>
    <w:p>
      <w:pPr>
        <w:spacing w:after="0"/>
        <w:ind w:left="0"/>
        <w:jc w:val="both"/>
      </w:pPr>
      <w:r>
        <w:rPr>
          <w:rFonts w:ascii="Times New Roman"/>
          <w:b w:val="false"/>
          <w:i w:val="false"/>
          <w:color w:val="000000"/>
          <w:sz w:val="28"/>
        </w:rPr>
        <w:t>
      В Оборотной ведомости по форме № М-44 ведется аналитический учет продуктов питания по наименованиям, сортам, количеству, стоимости и материально-ответственным лицам. Оборотные ведомости по форме № М-44 открываются на год и составляются ежемесячно.</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МБ-6</w:t>
            </w:r>
          </w:p>
        </w:tc>
      </w:tr>
    </w:tbl>
    <w:p>
      <w:pPr>
        <w:spacing w:after="0"/>
        <w:ind w:left="0"/>
        <w:jc w:val="both"/>
      </w:pPr>
      <w:bookmarkStart w:name="z977" w:id="838"/>
      <w:r>
        <w:rPr>
          <w:rFonts w:ascii="Times New Roman"/>
          <w:b w:val="false"/>
          <w:i w:val="false"/>
          <w:color w:val="000000"/>
          <w:sz w:val="28"/>
        </w:rPr>
        <w:t>
      _______________________________________________________________</w:t>
      </w:r>
    </w:p>
    <w:bookmarkEnd w:id="838"/>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978" w:id="839"/>
    <w:p>
      <w:pPr>
        <w:spacing w:after="0"/>
        <w:ind w:left="0"/>
        <w:jc w:val="both"/>
      </w:pPr>
      <w:r>
        <w:rPr>
          <w:rFonts w:ascii="Times New Roman"/>
          <w:b w:val="false"/>
          <w:i w:val="false"/>
          <w:color w:val="000000"/>
          <w:sz w:val="28"/>
        </w:rPr>
        <w:t xml:space="preserve">
      Личная карточка № _______ </w:t>
      </w:r>
    </w:p>
    <w:bookmarkEnd w:id="839"/>
    <w:bookmarkStart w:name="z979" w:id="840"/>
    <w:p>
      <w:pPr>
        <w:spacing w:after="0"/>
        <w:ind w:left="0"/>
        <w:jc w:val="both"/>
      </w:pPr>
      <w:r>
        <w:rPr>
          <w:rFonts w:ascii="Times New Roman"/>
          <w:b w:val="false"/>
          <w:i w:val="false"/>
          <w:color w:val="000000"/>
          <w:sz w:val="28"/>
        </w:rPr>
        <w:t>
      учета спецодежды и других предметов</w:t>
      </w:r>
    </w:p>
    <w:bookmarkEnd w:id="840"/>
    <w:bookmarkStart w:name="z980" w:id="841"/>
    <w:p>
      <w:pPr>
        <w:spacing w:after="0"/>
        <w:ind w:left="0"/>
        <w:jc w:val="both"/>
      </w:pPr>
      <w:r>
        <w:rPr>
          <w:rFonts w:ascii="Times New Roman"/>
          <w:b w:val="false"/>
          <w:i w:val="false"/>
          <w:color w:val="000000"/>
          <w:sz w:val="28"/>
        </w:rPr>
        <w:t>
      индивидуального пользования</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42"/>
          <w:p>
            <w:pPr>
              <w:spacing w:after="20"/>
              <w:ind w:left="20"/>
              <w:jc w:val="both"/>
            </w:pPr>
            <w:r>
              <w:rPr>
                <w:rFonts w:ascii="Times New Roman"/>
                <w:b w:val="false"/>
                <w:i w:val="false"/>
                <w:color w:val="000000"/>
                <w:sz w:val="20"/>
              </w:rPr>
              <w:t>
Фамилия ______________________</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Табельный номер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Подразделение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Профессия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 на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изменения профессии</w:t>
            </w:r>
          </w:p>
          <w:p>
            <w:pPr>
              <w:spacing w:after="20"/>
              <w:ind w:left="20"/>
              <w:jc w:val="both"/>
            </w:pPr>
            <w:r>
              <w:rPr>
                <w:rFonts w:ascii="Times New Roman"/>
                <w:b w:val="false"/>
                <w:i w:val="false"/>
                <w:color w:val="000000"/>
                <w:sz w:val="20"/>
              </w:rPr>
              <w:t>
(должности)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43"/>
          <w:p>
            <w:pPr>
              <w:spacing w:after="20"/>
              <w:ind w:left="20"/>
              <w:jc w:val="both"/>
            </w:pPr>
            <w:r>
              <w:rPr>
                <w:rFonts w:ascii="Times New Roman"/>
                <w:b w:val="false"/>
                <w:i w:val="false"/>
                <w:color w:val="000000"/>
                <w:sz w:val="20"/>
              </w:rPr>
              <w:t>
Пол ____________________</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Рост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одежды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обуви _______________</w:t>
            </w:r>
          </w:p>
          <w:p>
            <w:pPr>
              <w:spacing w:after="20"/>
              <w:ind w:left="20"/>
              <w:jc w:val="both"/>
            </w:pPr>
            <w:r>
              <w:rPr>
                <w:rFonts w:ascii="Times New Roman"/>
                <w:b w:val="false"/>
                <w:i w:val="false"/>
                <w:color w:val="000000"/>
                <w:sz w:val="20"/>
              </w:rPr>
              <w:t>
головного убора 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спецодежды и других предметов индивидуального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5" w:id="844"/>
    <w:p>
      <w:pPr>
        <w:spacing w:after="0"/>
        <w:ind w:left="0"/>
        <w:jc w:val="both"/>
      </w:pPr>
      <w:r>
        <w:rPr>
          <w:rFonts w:ascii="Times New Roman"/>
          <w:b w:val="false"/>
          <w:i w:val="false"/>
          <w:color w:val="000000"/>
          <w:sz w:val="28"/>
        </w:rPr>
        <w:t>
      линовка через 16 пунктов до полного формата</w:t>
      </w:r>
    </w:p>
    <w:bookmarkEnd w:id="844"/>
    <w:bookmarkStart w:name="z996" w:id="845"/>
    <w:p>
      <w:pPr>
        <w:spacing w:after="0"/>
        <w:ind w:left="0"/>
        <w:jc w:val="both"/>
      </w:pPr>
      <w:r>
        <w:rPr>
          <w:rFonts w:ascii="Times New Roman"/>
          <w:b w:val="false"/>
          <w:i w:val="false"/>
          <w:color w:val="000000"/>
          <w:sz w:val="28"/>
        </w:rPr>
        <w:t xml:space="preserve">
      Начальник ОТБ ______________________ </w:t>
      </w:r>
    </w:p>
    <w:bookmarkEnd w:id="845"/>
    <w:bookmarkStart w:name="z997" w:id="846"/>
    <w:p>
      <w:pPr>
        <w:spacing w:after="0"/>
        <w:ind w:left="0"/>
        <w:jc w:val="both"/>
      </w:pPr>
      <w:r>
        <w:rPr>
          <w:rFonts w:ascii="Times New Roman"/>
          <w:b w:val="false"/>
          <w:i w:val="false"/>
          <w:color w:val="000000"/>
          <w:sz w:val="28"/>
        </w:rPr>
        <w:t>
      подпись фамилия, имя, отчество (при его наличии)</w:t>
      </w:r>
    </w:p>
    <w:bookmarkEnd w:id="846"/>
    <w:bookmarkStart w:name="z998" w:id="847"/>
    <w:p>
      <w:pPr>
        <w:spacing w:after="0"/>
        <w:ind w:left="0"/>
        <w:jc w:val="both"/>
      </w:pPr>
      <w:r>
        <w:rPr>
          <w:rFonts w:ascii="Times New Roman"/>
          <w:b w:val="false"/>
          <w:i w:val="false"/>
          <w:color w:val="000000"/>
          <w:sz w:val="28"/>
        </w:rPr>
        <w:t>
      Бухгалтер __________________</w:t>
      </w:r>
    </w:p>
    <w:bookmarkEnd w:id="847"/>
    <w:bookmarkStart w:name="z999" w:id="848"/>
    <w:p>
      <w:pPr>
        <w:spacing w:after="0"/>
        <w:ind w:left="0"/>
        <w:jc w:val="both"/>
      </w:pPr>
      <w:r>
        <w:rPr>
          <w:rFonts w:ascii="Times New Roman"/>
          <w:b w:val="false"/>
          <w:i w:val="false"/>
          <w:color w:val="000000"/>
          <w:sz w:val="28"/>
        </w:rPr>
        <w:t>
      подпись фамилия, имя, отчество (при его наличии)</w:t>
      </w:r>
    </w:p>
    <w:bookmarkEnd w:id="848"/>
    <w:bookmarkStart w:name="z1000" w:id="849"/>
    <w:p>
      <w:pPr>
        <w:spacing w:after="0"/>
        <w:ind w:left="0"/>
        <w:jc w:val="both"/>
      </w:pPr>
      <w:r>
        <w:rPr>
          <w:rFonts w:ascii="Times New Roman"/>
          <w:b w:val="false"/>
          <w:i w:val="false"/>
          <w:color w:val="000000"/>
          <w:sz w:val="28"/>
        </w:rPr>
        <w:t>
      Оборотная сторона формы № МБ-6</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о сдаче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кладовщика в получении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1" w:id="850"/>
    <w:p>
      <w:pPr>
        <w:spacing w:after="0"/>
        <w:ind w:left="0"/>
        <w:jc w:val="both"/>
      </w:pPr>
      <w:r>
        <w:rPr>
          <w:rFonts w:ascii="Times New Roman"/>
          <w:b w:val="false"/>
          <w:i w:val="false"/>
          <w:color w:val="000000"/>
          <w:sz w:val="28"/>
        </w:rPr>
        <w:t>
       линовка через 16 пунктов до полного формата</w:t>
      </w:r>
    </w:p>
    <w:bookmarkEnd w:id="850"/>
    <w:bookmarkStart w:name="z1002" w:id="851"/>
    <w:p>
      <w:pPr>
        <w:spacing w:after="0"/>
        <w:ind w:left="0"/>
        <w:jc w:val="both"/>
      </w:pPr>
      <w:r>
        <w:rPr>
          <w:rFonts w:ascii="Times New Roman"/>
          <w:b w:val="false"/>
          <w:i w:val="false"/>
          <w:color w:val="000000"/>
          <w:sz w:val="28"/>
        </w:rPr>
        <w:t>
      Примечание:</w:t>
      </w:r>
    </w:p>
    <w:bookmarkEnd w:id="851"/>
    <w:bookmarkStart w:name="z1003" w:id="852"/>
    <w:p>
      <w:pPr>
        <w:spacing w:after="0"/>
        <w:ind w:left="0"/>
        <w:jc w:val="both"/>
      </w:pPr>
      <w:r>
        <w:rPr>
          <w:rFonts w:ascii="Times New Roman"/>
          <w:b w:val="false"/>
          <w:i w:val="false"/>
          <w:color w:val="000000"/>
          <w:sz w:val="28"/>
        </w:rPr>
        <w:t xml:space="preserve">
       Применяется для учета спецодежды и других предметов индивидуального пользования по субсчету 1317 "Спецодежда и другие предметы индивидуального пользования", выдаваемых работникам государственных учреждений в индивидуальное пользование по установленным нормам. Личная карточка по форме № МБ-6 ведется в одном экземпляре и хранится у кладовщика. </w:t>
      </w:r>
    </w:p>
    <w:bookmarkEnd w:id="852"/>
    <w:bookmarkStart w:name="z1004" w:id="853"/>
    <w:p>
      <w:pPr>
        <w:spacing w:after="0"/>
        <w:ind w:left="0"/>
        <w:jc w:val="both"/>
      </w:pPr>
      <w:r>
        <w:rPr>
          <w:rFonts w:ascii="Times New Roman"/>
          <w:b w:val="false"/>
          <w:i w:val="false"/>
          <w:color w:val="000000"/>
          <w:sz w:val="28"/>
        </w:rPr>
        <w:t>
      В случае утери взятых предметов, спецодежды и других предметов индивидуального пользования в Личной карточке по форме № МБ-6 по строке утерянного предмета в разделе "Возвращено" делается запись: "Акт выбытия № и дата".</w:t>
      </w:r>
    </w:p>
    <w:bookmarkEnd w:id="853"/>
    <w:bookmarkStart w:name="z1005" w:id="854"/>
    <w:p>
      <w:pPr>
        <w:spacing w:after="0"/>
        <w:ind w:left="0"/>
        <w:jc w:val="both"/>
      </w:pPr>
      <w:r>
        <w:rPr>
          <w:rFonts w:ascii="Times New Roman"/>
          <w:b w:val="false"/>
          <w:i w:val="false"/>
          <w:color w:val="000000"/>
          <w:sz w:val="28"/>
        </w:rPr>
        <w:t>
      Дежурная спецодежда и другие предметы коллективного пользования, выдаваемые рабочим и служащим только на время выполнения тех работ, для которых они предусмотрены находятся в кладовых и выдаются под ответственность мастеров и других работников, перечень которых утверждается руководителем государственного учреждения. Дежурная спецодежда и другие предметы коллективного пользования записываются на отдельные Личные карточки по форме № МБ-6 с пометкой "Дежурная".</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МБ-7</w:t>
            </w:r>
          </w:p>
        </w:tc>
      </w:tr>
    </w:tbl>
    <w:p>
      <w:pPr>
        <w:spacing w:after="0"/>
        <w:ind w:left="0"/>
        <w:jc w:val="both"/>
      </w:pPr>
      <w:bookmarkStart w:name="z1008" w:id="855"/>
      <w:r>
        <w:rPr>
          <w:rFonts w:ascii="Times New Roman"/>
          <w:b w:val="false"/>
          <w:i w:val="false"/>
          <w:color w:val="000000"/>
          <w:sz w:val="28"/>
        </w:rPr>
        <w:t>
      ___________________________________________________________________</w:t>
      </w:r>
    </w:p>
    <w:bookmarkEnd w:id="855"/>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bookmarkStart w:name="z1009" w:id="856"/>
    <w:p>
      <w:pPr>
        <w:spacing w:after="0"/>
        <w:ind w:left="0"/>
        <w:jc w:val="both"/>
      </w:pPr>
      <w:r>
        <w:rPr>
          <w:rFonts w:ascii="Times New Roman"/>
          <w:b w:val="false"/>
          <w:i w:val="false"/>
          <w:color w:val="000000"/>
          <w:sz w:val="28"/>
        </w:rPr>
        <w:t>
      _____________________</w:t>
      </w:r>
    </w:p>
    <w:bookmarkEnd w:id="856"/>
    <w:bookmarkStart w:name="z1010" w:id="857"/>
    <w:p>
      <w:pPr>
        <w:spacing w:after="0"/>
        <w:ind w:left="0"/>
        <w:jc w:val="both"/>
      </w:pPr>
      <w:r>
        <w:rPr>
          <w:rFonts w:ascii="Times New Roman"/>
          <w:b w:val="false"/>
          <w:i w:val="false"/>
          <w:color w:val="000000"/>
          <w:sz w:val="28"/>
        </w:rPr>
        <w:t>
      подразделение</w:t>
      </w:r>
    </w:p>
    <w:bookmarkEnd w:id="857"/>
    <w:bookmarkStart w:name="z1011" w:id="858"/>
    <w:p>
      <w:pPr>
        <w:spacing w:after="0"/>
        <w:ind w:left="0"/>
        <w:jc w:val="both"/>
      </w:pPr>
      <w:r>
        <w:rPr>
          <w:rFonts w:ascii="Times New Roman"/>
          <w:b w:val="false"/>
          <w:i w:val="false"/>
          <w:color w:val="000000"/>
          <w:sz w:val="28"/>
        </w:rPr>
        <w:t xml:space="preserve">
      Ведомость учета выдачи (возврата) спецодежды и других </w:t>
      </w:r>
    </w:p>
    <w:bookmarkEnd w:id="858"/>
    <w:bookmarkStart w:name="z1012" w:id="859"/>
    <w:p>
      <w:pPr>
        <w:spacing w:after="0"/>
        <w:ind w:left="0"/>
        <w:jc w:val="both"/>
      </w:pPr>
      <w:r>
        <w:rPr>
          <w:rFonts w:ascii="Times New Roman"/>
          <w:b w:val="false"/>
          <w:i w:val="false"/>
          <w:color w:val="000000"/>
          <w:sz w:val="28"/>
        </w:rPr>
        <w:t>
      предметов индивидуального пользования</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60"/>
          <w:p>
            <w:pPr>
              <w:spacing w:after="20"/>
              <w:ind w:left="20"/>
              <w:jc w:val="both"/>
            </w:pPr>
            <w:r>
              <w:rPr>
                <w:rFonts w:ascii="Times New Roman"/>
                <w:b w:val="false"/>
                <w:i w:val="false"/>
                <w:color w:val="000000"/>
                <w:sz w:val="20"/>
              </w:rPr>
              <w:t>
Месяц,</w:t>
            </w:r>
          </w:p>
          <w:bookmarkEnd w:id="860"/>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эксплуатацию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861"/>
    <w:p>
      <w:pPr>
        <w:spacing w:after="0"/>
        <w:ind w:left="0"/>
        <w:jc w:val="both"/>
      </w:pPr>
      <w:r>
        <w:rPr>
          <w:rFonts w:ascii="Times New Roman"/>
          <w:b w:val="false"/>
          <w:i w:val="false"/>
          <w:color w:val="000000"/>
          <w:sz w:val="28"/>
        </w:rPr>
        <w:t>
      и так далее до конца линовка через 16 пунктов</w:t>
      </w:r>
    </w:p>
    <w:bookmarkEnd w:id="861"/>
    <w:bookmarkStart w:name="z1015" w:id="862"/>
    <w:p>
      <w:pPr>
        <w:spacing w:after="0"/>
        <w:ind w:left="0"/>
        <w:jc w:val="both"/>
      </w:pPr>
      <w:r>
        <w:rPr>
          <w:rFonts w:ascii="Times New Roman"/>
          <w:b w:val="false"/>
          <w:i w:val="false"/>
          <w:color w:val="000000"/>
          <w:sz w:val="28"/>
        </w:rPr>
        <w:t>
      Материально-ответственное лицо _________________________________</w:t>
      </w:r>
    </w:p>
    <w:bookmarkEnd w:id="862"/>
    <w:bookmarkStart w:name="z1016" w:id="863"/>
    <w:p>
      <w:pPr>
        <w:spacing w:after="0"/>
        <w:ind w:left="0"/>
        <w:jc w:val="both"/>
      </w:pPr>
      <w:r>
        <w:rPr>
          <w:rFonts w:ascii="Times New Roman"/>
          <w:b w:val="false"/>
          <w:i w:val="false"/>
          <w:color w:val="000000"/>
          <w:sz w:val="28"/>
        </w:rPr>
        <w:t>
      Подпись фамилия, имя, отчество (при его наличии)</w:t>
      </w:r>
    </w:p>
    <w:bookmarkEnd w:id="863"/>
    <w:bookmarkStart w:name="z1017" w:id="864"/>
    <w:p>
      <w:pPr>
        <w:spacing w:after="0"/>
        <w:ind w:left="0"/>
        <w:jc w:val="both"/>
      </w:pPr>
      <w:r>
        <w:rPr>
          <w:rFonts w:ascii="Times New Roman"/>
          <w:b w:val="false"/>
          <w:i w:val="false"/>
          <w:color w:val="000000"/>
          <w:sz w:val="28"/>
        </w:rPr>
        <w:t>
      Примечание:</w:t>
      </w:r>
    </w:p>
    <w:bookmarkEnd w:id="864"/>
    <w:bookmarkStart w:name="z1018" w:id="865"/>
    <w:p>
      <w:pPr>
        <w:spacing w:after="0"/>
        <w:ind w:left="0"/>
        <w:jc w:val="both"/>
      </w:pPr>
      <w:r>
        <w:rPr>
          <w:rFonts w:ascii="Times New Roman"/>
          <w:b w:val="false"/>
          <w:i w:val="false"/>
          <w:color w:val="000000"/>
          <w:sz w:val="28"/>
        </w:rPr>
        <w:t>
      Применяется для учета выдачи спецодежды и других предметов индивидуального пользования по субсчету 1317 "Спецодежда и другие предметы индивидуального пользования" работникам государственного учреждения в индивидуальное пользование по установленным нормам и их возврата.</w:t>
      </w:r>
    </w:p>
    <w:bookmarkEnd w:id="865"/>
    <w:bookmarkStart w:name="z1019" w:id="866"/>
    <w:p>
      <w:pPr>
        <w:spacing w:after="0"/>
        <w:ind w:left="0"/>
        <w:jc w:val="both"/>
      </w:pPr>
      <w:r>
        <w:rPr>
          <w:rFonts w:ascii="Times New Roman"/>
          <w:b w:val="false"/>
          <w:i w:val="false"/>
          <w:color w:val="000000"/>
          <w:sz w:val="28"/>
        </w:rPr>
        <w:t>
      Ведомость по форме № МБ-7 заполняется в двух экземплярах кладовщиком. Один экземпляр передается в бухгалтерскую службу, второй - остается у кладовщика.</w:t>
      </w:r>
    </w:p>
    <w:bookmarkEnd w:id="866"/>
    <w:bookmarkStart w:name="z1020" w:id="867"/>
    <w:p>
      <w:pPr>
        <w:spacing w:after="0"/>
        <w:ind w:left="0"/>
        <w:jc w:val="both"/>
      </w:pPr>
      <w:r>
        <w:rPr>
          <w:rFonts w:ascii="Times New Roman"/>
          <w:b w:val="false"/>
          <w:i w:val="false"/>
          <w:color w:val="000000"/>
          <w:sz w:val="28"/>
        </w:rPr>
        <w:t>
      По этой же Ведомости по форме № МБ-7 ведется учет принятой от работников спецодежды в стирку, дезинфекцию, ремонт и на летнее хранение.</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296</w:t>
            </w:r>
          </w:p>
        </w:tc>
      </w:tr>
    </w:tbl>
    <w:bookmarkStart w:name="z1023" w:id="868"/>
    <w:p>
      <w:pPr>
        <w:spacing w:after="0"/>
        <w:ind w:left="0"/>
        <w:jc w:val="both"/>
      </w:pPr>
      <w:r>
        <w:rPr>
          <w:rFonts w:ascii="Times New Roman"/>
          <w:b w:val="false"/>
          <w:i w:val="false"/>
          <w:color w:val="000000"/>
          <w:sz w:val="28"/>
        </w:rPr>
        <w:t>
      Образец обложки_______________________________________________________________</w:t>
      </w:r>
    </w:p>
    <w:bookmarkEnd w:id="868"/>
    <w:p>
      <w:pPr>
        <w:spacing w:after="0"/>
        <w:ind w:left="0"/>
        <w:jc w:val="both"/>
      </w:pPr>
      <w:bookmarkStart w:name="z1024" w:id="869"/>
      <w:r>
        <w:rPr>
          <w:rFonts w:ascii="Times New Roman"/>
          <w:b w:val="false"/>
          <w:i w:val="false"/>
          <w:color w:val="000000"/>
          <w:sz w:val="28"/>
        </w:rPr>
        <w:t xml:space="preserve">
      Наименование государственного учреждения </w:t>
      </w:r>
    </w:p>
    <w:bookmarkEnd w:id="869"/>
    <w:p>
      <w:pPr>
        <w:spacing w:after="0"/>
        <w:ind w:left="0"/>
        <w:jc w:val="both"/>
      </w:pPr>
      <w:r>
        <w:rPr>
          <w:rFonts w:ascii="Times New Roman"/>
          <w:b w:val="false"/>
          <w:i w:val="false"/>
          <w:color w:val="000000"/>
          <w:sz w:val="28"/>
        </w:rPr>
        <w:t>(централизованной бухгалтерии)</w:t>
      </w:r>
    </w:p>
    <w:bookmarkStart w:name="z1025" w:id="870"/>
    <w:p>
      <w:pPr>
        <w:spacing w:after="0"/>
        <w:ind w:left="0"/>
        <w:jc w:val="both"/>
      </w:pPr>
      <w:r>
        <w:rPr>
          <w:rFonts w:ascii="Times New Roman"/>
          <w:b w:val="false"/>
          <w:i w:val="false"/>
          <w:color w:val="000000"/>
          <w:sz w:val="28"/>
        </w:rPr>
        <w:t>
      Книга количественно-суммового учета запасов</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71"/>
          <w:p>
            <w:pPr>
              <w:spacing w:after="20"/>
              <w:ind w:left="20"/>
              <w:jc w:val="both"/>
            </w:pPr>
            <w:r>
              <w:rPr>
                <w:rFonts w:ascii="Times New Roman"/>
                <w:b w:val="false"/>
                <w:i w:val="false"/>
                <w:color w:val="000000"/>
                <w:sz w:val="20"/>
              </w:rPr>
              <w:t>
№ мемориального</w:t>
            </w:r>
          </w:p>
          <w:bookmarkEnd w:id="871"/>
          <w:p>
            <w:pPr>
              <w:spacing w:after="20"/>
              <w:ind w:left="20"/>
              <w:jc w:val="both"/>
            </w:pPr>
            <w:r>
              <w:rPr>
                <w:rFonts w:ascii="Times New Roman"/>
                <w:b w:val="false"/>
                <w:i w:val="false"/>
                <w:color w:val="000000"/>
                <w:sz w:val="20"/>
              </w:rPr>
              <w:t>
ордера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72"/>
          <w:p>
            <w:pPr>
              <w:spacing w:after="20"/>
              <w:ind w:left="20"/>
              <w:jc w:val="both"/>
            </w:pPr>
            <w:r>
              <w:rPr>
                <w:rFonts w:ascii="Times New Roman"/>
                <w:b w:val="false"/>
                <w:i w:val="false"/>
                <w:color w:val="000000"/>
                <w:sz w:val="20"/>
              </w:rPr>
              <w:t>
Содержание</w:t>
            </w:r>
          </w:p>
          <w:bookmarkEnd w:id="872"/>
          <w:p>
            <w:pPr>
              <w:spacing w:after="20"/>
              <w:ind w:left="20"/>
              <w:jc w:val="both"/>
            </w:pPr>
            <w:r>
              <w:rPr>
                <w:rFonts w:ascii="Times New Roman"/>
                <w:b w:val="false"/>
                <w:i w:val="false"/>
                <w:color w:val="000000"/>
                <w:sz w:val="20"/>
              </w:rPr>
              <w:t>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73"/>
          <w:p>
            <w:pPr>
              <w:spacing w:after="20"/>
              <w:ind w:left="20"/>
              <w:jc w:val="both"/>
            </w:pPr>
            <w:r>
              <w:rPr>
                <w:rFonts w:ascii="Times New Roman"/>
                <w:b w:val="false"/>
                <w:i w:val="false"/>
                <w:color w:val="000000"/>
                <w:sz w:val="20"/>
              </w:rPr>
              <w:t>
Наименование</w:t>
            </w:r>
          </w:p>
          <w:bookmarkEnd w:id="873"/>
          <w:p>
            <w:pPr>
              <w:spacing w:after="20"/>
              <w:ind w:left="20"/>
              <w:jc w:val="both"/>
            </w:pPr>
            <w:r>
              <w:rPr>
                <w:rFonts w:ascii="Times New Roman"/>
                <w:b w:val="false"/>
                <w:i w:val="false"/>
                <w:color w:val="000000"/>
                <w:sz w:val="20"/>
              </w:rPr>
              <w:t>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74"/>
          <w:p>
            <w:pPr>
              <w:spacing w:after="20"/>
              <w:ind w:left="20"/>
              <w:jc w:val="both"/>
            </w:pPr>
            <w:r>
              <w:rPr>
                <w:rFonts w:ascii="Times New Roman"/>
                <w:b w:val="false"/>
                <w:i w:val="false"/>
                <w:color w:val="000000"/>
                <w:sz w:val="20"/>
              </w:rPr>
              <w:t>
Единица</w:t>
            </w:r>
          </w:p>
          <w:bookmarkEnd w:id="874"/>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875"/>
    <w:p>
      <w:pPr>
        <w:spacing w:after="0"/>
        <w:ind w:left="0"/>
        <w:jc w:val="both"/>
      </w:pPr>
      <w:r>
        <w:rPr>
          <w:rFonts w:ascii="Times New Roman"/>
          <w:b w:val="false"/>
          <w:i w:val="false"/>
          <w:color w:val="000000"/>
          <w:sz w:val="28"/>
        </w:rPr>
        <w:t>
      продолжение таблицы</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876"/>
    <w:p>
      <w:pPr>
        <w:spacing w:after="0"/>
        <w:ind w:left="0"/>
        <w:jc w:val="both"/>
      </w:pPr>
      <w:r>
        <w:rPr>
          <w:rFonts w:ascii="Times New Roman"/>
          <w:b w:val="false"/>
          <w:i w:val="false"/>
          <w:color w:val="000000"/>
          <w:sz w:val="28"/>
        </w:rPr>
        <w:t>
      и так далее до конца (линовка через 16 пунктов)</w:t>
      </w:r>
    </w:p>
    <w:bookmarkEnd w:id="876"/>
    <w:bookmarkStart w:name="z1032" w:id="877"/>
    <w:p>
      <w:pPr>
        <w:spacing w:after="0"/>
        <w:ind w:left="0"/>
        <w:jc w:val="both"/>
      </w:pPr>
      <w:r>
        <w:rPr>
          <w:rFonts w:ascii="Times New Roman"/>
          <w:b w:val="false"/>
          <w:i w:val="false"/>
          <w:color w:val="000000"/>
          <w:sz w:val="28"/>
        </w:rPr>
        <w:t>
       Примечание:</w:t>
      </w:r>
    </w:p>
    <w:bookmarkEnd w:id="877"/>
    <w:bookmarkStart w:name="z1033" w:id="878"/>
    <w:p>
      <w:pPr>
        <w:spacing w:after="0"/>
        <w:ind w:left="0"/>
        <w:jc w:val="both"/>
      </w:pPr>
      <w:r>
        <w:rPr>
          <w:rFonts w:ascii="Times New Roman"/>
          <w:b w:val="false"/>
          <w:i w:val="false"/>
          <w:color w:val="000000"/>
          <w:sz w:val="28"/>
        </w:rPr>
        <w:t xml:space="preserve">
       Применяется для аналитического учета запасов по счетам 1310 "Материалы", 1320 "Незавершенное производство", 1330 "Готовая продукция", 1340 "Товары", 1350 "Запасы в пути". В Книге по форме № 296 для каждого наименования запасов открываются отдельные счета. Графа 4 "Наименование поставщика" заполняется при аналитическом учете запасов в пути. Ведение Книги по форме № 296 начинается переносом остатков запасов, числящихся на начало года, при этом на первой строке в графе 3 по соответствующим наименованиям запасов записывается: "Остаток на 1 января _____ г.", а в графах 11 и 12 проставляются количество и сумма переходящего остатка прошлого года. </w:t>
      </w:r>
    </w:p>
    <w:bookmarkEnd w:id="878"/>
    <w:bookmarkStart w:name="z1034" w:id="879"/>
    <w:p>
      <w:pPr>
        <w:spacing w:after="0"/>
        <w:ind w:left="0"/>
        <w:jc w:val="both"/>
      </w:pPr>
      <w:r>
        <w:rPr>
          <w:rFonts w:ascii="Times New Roman"/>
          <w:b w:val="false"/>
          <w:i w:val="false"/>
          <w:color w:val="000000"/>
          <w:sz w:val="28"/>
        </w:rPr>
        <w:t>
       В конце месяца по графам 7 - 10 выводятся итоги за месяц и с учетом входящего остатка записывается остаток (в графах 11 и 12) на начало следующего за отчетным месяца.</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296-а</w:t>
            </w:r>
          </w:p>
        </w:tc>
      </w:tr>
    </w:tbl>
    <w:bookmarkStart w:name="z1037" w:id="880"/>
    <w:p>
      <w:pPr>
        <w:spacing w:after="0"/>
        <w:ind w:left="0"/>
        <w:jc w:val="both"/>
      </w:pPr>
      <w:r>
        <w:rPr>
          <w:rFonts w:ascii="Times New Roman"/>
          <w:b w:val="false"/>
          <w:i w:val="false"/>
          <w:color w:val="000000"/>
          <w:sz w:val="28"/>
        </w:rPr>
        <w:t>
      Образец обложки</w:t>
      </w:r>
    </w:p>
    <w:bookmarkEnd w:id="880"/>
    <w:bookmarkStart w:name="z1038" w:id="881"/>
    <w:p>
      <w:pPr>
        <w:spacing w:after="0"/>
        <w:ind w:left="0"/>
        <w:jc w:val="both"/>
      </w:pPr>
      <w:r>
        <w:rPr>
          <w:rFonts w:ascii="Times New Roman"/>
          <w:b w:val="false"/>
          <w:i w:val="false"/>
          <w:color w:val="000000"/>
          <w:sz w:val="28"/>
        </w:rPr>
        <w:t>
      __________________________________________________________________</w:t>
      </w:r>
    </w:p>
    <w:bookmarkEnd w:id="881"/>
    <w:p>
      <w:pPr>
        <w:spacing w:after="0"/>
        <w:ind w:left="0"/>
        <w:jc w:val="both"/>
      </w:pPr>
      <w:bookmarkStart w:name="z1039" w:id="882"/>
      <w:r>
        <w:rPr>
          <w:rFonts w:ascii="Times New Roman"/>
          <w:b w:val="false"/>
          <w:i w:val="false"/>
          <w:color w:val="000000"/>
          <w:sz w:val="28"/>
        </w:rPr>
        <w:t xml:space="preserve">
      Наименование государственного учреждения </w:t>
      </w:r>
    </w:p>
    <w:bookmarkEnd w:id="882"/>
    <w:p>
      <w:pPr>
        <w:spacing w:after="0"/>
        <w:ind w:left="0"/>
        <w:jc w:val="both"/>
      </w:pPr>
      <w:r>
        <w:rPr>
          <w:rFonts w:ascii="Times New Roman"/>
          <w:b w:val="false"/>
          <w:i w:val="false"/>
          <w:color w:val="000000"/>
          <w:sz w:val="28"/>
        </w:rPr>
        <w:t>(централизованной бухгалтерии)</w:t>
      </w:r>
    </w:p>
    <w:bookmarkStart w:name="z1040" w:id="883"/>
    <w:p>
      <w:pPr>
        <w:spacing w:after="0"/>
        <w:ind w:left="0"/>
        <w:jc w:val="both"/>
      </w:pPr>
      <w:r>
        <w:rPr>
          <w:rFonts w:ascii="Times New Roman"/>
          <w:b w:val="false"/>
          <w:i w:val="false"/>
          <w:color w:val="000000"/>
          <w:sz w:val="28"/>
        </w:rPr>
        <w:t>
      Карточка количественно-суммового учета запасов</w:t>
      </w:r>
    </w:p>
    <w:bookmarkEnd w:id="883"/>
    <w:bookmarkStart w:name="z1041" w:id="884"/>
    <w:p>
      <w:pPr>
        <w:spacing w:after="0"/>
        <w:ind w:left="0"/>
        <w:jc w:val="both"/>
      </w:pPr>
      <w:r>
        <w:rPr>
          <w:rFonts w:ascii="Times New Roman"/>
          <w:b w:val="false"/>
          <w:i w:val="false"/>
          <w:color w:val="000000"/>
          <w:sz w:val="28"/>
        </w:rPr>
        <w:t>
      Счет ________________________________________________________________</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85"/>
          <w:p>
            <w:pPr>
              <w:spacing w:after="20"/>
              <w:ind w:left="20"/>
              <w:jc w:val="both"/>
            </w:pPr>
            <w:r>
              <w:rPr>
                <w:rFonts w:ascii="Times New Roman"/>
                <w:b w:val="false"/>
                <w:i w:val="false"/>
                <w:color w:val="000000"/>
                <w:sz w:val="20"/>
              </w:rPr>
              <w:t>
№ мемориального</w:t>
            </w:r>
          </w:p>
          <w:bookmarkEnd w:id="885"/>
          <w:p>
            <w:pPr>
              <w:spacing w:after="20"/>
              <w:ind w:left="20"/>
              <w:jc w:val="both"/>
            </w:pPr>
            <w:r>
              <w:rPr>
                <w:rFonts w:ascii="Times New Roman"/>
                <w:b w:val="false"/>
                <w:i w:val="false"/>
                <w:color w:val="000000"/>
                <w:sz w:val="20"/>
              </w:rPr>
              <w:t>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86"/>
          <w:p>
            <w:pPr>
              <w:spacing w:after="20"/>
              <w:ind w:left="20"/>
              <w:jc w:val="both"/>
            </w:pPr>
            <w:r>
              <w:rPr>
                <w:rFonts w:ascii="Times New Roman"/>
                <w:b w:val="false"/>
                <w:i w:val="false"/>
                <w:color w:val="000000"/>
                <w:sz w:val="20"/>
              </w:rPr>
              <w:t>
Содержание</w:t>
            </w:r>
          </w:p>
          <w:bookmarkEnd w:id="886"/>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87"/>
          <w:p>
            <w:pPr>
              <w:spacing w:after="20"/>
              <w:ind w:left="20"/>
              <w:jc w:val="both"/>
            </w:pPr>
            <w:r>
              <w:rPr>
                <w:rFonts w:ascii="Times New Roman"/>
                <w:b w:val="false"/>
                <w:i w:val="false"/>
                <w:color w:val="000000"/>
                <w:sz w:val="20"/>
              </w:rPr>
              <w:t>
Наименование</w:t>
            </w:r>
          </w:p>
          <w:bookmarkEnd w:id="887"/>
          <w:p>
            <w:pPr>
              <w:spacing w:after="20"/>
              <w:ind w:left="20"/>
              <w:jc w:val="both"/>
            </w:pPr>
            <w:r>
              <w:rPr>
                <w:rFonts w:ascii="Times New Roman"/>
                <w:b w:val="false"/>
                <w:i w:val="false"/>
                <w:color w:val="000000"/>
                <w:sz w:val="20"/>
              </w:rPr>
              <w:t>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88"/>
          <w:p>
            <w:pPr>
              <w:spacing w:after="20"/>
              <w:ind w:left="20"/>
              <w:jc w:val="both"/>
            </w:pPr>
            <w:r>
              <w:rPr>
                <w:rFonts w:ascii="Times New Roman"/>
                <w:b w:val="false"/>
                <w:i w:val="false"/>
                <w:color w:val="000000"/>
                <w:sz w:val="20"/>
              </w:rPr>
              <w:t>
к</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89"/>
          <w:p>
            <w:pPr>
              <w:spacing w:after="20"/>
              <w:ind w:left="20"/>
              <w:jc w:val="both"/>
            </w:pPr>
            <w:r>
              <w:rPr>
                <w:rFonts w:ascii="Times New Roman"/>
                <w:b w:val="false"/>
                <w:i w:val="false"/>
                <w:color w:val="000000"/>
                <w:sz w:val="20"/>
              </w:rPr>
              <w:t>
сумма,</w:t>
            </w:r>
          </w:p>
          <w:bookmarkEnd w:id="889"/>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90"/>
          <w:p>
            <w:pPr>
              <w:spacing w:after="20"/>
              <w:ind w:left="20"/>
              <w:jc w:val="both"/>
            </w:pPr>
            <w:r>
              <w:rPr>
                <w:rFonts w:ascii="Times New Roman"/>
                <w:b w:val="false"/>
                <w:i w:val="false"/>
                <w:color w:val="000000"/>
                <w:sz w:val="20"/>
              </w:rPr>
              <w:t>
к</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91"/>
          <w:p>
            <w:pPr>
              <w:spacing w:after="20"/>
              <w:ind w:left="20"/>
              <w:jc w:val="both"/>
            </w:pPr>
            <w:r>
              <w:rPr>
                <w:rFonts w:ascii="Times New Roman"/>
                <w:b w:val="false"/>
                <w:i w:val="false"/>
                <w:color w:val="000000"/>
                <w:sz w:val="20"/>
              </w:rPr>
              <w:t>
сумма,</w:t>
            </w:r>
          </w:p>
          <w:bookmarkEnd w:id="891"/>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92"/>
          <w:p>
            <w:pPr>
              <w:spacing w:after="20"/>
              <w:ind w:left="20"/>
              <w:jc w:val="both"/>
            </w:pPr>
            <w:r>
              <w:rPr>
                <w:rFonts w:ascii="Times New Roman"/>
                <w:b w:val="false"/>
                <w:i w:val="false"/>
                <w:color w:val="000000"/>
                <w:sz w:val="20"/>
              </w:rPr>
              <w:t>
к</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93"/>
          <w:p>
            <w:pPr>
              <w:spacing w:after="20"/>
              <w:ind w:left="20"/>
              <w:jc w:val="both"/>
            </w:pPr>
            <w:r>
              <w:rPr>
                <w:rFonts w:ascii="Times New Roman"/>
                <w:b w:val="false"/>
                <w:i w:val="false"/>
                <w:color w:val="000000"/>
                <w:sz w:val="20"/>
              </w:rPr>
              <w:t>
сумма,</w:t>
            </w:r>
          </w:p>
          <w:bookmarkEnd w:id="893"/>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894"/>
    <w:p>
      <w:pPr>
        <w:spacing w:after="0"/>
        <w:ind w:left="0"/>
        <w:jc w:val="both"/>
      </w:pPr>
      <w:r>
        <w:rPr>
          <w:rFonts w:ascii="Times New Roman"/>
          <w:b w:val="false"/>
          <w:i w:val="false"/>
          <w:color w:val="000000"/>
          <w:sz w:val="28"/>
        </w:rPr>
        <w:t>
      и так далее. до конца (линовка через 16 пунктов)</w:t>
      </w:r>
    </w:p>
    <w:bookmarkEnd w:id="894"/>
    <w:bookmarkStart w:name="z1076" w:id="895"/>
    <w:p>
      <w:pPr>
        <w:spacing w:after="0"/>
        <w:ind w:left="0"/>
        <w:jc w:val="both"/>
      </w:pPr>
      <w:r>
        <w:rPr>
          <w:rFonts w:ascii="Times New Roman"/>
          <w:b w:val="false"/>
          <w:i w:val="false"/>
          <w:color w:val="000000"/>
          <w:sz w:val="28"/>
        </w:rPr>
        <w:t>
      Печатать с оборотом без верхней титульной части</w:t>
      </w:r>
    </w:p>
    <w:bookmarkEnd w:id="895"/>
    <w:bookmarkStart w:name="z1077" w:id="896"/>
    <w:p>
      <w:pPr>
        <w:spacing w:after="0"/>
        <w:ind w:left="0"/>
        <w:jc w:val="both"/>
      </w:pPr>
      <w:r>
        <w:rPr>
          <w:rFonts w:ascii="Times New Roman"/>
          <w:b w:val="false"/>
          <w:i w:val="false"/>
          <w:color w:val="000000"/>
          <w:sz w:val="28"/>
        </w:rPr>
        <w:t>
      Примечание:</w:t>
      </w:r>
    </w:p>
    <w:bookmarkEnd w:id="896"/>
    <w:bookmarkStart w:name="z1078" w:id="897"/>
    <w:p>
      <w:pPr>
        <w:spacing w:after="0"/>
        <w:ind w:left="0"/>
        <w:jc w:val="both"/>
      </w:pPr>
      <w:r>
        <w:rPr>
          <w:rFonts w:ascii="Times New Roman"/>
          <w:b w:val="false"/>
          <w:i w:val="false"/>
          <w:color w:val="000000"/>
          <w:sz w:val="28"/>
        </w:rPr>
        <w:t>
      Назначение по форме и порядок ведения учета аналогичен форме № 296. Применяется в тех государственных учреждениях, где аналитический учет бухгалтерской службой осуществляется не в книгах, а на карточках.</w:t>
      </w:r>
    </w:p>
    <w:bookmarkEnd w:id="897"/>
    <w:bookmarkStart w:name="z1079" w:id="898"/>
    <w:p>
      <w:pPr>
        <w:spacing w:after="0"/>
        <w:ind w:left="0"/>
        <w:jc w:val="both"/>
      </w:pPr>
      <w:r>
        <w:rPr>
          <w:rFonts w:ascii="Times New Roman"/>
          <w:b w:val="false"/>
          <w:i w:val="false"/>
          <w:color w:val="000000"/>
          <w:sz w:val="28"/>
        </w:rPr>
        <w:t>
      В Карточке по форме № 296-а также ведется аналитический учет по забалансовым счетам: 01 "Арендованные активы", 02 "Запасы, принятые на ответственное хранение или оплаченные по централизованному снабжению", 06 "Переходящие спортивные призы и кубки", 07 "Путевки", 08 "Учебные предметы военной техники".</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296-б</w:t>
            </w:r>
          </w:p>
        </w:tc>
      </w:tr>
    </w:tbl>
    <w:bookmarkStart w:name="z1082" w:id="899"/>
    <w:p>
      <w:pPr>
        <w:spacing w:after="0"/>
        <w:ind w:left="0"/>
        <w:jc w:val="both"/>
      </w:pPr>
      <w:r>
        <w:rPr>
          <w:rFonts w:ascii="Times New Roman"/>
          <w:b w:val="false"/>
          <w:i w:val="false"/>
          <w:color w:val="000000"/>
          <w:sz w:val="28"/>
        </w:rPr>
        <w:t>
      Образец ярлыка и титула</w:t>
      </w:r>
    </w:p>
    <w:bookmarkEnd w:id="899"/>
    <w:bookmarkStart w:name="z1083" w:id="900"/>
    <w:p>
      <w:pPr>
        <w:spacing w:after="0"/>
        <w:ind w:left="0"/>
        <w:jc w:val="both"/>
      </w:pPr>
      <w:r>
        <w:rPr>
          <w:rFonts w:ascii="Times New Roman"/>
          <w:b w:val="false"/>
          <w:i w:val="false"/>
          <w:color w:val="000000"/>
          <w:sz w:val="28"/>
        </w:rPr>
        <w:t>
      __________________________________________________________________</w:t>
      </w:r>
    </w:p>
    <w:bookmarkEnd w:id="900"/>
    <w:bookmarkStart w:name="z1084" w:id="901"/>
    <w:p>
      <w:pPr>
        <w:spacing w:after="0"/>
        <w:ind w:left="0"/>
        <w:jc w:val="both"/>
      </w:pPr>
      <w:r>
        <w:rPr>
          <w:rFonts w:ascii="Times New Roman"/>
          <w:b w:val="false"/>
          <w:i w:val="false"/>
          <w:color w:val="000000"/>
          <w:sz w:val="28"/>
        </w:rPr>
        <w:t xml:space="preserve">
      Наименование государственного учреждения </w:t>
      </w:r>
    </w:p>
    <w:bookmarkEnd w:id="901"/>
    <w:bookmarkStart w:name="z1085" w:id="902"/>
    <w:p>
      <w:pPr>
        <w:spacing w:after="0"/>
        <w:ind w:left="0"/>
        <w:jc w:val="both"/>
      </w:pPr>
      <w:r>
        <w:rPr>
          <w:rFonts w:ascii="Times New Roman"/>
          <w:b w:val="false"/>
          <w:i w:val="false"/>
          <w:color w:val="000000"/>
          <w:sz w:val="28"/>
        </w:rPr>
        <w:t>
      (централизованной бухгалтерии)</w:t>
      </w:r>
    </w:p>
    <w:bookmarkEnd w:id="902"/>
    <w:bookmarkStart w:name="z1086" w:id="903"/>
    <w:p>
      <w:pPr>
        <w:spacing w:after="0"/>
        <w:ind w:left="0"/>
        <w:jc w:val="both"/>
      </w:pPr>
      <w:r>
        <w:rPr>
          <w:rFonts w:ascii="Times New Roman"/>
          <w:b w:val="false"/>
          <w:i w:val="false"/>
          <w:color w:val="000000"/>
          <w:sz w:val="28"/>
        </w:rPr>
        <w:t>
      Книга количественно-суммового учета запасов</w:t>
      </w:r>
    </w:p>
    <w:bookmarkEnd w:id="903"/>
    <w:bookmarkStart w:name="z1087" w:id="904"/>
    <w:p>
      <w:pPr>
        <w:spacing w:after="0"/>
        <w:ind w:left="0"/>
        <w:jc w:val="both"/>
      </w:pPr>
      <w:r>
        <w:rPr>
          <w:rFonts w:ascii="Times New Roman"/>
          <w:b w:val="false"/>
          <w:i w:val="false"/>
          <w:color w:val="000000"/>
          <w:sz w:val="28"/>
        </w:rPr>
        <w:t>
      Начата "____" _____________________ г.</w:t>
      </w:r>
    </w:p>
    <w:bookmarkEnd w:id="904"/>
    <w:bookmarkStart w:name="z1088" w:id="905"/>
    <w:p>
      <w:pPr>
        <w:spacing w:after="0"/>
        <w:ind w:left="0"/>
        <w:jc w:val="both"/>
      </w:pPr>
      <w:r>
        <w:rPr>
          <w:rFonts w:ascii="Times New Roman"/>
          <w:b w:val="false"/>
          <w:i w:val="false"/>
          <w:color w:val="000000"/>
          <w:sz w:val="28"/>
        </w:rPr>
        <w:t>
      Окончена "____" __________________ г.</w:t>
      </w:r>
    </w:p>
    <w:bookmarkEnd w:id="905"/>
    <w:bookmarkStart w:name="z1089" w:id="906"/>
    <w:p>
      <w:pPr>
        <w:spacing w:after="0"/>
        <w:ind w:left="0"/>
        <w:jc w:val="both"/>
      </w:pPr>
      <w:r>
        <w:rPr>
          <w:rFonts w:ascii="Times New Roman"/>
          <w:b w:val="false"/>
          <w:i w:val="false"/>
          <w:color w:val="000000"/>
          <w:sz w:val="28"/>
        </w:rPr>
        <w:t>
      Образец четных страниц формы № 296-б</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07"/>
          <w:p>
            <w:pPr>
              <w:spacing w:after="20"/>
              <w:ind w:left="20"/>
              <w:jc w:val="both"/>
            </w:pPr>
            <w:r>
              <w:rPr>
                <w:rFonts w:ascii="Times New Roman"/>
                <w:b w:val="false"/>
                <w:i w:val="false"/>
                <w:color w:val="000000"/>
                <w:sz w:val="20"/>
              </w:rPr>
              <w:t>
№ мемориального</w:t>
            </w:r>
          </w:p>
          <w:bookmarkEnd w:id="907"/>
          <w:p>
            <w:pPr>
              <w:spacing w:after="20"/>
              <w:ind w:left="20"/>
              <w:jc w:val="both"/>
            </w:pPr>
            <w:r>
              <w:rPr>
                <w:rFonts w:ascii="Times New Roman"/>
                <w:b w:val="false"/>
                <w:i w:val="false"/>
                <w:color w:val="000000"/>
                <w:sz w:val="20"/>
              </w:rPr>
              <w:t>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08"/>
          <w:p>
            <w:pPr>
              <w:spacing w:after="20"/>
              <w:ind w:left="20"/>
              <w:jc w:val="both"/>
            </w:pPr>
            <w:r>
              <w:rPr>
                <w:rFonts w:ascii="Times New Roman"/>
                <w:b w:val="false"/>
                <w:i w:val="false"/>
                <w:color w:val="000000"/>
                <w:sz w:val="20"/>
              </w:rPr>
              <w:t>
Ц</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09"/>
          <w:p>
            <w:pPr>
              <w:spacing w:after="20"/>
              <w:ind w:left="20"/>
              <w:jc w:val="both"/>
            </w:pPr>
            <w:r>
              <w:rPr>
                <w:rFonts w:ascii="Times New Roman"/>
                <w:b w:val="false"/>
                <w:i w:val="false"/>
                <w:color w:val="000000"/>
                <w:sz w:val="20"/>
              </w:rPr>
              <w:t>
к</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10"/>
          <w:p>
            <w:pPr>
              <w:spacing w:after="20"/>
              <w:ind w:left="20"/>
              <w:jc w:val="both"/>
            </w:pPr>
            <w:r>
              <w:rPr>
                <w:rFonts w:ascii="Times New Roman"/>
                <w:b w:val="false"/>
                <w:i w:val="false"/>
                <w:color w:val="000000"/>
                <w:sz w:val="20"/>
              </w:rPr>
              <w:t>
сумма,</w:t>
            </w:r>
          </w:p>
          <w:bookmarkEnd w:id="910"/>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11"/>
          <w:p>
            <w:pPr>
              <w:spacing w:after="20"/>
              <w:ind w:left="20"/>
              <w:jc w:val="both"/>
            </w:pPr>
            <w:r>
              <w:rPr>
                <w:rFonts w:ascii="Times New Roman"/>
                <w:b w:val="false"/>
                <w:i w:val="false"/>
                <w:color w:val="000000"/>
                <w:sz w:val="20"/>
              </w:rPr>
              <w:t>
к</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12"/>
          <w:p>
            <w:pPr>
              <w:spacing w:after="20"/>
              <w:ind w:left="20"/>
              <w:jc w:val="both"/>
            </w:pPr>
            <w:r>
              <w:rPr>
                <w:rFonts w:ascii="Times New Roman"/>
                <w:b w:val="false"/>
                <w:i w:val="false"/>
                <w:color w:val="000000"/>
                <w:sz w:val="20"/>
              </w:rPr>
              <w:t>
сумма,</w:t>
            </w:r>
          </w:p>
          <w:bookmarkEnd w:id="912"/>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13"/>
          <w:p>
            <w:pPr>
              <w:spacing w:after="20"/>
              <w:ind w:left="20"/>
              <w:jc w:val="both"/>
            </w:pPr>
            <w:r>
              <w:rPr>
                <w:rFonts w:ascii="Times New Roman"/>
                <w:b w:val="false"/>
                <w:i w:val="false"/>
                <w:color w:val="000000"/>
                <w:sz w:val="20"/>
              </w:rPr>
              <w:t>
к</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914"/>
    <w:p>
      <w:pPr>
        <w:spacing w:after="0"/>
        <w:ind w:left="0"/>
        <w:jc w:val="both"/>
      </w:pPr>
      <w:r>
        <w:rPr>
          <w:rFonts w:ascii="Times New Roman"/>
          <w:b w:val="false"/>
          <w:i w:val="false"/>
          <w:color w:val="000000"/>
          <w:sz w:val="28"/>
        </w:rPr>
        <w:t>
      и так далее до конца (линовка через 16 пунктов)</w:t>
      </w:r>
    </w:p>
    <w:bookmarkEnd w:id="914"/>
    <w:bookmarkStart w:name="z1124" w:id="915"/>
    <w:p>
      <w:pPr>
        <w:spacing w:after="0"/>
        <w:ind w:left="0"/>
        <w:jc w:val="both"/>
      </w:pPr>
      <w:r>
        <w:rPr>
          <w:rFonts w:ascii="Times New Roman"/>
          <w:b w:val="false"/>
          <w:i w:val="false"/>
          <w:color w:val="000000"/>
          <w:sz w:val="28"/>
        </w:rPr>
        <w:t>
       Образец нечетных страниц формы № 296-б</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материально-ответственным лицам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5" w:id="916"/>
    <w:p>
      <w:pPr>
        <w:spacing w:after="0"/>
        <w:ind w:left="0"/>
        <w:jc w:val="both"/>
      </w:pPr>
      <w:r>
        <w:rPr>
          <w:rFonts w:ascii="Times New Roman"/>
          <w:b w:val="false"/>
          <w:i w:val="false"/>
          <w:color w:val="000000"/>
          <w:sz w:val="28"/>
        </w:rPr>
        <w:t>
      и так далее до конца (линовка через 16 пунктов)</w:t>
      </w:r>
    </w:p>
    <w:bookmarkEnd w:id="916"/>
    <w:bookmarkStart w:name="z1126" w:id="917"/>
    <w:p>
      <w:pPr>
        <w:spacing w:after="0"/>
        <w:ind w:left="0"/>
        <w:jc w:val="both"/>
      </w:pPr>
      <w:r>
        <w:rPr>
          <w:rFonts w:ascii="Times New Roman"/>
          <w:b w:val="false"/>
          <w:i w:val="false"/>
          <w:color w:val="000000"/>
          <w:sz w:val="28"/>
        </w:rPr>
        <w:t>
       Образец четных страниц формы № 296-б</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материально-ответственным лицам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18"/>
          <w:p>
            <w:pPr>
              <w:spacing w:after="20"/>
              <w:ind w:left="20"/>
              <w:jc w:val="both"/>
            </w:pPr>
            <w:r>
              <w:rPr>
                <w:rFonts w:ascii="Times New Roman"/>
                <w:b w:val="false"/>
                <w:i w:val="false"/>
                <w:color w:val="000000"/>
                <w:sz w:val="20"/>
              </w:rPr>
              <w:t>
сумма,</w:t>
            </w:r>
          </w:p>
          <w:bookmarkEnd w:id="918"/>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919"/>
    <w:p>
      <w:pPr>
        <w:spacing w:after="0"/>
        <w:ind w:left="0"/>
        <w:jc w:val="both"/>
      </w:pPr>
      <w:r>
        <w:rPr>
          <w:rFonts w:ascii="Times New Roman"/>
          <w:b w:val="false"/>
          <w:i w:val="false"/>
          <w:color w:val="000000"/>
          <w:sz w:val="28"/>
        </w:rPr>
        <w:t>
      и так далее до конца (линовка через 16 пунктов)</w:t>
      </w:r>
    </w:p>
    <w:bookmarkEnd w:id="919"/>
    <w:bookmarkStart w:name="z1129" w:id="920"/>
    <w:p>
      <w:pPr>
        <w:spacing w:after="0"/>
        <w:ind w:left="0"/>
        <w:jc w:val="both"/>
      </w:pPr>
      <w:r>
        <w:rPr>
          <w:rFonts w:ascii="Times New Roman"/>
          <w:b w:val="false"/>
          <w:i w:val="false"/>
          <w:color w:val="000000"/>
          <w:sz w:val="28"/>
        </w:rPr>
        <w:t>
      Печатать на последней странице в правом нижнем углу</w:t>
      </w:r>
    </w:p>
    <w:bookmarkEnd w:id="920"/>
    <w:bookmarkStart w:name="z1130" w:id="921"/>
    <w:p>
      <w:pPr>
        <w:spacing w:after="0"/>
        <w:ind w:left="0"/>
        <w:jc w:val="both"/>
      </w:pPr>
      <w:r>
        <w:rPr>
          <w:rFonts w:ascii="Times New Roman"/>
          <w:b w:val="false"/>
          <w:i w:val="false"/>
          <w:color w:val="000000"/>
          <w:sz w:val="28"/>
        </w:rPr>
        <w:t>
      В книге пронумеровано ___________________ листов</w:t>
      </w:r>
    </w:p>
    <w:bookmarkEnd w:id="921"/>
    <w:bookmarkStart w:name="z1131" w:id="922"/>
    <w:p>
      <w:pPr>
        <w:spacing w:after="0"/>
        <w:ind w:left="0"/>
        <w:jc w:val="both"/>
      </w:pPr>
      <w:r>
        <w:rPr>
          <w:rFonts w:ascii="Times New Roman"/>
          <w:b w:val="false"/>
          <w:i w:val="false"/>
          <w:color w:val="000000"/>
          <w:sz w:val="28"/>
        </w:rPr>
        <w:t>
      цифрами и прописью</w:t>
      </w:r>
    </w:p>
    <w:bookmarkEnd w:id="922"/>
    <w:bookmarkStart w:name="z1132" w:id="923"/>
    <w:p>
      <w:pPr>
        <w:spacing w:after="0"/>
        <w:ind w:left="0"/>
        <w:jc w:val="both"/>
      </w:pPr>
      <w:r>
        <w:rPr>
          <w:rFonts w:ascii="Times New Roman"/>
          <w:b w:val="false"/>
          <w:i w:val="false"/>
          <w:color w:val="000000"/>
          <w:sz w:val="28"/>
        </w:rPr>
        <w:t>
      Главный бухгалтер _______________________</w:t>
      </w:r>
    </w:p>
    <w:bookmarkEnd w:id="923"/>
    <w:bookmarkStart w:name="z1133" w:id="924"/>
    <w:p>
      <w:pPr>
        <w:spacing w:after="0"/>
        <w:ind w:left="0"/>
        <w:jc w:val="both"/>
      </w:pPr>
      <w:r>
        <w:rPr>
          <w:rFonts w:ascii="Times New Roman"/>
          <w:b w:val="false"/>
          <w:i w:val="false"/>
          <w:color w:val="000000"/>
          <w:sz w:val="28"/>
        </w:rPr>
        <w:t>
      подпись фамилия, имя, отчество (при его наличии)</w:t>
      </w:r>
    </w:p>
    <w:bookmarkEnd w:id="924"/>
    <w:bookmarkStart w:name="z1134" w:id="925"/>
    <w:p>
      <w:pPr>
        <w:spacing w:after="0"/>
        <w:ind w:left="0"/>
        <w:jc w:val="both"/>
      </w:pPr>
      <w:r>
        <w:rPr>
          <w:rFonts w:ascii="Times New Roman"/>
          <w:b w:val="false"/>
          <w:i w:val="false"/>
          <w:color w:val="000000"/>
          <w:sz w:val="28"/>
        </w:rPr>
        <w:t>
      "____" ____________________ г.</w:t>
      </w:r>
    </w:p>
    <w:bookmarkEnd w:id="925"/>
    <w:bookmarkStart w:name="z1135" w:id="926"/>
    <w:p>
      <w:pPr>
        <w:spacing w:after="0"/>
        <w:ind w:left="0"/>
        <w:jc w:val="both"/>
      </w:pPr>
      <w:r>
        <w:rPr>
          <w:rFonts w:ascii="Times New Roman"/>
          <w:b w:val="false"/>
          <w:i w:val="false"/>
          <w:color w:val="000000"/>
          <w:sz w:val="28"/>
        </w:rPr>
        <w:t>
      Примечание:</w:t>
      </w:r>
    </w:p>
    <w:bookmarkEnd w:id="926"/>
    <w:bookmarkStart w:name="z1136" w:id="927"/>
    <w:p>
      <w:pPr>
        <w:spacing w:after="0"/>
        <w:ind w:left="0"/>
        <w:jc w:val="both"/>
      </w:pPr>
      <w:r>
        <w:rPr>
          <w:rFonts w:ascii="Times New Roman"/>
          <w:b w:val="false"/>
          <w:i w:val="false"/>
          <w:color w:val="000000"/>
          <w:sz w:val="28"/>
        </w:rPr>
        <w:t>
      Применяется для аналитического учета запасов по счетам 1310 "Материалы", 1320 "Незавершенное производство", 1330 "Готовая продукция", 1340 "Товары", 1350 "Запасы в пути" в централизованных бухгалтериях. В Книге по форме № 296-б открываются отдельные аналитические счета на каждое наименование запасов в целом по всем обслуживаемым государственным учреждениям с выделением в графах 12 и 13 остатков (по количеству и сумме) по каждому государственному учреждению (материально-ответственному лицу).</w:t>
      </w:r>
    </w:p>
    <w:bookmarkEnd w:id="927"/>
    <w:bookmarkStart w:name="z1137" w:id="928"/>
    <w:p>
      <w:pPr>
        <w:spacing w:after="0"/>
        <w:ind w:left="0"/>
        <w:jc w:val="both"/>
      </w:pPr>
      <w:r>
        <w:rPr>
          <w:rFonts w:ascii="Times New Roman"/>
          <w:b w:val="false"/>
          <w:i w:val="false"/>
          <w:color w:val="000000"/>
          <w:sz w:val="28"/>
        </w:rPr>
        <w:t>
      Книга по форме № 296-б открывается записями сумм остатков запасов на начало года, при этом на первой строке в графе 3 записывается: "Остаток на 1 января ________ г." в графах 10 и 11 проставляется остаток в целом по централизованной бухгалтерии, а в графах 12 и 13 - в том числе по каждому обслуживаемому государственному учреждению (материально-ответственному лицу).</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299</w:t>
            </w:r>
          </w:p>
        </w:tc>
      </w:tr>
    </w:tbl>
    <w:p>
      <w:pPr>
        <w:spacing w:after="0"/>
        <w:ind w:left="0"/>
        <w:jc w:val="both"/>
      </w:pPr>
      <w:bookmarkStart w:name="z1140" w:id="929"/>
      <w:r>
        <w:rPr>
          <w:rFonts w:ascii="Times New Roman"/>
          <w:b w:val="false"/>
          <w:i w:val="false"/>
          <w:color w:val="000000"/>
          <w:sz w:val="28"/>
        </w:rPr>
        <w:t>
      __________________________________________________________________</w:t>
      </w:r>
    </w:p>
    <w:bookmarkEnd w:id="929"/>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142" w:id="930"/>
    <w:p>
      <w:pPr>
        <w:spacing w:after="0"/>
        <w:ind w:left="0"/>
        <w:jc w:val="both"/>
      </w:pPr>
      <w:r>
        <w:rPr>
          <w:rFonts w:ascii="Times New Roman"/>
          <w:b w:val="false"/>
          <w:i w:val="false"/>
          <w:color w:val="000000"/>
          <w:sz w:val="28"/>
        </w:rPr>
        <w:t xml:space="preserve">
      от "____" ________________ г. </w:t>
      </w:r>
    </w:p>
    <w:bookmarkEnd w:id="930"/>
    <w:bookmarkStart w:name="z1143" w:id="931"/>
    <w:p>
      <w:pPr>
        <w:spacing w:after="0"/>
        <w:ind w:left="0"/>
        <w:jc w:val="both"/>
      </w:pPr>
      <w:r>
        <w:rPr>
          <w:rFonts w:ascii="Times New Roman"/>
          <w:b w:val="false"/>
          <w:i w:val="false"/>
          <w:color w:val="000000"/>
          <w:sz w:val="28"/>
        </w:rPr>
        <w:t>
      Меню-требование на выдачу продуктов питания на "____" ______________ г.</w:t>
      </w:r>
    </w:p>
    <w:bookmarkEnd w:id="931"/>
    <w:bookmarkStart w:name="z1144" w:id="932"/>
    <w:p>
      <w:pPr>
        <w:spacing w:after="0"/>
        <w:ind w:left="0"/>
        <w:jc w:val="both"/>
      </w:pPr>
      <w:r>
        <w:rPr>
          <w:rFonts w:ascii="Times New Roman"/>
          <w:b w:val="false"/>
          <w:i w:val="false"/>
          <w:color w:val="000000"/>
          <w:sz w:val="28"/>
        </w:rPr>
        <w:t>
      Количество довольствующихся ___________ человек</w:t>
      </w:r>
    </w:p>
    <w:bookmarkEnd w:id="932"/>
    <w:bookmarkStart w:name="z1145" w:id="933"/>
    <w:p>
      <w:pPr>
        <w:spacing w:after="0"/>
        <w:ind w:left="0"/>
        <w:jc w:val="both"/>
      </w:pPr>
      <w:r>
        <w:rPr>
          <w:rFonts w:ascii="Times New Roman"/>
          <w:b w:val="false"/>
          <w:i w:val="false"/>
          <w:color w:val="000000"/>
          <w:sz w:val="28"/>
        </w:rPr>
        <w:t xml:space="preserve">
      Оборотная сторона формы № 299 </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34"/>
          <w:p>
            <w:pPr>
              <w:spacing w:after="20"/>
              <w:ind w:left="20"/>
              <w:jc w:val="both"/>
            </w:pPr>
            <w:r>
              <w:rPr>
                <w:rFonts w:ascii="Times New Roman"/>
                <w:b w:val="false"/>
                <w:i w:val="false"/>
                <w:color w:val="000000"/>
                <w:sz w:val="20"/>
              </w:rPr>
              <w:t>
Наименование и количество продуктов питания, подлежащего закладке</w:t>
            </w:r>
          </w:p>
          <w:bookmarkEnd w:id="934"/>
          <w:p>
            <w:pPr>
              <w:spacing w:after="20"/>
              <w:ind w:left="20"/>
              <w:jc w:val="both"/>
            </w:pPr>
            <w:r>
              <w:rPr>
                <w:rFonts w:ascii="Times New Roman"/>
                <w:b w:val="false"/>
                <w:i w:val="false"/>
                <w:color w:val="000000"/>
                <w:sz w:val="20"/>
              </w:rPr>
              <w:t>
на 1 человека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Завтрак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Полдник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Ужин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35"/>
          <w:p>
            <w:pPr>
              <w:spacing w:after="20"/>
              <w:ind w:left="20"/>
              <w:jc w:val="both"/>
            </w:pPr>
            <w:r>
              <w:rPr>
                <w:rFonts w:ascii="Times New Roman"/>
                <w:b w:val="false"/>
                <w:i w:val="false"/>
                <w:color w:val="000000"/>
                <w:sz w:val="20"/>
              </w:rPr>
              <w:t>
Итого на</w:t>
            </w:r>
          </w:p>
          <w:bookmarkEnd w:id="935"/>
          <w:p>
            <w:pPr>
              <w:spacing w:after="20"/>
              <w:ind w:left="20"/>
              <w:jc w:val="both"/>
            </w:pPr>
            <w:r>
              <w:rPr>
                <w:rFonts w:ascii="Times New Roman"/>
                <w:b w:val="false"/>
                <w:i w:val="false"/>
                <w:color w:val="000000"/>
                <w:sz w:val="20"/>
              </w:rPr>
              <w:t>
1 человека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выдаче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936"/>
    <w:p>
      <w:pPr>
        <w:spacing w:after="0"/>
        <w:ind w:left="0"/>
        <w:jc w:val="both"/>
      </w:pPr>
      <w:r>
        <w:rPr>
          <w:rFonts w:ascii="Times New Roman"/>
          <w:b w:val="false"/>
          <w:i w:val="false"/>
          <w:color w:val="000000"/>
          <w:sz w:val="28"/>
        </w:rPr>
        <w:t>
      Врач (диетсестра) _____________________</w:t>
      </w:r>
    </w:p>
    <w:bookmarkEnd w:id="936"/>
    <w:bookmarkStart w:name="z1149" w:id="937"/>
    <w:p>
      <w:pPr>
        <w:spacing w:after="0"/>
        <w:ind w:left="0"/>
        <w:jc w:val="both"/>
      </w:pPr>
      <w:r>
        <w:rPr>
          <w:rFonts w:ascii="Times New Roman"/>
          <w:b w:val="false"/>
          <w:i w:val="false"/>
          <w:color w:val="000000"/>
          <w:sz w:val="28"/>
        </w:rPr>
        <w:t>
      подпись фамилия, имя, отчество (при его наличии)</w:t>
      </w:r>
    </w:p>
    <w:bookmarkEnd w:id="937"/>
    <w:bookmarkStart w:name="z1150" w:id="938"/>
    <w:p>
      <w:pPr>
        <w:spacing w:after="0"/>
        <w:ind w:left="0"/>
        <w:jc w:val="both"/>
      </w:pPr>
      <w:r>
        <w:rPr>
          <w:rFonts w:ascii="Times New Roman"/>
          <w:b w:val="false"/>
          <w:i w:val="false"/>
          <w:color w:val="000000"/>
          <w:sz w:val="28"/>
        </w:rPr>
        <w:t>
      Принял повар _____________________________________</w:t>
      </w:r>
    </w:p>
    <w:bookmarkEnd w:id="938"/>
    <w:bookmarkStart w:name="z1151" w:id="939"/>
    <w:p>
      <w:pPr>
        <w:spacing w:after="0"/>
        <w:ind w:left="0"/>
        <w:jc w:val="both"/>
      </w:pPr>
      <w:r>
        <w:rPr>
          <w:rFonts w:ascii="Times New Roman"/>
          <w:b w:val="false"/>
          <w:i w:val="false"/>
          <w:color w:val="000000"/>
          <w:sz w:val="28"/>
        </w:rPr>
        <w:t>
      подпись фамилия, имя, отчество (при его наличии)</w:t>
      </w:r>
    </w:p>
    <w:bookmarkEnd w:id="939"/>
    <w:bookmarkStart w:name="z1152" w:id="940"/>
    <w:p>
      <w:pPr>
        <w:spacing w:after="0"/>
        <w:ind w:left="0"/>
        <w:jc w:val="both"/>
      </w:pPr>
      <w:r>
        <w:rPr>
          <w:rFonts w:ascii="Times New Roman"/>
          <w:b w:val="false"/>
          <w:i w:val="false"/>
          <w:color w:val="000000"/>
          <w:sz w:val="28"/>
        </w:rPr>
        <w:t>
      Выдал кладовщик __________________________________</w:t>
      </w:r>
    </w:p>
    <w:bookmarkEnd w:id="940"/>
    <w:bookmarkStart w:name="z1153" w:id="941"/>
    <w:p>
      <w:pPr>
        <w:spacing w:after="0"/>
        <w:ind w:left="0"/>
        <w:jc w:val="both"/>
      </w:pPr>
      <w:r>
        <w:rPr>
          <w:rFonts w:ascii="Times New Roman"/>
          <w:b w:val="false"/>
          <w:i w:val="false"/>
          <w:color w:val="000000"/>
          <w:sz w:val="28"/>
        </w:rPr>
        <w:t>
      подпись фамилия, имя, отчество (при его наличии)</w:t>
      </w:r>
    </w:p>
    <w:bookmarkEnd w:id="941"/>
    <w:bookmarkStart w:name="z1154" w:id="942"/>
    <w:p>
      <w:pPr>
        <w:spacing w:after="0"/>
        <w:ind w:left="0"/>
        <w:jc w:val="both"/>
      </w:pPr>
      <w:r>
        <w:rPr>
          <w:rFonts w:ascii="Times New Roman"/>
          <w:b w:val="false"/>
          <w:i w:val="false"/>
          <w:color w:val="000000"/>
          <w:sz w:val="28"/>
        </w:rPr>
        <w:t>
      Примечание:</w:t>
      </w:r>
    </w:p>
    <w:bookmarkEnd w:id="942"/>
    <w:bookmarkStart w:name="z1155" w:id="943"/>
    <w:p>
      <w:pPr>
        <w:spacing w:after="0"/>
        <w:ind w:left="0"/>
        <w:jc w:val="both"/>
      </w:pPr>
      <w:r>
        <w:rPr>
          <w:rFonts w:ascii="Times New Roman"/>
          <w:b w:val="false"/>
          <w:i w:val="false"/>
          <w:color w:val="000000"/>
          <w:sz w:val="28"/>
        </w:rPr>
        <w:t>
      Применяется для оформления отпуска продуктов питания со склада (кладовой) по субсчету 1314 "Продукты питания".</w:t>
      </w:r>
    </w:p>
    <w:bookmarkEnd w:id="943"/>
    <w:bookmarkStart w:name="z1156" w:id="944"/>
    <w:p>
      <w:pPr>
        <w:spacing w:after="0"/>
        <w:ind w:left="0"/>
        <w:jc w:val="both"/>
      </w:pPr>
      <w:r>
        <w:rPr>
          <w:rFonts w:ascii="Times New Roman"/>
          <w:b w:val="false"/>
          <w:i w:val="false"/>
          <w:color w:val="000000"/>
          <w:sz w:val="28"/>
        </w:rPr>
        <w:t>
      Меню-требование по форме № 299 составляется ежедневно на основании норм раскладки продуктов питания и данных о количестве довольствующихся лиц.</w:t>
      </w:r>
    </w:p>
    <w:bookmarkEnd w:id="944"/>
    <w:bookmarkStart w:name="z1157" w:id="945"/>
    <w:p>
      <w:pPr>
        <w:spacing w:after="0"/>
        <w:ind w:left="0"/>
        <w:jc w:val="both"/>
      </w:pPr>
      <w:r>
        <w:rPr>
          <w:rFonts w:ascii="Times New Roman"/>
          <w:b w:val="false"/>
          <w:i w:val="false"/>
          <w:color w:val="000000"/>
          <w:sz w:val="28"/>
        </w:rPr>
        <w:t>
      Меню-требование по форме № 299 с расписками лиц о выдаче и получении продуктов питания передается в бухгалтерскую службу в сроки, установленные графиком, но не реже трех раз в месяц.</w:t>
      </w:r>
    </w:p>
    <w:bookmarkEnd w:id="945"/>
    <w:bookmarkStart w:name="z1158" w:id="946"/>
    <w:p>
      <w:pPr>
        <w:spacing w:after="0"/>
        <w:ind w:left="0"/>
        <w:jc w:val="both"/>
      </w:pPr>
      <w:r>
        <w:rPr>
          <w:rFonts w:ascii="Times New Roman"/>
          <w:b w:val="false"/>
          <w:i w:val="false"/>
          <w:color w:val="000000"/>
          <w:sz w:val="28"/>
        </w:rPr>
        <w:t>
      После проверки Меню-требования по форме № 299 бухгалтерской службой производится запись в ежемесячную накопительную ведомость расхода продуктов питания по форме № 399.</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300</w:t>
            </w:r>
          </w:p>
        </w:tc>
      </w:tr>
    </w:tbl>
    <w:p>
      <w:pPr>
        <w:spacing w:after="0"/>
        <w:ind w:left="0"/>
        <w:jc w:val="both"/>
      </w:pPr>
      <w:bookmarkStart w:name="z1161" w:id="947"/>
      <w:r>
        <w:rPr>
          <w:rFonts w:ascii="Times New Roman"/>
          <w:b w:val="false"/>
          <w:i w:val="false"/>
          <w:color w:val="000000"/>
          <w:sz w:val="28"/>
        </w:rPr>
        <w:t>
      __________________________________________________________________</w:t>
      </w:r>
    </w:p>
    <w:bookmarkEnd w:id="947"/>
    <w:p>
      <w:pPr>
        <w:spacing w:after="0"/>
        <w:ind w:left="0"/>
        <w:jc w:val="both"/>
      </w:pPr>
      <w:r>
        <w:rPr>
          <w:rFonts w:ascii="Times New Roman"/>
          <w:b w:val="false"/>
          <w:i w:val="false"/>
          <w:color w:val="000000"/>
          <w:sz w:val="28"/>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48"/>
          <w:p>
            <w:pPr>
              <w:spacing w:after="20"/>
              <w:ind w:left="20"/>
              <w:jc w:val="both"/>
            </w:pPr>
            <w:r>
              <w:rPr>
                <w:rFonts w:ascii="Times New Roman"/>
                <w:b w:val="false"/>
                <w:i w:val="false"/>
                <w:color w:val="000000"/>
                <w:sz w:val="20"/>
              </w:rPr>
              <w:t>
Материально-ответственное</w:t>
            </w:r>
          </w:p>
          <w:bookmarkEnd w:id="948"/>
          <w:p>
            <w:pPr>
              <w:spacing w:after="20"/>
              <w:ind w:left="20"/>
              <w:jc w:val="both"/>
            </w:pPr>
            <w:r>
              <w:rPr>
                <w:rFonts w:ascii="Times New Roman"/>
                <w:b w:val="false"/>
                <w:i w:val="false"/>
                <w:color w:val="000000"/>
                <w:sz w:val="20"/>
              </w:rPr>
              <w:t>
лицо</w:t>
            </w:r>
          </w:p>
        </w:tc>
      </w:tr>
    </w:tbl>
    <w:bookmarkStart w:name="z1163" w:id="949"/>
    <w:p>
      <w:pPr>
        <w:spacing w:after="0"/>
        <w:ind w:left="0"/>
        <w:jc w:val="both"/>
      </w:pPr>
      <w:r>
        <w:rPr>
          <w:rFonts w:ascii="Times New Roman"/>
          <w:b w:val="false"/>
          <w:i w:val="false"/>
          <w:color w:val="000000"/>
          <w:sz w:val="28"/>
        </w:rPr>
        <w:t>
      Накопительная ведомость № ________по приходу продуктов питания</w:t>
      </w:r>
    </w:p>
    <w:bookmarkEnd w:id="949"/>
    <w:bookmarkStart w:name="z1164" w:id="950"/>
    <w:p>
      <w:pPr>
        <w:spacing w:after="0"/>
        <w:ind w:left="0"/>
        <w:jc w:val="both"/>
      </w:pPr>
      <w:r>
        <w:rPr>
          <w:rFonts w:ascii="Times New Roman"/>
          <w:b w:val="false"/>
          <w:i w:val="false"/>
          <w:color w:val="000000"/>
          <w:sz w:val="28"/>
        </w:rPr>
        <w:t>
      за __________________ год</w:t>
      </w:r>
    </w:p>
    <w:bookmarkEnd w:id="950"/>
    <w:bookmarkStart w:name="z1165" w:id="951"/>
    <w:p>
      <w:pPr>
        <w:spacing w:after="0"/>
        <w:ind w:left="0"/>
        <w:jc w:val="both"/>
      </w:pPr>
      <w:r>
        <w:rPr>
          <w:rFonts w:ascii="Times New Roman"/>
          <w:b w:val="false"/>
          <w:i w:val="false"/>
          <w:color w:val="000000"/>
          <w:sz w:val="28"/>
        </w:rPr>
        <w:t>
      "____" ________________ г. Материально-ответственное лицо</w:t>
      </w:r>
    </w:p>
    <w:bookmarkEnd w:id="951"/>
    <w:bookmarkStart w:name="z1166" w:id="952"/>
    <w:p>
      <w:pPr>
        <w:spacing w:after="0"/>
        <w:ind w:left="0"/>
        <w:jc w:val="both"/>
      </w:pPr>
      <w:r>
        <w:rPr>
          <w:rFonts w:ascii="Times New Roman"/>
          <w:b w:val="false"/>
          <w:i w:val="false"/>
          <w:color w:val="000000"/>
          <w:sz w:val="28"/>
        </w:rPr>
        <w:t>
      Составил _______________</w:t>
      </w:r>
    </w:p>
    <w:bookmarkEnd w:id="952"/>
    <w:bookmarkStart w:name="z1167" w:id="953"/>
    <w:p>
      <w:pPr>
        <w:spacing w:after="0"/>
        <w:ind w:left="0"/>
        <w:jc w:val="both"/>
      </w:pPr>
      <w:r>
        <w:rPr>
          <w:rFonts w:ascii="Times New Roman"/>
          <w:b w:val="false"/>
          <w:i w:val="false"/>
          <w:color w:val="000000"/>
          <w:sz w:val="28"/>
        </w:rPr>
        <w:t>
       Проверил _______________</w:t>
      </w:r>
    </w:p>
    <w:bookmarkEnd w:id="953"/>
    <w:bookmarkStart w:name="z1168" w:id="954"/>
    <w:p>
      <w:pPr>
        <w:spacing w:after="0"/>
        <w:ind w:left="0"/>
        <w:jc w:val="both"/>
      </w:pPr>
      <w:r>
        <w:rPr>
          <w:rFonts w:ascii="Times New Roman"/>
          <w:b w:val="false"/>
          <w:i w:val="false"/>
          <w:color w:val="000000"/>
          <w:sz w:val="28"/>
        </w:rPr>
        <w:t>
       Образец 2-й страницы формы № 300</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55"/>
          <w:p>
            <w:pPr>
              <w:spacing w:after="20"/>
              <w:ind w:left="20"/>
              <w:jc w:val="both"/>
            </w:pPr>
            <w:r>
              <w:rPr>
                <w:rFonts w:ascii="Times New Roman"/>
                <w:b w:val="false"/>
                <w:i w:val="false"/>
                <w:color w:val="000000"/>
                <w:sz w:val="20"/>
              </w:rPr>
              <w:t>
Всего по</w:t>
            </w:r>
          </w:p>
          <w:bookmarkEnd w:id="955"/>
          <w:p>
            <w:pPr>
              <w:spacing w:after="20"/>
              <w:ind w:left="20"/>
              <w:jc w:val="both"/>
            </w:pPr>
            <w:r>
              <w:rPr>
                <w:rFonts w:ascii="Times New Roman"/>
                <w:b w:val="false"/>
                <w:i w:val="false"/>
                <w:color w:val="000000"/>
                <w:sz w:val="20"/>
              </w:rPr>
              <w:t>
приходу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56"/>
          <w:p>
            <w:pPr>
              <w:spacing w:after="20"/>
              <w:ind w:left="20"/>
              <w:jc w:val="both"/>
            </w:pPr>
            <w:r>
              <w:rPr>
                <w:rFonts w:ascii="Times New Roman"/>
                <w:b w:val="false"/>
                <w:i w:val="false"/>
                <w:color w:val="000000"/>
                <w:sz w:val="20"/>
              </w:rPr>
              <w:t>
Наименование</w:t>
            </w:r>
          </w:p>
          <w:bookmarkEnd w:id="956"/>
          <w:p>
            <w:pPr>
              <w:spacing w:after="20"/>
              <w:ind w:left="20"/>
              <w:jc w:val="both"/>
            </w:pPr>
            <w:r>
              <w:rPr>
                <w:rFonts w:ascii="Times New Roman"/>
                <w:b w:val="false"/>
                <w:i w:val="false"/>
                <w:color w:val="000000"/>
                <w:sz w:val="20"/>
              </w:rPr>
              <w:t>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57"/>
          <w:p>
            <w:pPr>
              <w:spacing w:after="20"/>
              <w:ind w:left="20"/>
              <w:jc w:val="both"/>
            </w:pPr>
            <w:r>
              <w:rPr>
                <w:rFonts w:ascii="Times New Roman"/>
                <w:b w:val="false"/>
                <w:i w:val="false"/>
                <w:color w:val="000000"/>
                <w:sz w:val="20"/>
              </w:rPr>
              <w:t>
Сумма,</w:t>
            </w:r>
          </w:p>
          <w:bookmarkEnd w:id="957"/>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58"/>
          <w:p>
            <w:pPr>
              <w:spacing w:after="20"/>
              <w:ind w:left="20"/>
              <w:jc w:val="both"/>
            </w:pPr>
            <w:r>
              <w:rPr>
                <w:rFonts w:ascii="Times New Roman"/>
                <w:b w:val="false"/>
                <w:i w:val="false"/>
                <w:color w:val="000000"/>
                <w:sz w:val="20"/>
              </w:rPr>
              <w:t>
Наиме</w:t>
            </w:r>
            <w:r>
              <w:rPr>
                <w:rFonts w:ascii="Times New Roman"/>
                <w:b w:val="false"/>
                <w:i w:val="false"/>
                <w:color w:val="000000"/>
                <w:sz w:val="20"/>
              </w:rPr>
              <w:t>нование продукта</w:t>
            </w:r>
          </w:p>
          <w:bookmarkEnd w:id="9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59"/>
          <w:p>
            <w:pPr>
              <w:spacing w:after="20"/>
              <w:ind w:left="20"/>
              <w:jc w:val="both"/>
            </w:pPr>
            <w:r>
              <w:rPr>
                <w:rFonts w:ascii="Times New Roman"/>
                <w:b w:val="false"/>
                <w:i w:val="false"/>
                <w:color w:val="000000"/>
                <w:sz w:val="20"/>
              </w:rPr>
              <w:t>
Единица</w:t>
            </w:r>
            <w:r>
              <w:rPr>
                <w:rFonts w:ascii="Times New Roman"/>
                <w:b w:val="false"/>
                <w:i w:val="false"/>
                <w:color w:val="000000"/>
                <w:sz w:val="20"/>
              </w:rPr>
              <w:t xml:space="preserve"> измерения</w:t>
            </w:r>
          </w:p>
          <w:bookmarkEnd w:id="9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60"/>
          <w:p>
            <w:pPr>
              <w:spacing w:after="20"/>
              <w:ind w:left="20"/>
              <w:jc w:val="both"/>
            </w:pPr>
            <w:r>
              <w:rPr>
                <w:rFonts w:ascii="Times New Roman"/>
                <w:b w:val="false"/>
                <w:i w:val="false"/>
                <w:color w:val="000000"/>
                <w:sz w:val="20"/>
              </w:rPr>
              <w:t>
Количество</w:t>
            </w:r>
          </w:p>
          <w:bookmarkEnd w:id="9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61"/>
          <w:p>
            <w:pPr>
              <w:spacing w:after="20"/>
              <w:ind w:left="20"/>
              <w:jc w:val="both"/>
            </w:pPr>
            <w:r>
              <w:rPr>
                <w:rFonts w:ascii="Times New Roman"/>
                <w:b w:val="false"/>
                <w:i w:val="false"/>
                <w:color w:val="000000"/>
                <w:sz w:val="20"/>
              </w:rPr>
              <w:t>
Сумма, тенге</w:t>
            </w:r>
          </w:p>
          <w:bookmarkEnd w:id="96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62"/>
          <w:p>
            <w:pPr>
              <w:spacing w:after="20"/>
              <w:ind w:left="20"/>
              <w:jc w:val="both"/>
            </w:pPr>
            <w:r>
              <w:rPr>
                <w:rFonts w:ascii="Times New Roman"/>
                <w:b w:val="false"/>
                <w:i w:val="false"/>
                <w:color w:val="000000"/>
                <w:sz w:val="20"/>
              </w:rPr>
              <w:t>
Коли</w:t>
            </w:r>
            <w:r>
              <w:rPr>
                <w:rFonts w:ascii="Times New Roman"/>
                <w:b w:val="false"/>
                <w:i w:val="false"/>
                <w:color w:val="000000"/>
                <w:sz w:val="20"/>
              </w:rPr>
              <w:t>чество</w:t>
            </w:r>
          </w:p>
          <w:bookmarkEnd w:id="9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63"/>
          <w:p>
            <w:pPr>
              <w:spacing w:after="20"/>
              <w:ind w:left="20"/>
              <w:jc w:val="both"/>
            </w:pPr>
            <w:r>
              <w:rPr>
                <w:rFonts w:ascii="Times New Roman"/>
                <w:b w:val="false"/>
                <w:i w:val="false"/>
                <w:color w:val="000000"/>
                <w:sz w:val="20"/>
              </w:rPr>
              <w:t>
Сумма, тенге</w:t>
            </w:r>
          </w:p>
          <w:bookmarkEnd w:id="9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64"/>
          <w:p>
            <w:pPr>
              <w:spacing w:after="20"/>
              <w:ind w:left="20"/>
              <w:jc w:val="both"/>
            </w:pPr>
            <w:r>
              <w:rPr>
                <w:rFonts w:ascii="Times New Roman"/>
                <w:b w:val="false"/>
                <w:i w:val="false"/>
                <w:color w:val="000000"/>
                <w:sz w:val="20"/>
              </w:rPr>
              <w:t>
Количество</w:t>
            </w:r>
          </w:p>
          <w:bookmarkEnd w:id="9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65"/>
          <w:p>
            <w:pPr>
              <w:spacing w:after="20"/>
              <w:ind w:left="20"/>
              <w:jc w:val="both"/>
            </w:pPr>
            <w:r>
              <w:rPr>
                <w:rFonts w:ascii="Times New Roman"/>
                <w:b w:val="false"/>
                <w:i w:val="false"/>
                <w:color w:val="000000"/>
                <w:sz w:val="20"/>
              </w:rPr>
              <w:t>
Сумма,</w:t>
            </w:r>
          </w:p>
          <w:bookmarkEnd w:id="965"/>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66"/>
          <w:p>
            <w:pPr>
              <w:spacing w:after="20"/>
              <w:ind w:left="20"/>
              <w:jc w:val="both"/>
            </w:pPr>
            <w:r>
              <w:rPr>
                <w:rFonts w:ascii="Times New Roman"/>
                <w:b w:val="false"/>
                <w:i w:val="false"/>
                <w:color w:val="000000"/>
                <w:sz w:val="20"/>
              </w:rPr>
              <w:t>
Количество</w:t>
            </w:r>
          </w:p>
          <w:bookmarkEnd w:id="9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67"/>
          <w:p>
            <w:pPr>
              <w:spacing w:after="20"/>
              <w:ind w:left="20"/>
              <w:jc w:val="both"/>
            </w:pPr>
            <w:r>
              <w:rPr>
                <w:rFonts w:ascii="Times New Roman"/>
                <w:b w:val="false"/>
                <w:i w:val="false"/>
                <w:color w:val="000000"/>
                <w:sz w:val="20"/>
              </w:rPr>
              <w:t>
Сумма, тенге</w:t>
            </w:r>
          </w:p>
          <w:bookmarkEnd w:id="967"/>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68"/>
          <w:p>
            <w:pPr>
              <w:spacing w:after="20"/>
              <w:ind w:left="20"/>
              <w:jc w:val="both"/>
            </w:pPr>
            <w:r>
              <w:rPr>
                <w:rFonts w:ascii="Times New Roman"/>
                <w:b w:val="false"/>
                <w:i w:val="false"/>
                <w:color w:val="000000"/>
                <w:sz w:val="20"/>
              </w:rPr>
              <w:t>
Количество</w:t>
            </w:r>
          </w:p>
          <w:bookmarkEnd w:id="968"/>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69"/>
          <w:p>
            <w:pPr>
              <w:spacing w:after="20"/>
              <w:ind w:left="20"/>
              <w:jc w:val="both"/>
            </w:pPr>
            <w:r>
              <w:rPr>
                <w:rFonts w:ascii="Times New Roman"/>
                <w:b w:val="false"/>
                <w:i w:val="false"/>
                <w:color w:val="000000"/>
                <w:sz w:val="20"/>
              </w:rPr>
              <w:t>
Сумма, тенге</w:t>
            </w:r>
          </w:p>
          <w:bookmarkEnd w:id="969"/>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70"/>
          <w:p>
            <w:pPr>
              <w:spacing w:after="20"/>
              <w:ind w:left="20"/>
              <w:jc w:val="both"/>
            </w:pPr>
            <w:r>
              <w:rPr>
                <w:rFonts w:ascii="Times New Roman"/>
                <w:b w:val="false"/>
                <w:i w:val="false"/>
                <w:color w:val="000000"/>
                <w:sz w:val="20"/>
              </w:rPr>
              <w:t>
Мясо (говядина,</w:t>
            </w:r>
          </w:p>
          <w:bookmarkEnd w:id="970"/>
          <w:p>
            <w:pPr>
              <w:spacing w:after="20"/>
              <w:ind w:left="20"/>
              <w:jc w:val="both"/>
            </w:pPr>
            <w:r>
              <w:rPr>
                <w:rFonts w:ascii="Times New Roman"/>
                <w:b w:val="false"/>
                <w:i w:val="false"/>
                <w:color w:val="000000"/>
                <w:sz w:val="20"/>
              </w:rPr>
              <w:t>
баранина)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8" w:id="971"/>
    <w:p>
      <w:pPr>
        <w:spacing w:after="0"/>
        <w:ind w:left="0"/>
        <w:jc w:val="both"/>
      </w:pPr>
      <w:r>
        <w:rPr>
          <w:rFonts w:ascii="Times New Roman"/>
          <w:b w:val="false"/>
          <w:i w:val="false"/>
          <w:color w:val="000000"/>
          <w:sz w:val="28"/>
        </w:rPr>
        <w:t>
       продолжение таблицы</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72"/>
          <w:p>
            <w:pPr>
              <w:spacing w:after="20"/>
              <w:ind w:left="20"/>
              <w:jc w:val="both"/>
            </w:pPr>
            <w:r>
              <w:rPr>
                <w:rFonts w:ascii="Times New Roman"/>
                <w:b w:val="false"/>
                <w:i w:val="false"/>
                <w:color w:val="000000"/>
                <w:sz w:val="20"/>
              </w:rPr>
              <w:t>
Суб</w:t>
            </w:r>
            <w:r>
              <w:rPr>
                <w:rFonts w:ascii="Times New Roman"/>
                <w:b w:val="false"/>
                <w:i w:val="false"/>
                <w:color w:val="000000"/>
                <w:sz w:val="20"/>
              </w:rPr>
              <w:t>продукты</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(печень,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язык,</w:t>
            </w:r>
          </w:p>
          <w:p>
            <w:pPr>
              <w:spacing w:after="20"/>
              <w:ind w:left="20"/>
              <w:jc w:val="both"/>
            </w:pPr>
            <w:r>
              <w:rPr>
                <w:rFonts w:ascii="Times New Roman"/>
                <w:b w:val="false"/>
                <w:i w:val="false"/>
                <w:color w:val="000000"/>
                <w:sz w:val="20"/>
              </w:rPr>
              <w:t>
мозги)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73"/>
          <w:p>
            <w:pPr>
              <w:spacing w:after="20"/>
              <w:ind w:left="20"/>
              <w:jc w:val="both"/>
            </w:pPr>
            <w:r>
              <w:rPr>
                <w:rFonts w:ascii="Times New Roman"/>
                <w:b w:val="false"/>
                <w:i w:val="false"/>
                <w:color w:val="000000"/>
                <w:sz w:val="20"/>
              </w:rPr>
              <w:t>
Колбаса вареная</w:t>
            </w:r>
          </w:p>
          <w:bookmarkEnd w:id="97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74"/>
          <w:p>
            <w:pPr>
              <w:spacing w:after="20"/>
              <w:ind w:left="20"/>
              <w:jc w:val="both"/>
            </w:pPr>
            <w:r>
              <w:rPr>
                <w:rFonts w:ascii="Times New Roman"/>
                <w:b w:val="false"/>
                <w:i w:val="false"/>
                <w:color w:val="000000"/>
                <w:sz w:val="20"/>
              </w:rPr>
              <w:t>
Колбаса копченная</w:t>
            </w:r>
          </w:p>
          <w:bookmarkEnd w:id="974"/>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75"/>
          <w:p>
            <w:pPr>
              <w:spacing w:after="20"/>
              <w:ind w:left="20"/>
              <w:jc w:val="both"/>
            </w:pPr>
            <w:r>
              <w:rPr>
                <w:rFonts w:ascii="Times New Roman"/>
                <w:b w:val="false"/>
                <w:i w:val="false"/>
                <w:color w:val="000000"/>
                <w:sz w:val="20"/>
              </w:rPr>
              <w:t>
Сардельки,</w:t>
            </w:r>
          </w:p>
          <w:bookmarkEnd w:id="975"/>
          <w:p>
            <w:pPr>
              <w:spacing w:after="20"/>
              <w:ind w:left="20"/>
              <w:jc w:val="both"/>
            </w:pPr>
            <w:r>
              <w:rPr>
                <w:rFonts w:ascii="Times New Roman"/>
                <w:b w:val="false"/>
                <w:i w:val="false"/>
                <w:color w:val="000000"/>
                <w:sz w:val="20"/>
              </w:rPr>
              <w:t>
сосиски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76"/>
          <w:p>
            <w:pPr>
              <w:spacing w:after="20"/>
              <w:ind w:left="20"/>
              <w:jc w:val="both"/>
            </w:pPr>
            <w:r>
              <w:rPr>
                <w:rFonts w:ascii="Times New Roman"/>
                <w:b w:val="false"/>
                <w:i w:val="false"/>
                <w:color w:val="000000"/>
                <w:sz w:val="20"/>
              </w:rPr>
              <w:t>
Консервы мясные</w:t>
            </w:r>
          </w:p>
          <w:bookmarkEnd w:id="97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77"/>
          <w:p>
            <w:pPr>
              <w:spacing w:after="20"/>
              <w:ind w:left="20"/>
              <w:jc w:val="both"/>
            </w:pPr>
            <w:r>
              <w:rPr>
                <w:rFonts w:ascii="Times New Roman"/>
                <w:b w:val="false"/>
                <w:i w:val="false"/>
                <w:color w:val="000000"/>
                <w:sz w:val="20"/>
              </w:rPr>
              <w:t>
нетто</w:t>
            </w:r>
          </w:p>
          <w:bookmarkEnd w:id="977"/>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78"/>
          <w:p>
            <w:pPr>
              <w:spacing w:after="20"/>
              <w:ind w:left="20"/>
              <w:jc w:val="both"/>
            </w:pPr>
            <w:r>
              <w:rPr>
                <w:rFonts w:ascii="Times New Roman"/>
                <w:b w:val="false"/>
                <w:i w:val="false"/>
                <w:color w:val="000000"/>
                <w:sz w:val="20"/>
              </w:rPr>
              <w:t>
Белуга,</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севрюга,</w:t>
            </w:r>
          </w:p>
          <w:p>
            <w:pPr>
              <w:spacing w:after="20"/>
              <w:ind w:left="20"/>
              <w:jc w:val="both"/>
            </w:pPr>
            <w:r>
              <w:rPr>
                <w:rFonts w:ascii="Times New Roman"/>
                <w:b w:val="false"/>
                <w:i w:val="false"/>
                <w:color w:val="000000"/>
                <w:sz w:val="20"/>
              </w:rPr>
              <w:t>
осетрина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79"/>
          <w:p>
            <w:pPr>
              <w:spacing w:after="20"/>
              <w:ind w:left="20"/>
              <w:jc w:val="both"/>
            </w:pPr>
            <w:r>
              <w:rPr>
                <w:rFonts w:ascii="Times New Roman"/>
                <w:b w:val="false"/>
                <w:i w:val="false"/>
                <w:color w:val="000000"/>
                <w:sz w:val="20"/>
              </w:rPr>
              <w:t>
Свежая рыба</w:t>
            </w:r>
          </w:p>
          <w:bookmarkEnd w:id="979"/>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80"/>
          <w:p>
            <w:pPr>
              <w:spacing w:after="20"/>
              <w:ind w:left="20"/>
              <w:jc w:val="both"/>
            </w:pPr>
            <w:r>
              <w:rPr>
                <w:rFonts w:ascii="Times New Roman"/>
                <w:b w:val="false"/>
                <w:i w:val="false"/>
                <w:color w:val="000000"/>
                <w:sz w:val="20"/>
              </w:rPr>
              <w:t>
Кета соленая</w:t>
            </w:r>
          </w:p>
          <w:bookmarkEnd w:id="980"/>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81"/>
          <w:p>
            <w:pPr>
              <w:spacing w:after="20"/>
              <w:ind w:left="20"/>
              <w:jc w:val="both"/>
            </w:pPr>
            <w:r>
              <w:rPr>
                <w:rFonts w:ascii="Times New Roman"/>
                <w:b w:val="false"/>
                <w:i w:val="false"/>
                <w:color w:val="000000"/>
                <w:sz w:val="20"/>
              </w:rPr>
              <w:t>
Рыбные консервы</w:t>
            </w:r>
          </w:p>
          <w:bookmarkEnd w:id="98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82"/>
          <w:p>
            <w:pPr>
              <w:spacing w:after="20"/>
              <w:ind w:left="20"/>
              <w:jc w:val="both"/>
            </w:pPr>
            <w:r>
              <w:rPr>
                <w:rFonts w:ascii="Times New Roman"/>
                <w:b w:val="false"/>
                <w:i w:val="false"/>
                <w:color w:val="000000"/>
                <w:sz w:val="20"/>
              </w:rPr>
              <w:t>
Масло сливочное</w:t>
            </w:r>
          </w:p>
          <w:bookmarkEnd w:id="98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83"/>
          <w:p>
            <w:pPr>
              <w:spacing w:after="20"/>
              <w:ind w:left="20"/>
              <w:jc w:val="both"/>
            </w:pPr>
            <w:r>
              <w:rPr>
                <w:rFonts w:ascii="Times New Roman"/>
                <w:b w:val="false"/>
                <w:i w:val="false"/>
                <w:color w:val="000000"/>
                <w:sz w:val="20"/>
              </w:rPr>
              <w:t>
Масло топленное</w:t>
            </w:r>
          </w:p>
          <w:bookmarkEnd w:id="983"/>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84"/>
          <w:p>
            <w:pPr>
              <w:spacing w:after="20"/>
              <w:ind w:left="20"/>
              <w:jc w:val="both"/>
            </w:pPr>
            <w:r>
              <w:rPr>
                <w:rFonts w:ascii="Times New Roman"/>
                <w:b w:val="false"/>
                <w:i w:val="false"/>
                <w:color w:val="000000"/>
                <w:sz w:val="20"/>
              </w:rPr>
              <w:t>
Масло</w:t>
            </w:r>
            <w:r>
              <w:rPr>
                <w:rFonts w:ascii="Times New Roman"/>
                <w:b w:val="false"/>
                <w:i w:val="false"/>
                <w:color w:val="000000"/>
                <w:sz w:val="20"/>
              </w:rPr>
              <w:t xml:space="preserve"> растительное</w:t>
            </w:r>
          </w:p>
          <w:bookmarkEnd w:id="984"/>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85"/>
          <w:p>
            <w:pPr>
              <w:spacing w:after="20"/>
              <w:ind w:left="20"/>
              <w:jc w:val="both"/>
            </w:pPr>
            <w:r>
              <w:rPr>
                <w:rFonts w:ascii="Times New Roman"/>
                <w:b w:val="false"/>
                <w:i w:val="false"/>
                <w:color w:val="000000"/>
                <w:sz w:val="20"/>
              </w:rPr>
              <w:t>
Молоко свежее</w:t>
            </w:r>
          </w:p>
          <w:bookmarkEnd w:id="985"/>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86"/>
          <w:p>
            <w:pPr>
              <w:spacing w:after="20"/>
              <w:ind w:left="20"/>
              <w:jc w:val="both"/>
            </w:pPr>
            <w:r>
              <w:rPr>
                <w:rFonts w:ascii="Times New Roman"/>
                <w:b w:val="false"/>
                <w:i w:val="false"/>
                <w:color w:val="000000"/>
                <w:sz w:val="20"/>
              </w:rPr>
              <w:t>
Молоко сгущенное</w:t>
            </w:r>
          </w:p>
          <w:bookmarkEnd w:id="98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87"/>
          <w:p>
            <w:pPr>
              <w:spacing w:after="20"/>
              <w:ind w:left="20"/>
              <w:jc w:val="both"/>
            </w:pPr>
            <w:r>
              <w:rPr>
                <w:rFonts w:ascii="Times New Roman"/>
                <w:b w:val="false"/>
                <w:i w:val="false"/>
                <w:color w:val="000000"/>
                <w:sz w:val="20"/>
              </w:rPr>
              <w:t>
нетто</w:t>
            </w:r>
          </w:p>
          <w:bookmarkEnd w:id="987"/>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988"/>
    <w:p>
      <w:pPr>
        <w:spacing w:after="0"/>
        <w:ind w:left="0"/>
        <w:jc w:val="both"/>
      </w:pPr>
      <w:r>
        <w:rPr>
          <w:rFonts w:ascii="Times New Roman"/>
          <w:b w:val="false"/>
          <w:i w:val="false"/>
          <w:color w:val="000000"/>
          <w:sz w:val="28"/>
        </w:rPr>
        <w:t>
      Образец 3, 4, 5, 6-й страниц формы № 300</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89"/>
          <w:p>
            <w:pPr>
              <w:spacing w:after="20"/>
              <w:ind w:left="20"/>
              <w:jc w:val="both"/>
            </w:pPr>
            <w:r>
              <w:rPr>
                <w:rFonts w:ascii="Times New Roman"/>
                <w:b w:val="false"/>
                <w:i w:val="false"/>
                <w:color w:val="000000"/>
                <w:sz w:val="20"/>
              </w:rPr>
              <w:t>
Коли-</w:t>
            </w:r>
          </w:p>
          <w:bookmarkEnd w:id="989"/>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90"/>
          <w:p>
            <w:pPr>
              <w:spacing w:after="20"/>
              <w:ind w:left="20"/>
              <w:jc w:val="both"/>
            </w:pPr>
            <w:r>
              <w:rPr>
                <w:rFonts w:ascii="Times New Roman"/>
                <w:b w:val="false"/>
                <w:i w:val="false"/>
                <w:color w:val="000000"/>
                <w:sz w:val="20"/>
              </w:rPr>
              <w:t>
Сумма,</w:t>
            </w:r>
          </w:p>
          <w:bookmarkEnd w:id="990"/>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91"/>
          <w:p>
            <w:pPr>
              <w:spacing w:after="20"/>
              <w:ind w:left="20"/>
              <w:jc w:val="both"/>
            </w:pPr>
            <w:r>
              <w:rPr>
                <w:rFonts w:ascii="Times New Roman"/>
                <w:b w:val="false"/>
                <w:i w:val="false"/>
                <w:color w:val="000000"/>
                <w:sz w:val="20"/>
              </w:rPr>
              <w:t>
Коли-</w:t>
            </w:r>
          </w:p>
          <w:bookmarkEnd w:id="991"/>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92"/>
          <w:p>
            <w:pPr>
              <w:spacing w:after="20"/>
              <w:ind w:left="20"/>
              <w:jc w:val="both"/>
            </w:pPr>
            <w:r>
              <w:rPr>
                <w:rFonts w:ascii="Times New Roman"/>
                <w:b w:val="false"/>
                <w:i w:val="false"/>
                <w:color w:val="000000"/>
                <w:sz w:val="20"/>
              </w:rPr>
              <w:t>
Сумма,</w:t>
            </w:r>
          </w:p>
          <w:bookmarkEnd w:id="992"/>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93"/>
          <w:p>
            <w:pPr>
              <w:spacing w:after="20"/>
              <w:ind w:left="20"/>
              <w:jc w:val="both"/>
            </w:pPr>
            <w:r>
              <w:rPr>
                <w:rFonts w:ascii="Times New Roman"/>
                <w:b w:val="false"/>
                <w:i w:val="false"/>
                <w:color w:val="000000"/>
                <w:sz w:val="20"/>
              </w:rPr>
              <w:t>
Коли-</w:t>
            </w:r>
          </w:p>
          <w:bookmarkEnd w:id="993"/>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94"/>
          <w:p>
            <w:pPr>
              <w:spacing w:after="20"/>
              <w:ind w:left="20"/>
              <w:jc w:val="both"/>
            </w:pPr>
            <w:r>
              <w:rPr>
                <w:rFonts w:ascii="Times New Roman"/>
                <w:b w:val="false"/>
                <w:i w:val="false"/>
                <w:color w:val="000000"/>
                <w:sz w:val="20"/>
              </w:rPr>
              <w:t>
Сумма,</w:t>
            </w:r>
          </w:p>
          <w:bookmarkEnd w:id="994"/>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95"/>
          <w:p>
            <w:pPr>
              <w:spacing w:after="20"/>
              <w:ind w:left="20"/>
              <w:jc w:val="both"/>
            </w:pPr>
            <w:r>
              <w:rPr>
                <w:rFonts w:ascii="Times New Roman"/>
                <w:b w:val="false"/>
                <w:i w:val="false"/>
                <w:color w:val="000000"/>
                <w:sz w:val="20"/>
              </w:rPr>
              <w:t>
Коли-</w:t>
            </w:r>
          </w:p>
          <w:bookmarkEnd w:id="995"/>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96"/>
          <w:p>
            <w:pPr>
              <w:spacing w:after="20"/>
              <w:ind w:left="20"/>
              <w:jc w:val="both"/>
            </w:pPr>
            <w:r>
              <w:rPr>
                <w:rFonts w:ascii="Times New Roman"/>
                <w:b w:val="false"/>
                <w:i w:val="false"/>
                <w:color w:val="000000"/>
                <w:sz w:val="20"/>
              </w:rPr>
              <w:t>
Сумма,</w:t>
            </w:r>
          </w:p>
          <w:bookmarkEnd w:id="996"/>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97"/>
          <w:p>
            <w:pPr>
              <w:spacing w:after="20"/>
              <w:ind w:left="20"/>
              <w:jc w:val="both"/>
            </w:pPr>
            <w:r>
              <w:rPr>
                <w:rFonts w:ascii="Times New Roman"/>
                <w:b w:val="false"/>
                <w:i w:val="false"/>
                <w:color w:val="000000"/>
                <w:sz w:val="20"/>
              </w:rPr>
              <w:t>
Коли-</w:t>
            </w:r>
          </w:p>
          <w:bookmarkEnd w:id="997"/>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98"/>
          <w:p>
            <w:pPr>
              <w:spacing w:after="20"/>
              <w:ind w:left="20"/>
              <w:jc w:val="both"/>
            </w:pPr>
            <w:r>
              <w:rPr>
                <w:rFonts w:ascii="Times New Roman"/>
                <w:b w:val="false"/>
                <w:i w:val="false"/>
                <w:color w:val="000000"/>
                <w:sz w:val="20"/>
              </w:rPr>
              <w:t>
Сумма,</w:t>
            </w:r>
          </w:p>
          <w:bookmarkEnd w:id="998"/>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999"/>
    <w:p>
      <w:pPr>
        <w:spacing w:after="0"/>
        <w:ind w:left="0"/>
        <w:jc w:val="both"/>
      </w:pPr>
      <w:r>
        <w:rPr>
          <w:rFonts w:ascii="Times New Roman"/>
          <w:b w:val="false"/>
          <w:i w:val="false"/>
          <w:color w:val="000000"/>
          <w:sz w:val="28"/>
        </w:rPr>
        <w:t>
       Образец 7-й страницы формы № 300</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00"/>
          <w:p>
            <w:pPr>
              <w:spacing w:after="20"/>
              <w:ind w:left="20"/>
              <w:jc w:val="both"/>
            </w:pPr>
            <w:r>
              <w:rPr>
                <w:rFonts w:ascii="Times New Roman"/>
                <w:b w:val="false"/>
                <w:i w:val="false"/>
                <w:color w:val="000000"/>
                <w:sz w:val="20"/>
              </w:rPr>
              <w:t>
Коли-</w:t>
            </w:r>
          </w:p>
          <w:bookmarkEnd w:id="1000"/>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01"/>
          <w:p>
            <w:pPr>
              <w:spacing w:after="20"/>
              <w:ind w:left="20"/>
              <w:jc w:val="both"/>
            </w:pPr>
            <w:r>
              <w:rPr>
                <w:rFonts w:ascii="Times New Roman"/>
                <w:b w:val="false"/>
                <w:i w:val="false"/>
                <w:color w:val="000000"/>
                <w:sz w:val="20"/>
              </w:rPr>
              <w:t>
Сумма,</w:t>
            </w:r>
          </w:p>
          <w:bookmarkEnd w:id="1001"/>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02"/>
          <w:p>
            <w:pPr>
              <w:spacing w:after="20"/>
              <w:ind w:left="20"/>
              <w:jc w:val="both"/>
            </w:pPr>
            <w:r>
              <w:rPr>
                <w:rFonts w:ascii="Times New Roman"/>
                <w:b w:val="false"/>
                <w:i w:val="false"/>
                <w:color w:val="000000"/>
                <w:sz w:val="20"/>
              </w:rPr>
              <w:t>
Коли-</w:t>
            </w:r>
          </w:p>
          <w:bookmarkEnd w:id="1002"/>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03"/>
          <w:p>
            <w:pPr>
              <w:spacing w:after="20"/>
              <w:ind w:left="20"/>
              <w:jc w:val="both"/>
            </w:pPr>
            <w:r>
              <w:rPr>
                <w:rFonts w:ascii="Times New Roman"/>
                <w:b w:val="false"/>
                <w:i w:val="false"/>
                <w:color w:val="000000"/>
                <w:sz w:val="20"/>
              </w:rPr>
              <w:t>
Сумма,</w:t>
            </w:r>
          </w:p>
          <w:bookmarkEnd w:id="1003"/>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04"/>
          <w:p>
            <w:pPr>
              <w:spacing w:after="20"/>
              <w:ind w:left="20"/>
              <w:jc w:val="both"/>
            </w:pPr>
            <w:r>
              <w:rPr>
                <w:rFonts w:ascii="Times New Roman"/>
                <w:b w:val="false"/>
                <w:i w:val="false"/>
                <w:color w:val="000000"/>
                <w:sz w:val="20"/>
              </w:rPr>
              <w:t>
Коли-</w:t>
            </w:r>
          </w:p>
          <w:bookmarkEnd w:id="1004"/>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05"/>
          <w:p>
            <w:pPr>
              <w:spacing w:after="20"/>
              <w:ind w:left="20"/>
              <w:jc w:val="both"/>
            </w:pPr>
            <w:r>
              <w:rPr>
                <w:rFonts w:ascii="Times New Roman"/>
                <w:b w:val="false"/>
                <w:i w:val="false"/>
                <w:color w:val="000000"/>
                <w:sz w:val="20"/>
              </w:rPr>
              <w:t>
Сумма,</w:t>
            </w:r>
          </w:p>
          <w:bookmarkEnd w:id="1005"/>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06"/>
          <w:p>
            <w:pPr>
              <w:spacing w:after="20"/>
              <w:ind w:left="20"/>
              <w:jc w:val="both"/>
            </w:pPr>
            <w:r>
              <w:rPr>
                <w:rFonts w:ascii="Times New Roman"/>
                <w:b w:val="false"/>
                <w:i w:val="false"/>
                <w:color w:val="000000"/>
                <w:sz w:val="20"/>
              </w:rPr>
              <w:t>
Коли-</w:t>
            </w:r>
          </w:p>
          <w:bookmarkEnd w:id="1006"/>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07"/>
          <w:p>
            <w:pPr>
              <w:spacing w:after="20"/>
              <w:ind w:left="20"/>
              <w:jc w:val="both"/>
            </w:pPr>
            <w:r>
              <w:rPr>
                <w:rFonts w:ascii="Times New Roman"/>
                <w:b w:val="false"/>
                <w:i w:val="false"/>
                <w:color w:val="000000"/>
                <w:sz w:val="20"/>
              </w:rPr>
              <w:t>
Сумма,</w:t>
            </w:r>
          </w:p>
          <w:bookmarkEnd w:id="1007"/>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08"/>
          <w:p>
            <w:pPr>
              <w:spacing w:after="20"/>
              <w:ind w:left="20"/>
              <w:jc w:val="both"/>
            </w:pPr>
            <w:r>
              <w:rPr>
                <w:rFonts w:ascii="Times New Roman"/>
                <w:b w:val="false"/>
                <w:i w:val="false"/>
                <w:color w:val="000000"/>
                <w:sz w:val="20"/>
              </w:rPr>
              <w:t>
Коли-</w:t>
            </w:r>
          </w:p>
          <w:bookmarkEnd w:id="1008"/>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2" w:id="1009"/>
    <w:p>
      <w:pPr>
        <w:spacing w:after="0"/>
        <w:ind w:left="0"/>
        <w:jc w:val="both"/>
      </w:pPr>
      <w:r>
        <w:rPr>
          <w:rFonts w:ascii="Times New Roman"/>
          <w:b w:val="false"/>
          <w:i w:val="false"/>
          <w:color w:val="000000"/>
          <w:sz w:val="28"/>
        </w:rPr>
        <w:t>
       Образец 8-й страницы формы № 300</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10"/>
          <w:p>
            <w:pPr>
              <w:spacing w:after="20"/>
              <w:ind w:left="20"/>
              <w:jc w:val="both"/>
            </w:pPr>
            <w:r>
              <w:rPr>
                <w:rFonts w:ascii="Times New Roman"/>
                <w:b w:val="false"/>
                <w:i w:val="false"/>
                <w:color w:val="000000"/>
                <w:sz w:val="20"/>
              </w:rPr>
              <w:t>
Номенк-</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латурный</w:t>
            </w:r>
          </w:p>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11"/>
          <w:p>
            <w:pPr>
              <w:spacing w:after="20"/>
              <w:ind w:left="20"/>
              <w:jc w:val="both"/>
            </w:pPr>
            <w:r>
              <w:rPr>
                <w:rFonts w:ascii="Times New Roman"/>
                <w:b w:val="false"/>
                <w:i w:val="false"/>
                <w:color w:val="000000"/>
                <w:sz w:val="20"/>
              </w:rPr>
              <w:t>
Наиме-</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12"/>
          <w:p>
            <w:pPr>
              <w:spacing w:after="20"/>
              <w:ind w:left="20"/>
              <w:jc w:val="both"/>
            </w:pPr>
            <w:r>
              <w:rPr>
                <w:rFonts w:ascii="Times New Roman"/>
                <w:b w:val="false"/>
                <w:i w:val="false"/>
                <w:color w:val="000000"/>
                <w:sz w:val="20"/>
              </w:rPr>
              <w:t>
Единица</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13"/>
          <w:p>
            <w:pPr>
              <w:spacing w:after="20"/>
              <w:ind w:left="20"/>
              <w:jc w:val="both"/>
            </w:pPr>
            <w:r>
              <w:rPr>
                <w:rFonts w:ascii="Times New Roman"/>
                <w:b w:val="false"/>
                <w:i w:val="false"/>
                <w:color w:val="000000"/>
                <w:sz w:val="20"/>
              </w:rPr>
              <w:t>
Коли-</w:t>
            </w:r>
          </w:p>
          <w:bookmarkEnd w:id="1013"/>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14"/>
          <w:p>
            <w:pPr>
              <w:spacing w:after="20"/>
              <w:ind w:left="20"/>
              <w:jc w:val="both"/>
            </w:pPr>
            <w:r>
              <w:rPr>
                <w:rFonts w:ascii="Times New Roman"/>
                <w:b w:val="false"/>
                <w:i w:val="false"/>
                <w:color w:val="000000"/>
                <w:sz w:val="20"/>
              </w:rPr>
              <w:t>
Сумма,</w:t>
            </w:r>
          </w:p>
          <w:bookmarkEnd w:id="1014"/>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15"/>
          <w:p>
            <w:pPr>
              <w:spacing w:after="20"/>
              <w:ind w:left="20"/>
              <w:jc w:val="both"/>
            </w:pPr>
            <w:r>
              <w:rPr>
                <w:rFonts w:ascii="Times New Roman"/>
                <w:b w:val="false"/>
                <w:i w:val="false"/>
                <w:color w:val="000000"/>
                <w:sz w:val="20"/>
              </w:rPr>
              <w:t>
Коли-</w:t>
            </w:r>
          </w:p>
          <w:bookmarkEnd w:id="1015"/>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16"/>
          <w:p>
            <w:pPr>
              <w:spacing w:after="20"/>
              <w:ind w:left="20"/>
              <w:jc w:val="both"/>
            </w:pPr>
            <w:r>
              <w:rPr>
                <w:rFonts w:ascii="Times New Roman"/>
                <w:b w:val="false"/>
                <w:i w:val="false"/>
                <w:color w:val="000000"/>
                <w:sz w:val="20"/>
              </w:rPr>
              <w:t>
Сумма,</w:t>
            </w:r>
          </w:p>
          <w:bookmarkEnd w:id="1016"/>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17"/>
          <w:p>
            <w:pPr>
              <w:spacing w:after="20"/>
              <w:ind w:left="20"/>
              <w:jc w:val="both"/>
            </w:pPr>
            <w:r>
              <w:rPr>
                <w:rFonts w:ascii="Times New Roman"/>
                <w:b w:val="false"/>
                <w:i w:val="false"/>
                <w:color w:val="000000"/>
                <w:sz w:val="20"/>
              </w:rPr>
              <w:t>
Коли-</w:t>
            </w:r>
          </w:p>
          <w:bookmarkEnd w:id="1017"/>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18"/>
          <w:p>
            <w:pPr>
              <w:spacing w:after="20"/>
              <w:ind w:left="20"/>
              <w:jc w:val="both"/>
            </w:pPr>
            <w:r>
              <w:rPr>
                <w:rFonts w:ascii="Times New Roman"/>
                <w:b w:val="false"/>
                <w:i w:val="false"/>
                <w:color w:val="000000"/>
                <w:sz w:val="20"/>
              </w:rPr>
              <w:t>
Сумма,</w:t>
            </w:r>
          </w:p>
          <w:bookmarkEnd w:id="1018"/>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19"/>
          <w:p>
            <w:pPr>
              <w:spacing w:after="20"/>
              <w:ind w:left="20"/>
              <w:jc w:val="both"/>
            </w:pPr>
            <w:r>
              <w:rPr>
                <w:rFonts w:ascii="Times New Roman"/>
                <w:b w:val="false"/>
                <w:i w:val="false"/>
                <w:color w:val="000000"/>
                <w:sz w:val="20"/>
              </w:rPr>
              <w:t>
Коли-</w:t>
            </w:r>
          </w:p>
          <w:bookmarkEnd w:id="1019"/>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20"/>
          <w:p>
            <w:pPr>
              <w:spacing w:after="20"/>
              <w:ind w:left="20"/>
              <w:jc w:val="both"/>
            </w:pPr>
            <w:r>
              <w:rPr>
                <w:rFonts w:ascii="Times New Roman"/>
                <w:b w:val="false"/>
                <w:i w:val="false"/>
                <w:color w:val="000000"/>
                <w:sz w:val="20"/>
              </w:rPr>
              <w:t>
Сумма,</w:t>
            </w:r>
          </w:p>
          <w:bookmarkEnd w:id="1020"/>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21"/>
          <w:p>
            <w:pPr>
              <w:spacing w:after="20"/>
              <w:ind w:left="20"/>
              <w:jc w:val="both"/>
            </w:pPr>
            <w:r>
              <w:rPr>
                <w:rFonts w:ascii="Times New Roman"/>
                <w:b w:val="false"/>
                <w:i w:val="false"/>
                <w:color w:val="000000"/>
                <w:sz w:val="20"/>
              </w:rPr>
              <w:t>
Коли-</w:t>
            </w:r>
          </w:p>
          <w:bookmarkEnd w:id="1021"/>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22"/>
          <w:p>
            <w:pPr>
              <w:spacing w:after="20"/>
              <w:ind w:left="20"/>
              <w:jc w:val="both"/>
            </w:pPr>
            <w:r>
              <w:rPr>
                <w:rFonts w:ascii="Times New Roman"/>
                <w:b w:val="false"/>
                <w:i w:val="false"/>
                <w:color w:val="000000"/>
                <w:sz w:val="20"/>
              </w:rPr>
              <w:t>
Сумма,</w:t>
            </w:r>
          </w:p>
          <w:bookmarkEnd w:id="1022"/>
          <w:p>
            <w:pPr>
              <w:spacing w:after="20"/>
              <w:ind w:left="20"/>
              <w:jc w:val="both"/>
            </w:pPr>
            <w:r>
              <w:rPr>
                <w:rFonts w:ascii="Times New Roman"/>
                <w:b w:val="false"/>
                <w:i w:val="false"/>
                <w:color w:val="000000"/>
                <w:sz w:val="20"/>
              </w:rPr>
              <w:t>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23"/>
          <w:p>
            <w:pPr>
              <w:spacing w:after="20"/>
              <w:ind w:left="20"/>
              <w:jc w:val="both"/>
            </w:pPr>
            <w:r>
              <w:rPr>
                <w:rFonts w:ascii="Times New Roman"/>
                <w:b w:val="false"/>
                <w:i w:val="false"/>
                <w:color w:val="000000"/>
                <w:sz w:val="20"/>
              </w:rPr>
              <w:t>
Мука</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пшенич-</w:t>
            </w:r>
          </w:p>
          <w:p>
            <w:pPr>
              <w:spacing w:after="20"/>
              <w:ind w:left="20"/>
              <w:jc w:val="both"/>
            </w:pPr>
            <w:r>
              <w:rPr>
                <w:rFonts w:ascii="Times New Roman"/>
                <w:b w:val="false"/>
                <w:i w:val="false"/>
                <w:color w:val="000000"/>
                <w:sz w:val="20"/>
              </w:rPr>
              <w:t>
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24"/>
          <w:p>
            <w:pPr>
              <w:spacing w:after="20"/>
              <w:ind w:left="20"/>
              <w:jc w:val="both"/>
            </w:pPr>
            <w:r>
              <w:rPr>
                <w:rFonts w:ascii="Times New Roman"/>
                <w:b w:val="false"/>
                <w:i w:val="false"/>
                <w:color w:val="000000"/>
                <w:sz w:val="20"/>
              </w:rPr>
              <w:t>
Крупа</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греч-</w:t>
            </w:r>
          </w:p>
          <w:p>
            <w:pPr>
              <w:spacing w:after="20"/>
              <w:ind w:left="20"/>
              <w:jc w:val="both"/>
            </w:pPr>
            <w:r>
              <w:rPr>
                <w:rFonts w:ascii="Times New Roman"/>
                <w:b w:val="false"/>
                <w:i w:val="false"/>
                <w:color w:val="000000"/>
                <w:sz w:val="20"/>
              </w:rPr>
              <w:t>
невая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25"/>
          <w:p>
            <w:pPr>
              <w:spacing w:after="20"/>
              <w:ind w:left="20"/>
              <w:jc w:val="both"/>
            </w:pPr>
            <w:r>
              <w:rPr>
                <w:rFonts w:ascii="Times New Roman"/>
                <w:b w:val="false"/>
                <w:i w:val="false"/>
                <w:color w:val="000000"/>
                <w:sz w:val="20"/>
              </w:rPr>
              <w:t>
Крупа</w:t>
            </w:r>
          </w:p>
          <w:bookmarkEnd w:id="1025"/>
          <w:p>
            <w:pPr>
              <w:spacing w:after="20"/>
              <w:ind w:left="20"/>
              <w:jc w:val="both"/>
            </w:pPr>
            <w:r>
              <w:rPr>
                <w:rFonts w:ascii="Times New Roman"/>
                <w:b w:val="false"/>
                <w:i w:val="false"/>
                <w:color w:val="000000"/>
                <w:sz w:val="20"/>
              </w:rPr>
              <w:t>
манная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26"/>
          <w:p>
            <w:pPr>
              <w:spacing w:after="20"/>
              <w:ind w:left="20"/>
              <w:jc w:val="both"/>
            </w:pPr>
            <w:r>
              <w:rPr>
                <w:rFonts w:ascii="Times New Roman"/>
                <w:b w:val="false"/>
                <w:i w:val="false"/>
                <w:color w:val="000000"/>
                <w:sz w:val="20"/>
              </w:rPr>
              <w:t>
Крупа</w:t>
            </w:r>
          </w:p>
          <w:bookmarkEnd w:id="1026"/>
          <w:p>
            <w:pPr>
              <w:spacing w:after="20"/>
              <w:ind w:left="20"/>
              <w:jc w:val="both"/>
            </w:pPr>
            <w:r>
              <w:rPr>
                <w:rFonts w:ascii="Times New Roman"/>
                <w:b w:val="false"/>
                <w:i w:val="false"/>
                <w:color w:val="000000"/>
                <w:sz w:val="20"/>
              </w:rPr>
              <w:t>
овсяная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27"/>
          <w:p>
            <w:pPr>
              <w:spacing w:after="20"/>
              <w:ind w:left="20"/>
              <w:jc w:val="both"/>
            </w:pPr>
            <w:r>
              <w:rPr>
                <w:rFonts w:ascii="Times New Roman"/>
                <w:b w:val="false"/>
                <w:i w:val="false"/>
                <w:color w:val="000000"/>
                <w:sz w:val="20"/>
              </w:rPr>
              <w:t>
Крупа</w:t>
            </w:r>
          </w:p>
          <w:bookmarkEnd w:id="1027"/>
          <w:p>
            <w:pPr>
              <w:spacing w:after="20"/>
              <w:ind w:left="20"/>
              <w:jc w:val="both"/>
            </w:pPr>
            <w:r>
              <w:rPr>
                <w:rFonts w:ascii="Times New Roman"/>
                <w:b w:val="false"/>
                <w:i w:val="false"/>
                <w:color w:val="000000"/>
                <w:sz w:val="20"/>
              </w:rPr>
              <w:t>
перловая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28"/>
          <w:p>
            <w:pPr>
              <w:spacing w:after="20"/>
              <w:ind w:left="20"/>
              <w:jc w:val="both"/>
            </w:pPr>
            <w:r>
              <w:rPr>
                <w:rFonts w:ascii="Times New Roman"/>
                <w:b w:val="false"/>
                <w:i w:val="false"/>
                <w:color w:val="000000"/>
                <w:sz w:val="20"/>
              </w:rPr>
              <w:t>
Лапша,</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вермишель,</w:t>
            </w:r>
          </w:p>
          <w:p>
            <w:pPr>
              <w:spacing w:after="20"/>
              <w:ind w:left="20"/>
              <w:jc w:val="both"/>
            </w:pPr>
            <w:r>
              <w:rPr>
                <w:rFonts w:ascii="Times New Roman"/>
                <w:b w:val="false"/>
                <w:i w:val="false"/>
                <w:color w:val="000000"/>
                <w:sz w:val="20"/>
              </w:rPr>
              <w:t>
рожки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29"/>
          <w:p>
            <w:pPr>
              <w:spacing w:after="20"/>
              <w:ind w:left="20"/>
              <w:jc w:val="both"/>
            </w:pPr>
            <w:r>
              <w:rPr>
                <w:rFonts w:ascii="Times New Roman"/>
                <w:b w:val="false"/>
                <w:i w:val="false"/>
                <w:color w:val="000000"/>
                <w:sz w:val="20"/>
              </w:rPr>
              <w:t>
Сахар-рафинад</w:t>
            </w:r>
          </w:p>
          <w:bookmarkEnd w:id="1029"/>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30"/>
          <w:p>
            <w:pPr>
              <w:spacing w:after="20"/>
              <w:ind w:left="20"/>
              <w:jc w:val="both"/>
            </w:pPr>
            <w:r>
              <w:rPr>
                <w:rFonts w:ascii="Times New Roman"/>
                <w:b w:val="false"/>
                <w:i w:val="false"/>
                <w:color w:val="000000"/>
                <w:sz w:val="20"/>
              </w:rPr>
              <w:t>
Сахар песок</w:t>
            </w:r>
          </w:p>
          <w:bookmarkEnd w:id="1030"/>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31"/>
          <w:p>
            <w:pPr>
              <w:spacing w:after="20"/>
              <w:ind w:left="20"/>
              <w:jc w:val="both"/>
            </w:pPr>
            <w:r>
              <w:rPr>
                <w:rFonts w:ascii="Times New Roman"/>
                <w:b w:val="false"/>
                <w:i w:val="false"/>
                <w:color w:val="000000"/>
                <w:sz w:val="20"/>
              </w:rPr>
              <w:t>
Варенье,</w:t>
            </w:r>
          </w:p>
          <w:bookmarkEnd w:id="1031"/>
          <w:p>
            <w:pPr>
              <w:spacing w:after="20"/>
              <w:ind w:left="20"/>
              <w:jc w:val="both"/>
            </w:pPr>
            <w:r>
              <w:rPr>
                <w:rFonts w:ascii="Times New Roman"/>
                <w:b w:val="false"/>
                <w:i w:val="false"/>
                <w:color w:val="000000"/>
                <w:sz w:val="20"/>
              </w:rPr>
              <w:t>
джем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32"/>
          <w:p>
            <w:pPr>
              <w:spacing w:after="20"/>
              <w:ind w:left="20"/>
              <w:jc w:val="both"/>
            </w:pPr>
            <w:r>
              <w:rPr>
                <w:rFonts w:ascii="Times New Roman"/>
                <w:b w:val="false"/>
                <w:i w:val="false"/>
                <w:color w:val="000000"/>
                <w:sz w:val="20"/>
              </w:rPr>
              <w:t>
Павидло разное</w:t>
            </w:r>
          </w:p>
          <w:bookmarkEnd w:id="1032"/>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33"/>
          <w:p>
            <w:pPr>
              <w:spacing w:after="20"/>
              <w:ind w:left="20"/>
              <w:jc w:val="both"/>
            </w:pPr>
            <w:r>
              <w:rPr>
                <w:rFonts w:ascii="Times New Roman"/>
                <w:b w:val="false"/>
                <w:i w:val="false"/>
                <w:color w:val="000000"/>
                <w:sz w:val="20"/>
              </w:rPr>
              <w:t>
Конфеты</w:t>
            </w:r>
            <w:r>
              <w:rPr>
                <w:rFonts w:ascii="Times New Roman"/>
                <w:b w:val="false"/>
                <w:i w:val="false"/>
                <w:color w:val="000000"/>
                <w:sz w:val="20"/>
              </w:rPr>
              <w:t xml:space="preserve"> фруктово-годные</w:t>
            </w:r>
          </w:p>
          <w:bookmarkEnd w:id="103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34"/>
          <w:p>
            <w:pPr>
              <w:spacing w:after="20"/>
              <w:ind w:left="20"/>
              <w:jc w:val="both"/>
            </w:pPr>
            <w:r>
              <w:rPr>
                <w:rFonts w:ascii="Times New Roman"/>
                <w:b w:val="false"/>
                <w:i w:val="false"/>
                <w:color w:val="000000"/>
                <w:sz w:val="20"/>
              </w:rPr>
              <w:t>
Конфеты шоколадные</w:t>
            </w:r>
          </w:p>
          <w:bookmarkEnd w:id="1034"/>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35"/>
          <w:p>
            <w:pPr>
              <w:spacing w:after="20"/>
              <w:ind w:left="20"/>
              <w:jc w:val="both"/>
            </w:pPr>
            <w:r>
              <w:rPr>
                <w:rFonts w:ascii="Times New Roman"/>
                <w:b w:val="false"/>
                <w:i w:val="false"/>
                <w:color w:val="000000"/>
                <w:sz w:val="20"/>
              </w:rPr>
              <w:t>
Печенье,</w:t>
            </w:r>
          </w:p>
          <w:bookmarkEnd w:id="1035"/>
          <w:p>
            <w:pPr>
              <w:spacing w:after="20"/>
              <w:ind w:left="20"/>
              <w:jc w:val="both"/>
            </w:pPr>
            <w:r>
              <w:rPr>
                <w:rFonts w:ascii="Times New Roman"/>
                <w:b w:val="false"/>
                <w:i w:val="false"/>
                <w:color w:val="000000"/>
                <w:sz w:val="20"/>
              </w:rPr>
              <w:t>
пряники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36"/>
          <w:p>
            <w:pPr>
              <w:spacing w:after="20"/>
              <w:ind w:left="20"/>
              <w:jc w:val="both"/>
            </w:pPr>
            <w:r>
              <w:rPr>
                <w:rFonts w:ascii="Times New Roman"/>
                <w:b w:val="false"/>
                <w:i w:val="false"/>
                <w:color w:val="000000"/>
                <w:sz w:val="20"/>
              </w:rPr>
              <w:t>
Компот</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(сухофрукты)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037"/>
    <w:p>
      <w:pPr>
        <w:spacing w:after="0"/>
        <w:ind w:left="0"/>
        <w:jc w:val="both"/>
      </w:pPr>
      <w:r>
        <w:rPr>
          <w:rFonts w:ascii="Times New Roman"/>
          <w:b w:val="false"/>
          <w:i w:val="false"/>
          <w:color w:val="000000"/>
          <w:sz w:val="28"/>
        </w:rPr>
        <w:t>
      Образец 9, 10, 11, 12-й страниц формы № 300</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9" w:id="1038"/>
    <w:p>
      <w:pPr>
        <w:spacing w:after="0"/>
        <w:ind w:left="0"/>
        <w:jc w:val="both"/>
      </w:pPr>
      <w:r>
        <w:rPr>
          <w:rFonts w:ascii="Times New Roman"/>
          <w:b w:val="false"/>
          <w:i w:val="false"/>
          <w:color w:val="000000"/>
          <w:sz w:val="28"/>
        </w:rPr>
        <w:t>
      Образец 13-й страницы формы № 300</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1039"/>
    <w:p>
      <w:pPr>
        <w:spacing w:after="0"/>
        <w:ind w:left="0"/>
        <w:jc w:val="both"/>
      </w:pPr>
      <w:r>
        <w:rPr>
          <w:rFonts w:ascii="Times New Roman"/>
          <w:b w:val="false"/>
          <w:i w:val="false"/>
          <w:color w:val="000000"/>
          <w:sz w:val="28"/>
        </w:rPr>
        <w:t>
      Образец 14-й страницы формы № 300</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и квашенная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соленые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 w:id="1040"/>
    <w:p>
      <w:pPr>
        <w:spacing w:after="0"/>
        <w:ind w:left="0"/>
        <w:jc w:val="both"/>
      </w:pPr>
      <w:r>
        <w:rPr>
          <w:rFonts w:ascii="Times New Roman"/>
          <w:b w:val="false"/>
          <w:i w:val="false"/>
          <w:color w:val="000000"/>
          <w:sz w:val="28"/>
        </w:rPr>
        <w:t>
       Образец 15, 16, 17, 18-й страниц формы № 300</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41"/>
          <w:p>
            <w:pPr>
              <w:spacing w:after="20"/>
              <w:ind w:left="20"/>
              <w:jc w:val="both"/>
            </w:pPr>
            <w:r>
              <w:rPr>
                <w:rFonts w:ascii="Times New Roman"/>
                <w:b w:val="false"/>
                <w:i w:val="false"/>
                <w:color w:val="000000"/>
                <w:sz w:val="20"/>
              </w:rPr>
              <w:t>
Сумма,</w:t>
            </w:r>
          </w:p>
          <w:bookmarkEnd w:id="1041"/>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42"/>
          <w:p>
            <w:pPr>
              <w:spacing w:after="20"/>
              <w:ind w:left="20"/>
              <w:jc w:val="both"/>
            </w:pPr>
            <w:r>
              <w:rPr>
                <w:rFonts w:ascii="Times New Roman"/>
                <w:b w:val="false"/>
                <w:i w:val="false"/>
                <w:color w:val="000000"/>
                <w:sz w:val="20"/>
              </w:rPr>
              <w:t>
Сумма,</w:t>
            </w:r>
          </w:p>
          <w:bookmarkEnd w:id="1042"/>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43"/>
          <w:p>
            <w:pPr>
              <w:spacing w:after="20"/>
              <w:ind w:left="20"/>
              <w:jc w:val="both"/>
            </w:pPr>
            <w:r>
              <w:rPr>
                <w:rFonts w:ascii="Times New Roman"/>
                <w:b w:val="false"/>
                <w:i w:val="false"/>
                <w:color w:val="000000"/>
                <w:sz w:val="20"/>
              </w:rPr>
              <w:t>
Сумма,</w:t>
            </w:r>
          </w:p>
          <w:bookmarkEnd w:id="1043"/>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44"/>
          <w:p>
            <w:pPr>
              <w:spacing w:after="20"/>
              <w:ind w:left="20"/>
              <w:jc w:val="both"/>
            </w:pPr>
            <w:r>
              <w:rPr>
                <w:rFonts w:ascii="Times New Roman"/>
                <w:b w:val="false"/>
                <w:i w:val="false"/>
                <w:color w:val="000000"/>
                <w:sz w:val="20"/>
              </w:rPr>
              <w:t>
Сумма,</w:t>
            </w:r>
          </w:p>
          <w:bookmarkEnd w:id="1044"/>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45"/>
          <w:p>
            <w:pPr>
              <w:spacing w:after="20"/>
              <w:ind w:left="20"/>
              <w:jc w:val="both"/>
            </w:pPr>
            <w:r>
              <w:rPr>
                <w:rFonts w:ascii="Times New Roman"/>
                <w:b w:val="false"/>
                <w:i w:val="false"/>
                <w:color w:val="000000"/>
                <w:sz w:val="20"/>
              </w:rPr>
              <w:t>
Сумма,</w:t>
            </w:r>
          </w:p>
          <w:bookmarkEnd w:id="1045"/>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7" w:id="1046"/>
    <w:p>
      <w:pPr>
        <w:spacing w:after="0"/>
        <w:ind w:left="0"/>
        <w:jc w:val="both"/>
      </w:pPr>
      <w:r>
        <w:rPr>
          <w:rFonts w:ascii="Times New Roman"/>
          <w:b w:val="false"/>
          <w:i w:val="false"/>
          <w:color w:val="000000"/>
          <w:sz w:val="28"/>
        </w:rPr>
        <w:t>
       Образец 19-й страницы формы № 300, 20 страница чистая</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47"/>
          <w:p>
            <w:pPr>
              <w:spacing w:after="20"/>
              <w:ind w:left="20"/>
              <w:jc w:val="both"/>
            </w:pPr>
            <w:r>
              <w:rPr>
                <w:rFonts w:ascii="Times New Roman"/>
                <w:b w:val="false"/>
                <w:i w:val="false"/>
                <w:color w:val="000000"/>
                <w:sz w:val="20"/>
              </w:rPr>
              <w:t>
Сумма,</w:t>
            </w:r>
          </w:p>
          <w:bookmarkEnd w:id="1047"/>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48"/>
          <w:p>
            <w:pPr>
              <w:spacing w:after="20"/>
              <w:ind w:left="20"/>
              <w:jc w:val="both"/>
            </w:pPr>
            <w:r>
              <w:rPr>
                <w:rFonts w:ascii="Times New Roman"/>
                <w:b w:val="false"/>
                <w:i w:val="false"/>
                <w:color w:val="000000"/>
                <w:sz w:val="20"/>
              </w:rPr>
              <w:t>
Сумма,</w:t>
            </w:r>
          </w:p>
          <w:bookmarkEnd w:id="1048"/>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49"/>
          <w:p>
            <w:pPr>
              <w:spacing w:after="20"/>
              <w:ind w:left="20"/>
              <w:jc w:val="both"/>
            </w:pPr>
            <w:r>
              <w:rPr>
                <w:rFonts w:ascii="Times New Roman"/>
                <w:b w:val="false"/>
                <w:i w:val="false"/>
                <w:color w:val="000000"/>
                <w:sz w:val="20"/>
              </w:rPr>
              <w:t>
Сумма,</w:t>
            </w:r>
          </w:p>
          <w:bookmarkEnd w:id="1049"/>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50"/>
          <w:p>
            <w:pPr>
              <w:spacing w:after="20"/>
              <w:ind w:left="20"/>
              <w:jc w:val="both"/>
            </w:pPr>
            <w:r>
              <w:rPr>
                <w:rFonts w:ascii="Times New Roman"/>
                <w:b w:val="false"/>
                <w:i w:val="false"/>
                <w:color w:val="000000"/>
                <w:sz w:val="20"/>
              </w:rPr>
              <w:t>
Сумма,</w:t>
            </w:r>
          </w:p>
          <w:bookmarkEnd w:id="1050"/>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51"/>
          <w:p>
            <w:pPr>
              <w:spacing w:after="20"/>
              <w:ind w:left="20"/>
              <w:jc w:val="both"/>
            </w:pPr>
            <w:r>
              <w:rPr>
                <w:rFonts w:ascii="Times New Roman"/>
                <w:b w:val="false"/>
                <w:i w:val="false"/>
                <w:color w:val="000000"/>
                <w:sz w:val="20"/>
              </w:rPr>
              <w:t>
Сумма,</w:t>
            </w:r>
          </w:p>
          <w:bookmarkEnd w:id="1051"/>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3" w:id="1052"/>
    <w:p>
      <w:pPr>
        <w:spacing w:after="0"/>
        <w:ind w:left="0"/>
        <w:jc w:val="both"/>
      </w:pPr>
      <w:r>
        <w:rPr>
          <w:rFonts w:ascii="Times New Roman"/>
          <w:b w:val="false"/>
          <w:i w:val="false"/>
          <w:color w:val="000000"/>
          <w:sz w:val="28"/>
        </w:rPr>
        <w:t>
       Примечание:</w:t>
      </w:r>
    </w:p>
    <w:bookmarkEnd w:id="1052"/>
    <w:bookmarkStart w:name="z1284" w:id="1053"/>
    <w:p>
      <w:pPr>
        <w:spacing w:after="0"/>
        <w:ind w:left="0"/>
        <w:jc w:val="both"/>
      </w:pPr>
      <w:r>
        <w:rPr>
          <w:rFonts w:ascii="Times New Roman"/>
          <w:b w:val="false"/>
          <w:i w:val="false"/>
          <w:color w:val="000000"/>
          <w:sz w:val="28"/>
        </w:rPr>
        <w:t>
       Накопительная ведомость по форме № 300 составляется по каждому материально-ответственному лицу отдельно, в ней ведется учет поступления продуктов питания по субсчету 1314 "Продукты питания". Записи в Накопительной ведомости по форме № 300 производятся на основании первичных документов в количественно-суммовом выражении. По окончании месяца в ведомости подсчитываются итоги.</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321</w:t>
            </w:r>
          </w:p>
        </w:tc>
      </w:tr>
    </w:tbl>
    <w:p>
      <w:pPr>
        <w:spacing w:after="0"/>
        <w:ind w:left="0"/>
        <w:jc w:val="both"/>
      </w:pPr>
      <w:r>
        <w:rPr>
          <w:rFonts w:ascii="Times New Roman"/>
          <w:b/>
          <w:i w:val="false"/>
          <w:color w:val="000000"/>
          <w:sz w:val="28"/>
        </w:rPr>
        <w:t>Договор</w:t>
      </w:r>
    </w:p>
    <w:p>
      <w:pPr>
        <w:spacing w:after="0"/>
        <w:ind w:left="0"/>
        <w:jc w:val="both"/>
      </w:pPr>
      <w:r>
        <w:rPr>
          <w:rFonts w:ascii="Times New Roman"/>
          <w:b/>
          <w:i w:val="false"/>
          <w:color w:val="000000"/>
          <w:sz w:val="28"/>
        </w:rPr>
        <w:t xml:space="preserve"> о полной материальной ответственности (типовой)</w:t>
      </w:r>
    </w:p>
    <w:bookmarkStart w:name="z1288" w:id="1054"/>
    <w:p>
      <w:pPr>
        <w:spacing w:after="0"/>
        <w:ind w:left="0"/>
        <w:jc w:val="both"/>
      </w:pPr>
      <w:r>
        <w:rPr>
          <w:rFonts w:ascii="Times New Roman"/>
          <w:b w:val="false"/>
          <w:i w:val="false"/>
          <w:color w:val="000000"/>
          <w:sz w:val="28"/>
        </w:rPr>
        <w:t>
      город _________________ "____" _____________________ год</w:t>
      </w:r>
    </w:p>
    <w:bookmarkEnd w:id="1054"/>
    <w:bookmarkStart w:name="z1289" w:id="1055"/>
    <w:p>
      <w:pPr>
        <w:spacing w:after="0"/>
        <w:ind w:left="0"/>
        <w:jc w:val="both"/>
      </w:pPr>
      <w:r>
        <w:rPr>
          <w:rFonts w:ascii="Times New Roman"/>
          <w:b w:val="false"/>
          <w:i w:val="false"/>
          <w:color w:val="000000"/>
          <w:sz w:val="28"/>
        </w:rPr>
        <w:t>
      В целях обеспечения сохранности материальных ценностей и денег,</w:t>
      </w:r>
    </w:p>
    <w:bookmarkEnd w:id="1055"/>
    <w:bookmarkStart w:name="z1290" w:id="1056"/>
    <w:p>
      <w:pPr>
        <w:spacing w:after="0"/>
        <w:ind w:left="0"/>
        <w:jc w:val="both"/>
      </w:pPr>
      <w:r>
        <w:rPr>
          <w:rFonts w:ascii="Times New Roman"/>
          <w:b w:val="false"/>
          <w:i w:val="false"/>
          <w:color w:val="000000"/>
          <w:sz w:val="28"/>
        </w:rPr>
        <w:t>
      принадлежащих ______________________________________________________</w:t>
      </w:r>
    </w:p>
    <w:bookmarkEnd w:id="1056"/>
    <w:bookmarkStart w:name="z1291" w:id="1057"/>
    <w:p>
      <w:pPr>
        <w:spacing w:after="0"/>
        <w:ind w:left="0"/>
        <w:jc w:val="both"/>
      </w:pPr>
      <w:r>
        <w:rPr>
          <w:rFonts w:ascii="Times New Roman"/>
          <w:b w:val="false"/>
          <w:i w:val="false"/>
          <w:color w:val="000000"/>
          <w:sz w:val="28"/>
        </w:rPr>
        <w:t>
      наименование государственного учреждения</w:t>
      </w:r>
    </w:p>
    <w:bookmarkEnd w:id="1057"/>
    <w:bookmarkStart w:name="z1292" w:id="1058"/>
    <w:p>
      <w:pPr>
        <w:spacing w:after="0"/>
        <w:ind w:left="0"/>
        <w:jc w:val="both"/>
      </w:pPr>
      <w:r>
        <w:rPr>
          <w:rFonts w:ascii="Times New Roman"/>
          <w:b w:val="false"/>
          <w:i w:val="false"/>
          <w:color w:val="000000"/>
          <w:sz w:val="28"/>
        </w:rPr>
        <w:t>
      руководитель или заместитель руководителя государственного учреждения</w:t>
      </w:r>
    </w:p>
    <w:bookmarkEnd w:id="1058"/>
    <w:bookmarkStart w:name="z1293" w:id="1059"/>
    <w:p>
      <w:pPr>
        <w:spacing w:after="0"/>
        <w:ind w:left="0"/>
        <w:jc w:val="both"/>
      </w:pPr>
      <w:r>
        <w:rPr>
          <w:rFonts w:ascii="Times New Roman"/>
          <w:b w:val="false"/>
          <w:i w:val="false"/>
          <w:color w:val="000000"/>
          <w:sz w:val="28"/>
        </w:rPr>
        <w:t>
      _____________________________________________________________________</w:t>
      </w:r>
    </w:p>
    <w:bookmarkEnd w:id="1059"/>
    <w:bookmarkStart w:name="z1294" w:id="1060"/>
    <w:p>
      <w:pPr>
        <w:spacing w:after="0"/>
        <w:ind w:left="0"/>
        <w:jc w:val="both"/>
      </w:pPr>
      <w:r>
        <w:rPr>
          <w:rFonts w:ascii="Times New Roman"/>
          <w:b w:val="false"/>
          <w:i w:val="false"/>
          <w:color w:val="000000"/>
          <w:sz w:val="28"/>
        </w:rPr>
        <w:t>
      должность фамилия, имя, отчество (при его наличии)</w:t>
      </w:r>
    </w:p>
    <w:bookmarkEnd w:id="1060"/>
    <w:bookmarkStart w:name="z1295" w:id="1061"/>
    <w:p>
      <w:pPr>
        <w:spacing w:after="0"/>
        <w:ind w:left="0"/>
        <w:jc w:val="both"/>
      </w:pPr>
      <w:r>
        <w:rPr>
          <w:rFonts w:ascii="Times New Roman"/>
          <w:b w:val="false"/>
          <w:i w:val="false"/>
          <w:color w:val="000000"/>
          <w:sz w:val="28"/>
        </w:rPr>
        <w:t>
      именуемый в дальнейшем "Администрация", выступая от имени</w:t>
      </w:r>
    </w:p>
    <w:bookmarkEnd w:id="1061"/>
    <w:bookmarkStart w:name="z1296" w:id="1062"/>
    <w:p>
      <w:pPr>
        <w:spacing w:after="0"/>
        <w:ind w:left="0"/>
        <w:jc w:val="both"/>
      </w:pPr>
      <w:r>
        <w:rPr>
          <w:rFonts w:ascii="Times New Roman"/>
          <w:b w:val="false"/>
          <w:i w:val="false"/>
          <w:color w:val="000000"/>
          <w:sz w:val="28"/>
        </w:rPr>
        <w:t>
      государственного учреждения, с одной стороны, и работник</w:t>
      </w:r>
    </w:p>
    <w:bookmarkEnd w:id="1062"/>
    <w:bookmarkStart w:name="z1297" w:id="1063"/>
    <w:p>
      <w:pPr>
        <w:spacing w:after="0"/>
        <w:ind w:left="0"/>
        <w:jc w:val="both"/>
      </w:pPr>
      <w:r>
        <w:rPr>
          <w:rFonts w:ascii="Times New Roman"/>
          <w:b w:val="false"/>
          <w:i w:val="false"/>
          <w:color w:val="000000"/>
          <w:sz w:val="28"/>
        </w:rPr>
        <w:t>
      _____________________________________________________________________</w:t>
      </w:r>
    </w:p>
    <w:bookmarkEnd w:id="1063"/>
    <w:bookmarkStart w:name="z1298" w:id="1064"/>
    <w:p>
      <w:pPr>
        <w:spacing w:after="0"/>
        <w:ind w:left="0"/>
        <w:jc w:val="both"/>
      </w:pPr>
      <w:r>
        <w:rPr>
          <w:rFonts w:ascii="Times New Roman"/>
          <w:b w:val="false"/>
          <w:i w:val="false"/>
          <w:color w:val="000000"/>
          <w:sz w:val="28"/>
        </w:rPr>
        <w:t>
      _____________________________________________________________________</w:t>
      </w:r>
    </w:p>
    <w:bookmarkEnd w:id="1064"/>
    <w:bookmarkStart w:name="z1299" w:id="1065"/>
    <w:p>
      <w:pPr>
        <w:spacing w:after="0"/>
        <w:ind w:left="0"/>
        <w:jc w:val="both"/>
      </w:pPr>
      <w:r>
        <w:rPr>
          <w:rFonts w:ascii="Times New Roman"/>
          <w:b w:val="false"/>
          <w:i w:val="false"/>
          <w:color w:val="000000"/>
          <w:sz w:val="28"/>
        </w:rPr>
        <w:t>
      фамилия, имя, отчество (при его наличии)</w:t>
      </w:r>
    </w:p>
    <w:bookmarkEnd w:id="1065"/>
    <w:bookmarkStart w:name="z1300" w:id="1066"/>
    <w:p>
      <w:pPr>
        <w:spacing w:after="0"/>
        <w:ind w:left="0"/>
        <w:jc w:val="both"/>
      </w:pPr>
      <w:r>
        <w:rPr>
          <w:rFonts w:ascii="Times New Roman"/>
          <w:b w:val="false"/>
          <w:i w:val="false"/>
          <w:color w:val="000000"/>
          <w:sz w:val="28"/>
        </w:rPr>
        <w:t>
      именуемый в дальнейшем "Работник", с другой стороны, заключили</w:t>
      </w:r>
    </w:p>
    <w:bookmarkEnd w:id="1066"/>
    <w:bookmarkStart w:name="z1301" w:id="1067"/>
    <w:p>
      <w:pPr>
        <w:spacing w:after="0"/>
        <w:ind w:left="0"/>
        <w:jc w:val="both"/>
      </w:pPr>
      <w:r>
        <w:rPr>
          <w:rFonts w:ascii="Times New Roman"/>
          <w:b w:val="false"/>
          <w:i w:val="false"/>
          <w:color w:val="000000"/>
          <w:sz w:val="28"/>
        </w:rPr>
        <w:t>
      настоящий договор о нижеследующем:</w:t>
      </w:r>
    </w:p>
    <w:bookmarkEnd w:id="1067"/>
    <w:bookmarkStart w:name="z1302" w:id="1068"/>
    <w:p>
      <w:pPr>
        <w:spacing w:after="0"/>
        <w:ind w:left="0"/>
        <w:jc w:val="both"/>
      </w:pPr>
      <w:r>
        <w:rPr>
          <w:rFonts w:ascii="Times New Roman"/>
          <w:b w:val="false"/>
          <w:i w:val="false"/>
          <w:color w:val="000000"/>
          <w:sz w:val="28"/>
        </w:rPr>
        <w:t>
      1. Работник, занимающий должность _____________________________</w:t>
      </w:r>
    </w:p>
    <w:bookmarkEnd w:id="1068"/>
    <w:bookmarkStart w:name="z1303" w:id="1069"/>
    <w:p>
      <w:pPr>
        <w:spacing w:after="0"/>
        <w:ind w:left="0"/>
        <w:jc w:val="both"/>
      </w:pPr>
      <w:r>
        <w:rPr>
          <w:rFonts w:ascii="Times New Roman"/>
          <w:b w:val="false"/>
          <w:i w:val="false"/>
          <w:color w:val="000000"/>
          <w:sz w:val="28"/>
        </w:rPr>
        <w:t>
      наименование должности</w:t>
      </w:r>
    </w:p>
    <w:bookmarkEnd w:id="1069"/>
    <w:bookmarkStart w:name="z1304" w:id="1070"/>
    <w:p>
      <w:pPr>
        <w:spacing w:after="0"/>
        <w:ind w:left="0"/>
        <w:jc w:val="both"/>
      </w:pPr>
      <w:r>
        <w:rPr>
          <w:rFonts w:ascii="Times New Roman"/>
          <w:b w:val="false"/>
          <w:i w:val="false"/>
          <w:color w:val="000000"/>
          <w:sz w:val="28"/>
        </w:rPr>
        <w:t>
      выполняющий работу __________________________________________________</w:t>
      </w:r>
    </w:p>
    <w:bookmarkEnd w:id="1070"/>
    <w:bookmarkStart w:name="z1305" w:id="1071"/>
    <w:p>
      <w:pPr>
        <w:spacing w:after="0"/>
        <w:ind w:left="0"/>
        <w:jc w:val="both"/>
      </w:pPr>
      <w:r>
        <w:rPr>
          <w:rFonts w:ascii="Times New Roman"/>
          <w:b w:val="false"/>
          <w:i w:val="false"/>
          <w:color w:val="000000"/>
          <w:sz w:val="28"/>
        </w:rPr>
        <w:t>
      наименование работы</w:t>
      </w:r>
    </w:p>
    <w:bookmarkEnd w:id="1071"/>
    <w:bookmarkStart w:name="z1306" w:id="1072"/>
    <w:p>
      <w:pPr>
        <w:spacing w:after="0"/>
        <w:ind w:left="0"/>
        <w:jc w:val="both"/>
      </w:pPr>
      <w:r>
        <w:rPr>
          <w:rFonts w:ascii="Times New Roman"/>
          <w:b w:val="false"/>
          <w:i w:val="false"/>
          <w:color w:val="000000"/>
          <w:sz w:val="28"/>
        </w:rPr>
        <w:t>
      непосредственно связанную с _________________________________________</w:t>
      </w:r>
    </w:p>
    <w:bookmarkEnd w:id="1072"/>
    <w:bookmarkStart w:name="z1307" w:id="1073"/>
    <w:p>
      <w:pPr>
        <w:spacing w:after="0"/>
        <w:ind w:left="0"/>
        <w:jc w:val="both"/>
      </w:pPr>
      <w:r>
        <w:rPr>
          <w:rFonts w:ascii="Times New Roman"/>
          <w:b w:val="false"/>
          <w:i w:val="false"/>
          <w:color w:val="000000"/>
          <w:sz w:val="28"/>
        </w:rPr>
        <w:t>
      хранением, обработкой, продажей (отпуском)</w:t>
      </w:r>
    </w:p>
    <w:bookmarkEnd w:id="1073"/>
    <w:bookmarkStart w:name="z1308" w:id="1074"/>
    <w:p>
      <w:pPr>
        <w:spacing w:after="0"/>
        <w:ind w:left="0"/>
        <w:jc w:val="both"/>
      </w:pPr>
      <w:r>
        <w:rPr>
          <w:rFonts w:ascii="Times New Roman"/>
          <w:b w:val="false"/>
          <w:i w:val="false"/>
          <w:color w:val="000000"/>
          <w:sz w:val="28"/>
        </w:rPr>
        <w:t>
      _____________________________________________________________________</w:t>
      </w:r>
    </w:p>
    <w:bookmarkEnd w:id="1074"/>
    <w:bookmarkStart w:name="z1309" w:id="1075"/>
    <w:p>
      <w:pPr>
        <w:spacing w:after="0"/>
        <w:ind w:left="0"/>
        <w:jc w:val="both"/>
      </w:pPr>
      <w:r>
        <w:rPr>
          <w:rFonts w:ascii="Times New Roman"/>
          <w:b w:val="false"/>
          <w:i w:val="false"/>
          <w:color w:val="000000"/>
          <w:sz w:val="28"/>
        </w:rPr>
        <w:t>
      перевозкой или применением в процессе производства переданных ему</w:t>
      </w:r>
    </w:p>
    <w:bookmarkEnd w:id="1075"/>
    <w:bookmarkStart w:name="z1310" w:id="1076"/>
    <w:p>
      <w:pPr>
        <w:spacing w:after="0"/>
        <w:ind w:left="0"/>
        <w:jc w:val="both"/>
      </w:pPr>
      <w:r>
        <w:rPr>
          <w:rFonts w:ascii="Times New Roman"/>
          <w:b w:val="false"/>
          <w:i w:val="false"/>
          <w:color w:val="000000"/>
          <w:sz w:val="28"/>
        </w:rPr>
        <w:t>
      _____________________________________________________________________</w:t>
      </w:r>
    </w:p>
    <w:bookmarkEnd w:id="1076"/>
    <w:bookmarkStart w:name="z1311" w:id="1077"/>
    <w:p>
      <w:pPr>
        <w:spacing w:after="0"/>
        <w:ind w:left="0"/>
        <w:jc w:val="both"/>
      </w:pPr>
      <w:r>
        <w:rPr>
          <w:rFonts w:ascii="Times New Roman"/>
          <w:b w:val="false"/>
          <w:i w:val="false"/>
          <w:color w:val="000000"/>
          <w:sz w:val="28"/>
        </w:rPr>
        <w:t>
      материальных ценностей и денег</w:t>
      </w:r>
    </w:p>
    <w:bookmarkEnd w:id="1077"/>
    <w:bookmarkStart w:name="z1312" w:id="1078"/>
    <w:p>
      <w:pPr>
        <w:spacing w:after="0"/>
        <w:ind w:left="0"/>
        <w:jc w:val="both"/>
      </w:pPr>
      <w:r>
        <w:rPr>
          <w:rFonts w:ascii="Times New Roman"/>
          <w:b w:val="false"/>
          <w:i w:val="false"/>
          <w:color w:val="000000"/>
          <w:sz w:val="28"/>
        </w:rPr>
        <w:t>
      принимает на себя полную материальную ответственность за сохранность</w:t>
      </w:r>
    </w:p>
    <w:bookmarkEnd w:id="1078"/>
    <w:bookmarkStart w:name="z1313" w:id="1079"/>
    <w:p>
      <w:pPr>
        <w:spacing w:after="0"/>
        <w:ind w:left="0"/>
        <w:jc w:val="both"/>
      </w:pPr>
      <w:r>
        <w:rPr>
          <w:rFonts w:ascii="Times New Roman"/>
          <w:b w:val="false"/>
          <w:i w:val="false"/>
          <w:color w:val="000000"/>
          <w:sz w:val="28"/>
        </w:rPr>
        <w:t>
      вверенных ему материальных ценностей и денег, и в связи с изложенным</w:t>
      </w:r>
    </w:p>
    <w:bookmarkEnd w:id="1079"/>
    <w:bookmarkStart w:name="z1314" w:id="1080"/>
    <w:p>
      <w:pPr>
        <w:spacing w:after="0"/>
        <w:ind w:left="0"/>
        <w:jc w:val="both"/>
      </w:pPr>
      <w:r>
        <w:rPr>
          <w:rFonts w:ascii="Times New Roman"/>
          <w:b w:val="false"/>
          <w:i w:val="false"/>
          <w:color w:val="000000"/>
          <w:sz w:val="28"/>
        </w:rPr>
        <w:t>
      обязуется:</w:t>
      </w:r>
    </w:p>
    <w:bookmarkEnd w:id="1080"/>
    <w:bookmarkStart w:name="z1315" w:id="1081"/>
    <w:p>
      <w:pPr>
        <w:spacing w:after="0"/>
        <w:ind w:left="0"/>
        <w:jc w:val="both"/>
      </w:pPr>
      <w:r>
        <w:rPr>
          <w:rFonts w:ascii="Times New Roman"/>
          <w:b w:val="false"/>
          <w:i w:val="false"/>
          <w:color w:val="000000"/>
          <w:sz w:val="28"/>
        </w:rPr>
        <w:t>
      а) бережно относиться к переданным ему для хранения или других</w:t>
      </w:r>
    </w:p>
    <w:bookmarkEnd w:id="1081"/>
    <w:bookmarkStart w:name="z1316" w:id="1082"/>
    <w:p>
      <w:pPr>
        <w:spacing w:after="0"/>
        <w:ind w:left="0"/>
        <w:jc w:val="both"/>
      </w:pPr>
      <w:r>
        <w:rPr>
          <w:rFonts w:ascii="Times New Roman"/>
          <w:b w:val="false"/>
          <w:i w:val="false"/>
          <w:color w:val="000000"/>
          <w:sz w:val="28"/>
        </w:rPr>
        <w:t>
      целей ценностям и деньгам, обеспечить их сохранность и принимать</w:t>
      </w:r>
    </w:p>
    <w:bookmarkEnd w:id="1082"/>
    <w:bookmarkStart w:name="z1317" w:id="1083"/>
    <w:p>
      <w:pPr>
        <w:spacing w:after="0"/>
        <w:ind w:left="0"/>
        <w:jc w:val="both"/>
      </w:pPr>
      <w:r>
        <w:rPr>
          <w:rFonts w:ascii="Times New Roman"/>
          <w:b w:val="false"/>
          <w:i w:val="false"/>
          <w:color w:val="000000"/>
          <w:sz w:val="28"/>
        </w:rPr>
        <w:t>
      меры к предотвращению ущерба;</w:t>
      </w:r>
    </w:p>
    <w:bookmarkEnd w:id="1083"/>
    <w:bookmarkStart w:name="z1318" w:id="1084"/>
    <w:p>
      <w:pPr>
        <w:spacing w:after="0"/>
        <w:ind w:left="0"/>
        <w:jc w:val="both"/>
      </w:pPr>
      <w:r>
        <w:rPr>
          <w:rFonts w:ascii="Times New Roman"/>
          <w:b w:val="false"/>
          <w:i w:val="false"/>
          <w:color w:val="000000"/>
          <w:sz w:val="28"/>
        </w:rPr>
        <w:t>
      б) вести в установленном порядке учет находящихся у него</w:t>
      </w:r>
    </w:p>
    <w:bookmarkEnd w:id="1084"/>
    <w:bookmarkStart w:name="z1319" w:id="1085"/>
    <w:p>
      <w:pPr>
        <w:spacing w:after="0"/>
        <w:ind w:left="0"/>
        <w:jc w:val="both"/>
      </w:pPr>
      <w:r>
        <w:rPr>
          <w:rFonts w:ascii="Times New Roman"/>
          <w:b w:val="false"/>
          <w:i w:val="false"/>
          <w:color w:val="000000"/>
          <w:sz w:val="28"/>
        </w:rPr>
        <w:t>
      ценностей и представлять администрации оправдательные документы и</w:t>
      </w:r>
    </w:p>
    <w:bookmarkEnd w:id="1085"/>
    <w:bookmarkStart w:name="z1320" w:id="1086"/>
    <w:p>
      <w:pPr>
        <w:spacing w:after="0"/>
        <w:ind w:left="0"/>
        <w:jc w:val="both"/>
      </w:pPr>
      <w:r>
        <w:rPr>
          <w:rFonts w:ascii="Times New Roman"/>
          <w:b w:val="false"/>
          <w:i w:val="false"/>
          <w:color w:val="000000"/>
          <w:sz w:val="28"/>
        </w:rPr>
        <w:t>
      отчетность о движении и остатках вверенных ему ценностей и денег;</w:t>
      </w:r>
    </w:p>
    <w:bookmarkEnd w:id="1086"/>
    <w:bookmarkStart w:name="z1321" w:id="1087"/>
    <w:p>
      <w:pPr>
        <w:spacing w:after="0"/>
        <w:ind w:left="0"/>
        <w:jc w:val="both"/>
      </w:pPr>
      <w:r>
        <w:rPr>
          <w:rFonts w:ascii="Times New Roman"/>
          <w:b w:val="false"/>
          <w:i w:val="false"/>
          <w:color w:val="000000"/>
          <w:sz w:val="28"/>
        </w:rPr>
        <w:t>
      в) своевременно сообщать администрации о всех обстоятельствах,</w:t>
      </w:r>
    </w:p>
    <w:bookmarkEnd w:id="1087"/>
    <w:bookmarkStart w:name="z1322" w:id="1088"/>
    <w:p>
      <w:pPr>
        <w:spacing w:after="0"/>
        <w:ind w:left="0"/>
        <w:jc w:val="both"/>
      </w:pPr>
      <w:r>
        <w:rPr>
          <w:rFonts w:ascii="Times New Roman"/>
          <w:b w:val="false"/>
          <w:i w:val="false"/>
          <w:color w:val="000000"/>
          <w:sz w:val="28"/>
        </w:rPr>
        <w:t>
      угрожающих обеспечению сохранности вверенных ему ценностей;</w:t>
      </w:r>
    </w:p>
    <w:bookmarkEnd w:id="1088"/>
    <w:bookmarkStart w:name="z1323" w:id="1089"/>
    <w:p>
      <w:pPr>
        <w:spacing w:after="0"/>
        <w:ind w:left="0"/>
        <w:jc w:val="both"/>
      </w:pPr>
      <w:r>
        <w:rPr>
          <w:rFonts w:ascii="Times New Roman"/>
          <w:b w:val="false"/>
          <w:i w:val="false"/>
          <w:color w:val="000000"/>
          <w:sz w:val="28"/>
        </w:rPr>
        <w:t>
      г) участвовать в инвентаризации вверенных ему ценностей;</w:t>
      </w:r>
    </w:p>
    <w:bookmarkEnd w:id="1089"/>
    <w:bookmarkStart w:name="z1324" w:id="1090"/>
    <w:p>
      <w:pPr>
        <w:spacing w:after="0"/>
        <w:ind w:left="0"/>
        <w:jc w:val="both"/>
      </w:pPr>
      <w:r>
        <w:rPr>
          <w:rFonts w:ascii="Times New Roman"/>
          <w:b w:val="false"/>
          <w:i w:val="false"/>
          <w:color w:val="000000"/>
          <w:sz w:val="28"/>
        </w:rPr>
        <w:t>
      д) знать установленные правила ведения учета и хранения денег и</w:t>
      </w:r>
    </w:p>
    <w:bookmarkEnd w:id="1090"/>
    <w:bookmarkStart w:name="z1325" w:id="1091"/>
    <w:p>
      <w:pPr>
        <w:spacing w:after="0"/>
        <w:ind w:left="0"/>
        <w:jc w:val="both"/>
      </w:pPr>
      <w:r>
        <w:rPr>
          <w:rFonts w:ascii="Times New Roman"/>
          <w:b w:val="false"/>
          <w:i w:val="false"/>
          <w:color w:val="000000"/>
          <w:sz w:val="28"/>
        </w:rPr>
        <w:t>
      ценностей и не ссылаться на незнание этих правил при допущении</w:t>
      </w:r>
    </w:p>
    <w:bookmarkEnd w:id="1091"/>
    <w:bookmarkStart w:name="z1326" w:id="1092"/>
    <w:p>
      <w:pPr>
        <w:spacing w:after="0"/>
        <w:ind w:left="0"/>
        <w:jc w:val="both"/>
      </w:pPr>
      <w:r>
        <w:rPr>
          <w:rFonts w:ascii="Times New Roman"/>
          <w:b w:val="false"/>
          <w:i w:val="false"/>
          <w:color w:val="000000"/>
          <w:sz w:val="28"/>
        </w:rPr>
        <w:t>
      нарушений;</w:t>
      </w:r>
    </w:p>
    <w:bookmarkEnd w:id="1092"/>
    <w:bookmarkStart w:name="z1327" w:id="1093"/>
    <w:p>
      <w:pPr>
        <w:spacing w:after="0"/>
        <w:ind w:left="0"/>
        <w:jc w:val="both"/>
      </w:pPr>
      <w:r>
        <w:rPr>
          <w:rFonts w:ascii="Times New Roman"/>
          <w:b w:val="false"/>
          <w:i w:val="false"/>
          <w:color w:val="000000"/>
          <w:sz w:val="28"/>
        </w:rPr>
        <w:t>
      ж) возместить причиненный им ущерб, выявленный в период работы</w:t>
      </w:r>
    </w:p>
    <w:bookmarkEnd w:id="1093"/>
    <w:bookmarkStart w:name="z1328" w:id="1094"/>
    <w:p>
      <w:pPr>
        <w:spacing w:after="0"/>
        <w:ind w:left="0"/>
        <w:jc w:val="both"/>
      </w:pPr>
      <w:r>
        <w:rPr>
          <w:rFonts w:ascii="Times New Roman"/>
          <w:b w:val="false"/>
          <w:i w:val="false"/>
          <w:color w:val="000000"/>
          <w:sz w:val="28"/>
        </w:rPr>
        <w:t>
      в данном государственном учреждении.</w:t>
      </w:r>
    </w:p>
    <w:bookmarkEnd w:id="1094"/>
    <w:bookmarkStart w:name="z1329" w:id="1095"/>
    <w:p>
      <w:pPr>
        <w:spacing w:after="0"/>
        <w:ind w:left="0"/>
        <w:jc w:val="both"/>
      </w:pPr>
      <w:r>
        <w:rPr>
          <w:rFonts w:ascii="Times New Roman"/>
          <w:b w:val="false"/>
          <w:i w:val="false"/>
          <w:color w:val="000000"/>
          <w:sz w:val="28"/>
        </w:rPr>
        <w:t>
      2. Администрация обязуется:</w:t>
      </w:r>
    </w:p>
    <w:bookmarkEnd w:id="1095"/>
    <w:bookmarkStart w:name="z1330" w:id="1096"/>
    <w:p>
      <w:pPr>
        <w:spacing w:after="0"/>
        <w:ind w:left="0"/>
        <w:jc w:val="both"/>
      </w:pPr>
      <w:r>
        <w:rPr>
          <w:rFonts w:ascii="Times New Roman"/>
          <w:b w:val="false"/>
          <w:i w:val="false"/>
          <w:color w:val="000000"/>
          <w:sz w:val="28"/>
        </w:rPr>
        <w:t>
      а) создать работнику условия, необходимые для нормальной работы</w:t>
      </w:r>
    </w:p>
    <w:bookmarkEnd w:id="1096"/>
    <w:bookmarkStart w:name="z1331" w:id="1097"/>
    <w:p>
      <w:pPr>
        <w:spacing w:after="0"/>
        <w:ind w:left="0"/>
        <w:jc w:val="both"/>
      </w:pPr>
      <w:r>
        <w:rPr>
          <w:rFonts w:ascii="Times New Roman"/>
          <w:b w:val="false"/>
          <w:i w:val="false"/>
          <w:color w:val="000000"/>
          <w:sz w:val="28"/>
        </w:rPr>
        <w:t>
      и обеспечения полной законодательством сохранности вверенных ему</w:t>
      </w:r>
    </w:p>
    <w:bookmarkEnd w:id="1097"/>
    <w:bookmarkStart w:name="z1332" w:id="1098"/>
    <w:p>
      <w:pPr>
        <w:spacing w:after="0"/>
        <w:ind w:left="0"/>
        <w:jc w:val="both"/>
      </w:pPr>
      <w:r>
        <w:rPr>
          <w:rFonts w:ascii="Times New Roman"/>
          <w:b w:val="false"/>
          <w:i w:val="false"/>
          <w:color w:val="000000"/>
          <w:sz w:val="28"/>
        </w:rPr>
        <w:t>
      ценностей;</w:t>
      </w:r>
    </w:p>
    <w:bookmarkEnd w:id="1098"/>
    <w:bookmarkStart w:name="z1333" w:id="1099"/>
    <w:p>
      <w:pPr>
        <w:spacing w:after="0"/>
        <w:ind w:left="0"/>
        <w:jc w:val="both"/>
      </w:pPr>
      <w:r>
        <w:rPr>
          <w:rFonts w:ascii="Times New Roman"/>
          <w:b w:val="false"/>
          <w:i w:val="false"/>
          <w:color w:val="000000"/>
          <w:sz w:val="28"/>
        </w:rPr>
        <w:t>
      б) инструктировать работника о правах и обязанностях, знакомить</w:t>
      </w:r>
    </w:p>
    <w:bookmarkEnd w:id="1099"/>
    <w:bookmarkStart w:name="z1334" w:id="1100"/>
    <w:p>
      <w:pPr>
        <w:spacing w:after="0"/>
        <w:ind w:left="0"/>
        <w:jc w:val="both"/>
      </w:pPr>
      <w:r>
        <w:rPr>
          <w:rFonts w:ascii="Times New Roman"/>
          <w:b w:val="false"/>
          <w:i w:val="false"/>
          <w:color w:val="000000"/>
          <w:sz w:val="28"/>
        </w:rPr>
        <w:t>
      с действующими инструкциями и нормативными правилами о материальной</w:t>
      </w:r>
    </w:p>
    <w:bookmarkEnd w:id="1100"/>
    <w:bookmarkStart w:name="z1335" w:id="1101"/>
    <w:p>
      <w:pPr>
        <w:spacing w:after="0"/>
        <w:ind w:left="0"/>
        <w:jc w:val="both"/>
      </w:pPr>
      <w:r>
        <w:rPr>
          <w:rFonts w:ascii="Times New Roman"/>
          <w:b w:val="false"/>
          <w:i w:val="false"/>
          <w:color w:val="000000"/>
          <w:sz w:val="28"/>
        </w:rPr>
        <w:t>
      ответственности рабочих и служащих за ущерб, причиненный</w:t>
      </w:r>
    </w:p>
    <w:bookmarkEnd w:id="1101"/>
    <w:bookmarkStart w:name="z1336" w:id="1102"/>
    <w:p>
      <w:pPr>
        <w:spacing w:after="0"/>
        <w:ind w:left="0"/>
        <w:jc w:val="both"/>
      </w:pPr>
      <w:r>
        <w:rPr>
          <w:rFonts w:ascii="Times New Roman"/>
          <w:b w:val="false"/>
          <w:i w:val="false"/>
          <w:color w:val="000000"/>
          <w:sz w:val="28"/>
        </w:rPr>
        <w:t>
      государственному учреждению, а также с действующими инструкциями,</w:t>
      </w:r>
    </w:p>
    <w:bookmarkEnd w:id="1102"/>
    <w:bookmarkStart w:name="z1337" w:id="1103"/>
    <w:p>
      <w:pPr>
        <w:spacing w:after="0"/>
        <w:ind w:left="0"/>
        <w:jc w:val="both"/>
      </w:pPr>
      <w:r>
        <w:rPr>
          <w:rFonts w:ascii="Times New Roman"/>
          <w:b w:val="false"/>
          <w:i w:val="false"/>
          <w:color w:val="000000"/>
          <w:sz w:val="28"/>
        </w:rPr>
        <w:t>
      нормативами и правилами хранения, приемки, обработки, продажи,</w:t>
      </w:r>
    </w:p>
    <w:bookmarkEnd w:id="1103"/>
    <w:bookmarkStart w:name="z1338" w:id="1104"/>
    <w:p>
      <w:pPr>
        <w:spacing w:after="0"/>
        <w:ind w:left="0"/>
        <w:jc w:val="both"/>
      </w:pPr>
      <w:r>
        <w:rPr>
          <w:rFonts w:ascii="Times New Roman"/>
          <w:b w:val="false"/>
          <w:i w:val="false"/>
          <w:color w:val="000000"/>
          <w:sz w:val="28"/>
        </w:rPr>
        <w:t>
      отпуска, перевозки, или применения в процессе производства переданных</w:t>
      </w:r>
    </w:p>
    <w:bookmarkEnd w:id="1104"/>
    <w:bookmarkStart w:name="z1339" w:id="1105"/>
    <w:p>
      <w:pPr>
        <w:spacing w:after="0"/>
        <w:ind w:left="0"/>
        <w:jc w:val="both"/>
      </w:pPr>
      <w:r>
        <w:rPr>
          <w:rFonts w:ascii="Times New Roman"/>
          <w:b w:val="false"/>
          <w:i w:val="false"/>
          <w:color w:val="000000"/>
          <w:sz w:val="28"/>
        </w:rPr>
        <w:t>
      ему материальных ценностей и денег;</w:t>
      </w:r>
    </w:p>
    <w:bookmarkEnd w:id="1105"/>
    <w:bookmarkStart w:name="z1340" w:id="1106"/>
    <w:p>
      <w:pPr>
        <w:spacing w:after="0"/>
        <w:ind w:left="0"/>
        <w:jc w:val="both"/>
      </w:pPr>
      <w:r>
        <w:rPr>
          <w:rFonts w:ascii="Times New Roman"/>
          <w:b w:val="false"/>
          <w:i w:val="false"/>
          <w:color w:val="000000"/>
          <w:sz w:val="28"/>
        </w:rPr>
        <w:t>
      в) проводить в установленном порядке инвентаризацию ценностей и</w:t>
      </w:r>
    </w:p>
    <w:bookmarkEnd w:id="1106"/>
    <w:bookmarkStart w:name="z1341" w:id="1107"/>
    <w:p>
      <w:pPr>
        <w:spacing w:after="0"/>
        <w:ind w:left="0"/>
        <w:jc w:val="both"/>
      </w:pPr>
      <w:r>
        <w:rPr>
          <w:rFonts w:ascii="Times New Roman"/>
          <w:b w:val="false"/>
          <w:i w:val="false"/>
          <w:color w:val="000000"/>
          <w:sz w:val="28"/>
        </w:rPr>
        <w:t>
      денег.</w:t>
      </w:r>
    </w:p>
    <w:bookmarkEnd w:id="1107"/>
    <w:bookmarkStart w:name="z1342" w:id="1108"/>
    <w:p>
      <w:pPr>
        <w:spacing w:after="0"/>
        <w:ind w:left="0"/>
        <w:jc w:val="both"/>
      </w:pPr>
      <w:r>
        <w:rPr>
          <w:rFonts w:ascii="Times New Roman"/>
          <w:b w:val="false"/>
          <w:i w:val="false"/>
          <w:color w:val="000000"/>
          <w:sz w:val="28"/>
        </w:rPr>
        <w:t>
      3. В случае необеспечения по вине работника сохранности</w:t>
      </w:r>
    </w:p>
    <w:bookmarkEnd w:id="1108"/>
    <w:bookmarkStart w:name="z1343" w:id="1109"/>
    <w:p>
      <w:pPr>
        <w:spacing w:after="0"/>
        <w:ind w:left="0"/>
        <w:jc w:val="both"/>
      </w:pPr>
      <w:r>
        <w:rPr>
          <w:rFonts w:ascii="Times New Roman"/>
          <w:b w:val="false"/>
          <w:i w:val="false"/>
          <w:color w:val="000000"/>
          <w:sz w:val="28"/>
        </w:rPr>
        <w:t>
      вверенных ему ценностей определение размера ущерба, причиненного</w:t>
      </w:r>
    </w:p>
    <w:bookmarkEnd w:id="1109"/>
    <w:bookmarkStart w:name="z1344" w:id="1110"/>
    <w:p>
      <w:pPr>
        <w:spacing w:after="0"/>
        <w:ind w:left="0"/>
        <w:jc w:val="both"/>
      </w:pPr>
      <w:r>
        <w:rPr>
          <w:rFonts w:ascii="Times New Roman"/>
          <w:b w:val="false"/>
          <w:i w:val="false"/>
          <w:color w:val="000000"/>
          <w:sz w:val="28"/>
        </w:rPr>
        <w:t>
      _______________________________________________,</w:t>
      </w:r>
    </w:p>
    <w:bookmarkEnd w:id="1110"/>
    <w:bookmarkStart w:name="z1345" w:id="1111"/>
    <w:p>
      <w:pPr>
        <w:spacing w:after="0"/>
        <w:ind w:left="0"/>
        <w:jc w:val="both"/>
      </w:pPr>
      <w:r>
        <w:rPr>
          <w:rFonts w:ascii="Times New Roman"/>
          <w:b w:val="false"/>
          <w:i w:val="false"/>
          <w:color w:val="000000"/>
          <w:sz w:val="28"/>
        </w:rPr>
        <w:t>
      наименование государственного учреждения и его возмещение</w:t>
      </w:r>
    </w:p>
    <w:bookmarkEnd w:id="1111"/>
    <w:bookmarkStart w:name="z1346" w:id="1112"/>
    <w:p>
      <w:pPr>
        <w:spacing w:after="0"/>
        <w:ind w:left="0"/>
        <w:jc w:val="both"/>
      </w:pPr>
      <w:r>
        <w:rPr>
          <w:rFonts w:ascii="Times New Roman"/>
          <w:b w:val="false"/>
          <w:i w:val="false"/>
          <w:color w:val="000000"/>
          <w:sz w:val="28"/>
        </w:rPr>
        <w:t>
      производится в соответствии с действующим законодательством и</w:t>
      </w:r>
    </w:p>
    <w:bookmarkEnd w:id="1112"/>
    <w:bookmarkStart w:name="z1347" w:id="1113"/>
    <w:p>
      <w:pPr>
        <w:spacing w:after="0"/>
        <w:ind w:left="0"/>
        <w:jc w:val="both"/>
      </w:pPr>
      <w:r>
        <w:rPr>
          <w:rFonts w:ascii="Times New Roman"/>
          <w:b w:val="false"/>
          <w:i w:val="false"/>
          <w:color w:val="000000"/>
          <w:sz w:val="28"/>
        </w:rPr>
        <w:t>
      настоящим договором.</w:t>
      </w:r>
    </w:p>
    <w:bookmarkEnd w:id="1113"/>
    <w:bookmarkStart w:name="z1348" w:id="1114"/>
    <w:p>
      <w:pPr>
        <w:spacing w:after="0"/>
        <w:ind w:left="0"/>
        <w:jc w:val="both"/>
      </w:pPr>
      <w:r>
        <w:rPr>
          <w:rFonts w:ascii="Times New Roman"/>
          <w:b w:val="false"/>
          <w:i w:val="false"/>
          <w:color w:val="000000"/>
          <w:sz w:val="28"/>
        </w:rPr>
        <w:t>
      4. Работник не несет материальной ответственности, если</w:t>
      </w:r>
    </w:p>
    <w:bookmarkEnd w:id="1114"/>
    <w:bookmarkStart w:name="z1349" w:id="1115"/>
    <w:p>
      <w:pPr>
        <w:spacing w:after="0"/>
        <w:ind w:left="0"/>
        <w:jc w:val="both"/>
      </w:pPr>
      <w:r>
        <w:rPr>
          <w:rFonts w:ascii="Times New Roman"/>
          <w:b w:val="false"/>
          <w:i w:val="false"/>
          <w:color w:val="000000"/>
          <w:sz w:val="28"/>
        </w:rPr>
        <w:t>
      докажет, что ущерб причинен не по его вине, либо суд не установит его</w:t>
      </w:r>
    </w:p>
    <w:bookmarkEnd w:id="1115"/>
    <w:bookmarkStart w:name="z1350" w:id="1116"/>
    <w:p>
      <w:pPr>
        <w:spacing w:after="0"/>
        <w:ind w:left="0"/>
        <w:jc w:val="both"/>
      </w:pPr>
      <w:r>
        <w:rPr>
          <w:rFonts w:ascii="Times New Roman"/>
          <w:b w:val="false"/>
          <w:i w:val="false"/>
          <w:color w:val="000000"/>
          <w:sz w:val="28"/>
        </w:rPr>
        <w:t>
      виновности.</w:t>
      </w:r>
    </w:p>
    <w:bookmarkEnd w:id="1116"/>
    <w:bookmarkStart w:name="z1351" w:id="1117"/>
    <w:p>
      <w:pPr>
        <w:spacing w:after="0"/>
        <w:ind w:left="0"/>
        <w:jc w:val="both"/>
      </w:pPr>
      <w:r>
        <w:rPr>
          <w:rFonts w:ascii="Times New Roman"/>
          <w:b w:val="false"/>
          <w:i w:val="false"/>
          <w:color w:val="000000"/>
          <w:sz w:val="28"/>
        </w:rPr>
        <w:t>
      5. Действие настоящего договора распространяется на все время</w:t>
      </w:r>
    </w:p>
    <w:bookmarkEnd w:id="1117"/>
    <w:bookmarkStart w:name="z1352" w:id="1118"/>
    <w:p>
      <w:pPr>
        <w:spacing w:after="0"/>
        <w:ind w:left="0"/>
        <w:jc w:val="both"/>
      </w:pPr>
      <w:r>
        <w:rPr>
          <w:rFonts w:ascii="Times New Roman"/>
          <w:b w:val="false"/>
          <w:i w:val="false"/>
          <w:color w:val="000000"/>
          <w:sz w:val="28"/>
        </w:rPr>
        <w:t>
      работы с вверенными работнику материальными ценностями и деньгами</w:t>
      </w:r>
    </w:p>
    <w:bookmarkEnd w:id="1118"/>
    <w:bookmarkStart w:name="z1353" w:id="1119"/>
    <w:p>
      <w:pPr>
        <w:spacing w:after="0"/>
        <w:ind w:left="0"/>
        <w:jc w:val="both"/>
      </w:pPr>
      <w:r>
        <w:rPr>
          <w:rFonts w:ascii="Times New Roman"/>
          <w:b w:val="false"/>
          <w:i w:val="false"/>
          <w:color w:val="000000"/>
          <w:sz w:val="28"/>
        </w:rPr>
        <w:t>
      государственного учреждения.</w:t>
      </w:r>
    </w:p>
    <w:bookmarkEnd w:id="1119"/>
    <w:bookmarkStart w:name="z1354" w:id="1120"/>
    <w:p>
      <w:pPr>
        <w:spacing w:after="0"/>
        <w:ind w:left="0"/>
        <w:jc w:val="both"/>
      </w:pPr>
      <w:r>
        <w:rPr>
          <w:rFonts w:ascii="Times New Roman"/>
          <w:b w:val="false"/>
          <w:i w:val="false"/>
          <w:color w:val="000000"/>
          <w:sz w:val="28"/>
        </w:rPr>
        <w:t>
      6. Настоящий договор составлен в двух экземплярах, имеющих</w:t>
      </w:r>
    </w:p>
    <w:bookmarkEnd w:id="1120"/>
    <w:bookmarkStart w:name="z1355" w:id="1121"/>
    <w:p>
      <w:pPr>
        <w:spacing w:after="0"/>
        <w:ind w:left="0"/>
        <w:jc w:val="both"/>
      </w:pPr>
      <w:r>
        <w:rPr>
          <w:rFonts w:ascii="Times New Roman"/>
          <w:b w:val="false"/>
          <w:i w:val="false"/>
          <w:color w:val="000000"/>
          <w:sz w:val="28"/>
        </w:rPr>
        <w:t>
      одинаковую юридическую силу, один из которых находится у</w:t>
      </w:r>
    </w:p>
    <w:bookmarkEnd w:id="1121"/>
    <w:bookmarkStart w:name="z1356" w:id="1122"/>
    <w:p>
      <w:pPr>
        <w:spacing w:after="0"/>
        <w:ind w:left="0"/>
        <w:jc w:val="both"/>
      </w:pPr>
      <w:r>
        <w:rPr>
          <w:rFonts w:ascii="Times New Roman"/>
          <w:b w:val="false"/>
          <w:i w:val="false"/>
          <w:color w:val="000000"/>
          <w:sz w:val="28"/>
        </w:rPr>
        <w:t>
      "Администрации" ________________________________________,</w:t>
      </w:r>
    </w:p>
    <w:bookmarkEnd w:id="1122"/>
    <w:bookmarkStart w:name="z1357" w:id="1123"/>
    <w:p>
      <w:pPr>
        <w:spacing w:after="0"/>
        <w:ind w:left="0"/>
        <w:jc w:val="both"/>
      </w:pPr>
      <w:r>
        <w:rPr>
          <w:rFonts w:ascii="Times New Roman"/>
          <w:b w:val="false"/>
          <w:i w:val="false"/>
          <w:color w:val="000000"/>
          <w:sz w:val="28"/>
        </w:rPr>
        <w:t>
      наименование государственного учреждения</w:t>
      </w:r>
    </w:p>
    <w:bookmarkEnd w:id="1123"/>
    <w:bookmarkStart w:name="z1358" w:id="1124"/>
    <w:p>
      <w:pPr>
        <w:spacing w:after="0"/>
        <w:ind w:left="0"/>
        <w:jc w:val="both"/>
      </w:pPr>
      <w:r>
        <w:rPr>
          <w:rFonts w:ascii="Times New Roman"/>
          <w:b w:val="false"/>
          <w:i w:val="false"/>
          <w:color w:val="000000"/>
          <w:sz w:val="28"/>
        </w:rPr>
        <w:t>
      а второй у "Работника".</w:t>
      </w:r>
    </w:p>
    <w:bookmarkEnd w:id="1124"/>
    <w:bookmarkStart w:name="z1359" w:id="1125"/>
    <w:p>
      <w:pPr>
        <w:spacing w:after="0"/>
        <w:ind w:left="0"/>
        <w:jc w:val="both"/>
      </w:pPr>
      <w:r>
        <w:rPr>
          <w:rFonts w:ascii="Times New Roman"/>
          <w:b w:val="false"/>
          <w:i w:val="false"/>
          <w:color w:val="000000"/>
          <w:sz w:val="28"/>
        </w:rPr>
        <w:t>
      Реквизиты сторон договора:</w:t>
      </w:r>
    </w:p>
    <w:bookmarkEnd w:id="1125"/>
    <w:bookmarkStart w:name="z1360" w:id="1126"/>
    <w:p>
      <w:pPr>
        <w:spacing w:after="0"/>
        <w:ind w:left="0"/>
        <w:jc w:val="both"/>
      </w:pPr>
      <w:r>
        <w:rPr>
          <w:rFonts w:ascii="Times New Roman"/>
          <w:b w:val="false"/>
          <w:i w:val="false"/>
          <w:color w:val="000000"/>
          <w:sz w:val="28"/>
        </w:rPr>
        <w:t>
      Администрации Работника</w:t>
      </w:r>
    </w:p>
    <w:bookmarkEnd w:id="1126"/>
    <w:bookmarkStart w:name="z1361" w:id="1127"/>
    <w:p>
      <w:pPr>
        <w:spacing w:after="0"/>
        <w:ind w:left="0"/>
        <w:jc w:val="both"/>
      </w:pPr>
      <w:r>
        <w:rPr>
          <w:rFonts w:ascii="Times New Roman"/>
          <w:b w:val="false"/>
          <w:i w:val="false"/>
          <w:color w:val="000000"/>
          <w:sz w:val="28"/>
        </w:rPr>
        <w:t>
      ________________________ __________________________</w:t>
      </w:r>
    </w:p>
    <w:bookmarkEnd w:id="1127"/>
    <w:bookmarkStart w:name="z1362" w:id="1128"/>
    <w:p>
      <w:pPr>
        <w:spacing w:after="0"/>
        <w:ind w:left="0"/>
        <w:jc w:val="both"/>
      </w:pPr>
      <w:r>
        <w:rPr>
          <w:rFonts w:ascii="Times New Roman"/>
          <w:b w:val="false"/>
          <w:i w:val="false"/>
          <w:color w:val="000000"/>
          <w:sz w:val="28"/>
        </w:rPr>
        <w:t>
      ________________________ __________________________</w:t>
      </w:r>
    </w:p>
    <w:bookmarkEnd w:id="1128"/>
    <w:bookmarkStart w:name="z1363" w:id="1129"/>
    <w:p>
      <w:pPr>
        <w:spacing w:after="0"/>
        <w:ind w:left="0"/>
        <w:jc w:val="both"/>
      </w:pPr>
      <w:r>
        <w:rPr>
          <w:rFonts w:ascii="Times New Roman"/>
          <w:b w:val="false"/>
          <w:i w:val="false"/>
          <w:color w:val="000000"/>
          <w:sz w:val="28"/>
        </w:rPr>
        <w:t>
      ________________________ __________________________</w:t>
      </w:r>
    </w:p>
    <w:bookmarkEnd w:id="1129"/>
    <w:bookmarkStart w:name="z1364" w:id="1130"/>
    <w:p>
      <w:pPr>
        <w:spacing w:after="0"/>
        <w:ind w:left="0"/>
        <w:jc w:val="both"/>
      </w:pPr>
      <w:r>
        <w:rPr>
          <w:rFonts w:ascii="Times New Roman"/>
          <w:b w:val="false"/>
          <w:i w:val="false"/>
          <w:color w:val="000000"/>
          <w:sz w:val="28"/>
        </w:rPr>
        <w:t>
      Подписи сторон договора:</w:t>
      </w:r>
    </w:p>
    <w:bookmarkEnd w:id="1130"/>
    <w:bookmarkStart w:name="z1365" w:id="1131"/>
    <w:p>
      <w:pPr>
        <w:spacing w:after="0"/>
        <w:ind w:left="0"/>
        <w:jc w:val="both"/>
      </w:pPr>
      <w:r>
        <w:rPr>
          <w:rFonts w:ascii="Times New Roman"/>
          <w:b w:val="false"/>
          <w:i w:val="false"/>
          <w:color w:val="000000"/>
          <w:sz w:val="28"/>
        </w:rPr>
        <w:t>
      Администрации Работника</w:t>
      </w:r>
    </w:p>
    <w:bookmarkEnd w:id="1131"/>
    <w:bookmarkStart w:name="z1366" w:id="1132"/>
    <w:p>
      <w:pPr>
        <w:spacing w:after="0"/>
        <w:ind w:left="0"/>
        <w:jc w:val="both"/>
      </w:pPr>
      <w:r>
        <w:rPr>
          <w:rFonts w:ascii="Times New Roman"/>
          <w:b w:val="false"/>
          <w:i w:val="false"/>
          <w:color w:val="000000"/>
          <w:sz w:val="28"/>
        </w:rPr>
        <w:t>
      ________________________ __________________________</w:t>
      </w:r>
    </w:p>
    <w:bookmarkEnd w:id="1132"/>
    <w:bookmarkStart w:name="z1367" w:id="1133"/>
    <w:p>
      <w:pPr>
        <w:spacing w:after="0"/>
        <w:ind w:left="0"/>
        <w:jc w:val="both"/>
      </w:pPr>
      <w:r>
        <w:rPr>
          <w:rFonts w:ascii="Times New Roman"/>
          <w:b w:val="false"/>
          <w:i w:val="false"/>
          <w:color w:val="000000"/>
          <w:sz w:val="28"/>
        </w:rPr>
        <w:t>
      ________________________ __________________________</w:t>
      </w:r>
    </w:p>
    <w:bookmarkEnd w:id="1133"/>
    <w:bookmarkStart w:name="z1368" w:id="1134"/>
    <w:p>
      <w:pPr>
        <w:spacing w:after="0"/>
        <w:ind w:left="0"/>
        <w:jc w:val="both"/>
      </w:pPr>
      <w:r>
        <w:rPr>
          <w:rFonts w:ascii="Times New Roman"/>
          <w:b w:val="false"/>
          <w:i w:val="false"/>
          <w:color w:val="000000"/>
          <w:sz w:val="28"/>
        </w:rPr>
        <w:t>
      ________________________ __________________________</w:t>
      </w:r>
    </w:p>
    <w:bookmarkEnd w:id="1134"/>
    <w:bookmarkStart w:name="z1369" w:id="1135"/>
    <w:p>
      <w:pPr>
        <w:spacing w:after="0"/>
        <w:ind w:left="0"/>
        <w:jc w:val="both"/>
      </w:pPr>
      <w:r>
        <w:rPr>
          <w:rFonts w:ascii="Times New Roman"/>
          <w:b w:val="false"/>
          <w:i w:val="false"/>
          <w:color w:val="000000"/>
          <w:sz w:val="28"/>
        </w:rPr>
        <w:t>
      Место печати</w:t>
      </w:r>
    </w:p>
    <w:bookmarkEnd w:id="1135"/>
    <w:bookmarkStart w:name="z1370" w:id="1136"/>
    <w:p>
      <w:pPr>
        <w:spacing w:after="0"/>
        <w:ind w:left="0"/>
        <w:jc w:val="both"/>
      </w:pPr>
      <w:r>
        <w:rPr>
          <w:rFonts w:ascii="Times New Roman"/>
          <w:b w:val="false"/>
          <w:i w:val="false"/>
          <w:color w:val="000000"/>
          <w:sz w:val="28"/>
        </w:rPr>
        <w:t>
      Примечание:</w:t>
      </w:r>
    </w:p>
    <w:bookmarkEnd w:id="1136"/>
    <w:bookmarkStart w:name="z1371" w:id="1137"/>
    <w:p>
      <w:pPr>
        <w:spacing w:after="0"/>
        <w:ind w:left="0"/>
        <w:jc w:val="both"/>
      </w:pPr>
      <w:r>
        <w:rPr>
          <w:rFonts w:ascii="Times New Roman"/>
          <w:b w:val="false"/>
          <w:i w:val="false"/>
          <w:color w:val="000000"/>
          <w:sz w:val="28"/>
        </w:rPr>
        <w:t>
      В целях обеспечения сохранности материальных ценностей и денег, принадлежащих государственному учреждению, руководителем государственного учреждения или его заместителем с материально-ответственным лицом после назначения его на работу, заключается Договор по форме № 321.</w:t>
      </w:r>
    </w:p>
    <w:bookmarkEnd w:id="1137"/>
    <w:bookmarkStart w:name="z1372" w:id="1138"/>
    <w:p>
      <w:pPr>
        <w:spacing w:after="0"/>
        <w:ind w:left="0"/>
        <w:jc w:val="both"/>
      </w:pPr>
      <w:r>
        <w:rPr>
          <w:rFonts w:ascii="Times New Roman"/>
          <w:b w:val="false"/>
          <w:i w:val="false"/>
          <w:color w:val="000000"/>
          <w:sz w:val="28"/>
        </w:rPr>
        <w:t>
      Договор по форме № 321 составляется в двух экземплярах и заверяется подписями руководителя государственного учреждения и материально-ответственного лица, первый экземпляр Договора по форме № 321 находится у руководителя государственного учреждения, а второй - у материально-ответственного лица.</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325</w:t>
            </w:r>
          </w:p>
        </w:tc>
      </w:tr>
    </w:tbl>
    <w:bookmarkStart w:name="z1375" w:id="1139"/>
    <w:p>
      <w:pPr>
        <w:spacing w:after="0"/>
        <w:ind w:left="0"/>
        <w:jc w:val="both"/>
      </w:pPr>
      <w:r>
        <w:rPr>
          <w:rFonts w:ascii="Times New Roman"/>
          <w:b w:val="false"/>
          <w:i w:val="false"/>
          <w:color w:val="000000"/>
          <w:sz w:val="28"/>
        </w:rPr>
        <w:t>
      Образец обложки</w:t>
      </w:r>
    </w:p>
    <w:bookmarkEnd w:id="1139"/>
    <w:bookmarkStart w:name="z1376" w:id="1140"/>
    <w:p>
      <w:pPr>
        <w:spacing w:after="0"/>
        <w:ind w:left="0"/>
        <w:jc w:val="both"/>
      </w:pPr>
      <w:r>
        <w:rPr>
          <w:rFonts w:ascii="Times New Roman"/>
          <w:b w:val="false"/>
          <w:i w:val="false"/>
          <w:color w:val="000000"/>
          <w:sz w:val="28"/>
        </w:rPr>
        <w:t>
      ____________________________________________________________________</w:t>
      </w:r>
    </w:p>
    <w:bookmarkEnd w:id="1140"/>
    <w:bookmarkStart w:name="z1377" w:id="1141"/>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141"/>
    <w:p>
      <w:pPr>
        <w:spacing w:after="0"/>
        <w:ind w:left="0"/>
        <w:jc w:val="both"/>
      </w:pPr>
      <w:r>
        <w:rPr>
          <w:rFonts w:ascii="Times New Roman"/>
          <w:b/>
          <w:i w:val="false"/>
          <w:color w:val="000000"/>
          <w:sz w:val="28"/>
        </w:rPr>
        <w:t>Журнал регистрации боя посуды</w:t>
      </w:r>
    </w:p>
    <w:bookmarkStart w:name="z1379" w:id="1142"/>
    <w:p>
      <w:pPr>
        <w:spacing w:after="0"/>
        <w:ind w:left="0"/>
        <w:jc w:val="both"/>
      </w:pPr>
      <w:r>
        <w:rPr>
          <w:rFonts w:ascii="Times New Roman"/>
          <w:b w:val="false"/>
          <w:i w:val="false"/>
          <w:color w:val="000000"/>
          <w:sz w:val="28"/>
        </w:rPr>
        <w:t>
      Начат "____" ______________ г.</w:t>
      </w:r>
    </w:p>
    <w:bookmarkEnd w:id="1142"/>
    <w:bookmarkStart w:name="z1380" w:id="1143"/>
    <w:p>
      <w:pPr>
        <w:spacing w:after="0"/>
        <w:ind w:left="0"/>
        <w:jc w:val="both"/>
      </w:pPr>
      <w:r>
        <w:rPr>
          <w:rFonts w:ascii="Times New Roman"/>
          <w:b w:val="false"/>
          <w:i w:val="false"/>
          <w:color w:val="000000"/>
          <w:sz w:val="28"/>
        </w:rPr>
        <w:t>
       Окончен "____" ____________ г.</w:t>
      </w:r>
    </w:p>
    <w:bookmarkEnd w:id="1143"/>
    <w:bookmarkStart w:name="z1381" w:id="1144"/>
    <w:p>
      <w:pPr>
        <w:spacing w:after="0"/>
        <w:ind w:left="0"/>
        <w:jc w:val="both"/>
      </w:pPr>
      <w:r>
        <w:rPr>
          <w:rFonts w:ascii="Times New Roman"/>
          <w:b w:val="false"/>
          <w:i w:val="false"/>
          <w:color w:val="000000"/>
          <w:sz w:val="28"/>
        </w:rPr>
        <w:t>
      по данному образцу печатать все страницы журнала</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45"/>
          <w:p>
            <w:pPr>
              <w:spacing w:after="20"/>
              <w:ind w:left="20"/>
              <w:jc w:val="both"/>
            </w:pPr>
            <w:r>
              <w:rPr>
                <w:rFonts w:ascii="Times New Roman"/>
                <w:b w:val="false"/>
                <w:i w:val="false"/>
                <w:color w:val="000000"/>
                <w:sz w:val="20"/>
              </w:rPr>
              <w:t>
Наименование</w:t>
            </w:r>
          </w:p>
          <w:bookmarkEnd w:id="1145"/>
          <w:p>
            <w:pPr>
              <w:spacing w:after="20"/>
              <w:ind w:left="20"/>
              <w:jc w:val="both"/>
            </w:pPr>
            <w:r>
              <w:rPr>
                <w:rFonts w:ascii="Times New Roman"/>
                <w:b w:val="false"/>
                <w:i w:val="false"/>
                <w:color w:val="000000"/>
                <w:sz w:val="20"/>
              </w:rPr>
              <w:t>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46"/>
          <w:p>
            <w:pPr>
              <w:spacing w:after="20"/>
              <w:ind w:left="20"/>
              <w:jc w:val="both"/>
            </w:pPr>
            <w:r>
              <w:rPr>
                <w:rFonts w:ascii="Times New Roman"/>
                <w:b w:val="false"/>
                <w:i w:val="false"/>
                <w:color w:val="000000"/>
                <w:sz w:val="20"/>
              </w:rPr>
              <w:t>
Количество</w:t>
            </w:r>
          </w:p>
          <w:bookmarkEnd w:id="1146"/>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4" w:id="1147"/>
    <w:p>
      <w:pPr>
        <w:spacing w:after="0"/>
        <w:ind w:left="0"/>
        <w:jc w:val="both"/>
      </w:pPr>
      <w:r>
        <w:rPr>
          <w:rFonts w:ascii="Times New Roman"/>
          <w:b w:val="false"/>
          <w:i w:val="false"/>
          <w:color w:val="000000"/>
          <w:sz w:val="28"/>
        </w:rPr>
        <w:t>
       и так далее до конца (линовка через 16 пунктов)</w:t>
      </w:r>
    </w:p>
    <w:bookmarkEnd w:id="1147"/>
    <w:bookmarkStart w:name="z1385" w:id="1148"/>
    <w:p>
      <w:pPr>
        <w:spacing w:after="0"/>
        <w:ind w:left="0"/>
        <w:jc w:val="both"/>
      </w:pPr>
      <w:r>
        <w:rPr>
          <w:rFonts w:ascii="Times New Roman"/>
          <w:b w:val="false"/>
          <w:i w:val="false"/>
          <w:color w:val="000000"/>
          <w:sz w:val="28"/>
        </w:rPr>
        <w:t>
       Примечание:</w:t>
      </w:r>
    </w:p>
    <w:bookmarkEnd w:id="1148"/>
    <w:bookmarkStart w:name="z1386" w:id="1149"/>
    <w:p>
      <w:pPr>
        <w:spacing w:after="0"/>
        <w:ind w:left="0"/>
        <w:jc w:val="both"/>
      </w:pPr>
      <w:r>
        <w:rPr>
          <w:rFonts w:ascii="Times New Roman"/>
          <w:b w:val="false"/>
          <w:i w:val="false"/>
          <w:color w:val="000000"/>
          <w:sz w:val="28"/>
        </w:rPr>
        <w:t>
       Журнал по форме № 325 ведется для списания разбитой посуды на субсчете 1319 "Прочие материалы" в государственных учреждениях, имеющих на своем балансе столовые или пищеблок. Записи в Журнале по форме № 325 производятся соответствующими должностными лицами. Постоянно действующая комиссия следит за правильным ведением Журнала по форме № 325 и ежеквартально (ежемесячно) составляет акт на списание разбитой посуды, который утверждается руководителем государственного учреждения.</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395</w:t>
            </w:r>
          </w:p>
        </w:tc>
      </w:tr>
    </w:tbl>
    <w:bookmarkStart w:name="z1389" w:id="1150"/>
    <w:p>
      <w:pPr>
        <w:spacing w:after="0"/>
        <w:ind w:left="0"/>
        <w:jc w:val="both"/>
      </w:pPr>
      <w:r>
        <w:rPr>
          <w:rFonts w:ascii="Times New Roman"/>
          <w:b w:val="false"/>
          <w:i w:val="false"/>
          <w:color w:val="000000"/>
          <w:sz w:val="28"/>
        </w:rPr>
        <w:t>
      Образец обложки</w:t>
      </w:r>
    </w:p>
    <w:bookmarkEnd w:id="1150"/>
    <w:bookmarkStart w:name="z1390" w:id="1151"/>
    <w:p>
      <w:pPr>
        <w:spacing w:after="0"/>
        <w:ind w:left="0"/>
        <w:jc w:val="both"/>
      </w:pPr>
      <w:r>
        <w:rPr>
          <w:rFonts w:ascii="Times New Roman"/>
          <w:b w:val="false"/>
          <w:i w:val="false"/>
          <w:color w:val="000000"/>
          <w:sz w:val="28"/>
        </w:rPr>
        <w:t>
       _________________________________________________________________</w:t>
      </w:r>
    </w:p>
    <w:bookmarkEnd w:id="1151"/>
    <w:bookmarkStart w:name="z1391" w:id="1152"/>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152"/>
    <w:p>
      <w:pPr>
        <w:spacing w:after="0"/>
        <w:ind w:left="0"/>
        <w:jc w:val="both"/>
      </w:pPr>
      <w:r>
        <w:rPr>
          <w:rFonts w:ascii="Times New Roman"/>
          <w:b/>
          <w:i w:val="false"/>
          <w:color w:val="000000"/>
          <w:sz w:val="28"/>
        </w:rPr>
        <w:t>Книга учета животных</w:t>
      </w:r>
    </w:p>
    <w:bookmarkStart w:name="z1393" w:id="1153"/>
    <w:p>
      <w:pPr>
        <w:spacing w:after="0"/>
        <w:ind w:left="0"/>
        <w:jc w:val="both"/>
      </w:pPr>
      <w:r>
        <w:rPr>
          <w:rFonts w:ascii="Times New Roman"/>
          <w:b w:val="false"/>
          <w:i w:val="false"/>
          <w:color w:val="000000"/>
          <w:sz w:val="28"/>
        </w:rPr>
        <w:t>
      По данному образцу печатать все страницы формы № 395</w:t>
      </w:r>
    </w:p>
    <w:bookmarkEnd w:id="1153"/>
    <w:bookmarkStart w:name="z1394" w:id="1154"/>
    <w:p>
      <w:pPr>
        <w:spacing w:after="0"/>
        <w:ind w:left="0"/>
        <w:jc w:val="both"/>
      </w:pPr>
      <w:r>
        <w:rPr>
          <w:rFonts w:ascii="Times New Roman"/>
          <w:b w:val="false"/>
          <w:i w:val="false"/>
          <w:color w:val="000000"/>
          <w:sz w:val="28"/>
        </w:rPr>
        <w:t>
       Вид животных _______________________</w:t>
      </w:r>
    </w:p>
    <w:bookmarkEnd w:id="1154"/>
    <w:bookmarkStart w:name="z1395" w:id="1155"/>
    <w:p>
      <w:pPr>
        <w:spacing w:after="0"/>
        <w:ind w:left="0"/>
        <w:jc w:val="both"/>
      </w:pPr>
      <w:r>
        <w:rPr>
          <w:rFonts w:ascii="Times New Roman"/>
          <w:b w:val="false"/>
          <w:i w:val="false"/>
          <w:color w:val="000000"/>
          <w:sz w:val="28"/>
        </w:rPr>
        <w:t>
       Возрастная группа __________________</w:t>
      </w:r>
    </w:p>
    <w:bookmarkEnd w:id="1155"/>
    <w:bookmarkStart w:name="z1396" w:id="1156"/>
    <w:p>
      <w:pPr>
        <w:spacing w:after="0"/>
        <w:ind w:left="0"/>
        <w:jc w:val="both"/>
      </w:pPr>
      <w:r>
        <w:rPr>
          <w:rFonts w:ascii="Times New Roman"/>
          <w:b w:val="false"/>
          <w:i w:val="false"/>
          <w:color w:val="000000"/>
          <w:sz w:val="28"/>
        </w:rPr>
        <w:t>
       Счет _______________________________</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 (откуда животное поступило или куда выбыло, привес)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7" w:id="1157"/>
    <w:p>
      <w:pPr>
        <w:spacing w:after="0"/>
        <w:ind w:left="0"/>
        <w:jc w:val="both"/>
      </w:pPr>
      <w:r>
        <w:rPr>
          <w:rFonts w:ascii="Times New Roman"/>
          <w:b w:val="false"/>
          <w:i w:val="false"/>
          <w:color w:val="000000"/>
          <w:sz w:val="28"/>
        </w:rPr>
        <w:t>
       Продолжение</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8" w:id="1158"/>
    <w:p>
      <w:pPr>
        <w:spacing w:after="0"/>
        <w:ind w:left="0"/>
        <w:jc w:val="both"/>
      </w:pPr>
      <w:r>
        <w:rPr>
          <w:rFonts w:ascii="Times New Roman"/>
          <w:b w:val="false"/>
          <w:i w:val="false"/>
          <w:color w:val="000000"/>
          <w:sz w:val="28"/>
        </w:rPr>
        <w:t>
      и так далее до конца (линовка через 16 пунктов)</w:t>
      </w:r>
    </w:p>
    <w:bookmarkEnd w:id="1158"/>
    <w:bookmarkStart w:name="z1399" w:id="1159"/>
    <w:p>
      <w:pPr>
        <w:spacing w:after="0"/>
        <w:ind w:left="0"/>
        <w:jc w:val="both"/>
      </w:pPr>
      <w:r>
        <w:rPr>
          <w:rFonts w:ascii="Times New Roman"/>
          <w:b w:val="false"/>
          <w:i w:val="false"/>
          <w:color w:val="000000"/>
          <w:sz w:val="28"/>
        </w:rPr>
        <w:t>
       Примечание:</w:t>
      </w:r>
    </w:p>
    <w:bookmarkEnd w:id="1159"/>
    <w:bookmarkStart w:name="z1400" w:id="1160"/>
    <w:p>
      <w:pPr>
        <w:spacing w:after="0"/>
        <w:ind w:left="0"/>
        <w:jc w:val="both"/>
      </w:pPr>
      <w:r>
        <w:rPr>
          <w:rFonts w:ascii="Times New Roman"/>
          <w:b w:val="false"/>
          <w:i w:val="false"/>
          <w:color w:val="000000"/>
          <w:sz w:val="28"/>
        </w:rPr>
        <w:t>
       Применяется для аналитического учета молодняка животных и животных на откорме по субсчету 1319 "Прочие материалы". В Книге по форме № 395 открываются отдельные аналитические счета по видам и возрастным группам молодняка животных, животных на откорме.</w:t>
      </w:r>
    </w:p>
    <w:bookmarkEnd w:id="1160"/>
    <w:bookmarkStart w:name="z1401" w:id="1161"/>
    <w:p>
      <w:pPr>
        <w:spacing w:after="0"/>
        <w:ind w:left="0"/>
        <w:jc w:val="both"/>
      </w:pPr>
      <w:r>
        <w:rPr>
          <w:rFonts w:ascii="Times New Roman"/>
          <w:b w:val="false"/>
          <w:i w:val="false"/>
          <w:color w:val="000000"/>
          <w:sz w:val="28"/>
        </w:rPr>
        <w:t>
       В централизованных бухгалтериях Книги по форме № 395 открываются по каждому обслуживаемому государственному учреждению.</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396</w:t>
            </w:r>
          </w:p>
        </w:tc>
      </w:tr>
    </w:tbl>
    <w:bookmarkStart w:name="z1404" w:id="1162"/>
    <w:p>
      <w:pPr>
        <w:spacing w:after="0"/>
        <w:ind w:left="0"/>
        <w:jc w:val="both"/>
      </w:pPr>
      <w:r>
        <w:rPr>
          <w:rFonts w:ascii="Times New Roman"/>
          <w:b w:val="false"/>
          <w:i w:val="false"/>
          <w:color w:val="000000"/>
          <w:sz w:val="28"/>
        </w:rPr>
        <w:t>
      ____________________________________________________________________</w:t>
      </w:r>
    </w:p>
    <w:bookmarkEnd w:id="1162"/>
    <w:bookmarkStart w:name="z1405" w:id="116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163"/>
    <w:p>
      <w:pPr>
        <w:spacing w:after="0"/>
        <w:ind w:left="0"/>
        <w:jc w:val="both"/>
      </w:pPr>
      <w:r>
        <w:rPr>
          <w:rFonts w:ascii="Times New Roman"/>
          <w:b/>
          <w:i w:val="false"/>
          <w:color w:val="000000"/>
          <w:sz w:val="28"/>
        </w:rPr>
        <w:t xml:space="preserve">Мемориальный ордер 13 </w:t>
      </w:r>
    </w:p>
    <w:bookmarkStart w:name="z1407" w:id="1164"/>
    <w:p>
      <w:pPr>
        <w:spacing w:after="0"/>
        <w:ind w:left="0"/>
        <w:jc w:val="both"/>
      </w:pPr>
      <w:r>
        <w:rPr>
          <w:rFonts w:ascii="Times New Roman"/>
          <w:b w:val="false"/>
          <w:i w:val="false"/>
          <w:color w:val="000000"/>
          <w:sz w:val="28"/>
        </w:rPr>
        <w:t xml:space="preserve">
      за ___________________г. </w:t>
      </w:r>
    </w:p>
    <w:bookmarkEnd w:id="1164"/>
    <w:bookmarkStart w:name="z1408" w:id="1165"/>
    <w:p>
      <w:pPr>
        <w:spacing w:after="0"/>
        <w:ind w:left="0"/>
        <w:jc w:val="both"/>
      </w:pPr>
      <w:r>
        <w:rPr>
          <w:rFonts w:ascii="Times New Roman"/>
          <w:b w:val="false"/>
          <w:i w:val="false"/>
          <w:color w:val="000000"/>
          <w:sz w:val="28"/>
        </w:rPr>
        <w:t>
      Накопительная ведомость по расходу материалов</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1166"/>
    <w:p>
      <w:pPr>
        <w:spacing w:after="0"/>
        <w:ind w:left="0"/>
        <w:jc w:val="both"/>
      </w:pPr>
      <w:r>
        <w:rPr>
          <w:rFonts w:ascii="Times New Roman"/>
          <w:b w:val="false"/>
          <w:i w:val="false"/>
          <w:color w:val="000000"/>
          <w:sz w:val="28"/>
        </w:rPr>
        <w:t>
       продолжение</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счетов/субсчетов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167"/>
          <w:p>
            <w:pPr>
              <w:spacing w:after="20"/>
              <w:ind w:left="20"/>
              <w:jc w:val="both"/>
            </w:pPr>
            <w:r>
              <w:rPr>
                <w:rFonts w:ascii="Times New Roman"/>
                <w:b w:val="false"/>
                <w:i w:val="false"/>
                <w:color w:val="000000"/>
                <w:sz w:val="20"/>
              </w:rPr>
              <w:t>
в том числе по государственным учреждениям</w:t>
            </w:r>
          </w:p>
          <w:bookmarkEnd w:id="1167"/>
          <w:p>
            <w:pPr>
              <w:spacing w:after="20"/>
              <w:ind w:left="20"/>
              <w:jc w:val="both"/>
            </w:pPr>
            <w:r>
              <w:rPr>
                <w:rFonts w:ascii="Times New Roman"/>
                <w:b w:val="false"/>
                <w:i w:val="false"/>
                <w:color w:val="000000"/>
                <w:sz w:val="20"/>
              </w:rPr>
              <w:t xml:space="preserve">
 (материально-ответственным лицам)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1" w:id="1168"/>
    <w:p>
      <w:pPr>
        <w:spacing w:after="0"/>
        <w:ind w:left="0"/>
        <w:jc w:val="both"/>
      </w:pPr>
      <w:r>
        <w:rPr>
          <w:rFonts w:ascii="Times New Roman"/>
          <w:b w:val="false"/>
          <w:i w:val="false"/>
          <w:color w:val="000000"/>
          <w:sz w:val="28"/>
        </w:rPr>
        <w:t>
       Исполнитель __________________________________</w:t>
      </w:r>
    </w:p>
    <w:bookmarkEnd w:id="1168"/>
    <w:bookmarkStart w:name="z1412" w:id="116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69"/>
    <w:bookmarkStart w:name="z1413" w:id="1170"/>
    <w:p>
      <w:pPr>
        <w:spacing w:after="0"/>
        <w:ind w:left="0"/>
        <w:jc w:val="both"/>
      </w:pPr>
      <w:r>
        <w:rPr>
          <w:rFonts w:ascii="Times New Roman"/>
          <w:b w:val="false"/>
          <w:i w:val="false"/>
          <w:color w:val="000000"/>
          <w:sz w:val="28"/>
        </w:rPr>
        <w:t>
       Главный бухгалтер _____________________________</w:t>
      </w:r>
    </w:p>
    <w:bookmarkEnd w:id="1170"/>
    <w:bookmarkStart w:name="z1414" w:id="1171"/>
    <w:p>
      <w:pPr>
        <w:spacing w:after="0"/>
        <w:ind w:left="0"/>
        <w:jc w:val="both"/>
      </w:pPr>
      <w:r>
        <w:rPr>
          <w:rFonts w:ascii="Times New Roman"/>
          <w:b w:val="false"/>
          <w:i w:val="false"/>
          <w:color w:val="000000"/>
          <w:sz w:val="28"/>
        </w:rPr>
        <w:t>
      подпись фамилия, имя, отчество (при его наличии)</w:t>
      </w:r>
    </w:p>
    <w:bookmarkEnd w:id="1171"/>
    <w:bookmarkStart w:name="z1415" w:id="1172"/>
    <w:p>
      <w:pPr>
        <w:spacing w:after="0"/>
        <w:ind w:left="0"/>
        <w:jc w:val="both"/>
      </w:pPr>
      <w:r>
        <w:rPr>
          <w:rFonts w:ascii="Times New Roman"/>
          <w:b w:val="false"/>
          <w:i w:val="false"/>
          <w:color w:val="000000"/>
          <w:sz w:val="28"/>
        </w:rPr>
        <w:t>
       Приложение ____на листах</w:t>
      </w:r>
    </w:p>
    <w:bookmarkEnd w:id="1172"/>
    <w:bookmarkStart w:name="z1416" w:id="1173"/>
    <w:p>
      <w:pPr>
        <w:spacing w:after="0"/>
        <w:ind w:left="0"/>
        <w:jc w:val="both"/>
      </w:pPr>
      <w:r>
        <w:rPr>
          <w:rFonts w:ascii="Times New Roman"/>
          <w:b w:val="false"/>
          <w:i w:val="false"/>
          <w:color w:val="000000"/>
          <w:sz w:val="28"/>
        </w:rPr>
        <w:t>
       Примечание:</w:t>
      </w:r>
    </w:p>
    <w:bookmarkEnd w:id="1173"/>
    <w:bookmarkStart w:name="z1417" w:id="1174"/>
    <w:p>
      <w:pPr>
        <w:spacing w:after="0"/>
        <w:ind w:left="0"/>
        <w:jc w:val="both"/>
      </w:pPr>
      <w:r>
        <w:rPr>
          <w:rFonts w:ascii="Times New Roman"/>
          <w:b w:val="false"/>
          <w:i w:val="false"/>
          <w:color w:val="000000"/>
          <w:sz w:val="28"/>
        </w:rPr>
        <w:t>
       "Накопительная ведомость по форме № 396 мемориальный ордер 13 применяется для учета операций по расходу материалов по субсчетам 1311 "Строительные материалы", 1312 "Материалы для учебных, научных исследований и других целей", 1313 "Медикаменты и перевязочные средства", 1315 "Топливо, ГСМ", 1316 "Хозяйственные материалы и канцелярские принадлежности", 1318 "Запасные части", 1319 "Прочие материалы", кроме продуктов питания, спецодежды и других предметов индивидуального пользования.</w:t>
      </w:r>
    </w:p>
    <w:bookmarkEnd w:id="1174"/>
    <w:bookmarkStart w:name="z1418" w:id="1175"/>
    <w:p>
      <w:pPr>
        <w:spacing w:after="0"/>
        <w:ind w:left="0"/>
        <w:jc w:val="both"/>
      </w:pPr>
      <w:r>
        <w:rPr>
          <w:rFonts w:ascii="Times New Roman"/>
          <w:b w:val="false"/>
          <w:i w:val="false"/>
          <w:color w:val="000000"/>
          <w:sz w:val="28"/>
        </w:rPr>
        <w:t>
       В Накопительную ведомость по форме № 396 мемориальный ордер 13 заносятся данные из первичных документов по расходу материалов: ведомостей по форме № 410, заборных карт по форме № 431 и других расходных документов, поступивших из обслуживаемых государственных учреждений.</w:t>
      </w:r>
    </w:p>
    <w:bookmarkEnd w:id="1175"/>
    <w:bookmarkStart w:name="z1419" w:id="1176"/>
    <w:p>
      <w:pPr>
        <w:spacing w:after="0"/>
        <w:ind w:left="0"/>
        <w:jc w:val="both"/>
      </w:pPr>
      <w:r>
        <w:rPr>
          <w:rFonts w:ascii="Times New Roman"/>
          <w:b w:val="false"/>
          <w:i w:val="false"/>
          <w:color w:val="000000"/>
          <w:sz w:val="28"/>
        </w:rPr>
        <w:t>
       В конце месяца подсчитываются итоги по дебетуемым и кредитуемым счетам и субсчетам по каждому государственному учреждению и в целом по централизованной бухгалтерии. Накопительная ведомость по форме № 396 мемориальный ордер 13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397</w:t>
            </w:r>
          </w:p>
        </w:tc>
      </w:tr>
    </w:tbl>
    <w:bookmarkStart w:name="z1422" w:id="1177"/>
    <w:p>
      <w:pPr>
        <w:spacing w:after="0"/>
        <w:ind w:left="0"/>
        <w:jc w:val="both"/>
      </w:pPr>
      <w:r>
        <w:rPr>
          <w:rFonts w:ascii="Times New Roman"/>
          <w:b w:val="false"/>
          <w:i w:val="false"/>
          <w:color w:val="000000"/>
          <w:sz w:val="28"/>
        </w:rPr>
        <w:t>
      ____________________________________________________________________</w:t>
      </w:r>
    </w:p>
    <w:bookmarkEnd w:id="1177"/>
    <w:bookmarkStart w:name="z1423" w:id="1178"/>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 от "____" ________________ г. </w:t>
            </w:r>
          </w:p>
        </w:tc>
      </w:tr>
    </w:tbl>
    <w:p>
      <w:pPr>
        <w:spacing w:after="0"/>
        <w:ind w:left="0"/>
        <w:jc w:val="both"/>
      </w:pPr>
      <w:r>
        <w:rPr>
          <w:rFonts w:ascii="Times New Roman"/>
          <w:b/>
          <w:i w:val="false"/>
          <w:color w:val="000000"/>
          <w:sz w:val="28"/>
        </w:rPr>
        <w:t>Ведомость на выдачу кормов и фуража за ___________________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кормов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6" w:id="1179"/>
    <w:p>
      <w:pPr>
        <w:spacing w:after="0"/>
        <w:ind w:left="0"/>
        <w:jc w:val="both"/>
      </w:pPr>
      <w:r>
        <w:rPr>
          <w:rFonts w:ascii="Times New Roman"/>
          <w:b w:val="false"/>
          <w:i w:val="false"/>
          <w:color w:val="000000"/>
          <w:sz w:val="28"/>
        </w:rPr>
        <w:t>
       и так далее до конца (линовка через 16 пунктов)</w:t>
      </w:r>
    </w:p>
    <w:bookmarkEnd w:id="1179"/>
    <w:bookmarkStart w:name="z1427" w:id="1180"/>
    <w:p>
      <w:pPr>
        <w:spacing w:after="0"/>
        <w:ind w:left="0"/>
        <w:jc w:val="both"/>
      </w:pPr>
      <w:r>
        <w:rPr>
          <w:rFonts w:ascii="Times New Roman"/>
          <w:b w:val="false"/>
          <w:i w:val="false"/>
          <w:color w:val="000000"/>
          <w:sz w:val="28"/>
        </w:rPr>
        <w:t>
       Оборотная сторона формы № 397</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кормов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8" w:id="1181"/>
    <w:p>
      <w:pPr>
        <w:spacing w:after="0"/>
        <w:ind w:left="0"/>
        <w:jc w:val="both"/>
      </w:pPr>
      <w:r>
        <w:rPr>
          <w:rFonts w:ascii="Times New Roman"/>
          <w:b w:val="false"/>
          <w:i w:val="false"/>
          <w:color w:val="000000"/>
          <w:sz w:val="28"/>
        </w:rPr>
        <w:t>
      и так далее до конца (линовка через 16 пунктов)</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29" w:id="1182"/>
    <w:p>
      <w:pPr>
        <w:spacing w:after="0"/>
        <w:ind w:left="0"/>
        <w:jc w:val="both"/>
      </w:pPr>
      <w:r>
        <w:rPr>
          <w:rFonts w:ascii="Times New Roman"/>
          <w:b w:val="false"/>
          <w:i w:val="false"/>
          <w:color w:val="000000"/>
          <w:sz w:val="28"/>
        </w:rPr>
        <w:t>
       Выдал _________________________________________________________</w:t>
      </w:r>
    </w:p>
    <w:bookmarkEnd w:id="1182"/>
    <w:bookmarkStart w:name="z1430" w:id="118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83"/>
    <w:bookmarkStart w:name="z1431" w:id="1184"/>
    <w:p>
      <w:pPr>
        <w:spacing w:after="0"/>
        <w:ind w:left="0"/>
        <w:jc w:val="both"/>
      </w:pPr>
      <w:r>
        <w:rPr>
          <w:rFonts w:ascii="Times New Roman"/>
          <w:b w:val="false"/>
          <w:i w:val="false"/>
          <w:color w:val="000000"/>
          <w:sz w:val="28"/>
        </w:rPr>
        <w:t>
       Проверил и расценил бухгалтер __________________________________</w:t>
      </w:r>
    </w:p>
    <w:bookmarkEnd w:id="1184"/>
    <w:bookmarkStart w:name="z1432" w:id="1185"/>
    <w:p>
      <w:pPr>
        <w:spacing w:after="0"/>
        <w:ind w:left="0"/>
        <w:jc w:val="both"/>
      </w:pPr>
      <w:r>
        <w:rPr>
          <w:rFonts w:ascii="Times New Roman"/>
          <w:b w:val="false"/>
          <w:i w:val="false"/>
          <w:color w:val="000000"/>
          <w:sz w:val="28"/>
        </w:rPr>
        <w:t>
       подпись фамилия, имя, отчество (при его наличии)</w:t>
      </w:r>
    </w:p>
    <w:bookmarkEnd w:id="1185"/>
    <w:bookmarkStart w:name="z1433" w:id="1186"/>
    <w:p>
      <w:pPr>
        <w:spacing w:after="0"/>
        <w:ind w:left="0"/>
        <w:jc w:val="both"/>
      </w:pPr>
      <w:r>
        <w:rPr>
          <w:rFonts w:ascii="Times New Roman"/>
          <w:b w:val="false"/>
          <w:i w:val="false"/>
          <w:color w:val="000000"/>
          <w:sz w:val="28"/>
        </w:rPr>
        <w:t>
       Примечание:</w:t>
      </w:r>
    </w:p>
    <w:bookmarkEnd w:id="1186"/>
    <w:bookmarkStart w:name="z1434" w:id="1187"/>
    <w:p>
      <w:pPr>
        <w:spacing w:after="0"/>
        <w:ind w:left="0"/>
        <w:jc w:val="both"/>
      </w:pPr>
      <w:r>
        <w:rPr>
          <w:rFonts w:ascii="Times New Roman"/>
          <w:b w:val="false"/>
          <w:i w:val="false"/>
          <w:color w:val="000000"/>
          <w:sz w:val="28"/>
        </w:rPr>
        <w:t xml:space="preserve">
       Применяется для выдачи со склада кормов и фуража по субсчету 1319 "Прочие материалы" для кормления рабочего скота и других животных. Выдача кормов и фуража производится в пределах установленных норм. </w:t>
      </w:r>
    </w:p>
    <w:bookmarkEnd w:id="1187"/>
    <w:bookmarkStart w:name="z1435" w:id="1188"/>
    <w:p>
      <w:pPr>
        <w:spacing w:after="0"/>
        <w:ind w:left="0"/>
        <w:jc w:val="both"/>
      </w:pPr>
      <w:r>
        <w:rPr>
          <w:rFonts w:ascii="Times New Roman"/>
          <w:b w:val="false"/>
          <w:i w:val="false"/>
          <w:color w:val="000000"/>
          <w:sz w:val="28"/>
        </w:rPr>
        <w:t>
       Каждая выдача кормов и фуража подтверждается подписью получателя. В конце месяца Ведомость по форме № 397 утверждается руководителем государственного учреждения и служит основанием для списания выданных кормов и фуража в расход.</w:t>
      </w:r>
    </w:p>
    <w:bookmarkEnd w:id="1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398</w:t>
            </w:r>
          </w:p>
        </w:tc>
      </w:tr>
    </w:tbl>
    <w:bookmarkStart w:name="z1438" w:id="1189"/>
    <w:p>
      <w:pPr>
        <w:spacing w:after="0"/>
        <w:ind w:left="0"/>
        <w:jc w:val="both"/>
      </w:pPr>
      <w:r>
        <w:rPr>
          <w:rFonts w:ascii="Times New Roman"/>
          <w:b w:val="false"/>
          <w:i w:val="false"/>
          <w:color w:val="000000"/>
          <w:sz w:val="28"/>
        </w:rPr>
        <w:t>
      ____________________________________________________________________</w:t>
      </w:r>
    </w:p>
    <w:bookmarkEnd w:id="1189"/>
    <w:bookmarkStart w:name="z1439" w:id="1190"/>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от "____" ________________ г. </w:t>
            </w:r>
          </w:p>
        </w:tc>
      </w:tr>
    </w:tbl>
    <w:p>
      <w:pPr>
        <w:spacing w:after="0"/>
        <w:ind w:left="0"/>
        <w:jc w:val="both"/>
      </w:pPr>
      <w:r>
        <w:rPr>
          <w:rFonts w:ascii="Times New Roman"/>
          <w:b/>
          <w:i w:val="false"/>
          <w:color w:val="000000"/>
          <w:sz w:val="28"/>
        </w:rPr>
        <w:t xml:space="preserve">Мемориальный ордер 11 за ___________________г. </w:t>
      </w:r>
    </w:p>
    <w:p>
      <w:pPr>
        <w:spacing w:after="0"/>
        <w:ind w:left="0"/>
        <w:jc w:val="both"/>
      </w:pPr>
      <w:r>
        <w:rPr>
          <w:rFonts w:ascii="Times New Roman"/>
          <w:b/>
          <w:i w:val="false"/>
          <w:color w:val="000000"/>
          <w:sz w:val="28"/>
        </w:rPr>
        <w:t>Свод накопительных ведомостей по приходу продуктов питания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91"/>
          <w:p>
            <w:pPr>
              <w:spacing w:after="20"/>
              <w:ind w:left="20"/>
              <w:jc w:val="both"/>
            </w:pPr>
            <w:r>
              <w:rPr>
                <w:rFonts w:ascii="Times New Roman"/>
                <w:b w:val="false"/>
                <w:i w:val="false"/>
                <w:color w:val="000000"/>
                <w:sz w:val="20"/>
              </w:rPr>
              <w:t>
Материально-ответственное</w:t>
            </w:r>
          </w:p>
          <w:bookmarkEnd w:id="1191"/>
          <w:p>
            <w:pPr>
              <w:spacing w:after="20"/>
              <w:ind w:left="20"/>
              <w:jc w:val="both"/>
            </w:pPr>
            <w:r>
              <w:rPr>
                <w:rFonts w:ascii="Times New Roman"/>
                <w:b w:val="false"/>
                <w:i w:val="false"/>
                <w:color w:val="000000"/>
                <w:sz w:val="20"/>
              </w:rPr>
              <w:t>
лицо</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92"/>
          <w:p>
            <w:pPr>
              <w:spacing w:after="20"/>
              <w:ind w:left="20"/>
              <w:jc w:val="both"/>
            </w:pPr>
            <w:r>
              <w:rPr>
                <w:rFonts w:ascii="Times New Roman"/>
                <w:b w:val="false"/>
                <w:i w:val="false"/>
                <w:color w:val="000000"/>
                <w:sz w:val="20"/>
              </w:rPr>
              <w:t>
Код государственного</w:t>
            </w:r>
          </w:p>
          <w:bookmarkEnd w:id="1192"/>
          <w:p>
            <w:pPr>
              <w:spacing w:after="20"/>
              <w:ind w:left="20"/>
              <w:jc w:val="both"/>
            </w:pPr>
            <w:r>
              <w:rPr>
                <w:rFonts w:ascii="Times New Roman"/>
                <w:b w:val="false"/>
                <w:i w:val="false"/>
                <w:color w:val="000000"/>
                <w:sz w:val="20"/>
              </w:rPr>
              <w:t>
учреждения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5" w:id="1193"/>
    <w:p>
      <w:pPr>
        <w:spacing w:after="0"/>
        <w:ind w:left="0"/>
        <w:jc w:val="both"/>
      </w:pPr>
      <w:r>
        <w:rPr>
          <w:rFonts w:ascii="Times New Roman"/>
          <w:b w:val="false"/>
          <w:i w:val="false"/>
          <w:color w:val="000000"/>
          <w:sz w:val="28"/>
        </w:rPr>
        <w:t xml:space="preserve">
      Исполнитель ____________________________________________________  </w:t>
      </w:r>
    </w:p>
    <w:bookmarkEnd w:id="1193"/>
    <w:bookmarkStart w:name="z1446" w:id="119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94"/>
    <w:bookmarkStart w:name="z1447" w:id="1195"/>
    <w:p>
      <w:pPr>
        <w:spacing w:after="0"/>
        <w:ind w:left="0"/>
        <w:jc w:val="both"/>
      </w:pPr>
      <w:r>
        <w:rPr>
          <w:rFonts w:ascii="Times New Roman"/>
          <w:b w:val="false"/>
          <w:i w:val="false"/>
          <w:color w:val="000000"/>
          <w:sz w:val="28"/>
        </w:rPr>
        <w:t>
      Главный бухгалтер ____________________</w:t>
      </w:r>
    </w:p>
    <w:bookmarkEnd w:id="1195"/>
    <w:bookmarkStart w:name="z1448" w:id="1196"/>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1196"/>
    <w:bookmarkStart w:name="z1449" w:id="1197"/>
    <w:p>
      <w:pPr>
        <w:spacing w:after="0"/>
        <w:ind w:left="0"/>
        <w:jc w:val="both"/>
      </w:pPr>
      <w:r>
        <w:rPr>
          <w:rFonts w:ascii="Times New Roman"/>
          <w:b w:val="false"/>
          <w:i w:val="false"/>
          <w:color w:val="000000"/>
          <w:sz w:val="28"/>
        </w:rPr>
        <w:t>
      Приложение на ______ листах</w:t>
      </w:r>
    </w:p>
    <w:bookmarkEnd w:id="1197"/>
    <w:bookmarkStart w:name="z1450" w:id="1198"/>
    <w:p>
      <w:pPr>
        <w:spacing w:after="0"/>
        <w:ind w:left="0"/>
        <w:jc w:val="both"/>
      </w:pPr>
      <w:r>
        <w:rPr>
          <w:rFonts w:ascii="Times New Roman"/>
          <w:b w:val="false"/>
          <w:i w:val="false"/>
          <w:color w:val="000000"/>
          <w:sz w:val="28"/>
        </w:rPr>
        <w:t>
      Примечание:</w:t>
      </w:r>
    </w:p>
    <w:bookmarkEnd w:id="1198"/>
    <w:bookmarkStart w:name="z1451" w:id="1199"/>
    <w:p>
      <w:pPr>
        <w:spacing w:after="0"/>
        <w:ind w:left="0"/>
        <w:jc w:val="both"/>
      </w:pPr>
      <w:r>
        <w:rPr>
          <w:rFonts w:ascii="Times New Roman"/>
          <w:b w:val="false"/>
          <w:i w:val="false"/>
          <w:color w:val="000000"/>
          <w:sz w:val="28"/>
        </w:rPr>
        <w:t xml:space="preserve">
       Свод по форме № 398 мемориальный ордер 11 применяется в тех случаях, когда по учету продуктов питания по субсчету 1314 "Продукты питания" составляется несколько накопительных ведомостей. По субсчету 1319 "Прочие материалы" ведется учет возвратной и невозвратной тары. </w:t>
      </w:r>
    </w:p>
    <w:bookmarkEnd w:id="1199"/>
    <w:bookmarkStart w:name="z1452" w:id="1200"/>
    <w:p>
      <w:pPr>
        <w:spacing w:after="0"/>
        <w:ind w:left="0"/>
        <w:jc w:val="both"/>
      </w:pPr>
      <w:r>
        <w:rPr>
          <w:rFonts w:ascii="Times New Roman"/>
          <w:b w:val="false"/>
          <w:i w:val="false"/>
          <w:color w:val="000000"/>
          <w:sz w:val="28"/>
        </w:rPr>
        <w:t>
      По окончании месяца в Свод по форме № 398 мемориальный ордер 11 заносятся данные накопительных ведомостей (по форме № 300) по отдельным государственным учреждениям, по всем графам ордера подсчитываются итоги. Мемориальный ордер 11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1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399</w:t>
            </w:r>
          </w:p>
        </w:tc>
      </w:tr>
    </w:tbl>
    <w:bookmarkStart w:name="z1455" w:id="1201"/>
    <w:p>
      <w:pPr>
        <w:spacing w:after="0"/>
        <w:ind w:left="0"/>
        <w:jc w:val="both"/>
      </w:pPr>
      <w:r>
        <w:rPr>
          <w:rFonts w:ascii="Times New Roman"/>
          <w:b w:val="false"/>
          <w:i w:val="false"/>
          <w:color w:val="000000"/>
          <w:sz w:val="28"/>
        </w:rPr>
        <w:t>
      Образец 1-й страницы ф. № 399</w:t>
      </w:r>
    </w:p>
    <w:bookmarkEnd w:id="1201"/>
    <w:bookmarkStart w:name="z1456" w:id="1202"/>
    <w:p>
      <w:pPr>
        <w:spacing w:after="0"/>
        <w:ind w:left="0"/>
        <w:jc w:val="both"/>
      </w:pPr>
      <w:r>
        <w:rPr>
          <w:rFonts w:ascii="Times New Roman"/>
          <w:b w:val="false"/>
          <w:i w:val="false"/>
          <w:color w:val="000000"/>
          <w:sz w:val="28"/>
        </w:rPr>
        <w:t>
      _______________________________________________________________</w:t>
      </w:r>
    </w:p>
    <w:bookmarkEnd w:id="1202"/>
    <w:bookmarkStart w:name="z1457" w:id="120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203"/>
    <w:p>
      <w:pPr>
        <w:spacing w:after="0"/>
        <w:ind w:left="0"/>
        <w:jc w:val="both"/>
      </w:pPr>
      <w:r>
        <w:rPr>
          <w:rFonts w:ascii="Times New Roman"/>
          <w:b/>
          <w:i w:val="false"/>
          <w:color w:val="000000"/>
          <w:sz w:val="28"/>
        </w:rPr>
        <w:t>Накопительная ведомость по расходу продуктов питания за ____________________________________ г.</w:t>
      </w:r>
    </w:p>
    <w:bookmarkStart w:name="z1459" w:id="1204"/>
    <w:p>
      <w:pPr>
        <w:spacing w:after="0"/>
        <w:ind w:left="0"/>
        <w:jc w:val="both"/>
      </w:pPr>
      <w:r>
        <w:rPr>
          <w:rFonts w:ascii="Times New Roman"/>
          <w:b w:val="false"/>
          <w:i w:val="false"/>
          <w:color w:val="000000"/>
          <w:sz w:val="28"/>
        </w:rPr>
        <w:t>
      Материально-ответственное лицо ________________________________</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05"/>
          <w:p>
            <w:pPr>
              <w:spacing w:after="20"/>
              <w:ind w:left="20"/>
              <w:jc w:val="both"/>
            </w:pPr>
            <w:r>
              <w:rPr>
                <w:rFonts w:ascii="Times New Roman"/>
                <w:b w:val="false"/>
                <w:i w:val="false"/>
                <w:color w:val="000000"/>
                <w:sz w:val="20"/>
              </w:rPr>
              <w:t>
Количество израсходованных</w:t>
            </w:r>
          </w:p>
          <w:bookmarkEnd w:id="1205"/>
          <w:p>
            <w:pPr>
              <w:spacing w:after="20"/>
              <w:ind w:left="20"/>
              <w:jc w:val="both"/>
            </w:pPr>
            <w:r>
              <w:rPr>
                <w:rFonts w:ascii="Times New Roman"/>
                <w:b w:val="false"/>
                <w:i w:val="false"/>
                <w:color w:val="000000"/>
                <w:sz w:val="20"/>
              </w:rPr>
              <w:t>
продуктов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206"/>
          <w:p>
            <w:pPr>
              <w:spacing w:after="20"/>
              <w:ind w:left="20"/>
              <w:jc w:val="both"/>
            </w:pPr>
            <w:r>
              <w:rPr>
                <w:rFonts w:ascii="Times New Roman"/>
                <w:b w:val="false"/>
                <w:i w:val="false"/>
                <w:color w:val="000000"/>
                <w:sz w:val="20"/>
              </w:rPr>
              <w:t>
Мясо</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(говядина,</w:t>
            </w:r>
          </w:p>
          <w:p>
            <w:pPr>
              <w:spacing w:after="20"/>
              <w:ind w:left="20"/>
              <w:jc w:val="both"/>
            </w:pPr>
            <w:r>
              <w:rPr>
                <w:rFonts w:ascii="Times New Roman"/>
                <w:b w:val="false"/>
                <w:i w:val="false"/>
                <w:color w:val="000000"/>
                <w:sz w:val="20"/>
              </w:rPr>
              <w:t>
баранина)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07"/>
          <w:p>
            <w:pPr>
              <w:spacing w:after="20"/>
              <w:ind w:left="20"/>
              <w:jc w:val="both"/>
            </w:pPr>
            <w:r>
              <w:rPr>
                <w:rFonts w:ascii="Times New Roman"/>
                <w:b w:val="false"/>
                <w:i w:val="false"/>
                <w:color w:val="000000"/>
                <w:sz w:val="20"/>
              </w:rPr>
              <w:t>
Субпро</w:t>
            </w:r>
            <w:r>
              <w:rPr>
                <w:rFonts w:ascii="Times New Roman"/>
                <w:b w:val="false"/>
                <w:i w:val="false"/>
                <w:color w:val="000000"/>
                <w:sz w:val="20"/>
              </w:rPr>
              <w:t>дукты</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(печень,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язык,</w:t>
            </w:r>
          </w:p>
          <w:p>
            <w:pPr>
              <w:spacing w:after="20"/>
              <w:ind w:left="20"/>
              <w:jc w:val="both"/>
            </w:pPr>
            <w:r>
              <w:rPr>
                <w:rFonts w:ascii="Times New Roman"/>
                <w:b w:val="false"/>
                <w:i w:val="false"/>
                <w:color w:val="000000"/>
                <w:sz w:val="20"/>
              </w:rPr>
              <w:t>
мозги)</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08"/>
          <w:p>
            <w:pPr>
              <w:spacing w:after="20"/>
              <w:ind w:left="20"/>
              <w:jc w:val="both"/>
            </w:pPr>
            <w:r>
              <w:rPr>
                <w:rFonts w:ascii="Times New Roman"/>
                <w:b w:val="false"/>
                <w:i w:val="false"/>
                <w:color w:val="000000"/>
                <w:sz w:val="20"/>
              </w:rPr>
              <w:t>
Колбаса вареная</w:t>
            </w:r>
          </w:p>
          <w:bookmarkEnd w:id="1208"/>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09"/>
          <w:p>
            <w:pPr>
              <w:spacing w:after="20"/>
              <w:ind w:left="20"/>
              <w:jc w:val="both"/>
            </w:pPr>
            <w:r>
              <w:rPr>
                <w:rFonts w:ascii="Times New Roman"/>
                <w:b w:val="false"/>
                <w:i w:val="false"/>
                <w:color w:val="000000"/>
                <w:sz w:val="20"/>
              </w:rPr>
              <w:t>
Сардельки,</w:t>
            </w:r>
          </w:p>
          <w:bookmarkEnd w:id="1209"/>
          <w:p>
            <w:pPr>
              <w:spacing w:after="20"/>
              <w:ind w:left="20"/>
              <w:jc w:val="both"/>
            </w:pPr>
            <w:r>
              <w:rPr>
                <w:rFonts w:ascii="Times New Roman"/>
                <w:b w:val="false"/>
                <w:i w:val="false"/>
                <w:color w:val="000000"/>
                <w:sz w:val="20"/>
              </w:rPr>
              <w:t>
сосиски</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10"/>
          <w:p>
            <w:pPr>
              <w:spacing w:after="20"/>
              <w:ind w:left="20"/>
              <w:jc w:val="both"/>
            </w:pPr>
            <w:r>
              <w:rPr>
                <w:rFonts w:ascii="Times New Roman"/>
                <w:b w:val="false"/>
                <w:i w:val="false"/>
                <w:color w:val="000000"/>
                <w:sz w:val="20"/>
              </w:rPr>
              <w:t>
Масло сливочное</w:t>
            </w:r>
          </w:p>
          <w:bookmarkEnd w:id="1210"/>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11"/>
          <w:p>
            <w:pPr>
              <w:spacing w:after="20"/>
              <w:ind w:left="20"/>
              <w:jc w:val="both"/>
            </w:pPr>
            <w:r>
              <w:rPr>
                <w:rFonts w:ascii="Times New Roman"/>
                <w:b w:val="false"/>
                <w:i w:val="false"/>
                <w:color w:val="000000"/>
                <w:sz w:val="20"/>
              </w:rPr>
              <w:t>
Масло</w:t>
            </w:r>
          </w:p>
          <w:bookmarkEnd w:id="1211"/>
          <w:p>
            <w:pPr>
              <w:spacing w:after="20"/>
              <w:ind w:left="20"/>
              <w:jc w:val="both"/>
            </w:pPr>
            <w:r>
              <w:rPr>
                <w:rFonts w:ascii="Times New Roman"/>
                <w:b w:val="false"/>
                <w:i w:val="false"/>
                <w:color w:val="000000"/>
                <w:sz w:val="20"/>
              </w:rPr>
              <w:t>
топленое</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12"/>
          <w:p>
            <w:pPr>
              <w:spacing w:after="20"/>
              <w:ind w:left="20"/>
              <w:jc w:val="both"/>
            </w:pPr>
            <w:r>
              <w:rPr>
                <w:rFonts w:ascii="Times New Roman"/>
                <w:b w:val="false"/>
                <w:i w:val="false"/>
                <w:color w:val="000000"/>
                <w:sz w:val="20"/>
              </w:rPr>
              <w:t>
Масло</w:t>
            </w:r>
            <w:r>
              <w:rPr>
                <w:rFonts w:ascii="Times New Roman"/>
                <w:b w:val="false"/>
                <w:i w:val="false"/>
                <w:color w:val="000000"/>
                <w:sz w:val="20"/>
              </w:rPr>
              <w:t xml:space="preserve"> растительное</w:t>
            </w:r>
          </w:p>
          <w:bookmarkEnd w:id="1212"/>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13"/>
          <w:p>
            <w:pPr>
              <w:spacing w:after="20"/>
              <w:ind w:left="20"/>
              <w:jc w:val="both"/>
            </w:pPr>
            <w:r>
              <w:rPr>
                <w:rFonts w:ascii="Times New Roman"/>
                <w:b w:val="false"/>
                <w:i w:val="false"/>
                <w:color w:val="000000"/>
                <w:sz w:val="20"/>
              </w:rPr>
              <w:t>
Молоко свежее</w:t>
            </w:r>
          </w:p>
          <w:bookmarkEnd w:id="1213"/>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14"/>
          <w:p>
            <w:pPr>
              <w:spacing w:after="20"/>
              <w:ind w:left="20"/>
              <w:jc w:val="both"/>
            </w:pPr>
            <w:r>
              <w:rPr>
                <w:rFonts w:ascii="Times New Roman"/>
                <w:b w:val="false"/>
                <w:i w:val="false"/>
                <w:color w:val="000000"/>
                <w:sz w:val="20"/>
              </w:rPr>
              <w:t>
Молоко сгущенное</w:t>
            </w:r>
          </w:p>
          <w:bookmarkEnd w:id="121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15"/>
          <w:p>
            <w:pPr>
              <w:spacing w:after="20"/>
              <w:ind w:left="20"/>
              <w:jc w:val="both"/>
            </w:pPr>
            <w:r>
              <w:rPr>
                <w:rFonts w:ascii="Times New Roman"/>
                <w:b w:val="false"/>
                <w:i w:val="false"/>
                <w:color w:val="000000"/>
                <w:sz w:val="20"/>
              </w:rPr>
              <w:t>
Молочные смеси</w:t>
            </w:r>
          </w:p>
          <w:bookmarkEnd w:id="1215"/>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16"/>
          <w:p>
            <w:pPr>
              <w:spacing w:after="20"/>
              <w:ind w:left="20"/>
              <w:jc w:val="both"/>
            </w:pPr>
            <w:r>
              <w:rPr>
                <w:rFonts w:ascii="Times New Roman"/>
                <w:b w:val="false"/>
                <w:i w:val="false"/>
                <w:color w:val="000000"/>
                <w:sz w:val="20"/>
              </w:rPr>
              <w:t>
Мука пшеничная</w:t>
            </w:r>
          </w:p>
          <w:bookmarkEnd w:id="1216"/>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17"/>
          <w:p>
            <w:pPr>
              <w:spacing w:after="20"/>
              <w:ind w:left="20"/>
              <w:jc w:val="both"/>
            </w:pPr>
            <w:r>
              <w:rPr>
                <w:rFonts w:ascii="Times New Roman"/>
                <w:b w:val="false"/>
                <w:i w:val="false"/>
                <w:color w:val="000000"/>
                <w:sz w:val="20"/>
              </w:rPr>
              <w:t>
Крупа гречневая</w:t>
            </w:r>
          </w:p>
          <w:bookmarkEnd w:id="1217"/>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18"/>
          <w:p>
            <w:pPr>
              <w:spacing w:after="20"/>
              <w:ind w:left="20"/>
              <w:jc w:val="both"/>
            </w:pPr>
            <w:r>
              <w:rPr>
                <w:rFonts w:ascii="Times New Roman"/>
                <w:b w:val="false"/>
                <w:i w:val="false"/>
                <w:color w:val="000000"/>
                <w:sz w:val="20"/>
              </w:rPr>
              <w:t>
Крупа манная</w:t>
            </w:r>
          </w:p>
          <w:bookmarkEnd w:id="1218"/>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0" w:id="1219"/>
    <w:p>
      <w:pPr>
        <w:spacing w:after="0"/>
        <w:ind w:left="0"/>
        <w:jc w:val="both"/>
      </w:pPr>
      <w:r>
        <w:rPr>
          <w:rFonts w:ascii="Times New Roman"/>
          <w:b w:val="false"/>
          <w:i w:val="false"/>
          <w:color w:val="000000"/>
          <w:sz w:val="28"/>
        </w:rPr>
        <w:t>
      продолжение страницы 1-й формы № 399</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20"/>
          <w:p>
            <w:pPr>
              <w:spacing w:after="20"/>
              <w:ind w:left="20"/>
              <w:jc w:val="both"/>
            </w:pPr>
            <w:r>
              <w:rPr>
                <w:rFonts w:ascii="Times New Roman"/>
                <w:b w:val="false"/>
                <w:i w:val="false"/>
                <w:color w:val="000000"/>
                <w:sz w:val="20"/>
              </w:rPr>
              <w:t>
Сумма,</w:t>
            </w:r>
          </w:p>
          <w:bookmarkEnd w:id="1220"/>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 продуктов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21"/>
          <w:p>
            <w:pPr>
              <w:spacing w:after="20"/>
              <w:ind w:left="20"/>
              <w:jc w:val="both"/>
            </w:pPr>
            <w:r>
              <w:rPr>
                <w:rFonts w:ascii="Times New Roman"/>
                <w:b w:val="false"/>
                <w:i w:val="false"/>
                <w:color w:val="000000"/>
                <w:sz w:val="20"/>
              </w:rPr>
              <w:t>
Лапша,</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вермишель,</w:t>
            </w:r>
          </w:p>
          <w:p>
            <w:pPr>
              <w:spacing w:after="20"/>
              <w:ind w:left="20"/>
              <w:jc w:val="both"/>
            </w:pPr>
            <w:r>
              <w:rPr>
                <w:rFonts w:ascii="Times New Roman"/>
                <w:b w:val="false"/>
                <w:i w:val="false"/>
                <w:color w:val="000000"/>
                <w:sz w:val="20"/>
              </w:rPr>
              <w:t>
рожки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22"/>
          <w:p>
            <w:pPr>
              <w:spacing w:after="20"/>
              <w:ind w:left="20"/>
              <w:jc w:val="both"/>
            </w:pPr>
            <w:r>
              <w:rPr>
                <w:rFonts w:ascii="Times New Roman"/>
                <w:b w:val="false"/>
                <w:i w:val="false"/>
                <w:color w:val="000000"/>
                <w:sz w:val="20"/>
              </w:rPr>
              <w:t>
Сахар-рафинад</w:t>
            </w:r>
          </w:p>
          <w:bookmarkEnd w:id="1222"/>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23"/>
          <w:p>
            <w:pPr>
              <w:spacing w:after="20"/>
              <w:ind w:left="20"/>
              <w:jc w:val="both"/>
            </w:pPr>
            <w:r>
              <w:rPr>
                <w:rFonts w:ascii="Times New Roman"/>
                <w:b w:val="false"/>
                <w:i w:val="false"/>
                <w:color w:val="000000"/>
                <w:sz w:val="20"/>
              </w:rPr>
              <w:t>
Сахарный песок</w:t>
            </w:r>
          </w:p>
          <w:bookmarkEnd w:id="1223"/>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24"/>
          <w:p>
            <w:pPr>
              <w:spacing w:after="20"/>
              <w:ind w:left="20"/>
              <w:jc w:val="both"/>
            </w:pPr>
            <w:r>
              <w:rPr>
                <w:rFonts w:ascii="Times New Roman"/>
                <w:b w:val="false"/>
                <w:i w:val="false"/>
                <w:color w:val="000000"/>
                <w:sz w:val="20"/>
              </w:rPr>
              <w:t>
Варенье,</w:t>
            </w:r>
          </w:p>
          <w:bookmarkEnd w:id="1224"/>
          <w:p>
            <w:pPr>
              <w:spacing w:after="20"/>
              <w:ind w:left="20"/>
              <w:jc w:val="both"/>
            </w:pPr>
            <w:r>
              <w:rPr>
                <w:rFonts w:ascii="Times New Roman"/>
                <w:b w:val="false"/>
                <w:i w:val="false"/>
                <w:color w:val="000000"/>
                <w:sz w:val="20"/>
              </w:rPr>
              <w:t>
джем</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25"/>
          <w:p>
            <w:pPr>
              <w:spacing w:after="20"/>
              <w:ind w:left="20"/>
              <w:jc w:val="both"/>
            </w:pPr>
            <w:r>
              <w:rPr>
                <w:rFonts w:ascii="Times New Roman"/>
                <w:b w:val="false"/>
                <w:i w:val="false"/>
                <w:color w:val="000000"/>
                <w:sz w:val="20"/>
              </w:rPr>
              <w:t>
Повидло разное</w:t>
            </w:r>
          </w:p>
          <w:bookmarkEnd w:id="1225"/>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26"/>
          <w:p>
            <w:pPr>
              <w:spacing w:after="20"/>
              <w:ind w:left="20"/>
              <w:jc w:val="both"/>
            </w:pPr>
            <w:r>
              <w:rPr>
                <w:rFonts w:ascii="Times New Roman"/>
                <w:b w:val="false"/>
                <w:i w:val="false"/>
                <w:color w:val="000000"/>
                <w:sz w:val="20"/>
              </w:rPr>
              <w:t>
Конфеты</w:t>
            </w:r>
            <w:r>
              <w:rPr>
                <w:rFonts w:ascii="Times New Roman"/>
                <w:b w:val="false"/>
                <w:i w:val="false"/>
                <w:color w:val="000000"/>
                <w:sz w:val="20"/>
              </w:rPr>
              <w:t xml:space="preserve"> фруктово-ягодные</w:t>
            </w:r>
          </w:p>
          <w:bookmarkEnd w:id="1226"/>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27"/>
          <w:p>
            <w:pPr>
              <w:spacing w:after="20"/>
              <w:ind w:left="20"/>
              <w:jc w:val="both"/>
            </w:pPr>
            <w:r>
              <w:rPr>
                <w:rFonts w:ascii="Times New Roman"/>
                <w:b w:val="false"/>
                <w:i w:val="false"/>
                <w:color w:val="000000"/>
                <w:sz w:val="20"/>
              </w:rPr>
              <w:t>
Печенье разное</w:t>
            </w:r>
          </w:p>
          <w:bookmarkEnd w:id="1227"/>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28"/>
          <w:p>
            <w:pPr>
              <w:spacing w:after="20"/>
              <w:ind w:left="20"/>
              <w:jc w:val="both"/>
            </w:pPr>
            <w:r>
              <w:rPr>
                <w:rFonts w:ascii="Times New Roman"/>
                <w:b w:val="false"/>
                <w:i w:val="false"/>
                <w:color w:val="000000"/>
                <w:sz w:val="20"/>
              </w:rPr>
              <w:t>
Компот</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(сухофрукты)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29"/>
          <w:p>
            <w:pPr>
              <w:spacing w:after="20"/>
              <w:ind w:left="20"/>
              <w:jc w:val="both"/>
            </w:pPr>
            <w:r>
              <w:rPr>
                <w:rFonts w:ascii="Times New Roman"/>
                <w:b w:val="false"/>
                <w:i w:val="false"/>
                <w:color w:val="000000"/>
                <w:sz w:val="20"/>
              </w:rPr>
              <w:t>
Кисель сухой</w:t>
            </w:r>
          </w:p>
          <w:bookmarkEnd w:id="1229"/>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30"/>
          <w:p>
            <w:pPr>
              <w:spacing w:after="20"/>
              <w:ind w:left="20"/>
              <w:jc w:val="both"/>
            </w:pPr>
            <w:r>
              <w:rPr>
                <w:rFonts w:ascii="Times New Roman"/>
                <w:b w:val="false"/>
                <w:i w:val="false"/>
                <w:color w:val="000000"/>
                <w:sz w:val="20"/>
              </w:rPr>
              <w:t>
Капуста</w:t>
            </w:r>
            <w:r>
              <w:rPr>
                <w:rFonts w:ascii="Times New Roman"/>
                <w:b w:val="false"/>
                <w:i w:val="false"/>
                <w:color w:val="000000"/>
                <w:sz w:val="20"/>
              </w:rPr>
              <w:t xml:space="preserve"> свежая и квашеная</w:t>
            </w:r>
          </w:p>
          <w:bookmarkEnd w:id="1230"/>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31"/>
          <w:p>
            <w:pPr>
              <w:spacing w:after="20"/>
              <w:ind w:left="20"/>
              <w:jc w:val="both"/>
            </w:pPr>
            <w:r>
              <w:rPr>
                <w:rFonts w:ascii="Times New Roman"/>
                <w:b w:val="false"/>
                <w:i w:val="false"/>
                <w:color w:val="000000"/>
                <w:sz w:val="20"/>
              </w:rPr>
              <w:t>
Хлеб пшеничный</w:t>
            </w:r>
          </w:p>
          <w:bookmarkEnd w:id="123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32"/>
          <w:p>
            <w:pPr>
              <w:spacing w:after="20"/>
              <w:ind w:left="20"/>
              <w:jc w:val="both"/>
            </w:pPr>
            <w:r>
              <w:rPr>
                <w:rFonts w:ascii="Times New Roman"/>
                <w:b w:val="false"/>
                <w:i w:val="false"/>
                <w:color w:val="000000"/>
                <w:sz w:val="20"/>
              </w:rPr>
              <w:t>
Хлеб ржаной</w:t>
            </w:r>
          </w:p>
          <w:bookmarkEnd w:id="1232"/>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8" w:id="1233"/>
    <w:p>
      <w:pPr>
        <w:spacing w:after="0"/>
        <w:ind w:left="0"/>
        <w:jc w:val="both"/>
      </w:pPr>
      <w:r>
        <w:rPr>
          <w:rFonts w:ascii="Times New Roman"/>
          <w:b w:val="false"/>
          <w:i w:val="false"/>
          <w:color w:val="000000"/>
          <w:sz w:val="28"/>
        </w:rPr>
        <w:t>
       Прилагается ______________________ штук меню-требований</w:t>
      </w:r>
    </w:p>
    <w:bookmarkEnd w:id="1233"/>
    <w:bookmarkStart w:name="z1499" w:id="1234"/>
    <w:p>
      <w:pPr>
        <w:spacing w:after="0"/>
        <w:ind w:left="0"/>
        <w:jc w:val="both"/>
      </w:pPr>
      <w:r>
        <w:rPr>
          <w:rFonts w:ascii="Times New Roman"/>
          <w:b w:val="false"/>
          <w:i w:val="false"/>
          <w:color w:val="000000"/>
          <w:sz w:val="28"/>
        </w:rPr>
        <w:t>
      Проверил _______________________________________________________</w:t>
      </w:r>
    </w:p>
    <w:bookmarkEnd w:id="1234"/>
    <w:bookmarkStart w:name="z1500" w:id="123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235"/>
    <w:bookmarkStart w:name="z1501" w:id="1236"/>
    <w:p>
      <w:pPr>
        <w:spacing w:after="0"/>
        <w:ind w:left="0"/>
        <w:jc w:val="both"/>
      </w:pPr>
      <w:r>
        <w:rPr>
          <w:rFonts w:ascii="Times New Roman"/>
          <w:b w:val="false"/>
          <w:i w:val="false"/>
          <w:color w:val="000000"/>
          <w:sz w:val="28"/>
        </w:rPr>
        <w:t>
      Составил _______________________________________________________</w:t>
      </w:r>
    </w:p>
    <w:bookmarkEnd w:id="1236"/>
    <w:bookmarkStart w:name="z1502" w:id="123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237"/>
    <w:bookmarkStart w:name="z1503" w:id="1238"/>
    <w:p>
      <w:pPr>
        <w:spacing w:after="0"/>
        <w:ind w:left="0"/>
        <w:jc w:val="both"/>
      </w:pPr>
      <w:r>
        <w:rPr>
          <w:rFonts w:ascii="Times New Roman"/>
          <w:b w:val="false"/>
          <w:i w:val="false"/>
          <w:color w:val="000000"/>
          <w:sz w:val="28"/>
        </w:rPr>
        <w:t>
      Примечание:</w:t>
      </w:r>
    </w:p>
    <w:bookmarkEnd w:id="1238"/>
    <w:bookmarkStart w:name="z1504" w:id="1239"/>
    <w:p>
      <w:pPr>
        <w:spacing w:after="0"/>
        <w:ind w:left="0"/>
        <w:jc w:val="both"/>
      </w:pPr>
      <w:r>
        <w:rPr>
          <w:rFonts w:ascii="Times New Roman"/>
          <w:b w:val="false"/>
          <w:i w:val="false"/>
          <w:color w:val="000000"/>
          <w:sz w:val="28"/>
        </w:rPr>
        <w:t xml:space="preserve">
       Накопительная ведомость по форме № 399 применяется для учета расходов продуктов питания по субсчету 1314 "Продукты питания" в течение месяца. Записи в ней производятся на основании меню-требования и других документов по расходу продуктов питания. Накопительная ведомость по форме № 399 составляется по каждому материально-ответственному лицу. </w:t>
      </w:r>
    </w:p>
    <w:bookmarkEnd w:id="1239"/>
    <w:bookmarkStart w:name="z1505" w:id="1240"/>
    <w:p>
      <w:pPr>
        <w:spacing w:after="0"/>
        <w:ind w:left="0"/>
        <w:jc w:val="both"/>
      </w:pPr>
      <w:r>
        <w:rPr>
          <w:rFonts w:ascii="Times New Roman"/>
          <w:b w:val="false"/>
          <w:i w:val="false"/>
          <w:color w:val="000000"/>
          <w:sz w:val="28"/>
        </w:rPr>
        <w:t>
      По окончании месяца в Накопительной ведомости по форме № 399 подсчитываются итоги, и определяется стоимость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 по сведениям о наличии больных.</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402</w:t>
            </w:r>
          </w:p>
        </w:tc>
      </w:tr>
    </w:tbl>
    <w:p>
      <w:pPr>
        <w:spacing w:after="0"/>
        <w:ind w:left="0"/>
        <w:jc w:val="both"/>
      </w:pPr>
      <w:r>
        <w:rPr>
          <w:rFonts w:ascii="Times New Roman"/>
          <w:b/>
          <w:i w:val="false"/>
          <w:color w:val="000000"/>
          <w:sz w:val="28"/>
        </w:rPr>
        <w:t>Движение спецодежды и других предметов индивидуального пользования</w:t>
      </w:r>
    </w:p>
    <w:bookmarkStart w:name="z1509" w:id="1241"/>
    <w:p>
      <w:pPr>
        <w:spacing w:after="0"/>
        <w:ind w:left="0"/>
        <w:jc w:val="both"/>
      </w:pPr>
      <w:r>
        <w:rPr>
          <w:rFonts w:ascii="Times New Roman"/>
          <w:b w:val="false"/>
          <w:i w:val="false"/>
          <w:color w:val="000000"/>
          <w:sz w:val="28"/>
        </w:rPr>
        <w:t>
      __________________________________________________________________</w:t>
      </w:r>
    </w:p>
    <w:bookmarkEnd w:id="1241"/>
    <w:bookmarkStart w:name="z1510" w:id="1242"/>
    <w:p>
      <w:pPr>
        <w:spacing w:after="0"/>
        <w:ind w:left="0"/>
        <w:jc w:val="both"/>
      </w:pPr>
      <w:r>
        <w:rPr>
          <w:rFonts w:ascii="Times New Roman"/>
          <w:b w:val="false"/>
          <w:i w:val="false"/>
          <w:color w:val="000000"/>
          <w:sz w:val="28"/>
        </w:rPr>
        <w:t>
       Фамилия, имя, отчество (при его наличии) материально-ответственного лица</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мемориального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мемориального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1" w:id="1243"/>
    <w:p>
      <w:pPr>
        <w:spacing w:after="0"/>
        <w:ind w:left="0"/>
        <w:jc w:val="both"/>
      </w:pPr>
      <w:r>
        <w:rPr>
          <w:rFonts w:ascii="Times New Roman"/>
          <w:b w:val="false"/>
          <w:i w:val="false"/>
          <w:color w:val="000000"/>
          <w:sz w:val="28"/>
        </w:rPr>
        <w:t>
       продолжение</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мемориального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мемориального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2" w:id="1244"/>
    <w:p>
      <w:pPr>
        <w:spacing w:after="0"/>
        <w:ind w:left="0"/>
        <w:jc w:val="left"/>
      </w:pPr>
      <w:r>
        <w:rPr>
          <w:rFonts w:ascii="Times New Roman"/>
          <w:b/>
          <w:i w:val="false"/>
          <w:color w:val="000000"/>
        </w:rPr>
        <w:t xml:space="preserve"> и так далее до конца Печать со своим оборотом</w:t>
      </w:r>
    </w:p>
    <w:bookmarkEnd w:id="1244"/>
    <w:bookmarkStart w:name="z1513" w:id="1245"/>
    <w:p>
      <w:pPr>
        <w:spacing w:after="0"/>
        <w:ind w:left="0"/>
        <w:jc w:val="both"/>
      </w:pPr>
      <w:r>
        <w:rPr>
          <w:rFonts w:ascii="Times New Roman"/>
          <w:b w:val="false"/>
          <w:i w:val="false"/>
          <w:color w:val="000000"/>
          <w:sz w:val="28"/>
        </w:rPr>
        <w:t>
      Примечание:</w:t>
      </w:r>
    </w:p>
    <w:bookmarkEnd w:id="1245"/>
    <w:bookmarkStart w:name="z1514" w:id="1246"/>
    <w:p>
      <w:pPr>
        <w:spacing w:after="0"/>
        <w:ind w:left="0"/>
        <w:jc w:val="both"/>
      </w:pPr>
      <w:r>
        <w:rPr>
          <w:rFonts w:ascii="Times New Roman"/>
          <w:b w:val="false"/>
          <w:i w:val="false"/>
          <w:color w:val="000000"/>
          <w:sz w:val="28"/>
        </w:rPr>
        <w:t xml:space="preserve">
       Форма № 402 применяется для аналитического учета спецодежды и других предметов индивидуального пользования по субсчету 1317 "Спецодежда и другие предметы индивидуального пользования", а также прочих материалов по субсчету 1319 "Прочие материалы" в течение года по наименованиям, количеству, стоимости и материально-ответственным лицам. </w:t>
      </w:r>
    </w:p>
    <w:bookmarkEnd w:id="1246"/>
    <w:bookmarkStart w:name="z1515" w:id="1247"/>
    <w:p>
      <w:pPr>
        <w:spacing w:after="0"/>
        <w:ind w:left="0"/>
        <w:jc w:val="both"/>
      </w:pPr>
      <w:r>
        <w:rPr>
          <w:rFonts w:ascii="Times New Roman"/>
          <w:b w:val="false"/>
          <w:i w:val="false"/>
          <w:color w:val="000000"/>
          <w:sz w:val="28"/>
        </w:rPr>
        <w:t xml:space="preserve">
       Форма № 402 является вкладным листом в копии инвентаризационной описи (сличительной ведомости), составленной на последнюю дату проведения инвентаризации этих предметов. </w:t>
      </w:r>
    </w:p>
    <w:bookmarkEnd w:id="1247"/>
    <w:bookmarkStart w:name="z1516" w:id="1248"/>
    <w:p>
      <w:pPr>
        <w:spacing w:after="0"/>
        <w:ind w:left="0"/>
        <w:jc w:val="both"/>
      </w:pPr>
      <w:r>
        <w:rPr>
          <w:rFonts w:ascii="Times New Roman"/>
          <w:b w:val="false"/>
          <w:i w:val="false"/>
          <w:color w:val="000000"/>
          <w:sz w:val="28"/>
        </w:rPr>
        <w:t xml:space="preserve">
       Движение спецодежды и других предметов индивидуального пользования, а также прочих материалов в течение года отражается в соответствующих графах вкладных листов с выведением остатков на конец каждого квартала. При применении в аналитическом учете вкладных листов оборотные ведомости не составляются. </w:t>
      </w:r>
    </w:p>
    <w:bookmarkEnd w:id="1248"/>
    <w:bookmarkStart w:name="z1517" w:id="1249"/>
    <w:p>
      <w:pPr>
        <w:spacing w:after="0"/>
        <w:ind w:left="0"/>
        <w:jc w:val="both"/>
      </w:pPr>
      <w:r>
        <w:rPr>
          <w:rFonts w:ascii="Times New Roman"/>
          <w:b w:val="false"/>
          <w:i w:val="false"/>
          <w:color w:val="000000"/>
          <w:sz w:val="28"/>
        </w:rPr>
        <w:t xml:space="preserve">
       Записи на вкладном листе По форме № 402 производятся по каждому документу. При этом в свободной части над графами "Дата и номер мемориального ордера", "Количество" и "Сумма" указывается месяц, в котором произошло движение ценностей, и вид операции – "поступило" или "выбыло". Если в одном месяце было два поступления предметов одного наименования и одной стоимости, операции записываются дважды. </w:t>
      </w:r>
    </w:p>
    <w:bookmarkEnd w:id="1249"/>
    <w:bookmarkStart w:name="z1518" w:id="1250"/>
    <w:p>
      <w:pPr>
        <w:spacing w:after="0"/>
        <w:ind w:left="0"/>
        <w:jc w:val="both"/>
      </w:pPr>
      <w:r>
        <w:rPr>
          <w:rFonts w:ascii="Times New Roman"/>
          <w:b w:val="false"/>
          <w:i w:val="false"/>
          <w:color w:val="000000"/>
          <w:sz w:val="28"/>
        </w:rPr>
        <w:t>
      В тех случаях, когда в течение года поступают предметы нового наименования, которых не было на 1 января, они записываются в инвентаризационную опись (сличительную ведомость) по форме № 401.</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410</w:t>
            </w:r>
          </w:p>
        </w:tc>
      </w:tr>
    </w:tbl>
    <w:bookmarkStart w:name="z1521" w:id="1251"/>
    <w:p>
      <w:pPr>
        <w:spacing w:after="0"/>
        <w:ind w:left="0"/>
        <w:jc w:val="both"/>
      </w:pPr>
      <w:r>
        <w:rPr>
          <w:rFonts w:ascii="Times New Roman"/>
          <w:b w:val="false"/>
          <w:i w:val="false"/>
          <w:color w:val="000000"/>
          <w:sz w:val="28"/>
        </w:rPr>
        <w:t>
      ____________________________________________________________________</w:t>
      </w:r>
    </w:p>
    <w:bookmarkEnd w:id="1251"/>
    <w:bookmarkStart w:name="z1522" w:id="1252"/>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53"/>
          <w:p>
            <w:pPr>
              <w:spacing w:after="20"/>
              <w:ind w:left="20"/>
              <w:jc w:val="both"/>
            </w:pPr>
            <w:r>
              <w:rPr>
                <w:rFonts w:ascii="Times New Roman"/>
                <w:b w:val="false"/>
                <w:i w:val="false"/>
                <w:color w:val="000000"/>
                <w:sz w:val="20"/>
              </w:rPr>
              <w:t>
Утверждаю: Руководитель государственного учреждения _______________________</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i w:val="false"/>
          <w:color w:val="000000"/>
          <w:sz w:val="28"/>
        </w:rPr>
        <w:t>Ведомость выдачи материалов на нужды государственного учреждения за ___________________________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254"/>
          <w:p>
            <w:pPr>
              <w:spacing w:after="20"/>
              <w:ind w:left="20"/>
              <w:jc w:val="both"/>
            </w:pPr>
            <w:r>
              <w:rPr>
                <w:rFonts w:ascii="Times New Roman"/>
                <w:b w:val="false"/>
                <w:i w:val="false"/>
                <w:color w:val="000000"/>
                <w:sz w:val="20"/>
              </w:rPr>
              <w:t>
Наименование материалов</w:t>
            </w:r>
          </w:p>
          <w:bookmarkEnd w:id="125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цель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7" w:id="1255"/>
    <w:p>
      <w:pPr>
        <w:spacing w:after="0"/>
        <w:ind w:left="0"/>
        <w:jc w:val="both"/>
      </w:pPr>
      <w:r>
        <w:rPr>
          <w:rFonts w:ascii="Times New Roman"/>
          <w:b w:val="false"/>
          <w:i w:val="false"/>
          <w:color w:val="000000"/>
          <w:sz w:val="28"/>
        </w:rPr>
        <w:t>
      Материалы выданы _________ _____________________________________</w:t>
      </w:r>
    </w:p>
    <w:bookmarkEnd w:id="1255"/>
    <w:bookmarkStart w:name="z1528" w:id="125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256"/>
    <w:bookmarkStart w:name="z1529" w:id="1257"/>
    <w:p>
      <w:pPr>
        <w:spacing w:after="0"/>
        <w:ind w:left="0"/>
        <w:jc w:val="both"/>
      </w:pPr>
      <w:r>
        <w:rPr>
          <w:rFonts w:ascii="Times New Roman"/>
          <w:b w:val="false"/>
          <w:i w:val="false"/>
          <w:color w:val="000000"/>
          <w:sz w:val="28"/>
        </w:rPr>
        <w:t>
      Главный бухгалтер ________ ______________________________________</w:t>
      </w:r>
    </w:p>
    <w:bookmarkEnd w:id="1257"/>
    <w:bookmarkStart w:name="z1530" w:id="1258"/>
    <w:p>
      <w:pPr>
        <w:spacing w:after="0"/>
        <w:ind w:left="0"/>
        <w:jc w:val="both"/>
      </w:pPr>
      <w:r>
        <w:rPr>
          <w:rFonts w:ascii="Times New Roman"/>
          <w:b w:val="false"/>
          <w:i w:val="false"/>
          <w:color w:val="000000"/>
          <w:sz w:val="28"/>
        </w:rPr>
        <w:t>
       подпись (фамилия, имя, отчество (при его наличии)</w:t>
      </w:r>
    </w:p>
    <w:bookmarkEnd w:id="1258"/>
    <w:bookmarkStart w:name="z1531" w:id="1259"/>
    <w:p>
      <w:pPr>
        <w:spacing w:after="0"/>
        <w:ind w:left="0"/>
        <w:jc w:val="both"/>
      </w:pPr>
      <w:r>
        <w:rPr>
          <w:rFonts w:ascii="Times New Roman"/>
          <w:b w:val="false"/>
          <w:i w:val="false"/>
          <w:color w:val="000000"/>
          <w:sz w:val="28"/>
        </w:rPr>
        <w:t>
      Примечание:</w:t>
      </w:r>
    </w:p>
    <w:bookmarkEnd w:id="1259"/>
    <w:bookmarkStart w:name="z1532" w:id="1260"/>
    <w:p>
      <w:pPr>
        <w:spacing w:after="0"/>
        <w:ind w:left="0"/>
        <w:jc w:val="both"/>
      </w:pPr>
      <w:r>
        <w:rPr>
          <w:rFonts w:ascii="Times New Roman"/>
          <w:b w:val="false"/>
          <w:i w:val="false"/>
          <w:color w:val="000000"/>
          <w:sz w:val="28"/>
        </w:rPr>
        <w:t>
      Ведомость по форме № 410 применяется для оформления выдачи со склада (кладовой) материалов для учебных и других целей по субсчету 1312 "Материалы для учебных, научных исследований и других целей", хозяйственных материалов по субсчету 1316 "Хозяйственные материалы и канцелярские принадлежности" и других материалов по субсчетам 1311 "Строительные материалы", 1313 "Медикаменты и перевязочные средства", 1314 "Продукты питания", 1315 "Топливо, ГСМ", 1318 "Запасные части" и 1319 "Прочие материалы" в течение месяца. При этом записи в ведомости по форме № 410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можно было получить общий итог.</w:t>
      </w:r>
    </w:p>
    <w:bookmarkEnd w:id="1260"/>
    <w:bookmarkStart w:name="z1533" w:id="1261"/>
    <w:p>
      <w:pPr>
        <w:spacing w:after="0"/>
        <w:ind w:left="0"/>
        <w:jc w:val="both"/>
      </w:pPr>
      <w:r>
        <w:rPr>
          <w:rFonts w:ascii="Times New Roman"/>
          <w:b w:val="false"/>
          <w:i w:val="false"/>
          <w:color w:val="000000"/>
          <w:sz w:val="28"/>
        </w:rPr>
        <w:t>
      Ведомость по форме №410 утверждается руководителем государственного учреждения или лицом, им уполномоченным, и служит основанием для списания материалов в расход.</w:t>
      </w:r>
    </w:p>
    <w:bookmarkEnd w:id="1261"/>
    <w:bookmarkStart w:name="z1534" w:id="1262"/>
    <w:p>
      <w:pPr>
        <w:spacing w:after="0"/>
        <w:ind w:left="0"/>
        <w:jc w:val="both"/>
      </w:pPr>
      <w:r>
        <w:rPr>
          <w:rFonts w:ascii="Times New Roman"/>
          <w:b w:val="false"/>
          <w:i w:val="false"/>
          <w:color w:val="000000"/>
          <w:sz w:val="28"/>
        </w:rPr>
        <w:t>
      Если государственное учреждение обслуживается централизованной бухгалтерией, то итоги Ведомости по форме № 410 заносятся в Накопительную ведомость по форме № 396.</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411</w:t>
            </w:r>
          </w:p>
        </w:tc>
      </w:tr>
    </w:tbl>
    <w:bookmarkStart w:name="z1537" w:id="1263"/>
    <w:p>
      <w:pPr>
        <w:spacing w:after="0"/>
        <w:ind w:left="0"/>
        <w:jc w:val="both"/>
      </w:pPr>
      <w:r>
        <w:rPr>
          <w:rFonts w:ascii="Times New Roman"/>
          <w:b w:val="false"/>
          <w:i w:val="false"/>
          <w:color w:val="000000"/>
          <w:sz w:val="28"/>
        </w:rPr>
        <w:t>
      _________________________________________________________________</w:t>
      </w:r>
    </w:p>
    <w:bookmarkEnd w:id="1263"/>
    <w:bookmarkStart w:name="z1538" w:id="1264"/>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264"/>
    <w:p>
      <w:pPr>
        <w:spacing w:after="0"/>
        <w:ind w:left="0"/>
        <w:jc w:val="both"/>
      </w:pPr>
      <w:r>
        <w:rPr>
          <w:rFonts w:ascii="Times New Roman"/>
          <w:b/>
          <w:i w:val="false"/>
          <w:color w:val="000000"/>
          <w:sz w:val="28"/>
        </w:rPr>
        <w:t xml:space="preserve">Мемориальный ордер 12 за ___________________года </w:t>
      </w:r>
    </w:p>
    <w:p>
      <w:pPr>
        <w:spacing w:after="0"/>
        <w:ind w:left="0"/>
        <w:jc w:val="both"/>
      </w:pPr>
      <w:r>
        <w:rPr>
          <w:rFonts w:ascii="Times New Roman"/>
          <w:b/>
          <w:i w:val="false"/>
          <w:color w:val="000000"/>
          <w:sz w:val="28"/>
        </w:rPr>
        <w:t>Свод накопительных ведомостей по приходу продуктов питания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субсчета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1" w:id="1265"/>
    <w:p>
      <w:pPr>
        <w:spacing w:after="0"/>
        <w:ind w:left="0"/>
        <w:jc w:val="both"/>
      </w:pPr>
      <w:r>
        <w:rPr>
          <w:rFonts w:ascii="Times New Roman"/>
          <w:b w:val="false"/>
          <w:i w:val="false"/>
          <w:color w:val="000000"/>
          <w:sz w:val="28"/>
        </w:rPr>
        <w:t>
      Приложение ____на листах</w:t>
      </w:r>
    </w:p>
    <w:bookmarkEnd w:id="1265"/>
    <w:bookmarkStart w:name="z1542" w:id="1266"/>
    <w:p>
      <w:pPr>
        <w:spacing w:after="0"/>
        <w:ind w:left="0"/>
        <w:jc w:val="both"/>
      </w:pPr>
      <w:r>
        <w:rPr>
          <w:rFonts w:ascii="Times New Roman"/>
          <w:b w:val="false"/>
          <w:i w:val="false"/>
          <w:color w:val="000000"/>
          <w:sz w:val="28"/>
        </w:rPr>
        <w:t>
      Исполнитель ______ ____________________________________________</w:t>
      </w:r>
    </w:p>
    <w:bookmarkEnd w:id="1266"/>
    <w:bookmarkStart w:name="z1543" w:id="1267"/>
    <w:p>
      <w:pPr>
        <w:spacing w:after="0"/>
        <w:ind w:left="0"/>
        <w:jc w:val="both"/>
      </w:pPr>
      <w:r>
        <w:rPr>
          <w:rFonts w:ascii="Times New Roman"/>
          <w:b w:val="false"/>
          <w:i w:val="false"/>
          <w:color w:val="000000"/>
          <w:sz w:val="28"/>
        </w:rPr>
        <w:t>
      подпись (фамилия, имя, отчество (при его наличии)</w:t>
      </w:r>
    </w:p>
    <w:bookmarkEnd w:id="1267"/>
    <w:bookmarkStart w:name="z1544" w:id="1268"/>
    <w:p>
      <w:pPr>
        <w:spacing w:after="0"/>
        <w:ind w:left="0"/>
        <w:jc w:val="both"/>
      </w:pPr>
      <w:r>
        <w:rPr>
          <w:rFonts w:ascii="Times New Roman"/>
          <w:b w:val="false"/>
          <w:i w:val="false"/>
          <w:color w:val="000000"/>
          <w:sz w:val="28"/>
        </w:rPr>
        <w:t>
      Главный бухгалтер ______________________________________________</w:t>
      </w:r>
    </w:p>
    <w:bookmarkEnd w:id="1268"/>
    <w:bookmarkStart w:name="z1545" w:id="1269"/>
    <w:p>
      <w:pPr>
        <w:spacing w:after="0"/>
        <w:ind w:left="0"/>
        <w:jc w:val="both"/>
      </w:pPr>
      <w:r>
        <w:rPr>
          <w:rFonts w:ascii="Times New Roman"/>
          <w:b w:val="false"/>
          <w:i w:val="false"/>
          <w:color w:val="000000"/>
          <w:sz w:val="28"/>
        </w:rPr>
        <w:t>
      подпись (фамилия, имя, отчество (при его наличии)</w:t>
      </w:r>
    </w:p>
    <w:bookmarkEnd w:id="1269"/>
    <w:bookmarkStart w:name="z1546" w:id="1270"/>
    <w:p>
      <w:pPr>
        <w:spacing w:after="0"/>
        <w:ind w:left="0"/>
        <w:jc w:val="both"/>
      </w:pPr>
      <w:r>
        <w:rPr>
          <w:rFonts w:ascii="Times New Roman"/>
          <w:b w:val="false"/>
          <w:i w:val="false"/>
          <w:color w:val="000000"/>
          <w:sz w:val="28"/>
        </w:rPr>
        <w:t>
       Примечание:</w:t>
      </w:r>
    </w:p>
    <w:bookmarkEnd w:id="1270"/>
    <w:bookmarkStart w:name="z1547" w:id="1271"/>
    <w:p>
      <w:pPr>
        <w:spacing w:after="0"/>
        <w:ind w:left="0"/>
        <w:jc w:val="both"/>
      </w:pPr>
      <w:r>
        <w:rPr>
          <w:rFonts w:ascii="Times New Roman"/>
          <w:b w:val="false"/>
          <w:i w:val="false"/>
          <w:color w:val="000000"/>
          <w:sz w:val="28"/>
        </w:rPr>
        <w:t>
       Мемориальный ордер 12 применяется в тех случаях, когда по учету продуктов питания по субсчету 1314 "Продукты питания" составляется несколько накопительных ведомостей.</w:t>
      </w:r>
    </w:p>
    <w:bookmarkEnd w:id="1271"/>
    <w:bookmarkStart w:name="z1548" w:id="1272"/>
    <w:p>
      <w:pPr>
        <w:spacing w:after="0"/>
        <w:ind w:left="0"/>
        <w:jc w:val="both"/>
      </w:pPr>
      <w:r>
        <w:rPr>
          <w:rFonts w:ascii="Times New Roman"/>
          <w:b w:val="false"/>
          <w:i w:val="false"/>
          <w:color w:val="000000"/>
          <w:sz w:val="28"/>
        </w:rPr>
        <w:t>
       В Своде по форме № 411 мемориальный ордер 12 в соответствующей корреспонденции записываются итоги из ежемесячных ведомостей расхода продуктов питания (форма № 399), составленных по каждому обслуживаемому государственному учреждению. Кроме того, в ней записываются и другие расходные документы на продукты питания (акты на недостачу продуктов, возврат поставщику и другие расходные документы). В конце месяца подсчитываются итоги по кредиту субсчета 1314 "Продукты питания" и дебету соответствующих счетов/субсчетов.</w:t>
      </w:r>
    </w:p>
    <w:bookmarkEnd w:id="1272"/>
    <w:bookmarkStart w:name="z1549" w:id="1273"/>
    <w:p>
      <w:pPr>
        <w:spacing w:after="0"/>
        <w:ind w:left="0"/>
        <w:jc w:val="both"/>
      </w:pPr>
      <w:r>
        <w:rPr>
          <w:rFonts w:ascii="Times New Roman"/>
          <w:b w:val="false"/>
          <w:i w:val="false"/>
          <w:color w:val="000000"/>
          <w:sz w:val="28"/>
        </w:rPr>
        <w:t>
       В конце месяца Накопительная ведомость по форме № 411 мемориальный ордер 12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1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412</w:t>
            </w:r>
          </w:p>
        </w:tc>
      </w:tr>
    </w:tbl>
    <w:bookmarkStart w:name="z1552" w:id="1274"/>
    <w:p>
      <w:pPr>
        <w:spacing w:after="0"/>
        <w:ind w:left="0"/>
        <w:jc w:val="both"/>
      </w:pPr>
      <w:r>
        <w:rPr>
          <w:rFonts w:ascii="Times New Roman"/>
          <w:b w:val="false"/>
          <w:i w:val="false"/>
          <w:color w:val="000000"/>
          <w:sz w:val="28"/>
        </w:rPr>
        <w:t>
      _________________________________________________________________</w:t>
      </w:r>
    </w:p>
    <w:bookmarkEnd w:id="1274"/>
    <w:bookmarkStart w:name="z1553" w:id="1275"/>
    <w:p>
      <w:pPr>
        <w:spacing w:after="0"/>
        <w:ind w:left="0"/>
        <w:jc w:val="both"/>
      </w:pPr>
      <w:r>
        <w:rPr>
          <w:rFonts w:ascii="Times New Roman"/>
          <w:b w:val="false"/>
          <w:i w:val="false"/>
          <w:color w:val="000000"/>
          <w:sz w:val="28"/>
        </w:rPr>
        <w:t>
      Образец обложки</w:t>
      </w:r>
    </w:p>
    <w:bookmarkEnd w:id="1275"/>
    <w:bookmarkStart w:name="z1554" w:id="1276"/>
    <w:p>
      <w:pPr>
        <w:spacing w:after="0"/>
        <w:ind w:left="0"/>
        <w:jc w:val="both"/>
      </w:pPr>
      <w:r>
        <w:rPr>
          <w:rFonts w:ascii="Times New Roman"/>
          <w:b w:val="false"/>
          <w:i w:val="false"/>
          <w:color w:val="000000"/>
          <w:sz w:val="28"/>
        </w:rPr>
        <w:t>
      ____________________________________________________________________</w:t>
      </w:r>
    </w:p>
    <w:bookmarkEnd w:id="1276"/>
    <w:bookmarkStart w:name="z1555" w:id="1277"/>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277"/>
    <w:p>
      <w:pPr>
        <w:spacing w:after="0"/>
        <w:ind w:left="0"/>
        <w:jc w:val="both"/>
      </w:pPr>
      <w:r>
        <w:rPr>
          <w:rFonts w:ascii="Times New Roman"/>
          <w:b/>
          <w:i w:val="false"/>
          <w:color w:val="000000"/>
          <w:sz w:val="28"/>
        </w:rPr>
        <w:t>Ведомость оперативного (количественного) учета движения спецодежды, предметов индивидуального пользования и других материалов, находящихся в эксплуатации</w:t>
      </w:r>
    </w:p>
    <w:bookmarkStart w:name="z1557" w:id="1278"/>
    <w:p>
      <w:pPr>
        <w:spacing w:after="0"/>
        <w:ind w:left="0"/>
        <w:jc w:val="both"/>
      </w:pPr>
      <w:r>
        <w:rPr>
          <w:rFonts w:ascii="Times New Roman"/>
          <w:b w:val="false"/>
          <w:i w:val="false"/>
          <w:color w:val="000000"/>
          <w:sz w:val="28"/>
        </w:rPr>
        <w:t>
       ________________________________________________</w:t>
      </w:r>
    </w:p>
    <w:bookmarkEnd w:id="1278"/>
    <w:bookmarkStart w:name="z1558" w:id="1279"/>
    <w:p>
      <w:pPr>
        <w:spacing w:after="0"/>
        <w:ind w:left="0"/>
        <w:jc w:val="both"/>
      </w:pPr>
      <w:r>
        <w:rPr>
          <w:rFonts w:ascii="Times New Roman"/>
          <w:b w:val="false"/>
          <w:i w:val="false"/>
          <w:color w:val="000000"/>
          <w:sz w:val="28"/>
        </w:rPr>
        <w:t>
       Фамилия, имя, отчество (при его наличии) материально-ответственного лица</w:t>
      </w:r>
    </w:p>
    <w:bookmarkEnd w:id="1279"/>
    <w:bookmarkStart w:name="z1559" w:id="1280"/>
    <w:p>
      <w:pPr>
        <w:spacing w:after="0"/>
        <w:ind w:left="0"/>
        <w:jc w:val="both"/>
      </w:pPr>
      <w:r>
        <w:rPr>
          <w:rFonts w:ascii="Times New Roman"/>
          <w:b w:val="false"/>
          <w:i w:val="false"/>
          <w:color w:val="000000"/>
          <w:sz w:val="28"/>
        </w:rPr>
        <w:t>
       Счет ___________________________________________</w:t>
      </w:r>
    </w:p>
    <w:bookmarkEnd w:id="1280"/>
    <w:bookmarkStart w:name="z1560" w:id="1281"/>
    <w:p>
      <w:pPr>
        <w:spacing w:after="0"/>
        <w:ind w:left="0"/>
        <w:jc w:val="both"/>
      </w:pPr>
      <w:r>
        <w:rPr>
          <w:rFonts w:ascii="Times New Roman"/>
          <w:b w:val="false"/>
          <w:i w:val="false"/>
          <w:color w:val="000000"/>
          <w:sz w:val="28"/>
        </w:rPr>
        <w:t>
       Начата "____" ___________________ г.</w:t>
      </w:r>
    </w:p>
    <w:bookmarkEnd w:id="1281"/>
    <w:bookmarkStart w:name="z1561" w:id="1282"/>
    <w:p>
      <w:pPr>
        <w:spacing w:after="0"/>
        <w:ind w:left="0"/>
        <w:jc w:val="both"/>
      </w:pPr>
      <w:r>
        <w:rPr>
          <w:rFonts w:ascii="Times New Roman"/>
          <w:b w:val="false"/>
          <w:i w:val="false"/>
          <w:color w:val="000000"/>
          <w:sz w:val="28"/>
        </w:rPr>
        <w:t>
       Закончена "____" ________________ г.</w:t>
      </w:r>
    </w:p>
    <w:bookmarkEnd w:id="1282"/>
    <w:bookmarkStart w:name="z1562" w:id="1283"/>
    <w:p>
      <w:pPr>
        <w:spacing w:after="0"/>
        <w:ind w:left="0"/>
        <w:jc w:val="both"/>
      </w:pPr>
      <w:r>
        <w:rPr>
          <w:rFonts w:ascii="Times New Roman"/>
          <w:b w:val="false"/>
          <w:i w:val="false"/>
          <w:color w:val="000000"/>
          <w:sz w:val="28"/>
        </w:rPr>
        <w:t>
      По данному образцу печатать все страницы ведомости</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по какому документу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бухгалтерской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бухгалтерской службы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3" w:id="1284"/>
    <w:p>
      <w:pPr>
        <w:spacing w:after="0"/>
        <w:ind w:left="0"/>
        <w:jc w:val="both"/>
      </w:pPr>
      <w:r>
        <w:rPr>
          <w:rFonts w:ascii="Times New Roman"/>
          <w:b w:val="false"/>
          <w:i w:val="false"/>
          <w:color w:val="000000"/>
          <w:sz w:val="28"/>
        </w:rPr>
        <w:t>
       Примечание:</w:t>
      </w:r>
    </w:p>
    <w:bookmarkEnd w:id="1284"/>
    <w:bookmarkStart w:name="z1564" w:id="1285"/>
    <w:p>
      <w:pPr>
        <w:spacing w:after="0"/>
        <w:ind w:left="0"/>
        <w:jc w:val="both"/>
      </w:pPr>
      <w:r>
        <w:rPr>
          <w:rFonts w:ascii="Times New Roman"/>
          <w:b w:val="false"/>
          <w:i w:val="false"/>
          <w:color w:val="000000"/>
          <w:sz w:val="28"/>
        </w:rPr>
        <w:t>
       Применяется для оперативного (количественного) учета материально-ответственными лицами спецодежды, предметов индивидуального пользования и других материалов по субсчетам 1317 "Спецодежда и другие предметы индивидуального пользования", 1318 "Запасные части", 1319 "Прочие материалы" и другим материалам, находящимся в эксплуатации. Однородные предметы, выданные в эксплуатацию одновременно, записываются в Ведомость по форме № 412 одной строкой. Если списание пришедших в негодность предметов, записанных по одной строке, производится не полностью, рекомендуется в графе "Отметка о выбытии" записать количество списываемых предметов, затем в следующей графе по мере выбытия делать следующую запись. В очередной свободной строке Ведомости по форме № 412 вновь записывается остаток, оставшихся в эксплуатации предметов.</w:t>
      </w:r>
    </w:p>
    <w:bookmarkEnd w:id="1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w:t>
            </w:r>
            <w:r>
              <w:br/>
            </w:r>
            <w:r>
              <w:rPr>
                <w:rFonts w:ascii="Times New Roman"/>
                <w:b w:val="false"/>
                <w:i w:val="false"/>
                <w:color w:val="000000"/>
                <w:sz w:val="20"/>
              </w:rPr>
              <w:t xml:space="preserve"> подпись 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 xml:space="preserve"> от "____" ________________ г.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8" w:id="1286"/>
    <w:p>
      <w:pPr>
        <w:spacing w:after="0"/>
        <w:ind w:left="0"/>
        <w:jc w:val="both"/>
      </w:pPr>
      <w:r>
        <w:rPr>
          <w:rFonts w:ascii="Times New Roman"/>
          <w:b w:val="false"/>
          <w:i w:val="false"/>
          <w:color w:val="000000"/>
          <w:sz w:val="28"/>
        </w:rPr>
        <w:t>
      Акт о приемке запасов</w:t>
      </w:r>
    </w:p>
    <w:bookmarkEnd w:id="1286"/>
    <w:bookmarkStart w:name="z1569" w:id="1287"/>
    <w:p>
      <w:pPr>
        <w:spacing w:after="0"/>
        <w:ind w:left="0"/>
        <w:jc w:val="both"/>
      </w:pPr>
      <w:r>
        <w:rPr>
          <w:rFonts w:ascii="Times New Roman"/>
          <w:b w:val="false"/>
          <w:i w:val="false"/>
          <w:color w:val="000000"/>
          <w:sz w:val="28"/>
        </w:rPr>
        <w:t>
      Место составления акта ___________________________________________</w:t>
      </w:r>
    </w:p>
    <w:bookmarkEnd w:id="1287"/>
    <w:bookmarkStart w:name="z1570" w:id="1288"/>
    <w:p>
      <w:pPr>
        <w:spacing w:after="0"/>
        <w:ind w:left="0"/>
        <w:jc w:val="both"/>
      </w:pPr>
      <w:r>
        <w:rPr>
          <w:rFonts w:ascii="Times New Roman"/>
          <w:b w:val="false"/>
          <w:i w:val="false"/>
          <w:color w:val="000000"/>
          <w:sz w:val="28"/>
        </w:rPr>
        <w:t>
      Начало приемки ________ ч. ________ мин. окончание приемки ________</w:t>
      </w:r>
    </w:p>
    <w:bookmarkEnd w:id="1288"/>
    <w:bookmarkStart w:name="z1571" w:id="1289"/>
    <w:p>
      <w:pPr>
        <w:spacing w:after="0"/>
        <w:ind w:left="0"/>
        <w:jc w:val="both"/>
      </w:pPr>
      <w:r>
        <w:rPr>
          <w:rFonts w:ascii="Times New Roman"/>
          <w:b w:val="false"/>
          <w:i w:val="false"/>
          <w:color w:val="000000"/>
          <w:sz w:val="28"/>
        </w:rPr>
        <w:t>
      ч. ________ мин.</w:t>
      </w:r>
    </w:p>
    <w:bookmarkEnd w:id="1289"/>
    <w:bookmarkStart w:name="z1572" w:id="1290"/>
    <w:p>
      <w:pPr>
        <w:spacing w:after="0"/>
        <w:ind w:left="0"/>
        <w:jc w:val="both"/>
      </w:pPr>
      <w:r>
        <w:rPr>
          <w:rFonts w:ascii="Times New Roman"/>
          <w:b w:val="false"/>
          <w:i w:val="false"/>
          <w:color w:val="000000"/>
          <w:sz w:val="28"/>
        </w:rPr>
        <w:t>
      Принят и осмотрен груз, прибывший по счету № ___________ от</w:t>
      </w:r>
    </w:p>
    <w:bookmarkEnd w:id="1290"/>
    <w:bookmarkStart w:name="z1573" w:id="1291"/>
    <w:p>
      <w:pPr>
        <w:spacing w:after="0"/>
        <w:ind w:left="0"/>
        <w:jc w:val="both"/>
      </w:pPr>
      <w:r>
        <w:rPr>
          <w:rFonts w:ascii="Times New Roman"/>
          <w:b w:val="false"/>
          <w:i w:val="false"/>
          <w:color w:val="000000"/>
          <w:sz w:val="28"/>
        </w:rPr>
        <w:t>
      "____" ____________________________ г.</w:t>
      </w:r>
    </w:p>
    <w:bookmarkEnd w:id="1291"/>
    <w:bookmarkStart w:name="z1574" w:id="1292"/>
    <w:p>
      <w:pPr>
        <w:spacing w:after="0"/>
        <w:ind w:left="0"/>
        <w:jc w:val="both"/>
      </w:pPr>
      <w:r>
        <w:rPr>
          <w:rFonts w:ascii="Times New Roman"/>
          <w:b w:val="false"/>
          <w:i w:val="false"/>
          <w:color w:val="000000"/>
          <w:sz w:val="28"/>
        </w:rPr>
        <w:t>
      Удостоверение о качестве (сертификат) № ___________ со станции</w:t>
      </w:r>
    </w:p>
    <w:bookmarkEnd w:id="1292"/>
    <w:bookmarkStart w:name="z1575" w:id="1293"/>
    <w:p>
      <w:pPr>
        <w:spacing w:after="0"/>
        <w:ind w:left="0"/>
        <w:jc w:val="both"/>
      </w:pPr>
      <w:r>
        <w:rPr>
          <w:rFonts w:ascii="Times New Roman"/>
          <w:b w:val="false"/>
          <w:i w:val="false"/>
          <w:color w:val="000000"/>
          <w:sz w:val="28"/>
        </w:rPr>
        <w:t>
      ________________________________________________________ по</w:t>
      </w:r>
    </w:p>
    <w:bookmarkEnd w:id="1293"/>
    <w:bookmarkStart w:name="z1576" w:id="1294"/>
    <w:p>
      <w:pPr>
        <w:spacing w:after="0"/>
        <w:ind w:left="0"/>
        <w:jc w:val="both"/>
      </w:pPr>
      <w:r>
        <w:rPr>
          <w:rFonts w:ascii="Times New Roman"/>
          <w:b w:val="false"/>
          <w:i w:val="false"/>
          <w:color w:val="000000"/>
          <w:sz w:val="28"/>
        </w:rPr>
        <w:t>
      сопроводительному транспортному документу № ____________ от</w:t>
      </w:r>
    </w:p>
    <w:bookmarkEnd w:id="1294"/>
    <w:bookmarkStart w:name="z1577" w:id="1295"/>
    <w:p>
      <w:pPr>
        <w:spacing w:after="0"/>
        <w:ind w:left="0"/>
        <w:jc w:val="both"/>
      </w:pPr>
      <w:r>
        <w:rPr>
          <w:rFonts w:ascii="Times New Roman"/>
          <w:b w:val="false"/>
          <w:i w:val="false"/>
          <w:color w:val="000000"/>
          <w:sz w:val="28"/>
        </w:rPr>
        <w:t>
      "____" ________________________ г. в вагонах № ____________</w:t>
      </w:r>
    </w:p>
    <w:bookmarkEnd w:id="1295"/>
    <w:bookmarkStart w:name="z1578" w:id="1296"/>
    <w:p>
      <w:pPr>
        <w:spacing w:after="0"/>
        <w:ind w:left="0"/>
        <w:jc w:val="both"/>
      </w:pPr>
      <w:r>
        <w:rPr>
          <w:rFonts w:ascii="Times New Roman"/>
          <w:b w:val="false"/>
          <w:i w:val="false"/>
          <w:color w:val="000000"/>
          <w:sz w:val="28"/>
        </w:rPr>
        <w:t>
      Отправитель ____________________________________________________</w:t>
      </w:r>
    </w:p>
    <w:bookmarkEnd w:id="1296"/>
    <w:bookmarkStart w:name="z1579" w:id="1297"/>
    <w:p>
      <w:pPr>
        <w:spacing w:after="0"/>
        <w:ind w:left="0"/>
        <w:jc w:val="both"/>
      </w:pPr>
      <w:r>
        <w:rPr>
          <w:rFonts w:ascii="Times New Roman"/>
          <w:b w:val="false"/>
          <w:i w:val="false"/>
          <w:color w:val="000000"/>
          <w:sz w:val="28"/>
        </w:rPr>
        <w:t>
      наименование и адрес</w:t>
      </w:r>
    </w:p>
    <w:bookmarkEnd w:id="1297"/>
    <w:bookmarkStart w:name="z1580" w:id="1298"/>
    <w:p>
      <w:pPr>
        <w:spacing w:after="0"/>
        <w:ind w:left="0"/>
        <w:jc w:val="both"/>
      </w:pPr>
      <w:r>
        <w:rPr>
          <w:rFonts w:ascii="Times New Roman"/>
          <w:b w:val="false"/>
          <w:i w:val="false"/>
          <w:color w:val="000000"/>
          <w:sz w:val="28"/>
        </w:rPr>
        <w:t>
      Поставщик _____________________________________________________</w:t>
      </w:r>
    </w:p>
    <w:bookmarkEnd w:id="1298"/>
    <w:bookmarkStart w:name="z1581" w:id="1299"/>
    <w:p>
      <w:pPr>
        <w:spacing w:after="0"/>
        <w:ind w:left="0"/>
        <w:jc w:val="both"/>
      </w:pPr>
      <w:r>
        <w:rPr>
          <w:rFonts w:ascii="Times New Roman"/>
          <w:b w:val="false"/>
          <w:i w:val="false"/>
          <w:color w:val="000000"/>
          <w:sz w:val="28"/>
        </w:rPr>
        <w:t>
      наименование и адрес</w:t>
      </w:r>
    </w:p>
    <w:bookmarkEnd w:id="1299"/>
    <w:bookmarkStart w:name="z1582" w:id="1300"/>
    <w:p>
      <w:pPr>
        <w:spacing w:after="0"/>
        <w:ind w:left="0"/>
        <w:jc w:val="both"/>
      </w:pPr>
      <w:r>
        <w:rPr>
          <w:rFonts w:ascii="Times New Roman"/>
          <w:b w:val="false"/>
          <w:i w:val="false"/>
          <w:color w:val="000000"/>
          <w:sz w:val="28"/>
        </w:rPr>
        <w:t>
      Получатель _____________________________________________________</w:t>
      </w:r>
    </w:p>
    <w:bookmarkEnd w:id="1300"/>
    <w:bookmarkStart w:name="z1583" w:id="1301"/>
    <w:p>
      <w:pPr>
        <w:spacing w:after="0"/>
        <w:ind w:left="0"/>
        <w:jc w:val="both"/>
      </w:pPr>
      <w:r>
        <w:rPr>
          <w:rFonts w:ascii="Times New Roman"/>
          <w:b w:val="false"/>
          <w:i w:val="false"/>
          <w:color w:val="000000"/>
          <w:sz w:val="28"/>
        </w:rPr>
        <w:t>
      наименование и адрес</w:t>
      </w:r>
    </w:p>
    <w:bookmarkEnd w:id="1301"/>
    <w:bookmarkStart w:name="z1584" w:id="1302"/>
    <w:p>
      <w:pPr>
        <w:spacing w:after="0"/>
        <w:ind w:left="0"/>
        <w:jc w:val="both"/>
      </w:pPr>
      <w:r>
        <w:rPr>
          <w:rFonts w:ascii="Times New Roman"/>
          <w:b w:val="false"/>
          <w:i w:val="false"/>
          <w:color w:val="000000"/>
          <w:sz w:val="28"/>
        </w:rPr>
        <w:t>
      Дата отправки продукции со станции (пристани, порта) или со склада</w:t>
      </w:r>
    </w:p>
    <w:bookmarkEnd w:id="1302"/>
    <w:bookmarkStart w:name="z1585" w:id="1303"/>
    <w:p>
      <w:pPr>
        <w:spacing w:after="0"/>
        <w:ind w:left="0"/>
        <w:jc w:val="both"/>
      </w:pPr>
      <w:r>
        <w:rPr>
          <w:rFonts w:ascii="Times New Roman"/>
          <w:b w:val="false"/>
          <w:i w:val="false"/>
          <w:color w:val="000000"/>
          <w:sz w:val="28"/>
        </w:rPr>
        <w:t>
      отправителя ____________________________________________________</w:t>
      </w:r>
    </w:p>
    <w:bookmarkEnd w:id="1303"/>
    <w:bookmarkStart w:name="z1586" w:id="1304"/>
    <w:p>
      <w:pPr>
        <w:spacing w:after="0"/>
        <w:ind w:left="0"/>
        <w:jc w:val="both"/>
      </w:pPr>
      <w:r>
        <w:rPr>
          <w:rFonts w:ascii="Times New Roman"/>
          <w:b w:val="false"/>
          <w:i w:val="false"/>
          <w:color w:val="000000"/>
          <w:sz w:val="28"/>
        </w:rPr>
        <w:t>
      Договор № _____ от "____" ________________ г. на поставку продукции.</w:t>
      </w:r>
    </w:p>
    <w:bookmarkEnd w:id="1304"/>
    <w:bookmarkStart w:name="z1587" w:id="1305"/>
    <w:p>
      <w:pPr>
        <w:spacing w:after="0"/>
        <w:ind w:left="0"/>
        <w:jc w:val="both"/>
      </w:pPr>
      <w:r>
        <w:rPr>
          <w:rFonts w:ascii="Times New Roman"/>
          <w:b w:val="false"/>
          <w:i w:val="false"/>
          <w:color w:val="000000"/>
          <w:sz w:val="28"/>
        </w:rPr>
        <w:t>
      По сопроводительным транспортным документам значилось</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06"/>
          <w:p>
            <w:pPr>
              <w:spacing w:after="20"/>
              <w:ind w:left="20"/>
              <w:jc w:val="both"/>
            </w:pPr>
            <w:r>
              <w:rPr>
                <w:rFonts w:ascii="Times New Roman"/>
                <w:b w:val="false"/>
                <w:i w:val="false"/>
                <w:color w:val="000000"/>
                <w:sz w:val="20"/>
              </w:rPr>
              <w:t>
Знак,</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марка,</w:t>
            </w:r>
          </w:p>
          <w:p>
            <w:pPr>
              <w:spacing w:after="20"/>
              <w:ind w:left="20"/>
              <w:jc w:val="both"/>
            </w:pPr>
            <w:r>
              <w:rPr>
                <w:rFonts w:ascii="Times New Roman"/>
                <w:b w:val="false"/>
                <w:i w:val="false"/>
                <w:color w:val="000000"/>
                <w:sz w:val="20"/>
              </w:rPr>
              <w:t>
пломба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 отправителя по накладной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пристани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0" w:id="1307"/>
    <w:p>
      <w:pPr>
        <w:spacing w:after="0"/>
        <w:ind w:left="0"/>
        <w:jc w:val="both"/>
      </w:pPr>
      <w:r>
        <w:rPr>
          <w:rFonts w:ascii="Times New Roman"/>
          <w:b w:val="false"/>
          <w:i w:val="false"/>
          <w:color w:val="000000"/>
          <w:sz w:val="28"/>
        </w:rPr>
        <w:t>
      Дата и время час</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на станцию (пристань, порт)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груза органом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вагона и других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Доставки на склад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1" w:id="1308"/>
    <w:p>
      <w:pPr>
        <w:spacing w:after="0"/>
        <w:ind w:left="0"/>
        <w:jc w:val="both"/>
      </w:pPr>
      <w:r>
        <w:rPr>
          <w:rFonts w:ascii="Times New Roman"/>
          <w:b w:val="false"/>
          <w:i w:val="false"/>
          <w:color w:val="000000"/>
          <w:sz w:val="28"/>
        </w:rPr>
        <w:t>
       2-ая страница формы № 429</w:t>
      </w:r>
    </w:p>
    <w:bookmarkEnd w:id="1308"/>
    <w:bookmarkStart w:name="z1592" w:id="1309"/>
    <w:p>
      <w:pPr>
        <w:spacing w:after="0"/>
        <w:ind w:left="0"/>
        <w:jc w:val="both"/>
      </w:pPr>
      <w:r>
        <w:rPr>
          <w:rFonts w:ascii="Times New Roman"/>
          <w:b w:val="false"/>
          <w:i w:val="false"/>
          <w:color w:val="000000"/>
          <w:sz w:val="28"/>
        </w:rPr>
        <w:t>
      Условия хранения продукции на складе получателя</w:t>
      </w:r>
    </w:p>
    <w:bookmarkEnd w:id="1309"/>
    <w:bookmarkStart w:name="z1593" w:id="1310"/>
    <w:p>
      <w:pPr>
        <w:spacing w:after="0"/>
        <w:ind w:left="0"/>
        <w:jc w:val="both"/>
      </w:pPr>
      <w:r>
        <w:rPr>
          <w:rFonts w:ascii="Times New Roman"/>
          <w:b w:val="false"/>
          <w:i w:val="false"/>
          <w:color w:val="000000"/>
          <w:sz w:val="28"/>
        </w:rPr>
        <w:t>
      _______________________________________________________________</w:t>
      </w:r>
    </w:p>
    <w:bookmarkEnd w:id="1310"/>
    <w:bookmarkStart w:name="z1594" w:id="1311"/>
    <w:p>
      <w:pPr>
        <w:spacing w:after="0"/>
        <w:ind w:left="0"/>
        <w:jc w:val="both"/>
      </w:pPr>
      <w:r>
        <w:rPr>
          <w:rFonts w:ascii="Times New Roman"/>
          <w:b w:val="false"/>
          <w:i w:val="false"/>
          <w:color w:val="000000"/>
          <w:sz w:val="28"/>
        </w:rPr>
        <w:t>
      Состояние тары и упаковки в момент осмотра продукции</w:t>
      </w:r>
    </w:p>
    <w:bookmarkEnd w:id="1311"/>
    <w:bookmarkStart w:name="z1595" w:id="1312"/>
    <w:p>
      <w:pPr>
        <w:spacing w:after="0"/>
        <w:ind w:left="0"/>
        <w:jc w:val="both"/>
      </w:pPr>
      <w:r>
        <w:rPr>
          <w:rFonts w:ascii="Times New Roman"/>
          <w:b w:val="false"/>
          <w:i w:val="false"/>
          <w:color w:val="000000"/>
          <w:sz w:val="28"/>
        </w:rPr>
        <w:t>
      _______________________________________________________________</w:t>
      </w:r>
    </w:p>
    <w:bookmarkEnd w:id="1312"/>
    <w:bookmarkStart w:name="z1596" w:id="1313"/>
    <w:p>
      <w:pPr>
        <w:spacing w:after="0"/>
        <w:ind w:left="0"/>
        <w:jc w:val="both"/>
      </w:pPr>
      <w:r>
        <w:rPr>
          <w:rFonts w:ascii="Times New Roman"/>
          <w:b w:val="false"/>
          <w:i w:val="false"/>
          <w:color w:val="000000"/>
          <w:sz w:val="28"/>
        </w:rPr>
        <w:t>
      Количество недостающей продукции определено</w:t>
      </w:r>
    </w:p>
    <w:bookmarkEnd w:id="1313"/>
    <w:bookmarkStart w:name="z1597" w:id="1314"/>
    <w:p>
      <w:pPr>
        <w:spacing w:after="0"/>
        <w:ind w:left="0"/>
        <w:jc w:val="both"/>
      </w:pPr>
      <w:r>
        <w:rPr>
          <w:rFonts w:ascii="Times New Roman"/>
          <w:b w:val="false"/>
          <w:i w:val="false"/>
          <w:color w:val="000000"/>
          <w:sz w:val="28"/>
        </w:rPr>
        <w:t>
      _______________________________________________________________</w:t>
      </w:r>
    </w:p>
    <w:bookmarkEnd w:id="1314"/>
    <w:bookmarkStart w:name="z1598" w:id="1315"/>
    <w:p>
      <w:pPr>
        <w:spacing w:after="0"/>
        <w:ind w:left="0"/>
        <w:jc w:val="both"/>
      </w:pPr>
      <w:r>
        <w:rPr>
          <w:rFonts w:ascii="Times New Roman"/>
          <w:b w:val="false"/>
          <w:i w:val="false"/>
          <w:color w:val="000000"/>
          <w:sz w:val="28"/>
        </w:rPr>
        <w:t>
      взвешиванием, счетом мест, обмером и тому подобное</w:t>
      </w:r>
    </w:p>
    <w:bookmarkEnd w:id="1315"/>
    <w:bookmarkStart w:name="z1599" w:id="1316"/>
    <w:p>
      <w:pPr>
        <w:spacing w:after="0"/>
        <w:ind w:left="0"/>
        <w:jc w:val="both"/>
      </w:pPr>
      <w:r>
        <w:rPr>
          <w:rFonts w:ascii="Times New Roman"/>
          <w:b w:val="false"/>
          <w:i w:val="false"/>
          <w:color w:val="000000"/>
          <w:sz w:val="28"/>
        </w:rPr>
        <w:t>
      Другие данные</w:t>
      </w:r>
    </w:p>
    <w:bookmarkEnd w:id="1316"/>
    <w:bookmarkStart w:name="z1600" w:id="1317"/>
    <w:p>
      <w:pPr>
        <w:spacing w:after="0"/>
        <w:ind w:left="0"/>
        <w:jc w:val="both"/>
      </w:pPr>
      <w:r>
        <w:rPr>
          <w:rFonts w:ascii="Times New Roman"/>
          <w:b w:val="false"/>
          <w:i w:val="false"/>
          <w:color w:val="000000"/>
          <w:sz w:val="28"/>
        </w:rPr>
        <w:t>
      _______________________________________________________________</w:t>
      </w:r>
    </w:p>
    <w:bookmarkEnd w:id="1317"/>
    <w:bookmarkStart w:name="z1601" w:id="1318"/>
    <w:p>
      <w:pPr>
        <w:spacing w:after="0"/>
        <w:ind w:left="0"/>
        <w:jc w:val="both"/>
      </w:pPr>
      <w:r>
        <w:rPr>
          <w:rFonts w:ascii="Times New Roman"/>
          <w:b w:val="false"/>
          <w:i w:val="false"/>
          <w:color w:val="000000"/>
          <w:sz w:val="28"/>
        </w:rPr>
        <w:t>
      _______________________________________________________________</w:t>
      </w:r>
    </w:p>
    <w:bookmarkEnd w:id="1318"/>
    <w:bookmarkStart w:name="z1602" w:id="1319"/>
    <w:p>
      <w:pPr>
        <w:spacing w:after="0"/>
        <w:ind w:left="0"/>
        <w:jc w:val="both"/>
      </w:pPr>
      <w:r>
        <w:rPr>
          <w:rFonts w:ascii="Times New Roman"/>
          <w:b w:val="false"/>
          <w:i w:val="false"/>
          <w:color w:val="000000"/>
          <w:sz w:val="28"/>
        </w:rPr>
        <w:t>
      _______________________________________________________________</w:t>
      </w:r>
    </w:p>
    <w:bookmarkEnd w:id="1319"/>
    <w:bookmarkStart w:name="z1603" w:id="1320"/>
    <w:p>
      <w:pPr>
        <w:spacing w:after="0"/>
        <w:ind w:left="0"/>
        <w:jc w:val="both"/>
      </w:pPr>
      <w:r>
        <w:rPr>
          <w:rFonts w:ascii="Times New Roman"/>
          <w:b w:val="false"/>
          <w:i w:val="false"/>
          <w:color w:val="000000"/>
          <w:sz w:val="28"/>
        </w:rPr>
        <w:t>
       3-я страница формы № 429</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государстенного учреждения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сопроводительного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w:t>
            </w:r>
          </w:p>
          <w:p>
            <w:pPr>
              <w:spacing w:after="20"/>
              <w:ind w:left="20"/>
              <w:jc w:val="both"/>
            </w:pPr>
            <w:r>
              <w:rPr>
                <w:rFonts w:ascii="Times New Roman"/>
                <w:b w:val="false"/>
                <w:i w:val="false"/>
                <w:color w:val="000000"/>
                <w:sz w:val="20"/>
              </w:rPr>
              <w:t>размер,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4" w:id="1321"/>
    <w:p>
      <w:pPr>
        <w:spacing w:after="0"/>
        <w:ind w:left="0"/>
        <w:jc w:val="both"/>
      </w:pPr>
      <w:r>
        <w:rPr>
          <w:rFonts w:ascii="Times New Roman"/>
          <w:b w:val="false"/>
          <w:i w:val="false"/>
          <w:color w:val="000000"/>
          <w:sz w:val="28"/>
        </w:rPr>
        <w:t>
      продолжение таблицы</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 записи по складской карточке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 и 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322"/>
    <w:p>
      <w:pPr>
        <w:spacing w:after="0"/>
        <w:ind w:left="0"/>
        <w:jc w:val="both"/>
      </w:pPr>
      <w:r>
        <w:rPr>
          <w:rFonts w:ascii="Times New Roman"/>
          <w:b w:val="false"/>
          <w:i w:val="false"/>
          <w:color w:val="000000"/>
          <w:sz w:val="28"/>
        </w:rPr>
        <w:t>
       4-я страница формы № 429</w:t>
      </w:r>
    </w:p>
    <w:bookmarkEnd w:id="1322"/>
    <w:bookmarkStart w:name="z1606" w:id="1323"/>
    <w:p>
      <w:pPr>
        <w:spacing w:after="0"/>
        <w:ind w:left="0"/>
        <w:jc w:val="both"/>
      </w:pPr>
      <w:r>
        <w:rPr>
          <w:rFonts w:ascii="Times New Roman"/>
          <w:b w:val="false"/>
          <w:i w:val="false"/>
          <w:color w:val="000000"/>
          <w:sz w:val="28"/>
        </w:rPr>
        <w:t>
      Заключение комиссии</w:t>
      </w:r>
    </w:p>
    <w:bookmarkEnd w:id="1323"/>
    <w:bookmarkStart w:name="z1607" w:id="1324"/>
    <w:p>
      <w:pPr>
        <w:spacing w:after="0"/>
        <w:ind w:left="0"/>
        <w:jc w:val="both"/>
      </w:pPr>
      <w:r>
        <w:rPr>
          <w:rFonts w:ascii="Times New Roman"/>
          <w:b w:val="false"/>
          <w:i w:val="false"/>
          <w:color w:val="000000"/>
          <w:sz w:val="28"/>
        </w:rPr>
        <w:t>
      ____________________________________________________________________</w:t>
      </w:r>
    </w:p>
    <w:bookmarkEnd w:id="1324"/>
    <w:bookmarkStart w:name="z1608" w:id="1325"/>
    <w:p>
      <w:pPr>
        <w:spacing w:after="0"/>
        <w:ind w:left="0"/>
        <w:jc w:val="both"/>
      </w:pPr>
      <w:r>
        <w:rPr>
          <w:rFonts w:ascii="Times New Roman"/>
          <w:b w:val="false"/>
          <w:i w:val="false"/>
          <w:color w:val="000000"/>
          <w:sz w:val="28"/>
        </w:rPr>
        <w:t>
      ____________________________________________________________________</w:t>
      </w:r>
    </w:p>
    <w:bookmarkEnd w:id="1325"/>
    <w:bookmarkStart w:name="z1609" w:id="1326"/>
    <w:p>
      <w:pPr>
        <w:spacing w:after="0"/>
        <w:ind w:left="0"/>
        <w:jc w:val="both"/>
      </w:pPr>
      <w:r>
        <w:rPr>
          <w:rFonts w:ascii="Times New Roman"/>
          <w:b w:val="false"/>
          <w:i w:val="false"/>
          <w:color w:val="000000"/>
          <w:sz w:val="28"/>
        </w:rPr>
        <w:t>
      ____________________________________________________________</w:t>
      </w:r>
    </w:p>
    <w:bookmarkEnd w:id="1326"/>
    <w:bookmarkStart w:name="z1610" w:id="1327"/>
    <w:p>
      <w:pPr>
        <w:spacing w:after="0"/>
        <w:ind w:left="0"/>
        <w:jc w:val="both"/>
      </w:pPr>
      <w:r>
        <w:rPr>
          <w:rFonts w:ascii="Times New Roman"/>
          <w:b w:val="false"/>
          <w:i w:val="false"/>
          <w:color w:val="000000"/>
          <w:sz w:val="28"/>
        </w:rPr>
        <w:t>
      ____________________________________________________________________</w:t>
      </w:r>
    </w:p>
    <w:bookmarkEnd w:id="1327"/>
    <w:bookmarkStart w:name="z1611" w:id="1328"/>
    <w:p>
      <w:pPr>
        <w:spacing w:after="0"/>
        <w:ind w:left="0"/>
        <w:jc w:val="both"/>
      </w:pPr>
      <w:r>
        <w:rPr>
          <w:rFonts w:ascii="Times New Roman"/>
          <w:b w:val="false"/>
          <w:i w:val="false"/>
          <w:color w:val="000000"/>
          <w:sz w:val="28"/>
        </w:rPr>
        <w:t>
      Приложение. Перечень прилагаемых документов</w:t>
      </w:r>
    </w:p>
    <w:bookmarkEnd w:id="1328"/>
    <w:bookmarkStart w:name="z1612" w:id="1329"/>
    <w:p>
      <w:pPr>
        <w:spacing w:after="0"/>
        <w:ind w:left="0"/>
        <w:jc w:val="both"/>
      </w:pPr>
      <w:r>
        <w:rPr>
          <w:rFonts w:ascii="Times New Roman"/>
          <w:b w:val="false"/>
          <w:i w:val="false"/>
          <w:color w:val="000000"/>
          <w:sz w:val="28"/>
        </w:rPr>
        <w:t>
      ____________________________________________________________________</w:t>
      </w:r>
    </w:p>
    <w:bookmarkEnd w:id="1329"/>
    <w:bookmarkStart w:name="z1613" w:id="1330"/>
    <w:p>
      <w:pPr>
        <w:spacing w:after="0"/>
        <w:ind w:left="0"/>
        <w:jc w:val="both"/>
      </w:pPr>
      <w:r>
        <w:rPr>
          <w:rFonts w:ascii="Times New Roman"/>
          <w:b w:val="false"/>
          <w:i w:val="false"/>
          <w:color w:val="000000"/>
          <w:sz w:val="28"/>
        </w:rPr>
        <w:t>
      ____________________________________________________________________</w:t>
      </w:r>
    </w:p>
    <w:bookmarkEnd w:id="1330"/>
    <w:bookmarkStart w:name="z1614" w:id="1331"/>
    <w:p>
      <w:pPr>
        <w:spacing w:after="0"/>
        <w:ind w:left="0"/>
        <w:jc w:val="both"/>
      </w:pPr>
      <w:r>
        <w:rPr>
          <w:rFonts w:ascii="Times New Roman"/>
          <w:b w:val="false"/>
          <w:i w:val="false"/>
          <w:color w:val="000000"/>
          <w:sz w:val="28"/>
        </w:rPr>
        <w:t>
      ____________________________________________________________________</w:t>
      </w:r>
    </w:p>
    <w:bookmarkEnd w:id="1331"/>
    <w:bookmarkStart w:name="z1615" w:id="1332"/>
    <w:p>
      <w:pPr>
        <w:spacing w:after="0"/>
        <w:ind w:left="0"/>
        <w:jc w:val="both"/>
      </w:pPr>
      <w:r>
        <w:rPr>
          <w:rFonts w:ascii="Times New Roman"/>
          <w:b w:val="false"/>
          <w:i w:val="false"/>
          <w:color w:val="000000"/>
          <w:sz w:val="28"/>
        </w:rPr>
        <w:t>
      С правилами приемки запасов по количеству, качеству и комплектности</w:t>
      </w:r>
    </w:p>
    <w:bookmarkEnd w:id="1332"/>
    <w:bookmarkStart w:name="z1616" w:id="1333"/>
    <w:p>
      <w:pPr>
        <w:spacing w:after="0"/>
        <w:ind w:left="0"/>
        <w:jc w:val="both"/>
      </w:pPr>
      <w:r>
        <w:rPr>
          <w:rFonts w:ascii="Times New Roman"/>
          <w:b w:val="false"/>
          <w:i w:val="false"/>
          <w:color w:val="000000"/>
          <w:sz w:val="28"/>
        </w:rPr>
        <w:t>
      все члены комиссии ознакомлены и предупреждены о том, что они несут</w:t>
      </w:r>
    </w:p>
    <w:bookmarkEnd w:id="1333"/>
    <w:bookmarkStart w:name="z1617" w:id="1334"/>
    <w:p>
      <w:pPr>
        <w:spacing w:after="0"/>
        <w:ind w:left="0"/>
        <w:jc w:val="both"/>
      </w:pPr>
      <w:r>
        <w:rPr>
          <w:rFonts w:ascii="Times New Roman"/>
          <w:b w:val="false"/>
          <w:i w:val="false"/>
          <w:color w:val="000000"/>
          <w:sz w:val="28"/>
        </w:rPr>
        <w:t>
      ответственность за подписание акта, содержащего данные, не</w:t>
      </w:r>
    </w:p>
    <w:bookmarkEnd w:id="1334"/>
    <w:bookmarkStart w:name="z1618" w:id="1335"/>
    <w:p>
      <w:pPr>
        <w:spacing w:after="0"/>
        <w:ind w:left="0"/>
        <w:jc w:val="both"/>
      </w:pPr>
      <w:r>
        <w:rPr>
          <w:rFonts w:ascii="Times New Roman"/>
          <w:b w:val="false"/>
          <w:i w:val="false"/>
          <w:color w:val="000000"/>
          <w:sz w:val="28"/>
        </w:rPr>
        <w:t>
      соответствующие действительности.</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36"/>
          <w:p>
            <w:pPr>
              <w:spacing w:after="20"/>
              <w:ind w:left="20"/>
              <w:jc w:val="both"/>
            </w:pPr>
            <w:r>
              <w:rPr>
                <w:rFonts w:ascii="Times New Roman"/>
                <w:b w:val="false"/>
                <w:i w:val="false"/>
                <w:color w:val="000000"/>
                <w:sz w:val="20"/>
              </w:rPr>
              <w:t>
____________________________________________________</w:t>
            </w:r>
          </w:p>
          <w:bookmarkEnd w:id="1336"/>
          <w:p>
            <w:pPr>
              <w:spacing w:after="20"/>
              <w:ind w:left="20"/>
              <w:jc w:val="both"/>
            </w:pPr>
            <w:r>
              <w:rPr>
                <w:rFonts w:ascii="Times New Roman"/>
                <w:b w:val="false"/>
                <w:i w:val="false"/>
                <w:color w:val="000000"/>
                <w:sz w:val="20"/>
              </w:rPr>
              <w:t>
должность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о полномочиях и наименование государственного учреждения, выдавшего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37"/>
          <w:p>
            <w:pPr>
              <w:spacing w:after="20"/>
              <w:ind w:left="20"/>
              <w:jc w:val="both"/>
            </w:pPr>
            <w:r>
              <w:rPr>
                <w:rFonts w:ascii="Times New Roman"/>
                <w:b w:val="false"/>
                <w:i w:val="false"/>
                <w:color w:val="000000"/>
                <w:sz w:val="20"/>
              </w:rPr>
              <w:t>
_____________________________________________________</w:t>
            </w:r>
          </w:p>
          <w:bookmarkEnd w:id="1337"/>
          <w:p>
            <w:pPr>
              <w:spacing w:after="20"/>
              <w:ind w:left="20"/>
              <w:jc w:val="both"/>
            </w:pPr>
            <w:r>
              <w:rPr>
                <w:rFonts w:ascii="Times New Roman"/>
                <w:b w:val="false"/>
                <w:i w:val="false"/>
                <w:color w:val="000000"/>
                <w:sz w:val="20"/>
              </w:rPr>
              <w:t>
должность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о полномочиях и учреждения, выдавшего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338"/>
          <w:p>
            <w:pPr>
              <w:spacing w:after="20"/>
              <w:ind w:left="20"/>
              <w:jc w:val="both"/>
            </w:pPr>
            <w:r>
              <w:rPr>
                <w:rFonts w:ascii="Times New Roman"/>
                <w:b w:val="false"/>
                <w:i w:val="false"/>
                <w:color w:val="000000"/>
                <w:sz w:val="20"/>
              </w:rPr>
              <w:t>
_____________________________________________________</w:t>
            </w:r>
          </w:p>
          <w:bookmarkEnd w:id="1338"/>
          <w:p>
            <w:pPr>
              <w:spacing w:after="20"/>
              <w:ind w:left="20"/>
              <w:jc w:val="both"/>
            </w:pPr>
            <w:r>
              <w:rPr>
                <w:rFonts w:ascii="Times New Roman"/>
                <w:b w:val="false"/>
                <w:i w:val="false"/>
                <w:color w:val="000000"/>
                <w:sz w:val="20"/>
              </w:rPr>
              <w:t>
должность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о полномочиях и наименование государственного учреждения, выдавшего документы</w:t>
            </w:r>
          </w:p>
        </w:tc>
      </w:tr>
    </w:tbl>
    <w:bookmarkStart w:name="z1622" w:id="1339"/>
    <w:p>
      <w:pPr>
        <w:spacing w:after="0"/>
        <w:ind w:left="0"/>
        <w:jc w:val="both"/>
      </w:pPr>
      <w:r>
        <w:rPr>
          <w:rFonts w:ascii="Times New Roman"/>
          <w:b w:val="false"/>
          <w:i w:val="false"/>
          <w:color w:val="000000"/>
          <w:sz w:val="28"/>
        </w:rPr>
        <w:t>
      Запасы приняты и оприходованы "____" _____________ г.</w:t>
      </w:r>
    </w:p>
    <w:bookmarkEnd w:id="1339"/>
    <w:bookmarkStart w:name="z1623" w:id="1340"/>
    <w:p>
      <w:pPr>
        <w:spacing w:after="0"/>
        <w:ind w:left="0"/>
        <w:jc w:val="both"/>
      </w:pPr>
      <w:r>
        <w:rPr>
          <w:rFonts w:ascii="Times New Roman"/>
          <w:b w:val="false"/>
          <w:i w:val="false"/>
          <w:color w:val="000000"/>
          <w:sz w:val="28"/>
        </w:rPr>
        <w:t>
      Кладовщик __________________________________________</w:t>
      </w:r>
    </w:p>
    <w:bookmarkEnd w:id="1340"/>
    <w:bookmarkStart w:name="z1624" w:id="1341"/>
    <w:p>
      <w:pPr>
        <w:spacing w:after="0"/>
        <w:ind w:left="0"/>
        <w:jc w:val="both"/>
      </w:pPr>
      <w:r>
        <w:rPr>
          <w:rFonts w:ascii="Times New Roman"/>
          <w:b w:val="false"/>
          <w:i w:val="false"/>
          <w:color w:val="000000"/>
          <w:sz w:val="28"/>
        </w:rPr>
        <w:t>
      подпись фамилия, имя, отчество (при его наличии)</w:t>
      </w:r>
    </w:p>
    <w:bookmarkEnd w:id="1341"/>
    <w:bookmarkStart w:name="z1625" w:id="1342"/>
    <w:p>
      <w:pPr>
        <w:spacing w:after="0"/>
        <w:ind w:left="0"/>
        <w:jc w:val="both"/>
      </w:pPr>
      <w:r>
        <w:rPr>
          <w:rFonts w:ascii="Times New Roman"/>
          <w:b w:val="false"/>
          <w:i w:val="false"/>
          <w:color w:val="000000"/>
          <w:sz w:val="28"/>
        </w:rPr>
        <w:t>
      Примечание:</w:t>
      </w:r>
    </w:p>
    <w:bookmarkEnd w:id="1342"/>
    <w:bookmarkStart w:name="z1626" w:id="1343"/>
    <w:p>
      <w:pPr>
        <w:spacing w:after="0"/>
        <w:ind w:left="0"/>
        <w:jc w:val="both"/>
      </w:pPr>
      <w:r>
        <w:rPr>
          <w:rFonts w:ascii="Times New Roman"/>
          <w:b w:val="false"/>
          <w:i w:val="false"/>
          <w:color w:val="000000"/>
          <w:sz w:val="28"/>
        </w:rPr>
        <w:t xml:space="preserve">
       Предназначается для оформления приемки запасов по счетам 1310 "Материалы", 1320 "Незавершенное производство", 1330 "Готовая продукция", 1340 "Товары" и 1350 "Запасы в пути", по которым имеются количественные и качественные расхождения с данными сопроводительных документов поставщиков. Акт по форме № 429 составляется приемочной комиссией в двух экземплярах с обязательным участием кладовщика и представителя поставщика, а при неявке последнего или в случае, когда вызов иногороднего поставщика не является обязательным, представителя незаинтересованной стороны. </w:t>
      </w:r>
    </w:p>
    <w:bookmarkEnd w:id="1343"/>
    <w:bookmarkStart w:name="z1627" w:id="1344"/>
    <w:p>
      <w:pPr>
        <w:spacing w:after="0"/>
        <w:ind w:left="0"/>
        <w:jc w:val="both"/>
      </w:pPr>
      <w:r>
        <w:rPr>
          <w:rFonts w:ascii="Times New Roman"/>
          <w:b w:val="false"/>
          <w:i w:val="false"/>
          <w:color w:val="000000"/>
          <w:sz w:val="28"/>
        </w:rPr>
        <w:t>
      Факт приемки и оприходования запасов подтверждается подписью материально-ответственного лица, принявшего их на ответственное хранение. После приемки запасов Акты по форме № 429 с приложением документов (счетов-фактур, накладных и других подтверждающих прием запасов документов) передаются в бухгалтерскую службу. Один экземпляр Акта по форме № 429 используется для учета принятых запасов, другой - для оформления претензионного письма поставщику.</w:t>
      </w:r>
    </w:p>
    <w:bookmarkEnd w:id="1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 от "____" ________________ г. </w:t>
            </w:r>
          </w:p>
        </w:tc>
      </w:tr>
    </w:tbl>
    <w:bookmarkStart w:name="z1631" w:id="1345"/>
    <w:p>
      <w:pPr>
        <w:spacing w:after="0"/>
        <w:ind w:left="0"/>
        <w:jc w:val="both"/>
      </w:pPr>
      <w:r>
        <w:rPr>
          <w:rFonts w:ascii="Times New Roman"/>
          <w:b w:val="false"/>
          <w:i w:val="false"/>
          <w:color w:val="000000"/>
          <w:sz w:val="28"/>
        </w:rPr>
        <w:t>
      Заборная карта № _____</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346"/>
          <w:p>
            <w:pPr>
              <w:spacing w:after="20"/>
              <w:ind w:left="20"/>
              <w:jc w:val="both"/>
            </w:pPr>
            <w:r>
              <w:rPr>
                <w:rFonts w:ascii="Times New Roman"/>
                <w:b w:val="false"/>
                <w:i w:val="false"/>
                <w:color w:val="000000"/>
                <w:sz w:val="20"/>
              </w:rPr>
              <w:t>
Отпущено</w:t>
            </w:r>
          </w:p>
          <w:bookmarkEnd w:id="1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347"/>
          <w:p>
            <w:pPr>
              <w:spacing w:after="20"/>
              <w:ind w:left="20"/>
              <w:jc w:val="both"/>
            </w:pPr>
            <w:r>
              <w:rPr>
                <w:rFonts w:ascii="Times New Roman"/>
                <w:b w:val="false"/>
                <w:i w:val="false"/>
                <w:color w:val="000000"/>
                <w:sz w:val="20"/>
              </w:rPr>
              <w:t>
Отпущено</w:t>
            </w:r>
          </w:p>
          <w:bookmarkEnd w:id="134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48"/>
          <w:p>
            <w:pPr>
              <w:spacing w:after="20"/>
              <w:ind w:left="20"/>
              <w:jc w:val="both"/>
            </w:pPr>
            <w:r>
              <w:rPr>
                <w:rFonts w:ascii="Times New Roman"/>
                <w:b w:val="false"/>
                <w:i w:val="false"/>
                <w:color w:val="000000"/>
                <w:sz w:val="20"/>
              </w:rPr>
              <w:t>
Отпущено</w:t>
            </w:r>
          </w:p>
          <w:bookmarkEnd w:id="134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349"/>
          <w:p>
            <w:pPr>
              <w:spacing w:after="20"/>
              <w:ind w:left="20"/>
              <w:jc w:val="both"/>
            </w:pPr>
            <w:r>
              <w:rPr>
                <w:rFonts w:ascii="Times New Roman"/>
                <w:b w:val="false"/>
                <w:i w:val="false"/>
                <w:color w:val="000000"/>
                <w:sz w:val="20"/>
              </w:rPr>
              <w:t>
Отпущено</w:t>
            </w:r>
          </w:p>
          <w:bookmarkEnd w:id="1349"/>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50"/>
          <w:p>
            <w:pPr>
              <w:spacing w:after="20"/>
              <w:ind w:left="20"/>
              <w:jc w:val="both"/>
            </w:pPr>
            <w:r>
              <w:rPr>
                <w:rFonts w:ascii="Times New Roman"/>
                <w:b w:val="false"/>
                <w:i w:val="false"/>
                <w:color w:val="000000"/>
                <w:sz w:val="20"/>
              </w:rPr>
              <w:t>
Оплачиваемая тара</w:t>
            </w:r>
          </w:p>
          <w:bookmarkEnd w:id="1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351"/>
          <w:p>
            <w:pPr>
              <w:spacing w:after="20"/>
              <w:ind w:left="20"/>
              <w:jc w:val="both"/>
            </w:pPr>
            <w:r>
              <w:rPr>
                <w:rFonts w:ascii="Times New Roman"/>
                <w:b w:val="false"/>
                <w:i w:val="false"/>
                <w:color w:val="000000"/>
                <w:sz w:val="20"/>
              </w:rPr>
              <w:t>
Возврат</w:t>
            </w:r>
          </w:p>
          <w:bookmarkEnd w:id="1351"/>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8" w:id="1352"/>
    <w:p>
      <w:pPr>
        <w:spacing w:after="0"/>
        <w:ind w:left="0"/>
        <w:jc w:val="both"/>
      </w:pPr>
      <w:r>
        <w:rPr>
          <w:rFonts w:ascii="Times New Roman"/>
          <w:b w:val="false"/>
          <w:i w:val="false"/>
          <w:color w:val="000000"/>
          <w:sz w:val="28"/>
        </w:rPr>
        <w:t>
      и так далее до конца (линовка через 16 пунктов)</w:t>
      </w:r>
    </w:p>
    <w:bookmarkEnd w:id="1352"/>
    <w:bookmarkStart w:name="z1639" w:id="1353"/>
    <w:p>
      <w:pPr>
        <w:spacing w:after="0"/>
        <w:ind w:left="0"/>
        <w:jc w:val="both"/>
      </w:pPr>
      <w:r>
        <w:rPr>
          <w:rFonts w:ascii="Times New Roman"/>
          <w:b w:val="false"/>
          <w:i w:val="false"/>
          <w:color w:val="000000"/>
          <w:sz w:val="28"/>
        </w:rPr>
        <w:t xml:space="preserve">
       Приложение: Карта по форме № 431 служит для оформления отпуска материалов, как при ежедневном отпуске, так и при периодическом отпуске в течение месяца, выписывается в двух экземплярах, на несколько наименований материалов для расходования по прямому назначению, один экземпляр с распиской получателя хранится на складе, а второй у получателя. Учет ведется по счету 1310 "Материалы", в том числе по субсчетам: 1311 "Строительные материалы", 1313 "Медикаменты и перевязочные средства", 1315 "Топливо, ГСМ", 1318 "Запасные части", 1319 "Прочие материалы". При ежедневном отпуске материалов Карта по форме № 431 выписывается сроком на пятнадцать календарных дней, а при периодическом отпуске - сроком на месяц. </w:t>
      </w:r>
    </w:p>
    <w:bookmarkEnd w:id="1353"/>
    <w:bookmarkStart w:name="z1640" w:id="1354"/>
    <w:p>
      <w:pPr>
        <w:spacing w:after="0"/>
        <w:ind w:left="0"/>
        <w:jc w:val="both"/>
      </w:pPr>
      <w:r>
        <w:rPr>
          <w:rFonts w:ascii="Times New Roman"/>
          <w:b w:val="false"/>
          <w:i w:val="false"/>
          <w:color w:val="000000"/>
          <w:sz w:val="28"/>
        </w:rPr>
        <w:t>
       Отпуск материалов производится при предъявлении получателем своего экземпляра Карта по форме № 431, а если материалы лимитированы, то строго в пределах установленного лимита. Сверхлимитный отпуск материалов оформляется выпиской отдельного требования по форме № 434-з. Аналогично оформляется и замена одного материала другим, для чего в Карте по форме № 431 делается отметка: "См. требование №" и соответственно уменьшается остаток лимита.</w:t>
      </w:r>
    </w:p>
    <w:bookmarkEnd w:id="1354"/>
    <w:bookmarkStart w:name="z1641" w:id="1355"/>
    <w:p>
      <w:pPr>
        <w:spacing w:after="0"/>
        <w:ind w:left="0"/>
        <w:jc w:val="both"/>
      </w:pPr>
      <w:r>
        <w:rPr>
          <w:rFonts w:ascii="Times New Roman"/>
          <w:b w:val="false"/>
          <w:i w:val="false"/>
          <w:color w:val="000000"/>
          <w:sz w:val="28"/>
        </w:rPr>
        <w:t xml:space="preserve">
       В тех случаях, когда выдача топлива со склада по накладной на внутреннее перемещение запасов или Карте по форме № 431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 </w:t>
      </w:r>
    </w:p>
    <w:bookmarkEnd w:id="1355"/>
    <w:bookmarkStart w:name="z1642" w:id="1356"/>
    <w:p>
      <w:pPr>
        <w:spacing w:after="0"/>
        <w:ind w:left="0"/>
        <w:jc w:val="both"/>
      </w:pPr>
      <w:r>
        <w:rPr>
          <w:rFonts w:ascii="Times New Roman"/>
          <w:b w:val="false"/>
          <w:i w:val="false"/>
          <w:color w:val="000000"/>
          <w:sz w:val="28"/>
        </w:rPr>
        <w:t xml:space="preserve">
       При увеличении или уменьшении лимита изменения вносятся в ранее выданную Карту по форме № 431. При этом ранее установленный лимит зачеркивается и сверху надписывается новый лимит. Исправления подтверждаются подписью лица, установившего лимит и внесшего изменения. </w:t>
      </w:r>
    </w:p>
    <w:bookmarkEnd w:id="1356"/>
    <w:bookmarkStart w:name="z1643" w:id="1357"/>
    <w:p>
      <w:pPr>
        <w:spacing w:after="0"/>
        <w:ind w:left="0"/>
        <w:jc w:val="both"/>
      </w:pPr>
      <w:r>
        <w:rPr>
          <w:rFonts w:ascii="Times New Roman"/>
          <w:b w:val="false"/>
          <w:i w:val="false"/>
          <w:color w:val="000000"/>
          <w:sz w:val="28"/>
        </w:rPr>
        <w:t>
       При отпуске материалов материально-ответственное лицо в двух экземплярах Карты по форме № 431 проставляет дату и количество отпускаемых материалов. В Карте по форме № 431 на отпуск продуктов молочной кухни проставляется также количество тары, возвращаемой получателем. Материально-ответственное лицо ставит свою подпись в Карте по форме № 431 получателя, а в Карте по форме № 431 кладовщика ставит свою подпись получатель. По окончании месяца либо по использовании лимита (при лимитированном отпуске). Карты по форме № 431 вместе с другими приходно-расходными документами сдаются в бухгалтерскую службу государственного учреждения или централизованную бухгалтерию для отражения в учете.</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434-з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358"/>
          <w:p>
            <w:pPr>
              <w:spacing w:after="20"/>
              <w:ind w:left="20"/>
              <w:jc w:val="both"/>
            </w:pPr>
            <w:r>
              <w:rPr>
                <w:rFonts w:ascii="Times New Roman"/>
                <w:b w:val="false"/>
                <w:i w:val="false"/>
                <w:color w:val="000000"/>
                <w:sz w:val="20"/>
              </w:rPr>
              <w:t>
___________________________________________________________________</w:t>
            </w:r>
          </w:p>
          <w:bookmarkEnd w:id="1358"/>
          <w:p>
            <w:pPr>
              <w:spacing w:after="20"/>
              <w:ind w:left="20"/>
              <w:jc w:val="both"/>
            </w:pPr>
            <w:r>
              <w:rPr>
                <w:rFonts w:ascii="Times New Roman"/>
                <w:b w:val="false"/>
                <w:i w:val="false"/>
                <w:color w:val="000000"/>
                <w:sz w:val="20"/>
              </w:rPr>
              <w:t>
Наименование государственного учреждения (централизованной бухгалтерии)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359"/>
          <w:p>
            <w:pPr>
              <w:spacing w:after="20"/>
              <w:ind w:left="20"/>
              <w:jc w:val="both"/>
            </w:pPr>
            <w:r>
              <w:rPr>
                <w:rFonts w:ascii="Times New Roman"/>
                <w:b w:val="false"/>
                <w:i w:val="false"/>
                <w:color w:val="000000"/>
                <w:sz w:val="20"/>
              </w:rPr>
              <w:t>
Утверждаю: Руководитель государственного учреждения_______________________</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9" w:id="1360"/>
    <w:p>
      <w:pPr>
        <w:spacing w:after="0"/>
        <w:ind w:left="0"/>
        <w:jc w:val="both"/>
      </w:pPr>
      <w:r>
        <w:rPr>
          <w:rFonts w:ascii="Times New Roman"/>
          <w:b w:val="false"/>
          <w:i w:val="false"/>
          <w:color w:val="000000"/>
          <w:sz w:val="28"/>
        </w:rPr>
        <w:t>
      Накладная на внутреннее перемещение запасов</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0" w:id="1361"/>
    <w:p>
      <w:pPr>
        <w:spacing w:after="0"/>
        <w:ind w:left="0"/>
        <w:jc w:val="both"/>
      </w:pPr>
      <w:r>
        <w:rPr>
          <w:rFonts w:ascii="Times New Roman"/>
          <w:b w:val="false"/>
          <w:i w:val="false"/>
          <w:color w:val="000000"/>
          <w:sz w:val="28"/>
        </w:rPr>
        <w:t>
      продолжение таблицы</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1" w:id="1362"/>
    <w:p>
      <w:pPr>
        <w:spacing w:after="0"/>
        <w:ind w:left="0"/>
        <w:jc w:val="both"/>
      </w:pPr>
      <w:r>
        <w:rPr>
          <w:rFonts w:ascii="Times New Roman"/>
          <w:b w:val="false"/>
          <w:i w:val="false"/>
          <w:color w:val="000000"/>
          <w:sz w:val="28"/>
        </w:rPr>
        <w:t>
      Всего отпущено ______________ наименований на сумму ___________</w:t>
      </w:r>
    </w:p>
    <w:bookmarkEnd w:id="1362"/>
    <w:bookmarkStart w:name="z1652" w:id="1363"/>
    <w:p>
      <w:pPr>
        <w:spacing w:after="0"/>
        <w:ind w:left="0"/>
        <w:jc w:val="both"/>
      </w:pPr>
      <w:r>
        <w:rPr>
          <w:rFonts w:ascii="Times New Roman"/>
          <w:b w:val="false"/>
          <w:i w:val="false"/>
          <w:color w:val="000000"/>
          <w:sz w:val="28"/>
        </w:rPr>
        <w:t>
      __________________________________________________________ тенге</w:t>
      </w:r>
    </w:p>
    <w:bookmarkEnd w:id="1363"/>
    <w:bookmarkStart w:name="z1653" w:id="1364"/>
    <w:p>
      <w:pPr>
        <w:spacing w:after="0"/>
        <w:ind w:left="0"/>
        <w:jc w:val="both"/>
      </w:pPr>
      <w:r>
        <w:rPr>
          <w:rFonts w:ascii="Times New Roman"/>
          <w:b w:val="false"/>
          <w:i w:val="false"/>
          <w:color w:val="000000"/>
          <w:sz w:val="28"/>
        </w:rPr>
        <w:t>
       прописью</w:t>
      </w:r>
    </w:p>
    <w:bookmarkEnd w:id="1364"/>
    <w:bookmarkStart w:name="z1654" w:id="1365"/>
    <w:p>
      <w:pPr>
        <w:spacing w:after="0"/>
        <w:ind w:left="0"/>
        <w:jc w:val="both"/>
      </w:pPr>
      <w:r>
        <w:rPr>
          <w:rFonts w:ascii="Times New Roman"/>
          <w:b w:val="false"/>
          <w:i w:val="false"/>
          <w:color w:val="000000"/>
          <w:sz w:val="28"/>
        </w:rPr>
        <w:t>
       Отпуск разрешил: _____________________________________________</w:t>
      </w:r>
    </w:p>
    <w:bookmarkEnd w:id="1365"/>
    <w:bookmarkStart w:name="z1655" w:id="136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366"/>
    <w:bookmarkStart w:name="z1656" w:id="1367"/>
    <w:p>
      <w:pPr>
        <w:spacing w:after="0"/>
        <w:ind w:left="0"/>
        <w:jc w:val="both"/>
      </w:pPr>
      <w:r>
        <w:rPr>
          <w:rFonts w:ascii="Times New Roman"/>
          <w:b w:val="false"/>
          <w:i w:val="false"/>
          <w:color w:val="000000"/>
          <w:sz w:val="28"/>
        </w:rPr>
        <w:t>
       Главный бухгалтер _____________________________________________</w:t>
      </w:r>
    </w:p>
    <w:bookmarkEnd w:id="1367"/>
    <w:bookmarkStart w:name="z1657" w:id="1368"/>
    <w:p>
      <w:pPr>
        <w:spacing w:after="0"/>
        <w:ind w:left="0"/>
        <w:jc w:val="both"/>
      </w:pPr>
      <w:r>
        <w:rPr>
          <w:rFonts w:ascii="Times New Roman"/>
          <w:b w:val="false"/>
          <w:i w:val="false"/>
          <w:color w:val="000000"/>
          <w:sz w:val="28"/>
        </w:rPr>
        <w:t>
       подпись (фамилия, имя, отчество (при его наличии)</w:t>
      </w:r>
    </w:p>
    <w:bookmarkEnd w:id="1368"/>
    <w:bookmarkStart w:name="z1658" w:id="1369"/>
    <w:p>
      <w:pPr>
        <w:spacing w:after="0"/>
        <w:ind w:left="0"/>
        <w:jc w:val="both"/>
      </w:pPr>
      <w:r>
        <w:rPr>
          <w:rFonts w:ascii="Times New Roman"/>
          <w:b w:val="false"/>
          <w:i w:val="false"/>
          <w:color w:val="000000"/>
          <w:sz w:val="28"/>
        </w:rPr>
        <w:t>
       Место печати</w:t>
      </w:r>
    </w:p>
    <w:bookmarkEnd w:id="1369"/>
    <w:bookmarkStart w:name="z1659" w:id="1370"/>
    <w:p>
      <w:pPr>
        <w:spacing w:after="0"/>
        <w:ind w:left="0"/>
        <w:jc w:val="both"/>
      </w:pPr>
      <w:r>
        <w:rPr>
          <w:rFonts w:ascii="Times New Roman"/>
          <w:b w:val="false"/>
          <w:i w:val="false"/>
          <w:color w:val="000000"/>
          <w:sz w:val="28"/>
        </w:rPr>
        <w:t>
       Сдал (выдал) __________________________________________________</w:t>
      </w:r>
    </w:p>
    <w:bookmarkEnd w:id="1370"/>
    <w:bookmarkStart w:name="z1660" w:id="1371"/>
    <w:p>
      <w:pPr>
        <w:spacing w:after="0"/>
        <w:ind w:left="0"/>
        <w:jc w:val="both"/>
      </w:pPr>
      <w:r>
        <w:rPr>
          <w:rFonts w:ascii="Times New Roman"/>
          <w:b w:val="false"/>
          <w:i w:val="false"/>
          <w:color w:val="000000"/>
          <w:sz w:val="28"/>
        </w:rPr>
        <w:t>
       подпись (фамилия, имя, отчество (при его наличии)</w:t>
      </w:r>
    </w:p>
    <w:bookmarkEnd w:id="1371"/>
    <w:bookmarkStart w:name="z1661" w:id="1372"/>
    <w:p>
      <w:pPr>
        <w:spacing w:after="0"/>
        <w:ind w:left="0"/>
        <w:jc w:val="both"/>
      </w:pPr>
      <w:r>
        <w:rPr>
          <w:rFonts w:ascii="Times New Roman"/>
          <w:b w:val="false"/>
          <w:i w:val="false"/>
          <w:color w:val="000000"/>
          <w:sz w:val="28"/>
        </w:rPr>
        <w:t>
       Принял (получил)______________________________________________</w:t>
      </w:r>
    </w:p>
    <w:bookmarkEnd w:id="1372"/>
    <w:bookmarkStart w:name="z1662" w:id="1373"/>
    <w:p>
      <w:pPr>
        <w:spacing w:after="0"/>
        <w:ind w:left="0"/>
        <w:jc w:val="both"/>
      </w:pPr>
      <w:r>
        <w:rPr>
          <w:rFonts w:ascii="Times New Roman"/>
          <w:b w:val="false"/>
          <w:i w:val="false"/>
          <w:color w:val="000000"/>
          <w:sz w:val="28"/>
        </w:rPr>
        <w:t>
       подпись (фамилия, имя, отчество (при его наличии)</w:t>
      </w:r>
    </w:p>
    <w:bookmarkEnd w:id="1373"/>
    <w:bookmarkStart w:name="z1663" w:id="1374"/>
    <w:p>
      <w:pPr>
        <w:spacing w:after="0"/>
        <w:ind w:left="0"/>
        <w:jc w:val="both"/>
      </w:pPr>
      <w:r>
        <w:rPr>
          <w:rFonts w:ascii="Times New Roman"/>
          <w:b w:val="false"/>
          <w:i w:val="false"/>
          <w:color w:val="000000"/>
          <w:sz w:val="28"/>
        </w:rPr>
        <w:t>
       Примечание:</w:t>
      </w:r>
    </w:p>
    <w:bookmarkEnd w:id="1374"/>
    <w:bookmarkStart w:name="z1664" w:id="1375"/>
    <w:p>
      <w:pPr>
        <w:spacing w:after="0"/>
        <w:ind w:left="0"/>
        <w:jc w:val="both"/>
      </w:pP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w:t>
      </w:r>
    </w:p>
    <w:bookmarkEnd w:id="1375"/>
    <w:bookmarkStart w:name="z1665" w:id="1376"/>
    <w:p>
      <w:pPr>
        <w:spacing w:after="0"/>
        <w:ind w:left="0"/>
        <w:jc w:val="both"/>
      </w:pPr>
      <w:r>
        <w:rPr>
          <w:rFonts w:ascii="Times New Roman"/>
          <w:b w:val="false"/>
          <w:i w:val="false"/>
          <w:color w:val="000000"/>
          <w:sz w:val="28"/>
        </w:rPr>
        <w:t>
       В бухгалтерскую службу Накладные по форме № 434-з передаются на основании реестра оформленного распиской получателя.</w:t>
      </w:r>
    </w:p>
    <w:bookmarkEnd w:id="1376"/>
    <w:bookmarkStart w:name="z1666" w:id="1377"/>
    <w:p>
      <w:pPr>
        <w:spacing w:after="0"/>
        <w:ind w:left="0"/>
        <w:jc w:val="both"/>
      </w:pPr>
      <w:r>
        <w:rPr>
          <w:rFonts w:ascii="Times New Roman"/>
          <w:b w:val="false"/>
          <w:i w:val="false"/>
          <w:color w:val="000000"/>
          <w:sz w:val="28"/>
        </w:rPr>
        <w:t>
       Накладная по форме № 434-з утверждается руководителем государственного учреждения или лицом, им уполномоченным.</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438</w:t>
            </w:r>
          </w:p>
        </w:tc>
      </w:tr>
    </w:tbl>
    <w:bookmarkStart w:name="z1669" w:id="1378"/>
    <w:p>
      <w:pPr>
        <w:spacing w:after="0"/>
        <w:ind w:left="0"/>
        <w:jc w:val="both"/>
      </w:pPr>
      <w:r>
        <w:rPr>
          <w:rFonts w:ascii="Times New Roman"/>
          <w:b w:val="false"/>
          <w:i w:val="false"/>
          <w:color w:val="000000"/>
          <w:sz w:val="28"/>
        </w:rPr>
        <w:t>
      ____________________________________________________________________</w:t>
      </w:r>
    </w:p>
    <w:bookmarkEnd w:id="1378"/>
    <w:bookmarkStart w:name="z1670" w:id="137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379"/>
    <w:p>
      <w:pPr>
        <w:spacing w:after="0"/>
        <w:ind w:left="0"/>
        <w:jc w:val="both"/>
      </w:pPr>
      <w:r>
        <w:rPr>
          <w:rFonts w:ascii="Times New Roman"/>
          <w:b/>
          <w:i w:val="false"/>
          <w:color w:val="000000"/>
          <w:sz w:val="28"/>
        </w:rPr>
        <w:t xml:space="preserve">Мемориальный ордер 10 за ___________________г. </w:t>
      </w:r>
    </w:p>
    <w:p>
      <w:pPr>
        <w:spacing w:after="0"/>
        <w:ind w:left="0"/>
        <w:jc w:val="both"/>
      </w:pPr>
      <w:r>
        <w:rPr>
          <w:rFonts w:ascii="Times New Roman"/>
          <w:b/>
          <w:i w:val="false"/>
          <w:color w:val="000000"/>
          <w:sz w:val="28"/>
        </w:rPr>
        <w:t>Накопительная ведомость по выбытию и перемещению спецодежды и других предметов индивидуального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380"/>
          <w:p>
            <w:pPr>
              <w:spacing w:after="20"/>
              <w:ind w:left="20"/>
              <w:jc w:val="both"/>
            </w:pPr>
            <w:r>
              <w:rPr>
                <w:rFonts w:ascii="Times New Roman"/>
                <w:b w:val="false"/>
                <w:i w:val="false"/>
                <w:color w:val="000000"/>
                <w:sz w:val="20"/>
              </w:rPr>
              <w:t>
Наименование</w:t>
            </w:r>
          </w:p>
          <w:bookmarkEnd w:id="1380"/>
          <w:p>
            <w:pPr>
              <w:spacing w:after="20"/>
              <w:ind w:left="20"/>
              <w:jc w:val="both"/>
            </w:pPr>
            <w:r>
              <w:rPr>
                <w:rFonts w:ascii="Times New Roman"/>
                <w:b w:val="false"/>
                <w:i w:val="false"/>
                <w:color w:val="000000"/>
                <w:sz w:val="20"/>
              </w:rPr>
              <w:t>
документа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4" w:id="1381"/>
    <w:p>
      <w:pPr>
        <w:spacing w:after="0"/>
        <w:ind w:left="0"/>
        <w:jc w:val="both"/>
      </w:pPr>
      <w:r>
        <w:rPr>
          <w:rFonts w:ascii="Times New Roman"/>
          <w:b w:val="false"/>
          <w:i w:val="false"/>
          <w:color w:val="000000"/>
          <w:sz w:val="28"/>
        </w:rPr>
        <w:t>
      Исполнитель ______________________________________________________</w:t>
      </w:r>
    </w:p>
    <w:bookmarkEnd w:id="1381"/>
    <w:bookmarkStart w:name="z1675" w:id="138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382"/>
    <w:bookmarkStart w:name="z1676" w:id="1383"/>
    <w:p>
      <w:pPr>
        <w:spacing w:after="0"/>
        <w:ind w:left="0"/>
        <w:jc w:val="both"/>
      </w:pPr>
      <w:r>
        <w:rPr>
          <w:rFonts w:ascii="Times New Roman"/>
          <w:b w:val="false"/>
          <w:i w:val="false"/>
          <w:color w:val="000000"/>
          <w:sz w:val="28"/>
        </w:rPr>
        <w:t xml:space="preserve">
       Главный бухгалтер ____________________ </w:t>
      </w:r>
    </w:p>
    <w:bookmarkEnd w:id="1383"/>
    <w:bookmarkStart w:name="z1677" w:id="1384"/>
    <w:p>
      <w:pPr>
        <w:spacing w:after="0"/>
        <w:ind w:left="0"/>
        <w:jc w:val="both"/>
      </w:pPr>
      <w:r>
        <w:rPr>
          <w:rFonts w:ascii="Times New Roman"/>
          <w:b w:val="false"/>
          <w:i w:val="false"/>
          <w:color w:val="000000"/>
          <w:sz w:val="28"/>
        </w:rPr>
        <w:t>
       подпись фамилия, имя, отчество (при его наличии)</w:t>
      </w:r>
    </w:p>
    <w:bookmarkEnd w:id="1384"/>
    <w:bookmarkStart w:name="z1678" w:id="1385"/>
    <w:p>
      <w:pPr>
        <w:spacing w:after="0"/>
        <w:ind w:left="0"/>
        <w:jc w:val="both"/>
      </w:pPr>
      <w:r>
        <w:rPr>
          <w:rFonts w:ascii="Times New Roman"/>
          <w:b w:val="false"/>
          <w:i w:val="false"/>
          <w:color w:val="000000"/>
          <w:sz w:val="28"/>
        </w:rPr>
        <w:t>
       Приложение на ________ листах</w:t>
      </w:r>
    </w:p>
    <w:bookmarkEnd w:id="1385"/>
    <w:bookmarkStart w:name="z1679" w:id="1386"/>
    <w:p>
      <w:pPr>
        <w:spacing w:after="0"/>
        <w:ind w:left="0"/>
        <w:jc w:val="both"/>
      </w:pPr>
      <w:r>
        <w:rPr>
          <w:rFonts w:ascii="Times New Roman"/>
          <w:b w:val="false"/>
          <w:i w:val="false"/>
          <w:color w:val="000000"/>
          <w:sz w:val="28"/>
        </w:rPr>
        <w:t xml:space="preserve">
       Примечание: </w:t>
      </w:r>
    </w:p>
    <w:bookmarkEnd w:id="1386"/>
    <w:bookmarkStart w:name="z1680" w:id="1387"/>
    <w:p>
      <w:pPr>
        <w:spacing w:after="0"/>
        <w:ind w:left="0"/>
        <w:jc w:val="both"/>
      </w:pPr>
      <w:r>
        <w:rPr>
          <w:rFonts w:ascii="Times New Roman"/>
          <w:b w:val="false"/>
          <w:i w:val="false"/>
          <w:color w:val="000000"/>
          <w:sz w:val="28"/>
        </w:rPr>
        <w:t>
       Накопительная ведомость по форме № 438 мемориальный ордер 10 применяется для учета выбывающих и перемещаемых к другим материально-ответственным лицам спецодежды и других предметов индивидуального пользования по субсчету 1317 "Спецодежда и другие предметы индивидуального пользования". Записи производятся по каждому приходному и расходному документу с отнесением сумм по соответствующим счетам. По окончании месяца по всем графам подсчитываются итоги. Накопительная ведомость по форме № 438 мемориальный ордер 10 подписывается исполнителем и главным бухгалтером или лицом им уполномоченным, после чего данные заносятся в книгу по форме № 308 "Журнал-главная"</w:t>
      </w:r>
    </w:p>
    <w:bookmarkEnd w:id="1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443-а</w:t>
            </w:r>
          </w:p>
        </w:tc>
      </w:tr>
    </w:tbl>
    <w:bookmarkStart w:name="z1683" w:id="1388"/>
    <w:p>
      <w:pPr>
        <w:spacing w:after="0"/>
        <w:ind w:left="0"/>
        <w:jc w:val="both"/>
      </w:pPr>
      <w:r>
        <w:rPr>
          <w:rFonts w:ascii="Times New Roman"/>
          <w:b w:val="false"/>
          <w:i w:val="false"/>
          <w:color w:val="000000"/>
          <w:sz w:val="28"/>
        </w:rPr>
        <w:t>
      ____________________________________________________________________</w:t>
      </w:r>
    </w:p>
    <w:bookmarkEnd w:id="1388"/>
    <w:bookmarkStart w:name="z1684" w:id="138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686" w:id="1390"/>
    <w:p>
      <w:pPr>
        <w:spacing w:after="0"/>
        <w:ind w:left="0"/>
        <w:jc w:val="both"/>
      </w:pPr>
      <w:r>
        <w:rPr>
          <w:rFonts w:ascii="Times New Roman"/>
          <w:b w:val="false"/>
          <w:i w:val="false"/>
          <w:color w:val="000000"/>
          <w:sz w:val="28"/>
        </w:rPr>
        <w:t>
      от "____" ________________ г.</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91"/>
                <w:p>
                  <w:pPr>
                    <w:spacing w:after="20"/>
                    <w:ind w:left="20"/>
                    <w:jc w:val="both"/>
                  </w:pPr>
                  <w:r>
                    <w:rPr>
                      <w:rFonts w:ascii="Times New Roman"/>
                      <w:b w:val="false"/>
                      <w:i w:val="false"/>
                      <w:color w:val="000000"/>
                      <w:sz w:val="20"/>
                    </w:rPr>
                    <w:t>
Код государственного</w:t>
                  </w:r>
                </w:p>
                <w:bookmarkEnd w:id="1391"/>
                <w:p>
                  <w:pPr>
                    <w:spacing w:after="20"/>
                    <w:ind w:left="20"/>
                    <w:jc w:val="both"/>
                  </w:pPr>
                  <w:r>
                    <w:rPr>
                      <w:rFonts w:ascii="Times New Roman"/>
                      <w:b w:val="false"/>
                      <w:i w:val="false"/>
                      <w:color w:val="000000"/>
                      <w:sz w:val="20"/>
                    </w:rPr>
                    <w:t>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i w:val="false"/>
          <w:color w:val="000000"/>
          <w:sz w:val="28"/>
        </w:rPr>
        <w:t>Акт №_______</w:t>
      </w:r>
    </w:p>
    <w:p>
      <w:pPr>
        <w:spacing w:after="0"/>
        <w:ind w:left="0"/>
        <w:jc w:val="both"/>
      </w:pPr>
      <w:r>
        <w:rPr>
          <w:rFonts w:ascii="Times New Roman"/>
          <w:b/>
          <w:i w:val="false"/>
          <w:color w:val="000000"/>
          <w:sz w:val="28"/>
        </w:rPr>
        <w:t>а списание с баланса спецодежды и</w:t>
      </w:r>
    </w:p>
    <w:p>
      <w:pPr>
        <w:spacing w:after="0"/>
        <w:ind w:left="0"/>
        <w:jc w:val="both"/>
      </w:pPr>
      <w:r>
        <w:rPr>
          <w:rFonts w:ascii="Times New Roman"/>
          <w:b/>
          <w:i w:val="false"/>
          <w:color w:val="000000"/>
          <w:sz w:val="28"/>
        </w:rPr>
        <w:t>других предметов индивидуального пользования</w:t>
      </w:r>
    </w:p>
    <w:p>
      <w:pPr>
        <w:spacing w:after="0"/>
        <w:ind w:left="0"/>
        <w:jc w:val="both"/>
      </w:pPr>
      <w:r>
        <w:rPr>
          <w:rFonts w:ascii="Times New Roman"/>
          <w:b/>
          <w:i w:val="false"/>
          <w:color w:val="000000"/>
          <w:sz w:val="28"/>
        </w:rPr>
        <w:t>от ___________________ год</w:t>
      </w:r>
    </w:p>
    <w:bookmarkStart w:name="z1689" w:id="1392"/>
    <w:p>
      <w:pPr>
        <w:spacing w:after="0"/>
        <w:ind w:left="0"/>
        <w:jc w:val="both"/>
      </w:pPr>
      <w:r>
        <w:rPr>
          <w:rFonts w:ascii="Times New Roman"/>
          <w:b w:val="false"/>
          <w:i w:val="false"/>
          <w:color w:val="000000"/>
          <w:sz w:val="28"/>
        </w:rPr>
        <w:t>
      Комиссия в составе _____________________________________________</w:t>
      </w:r>
    </w:p>
    <w:bookmarkEnd w:id="1392"/>
    <w:bookmarkStart w:name="z1690" w:id="1393"/>
    <w:p>
      <w:pPr>
        <w:spacing w:after="0"/>
        <w:ind w:left="0"/>
        <w:jc w:val="both"/>
      </w:pPr>
      <w:r>
        <w:rPr>
          <w:rFonts w:ascii="Times New Roman"/>
          <w:b w:val="false"/>
          <w:i w:val="false"/>
          <w:color w:val="000000"/>
          <w:sz w:val="28"/>
        </w:rPr>
        <w:t>
      должность фамилия, имя, отчество (при его наличии)</w:t>
      </w:r>
    </w:p>
    <w:bookmarkEnd w:id="1393"/>
    <w:bookmarkStart w:name="z1691" w:id="1394"/>
    <w:p>
      <w:pPr>
        <w:spacing w:after="0"/>
        <w:ind w:left="0"/>
        <w:jc w:val="both"/>
      </w:pPr>
      <w:r>
        <w:rPr>
          <w:rFonts w:ascii="Times New Roman"/>
          <w:b w:val="false"/>
          <w:i w:val="false"/>
          <w:color w:val="000000"/>
          <w:sz w:val="28"/>
        </w:rPr>
        <w:t>
      председателя и членов комиссии</w:t>
      </w:r>
    </w:p>
    <w:bookmarkEnd w:id="1394"/>
    <w:bookmarkStart w:name="z1692" w:id="1395"/>
    <w:p>
      <w:pPr>
        <w:spacing w:after="0"/>
        <w:ind w:left="0"/>
        <w:jc w:val="both"/>
      </w:pPr>
      <w:r>
        <w:rPr>
          <w:rFonts w:ascii="Times New Roman"/>
          <w:b w:val="false"/>
          <w:i w:val="false"/>
          <w:color w:val="000000"/>
          <w:sz w:val="28"/>
        </w:rPr>
        <w:t>
      _______________________________________________________________</w:t>
      </w:r>
    </w:p>
    <w:bookmarkEnd w:id="1395"/>
    <w:bookmarkStart w:name="z1693" w:id="1396"/>
    <w:p>
      <w:pPr>
        <w:spacing w:after="0"/>
        <w:ind w:left="0"/>
        <w:jc w:val="both"/>
      </w:pPr>
      <w:r>
        <w:rPr>
          <w:rFonts w:ascii="Times New Roman"/>
          <w:b w:val="false"/>
          <w:i w:val="false"/>
          <w:color w:val="000000"/>
          <w:sz w:val="28"/>
        </w:rPr>
        <w:t>
      назначенная приказом (распоряжением) от "____" __________________ г.</w:t>
      </w:r>
    </w:p>
    <w:bookmarkEnd w:id="1396"/>
    <w:bookmarkStart w:name="z1694" w:id="1397"/>
    <w:p>
      <w:pPr>
        <w:spacing w:after="0"/>
        <w:ind w:left="0"/>
        <w:jc w:val="both"/>
      </w:pPr>
      <w:r>
        <w:rPr>
          <w:rFonts w:ascii="Times New Roman"/>
          <w:b w:val="false"/>
          <w:i w:val="false"/>
          <w:color w:val="000000"/>
          <w:sz w:val="28"/>
        </w:rPr>
        <w:t>
      № __________, произвела проверку состояния пришедших в негодность</w:t>
      </w:r>
    </w:p>
    <w:bookmarkEnd w:id="1397"/>
    <w:bookmarkStart w:name="z1695" w:id="1398"/>
    <w:p>
      <w:pPr>
        <w:spacing w:after="0"/>
        <w:ind w:left="0"/>
        <w:jc w:val="both"/>
      </w:pPr>
      <w:r>
        <w:rPr>
          <w:rFonts w:ascii="Times New Roman"/>
          <w:b w:val="false"/>
          <w:i w:val="false"/>
          <w:color w:val="000000"/>
          <w:sz w:val="28"/>
        </w:rPr>
        <w:t>
      спецодежды и других предметов индивидуального пользования и</w:t>
      </w:r>
    </w:p>
    <w:bookmarkEnd w:id="1398"/>
    <w:bookmarkStart w:name="z1696" w:id="1399"/>
    <w:p>
      <w:pPr>
        <w:spacing w:after="0"/>
        <w:ind w:left="0"/>
        <w:jc w:val="both"/>
      </w:pPr>
      <w:r>
        <w:rPr>
          <w:rFonts w:ascii="Times New Roman"/>
          <w:b w:val="false"/>
          <w:i w:val="false"/>
          <w:color w:val="000000"/>
          <w:sz w:val="28"/>
        </w:rPr>
        <w:t>
      установила, что перечисленные ниже ценности, подлежащие списанию и</w:t>
      </w:r>
    </w:p>
    <w:bookmarkEnd w:id="1399"/>
    <w:bookmarkStart w:name="z1697" w:id="1400"/>
    <w:p>
      <w:pPr>
        <w:spacing w:after="0"/>
        <w:ind w:left="0"/>
        <w:jc w:val="both"/>
      </w:pPr>
      <w:r>
        <w:rPr>
          <w:rFonts w:ascii="Times New Roman"/>
          <w:b w:val="false"/>
          <w:i w:val="false"/>
          <w:color w:val="000000"/>
          <w:sz w:val="28"/>
        </w:rPr>
        <w:t>
      исключению из учета:</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401"/>
    <w:p>
      <w:pPr>
        <w:spacing w:after="0"/>
        <w:ind w:left="0"/>
        <w:jc w:val="both"/>
      </w:pPr>
      <w:r>
        <w:rPr>
          <w:rFonts w:ascii="Times New Roman"/>
          <w:b w:val="false"/>
          <w:i w:val="false"/>
          <w:color w:val="000000"/>
          <w:sz w:val="28"/>
        </w:rPr>
        <w:t>
       и так далее до конца (линовка через 16 пунктов)</w:t>
      </w:r>
    </w:p>
    <w:bookmarkEnd w:id="1401"/>
    <w:bookmarkStart w:name="z1699" w:id="1402"/>
    <w:p>
      <w:pPr>
        <w:spacing w:after="0"/>
        <w:ind w:left="0"/>
        <w:jc w:val="both"/>
      </w:pPr>
      <w:r>
        <w:rPr>
          <w:rFonts w:ascii="Times New Roman"/>
          <w:b w:val="false"/>
          <w:i w:val="false"/>
          <w:color w:val="000000"/>
          <w:sz w:val="28"/>
        </w:rPr>
        <w:t>
       Оборотная сторона формы № 443-а</w:t>
      </w:r>
    </w:p>
    <w:bookmarkEnd w:id="1402"/>
    <w:bookmarkStart w:name="z1700" w:id="1403"/>
    <w:p>
      <w:pPr>
        <w:spacing w:after="0"/>
        <w:ind w:left="0"/>
        <w:jc w:val="both"/>
      </w:pPr>
      <w:r>
        <w:rPr>
          <w:rFonts w:ascii="Times New Roman"/>
          <w:b w:val="false"/>
          <w:i w:val="false"/>
          <w:color w:val="000000"/>
          <w:sz w:val="28"/>
        </w:rPr>
        <w:t>
      Всего по настоящему акту ________________________________________</w:t>
      </w:r>
    </w:p>
    <w:bookmarkEnd w:id="1403"/>
    <w:bookmarkStart w:name="z1701" w:id="1404"/>
    <w:p>
      <w:pPr>
        <w:spacing w:after="0"/>
        <w:ind w:left="0"/>
        <w:jc w:val="both"/>
      </w:pPr>
      <w:r>
        <w:rPr>
          <w:rFonts w:ascii="Times New Roman"/>
          <w:b w:val="false"/>
          <w:i w:val="false"/>
          <w:color w:val="000000"/>
          <w:sz w:val="28"/>
        </w:rPr>
        <w:t>
      количество прописью</w:t>
      </w:r>
    </w:p>
    <w:bookmarkEnd w:id="1404"/>
    <w:bookmarkStart w:name="z1702" w:id="1405"/>
    <w:p>
      <w:pPr>
        <w:spacing w:after="0"/>
        <w:ind w:left="0"/>
        <w:jc w:val="both"/>
      </w:pPr>
      <w:r>
        <w:rPr>
          <w:rFonts w:ascii="Times New Roman"/>
          <w:b w:val="false"/>
          <w:i w:val="false"/>
          <w:color w:val="000000"/>
          <w:sz w:val="28"/>
        </w:rPr>
        <w:t>
      на общую сумму _______________________________ тенге ___________ тиын</w:t>
      </w:r>
    </w:p>
    <w:bookmarkEnd w:id="1405"/>
    <w:bookmarkStart w:name="z1703" w:id="1406"/>
    <w:p>
      <w:pPr>
        <w:spacing w:after="0"/>
        <w:ind w:left="0"/>
        <w:jc w:val="both"/>
      </w:pPr>
      <w:r>
        <w:rPr>
          <w:rFonts w:ascii="Times New Roman"/>
          <w:b w:val="false"/>
          <w:i w:val="false"/>
          <w:color w:val="000000"/>
          <w:sz w:val="28"/>
        </w:rPr>
        <w:t>
      прописью</w:t>
      </w:r>
    </w:p>
    <w:bookmarkEnd w:id="1406"/>
    <w:bookmarkStart w:name="z1704" w:id="1407"/>
    <w:p>
      <w:pPr>
        <w:spacing w:after="0"/>
        <w:ind w:left="0"/>
        <w:jc w:val="both"/>
      </w:pPr>
      <w:r>
        <w:rPr>
          <w:rFonts w:ascii="Times New Roman"/>
          <w:b w:val="false"/>
          <w:i w:val="false"/>
          <w:color w:val="000000"/>
          <w:sz w:val="28"/>
        </w:rPr>
        <w:t>
      Особые замечания комиссии ______________________________________</w:t>
      </w:r>
    </w:p>
    <w:bookmarkEnd w:id="1407"/>
    <w:bookmarkStart w:name="z1705" w:id="1408"/>
    <w:p>
      <w:pPr>
        <w:spacing w:after="0"/>
        <w:ind w:left="0"/>
        <w:jc w:val="both"/>
      </w:pPr>
      <w:r>
        <w:rPr>
          <w:rFonts w:ascii="Times New Roman"/>
          <w:b w:val="false"/>
          <w:i w:val="false"/>
          <w:color w:val="000000"/>
          <w:sz w:val="28"/>
        </w:rPr>
        <w:t>
      _________________________________________________________________</w:t>
      </w:r>
    </w:p>
    <w:bookmarkEnd w:id="1408"/>
    <w:bookmarkStart w:name="z1706" w:id="1409"/>
    <w:p>
      <w:pPr>
        <w:spacing w:after="0"/>
        <w:ind w:left="0"/>
        <w:jc w:val="both"/>
      </w:pPr>
      <w:r>
        <w:rPr>
          <w:rFonts w:ascii="Times New Roman"/>
          <w:b w:val="false"/>
          <w:i w:val="false"/>
          <w:color w:val="000000"/>
          <w:sz w:val="28"/>
        </w:rPr>
        <w:t>
      _________________________________________________________________</w:t>
      </w:r>
    </w:p>
    <w:bookmarkEnd w:id="1409"/>
    <w:bookmarkStart w:name="z1707" w:id="1410"/>
    <w:p>
      <w:pPr>
        <w:spacing w:after="0"/>
        <w:ind w:left="0"/>
        <w:jc w:val="both"/>
      </w:pPr>
      <w:r>
        <w:rPr>
          <w:rFonts w:ascii="Times New Roman"/>
          <w:b w:val="false"/>
          <w:i w:val="false"/>
          <w:color w:val="000000"/>
          <w:sz w:val="28"/>
        </w:rPr>
        <w:t>
      Председатель комиссии _________________________________________</w:t>
      </w:r>
    </w:p>
    <w:bookmarkEnd w:id="1410"/>
    <w:bookmarkStart w:name="z1708" w:id="141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11"/>
    <w:bookmarkStart w:name="z1709" w:id="1412"/>
    <w:p>
      <w:pPr>
        <w:spacing w:after="0"/>
        <w:ind w:left="0"/>
        <w:jc w:val="both"/>
      </w:pPr>
      <w:r>
        <w:rPr>
          <w:rFonts w:ascii="Times New Roman"/>
          <w:b w:val="false"/>
          <w:i w:val="false"/>
          <w:color w:val="000000"/>
          <w:sz w:val="28"/>
        </w:rPr>
        <w:t>
      Члены комиссии: _______________________________________________</w:t>
      </w:r>
    </w:p>
    <w:bookmarkEnd w:id="1412"/>
    <w:bookmarkStart w:name="z1710" w:id="141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13"/>
    <w:bookmarkStart w:name="z1711" w:id="1414"/>
    <w:p>
      <w:pPr>
        <w:spacing w:after="0"/>
        <w:ind w:left="0"/>
        <w:jc w:val="both"/>
      </w:pPr>
      <w:r>
        <w:rPr>
          <w:rFonts w:ascii="Times New Roman"/>
          <w:b w:val="false"/>
          <w:i w:val="false"/>
          <w:color w:val="000000"/>
          <w:sz w:val="28"/>
        </w:rPr>
        <w:t>
      _______________________________________________</w:t>
      </w:r>
    </w:p>
    <w:bookmarkEnd w:id="1414"/>
    <w:bookmarkStart w:name="z1712" w:id="141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15"/>
    <w:bookmarkStart w:name="z1713" w:id="1416"/>
    <w:p>
      <w:pPr>
        <w:spacing w:after="0"/>
        <w:ind w:left="0"/>
        <w:jc w:val="both"/>
      </w:pPr>
      <w:r>
        <w:rPr>
          <w:rFonts w:ascii="Times New Roman"/>
          <w:b w:val="false"/>
          <w:i w:val="false"/>
          <w:color w:val="000000"/>
          <w:sz w:val="28"/>
        </w:rPr>
        <w:t>
      _______________________________________________</w:t>
      </w:r>
    </w:p>
    <w:bookmarkEnd w:id="1416"/>
    <w:bookmarkStart w:name="z1714" w:id="141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17"/>
    <w:bookmarkStart w:name="z1715" w:id="1418"/>
    <w:p>
      <w:pPr>
        <w:spacing w:after="0"/>
        <w:ind w:left="0"/>
        <w:jc w:val="both"/>
      </w:pPr>
      <w:r>
        <w:rPr>
          <w:rFonts w:ascii="Times New Roman"/>
          <w:b w:val="false"/>
          <w:i w:val="false"/>
          <w:color w:val="000000"/>
          <w:sz w:val="28"/>
        </w:rPr>
        <w:t>
      Перечисленное в настоящем акте имущество принял на ответственное</w:t>
      </w:r>
    </w:p>
    <w:bookmarkEnd w:id="1418"/>
    <w:bookmarkStart w:name="z1716" w:id="1419"/>
    <w:p>
      <w:pPr>
        <w:spacing w:after="0"/>
        <w:ind w:left="0"/>
        <w:jc w:val="both"/>
      </w:pPr>
      <w:r>
        <w:rPr>
          <w:rFonts w:ascii="Times New Roman"/>
          <w:b w:val="false"/>
          <w:i w:val="false"/>
          <w:color w:val="000000"/>
          <w:sz w:val="28"/>
        </w:rPr>
        <w:t>
      хранение ____________________________________________________________</w:t>
      </w:r>
    </w:p>
    <w:bookmarkEnd w:id="1419"/>
    <w:bookmarkStart w:name="z1717" w:id="1420"/>
    <w:p>
      <w:pPr>
        <w:spacing w:after="0"/>
        <w:ind w:left="0"/>
        <w:jc w:val="both"/>
      </w:pPr>
      <w:r>
        <w:rPr>
          <w:rFonts w:ascii="Times New Roman"/>
          <w:b w:val="false"/>
          <w:i w:val="false"/>
          <w:color w:val="000000"/>
          <w:sz w:val="28"/>
        </w:rPr>
        <w:t>
      "____" ________________ г.,</w:t>
      </w:r>
    </w:p>
    <w:bookmarkEnd w:id="1420"/>
    <w:bookmarkStart w:name="z1718" w:id="1421"/>
    <w:p>
      <w:pPr>
        <w:spacing w:after="0"/>
        <w:ind w:left="0"/>
        <w:jc w:val="both"/>
      </w:pPr>
      <w:r>
        <w:rPr>
          <w:rFonts w:ascii="Times New Roman"/>
          <w:b w:val="false"/>
          <w:i w:val="false"/>
          <w:color w:val="000000"/>
          <w:sz w:val="28"/>
        </w:rPr>
        <w:t>
      "____" _________________ г. в присутствии той же комиссии,</w:t>
      </w:r>
    </w:p>
    <w:bookmarkEnd w:id="1421"/>
    <w:bookmarkStart w:name="z1719" w:id="1422"/>
    <w:p>
      <w:pPr>
        <w:spacing w:after="0"/>
        <w:ind w:left="0"/>
        <w:jc w:val="both"/>
      </w:pPr>
      <w:r>
        <w:rPr>
          <w:rFonts w:ascii="Times New Roman"/>
          <w:b w:val="false"/>
          <w:i w:val="false"/>
          <w:color w:val="000000"/>
          <w:sz w:val="28"/>
        </w:rPr>
        <w:t>
      произведено уничтожение спецодежды и других предметов индивидуального</w:t>
      </w:r>
    </w:p>
    <w:bookmarkEnd w:id="1422"/>
    <w:bookmarkStart w:name="z1720" w:id="1423"/>
    <w:p>
      <w:pPr>
        <w:spacing w:after="0"/>
        <w:ind w:left="0"/>
        <w:jc w:val="both"/>
      </w:pPr>
      <w:r>
        <w:rPr>
          <w:rFonts w:ascii="Times New Roman"/>
          <w:b w:val="false"/>
          <w:i w:val="false"/>
          <w:color w:val="000000"/>
          <w:sz w:val="28"/>
        </w:rPr>
        <w:t>
      пользования, поименованных в настоящем акте.</w:t>
      </w:r>
    </w:p>
    <w:bookmarkEnd w:id="1423"/>
    <w:bookmarkStart w:name="z1721" w:id="1424"/>
    <w:p>
      <w:pPr>
        <w:spacing w:after="0"/>
        <w:ind w:left="0"/>
        <w:jc w:val="both"/>
      </w:pPr>
      <w:r>
        <w:rPr>
          <w:rFonts w:ascii="Times New Roman"/>
          <w:b w:val="false"/>
          <w:i w:val="false"/>
          <w:color w:val="000000"/>
          <w:sz w:val="28"/>
        </w:rPr>
        <w:t>
      _______________________________________________________________</w:t>
      </w:r>
    </w:p>
    <w:bookmarkEnd w:id="1424"/>
    <w:bookmarkStart w:name="z1722" w:id="1425"/>
    <w:p>
      <w:pPr>
        <w:spacing w:after="0"/>
        <w:ind w:left="0"/>
        <w:jc w:val="both"/>
      </w:pPr>
      <w:r>
        <w:rPr>
          <w:rFonts w:ascii="Times New Roman"/>
          <w:b w:val="false"/>
          <w:i w:val="false"/>
          <w:color w:val="000000"/>
          <w:sz w:val="28"/>
        </w:rPr>
        <w:t>
      сумма прописью</w:t>
      </w:r>
    </w:p>
    <w:bookmarkEnd w:id="1425"/>
    <w:bookmarkStart w:name="z1723" w:id="1426"/>
    <w:p>
      <w:pPr>
        <w:spacing w:after="0"/>
        <w:ind w:left="0"/>
        <w:jc w:val="both"/>
      </w:pPr>
      <w:r>
        <w:rPr>
          <w:rFonts w:ascii="Times New Roman"/>
          <w:b w:val="false"/>
          <w:i w:val="false"/>
          <w:color w:val="000000"/>
          <w:sz w:val="28"/>
        </w:rPr>
        <w:t>
      Председатель комиссии _________________________________________</w:t>
      </w:r>
    </w:p>
    <w:bookmarkEnd w:id="1426"/>
    <w:bookmarkStart w:name="z1724" w:id="142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27"/>
    <w:bookmarkStart w:name="z1725" w:id="1428"/>
    <w:p>
      <w:pPr>
        <w:spacing w:after="0"/>
        <w:ind w:left="0"/>
        <w:jc w:val="both"/>
      </w:pPr>
      <w:r>
        <w:rPr>
          <w:rFonts w:ascii="Times New Roman"/>
          <w:b w:val="false"/>
          <w:i w:val="false"/>
          <w:color w:val="000000"/>
          <w:sz w:val="28"/>
        </w:rPr>
        <w:t>
      Члены комиссии: _______________________________________________</w:t>
      </w:r>
    </w:p>
    <w:bookmarkEnd w:id="1428"/>
    <w:bookmarkStart w:name="z1726" w:id="142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29"/>
    <w:bookmarkStart w:name="z1727" w:id="1430"/>
    <w:p>
      <w:pPr>
        <w:spacing w:after="0"/>
        <w:ind w:left="0"/>
        <w:jc w:val="both"/>
      </w:pPr>
      <w:r>
        <w:rPr>
          <w:rFonts w:ascii="Times New Roman"/>
          <w:b w:val="false"/>
          <w:i w:val="false"/>
          <w:color w:val="000000"/>
          <w:sz w:val="28"/>
        </w:rPr>
        <w:t>
      _______________________________________________</w:t>
      </w:r>
    </w:p>
    <w:bookmarkEnd w:id="1430"/>
    <w:bookmarkStart w:name="z1728" w:id="143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31"/>
    <w:bookmarkStart w:name="z1729" w:id="1432"/>
    <w:p>
      <w:pPr>
        <w:spacing w:after="0"/>
        <w:ind w:left="0"/>
        <w:jc w:val="both"/>
      </w:pPr>
      <w:r>
        <w:rPr>
          <w:rFonts w:ascii="Times New Roman"/>
          <w:b w:val="false"/>
          <w:i w:val="false"/>
          <w:color w:val="000000"/>
          <w:sz w:val="28"/>
        </w:rPr>
        <w:t>
      _______________________________________________</w:t>
      </w:r>
    </w:p>
    <w:bookmarkEnd w:id="1432"/>
    <w:bookmarkStart w:name="z1730" w:id="143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33"/>
    <w:bookmarkStart w:name="z1731" w:id="1434"/>
    <w:p>
      <w:pPr>
        <w:spacing w:after="0"/>
        <w:ind w:left="0"/>
        <w:jc w:val="both"/>
      </w:pPr>
      <w:r>
        <w:rPr>
          <w:rFonts w:ascii="Times New Roman"/>
          <w:b w:val="false"/>
          <w:i w:val="false"/>
          <w:color w:val="000000"/>
          <w:sz w:val="28"/>
        </w:rPr>
        <w:t>
      Кладовщик _____________________________________________________</w:t>
      </w:r>
    </w:p>
    <w:bookmarkEnd w:id="1434"/>
    <w:bookmarkStart w:name="z1732" w:id="1435"/>
    <w:p>
      <w:pPr>
        <w:spacing w:after="0"/>
        <w:ind w:left="0"/>
        <w:jc w:val="both"/>
      </w:pPr>
      <w:r>
        <w:rPr>
          <w:rFonts w:ascii="Times New Roman"/>
          <w:b w:val="false"/>
          <w:i w:val="false"/>
          <w:color w:val="000000"/>
          <w:sz w:val="28"/>
        </w:rPr>
        <w:t>
      подпись фамилия, имя, отчество (при его наличии)</w:t>
      </w:r>
    </w:p>
    <w:bookmarkEnd w:id="1435"/>
    <w:bookmarkStart w:name="z1733" w:id="1436"/>
    <w:p>
      <w:pPr>
        <w:spacing w:after="0"/>
        <w:ind w:left="0"/>
        <w:jc w:val="both"/>
      </w:pPr>
      <w:r>
        <w:rPr>
          <w:rFonts w:ascii="Times New Roman"/>
          <w:b w:val="false"/>
          <w:i w:val="false"/>
          <w:color w:val="000000"/>
          <w:sz w:val="28"/>
        </w:rPr>
        <w:t>
      "____" _____________________ г.</w:t>
      </w:r>
    </w:p>
    <w:bookmarkEnd w:id="1436"/>
    <w:bookmarkStart w:name="z1734" w:id="1437"/>
    <w:p>
      <w:pPr>
        <w:spacing w:after="0"/>
        <w:ind w:left="0"/>
        <w:jc w:val="both"/>
      </w:pPr>
      <w:r>
        <w:rPr>
          <w:rFonts w:ascii="Times New Roman"/>
          <w:b w:val="false"/>
          <w:i w:val="false"/>
          <w:color w:val="000000"/>
          <w:sz w:val="28"/>
        </w:rPr>
        <w:t>
      Примечание:</w:t>
      </w:r>
    </w:p>
    <w:bookmarkEnd w:id="1437"/>
    <w:bookmarkStart w:name="z1735" w:id="1438"/>
    <w:p>
      <w:pPr>
        <w:spacing w:after="0"/>
        <w:ind w:left="0"/>
        <w:jc w:val="both"/>
      </w:pPr>
      <w:r>
        <w:rPr>
          <w:rFonts w:ascii="Times New Roman"/>
          <w:b w:val="false"/>
          <w:i w:val="false"/>
          <w:color w:val="000000"/>
          <w:sz w:val="28"/>
        </w:rPr>
        <w:t>
      Акт по форме № 443-а составляется в двух экземплярах по субсчету 1317 "Спецодежда и другие предметы индивидуального пользования". Первый экземпляр передается в бухгалтерскую службу, а второй экземпляр Акта по форме № 443-а остается у материально-ответственного лица.</w:t>
      </w:r>
    </w:p>
    <w:bookmarkEnd w:id="1438"/>
    <w:bookmarkStart w:name="z1736" w:id="1439"/>
    <w:p>
      <w:pPr>
        <w:spacing w:after="0"/>
        <w:ind w:left="0"/>
        <w:jc w:val="both"/>
      </w:pPr>
      <w:r>
        <w:rPr>
          <w:rFonts w:ascii="Times New Roman"/>
          <w:b w:val="false"/>
          <w:i w:val="false"/>
          <w:color w:val="000000"/>
          <w:sz w:val="28"/>
        </w:rPr>
        <w:t>
      Списание пришедших в ветхость и негодность спецодежды и предметов индивидуального пользования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443-а.</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457</w:t>
            </w:r>
          </w:p>
        </w:tc>
      </w:tr>
    </w:tbl>
    <w:bookmarkStart w:name="z1739" w:id="1440"/>
    <w:p>
      <w:pPr>
        <w:spacing w:after="0"/>
        <w:ind w:left="0"/>
        <w:jc w:val="both"/>
      </w:pPr>
      <w:r>
        <w:rPr>
          <w:rFonts w:ascii="Times New Roman"/>
          <w:b w:val="false"/>
          <w:i w:val="false"/>
          <w:color w:val="000000"/>
          <w:sz w:val="28"/>
        </w:rPr>
        <w:t>
      ____________________________________________________________________</w:t>
      </w:r>
    </w:p>
    <w:bookmarkEnd w:id="1440"/>
    <w:bookmarkStart w:name="z1740" w:id="1441"/>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  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от "____" ________________ г.</w:t>
            </w:r>
          </w:p>
        </w:tc>
      </w:tr>
    </w:tbl>
    <w:p>
      <w:pPr>
        <w:spacing w:after="0"/>
        <w:ind w:left="0"/>
        <w:jc w:val="both"/>
      </w:pPr>
      <w:r>
        <w:rPr>
          <w:rFonts w:ascii="Times New Roman"/>
          <w:b/>
          <w:i w:val="false"/>
          <w:color w:val="000000"/>
          <w:sz w:val="28"/>
        </w:rPr>
        <w:t>Ведомость на списание горючего и смазочных материалов с подотчета водителей за ___________________ год</w:t>
      </w:r>
    </w:p>
    <w:bookmarkStart w:name="z1743" w:id="1442"/>
    <w:p>
      <w:pPr>
        <w:spacing w:after="0"/>
        <w:ind w:left="0"/>
        <w:jc w:val="both"/>
      </w:pPr>
      <w:r>
        <w:rPr>
          <w:rFonts w:ascii="Times New Roman"/>
          <w:b w:val="false"/>
          <w:i w:val="false"/>
          <w:color w:val="000000"/>
          <w:sz w:val="28"/>
        </w:rPr>
        <w:t>
       ___________________________</w:t>
      </w:r>
    </w:p>
    <w:bookmarkEnd w:id="1442"/>
    <w:bookmarkStart w:name="z1744" w:id="1443"/>
    <w:p>
      <w:pPr>
        <w:spacing w:after="0"/>
        <w:ind w:left="0"/>
        <w:jc w:val="both"/>
      </w:pPr>
      <w:r>
        <w:rPr>
          <w:rFonts w:ascii="Times New Roman"/>
          <w:b w:val="false"/>
          <w:i w:val="false"/>
          <w:color w:val="000000"/>
          <w:sz w:val="28"/>
        </w:rPr>
        <w:t>
       Фамилия, имя, отчество (при его наличии) водителя</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 листа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444"/>
          <w:p>
            <w:pPr>
              <w:spacing w:after="20"/>
              <w:ind w:left="20"/>
              <w:jc w:val="both"/>
            </w:pPr>
            <w:r>
              <w:rPr>
                <w:rFonts w:ascii="Times New Roman"/>
                <w:b w:val="false"/>
                <w:i w:val="false"/>
                <w:color w:val="000000"/>
                <w:sz w:val="20"/>
              </w:rPr>
              <w:t>
Государственный</w:t>
            </w:r>
          </w:p>
          <w:bookmarkEnd w:id="1444"/>
          <w:p>
            <w:pPr>
              <w:spacing w:after="20"/>
              <w:ind w:left="20"/>
              <w:jc w:val="both"/>
            </w:pPr>
            <w:r>
              <w:rPr>
                <w:rFonts w:ascii="Times New Roman"/>
                <w:b w:val="false"/>
                <w:i w:val="false"/>
                <w:color w:val="000000"/>
                <w:sz w:val="20"/>
              </w:rPr>
              <w:t>
Номер автомашины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445"/>
          <w:p>
            <w:pPr>
              <w:spacing w:after="20"/>
              <w:ind w:left="20"/>
              <w:jc w:val="both"/>
            </w:pPr>
            <w:r>
              <w:rPr>
                <w:rFonts w:ascii="Times New Roman"/>
                <w:b w:val="false"/>
                <w:i w:val="false"/>
                <w:color w:val="000000"/>
                <w:sz w:val="20"/>
              </w:rPr>
              <w:t>
Норма расхода бензина на 100 км.</w:t>
            </w:r>
          </w:p>
          <w:bookmarkEnd w:id="1445"/>
          <w:p>
            <w:pPr>
              <w:spacing w:after="20"/>
              <w:ind w:left="20"/>
              <w:jc w:val="both"/>
            </w:pPr>
            <w:r>
              <w:rPr>
                <w:rFonts w:ascii="Times New Roman"/>
                <w:b w:val="false"/>
                <w:i w:val="false"/>
                <w:color w:val="000000"/>
                <w:sz w:val="20"/>
              </w:rPr>
              <w:t>
пробега, литр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1446"/>
    <w:p>
      <w:pPr>
        <w:spacing w:after="0"/>
        <w:ind w:left="0"/>
        <w:jc w:val="both"/>
      </w:pPr>
      <w:r>
        <w:rPr>
          <w:rFonts w:ascii="Times New Roman"/>
          <w:b w:val="false"/>
          <w:i w:val="false"/>
          <w:color w:val="000000"/>
          <w:sz w:val="28"/>
        </w:rPr>
        <w:t>
       продолжение таблицы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8" w:id="1447"/>
    <w:p>
      <w:pPr>
        <w:spacing w:after="0"/>
        <w:ind w:left="0"/>
        <w:jc w:val="both"/>
      </w:pPr>
      <w:r>
        <w:rPr>
          <w:rFonts w:ascii="Times New Roman"/>
          <w:b w:val="false"/>
          <w:i w:val="false"/>
          <w:color w:val="000000"/>
          <w:sz w:val="28"/>
        </w:rPr>
        <w:t>
       Составил ______________________________________________________</w:t>
      </w:r>
    </w:p>
    <w:bookmarkEnd w:id="1447"/>
    <w:bookmarkStart w:name="z1749" w:id="144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48"/>
    <w:bookmarkStart w:name="z1750" w:id="1449"/>
    <w:p>
      <w:pPr>
        <w:spacing w:after="0"/>
        <w:ind w:left="0"/>
        <w:jc w:val="both"/>
      </w:pPr>
      <w:r>
        <w:rPr>
          <w:rFonts w:ascii="Times New Roman"/>
          <w:b w:val="false"/>
          <w:i w:val="false"/>
          <w:color w:val="000000"/>
          <w:sz w:val="28"/>
        </w:rPr>
        <w:t>
       Проверил ______________________________________________________</w:t>
      </w:r>
    </w:p>
    <w:bookmarkEnd w:id="1449"/>
    <w:bookmarkStart w:name="z1751" w:id="14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50"/>
    <w:bookmarkStart w:name="z1752" w:id="1451"/>
    <w:p>
      <w:pPr>
        <w:spacing w:after="0"/>
        <w:ind w:left="0"/>
        <w:jc w:val="both"/>
      </w:pPr>
      <w:r>
        <w:rPr>
          <w:rFonts w:ascii="Times New Roman"/>
          <w:b w:val="false"/>
          <w:i w:val="false"/>
          <w:color w:val="000000"/>
          <w:sz w:val="28"/>
        </w:rPr>
        <w:t>
       Примечание:</w:t>
      </w:r>
    </w:p>
    <w:bookmarkEnd w:id="1451"/>
    <w:bookmarkStart w:name="z1753" w:id="1452"/>
    <w:p>
      <w:pPr>
        <w:spacing w:after="0"/>
        <w:ind w:left="0"/>
        <w:jc w:val="both"/>
      </w:pPr>
      <w:r>
        <w:rPr>
          <w:rFonts w:ascii="Times New Roman"/>
          <w:b w:val="false"/>
          <w:i w:val="false"/>
          <w:color w:val="000000"/>
          <w:sz w:val="28"/>
        </w:rPr>
        <w:t>
      Ведомость по форме № 457 предназначена для списания горючего и смазочных материалов по субсчету 1315 "Топливо, ГСМ" с подотчета водителей.</w:t>
      </w:r>
    </w:p>
    <w:bookmarkEnd w:id="1452"/>
    <w:bookmarkStart w:name="z1754" w:id="1453"/>
    <w:p>
      <w:pPr>
        <w:spacing w:after="0"/>
        <w:ind w:left="0"/>
        <w:jc w:val="both"/>
      </w:pPr>
      <w:r>
        <w:rPr>
          <w:rFonts w:ascii="Times New Roman"/>
          <w:b w:val="false"/>
          <w:i w:val="false"/>
          <w:color w:val="000000"/>
          <w:sz w:val="28"/>
        </w:rPr>
        <w:t>
       Ведомость по форме № 457 ведется ежемесячно и открывается на каждого водителя, где отражается движение бензина, находящегося в подотчете у водителя, а именно: номер путевого листа, дата, марка и государственный номер автомашины, норма расхода бензина на 100 километров пробега, пробег, остаток бензина на начало, получено бензина со склада в подотчет, фактически израсходовано, следует расходовать согласно установленной нормы и выводится остаток на конец. По данным Ведомости по форме № 457 в конце месяца заполняется мемориальный ордер 8.</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bookmarkStart w:name="z1757" w:id="1454"/>
    <w:p>
      <w:pPr>
        <w:spacing w:after="0"/>
        <w:ind w:left="0"/>
        <w:jc w:val="both"/>
      </w:pPr>
      <w:r>
        <w:rPr>
          <w:rFonts w:ascii="Times New Roman"/>
          <w:b w:val="false"/>
          <w:i w:val="false"/>
          <w:color w:val="000000"/>
          <w:sz w:val="28"/>
        </w:rPr>
        <w:t>
      ____________________________________________________________________</w:t>
      </w:r>
    </w:p>
    <w:bookmarkEnd w:id="1454"/>
    <w:bookmarkStart w:name="z1758" w:id="1455"/>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455"/>
    <w:p>
      <w:pPr>
        <w:spacing w:after="0"/>
        <w:ind w:left="0"/>
        <w:jc w:val="both"/>
      </w:pPr>
      <w:r>
        <w:rPr>
          <w:rFonts w:ascii="Times New Roman"/>
          <w:b/>
          <w:i w:val="false"/>
          <w:color w:val="000000"/>
          <w:sz w:val="28"/>
        </w:rPr>
        <w:t>Расчетно-платежная ведомость № ____ за __________________________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болезни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0" w:id="1456"/>
    <w:p>
      <w:pPr>
        <w:spacing w:after="0"/>
        <w:ind w:left="0"/>
        <w:jc w:val="both"/>
      </w:pPr>
      <w:r>
        <w:rPr>
          <w:rFonts w:ascii="Times New Roman"/>
          <w:b w:val="false"/>
          <w:i w:val="false"/>
          <w:color w:val="000000"/>
          <w:sz w:val="28"/>
        </w:rPr>
        <w:t>
       продолжение таблицы</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и зачтено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за работником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начисленного социального налога за минусом начисленных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социальных отчислений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1" w:id="1457"/>
    <w:p>
      <w:pPr>
        <w:spacing w:after="0"/>
        <w:ind w:left="0"/>
        <w:jc w:val="both"/>
      </w:pPr>
      <w:r>
        <w:rPr>
          <w:rFonts w:ascii="Times New Roman"/>
          <w:b w:val="false"/>
          <w:i w:val="false"/>
          <w:color w:val="000000"/>
          <w:sz w:val="28"/>
        </w:rPr>
        <w:t xml:space="preserve">
       В кассу для оплаты в срок и так далее до конца (линовка через 16 пунктов) </w:t>
      </w:r>
    </w:p>
    <w:bookmarkEnd w:id="1457"/>
    <w:bookmarkStart w:name="z1762" w:id="1458"/>
    <w:p>
      <w:pPr>
        <w:spacing w:after="0"/>
        <w:ind w:left="0"/>
        <w:jc w:val="both"/>
      </w:pPr>
      <w:r>
        <w:rPr>
          <w:rFonts w:ascii="Times New Roman"/>
          <w:b w:val="false"/>
          <w:i w:val="false"/>
          <w:color w:val="000000"/>
          <w:sz w:val="28"/>
        </w:rPr>
        <w:t>
      с "__" _______ по "__" ________ года</w:t>
      </w:r>
    </w:p>
    <w:bookmarkEnd w:id="1458"/>
    <w:bookmarkStart w:name="z1763" w:id="1459"/>
    <w:p>
      <w:pPr>
        <w:spacing w:after="0"/>
        <w:ind w:left="0"/>
        <w:jc w:val="both"/>
      </w:pPr>
      <w:r>
        <w:rPr>
          <w:rFonts w:ascii="Times New Roman"/>
          <w:b w:val="false"/>
          <w:i w:val="false"/>
          <w:color w:val="000000"/>
          <w:sz w:val="28"/>
        </w:rPr>
        <w:t xml:space="preserve">
       Печатать с оборотом без верхней титульной части в сумме </w:t>
      </w:r>
    </w:p>
    <w:bookmarkEnd w:id="1459"/>
    <w:bookmarkStart w:name="z1764" w:id="1460"/>
    <w:p>
      <w:pPr>
        <w:spacing w:after="0"/>
        <w:ind w:left="0"/>
        <w:jc w:val="both"/>
      </w:pPr>
      <w:r>
        <w:rPr>
          <w:rFonts w:ascii="Times New Roman"/>
          <w:b w:val="false"/>
          <w:i w:val="false"/>
          <w:color w:val="000000"/>
          <w:sz w:val="28"/>
        </w:rPr>
        <w:t>
      __________________________________________________________________</w:t>
      </w:r>
    </w:p>
    <w:bookmarkEnd w:id="1460"/>
    <w:bookmarkStart w:name="z1765" w:id="1461"/>
    <w:p>
      <w:pPr>
        <w:spacing w:after="0"/>
        <w:ind w:left="0"/>
        <w:jc w:val="both"/>
      </w:pPr>
      <w:r>
        <w:rPr>
          <w:rFonts w:ascii="Times New Roman"/>
          <w:b w:val="false"/>
          <w:i w:val="false"/>
          <w:color w:val="000000"/>
          <w:sz w:val="28"/>
        </w:rPr>
        <w:t>
       Ведомость составил _____________________________________________</w:t>
      </w:r>
    </w:p>
    <w:bookmarkEnd w:id="1461"/>
    <w:bookmarkStart w:name="z1766" w:id="146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62"/>
    <w:bookmarkStart w:name="z1767" w:id="1463"/>
    <w:p>
      <w:pPr>
        <w:spacing w:after="0"/>
        <w:ind w:left="0"/>
        <w:jc w:val="both"/>
      </w:pPr>
      <w:r>
        <w:rPr>
          <w:rFonts w:ascii="Times New Roman"/>
          <w:b w:val="false"/>
          <w:i w:val="false"/>
          <w:color w:val="000000"/>
          <w:sz w:val="28"/>
        </w:rPr>
        <w:t>
      Руководитель ___________________________________________________</w:t>
      </w:r>
    </w:p>
    <w:bookmarkEnd w:id="1463"/>
    <w:bookmarkStart w:name="z1768" w:id="1464"/>
    <w:p>
      <w:pPr>
        <w:spacing w:after="0"/>
        <w:ind w:left="0"/>
        <w:jc w:val="both"/>
      </w:pPr>
      <w:r>
        <w:rPr>
          <w:rFonts w:ascii="Times New Roman"/>
          <w:b w:val="false"/>
          <w:i w:val="false"/>
          <w:color w:val="000000"/>
          <w:sz w:val="28"/>
        </w:rPr>
        <w:t>
      подпись (фамилия, имя, отчество (при его наличии)</w:t>
      </w:r>
    </w:p>
    <w:bookmarkEnd w:id="1464"/>
    <w:bookmarkStart w:name="z1769" w:id="1465"/>
    <w:p>
      <w:pPr>
        <w:spacing w:after="0"/>
        <w:ind w:left="0"/>
        <w:jc w:val="both"/>
      </w:pPr>
      <w:r>
        <w:rPr>
          <w:rFonts w:ascii="Times New Roman"/>
          <w:b w:val="false"/>
          <w:i w:val="false"/>
          <w:color w:val="000000"/>
          <w:sz w:val="28"/>
        </w:rPr>
        <w:t>
       Ведомость проверил:</w:t>
      </w:r>
    </w:p>
    <w:bookmarkEnd w:id="1465"/>
    <w:bookmarkStart w:name="z1770" w:id="1466"/>
    <w:p>
      <w:pPr>
        <w:spacing w:after="0"/>
        <w:ind w:left="0"/>
        <w:jc w:val="both"/>
      </w:pPr>
      <w:r>
        <w:rPr>
          <w:rFonts w:ascii="Times New Roman"/>
          <w:b w:val="false"/>
          <w:i w:val="false"/>
          <w:color w:val="000000"/>
          <w:sz w:val="28"/>
        </w:rPr>
        <w:t>
      Главный бухгалтер ______________________________________________</w:t>
      </w:r>
    </w:p>
    <w:bookmarkEnd w:id="1466"/>
    <w:bookmarkStart w:name="z1771" w:id="1467"/>
    <w:p>
      <w:pPr>
        <w:spacing w:after="0"/>
        <w:ind w:left="0"/>
        <w:jc w:val="both"/>
      </w:pPr>
      <w:r>
        <w:rPr>
          <w:rFonts w:ascii="Times New Roman"/>
          <w:b w:val="false"/>
          <w:i w:val="false"/>
          <w:color w:val="000000"/>
          <w:sz w:val="28"/>
        </w:rPr>
        <w:t>
      подпись (фамилия, имя, отчество (при его наличии)</w:t>
      </w:r>
    </w:p>
    <w:bookmarkEnd w:id="1467"/>
    <w:bookmarkStart w:name="z1772" w:id="1468"/>
    <w:p>
      <w:pPr>
        <w:spacing w:after="0"/>
        <w:ind w:left="0"/>
        <w:jc w:val="both"/>
      </w:pPr>
      <w:r>
        <w:rPr>
          <w:rFonts w:ascii="Times New Roman"/>
          <w:b w:val="false"/>
          <w:i w:val="false"/>
          <w:color w:val="000000"/>
          <w:sz w:val="28"/>
        </w:rPr>
        <w:t>
       Примечание:</w:t>
      </w:r>
    </w:p>
    <w:bookmarkEnd w:id="1468"/>
    <w:bookmarkStart w:name="z1773" w:id="1469"/>
    <w:p>
      <w:pPr>
        <w:spacing w:after="0"/>
        <w:ind w:left="0"/>
        <w:jc w:val="both"/>
      </w:pPr>
      <w:r>
        <w:rPr>
          <w:rFonts w:ascii="Times New Roman"/>
          <w:b w:val="false"/>
          <w:i w:val="false"/>
          <w:color w:val="000000"/>
          <w:sz w:val="28"/>
        </w:rPr>
        <w:t>
       Расчетно-платежная ведомость применяется для начисления заработной платы за месяц и выплаты причитающейся рабочим и служащим заработной платы (окончательного расчета) за вторую половину месяца по счету 3240 "Краткосрочная кредиторская задолженность перед работниками и прочими подотчетными лицами". В Расчетно-платежной ведомости по форме № 49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подлежащих начислению и удержанию. Начисление заработной платы производится на основании данных первичных документов по учету фактически отработанного времени и других первичных документов. Одновременно производится расчет всех удержаний из заработной платы и определяется сумма, подлежащая к выдаче.</w:t>
      </w:r>
    </w:p>
    <w:bookmarkEnd w:id="1469"/>
    <w:bookmarkStart w:name="z1774" w:id="1470"/>
    <w:p>
      <w:pPr>
        <w:spacing w:after="0"/>
        <w:ind w:left="0"/>
        <w:jc w:val="both"/>
      </w:pPr>
      <w:r>
        <w:rPr>
          <w:rFonts w:ascii="Times New Roman"/>
          <w:b w:val="false"/>
          <w:i w:val="false"/>
          <w:color w:val="000000"/>
          <w:sz w:val="28"/>
        </w:rPr>
        <w:t>
      В централизованных бухгалтериях Расчетно-платежные ведомости по форме № 49 составляются на каждый отдел, подразделение и подписываются руководителем государственного учреждения, главным бухгалтером и бухгалтером ответственным за составление расчетно-платежной ведомости. На Расчетно-платежной ведомости по форме № 49 стоят подписи: "Ведомость составил", "Ведомость проверил".</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389</w:t>
            </w:r>
          </w:p>
        </w:tc>
      </w:tr>
    </w:tbl>
    <w:bookmarkStart w:name="z1777" w:id="1471"/>
    <w:p>
      <w:pPr>
        <w:spacing w:after="0"/>
        <w:ind w:left="0"/>
        <w:jc w:val="both"/>
      </w:pPr>
      <w:r>
        <w:rPr>
          <w:rFonts w:ascii="Times New Roman"/>
          <w:b w:val="false"/>
          <w:i w:val="false"/>
          <w:color w:val="000000"/>
          <w:sz w:val="28"/>
        </w:rPr>
        <w:t>
      ____________________________________________________________________</w:t>
      </w:r>
    </w:p>
    <w:bookmarkEnd w:id="1471"/>
    <w:bookmarkStart w:name="z1778" w:id="1472"/>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472"/>
    <w:bookmarkStart w:name="z1779" w:id="1473"/>
    <w:p>
      <w:pPr>
        <w:spacing w:after="0"/>
        <w:ind w:left="0"/>
        <w:jc w:val="both"/>
      </w:pPr>
      <w:r>
        <w:rPr>
          <w:rFonts w:ascii="Times New Roman"/>
          <w:b w:val="false"/>
          <w:i w:val="false"/>
          <w:color w:val="000000"/>
          <w:sz w:val="28"/>
        </w:rPr>
        <w:t>
      _______________________</w:t>
      </w:r>
    </w:p>
    <w:bookmarkEnd w:id="1473"/>
    <w:bookmarkStart w:name="z1780" w:id="1474"/>
    <w:p>
      <w:pPr>
        <w:spacing w:after="0"/>
        <w:ind w:left="0"/>
        <w:jc w:val="both"/>
      </w:pPr>
      <w:r>
        <w:rPr>
          <w:rFonts w:ascii="Times New Roman"/>
          <w:b w:val="false"/>
          <w:i w:val="false"/>
          <w:color w:val="000000"/>
          <w:sz w:val="28"/>
        </w:rPr>
        <w:t>
       Подразделение</w:t>
      </w:r>
    </w:p>
    <w:bookmarkEnd w:id="1474"/>
    <w:p>
      <w:pPr>
        <w:spacing w:after="0"/>
        <w:ind w:left="0"/>
        <w:jc w:val="both"/>
      </w:pPr>
      <w:r>
        <w:rPr>
          <w:rFonts w:ascii="Times New Roman"/>
          <w:b/>
          <w:i w:val="false"/>
          <w:color w:val="000000"/>
          <w:sz w:val="28"/>
        </w:rPr>
        <w:t>Расходный кассовый ордер №</w:t>
      </w:r>
    </w:p>
    <w:bookmarkStart w:name="z1782" w:id="1475"/>
    <w:p>
      <w:pPr>
        <w:spacing w:after="0"/>
        <w:ind w:left="0"/>
        <w:jc w:val="both"/>
      </w:pPr>
      <w:r>
        <w:rPr>
          <w:rFonts w:ascii="Times New Roman"/>
          <w:b w:val="false"/>
          <w:i w:val="false"/>
          <w:color w:val="000000"/>
          <w:sz w:val="28"/>
        </w:rPr>
        <w:t>
       К платежной ведомости № __________</w:t>
      </w:r>
    </w:p>
    <w:bookmarkEnd w:id="1475"/>
    <w:bookmarkStart w:name="z1783" w:id="1476"/>
    <w:p>
      <w:pPr>
        <w:spacing w:after="0"/>
        <w:ind w:left="0"/>
        <w:jc w:val="both"/>
      </w:pPr>
      <w:r>
        <w:rPr>
          <w:rFonts w:ascii="Times New Roman"/>
          <w:b w:val="false"/>
          <w:i w:val="false"/>
          <w:color w:val="000000"/>
          <w:sz w:val="28"/>
        </w:rPr>
        <w:t>
       в кассу для оплаты в срок</w:t>
      </w:r>
    </w:p>
    <w:bookmarkEnd w:id="1476"/>
    <w:bookmarkStart w:name="z1784" w:id="1477"/>
    <w:p>
      <w:pPr>
        <w:spacing w:after="0"/>
        <w:ind w:left="0"/>
        <w:jc w:val="both"/>
      </w:pPr>
      <w:r>
        <w:rPr>
          <w:rFonts w:ascii="Times New Roman"/>
          <w:b w:val="false"/>
          <w:i w:val="false"/>
          <w:color w:val="000000"/>
          <w:sz w:val="28"/>
        </w:rPr>
        <w:t>
       с ____________ по ________________ года</w:t>
      </w:r>
    </w:p>
    <w:bookmarkEnd w:id="1477"/>
    <w:bookmarkStart w:name="z1785" w:id="1478"/>
    <w:p>
      <w:pPr>
        <w:spacing w:after="0"/>
        <w:ind w:left="0"/>
        <w:jc w:val="both"/>
      </w:pPr>
      <w:r>
        <w:rPr>
          <w:rFonts w:ascii="Times New Roman"/>
          <w:b w:val="false"/>
          <w:i w:val="false"/>
          <w:color w:val="000000"/>
          <w:sz w:val="28"/>
        </w:rPr>
        <w:t>
       в сумме __________________________</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6" w:id="1479"/>
    <w:p>
      <w:pPr>
        <w:spacing w:after="0"/>
        <w:ind w:left="0"/>
        <w:jc w:val="both"/>
      </w:pPr>
      <w:r>
        <w:rPr>
          <w:rFonts w:ascii="Times New Roman"/>
          <w:b w:val="false"/>
          <w:i w:val="false"/>
          <w:color w:val="000000"/>
          <w:sz w:val="28"/>
        </w:rPr>
        <w:t>
       Руководитель___________________________________________________</w:t>
      </w:r>
    </w:p>
    <w:bookmarkEnd w:id="1479"/>
    <w:bookmarkStart w:name="z1787" w:id="1480"/>
    <w:p>
      <w:pPr>
        <w:spacing w:after="0"/>
        <w:ind w:left="0"/>
        <w:jc w:val="both"/>
      </w:pPr>
      <w:r>
        <w:rPr>
          <w:rFonts w:ascii="Times New Roman"/>
          <w:b w:val="false"/>
          <w:i w:val="false"/>
          <w:color w:val="000000"/>
          <w:sz w:val="28"/>
        </w:rPr>
        <w:t>
      подпись (фамилия, имя, отчество (при его наличии)</w:t>
      </w:r>
    </w:p>
    <w:bookmarkEnd w:id="1480"/>
    <w:bookmarkStart w:name="z1788" w:id="1481"/>
    <w:p>
      <w:pPr>
        <w:spacing w:after="0"/>
        <w:ind w:left="0"/>
        <w:jc w:val="both"/>
      </w:pPr>
      <w:r>
        <w:rPr>
          <w:rFonts w:ascii="Times New Roman"/>
          <w:b w:val="false"/>
          <w:i w:val="false"/>
          <w:color w:val="000000"/>
          <w:sz w:val="28"/>
        </w:rPr>
        <w:t>
       Главный бухгалтер______________________________________________</w:t>
      </w:r>
    </w:p>
    <w:bookmarkEnd w:id="1481"/>
    <w:bookmarkStart w:name="z1789" w:id="1482"/>
    <w:p>
      <w:pPr>
        <w:spacing w:after="0"/>
        <w:ind w:left="0"/>
        <w:jc w:val="both"/>
      </w:pPr>
      <w:r>
        <w:rPr>
          <w:rFonts w:ascii="Times New Roman"/>
          <w:b w:val="false"/>
          <w:i w:val="false"/>
          <w:color w:val="000000"/>
          <w:sz w:val="28"/>
        </w:rPr>
        <w:t>
      подпись (фамилия, имя, отчество (при его наличии)</w:t>
      </w:r>
    </w:p>
    <w:bookmarkEnd w:id="1482"/>
    <w:bookmarkStart w:name="z1790" w:id="1483"/>
    <w:p>
      <w:pPr>
        <w:spacing w:after="0"/>
        <w:ind w:left="0"/>
        <w:jc w:val="both"/>
      </w:pPr>
      <w:r>
        <w:rPr>
          <w:rFonts w:ascii="Times New Roman"/>
          <w:b w:val="false"/>
          <w:i w:val="false"/>
          <w:color w:val="000000"/>
          <w:sz w:val="28"/>
        </w:rPr>
        <w:t>
       "____" _______________ года</w:t>
      </w:r>
    </w:p>
    <w:bookmarkEnd w:id="1483"/>
    <w:bookmarkStart w:name="z1791" w:id="1484"/>
    <w:p>
      <w:pPr>
        <w:spacing w:after="0"/>
        <w:ind w:left="0"/>
        <w:jc w:val="both"/>
      </w:pPr>
      <w:r>
        <w:rPr>
          <w:rFonts w:ascii="Times New Roman"/>
          <w:b w:val="false"/>
          <w:i w:val="false"/>
          <w:color w:val="000000"/>
          <w:sz w:val="28"/>
        </w:rPr>
        <w:t>
      Платежная ведомость № ______ за ________________________ года</w:t>
      </w:r>
    </w:p>
    <w:bookmarkEnd w:id="1484"/>
    <w:bookmarkStart w:name="z1792" w:id="1485"/>
    <w:p>
      <w:pPr>
        <w:spacing w:after="0"/>
        <w:ind w:left="0"/>
        <w:jc w:val="both"/>
      </w:pPr>
      <w:r>
        <w:rPr>
          <w:rFonts w:ascii="Times New Roman"/>
          <w:b w:val="false"/>
          <w:i w:val="false"/>
          <w:color w:val="000000"/>
          <w:sz w:val="28"/>
        </w:rPr>
        <w:t>
       Количество листов _______</w:t>
      </w:r>
    </w:p>
    <w:bookmarkEnd w:id="1485"/>
    <w:bookmarkStart w:name="z1793" w:id="1486"/>
    <w:p>
      <w:pPr>
        <w:spacing w:after="0"/>
        <w:ind w:left="0"/>
        <w:jc w:val="both"/>
      </w:pPr>
      <w:r>
        <w:rPr>
          <w:rFonts w:ascii="Times New Roman"/>
          <w:b w:val="false"/>
          <w:i w:val="false"/>
          <w:color w:val="000000"/>
          <w:sz w:val="28"/>
        </w:rPr>
        <w:t>
       По настоящей платежной ведомости</w:t>
      </w:r>
    </w:p>
    <w:bookmarkEnd w:id="1486"/>
    <w:bookmarkStart w:name="z1794" w:id="1487"/>
    <w:p>
      <w:pPr>
        <w:spacing w:after="0"/>
        <w:ind w:left="0"/>
        <w:jc w:val="both"/>
      </w:pPr>
      <w:r>
        <w:rPr>
          <w:rFonts w:ascii="Times New Roman"/>
          <w:b w:val="false"/>
          <w:i w:val="false"/>
          <w:color w:val="000000"/>
          <w:sz w:val="28"/>
        </w:rPr>
        <w:t>
      выплачено тенге ________________________________________________</w:t>
      </w:r>
    </w:p>
    <w:bookmarkEnd w:id="1487"/>
    <w:bookmarkStart w:name="z1795" w:id="1488"/>
    <w:p>
      <w:pPr>
        <w:spacing w:after="0"/>
        <w:ind w:left="0"/>
        <w:jc w:val="both"/>
      </w:pPr>
      <w:r>
        <w:rPr>
          <w:rFonts w:ascii="Times New Roman"/>
          <w:b w:val="false"/>
          <w:i w:val="false"/>
          <w:color w:val="000000"/>
          <w:sz w:val="28"/>
        </w:rPr>
        <w:t>
      _____________________________________________________________________</w:t>
      </w:r>
    </w:p>
    <w:bookmarkEnd w:id="1488"/>
    <w:bookmarkStart w:name="z1796" w:id="1489"/>
    <w:p>
      <w:pPr>
        <w:spacing w:after="0"/>
        <w:ind w:left="0"/>
        <w:jc w:val="both"/>
      </w:pPr>
      <w:r>
        <w:rPr>
          <w:rFonts w:ascii="Times New Roman"/>
          <w:b w:val="false"/>
          <w:i w:val="false"/>
          <w:color w:val="000000"/>
          <w:sz w:val="28"/>
        </w:rPr>
        <w:t>
      _____________________________________________________________________</w:t>
      </w:r>
    </w:p>
    <w:bookmarkEnd w:id="1489"/>
    <w:bookmarkStart w:name="z1797" w:id="1490"/>
    <w:p>
      <w:pPr>
        <w:spacing w:after="0"/>
        <w:ind w:left="0"/>
        <w:jc w:val="both"/>
      </w:pPr>
      <w:r>
        <w:rPr>
          <w:rFonts w:ascii="Times New Roman"/>
          <w:b w:val="false"/>
          <w:i w:val="false"/>
          <w:color w:val="000000"/>
          <w:sz w:val="28"/>
        </w:rPr>
        <w:t>
       и депонировано _________________________________________________</w:t>
      </w:r>
    </w:p>
    <w:bookmarkEnd w:id="1490"/>
    <w:bookmarkStart w:name="z1798" w:id="1491"/>
    <w:p>
      <w:pPr>
        <w:spacing w:after="0"/>
        <w:ind w:left="0"/>
        <w:jc w:val="both"/>
      </w:pPr>
      <w:r>
        <w:rPr>
          <w:rFonts w:ascii="Times New Roman"/>
          <w:b w:val="false"/>
          <w:i w:val="false"/>
          <w:color w:val="000000"/>
          <w:sz w:val="28"/>
        </w:rPr>
        <w:t>
      _____________________________________________________________________</w:t>
      </w:r>
    </w:p>
    <w:bookmarkEnd w:id="1491"/>
    <w:bookmarkStart w:name="z1799" w:id="1492"/>
    <w:p>
      <w:pPr>
        <w:spacing w:after="0"/>
        <w:ind w:left="0"/>
        <w:jc w:val="both"/>
      </w:pPr>
      <w:r>
        <w:rPr>
          <w:rFonts w:ascii="Times New Roman"/>
          <w:b w:val="false"/>
          <w:i w:val="false"/>
          <w:color w:val="000000"/>
          <w:sz w:val="28"/>
        </w:rPr>
        <w:t>
      Проверил бухгалтер ______________________________________________</w:t>
      </w:r>
    </w:p>
    <w:bookmarkEnd w:id="1492"/>
    <w:bookmarkStart w:name="z1800" w:id="1493"/>
    <w:p>
      <w:pPr>
        <w:spacing w:after="0"/>
        <w:ind w:left="0"/>
        <w:jc w:val="both"/>
      </w:pPr>
      <w:r>
        <w:rPr>
          <w:rFonts w:ascii="Times New Roman"/>
          <w:b w:val="false"/>
          <w:i w:val="false"/>
          <w:color w:val="000000"/>
          <w:sz w:val="28"/>
        </w:rPr>
        <w:t>
      подпись (фамилия, имя, отчество (при его наличии)</w:t>
      </w:r>
    </w:p>
    <w:bookmarkEnd w:id="1493"/>
    <w:bookmarkStart w:name="z1801" w:id="1494"/>
    <w:p>
      <w:pPr>
        <w:spacing w:after="0"/>
        <w:ind w:left="0"/>
        <w:jc w:val="both"/>
      </w:pPr>
      <w:r>
        <w:rPr>
          <w:rFonts w:ascii="Times New Roman"/>
          <w:b w:val="false"/>
          <w:i w:val="false"/>
          <w:color w:val="000000"/>
          <w:sz w:val="28"/>
        </w:rPr>
        <w:t>
       вторая, третья и четвертая страницы формы № 389</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2" w:id="1495"/>
    <w:p>
      <w:pPr>
        <w:spacing w:after="0"/>
        <w:ind w:left="0"/>
        <w:jc w:val="both"/>
      </w:pPr>
      <w:r>
        <w:rPr>
          <w:rFonts w:ascii="Times New Roman"/>
          <w:b w:val="false"/>
          <w:i w:val="false"/>
          <w:color w:val="000000"/>
          <w:sz w:val="28"/>
        </w:rPr>
        <w:t>
      и так далее линовка через 16 пунктов</w:t>
      </w:r>
    </w:p>
    <w:bookmarkEnd w:id="1495"/>
    <w:bookmarkStart w:name="z1803" w:id="1496"/>
    <w:p>
      <w:pPr>
        <w:spacing w:after="0"/>
        <w:ind w:left="0"/>
        <w:jc w:val="both"/>
      </w:pPr>
      <w:r>
        <w:rPr>
          <w:rFonts w:ascii="Times New Roman"/>
          <w:b w:val="false"/>
          <w:i w:val="false"/>
          <w:color w:val="000000"/>
          <w:sz w:val="28"/>
        </w:rPr>
        <w:t>
      Ведомость составил _____________________________________________</w:t>
      </w:r>
    </w:p>
    <w:bookmarkEnd w:id="1496"/>
    <w:bookmarkStart w:name="z1804" w:id="149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97"/>
    <w:bookmarkStart w:name="z1805" w:id="1498"/>
    <w:p>
      <w:pPr>
        <w:spacing w:after="0"/>
        <w:ind w:left="0"/>
        <w:jc w:val="both"/>
      </w:pPr>
      <w:r>
        <w:rPr>
          <w:rFonts w:ascii="Times New Roman"/>
          <w:b w:val="false"/>
          <w:i w:val="false"/>
          <w:color w:val="000000"/>
          <w:sz w:val="28"/>
        </w:rPr>
        <w:t>
      Ведомость проверил _____________________________________________</w:t>
      </w:r>
    </w:p>
    <w:bookmarkEnd w:id="1498"/>
    <w:bookmarkStart w:name="z1806" w:id="149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99"/>
    <w:bookmarkStart w:name="z1807" w:id="1500"/>
    <w:p>
      <w:pPr>
        <w:spacing w:after="0"/>
        <w:ind w:left="0"/>
        <w:jc w:val="both"/>
      </w:pPr>
      <w:r>
        <w:rPr>
          <w:rFonts w:ascii="Times New Roman"/>
          <w:b w:val="false"/>
          <w:i w:val="false"/>
          <w:color w:val="000000"/>
          <w:sz w:val="28"/>
        </w:rPr>
        <w:t>
      Примечание:</w:t>
      </w:r>
    </w:p>
    <w:bookmarkEnd w:id="1500"/>
    <w:bookmarkStart w:name="z1808" w:id="1501"/>
    <w:p>
      <w:pPr>
        <w:spacing w:after="0"/>
        <w:ind w:left="0"/>
        <w:jc w:val="both"/>
      </w:pPr>
      <w:r>
        <w:rPr>
          <w:rFonts w:ascii="Times New Roman"/>
          <w:b w:val="false"/>
          <w:i w:val="false"/>
          <w:color w:val="000000"/>
          <w:sz w:val="28"/>
        </w:rPr>
        <w:t>
       В тех случаях, когда разовые расчеты по заработной плате при уходе в отпуск или увольнении не совпадают с составлением общего расчета заработной платы, данные выплаты производятся по Платежной ведомости по форме № 389 по счету 3240 "Краткосрочная кредиторская задолженность перед работниками и прочими подотчетными лицами". Платежная ведомость по форме № 389 производят выплату аванса в тех государственных учреждениях, где учет заработной платы ведется вручную. При заполнении Платежной ведомости по форме № 389 после последней записи делается итоговая строка для подсчета общей суммы по ведомости. Итоговые строки могут быть введены также в конце каждой страницы. При необходимости в графе "Примечание" указывается номер предъявленного документа.</w:t>
      </w:r>
    </w:p>
    <w:bookmarkEnd w:id="1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bookmarkStart w:name="z1811" w:id="1502"/>
    <w:p>
      <w:pPr>
        <w:spacing w:after="0"/>
        <w:ind w:left="0"/>
        <w:jc w:val="left"/>
      </w:pPr>
      <w:r>
        <w:rPr>
          <w:rFonts w:ascii="Times New Roman"/>
          <w:b/>
          <w:i w:val="false"/>
          <w:color w:val="000000"/>
        </w:rPr>
        <w:t xml:space="preserve"> __________________________________________________________________________ Наименование государственного учреждения (централизованной бухгалтерии)</w:t>
      </w:r>
    </w:p>
    <w:bookmarkEnd w:id="1502"/>
    <w:bookmarkStart w:name="z1812" w:id="1503"/>
    <w:p>
      <w:pPr>
        <w:spacing w:after="0"/>
        <w:ind w:left="0"/>
        <w:jc w:val="left"/>
      </w:pPr>
      <w:r>
        <w:rPr>
          <w:rFonts w:ascii="Times New Roman"/>
          <w:b/>
          <w:i w:val="false"/>
          <w:color w:val="000000"/>
        </w:rPr>
        <w:t xml:space="preserve"> Мемориальный ордер 5 за "____" _______________ год  </w:t>
      </w:r>
    </w:p>
    <w:bookmarkEnd w:id="1503"/>
    <w:bookmarkStart w:name="z1813" w:id="1504"/>
    <w:p>
      <w:pPr>
        <w:spacing w:after="0"/>
        <w:ind w:left="0"/>
        <w:jc w:val="left"/>
      </w:pPr>
      <w:r>
        <w:rPr>
          <w:rFonts w:ascii="Times New Roman"/>
          <w:b/>
          <w:i w:val="false"/>
          <w:color w:val="000000"/>
        </w:rPr>
        <w:t xml:space="preserve"> Свод расчетных ведомостей по заработной плате и стипендиям</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4" w:id="1505"/>
    <w:p>
      <w:pPr>
        <w:spacing w:after="0"/>
        <w:ind w:left="0"/>
        <w:jc w:val="both"/>
      </w:pPr>
      <w:r>
        <w:rPr>
          <w:rFonts w:ascii="Times New Roman"/>
          <w:b w:val="false"/>
          <w:i w:val="false"/>
          <w:color w:val="000000"/>
          <w:sz w:val="28"/>
        </w:rPr>
        <w:t>
      Оборотная сторона формы № 405</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506"/>
          <w:p>
            <w:pPr>
              <w:spacing w:after="20"/>
              <w:ind w:left="20"/>
              <w:jc w:val="both"/>
            </w:pPr>
            <w:r>
              <w:rPr>
                <w:rFonts w:ascii="Times New Roman"/>
                <w:b w:val="false"/>
                <w:i w:val="false"/>
                <w:color w:val="000000"/>
                <w:sz w:val="20"/>
              </w:rPr>
              <w:t xml:space="preserve">
по </w:t>
            </w:r>
          </w:p>
          <w:bookmarkEnd w:id="1506"/>
          <w:p>
            <w:pPr>
              <w:spacing w:after="20"/>
              <w:ind w:left="20"/>
              <w:jc w:val="both"/>
            </w:pPr>
            <w:r>
              <w:rPr>
                <w:rFonts w:ascii="Times New Roman"/>
                <w:b w:val="false"/>
                <w:i w:val="false"/>
                <w:color w:val="000000"/>
                <w:sz w:val="20"/>
              </w:rPr>
              <w:t>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6" w:id="1507"/>
    <w:p>
      <w:pPr>
        <w:spacing w:after="0"/>
        <w:ind w:left="0"/>
        <w:jc w:val="both"/>
      </w:pPr>
      <w:r>
        <w:rPr>
          <w:rFonts w:ascii="Times New Roman"/>
          <w:b w:val="false"/>
          <w:i w:val="false"/>
          <w:color w:val="000000"/>
          <w:sz w:val="28"/>
        </w:rPr>
        <w:t>
      продолжение таблицы</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7" w:id="1508"/>
    <w:p>
      <w:pPr>
        <w:spacing w:after="0"/>
        <w:ind w:left="0"/>
        <w:jc w:val="both"/>
      </w:pPr>
      <w:r>
        <w:rPr>
          <w:rFonts w:ascii="Times New Roman"/>
          <w:b w:val="false"/>
          <w:i w:val="false"/>
          <w:color w:val="000000"/>
          <w:sz w:val="28"/>
        </w:rPr>
        <w:t>
      продолжение таблицы</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установленные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8" w:id="1509"/>
    <w:p>
      <w:pPr>
        <w:spacing w:after="0"/>
        <w:ind w:left="0"/>
        <w:jc w:val="both"/>
      </w:pPr>
      <w:r>
        <w:rPr>
          <w:rFonts w:ascii="Times New Roman"/>
          <w:b w:val="false"/>
          <w:i w:val="false"/>
          <w:color w:val="000000"/>
          <w:sz w:val="28"/>
        </w:rPr>
        <w:t>
      Исполнитель____________________________________________________</w:t>
      </w:r>
    </w:p>
    <w:bookmarkEnd w:id="1509"/>
    <w:bookmarkStart w:name="z1819" w:id="15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10"/>
    <w:bookmarkStart w:name="z1820" w:id="1511"/>
    <w:p>
      <w:pPr>
        <w:spacing w:after="0"/>
        <w:ind w:left="0"/>
        <w:jc w:val="both"/>
      </w:pPr>
      <w:r>
        <w:rPr>
          <w:rFonts w:ascii="Times New Roman"/>
          <w:b w:val="false"/>
          <w:i w:val="false"/>
          <w:color w:val="000000"/>
          <w:sz w:val="28"/>
        </w:rPr>
        <w:t>
      Главный бухгалтер_______________________________________________</w:t>
      </w:r>
    </w:p>
    <w:bookmarkEnd w:id="1511"/>
    <w:bookmarkStart w:name="z1821" w:id="1512"/>
    <w:p>
      <w:pPr>
        <w:spacing w:after="0"/>
        <w:ind w:left="0"/>
        <w:jc w:val="both"/>
      </w:pPr>
      <w:r>
        <w:rPr>
          <w:rFonts w:ascii="Times New Roman"/>
          <w:b w:val="false"/>
          <w:i w:val="false"/>
          <w:color w:val="000000"/>
          <w:sz w:val="28"/>
        </w:rPr>
        <w:t>
      подпись (фамилия, имя, отчество (при его наличии)</w:t>
      </w:r>
    </w:p>
    <w:bookmarkEnd w:id="1512"/>
    <w:bookmarkStart w:name="z1822" w:id="1513"/>
    <w:p>
      <w:pPr>
        <w:spacing w:after="0"/>
        <w:ind w:left="0"/>
        <w:jc w:val="both"/>
      </w:pPr>
      <w:r>
        <w:rPr>
          <w:rFonts w:ascii="Times New Roman"/>
          <w:b w:val="false"/>
          <w:i w:val="false"/>
          <w:color w:val="000000"/>
          <w:sz w:val="28"/>
        </w:rPr>
        <w:t>
      Примечание:</w:t>
      </w:r>
    </w:p>
    <w:bookmarkEnd w:id="1513"/>
    <w:bookmarkStart w:name="z1823" w:id="1514"/>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начисление дополнительно установленных пенсионных взносов по субсчету 3142 "Краткосрочная кредиторская задолженность по обязательным пенсионным взносам в единый накопительный пенсионный фонд", начисление обязательных пенсионных взносов работодателя по субсчету 3144 "Краткосрочная кредиторская задолженность по обязательным пенсионным взносам работодателя в единый накопительный пенсионный фонд", начисление обязательных профессиональных пенсионных взносов по субсчету 3145 "Краткосрочная кредиторская задолженность по обязательным профессиональным пенсионным взносам в единый накопительный пенсионный фонд", удержание обязательных пенсионных взносов по субсчету 3142 "Краткосрочная кредиторская задолженность по обязательным пенсионным взносам в единый накопительный пенсионный фонд",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bookmarkStart w:name="z1826" w:id="1515"/>
    <w:p>
      <w:pPr>
        <w:spacing w:after="0"/>
        <w:ind w:left="0"/>
        <w:jc w:val="both"/>
      </w:pPr>
      <w:r>
        <w:rPr>
          <w:rFonts w:ascii="Times New Roman"/>
          <w:b w:val="false"/>
          <w:i w:val="false"/>
          <w:color w:val="000000"/>
          <w:sz w:val="28"/>
        </w:rPr>
        <w:t>
      ____________________________________________________________________</w:t>
      </w:r>
    </w:p>
    <w:bookmarkEnd w:id="1515"/>
    <w:bookmarkStart w:name="z1827" w:id="1516"/>
    <w:p>
      <w:pPr>
        <w:spacing w:after="0"/>
        <w:ind w:left="0"/>
        <w:jc w:val="left"/>
      </w:pPr>
      <w:r>
        <w:rPr>
          <w:rFonts w:ascii="Times New Roman"/>
          <w:b/>
          <w:i w:val="false"/>
          <w:color w:val="000000"/>
        </w:rPr>
        <w:t xml:space="preserve"> Наименование государственного учреждения (централизованной бухгалтерии)</w:t>
      </w:r>
    </w:p>
    <w:bookmarkEnd w:id="1516"/>
    <w:bookmarkStart w:name="z1828" w:id="1517"/>
    <w:p>
      <w:pPr>
        <w:spacing w:after="0"/>
        <w:ind w:left="0"/>
        <w:jc w:val="both"/>
      </w:pPr>
      <w:r>
        <w:rPr>
          <w:rFonts w:ascii="Times New Roman"/>
          <w:b w:val="false"/>
          <w:i w:val="false"/>
          <w:color w:val="000000"/>
          <w:sz w:val="28"/>
        </w:rPr>
        <w:t>
      Карточка-справка (Лицевой счет) за _____ _______ года</w:t>
      </w:r>
    </w:p>
    <w:bookmarkEnd w:id="1517"/>
    <w:bookmarkStart w:name="z1829" w:id="1518"/>
    <w:p>
      <w:pPr>
        <w:spacing w:after="0"/>
        <w:ind w:left="0"/>
        <w:jc w:val="both"/>
      </w:pPr>
      <w:r>
        <w:rPr>
          <w:rFonts w:ascii="Times New Roman"/>
          <w:b w:val="false"/>
          <w:i w:val="false"/>
          <w:color w:val="000000"/>
          <w:sz w:val="28"/>
        </w:rPr>
        <w:t>
      Фамилия, имя, отчество (при его наличии) ___________________________</w:t>
      </w:r>
    </w:p>
    <w:bookmarkEnd w:id="1518"/>
    <w:bookmarkStart w:name="z1830" w:id="1519"/>
    <w:p>
      <w:pPr>
        <w:spacing w:after="0"/>
        <w:ind w:left="0"/>
        <w:jc w:val="both"/>
      </w:pPr>
      <w:r>
        <w:rPr>
          <w:rFonts w:ascii="Times New Roman"/>
          <w:b w:val="false"/>
          <w:i w:val="false"/>
          <w:color w:val="000000"/>
          <w:sz w:val="28"/>
        </w:rPr>
        <w:t>
       Год и месяц рождения ____________________________________________</w:t>
      </w:r>
    </w:p>
    <w:bookmarkEnd w:id="1519"/>
    <w:bookmarkStart w:name="z1831" w:id="1520"/>
    <w:p>
      <w:pPr>
        <w:spacing w:after="0"/>
        <w:ind w:left="0"/>
        <w:jc w:val="both"/>
      </w:pPr>
      <w:r>
        <w:rPr>
          <w:rFonts w:ascii="Times New Roman"/>
          <w:b w:val="false"/>
          <w:i w:val="false"/>
          <w:color w:val="000000"/>
          <w:sz w:val="28"/>
        </w:rPr>
        <w:t>
       Индивидуальный идентификационный номер ________________________</w:t>
      </w:r>
    </w:p>
    <w:bookmarkEnd w:id="1520"/>
    <w:bookmarkStart w:name="z1832" w:id="1521"/>
    <w:p>
      <w:pPr>
        <w:spacing w:after="0"/>
        <w:ind w:left="0"/>
        <w:jc w:val="both"/>
      </w:pPr>
      <w:r>
        <w:rPr>
          <w:rFonts w:ascii="Times New Roman"/>
          <w:b w:val="false"/>
          <w:i w:val="false"/>
          <w:color w:val="000000"/>
          <w:sz w:val="28"/>
        </w:rPr>
        <w:t>
       Департамент, управление _________________________________________</w:t>
      </w:r>
    </w:p>
    <w:bookmarkEnd w:id="1521"/>
    <w:bookmarkStart w:name="z1833" w:id="1522"/>
    <w:p>
      <w:pPr>
        <w:spacing w:after="0"/>
        <w:ind w:left="0"/>
        <w:jc w:val="both"/>
      </w:pPr>
      <w:r>
        <w:rPr>
          <w:rFonts w:ascii="Times New Roman"/>
          <w:b w:val="false"/>
          <w:i w:val="false"/>
          <w:color w:val="000000"/>
          <w:sz w:val="28"/>
        </w:rPr>
        <w:t>
       Должность _____________________________________________________</w:t>
      </w:r>
    </w:p>
    <w:bookmarkEnd w:id="1522"/>
    <w:bookmarkStart w:name="z1834" w:id="1523"/>
    <w:p>
      <w:pPr>
        <w:spacing w:after="0"/>
        <w:ind w:left="0"/>
        <w:jc w:val="both"/>
      </w:pPr>
      <w:r>
        <w:rPr>
          <w:rFonts w:ascii="Times New Roman"/>
          <w:b w:val="false"/>
          <w:i w:val="false"/>
          <w:color w:val="000000"/>
          <w:sz w:val="28"/>
        </w:rPr>
        <w:t>
       Категория, разряд _______________________________________________</w:t>
      </w:r>
    </w:p>
    <w:bookmarkEnd w:id="1523"/>
    <w:bookmarkStart w:name="z1835" w:id="1524"/>
    <w:p>
      <w:pPr>
        <w:spacing w:after="0"/>
        <w:ind w:left="0"/>
        <w:jc w:val="both"/>
      </w:pPr>
      <w:r>
        <w:rPr>
          <w:rFonts w:ascii="Times New Roman"/>
          <w:b w:val="false"/>
          <w:i w:val="false"/>
          <w:color w:val="000000"/>
          <w:sz w:val="28"/>
        </w:rPr>
        <w:t>
       Воинское (специальное) звание ____________________________________</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6" w:id="1525"/>
    <w:p>
      <w:pPr>
        <w:spacing w:after="0"/>
        <w:ind w:left="0"/>
        <w:jc w:val="both"/>
      </w:pPr>
      <w:r>
        <w:rPr>
          <w:rFonts w:ascii="Times New Roman"/>
          <w:b w:val="false"/>
          <w:i w:val="false"/>
          <w:color w:val="000000"/>
          <w:sz w:val="28"/>
        </w:rPr>
        <w:t>
       продолжение</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7" w:id="1526"/>
    <w:p>
      <w:pPr>
        <w:spacing w:after="0"/>
        <w:ind w:left="0"/>
        <w:jc w:val="both"/>
      </w:pPr>
      <w:r>
        <w:rPr>
          <w:rFonts w:ascii="Times New Roman"/>
          <w:b w:val="false"/>
          <w:i w:val="false"/>
          <w:color w:val="000000"/>
          <w:sz w:val="28"/>
        </w:rPr>
        <w:t xml:space="preserve">
      оборотная сторона формы № 417  </w:t>
      </w:r>
    </w:p>
    <w:bookmarkEnd w:id="1526"/>
    <w:bookmarkStart w:name="z1838" w:id="1527"/>
    <w:p>
      <w:pPr>
        <w:spacing w:after="0"/>
        <w:ind w:left="0"/>
        <w:jc w:val="both"/>
      </w:pPr>
      <w:r>
        <w:rPr>
          <w:rFonts w:ascii="Times New Roman"/>
          <w:b w:val="false"/>
          <w:i w:val="false"/>
          <w:color w:val="000000"/>
          <w:sz w:val="28"/>
        </w:rPr>
        <w:t>
       Информация по отпуску</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9" w:id="1528"/>
    <w:p>
      <w:pPr>
        <w:spacing w:after="0"/>
        <w:ind w:left="0"/>
        <w:jc w:val="both"/>
      </w:pPr>
      <w:r>
        <w:rPr>
          <w:rFonts w:ascii="Times New Roman"/>
          <w:b w:val="false"/>
          <w:i w:val="false"/>
          <w:color w:val="000000"/>
          <w:sz w:val="28"/>
        </w:rPr>
        <w:t>
       Примечание:</w:t>
      </w:r>
    </w:p>
    <w:bookmarkEnd w:id="1528"/>
    <w:bookmarkStart w:name="z1840" w:id="1529"/>
    <w:p>
      <w:pPr>
        <w:spacing w:after="0"/>
        <w:ind w:left="0"/>
        <w:jc w:val="both"/>
      </w:pPr>
      <w:r>
        <w:rPr>
          <w:rFonts w:ascii="Times New Roman"/>
          <w:b w:val="false"/>
          <w:i w:val="false"/>
          <w:color w:val="000000"/>
          <w:sz w:val="28"/>
        </w:rPr>
        <w:t>
       Для получения сведений о заработной плате работающего за прошлые периоды ведется Карточка-справка по форме № 417 (Лицевой счет) по счету 3240 "Краткосрочная кредиторская задолженность перед работниками и прочими подотчетными лицами". Карточка-справка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Карточки-справки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bookmarkEnd w:id="1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421</w:t>
            </w:r>
          </w:p>
        </w:tc>
      </w:tr>
    </w:tbl>
    <w:p>
      <w:pPr>
        <w:spacing w:after="0"/>
        <w:ind w:left="0"/>
        <w:jc w:val="both"/>
      </w:pPr>
      <w:r>
        <w:rPr>
          <w:rFonts w:ascii="Times New Roman"/>
          <w:b/>
          <w:i w:val="false"/>
          <w:color w:val="000000"/>
          <w:sz w:val="28"/>
        </w:rPr>
        <w:t>Табель учета использования рабочего времени за ______________ год</w:t>
      </w:r>
    </w:p>
    <w:bookmarkStart w:name="z1844" w:id="1530"/>
    <w:p>
      <w:pPr>
        <w:spacing w:after="0"/>
        <w:ind w:left="0"/>
        <w:jc w:val="both"/>
      </w:pPr>
      <w:r>
        <w:rPr>
          <w:rFonts w:ascii="Times New Roman"/>
          <w:b w:val="false"/>
          <w:i w:val="false"/>
          <w:color w:val="000000"/>
          <w:sz w:val="28"/>
        </w:rPr>
        <w:t>
      ____________________________________________________________________</w:t>
      </w:r>
    </w:p>
    <w:bookmarkEnd w:id="1530"/>
    <w:bookmarkStart w:name="z1845" w:id="1531"/>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1531"/>
    <w:bookmarkStart w:name="z1846" w:id="1532"/>
    <w:p>
      <w:pPr>
        <w:spacing w:after="0"/>
        <w:ind w:left="0"/>
        <w:jc w:val="both"/>
      </w:pPr>
      <w:r>
        <w:rPr>
          <w:rFonts w:ascii="Times New Roman"/>
          <w:b w:val="false"/>
          <w:i w:val="false"/>
          <w:color w:val="000000"/>
          <w:sz w:val="28"/>
        </w:rPr>
        <w:t>
       бухгалтерии)</w:t>
      </w:r>
    </w:p>
    <w:bookmarkEnd w:id="1532"/>
    <w:bookmarkStart w:name="z1847" w:id="1533"/>
    <w:p>
      <w:pPr>
        <w:spacing w:after="0"/>
        <w:ind w:left="0"/>
        <w:jc w:val="both"/>
      </w:pPr>
      <w:r>
        <w:rPr>
          <w:rFonts w:ascii="Times New Roman"/>
          <w:b w:val="false"/>
          <w:i w:val="false"/>
          <w:color w:val="000000"/>
          <w:sz w:val="28"/>
        </w:rPr>
        <w:t>
       Количество рабочих дней в месяце _________________________________</w:t>
      </w:r>
    </w:p>
    <w:bookmarkEnd w:id="1533"/>
    <w:bookmarkStart w:name="z1848" w:id="1534"/>
    <w:p>
      <w:pPr>
        <w:spacing w:after="0"/>
        <w:ind w:left="0"/>
        <w:jc w:val="both"/>
      </w:pPr>
      <w:r>
        <w:rPr>
          <w:rFonts w:ascii="Times New Roman"/>
          <w:b w:val="false"/>
          <w:i w:val="false"/>
          <w:color w:val="000000"/>
          <w:sz w:val="28"/>
        </w:rPr>
        <w:t>
       Условные обозначения:</w:t>
      </w:r>
    </w:p>
    <w:bookmarkEnd w:id="1534"/>
    <w:bookmarkStart w:name="z1849" w:id="1535"/>
    <w:p>
      <w:pPr>
        <w:spacing w:after="0"/>
        <w:ind w:left="0"/>
        <w:jc w:val="both"/>
      </w:pPr>
      <w:r>
        <w:rPr>
          <w:rFonts w:ascii="Times New Roman"/>
          <w:b w:val="false"/>
          <w:i w:val="false"/>
          <w:color w:val="000000"/>
          <w:sz w:val="28"/>
        </w:rPr>
        <w:t>
       Выходные и праздничные дни......................................... В</w:t>
      </w:r>
    </w:p>
    <w:bookmarkEnd w:id="1535"/>
    <w:bookmarkStart w:name="z1850" w:id="1536"/>
    <w:p>
      <w:pPr>
        <w:spacing w:after="0"/>
        <w:ind w:left="0"/>
        <w:jc w:val="both"/>
      </w:pPr>
      <w:r>
        <w:rPr>
          <w:rFonts w:ascii="Times New Roman"/>
          <w:b w:val="false"/>
          <w:i w:val="false"/>
          <w:color w:val="000000"/>
          <w:sz w:val="28"/>
        </w:rPr>
        <w:t>
       Работа в ночное время.............................................. Н</w:t>
      </w:r>
    </w:p>
    <w:bookmarkEnd w:id="1536"/>
    <w:bookmarkStart w:name="z1851" w:id="1537"/>
    <w:p>
      <w:pPr>
        <w:spacing w:after="0"/>
        <w:ind w:left="0"/>
        <w:jc w:val="both"/>
      </w:pPr>
      <w:r>
        <w:rPr>
          <w:rFonts w:ascii="Times New Roman"/>
          <w:b w:val="false"/>
          <w:i w:val="false"/>
          <w:color w:val="000000"/>
          <w:sz w:val="28"/>
        </w:rPr>
        <w:t>
       Выполнение обязанностей............................................ Г</w:t>
      </w:r>
    </w:p>
    <w:bookmarkEnd w:id="1537"/>
    <w:bookmarkStart w:name="z1852" w:id="1538"/>
    <w:p>
      <w:pPr>
        <w:spacing w:after="0"/>
        <w:ind w:left="0"/>
        <w:jc w:val="both"/>
      </w:pPr>
      <w:r>
        <w:rPr>
          <w:rFonts w:ascii="Times New Roman"/>
          <w:b w:val="false"/>
          <w:i w:val="false"/>
          <w:color w:val="000000"/>
          <w:sz w:val="28"/>
        </w:rPr>
        <w:t>
       Очередные трудовые и дополнительные отпуска........................ О</w:t>
      </w:r>
    </w:p>
    <w:bookmarkEnd w:id="1538"/>
    <w:bookmarkStart w:name="z1853" w:id="1539"/>
    <w:p>
      <w:pPr>
        <w:spacing w:after="0"/>
        <w:ind w:left="0"/>
        <w:jc w:val="both"/>
      </w:pPr>
      <w:r>
        <w:rPr>
          <w:rFonts w:ascii="Times New Roman"/>
          <w:b w:val="false"/>
          <w:i w:val="false"/>
          <w:color w:val="000000"/>
          <w:sz w:val="28"/>
        </w:rPr>
        <w:t>
       Нетрудоспособность................................................. Б</w:t>
      </w:r>
    </w:p>
    <w:bookmarkEnd w:id="1539"/>
    <w:bookmarkStart w:name="z1854" w:id="1540"/>
    <w:p>
      <w:pPr>
        <w:spacing w:after="0"/>
        <w:ind w:left="0"/>
        <w:jc w:val="both"/>
      </w:pPr>
      <w:r>
        <w:rPr>
          <w:rFonts w:ascii="Times New Roman"/>
          <w:b w:val="false"/>
          <w:i w:val="false"/>
          <w:color w:val="000000"/>
          <w:sz w:val="28"/>
        </w:rPr>
        <w:t>
       Декретный отпуск................................................... Д</w:t>
      </w:r>
    </w:p>
    <w:bookmarkEnd w:id="1540"/>
    <w:bookmarkStart w:name="z1855" w:id="1541"/>
    <w:p>
      <w:pPr>
        <w:spacing w:after="0"/>
        <w:ind w:left="0"/>
        <w:jc w:val="both"/>
      </w:pPr>
      <w:r>
        <w:rPr>
          <w:rFonts w:ascii="Times New Roman"/>
          <w:b w:val="false"/>
          <w:i w:val="false"/>
          <w:color w:val="000000"/>
          <w:sz w:val="28"/>
        </w:rPr>
        <w:t>
       Часы сверхурочной работы........................................... С</w:t>
      </w:r>
    </w:p>
    <w:bookmarkEnd w:id="1541"/>
    <w:bookmarkStart w:name="z1856" w:id="1542"/>
    <w:p>
      <w:pPr>
        <w:spacing w:after="0"/>
        <w:ind w:left="0"/>
        <w:jc w:val="both"/>
      </w:pPr>
      <w:r>
        <w:rPr>
          <w:rFonts w:ascii="Times New Roman"/>
          <w:b w:val="false"/>
          <w:i w:val="false"/>
          <w:color w:val="000000"/>
          <w:sz w:val="28"/>
        </w:rPr>
        <w:t>
       Прогулы............................................................ П</w:t>
      </w:r>
    </w:p>
    <w:bookmarkEnd w:id="1542"/>
    <w:bookmarkStart w:name="z1857" w:id="1543"/>
    <w:p>
      <w:pPr>
        <w:spacing w:after="0"/>
        <w:ind w:left="0"/>
        <w:jc w:val="both"/>
      </w:pPr>
      <w:r>
        <w:rPr>
          <w:rFonts w:ascii="Times New Roman"/>
          <w:b w:val="false"/>
          <w:i w:val="false"/>
          <w:color w:val="000000"/>
          <w:sz w:val="28"/>
        </w:rPr>
        <w:t>
       Неявки с решениями администрации................................... А</w:t>
      </w:r>
    </w:p>
    <w:bookmarkEnd w:id="1543"/>
    <w:bookmarkStart w:name="z1858" w:id="1544"/>
    <w:p>
      <w:pPr>
        <w:spacing w:after="0"/>
        <w:ind w:left="0"/>
        <w:jc w:val="both"/>
      </w:pPr>
      <w:r>
        <w:rPr>
          <w:rFonts w:ascii="Times New Roman"/>
          <w:b w:val="false"/>
          <w:i w:val="false"/>
          <w:color w:val="000000"/>
          <w:sz w:val="28"/>
        </w:rPr>
        <w:t>
       Отпуск по учебе................................................... ОУ</w:t>
      </w:r>
    </w:p>
    <w:bookmarkEnd w:id="1544"/>
    <w:bookmarkStart w:name="z1859" w:id="1545"/>
    <w:p>
      <w:pPr>
        <w:spacing w:after="0"/>
        <w:ind w:left="0"/>
        <w:jc w:val="both"/>
      </w:pPr>
      <w:r>
        <w:rPr>
          <w:rFonts w:ascii="Times New Roman"/>
          <w:b w:val="false"/>
          <w:i w:val="false"/>
          <w:color w:val="000000"/>
          <w:sz w:val="28"/>
        </w:rPr>
        <w:t>
       Замещение в 1-3 классах........................................... ЗН</w:t>
      </w:r>
    </w:p>
    <w:bookmarkEnd w:id="1545"/>
    <w:bookmarkStart w:name="z1860" w:id="1546"/>
    <w:p>
      <w:pPr>
        <w:spacing w:after="0"/>
        <w:ind w:left="0"/>
        <w:jc w:val="both"/>
      </w:pPr>
      <w:r>
        <w:rPr>
          <w:rFonts w:ascii="Times New Roman"/>
          <w:b w:val="false"/>
          <w:i w:val="false"/>
          <w:color w:val="000000"/>
          <w:sz w:val="28"/>
        </w:rPr>
        <w:t>
       Замещение в группах продленного дня............................... ЗП</w:t>
      </w:r>
    </w:p>
    <w:bookmarkEnd w:id="1546"/>
    <w:bookmarkStart w:name="z1861" w:id="1547"/>
    <w:p>
      <w:pPr>
        <w:spacing w:after="0"/>
        <w:ind w:left="0"/>
        <w:jc w:val="both"/>
      </w:pPr>
      <w:r>
        <w:rPr>
          <w:rFonts w:ascii="Times New Roman"/>
          <w:b w:val="false"/>
          <w:i w:val="false"/>
          <w:color w:val="000000"/>
          <w:sz w:val="28"/>
        </w:rPr>
        <w:t>
       Замещение в 4-11 классах.......................................... ЗС</w:t>
      </w:r>
    </w:p>
    <w:bookmarkEnd w:id="1547"/>
    <w:bookmarkStart w:name="z1862" w:id="1548"/>
    <w:p>
      <w:pPr>
        <w:spacing w:after="0"/>
        <w:ind w:left="0"/>
        <w:jc w:val="both"/>
      </w:pPr>
      <w:r>
        <w:rPr>
          <w:rFonts w:ascii="Times New Roman"/>
          <w:b w:val="false"/>
          <w:i w:val="false"/>
          <w:color w:val="000000"/>
          <w:sz w:val="28"/>
        </w:rPr>
        <w:t>
       Работа в праздничные дни.......................................... РП</w:t>
      </w:r>
    </w:p>
    <w:bookmarkEnd w:id="1548"/>
    <w:bookmarkStart w:name="z1863" w:id="1549"/>
    <w:p>
      <w:pPr>
        <w:spacing w:after="0"/>
        <w:ind w:left="0"/>
        <w:jc w:val="both"/>
      </w:pPr>
      <w:r>
        <w:rPr>
          <w:rFonts w:ascii="Times New Roman"/>
          <w:b w:val="false"/>
          <w:i w:val="false"/>
          <w:color w:val="000000"/>
          <w:sz w:val="28"/>
        </w:rPr>
        <w:t>
       Фактически отработанные часы....................................... Ф</w:t>
      </w:r>
    </w:p>
    <w:bookmarkEnd w:id="1549"/>
    <w:bookmarkStart w:name="z1864" w:id="1550"/>
    <w:p>
      <w:pPr>
        <w:spacing w:after="0"/>
        <w:ind w:left="0"/>
        <w:jc w:val="both"/>
      </w:pPr>
      <w:r>
        <w:rPr>
          <w:rFonts w:ascii="Times New Roman"/>
          <w:b w:val="false"/>
          <w:i w:val="false"/>
          <w:color w:val="000000"/>
          <w:sz w:val="28"/>
        </w:rPr>
        <w:t>
       Командировки....................................................... К</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и праздничные</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командировок</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отпуска</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5" w:id="1551"/>
    <w:p>
      <w:pPr>
        <w:spacing w:after="0"/>
        <w:ind w:left="0"/>
        <w:jc w:val="both"/>
      </w:pPr>
      <w:r>
        <w:rPr>
          <w:rFonts w:ascii="Times New Roman"/>
          <w:b w:val="false"/>
          <w:i w:val="false"/>
          <w:color w:val="000000"/>
          <w:sz w:val="28"/>
        </w:rPr>
        <w:t>
       Руководитель государственного учреждения/</w:t>
      </w:r>
    </w:p>
    <w:bookmarkEnd w:id="1551"/>
    <w:bookmarkStart w:name="z1866" w:id="1552"/>
    <w:p>
      <w:pPr>
        <w:spacing w:after="0"/>
        <w:ind w:left="0"/>
        <w:jc w:val="both"/>
      </w:pPr>
      <w:r>
        <w:rPr>
          <w:rFonts w:ascii="Times New Roman"/>
          <w:b w:val="false"/>
          <w:i w:val="false"/>
          <w:color w:val="000000"/>
          <w:sz w:val="28"/>
        </w:rPr>
        <w:t>
       руководитель структурного подразделения __________________________</w:t>
      </w:r>
    </w:p>
    <w:bookmarkEnd w:id="1552"/>
    <w:bookmarkStart w:name="z1867" w:id="1553"/>
    <w:p>
      <w:pPr>
        <w:spacing w:after="0"/>
        <w:ind w:left="0"/>
        <w:jc w:val="both"/>
      </w:pPr>
      <w:r>
        <w:rPr>
          <w:rFonts w:ascii="Times New Roman"/>
          <w:b w:val="false"/>
          <w:i w:val="false"/>
          <w:color w:val="000000"/>
          <w:sz w:val="28"/>
        </w:rPr>
        <w:t>
      подпись фамилия, имя, отчество (при его наличии)</w:t>
      </w:r>
    </w:p>
    <w:bookmarkEnd w:id="1553"/>
    <w:bookmarkStart w:name="z1868" w:id="1554"/>
    <w:p>
      <w:pPr>
        <w:spacing w:after="0"/>
        <w:ind w:left="0"/>
        <w:jc w:val="both"/>
      </w:pPr>
      <w:r>
        <w:rPr>
          <w:rFonts w:ascii="Times New Roman"/>
          <w:b w:val="false"/>
          <w:i w:val="false"/>
          <w:color w:val="000000"/>
          <w:sz w:val="28"/>
        </w:rPr>
        <w:t>
       Ответственный за ведение табеля __________________________________</w:t>
      </w:r>
    </w:p>
    <w:bookmarkEnd w:id="1554"/>
    <w:bookmarkStart w:name="z1869" w:id="1555"/>
    <w:p>
      <w:pPr>
        <w:spacing w:after="0"/>
        <w:ind w:left="0"/>
        <w:jc w:val="both"/>
      </w:pPr>
      <w:r>
        <w:rPr>
          <w:rFonts w:ascii="Times New Roman"/>
          <w:b w:val="false"/>
          <w:i w:val="false"/>
          <w:color w:val="000000"/>
          <w:sz w:val="28"/>
        </w:rPr>
        <w:t>
      подпись фамилия, имя, отчество (при его наличии)</w:t>
      </w:r>
    </w:p>
    <w:bookmarkEnd w:id="1555"/>
    <w:bookmarkStart w:name="z1870" w:id="1556"/>
    <w:p>
      <w:pPr>
        <w:spacing w:after="0"/>
        <w:ind w:left="0"/>
        <w:jc w:val="both"/>
      </w:pPr>
      <w:r>
        <w:rPr>
          <w:rFonts w:ascii="Times New Roman"/>
          <w:b w:val="false"/>
          <w:i w:val="false"/>
          <w:color w:val="000000"/>
          <w:sz w:val="28"/>
        </w:rPr>
        <w:t>
       Примечание:</w:t>
      </w:r>
    </w:p>
    <w:bookmarkEnd w:id="1556"/>
    <w:bookmarkStart w:name="z1871" w:id="1557"/>
    <w:p>
      <w:pPr>
        <w:spacing w:after="0"/>
        <w:ind w:left="0"/>
        <w:jc w:val="both"/>
      </w:pPr>
      <w:r>
        <w:rPr>
          <w:rFonts w:ascii="Times New Roman"/>
          <w:b w:val="false"/>
          <w:i w:val="false"/>
          <w:color w:val="000000"/>
          <w:sz w:val="28"/>
        </w:rPr>
        <w:t>
       Табель по форме № 421 представляет собой именной список работников государственного учреждения и ведется в алфавитном порядке. Табель по форме № 421 открывается ежемесячно за 2-3 дня до начала расчетного периода на основании Табеля по форме № 421 за прошлый месяц. Записи в Табель по форме № 421 и исключение из него работников производиться только на основании документов по учету личного состава: приказов о приеме, переводе, увольнении. В конце месяца определяется общее количество дней неявок и отработанных дней. Заполненный Табель по форме № 421 подписывается лицом, ответственным за его ведение, руководителем государственного учреждения или руководителем структурного подразделения.</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423</w:t>
            </w:r>
          </w:p>
        </w:tc>
      </w:tr>
    </w:tbl>
    <w:bookmarkStart w:name="z1874" w:id="1558"/>
    <w:p>
      <w:pPr>
        <w:spacing w:after="0"/>
        <w:ind w:left="0"/>
        <w:jc w:val="both"/>
      </w:pPr>
      <w:r>
        <w:rPr>
          <w:rFonts w:ascii="Times New Roman"/>
          <w:b w:val="false"/>
          <w:i w:val="false"/>
          <w:color w:val="000000"/>
          <w:sz w:val="28"/>
        </w:rPr>
        <w:t>
      ____________________________________________________________________</w:t>
      </w:r>
    </w:p>
    <w:bookmarkEnd w:id="1558"/>
    <w:bookmarkStart w:name="z1875" w:id="155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559"/>
    <w:bookmarkStart w:name="z1876" w:id="1560"/>
    <w:p>
      <w:pPr>
        <w:spacing w:after="0"/>
        <w:ind w:left="0"/>
        <w:jc w:val="both"/>
      </w:pPr>
      <w:r>
        <w:rPr>
          <w:rFonts w:ascii="Times New Roman"/>
          <w:b w:val="false"/>
          <w:i w:val="false"/>
          <w:color w:val="000000"/>
          <w:sz w:val="28"/>
        </w:rPr>
        <w:t>
       _______________________</w:t>
      </w:r>
    </w:p>
    <w:bookmarkEnd w:id="1560"/>
    <w:bookmarkStart w:name="z1877" w:id="1561"/>
    <w:p>
      <w:pPr>
        <w:spacing w:after="0"/>
        <w:ind w:left="0"/>
        <w:jc w:val="both"/>
      </w:pPr>
      <w:r>
        <w:rPr>
          <w:rFonts w:ascii="Times New Roman"/>
          <w:b w:val="false"/>
          <w:i w:val="false"/>
          <w:color w:val="000000"/>
          <w:sz w:val="28"/>
        </w:rPr>
        <w:t>
       Подразделение</w:t>
      </w:r>
    </w:p>
    <w:bookmarkEnd w:id="1561"/>
    <w:p>
      <w:pPr>
        <w:spacing w:after="0"/>
        <w:ind w:left="0"/>
        <w:jc w:val="both"/>
      </w:pPr>
      <w:r>
        <w:rPr>
          <w:rFonts w:ascii="Times New Roman"/>
          <w:b/>
          <w:i w:val="false"/>
          <w:color w:val="000000"/>
          <w:sz w:val="28"/>
        </w:rPr>
        <w:t>Карта учета выработки на работы за _______________________ года</w:t>
      </w:r>
    </w:p>
    <w:bookmarkStart w:name="z1879" w:id="1562"/>
    <w:p>
      <w:pPr>
        <w:spacing w:after="0"/>
        <w:ind w:left="0"/>
        <w:jc w:val="both"/>
      </w:pPr>
      <w:r>
        <w:rPr>
          <w:rFonts w:ascii="Times New Roman"/>
          <w:b w:val="false"/>
          <w:i w:val="false"/>
          <w:color w:val="000000"/>
          <w:sz w:val="28"/>
        </w:rPr>
        <w:t>
       Фамилия, имя, отчество (при его наличии) _______________________________</w:t>
      </w:r>
    </w:p>
    <w:bookmarkEnd w:id="1562"/>
    <w:bookmarkStart w:name="z1880" w:id="1563"/>
    <w:p>
      <w:pPr>
        <w:spacing w:after="0"/>
        <w:ind w:left="0"/>
        <w:jc w:val="both"/>
      </w:pPr>
      <w:r>
        <w:rPr>
          <w:rFonts w:ascii="Times New Roman"/>
          <w:b w:val="false"/>
          <w:i w:val="false"/>
          <w:color w:val="000000"/>
          <w:sz w:val="28"/>
        </w:rPr>
        <w:t>
       Категория работника ____________________________________________</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564"/>
          <w:p>
            <w:pPr>
              <w:spacing w:after="20"/>
              <w:ind w:left="20"/>
              <w:jc w:val="both"/>
            </w:pPr>
            <w:r>
              <w:rPr>
                <w:rFonts w:ascii="Times New Roman"/>
                <w:b w:val="false"/>
                <w:i w:val="false"/>
                <w:color w:val="000000"/>
                <w:sz w:val="20"/>
              </w:rPr>
              <w:t>
Государственное</w:t>
            </w:r>
          </w:p>
          <w:bookmarkEnd w:id="1564"/>
          <w:p>
            <w:pPr>
              <w:spacing w:after="20"/>
              <w:ind w:left="20"/>
              <w:jc w:val="both"/>
            </w:pPr>
            <w:r>
              <w:rPr>
                <w:rFonts w:ascii="Times New Roman"/>
                <w:b w:val="false"/>
                <w:i w:val="false"/>
                <w:color w:val="000000"/>
                <w:sz w:val="20"/>
              </w:rPr>
              <w:t>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565"/>
    <w:p>
      <w:pPr>
        <w:spacing w:after="0"/>
        <w:ind w:left="0"/>
        <w:jc w:val="both"/>
      </w:pPr>
      <w:r>
        <w:rPr>
          <w:rFonts w:ascii="Times New Roman"/>
          <w:b w:val="false"/>
          <w:i w:val="false"/>
          <w:color w:val="000000"/>
          <w:sz w:val="28"/>
        </w:rPr>
        <w:t>
       и так далее до конца (линовка через 16 пунктов) Оборотная сторона формы № 423</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3" w:id="1566"/>
    <w:p>
      <w:pPr>
        <w:spacing w:after="0"/>
        <w:ind w:left="0"/>
        <w:jc w:val="both"/>
      </w:pPr>
      <w:r>
        <w:rPr>
          <w:rFonts w:ascii="Times New Roman"/>
          <w:b w:val="false"/>
          <w:i w:val="false"/>
          <w:color w:val="000000"/>
          <w:sz w:val="28"/>
        </w:rPr>
        <w:t>
       и так далее до конца (линовка через 16 пунктов)</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4" w:id="1567"/>
    <w:p>
      <w:pPr>
        <w:spacing w:after="0"/>
        <w:ind w:left="0"/>
        <w:jc w:val="both"/>
      </w:pPr>
      <w:r>
        <w:rPr>
          <w:rFonts w:ascii="Times New Roman"/>
          <w:b w:val="false"/>
          <w:i w:val="false"/>
          <w:color w:val="000000"/>
          <w:sz w:val="28"/>
        </w:rPr>
        <w:t>
       и так далее до конца (линовка через 16 пунктов)</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568"/>
    <w:p>
      <w:pPr>
        <w:spacing w:after="0"/>
        <w:ind w:left="0"/>
        <w:jc w:val="both"/>
      </w:pPr>
      <w:r>
        <w:rPr>
          <w:rFonts w:ascii="Times New Roman"/>
          <w:b w:val="false"/>
          <w:i w:val="false"/>
          <w:color w:val="000000"/>
          <w:sz w:val="28"/>
        </w:rPr>
        <w:t>
       Табель отработанного времени по числам месяца</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569"/>
    <w:p>
      <w:pPr>
        <w:spacing w:after="0"/>
        <w:ind w:left="0"/>
        <w:jc w:val="both"/>
      </w:pPr>
      <w:r>
        <w:rPr>
          <w:rFonts w:ascii="Times New Roman"/>
          <w:b w:val="false"/>
          <w:i w:val="false"/>
          <w:color w:val="000000"/>
          <w:sz w:val="28"/>
        </w:rPr>
        <w:t>
       продолжение таблицы</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отработанное, дни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7" w:id="1570"/>
    <w:p>
      <w:pPr>
        <w:spacing w:after="0"/>
        <w:ind w:left="0"/>
        <w:jc w:val="both"/>
      </w:pPr>
      <w:r>
        <w:rPr>
          <w:rFonts w:ascii="Times New Roman"/>
          <w:b w:val="false"/>
          <w:i w:val="false"/>
          <w:color w:val="000000"/>
          <w:sz w:val="28"/>
        </w:rPr>
        <w:t>
       Примечание:</w:t>
      </w:r>
    </w:p>
    <w:bookmarkEnd w:id="1570"/>
    <w:bookmarkStart w:name="z1888" w:id="1571"/>
    <w:p>
      <w:pPr>
        <w:spacing w:after="0"/>
        <w:ind w:left="0"/>
        <w:jc w:val="both"/>
      </w:pPr>
      <w:r>
        <w:rPr>
          <w:rFonts w:ascii="Times New Roman"/>
          <w:b w:val="false"/>
          <w:i w:val="false"/>
          <w:color w:val="000000"/>
          <w:sz w:val="28"/>
        </w:rPr>
        <w:t>
       Карта учета выработки на работы по форме № 423 выписывается на каждого работника, находящегося на сдельной оплате труда по счету 3240 "Краткосрочная кредиторская задолженность перед работниками и прочими подотчетными лицами" и субсчету 8012 "Оплата труда". Она служит для учета и суммирования отработанного времени и подсчета заработной платы за месяц. Для каждого вида работ отводится отдельная графа. На оборотной стороне Карты учета выработки на работы по форме № 423 помещен табель ежедневного отработанного времени. По окончании месяца подсчитывается отработанное время, проставляются расценки по видам работ, после чего Карты учета выработки на работы по форме № 423 сдаются в бухгалтерию государственного учреждения.</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424</w:t>
            </w:r>
          </w:p>
        </w:tc>
      </w:tr>
    </w:tbl>
    <w:p>
      <w:pPr>
        <w:spacing w:after="0"/>
        <w:ind w:left="0"/>
        <w:jc w:val="both"/>
      </w:pPr>
      <w:r>
        <w:rPr>
          <w:rFonts w:ascii="Times New Roman"/>
          <w:b/>
          <w:i w:val="false"/>
          <w:color w:val="000000"/>
          <w:sz w:val="28"/>
        </w:rPr>
        <w:t>Наряд № ____________ от "____" _________________ года</w:t>
      </w:r>
    </w:p>
    <w:bookmarkStart w:name="z1892" w:id="1572"/>
    <w:p>
      <w:pPr>
        <w:spacing w:after="0"/>
        <w:ind w:left="0"/>
        <w:jc w:val="both"/>
      </w:pPr>
      <w:r>
        <w:rPr>
          <w:rFonts w:ascii="Times New Roman"/>
          <w:b w:val="false"/>
          <w:i w:val="false"/>
          <w:color w:val="000000"/>
          <w:sz w:val="28"/>
        </w:rPr>
        <w:t>
      ____________________________________________________________________</w:t>
      </w:r>
    </w:p>
    <w:bookmarkEnd w:id="1572"/>
    <w:bookmarkStart w:name="z1893" w:id="157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 Бригадир</w:t>
      </w:r>
    </w:p>
    <w:bookmarkEnd w:id="1573"/>
    <w:bookmarkStart w:name="z1894" w:id="1574"/>
    <w:p>
      <w:pPr>
        <w:spacing w:after="0"/>
        <w:ind w:left="0"/>
        <w:jc w:val="both"/>
      </w:pPr>
      <w:r>
        <w:rPr>
          <w:rFonts w:ascii="Times New Roman"/>
          <w:b w:val="false"/>
          <w:i w:val="false"/>
          <w:color w:val="000000"/>
          <w:sz w:val="28"/>
        </w:rPr>
        <w:t>
      (рабочий) ___________________________________________________</w:t>
      </w:r>
    </w:p>
    <w:bookmarkEnd w:id="1574"/>
    <w:bookmarkStart w:name="z1895" w:id="1575"/>
    <w:p>
      <w:pPr>
        <w:spacing w:after="0"/>
        <w:ind w:left="0"/>
        <w:jc w:val="both"/>
      </w:pPr>
      <w:r>
        <w:rPr>
          <w:rFonts w:ascii="Times New Roman"/>
          <w:b w:val="false"/>
          <w:i w:val="false"/>
          <w:color w:val="000000"/>
          <w:sz w:val="28"/>
        </w:rPr>
        <w:t>
      фамилия, имя, отчество (при его наличии)</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6" w:id="1576"/>
    <w:p>
      <w:pPr>
        <w:spacing w:after="0"/>
        <w:ind w:left="0"/>
        <w:jc w:val="both"/>
      </w:pPr>
      <w:r>
        <w:rPr>
          <w:rFonts w:ascii="Times New Roman"/>
          <w:b w:val="false"/>
          <w:i w:val="false"/>
          <w:color w:val="000000"/>
          <w:sz w:val="28"/>
        </w:rPr>
        <w:t>
      Мастер _______________________________________________________</w:t>
      </w:r>
    </w:p>
    <w:bookmarkEnd w:id="1576"/>
    <w:bookmarkStart w:name="z1897" w:id="1577"/>
    <w:p>
      <w:pPr>
        <w:spacing w:after="0"/>
        <w:ind w:left="0"/>
        <w:jc w:val="both"/>
      </w:pPr>
      <w:r>
        <w:rPr>
          <w:rFonts w:ascii="Times New Roman"/>
          <w:b w:val="false"/>
          <w:i w:val="false"/>
          <w:color w:val="000000"/>
          <w:sz w:val="28"/>
        </w:rPr>
        <w:t>
       подпись (фамилия, имя, отчество (при его наличии)</w:t>
      </w:r>
    </w:p>
    <w:bookmarkEnd w:id="1577"/>
    <w:bookmarkStart w:name="z1898" w:id="1578"/>
    <w:p>
      <w:pPr>
        <w:spacing w:after="0"/>
        <w:ind w:left="0"/>
        <w:jc w:val="both"/>
      </w:pPr>
      <w:r>
        <w:rPr>
          <w:rFonts w:ascii="Times New Roman"/>
          <w:b w:val="false"/>
          <w:i w:val="false"/>
          <w:color w:val="000000"/>
          <w:sz w:val="28"/>
        </w:rPr>
        <w:t>
       Нормировщик (бухгалтер) ______________________________________</w:t>
      </w:r>
    </w:p>
    <w:bookmarkEnd w:id="1578"/>
    <w:bookmarkStart w:name="z1899" w:id="1579"/>
    <w:p>
      <w:pPr>
        <w:spacing w:after="0"/>
        <w:ind w:left="0"/>
        <w:jc w:val="both"/>
      </w:pPr>
      <w:r>
        <w:rPr>
          <w:rFonts w:ascii="Times New Roman"/>
          <w:b w:val="false"/>
          <w:i w:val="false"/>
          <w:color w:val="000000"/>
          <w:sz w:val="28"/>
        </w:rPr>
        <w:t>
       подпись (фамилия, имя, отчество (при его наличии)</w:t>
      </w:r>
    </w:p>
    <w:bookmarkEnd w:id="1579"/>
    <w:bookmarkStart w:name="z1900" w:id="1580"/>
    <w:p>
      <w:pPr>
        <w:spacing w:after="0"/>
        <w:ind w:left="0"/>
        <w:jc w:val="both"/>
      </w:pPr>
      <w:r>
        <w:rPr>
          <w:rFonts w:ascii="Times New Roman"/>
          <w:b w:val="false"/>
          <w:i w:val="false"/>
          <w:color w:val="000000"/>
          <w:sz w:val="28"/>
        </w:rPr>
        <w:t>
       Оператор ____________________________________________________</w:t>
      </w:r>
    </w:p>
    <w:bookmarkEnd w:id="1580"/>
    <w:bookmarkStart w:name="z1901" w:id="1581"/>
    <w:p>
      <w:pPr>
        <w:spacing w:after="0"/>
        <w:ind w:left="0"/>
        <w:jc w:val="both"/>
      </w:pPr>
      <w:r>
        <w:rPr>
          <w:rFonts w:ascii="Times New Roman"/>
          <w:b w:val="false"/>
          <w:i w:val="false"/>
          <w:color w:val="000000"/>
          <w:sz w:val="28"/>
        </w:rPr>
        <w:t>
       подпись (фамилия, имя, отчество (при его наличии)</w:t>
      </w:r>
    </w:p>
    <w:bookmarkEnd w:id="1581"/>
    <w:bookmarkStart w:name="z1902" w:id="1582"/>
    <w:p>
      <w:pPr>
        <w:spacing w:after="0"/>
        <w:ind w:left="0"/>
        <w:jc w:val="both"/>
      </w:pPr>
      <w:r>
        <w:rPr>
          <w:rFonts w:ascii="Times New Roman"/>
          <w:b w:val="false"/>
          <w:i w:val="false"/>
          <w:color w:val="000000"/>
          <w:sz w:val="28"/>
        </w:rPr>
        <w:t>
       Наряд к исполнению получил ___________________________</w:t>
      </w:r>
    </w:p>
    <w:bookmarkEnd w:id="1582"/>
    <w:bookmarkStart w:name="z1903" w:id="1583"/>
    <w:p>
      <w:pPr>
        <w:spacing w:after="0"/>
        <w:ind w:left="0"/>
        <w:jc w:val="both"/>
      </w:pPr>
      <w:r>
        <w:rPr>
          <w:rFonts w:ascii="Times New Roman"/>
          <w:b w:val="false"/>
          <w:i w:val="false"/>
          <w:color w:val="000000"/>
          <w:sz w:val="28"/>
        </w:rPr>
        <w:t>
       подпись (фамилия, имя, отчество (при его наличии)</w:t>
      </w:r>
    </w:p>
    <w:bookmarkEnd w:id="1583"/>
    <w:bookmarkStart w:name="z1904" w:id="1584"/>
    <w:p>
      <w:pPr>
        <w:spacing w:after="0"/>
        <w:ind w:left="0"/>
        <w:jc w:val="both"/>
      </w:pPr>
      <w:r>
        <w:rPr>
          <w:rFonts w:ascii="Times New Roman"/>
          <w:b w:val="false"/>
          <w:i w:val="false"/>
          <w:color w:val="000000"/>
          <w:sz w:val="28"/>
        </w:rPr>
        <w:t>
       Выполненную работу принял ____________________________________</w:t>
      </w:r>
    </w:p>
    <w:bookmarkEnd w:id="1584"/>
    <w:bookmarkStart w:name="z1905" w:id="1585"/>
    <w:p>
      <w:pPr>
        <w:spacing w:after="0"/>
        <w:ind w:left="0"/>
        <w:jc w:val="both"/>
      </w:pPr>
      <w:r>
        <w:rPr>
          <w:rFonts w:ascii="Times New Roman"/>
          <w:b w:val="false"/>
          <w:i w:val="false"/>
          <w:color w:val="000000"/>
          <w:sz w:val="28"/>
        </w:rPr>
        <w:t>
       подпись (фамилия, имя, отчество (при его наличии)</w:t>
      </w:r>
    </w:p>
    <w:bookmarkEnd w:id="1585"/>
    <w:bookmarkStart w:name="z1906" w:id="1586"/>
    <w:p>
      <w:pPr>
        <w:spacing w:after="0"/>
        <w:ind w:left="0"/>
        <w:jc w:val="both"/>
      </w:pPr>
      <w:r>
        <w:rPr>
          <w:rFonts w:ascii="Times New Roman"/>
          <w:b w:val="false"/>
          <w:i w:val="false"/>
          <w:color w:val="000000"/>
          <w:sz w:val="28"/>
        </w:rPr>
        <w:t>
       "____" _______________ года</w:t>
      </w:r>
    </w:p>
    <w:bookmarkEnd w:id="1586"/>
    <w:bookmarkStart w:name="z1907" w:id="1587"/>
    <w:p>
      <w:pPr>
        <w:spacing w:after="0"/>
        <w:ind w:left="0"/>
        <w:jc w:val="both"/>
      </w:pPr>
      <w:r>
        <w:rPr>
          <w:rFonts w:ascii="Times New Roman"/>
          <w:b w:val="false"/>
          <w:i w:val="false"/>
          <w:color w:val="000000"/>
          <w:sz w:val="28"/>
        </w:rPr>
        <w:t>
       "____" _______________ года</w:t>
      </w:r>
    </w:p>
    <w:bookmarkEnd w:id="1587"/>
    <w:bookmarkStart w:name="z1908" w:id="1588"/>
    <w:p>
      <w:pPr>
        <w:spacing w:after="0"/>
        <w:ind w:left="0"/>
        <w:jc w:val="both"/>
      </w:pPr>
      <w:r>
        <w:rPr>
          <w:rFonts w:ascii="Times New Roman"/>
          <w:b w:val="false"/>
          <w:i w:val="false"/>
          <w:color w:val="000000"/>
          <w:sz w:val="28"/>
        </w:rPr>
        <w:t>
       Оборотная сторона формы № 424</w:t>
      </w:r>
    </w:p>
    <w:bookmarkEnd w:id="1588"/>
    <w:bookmarkStart w:name="z1909" w:id="1589"/>
    <w:p>
      <w:pPr>
        <w:spacing w:after="0"/>
        <w:ind w:left="0"/>
        <w:jc w:val="both"/>
      </w:pPr>
      <w:r>
        <w:rPr>
          <w:rFonts w:ascii="Times New Roman"/>
          <w:b w:val="false"/>
          <w:i w:val="false"/>
          <w:color w:val="000000"/>
          <w:sz w:val="28"/>
        </w:rPr>
        <w:t>
       Табель и расчет заработной платы</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расходов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направления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время по числам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0" w:id="1590"/>
    <w:p>
      <w:pPr>
        <w:spacing w:after="0"/>
        <w:ind w:left="0"/>
        <w:jc w:val="both"/>
      </w:pPr>
      <w:r>
        <w:rPr>
          <w:rFonts w:ascii="Times New Roman"/>
          <w:b w:val="false"/>
          <w:i w:val="false"/>
          <w:color w:val="000000"/>
          <w:sz w:val="28"/>
        </w:rPr>
        <w:t>
       Продолжение таблицы</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1" w:id="1591"/>
    <w:p>
      <w:pPr>
        <w:spacing w:after="0"/>
        <w:ind w:left="0"/>
        <w:jc w:val="both"/>
      </w:pPr>
      <w:r>
        <w:rPr>
          <w:rFonts w:ascii="Times New Roman"/>
          <w:b w:val="false"/>
          <w:i w:val="false"/>
          <w:color w:val="000000"/>
          <w:sz w:val="28"/>
        </w:rPr>
        <w:t>
       Примечание:</w:t>
      </w:r>
    </w:p>
    <w:bookmarkEnd w:id="1591"/>
    <w:bookmarkStart w:name="z1912" w:id="1592"/>
    <w:p>
      <w:pPr>
        <w:spacing w:after="0"/>
        <w:ind w:left="0"/>
        <w:jc w:val="both"/>
      </w:pPr>
      <w:r>
        <w:rPr>
          <w:rFonts w:ascii="Times New Roman"/>
          <w:b w:val="false"/>
          <w:i w:val="false"/>
          <w:color w:val="000000"/>
          <w:sz w:val="28"/>
        </w:rPr>
        <w:t>
       Наряд по форме № 424 служит для оформления сдельных работ в учебно-производственных мастерских и других хозяйствах, источником финансирования которых являются деньги от реализации товаров (работ, услуг) по счету 3240 "Краткосрочная кредиторская задолженность перед работниками и прочими подотчетными лицами" и субсчету 8012 "Оплата труда". Применяется как при ручной обработке, так и при обработке информации с применением средств вычислительной техники. Наряд по форме № 424 выписывается на бригаду или одного работника. После принятия работ Наряд по форме № 424 передается в бухгалтерию государственного учреждения.</w:t>
      </w:r>
    </w:p>
    <w:bookmarkEnd w:id="1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425</w:t>
            </w:r>
          </w:p>
        </w:tc>
      </w:tr>
    </w:tbl>
    <w:bookmarkStart w:name="z1915" w:id="1593"/>
    <w:p>
      <w:pPr>
        <w:spacing w:after="0"/>
        <w:ind w:left="0"/>
        <w:jc w:val="both"/>
      </w:pPr>
      <w:r>
        <w:rPr>
          <w:rFonts w:ascii="Times New Roman"/>
          <w:b w:val="false"/>
          <w:i w:val="false"/>
          <w:color w:val="000000"/>
          <w:sz w:val="28"/>
        </w:rPr>
        <w:t>
      Наименование</w:t>
      </w:r>
    </w:p>
    <w:bookmarkEnd w:id="1593"/>
    <w:bookmarkStart w:name="z1916" w:id="1594"/>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1594"/>
    <w:p>
      <w:pPr>
        <w:spacing w:after="0"/>
        <w:ind w:left="0"/>
        <w:jc w:val="both"/>
      </w:pPr>
      <w:r>
        <w:rPr>
          <w:rFonts w:ascii="Times New Roman"/>
          <w:b/>
          <w:i w:val="false"/>
          <w:color w:val="000000"/>
          <w:sz w:val="28"/>
        </w:rPr>
        <w:t>Расчет № ____ о представлении отпуска (увольнении) за ______________ г.</w:t>
      </w:r>
    </w:p>
    <w:bookmarkStart w:name="z1918" w:id="1595"/>
    <w:p>
      <w:pPr>
        <w:spacing w:after="0"/>
        <w:ind w:left="0"/>
        <w:jc w:val="both"/>
      </w:pPr>
      <w:r>
        <w:rPr>
          <w:rFonts w:ascii="Times New Roman"/>
          <w:b w:val="false"/>
          <w:i w:val="false"/>
          <w:color w:val="000000"/>
          <w:sz w:val="28"/>
        </w:rPr>
        <w:t>
      Фамилия, имя, отчество (при его наличии) работника __________________</w:t>
      </w:r>
    </w:p>
    <w:bookmarkEnd w:id="1595"/>
    <w:bookmarkStart w:name="z1919" w:id="1596"/>
    <w:p>
      <w:pPr>
        <w:spacing w:after="0"/>
        <w:ind w:left="0"/>
        <w:jc w:val="both"/>
      </w:pPr>
      <w:r>
        <w:rPr>
          <w:rFonts w:ascii="Times New Roman"/>
          <w:b w:val="false"/>
          <w:i w:val="false"/>
          <w:color w:val="000000"/>
          <w:sz w:val="28"/>
        </w:rPr>
        <w:t>
       Должность _____________________________________________________</w:t>
      </w:r>
    </w:p>
    <w:bookmarkEnd w:id="1596"/>
    <w:bookmarkStart w:name="z1920" w:id="1597"/>
    <w:p>
      <w:pPr>
        <w:spacing w:after="0"/>
        <w:ind w:left="0"/>
        <w:jc w:val="both"/>
      </w:pPr>
      <w:r>
        <w:rPr>
          <w:rFonts w:ascii="Times New Roman"/>
          <w:b w:val="false"/>
          <w:i w:val="false"/>
          <w:color w:val="000000"/>
          <w:sz w:val="28"/>
        </w:rPr>
        <w:t>
       Приказ № _________ от ___________________ г.</w:t>
      </w:r>
    </w:p>
    <w:bookmarkEnd w:id="1597"/>
    <w:bookmarkStart w:name="z1921" w:id="1598"/>
    <w:p>
      <w:pPr>
        <w:spacing w:after="0"/>
        <w:ind w:left="0"/>
        <w:jc w:val="both"/>
      </w:pPr>
      <w:r>
        <w:rPr>
          <w:rFonts w:ascii="Times New Roman"/>
          <w:b w:val="false"/>
          <w:i w:val="false"/>
          <w:color w:val="000000"/>
          <w:sz w:val="28"/>
        </w:rPr>
        <w:t>
       за период работы с ________________________ по ____________________</w:t>
      </w:r>
    </w:p>
    <w:bookmarkEnd w:id="1598"/>
    <w:bookmarkStart w:name="z1922" w:id="1599"/>
    <w:p>
      <w:pPr>
        <w:spacing w:after="0"/>
        <w:ind w:left="0"/>
        <w:jc w:val="both"/>
      </w:pPr>
      <w:r>
        <w:rPr>
          <w:rFonts w:ascii="Times New Roman"/>
          <w:b w:val="false"/>
          <w:i w:val="false"/>
          <w:color w:val="000000"/>
          <w:sz w:val="28"/>
        </w:rPr>
        <w:t>
       количество дней отпуска _________________________________________</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p>
            <w:pPr>
              <w:spacing w:after="20"/>
              <w:ind w:left="20"/>
              <w:jc w:val="both"/>
            </w:pPr>
            <w:r>
              <w:rPr>
                <w:rFonts w:ascii="Times New Roman"/>
                <w:b w:val="false"/>
                <w:i w:val="false"/>
                <w:color w:val="000000"/>
                <w:sz w:val="20"/>
              </w:rPr>
              <w:t>расчетного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отработанных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заработной</w:t>
            </w:r>
          </w:p>
          <w:p>
            <w:pPr>
              <w:spacing w:after="20"/>
              <w:ind w:left="20"/>
              <w:jc w:val="both"/>
            </w:pPr>
            <w:r>
              <w:rPr>
                <w:rFonts w:ascii="Times New Roman"/>
                <w:b w:val="false"/>
                <w:i w:val="false"/>
                <w:color w:val="000000"/>
                <w:sz w:val="20"/>
              </w:rPr>
              <w:t>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1600"/>
    <w:p>
      <w:pPr>
        <w:spacing w:after="0"/>
        <w:ind w:left="0"/>
        <w:jc w:val="both"/>
      </w:pPr>
      <w:r>
        <w:rPr>
          <w:rFonts w:ascii="Times New Roman"/>
          <w:b w:val="false"/>
          <w:i w:val="false"/>
          <w:color w:val="000000"/>
          <w:sz w:val="28"/>
        </w:rPr>
        <w:t>
       Среднедневная заработная плата (гр.3/2) ____________________________</w:t>
      </w:r>
    </w:p>
    <w:bookmarkEnd w:id="1600"/>
    <w:bookmarkStart w:name="z1924" w:id="1601"/>
    <w:p>
      <w:pPr>
        <w:spacing w:after="0"/>
        <w:ind w:left="0"/>
        <w:jc w:val="both"/>
      </w:pPr>
      <w:r>
        <w:rPr>
          <w:rFonts w:ascii="Times New Roman"/>
          <w:b w:val="false"/>
          <w:i w:val="false"/>
          <w:color w:val="000000"/>
          <w:sz w:val="28"/>
        </w:rPr>
        <w:t>
      Сумма отпускных (компенсации за неиспользованный отпуск) (кол-во дней</w:t>
      </w:r>
    </w:p>
    <w:bookmarkEnd w:id="1601"/>
    <w:bookmarkStart w:name="z1925" w:id="1602"/>
    <w:p>
      <w:pPr>
        <w:spacing w:after="0"/>
        <w:ind w:left="0"/>
        <w:jc w:val="both"/>
      </w:pPr>
      <w:r>
        <w:rPr>
          <w:rFonts w:ascii="Times New Roman"/>
          <w:b w:val="false"/>
          <w:i w:val="false"/>
          <w:color w:val="000000"/>
          <w:sz w:val="28"/>
        </w:rPr>
        <w:t>
       отпуска * среднедневную зарплату) ________________________________</w:t>
      </w:r>
    </w:p>
    <w:bookmarkEnd w:id="1602"/>
    <w:bookmarkStart w:name="z1926" w:id="1603"/>
    <w:p>
      <w:pPr>
        <w:spacing w:after="0"/>
        <w:ind w:left="0"/>
        <w:jc w:val="both"/>
      </w:pPr>
      <w:r>
        <w:rPr>
          <w:rFonts w:ascii="Times New Roman"/>
          <w:b w:val="false"/>
          <w:i w:val="false"/>
          <w:color w:val="000000"/>
          <w:sz w:val="28"/>
        </w:rPr>
        <w:t>
       Расчет составил _________________________________________________</w:t>
      </w:r>
    </w:p>
    <w:bookmarkEnd w:id="1603"/>
    <w:bookmarkStart w:name="z1927" w:id="160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04"/>
    <w:bookmarkStart w:name="z1928" w:id="1605"/>
    <w:p>
      <w:pPr>
        <w:spacing w:after="0"/>
        <w:ind w:left="0"/>
        <w:jc w:val="both"/>
      </w:pPr>
      <w:r>
        <w:rPr>
          <w:rFonts w:ascii="Times New Roman"/>
          <w:b w:val="false"/>
          <w:i w:val="false"/>
          <w:color w:val="000000"/>
          <w:sz w:val="28"/>
        </w:rPr>
        <w:t>
       Проверил:</w:t>
      </w:r>
    </w:p>
    <w:bookmarkEnd w:id="1605"/>
    <w:bookmarkStart w:name="z1929" w:id="1606"/>
    <w:p>
      <w:pPr>
        <w:spacing w:after="0"/>
        <w:ind w:left="0"/>
        <w:jc w:val="both"/>
      </w:pPr>
      <w:r>
        <w:rPr>
          <w:rFonts w:ascii="Times New Roman"/>
          <w:b w:val="false"/>
          <w:i w:val="false"/>
          <w:color w:val="000000"/>
          <w:sz w:val="28"/>
        </w:rPr>
        <w:t>
       Главный бухгалтер ______________________________________________</w:t>
      </w:r>
    </w:p>
    <w:bookmarkEnd w:id="1606"/>
    <w:bookmarkStart w:name="z1930" w:id="160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07"/>
    <w:bookmarkStart w:name="z1931" w:id="1608"/>
    <w:p>
      <w:pPr>
        <w:spacing w:after="0"/>
        <w:ind w:left="0"/>
        <w:jc w:val="both"/>
      </w:pPr>
      <w:r>
        <w:rPr>
          <w:rFonts w:ascii="Times New Roman"/>
          <w:b w:val="false"/>
          <w:i w:val="false"/>
          <w:color w:val="000000"/>
          <w:sz w:val="28"/>
        </w:rPr>
        <w:t>
       Примечание:</w:t>
      </w:r>
    </w:p>
    <w:bookmarkEnd w:id="1608"/>
    <w:bookmarkStart w:name="z1932" w:id="1609"/>
    <w:p>
      <w:pPr>
        <w:spacing w:after="0"/>
        <w:ind w:left="0"/>
        <w:jc w:val="both"/>
      </w:pPr>
      <w:r>
        <w:rPr>
          <w:rFonts w:ascii="Times New Roman"/>
          <w:b w:val="false"/>
          <w:i w:val="false"/>
          <w:color w:val="000000"/>
          <w:sz w:val="28"/>
        </w:rPr>
        <w:t>
       При предоставлении кадровой службой государственного учреждения приказа на отпуск, бухгалтерия на основании приказа производит расчет отпускных по форме № 425 по субсчету 3241 "Краткосрочная кредиторская задолженность работникам по оплате труда". В данном расчете указывается месяц и год расчетного периода, сумма начисленной заработной платы, количество отработанных дней расчетного периода, среднедневная заработная плата и количество дней отпуска (без учета выходных и праздничных дней). При увольнении сотрудника в данной форме также производится расчет компенсации за неиспользованный отпуск.</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441</w:t>
            </w:r>
          </w:p>
        </w:tc>
      </w:tr>
    </w:tbl>
    <w:bookmarkStart w:name="z1935" w:id="1610"/>
    <w:p>
      <w:pPr>
        <w:spacing w:after="0"/>
        <w:ind w:left="0"/>
        <w:jc w:val="both"/>
      </w:pPr>
      <w:r>
        <w:rPr>
          <w:rFonts w:ascii="Times New Roman"/>
          <w:b w:val="false"/>
          <w:i w:val="false"/>
          <w:color w:val="000000"/>
          <w:sz w:val="28"/>
        </w:rPr>
        <w:t>
      ____________________________________________________________________</w:t>
      </w:r>
    </w:p>
    <w:bookmarkEnd w:id="1610"/>
    <w:bookmarkStart w:name="z1936" w:id="1611"/>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611"/>
    <w:p>
      <w:pPr>
        <w:spacing w:after="0"/>
        <w:ind w:left="0"/>
        <w:jc w:val="both"/>
      </w:pPr>
      <w:r>
        <w:rPr>
          <w:rFonts w:ascii="Times New Roman"/>
          <w:b/>
          <w:i w:val="false"/>
          <w:color w:val="000000"/>
          <w:sz w:val="28"/>
        </w:rPr>
        <w:t xml:space="preserve">Книга аналитического учета </w:t>
      </w:r>
    </w:p>
    <w:p>
      <w:pPr>
        <w:spacing w:after="0"/>
        <w:ind w:left="0"/>
        <w:jc w:val="both"/>
      </w:pPr>
      <w:r>
        <w:rPr>
          <w:rFonts w:ascii="Times New Roman"/>
          <w:b/>
          <w:i w:val="false"/>
          <w:color w:val="000000"/>
          <w:sz w:val="28"/>
        </w:rPr>
        <w:t xml:space="preserve">депонированной заработной платы и стипендий </w:t>
      </w:r>
    </w:p>
    <w:p>
      <w:pPr>
        <w:spacing w:after="0"/>
        <w:ind w:left="0"/>
        <w:jc w:val="both"/>
      </w:pPr>
      <w:r>
        <w:rPr>
          <w:rFonts w:ascii="Times New Roman"/>
          <w:b/>
          <w:i w:val="false"/>
          <w:color w:val="000000"/>
          <w:sz w:val="28"/>
        </w:rPr>
        <w:t>за ____________________ год</w:t>
      </w:r>
    </w:p>
    <w:bookmarkStart w:name="z1938" w:id="1612"/>
    <w:p>
      <w:pPr>
        <w:spacing w:after="0"/>
        <w:ind w:left="0"/>
        <w:jc w:val="both"/>
      </w:pPr>
      <w:r>
        <w:rPr>
          <w:rFonts w:ascii="Times New Roman"/>
          <w:b w:val="false"/>
          <w:i w:val="false"/>
          <w:color w:val="000000"/>
          <w:sz w:val="28"/>
        </w:rPr>
        <w:t>
      По данному образцу печатать всю книгу</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613"/>
          <w:p>
            <w:pPr>
              <w:spacing w:after="20"/>
              <w:ind w:left="20"/>
              <w:jc w:val="both"/>
            </w:pPr>
            <w:r>
              <w:rPr>
                <w:rFonts w:ascii="Times New Roman"/>
                <w:b w:val="false"/>
                <w:i w:val="false"/>
                <w:color w:val="000000"/>
                <w:sz w:val="20"/>
              </w:rPr>
              <w:t>
Табельный</w:t>
            </w:r>
          </w:p>
          <w:bookmarkEnd w:id="1613"/>
          <w:p>
            <w:pPr>
              <w:spacing w:after="20"/>
              <w:ind w:left="20"/>
              <w:jc w:val="both"/>
            </w:pPr>
            <w:r>
              <w:rPr>
                <w:rFonts w:ascii="Times New Roman"/>
                <w:b w:val="false"/>
                <w:i w:val="false"/>
                <w:color w:val="000000"/>
                <w:sz w:val="20"/>
              </w:rPr>
              <w:t>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(отнесено на счет депонента)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614"/>
          <w:p>
            <w:pPr>
              <w:spacing w:after="20"/>
              <w:ind w:left="20"/>
              <w:jc w:val="both"/>
            </w:pPr>
            <w:r>
              <w:rPr>
                <w:rFonts w:ascii="Times New Roman"/>
                <w:b w:val="false"/>
                <w:i w:val="false"/>
                <w:color w:val="000000"/>
                <w:sz w:val="20"/>
              </w:rPr>
              <w:t>
платежная</w:t>
            </w:r>
          </w:p>
          <w:bookmarkEnd w:id="1614"/>
          <w:p>
            <w:pPr>
              <w:spacing w:after="20"/>
              <w:ind w:left="20"/>
              <w:jc w:val="both"/>
            </w:pPr>
            <w:r>
              <w:rPr>
                <w:rFonts w:ascii="Times New Roman"/>
                <w:b w:val="false"/>
                <w:i w:val="false"/>
                <w:color w:val="000000"/>
                <w:sz w:val="20"/>
              </w:rPr>
              <w:t>
ведомость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15"/>
          <w:p>
            <w:pPr>
              <w:spacing w:after="20"/>
              <w:ind w:left="20"/>
              <w:jc w:val="both"/>
            </w:pPr>
            <w:r>
              <w:rPr>
                <w:rFonts w:ascii="Times New Roman"/>
                <w:b w:val="false"/>
                <w:i w:val="false"/>
                <w:color w:val="000000"/>
                <w:sz w:val="20"/>
              </w:rPr>
              <w:t>
расходный</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кассовый</w:t>
            </w:r>
          </w:p>
          <w:p>
            <w:pPr>
              <w:spacing w:after="20"/>
              <w:ind w:left="20"/>
              <w:jc w:val="both"/>
            </w:pPr>
            <w:r>
              <w:rPr>
                <w:rFonts w:ascii="Times New Roman"/>
                <w:b w:val="false"/>
                <w:i w:val="false"/>
                <w:color w:val="000000"/>
                <w:sz w:val="20"/>
              </w:rPr>
              <w:t>
ордер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3" w:id="1616"/>
    <w:p>
      <w:pPr>
        <w:spacing w:after="0"/>
        <w:ind w:left="0"/>
        <w:jc w:val="both"/>
      </w:pPr>
      <w:r>
        <w:rPr>
          <w:rFonts w:ascii="Times New Roman"/>
          <w:b w:val="false"/>
          <w:i w:val="false"/>
          <w:color w:val="000000"/>
          <w:sz w:val="28"/>
        </w:rPr>
        <w:t>
      и так далее до конца (линовка через 16 пунктов)</w:t>
      </w:r>
    </w:p>
    <w:bookmarkEnd w:id="1616"/>
    <w:bookmarkStart w:name="z1944" w:id="1617"/>
    <w:p>
      <w:pPr>
        <w:spacing w:after="0"/>
        <w:ind w:left="0"/>
        <w:jc w:val="both"/>
      </w:pPr>
      <w:r>
        <w:rPr>
          <w:rFonts w:ascii="Times New Roman"/>
          <w:b w:val="false"/>
          <w:i w:val="false"/>
          <w:color w:val="000000"/>
          <w:sz w:val="28"/>
        </w:rPr>
        <w:t>
      Примечание:</w:t>
      </w:r>
    </w:p>
    <w:bookmarkEnd w:id="1617"/>
    <w:bookmarkStart w:name="z1945" w:id="1618"/>
    <w:p>
      <w:pPr>
        <w:spacing w:after="0"/>
        <w:ind w:left="0"/>
        <w:jc w:val="both"/>
      </w:pPr>
      <w:r>
        <w:rPr>
          <w:rFonts w:ascii="Times New Roman"/>
          <w:b w:val="false"/>
          <w:i w:val="false"/>
          <w:color w:val="000000"/>
          <w:sz w:val="28"/>
        </w:rPr>
        <w:t xml:space="preserve">
      В Книге по форме № 441 ведется учет депонированных сумм по заработной плате и стипендиям по субсчету 3243 "Краткосрочная кредиторская задолженность работникам по депонированным суммам". Записи в этой книге производятся по каждому депоненту. В соответствующих графах "Кредит (отнесено на счет депонента)" указываются месяц, в котором образовалась депонентская задолженность, номера платежных (расчетно-платежных) ведомостей и суммы задолженности, а в графах "Дебет - выплачено" против фамилии депонента записываются номер расходного кассового ордера и выплаченная сумма. </w:t>
      </w:r>
    </w:p>
    <w:bookmarkEnd w:id="1618"/>
    <w:bookmarkStart w:name="z1946" w:id="1619"/>
    <w:p>
      <w:pPr>
        <w:spacing w:after="0"/>
        <w:ind w:left="0"/>
        <w:jc w:val="both"/>
      </w:pPr>
      <w:r>
        <w:rPr>
          <w:rFonts w:ascii="Times New Roman"/>
          <w:b w:val="false"/>
          <w:i w:val="false"/>
          <w:color w:val="000000"/>
          <w:sz w:val="28"/>
        </w:rPr>
        <w:t>
      В конце месяца в Книге по форме № 441 подсчитываются итоги по графам "Кредит (отнесено на счет депонента)" и "Дебет - выплачено" и выводится кредитовый остаток на начало следующего месяца.</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bookmarkStart w:name="z1949" w:id="1620"/>
    <w:p>
      <w:pPr>
        <w:spacing w:after="0"/>
        <w:ind w:left="0"/>
        <w:jc w:val="both"/>
      </w:pPr>
      <w:r>
        <w:rPr>
          <w:rFonts w:ascii="Times New Roman"/>
          <w:b w:val="false"/>
          <w:i w:val="false"/>
          <w:color w:val="000000"/>
          <w:sz w:val="28"/>
        </w:rPr>
        <w:t>
      Наименование</w:t>
      </w:r>
    </w:p>
    <w:bookmarkEnd w:id="1620"/>
    <w:bookmarkStart w:name="z1950" w:id="1621"/>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1621"/>
    <w:p>
      <w:pPr>
        <w:spacing w:after="0"/>
        <w:ind w:left="0"/>
        <w:jc w:val="both"/>
      </w:pPr>
      <w:r>
        <w:rPr>
          <w:rFonts w:ascii="Times New Roman"/>
          <w:b/>
          <w:i w:val="false"/>
          <w:color w:val="000000"/>
          <w:sz w:val="28"/>
        </w:rPr>
        <w:t>Карточка учета № ______ обязательных пенсионных взносов за _________________ года</w:t>
      </w:r>
    </w:p>
    <w:bookmarkStart w:name="z1952" w:id="1622"/>
    <w:p>
      <w:pPr>
        <w:spacing w:after="0"/>
        <w:ind w:left="0"/>
        <w:jc w:val="both"/>
      </w:pPr>
      <w:r>
        <w:rPr>
          <w:rFonts w:ascii="Times New Roman"/>
          <w:b w:val="false"/>
          <w:i w:val="false"/>
          <w:color w:val="000000"/>
          <w:sz w:val="28"/>
        </w:rPr>
        <w:t>
      Фамилия, имя, отчество (при его наличии) ___________________________</w:t>
      </w:r>
    </w:p>
    <w:bookmarkEnd w:id="1622"/>
    <w:bookmarkStart w:name="z1953" w:id="1623"/>
    <w:p>
      <w:pPr>
        <w:spacing w:after="0"/>
        <w:ind w:left="0"/>
        <w:jc w:val="both"/>
      </w:pPr>
      <w:r>
        <w:rPr>
          <w:rFonts w:ascii="Times New Roman"/>
          <w:b w:val="false"/>
          <w:i w:val="false"/>
          <w:color w:val="000000"/>
          <w:sz w:val="28"/>
        </w:rPr>
        <w:t>
       Индивидуальный идентификационный номер________________________</w:t>
      </w:r>
    </w:p>
    <w:bookmarkEnd w:id="1623"/>
    <w:bookmarkStart w:name="z1954" w:id="1624"/>
    <w:p>
      <w:pPr>
        <w:spacing w:after="0"/>
        <w:ind w:left="0"/>
        <w:jc w:val="both"/>
      </w:pPr>
      <w:r>
        <w:rPr>
          <w:rFonts w:ascii="Times New Roman"/>
          <w:b w:val="false"/>
          <w:i w:val="false"/>
          <w:color w:val="000000"/>
          <w:sz w:val="28"/>
        </w:rPr>
        <w:t>
       Сальдо на начало года _________________ тенге _________ тиын</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5" w:id="1625"/>
    <w:p>
      <w:pPr>
        <w:spacing w:after="0"/>
        <w:ind w:left="0"/>
        <w:jc w:val="both"/>
      </w:pPr>
      <w:r>
        <w:rPr>
          <w:rFonts w:ascii="Times New Roman"/>
          <w:b w:val="false"/>
          <w:i w:val="false"/>
          <w:color w:val="000000"/>
          <w:sz w:val="28"/>
        </w:rPr>
        <w:t>
       Сальдо на конец года _________________ тенге _________ тиын</w:t>
      </w:r>
    </w:p>
    <w:bookmarkEnd w:id="1625"/>
    <w:bookmarkStart w:name="z1956" w:id="1626"/>
    <w:p>
      <w:pPr>
        <w:spacing w:after="0"/>
        <w:ind w:left="0"/>
        <w:jc w:val="both"/>
      </w:pPr>
      <w:r>
        <w:rPr>
          <w:rFonts w:ascii="Times New Roman"/>
          <w:b w:val="false"/>
          <w:i w:val="false"/>
          <w:color w:val="000000"/>
          <w:sz w:val="28"/>
        </w:rPr>
        <w:t>
       Руководитель государственного учреждения ________________________</w:t>
      </w:r>
    </w:p>
    <w:bookmarkEnd w:id="1626"/>
    <w:bookmarkStart w:name="z1957" w:id="1627"/>
    <w:p>
      <w:pPr>
        <w:spacing w:after="0"/>
        <w:ind w:left="0"/>
        <w:jc w:val="both"/>
      </w:pPr>
      <w:r>
        <w:rPr>
          <w:rFonts w:ascii="Times New Roman"/>
          <w:b w:val="false"/>
          <w:i w:val="false"/>
          <w:color w:val="000000"/>
          <w:sz w:val="28"/>
        </w:rPr>
        <w:t>
      ___________________________________________________________________</w:t>
      </w:r>
    </w:p>
    <w:bookmarkEnd w:id="1627"/>
    <w:bookmarkStart w:name="z1958" w:id="1628"/>
    <w:p>
      <w:pPr>
        <w:spacing w:after="0"/>
        <w:ind w:left="0"/>
        <w:jc w:val="both"/>
      </w:pPr>
      <w:r>
        <w:rPr>
          <w:rFonts w:ascii="Times New Roman"/>
          <w:b w:val="false"/>
          <w:i w:val="false"/>
          <w:color w:val="000000"/>
          <w:sz w:val="28"/>
        </w:rPr>
        <w:t>
      подпись (фамилия, имя, отчество (при его наличии)</w:t>
      </w:r>
    </w:p>
    <w:bookmarkEnd w:id="1628"/>
    <w:bookmarkStart w:name="z1959" w:id="1629"/>
    <w:p>
      <w:pPr>
        <w:spacing w:after="0"/>
        <w:ind w:left="0"/>
        <w:jc w:val="both"/>
      </w:pPr>
      <w:r>
        <w:rPr>
          <w:rFonts w:ascii="Times New Roman"/>
          <w:b w:val="false"/>
          <w:i w:val="false"/>
          <w:color w:val="000000"/>
          <w:sz w:val="28"/>
        </w:rPr>
        <w:t>
       Место печати</w:t>
      </w:r>
    </w:p>
    <w:bookmarkEnd w:id="1629"/>
    <w:bookmarkStart w:name="z1960" w:id="1630"/>
    <w:p>
      <w:pPr>
        <w:spacing w:after="0"/>
        <w:ind w:left="0"/>
        <w:jc w:val="both"/>
      </w:pPr>
      <w:r>
        <w:rPr>
          <w:rFonts w:ascii="Times New Roman"/>
          <w:b w:val="false"/>
          <w:i w:val="false"/>
          <w:color w:val="000000"/>
          <w:sz w:val="28"/>
        </w:rPr>
        <w:t>
       Главный бухгалтер _______ _______________________________________</w:t>
      </w:r>
    </w:p>
    <w:bookmarkEnd w:id="1630"/>
    <w:bookmarkStart w:name="z1961" w:id="1631"/>
    <w:p>
      <w:pPr>
        <w:spacing w:after="0"/>
        <w:ind w:left="0"/>
        <w:jc w:val="both"/>
      </w:pPr>
      <w:r>
        <w:rPr>
          <w:rFonts w:ascii="Times New Roman"/>
          <w:b w:val="false"/>
          <w:i w:val="false"/>
          <w:color w:val="000000"/>
          <w:sz w:val="28"/>
        </w:rPr>
        <w:t>
      подпись (фамилия, имя, отчество (при его наличии)</w:t>
      </w:r>
    </w:p>
    <w:bookmarkEnd w:id="1631"/>
    <w:bookmarkStart w:name="z1962" w:id="1632"/>
    <w:p>
      <w:pPr>
        <w:spacing w:after="0"/>
        <w:ind w:left="0"/>
        <w:jc w:val="both"/>
      </w:pPr>
      <w:r>
        <w:rPr>
          <w:rFonts w:ascii="Times New Roman"/>
          <w:b w:val="false"/>
          <w:i w:val="false"/>
          <w:color w:val="000000"/>
          <w:sz w:val="28"/>
        </w:rPr>
        <w:t>
       Примечание:</w:t>
      </w:r>
    </w:p>
    <w:bookmarkEnd w:id="1632"/>
    <w:bookmarkStart w:name="z1963" w:id="1633"/>
    <w:p>
      <w:pPr>
        <w:spacing w:after="0"/>
        <w:ind w:left="0"/>
        <w:jc w:val="both"/>
      </w:pP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учета по форме № 451 по субсчету "Краткосрочная кредиторская задолженность по обязательным пенсионным взносам в единый накопительный пенсионный фонд". Карточка учета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учета по форме № 451.</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455</w:t>
            </w:r>
          </w:p>
        </w:tc>
      </w:tr>
    </w:tbl>
    <w:p>
      <w:pPr>
        <w:spacing w:after="0"/>
        <w:ind w:left="0"/>
        <w:jc w:val="both"/>
      </w:pPr>
      <w:r>
        <w:rPr>
          <w:rFonts w:ascii="Times New Roman"/>
          <w:b/>
          <w:i w:val="false"/>
          <w:color w:val="000000"/>
          <w:sz w:val="28"/>
        </w:rPr>
        <w:t>Список для зачисления причитающейся заработной платы на лицевые счета по вкладам</w:t>
      </w:r>
    </w:p>
    <w:bookmarkStart w:name="z1967" w:id="1634"/>
    <w:p>
      <w:pPr>
        <w:spacing w:after="0"/>
        <w:ind w:left="0"/>
        <w:jc w:val="both"/>
      </w:pPr>
      <w:r>
        <w:rPr>
          <w:rFonts w:ascii="Times New Roman"/>
          <w:b w:val="false"/>
          <w:i w:val="false"/>
          <w:color w:val="000000"/>
          <w:sz w:val="28"/>
        </w:rPr>
        <w:t>
      Работников ___________________________________________________,</w:t>
      </w:r>
    </w:p>
    <w:bookmarkEnd w:id="1634"/>
    <w:bookmarkStart w:name="z1968" w:id="1635"/>
    <w:p>
      <w:pPr>
        <w:spacing w:after="0"/>
        <w:ind w:left="0"/>
        <w:jc w:val="both"/>
      </w:pPr>
      <w:r>
        <w:rPr>
          <w:rFonts w:ascii="Times New Roman"/>
          <w:b w:val="false"/>
          <w:i w:val="false"/>
          <w:color w:val="000000"/>
          <w:sz w:val="28"/>
        </w:rPr>
        <w:t>
       (наименование государственного учреждения)</w:t>
      </w:r>
    </w:p>
    <w:bookmarkEnd w:id="1635"/>
    <w:bookmarkStart w:name="z1969" w:id="1636"/>
    <w:p>
      <w:pPr>
        <w:spacing w:after="0"/>
        <w:ind w:left="0"/>
        <w:jc w:val="both"/>
      </w:pPr>
      <w:r>
        <w:rPr>
          <w:rFonts w:ascii="Times New Roman"/>
          <w:b w:val="false"/>
          <w:i w:val="false"/>
          <w:color w:val="000000"/>
          <w:sz w:val="28"/>
        </w:rPr>
        <w:t>
       находящееся в __________________________________________________</w:t>
      </w:r>
    </w:p>
    <w:bookmarkEnd w:id="1636"/>
    <w:bookmarkStart w:name="z1970" w:id="1637"/>
    <w:p>
      <w:pPr>
        <w:spacing w:after="0"/>
        <w:ind w:left="0"/>
        <w:jc w:val="both"/>
      </w:pPr>
      <w:r>
        <w:rPr>
          <w:rFonts w:ascii="Times New Roman"/>
          <w:b w:val="false"/>
          <w:i w:val="false"/>
          <w:color w:val="000000"/>
          <w:sz w:val="28"/>
        </w:rPr>
        <w:t>
       (город или село и его название)</w:t>
      </w:r>
    </w:p>
    <w:bookmarkEnd w:id="1637"/>
    <w:bookmarkStart w:name="z1971" w:id="1638"/>
    <w:p>
      <w:pPr>
        <w:spacing w:after="0"/>
        <w:ind w:left="0"/>
        <w:jc w:val="both"/>
      </w:pPr>
      <w:r>
        <w:rPr>
          <w:rFonts w:ascii="Times New Roman"/>
          <w:b w:val="false"/>
          <w:i w:val="false"/>
          <w:color w:val="000000"/>
          <w:sz w:val="28"/>
        </w:rPr>
        <w:t>
       и состоящем на республиканском (местном) бюджете, для зачисления сумм заработной платы за ________________ месяц _________ года на счета по вкладам в ___________________________ Районном Филиале Банка</w:t>
      </w:r>
    </w:p>
    <w:bookmarkEnd w:id="1638"/>
    <w:bookmarkStart w:name="z1972" w:id="1639"/>
    <w:p>
      <w:pPr>
        <w:spacing w:after="0"/>
        <w:ind w:left="0"/>
        <w:jc w:val="both"/>
      </w:pPr>
      <w:r>
        <w:rPr>
          <w:rFonts w:ascii="Times New Roman"/>
          <w:b w:val="false"/>
          <w:i w:val="false"/>
          <w:color w:val="000000"/>
          <w:sz w:val="28"/>
        </w:rPr>
        <w:t>
      ____________________________________________________________________</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по вкладу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640"/>
          <w:p>
            <w:pPr>
              <w:spacing w:after="20"/>
              <w:ind w:left="20"/>
              <w:jc w:val="both"/>
            </w:pPr>
            <w:r>
              <w:rPr>
                <w:rFonts w:ascii="Times New Roman"/>
                <w:b w:val="false"/>
                <w:i w:val="false"/>
                <w:color w:val="000000"/>
                <w:sz w:val="20"/>
              </w:rPr>
              <w:t>
Фамилия, имя, отчество (при его наличии) работника</w:t>
            </w:r>
          </w:p>
          <w:bookmarkEnd w:id="16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кем выдано удостоверение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районного филиала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641"/>
    <w:p>
      <w:pPr>
        <w:spacing w:after="0"/>
        <w:ind w:left="0"/>
        <w:jc w:val="both"/>
      </w:pPr>
      <w:r>
        <w:rPr>
          <w:rFonts w:ascii="Times New Roman"/>
          <w:b w:val="false"/>
          <w:i w:val="false"/>
          <w:color w:val="000000"/>
          <w:sz w:val="28"/>
        </w:rPr>
        <w:t>
       Всего подлежит к зачислению ________________________________ тенге</w:t>
      </w:r>
    </w:p>
    <w:bookmarkEnd w:id="1641"/>
    <w:bookmarkStart w:name="z1975" w:id="1642"/>
    <w:p>
      <w:pPr>
        <w:spacing w:after="0"/>
        <w:ind w:left="0"/>
        <w:jc w:val="both"/>
      </w:pPr>
      <w:r>
        <w:rPr>
          <w:rFonts w:ascii="Times New Roman"/>
          <w:b w:val="false"/>
          <w:i w:val="false"/>
          <w:color w:val="000000"/>
          <w:sz w:val="28"/>
        </w:rPr>
        <w:t>
       сумма прописью</w:t>
      </w:r>
    </w:p>
    <w:bookmarkEnd w:id="1642"/>
    <w:bookmarkStart w:name="z1976" w:id="1643"/>
    <w:p>
      <w:pPr>
        <w:spacing w:after="0"/>
        <w:ind w:left="0"/>
        <w:jc w:val="both"/>
      </w:pPr>
      <w:r>
        <w:rPr>
          <w:rFonts w:ascii="Times New Roman"/>
          <w:b w:val="false"/>
          <w:i w:val="false"/>
          <w:color w:val="000000"/>
          <w:sz w:val="28"/>
        </w:rPr>
        <w:t>
       Руководитель государственного учреждения ________________________</w:t>
      </w:r>
    </w:p>
    <w:bookmarkEnd w:id="1643"/>
    <w:bookmarkStart w:name="z1977" w:id="1644"/>
    <w:p>
      <w:pPr>
        <w:spacing w:after="0"/>
        <w:ind w:left="0"/>
        <w:jc w:val="both"/>
      </w:pPr>
      <w:r>
        <w:rPr>
          <w:rFonts w:ascii="Times New Roman"/>
          <w:b w:val="false"/>
          <w:i w:val="false"/>
          <w:color w:val="000000"/>
          <w:sz w:val="28"/>
        </w:rPr>
        <w:t>
       подпись фамилия, имя, отчество (при его наличии)</w:t>
      </w:r>
    </w:p>
    <w:bookmarkEnd w:id="1644"/>
    <w:bookmarkStart w:name="z1978" w:id="1645"/>
    <w:p>
      <w:pPr>
        <w:spacing w:after="0"/>
        <w:ind w:left="0"/>
        <w:jc w:val="both"/>
      </w:pPr>
      <w:r>
        <w:rPr>
          <w:rFonts w:ascii="Times New Roman"/>
          <w:b w:val="false"/>
          <w:i w:val="false"/>
          <w:color w:val="000000"/>
          <w:sz w:val="28"/>
        </w:rPr>
        <w:t>
       Главный бухгалтер ______________________________________________</w:t>
      </w:r>
    </w:p>
    <w:bookmarkEnd w:id="1645"/>
    <w:bookmarkStart w:name="z1979" w:id="1646"/>
    <w:p>
      <w:pPr>
        <w:spacing w:after="0"/>
        <w:ind w:left="0"/>
        <w:jc w:val="both"/>
      </w:pPr>
      <w:r>
        <w:rPr>
          <w:rFonts w:ascii="Times New Roman"/>
          <w:b w:val="false"/>
          <w:i w:val="false"/>
          <w:color w:val="000000"/>
          <w:sz w:val="28"/>
        </w:rPr>
        <w:t>
       подпись фамилия, имя, отчество (при его наличии)</w:t>
      </w:r>
    </w:p>
    <w:bookmarkEnd w:id="1646"/>
    <w:bookmarkStart w:name="z1980" w:id="1647"/>
    <w:p>
      <w:pPr>
        <w:spacing w:after="0"/>
        <w:ind w:left="0"/>
        <w:jc w:val="both"/>
      </w:pPr>
      <w:r>
        <w:rPr>
          <w:rFonts w:ascii="Times New Roman"/>
          <w:b w:val="false"/>
          <w:i w:val="false"/>
          <w:color w:val="000000"/>
          <w:sz w:val="28"/>
        </w:rPr>
        <w:t>
       Место печати</w:t>
      </w:r>
    </w:p>
    <w:bookmarkEnd w:id="1647"/>
    <w:bookmarkStart w:name="z1981" w:id="1648"/>
    <w:p>
      <w:pPr>
        <w:spacing w:after="0"/>
        <w:ind w:left="0"/>
        <w:jc w:val="both"/>
      </w:pPr>
      <w:r>
        <w:rPr>
          <w:rFonts w:ascii="Times New Roman"/>
          <w:b w:val="false"/>
          <w:i w:val="false"/>
          <w:color w:val="000000"/>
          <w:sz w:val="28"/>
        </w:rPr>
        <w:t>
       Примечание:</w:t>
      </w:r>
    </w:p>
    <w:bookmarkEnd w:id="1648"/>
    <w:bookmarkStart w:name="z1982" w:id="1649"/>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зачисления на лицевые счета по вкладам государственное учреждение формирует список работников по форме № 455, которые дали письменное согласие (заявление) для зачисления причитающейся суммы заработной платы на лицевые счета по вкладам.</w:t>
      </w:r>
    </w:p>
    <w:bookmarkEnd w:id="1649"/>
    <w:bookmarkStart w:name="z1983" w:id="1650"/>
    <w:p>
      <w:pPr>
        <w:spacing w:after="0"/>
        <w:ind w:left="0"/>
        <w:jc w:val="both"/>
      </w:pPr>
      <w:r>
        <w:rPr>
          <w:rFonts w:ascii="Times New Roman"/>
          <w:b w:val="false"/>
          <w:i w:val="false"/>
          <w:color w:val="000000"/>
          <w:sz w:val="28"/>
        </w:rPr>
        <w:t>
       В Списке по форме № 455 указывается наименование государственного учреждения, источник финансирования (республиканский или местный бюджет), местонахождение государственного учреждения (в городской или сельской местности).</w:t>
      </w:r>
    </w:p>
    <w:bookmarkEnd w:id="1650"/>
    <w:bookmarkStart w:name="z1984" w:id="1651"/>
    <w:p>
      <w:pPr>
        <w:spacing w:after="0"/>
        <w:ind w:left="0"/>
        <w:jc w:val="both"/>
      </w:pPr>
      <w:r>
        <w:rPr>
          <w:rFonts w:ascii="Times New Roman"/>
          <w:b w:val="false"/>
          <w:i w:val="false"/>
          <w:color w:val="000000"/>
          <w:sz w:val="28"/>
        </w:rPr>
        <w:t>
       В Списке по форме № 455 отражаются следующие реквизиты:</w:t>
      </w:r>
    </w:p>
    <w:bookmarkEnd w:id="1651"/>
    <w:bookmarkStart w:name="z1985" w:id="1652"/>
    <w:p>
      <w:pPr>
        <w:spacing w:after="0"/>
        <w:ind w:left="0"/>
        <w:jc w:val="both"/>
      </w:pPr>
      <w:r>
        <w:rPr>
          <w:rFonts w:ascii="Times New Roman"/>
          <w:b w:val="false"/>
          <w:i w:val="false"/>
          <w:color w:val="000000"/>
          <w:sz w:val="28"/>
        </w:rPr>
        <w:t>
       - номер лицевого счета;</w:t>
      </w:r>
    </w:p>
    <w:bookmarkEnd w:id="1652"/>
    <w:bookmarkStart w:name="z1986" w:id="1653"/>
    <w:p>
      <w:pPr>
        <w:spacing w:after="0"/>
        <w:ind w:left="0"/>
        <w:jc w:val="both"/>
      </w:pPr>
      <w:r>
        <w:rPr>
          <w:rFonts w:ascii="Times New Roman"/>
          <w:b w:val="false"/>
          <w:i w:val="false"/>
          <w:color w:val="000000"/>
          <w:sz w:val="28"/>
        </w:rPr>
        <w:t>
       - фамилия, имя и отчество работника (полностью);</w:t>
      </w:r>
    </w:p>
    <w:bookmarkEnd w:id="1653"/>
    <w:bookmarkStart w:name="z1987" w:id="1654"/>
    <w:p>
      <w:pPr>
        <w:spacing w:after="0"/>
        <w:ind w:left="0"/>
        <w:jc w:val="both"/>
      </w:pPr>
      <w:r>
        <w:rPr>
          <w:rFonts w:ascii="Times New Roman"/>
          <w:b w:val="false"/>
          <w:i w:val="false"/>
          <w:color w:val="000000"/>
          <w:sz w:val="28"/>
        </w:rPr>
        <w:t>
       - сумма на зачисление;</w:t>
      </w:r>
    </w:p>
    <w:bookmarkEnd w:id="1654"/>
    <w:bookmarkStart w:name="z1988" w:id="1655"/>
    <w:p>
      <w:pPr>
        <w:spacing w:after="0"/>
        <w:ind w:left="0"/>
        <w:jc w:val="both"/>
      </w:pPr>
      <w:r>
        <w:rPr>
          <w:rFonts w:ascii="Times New Roman"/>
          <w:b w:val="false"/>
          <w:i w:val="false"/>
          <w:color w:val="000000"/>
          <w:sz w:val="28"/>
        </w:rPr>
        <w:t>
       - данные удостоверения личности;</w:t>
      </w:r>
    </w:p>
    <w:bookmarkEnd w:id="1655"/>
    <w:bookmarkStart w:name="z1989" w:id="1656"/>
    <w:p>
      <w:pPr>
        <w:spacing w:after="0"/>
        <w:ind w:left="0"/>
        <w:jc w:val="both"/>
      </w:pPr>
      <w:r>
        <w:rPr>
          <w:rFonts w:ascii="Times New Roman"/>
          <w:b w:val="false"/>
          <w:i w:val="false"/>
          <w:color w:val="000000"/>
          <w:sz w:val="28"/>
        </w:rPr>
        <w:t>
       - индивидуальный идентификационный номер (далее – ИИН);</w:t>
      </w:r>
    </w:p>
    <w:bookmarkEnd w:id="1656"/>
    <w:bookmarkStart w:name="z1990" w:id="1657"/>
    <w:p>
      <w:pPr>
        <w:spacing w:after="0"/>
        <w:ind w:left="0"/>
        <w:jc w:val="both"/>
      </w:pPr>
      <w:r>
        <w:rPr>
          <w:rFonts w:ascii="Times New Roman"/>
          <w:b w:val="false"/>
          <w:i w:val="false"/>
          <w:color w:val="000000"/>
          <w:sz w:val="28"/>
        </w:rPr>
        <w:t>
       - номер структурного подразделения.</w:t>
      </w:r>
    </w:p>
    <w:bookmarkEnd w:id="1657"/>
    <w:bookmarkStart w:name="z1991" w:id="1658"/>
    <w:p>
      <w:pPr>
        <w:spacing w:after="0"/>
        <w:ind w:left="0"/>
        <w:jc w:val="both"/>
      </w:pPr>
      <w:r>
        <w:rPr>
          <w:rFonts w:ascii="Times New Roman"/>
          <w:b w:val="false"/>
          <w:i w:val="false"/>
          <w:color w:val="000000"/>
          <w:sz w:val="28"/>
        </w:rPr>
        <w:t>
       Список по форме № 455 представляется в электронном формате в виде файла на магнитном носителе информации и в бумажном виде. Списки по форме № 455 в бумажном виде подписываются руководителем государственного учреждения и главным бухгалтером и заверяются печатью государственного учреждения.</w:t>
      </w:r>
    </w:p>
    <w:bookmarkEnd w:id="1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456</w:t>
            </w:r>
          </w:p>
        </w:tc>
      </w:tr>
    </w:tbl>
    <w:p>
      <w:pPr>
        <w:spacing w:after="0"/>
        <w:ind w:left="0"/>
        <w:jc w:val="both"/>
      </w:pPr>
      <w:r>
        <w:rPr>
          <w:rFonts w:ascii="Times New Roman"/>
          <w:b/>
          <w:i w:val="false"/>
          <w:color w:val="000000"/>
          <w:sz w:val="28"/>
        </w:rPr>
        <w:t>Список для зачисления причитающихся денежных выплат на текущие счета</w:t>
      </w:r>
    </w:p>
    <w:bookmarkStart w:name="z1995" w:id="1659"/>
    <w:p>
      <w:pPr>
        <w:spacing w:after="0"/>
        <w:ind w:left="0"/>
        <w:jc w:val="both"/>
      </w:pPr>
      <w:r>
        <w:rPr>
          <w:rFonts w:ascii="Times New Roman"/>
          <w:b w:val="false"/>
          <w:i w:val="false"/>
          <w:color w:val="000000"/>
          <w:sz w:val="28"/>
        </w:rPr>
        <w:t>
      Работников ____________________________________________________</w:t>
      </w:r>
    </w:p>
    <w:bookmarkEnd w:id="1659"/>
    <w:bookmarkStart w:name="z1996" w:id="1660"/>
    <w:p>
      <w:pPr>
        <w:spacing w:after="0"/>
        <w:ind w:left="0"/>
        <w:jc w:val="both"/>
      </w:pPr>
      <w:r>
        <w:rPr>
          <w:rFonts w:ascii="Times New Roman"/>
          <w:b w:val="false"/>
          <w:i w:val="false"/>
          <w:color w:val="000000"/>
          <w:sz w:val="28"/>
        </w:rPr>
        <w:t>
      (наименование государственного учреждения)</w:t>
      </w:r>
    </w:p>
    <w:bookmarkEnd w:id="1660"/>
    <w:bookmarkStart w:name="z1997" w:id="1661"/>
    <w:p>
      <w:pPr>
        <w:spacing w:after="0"/>
        <w:ind w:left="0"/>
        <w:jc w:val="both"/>
      </w:pPr>
      <w:r>
        <w:rPr>
          <w:rFonts w:ascii="Times New Roman"/>
          <w:b w:val="false"/>
          <w:i w:val="false"/>
          <w:color w:val="000000"/>
          <w:sz w:val="28"/>
        </w:rPr>
        <w:t>
       для зачисления заработной платы и других денежных выплат на текущие</w:t>
      </w:r>
    </w:p>
    <w:bookmarkEnd w:id="1661"/>
    <w:bookmarkStart w:name="z1998" w:id="1662"/>
    <w:p>
      <w:pPr>
        <w:spacing w:after="0"/>
        <w:ind w:left="0"/>
        <w:jc w:val="both"/>
      </w:pPr>
      <w:r>
        <w:rPr>
          <w:rFonts w:ascii="Times New Roman"/>
          <w:b w:val="false"/>
          <w:i w:val="false"/>
          <w:color w:val="000000"/>
          <w:sz w:val="28"/>
        </w:rPr>
        <w:t>
       счета в Банках Республики Казахстан за ____________________ г.</w:t>
      </w:r>
    </w:p>
    <w:bookmarkEnd w:id="1662"/>
    <w:bookmarkStart w:name="z1999" w:id="1663"/>
    <w:p>
      <w:pPr>
        <w:spacing w:after="0"/>
        <w:ind w:left="0"/>
        <w:jc w:val="both"/>
      </w:pPr>
      <w:r>
        <w:rPr>
          <w:rFonts w:ascii="Times New Roman"/>
          <w:b w:val="false"/>
          <w:i w:val="false"/>
          <w:color w:val="000000"/>
          <w:sz w:val="28"/>
        </w:rPr>
        <w:t>
       по специфике ___________________________________________________</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0" w:id="1664"/>
    <w:p>
      <w:pPr>
        <w:spacing w:after="0"/>
        <w:ind w:left="0"/>
        <w:jc w:val="both"/>
      </w:pPr>
      <w:r>
        <w:rPr>
          <w:rFonts w:ascii="Times New Roman"/>
          <w:b w:val="false"/>
          <w:i w:val="false"/>
          <w:color w:val="000000"/>
          <w:sz w:val="28"/>
        </w:rPr>
        <w:t>
       Руководитель государственного учреждения ________________________</w:t>
      </w:r>
    </w:p>
    <w:bookmarkEnd w:id="1664"/>
    <w:bookmarkStart w:name="z2001" w:id="1665"/>
    <w:p>
      <w:pPr>
        <w:spacing w:after="0"/>
        <w:ind w:left="0"/>
        <w:jc w:val="both"/>
      </w:pPr>
      <w:r>
        <w:rPr>
          <w:rFonts w:ascii="Times New Roman"/>
          <w:b w:val="false"/>
          <w:i w:val="false"/>
          <w:color w:val="000000"/>
          <w:sz w:val="28"/>
        </w:rPr>
        <w:t>
       подпись фамилия, имя, отчество (при его наличии)</w:t>
      </w:r>
    </w:p>
    <w:bookmarkEnd w:id="1665"/>
    <w:bookmarkStart w:name="z2002" w:id="1666"/>
    <w:p>
      <w:pPr>
        <w:spacing w:after="0"/>
        <w:ind w:left="0"/>
        <w:jc w:val="both"/>
      </w:pPr>
      <w:r>
        <w:rPr>
          <w:rFonts w:ascii="Times New Roman"/>
          <w:b w:val="false"/>
          <w:i w:val="false"/>
          <w:color w:val="000000"/>
          <w:sz w:val="28"/>
        </w:rPr>
        <w:t>
       Главный бухгалтер ______________________________________________</w:t>
      </w:r>
    </w:p>
    <w:bookmarkEnd w:id="1666"/>
    <w:bookmarkStart w:name="z2003" w:id="1667"/>
    <w:p>
      <w:pPr>
        <w:spacing w:after="0"/>
        <w:ind w:left="0"/>
        <w:jc w:val="both"/>
      </w:pPr>
      <w:r>
        <w:rPr>
          <w:rFonts w:ascii="Times New Roman"/>
          <w:b w:val="false"/>
          <w:i w:val="false"/>
          <w:color w:val="000000"/>
          <w:sz w:val="28"/>
        </w:rPr>
        <w:t>
       подпись фамилия, имя, отчество (при его наличии)</w:t>
      </w:r>
    </w:p>
    <w:bookmarkEnd w:id="1667"/>
    <w:bookmarkStart w:name="z2004" w:id="1668"/>
    <w:p>
      <w:pPr>
        <w:spacing w:after="0"/>
        <w:ind w:left="0"/>
        <w:jc w:val="both"/>
      </w:pPr>
      <w:r>
        <w:rPr>
          <w:rFonts w:ascii="Times New Roman"/>
          <w:b w:val="false"/>
          <w:i w:val="false"/>
          <w:color w:val="000000"/>
          <w:sz w:val="28"/>
        </w:rPr>
        <w:t>
       Место печати</w:t>
      </w:r>
    </w:p>
    <w:bookmarkEnd w:id="1668"/>
    <w:bookmarkStart w:name="z2005" w:id="1669"/>
    <w:p>
      <w:pPr>
        <w:spacing w:after="0"/>
        <w:ind w:left="0"/>
        <w:jc w:val="both"/>
      </w:pPr>
      <w:r>
        <w:rPr>
          <w:rFonts w:ascii="Times New Roman"/>
          <w:b w:val="false"/>
          <w:i w:val="false"/>
          <w:color w:val="000000"/>
          <w:sz w:val="28"/>
        </w:rPr>
        <w:t>
       Примечание:</w:t>
      </w:r>
    </w:p>
    <w:bookmarkEnd w:id="1669"/>
    <w:bookmarkStart w:name="z2006" w:id="1670"/>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выплаты через текущие счета государственное учреждение формирует список работников по форме № 456, с указанием номеров карточек, фамилий, имен и отчеств, ИИН и причитающихся им сумм заработной платы.</w:t>
      </w:r>
    </w:p>
    <w:bookmarkEnd w:id="1670"/>
    <w:bookmarkStart w:name="z2007" w:id="1671"/>
    <w:p>
      <w:pPr>
        <w:spacing w:after="0"/>
        <w:ind w:left="0"/>
        <w:jc w:val="both"/>
      </w:pPr>
      <w:r>
        <w:rPr>
          <w:rFonts w:ascii="Times New Roman"/>
          <w:b w:val="false"/>
          <w:i w:val="false"/>
          <w:color w:val="000000"/>
          <w:sz w:val="28"/>
        </w:rPr>
        <w:t>
       Список по форме № 456 представляется в электронной форме (на дискете) в формате, указанном банком, государственным учреждением список распечатывается в двух экземплярах. При этом каждый лист по форме заверяется должностными лицами, имеющими право подписи (согласно представленного документа с образцами подписей), и скрепляется печатью государственного учреждения.</w:t>
      </w:r>
    </w:p>
    <w:bookmarkEnd w:id="1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463</w:t>
            </w:r>
          </w:p>
        </w:tc>
      </w:tr>
    </w:tbl>
    <w:bookmarkStart w:name="z2010" w:id="1672"/>
    <w:p>
      <w:pPr>
        <w:spacing w:after="0"/>
        <w:ind w:left="0"/>
        <w:jc w:val="both"/>
      </w:pPr>
      <w:r>
        <w:rPr>
          <w:rFonts w:ascii="Times New Roman"/>
          <w:b w:val="false"/>
          <w:i w:val="false"/>
          <w:color w:val="000000"/>
          <w:sz w:val="28"/>
        </w:rPr>
        <w:t>
       ____________________________________________________________________</w:t>
      </w:r>
    </w:p>
    <w:bookmarkEnd w:id="1672"/>
    <w:bookmarkStart w:name="z2011" w:id="167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673"/>
    <w:p>
      <w:pPr>
        <w:spacing w:after="0"/>
        <w:ind w:left="0"/>
        <w:jc w:val="both"/>
      </w:pPr>
      <w:r>
        <w:rPr>
          <w:rFonts w:ascii="Times New Roman"/>
          <w:b/>
          <w:i w:val="false"/>
          <w:color w:val="000000"/>
          <w:sz w:val="28"/>
        </w:rPr>
        <w:t>Расчет резерва по неиспользованным отпускам за 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прошлых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предоставленного отпуска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3" w:id="1674"/>
    <w:p>
      <w:pPr>
        <w:spacing w:after="0"/>
        <w:ind w:left="0"/>
        <w:jc w:val="both"/>
      </w:pPr>
      <w:r>
        <w:rPr>
          <w:rFonts w:ascii="Times New Roman"/>
          <w:b w:val="false"/>
          <w:i w:val="false"/>
          <w:color w:val="000000"/>
          <w:sz w:val="28"/>
        </w:rPr>
        <w:t>
       продолжение таблицы</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на конец отчетного периода (гр.4-гр.5)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неиспользованным отпускам на начало отчетного периода,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резерва по неиспользованным отпускам за отчетный период,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Среднедневная заработная плата,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резерв по неиспользованным отпускам на конец отчетного периода, тенге (гр.6*гр.9)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4" w:id="1675"/>
    <w:p>
      <w:pPr>
        <w:spacing w:after="0"/>
        <w:ind w:left="0"/>
        <w:jc w:val="both"/>
      </w:pPr>
      <w:r>
        <w:rPr>
          <w:rFonts w:ascii="Times New Roman"/>
          <w:b w:val="false"/>
          <w:i w:val="false"/>
          <w:color w:val="000000"/>
          <w:sz w:val="28"/>
        </w:rPr>
        <w:t>
      Расчет составил _________________________________________________</w:t>
      </w:r>
    </w:p>
    <w:bookmarkEnd w:id="1675"/>
    <w:bookmarkStart w:name="z2015" w:id="167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76"/>
    <w:bookmarkStart w:name="z2016" w:id="1677"/>
    <w:p>
      <w:pPr>
        <w:spacing w:after="0"/>
        <w:ind w:left="0"/>
        <w:jc w:val="both"/>
      </w:pPr>
      <w:r>
        <w:rPr>
          <w:rFonts w:ascii="Times New Roman"/>
          <w:b w:val="false"/>
          <w:i w:val="false"/>
          <w:color w:val="000000"/>
          <w:sz w:val="28"/>
        </w:rPr>
        <w:t>
       Проверил: _____________________________________________________</w:t>
      </w:r>
    </w:p>
    <w:bookmarkEnd w:id="1677"/>
    <w:bookmarkStart w:name="z2017" w:id="167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78"/>
    <w:bookmarkStart w:name="z2018" w:id="1679"/>
    <w:p>
      <w:pPr>
        <w:spacing w:after="0"/>
        <w:ind w:left="0"/>
        <w:jc w:val="both"/>
      </w:pPr>
      <w:r>
        <w:rPr>
          <w:rFonts w:ascii="Times New Roman"/>
          <w:b w:val="false"/>
          <w:i w:val="false"/>
          <w:color w:val="000000"/>
          <w:sz w:val="28"/>
        </w:rPr>
        <w:t>
       Главный бухгалтер ______________________________________</w:t>
      </w:r>
    </w:p>
    <w:bookmarkEnd w:id="1679"/>
    <w:bookmarkStart w:name="z2019" w:id="168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80"/>
    <w:bookmarkStart w:name="z2020" w:id="1681"/>
    <w:p>
      <w:pPr>
        <w:spacing w:after="0"/>
        <w:ind w:left="0"/>
        <w:jc w:val="both"/>
      </w:pPr>
      <w:r>
        <w:rPr>
          <w:rFonts w:ascii="Times New Roman"/>
          <w:b w:val="false"/>
          <w:i w:val="false"/>
          <w:color w:val="000000"/>
          <w:sz w:val="28"/>
        </w:rPr>
        <w:t>
       Примечание:</w:t>
      </w:r>
    </w:p>
    <w:bookmarkEnd w:id="1681"/>
    <w:bookmarkStart w:name="z2021" w:id="1682"/>
    <w:p>
      <w:pPr>
        <w:spacing w:after="0"/>
        <w:ind w:left="0"/>
        <w:jc w:val="both"/>
      </w:pPr>
      <w:r>
        <w:rPr>
          <w:rFonts w:ascii="Times New Roman"/>
          <w:b w:val="false"/>
          <w:i w:val="false"/>
          <w:color w:val="000000"/>
          <w:sz w:val="28"/>
        </w:rPr>
        <w:t>
       Бухгалтерская служба составляет Расчет по форме № 463 по субсчету 3246 "Краткосрочная кредиторская задолженность перед работниками по неиспользованным отпускам". В Расчете по форме № 463 отражаются следующие данные: фамилия, имя, отчество работников государственного учреждения, количество дней неиспользованного отпуска прошлых периодов, количество дней отпуска за отчетный период количество дней предоставленного отпуска за отчетный период, количество дней неиспользованного отпуска на конец отчетного периода, сальдо резерва по неиспользованным отпускам на начало отчетного периода, уменьшение резерва по неиспользованным отпускам за отчетный период, среднедневная заработная плата (данный показатель переносится по форме № 425 "Расчет о представлении отпуска (увольнении)" по каждому сотруднику), в графе 10 по форме № 463 производится начисление суммы в резерв по неиспользованным отпускам. Данная форма заполняется один раз в год, по состоянию на 31 декабря отчетного года.</w:t>
      </w:r>
    </w:p>
    <w:bookmarkEnd w:id="1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КО-1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83"/>
                <w:p>
                  <w:pPr>
                    <w:spacing w:after="20"/>
                    <w:ind w:left="20"/>
                    <w:jc w:val="both"/>
                  </w:pPr>
                  <w:r>
                    <w:rPr>
                      <w:rFonts w:ascii="Times New Roman"/>
                      <w:b w:val="false"/>
                      <w:i w:val="false"/>
                      <w:color w:val="000000"/>
                      <w:sz w:val="20"/>
                    </w:rPr>
                    <w:t>
_____________________________</w:t>
                  </w:r>
                </w:p>
                <w:bookmarkEnd w:id="16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государственного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(централизованной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бухгалтерии)</w:t>
                  </w:r>
                </w:p>
                <w:p>
                  <w:pPr>
                    <w:spacing w:after="20"/>
                    <w:ind w:left="20"/>
                    <w:jc w:val="both"/>
                  </w:pPr>
                  <w:r>
                    <w:rPr>
                      <w:rFonts w:ascii="Times New Roman"/>
                      <w:b/>
                      <w:i w:val="false"/>
                      <w:color w:val="000000"/>
                      <w:sz w:val="20"/>
                    </w:rPr>
                    <w:t>ПРИХОДНЫЙ КАССОВЫЙ ОРДЕР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684"/>
                      <w:p>
                        <w:pPr>
                          <w:spacing w:after="20"/>
                          <w:ind w:left="20"/>
                          <w:jc w:val="both"/>
                        </w:pPr>
                        <w:r>
                          <w:rPr>
                            <w:rFonts w:ascii="Times New Roman"/>
                            <w:b w:val="false"/>
                            <w:i w:val="false"/>
                            <w:color w:val="000000"/>
                            <w:sz w:val="20"/>
                          </w:rPr>
                          <w:t>
Сумма,</w:t>
                        </w:r>
                      </w:p>
                      <w:bookmarkEnd w:id="1684"/>
                      <w:p>
                        <w:pPr>
                          <w:spacing w:after="20"/>
                          <w:ind w:left="20"/>
                          <w:jc w:val="both"/>
                        </w:pPr>
                        <w:r>
                          <w:rPr>
                            <w:rFonts w:ascii="Times New Roman"/>
                            <w:b w:val="false"/>
                            <w:i w:val="false"/>
                            <w:color w:val="000000"/>
                            <w:sz w:val="20"/>
                          </w:rPr>
                          <w:t>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85"/>
                      <w:p>
                        <w:pPr>
                          <w:spacing w:after="20"/>
                          <w:ind w:left="20"/>
                          <w:jc w:val="both"/>
                        </w:pPr>
                        <w:r>
                          <w:rPr>
                            <w:rFonts w:ascii="Times New Roman"/>
                            <w:b w:val="false"/>
                            <w:i w:val="false"/>
                            <w:color w:val="000000"/>
                            <w:sz w:val="20"/>
                          </w:rPr>
                          <w:t>
корреспондирующий</w:t>
                        </w:r>
                      </w:p>
                      <w:bookmarkEnd w:id="1685"/>
                      <w:p>
                        <w:pPr>
                          <w:spacing w:after="20"/>
                          <w:ind w:left="20"/>
                          <w:jc w:val="both"/>
                        </w:pPr>
                        <w:r>
                          <w:rPr>
                            <w:rFonts w:ascii="Times New Roman"/>
                            <w:b w:val="false"/>
                            <w:i w:val="false"/>
                            <w:color w:val="000000"/>
                            <w:sz w:val="20"/>
                          </w:rPr>
                          <w:t>
счет/субсчет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от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Получил кассир ________________</w:t>
                  </w:r>
                </w:p>
                <w:p>
                  <w:pPr>
                    <w:spacing w:after="20"/>
                    <w:ind w:left="20"/>
                    <w:jc w:val="both"/>
                  </w:pPr>
                  <w:r>
                    <w:rPr>
                      <w:rFonts w:ascii="Times New Roman"/>
                      <w:b w:val="false"/>
                      <w:i w:val="false"/>
                      <w:color w:val="000000"/>
                      <w:sz w:val="20"/>
                    </w:rPr>
                    <w:t xml:space="preserve">
 подпись </w:t>
                  </w: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686"/>
                <w:p>
                  <w:pPr>
                    <w:spacing w:after="20"/>
                    <w:ind w:left="20"/>
                    <w:jc w:val="both"/>
                  </w:pPr>
                  <w:r>
                    <w:rPr>
                      <w:rFonts w:ascii="Times New Roman"/>
                      <w:b w:val="false"/>
                      <w:i w:val="false"/>
                      <w:color w:val="000000"/>
                      <w:sz w:val="20"/>
                    </w:rPr>
                    <w:t>
________________________________</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(централизованной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приходному кассовому ордеру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от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"____" ________________________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Кассир _______________________</w:t>
                  </w:r>
                </w:p>
                <w:p>
                  <w:pPr>
                    <w:spacing w:after="20"/>
                    <w:ind w:left="20"/>
                    <w:jc w:val="both"/>
                  </w:pPr>
                  <w:r>
                    <w:rPr>
                      <w:rFonts w:ascii="Times New Roman"/>
                      <w:b w:val="false"/>
                      <w:i w:val="false"/>
                      <w:color w:val="000000"/>
                      <w:sz w:val="20"/>
                    </w:rPr>
                    <w:t>
подпись</w:t>
                  </w:r>
                </w:p>
              </w:tc>
            </w:tr>
          </w:tbl>
          <w:p/>
          <w:p>
            <w:pPr>
              <w:spacing w:after="20"/>
              <w:ind w:left="20"/>
              <w:jc w:val="both"/>
            </w:pPr>
          </w:p>
          <w:p>
            <w:pPr>
              <w:spacing w:after="20"/>
              <w:ind w:left="20"/>
              <w:jc w:val="both"/>
            </w:pPr>
          </w:p>
        </w:tc>
      </w:tr>
    </w:tbl>
    <w:bookmarkStart w:name="z2059" w:id="1687"/>
    <w:p>
      <w:pPr>
        <w:spacing w:after="0"/>
        <w:ind w:left="0"/>
        <w:jc w:val="both"/>
      </w:pPr>
      <w:r>
        <w:rPr>
          <w:rFonts w:ascii="Times New Roman"/>
          <w:b w:val="false"/>
          <w:i w:val="false"/>
          <w:color w:val="000000"/>
          <w:sz w:val="28"/>
        </w:rPr>
        <w:t>
      Примечание:</w:t>
      </w:r>
    </w:p>
    <w:bookmarkEnd w:id="1687"/>
    <w:bookmarkStart w:name="z2060" w:id="1688"/>
    <w:p>
      <w:pPr>
        <w:spacing w:after="0"/>
        <w:ind w:left="0"/>
        <w:jc w:val="both"/>
      </w:pPr>
      <w:r>
        <w:rPr>
          <w:rFonts w:ascii="Times New Roman"/>
          <w:b w:val="false"/>
          <w:i w:val="false"/>
          <w:color w:val="000000"/>
          <w:sz w:val="28"/>
        </w:rPr>
        <w:t xml:space="preserve">
       Прием наличных денег по счету 1010 "Денежные средства в кассе" кассой государственного учреждения производится по ПКО по форме № КО-1, подписанным главным бухгалтером или лицом, им уполномоченным и кассиром. </w:t>
      </w:r>
    </w:p>
    <w:bookmarkEnd w:id="1688"/>
    <w:bookmarkStart w:name="z2061" w:id="1689"/>
    <w:p>
      <w:pPr>
        <w:spacing w:after="0"/>
        <w:ind w:left="0"/>
        <w:jc w:val="both"/>
      </w:pPr>
      <w:r>
        <w:rPr>
          <w:rFonts w:ascii="Times New Roman"/>
          <w:b w:val="false"/>
          <w:i w:val="false"/>
          <w:color w:val="000000"/>
          <w:sz w:val="28"/>
        </w:rPr>
        <w:t xml:space="preserve">
       ПКО по форме № КО-1 и квитанции к ним выписываются в одном экземпляре работником бухгалтерской службы (централизованной бухгалтерии) и заполняются четко и ясно шариковой ручкой или набраны на компьютере (в программном обеспечении). При приеме наличных денег, лицу, сдавшему деньги, выдается квитанция за подписями главного бухгалтера или лица, им уполномоченного, и кассира, заверенная печатью государственного учреждения. Никаких подчисток, помарок или исправлений, хотя бы оговоренных, в этом документе не допускается. ПКО по форме № КО-1 вместе с приложениями подлежат обязательному гашению штампом или подписью от руки "Получено" с указанием числа, месяца, года. </w:t>
      </w:r>
    </w:p>
    <w:bookmarkEnd w:id="1689"/>
    <w:bookmarkStart w:name="z2062" w:id="1690"/>
    <w:p>
      <w:pPr>
        <w:spacing w:after="0"/>
        <w:ind w:left="0"/>
        <w:jc w:val="both"/>
      </w:pPr>
      <w:r>
        <w:rPr>
          <w:rFonts w:ascii="Times New Roman"/>
          <w:b w:val="false"/>
          <w:i w:val="false"/>
          <w:color w:val="000000"/>
          <w:sz w:val="28"/>
        </w:rPr>
        <w:t>
       До передачи в кассу ПКО по форме № КО-1 регистрируются бухгалтерской службой (централизованной бухгалтерией) в журнале регистрации приходных и расходных кассовых документов по форме № КО-3а.</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_____2025 года № __</w:t>
            </w:r>
          </w:p>
        </w:tc>
      </w:tr>
    </w:tbl>
    <w:bookmarkStart w:name="z2064" w:id="1691"/>
    <w:p>
      <w:pPr>
        <w:spacing w:after="0"/>
        <w:ind w:left="0"/>
        <w:jc w:val="both"/>
      </w:pPr>
      <w:r>
        <w:rPr>
          <w:rFonts w:ascii="Times New Roman"/>
          <w:b w:val="false"/>
          <w:i w:val="false"/>
          <w:color w:val="000000"/>
          <w:sz w:val="28"/>
        </w:rPr>
        <w:t>
      Форма № КО-2</w:t>
      </w:r>
    </w:p>
    <w:bookmarkEnd w:id="1691"/>
    <w:bookmarkStart w:name="z2065" w:id="1692"/>
    <w:p>
      <w:pPr>
        <w:spacing w:after="0"/>
        <w:ind w:left="0"/>
        <w:jc w:val="both"/>
      </w:pPr>
      <w:r>
        <w:rPr>
          <w:rFonts w:ascii="Times New Roman"/>
          <w:b w:val="false"/>
          <w:i w:val="false"/>
          <w:color w:val="000000"/>
          <w:sz w:val="28"/>
        </w:rPr>
        <w:t>
      ____________________________________________________________________</w:t>
      </w:r>
    </w:p>
    <w:bookmarkEnd w:id="1692"/>
    <w:bookmarkStart w:name="z2066" w:id="169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693"/>
    <w:p>
      <w:pPr>
        <w:spacing w:after="0"/>
        <w:ind w:left="0"/>
        <w:jc w:val="both"/>
      </w:pPr>
      <w:r>
        <w:rPr>
          <w:rFonts w:ascii="Times New Roman"/>
          <w:b/>
          <w:i w:val="false"/>
          <w:color w:val="000000"/>
          <w:sz w:val="28"/>
        </w:rPr>
        <w:t>РАСХОДНЫЙ КАССОВЫЙ ОРДЕР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694"/>
          <w:p>
            <w:pPr>
              <w:spacing w:after="20"/>
              <w:ind w:left="20"/>
              <w:jc w:val="both"/>
            </w:pPr>
            <w:r>
              <w:rPr>
                <w:rFonts w:ascii="Times New Roman"/>
                <w:b w:val="false"/>
                <w:i w:val="false"/>
                <w:color w:val="000000"/>
                <w:sz w:val="20"/>
              </w:rPr>
              <w:t>
Код аналитического</w:t>
            </w:r>
          </w:p>
          <w:bookmarkEnd w:id="1694"/>
          <w:p>
            <w:pPr>
              <w:spacing w:after="20"/>
              <w:ind w:left="20"/>
              <w:jc w:val="both"/>
            </w:pPr>
            <w:r>
              <w:rPr>
                <w:rFonts w:ascii="Times New Roman"/>
                <w:b w:val="false"/>
                <w:i w:val="false"/>
                <w:color w:val="000000"/>
                <w:sz w:val="20"/>
              </w:rPr>
              <w:t>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695"/>
          <w:p>
            <w:pPr>
              <w:spacing w:after="20"/>
              <w:ind w:left="20"/>
              <w:jc w:val="both"/>
            </w:pPr>
            <w:r>
              <w:rPr>
                <w:rFonts w:ascii="Times New Roman"/>
                <w:b w:val="false"/>
                <w:i w:val="false"/>
                <w:color w:val="000000"/>
                <w:sz w:val="20"/>
              </w:rPr>
              <w:t>
Специфика</w:t>
            </w:r>
          </w:p>
          <w:bookmarkEnd w:id="1695"/>
          <w:p>
            <w:pPr>
              <w:spacing w:after="20"/>
              <w:ind w:left="20"/>
              <w:jc w:val="both"/>
            </w:pPr>
            <w:r>
              <w:rPr>
                <w:rFonts w:ascii="Times New Roman"/>
                <w:b w:val="false"/>
                <w:i w:val="false"/>
                <w:color w:val="000000"/>
                <w:sz w:val="20"/>
              </w:rPr>
              <w:t>
расходов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0" w:id="1696"/>
    <w:p>
      <w:pPr>
        <w:spacing w:after="0"/>
        <w:ind w:left="0"/>
        <w:jc w:val="both"/>
      </w:pPr>
      <w:r>
        <w:rPr>
          <w:rFonts w:ascii="Times New Roman"/>
          <w:b w:val="false"/>
          <w:i w:val="false"/>
          <w:color w:val="000000"/>
          <w:sz w:val="28"/>
        </w:rPr>
        <w:t>
      Выдать ______________________________________________________________</w:t>
      </w:r>
    </w:p>
    <w:bookmarkEnd w:id="1696"/>
    <w:bookmarkStart w:name="z2071" w:id="1697"/>
    <w:p>
      <w:pPr>
        <w:spacing w:after="0"/>
        <w:ind w:left="0"/>
        <w:jc w:val="both"/>
      </w:pPr>
      <w:r>
        <w:rPr>
          <w:rFonts w:ascii="Times New Roman"/>
          <w:b w:val="false"/>
          <w:i w:val="false"/>
          <w:color w:val="000000"/>
          <w:sz w:val="28"/>
        </w:rPr>
        <w:t>
      Фамилия, имя, отчество (при его наличии)</w:t>
      </w:r>
    </w:p>
    <w:bookmarkEnd w:id="1697"/>
    <w:bookmarkStart w:name="z2072" w:id="1698"/>
    <w:p>
      <w:pPr>
        <w:spacing w:after="0"/>
        <w:ind w:left="0"/>
        <w:jc w:val="both"/>
      </w:pPr>
      <w:r>
        <w:rPr>
          <w:rFonts w:ascii="Times New Roman"/>
          <w:b w:val="false"/>
          <w:i w:val="false"/>
          <w:color w:val="000000"/>
          <w:sz w:val="28"/>
        </w:rPr>
        <w:t>
      Основание: __________________________________________________________</w:t>
      </w:r>
    </w:p>
    <w:bookmarkEnd w:id="1698"/>
    <w:bookmarkStart w:name="z2073" w:id="1699"/>
    <w:p>
      <w:pPr>
        <w:spacing w:after="0"/>
        <w:ind w:left="0"/>
        <w:jc w:val="both"/>
      </w:pPr>
      <w:r>
        <w:rPr>
          <w:rFonts w:ascii="Times New Roman"/>
          <w:b w:val="false"/>
          <w:i w:val="false"/>
          <w:color w:val="000000"/>
          <w:sz w:val="28"/>
        </w:rPr>
        <w:t>
      ____________________________________________________________________</w:t>
      </w:r>
    </w:p>
    <w:bookmarkEnd w:id="1699"/>
    <w:bookmarkStart w:name="z2074" w:id="1700"/>
    <w:p>
      <w:pPr>
        <w:spacing w:after="0"/>
        <w:ind w:left="0"/>
        <w:jc w:val="both"/>
      </w:pPr>
      <w:r>
        <w:rPr>
          <w:rFonts w:ascii="Times New Roman"/>
          <w:b w:val="false"/>
          <w:i w:val="false"/>
          <w:color w:val="000000"/>
          <w:sz w:val="28"/>
        </w:rPr>
        <w:t>
      ______________________________________________________________ тенге</w:t>
      </w:r>
    </w:p>
    <w:bookmarkEnd w:id="1700"/>
    <w:bookmarkStart w:name="z2075" w:id="1701"/>
    <w:p>
      <w:pPr>
        <w:spacing w:after="0"/>
        <w:ind w:left="0"/>
        <w:jc w:val="both"/>
      </w:pPr>
      <w:r>
        <w:rPr>
          <w:rFonts w:ascii="Times New Roman"/>
          <w:b w:val="false"/>
          <w:i w:val="false"/>
          <w:color w:val="000000"/>
          <w:sz w:val="28"/>
        </w:rPr>
        <w:t>
      сумма прописью</w:t>
      </w:r>
    </w:p>
    <w:bookmarkEnd w:id="1701"/>
    <w:bookmarkStart w:name="z2076" w:id="1702"/>
    <w:p>
      <w:pPr>
        <w:spacing w:after="0"/>
        <w:ind w:left="0"/>
        <w:jc w:val="both"/>
      </w:pPr>
      <w:r>
        <w:rPr>
          <w:rFonts w:ascii="Times New Roman"/>
          <w:b w:val="false"/>
          <w:i w:val="false"/>
          <w:color w:val="000000"/>
          <w:sz w:val="28"/>
        </w:rPr>
        <w:t>
      Приложение __________________________________________________________</w:t>
      </w:r>
    </w:p>
    <w:bookmarkEnd w:id="1702"/>
    <w:bookmarkStart w:name="z2077" w:id="1703"/>
    <w:p>
      <w:pPr>
        <w:spacing w:after="0"/>
        <w:ind w:left="0"/>
        <w:jc w:val="both"/>
      </w:pPr>
      <w:r>
        <w:rPr>
          <w:rFonts w:ascii="Times New Roman"/>
          <w:b w:val="false"/>
          <w:i w:val="false"/>
          <w:color w:val="000000"/>
          <w:sz w:val="28"/>
        </w:rPr>
        <w:t>
      Руководитель ________________________</w:t>
      </w:r>
    </w:p>
    <w:bookmarkEnd w:id="1703"/>
    <w:bookmarkStart w:name="z2078" w:id="1704"/>
    <w:p>
      <w:pPr>
        <w:spacing w:after="0"/>
        <w:ind w:left="0"/>
        <w:jc w:val="both"/>
      </w:pPr>
      <w:r>
        <w:rPr>
          <w:rFonts w:ascii="Times New Roman"/>
          <w:b w:val="false"/>
          <w:i w:val="false"/>
          <w:color w:val="000000"/>
          <w:sz w:val="28"/>
        </w:rPr>
        <w:t>
      подпись</w:t>
      </w:r>
    </w:p>
    <w:bookmarkEnd w:id="1704"/>
    <w:bookmarkStart w:name="z2079" w:id="1705"/>
    <w:p>
      <w:pPr>
        <w:spacing w:after="0"/>
        <w:ind w:left="0"/>
        <w:jc w:val="both"/>
      </w:pPr>
      <w:r>
        <w:rPr>
          <w:rFonts w:ascii="Times New Roman"/>
          <w:b w:val="false"/>
          <w:i w:val="false"/>
          <w:color w:val="000000"/>
          <w:sz w:val="28"/>
        </w:rPr>
        <w:t>
      Главный бухгалтер ___________________</w:t>
      </w:r>
    </w:p>
    <w:bookmarkEnd w:id="1705"/>
    <w:bookmarkStart w:name="z2080" w:id="1706"/>
    <w:p>
      <w:pPr>
        <w:spacing w:after="0"/>
        <w:ind w:left="0"/>
        <w:jc w:val="both"/>
      </w:pPr>
      <w:r>
        <w:rPr>
          <w:rFonts w:ascii="Times New Roman"/>
          <w:b w:val="false"/>
          <w:i w:val="false"/>
          <w:color w:val="000000"/>
          <w:sz w:val="28"/>
        </w:rPr>
        <w:t>
      Получил______________________________________________________ подпись</w:t>
      </w:r>
    </w:p>
    <w:bookmarkEnd w:id="1706"/>
    <w:bookmarkStart w:name="z2081" w:id="1707"/>
    <w:p>
      <w:pPr>
        <w:spacing w:after="0"/>
        <w:ind w:left="0"/>
        <w:jc w:val="both"/>
      </w:pPr>
      <w:r>
        <w:rPr>
          <w:rFonts w:ascii="Times New Roman"/>
          <w:b w:val="false"/>
          <w:i w:val="false"/>
          <w:color w:val="000000"/>
          <w:sz w:val="28"/>
        </w:rPr>
        <w:t>
      сумма прописью</w:t>
      </w:r>
    </w:p>
    <w:bookmarkEnd w:id="1707"/>
    <w:bookmarkStart w:name="z2082" w:id="1708"/>
    <w:p>
      <w:pPr>
        <w:spacing w:after="0"/>
        <w:ind w:left="0"/>
        <w:jc w:val="both"/>
      </w:pPr>
      <w:r>
        <w:rPr>
          <w:rFonts w:ascii="Times New Roman"/>
          <w:b w:val="false"/>
          <w:i w:val="false"/>
          <w:color w:val="000000"/>
          <w:sz w:val="28"/>
        </w:rPr>
        <w:t>
      "____"____________________г. Подпись ____________________________</w:t>
      </w:r>
    </w:p>
    <w:bookmarkEnd w:id="1708"/>
    <w:bookmarkStart w:name="z2083" w:id="1709"/>
    <w:p>
      <w:pPr>
        <w:spacing w:after="0"/>
        <w:ind w:left="0"/>
        <w:jc w:val="both"/>
      </w:pPr>
      <w:r>
        <w:rPr>
          <w:rFonts w:ascii="Times New Roman"/>
          <w:b w:val="false"/>
          <w:i w:val="false"/>
          <w:color w:val="000000"/>
          <w:sz w:val="28"/>
        </w:rPr>
        <w:t>
      По __________________________________________________________________</w:t>
      </w:r>
    </w:p>
    <w:bookmarkEnd w:id="1709"/>
    <w:bookmarkStart w:name="z2084" w:id="1710"/>
    <w:p>
      <w:pPr>
        <w:spacing w:after="0"/>
        <w:ind w:left="0"/>
        <w:jc w:val="both"/>
      </w:pPr>
      <w:r>
        <w:rPr>
          <w:rFonts w:ascii="Times New Roman"/>
          <w:b w:val="false"/>
          <w:i w:val="false"/>
          <w:color w:val="000000"/>
          <w:sz w:val="28"/>
        </w:rPr>
        <w:t>
      наименование, номер, дата и место выдачи документа,</w:t>
      </w:r>
    </w:p>
    <w:bookmarkEnd w:id="1710"/>
    <w:bookmarkStart w:name="z2085" w:id="1711"/>
    <w:p>
      <w:pPr>
        <w:spacing w:after="0"/>
        <w:ind w:left="0"/>
        <w:jc w:val="both"/>
      </w:pPr>
      <w:r>
        <w:rPr>
          <w:rFonts w:ascii="Times New Roman"/>
          <w:b w:val="false"/>
          <w:i w:val="false"/>
          <w:color w:val="000000"/>
          <w:sz w:val="28"/>
        </w:rPr>
        <w:t>
      удостоверяющего личность получателя</w:t>
      </w:r>
    </w:p>
    <w:bookmarkEnd w:id="1711"/>
    <w:bookmarkStart w:name="z2086" w:id="1712"/>
    <w:p>
      <w:pPr>
        <w:spacing w:after="0"/>
        <w:ind w:left="0"/>
        <w:jc w:val="both"/>
      </w:pPr>
      <w:r>
        <w:rPr>
          <w:rFonts w:ascii="Times New Roman"/>
          <w:b w:val="false"/>
          <w:i w:val="false"/>
          <w:color w:val="000000"/>
          <w:sz w:val="28"/>
        </w:rPr>
        <w:t>
      Выдал кассир ___________________</w:t>
      </w:r>
    </w:p>
    <w:bookmarkEnd w:id="1712"/>
    <w:bookmarkStart w:name="z2087" w:id="1713"/>
    <w:p>
      <w:pPr>
        <w:spacing w:after="0"/>
        <w:ind w:left="0"/>
        <w:jc w:val="both"/>
      </w:pPr>
      <w:r>
        <w:rPr>
          <w:rFonts w:ascii="Times New Roman"/>
          <w:b w:val="false"/>
          <w:i w:val="false"/>
          <w:color w:val="000000"/>
          <w:sz w:val="28"/>
        </w:rPr>
        <w:t>
      подпись</w:t>
      </w:r>
    </w:p>
    <w:bookmarkEnd w:id="1713"/>
    <w:bookmarkStart w:name="z2088" w:id="1714"/>
    <w:p>
      <w:pPr>
        <w:spacing w:after="0"/>
        <w:ind w:left="0"/>
        <w:jc w:val="both"/>
      </w:pPr>
      <w:r>
        <w:rPr>
          <w:rFonts w:ascii="Times New Roman"/>
          <w:b w:val="false"/>
          <w:i w:val="false"/>
          <w:color w:val="000000"/>
          <w:sz w:val="28"/>
        </w:rPr>
        <w:t>
      Примечание:</w:t>
      </w:r>
    </w:p>
    <w:bookmarkEnd w:id="1714"/>
    <w:bookmarkStart w:name="z2089" w:id="1715"/>
    <w:p>
      <w:pPr>
        <w:spacing w:after="0"/>
        <w:ind w:left="0"/>
        <w:jc w:val="both"/>
      </w:pPr>
      <w:r>
        <w:rPr>
          <w:rFonts w:ascii="Times New Roman"/>
          <w:b w:val="false"/>
          <w:i w:val="false"/>
          <w:color w:val="000000"/>
          <w:sz w:val="28"/>
        </w:rPr>
        <w:t>
      Применяется для выдачи наличных денег из кассы по счету 1010 "Денежные средства в кассе". РКО по форме № КО-2 действительны при наличии подписи руководителя, главного бухгалтера государственного учреждения или лицами, ими уполномоченными и кассира. РКО по форме № КО-2 заполняются бухгалтерской службой четко и ясно шариковой ручкой или набраны на компьютере (в программном обеспечении) в одном экземпляре. Никаких подчисток, помарок или исправлений, хотя бы оговоренных, в этих документах не допускается. В РКО по форме № КО-2 указывается основание для их составления, и перечисляются прилагаемые к ним документы. После получения денег РКО по форме № КО-2 и приложенные к нему документы погашаются штампом или подписью от руки "Оплачено" с указанием числа, месяца, года. Выдача РКО по форме № КО-2 на руки лицам, получающим наличные деньги, запрещается.</w:t>
      </w:r>
    </w:p>
    <w:bookmarkEnd w:id="1715"/>
    <w:bookmarkStart w:name="z2090" w:id="1716"/>
    <w:p>
      <w:pPr>
        <w:spacing w:after="0"/>
        <w:ind w:left="0"/>
        <w:jc w:val="both"/>
      </w:pPr>
      <w:r>
        <w:rPr>
          <w:rFonts w:ascii="Times New Roman"/>
          <w:b w:val="false"/>
          <w:i w:val="false"/>
          <w:color w:val="000000"/>
          <w:sz w:val="28"/>
        </w:rPr>
        <w:t>
      Для передачи в кассу РКО по форме № КО-2 регистрируются бухгалтерской службой (централизованной бухгалтерией) в журнале регистрации приходных и расходных кассовых документов по форме № КО-3а.</w:t>
      </w:r>
    </w:p>
    <w:bookmarkEnd w:id="1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092" w:id="1717"/>
    <w:p>
      <w:pPr>
        <w:spacing w:after="0"/>
        <w:ind w:left="0"/>
        <w:jc w:val="both"/>
      </w:pPr>
      <w:r>
        <w:rPr>
          <w:rFonts w:ascii="Times New Roman"/>
          <w:b w:val="false"/>
          <w:i w:val="false"/>
          <w:color w:val="000000"/>
          <w:sz w:val="28"/>
        </w:rPr>
        <w:t>
      Форма № КО-3а</w:t>
      </w:r>
    </w:p>
    <w:bookmarkEnd w:id="1717"/>
    <w:bookmarkStart w:name="z2093" w:id="1718"/>
    <w:p>
      <w:pPr>
        <w:spacing w:after="0"/>
        <w:ind w:left="0"/>
        <w:jc w:val="both"/>
      </w:pPr>
      <w:r>
        <w:rPr>
          <w:rFonts w:ascii="Times New Roman"/>
          <w:b w:val="false"/>
          <w:i w:val="false"/>
          <w:color w:val="000000"/>
          <w:sz w:val="28"/>
        </w:rPr>
        <w:t>
      ____________________________________________________________________</w:t>
      </w:r>
    </w:p>
    <w:bookmarkEnd w:id="1718"/>
    <w:bookmarkStart w:name="z2094" w:id="171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719"/>
    <w:p>
      <w:pPr>
        <w:spacing w:after="0"/>
        <w:ind w:left="0"/>
        <w:jc w:val="both"/>
      </w:pPr>
      <w:r>
        <w:rPr>
          <w:rFonts w:ascii="Times New Roman"/>
          <w:b/>
          <w:i w:val="false"/>
          <w:color w:val="000000"/>
          <w:sz w:val="28"/>
        </w:rPr>
        <w:t>ЖУРНАЛ РЕГИСТРАЦИИ ПРИХОДНЫХ И РАСХОДНЫХ КАССОВЫХ ДОКУМЕНТОВ ________________ год</w:t>
      </w:r>
    </w:p>
    <w:bookmarkStart w:name="z2096" w:id="1720"/>
    <w:p>
      <w:pPr>
        <w:spacing w:after="0"/>
        <w:ind w:left="0"/>
        <w:jc w:val="both"/>
      </w:pPr>
      <w:r>
        <w:rPr>
          <w:rFonts w:ascii="Times New Roman"/>
          <w:b w:val="false"/>
          <w:i w:val="false"/>
          <w:color w:val="000000"/>
          <w:sz w:val="28"/>
        </w:rPr>
        <w:t>
      По данному образцу печатать все страницы журнала</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Приходный документ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документ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721"/>
          <w:p>
            <w:pPr>
              <w:spacing w:after="20"/>
              <w:ind w:left="20"/>
              <w:jc w:val="both"/>
            </w:pPr>
            <w:r>
              <w:rPr>
                <w:rFonts w:ascii="Times New Roman"/>
                <w:b w:val="false"/>
                <w:i w:val="false"/>
                <w:color w:val="000000"/>
                <w:sz w:val="20"/>
              </w:rPr>
              <w:t>
Сумма,</w:t>
            </w:r>
          </w:p>
          <w:bookmarkEnd w:id="1721"/>
          <w:p>
            <w:pPr>
              <w:spacing w:after="20"/>
              <w:ind w:left="20"/>
              <w:jc w:val="both"/>
            </w:pPr>
            <w:r>
              <w:rPr>
                <w:rFonts w:ascii="Times New Roman"/>
                <w:b w:val="false"/>
                <w:i w:val="false"/>
                <w:color w:val="000000"/>
                <w:sz w:val="20"/>
              </w:rPr>
              <w:t>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8" w:id="1722"/>
    <w:p>
      <w:pPr>
        <w:spacing w:after="0"/>
        <w:ind w:left="0"/>
        <w:jc w:val="both"/>
      </w:pPr>
      <w:r>
        <w:rPr>
          <w:rFonts w:ascii="Times New Roman"/>
          <w:b w:val="false"/>
          <w:i w:val="false"/>
          <w:color w:val="000000"/>
          <w:sz w:val="28"/>
        </w:rPr>
        <w:t xml:space="preserve">
       и так далее до конца линовка через 16 пунктов </w:t>
      </w:r>
    </w:p>
    <w:bookmarkEnd w:id="1722"/>
    <w:bookmarkStart w:name="z2099" w:id="1723"/>
    <w:p>
      <w:pPr>
        <w:spacing w:after="0"/>
        <w:ind w:left="0"/>
        <w:jc w:val="both"/>
      </w:pPr>
      <w:r>
        <w:rPr>
          <w:rFonts w:ascii="Times New Roman"/>
          <w:b w:val="false"/>
          <w:i w:val="false"/>
          <w:color w:val="000000"/>
          <w:sz w:val="28"/>
        </w:rPr>
        <w:t>
      Примечание:</w:t>
      </w:r>
    </w:p>
    <w:bookmarkEnd w:id="1723"/>
    <w:bookmarkStart w:name="z2100" w:id="1724"/>
    <w:p>
      <w:pPr>
        <w:spacing w:after="0"/>
        <w:ind w:left="0"/>
        <w:jc w:val="both"/>
      </w:pPr>
      <w:r>
        <w:rPr>
          <w:rFonts w:ascii="Times New Roman"/>
          <w:b w:val="false"/>
          <w:i w:val="false"/>
          <w:color w:val="000000"/>
          <w:sz w:val="28"/>
        </w:rPr>
        <w:t>
      Работниками бухгалтерской службы (централизованной бухгалтерии) до передачи на исполнение в кассу приходные и расходные кассовые ордера регистрируются в Журнале регистрации ПКД и РКД по форме № КО-3а. Регистрация приходных и расходных кассовых ордеров в Журнале регистрации ПКД и РКД по форме № КО-3а начинается с номера 1 отдельно по приходу и расходу.</w:t>
      </w:r>
    </w:p>
    <w:bookmarkEnd w:id="1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102" w:id="1725"/>
    <w:p>
      <w:pPr>
        <w:spacing w:after="0"/>
        <w:ind w:left="0"/>
        <w:jc w:val="both"/>
      </w:pPr>
      <w:r>
        <w:rPr>
          <w:rFonts w:ascii="Times New Roman"/>
          <w:b w:val="false"/>
          <w:i w:val="false"/>
          <w:color w:val="000000"/>
          <w:sz w:val="28"/>
        </w:rPr>
        <w:t>
      Форма № КО-4</w:t>
      </w:r>
    </w:p>
    <w:bookmarkEnd w:id="1725"/>
    <w:bookmarkStart w:name="z2103" w:id="1726"/>
    <w:p>
      <w:pPr>
        <w:spacing w:after="0"/>
        <w:ind w:left="0"/>
        <w:jc w:val="both"/>
      </w:pPr>
      <w:r>
        <w:rPr>
          <w:rFonts w:ascii="Times New Roman"/>
          <w:b w:val="false"/>
          <w:i w:val="false"/>
          <w:color w:val="000000"/>
          <w:sz w:val="28"/>
        </w:rPr>
        <w:t>
      ____________________________________________________________________</w:t>
      </w:r>
    </w:p>
    <w:bookmarkEnd w:id="1726"/>
    <w:bookmarkStart w:name="z2104" w:id="1727"/>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727"/>
    <w:p>
      <w:pPr>
        <w:spacing w:after="0"/>
        <w:ind w:left="0"/>
        <w:jc w:val="both"/>
      </w:pPr>
      <w:r>
        <w:rPr>
          <w:rFonts w:ascii="Times New Roman"/>
          <w:b/>
          <w:i w:val="false"/>
          <w:color w:val="000000"/>
          <w:sz w:val="28"/>
        </w:rPr>
        <w:t>КАССОВАЯ КНИГА на _______ год</w:t>
      </w:r>
    </w:p>
    <w:bookmarkStart w:name="z2106" w:id="1728"/>
    <w:p>
      <w:pPr>
        <w:spacing w:after="0"/>
        <w:ind w:left="0"/>
        <w:jc w:val="both"/>
      </w:pPr>
      <w:r>
        <w:rPr>
          <w:rFonts w:ascii="Times New Roman"/>
          <w:b w:val="false"/>
          <w:i w:val="false"/>
          <w:color w:val="000000"/>
          <w:sz w:val="28"/>
        </w:rPr>
        <w:t>
      Касса за "___" _______________ года Лист _______</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29"/>
          <w:p>
            <w:pPr>
              <w:spacing w:after="20"/>
              <w:ind w:left="20"/>
              <w:jc w:val="both"/>
            </w:pPr>
            <w:r>
              <w:rPr>
                <w:rFonts w:ascii="Times New Roman"/>
                <w:b w:val="false"/>
                <w:i w:val="false"/>
                <w:color w:val="000000"/>
                <w:sz w:val="20"/>
              </w:rPr>
              <w:t>
Ра</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сх</w:t>
            </w:r>
          </w:p>
          <w:p>
            <w:pPr>
              <w:spacing w:after="20"/>
              <w:ind w:left="20"/>
              <w:jc w:val="both"/>
            </w:pPr>
            <w:r>
              <w:rPr>
                <w:rFonts w:ascii="Times New Roman"/>
                <w:b w:val="false"/>
                <w:i w:val="false"/>
                <w:color w:val="000000"/>
                <w:sz w:val="20"/>
              </w:rPr>
              <w:t>
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9" w:id="1730"/>
    <w:p>
      <w:pPr>
        <w:spacing w:after="0"/>
        <w:ind w:left="0"/>
        <w:jc w:val="both"/>
      </w:pPr>
      <w:r>
        <w:rPr>
          <w:rFonts w:ascii="Times New Roman"/>
          <w:b w:val="false"/>
          <w:i w:val="false"/>
          <w:color w:val="000000"/>
          <w:sz w:val="28"/>
        </w:rPr>
        <w:t>
      Кассир _________________________________________________________</w:t>
      </w:r>
    </w:p>
    <w:bookmarkEnd w:id="1730"/>
    <w:bookmarkStart w:name="z2110" w:id="1731"/>
    <w:p>
      <w:pPr>
        <w:spacing w:after="0"/>
        <w:ind w:left="0"/>
        <w:jc w:val="both"/>
      </w:pPr>
      <w:r>
        <w:rPr>
          <w:rFonts w:ascii="Times New Roman"/>
          <w:b w:val="false"/>
          <w:i w:val="false"/>
          <w:color w:val="000000"/>
          <w:sz w:val="28"/>
        </w:rPr>
        <w:t>
      (фамилия, имя, отчество (при его наличии)</w:t>
      </w:r>
    </w:p>
    <w:bookmarkEnd w:id="1731"/>
    <w:bookmarkStart w:name="z2111" w:id="1732"/>
    <w:p>
      <w:pPr>
        <w:spacing w:after="0"/>
        <w:ind w:left="0"/>
        <w:jc w:val="both"/>
      </w:pPr>
      <w:r>
        <w:rPr>
          <w:rFonts w:ascii="Times New Roman"/>
          <w:b w:val="false"/>
          <w:i w:val="false"/>
          <w:color w:val="000000"/>
          <w:sz w:val="28"/>
        </w:rPr>
        <w:t>
      Записи в кассовой книге проверил __________________________________</w:t>
      </w:r>
    </w:p>
    <w:bookmarkEnd w:id="1732"/>
    <w:bookmarkStart w:name="z2112" w:id="1733"/>
    <w:p>
      <w:pPr>
        <w:spacing w:after="0"/>
        <w:ind w:left="0"/>
        <w:jc w:val="both"/>
      </w:pPr>
      <w:r>
        <w:rPr>
          <w:rFonts w:ascii="Times New Roman"/>
          <w:b w:val="false"/>
          <w:i w:val="false"/>
          <w:color w:val="000000"/>
          <w:sz w:val="28"/>
        </w:rPr>
        <w:t>
      (фамилия, имя, отчество (при его наличии)</w:t>
      </w:r>
    </w:p>
    <w:bookmarkEnd w:id="1733"/>
    <w:bookmarkStart w:name="z2113" w:id="1734"/>
    <w:p>
      <w:pPr>
        <w:spacing w:after="0"/>
        <w:ind w:left="0"/>
        <w:jc w:val="both"/>
      </w:pPr>
      <w:r>
        <w:rPr>
          <w:rFonts w:ascii="Times New Roman"/>
          <w:b w:val="false"/>
          <w:i w:val="false"/>
          <w:color w:val="000000"/>
          <w:sz w:val="28"/>
        </w:rPr>
        <w:t>
      документы в количестве __________________________________________</w:t>
      </w:r>
    </w:p>
    <w:bookmarkEnd w:id="1734"/>
    <w:bookmarkStart w:name="z2114" w:id="1735"/>
    <w:p>
      <w:pPr>
        <w:spacing w:after="0"/>
        <w:ind w:left="0"/>
        <w:jc w:val="both"/>
      </w:pPr>
      <w:r>
        <w:rPr>
          <w:rFonts w:ascii="Times New Roman"/>
          <w:b w:val="false"/>
          <w:i w:val="false"/>
          <w:color w:val="000000"/>
          <w:sz w:val="28"/>
        </w:rPr>
        <w:t>
      прописью</w:t>
      </w:r>
    </w:p>
    <w:bookmarkEnd w:id="1735"/>
    <w:bookmarkStart w:name="z2115" w:id="1736"/>
    <w:p>
      <w:pPr>
        <w:spacing w:after="0"/>
        <w:ind w:left="0"/>
        <w:jc w:val="both"/>
      </w:pPr>
      <w:r>
        <w:rPr>
          <w:rFonts w:ascii="Times New Roman"/>
          <w:b w:val="false"/>
          <w:i w:val="false"/>
          <w:color w:val="000000"/>
          <w:sz w:val="28"/>
        </w:rPr>
        <w:t>
      приходных и ___________ расходных_______________________________</w:t>
      </w:r>
    </w:p>
    <w:bookmarkEnd w:id="1736"/>
    <w:bookmarkStart w:name="z2116" w:id="1737"/>
    <w:p>
      <w:pPr>
        <w:spacing w:after="0"/>
        <w:ind w:left="0"/>
        <w:jc w:val="both"/>
      </w:pPr>
      <w:r>
        <w:rPr>
          <w:rFonts w:ascii="Times New Roman"/>
          <w:b w:val="false"/>
          <w:i w:val="false"/>
          <w:color w:val="000000"/>
          <w:sz w:val="28"/>
        </w:rPr>
        <w:t>
      получил________________________________________________________</w:t>
      </w:r>
    </w:p>
    <w:bookmarkEnd w:id="1737"/>
    <w:bookmarkStart w:name="z2117" w:id="1738"/>
    <w:p>
      <w:pPr>
        <w:spacing w:after="0"/>
        <w:ind w:left="0"/>
        <w:jc w:val="both"/>
      </w:pPr>
      <w:r>
        <w:rPr>
          <w:rFonts w:ascii="Times New Roman"/>
          <w:b w:val="false"/>
          <w:i w:val="false"/>
          <w:color w:val="000000"/>
          <w:sz w:val="28"/>
        </w:rPr>
        <w:t>
      прописью</w:t>
      </w:r>
    </w:p>
    <w:bookmarkEnd w:id="1738"/>
    <w:bookmarkStart w:name="z2118" w:id="1739"/>
    <w:p>
      <w:pPr>
        <w:spacing w:after="0"/>
        <w:ind w:left="0"/>
        <w:jc w:val="both"/>
      </w:pPr>
      <w:r>
        <w:rPr>
          <w:rFonts w:ascii="Times New Roman"/>
          <w:b w:val="false"/>
          <w:i w:val="false"/>
          <w:color w:val="000000"/>
          <w:sz w:val="28"/>
        </w:rPr>
        <w:t>
      Бухгалтер ______________________________________________________</w:t>
      </w:r>
    </w:p>
    <w:bookmarkEnd w:id="1739"/>
    <w:bookmarkStart w:name="z2119" w:id="1740"/>
    <w:p>
      <w:pPr>
        <w:spacing w:after="0"/>
        <w:ind w:left="0"/>
        <w:jc w:val="both"/>
      </w:pPr>
      <w:r>
        <w:rPr>
          <w:rFonts w:ascii="Times New Roman"/>
          <w:b w:val="false"/>
          <w:i w:val="false"/>
          <w:color w:val="000000"/>
          <w:sz w:val="28"/>
        </w:rPr>
        <w:t>
      подпись (фамилия, имя, отчество (при его наличии)</w:t>
      </w:r>
    </w:p>
    <w:bookmarkEnd w:id="1740"/>
    <w:bookmarkStart w:name="z2120" w:id="1741"/>
    <w:p>
      <w:pPr>
        <w:spacing w:after="0"/>
        <w:ind w:left="0"/>
        <w:jc w:val="both"/>
      </w:pPr>
      <w:r>
        <w:rPr>
          <w:rFonts w:ascii="Times New Roman"/>
          <w:b w:val="false"/>
          <w:i w:val="false"/>
          <w:color w:val="000000"/>
          <w:sz w:val="28"/>
        </w:rPr>
        <w:t xml:space="preserve">
      Касса за "____" _________ года </w:t>
      </w:r>
    </w:p>
    <w:bookmarkEnd w:id="1741"/>
    <w:bookmarkStart w:name="z2121" w:id="1742"/>
    <w:p>
      <w:pPr>
        <w:spacing w:after="0"/>
        <w:ind w:left="0"/>
        <w:jc w:val="both"/>
      </w:pPr>
      <w:r>
        <w:rPr>
          <w:rFonts w:ascii="Times New Roman"/>
          <w:b w:val="false"/>
          <w:i w:val="false"/>
          <w:color w:val="000000"/>
          <w:sz w:val="28"/>
        </w:rPr>
        <w:t>
      Лист _______</w:t>
      </w:r>
    </w:p>
    <w:bookmarkEnd w:id="1742"/>
    <w:bookmarkStart w:name="z2122" w:id="1743"/>
    <w:p>
      <w:pPr>
        <w:spacing w:after="0"/>
        <w:ind w:left="0"/>
        <w:jc w:val="both"/>
      </w:pPr>
      <w:r>
        <w:rPr>
          <w:rFonts w:ascii="Times New Roman"/>
          <w:b w:val="false"/>
          <w:i w:val="false"/>
          <w:color w:val="000000"/>
          <w:sz w:val="28"/>
        </w:rPr>
        <w:t>
      оборотная сторона</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 дирующего счета/ субсчета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3" w:id="1744"/>
    <w:p>
      <w:pPr>
        <w:spacing w:after="0"/>
        <w:ind w:left="0"/>
        <w:jc w:val="both"/>
      </w:pPr>
      <w:r>
        <w:rPr>
          <w:rFonts w:ascii="Times New Roman"/>
          <w:b w:val="false"/>
          <w:i w:val="false"/>
          <w:color w:val="000000"/>
          <w:sz w:val="28"/>
        </w:rPr>
        <w:t>
      Кассир ________________________________________________________</w:t>
      </w:r>
    </w:p>
    <w:bookmarkEnd w:id="1744"/>
    <w:bookmarkStart w:name="z2124" w:id="1745"/>
    <w:p>
      <w:pPr>
        <w:spacing w:after="0"/>
        <w:ind w:left="0"/>
        <w:jc w:val="both"/>
      </w:pPr>
      <w:r>
        <w:rPr>
          <w:rFonts w:ascii="Times New Roman"/>
          <w:b w:val="false"/>
          <w:i w:val="false"/>
          <w:color w:val="000000"/>
          <w:sz w:val="28"/>
        </w:rPr>
        <w:t>
      подпись (фамилия, имя, отчество (при его наличии)</w:t>
      </w:r>
    </w:p>
    <w:bookmarkEnd w:id="1745"/>
    <w:bookmarkStart w:name="z2125" w:id="1746"/>
    <w:p>
      <w:pPr>
        <w:spacing w:after="0"/>
        <w:ind w:left="0"/>
        <w:jc w:val="both"/>
      </w:pPr>
      <w:r>
        <w:rPr>
          <w:rFonts w:ascii="Times New Roman"/>
          <w:b w:val="false"/>
          <w:i w:val="false"/>
          <w:color w:val="000000"/>
          <w:sz w:val="28"/>
        </w:rPr>
        <w:t>
      Записи в кассовой книге проверил и</w:t>
      </w:r>
    </w:p>
    <w:bookmarkEnd w:id="1746"/>
    <w:bookmarkStart w:name="z2126" w:id="1747"/>
    <w:p>
      <w:pPr>
        <w:spacing w:after="0"/>
        <w:ind w:left="0"/>
        <w:jc w:val="both"/>
      </w:pPr>
      <w:r>
        <w:rPr>
          <w:rFonts w:ascii="Times New Roman"/>
          <w:b w:val="false"/>
          <w:i w:val="false"/>
          <w:color w:val="000000"/>
          <w:sz w:val="28"/>
        </w:rPr>
        <w:t>
      документы в количестве _________________________________________</w:t>
      </w:r>
    </w:p>
    <w:bookmarkEnd w:id="1747"/>
    <w:bookmarkStart w:name="z2127" w:id="1748"/>
    <w:p>
      <w:pPr>
        <w:spacing w:after="0"/>
        <w:ind w:left="0"/>
        <w:jc w:val="both"/>
      </w:pPr>
      <w:r>
        <w:rPr>
          <w:rFonts w:ascii="Times New Roman"/>
          <w:b w:val="false"/>
          <w:i w:val="false"/>
          <w:color w:val="000000"/>
          <w:sz w:val="28"/>
        </w:rPr>
        <w:t>
      прописью</w:t>
      </w:r>
    </w:p>
    <w:bookmarkEnd w:id="1748"/>
    <w:bookmarkStart w:name="z2128" w:id="1749"/>
    <w:p>
      <w:pPr>
        <w:spacing w:after="0"/>
        <w:ind w:left="0"/>
        <w:jc w:val="both"/>
      </w:pPr>
      <w:r>
        <w:rPr>
          <w:rFonts w:ascii="Times New Roman"/>
          <w:b w:val="false"/>
          <w:i w:val="false"/>
          <w:color w:val="000000"/>
          <w:sz w:val="28"/>
        </w:rPr>
        <w:t>
      приходных и ___________ расходных получил</w:t>
      </w:r>
    </w:p>
    <w:bookmarkEnd w:id="1749"/>
    <w:bookmarkStart w:name="z2129" w:id="1750"/>
    <w:p>
      <w:pPr>
        <w:spacing w:after="0"/>
        <w:ind w:left="0"/>
        <w:jc w:val="both"/>
      </w:pPr>
      <w:r>
        <w:rPr>
          <w:rFonts w:ascii="Times New Roman"/>
          <w:b w:val="false"/>
          <w:i w:val="false"/>
          <w:color w:val="000000"/>
          <w:sz w:val="28"/>
        </w:rPr>
        <w:t>
      прописью</w:t>
      </w:r>
    </w:p>
    <w:bookmarkEnd w:id="1750"/>
    <w:bookmarkStart w:name="z2130" w:id="1751"/>
    <w:p>
      <w:pPr>
        <w:spacing w:after="0"/>
        <w:ind w:left="0"/>
        <w:jc w:val="both"/>
      </w:pPr>
      <w:r>
        <w:rPr>
          <w:rFonts w:ascii="Times New Roman"/>
          <w:b w:val="false"/>
          <w:i w:val="false"/>
          <w:color w:val="000000"/>
          <w:sz w:val="28"/>
        </w:rPr>
        <w:t>
      Бухгалтер ______________________________________________________</w:t>
      </w:r>
    </w:p>
    <w:bookmarkEnd w:id="1751"/>
    <w:bookmarkStart w:name="z2131" w:id="1752"/>
    <w:p>
      <w:pPr>
        <w:spacing w:after="0"/>
        <w:ind w:left="0"/>
        <w:jc w:val="both"/>
      </w:pPr>
      <w:r>
        <w:rPr>
          <w:rFonts w:ascii="Times New Roman"/>
          <w:b w:val="false"/>
          <w:i w:val="false"/>
          <w:color w:val="000000"/>
          <w:sz w:val="28"/>
        </w:rPr>
        <w:t>
      подпись (фамилия, имя, отчество (при его наличии)</w:t>
      </w:r>
    </w:p>
    <w:bookmarkEnd w:id="1752"/>
    <w:bookmarkStart w:name="z2132" w:id="1753"/>
    <w:p>
      <w:pPr>
        <w:spacing w:after="0"/>
        <w:ind w:left="0"/>
        <w:jc w:val="both"/>
      </w:pPr>
      <w:r>
        <w:rPr>
          <w:rFonts w:ascii="Times New Roman"/>
          <w:b w:val="false"/>
          <w:i w:val="false"/>
          <w:color w:val="000000"/>
          <w:sz w:val="28"/>
        </w:rPr>
        <w:t>
      и так далее до конца книги</w:t>
      </w:r>
    </w:p>
    <w:bookmarkEnd w:id="1753"/>
    <w:bookmarkStart w:name="z2133" w:id="1754"/>
    <w:p>
      <w:pPr>
        <w:spacing w:after="0"/>
        <w:ind w:left="0"/>
        <w:jc w:val="both"/>
      </w:pPr>
      <w:r>
        <w:rPr>
          <w:rFonts w:ascii="Times New Roman"/>
          <w:b w:val="false"/>
          <w:i w:val="false"/>
          <w:color w:val="000000"/>
          <w:sz w:val="28"/>
        </w:rPr>
        <w:t>
      Печатать на последней странице в правом нижнем углу</w:t>
      </w:r>
    </w:p>
    <w:bookmarkEnd w:id="1754"/>
    <w:bookmarkStart w:name="z2134" w:id="1755"/>
    <w:p>
      <w:pPr>
        <w:spacing w:after="0"/>
        <w:ind w:left="0"/>
        <w:jc w:val="both"/>
      </w:pPr>
      <w:r>
        <w:rPr>
          <w:rFonts w:ascii="Times New Roman"/>
          <w:b w:val="false"/>
          <w:i w:val="false"/>
          <w:color w:val="000000"/>
          <w:sz w:val="28"/>
        </w:rPr>
        <w:t>
      В этой книге пронумеровано и прошнуровано ___________ страниц</w:t>
      </w:r>
    </w:p>
    <w:bookmarkEnd w:id="1755"/>
    <w:bookmarkStart w:name="z2135" w:id="1756"/>
    <w:p>
      <w:pPr>
        <w:spacing w:after="0"/>
        <w:ind w:left="0"/>
        <w:jc w:val="both"/>
      </w:pPr>
      <w:r>
        <w:rPr>
          <w:rFonts w:ascii="Times New Roman"/>
          <w:b w:val="false"/>
          <w:i w:val="false"/>
          <w:color w:val="000000"/>
          <w:sz w:val="28"/>
        </w:rPr>
        <w:t>
      Место печати</w:t>
      </w:r>
    </w:p>
    <w:bookmarkEnd w:id="1756"/>
    <w:bookmarkStart w:name="z2136" w:id="1757"/>
    <w:p>
      <w:pPr>
        <w:spacing w:after="0"/>
        <w:ind w:left="0"/>
        <w:jc w:val="both"/>
      </w:pPr>
      <w:r>
        <w:rPr>
          <w:rFonts w:ascii="Times New Roman"/>
          <w:b w:val="false"/>
          <w:i w:val="false"/>
          <w:color w:val="000000"/>
          <w:sz w:val="28"/>
        </w:rPr>
        <w:t>
      Подпись ______________________________________________________</w:t>
      </w:r>
    </w:p>
    <w:bookmarkEnd w:id="1757"/>
    <w:bookmarkStart w:name="z2137" w:id="1758"/>
    <w:p>
      <w:pPr>
        <w:spacing w:after="0"/>
        <w:ind w:left="0"/>
        <w:jc w:val="both"/>
      </w:pPr>
      <w:r>
        <w:rPr>
          <w:rFonts w:ascii="Times New Roman"/>
          <w:b w:val="false"/>
          <w:i w:val="false"/>
          <w:color w:val="000000"/>
          <w:sz w:val="28"/>
        </w:rPr>
        <w:t>
      (фамилия, имя, отчество (при его наличии)</w:t>
      </w:r>
    </w:p>
    <w:bookmarkEnd w:id="1758"/>
    <w:bookmarkStart w:name="z2138" w:id="1759"/>
    <w:p>
      <w:pPr>
        <w:spacing w:after="0"/>
        <w:ind w:left="0"/>
        <w:jc w:val="both"/>
      </w:pPr>
      <w:r>
        <w:rPr>
          <w:rFonts w:ascii="Times New Roman"/>
          <w:b w:val="false"/>
          <w:i w:val="false"/>
          <w:color w:val="000000"/>
          <w:sz w:val="28"/>
        </w:rPr>
        <w:t>
      "____" ___________________ года</w:t>
      </w:r>
    </w:p>
    <w:bookmarkEnd w:id="1759"/>
    <w:bookmarkStart w:name="z2139" w:id="1760"/>
    <w:p>
      <w:pPr>
        <w:spacing w:after="0"/>
        <w:ind w:left="0"/>
        <w:jc w:val="both"/>
      </w:pPr>
      <w:r>
        <w:rPr>
          <w:rFonts w:ascii="Times New Roman"/>
          <w:b w:val="false"/>
          <w:i w:val="false"/>
          <w:color w:val="000000"/>
          <w:sz w:val="28"/>
        </w:rPr>
        <w:t>
      Примечание:</w:t>
      </w:r>
    </w:p>
    <w:bookmarkEnd w:id="1760"/>
    <w:bookmarkStart w:name="z2140" w:id="1761"/>
    <w:p>
      <w:pPr>
        <w:spacing w:after="0"/>
        <w:ind w:left="0"/>
        <w:jc w:val="both"/>
      </w:pPr>
      <w:r>
        <w:rPr>
          <w:rFonts w:ascii="Times New Roman"/>
          <w:b w:val="false"/>
          <w:i w:val="false"/>
          <w:color w:val="000000"/>
          <w:sz w:val="28"/>
        </w:rPr>
        <w:t>
      Поступление и выдачу наличных денег государственные учреждения учитывают в Кассовой книге по счетам 1010 "Денежные средства в кассе" и 1020 "Текущий счет государственного учреждения". Каждое государственное учреждение ведет только одну Кассовую книгу, которая пронумерована, прошнурована и опечатана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Записи в Кассовой книге ведутся в двух экземплярах через копировальную бумагу шариковой ручкой. Первые экземпляры листов остаются в Кассовой книге, вторые экземпляры листов являются отрывными и служат отчетом кассира. Первые и вторые экземпляры листов нумеруются одинаковыми номерами. Подчистки и неоговоренные исправления в Кассовой книге не допускаются. Исправление ошибок в Кассовой книге оговаривается надписью "Исправлено" и подтверждается подписями кассира и главного бухгалтера государственного учреждения или лица, его заменяющего, с указанием даты исправления.</w:t>
      </w:r>
    </w:p>
    <w:bookmarkEnd w:id="1761"/>
    <w:bookmarkStart w:name="z2141" w:id="1762"/>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w:t>
      </w:r>
    </w:p>
    <w:bookmarkEnd w:id="1762"/>
    <w:bookmarkStart w:name="z2142" w:id="1763"/>
    <w:p>
      <w:pPr>
        <w:spacing w:after="0"/>
        <w:ind w:left="0"/>
        <w:jc w:val="both"/>
      </w:pPr>
      <w:r>
        <w:rPr>
          <w:rFonts w:ascii="Times New Roman"/>
          <w:b w:val="false"/>
          <w:i w:val="false"/>
          <w:color w:val="000000"/>
          <w:sz w:val="28"/>
        </w:rPr>
        <w:t>
      В Кассовой книге Альбома форм, при отсутствии ежедневного оборота денежных средств в кассе государственного учреждения, вписывается следующая дата движения денежных средств.</w:t>
      </w:r>
    </w:p>
    <w:bookmarkEnd w:id="1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144" w:id="1764"/>
    <w:p>
      <w:pPr>
        <w:spacing w:after="0"/>
        <w:ind w:left="0"/>
        <w:jc w:val="both"/>
      </w:pPr>
      <w:r>
        <w:rPr>
          <w:rFonts w:ascii="Times New Roman"/>
          <w:b w:val="false"/>
          <w:i w:val="false"/>
          <w:color w:val="000000"/>
          <w:sz w:val="28"/>
        </w:rPr>
        <w:t>
      Форма № 294</w:t>
      </w:r>
    </w:p>
    <w:bookmarkEnd w:id="1764"/>
    <w:bookmarkStart w:name="z2145" w:id="1765"/>
    <w:p>
      <w:pPr>
        <w:spacing w:after="0"/>
        <w:ind w:left="0"/>
        <w:jc w:val="both"/>
      </w:pPr>
      <w:r>
        <w:rPr>
          <w:rFonts w:ascii="Times New Roman"/>
          <w:b w:val="false"/>
          <w:i w:val="false"/>
          <w:color w:val="000000"/>
          <w:sz w:val="28"/>
        </w:rPr>
        <w:t>
      ___________________________________________________________________</w:t>
      </w:r>
    </w:p>
    <w:bookmarkEnd w:id="1765"/>
    <w:bookmarkStart w:name="z2146" w:id="1766"/>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766"/>
    <w:p>
      <w:pPr>
        <w:spacing w:after="0"/>
        <w:ind w:left="0"/>
        <w:jc w:val="both"/>
      </w:pPr>
      <w:r>
        <w:rPr>
          <w:rFonts w:ascii="Times New Roman"/>
          <w:b/>
          <w:i w:val="false"/>
          <w:color w:val="000000"/>
          <w:sz w:val="28"/>
        </w:rPr>
        <w:t>Книга учета плановых назначений и расходов</w:t>
      </w:r>
    </w:p>
    <w:bookmarkStart w:name="z2148" w:id="1767"/>
    <w:p>
      <w:pPr>
        <w:spacing w:after="0"/>
        <w:ind w:left="0"/>
        <w:jc w:val="both"/>
      </w:pPr>
      <w:r>
        <w:rPr>
          <w:rFonts w:ascii="Times New Roman"/>
          <w:b w:val="false"/>
          <w:i w:val="false"/>
          <w:color w:val="000000"/>
          <w:sz w:val="28"/>
        </w:rPr>
        <w:t>
      на ______ год</w:t>
      </w:r>
    </w:p>
    <w:bookmarkEnd w:id="1767"/>
    <w:bookmarkStart w:name="z2149" w:id="1768"/>
    <w:p>
      <w:pPr>
        <w:spacing w:after="0"/>
        <w:ind w:left="0"/>
        <w:jc w:val="both"/>
      </w:pPr>
      <w:r>
        <w:rPr>
          <w:rFonts w:ascii="Times New Roman"/>
          <w:b w:val="false"/>
          <w:i w:val="false"/>
          <w:color w:val="000000"/>
          <w:sz w:val="28"/>
        </w:rPr>
        <w:t>
      Программа _________ Подпрограмма __________ Специфика _______</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для принятия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оплаченных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плановых назначений на конец периода 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финансовые инвестиции и погашение займов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0" w:id="1769"/>
    <w:p>
      <w:pPr>
        <w:spacing w:after="0"/>
        <w:ind w:left="0"/>
        <w:jc w:val="both"/>
      </w:pPr>
      <w:r>
        <w:rPr>
          <w:rFonts w:ascii="Times New Roman"/>
          <w:b w:val="false"/>
          <w:i w:val="false"/>
          <w:color w:val="000000"/>
          <w:sz w:val="28"/>
        </w:rPr>
        <w:t>
       Примечание:</w:t>
      </w:r>
    </w:p>
    <w:bookmarkEnd w:id="1769"/>
    <w:bookmarkStart w:name="z2151" w:id="1770"/>
    <w:p>
      <w:pPr>
        <w:spacing w:after="0"/>
        <w:ind w:left="0"/>
        <w:jc w:val="both"/>
      </w:pPr>
      <w:r>
        <w:rPr>
          <w:rFonts w:ascii="Times New Roman"/>
          <w:b w:val="false"/>
          <w:i w:val="false"/>
          <w:color w:val="000000"/>
          <w:sz w:val="28"/>
        </w:rPr>
        <w:t>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плановых назначений и расходов ведется в Книге учета по форме № 294 по программам/подпрограммам и спецификам экономической классификации расходов бюджета Республики Казахстан.</w:t>
      </w:r>
    </w:p>
    <w:bookmarkEnd w:id="1770"/>
    <w:bookmarkStart w:name="z2152" w:id="1771"/>
    <w:p>
      <w:pPr>
        <w:spacing w:after="0"/>
        <w:ind w:left="0"/>
        <w:jc w:val="both"/>
      </w:pPr>
      <w:r>
        <w:rPr>
          <w:rFonts w:ascii="Times New Roman"/>
          <w:b w:val="false"/>
          <w:i w:val="false"/>
          <w:color w:val="000000"/>
          <w:sz w:val="28"/>
        </w:rPr>
        <w:t>
       Записи в книге производятся по каждому документу, поступившему за день.</w:t>
      </w:r>
    </w:p>
    <w:bookmarkEnd w:id="1771"/>
    <w:bookmarkStart w:name="z2153" w:id="1772"/>
    <w:p>
      <w:pPr>
        <w:spacing w:after="0"/>
        <w:ind w:left="0"/>
        <w:jc w:val="both"/>
      </w:pPr>
      <w:r>
        <w:rPr>
          <w:rFonts w:ascii="Times New Roman"/>
          <w:b w:val="false"/>
          <w:i w:val="false"/>
          <w:color w:val="000000"/>
          <w:sz w:val="28"/>
        </w:rPr>
        <w:t>
       По графам 1 "Дата и номер документа" и 2 "Содержание операции" записывается месяц, в котором предусмотрены плановые назначения, восстановлены оплаченные обязательства, дата проведения оплаченных обязательств, дата оформления документа по произведенным фактическим расходам, капитальным затратам, финансовым инвестициям и погашению займов.</w:t>
      </w:r>
    </w:p>
    <w:bookmarkEnd w:id="1772"/>
    <w:bookmarkStart w:name="z2154" w:id="1773"/>
    <w:p>
      <w:pPr>
        <w:spacing w:after="0"/>
        <w:ind w:left="0"/>
        <w:jc w:val="both"/>
      </w:pPr>
      <w:r>
        <w:rPr>
          <w:rFonts w:ascii="Times New Roman"/>
          <w:b w:val="false"/>
          <w:i w:val="false"/>
          <w:color w:val="000000"/>
          <w:sz w:val="28"/>
        </w:rPr>
        <w:t>
       Графа 3 "Плановые назначения для принятия обязательств" заполняется на основании индивидуального плана финансирования по обязательствам.</w:t>
      </w:r>
    </w:p>
    <w:bookmarkEnd w:id="1773"/>
    <w:bookmarkStart w:name="z2155" w:id="1774"/>
    <w:p>
      <w:pPr>
        <w:spacing w:after="0"/>
        <w:ind w:left="0"/>
        <w:jc w:val="both"/>
      </w:pPr>
      <w:r>
        <w:rPr>
          <w:rFonts w:ascii="Times New Roman"/>
          <w:b w:val="false"/>
          <w:i w:val="false"/>
          <w:color w:val="000000"/>
          <w:sz w:val="28"/>
        </w:rPr>
        <w:t>
       Графа 4 "Оплаченные обязательства" заполняется на основании форм 5-15 "Ежедневная выписка по проведенным платежам государственного учреждения".</w:t>
      </w:r>
    </w:p>
    <w:bookmarkEnd w:id="1774"/>
    <w:bookmarkStart w:name="z2156" w:id="1775"/>
    <w:p>
      <w:pPr>
        <w:spacing w:after="0"/>
        <w:ind w:left="0"/>
        <w:jc w:val="both"/>
      </w:pPr>
      <w:r>
        <w:rPr>
          <w:rFonts w:ascii="Times New Roman"/>
          <w:b w:val="false"/>
          <w:i w:val="false"/>
          <w:color w:val="000000"/>
          <w:sz w:val="28"/>
        </w:rPr>
        <w:t>
       Графа 5 "Восстановление оплаченных обязательств" заполняется на основании формы 5-17 "Реестр восстановлений и переносов".</w:t>
      </w:r>
    </w:p>
    <w:bookmarkEnd w:id="1775"/>
    <w:bookmarkStart w:name="z2157" w:id="1776"/>
    <w:p>
      <w:pPr>
        <w:spacing w:after="0"/>
        <w:ind w:left="0"/>
        <w:jc w:val="both"/>
      </w:pPr>
      <w:r>
        <w:rPr>
          <w:rFonts w:ascii="Times New Roman"/>
          <w:b w:val="false"/>
          <w:i w:val="false"/>
          <w:color w:val="000000"/>
          <w:sz w:val="28"/>
        </w:rPr>
        <w:t>
       По окончании месяца итоги, выведенные по графам в книге выводятся итоги, которые сравниваются по каждой специфике с формой 4-20 "Сводный отчет по расходам", предоставляемой территориальными органами казначейства на 1 число каждого месяца.</w:t>
      </w:r>
    </w:p>
    <w:bookmarkEnd w:id="1776"/>
    <w:bookmarkStart w:name="z2158" w:id="1777"/>
    <w:p>
      <w:pPr>
        <w:spacing w:after="0"/>
        <w:ind w:left="0"/>
        <w:jc w:val="both"/>
      </w:pPr>
      <w:r>
        <w:rPr>
          <w:rFonts w:ascii="Times New Roman"/>
          <w:b w:val="false"/>
          <w:i w:val="false"/>
          <w:color w:val="000000"/>
          <w:sz w:val="28"/>
        </w:rPr>
        <w:t>
       Графы 7 "Фактические расходы" и 8 "Капитальные затраты, финансовые инвестиции и погашение займов" заполняются на основании бухгалтерских документов, подтверждающих произведенные затраты.</w:t>
      </w:r>
    </w:p>
    <w:bookmarkEnd w:id="1777"/>
    <w:bookmarkStart w:name="z2159" w:id="1778"/>
    <w:p>
      <w:pPr>
        <w:spacing w:after="0"/>
        <w:ind w:left="0"/>
        <w:jc w:val="both"/>
      </w:pPr>
      <w:r>
        <w:rPr>
          <w:rFonts w:ascii="Times New Roman"/>
          <w:b w:val="false"/>
          <w:i w:val="false"/>
          <w:color w:val="000000"/>
          <w:sz w:val="28"/>
        </w:rPr>
        <w:t>
       В графе 7 "Фактические расходы" отражаются начисленные операционные расходы государственного учреждения, за исключением не денежных расходов по счетам 7110 "Расходы по амортизации долгосрочных активов", 7120 "Расходы по расчетам с бюджетом", 7140 "Прочие операционные расходы".</w:t>
      </w:r>
    </w:p>
    <w:bookmarkEnd w:id="1778"/>
    <w:bookmarkStart w:name="z2160" w:id="1779"/>
    <w:p>
      <w:pPr>
        <w:spacing w:after="0"/>
        <w:ind w:left="0"/>
        <w:jc w:val="both"/>
      </w:pPr>
      <w:r>
        <w:rPr>
          <w:rFonts w:ascii="Times New Roman"/>
          <w:b w:val="false"/>
          <w:i w:val="false"/>
          <w:color w:val="000000"/>
          <w:sz w:val="28"/>
        </w:rPr>
        <w:t>
       Суммы произведенных капитальных затрат, приводящих к увеличению стоимости активов, а также вложения в финансовые инвестиции и погашение займов подлежат отражению в графе 8 "Капитальные затраты, финансовые инвестиции и погашение займов".</w:t>
      </w:r>
    </w:p>
    <w:bookmarkEnd w:id="1779"/>
    <w:bookmarkStart w:name="z2161" w:id="1780"/>
    <w:p>
      <w:pPr>
        <w:spacing w:after="0"/>
        <w:ind w:left="0"/>
        <w:jc w:val="both"/>
      </w:pPr>
      <w:r>
        <w:rPr>
          <w:rFonts w:ascii="Times New Roman"/>
          <w:b w:val="false"/>
          <w:i w:val="false"/>
          <w:color w:val="000000"/>
          <w:sz w:val="28"/>
        </w:rPr>
        <w:t>
       Данные по фактическим расходам в форме № 294 Альбома форм подлежат сверке данными по начисленным расходам по бухгалтерскому учету, учтенных на счетах раздела 7 "Расходы" Плана счетов бухгалтерского учета. Расхождения между данными по графе 7 "Фактические расходы" ф. 294 Альбома форм и начисленными расходами по данным бухгалтерского учета (по счетам раздела 7 "Расходы" Плана счетов бухгалтерского учета) объясняются не денежными расходами по следующим счетам:</w:t>
      </w:r>
    </w:p>
    <w:bookmarkEnd w:id="1780"/>
    <w:bookmarkStart w:name="z2162" w:id="1781"/>
    <w:p>
      <w:pPr>
        <w:spacing w:after="0"/>
        <w:ind w:left="0"/>
        <w:jc w:val="both"/>
      </w:pPr>
      <w:r>
        <w:rPr>
          <w:rFonts w:ascii="Times New Roman"/>
          <w:b w:val="false"/>
          <w:i w:val="false"/>
          <w:color w:val="000000"/>
          <w:sz w:val="28"/>
        </w:rPr>
        <w:t>
       7110 "Расходы по амортизации долгосрочных активов";</w:t>
      </w:r>
    </w:p>
    <w:bookmarkEnd w:id="1781"/>
    <w:bookmarkStart w:name="z2163" w:id="1782"/>
    <w:p>
      <w:pPr>
        <w:spacing w:after="0"/>
        <w:ind w:left="0"/>
        <w:jc w:val="both"/>
      </w:pPr>
      <w:r>
        <w:rPr>
          <w:rFonts w:ascii="Times New Roman"/>
          <w:b w:val="false"/>
          <w:i w:val="false"/>
          <w:color w:val="000000"/>
          <w:sz w:val="28"/>
        </w:rPr>
        <w:t>
       7120 "Расходы по расчетам с бюджетом";</w:t>
      </w:r>
    </w:p>
    <w:bookmarkEnd w:id="1782"/>
    <w:bookmarkStart w:name="z2164" w:id="1783"/>
    <w:p>
      <w:pPr>
        <w:spacing w:after="0"/>
        <w:ind w:left="0"/>
        <w:jc w:val="both"/>
      </w:pPr>
      <w:r>
        <w:rPr>
          <w:rFonts w:ascii="Times New Roman"/>
          <w:b w:val="false"/>
          <w:i w:val="false"/>
          <w:color w:val="000000"/>
          <w:sz w:val="28"/>
        </w:rPr>
        <w:t>
       7140 "Прочие операционные расходы";</w:t>
      </w:r>
    </w:p>
    <w:bookmarkEnd w:id="1783"/>
    <w:bookmarkStart w:name="z2165" w:id="1784"/>
    <w:p>
      <w:pPr>
        <w:spacing w:after="0"/>
        <w:ind w:left="0"/>
        <w:jc w:val="both"/>
      </w:pPr>
      <w:r>
        <w:rPr>
          <w:rFonts w:ascii="Times New Roman"/>
          <w:b w:val="false"/>
          <w:i w:val="false"/>
          <w:color w:val="000000"/>
          <w:sz w:val="28"/>
        </w:rPr>
        <w:t>
       7320 "Прочие расходы по управлению активами";</w:t>
      </w:r>
    </w:p>
    <w:bookmarkEnd w:id="1784"/>
    <w:bookmarkStart w:name="z2166" w:id="1785"/>
    <w:p>
      <w:pPr>
        <w:spacing w:after="0"/>
        <w:ind w:left="0"/>
        <w:jc w:val="both"/>
      </w:pPr>
      <w:r>
        <w:rPr>
          <w:rFonts w:ascii="Times New Roman"/>
          <w:b w:val="false"/>
          <w:i w:val="false"/>
          <w:color w:val="000000"/>
          <w:sz w:val="28"/>
        </w:rPr>
        <w:t>
       7410 "Расходы от изменения справедливой стоимости";</w:t>
      </w:r>
    </w:p>
    <w:bookmarkEnd w:id="1785"/>
    <w:bookmarkStart w:name="z2167" w:id="1786"/>
    <w:p>
      <w:pPr>
        <w:spacing w:after="0"/>
        <w:ind w:left="0"/>
        <w:jc w:val="both"/>
      </w:pPr>
      <w:r>
        <w:rPr>
          <w:rFonts w:ascii="Times New Roman"/>
          <w:b w:val="false"/>
          <w:i w:val="false"/>
          <w:color w:val="000000"/>
          <w:sz w:val="28"/>
        </w:rPr>
        <w:t>
       7420 "Расходы по выбытию долгосрочных активов";</w:t>
      </w:r>
    </w:p>
    <w:bookmarkEnd w:id="1786"/>
    <w:bookmarkStart w:name="z2168" w:id="1787"/>
    <w:p>
      <w:pPr>
        <w:spacing w:after="0"/>
        <w:ind w:left="0"/>
        <w:jc w:val="both"/>
      </w:pPr>
      <w:r>
        <w:rPr>
          <w:rFonts w:ascii="Times New Roman"/>
          <w:b w:val="false"/>
          <w:i w:val="false"/>
          <w:color w:val="000000"/>
          <w:sz w:val="28"/>
        </w:rPr>
        <w:t>
       7430 "Расходы по курсовой разнице";</w:t>
      </w:r>
    </w:p>
    <w:bookmarkEnd w:id="1787"/>
    <w:bookmarkStart w:name="z2169" w:id="1788"/>
    <w:p>
      <w:pPr>
        <w:spacing w:after="0"/>
        <w:ind w:left="0"/>
        <w:jc w:val="both"/>
      </w:pPr>
      <w:r>
        <w:rPr>
          <w:rFonts w:ascii="Times New Roman"/>
          <w:b w:val="false"/>
          <w:i w:val="false"/>
          <w:color w:val="000000"/>
          <w:sz w:val="28"/>
        </w:rPr>
        <w:t>
       7440 "Расходы от обесценения активов";</w:t>
      </w:r>
    </w:p>
    <w:bookmarkEnd w:id="1788"/>
    <w:bookmarkStart w:name="z2170" w:id="1789"/>
    <w:p>
      <w:pPr>
        <w:spacing w:after="0"/>
        <w:ind w:left="0"/>
        <w:jc w:val="both"/>
      </w:pPr>
      <w:r>
        <w:rPr>
          <w:rFonts w:ascii="Times New Roman"/>
          <w:b w:val="false"/>
          <w:i w:val="false"/>
          <w:color w:val="000000"/>
          <w:sz w:val="28"/>
        </w:rPr>
        <w:t>
       7450 "Расходы по созданию резервов";</w:t>
      </w:r>
    </w:p>
    <w:bookmarkEnd w:id="1789"/>
    <w:bookmarkStart w:name="z2171" w:id="1790"/>
    <w:p>
      <w:pPr>
        <w:spacing w:after="0"/>
        <w:ind w:left="0"/>
        <w:jc w:val="both"/>
      </w:pPr>
      <w:r>
        <w:rPr>
          <w:rFonts w:ascii="Times New Roman"/>
          <w:b w:val="false"/>
          <w:i w:val="false"/>
          <w:color w:val="000000"/>
          <w:sz w:val="28"/>
        </w:rPr>
        <w:t>
       7460 "Прочие расходы".</w:t>
      </w:r>
    </w:p>
    <w:bookmarkEnd w:id="1790"/>
    <w:bookmarkStart w:name="z2172" w:id="1791"/>
    <w:p>
      <w:pPr>
        <w:spacing w:after="0"/>
        <w:ind w:left="0"/>
        <w:jc w:val="both"/>
      </w:pPr>
      <w:r>
        <w:rPr>
          <w:rFonts w:ascii="Times New Roman"/>
          <w:b w:val="false"/>
          <w:i w:val="false"/>
          <w:color w:val="000000"/>
          <w:sz w:val="28"/>
        </w:rPr>
        <w:t>
       Данная Книга учета по форме № 294 заполняется нарастающим итогом, остатки по спецификам на конец месяца переносятся на начало следующего.</w:t>
      </w:r>
    </w:p>
    <w:bookmarkEnd w:id="1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174" w:id="1792"/>
    <w:p>
      <w:pPr>
        <w:spacing w:after="0"/>
        <w:ind w:left="0"/>
        <w:jc w:val="both"/>
      </w:pPr>
      <w:r>
        <w:rPr>
          <w:rFonts w:ascii="Times New Roman"/>
          <w:b w:val="false"/>
          <w:i w:val="false"/>
          <w:color w:val="000000"/>
          <w:sz w:val="28"/>
        </w:rPr>
        <w:t>
      Форма № 294-а</w:t>
      </w:r>
    </w:p>
    <w:bookmarkEnd w:id="1792"/>
    <w:bookmarkStart w:name="z2175" w:id="1793"/>
    <w:p>
      <w:pPr>
        <w:spacing w:after="0"/>
        <w:ind w:left="0"/>
        <w:jc w:val="both"/>
      </w:pPr>
      <w:r>
        <w:rPr>
          <w:rFonts w:ascii="Times New Roman"/>
          <w:b w:val="false"/>
          <w:i w:val="false"/>
          <w:color w:val="000000"/>
          <w:sz w:val="28"/>
        </w:rPr>
        <w:t>
      ___________________________________________________________________</w:t>
      </w:r>
    </w:p>
    <w:bookmarkEnd w:id="1793"/>
    <w:bookmarkStart w:name="z2176" w:id="1794"/>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794"/>
    <w:p>
      <w:pPr>
        <w:spacing w:after="0"/>
        <w:ind w:left="0"/>
        <w:jc w:val="both"/>
      </w:pPr>
      <w:r>
        <w:rPr>
          <w:rFonts w:ascii="Times New Roman"/>
          <w:b/>
          <w:i w:val="false"/>
          <w:color w:val="000000"/>
          <w:sz w:val="28"/>
        </w:rPr>
        <w:t>Карточка аналитического учета плановых назначений и оплаченных обязательств на ________ год</w:t>
      </w:r>
    </w:p>
    <w:bookmarkStart w:name="z2178" w:id="1795"/>
    <w:p>
      <w:pPr>
        <w:spacing w:after="0"/>
        <w:ind w:left="0"/>
        <w:jc w:val="both"/>
      </w:pPr>
      <w:r>
        <w:rPr>
          <w:rFonts w:ascii="Times New Roman"/>
          <w:b w:val="false"/>
          <w:i w:val="false"/>
          <w:color w:val="000000"/>
          <w:sz w:val="28"/>
        </w:rPr>
        <w:t>
       Программа _____________ Подпрограмма __________</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796"/>
          <w:p>
            <w:pPr>
              <w:spacing w:after="20"/>
              <w:ind w:left="20"/>
              <w:jc w:val="both"/>
            </w:pPr>
            <w:r>
              <w:rPr>
                <w:rFonts w:ascii="Times New Roman"/>
                <w:b w:val="false"/>
                <w:i w:val="false"/>
                <w:color w:val="000000"/>
                <w:sz w:val="20"/>
              </w:rPr>
              <w:t>
Остаток на</w:t>
            </w:r>
          </w:p>
          <w:bookmarkEnd w:id="1796"/>
          <w:p>
            <w:pPr>
              <w:spacing w:after="20"/>
              <w:ind w:left="20"/>
              <w:jc w:val="both"/>
            </w:pPr>
            <w:r>
              <w:rPr>
                <w:rFonts w:ascii="Times New Roman"/>
                <w:b w:val="false"/>
                <w:i w:val="false"/>
                <w:color w:val="000000"/>
                <w:sz w:val="20"/>
              </w:rPr>
              <w:t>
______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0" w:id="1797"/>
    <w:p>
      <w:pPr>
        <w:spacing w:after="0"/>
        <w:ind w:left="0"/>
        <w:jc w:val="both"/>
      </w:pPr>
      <w:r>
        <w:rPr>
          <w:rFonts w:ascii="Times New Roman"/>
          <w:b w:val="false"/>
          <w:i w:val="false"/>
          <w:color w:val="000000"/>
          <w:sz w:val="28"/>
        </w:rPr>
        <w:t>
      Учет плановых назначений</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798"/>
          <w:p>
            <w:pPr>
              <w:spacing w:after="20"/>
              <w:ind w:left="20"/>
              <w:jc w:val="both"/>
            </w:pPr>
            <w:r>
              <w:rPr>
                <w:rFonts w:ascii="Times New Roman"/>
                <w:b w:val="false"/>
                <w:i w:val="false"/>
                <w:color w:val="000000"/>
                <w:sz w:val="20"/>
              </w:rPr>
              <w:t>
Содержание</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по спецификам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799"/>
          <w:p>
            <w:pPr>
              <w:spacing w:after="20"/>
              <w:ind w:left="20"/>
              <w:jc w:val="both"/>
            </w:pPr>
            <w:r>
              <w:rPr>
                <w:rFonts w:ascii="Times New Roman"/>
                <w:b w:val="false"/>
                <w:i w:val="false"/>
                <w:color w:val="000000"/>
                <w:sz w:val="20"/>
              </w:rPr>
              <w:t>
восстановление оплаченных</w:t>
            </w:r>
          </w:p>
          <w:bookmarkEnd w:id="1799"/>
          <w:p>
            <w:pPr>
              <w:spacing w:after="20"/>
              <w:ind w:left="20"/>
              <w:jc w:val="both"/>
            </w:pPr>
            <w:r>
              <w:rPr>
                <w:rFonts w:ascii="Times New Roman"/>
                <w:b w:val="false"/>
                <w:i w:val="false"/>
                <w:color w:val="000000"/>
                <w:sz w:val="20"/>
              </w:rPr>
              <w:t>
обязательств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800"/>
          <w:p>
            <w:pPr>
              <w:spacing w:after="20"/>
              <w:ind w:left="20"/>
              <w:jc w:val="both"/>
            </w:pPr>
            <w:r>
              <w:rPr>
                <w:rFonts w:ascii="Times New Roman"/>
                <w:b w:val="false"/>
                <w:i w:val="false"/>
                <w:color w:val="000000"/>
                <w:sz w:val="20"/>
              </w:rPr>
              <w:t>
Итого</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7" w:id="1801"/>
    <w:p>
      <w:pPr>
        <w:spacing w:after="0"/>
        <w:ind w:left="0"/>
        <w:jc w:val="both"/>
      </w:pPr>
      <w:r>
        <w:rPr>
          <w:rFonts w:ascii="Times New Roman"/>
          <w:b w:val="false"/>
          <w:i w:val="false"/>
          <w:color w:val="000000"/>
          <w:sz w:val="28"/>
        </w:rPr>
        <w:t>
      Учет оплаченных</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02"/>
          <w:p>
            <w:pPr>
              <w:spacing w:after="20"/>
              <w:ind w:left="20"/>
              <w:jc w:val="both"/>
            </w:pPr>
            <w:r>
              <w:rPr>
                <w:rFonts w:ascii="Times New Roman"/>
                <w:b w:val="false"/>
                <w:i w:val="false"/>
                <w:color w:val="000000"/>
                <w:sz w:val="20"/>
              </w:rPr>
              <w:t>
Содержание</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документа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по спецификам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803"/>
          <w:p>
            <w:pPr>
              <w:spacing w:after="20"/>
              <w:ind w:left="20"/>
              <w:jc w:val="both"/>
            </w:pPr>
            <w:r>
              <w:rPr>
                <w:rFonts w:ascii="Times New Roman"/>
                <w:b w:val="false"/>
                <w:i w:val="false"/>
                <w:color w:val="000000"/>
                <w:sz w:val="20"/>
              </w:rPr>
              <w:t>
Итого</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оплаченные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804"/>
          <w:p>
            <w:pPr>
              <w:spacing w:after="20"/>
              <w:ind w:left="20"/>
              <w:jc w:val="both"/>
            </w:pPr>
            <w:r>
              <w:rPr>
                <w:rFonts w:ascii="Times New Roman"/>
                <w:b w:val="false"/>
                <w:i w:val="false"/>
                <w:color w:val="000000"/>
                <w:sz w:val="20"/>
              </w:rPr>
              <w:t>
Остаток на</w:t>
            </w:r>
          </w:p>
          <w:bookmarkEnd w:id="1804"/>
          <w:p>
            <w:pPr>
              <w:spacing w:after="20"/>
              <w:ind w:left="20"/>
              <w:jc w:val="both"/>
            </w:pPr>
            <w:r>
              <w:rPr>
                <w:rFonts w:ascii="Times New Roman"/>
                <w:b w:val="false"/>
                <w:i w:val="false"/>
                <w:color w:val="000000"/>
                <w:sz w:val="20"/>
              </w:rPr>
              <w:t>
______ 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4" w:id="1805"/>
    <w:p>
      <w:pPr>
        <w:spacing w:after="0"/>
        <w:ind w:left="0"/>
        <w:jc w:val="both"/>
      </w:pPr>
      <w:r>
        <w:rPr>
          <w:rFonts w:ascii="Times New Roman"/>
          <w:b w:val="false"/>
          <w:i w:val="false"/>
          <w:color w:val="000000"/>
          <w:sz w:val="28"/>
        </w:rPr>
        <w:t>
      Примечание:</w:t>
      </w:r>
    </w:p>
    <w:bookmarkEnd w:id="1805"/>
    <w:bookmarkStart w:name="z2195" w:id="1806"/>
    <w:p>
      <w:pPr>
        <w:spacing w:after="0"/>
        <w:ind w:left="0"/>
        <w:jc w:val="both"/>
      </w:pPr>
      <w:r>
        <w:rPr>
          <w:rFonts w:ascii="Times New Roman"/>
          <w:b w:val="false"/>
          <w:i w:val="false"/>
          <w:color w:val="000000"/>
          <w:sz w:val="28"/>
        </w:rPr>
        <w:t>
       Назначение Карточки по форме № 294-а такое же, как и по форме № 294. Применяется в тех государственных учреждениях, где аналитический учет осуществляется не в книгах, а на карточках. Аналитический учет полученных средств и оплаченных обязательств в централизованных бухгалтериях ведется в разрезе программ/подпрограмм и специфик экономической классификации в Карточке по форме № 294-а. В разделах "Учет плановых назначений" и "Учет оплаченных обязательств" записываются суммы полученных плановых назначений и оплаченных обязательств в разрезе специфик. Записи производятся по каждому документу, поступившему за день. В графах "Содержание операции и номер документа" записываются дата полученных плановых назначений (восстановление оплаченных обязательств) и дата выдачи форм 5-15 "Ежедневная выписка по проведенным платежам государственного учреждения". Графы "Оплаченные обязательства по спецификам" заполняются на основании форм 5-15 "Ежедневная выписка по проведенным платежам государственного учреждения". По окончании месяца в Карточке по форме № 294-а подсчитываются итоги, которые сравниваются по каждой специфике с формой 4-20 "Сводный отчет по расходам", предоставляемой территориальными органами казначейства по состоянию на 1 число каждого месяца. Данная Карточка по форме № 294-а заполняется нарастающим итогом, остатки по спецификам на конец месяца переносятся на начало следующего.</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197" w:id="1807"/>
    <w:p>
      <w:pPr>
        <w:spacing w:after="0"/>
        <w:ind w:left="0"/>
        <w:jc w:val="both"/>
      </w:pPr>
      <w:r>
        <w:rPr>
          <w:rFonts w:ascii="Times New Roman"/>
          <w:b w:val="false"/>
          <w:i w:val="false"/>
          <w:color w:val="000000"/>
          <w:sz w:val="28"/>
        </w:rPr>
        <w:t>
      Форма № 381</w:t>
      </w:r>
    </w:p>
    <w:bookmarkEnd w:id="1807"/>
    <w:bookmarkStart w:name="z2198" w:id="1808"/>
    <w:p>
      <w:pPr>
        <w:spacing w:after="0"/>
        <w:ind w:left="0"/>
        <w:jc w:val="both"/>
      </w:pPr>
      <w:r>
        <w:rPr>
          <w:rFonts w:ascii="Times New Roman"/>
          <w:b w:val="false"/>
          <w:i w:val="false"/>
          <w:color w:val="000000"/>
          <w:sz w:val="28"/>
        </w:rPr>
        <w:t>
      ___________________________________________________________________</w:t>
      </w:r>
    </w:p>
    <w:bookmarkEnd w:id="1808"/>
    <w:bookmarkStart w:name="z2199" w:id="180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809"/>
    <w:p>
      <w:pPr>
        <w:spacing w:after="0"/>
        <w:ind w:left="0"/>
        <w:jc w:val="both"/>
      </w:pPr>
      <w:r>
        <w:rPr>
          <w:rFonts w:ascii="Times New Roman"/>
          <w:b/>
          <w:i w:val="false"/>
          <w:color w:val="000000"/>
          <w:sz w:val="28"/>
        </w:rPr>
        <w:t>Мемориальный ордер 1 за _________________________ год Накопительная ведомость по кассовым операциям</w:t>
      </w:r>
    </w:p>
    <w:bookmarkStart w:name="z2201" w:id="1810"/>
    <w:p>
      <w:pPr>
        <w:spacing w:after="0"/>
        <w:ind w:left="0"/>
        <w:jc w:val="both"/>
      </w:pPr>
      <w:r>
        <w:rPr>
          <w:rFonts w:ascii="Times New Roman"/>
          <w:b w:val="false"/>
          <w:i w:val="false"/>
          <w:color w:val="000000"/>
          <w:sz w:val="28"/>
        </w:rPr>
        <w:t>
      Остаток на начало месяца __________</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2" w:id="1811"/>
    <w:p>
      <w:pPr>
        <w:spacing w:after="0"/>
        <w:ind w:left="0"/>
        <w:jc w:val="both"/>
      </w:pPr>
      <w:r>
        <w:rPr>
          <w:rFonts w:ascii="Times New Roman"/>
          <w:b w:val="false"/>
          <w:i w:val="false"/>
          <w:color w:val="000000"/>
          <w:sz w:val="28"/>
        </w:rPr>
        <w:t>
       Оборотная сторона ф. № 381</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3" w:id="1812"/>
    <w:p>
      <w:pPr>
        <w:spacing w:after="0"/>
        <w:ind w:left="0"/>
        <w:jc w:val="both"/>
      </w:pPr>
      <w:r>
        <w:rPr>
          <w:rFonts w:ascii="Times New Roman"/>
          <w:b w:val="false"/>
          <w:i w:val="false"/>
          <w:color w:val="000000"/>
          <w:sz w:val="28"/>
        </w:rPr>
        <w:t>
      Остаток на конец месяца __________________</w:t>
      </w:r>
    </w:p>
    <w:bookmarkEnd w:id="1812"/>
    <w:bookmarkStart w:name="z2204" w:id="1813"/>
    <w:p>
      <w:pPr>
        <w:spacing w:after="0"/>
        <w:ind w:left="0"/>
        <w:jc w:val="both"/>
      </w:pPr>
      <w:r>
        <w:rPr>
          <w:rFonts w:ascii="Times New Roman"/>
          <w:b w:val="false"/>
          <w:i w:val="false"/>
          <w:color w:val="000000"/>
          <w:sz w:val="28"/>
        </w:rPr>
        <w:t>
      Исполнитель ______________________________</w:t>
      </w:r>
    </w:p>
    <w:bookmarkEnd w:id="1813"/>
    <w:bookmarkStart w:name="z2205" w:id="181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814"/>
    <w:bookmarkStart w:name="z2206" w:id="1815"/>
    <w:p>
      <w:pPr>
        <w:spacing w:after="0"/>
        <w:ind w:left="0"/>
        <w:jc w:val="both"/>
      </w:pPr>
      <w:r>
        <w:rPr>
          <w:rFonts w:ascii="Times New Roman"/>
          <w:b w:val="false"/>
          <w:i w:val="false"/>
          <w:color w:val="000000"/>
          <w:sz w:val="28"/>
        </w:rPr>
        <w:t>
      Главный бухгалтер __________________Приложение на ________ листах</w:t>
      </w:r>
    </w:p>
    <w:bookmarkEnd w:id="1815"/>
    <w:bookmarkStart w:name="z2207" w:id="1816"/>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1816"/>
    <w:bookmarkStart w:name="z2208" w:id="1817"/>
    <w:p>
      <w:pPr>
        <w:spacing w:after="0"/>
        <w:ind w:left="0"/>
        <w:jc w:val="both"/>
      </w:pPr>
      <w:r>
        <w:rPr>
          <w:rFonts w:ascii="Times New Roman"/>
          <w:b w:val="false"/>
          <w:i w:val="false"/>
          <w:color w:val="000000"/>
          <w:sz w:val="28"/>
        </w:rPr>
        <w:t>
      Примечание:</w:t>
      </w:r>
    </w:p>
    <w:bookmarkEnd w:id="1817"/>
    <w:bookmarkStart w:name="z2209" w:id="1818"/>
    <w:p>
      <w:pPr>
        <w:spacing w:after="0"/>
        <w:ind w:left="0"/>
        <w:jc w:val="both"/>
      </w:pPr>
      <w:r>
        <w:rPr>
          <w:rFonts w:ascii="Times New Roman"/>
          <w:b w:val="false"/>
          <w:i w:val="false"/>
          <w:color w:val="000000"/>
          <w:sz w:val="28"/>
        </w:rPr>
        <w:t>
      При обработке отчетов кассиров для систематизации оборотов по кассе за текущий месяц формируется Накопительная ведомость по форме № 381 мемориальный ордер 1 по счету 1010 "Денежные средства в кассе". Каждый отчет кассира заносится в Накопительную ведомость по форме № 381 мемориальный ордер 1 по соответствующим счетам одной строкой. В ней записываются все обороты по кассе по приходу и расходу.</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211" w:id="1819"/>
    <w:p>
      <w:pPr>
        <w:spacing w:after="0"/>
        <w:ind w:left="0"/>
        <w:jc w:val="both"/>
      </w:pPr>
      <w:r>
        <w:rPr>
          <w:rFonts w:ascii="Times New Roman"/>
          <w:b w:val="false"/>
          <w:i w:val="false"/>
          <w:color w:val="000000"/>
          <w:sz w:val="28"/>
        </w:rPr>
        <w:t>
      Форма № 381</w:t>
      </w:r>
    </w:p>
    <w:bookmarkEnd w:id="1819"/>
    <w:bookmarkStart w:name="z2212" w:id="1820"/>
    <w:p>
      <w:pPr>
        <w:spacing w:after="0"/>
        <w:ind w:left="0"/>
        <w:jc w:val="both"/>
      </w:pPr>
      <w:r>
        <w:rPr>
          <w:rFonts w:ascii="Times New Roman"/>
          <w:b w:val="false"/>
          <w:i w:val="false"/>
          <w:color w:val="000000"/>
          <w:sz w:val="28"/>
        </w:rPr>
        <w:t>
      ___________________________________________________________________</w:t>
      </w:r>
    </w:p>
    <w:bookmarkEnd w:id="1820"/>
    <w:bookmarkStart w:name="z2213" w:id="1821"/>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821"/>
    <w:p>
      <w:pPr>
        <w:spacing w:after="0"/>
        <w:ind w:left="0"/>
        <w:jc w:val="both"/>
      </w:pPr>
      <w:r>
        <w:rPr>
          <w:rFonts w:ascii="Times New Roman"/>
          <w:b/>
          <w:i w:val="false"/>
          <w:color w:val="000000"/>
          <w:sz w:val="28"/>
        </w:rPr>
        <w:t xml:space="preserve">Мемориальный ордер 2 за _________________________ год </w:t>
      </w:r>
    </w:p>
    <w:bookmarkStart w:name="z2215" w:id="1822"/>
    <w:p>
      <w:pPr>
        <w:spacing w:after="0"/>
        <w:ind w:left="0"/>
        <w:jc w:val="both"/>
      </w:pPr>
      <w:r>
        <w:rPr>
          <w:rFonts w:ascii="Times New Roman"/>
          <w:b w:val="false"/>
          <w:i w:val="false"/>
          <w:color w:val="000000"/>
          <w:sz w:val="28"/>
        </w:rPr>
        <w:t>
      Накопительная ведомость по движению средств на кодах государственных учреждений</w:t>
      </w:r>
    </w:p>
    <w:bookmarkEnd w:id="1822"/>
    <w:bookmarkStart w:name="z2216" w:id="1823"/>
    <w:p>
      <w:pPr>
        <w:spacing w:after="0"/>
        <w:ind w:left="0"/>
        <w:jc w:val="both"/>
      </w:pPr>
      <w:r>
        <w:rPr>
          <w:rFonts w:ascii="Times New Roman"/>
          <w:b w:val="false"/>
          <w:i w:val="false"/>
          <w:color w:val="000000"/>
          <w:sz w:val="28"/>
        </w:rPr>
        <w:t>
       Остаток на начало месяца __________</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7" w:id="1824"/>
    <w:p>
      <w:pPr>
        <w:spacing w:after="0"/>
        <w:ind w:left="0"/>
        <w:jc w:val="both"/>
      </w:pPr>
      <w:r>
        <w:rPr>
          <w:rFonts w:ascii="Times New Roman"/>
          <w:b w:val="false"/>
          <w:i w:val="false"/>
          <w:color w:val="000000"/>
          <w:sz w:val="28"/>
        </w:rPr>
        <w:t>
      Оборотная сторона формы № 381</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8" w:id="1825"/>
    <w:p>
      <w:pPr>
        <w:spacing w:after="0"/>
        <w:ind w:left="0"/>
        <w:jc w:val="both"/>
      </w:pPr>
      <w:r>
        <w:rPr>
          <w:rFonts w:ascii="Times New Roman"/>
          <w:b w:val="false"/>
          <w:i w:val="false"/>
          <w:color w:val="000000"/>
          <w:sz w:val="28"/>
        </w:rPr>
        <w:t>
       Остаток на конец месяца __________________</w:t>
      </w:r>
    </w:p>
    <w:bookmarkEnd w:id="1825"/>
    <w:bookmarkStart w:name="z2219" w:id="1826"/>
    <w:p>
      <w:pPr>
        <w:spacing w:after="0"/>
        <w:ind w:left="0"/>
        <w:jc w:val="both"/>
      </w:pPr>
      <w:r>
        <w:rPr>
          <w:rFonts w:ascii="Times New Roman"/>
          <w:b w:val="false"/>
          <w:i w:val="false"/>
          <w:color w:val="000000"/>
          <w:sz w:val="28"/>
        </w:rPr>
        <w:t>
       Исполнитель ______________________________</w:t>
      </w:r>
    </w:p>
    <w:bookmarkEnd w:id="1826"/>
    <w:bookmarkStart w:name="z2220" w:id="182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827"/>
    <w:bookmarkStart w:name="z2221" w:id="1828"/>
    <w:p>
      <w:pPr>
        <w:spacing w:after="0"/>
        <w:ind w:left="0"/>
        <w:jc w:val="both"/>
      </w:pPr>
      <w:r>
        <w:rPr>
          <w:rFonts w:ascii="Times New Roman"/>
          <w:b w:val="false"/>
          <w:i w:val="false"/>
          <w:color w:val="000000"/>
          <w:sz w:val="28"/>
        </w:rPr>
        <w:t>
       Главный бухгалтер _________________Приложение на ________ листах</w:t>
      </w:r>
    </w:p>
    <w:bookmarkEnd w:id="1828"/>
    <w:bookmarkStart w:name="z2222" w:id="1829"/>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1829"/>
    <w:bookmarkStart w:name="z2223" w:id="1830"/>
    <w:p>
      <w:pPr>
        <w:spacing w:after="0"/>
        <w:ind w:left="0"/>
        <w:jc w:val="both"/>
      </w:pPr>
      <w:r>
        <w:rPr>
          <w:rFonts w:ascii="Times New Roman"/>
          <w:b w:val="false"/>
          <w:i w:val="false"/>
          <w:color w:val="000000"/>
          <w:sz w:val="28"/>
        </w:rPr>
        <w:t>
       Примечание:</w:t>
      </w:r>
    </w:p>
    <w:bookmarkEnd w:id="1830"/>
    <w:bookmarkStart w:name="z2224" w:id="1831"/>
    <w:p>
      <w:pPr>
        <w:spacing w:after="0"/>
        <w:ind w:left="0"/>
        <w:jc w:val="both"/>
      </w:pPr>
      <w:r>
        <w:rPr>
          <w:rFonts w:ascii="Times New Roman"/>
          <w:b w:val="false"/>
          <w:i w:val="false"/>
          <w:color w:val="000000"/>
          <w:sz w:val="28"/>
        </w:rPr>
        <w:t xml:space="preserve">
       Операции по движению средств на кодах государственных учреждений оформляются Накопительной ведомостью по форме № 381 мемориальный ордер 2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p>
    <w:bookmarkEnd w:id="1831"/>
    <w:bookmarkStart w:name="z2225" w:id="1832"/>
    <w:p>
      <w:pPr>
        <w:spacing w:after="0"/>
        <w:ind w:left="0"/>
        <w:jc w:val="both"/>
      </w:pPr>
      <w:r>
        <w:rPr>
          <w:rFonts w:ascii="Times New Roman"/>
          <w:b w:val="false"/>
          <w:i w:val="false"/>
          <w:color w:val="000000"/>
          <w:sz w:val="28"/>
        </w:rPr>
        <w:t>
      Записи операций в Накопительной ведомости по форме № 381 мемориальный ордер 2 производятся на основании форм 5-15 "Ежедневная выписка по проведенным платежам государственного учреждения", 5-20 "Выписка с контрольного счета наличности", 4-20 "Сводный отчет по расходам" выданных территориальными органами казначейства и приложенных к ним документов.</w:t>
      </w:r>
    </w:p>
    <w:bookmarkEnd w:id="1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227" w:id="1833"/>
    <w:p>
      <w:pPr>
        <w:spacing w:after="0"/>
        <w:ind w:left="0"/>
        <w:jc w:val="both"/>
      </w:pPr>
      <w:r>
        <w:rPr>
          <w:rFonts w:ascii="Times New Roman"/>
          <w:b w:val="false"/>
          <w:i w:val="false"/>
          <w:color w:val="000000"/>
          <w:sz w:val="28"/>
        </w:rPr>
        <w:t>
      Форма № 381</w:t>
      </w:r>
    </w:p>
    <w:bookmarkEnd w:id="1833"/>
    <w:bookmarkStart w:name="z2228" w:id="1834"/>
    <w:p>
      <w:pPr>
        <w:spacing w:after="0"/>
        <w:ind w:left="0"/>
        <w:jc w:val="both"/>
      </w:pPr>
      <w:r>
        <w:rPr>
          <w:rFonts w:ascii="Times New Roman"/>
          <w:b w:val="false"/>
          <w:i w:val="false"/>
          <w:color w:val="000000"/>
          <w:sz w:val="28"/>
        </w:rPr>
        <w:t>
      ___________________________________________________________________</w:t>
      </w:r>
    </w:p>
    <w:bookmarkEnd w:id="1834"/>
    <w:bookmarkStart w:name="z2229" w:id="1835"/>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835"/>
    <w:p>
      <w:pPr>
        <w:spacing w:after="0"/>
        <w:ind w:left="0"/>
        <w:jc w:val="both"/>
      </w:pPr>
      <w:r>
        <w:rPr>
          <w:rFonts w:ascii="Times New Roman"/>
          <w:b/>
          <w:i w:val="false"/>
          <w:color w:val="000000"/>
          <w:sz w:val="28"/>
        </w:rPr>
        <w:t>Мемориальный ордер 3 за _________________________ год</w:t>
      </w:r>
    </w:p>
    <w:bookmarkStart w:name="z2231" w:id="1836"/>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End w:id="1836"/>
    <w:bookmarkStart w:name="z2232" w:id="1837"/>
    <w:p>
      <w:pPr>
        <w:spacing w:after="0"/>
        <w:ind w:left="0"/>
        <w:jc w:val="both"/>
      </w:pPr>
      <w:r>
        <w:rPr>
          <w:rFonts w:ascii="Times New Roman"/>
          <w:b w:val="false"/>
          <w:i w:val="false"/>
          <w:color w:val="000000"/>
          <w:sz w:val="28"/>
        </w:rPr>
        <w:t>
       Остаток на начало месяца __________</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3" w:id="1838"/>
    <w:p>
      <w:pPr>
        <w:spacing w:after="0"/>
        <w:ind w:left="0"/>
        <w:jc w:val="both"/>
      </w:pPr>
      <w:r>
        <w:rPr>
          <w:rFonts w:ascii="Times New Roman"/>
          <w:b w:val="false"/>
          <w:i w:val="false"/>
          <w:color w:val="000000"/>
          <w:sz w:val="28"/>
        </w:rPr>
        <w:t>
       Оборотная сторона формы № 381</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4" w:id="1839"/>
    <w:p>
      <w:pPr>
        <w:spacing w:after="0"/>
        <w:ind w:left="0"/>
        <w:jc w:val="both"/>
      </w:pPr>
      <w:r>
        <w:rPr>
          <w:rFonts w:ascii="Times New Roman"/>
          <w:b w:val="false"/>
          <w:i w:val="false"/>
          <w:color w:val="000000"/>
          <w:sz w:val="28"/>
        </w:rPr>
        <w:t>
       Остаток на конец месяца __________________</w:t>
      </w:r>
    </w:p>
    <w:bookmarkEnd w:id="1839"/>
    <w:bookmarkStart w:name="z2235" w:id="1840"/>
    <w:p>
      <w:pPr>
        <w:spacing w:after="0"/>
        <w:ind w:left="0"/>
        <w:jc w:val="both"/>
      </w:pPr>
      <w:r>
        <w:rPr>
          <w:rFonts w:ascii="Times New Roman"/>
          <w:b w:val="false"/>
          <w:i w:val="false"/>
          <w:color w:val="000000"/>
          <w:sz w:val="28"/>
        </w:rPr>
        <w:t>
       Исполнитель _________________________________________________ должность, подпись (фамилия, имя, отчество (при его наличии) Главный бухгалтер _______________________________________________ подпись (фамилия, имя, отчество (при его наличии) Приложение на ________ листах.</w:t>
      </w:r>
    </w:p>
    <w:bookmarkEnd w:id="1840"/>
    <w:bookmarkStart w:name="z2236" w:id="1841"/>
    <w:p>
      <w:pPr>
        <w:spacing w:after="0"/>
        <w:ind w:left="0"/>
        <w:jc w:val="both"/>
      </w:pPr>
      <w:r>
        <w:rPr>
          <w:rFonts w:ascii="Times New Roman"/>
          <w:b w:val="false"/>
          <w:i w:val="false"/>
          <w:color w:val="000000"/>
          <w:sz w:val="28"/>
        </w:rPr>
        <w:t>
       Примечание:</w:t>
      </w:r>
    </w:p>
    <w:bookmarkEnd w:id="1841"/>
    <w:bookmarkStart w:name="z2237" w:id="1842"/>
    <w:p>
      <w:pPr>
        <w:spacing w:after="0"/>
        <w:ind w:left="0"/>
        <w:jc w:val="both"/>
      </w:pPr>
      <w:r>
        <w:rPr>
          <w:rFonts w:ascii="Times New Roman"/>
          <w:b w:val="false"/>
          <w:i w:val="false"/>
          <w:color w:val="000000"/>
          <w:sz w:val="28"/>
        </w:rPr>
        <w:t>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счета 1070 "Прочие денежные средства" по субсчетам: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bookmarkEnd w:id="1842"/>
    <w:bookmarkStart w:name="z2238" w:id="1843"/>
    <w:p>
      <w:pPr>
        <w:spacing w:after="0"/>
        <w:ind w:left="0"/>
        <w:jc w:val="both"/>
      </w:pPr>
      <w:r>
        <w:rPr>
          <w:rFonts w:ascii="Times New Roman"/>
          <w:b w:val="false"/>
          <w:i w:val="false"/>
          <w:color w:val="000000"/>
          <w:sz w:val="28"/>
        </w:rPr>
        <w:t>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1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440</w:t>
            </w:r>
          </w:p>
        </w:tc>
      </w:tr>
    </w:tbl>
    <w:p>
      <w:pPr>
        <w:spacing w:after="0"/>
        <w:ind w:left="0"/>
        <w:jc w:val="both"/>
      </w:pPr>
      <w:r>
        <w:rPr>
          <w:rFonts w:ascii="Times New Roman"/>
          <w:b/>
          <w:i w:val="false"/>
          <w:color w:val="000000"/>
          <w:sz w:val="28"/>
        </w:rPr>
        <w:t>Образец ярлыка</w:t>
      </w:r>
    </w:p>
    <w:bookmarkStart w:name="z2242" w:id="1844"/>
    <w:p>
      <w:pPr>
        <w:spacing w:after="0"/>
        <w:ind w:left="0"/>
        <w:jc w:val="both"/>
      </w:pPr>
      <w:r>
        <w:rPr>
          <w:rFonts w:ascii="Times New Roman"/>
          <w:b w:val="false"/>
          <w:i w:val="false"/>
          <w:color w:val="000000"/>
          <w:sz w:val="28"/>
        </w:rPr>
        <w:t>
      ____________________________________________________________________</w:t>
      </w:r>
    </w:p>
    <w:bookmarkEnd w:id="1844"/>
    <w:bookmarkStart w:name="z2243" w:id="1845"/>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1845"/>
    <w:bookmarkStart w:name="z2244" w:id="1846"/>
    <w:p>
      <w:pPr>
        <w:spacing w:after="0"/>
        <w:ind w:left="0"/>
        <w:jc w:val="both"/>
      </w:pPr>
      <w:r>
        <w:rPr>
          <w:rFonts w:ascii="Times New Roman"/>
          <w:b w:val="false"/>
          <w:i w:val="false"/>
          <w:color w:val="000000"/>
          <w:sz w:val="28"/>
        </w:rPr>
        <w:t>
       бухгалтерии)</w:t>
      </w:r>
    </w:p>
    <w:bookmarkEnd w:id="1846"/>
    <w:bookmarkStart w:name="z2245" w:id="1847"/>
    <w:p>
      <w:pPr>
        <w:spacing w:after="0"/>
        <w:ind w:left="0"/>
        <w:jc w:val="both"/>
      </w:pPr>
      <w:r>
        <w:rPr>
          <w:rFonts w:ascii="Times New Roman"/>
          <w:b w:val="false"/>
          <w:i w:val="false"/>
          <w:color w:val="000000"/>
          <w:sz w:val="28"/>
        </w:rPr>
        <w:t>
      Кассовая книга на _______ год</w:t>
      </w:r>
    </w:p>
    <w:bookmarkEnd w:id="1847"/>
    <w:bookmarkStart w:name="z2246" w:id="1848"/>
    <w:p>
      <w:pPr>
        <w:spacing w:after="0"/>
        <w:ind w:left="0"/>
        <w:jc w:val="both"/>
      </w:pPr>
      <w:r>
        <w:rPr>
          <w:rFonts w:ascii="Times New Roman"/>
          <w:b w:val="false"/>
          <w:i w:val="false"/>
          <w:color w:val="000000"/>
          <w:sz w:val="28"/>
        </w:rPr>
        <w:t>
       Образец титула (страница 2-чистая)</w:t>
      </w:r>
    </w:p>
    <w:bookmarkEnd w:id="1848"/>
    <w:bookmarkStart w:name="z2247" w:id="1849"/>
    <w:p>
      <w:pPr>
        <w:spacing w:after="0"/>
        <w:ind w:left="0"/>
        <w:jc w:val="both"/>
      </w:pPr>
      <w:r>
        <w:rPr>
          <w:rFonts w:ascii="Times New Roman"/>
          <w:b w:val="false"/>
          <w:i w:val="false"/>
          <w:color w:val="000000"/>
          <w:sz w:val="28"/>
        </w:rPr>
        <w:t>
      ____________________________________________________________________</w:t>
      </w:r>
    </w:p>
    <w:bookmarkEnd w:id="1849"/>
    <w:bookmarkStart w:name="z2248" w:id="1850"/>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850"/>
    <w:bookmarkStart w:name="z2249" w:id="1851"/>
    <w:p>
      <w:pPr>
        <w:spacing w:after="0"/>
        <w:ind w:left="0"/>
        <w:jc w:val="both"/>
      </w:pPr>
      <w:r>
        <w:rPr>
          <w:rFonts w:ascii="Times New Roman"/>
          <w:b w:val="false"/>
          <w:i w:val="false"/>
          <w:color w:val="000000"/>
          <w:sz w:val="28"/>
        </w:rPr>
        <w:t>
       Кассовая книга</w:t>
      </w:r>
    </w:p>
    <w:bookmarkEnd w:id="1851"/>
    <w:bookmarkStart w:name="z2250" w:id="1852"/>
    <w:p>
      <w:pPr>
        <w:spacing w:after="0"/>
        <w:ind w:left="0"/>
        <w:jc w:val="both"/>
      </w:pPr>
      <w:r>
        <w:rPr>
          <w:rFonts w:ascii="Times New Roman"/>
          <w:b w:val="false"/>
          <w:i w:val="false"/>
          <w:color w:val="000000"/>
          <w:sz w:val="28"/>
        </w:rPr>
        <w:t>
       на __________ год</w:t>
      </w:r>
    </w:p>
    <w:bookmarkEnd w:id="1852"/>
    <w:bookmarkStart w:name="z2251" w:id="1853"/>
    <w:p>
      <w:pPr>
        <w:spacing w:after="0"/>
        <w:ind w:left="0"/>
        <w:jc w:val="both"/>
      </w:pPr>
      <w:r>
        <w:rPr>
          <w:rFonts w:ascii="Times New Roman"/>
          <w:b w:val="false"/>
          <w:i w:val="false"/>
          <w:color w:val="000000"/>
          <w:sz w:val="28"/>
        </w:rPr>
        <w:t>
       Каждый лист кассовой книги состоит из двух равных частей: одна</w:t>
      </w:r>
    </w:p>
    <w:bookmarkEnd w:id="1853"/>
    <w:bookmarkStart w:name="z2252" w:id="1854"/>
    <w:p>
      <w:pPr>
        <w:spacing w:after="0"/>
        <w:ind w:left="0"/>
        <w:jc w:val="both"/>
      </w:pPr>
      <w:r>
        <w:rPr>
          <w:rFonts w:ascii="Times New Roman"/>
          <w:b w:val="false"/>
          <w:i w:val="false"/>
          <w:color w:val="000000"/>
          <w:sz w:val="28"/>
        </w:rPr>
        <w:t>
       из них (с горизонтальной линовкой), заполняется кассиром как первый</w:t>
      </w:r>
    </w:p>
    <w:bookmarkEnd w:id="1854"/>
    <w:bookmarkStart w:name="z2253" w:id="1855"/>
    <w:p>
      <w:pPr>
        <w:spacing w:after="0"/>
        <w:ind w:left="0"/>
        <w:jc w:val="both"/>
      </w:pPr>
      <w:r>
        <w:rPr>
          <w:rFonts w:ascii="Times New Roman"/>
          <w:b w:val="false"/>
          <w:i w:val="false"/>
          <w:color w:val="000000"/>
          <w:sz w:val="28"/>
        </w:rPr>
        <w:t>
       экземпляр и остается в книге, другая (без горизонтальных линеек)</w:t>
      </w:r>
    </w:p>
    <w:bookmarkEnd w:id="1855"/>
    <w:bookmarkStart w:name="z2254" w:id="1856"/>
    <w:p>
      <w:pPr>
        <w:spacing w:after="0"/>
        <w:ind w:left="0"/>
        <w:jc w:val="both"/>
      </w:pPr>
      <w:r>
        <w:rPr>
          <w:rFonts w:ascii="Times New Roman"/>
          <w:b w:val="false"/>
          <w:i w:val="false"/>
          <w:color w:val="000000"/>
          <w:sz w:val="28"/>
        </w:rPr>
        <w:t>
       заполняется с лицевой и оборотной стороны через копировальную бумагу</w:t>
      </w:r>
    </w:p>
    <w:bookmarkEnd w:id="1856"/>
    <w:bookmarkStart w:name="z2255" w:id="1857"/>
    <w:p>
      <w:pPr>
        <w:spacing w:after="0"/>
        <w:ind w:left="0"/>
        <w:jc w:val="both"/>
      </w:pPr>
      <w:r>
        <w:rPr>
          <w:rFonts w:ascii="Times New Roman"/>
          <w:b w:val="false"/>
          <w:i w:val="false"/>
          <w:color w:val="000000"/>
          <w:sz w:val="28"/>
        </w:rPr>
        <w:t>
       и как отчет кассира является отрывной частью листа.</w:t>
      </w:r>
    </w:p>
    <w:bookmarkEnd w:id="1857"/>
    <w:bookmarkStart w:name="z2256" w:id="1858"/>
    <w:p>
      <w:pPr>
        <w:spacing w:after="0"/>
        <w:ind w:left="0"/>
        <w:jc w:val="both"/>
      </w:pPr>
      <w:r>
        <w:rPr>
          <w:rFonts w:ascii="Times New Roman"/>
          <w:b w:val="false"/>
          <w:i w:val="false"/>
          <w:color w:val="000000"/>
          <w:sz w:val="28"/>
        </w:rPr>
        <w:t>
       Записи кассовых операций начинаются на лицевой стороне</w:t>
      </w:r>
    </w:p>
    <w:bookmarkEnd w:id="1858"/>
    <w:bookmarkStart w:name="z2257" w:id="1859"/>
    <w:p>
      <w:pPr>
        <w:spacing w:after="0"/>
        <w:ind w:left="0"/>
        <w:jc w:val="both"/>
      </w:pPr>
      <w:r>
        <w:rPr>
          <w:rFonts w:ascii="Times New Roman"/>
          <w:b w:val="false"/>
          <w:i w:val="false"/>
          <w:color w:val="000000"/>
          <w:sz w:val="28"/>
        </w:rPr>
        <w:t>
       неотрывной части листа (после строки "Остаток на начало дня").</w:t>
      </w:r>
    </w:p>
    <w:bookmarkEnd w:id="1859"/>
    <w:bookmarkStart w:name="z2258" w:id="1860"/>
    <w:p>
      <w:pPr>
        <w:spacing w:after="0"/>
        <w:ind w:left="0"/>
        <w:jc w:val="both"/>
      </w:pPr>
      <w:r>
        <w:rPr>
          <w:rFonts w:ascii="Times New Roman"/>
          <w:b w:val="false"/>
          <w:i w:val="false"/>
          <w:color w:val="000000"/>
          <w:sz w:val="28"/>
        </w:rPr>
        <w:t>
       Предварительно лист сгибают пополам по линии отреза,</w:t>
      </w:r>
    </w:p>
    <w:bookmarkEnd w:id="1860"/>
    <w:bookmarkStart w:name="z2259" w:id="1861"/>
    <w:p>
      <w:pPr>
        <w:spacing w:after="0"/>
        <w:ind w:left="0"/>
        <w:jc w:val="both"/>
      </w:pPr>
      <w:r>
        <w:rPr>
          <w:rFonts w:ascii="Times New Roman"/>
          <w:b w:val="false"/>
          <w:i w:val="false"/>
          <w:color w:val="000000"/>
          <w:sz w:val="28"/>
        </w:rPr>
        <w:t>
       подкладывая отрывную часть листа под часть, которая остается в книге.</w:t>
      </w:r>
    </w:p>
    <w:bookmarkEnd w:id="1861"/>
    <w:bookmarkStart w:name="z2260" w:id="1862"/>
    <w:p>
      <w:pPr>
        <w:spacing w:after="0"/>
        <w:ind w:left="0"/>
        <w:jc w:val="both"/>
      </w:pPr>
      <w:r>
        <w:rPr>
          <w:rFonts w:ascii="Times New Roman"/>
          <w:b w:val="false"/>
          <w:i w:val="false"/>
          <w:color w:val="000000"/>
          <w:sz w:val="28"/>
        </w:rPr>
        <w:t>
       Для ведения записей после "Переноса" отрывную часть листа</w:t>
      </w:r>
    </w:p>
    <w:bookmarkEnd w:id="1862"/>
    <w:bookmarkStart w:name="z2261" w:id="1863"/>
    <w:p>
      <w:pPr>
        <w:spacing w:after="0"/>
        <w:ind w:left="0"/>
        <w:jc w:val="both"/>
      </w:pPr>
      <w:r>
        <w:rPr>
          <w:rFonts w:ascii="Times New Roman"/>
          <w:b w:val="false"/>
          <w:i w:val="false"/>
          <w:color w:val="000000"/>
          <w:sz w:val="28"/>
        </w:rPr>
        <w:t>
       накладывают на лицевую сторону неотрывной части и продолжают записи</w:t>
      </w:r>
    </w:p>
    <w:bookmarkEnd w:id="1863"/>
    <w:bookmarkStart w:name="z2262" w:id="1864"/>
    <w:p>
      <w:pPr>
        <w:spacing w:after="0"/>
        <w:ind w:left="0"/>
        <w:jc w:val="both"/>
      </w:pPr>
      <w:r>
        <w:rPr>
          <w:rFonts w:ascii="Times New Roman"/>
          <w:b w:val="false"/>
          <w:i w:val="false"/>
          <w:color w:val="000000"/>
          <w:sz w:val="28"/>
        </w:rPr>
        <w:t>
       по горизонтальным линейкам оборотной стороны неотрывной части листа.</w:t>
      </w:r>
    </w:p>
    <w:bookmarkEnd w:id="1864"/>
    <w:bookmarkStart w:name="z2263" w:id="1865"/>
    <w:p>
      <w:pPr>
        <w:spacing w:after="0"/>
        <w:ind w:left="0"/>
        <w:jc w:val="both"/>
      </w:pPr>
      <w:r>
        <w:rPr>
          <w:rFonts w:ascii="Times New Roman"/>
          <w:b w:val="false"/>
          <w:i w:val="false"/>
          <w:color w:val="000000"/>
          <w:sz w:val="28"/>
        </w:rPr>
        <w:t>
       Бланк отчета до конца операций за день не отрывается.</w:t>
      </w:r>
    </w:p>
    <w:bookmarkEnd w:id="1865"/>
    <w:bookmarkStart w:name="z2264" w:id="1866"/>
    <w:p>
      <w:pPr>
        <w:spacing w:after="0"/>
        <w:ind w:left="0"/>
        <w:jc w:val="both"/>
      </w:pPr>
      <w:r>
        <w:rPr>
          <w:rFonts w:ascii="Times New Roman"/>
          <w:b w:val="false"/>
          <w:i w:val="false"/>
          <w:color w:val="000000"/>
          <w:sz w:val="28"/>
        </w:rPr>
        <w:t>
       По строке "в том числе на зарплату" показывается сумма по</w:t>
      </w:r>
    </w:p>
    <w:bookmarkEnd w:id="1866"/>
    <w:bookmarkStart w:name="z2265" w:id="1867"/>
    <w:p>
      <w:pPr>
        <w:spacing w:after="0"/>
        <w:ind w:left="0"/>
        <w:jc w:val="both"/>
      </w:pPr>
      <w:r>
        <w:rPr>
          <w:rFonts w:ascii="Times New Roman"/>
          <w:b w:val="false"/>
          <w:i w:val="false"/>
          <w:color w:val="000000"/>
          <w:sz w:val="28"/>
        </w:rPr>
        <w:t>
       платежным ведомостям на заработную плату, не списанным в расход</w:t>
      </w:r>
    </w:p>
    <w:bookmarkEnd w:id="1867"/>
    <w:bookmarkStart w:name="z2266" w:id="1868"/>
    <w:p>
      <w:pPr>
        <w:spacing w:after="0"/>
        <w:ind w:left="0"/>
        <w:jc w:val="both"/>
      </w:pPr>
      <w:r>
        <w:rPr>
          <w:rFonts w:ascii="Times New Roman"/>
          <w:b w:val="false"/>
          <w:i w:val="false"/>
          <w:color w:val="000000"/>
          <w:sz w:val="28"/>
        </w:rPr>
        <w:t>
       кассы.</w:t>
      </w:r>
    </w:p>
    <w:bookmarkEnd w:id="1868"/>
    <w:bookmarkStart w:name="z2267" w:id="1869"/>
    <w:p>
      <w:pPr>
        <w:spacing w:after="0"/>
        <w:ind w:left="0"/>
        <w:jc w:val="both"/>
      </w:pPr>
      <w:r>
        <w:rPr>
          <w:rFonts w:ascii="Times New Roman"/>
          <w:b w:val="false"/>
          <w:i w:val="false"/>
          <w:color w:val="000000"/>
          <w:sz w:val="28"/>
        </w:rPr>
        <w:t>
       Образец 3, 5, 7 и т.д. страниц по 93 включительно формы № 440, 95 страница чистая</w:t>
      </w:r>
    </w:p>
    <w:bookmarkEnd w:id="1869"/>
    <w:bookmarkStart w:name="z2268" w:id="1870"/>
    <w:p>
      <w:pPr>
        <w:spacing w:after="0"/>
        <w:ind w:left="0"/>
        <w:jc w:val="both"/>
      </w:pPr>
      <w:r>
        <w:rPr>
          <w:rFonts w:ascii="Times New Roman"/>
          <w:b w:val="false"/>
          <w:i w:val="false"/>
          <w:color w:val="000000"/>
          <w:sz w:val="28"/>
        </w:rPr>
        <w:t>
      Касса за "____" _____________ г. Лист _______</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9" w:id="1871"/>
    <w:p>
      <w:pPr>
        <w:spacing w:after="0"/>
        <w:ind w:left="0"/>
        <w:jc w:val="both"/>
      </w:pPr>
      <w:r>
        <w:rPr>
          <w:rFonts w:ascii="Times New Roman"/>
          <w:b w:val="false"/>
          <w:i w:val="false"/>
          <w:color w:val="000000"/>
          <w:sz w:val="28"/>
        </w:rPr>
        <w:t>
       продолжение таблицы</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270" w:id="1872"/>
    <w:p>
      <w:pPr>
        <w:spacing w:after="0"/>
        <w:ind w:left="0"/>
        <w:jc w:val="both"/>
      </w:pPr>
      <w:r>
        <w:rPr>
          <w:rFonts w:ascii="Times New Roman"/>
          <w:b w:val="false"/>
          <w:i w:val="false"/>
          <w:color w:val="000000"/>
          <w:sz w:val="28"/>
        </w:rPr>
        <w:t>
       Кассир ___________________________</w:t>
      </w:r>
    </w:p>
    <w:bookmarkEnd w:id="1872"/>
    <w:bookmarkStart w:name="z2271" w:id="1873"/>
    <w:p>
      <w:pPr>
        <w:spacing w:after="0"/>
        <w:ind w:left="0"/>
        <w:jc w:val="both"/>
      </w:pPr>
      <w:r>
        <w:rPr>
          <w:rFonts w:ascii="Times New Roman"/>
          <w:b w:val="false"/>
          <w:i w:val="false"/>
          <w:color w:val="000000"/>
          <w:sz w:val="28"/>
        </w:rPr>
        <w:t>
       подпись</w:t>
      </w:r>
    </w:p>
    <w:bookmarkEnd w:id="1873"/>
    <w:bookmarkStart w:name="z2272" w:id="1874"/>
    <w:p>
      <w:pPr>
        <w:spacing w:after="0"/>
        <w:ind w:left="0"/>
        <w:jc w:val="both"/>
      </w:pPr>
      <w:r>
        <w:rPr>
          <w:rFonts w:ascii="Times New Roman"/>
          <w:b w:val="false"/>
          <w:i w:val="false"/>
          <w:color w:val="000000"/>
          <w:sz w:val="28"/>
        </w:rPr>
        <w:t>
       Записи в кассовой книге проверил и</w:t>
      </w:r>
    </w:p>
    <w:bookmarkEnd w:id="1874"/>
    <w:bookmarkStart w:name="z2273" w:id="1875"/>
    <w:p>
      <w:pPr>
        <w:spacing w:after="0"/>
        <w:ind w:left="0"/>
        <w:jc w:val="both"/>
      </w:pPr>
      <w:r>
        <w:rPr>
          <w:rFonts w:ascii="Times New Roman"/>
          <w:b w:val="false"/>
          <w:i w:val="false"/>
          <w:color w:val="000000"/>
          <w:sz w:val="28"/>
        </w:rPr>
        <w:t>
       документы в количестве __________</w:t>
      </w:r>
    </w:p>
    <w:bookmarkEnd w:id="1875"/>
    <w:bookmarkStart w:name="z2274" w:id="1876"/>
    <w:p>
      <w:pPr>
        <w:spacing w:after="0"/>
        <w:ind w:left="0"/>
        <w:jc w:val="both"/>
      </w:pPr>
      <w:r>
        <w:rPr>
          <w:rFonts w:ascii="Times New Roman"/>
          <w:b w:val="false"/>
          <w:i w:val="false"/>
          <w:color w:val="000000"/>
          <w:sz w:val="28"/>
        </w:rPr>
        <w:t>
       прописью</w:t>
      </w:r>
    </w:p>
    <w:bookmarkEnd w:id="1876"/>
    <w:bookmarkStart w:name="z2275" w:id="1877"/>
    <w:p>
      <w:pPr>
        <w:spacing w:after="0"/>
        <w:ind w:left="0"/>
        <w:jc w:val="both"/>
      </w:pPr>
      <w:r>
        <w:rPr>
          <w:rFonts w:ascii="Times New Roman"/>
          <w:b w:val="false"/>
          <w:i w:val="false"/>
          <w:color w:val="000000"/>
          <w:sz w:val="28"/>
        </w:rPr>
        <w:t>
       приходных и ___________ расходных</w:t>
      </w:r>
    </w:p>
    <w:bookmarkEnd w:id="1877"/>
    <w:bookmarkStart w:name="z2276" w:id="1878"/>
    <w:p>
      <w:pPr>
        <w:spacing w:after="0"/>
        <w:ind w:left="0"/>
        <w:jc w:val="both"/>
      </w:pPr>
      <w:r>
        <w:rPr>
          <w:rFonts w:ascii="Times New Roman"/>
          <w:b w:val="false"/>
          <w:i w:val="false"/>
          <w:color w:val="000000"/>
          <w:sz w:val="28"/>
        </w:rPr>
        <w:t>
       получил прописью</w:t>
      </w:r>
    </w:p>
    <w:bookmarkEnd w:id="1878"/>
    <w:bookmarkStart w:name="z2277" w:id="1879"/>
    <w:p>
      <w:pPr>
        <w:spacing w:after="0"/>
        <w:ind w:left="0"/>
        <w:jc w:val="both"/>
      </w:pPr>
      <w:r>
        <w:rPr>
          <w:rFonts w:ascii="Times New Roman"/>
          <w:b w:val="false"/>
          <w:i w:val="false"/>
          <w:color w:val="000000"/>
          <w:sz w:val="28"/>
        </w:rPr>
        <w:t>
       Бухгалтер _______________________</w:t>
      </w:r>
    </w:p>
    <w:bookmarkEnd w:id="1879"/>
    <w:bookmarkStart w:name="z2278" w:id="1880"/>
    <w:p>
      <w:pPr>
        <w:spacing w:after="0"/>
        <w:ind w:left="0"/>
        <w:jc w:val="both"/>
      </w:pPr>
      <w:r>
        <w:rPr>
          <w:rFonts w:ascii="Times New Roman"/>
          <w:b w:val="false"/>
          <w:i w:val="false"/>
          <w:color w:val="000000"/>
          <w:sz w:val="28"/>
        </w:rPr>
        <w:t>
       подпись</w:t>
      </w:r>
    </w:p>
    <w:bookmarkEnd w:id="1880"/>
    <w:bookmarkStart w:name="z2279" w:id="1881"/>
    <w:p>
      <w:pPr>
        <w:spacing w:after="0"/>
        <w:ind w:left="0"/>
        <w:jc w:val="both"/>
      </w:pPr>
      <w:r>
        <w:rPr>
          <w:rFonts w:ascii="Times New Roman"/>
          <w:b w:val="false"/>
          <w:i w:val="false"/>
          <w:color w:val="000000"/>
          <w:sz w:val="28"/>
        </w:rPr>
        <w:t>
       Образец 4, 6, 8 и т.д. страниц по 94 включительно формы № 440</w:t>
      </w:r>
    </w:p>
    <w:bookmarkEnd w:id="1881"/>
    <w:bookmarkStart w:name="z2280" w:id="1882"/>
    <w:p>
      <w:pPr>
        <w:spacing w:after="0"/>
        <w:ind w:left="0"/>
        <w:jc w:val="both"/>
      </w:pPr>
      <w:r>
        <w:rPr>
          <w:rFonts w:ascii="Times New Roman"/>
          <w:b w:val="false"/>
          <w:i w:val="false"/>
          <w:color w:val="000000"/>
          <w:sz w:val="28"/>
        </w:rPr>
        <w:t>
       Касса за "____" _____________ г. Лист _______</w:t>
      </w:r>
    </w:p>
    <w:bookmarkEnd w:id="1882"/>
    <w:bookmarkStart w:name="z2281" w:id="1883"/>
    <w:p>
      <w:pPr>
        <w:spacing w:after="0"/>
        <w:ind w:left="0"/>
        <w:jc w:val="both"/>
      </w:pPr>
      <w:r>
        <w:rPr>
          <w:rFonts w:ascii="Times New Roman"/>
          <w:b w:val="false"/>
          <w:i w:val="false"/>
          <w:color w:val="000000"/>
          <w:sz w:val="28"/>
        </w:rPr>
        <w:t>
       оборотная сторона</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КСН от платных услуг спонсорской и благотворительной помощи, временного размещения денег, местного самоуправления, целевого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2" w:id="1884"/>
    <w:p>
      <w:pPr>
        <w:spacing w:after="0"/>
        <w:ind w:left="0"/>
        <w:jc w:val="both"/>
      </w:pPr>
      <w:r>
        <w:rPr>
          <w:rFonts w:ascii="Times New Roman"/>
          <w:b w:val="false"/>
          <w:i w:val="false"/>
          <w:color w:val="000000"/>
          <w:sz w:val="28"/>
        </w:rPr>
        <w:t>
       продолжение таблицы</w:t>
      </w:r>
    </w:p>
    <w:bookmarkEnd w:id="1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283" w:id="1885"/>
    <w:p>
      <w:pPr>
        <w:spacing w:after="0"/>
        <w:ind w:left="0"/>
        <w:jc w:val="both"/>
      </w:pPr>
      <w:r>
        <w:rPr>
          <w:rFonts w:ascii="Times New Roman"/>
          <w:b w:val="false"/>
          <w:i w:val="false"/>
          <w:color w:val="000000"/>
          <w:sz w:val="28"/>
        </w:rPr>
        <w:t>
       Кассир __________________________</w:t>
      </w:r>
    </w:p>
    <w:bookmarkEnd w:id="1885"/>
    <w:bookmarkStart w:name="z2284" w:id="1886"/>
    <w:p>
      <w:pPr>
        <w:spacing w:after="0"/>
        <w:ind w:left="0"/>
        <w:jc w:val="both"/>
      </w:pPr>
      <w:r>
        <w:rPr>
          <w:rFonts w:ascii="Times New Roman"/>
          <w:b w:val="false"/>
          <w:i w:val="false"/>
          <w:color w:val="000000"/>
          <w:sz w:val="28"/>
        </w:rPr>
        <w:t>
       подпись</w:t>
      </w:r>
    </w:p>
    <w:bookmarkEnd w:id="1886"/>
    <w:bookmarkStart w:name="z2285" w:id="1887"/>
    <w:p>
      <w:pPr>
        <w:spacing w:after="0"/>
        <w:ind w:left="0"/>
        <w:jc w:val="both"/>
      </w:pPr>
      <w:r>
        <w:rPr>
          <w:rFonts w:ascii="Times New Roman"/>
          <w:b w:val="false"/>
          <w:i w:val="false"/>
          <w:color w:val="000000"/>
          <w:sz w:val="28"/>
        </w:rPr>
        <w:t>
       Записи в кассовой книге проверил и</w:t>
      </w:r>
    </w:p>
    <w:bookmarkEnd w:id="1887"/>
    <w:bookmarkStart w:name="z2286" w:id="1888"/>
    <w:p>
      <w:pPr>
        <w:spacing w:after="0"/>
        <w:ind w:left="0"/>
        <w:jc w:val="both"/>
      </w:pPr>
      <w:r>
        <w:rPr>
          <w:rFonts w:ascii="Times New Roman"/>
          <w:b w:val="false"/>
          <w:i w:val="false"/>
          <w:color w:val="000000"/>
          <w:sz w:val="28"/>
        </w:rPr>
        <w:t>
       документы в количестве __________</w:t>
      </w:r>
    </w:p>
    <w:bookmarkEnd w:id="1888"/>
    <w:bookmarkStart w:name="z2287" w:id="1889"/>
    <w:p>
      <w:pPr>
        <w:spacing w:after="0"/>
        <w:ind w:left="0"/>
        <w:jc w:val="both"/>
      </w:pPr>
      <w:r>
        <w:rPr>
          <w:rFonts w:ascii="Times New Roman"/>
          <w:b w:val="false"/>
          <w:i w:val="false"/>
          <w:color w:val="000000"/>
          <w:sz w:val="28"/>
        </w:rPr>
        <w:t>
       прописью</w:t>
      </w:r>
    </w:p>
    <w:bookmarkEnd w:id="1889"/>
    <w:bookmarkStart w:name="z2288" w:id="1890"/>
    <w:p>
      <w:pPr>
        <w:spacing w:after="0"/>
        <w:ind w:left="0"/>
        <w:jc w:val="both"/>
      </w:pPr>
      <w:r>
        <w:rPr>
          <w:rFonts w:ascii="Times New Roman"/>
          <w:b w:val="false"/>
          <w:i w:val="false"/>
          <w:color w:val="000000"/>
          <w:sz w:val="28"/>
        </w:rPr>
        <w:t>
      приходных и ___________ расходных</w:t>
      </w:r>
    </w:p>
    <w:bookmarkEnd w:id="1890"/>
    <w:bookmarkStart w:name="z2289" w:id="1891"/>
    <w:p>
      <w:pPr>
        <w:spacing w:after="0"/>
        <w:ind w:left="0"/>
        <w:jc w:val="both"/>
      </w:pPr>
      <w:r>
        <w:rPr>
          <w:rFonts w:ascii="Times New Roman"/>
          <w:b w:val="false"/>
          <w:i w:val="false"/>
          <w:color w:val="000000"/>
          <w:sz w:val="28"/>
        </w:rPr>
        <w:t>
       получил прописью</w:t>
      </w:r>
    </w:p>
    <w:bookmarkEnd w:id="1891"/>
    <w:bookmarkStart w:name="z2290" w:id="1892"/>
    <w:p>
      <w:pPr>
        <w:spacing w:after="0"/>
        <w:ind w:left="0"/>
        <w:jc w:val="both"/>
      </w:pPr>
      <w:r>
        <w:rPr>
          <w:rFonts w:ascii="Times New Roman"/>
          <w:b w:val="false"/>
          <w:i w:val="false"/>
          <w:color w:val="000000"/>
          <w:sz w:val="28"/>
        </w:rPr>
        <w:t>
       Бухгалтер _______________________</w:t>
      </w:r>
    </w:p>
    <w:bookmarkEnd w:id="1892"/>
    <w:bookmarkStart w:name="z2291" w:id="1893"/>
    <w:p>
      <w:pPr>
        <w:spacing w:after="0"/>
        <w:ind w:left="0"/>
        <w:jc w:val="both"/>
      </w:pPr>
      <w:r>
        <w:rPr>
          <w:rFonts w:ascii="Times New Roman"/>
          <w:b w:val="false"/>
          <w:i w:val="false"/>
          <w:color w:val="000000"/>
          <w:sz w:val="28"/>
        </w:rPr>
        <w:t>
       подпись</w:t>
      </w:r>
    </w:p>
    <w:bookmarkEnd w:id="1893"/>
    <w:bookmarkStart w:name="z2292" w:id="1894"/>
    <w:p>
      <w:pPr>
        <w:spacing w:after="0"/>
        <w:ind w:left="0"/>
        <w:jc w:val="both"/>
      </w:pPr>
      <w:r>
        <w:rPr>
          <w:rFonts w:ascii="Times New Roman"/>
          <w:b w:val="false"/>
          <w:i w:val="false"/>
          <w:color w:val="000000"/>
          <w:sz w:val="28"/>
        </w:rPr>
        <w:t>
        Печатать на последней странице в правом нижнем углу</w:t>
      </w:r>
    </w:p>
    <w:bookmarkEnd w:id="1894"/>
    <w:bookmarkStart w:name="z2293" w:id="1895"/>
    <w:p>
      <w:pPr>
        <w:spacing w:after="0"/>
        <w:ind w:left="0"/>
        <w:jc w:val="both"/>
      </w:pPr>
      <w:r>
        <w:rPr>
          <w:rFonts w:ascii="Times New Roman"/>
          <w:b w:val="false"/>
          <w:i w:val="false"/>
          <w:color w:val="000000"/>
          <w:sz w:val="28"/>
        </w:rPr>
        <w:t>
       В этой книге пронумеровано и прошнуровано ___________ страниц</w:t>
      </w:r>
    </w:p>
    <w:bookmarkEnd w:id="1895"/>
    <w:bookmarkStart w:name="z2294" w:id="1896"/>
    <w:p>
      <w:pPr>
        <w:spacing w:after="0"/>
        <w:ind w:left="0"/>
        <w:jc w:val="both"/>
      </w:pPr>
      <w:r>
        <w:rPr>
          <w:rFonts w:ascii="Times New Roman"/>
          <w:b w:val="false"/>
          <w:i w:val="false"/>
          <w:color w:val="000000"/>
          <w:sz w:val="28"/>
        </w:rPr>
        <w:t>
       Место печати Подпись ______________</w:t>
      </w:r>
    </w:p>
    <w:bookmarkEnd w:id="1896"/>
    <w:bookmarkStart w:name="z2295" w:id="1897"/>
    <w:p>
      <w:pPr>
        <w:spacing w:after="0"/>
        <w:ind w:left="0"/>
        <w:jc w:val="both"/>
      </w:pPr>
      <w:r>
        <w:rPr>
          <w:rFonts w:ascii="Times New Roman"/>
          <w:b w:val="false"/>
          <w:i w:val="false"/>
          <w:color w:val="000000"/>
          <w:sz w:val="28"/>
        </w:rPr>
        <w:t>
       "____" ____________________ г.</w:t>
      </w:r>
    </w:p>
    <w:bookmarkEnd w:id="1897"/>
    <w:bookmarkStart w:name="z2296" w:id="1898"/>
    <w:p>
      <w:pPr>
        <w:spacing w:after="0"/>
        <w:ind w:left="0"/>
        <w:jc w:val="both"/>
      </w:pPr>
      <w:r>
        <w:rPr>
          <w:rFonts w:ascii="Times New Roman"/>
          <w:b w:val="false"/>
          <w:i w:val="false"/>
          <w:color w:val="000000"/>
          <w:sz w:val="28"/>
        </w:rPr>
        <w:t>
       Примечание:</w:t>
      </w:r>
    </w:p>
    <w:bookmarkEnd w:id="1898"/>
    <w:bookmarkStart w:name="z2297" w:id="1899"/>
    <w:p>
      <w:pPr>
        <w:spacing w:after="0"/>
        <w:ind w:left="0"/>
        <w:jc w:val="both"/>
      </w:pPr>
      <w:r>
        <w:rPr>
          <w:rFonts w:ascii="Times New Roman"/>
          <w:b w:val="false"/>
          <w:i w:val="false"/>
          <w:color w:val="000000"/>
          <w:sz w:val="28"/>
        </w:rPr>
        <w:t>
       В Кассовой книге по форме № 440 ведется учет кассовых операций государственного учреждения, имеющего денежные операции по бюджетным средствам по счетам 1010 "Денежные средства в кассе", 1020 "Текущий счет государственного учреждения", а также по учету денег от спонсорской и благотворительной помощи по субсчету 1041 "КСН спонсорской и благотворительной помощи", на КСН платных услуг по субсчету 1042 "КСН платных услуг", временного размещения денег по субсчету 1043 "КСН временного размещения денег" и по субсчетам 1044 "КСН местного самоуправления", 1045 "КСН целевого финансирования". Записи по учету кассовых операций в Кассовой книге по форме № 440 производятся: по бюджетным средствам - в графах "По бюджету", по субсчетам для учета денег от платных услуг, спонсорской и благотворительной помощи, временного размещения денег графах "По КСН от платных услуг, спонсорской и благотворительной помощи, временного размещения денег, местного самоуправления, целевого финансирования".</w:t>
      </w:r>
    </w:p>
    <w:bookmarkEnd w:id="1899"/>
    <w:bookmarkStart w:name="z2298" w:id="1900"/>
    <w:p>
      <w:pPr>
        <w:spacing w:after="0"/>
        <w:ind w:left="0"/>
        <w:jc w:val="both"/>
      </w:pPr>
      <w:r>
        <w:rPr>
          <w:rFonts w:ascii="Times New Roman"/>
          <w:b w:val="false"/>
          <w:i w:val="false"/>
          <w:color w:val="000000"/>
          <w:sz w:val="28"/>
        </w:rPr>
        <w:t>
       Записи в Кассовой книге по форме № 440 производятся кассиром сразу же после получения или выдачи денег по каждому приходному или расходному кассовому ордеру.</w:t>
      </w:r>
    </w:p>
    <w:bookmarkEnd w:id="1900"/>
    <w:bookmarkStart w:name="z2299" w:id="1901"/>
    <w:p>
      <w:pPr>
        <w:spacing w:after="0"/>
        <w:ind w:left="0"/>
        <w:jc w:val="both"/>
      </w:pPr>
      <w:r>
        <w:rPr>
          <w:rFonts w:ascii="Times New Roman"/>
          <w:b w:val="false"/>
          <w:i w:val="false"/>
          <w:color w:val="000000"/>
          <w:sz w:val="28"/>
        </w:rPr>
        <w:t>
      В конце дня кассир подводит итоги операций за день, выводит остаток денег в кассе на следующее число и передает в бухгалтерскую службу (централизованную бухгалтерию) в качестве отчета кассира второй отрывной лист (копия записей в Кассовой книге по форме № 440 за день) вместе с приходными и расходными кассовыми документами под расписку в Кассовой книге по форме № 440.</w:t>
      </w:r>
    </w:p>
    <w:bookmarkEnd w:id="1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bl>
    <w:bookmarkStart w:name="z2301" w:id="1902"/>
    <w:p>
      <w:pPr>
        <w:spacing w:after="0"/>
        <w:ind w:left="0"/>
        <w:jc w:val="both"/>
      </w:pPr>
      <w:r>
        <w:rPr>
          <w:rFonts w:ascii="Times New Roman"/>
          <w:b w:val="false"/>
          <w:i w:val="false"/>
          <w:color w:val="000000"/>
          <w:sz w:val="28"/>
        </w:rPr>
        <w:t>
      Форма № 450</w:t>
      </w:r>
    </w:p>
    <w:bookmarkEnd w:id="1902"/>
    <w:bookmarkStart w:name="z2302" w:id="1903"/>
    <w:p>
      <w:pPr>
        <w:spacing w:after="0"/>
        <w:ind w:left="0"/>
        <w:jc w:val="both"/>
      </w:pPr>
      <w:r>
        <w:rPr>
          <w:rFonts w:ascii="Times New Roman"/>
          <w:b w:val="false"/>
          <w:i w:val="false"/>
          <w:color w:val="000000"/>
          <w:sz w:val="28"/>
        </w:rPr>
        <w:t>
      ___________________________________________________________________</w:t>
      </w:r>
    </w:p>
    <w:bookmarkEnd w:id="1903"/>
    <w:bookmarkStart w:name="z2303" w:id="1904"/>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904"/>
    <w:p>
      <w:pPr>
        <w:spacing w:after="0"/>
        <w:ind w:left="0"/>
        <w:jc w:val="both"/>
      </w:pPr>
      <w:r>
        <w:rPr>
          <w:rFonts w:ascii="Times New Roman"/>
          <w:b/>
          <w:i w:val="false"/>
          <w:color w:val="000000"/>
          <w:sz w:val="28"/>
        </w:rPr>
        <w:t>Расходный кассовый ордер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905"/>
          <w:p>
            <w:pPr>
              <w:spacing w:after="20"/>
              <w:ind w:left="20"/>
              <w:jc w:val="both"/>
            </w:pPr>
            <w:r>
              <w:rPr>
                <w:rFonts w:ascii="Times New Roman"/>
                <w:b w:val="false"/>
                <w:i w:val="false"/>
                <w:color w:val="000000"/>
                <w:sz w:val="20"/>
              </w:rPr>
              <w:t>
Код аналитического</w:t>
            </w:r>
          </w:p>
          <w:bookmarkEnd w:id="1905"/>
          <w:p>
            <w:pPr>
              <w:spacing w:after="20"/>
              <w:ind w:left="20"/>
              <w:jc w:val="both"/>
            </w:pPr>
            <w:r>
              <w:rPr>
                <w:rFonts w:ascii="Times New Roman"/>
                <w:b w:val="false"/>
                <w:i w:val="false"/>
                <w:color w:val="000000"/>
                <w:sz w:val="20"/>
              </w:rPr>
              <w:t>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6" w:id="1906"/>
    <w:p>
      <w:pPr>
        <w:spacing w:after="0"/>
        <w:ind w:left="0"/>
        <w:jc w:val="both"/>
      </w:pPr>
      <w:r>
        <w:rPr>
          <w:rFonts w:ascii="Times New Roman"/>
          <w:b w:val="false"/>
          <w:i w:val="false"/>
          <w:color w:val="000000"/>
          <w:sz w:val="28"/>
        </w:rPr>
        <w:t>
      Ведомость на выплату пособий на детей из малообеспеченных семей за __________________ год</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(получателя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 которых выплачивается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7" w:id="1907"/>
    <w:p>
      <w:pPr>
        <w:spacing w:after="0"/>
        <w:ind w:left="0"/>
        <w:jc w:val="both"/>
      </w:pPr>
      <w:r>
        <w:rPr>
          <w:rFonts w:ascii="Times New Roman"/>
          <w:b w:val="false"/>
          <w:i w:val="false"/>
          <w:color w:val="000000"/>
          <w:sz w:val="28"/>
        </w:rPr>
        <w:t>
      и так далее до конца (линовка через 16 пунктов)</w:t>
      </w:r>
    </w:p>
    <w:bookmarkEnd w:id="1907"/>
    <w:bookmarkStart w:name="z2308" w:id="1908"/>
    <w:p>
      <w:pPr>
        <w:spacing w:after="0"/>
        <w:ind w:left="0"/>
        <w:jc w:val="both"/>
      </w:pPr>
      <w:r>
        <w:rPr>
          <w:rFonts w:ascii="Times New Roman"/>
          <w:b w:val="false"/>
          <w:i w:val="false"/>
          <w:color w:val="000000"/>
          <w:sz w:val="28"/>
        </w:rPr>
        <w:t>
      Печатать с оборотом без верхней титульной части</w:t>
      </w:r>
    </w:p>
    <w:bookmarkEnd w:id="1908"/>
    <w:bookmarkStart w:name="z2309" w:id="1909"/>
    <w:p>
      <w:pPr>
        <w:spacing w:after="0"/>
        <w:ind w:left="0"/>
        <w:jc w:val="both"/>
      </w:pPr>
      <w:r>
        <w:rPr>
          <w:rFonts w:ascii="Times New Roman"/>
          <w:b w:val="false"/>
          <w:i w:val="false"/>
          <w:color w:val="000000"/>
          <w:sz w:val="28"/>
        </w:rPr>
        <w:t>
       Руководитель __________________________________________________</w:t>
      </w:r>
    </w:p>
    <w:bookmarkEnd w:id="1909"/>
    <w:bookmarkStart w:name="z2310" w:id="1910"/>
    <w:p>
      <w:pPr>
        <w:spacing w:after="0"/>
        <w:ind w:left="0"/>
        <w:jc w:val="both"/>
      </w:pPr>
      <w:r>
        <w:rPr>
          <w:rFonts w:ascii="Times New Roman"/>
          <w:b w:val="false"/>
          <w:i w:val="false"/>
          <w:color w:val="000000"/>
          <w:sz w:val="28"/>
        </w:rPr>
        <w:t>
      подпись фамилия, имя, отчество (при его наличии)</w:t>
      </w:r>
    </w:p>
    <w:bookmarkEnd w:id="1910"/>
    <w:bookmarkStart w:name="z2311" w:id="1911"/>
    <w:p>
      <w:pPr>
        <w:spacing w:after="0"/>
        <w:ind w:left="0"/>
        <w:jc w:val="both"/>
      </w:pPr>
      <w:r>
        <w:rPr>
          <w:rFonts w:ascii="Times New Roman"/>
          <w:b w:val="false"/>
          <w:i w:val="false"/>
          <w:color w:val="000000"/>
          <w:sz w:val="28"/>
        </w:rPr>
        <w:t>
       Главный бухгалтер _____________________________________________</w:t>
      </w:r>
    </w:p>
    <w:bookmarkEnd w:id="1911"/>
    <w:bookmarkStart w:name="z2312" w:id="1912"/>
    <w:p>
      <w:pPr>
        <w:spacing w:after="0"/>
        <w:ind w:left="0"/>
        <w:jc w:val="both"/>
      </w:pPr>
      <w:r>
        <w:rPr>
          <w:rFonts w:ascii="Times New Roman"/>
          <w:b w:val="false"/>
          <w:i w:val="false"/>
          <w:color w:val="000000"/>
          <w:sz w:val="28"/>
        </w:rPr>
        <w:t>
      подпись фамилия, имя, отчество (при его наличии)</w:t>
      </w:r>
    </w:p>
    <w:bookmarkEnd w:id="1912"/>
    <w:bookmarkStart w:name="z2313" w:id="1913"/>
    <w:p>
      <w:pPr>
        <w:spacing w:after="0"/>
        <w:ind w:left="0"/>
        <w:jc w:val="both"/>
      </w:pPr>
      <w:r>
        <w:rPr>
          <w:rFonts w:ascii="Times New Roman"/>
          <w:b w:val="false"/>
          <w:i w:val="false"/>
          <w:color w:val="000000"/>
          <w:sz w:val="28"/>
        </w:rPr>
        <w:t>
       Примечание:</w:t>
      </w:r>
    </w:p>
    <w:bookmarkEnd w:id="1913"/>
    <w:bookmarkStart w:name="z2314" w:id="1914"/>
    <w:p>
      <w:pPr>
        <w:spacing w:after="0"/>
        <w:ind w:left="0"/>
        <w:jc w:val="both"/>
      </w:pPr>
      <w:r>
        <w:rPr>
          <w:rFonts w:ascii="Times New Roman"/>
          <w:b w:val="false"/>
          <w:i w:val="false"/>
          <w:color w:val="000000"/>
          <w:sz w:val="28"/>
        </w:rPr>
        <w:t>
      По этой форме проводится выплата пособий и стипендий на детей из малообеспеченных семей за истекший месяц по субсчету 1216 "Краткосрочная дебиторская задолженность по выплате пенсий и пособий" и счету 7220 "Расходы по выплатам пенсий и пособий". Ведомость по форме № 450 заполняется четко и ясно шариковой ручкой, подчистки, помарки и исправления не допускаются. Ведомость подписывается руководителем государственного учреждения, главным бухгалтером или лицом, его заменяющим.</w:t>
      </w:r>
    </w:p>
    <w:bookmarkEnd w:id="1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2-д</w:t>
            </w:r>
          </w:p>
        </w:tc>
      </w:tr>
    </w:tbl>
    <w:bookmarkStart w:name="z2317" w:id="1915"/>
    <w:p>
      <w:pPr>
        <w:spacing w:after="0"/>
        <w:ind w:left="0"/>
        <w:jc w:val="both"/>
      </w:pPr>
      <w:r>
        <w:rPr>
          <w:rFonts w:ascii="Times New Roman"/>
          <w:b w:val="false"/>
          <w:i w:val="false"/>
          <w:color w:val="000000"/>
          <w:sz w:val="28"/>
        </w:rPr>
        <w:t>
      _______________________________________________________________</w:t>
      </w:r>
    </w:p>
    <w:bookmarkEnd w:id="1915"/>
    <w:bookmarkStart w:name="z2318" w:id="1916"/>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916"/>
    <w:p>
      <w:pPr>
        <w:spacing w:after="0"/>
        <w:ind w:left="0"/>
        <w:jc w:val="both"/>
      </w:pPr>
      <w:r>
        <w:rPr>
          <w:rFonts w:ascii="Times New Roman"/>
          <w:b/>
          <w:i w:val="false"/>
          <w:color w:val="000000"/>
          <w:sz w:val="28"/>
        </w:rPr>
        <w:t>Лицевой счет № _______________получателя пособий на детей из малообеспеченных семей</w:t>
      </w:r>
    </w:p>
    <w:bookmarkStart w:name="z2320" w:id="1917"/>
    <w:p>
      <w:pPr>
        <w:spacing w:after="0"/>
        <w:ind w:left="0"/>
        <w:jc w:val="both"/>
      </w:pPr>
      <w:r>
        <w:rPr>
          <w:rFonts w:ascii="Times New Roman"/>
          <w:b w:val="false"/>
          <w:i w:val="false"/>
          <w:color w:val="000000"/>
          <w:sz w:val="28"/>
        </w:rPr>
        <w:t>
       ___________________________________</w:t>
      </w:r>
    </w:p>
    <w:bookmarkEnd w:id="1917"/>
    <w:bookmarkStart w:name="z2321" w:id="1918"/>
    <w:p>
      <w:pPr>
        <w:spacing w:after="0"/>
        <w:ind w:left="0"/>
        <w:jc w:val="both"/>
      </w:pPr>
      <w:r>
        <w:rPr>
          <w:rFonts w:ascii="Times New Roman"/>
          <w:b w:val="false"/>
          <w:i w:val="false"/>
          <w:color w:val="000000"/>
          <w:sz w:val="28"/>
        </w:rPr>
        <w:t>
       Фамилия, имя, отчество (при его наличии) матери (получателя)</w:t>
      </w:r>
    </w:p>
    <w:bookmarkEnd w:id="1918"/>
    <w:bookmarkStart w:name="z2322" w:id="1919"/>
    <w:p>
      <w:pPr>
        <w:spacing w:after="0"/>
        <w:ind w:left="0"/>
        <w:jc w:val="both"/>
      </w:pPr>
      <w:r>
        <w:rPr>
          <w:rFonts w:ascii="Times New Roman"/>
          <w:b w:val="false"/>
          <w:i w:val="false"/>
          <w:color w:val="000000"/>
          <w:sz w:val="28"/>
        </w:rPr>
        <w:t>
       ___________________________________</w:t>
      </w:r>
    </w:p>
    <w:bookmarkEnd w:id="1919"/>
    <w:bookmarkStart w:name="z2323" w:id="1920"/>
    <w:p>
      <w:pPr>
        <w:spacing w:after="0"/>
        <w:ind w:left="0"/>
        <w:jc w:val="both"/>
      </w:pPr>
      <w:r>
        <w:rPr>
          <w:rFonts w:ascii="Times New Roman"/>
          <w:b w:val="false"/>
          <w:i w:val="false"/>
          <w:color w:val="000000"/>
          <w:sz w:val="28"/>
        </w:rPr>
        <w:t>
       адрес</w:t>
      </w:r>
    </w:p>
    <w:bookmarkEnd w:id="1920"/>
    <w:bookmarkStart w:name="z2324" w:id="1921"/>
    <w:p>
      <w:pPr>
        <w:spacing w:after="0"/>
        <w:ind w:left="0"/>
        <w:jc w:val="both"/>
      </w:pPr>
      <w:r>
        <w:rPr>
          <w:rFonts w:ascii="Times New Roman"/>
          <w:b w:val="false"/>
          <w:i w:val="false"/>
          <w:color w:val="000000"/>
          <w:sz w:val="28"/>
        </w:rPr>
        <w:t>
      1. Назначение, изменение пособия</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назначено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назначено пособие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протокола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922"/>
          <w:p>
            <w:pPr>
              <w:spacing w:after="20"/>
              <w:ind w:left="20"/>
              <w:jc w:val="both"/>
            </w:pPr>
            <w:r>
              <w:rPr>
                <w:rFonts w:ascii="Times New Roman"/>
                <w:b w:val="false"/>
                <w:i w:val="false"/>
                <w:color w:val="000000"/>
                <w:sz w:val="20"/>
              </w:rPr>
              <w:t>
количество</w:t>
            </w:r>
          </w:p>
          <w:bookmarkEnd w:id="1922"/>
          <w:p>
            <w:pPr>
              <w:spacing w:after="20"/>
              <w:ind w:left="20"/>
              <w:jc w:val="both"/>
            </w:pPr>
            <w:r>
              <w:rPr>
                <w:rFonts w:ascii="Times New Roman"/>
                <w:b w:val="false"/>
                <w:i w:val="false"/>
                <w:color w:val="000000"/>
                <w:sz w:val="20"/>
              </w:rPr>
              <w:t>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ежемесячного пособия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1923"/>
    <w:p>
      <w:pPr>
        <w:spacing w:after="0"/>
        <w:ind w:left="0"/>
        <w:jc w:val="both"/>
      </w:pPr>
      <w:r>
        <w:rPr>
          <w:rFonts w:ascii="Times New Roman"/>
          <w:b w:val="false"/>
          <w:i w:val="false"/>
          <w:color w:val="000000"/>
          <w:sz w:val="28"/>
        </w:rPr>
        <w:t>
       Разные отметки _________________________________________________</w:t>
      </w:r>
    </w:p>
    <w:bookmarkEnd w:id="1923"/>
    <w:bookmarkStart w:name="z2327" w:id="1924"/>
    <w:p>
      <w:pPr>
        <w:spacing w:after="0"/>
        <w:ind w:left="0"/>
        <w:jc w:val="both"/>
      </w:pPr>
      <w:r>
        <w:rPr>
          <w:rFonts w:ascii="Times New Roman"/>
          <w:b w:val="false"/>
          <w:i w:val="false"/>
          <w:color w:val="000000"/>
          <w:sz w:val="28"/>
        </w:rPr>
        <w:t>
      2. Отметка о выплате пособия за _____ Оборотная сторона формы № 2-д</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1925"/>
    <w:p>
      <w:pPr>
        <w:spacing w:after="0"/>
        <w:ind w:left="0"/>
        <w:jc w:val="both"/>
      </w:pPr>
      <w:r>
        <w:rPr>
          <w:rFonts w:ascii="Times New Roman"/>
          <w:b w:val="false"/>
          <w:i w:val="false"/>
          <w:color w:val="000000"/>
          <w:sz w:val="28"/>
        </w:rPr>
        <w:t>
       Выявлено переплат.............. ___________ тенге</w:t>
      </w:r>
    </w:p>
    <w:bookmarkEnd w:id="1925"/>
    <w:bookmarkStart w:name="z2329" w:id="1926"/>
    <w:p>
      <w:pPr>
        <w:spacing w:after="0"/>
        <w:ind w:left="0"/>
        <w:jc w:val="both"/>
      </w:pPr>
      <w:r>
        <w:rPr>
          <w:rFonts w:ascii="Times New Roman"/>
          <w:b w:val="false"/>
          <w:i w:val="false"/>
          <w:color w:val="000000"/>
          <w:sz w:val="28"/>
        </w:rPr>
        <w:t>
       Сумма ежемесячного удержания..... _______________</w:t>
      </w:r>
    </w:p>
    <w:bookmarkEnd w:id="1926"/>
    <w:bookmarkStart w:name="z2330" w:id="1927"/>
    <w:p>
      <w:pPr>
        <w:spacing w:after="0"/>
        <w:ind w:left="0"/>
        <w:jc w:val="both"/>
      </w:pPr>
      <w:r>
        <w:rPr>
          <w:rFonts w:ascii="Times New Roman"/>
          <w:b w:val="false"/>
          <w:i w:val="false"/>
          <w:color w:val="000000"/>
          <w:sz w:val="28"/>
        </w:rPr>
        <w:t>
       Отметка об удержании............. _______________</w:t>
      </w:r>
    </w:p>
    <w:bookmarkEnd w:id="1927"/>
    <w:bookmarkStart w:name="z2331" w:id="1928"/>
    <w:p>
      <w:pPr>
        <w:spacing w:after="0"/>
        <w:ind w:left="0"/>
        <w:jc w:val="both"/>
      </w:pPr>
      <w:r>
        <w:rPr>
          <w:rFonts w:ascii="Times New Roman"/>
          <w:b w:val="false"/>
          <w:i w:val="false"/>
          <w:color w:val="000000"/>
          <w:sz w:val="28"/>
        </w:rPr>
        <w:t>
       Отметка о прекращении выплаты ___________________</w:t>
      </w:r>
    </w:p>
    <w:bookmarkEnd w:id="1928"/>
    <w:bookmarkStart w:name="z2332" w:id="1929"/>
    <w:p>
      <w:pPr>
        <w:spacing w:after="0"/>
        <w:ind w:left="0"/>
        <w:jc w:val="both"/>
      </w:pPr>
      <w:r>
        <w:rPr>
          <w:rFonts w:ascii="Times New Roman"/>
          <w:b w:val="false"/>
          <w:i w:val="false"/>
          <w:color w:val="000000"/>
          <w:sz w:val="28"/>
        </w:rPr>
        <w:t>
       Главный бухгалтер _______________________________</w:t>
      </w:r>
    </w:p>
    <w:bookmarkEnd w:id="1929"/>
    <w:bookmarkStart w:name="z2333" w:id="1930"/>
    <w:p>
      <w:pPr>
        <w:spacing w:after="0"/>
        <w:ind w:left="0"/>
        <w:jc w:val="both"/>
      </w:pPr>
      <w:r>
        <w:rPr>
          <w:rFonts w:ascii="Times New Roman"/>
          <w:b w:val="false"/>
          <w:i w:val="false"/>
          <w:color w:val="000000"/>
          <w:sz w:val="28"/>
        </w:rPr>
        <w:t>
      подпись фамилия, имя, отчество (при его наличии)</w:t>
      </w:r>
    </w:p>
    <w:bookmarkEnd w:id="1930"/>
    <w:bookmarkStart w:name="z2334" w:id="1931"/>
    <w:p>
      <w:pPr>
        <w:spacing w:after="0"/>
        <w:ind w:left="0"/>
        <w:jc w:val="both"/>
      </w:pPr>
      <w:r>
        <w:rPr>
          <w:rFonts w:ascii="Times New Roman"/>
          <w:b w:val="false"/>
          <w:i w:val="false"/>
          <w:color w:val="000000"/>
          <w:sz w:val="28"/>
        </w:rPr>
        <w:t>
      3. Отметка о выплате пособия за _____</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5" w:id="1932"/>
    <w:p>
      <w:pPr>
        <w:spacing w:after="0"/>
        <w:ind w:left="0"/>
        <w:jc w:val="both"/>
      </w:pPr>
      <w:r>
        <w:rPr>
          <w:rFonts w:ascii="Times New Roman"/>
          <w:b w:val="false"/>
          <w:i w:val="false"/>
          <w:color w:val="000000"/>
          <w:sz w:val="28"/>
        </w:rPr>
        <w:t>
      Протокол № ________ от ___________</w:t>
      </w:r>
    </w:p>
    <w:bookmarkEnd w:id="1932"/>
    <w:bookmarkStart w:name="z2336" w:id="1933"/>
    <w:p>
      <w:pPr>
        <w:spacing w:after="0"/>
        <w:ind w:left="0"/>
        <w:jc w:val="both"/>
      </w:pPr>
      <w:r>
        <w:rPr>
          <w:rFonts w:ascii="Times New Roman"/>
          <w:b w:val="false"/>
          <w:i w:val="false"/>
          <w:color w:val="000000"/>
          <w:sz w:val="28"/>
        </w:rPr>
        <w:t>
       Срок погашения ___________________</w:t>
      </w:r>
    </w:p>
    <w:bookmarkEnd w:id="1933"/>
    <w:bookmarkStart w:name="z2337" w:id="1934"/>
    <w:p>
      <w:pPr>
        <w:spacing w:after="0"/>
        <w:ind w:left="0"/>
        <w:jc w:val="both"/>
      </w:pPr>
      <w:r>
        <w:rPr>
          <w:rFonts w:ascii="Times New Roman"/>
          <w:b w:val="false"/>
          <w:i w:val="false"/>
          <w:color w:val="000000"/>
          <w:sz w:val="28"/>
        </w:rPr>
        <w:t>
       Примечание:</w:t>
      </w:r>
    </w:p>
    <w:bookmarkEnd w:id="1934"/>
    <w:bookmarkStart w:name="z2338" w:id="1935"/>
    <w:p>
      <w:pPr>
        <w:spacing w:after="0"/>
        <w:ind w:left="0"/>
        <w:jc w:val="both"/>
      </w:pPr>
      <w:r>
        <w:rPr>
          <w:rFonts w:ascii="Times New Roman"/>
          <w:b w:val="false"/>
          <w:i w:val="false"/>
          <w:color w:val="000000"/>
          <w:sz w:val="28"/>
        </w:rPr>
        <w:t>
      Бухгалтерская служба государственного учреждения на основании решения комиссии открывает Лицевой счет по форме № 2-д на каждого получателя пособий. В Лицевом счете по форме № 2-д заполняются установленные в нем реквизиты. В случае сохранения права на получение пособия в следующем году Лицевой счет по форме № 2-д может вестись в течение двух лет. В случае прекращения выплаты пособия (переход получателя на другую работу), он закрывается.</w:t>
      </w:r>
    </w:p>
    <w:bookmarkEnd w:id="1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453</w:t>
            </w:r>
          </w:p>
        </w:tc>
      </w:tr>
    </w:tbl>
    <w:p>
      <w:pPr>
        <w:spacing w:after="0"/>
        <w:ind w:left="0"/>
        <w:jc w:val="both"/>
      </w:pPr>
      <w:r>
        <w:rPr>
          <w:rFonts w:ascii="Times New Roman"/>
          <w:b/>
          <w:i w:val="false"/>
          <w:color w:val="000000"/>
          <w:sz w:val="28"/>
        </w:rPr>
        <w:t>КНИГА контроля использования наличных денег по целевому назначению</w:t>
      </w:r>
    </w:p>
    <w:bookmarkStart w:name="z2342" w:id="1936"/>
    <w:p>
      <w:pPr>
        <w:spacing w:after="0"/>
        <w:ind w:left="0"/>
        <w:jc w:val="both"/>
      </w:pPr>
      <w:r>
        <w:rPr>
          <w:rFonts w:ascii="Times New Roman"/>
          <w:b w:val="false"/>
          <w:i w:val="false"/>
          <w:color w:val="000000"/>
          <w:sz w:val="28"/>
        </w:rPr>
        <w:t>
      Наименование государственного учреждения ___________________________</w:t>
      </w:r>
    </w:p>
    <w:bookmarkEnd w:id="1936"/>
    <w:bookmarkStart w:name="z2343" w:id="1937"/>
    <w:p>
      <w:pPr>
        <w:spacing w:after="0"/>
        <w:ind w:left="0"/>
        <w:jc w:val="both"/>
      </w:pPr>
      <w:r>
        <w:rPr>
          <w:rFonts w:ascii="Times New Roman"/>
          <w:b w:val="false"/>
          <w:i w:val="false"/>
          <w:color w:val="000000"/>
          <w:sz w:val="28"/>
        </w:rPr>
        <w:t xml:space="preserve">
       Код государственного учреждения ___________________ месяц ______ г. </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938"/>
          <w:p>
            <w:pPr>
              <w:spacing w:after="20"/>
              <w:ind w:left="20"/>
              <w:jc w:val="both"/>
            </w:pPr>
            <w:r>
              <w:rPr>
                <w:rFonts w:ascii="Times New Roman"/>
                <w:b w:val="false"/>
                <w:i w:val="false"/>
                <w:color w:val="000000"/>
                <w:sz w:val="20"/>
              </w:rPr>
              <w:t>
Содержание</w:t>
            </w:r>
          </w:p>
          <w:bookmarkEnd w:id="1938"/>
          <w:p>
            <w:pPr>
              <w:spacing w:after="20"/>
              <w:ind w:left="20"/>
              <w:jc w:val="both"/>
            </w:pPr>
            <w:r>
              <w:rPr>
                <w:rFonts w:ascii="Times New Roman"/>
                <w:b w:val="false"/>
                <w:i w:val="false"/>
                <w:color w:val="000000"/>
                <w:sz w:val="20"/>
              </w:rPr>
              <w:t>
операции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939"/>
          <w:p>
            <w:pPr>
              <w:spacing w:after="20"/>
              <w:ind w:left="20"/>
              <w:jc w:val="both"/>
            </w:pPr>
            <w:r>
              <w:rPr>
                <w:rFonts w:ascii="Times New Roman"/>
                <w:b w:val="false"/>
                <w:i w:val="false"/>
                <w:color w:val="000000"/>
                <w:sz w:val="20"/>
              </w:rPr>
              <w:t>
Д</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940"/>
          <w:p>
            <w:pPr>
              <w:spacing w:after="20"/>
              <w:ind w:left="20"/>
              <w:jc w:val="both"/>
            </w:pPr>
            <w:r>
              <w:rPr>
                <w:rFonts w:ascii="Times New Roman"/>
                <w:b w:val="false"/>
                <w:i w:val="false"/>
                <w:color w:val="000000"/>
                <w:sz w:val="20"/>
              </w:rPr>
              <w:t>
Номер</w:t>
            </w:r>
          </w:p>
          <w:bookmarkEnd w:id="1940"/>
          <w:p>
            <w:pPr>
              <w:spacing w:after="20"/>
              <w:ind w:left="20"/>
              <w:jc w:val="both"/>
            </w:pPr>
            <w:r>
              <w:rPr>
                <w:rFonts w:ascii="Times New Roman"/>
                <w:b w:val="false"/>
                <w:i w:val="false"/>
                <w:color w:val="000000"/>
                <w:sz w:val="20"/>
              </w:rPr>
              <w:t>
документа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941"/>
          <w:p>
            <w:pPr>
              <w:spacing w:after="20"/>
              <w:ind w:left="20"/>
              <w:jc w:val="both"/>
            </w:pPr>
            <w:r>
              <w:rPr>
                <w:rFonts w:ascii="Times New Roman"/>
                <w:b w:val="false"/>
                <w:i w:val="false"/>
                <w:color w:val="000000"/>
                <w:sz w:val="20"/>
              </w:rPr>
              <w:t>
Поступило (израсходовано) наличных</w:t>
            </w:r>
          </w:p>
          <w:bookmarkEnd w:id="1941"/>
          <w:p>
            <w:pPr>
              <w:spacing w:after="20"/>
              <w:ind w:left="20"/>
              <w:jc w:val="both"/>
            </w:pPr>
            <w:r>
              <w:rPr>
                <w:rFonts w:ascii="Times New Roman"/>
                <w:b w:val="false"/>
                <w:i w:val="false"/>
                <w:color w:val="000000"/>
                <w:sz w:val="20"/>
              </w:rPr>
              <w:t>
денег по спецификам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942"/>
          <w:p>
            <w:pPr>
              <w:spacing w:after="20"/>
              <w:ind w:left="20"/>
              <w:jc w:val="both"/>
            </w:pPr>
            <w:r>
              <w:rPr>
                <w:rFonts w:ascii="Times New Roman"/>
                <w:b w:val="false"/>
                <w:i w:val="false"/>
                <w:color w:val="000000"/>
                <w:sz w:val="20"/>
              </w:rPr>
              <w:t>
Итого по</w:t>
            </w:r>
          </w:p>
          <w:bookmarkEnd w:id="1942"/>
          <w:p>
            <w:pPr>
              <w:spacing w:after="20"/>
              <w:ind w:left="20"/>
              <w:jc w:val="both"/>
            </w:pPr>
            <w:r>
              <w:rPr>
                <w:rFonts w:ascii="Times New Roman"/>
                <w:b w:val="false"/>
                <w:i w:val="false"/>
                <w:color w:val="000000"/>
                <w:sz w:val="20"/>
              </w:rPr>
              <w:t>
спецификам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943"/>
          <w:p>
            <w:pPr>
              <w:spacing w:after="20"/>
              <w:ind w:left="20"/>
              <w:jc w:val="both"/>
            </w:pPr>
            <w:r>
              <w:rPr>
                <w:rFonts w:ascii="Times New Roman"/>
                <w:b w:val="false"/>
                <w:i w:val="false"/>
                <w:color w:val="000000"/>
                <w:sz w:val="20"/>
              </w:rPr>
              <w:t>
Остаток на</w:t>
            </w:r>
          </w:p>
          <w:bookmarkEnd w:id="1943"/>
          <w:p>
            <w:pPr>
              <w:spacing w:after="20"/>
              <w:ind w:left="20"/>
              <w:jc w:val="both"/>
            </w:pPr>
            <w:r>
              <w:rPr>
                <w:rFonts w:ascii="Times New Roman"/>
                <w:b w:val="false"/>
                <w:i w:val="false"/>
                <w:color w:val="000000"/>
                <w:sz w:val="20"/>
              </w:rPr>
              <w:t>
начало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944"/>
          <w:p>
            <w:pPr>
              <w:spacing w:after="20"/>
              <w:ind w:left="20"/>
              <w:jc w:val="both"/>
            </w:pPr>
            <w:r>
              <w:rPr>
                <w:rFonts w:ascii="Times New Roman"/>
                <w:b w:val="false"/>
                <w:i w:val="false"/>
                <w:color w:val="000000"/>
                <w:sz w:val="20"/>
              </w:rPr>
              <w:t>
Итого по</w:t>
            </w:r>
          </w:p>
          <w:bookmarkEnd w:id="1944"/>
          <w:p>
            <w:pPr>
              <w:spacing w:after="20"/>
              <w:ind w:left="20"/>
              <w:jc w:val="both"/>
            </w:pPr>
            <w:r>
              <w:rPr>
                <w:rFonts w:ascii="Times New Roman"/>
                <w:b w:val="false"/>
                <w:i w:val="false"/>
                <w:color w:val="000000"/>
                <w:sz w:val="20"/>
              </w:rPr>
              <w:t>
приходу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945"/>
          <w:p>
            <w:pPr>
              <w:spacing w:after="20"/>
              <w:ind w:left="20"/>
              <w:jc w:val="both"/>
            </w:pPr>
            <w:r>
              <w:rPr>
                <w:rFonts w:ascii="Times New Roman"/>
                <w:b w:val="false"/>
                <w:i w:val="false"/>
                <w:color w:val="000000"/>
                <w:sz w:val="20"/>
              </w:rPr>
              <w:t>
Итого по</w:t>
            </w:r>
          </w:p>
          <w:bookmarkEnd w:id="1945"/>
          <w:p>
            <w:pPr>
              <w:spacing w:after="20"/>
              <w:ind w:left="20"/>
              <w:jc w:val="both"/>
            </w:pPr>
            <w:r>
              <w:rPr>
                <w:rFonts w:ascii="Times New Roman"/>
                <w:b w:val="false"/>
                <w:i w:val="false"/>
                <w:color w:val="000000"/>
                <w:sz w:val="20"/>
              </w:rPr>
              <w:t>
расходу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946"/>
          <w:p>
            <w:pPr>
              <w:spacing w:after="20"/>
              <w:ind w:left="20"/>
              <w:jc w:val="both"/>
            </w:pPr>
            <w:r>
              <w:rPr>
                <w:rFonts w:ascii="Times New Roman"/>
                <w:b w:val="false"/>
                <w:i w:val="false"/>
                <w:color w:val="000000"/>
                <w:sz w:val="20"/>
              </w:rPr>
              <w:t>
Остаток на</w:t>
            </w:r>
          </w:p>
          <w:bookmarkEnd w:id="1946"/>
          <w:p>
            <w:pPr>
              <w:spacing w:after="20"/>
              <w:ind w:left="20"/>
              <w:jc w:val="both"/>
            </w:pPr>
            <w:r>
              <w:rPr>
                <w:rFonts w:ascii="Times New Roman"/>
                <w:b w:val="false"/>
                <w:i w:val="false"/>
                <w:color w:val="000000"/>
                <w:sz w:val="20"/>
              </w:rPr>
              <w:t>
конец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5" w:id="1947"/>
    <w:p>
      <w:pPr>
        <w:spacing w:after="0"/>
        <w:ind w:left="0"/>
        <w:jc w:val="both"/>
      </w:pPr>
      <w:r>
        <w:rPr>
          <w:rFonts w:ascii="Times New Roman"/>
          <w:b w:val="false"/>
          <w:i w:val="false"/>
          <w:color w:val="000000"/>
          <w:sz w:val="28"/>
        </w:rPr>
        <w:t>
       Примечание:</w:t>
      </w:r>
    </w:p>
    <w:bookmarkEnd w:id="1947"/>
    <w:bookmarkStart w:name="z2356" w:id="1948"/>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и 1020 "Текущий счет государственного учреждения". В данной Книге контроля по форме № 453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bookmarkEnd w:id="1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454</w:t>
            </w:r>
          </w:p>
        </w:tc>
      </w:tr>
    </w:tbl>
    <w:bookmarkStart w:name="z2363" w:id="1949"/>
    <w:p>
      <w:pPr>
        <w:spacing w:after="0"/>
        <w:ind w:left="0"/>
        <w:jc w:val="both"/>
      </w:pPr>
      <w:r>
        <w:rPr>
          <w:rFonts w:ascii="Times New Roman"/>
          <w:b w:val="false"/>
          <w:i w:val="false"/>
          <w:color w:val="000000"/>
          <w:sz w:val="28"/>
        </w:rPr>
        <w:t xml:space="preserve">
      КНИГА </w:t>
      </w:r>
    </w:p>
    <w:bookmarkEnd w:id="1949"/>
    <w:bookmarkStart w:name="z2364" w:id="1950"/>
    <w:p>
      <w:pPr>
        <w:spacing w:after="0"/>
        <w:ind w:left="0"/>
        <w:jc w:val="both"/>
      </w:pPr>
      <w:r>
        <w:rPr>
          <w:rFonts w:ascii="Times New Roman"/>
          <w:b w:val="false"/>
          <w:i w:val="false"/>
          <w:color w:val="000000"/>
          <w:sz w:val="28"/>
        </w:rPr>
        <w:t>
      контроля использования наличных денег по целевому назначению, поступивших от платных услуг, спонсорской и благотворительной помощи, временного размещения денег, по местному самоуправлению, целевому финансированию</w:t>
      </w:r>
    </w:p>
    <w:bookmarkEnd w:id="1950"/>
    <w:bookmarkStart w:name="z2365" w:id="1951"/>
    <w:p>
      <w:pPr>
        <w:spacing w:after="0"/>
        <w:ind w:left="0"/>
        <w:jc w:val="both"/>
      </w:pPr>
      <w:r>
        <w:rPr>
          <w:rFonts w:ascii="Times New Roman"/>
          <w:b w:val="false"/>
          <w:i w:val="false"/>
          <w:color w:val="000000"/>
          <w:sz w:val="28"/>
        </w:rPr>
        <w:t>
       Наименование государственного учреждения ___________________________</w:t>
      </w:r>
    </w:p>
    <w:bookmarkEnd w:id="1951"/>
    <w:bookmarkStart w:name="z2366" w:id="1952"/>
    <w:p>
      <w:pPr>
        <w:spacing w:after="0"/>
        <w:ind w:left="0"/>
        <w:jc w:val="both"/>
      </w:pPr>
      <w:r>
        <w:rPr>
          <w:rFonts w:ascii="Times New Roman"/>
          <w:b w:val="false"/>
          <w:i w:val="false"/>
          <w:color w:val="000000"/>
          <w:sz w:val="28"/>
        </w:rPr>
        <w:t>
      Код государственного учреждения _____________________ месяц ______ г.</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из банка по чеку(израсходовано) наличных денег по спецификам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наличными в кассу для зачисления на следующие счета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поступило (сдано) в банк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953"/>
          <w:p>
            <w:pPr>
              <w:spacing w:after="20"/>
              <w:ind w:left="20"/>
              <w:jc w:val="both"/>
            </w:pPr>
            <w:r>
              <w:rPr>
                <w:rFonts w:ascii="Times New Roman"/>
                <w:b w:val="false"/>
                <w:i w:val="false"/>
                <w:color w:val="000000"/>
                <w:sz w:val="20"/>
              </w:rPr>
              <w:t>
Спонсорской и благотворительной</w:t>
            </w:r>
          </w:p>
          <w:bookmarkEnd w:id="1953"/>
          <w:p>
            <w:pPr>
              <w:spacing w:after="20"/>
              <w:ind w:left="20"/>
              <w:jc w:val="both"/>
            </w:pPr>
            <w:r>
              <w:rPr>
                <w:rFonts w:ascii="Times New Roman"/>
                <w:b w:val="false"/>
                <w:i w:val="false"/>
                <w:color w:val="000000"/>
                <w:sz w:val="20"/>
              </w:rPr>
              <w:t>
помощи субсчет 1041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денег от платных услуг субсчет 1042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 субсчет 1043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самоуправлению субсчет 1044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целевому финансированию субсчет 1045</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8" w:id="1954"/>
    <w:p>
      <w:pPr>
        <w:spacing w:after="0"/>
        <w:ind w:left="0"/>
        <w:jc w:val="both"/>
      </w:pPr>
      <w:r>
        <w:rPr>
          <w:rFonts w:ascii="Times New Roman"/>
          <w:b w:val="false"/>
          <w:i w:val="false"/>
          <w:color w:val="000000"/>
          <w:sz w:val="28"/>
        </w:rPr>
        <w:t>
      Примечание</w:t>
      </w:r>
    </w:p>
    <w:bookmarkEnd w:id="1954"/>
    <w:bookmarkStart w:name="z2369" w:id="1955"/>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1020 "Текущий счет государственного учреждения", по субсчетам 1041 "КСН спонсорской и благотворительной помощи", 1042 "КСН платных услуг", 1043 "КСН временного размещения денег", 1044 "КСН местного самоуправления", 1045 "КСН целевого финансирования".</w:t>
      </w:r>
    </w:p>
    <w:bookmarkEnd w:id="1955"/>
    <w:bookmarkStart w:name="z2370" w:id="1956"/>
    <w:p>
      <w:pPr>
        <w:spacing w:after="0"/>
        <w:ind w:left="0"/>
        <w:jc w:val="both"/>
      </w:pPr>
      <w:r>
        <w:rPr>
          <w:rFonts w:ascii="Times New Roman"/>
          <w:b w:val="false"/>
          <w:i w:val="false"/>
          <w:color w:val="000000"/>
          <w:sz w:val="28"/>
        </w:rPr>
        <w:t>
      В данной Книге контроля по форме № 454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bookmarkEnd w:id="1956"/>
    <w:bookmarkStart w:name="z2371" w:id="1957"/>
    <w:p>
      <w:pPr>
        <w:spacing w:after="0"/>
        <w:ind w:left="0"/>
        <w:jc w:val="both"/>
      </w:pPr>
      <w:r>
        <w:rPr>
          <w:rFonts w:ascii="Times New Roman"/>
          <w:b w:val="false"/>
          <w:i w:val="false"/>
          <w:color w:val="000000"/>
          <w:sz w:val="28"/>
        </w:rPr>
        <w:t>
      Книга контроля по форме № 454 ведется отдельно по бюджетным средствам по форме № 453 и отдельно по деньгам от реализации товаров (работ, услуг), спонсорской и благотворительной помощи, временного размещения денег, местного самоуправления и целевого финансирования по форме № 454 (государственными учреждениями, имеющими указанные средства). Итог остатков наличных денег по двум книгам соответствует остатку наличных денег по кассовой книге.</w:t>
      </w:r>
    </w:p>
    <w:bookmarkEnd w:id="1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286</w:t>
            </w:r>
          </w:p>
        </w:tc>
      </w:tr>
    </w:tbl>
    <w:bookmarkStart w:name="z2378" w:id="1958"/>
    <w:p>
      <w:pPr>
        <w:spacing w:after="0"/>
        <w:ind w:left="0"/>
        <w:jc w:val="both"/>
      </w:pPr>
      <w:r>
        <w:rPr>
          <w:rFonts w:ascii="Times New Roman"/>
          <w:b w:val="false"/>
          <w:i w:val="false"/>
          <w:color w:val="000000"/>
          <w:sz w:val="28"/>
        </w:rPr>
        <w:t>
      Авансовый отчет № _______ за ________________________ года</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959"/>
          <w:p>
            <w:pPr>
              <w:spacing w:after="20"/>
              <w:ind w:left="20"/>
              <w:jc w:val="both"/>
            </w:pPr>
            <w:r>
              <w:rPr>
                <w:rFonts w:ascii="Times New Roman"/>
                <w:b w:val="false"/>
                <w:i w:val="false"/>
                <w:color w:val="000000"/>
                <w:sz w:val="20"/>
              </w:rPr>
              <w:t>
Централизованная бухгалтерия _____________________________</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финансирования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Подразделение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наличии)________________________ Табельный номер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________________________________</w:t>
            </w:r>
          </w:p>
          <w:p>
            <w:pPr>
              <w:spacing w:after="20"/>
              <w:ind w:left="20"/>
              <w:jc w:val="both"/>
            </w:pPr>
            <w:r>
              <w:rPr>
                <w:rFonts w:ascii="Times New Roman"/>
                <w:b w:val="false"/>
                <w:i w:val="false"/>
                <w:color w:val="000000"/>
                <w:sz w:val="20"/>
              </w:rPr>
              <w:t>
Назначение аванса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960"/>
          <w:p>
            <w:pPr>
              <w:spacing w:after="20"/>
              <w:ind w:left="20"/>
              <w:jc w:val="both"/>
            </w:pPr>
            <w:r>
              <w:rPr>
                <w:rFonts w:ascii="Times New Roman"/>
                <w:b w:val="false"/>
                <w:i w:val="false"/>
                <w:color w:val="000000"/>
                <w:sz w:val="20"/>
              </w:rPr>
              <w:t>
Код</w:t>
            </w:r>
          </w:p>
          <w:bookmarkEnd w:id="196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961"/>
          <w:p>
            <w:pPr>
              <w:spacing w:after="20"/>
              <w:ind w:left="20"/>
              <w:jc w:val="both"/>
            </w:pPr>
            <w:r>
              <w:rPr>
                <w:rFonts w:ascii="Times New Roman"/>
                <w:b w:val="false"/>
                <w:i w:val="false"/>
                <w:color w:val="000000"/>
                <w:sz w:val="20"/>
              </w:rPr>
              <w:t>
Остаток</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предыдущего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аванса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 аванс</w:t>
            </w:r>
          </w:p>
          <w:p>
            <w:pPr>
              <w:spacing w:after="20"/>
              <w:ind w:left="20"/>
              <w:jc w:val="both"/>
            </w:pPr>
            <w:r>
              <w:rPr>
                <w:rFonts w:ascii="Times New Roman"/>
                <w:b w:val="false"/>
                <w:i w:val="false"/>
                <w:color w:val="000000"/>
                <w:sz w:val="20"/>
              </w:rPr>
              <w:t>
</w:t>
            </w:r>
            <w:r>
              <w:rPr>
                <w:rFonts w:ascii="Times New Roman"/>
                <w:b w:val="false"/>
                <w:i w:val="false"/>
                <w:color w:val="000000"/>
                <w:sz w:val="20"/>
              </w:rPr>
              <w:t>(от кого и</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получено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Израсходовано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Остаток</w:t>
            </w:r>
          </w:p>
          <w:p>
            <w:pPr>
              <w:spacing w:after="20"/>
              <w:ind w:left="20"/>
              <w:jc w:val="both"/>
            </w:pPr>
            <w:r>
              <w:rPr>
                <w:rFonts w:ascii="Times New Roman"/>
                <w:b w:val="false"/>
                <w:i w:val="false"/>
                <w:color w:val="000000"/>
                <w:sz w:val="20"/>
              </w:rPr>
              <w:t>
Перерасход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962"/>
          <w:p>
            <w:pPr>
              <w:spacing w:after="20"/>
              <w:ind w:left="20"/>
              <w:jc w:val="both"/>
            </w:pPr>
            <w:r>
              <w:rPr>
                <w:rFonts w:ascii="Times New Roman"/>
                <w:b w:val="false"/>
                <w:i w:val="false"/>
                <w:color w:val="000000"/>
                <w:sz w:val="20"/>
              </w:rPr>
              <w:t>
Отчет проверен</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К утверждению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 тиын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963"/>
          <w:p>
            <w:pPr>
              <w:spacing w:after="20"/>
              <w:ind w:left="20"/>
              <w:jc w:val="both"/>
            </w:pPr>
            <w:r>
              <w:rPr>
                <w:rFonts w:ascii="Times New Roman"/>
                <w:b w:val="false"/>
                <w:i w:val="false"/>
                <w:color w:val="000000"/>
                <w:sz w:val="20"/>
              </w:rPr>
              <w:t>
Целесообразность</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подтверждаю</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w:t>
            </w:r>
          </w:p>
          <w:p>
            <w:pPr>
              <w:spacing w:after="20"/>
              <w:ind w:left="20"/>
              <w:jc w:val="both"/>
            </w:pPr>
            <w:r>
              <w:rPr>
                <w:rFonts w:ascii="Times New Roman"/>
                <w:b w:val="false"/>
                <w:i w:val="false"/>
                <w:color w:val="000000"/>
                <w:sz w:val="20"/>
              </w:rPr>
              <w:t>
Подпись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964"/>
          <w:p>
            <w:pPr>
              <w:spacing w:after="20"/>
              <w:ind w:left="20"/>
              <w:jc w:val="both"/>
            </w:pPr>
            <w:r>
              <w:rPr>
                <w:rFonts w:ascii="Times New Roman"/>
                <w:b w:val="false"/>
                <w:i w:val="false"/>
                <w:color w:val="000000"/>
                <w:sz w:val="20"/>
              </w:rPr>
              <w:t>
Отчет</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утверждаю 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сумме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Подпись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965"/>
          <w:p>
            <w:pPr>
              <w:spacing w:after="20"/>
              <w:ind w:left="20"/>
              <w:jc w:val="both"/>
            </w:pPr>
            <w:r>
              <w:rPr>
                <w:rFonts w:ascii="Times New Roman"/>
                <w:b w:val="false"/>
                <w:i w:val="false"/>
                <w:color w:val="000000"/>
                <w:sz w:val="20"/>
              </w:rPr>
              <w:t>
Остаток внесен в сумме</w:t>
            </w:r>
          </w:p>
          <w:bookmarkEnd w:id="1965"/>
          <w:p>
            <w:pPr>
              <w:spacing w:after="20"/>
              <w:ind w:left="20"/>
              <w:jc w:val="both"/>
            </w:pPr>
            <w:r>
              <w:rPr>
                <w:rFonts w:ascii="Times New Roman"/>
                <w:b w:val="false"/>
                <w:i w:val="false"/>
                <w:color w:val="000000"/>
                <w:sz w:val="20"/>
              </w:rPr>
              <w:t>
Перерасход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966"/>
          <w:p>
            <w:pPr>
              <w:spacing w:after="20"/>
              <w:ind w:left="20"/>
              <w:jc w:val="both"/>
            </w:pPr>
            <w:r>
              <w:rPr>
                <w:rFonts w:ascii="Times New Roman"/>
                <w:b w:val="false"/>
                <w:i w:val="false"/>
                <w:color w:val="000000"/>
                <w:sz w:val="20"/>
              </w:rPr>
              <w:t>
____________ тенге</w:t>
            </w:r>
          </w:p>
          <w:bookmarkEnd w:id="1966"/>
          <w:p>
            <w:pPr>
              <w:spacing w:after="20"/>
              <w:ind w:left="20"/>
              <w:jc w:val="both"/>
            </w:pPr>
            <w:r>
              <w:rPr>
                <w:rFonts w:ascii="Times New Roman"/>
                <w:b w:val="false"/>
                <w:i w:val="false"/>
                <w:color w:val="000000"/>
                <w:sz w:val="20"/>
              </w:rPr>
              <w:t>
_________ тиын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967"/>
          <w:p>
            <w:pPr>
              <w:spacing w:after="20"/>
              <w:ind w:left="20"/>
              <w:jc w:val="both"/>
            </w:pPr>
            <w:r>
              <w:rPr>
                <w:rFonts w:ascii="Times New Roman"/>
                <w:b w:val="false"/>
                <w:i w:val="false"/>
                <w:color w:val="000000"/>
                <w:sz w:val="20"/>
              </w:rPr>
              <w:t>
По кассовому ордеру № __</w:t>
            </w:r>
          </w:p>
          <w:bookmarkEnd w:id="1967"/>
          <w:p>
            <w:pPr>
              <w:spacing w:after="20"/>
              <w:ind w:left="20"/>
              <w:jc w:val="both"/>
            </w:pPr>
            <w:r>
              <w:rPr>
                <w:rFonts w:ascii="Times New Roman"/>
                <w:b w:val="false"/>
                <w:i w:val="false"/>
                <w:color w:val="000000"/>
                <w:sz w:val="20"/>
              </w:rPr>
              <w:t xml:space="preserve">
 "__" _____ </w:t>
            </w:r>
          </w:p>
        </w:tc>
      </w:tr>
    </w:tbl>
    <w:bookmarkStart w:name="z2424" w:id="1968"/>
    <w:p>
      <w:pPr>
        <w:spacing w:after="0"/>
        <w:ind w:left="0"/>
        <w:jc w:val="both"/>
      </w:pPr>
      <w:r>
        <w:rPr>
          <w:rFonts w:ascii="Times New Roman"/>
          <w:b w:val="false"/>
          <w:i w:val="false"/>
          <w:color w:val="000000"/>
          <w:sz w:val="28"/>
        </w:rPr>
        <w:t>
       должность подпись расшифровка подписи</w:t>
      </w:r>
    </w:p>
    <w:bookmarkEnd w:id="1968"/>
    <w:bookmarkStart w:name="z2425" w:id="1969"/>
    <w:p>
      <w:pPr>
        <w:spacing w:after="0"/>
        <w:ind w:left="0"/>
        <w:jc w:val="both"/>
      </w:pPr>
      <w:r>
        <w:rPr>
          <w:rFonts w:ascii="Times New Roman"/>
          <w:b w:val="false"/>
          <w:i w:val="false"/>
          <w:color w:val="000000"/>
          <w:sz w:val="28"/>
        </w:rPr>
        <w:t>
       "____" _____________ г.</w:t>
      </w:r>
    </w:p>
    <w:bookmarkEnd w:id="1969"/>
    <w:bookmarkStart w:name="z2426" w:id="1970"/>
    <w:p>
      <w:pPr>
        <w:spacing w:after="0"/>
        <w:ind w:left="0"/>
        <w:jc w:val="both"/>
      </w:pPr>
      <w:r>
        <w:rPr>
          <w:rFonts w:ascii="Times New Roman"/>
          <w:b w:val="false"/>
          <w:i w:val="false"/>
          <w:color w:val="000000"/>
          <w:sz w:val="28"/>
        </w:rPr>
        <w:t>
      Расписка. Принят к проверке от ________________ авансовый отчет</w:t>
      </w:r>
    </w:p>
    <w:bookmarkEnd w:id="1970"/>
    <w:bookmarkStart w:name="z2427" w:id="1971"/>
    <w:p>
      <w:pPr>
        <w:spacing w:after="0"/>
        <w:ind w:left="0"/>
        <w:jc w:val="both"/>
      </w:pPr>
      <w:r>
        <w:rPr>
          <w:rFonts w:ascii="Times New Roman"/>
          <w:b w:val="false"/>
          <w:i w:val="false"/>
          <w:color w:val="000000"/>
          <w:sz w:val="28"/>
        </w:rPr>
        <w:t>
      фамилия, имя, отчество (при его наличии) № _____</w:t>
      </w:r>
    </w:p>
    <w:bookmarkEnd w:id="1971"/>
    <w:bookmarkStart w:name="z2428" w:id="1972"/>
    <w:p>
      <w:pPr>
        <w:spacing w:after="0"/>
        <w:ind w:left="0"/>
        <w:jc w:val="both"/>
      </w:pPr>
      <w:r>
        <w:rPr>
          <w:rFonts w:ascii="Times New Roman"/>
          <w:b w:val="false"/>
          <w:i w:val="false"/>
          <w:color w:val="000000"/>
          <w:sz w:val="28"/>
        </w:rPr>
        <w:t>
       от "____" ____________ г. на сумму _______ тенге</w:t>
      </w:r>
    </w:p>
    <w:bookmarkEnd w:id="1972"/>
    <w:bookmarkStart w:name="z2429" w:id="1973"/>
    <w:p>
      <w:pPr>
        <w:spacing w:after="0"/>
        <w:ind w:left="0"/>
        <w:jc w:val="both"/>
      </w:pPr>
      <w:r>
        <w:rPr>
          <w:rFonts w:ascii="Times New Roman"/>
          <w:b w:val="false"/>
          <w:i w:val="false"/>
          <w:color w:val="000000"/>
          <w:sz w:val="28"/>
        </w:rPr>
        <w:t>
       ____ тиын,</w:t>
      </w:r>
    </w:p>
    <w:bookmarkEnd w:id="1973"/>
    <w:bookmarkStart w:name="z2430" w:id="1974"/>
    <w:p>
      <w:pPr>
        <w:spacing w:after="0"/>
        <w:ind w:left="0"/>
        <w:jc w:val="both"/>
      </w:pPr>
      <w:r>
        <w:rPr>
          <w:rFonts w:ascii="Times New Roman"/>
          <w:b w:val="false"/>
          <w:i w:val="false"/>
          <w:color w:val="000000"/>
          <w:sz w:val="28"/>
        </w:rPr>
        <w:t>
       количество документов ____________________.</w:t>
      </w:r>
    </w:p>
    <w:bookmarkEnd w:id="1974"/>
    <w:bookmarkStart w:name="z2431" w:id="1975"/>
    <w:p>
      <w:pPr>
        <w:spacing w:after="0"/>
        <w:ind w:left="0"/>
        <w:jc w:val="both"/>
      </w:pPr>
      <w:r>
        <w:rPr>
          <w:rFonts w:ascii="Times New Roman"/>
          <w:b w:val="false"/>
          <w:i w:val="false"/>
          <w:color w:val="000000"/>
          <w:sz w:val="28"/>
        </w:rPr>
        <w:t>
      Бухгалтер _____________________________ "____" ________________ г.</w:t>
      </w:r>
    </w:p>
    <w:bookmarkEnd w:id="1975"/>
    <w:bookmarkStart w:name="z2432" w:id="1976"/>
    <w:p>
      <w:pPr>
        <w:spacing w:after="0"/>
        <w:ind w:left="0"/>
        <w:jc w:val="both"/>
      </w:pPr>
      <w:r>
        <w:rPr>
          <w:rFonts w:ascii="Times New Roman"/>
          <w:b w:val="false"/>
          <w:i w:val="false"/>
          <w:color w:val="000000"/>
          <w:sz w:val="28"/>
        </w:rPr>
        <w:t>
       подпись фамилия, имя, отчество (при его наличии)</w:t>
      </w:r>
    </w:p>
    <w:bookmarkEnd w:id="1976"/>
    <w:bookmarkStart w:name="z2433" w:id="1977"/>
    <w:p>
      <w:pPr>
        <w:spacing w:after="0"/>
        <w:ind w:left="0"/>
        <w:jc w:val="both"/>
      </w:pPr>
      <w:r>
        <w:rPr>
          <w:rFonts w:ascii="Times New Roman"/>
          <w:b w:val="false"/>
          <w:i w:val="false"/>
          <w:color w:val="000000"/>
          <w:sz w:val="28"/>
        </w:rPr>
        <w:t>
       Оборотная сторона формы № 286</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978"/>
          <w:p>
            <w:pPr>
              <w:spacing w:after="20"/>
              <w:ind w:left="20"/>
              <w:jc w:val="both"/>
            </w:pPr>
            <w:r>
              <w:rPr>
                <w:rFonts w:ascii="Times New Roman"/>
                <w:b w:val="false"/>
                <w:i w:val="false"/>
                <w:color w:val="000000"/>
                <w:sz w:val="20"/>
              </w:rPr>
              <w:t>
Номер</w:t>
            </w:r>
          </w:p>
          <w:bookmarkEnd w:id="1978"/>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979"/>
          <w:p>
            <w:pPr>
              <w:spacing w:after="20"/>
              <w:ind w:left="20"/>
              <w:jc w:val="both"/>
            </w:pPr>
            <w:r>
              <w:rPr>
                <w:rFonts w:ascii="Times New Roman"/>
                <w:b w:val="false"/>
                <w:i w:val="false"/>
                <w:color w:val="000000"/>
                <w:sz w:val="20"/>
              </w:rPr>
              <w:t>
Дебет</w:t>
            </w:r>
          </w:p>
          <w:bookmarkEnd w:id="1979"/>
          <w:p>
            <w:pPr>
              <w:spacing w:after="20"/>
              <w:ind w:left="20"/>
              <w:jc w:val="both"/>
            </w:pPr>
            <w:r>
              <w:rPr>
                <w:rFonts w:ascii="Times New Roman"/>
                <w:b w:val="false"/>
                <w:i w:val="false"/>
                <w:color w:val="000000"/>
                <w:sz w:val="20"/>
              </w:rPr>
              <w:t>
субсчетов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980"/>
          <w:p>
            <w:pPr>
              <w:spacing w:after="20"/>
              <w:ind w:left="20"/>
              <w:jc w:val="both"/>
            </w:pPr>
            <w:r>
              <w:rPr>
                <w:rFonts w:ascii="Times New Roman"/>
                <w:b w:val="false"/>
                <w:i w:val="false"/>
                <w:color w:val="000000"/>
                <w:sz w:val="20"/>
              </w:rPr>
              <w:t>
Кому, за что и по какому</w:t>
            </w:r>
          </w:p>
          <w:bookmarkEnd w:id="1980"/>
          <w:p>
            <w:pPr>
              <w:spacing w:after="20"/>
              <w:ind w:left="20"/>
              <w:jc w:val="both"/>
            </w:pPr>
            <w:r>
              <w:rPr>
                <w:rFonts w:ascii="Times New Roman"/>
                <w:b w:val="false"/>
                <w:i w:val="false"/>
                <w:color w:val="000000"/>
                <w:sz w:val="20"/>
              </w:rPr>
              <w:t>
документу уплачено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7" w:id="1981"/>
    <w:p>
      <w:pPr>
        <w:spacing w:after="0"/>
        <w:ind w:left="0"/>
        <w:jc w:val="both"/>
      </w:pPr>
      <w:r>
        <w:rPr>
          <w:rFonts w:ascii="Times New Roman"/>
          <w:b w:val="false"/>
          <w:i w:val="false"/>
          <w:color w:val="000000"/>
          <w:sz w:val="28"/>
        </w:rPr>
        <w:t>
       Подотчетное лицо ____________________________________</w:t>
      </w:r>
    </w:p>
    <w:bookmarkEnd w:id="1981"/>
    <w:bookmarkStart w:name="z2438" w:id="1982"/>
    <w:p>
      <w:pPr>
        <w:spacing w:after="0"/>
        <w:ind w:left="0"/>
        <w:jc w:val="both"/>
      </w:pPr>
      <w:r>
        <w:rPr>
          <w:rFonts w:ascii="Times New Roman"/>
          <w:b w:val="false"/>
          <w:i w:val="false"/>
          <w:color w:val="000000"/>
          <w:sz w:val="28"/>
        </w:rPr>
        <w:t>
       подпись фамилия, имя, отчество (при его наличии)</w:t>
      </w:r>
    </w:p>
    <w:bookmarkEnd w:id="1982"/>
    <w:bookmarkStart w:name="z2439" w:id="1983"/>
    <w:p>
      <w:pPr>
        <w:spacing w:after="0"/>
        <w:ind w:left="0"/>
        <w:jc w:val="both"/>
      </w:pPr>
      <w:r>
        <w:rPr>
          <w:rFonts w:ascii="Times New Roman"/>
          <w:b w:val="false"/>
          <w:i w:val="false"/>
          <w:color w:val="000000"/>
          <w:sz w:val="28"/>
        </w:rPr>
        <w:t>
       Приложение:</w:t>
      </w:r>
    </w:p>
    <w:bookmarkEnd w:id="1983"/>
    <w:bookmarkStart w:name="z2440" w:id="1984"/>
    <w:p>
      <w:pPr>
        <w:spacing w:after="0"/>
        <w:ind w:left="0"/>
        <w:jc w:val="both"/>
      </w:pPr>
      <w:r>
        <w:rPr>
          <w:rFonts w:ascii="Times New Roman"/>
          <w:b w:val="false"/>
          <w:i w:val="false"/>
          <w:color w:val="000000"/>
          <w:sz w:val="28"/>
        </w:rPr>
        <w:t xml:space="preserve">
       Авансовый отчет по форме № 286 является основным документом для учета расчетов с подотчетными лицами. </w:t>
      </w:r>
    </w:p>
    <w:bookmarkEnd w:id="1984"/>
    <w:bookmarkStart w:name="z2441" w:id="1985"/>
    <w:p>
      <w:pPr>
        <w:spacing w:after="0"/>
        <w:ind w:left="0"/>
        <w:jc w:val="both"/>
      </w:pPr>
      <w:r>
        <w:rPr>
          <w:rFonts w:ascii="Times New Roman"/>
          <w:b w:val="false"/>
          <w:i w:val="false"/>
          <w:color w:val="000000"/>
          <w:sz w:val="28"/>
        </w:rPr>
        <w:t>
       В бухгалтерскую службу (централизованную бухгалтерию) Авансовый отчет по форме № 286 представляется с приложенными документами, подтверждающими произведенные расходы. Документы, приложенные к Авансовому отчету по форме № 286, нумеруются подотчетным лицом в порядке их записи в отчете.</w:t>
      </w:r>
    </w:p>
    <w:bookmarkEnd w:id="1985"/>
    <w:bookmarkStart w:name="z2442" w:id="1986"/>
    <w:p>
      <w:pPr>
        <w:spacing w:after="0"/>
        <w:ind w:left="0"/>
        <w:jc w:val="both"/>
      </w:pPr>
      <w:r>
        <w:rPr>
          <w:rFonts w:ascii="Times New Roman"/>
          <w:b w:val="false"/>
          <w:i w:val="false"/>
          <w:color w:val="000000"/>
          <w:sz w:val="28"/>
        </w:rPr>
        <w:t xml:space="preserve">
       В Авансовом отчете по форме № 286 заполняются следующие показатели: остаток предыдущего аванса (при наличии), полученный аванс, израсходованная сумма, остаток (перерасход) подотчетной суммы, оплата перерасхода, номер и дату приходного кассового ордера подтверждающего внесение остатка денежных средств в кассу государственного учреждения. </w:t>
      </w:r>
    </w:p>
    <w:bookmarkEnd w:id="1986"/>
    <w:bookmarkStart w:name="z2443" w:id="1987"/>
    <w:p>
      <w:pPr>
        <w:spacing w:after="0"/>
        <w:ind w:left="0"/>
        <w:jc w:val="both"/>
      </w:pPr>
      <w:r>
        <w:rPr>
          <w:rFonts w:ascii="Times New Roman"/>
          <w:b w:val="false"/>
          <w:i w:val="false"/>
          <w:color w:val="000000"/>
          <w:sz w:val="28"/>
        </w:rPr>
        <w:t>
       Неиспользованный остаток аванса работником возвращается подотчетным лицом в кассу государственного учреждения не позднее трех рабочих дней после сдачи Авансового отчета по форме № 286.</w:t>
      </w:r>
    </w:p>
    <w:bookmarkEnd w:id="1987"/>
    <w:bookmarkStart w:name="z2444" w:id="1988"/>
    <w:p>
      <w:pPr>
        <w:spacing w:after="0"/>
        <w:ind w:left="0"/>
        <w:jc w:val="both"/>
      </w:pPr>
      <w:r>
        <w:rPr>
          <w:rFonts w:ascii="Times New Roman"/>
          <w:b w:val="false"/>
          <w:i w:val="false"/>
          <w:color w:val="000000"/>
          <w:sz w:val="28"/>
        </w:rPr>
        <w:t>
      В бухгалтерской службе Авансовые отчеты по форме № 286 проверяются арифметически, а также проверяется правильность оформления документов и расходования выданных средств по назначению. Проверенные Авансовые отчеты по форме № 286 утверждаются руководителем государственного учреждения.</w:t>
      </w:r>
    </w:p>
    <w:bookmarkEnd w:id="1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292</w:t>
            </w:r>
          </w:p>
        </w:tc>
      </w:tr>
    </w:tbl>
    <w:bookmarkStart w:name="z2451" w:id="1989"/>
    <w:p>
      <w:pPr>
        <w:spacing w:after="0"/>
        <w:ind w:left="0"/>
        <w:jc w:val="both"/>
      </w:pPr>
      <w:r>
        <w:rPr>
          <w:rFonts w:ascii="Times New Roman"/>
          <w:b w:val="false"/>
          <w:i w:val="false"/>
          <w:color w:val="000000"/>
          <w:sz w:val="28"/>
        </w:rPr>
        <w:t>
      ____________________________________________________________________</w:t>
      </w:r>
    </w:p>
    <w:bookmarkEnd w:id="1989"/>
    <w:bookmarkStart w:name="z2452" w:id="1990"/>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1990"/>
    <w:bookmarkStart w:name="z2453" w:id="1991"/>
    <w:p>
      <w:pPr>
        <w:spacing w:after="0"/>
        <w:ind w:left="0"/>
        <w:jc w:val="both"/>
      </w:pPr>
      <w:r>
        <w:rPr>
          <w:rFonts w:ascii="Times New Roman"/>
          <w:b w:val="false"/>
          <w:i w:val="false"/>
          <w:color w:val="000000"/>
          <w:sz w:val="28"/>
        </w:rPr>
        <w:t>
      Книга КСН спонсорской и благотворительной помощи, временного размещения денег, счетов в иностранной валюте и специальных счетов, прочих денежных средств, финансовых инвестиций и финансовых обязательств</w:t>
      </w:r>
    </w:p>
    <w:bookmarkEnd w:id="1991"/>
    <w:bookmarkStart w:name="z2454" w:id="1992"/>
    <w:p>
      <w:pPr>
        <w:spacing w:after="0"/>
        <w:ind w:left="0"/>
        <w:jc w:val="both"/>
      </w:pPr>
      <w:r>
        <w:rPr>
          <w:rFonts w:ascii="Times New Roman"/>
          <w:b w:val="false"/>
          <w:i w:val="false"/>
          <w:color w:val="000000"/>
          <w:sz w:val="28"/>
        </w:rPr>
        <w:t>
       По данному образцу печатать все страницы книги формы № 292</w:t>
      </w:r>
    </w:p>
    <w:bookmarkEnd w:id="1992"/>
    <w:bookmarkStart w:name="z2455" w:id="1993"/>
    <w:p>
      <w:pPr>
        <w:spacing w:after="0"/>
        <w:ind w:left="0"/>
        <w:jc w:val="both"/>
      </w:pPr>
      <w:r>
        <w:rPr>
          <w:rFonts w:ascii="Times New Roman"/>
          <w:b w:val="false"/>
          <w:i w:val="false"/>
          <w:color w:val="000000"/>
          <w:sz w:val="28"/>
        </w:rPr>
        <w:t>
       Счет ______________________________________________________________</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994"/>
          <w:p>
            <w:pPr>
              <w:spacing w:after="20"/>
              <w:ind w:left="20"/>
              <w:jc w:val="both"/>
            </w:pPr>
            <w:r>
              <w:rPr>
                <w:rFonts w:ascii="Times New Roman"/>
                <w:b w:val="false"/>
                <w:i w:val="false"/>
                <w:color w:val="000000"/>
                <w:sz w:val="20"/>
              </w:rPr>
              <w:t>
Дата</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995"/>
          <w:p>
            <w:pPr>
              <w:spacing w:after="20"/>
              <w:ind w:left="20"/>
              <w:jc w:val="both"/>
            </w:pPr>
            <w:r>
              <w:rPr>
                <w:rFonts w:ascii="Times New Roman"/>
                <w:b w:val="false"/>
                <w:i w:val="false"/>
                <w:color w:val="000000"/>
                <w:sz w:val="20"/>
              </w:rPr>
              <w:t>
№ мемориального</w:t>
            </w:r>
          </w:p>
          <w:bookmarkEnd w:id="1995"/>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96"/>
          <w:p>
            <w:pPr>
              <w:spacing w:after="20"/>
              <w:ind w:left="20"/>
              <w:jc w:val="both"/>
            </w:pPr>
            <w:r>
              <w:rPr>
                <w:rFonts w:ascii="Times New Roman"/>
                <w:b w:val="false"/>
                <w:i w:val="false"/>
                <w:color w:val="000000"/>
                <w:sz w:val="20"/>
              </w:rPr>
              <w:t>
Содержание</w:t>
            </w:r>
          </w:p>
          <w:bookmarkEnd w:id="1996"/>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0" w:id="1997"/>
    <w:p>
      <w:pPr>
        <w:spacing w:after="0"/>
        <w:ind w:left="0"/>
        <w:jc w:val="both"/>
      </w:pPr>
      <w:r>
        <w:rPr>
          <w:rFonts w:ascii="Times New Roman"/>
          <w:b w:val="false"/>
          <w:i w:val="false"/>
          <w:color w:val="000000"/>
          <w:sz w:val="28"/>
        </w:rPr>
        <w:t>
      Примечание: Книга КСН по форме № 292 применяется для аналитического учета:</w:t>
      </w:r>
    </w:p>
    <w:bookmarkEnd w:id="1997"/>
    <w:bookmarkStart w:name="z2461" w:id="1998"/>
    <w:p>
      <w:pPr>
        <w:spacing w:after="0"/>
        <w:ind w:left="0"/>
        <w:jc w:val="both"/>
      </w:pPr>
      <w:r>
        <w:rPr>
          <w:rFonts w:ascii="Times New Roman"/>
          <w:b w:val="false"/>
          <w:i w:val="false"/>
          <w:color w:val="000000"/>
          <w:sz w:val="28"/>
        </w:rPr>
        <w:t>
       денежных средств на счетах и субсчетах 1030 "Расчетный счет", 1041 "КСН спонсорской и благотворительной помощи", 1043 "КСН временного размещения денег", 1050 "Счет в иностранной валюте";</w:t>
      </w:r>
    </w:p>
    <w:bookmarkEnd w:id="1998"/>
    <w:bookmarkStart w:name="z2462" w:id="1999"/>
    <w:p>
      <w:pPr>
        <w:spacing w:after="0"/>
        <w:ind w:left="0"/>
        <w:jc w:val="both"/>
      </w:pPr>
      <w:r>
        <w:rPr>
          <w:rFonts w:ascii="Times New Roman"/>
          <w:b w:val="false"/>
          <w:i w:val="false"/>
          <w:color w:val="000000"/>
          <w:sz w:val="28"/>
        </w:rPr>
        <w:t>
       прочих денежных средств по субсчетам 1071 "Аккредитивы", 1072 "Денежные документы", 1073 "Денежные средства в пути", 1074 "Прочие денежные средства";</w:t>
      </w:r>
    </w:p>
    <w:bookmarkEnd w:id="1999"/>
    <w:bookmarkStart w:name="z2463" w:id="2000"/>
    <w:p>
      <w:pPr>
        <w:spacing w:after="0"/>
        <w:ind w:left="0"/>
        <w:jc w:val="both"/>
      </w:pPr>
      <w:r>
        <w:rPr>
          <w:rFonts w:ascii="Times New Roman"/>
          <w:b w:val="false"/>
          <w:i w:val="false"/>
          <w:color w:val="000000"/>
          <w:sz w:val="28"/>
        </w:rPr>
        <w:t>
      финансовых инвестиций и обязательств по счетам 1110 "Краткосрочные займы предоставленные", 1120 "Краткосрочные финансовые инвестиции", 2110 "Долгосрочные займы предоставленные", 2120 "Долгосрочные финансовые инвестиции", 3020 "Прочие краткосрочные финансовые обязательства", 4020 "Прочие долгосрочные финансовые обязательства". В Книге КСН по форме № 292 в зависимости от назначения счета/субсчета открываются отдельные счета на каждое государственное учреждение, лицо. Книга КСН по форме № 292 открывается записями сумм остатков на начало года. Текущие записи производятся не позднее следующего дня после совершения операции.</w:t>
      </w:r>
    </w:p>
    <w:bookmarkEnd w:id="2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292-а</w:t>
            </w:r>
          </w:p>
        </w:tc>
      </w:tr>
    </w:tbl>
    <w:bookmarkStart w:name="z2470" w:id="2001"/>
    <w:p>
      <w:pPr>
        <w:spacing w:after="0"/>
        <w:ind w:left="0"/>
        <w:jc w:val="both"/>
      </w:pPr>
      <w:r>
        <w:rPr>
          <w:rFonts w:ascii="Times New Roman"/>
          <w:b w:val="false"/>
          <w:i w:val="false"/>
          <w:color w:val="000000"/>
          <w:sz w:val="28"/>
        </w:rPr>
        <w:t>
      ____________________________________________________________________</w:t>
      </w:r>
    </w:p>
    <w:bookmarkEnd w:id="2001"/>
    <w:bookmarkStart w:name="z2471" w:id="2002"/>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002"/>
    <w:bookmarkStart w:name="z2472" w:id="2003"/>
    <w:p>
      <w:pPr>
        <w:spacing w:after="0"/>
        <w:ind w:left="0"/>
        <w:jc w:val="both"/>
      </w:pPr>
      <w:r>
        <w:rPr>
          <w:rFonts w:ascii="Times New Roman"/>
          <w:b w:val="false"/>
          <w:i w:val="false"/>
          <w:color w:val="000000"/>
          <w:sz w:val="28"/>
        </w:rPr>
        <w:t>
       бухгалтерии)</w:t>
      </w:r>
    </w:p>
    <w:bookmarkEnd w:id="2003"/>
    <w:bookmarkStart w:name="z2473" w:id="2004"/>
    <w:p>
      <w:pPr>
        <w:spacing w:after="0"/>
        <w:ind w:left="0"/>
        <w:jc w:val="both"/>
      </w:pPr>
      <w:r>
        <w:rPr>
          <w:rFonts w:ascii="Times New Roman"/>
          <w:b w:val="false"/>
          <w:i w:val="false"/>
          <w:color w:val="000000"/>
          <w:sz w:val="28"/>
        </w:rPr>
        <w:t>
      Карточка</w:t>
      </w:r>
    </w:p>
    <w:bookmarkEnd w:id="2004"/>
    <w:bookmarkStart w:name="z2474" w:id="2005"/>
    <w:p>
      <w:pPr>
        <w:spacing w:after="0"/>
        <w:ind w:left="0"/>
        <w:jc w:val="both"/>
      </w:pPr>
      <w:r>
        <w:rPr>
          <w:rFonts w:ascii="Times New Roman"/>
          <w:b w:val="false"/>
          <w:i w:val="false"/>
          <w:color w:val="000000"/>
          <w:sz w:val="28"/>
        </w:rPr>
        <w:t>
      Счет _____________________________________________________________</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006"/>
          <w:p>
            <w:pPr>
              <w:spacing w:after="20"/>
              <w:ind w:left="20"/>
              <w:jc w:val="both"/>
            </w:pPr>
            <w:r>
              <w:rPr>
                <w:rFonts w:ascii="Times New Roman"/>
                <w:b w:val="false"/>
                <w:i w:val="false"/>
                <w:color w:val="000000"/>
                <w:sz w:val="20"/>
              </w:rPr>
              <w:t>
Дата</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007"/>
          <w:p>
            <w:pPr>
              <w:spacing w:after="20"/>
              <w:ind w:left="20"/>
              <w:jc w:val="both"/>
            </w:pPr>
            <w:r>
              <w:rPr>
                <w:rFonts w:ascii="Times New Roman"/>
                <w:b w:val="false"/>
                <w:i w:val="false"/>
                <w:color w:val="000000"/>
                <w:sz w:val="20"/>
              </w:rPr>
              <w:t>
№ мемориального</w:t>
            </w:r>
          </w:p>
          <w:bookmarkEnd w:id="2007"/>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008"/>
          <w:p>
            <w:pPr>
              <w:spacing w:after="20"/>
              <w:ind w:left="20"/>
              <w:jc w:val="both"/>
            </w:pPr>
            <w:r>
              <w:rPr>
                <w:rFonts w:ascii="Times New Roman"/>
                <w:b w:val="false"/>
                <w:i w:val="false"/>
                <w:color w:val="000000"/>
                <w:sz w:val="20"/>
              </w:rPr>
              <w:t>
Содержание</w:t>
            </w:r>
          </w:p>
          <w:bookmarkEnd w:id="2008"/>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9" w:id="2009"/>
    <w:p>
      <w:pPr>
        <w:spacing w:after="0"/>
        <w:ind w:left="0"/>
        <w:jc w:val="both"/>
      </w:pPr>
      <w:r>
        <w:rPr>
          <w:rFonts w:ascii="Times New Roman"/>
          <w:b w:val="false"/>
          <w:i w:val="false"/>
          <w:color w:val="000000"/>
          <w:sz w:val="28"/>
        </w:rPr>
        <w:t>
      Оборотная сторона ф. № 292-а</w:t>
      </w:r>
    </w:p>
    <w:bookmarkEnd w:id="2009"/>
    <w:bookmarkStart w:name="z2480" w:id="2010"/>
    <w:p>
      <w:pPr>
        <w:spacing w:after="0"/>
        <w:ind w:left="0"/>
        <w:jc w:val="both"/>
      </w:pPr>
      <w:r>
        <w:rPr>
          <w:rFonts w:ascii="Times New Roman"/>
          <w:b w:val="false"/>
          <w:i w:val="false"/>
          <w:color w:val="000000"/>
          <w:sz w:val="28"/>
        </w:rPr>
        <w:t>
      Счет __________________________________________________________</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011"/>
          <w:p>
            <w:pPr>
              <w:spacing w:after="20"/>
              <w:ind w:left="20"/>
              <w:jc w:val="both"/>
            </w:pPr>
            <w:r>
              <w:rPr>
                <w:rFonts w:ascii="Times New Roman"/>
                <w:b w:val="false"/>
                <w:i w:val="false"/>
                <w:color w:val="000000"/>
                <w:sz w:val="20"/>
              </w:rPr>
              <w:t>
Дата</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012"/>
          <w:p>
            <w:pPr>
              <w:spacing w:after="20"/>
              <w:ind w:left="20"/>
              <w:jc w:val="both"/>
            </w:pPr>
            <w:r>
              <w:rPr>
                <w:rFonts w:ascii="Times New Roman"/>
                <w:b w:val="false"/>
                <w:i w:val="false"/>
                <w:color w:val="000000"/>
                <w:sz w:val="20"/>
              </w:rPr>
              <w:t>
№ мемориального</w:t>
            </w:r>
          </w:p>
          <w:bookmarkEnd w:id="2012"/>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013"/>
          <w:p>
            <w:pPr>
              <w:spacing w:after="20"/>
              <w:ind w:left="20"/>
              <w:jc w:val="both"/>
            </w:pPr>
            <w:r>
              <w:rPr>
                <w:rFonts w:ascii="Times New Roman"/>
                <w:b w:val="false"/>
                <w:i w:val="false"/>
                <w:color w:val="000000"/>
                <w:sz w:val="20"/>
              </w:rPr>
              <w:t>
Содержание</w:t>
            </w:r>
          </w:p>
          <w:bookmarkEnd w:id="2013"/>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5" w:id="2014"/>
    <w:p>
      <w:pPr>
        <w:spacing w:after="0"/>
        <w:ind w:left="0"/>
        <w:jc w:val="both"/>
      </w:pPr>
      <w:r>
        <w:rPr>
          <w:rFonts w:ascii="Times New Roman"/>
          <w:b w:val="false"/>
          <w:i w:val="false"/>
          <w:color w:val="000000"/>
          <w:sz w:val="28"/>
        </w:rPr>
        <w:t>
      Примечание:</w:t>
      </w:r>
    </w:p>
    <w:bookmarkEnd w:id="2014"/>
    <w:bookmarkStart w:name="z2486" w:id="2015"/>
    <w:p>
      <w:pPr>
        <w:spacing w:after="0"/>
        <w:ind w:left="0"/>
        <w:jc w:val="both"/>
      </w:pPr>
      <w:r>
        <w:rPr>
          <w:rFonts w:ascii="Times New Roman"/>
          <w:b w:val="false"/>
          <w:i w:val="false"/>
          <w:color w:val="000000"/>
          <w:sz w:val="28"/>
        </w:rPr>
        <w:t>
      Назначение Карточки по форме № 292-а такое же, как и по форме № 292. Применяется в тех государственных учреждениях, где аналитический учет осуществляется не в книгах, а на карточках. В Карточке по форме № 292-а также ведется учет по забалансовым счетам 04 "Списанная задолженность неплатежеспособных дебиторов" и 05 "Задолженность учащихся и студентов за невозвращенные материальные ценности".</w:t>
      </w:r>
    </w:p>
    <w:bookmarkEnd w:id="2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305</w:t>
            </w:r>
          </w:p>
        </w:tc>
      </w:tr>
    </w:tbl>
    <w:bookmarkStart w:name="z2493" w:id="2016"/>
    <w:p>
      <w:pPr>
        <w:spacing w:after="0"/>
        <w:ind w:left="0"/>
        <w:jc w:val="both"/>
      </w:pPr>
      <w:r>
        <w:rPr>
          <w:rFonts w:ascii="Times New Roman"/>
          <w:b w:val="false"/>
          <w:i w:val="false"/>
          <w:color w:val="000000"/>
          <w:sz w:val="28"/>
        </w:rPr>
        <w:t>
      ____________________________________________________________________</w:t>
      </w:r>
    </w:p>
    <w:bookmarkEnd w:id="2016"/>
    <w:bookmarkStart w:name="z2494" w:id="2017"/>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017"/>
    <w:bookmarkStart w:name="z2495" w:id="2018"/>
    <w:p>
      <w:pPr>
        <w:spacing w:after="0"/>
        <w:ind w:left="0"/>
        <w:jc w:val="both"/>
      </w:pPr>
      <w:r>
        <w:rPr>
          <w:rFonts w:ascii="Times New Roman"/>
          <w:b w:val="false"/>
          <w:i w:val="false"/>
          <w:color w:val="000000"/>
          <w:sz w:val="28"/>
        </w:rPr>
        <w:t>
       бухгалтерии)</w:t>
      </w:r>
    </w:p>
    <w:bookmarkEnd w:id="2018"/>
    <w:bookmarkStart w:name="z2496" w:id="2019"/>
    <w:p>
      <w:pPr>
        <w:spacing w:after="0"/>
        <w:ind w:left="0"/>
        <w:jc w:val="both"/>
      </w:pPr>
      <w:r>
        <w:rPr>
          <w:rFonts w:ascii="Times New Roman"/>
          <w:b w:val="false"/>
          <w:i w:val="false"/>
          <w:color w:val="000000"/>
          <w:sz w:val="28"/>
        </w:rPr>
        <w:t>
      Табель учета посещаемости детей за _________________________ год</w:t>
      </w:r>
    </w:p>
    <w:bookmarkEnd w:id="2019"/>
    <w:bookmarkStart w:name="z2497" w:id="2020"/>
    <w:p>
      <w:pPr>
        <w:spacing w:after="0"/>
        <w:ind w:left="0"/>
        <w:jc w:val="both"/>
      </w:pPr>
      <w:r>
        <w:rPr>
          <w:rFonts w:ascii="Times New Roman"/>
          <w:b w:val="false"/>
          <w:i w:val="false"/>
          <w:color w:val="000000"/>
          <w:sz w:val="28"/>
        </w:rPr>
        <w:t>
       Код группы _________ Режим группы ______ час.</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021"/>
          <w:p>
            <w:pPr>
              <w:spacing w:after="20"/>
              <w:ind w:left="20"/>
              <w:jc w:val="both"/>
            </w:pPr>
            <w:r>
              <w:rPr>
                <w:rFonts w:ascii="Times New Roman"/>
                <w:b w:val="false"/>
                <w:i w:val="false"/>
                <w:color w:val="000000"/>
                <w:sz w:val="20"/>
              </w:rPr>
              <w:t>
№</w:t>
            </w:r>
          </w:p>
          <w:bookmarkEnd w:id="2021"/>
          <w:p>
            <w:pPr>
              <w:spacing w:after="20"/>
              <w:ind w:left="20"/>
              <w:jc w:val="both"/>
            </w:pPr>
            <w:r>
              <w:rPr>
                <w:rFonts w:ascii="Times New Roman"/>
                <w:b w:val="false"/>
                <w:i w:val="false"/>
                <w:color w:val="000000"/>
                <w:sz w:val="20"/>
              </w:rPr>
              <w:t>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ребенка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9" w:id="2022"/>
    <w:p>
      <w:pPr>
        <w:spacing w:after="0"/>
        <w:ind w:left="0"/>
        <w:jc w:val="both"/>
      </w:pPr>
      <w:r>
        <w:rPr>
          <w:rFonts w:ascii="Times New Roman"/>
          <w:b w:val="false"/>
          <w:i w:val="false"/>
          <w:color w:val="000000"/>
          <w:sz w:val="28"/>
        </w:rPr>
        <w:t>
       продолжение</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дней</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023"/>
          <w:p>
            <w:pPr>
              <w:spacing w:after="20"/>
              <w:ind w:left="20"/>
              <w:jc w:val="both"/>
            </w:pPr>
            <w:r>
              <w:rPr>
                <w:rFonts w:ascii="Times New Roman"/>
                <w:b w:val="false"/>
                <w:i w:val="false"/>
                <w:color w:val="000000"/>
                <w:sz w:val="20"/>
              </w:rPr>
              <w:t>
Причины</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непосещения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отпуск родителей</w:t>
            </w:r>
          </w:p>
          <w:p>
            <w:pPr>
              <w:spacing w:after="20"/>
              <w:ind w:left="20"/>
              <w:jc w:val="both"/>
            </w:pPr>
            <w:r>
              <w:rPr>
                <w:rFonts w:ascii="Times New Roman"/>
                <w:b w:val="false"/>
                <w:i w:val="false"/>
                <w:color w:val="000000"/>
                <w:sz w:val="20"/>
              </w:rPr>
              <w:t>
и другие причины)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024"/>
          <w:p>
            <w:pPr>
              <w:spacing w:after="20"/>
              <w:ind w:left="20"/>
              <w:jc w:val="both"/>
            </w:pPr>
            <w:r>
              <w:rPr>
                <w:rFonts w:ascii="Times New Roman"/>
                <w:b w:val="false"/>
                <w:i w:val="false"/>
                <w:color w:val="000000"/>
                <w:sz w:val="20"/>
              </w:rPr>
              <w:t>
В</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025"/>
          <w:p>
            <w:pPr>
              <w:spacing w:after="20"/>
              <w:ind w:left="20"/>
              <w:jc w:val="both"/>
            </w:pPr>
            <w:r>
              <w:rPr>
                <w:rFonts w:ascii="Times New Roman"/>
                <w:b w:val="false"/>
                <w:i w:val="false"/>
                <w:color w:val="000000"/>
                <w:sz w:val="20"/>
              </w:rPr>
              <w:t>
в том числе</w:t>
            </w:r>
          </w:p>
          <w:bookmarkEnd w:id="2025"/>
          <w:p>
            <w:pPr>
              <w:spacing w:after="20"/>
              <w:ind w:left="20"/>
              <w:jc w:val="both"/>
            </w:pPr>
            <w:r>
              <w:rPr>
                <w:rFonts w:ascii="Times New Roman"/>
                <w:b w:val="false"/>
                <w:i w:val="false"/>
                <w:color w:val="000000"/>
                <w:sz w:val="20"/>
              </w:rPr>
              <w:t>
засчитываемых</w:t>
            </w: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026"/>
          <w:p>
            <w:pPr>
              <w:spacing w:after="20"/>
              <w:ind w:left="20"/>
              <w:jc w:val="both"/>
            </w:pPr>
            <w:r>
              <w:rPr>
                <w:rFonts w:ascii="Times New Roman"/>
                <w:b w:val="false"/>
                <w:i w:val="false"/>
                <w:color w:val="000000"/>
                <w:sz w:val="20"/>
              </w:rPr>
              <w:t>
№</w:t>
            </w:r>
          </w:p>
          <w:bookmarkEnd w:id="2026"/>
          <w:p>
            <w:pPr>
              <w:spacing w:after="20"/>
              <w:ind w:left="20"/>
              <w:jc w:val="both"/>
            </w:pPr>
            <w:r>
              <w:rPr>
                <w:rFonts w:ascii="Times New Roman"/>
                <w:b w:val="false"/>
                <w:i w:val="false"/>
                <w:color w:val="000000"/>
                <w:sz w:val="20"/>
              </w:rPr>
              <w:t>
п/п</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ребенка</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отсутствует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0" w:id="2027"/>
    <w:p>
      <w:pPr>
        <w:spacing w:after="0"/>
        <w:ind w:left="0"/>
        <w:jc w:val="both"/>
      </w:pPr>
      <w:r>
        <w:rPr>
          <w:rFonts w:ascii="Times New Roman"/>
          <w:b w:val="false"/>
          <w:i w:val="false"/>
          <w:color w:val="000000"/>
          <w:sz w:val="28"/>
        </w:rPr>
        <w:t>
      Воспитатель группы ___________________________________________</w:t>
      </w:r>
    </w:p>
    <w:bookmarkEnd w:id="2027"/>
    <w:bookmarkStart w:name="z2511" w:id="2028"/>
    <w:p>
      <w:pPr>
        <w:spacing w:after="0"/>
        <w:ind w:left="0"/>
        <w:jc w:val="both"/>
      </w:pPr>
      <w:r>
        <w:rPr>
          <w:rFonts w:ascii="Times New Roman"/>
          <w:b w:val="false"/>
          <w:i w:val="false"/>
          <w:color w:val="000000"/>
          <w:sz w:val="28"/>
        </w:rPr>
        <w:t>
      подпись фамилия, имя, отчество (при его наличии)</w:t>
      </w:r>
    </w:p>
    <w:bookmarkEnd w:id="2028"/>
    <w:bookmarkStart w:name="z2512" w:id="2029"/>
    <w:p>
      <w:pPr>
        <w:spacing w:after="0"/>
        <w:ind w:left="0"/>
        <w:jc w:val="both"/>
      </w:pPr>
      <w:r>
        <w:rPr>
          <w:rFonts w:ascii="Times New Roman"/>
          <w:b w:val="false"/>
          <w:i w:val="false"/>
          <w:color w:val="000000"/>
          <w:sz w:val="28"/>
        </w:rPr>
        <w:t>
       Примечание:</w:t>
      </w:r>
    </w:p>
    <w:bookmarkEnd w:id="2029"/>
    <w:bookmarkStart w:name="z2513" w:id="2030"/>
    <w:p>
      <w:pPr>
        <w:spacing w:after="0"/>
        <w:ind w:left="0"/>
        <w:jc w:val="both"/>
      </w:pPr>
      <w:r>
        <w:rPr>
          <w:rFonts w:ascii="Times New Roman"/>
          <w:b w:val="false"/>
          <w:i w:val="false"/>
          <w:color w:val="000000"/>
          <w:sz w:val="28"/>
        </w:rPr>
        <w:t>
       Служит для начисления сумм, причитающихся к уплате родителями за содержание детей. Табель по форме № 305 заполняется на каждую группу. Отметки на бланке делаются в случае непосещения (болезнь, отпуск родителей и другие причины). В соответствующей графе записывается буква "Н". Выходные и праздничные дни отмечаются в соответствующей графе буквой "В". При посещении ребенком детского учреждения никаких пометок в форме не делается.</w:t>
      </w:r>
    </w:p>
    <w:bookmarkEnd w:id="2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327</w:t>
            </w:r>
          </w:p>
        </w:tc>
      </w:tr>
    </w:tbl>
    <w:bookmarkStart w:name="z2520" w:id="2031"/>
    <w:p>
      <w:pPr>
        <w:spacing w:after="0"/>
        <w:ind w:left="0"/>
        <w:jc w:val="both"/>
      </w:pPr>
      <w:r>
        <w:rPr>
          <w:rFonts w:ascii="Times New Roman"/>
          <w:b w:val="false"/>
          <w:i w:val="false"/>
          <w:color w:val="000000"/>
          <w:sz w:val="28"/>
        </w:rPr>
        <w:t>
      Образец 1-й страницы ф. № 327</w:t>
      </w:r>
    </w:p>
    <w:bookmarkEnd w:id="2031"/>
    <w:bookmarkStart w:name="z2521" w:id="2032"/>
    <w:p>
      <w:pPr>
        <w:spacing w:after="0"/>
        <w:ind w:left="0"/>
        <w:jc w:val="both"/>
      </w:pPr>
      <w:r>
        <w:rPr>
          <w:rFonts w:ascii="Times New Roman"/>
          <w:b w:val="false"/>
          <w:i w:val="false"/>
          <w:color w:val="000000"/>
          <w:sz w:val="28"/>
        </w:rPr>
        <w:t>
       ____________________________________________________________________</w:t>
      </w:r>
    </w:p>
    <w:bookmarkEnd w:id="2032"/>
    <w:bookmarkStart w:name="z2522" w:id="2033"/>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033"/>
    <w:bookmarkStart w:name="z2523" w:id="2034"/>
    <w:p>
      <w:pPr>
        <w:spacing w:after="0"/>
        <w:ind w:left="0"/>
        <w:jc w:val="both"/>
      </w:pPr>
      <w:r>
        <w:rPr>
          <w:rFonts w:ascii="Times New Roman"/>
          <w:b w:val="false"/>
          <w:i w:val="false"/>
          <w:color w:val="000000"/>
          <w:sz w:val="28"/>
        </w:rPr>
        <w:t>
      Ведомость по расчетам с родителями за ______________________год</w:t>
      </w:r>
    </w:p>
    <w:bookmarkEnd w:id="2034"/>
    <w:bookmarkStart w:name="z2524" w:id="2035"/>
    <w:p>
      <w:pPr>
        <w:spacing w:after="0"/>
        <w:ind w:left="0"/>
        <w:jc w:val="both"/>
      </w:pPr>
      <w:r>
        <w:rPr>
          <w:rFonts w:ascii="Times New Roman"/>
          <w:b w:val="false"/>
          <w:i w:val="false"/>
          <w:color w:val="000000"/>
          <w:sz w:val="28"/>
        </w:rPr>
        <w:t>
      2-я страница формы № 327</w:t>
      </w:r>
    </w:p>
    <w:bookmarkEnd w:id="2035"/>
    <w:bookmarkStart w:name="z2525" w:id="2036"/>
    <w:p>
      <w:pPr>
        <w:spacing w:after="0"/>
        <w:ind w:left="0"/>
        <w:jc w:val="both"/>
      </w:pPr>
      <w:r>
        <w:rPr>
          <w:rFonts w:ascii="Times New Roman"/>
          <w:b w:val="false"/>
          <w:i w:val="false"/>
          <w:color w:val="000000"/>
          <w:sz w:val="28"/>
        </w:rPr>
        <w:t>
       Месяц ______________________</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037"/>
          <w:p>
            <w:pPr>
              <w:spacing w:after="20"/>
              <w:ind w:left="20"/>
              <w:jc w:val="both"/>
            </w:pPr>
            <w:r>
              <w:rPr>
                <w:rFonts w:ascii="Times New Roman"/>
                <w:b w:val="false"/>
                <w:i w:val="false"/>
                <w:color w:val="000000"/>
                <w:sz w:val="20"/>
              </w:rPr>
              <w:t>
Фамилия,</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ребенка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038"/>
          <w:p>
            <w:pPr>
              <w:spacing w:after="20"/>
              <w:ind w:left="20"/>
              <w:jc w:val="both"/>
            </w:pPr>
            <w:r>
              <w:rPr>
                <w:rFonts w:ascii="Times New Roman"/>
                <w:b w:val="false"/>
                <w:i w:val="false"/>
                <w:color w:val="000000"/>
                <w:sz w:val="20"/>
              </w:rPr>
              <w:t>
Плата по</w:t>
            </w:r>
          </w:p>
          <w:bookmarkEnd w:id="2038"/>
          <w:p>
            <w:pPr>
              <w:spacing w:after="20"/>
              <w:ind w:left="20"/>
              <w:jc w:val="both"/>
            </w:pPr>
            <w:r>
              <w:rPr>
                <w:rFonts w:ascii="Times New Roman"/>
                <w:b w:val="false"/>
                <w:i w:val="false"/>
                <w:color w:val="000000"/>
                <w:sz w:val="20"/>
              </w:rPr>
              <w:t>
ставке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039"/>
          <w:p>
            <w:pPr>
              <w:spacing w:after="20"/>
              <w:ind w:left="20"/>
              <w:jc w:val="both"/>
            </w:pPr>
            <w:r>
              <w:rPr>
                <w:rFonts w:ascii="Times New Roman"/>
                <w:b w:val="false"/>
                <w:i w:val="false"/>
                <w:color w:val="000000"/>
                <w:sz w:val="20"/>
              </w:rPr>
              <w:t>
Сумма по</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040"/>
          <w:p>
            <w:pPr>
              <w:spacing w:after="20"/>
              <w:ind w:left="20"/>
              <w:jc w:val="both"/>
            </w:pPr>
            <w:r>
              <w:rPr>
                <w:rFonts w:ascii="Times New Roman"/>
                <w:b w:val="false"/>
                <w:i w:val="false"/>
                <w:color w:val="000000"/>
                <w:sz w:val="20"/>
              </w:rPr>
              <w:t>
Начислено за дни</w:t>
            </w:r>
          </w:p>
          <w:bookmarkEnd w:id="2040"/>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41"/>
          <w:p>
            <w:pPr>
              <w:spacing w:after="20"/>
              <w:ind w:left="20"/>
              <w:jc w:val="both"/>
            </w:pPr>
            <w:r>
              <w:rPr>
                <w:rFonts w:ascii="Times New Roman"/>
                <w:b w:val="false"/>
                <w:i w:val="false"/>
                <w:color w:val="000000"/>
                <w:sz w:val="20"/>
              </w:rPr>
              <w:t>
Поступило в</w:t>
            </w:r>
          </w:p>
          <w:bookmarkEnd w:id="2041"/>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042"/>
          <w:p>
            <w:pPr>
              <w:spacing w:after="20"/>
              <w:ind w:left="20"/>
              <w:jc w:val="both"/>
            </w:pPr>
            <w:r>
              <w:rPr>
                <w:rFonts w:ascii="Times New Roman"/>
                <w:b w:val="false"/>
                <w:i w:val="false"/>
                <w:color w:val="000000"/>
                <w:sz w:val="20"/>
              </w:rPr>
              <w:t>
Задолженность на</w:t>
            </w:r>
          </w:p>
          <w:bookmarkEnd w:id="2042"/>
          <w:p>
            <w:pPr>
              <w:spacing w:after="20"/>
              <w:ind w:left="20"/>
              <w:jc w:val="both"/>
            </w:pPr>
            <w:r>
              <w:rPr>
                <w:rFonts w:ascii="Times New Roman"/>
                <w:b w:val="false"/>
                <w:i w:val="false"/>
                <w:color w:val="000000"/>
                <w:sz w:val="20"/>
              </w:rPr>
              <w:t>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043"/>
          <w:p>
            <w:pPr>
              <w:spacing w:after="20"/>
              <w:ind w:left="20"/>
              <w:jc w:val="both"/>
            </w:pPr>
            <w:r>
              <w:rPr>
                <w:rFonts w:ascii="Times New Roman"/>
                <w:b w:val="false"/>
                <w:i w:val="false"/>
                <w:color w:val="000000"/>
                <w:sz w:val="20"/>
              </w:rPr>
              <w:t>
количество</w:t>
            </w:r>
          </w:p>
          <w:bookmarkEnd w:id="2043"/>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5" w:id="2044"/>
    <w:p>
      <w:pPr>
        <w:spacing w:after="0"/>
        <w:ind w:left="0"/>
        <w:jc w:val="both"/>
      </w:pPr>
      <w:r>
        <w:rPr>
          <w:rFonts w:ascii="Times New Roman"/>
          <w:b w:val="false"/>
          <w:i w:val="false"/>
          <w:color w:val="000000"/>
          <w:sz w:val="28"/>
        </w:rPr>
        <w:t>
      3-я страница формы № 327 (4-я страница - чистая)</w:t>
      </w:r>
    </w:p>
    <w:bookmarkEnd w:id="2044"/>
    <w:bookmarkStart w:name="z2536" w:id="2045"/>
    <w:p>
      <w:pPr>
        <w:spacing w:after="0"/>
        <w:ind w:left="0"/>
        <w:jc w:val="both"/>
      </w:pPr>
      <w:r>
        <w:rPr>
          <w:rFonts w:ascii="Times New Roman"/>
          <w:b w:val="false"/>
          <w:i w:val="false"/>
          <w:color w:val="000000"/>
          <w:sz w:val="28"/>
        </w:rPr>
        <w:t>
       Месяц ______________________</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046"/>
          <w:p>
            <w:pPr>
              <w:spacing w:after="20"/>
              <w:ind w:left="20"/>
              <w:jc w:val="both"/>
            </w:pPr>
            <w:r>
              <w:rPr>
                <w:rFonts w:ascii="Times New Roman"/>
                <w:b w:val="false"/>
                <w:i w:val="false"/>
                <w:color w:val="000000"/>
                <w:sz w:val="20"/>
              </w:rPr>
              <w:t>
Плата</w:t>
            </w:r>
          </w:p>
          <w:bookmarkEnd w:id="2046"/>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ставке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047"/>
          <w:p>
            <w:pPr>
              <w:spacing w:after="20"/>
              <w:ind w:left="20"/>
              <w:jc w:val="both"/>
            </w:pPr>
            <w:r>
              <w:rPr>
                <w:rFonts w:ascii="Times New Roman"/>
                <w:b w:val="false"/>
                <w:i w:val="false"/>
                <w:color w:val="000000"/>
                <w:sz w:val="20"/>
              </w:rPr>
              <w:t>
Сумма по</w:t>
            </w:r>
          </w:p>
          <w:bookmarkEnd w:id="2047"/>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48"/>
          <w:p>
            <w:pPr>
              <w:spacing w:after="20"/>
              <w:ind w:left="20"/>
              <w:jc w:val="both"/>
            </w:pPr>
            <w:r>
              <w:rPr>
                <w:rFonts w:ascii="Times New Roman"/>
                <w:b w:val="false"/>
                <w:i w:val="false"/>
                <w:color w:val="000000"/>
                <w:sz w:val="20"/>
              </w:rPr>
              <w:t>
Начислено за дни</w:t>
            </w:r>
          </w:p>
          <w:bookmarkEnd w:id="2048"/>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49"/>
          <w:p>
            <w:pPr>
              <w:spacing w:after="20"/>
              <w:ind w:left="20"/>
              <w:jc w:val="both"/>
            </w:pPr>
            <w:r>
              <w:rPr>
                <w:rFonts w:ascii="Times New Roman"/>
                <w:b w:val="false"/>
                <w:i w:val="false"/>
                <w:color w:val="000000"/>
                <w:sz w:val="20"/>
              </w:rPr>
              <w:t>
Поступило в</w:t>
            </w:r>
          </w:p>
          <w:bookmarkEnd w:id="2049"/>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50"/>
          <w:p>
            <w:pPr>
              <w:spacing w:after="20"/>
              <w:ind w:left="20"/>
              <w:jc w:val="both"/>
            </w:pPr>
            <w:r>
              <w:rPr>
                <w:rFonts w:ascii="Times New Roman"/>
                <w:b w:val="false"/>
                <w:i w:val="false"/>
                <w:color w:val="000000"/>
                <w:sz w:val="20"/>
              </w:rPr>
              <w:t>
Задолженность на</w:t>
            </w:r>
          </w:p>
          <w:bookmarkEnd w:id="2050"/>
          <w:p>
            <w:pPr>
              <w:spacing w:after="20"/>
              <w:ind w:left="20"/>
              <w:jc w:val="both"/>
            </w:pPr>
            <w:r>
              <w:rPr>
                <w:rFonts w:ascii="Times New Roman"/>
                <w:b w:val="false"/>
                <w:i w:val="false"/>
                <w:color w:val="000000"/>
                <w:sz w:val="20"/>
              </w:rPr>
              <w:t>
конец месяца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51"/>
          <w:p>
            <w:pPr>
              <w:spacing w:after="20"/>
              <w:ind w:left="20"/>
              <w:jc w:val="both"/>
            </w:pPr>
            <w:r>
              <w:rPr>
                <w:rFonts w:ascii="Times New Roman"/>
                <w:b w:val="false"/>
                <w:i w:val="false"/>
                <w:color w:val="000000"/>
                <w:sz w:val="20"/>
              </w:rPr>
              <w:t>
количество</w:t>
            </w:r>
          </w:p>
          <w:bookmarkEnd w:id="2051"/>
          <w:p>
            <w:pPr>
              <w:spacing w:after="20"/>
              <w:ind w:left="20"/>
              <w:jc w:val="both"/>
            </w:pPr>
            <w:r>
              <w:rPr>
                <w:rFonts w:ascii="Times New Roman"/>
                <w:b w:val="false"/>
                <w:i w:val="false"/>
                <w:color w:val="000000"/>
                <w:sz w:val="20"/>
              </w:rPr>
              <w:t>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5" w:id="2052"/>
    <w:p>
      <w:pPr>
        <w:spacing w:after="0"/>
        <w:ind w:left="0"/>
        <w:jc w:val="both"/>
      </w:pPr>
      <w:r>
        <w:rPr>
          <w:rFonts w:ascii="Times New Roman"/>
          <w:b w:val="false"/>
          <w:i w:val="false"/>
          <w:color w:val="000000"/>
          <w:sz w:val="28"/>
        </w:rPr>
        <w:t>
      По образцу 2-й и 3-й страницы печатать вкладной</w:t>
      </w:r>
    </w:p>
    <w:bookmarkEnd w:id="2052"/>
    <w:bookmarkStart w:name="z2546" w:id="2053"/>
    <w:p>
      <w:pPr>
        <w:spacing w:after="0"/>
        <w:ind w:left="0"/>
        <w:jc w:val="both"/>
      </w:pPr>
      <w:r>
        <w:rPr>
          <w:rFonts w:ascii="Times New Roman"/>
          <w:b w:val="false"/>
          <w:i w:val="false"/>
          <w:color w:val="000000"/>
          <w:sz w:val="28"/>
        </w:rPr>
        <w:t>
      лист № 2 к форме № 327 со своим оборотом</w:t>
      </w:r>
    </w:p>
    <w:bookmarkEnd w:id="2053"/>
    <w:bookmarkStart w:name="z2547" w:id="2054"/>
    <w:p>
      <w:pPr>
        <w:spacing w:after="0"/>
        <w:ind w:left="0"/>
        <w:jc w:val="both"/>
      </w:pPr>
      <w:r>
        <w:rPr>
          <w:rFonts w:ascii="Times New Roman"/>
          <w:b w:val="false"/>
          <w:i w:val="false"/>
          <w:color w:val="000000"/>
          <w:sz w:val="28"/>
        </w:rPr>
        <w:t>
       Вкладной лист № 1 к форме № 327</w:t>
      </w:r>
    </w:p>
    <w:bookmarkEnd w:id="2054"/>
    <w:bookmarkStart w:name="z2548" w:id="2055"/>
    <w:p>
      <w:pPr>
        <w:spacing w:after="0"/>
        <w:ind w:left="0"/>
        <w:jc w:val="both"/>
      </w:pPr>
      <w:r>
        <w:rPr>
          <w:rFonts w:ascii="Times New Roman"/>
          <w:b w:val="false"/>
          <w:i w:val="false"/>
          <w:color w:val="000000"/>
          <w:sz w:val="28"/>
        </w:rPr>
        <w:t>
       Месяц ______________________</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056"/>
          <w:p>
            <w:pPr>
              <w:spacing w:after="20"/>
              <w:ind w:left="20"/>
              <w:jc w:val="both"/>
            </w:pPr>
            <w:r>
              <w:rPr>
                <w:rFonts w:ascii="Times New Roman"/>
                <w:b w:val="false"/>
                <w:i w:val="false"/>
                <w:color w:val="000000"/>
                <w:sz w:val="20"/>
              </w:rPr>
              <w:t>
Плата</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ставке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57"/>
          <w:p>
            <w:pPr>
              <w:spacing w:after="20"/>
              <w:ind w:left="20"/>
              <w:jc w:val="both"/>
            </w:pPr>
            <w:r>
              <w:rPr>
                <w:rFonts w:ascii="Times New Roman"/>
                <w:b w:val="false"/>
                <w:i w:val="false"/>
                <w:color w:val="000000"/>
                <w:sz w:val="20"/>
              </w:rPr>
              <w:t>
Сумма по</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58"/>
          <w:p>
            <w:pPr>
              <w:spacing w:after="20"/>
              <w:ind w:left="20"/>
              <w:jc w:val="both"/>
            </w:pPr>
            <w:r>
              <w:rPr>
                <w:rFonts w:ascii="Times New Roman"/>
                <w:b w:val="false"/>
                <w:i w:val="false"/>
                <w:color w:val="000000"/>
                <w:sz w:val="20"/>
              </w:rPr>
              <w:t>
Начислено за дни</w:t>
            </w:r>
          </w:p>
          <w:bookmarkEnd w:id="2058"/>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59"/>
          <w:p>
            <w:pPr>
              <w:spacing w:after="20"/>
              <w:ind w:left="20"/>
              <w:jc w:val="both"/>
            </w:pPr>
            <w:r>
              <w:rPr>
                <w:rFonts w:ascii="Times New Roman"/>
                <w:b w:val="false"/>
                <w:i w:val="false"/>
                <w:color w:val="000000"/>
                <w:sz w:val="20"/>
              </w:rPr>
              <w:t>
Поступило в</w:t>
            </w:r>
          </w:p>
          <w:bookmarkEnd w:id="2059"/>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60"/>
          <w:p>
            <w:pPr>
              <w:spacing w:after="20"/>
              <w:ind w:left="20"/>
              <w:jc w:val="both"/>
            </w:pPr>
            <w:r>
              <w:rPr>
                <w:rFonts w:ascii="Times New Roman"/>
                <w:b w:val="false"/>
                <w:i w:val="false"/>
                <w:color w:val="000000"/>
                <w:sz w:val="20"/>
              </w:rPr>
              <w:t>
Задолженность на</w:t>
            </w:r>
          </w:p>
          <w:bookmarkEnd w:id="2060"/>
          <w:p>
            <w:pPr>
              <w:spacing w:after="20"/>
              <w:ind w:left="20"/>
              <w:jc w:val="both"/>
            </w:pPr>
            <w:r>
              <w:rPr>
                <w:rFonts w:ascii="Times New Roman"/>
                <w:b w:val="false"/>
                <w:i w:val="false"/>
                <w:color w:val="000000"/>
                <w:sz w:val="20"/>
              </w:rPr>
              <w:t>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061"/>
          <w:p>
            <w:pPr>
              <w:spacing w:after="20"/>
              <w:ind w:left="20"/>
              <w:jc w:val="both"/>
            </w:pPr>
            <w:r>
              <w:rPr>
                <w:rFonts w:ascii="Times New Roman"/>
                <w:b w:val="false"/>
                <w:i w:val="false"/>
                <w:color w:val="000000"/>
                <w:sz w:val="20"/>
              </w:rPr>
              <w:t>
количество</w:t>
            </w:r>
          </w:p>
          <w:bookmarkEnd w:id="2061"/>
          <w:p>
            <w:pPr>
              <w:spacing w:after="20"/>
              <w:ind w:left="20"/>
              <w:jc w:val="both"/>
            </w:pPr>
            <w:r>
              <w:rPr>
                <w:rFonts w:ascii="Times New Roman"/>
                <w:b w:val="false"/>
                <w:i w:val="false"/>
                <w:color w:val="000000"/>
                <w:sz w:val="20"/>
              </w:rPr>
              <w:t>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7" w:id="2062"/>
    <w:p>
      <w:pPr>
        <w:spacing w:after="0"/>
        <w:ind w:left="0"/>
        <w:jc w:val="both"/>
      </w:pPr>
      <w:r>
        <w:rPr>
          <w:rFonts w:ascii="Times New Roman"/>
          <w:b w:val="false"/>
          <w:i w:val="false"/>
          <w:color w:val="000000"/>
          <w:sz w:val="28"/>
        </w:rPr>
        <w:t>
      Печатать со своим оборотом</w:t>
      </w:r>
    </w:p>
    <w:bookmarkEnd w:id="2062"/>
    <w:bookmarkStart w:name="z2558" w:id="2063"/>
    <w:p>
      <w:pPr>
        <w:spacing w:after="0"/>
        <w:ind w:left="0"/>
        <w:jc w:val="both"/>
      </w:pPr>
      <w:r>
        <w:rPr>
          <w:rFonts w:ascii="Times New Roman"/>
          <w:b w:val="false"/>
          <w:i w:val="false"/>
          <w:color w:val="000000"/>
          <w:sz w:val="28"/>
        </w:rPr>
        <w:t>
       Примечание:</w:t>
      </w:r>
    </w:p>
    <w:bookmarkEnd w:id="2063"/>
    <w:bookmarkStart w:name="z2559" w:id="2064"/>
    <w:p>
      <w:pPr>
        <w:spacing w:after="0"/>
        <w:ind w:left="0"/>
        <w:jc w:val="both"/>
      </w:pPr>
      <w:r>
        <w:rPr>
          <w:rFonts w:ascii="Times New Roman"/>
          <w:b w:val="false"/>
          <w:i w:val="false"/>
          <w:color w:val="000000"/>
          <w:sz w:val="28"/>
        </w:rPr>
        <w:t>
       В Ведомости по форме № 327 ведется аналитический учет расчетов за содержание детей. Ведомость по форме № 327 может составляться на год или полугодие с расположением показателей по графам 3-10 за каждый месяц на вкладных листах. В детских дошкольных учреждениях, ведущих учет самостоятельно, мемориальный ордер составляется в установленном порядке, на основании общей суммы начисленной платы по графе "Начислено за дни посещения" Ведомости по форме № 327 за соответствующий месяц.</w:t>
      </w:r>
    </w:p>
    <w:bookmarkEnd w:id="2064"/>
    <w:bookmarkStart w:name="z2560" w:id="2065"/>
    <w:p>
      <w:pPr>
        <w:spacing w:after="0"/>
        <w:ind w:left="0"/>
        <w:jc w:val="both"/>
      </w:pPr>
      <w:r>
        <w:rPr>
          <w:rFonts w:ascii="Times New Roman"/>
          <w:b w:val="false"/>
          <w:i w:val="false"/>
          <w:color w:val="000000"/>
          <w:sz w:val="28"/>
        </w:rPr>
        <w:t>
      В централизованных бухгалтериях на основании Ведомостей по форме № 327 составляется мемориальный ордер 14 по форме № 406 "Свод ведомостей по расчетам с родителями за содержание детей".</w:t>
      </w:r>
    </w:p>
    <w:bookmarkEnd w:id="2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386</w:t>
            </w:r>
          </w:p>
        </w:tc>
      </w:tr>
    </w:tbl>
    <w:bookmarkStart w:name="z2567" w:id="2066"/>
    <w:p>
      <w:pPr>
        <w:spacing w:after="0"/>
        <w:ind w:left="0"/>
        <w:jc w:val="both"/>
      </w:pPr>
      <w:r>
        <w:rPr>
          <w:rFonts w:ascii="Times New Roman"/>
          <w:b w:val="false"/>
          <w:i w:val="false"/>
          <w:color w:val="000000"/>
          <w:sz w:val="28"/>
        </w:rPr>
        <w:t>
      ____________________________________________________________________Наименование</w:t>
      </w:r>
    </w:p>
    <w:bookmarkEnd w:id="2066"/>
    <w:bookmarkStart w:name="z2568" w:id="2067"/>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2067"/>
    <w:bookmarkStart w:name="z2569" w:id="2068"/>
    <w:p>
      <w:pPr>
        <w:spacing w:after="0"/>
        <w:ind w:left="0"/>
        <w:jc w:val="both"/>
      </w:pPr>
      <w:r>
        <w:rPr>
          <w:rFonts w:ascii="Times New Roman"/>
          <w:b w:val="false"/>
          <w:i w:val="false"/>
          <w:color w:val="000000"/>
          <w:sz w:val="28"/>
        </w:rPr>
        <w:t>
      Мемориальный ордер 8 за ___________________года</w:t>
      </w:r>
    </w:p>
    <w:bookmarkEnd w:id="2068"/>
    <w:bookmarkStart w:name="z2570" w:id="2069"/>
    <w:p>
      <w:pPr>
        <w:spacing w:after="0"/>
        <w:ind w:left="0"/>
        <w:jc w:val="both"/>
      </w:pPr>
      <w:r>
        <w:rPr>
          <w:rFonts w:ascii="Times New Roman"/>
          <w:b w:val="false"/>
          <w:i w:val="false"/>
          <w:color w:val="000000"/>
          <w:sz w:val="28"/>
        </w:rPr>
        <w:t>
      Накопительная ведомость по расчетам с подотчетными лицами</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авансового отчета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подотчетного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счетов/субсчетов 1260, 1261, 1262, 1263 (3248, 3249)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подочет и возвращено перерасхода дебет счетов/субсчетов 1260,1261, 1262, 1263 (3248,3249)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задолженности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субсчета 1080, 1090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1" w:id="2070"/>
    <w:p>
      <w:pPr>
        <w:spacing w:after="0"/>
        <w:ind w:left="0"/>
        <w:jc w:val="both"/>
      </w:pPr>
      <w:r>
        <w:rPr>
          <w:rFonts w:ascii="Times New Roman"/>
          <w:b w:val="false"/>
          <w:i w:val="false"/>
          <w:color w:val="000000"/>
          <w:sz w:val="28"/>
        </w:rPr>
        <w:t>
       продолжение таблицы</w:t>
      </w:r>
    </w:p>
    <w:bookmarkEnd w:id="2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сумм аванса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сумма расхода по отчету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 субсчетов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счета/субсчетам 1260,1261, 1262, 1263 (3248, 3249)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 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суточных при командировках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2" w:id="2071"/>
    <w:p>
      <w:pPr>
        <w:spacing w:after="0"/>
        <w:ind w:left="0"/>
        <w:jc w:val="both"/>
      </w:pPr>
      <w:r>
        <w:rPr>
          <w:rFonts w:ascii="Times New Roman"/>
          <w:b w:val="false"/>
          <w:i w:val="false"/>
          <w:color w:val="000000"/>
          <w:sz w:val="28"/>
        </w:rPr>
        <w:t>
       Приложение ____на листах</w:t>
      </w:r>
    </w:p>
    <w:bookmarkEnd w:id="2071"/>
    <w:bookmarkStart w:name="z2573" w:id="2072"/>
    <w:p>
      <w:pPr>
        <w:spacing w:after="0"/>
        <w:ind w:left="0"/>
        <w:jc w:val="both"/>
      </w:pPr>
      <w:r>
        <w:rPr>
          <w:rFonts w:ascii="Times New Roman"/>
          <w:b w:val="false"/>
          <w:i w:val="false"/>
          <w:color w:val="000000"/>
          <w:sz w:val="28"/>
        </w:rPr>
        <w:t>
       Исполнитель________________________________________________________</w:t>
      </w:r>
    </w:p>
    <w:bookmarkEnd w:id="2072"/>
    <w:bookmarkStart w:name="z2574" w:id="2073"/>
    <w:p>
      <w:pPr>
        <w:spacing w:after="0"/>
        <w:ind w:left="0"/>
        <w:jc w:val="both"/>
      </w:pPr>
      <w:r>
        <w:rPr>
          <w:rFonts w:ascii="Times New Roman"/>
          <w:b w:val="false"/>
          <w:i w:val="false"/>
          <w:color w:val="000000"/>
          <w:sz w:val="28"/>
        </w:rPr>
        <w:t>
       подпись (фамилия, имя, отчество (при его наличии)</w:t>
      </w:r>
    </w:p>
    <w:bookmarkEnd w:id="2073"/>
    <w:bookmarkStart w:name="z2575" w:id="2074"/>
    <w:p>
      <w:pPr>
        <w:spacing w:after="0"/>
        <w:ind w:left="0"/>
        <w:jc w:val="both"/>
      </w:pPr>
      <w:r>
        <w:rPr>
          <w:rFonts w:ascii="Times New Roman"/>
          <w:b w:val="false"/>
          <w:i w:val="false"/>
          <w:color w:val="000000"/>
          <w:sz w:val="28"/>
        </w:rPr>
        <w:t>
       Главный бухгалтер ________ ______________________________________</w:t>
      </w:r>
    </w:p>
    <w:bookmarkEnd w:id="2074"/>
    <w:bookmarkStart w:name="z2576" w:id="2075"/>
    <w:p>
      <w:pPr>
        <w:spacing w:after="0"/>
        <w:ind w:left="0"/>
        <w:jc w:val="both"/>
      </w:pPr>
      <w:r>
        <w:rPr>
          <w:rFonts w:ascii="Times New Roman"/>
          <w:b w:val="false"/>
          <w:i w:val="false"/>
          <w:color w:val="000000"/>
          <w:sz w:val="28"/>
        </w:rPr>
        <w:t>
      подпись (фамилия, имя, отчество (при его наличии)</w:t>
      </w:r>
    </w:p>
    <w:bookmarkEnd w:id="2075"/>
    <w:bookmarkStart w:name="z2577" w:id="2076"/>
    <w:p>
      <w:pPr>
        <w:spacing w:after="0"/>
        <w:ind w:left="0"/>
        <w:jc w:val="both"/>
      </w:pPr>
      <w:r>
        <w:rPr>
          <w:rFonts w:ascii="Times New Roman"/>
          <w:b w:val="false"/>
          <w:i w:val="false"/>
          <w:color w:val="000000"/>
          <w:sz w:val="28"/>
        </w:rPr>
        <w:t>
       Примечание:</w:t>
      </w:r>
    </w:p>
    <w:bookmarkEnd w:id="2076"/>
    <w:bookmarkStart w:name="z2578" w:id="2077"/>
    <w:p>
      <w:pPr>
        <w:spacing w:after="0"/>
        <w:ind w:left="0"/>
        <w:jc w:val="both"/>
      </w:pPr>
      <w:r>
        <w:rPr>
          <w:rFonts w:ascii="Times New Roman"/>
          <w:b w:val="false"/>
          <w:i w:val="false"/>
          <w:color w:val="000000"/>
          <w:sz w:val="28"/>
        </w:rPr>
        <w:t>
       Учет в Накопительной ведомости по расчетам с подотчетными лицами ведется позиционным способом по субсчетам 1260 "Краткосрочная дебиторская задолженность работников и прочих подотчетных лиц", 1261 "Краткосрочная дебиторская задолженность работников по подотчетным суммам",  1262 "Краткосрочная дебиторская задолженность по другим видам расчетов с работниками", 1263 "Краткосрочная дебиторская задолженность прочих подотчетных лиц" (для учета дебетового остатка и дебетового оборота) и 3248 "Прочая краткосрочная кредиторская задолженность перед работниками", 3249 "Краткосрочная кредиторская задолженность по прочим подотчетным суммам" (для учета кредитового остатка и кредитового оборота). По каждой строке записываются фамилия и инициалы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расхода по отчету - кредит субсчетов 1260, 1261, 1262, 1263 (3248, 3249) и по графам "Дебет счетов/субсчетов" записываются в книгу по форме № 308 "Журнал-главная". Накопительная ведомость по форме № 386 мемориальный ордер 8 составляется отдельно на каждый месяц с переносом остатков.</w:t>
      </w:r>
    </w:p>
    <w:bookmarkEnd w:id="2077"/>
    <w:bookmarkStart w:name="z2579" w:id="2078"/>
    <w:p>
      <w:pPr>
        <w:spacing w:after="0"/>
        <w:ind w:left="0"/>
        <w:jc w:val="both"/>
      </w:pPr>
      <w:r>
        <w:rPr>
          <w:rFonts w:ascii="Times New Roman"/>
          <w:b w:val="false"/>
          <w:i w:val="false"/>
          <w:color w:val="000000"/>
          <w:sz w:val="28"/>
        </w:rPr>
        <w:t>
      В конце месяца Накопительная ведомость по форме № 386 мемориальный ордер 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2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406</w:t>
            </w:r>
          </w:p>
        </w:tc>
      </w:tr>
    </w:tbl>
    <w:bookmarkStart w:name="z2586" w:id="2079"/>
    <w:p>
      <w:pPr>
        <w:spacing w:after="0"/>
        <w:ind w:left="0"/>
        <w:jc w:val="both"/>
      </w:pPr>
      <w:r>
        <w:rPr>
          <w:rFonts w:ascii="Times New Roman"/>
          <w:b w:val="false"/>
          <w:i w:val="false"/>
          <w:color w:val="000000"/>
          <w:sz w:val="28"/>
        </w:rPr>
        <w:t>
      ____________________________________________________________________Наименование</w:t>
      </w:r>
    </w:p>
    <w:bookmarkEnd w:id="2079"/>
    <w:bookmarkStart w:name="z2587" w:id="2080"/>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2080"/>
    <w:bookmarkStart w:name="z2588" w:id="2081"/>
    <w:p>
      <w:pPr>
        <w:spacing w:after="0"/>
        <w:ind w:left="0"/>
        <w:jc w:val="both"/>
      </w:pPr>
      <w:r>
        <w:rPr>
          <w:rFonts w:ascii="Times New Roman"/>
          <w:b w:val="false"/>
          <w:i w:val="false"/>
          <w:color w:val="000000"/>
          <w:sz w:val="28"/>
        </w:rPr>
        <w:t>
      Мемориальный ордер 14 за ___________________г.</w:t>
      </w:r>
    </w:p>
    <w:bookmarkEnd w:id="2081"/>
    <w:bookmarkStart w:name="z2589" w:id="2082"/>
    <w:p>
      <w:pPr>
        <w:spacing w:after="0"/>
        <w:ind w:left="0"/>
        <w:jc w:val="both"/>
      </w:pPr>
      <w:r>
        <w:rPr>
          <w:rFonts w:ascii="Times New Roman"/>
          <w:b w:val="false"/>
          <w:i w:val="false"/>
          <w:color w:val="000000"/>
          <w:sz w:val="28"/>
        </w:rPr>
        <w:t>
      Свод ведомостей по расчетам с родителями за содержание детей</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083"/>
          <w:p>
            <w:pPr>
              <w:spacing w:after="20"/>
              <w:ind w:left="20"/>
              <w:jc w:val="both"/>
            </w:pPr>
            <w:r>
              <w:rPr>
                <w:rFonts w:ascii="Times New Roman"/>
                <w:b w:val="false"/>
                <w:i w:val="false"/>
                <w:color w:val="000000"/>
                <w:sz w:val="20"/>
              </w:rPr>
              <w:t>
Наименование</w:t>
            </w:r>
            <w:r>
              <w:rPr>
                <w:rFonts w:ascii="Times New Roman"/>
                <w:b w:val="false"/>
                <w:i w:val="false"/>
                <w:color w:val="000000"/>
                <w:sz w:val="20"/>
              </w:rPr>
              <w:t xml:space="preserve"> государствен</w:t>
            </w:r>
            <w:r>
              <w:rPr>
                <w:rFonts w:ascii="Times New Roman"/>
                <w:b w:val="false"/>
                <w:i w:val="false"/>
                <w:color w:val="000000"/>
                <w:sz w:val="20"/>
              </w:rPr>
              <w:t>ного</w:t>
            </w:r>
          </w:p>
          <w:bookmarkEnd w:id="2083"/>
          <w:p>
            <w:pPr>
              <w:spacing w:after="20"/>
              <w:ind w:left="20"/>
              <w:jc w:val="both"/>
            </w:pPr>
            <w:r>
              <w:rPr>
                <w:rFonts w:ascii="Times New Roman"/>
                <w:b w:val="false"/>
                <w:i w:val="false"/>
                <w:color w:val="000000"/>
                <w:sz w:val="20"/>
              </w:rPr>
              <w:t>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084"/>
          <w:p>
            <w:pPr>
              <w:spacing w:after="20"/>
              <w:ind w:left="20"/>
              <w:jc w:val="both"/>
            </w:pPr>
            <w:r>
              <w:rPr>
                <w:rFonts w:ascii="Times New Roman"/>
                <w:b w:val="false"/>
                <w:i w:val="false"/>
                <w:color w:val="000000"/>
                <w:sz w:val="20"/>
              </w:rPr>
              <w:t>
Код</w:t>
            </w:r>
            <w:r>
              <w:rPr>
                <w:rFonts w:ascii="Times New Roman"/>
                <w:b w:val="false"/>
                <w:i w:val="false"/>
                <w:color w:val="000000"/>
                <w:sz w:val="20"/>
              </w:rPr>
              <w:t xml:space="preserve"> государственного</w:t>
            </w:r>
          </w:p>
          <w:bookmarkEnd w:id="2084"/>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085"/>
          <w:p>
            <w:pPr>
              <w:spacing w:after="20"/>
              <w:ind w:left="20"/>
              <w:jc w:val="both"/>
            </w:pPr>
            <w:r>
              <w:rPr>
                <w:rFonts w:ascii="Times New Roman"/>
                <w:b w:val="false"/>
                <w:i w:val="false"/>
                <w:color w:val="000000"/>
                <w:sz w:val="20"/>
              </w:rPr>
              <w:t>
Задолженность</w:t>
            </w:r>
          </w:p>
          <w:bookmarkEnd w:id="2085"/>
          <w:p>
            <w:pPr>
              <w:spacing w:after="20"/>
              <w:ind w:left="20"/>
              <w:jc w:val="both"/>
            </w:pPr>
            <w:r>
              <w:rPr>
                <w:rFonts w:ascii="Times New Roman"/>
                <w:b w:val="false"/>
                <w:i w:val="false"/>
                <w:color w:val="000000"/>
                <w:sz w:val="20"/>
              </w:rPr>
              <w:t>
</w:t>
            </w:r>
            <w:r>
              <w:rPr>
                <w:rFonts w:ascii="Times New Roman"/>
                <w:b w:val="false"/>
                <w:i w:val="false"/>
                <w:color w:val="000000"/>
                <w:sz w:val="20"/>
              </w:rPr>
              <w:t>на начало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086"/>
          <w:p>
            <w:pPr>
              <w:spacing w:after="20"/>
              <w:ind w:left="20"/>
              <w:jc w:val="both"/>
            </w:pPr>
            <w:r>
              <w:rPr>
                <w:rFonts w:ascii="Times New Roman"/>
                <w:b w:val="false"/>
                <w:i w:val="false"/>
                <w:color w:val="000000"/>
                <w:sz w:val="20"/>
              </w:rPr>
              <w:t>
Начислено за дни посещения</w:t>
            </w:r>
          </w:p>
          <w:bookmarkEnd w:id="208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087"/>
          <w:p>
            <w:pPr>
              <w:spacing w:after="20"/>
              <w:ind w:left="20"/>
              <w:jc w:val="both"/>
            </w:pPr>
            <w:r>
              <w:rPr>
                <w:rFonts w:ascii="Times New Roman"/>
                <w:b w:val="false"/>
                <w:i w:val="false"/>
                <w:color w:val="000000"/>
                <w:sz w:val="20"/>
              </w:rPr>
              <w:t>
Оплачено</w:t>
            </w:r>
            <w:r>
              <w:rPr>
                <w:rFonts w:ascii="Times New Roman"/>
                <w:b w:val="false"/>
                <w:i w:val="false"/>
                <w:color w:val="000000"/>
                <w:sz w:val="20"/>
              </w:rPr>
              <w:t xml:space="preserve"> По квитанции</w:t>
            </w:r>
          </w:p>
          <w:bookmarkEnd w:id="20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088"/>
          <w:p>
            <w:pPr>
              <w:spacing w:after="20"/>
              <w:ind w:left="20"/>
              <w:jc w:val="both"/>
            </w:pPr>
            <w:r>
              <w:rPr>
                <w:rFonts w:ascii="Times New Roman"/>
                <w:b w:val="false"/>
                <w:i w:val="false"/>
                <w:color w:val="000000"/>
                <w:sz w:val="20"/>
              </w:rPr>
              <w:t>
Задолженность</w:t>
            </w:r>
          </w:p>
          <w:bookmarkEnd w:id="2088"/>
          <w:p>
            <w:pPr>
              <w:spacing w:after="20"/>
              <w:ind w:left="20"/>
              <w:jc w:val="both"/>
            </w:pPr>
            <w:r>
              <w:rPr>
                <w:rFonts w:ascii="Times New Roman"/>
                <w:b w:val="false"/>
                <w:i w:val="false"/>
                <w:color w:val="000000"/>
                <w:sz w:val="20"/>
              </w:rPr>
              <w:t>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1" w:id="2089"/>
    <w:p>
      <w:pPr>
        <w:spacing w:after="0"/>
        <w:ind w:left="0"/>
        <w:jc w:val="both"/>
      </w:pPr>
      <w:r>
        <w:rPr>
          <w:rFonts w:ascii="Times New Roman"/>
          <w:b w:val="false"/>
          <w:i w:val="false"/>
          <w:color w:val="000000"/>
          <w:sz w:val="28"/>
        </w:rPr>
        <w:t>
       Исполнитель ______________________________</w:t>
      </w:r>
    </w:p>
    <w:bookmarkEnd w:id="2089"/>
    <w:bookmarkStart w:name="z2602" w:id="2090"/>
    <w:p>
      <w:pPr>
        <w:spacing w:after="0"/>
        <w:ind w:left="0"/>
        <w:jc w:val="both"/>
      </w:pPr>
      <w:r>
        <w:rPr>
          <w:rFonts w:ascii="Times New Roman"/>
          <w:b w:val="false"/>
          <w:i w:val="false"/>
          <w:color w:val="000000"/>
          <w:sz w:val="28"/>
        </w:rPr>
        <w:t xml:space="preserve">
       должность подпись имя, отчество (при его наличии) </w:t>
      </w:r>
    </w:p>
    <w:bookmarkEnd w:id="2090"/>
    <w:bookmarkStart w:name="z2603" w:id="2091"/>
    <w:p>
      <w:pPr>
        <w:spacing w:after="0"/>
        <w:ind w:left="0"/>
        <w:jc w:val="both"/>
      </w:pPr>
      <w:r>
        <w:rPr>
          <w:rFonts w:ascii="Times New Roman"/>
          <w:b w:val="false"/>
          <w:i w:val="false"/>
          <w:color w:val="000000"/>
          <w:sz w:val="28"/>
        </w:rPr>
        <w:t>
       Главный бухгалтер __________________ Приложение на ________ листах</w:t>
      </w:r>
    </w:p>
    <w:bookmarkEnd w:id="2091"/>
    <w:bookmarkStart w:name="z2604" w:id="2092"/>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2092"/>
    <w:bookmarkStart w:name="z2605" w:id="2093"/>
    <w:p>
      <w:pPr>
        <w:spacing w:after="0"/>
        <w:ind w:left="0"/>
        <w:jc w:val="both"/>
      </w:pPr>
      <w:r>
        <w:rPr>
          <w:rFonts w:ascii="Times New Roman"/>
          <w:b w:val="false"/>
          <w:i w:val="false"/>
          <w:color w:val="000000"/>
          <w:sz w:val="28"/>
        </w:rPr>
        <w:t>
       Примечание:</w:t>
      </w:r>
    </w:p>
    <w:bookmarkEnd w:id="2093"/>
    <w:bookmarkStart w:name="z2606" w:id="2094"/>
    <w:p>
      <w:pPr>
        <w:spacing w:after="0"/>
        <w:ind w:left="0"/>
        <w:jc w:val="both"/>
      </w:pPr>
      <w:r>
        <w:rPr>
          <w:rFonts w:ascii="Times New Roman"/>
          <w:b w:val="false"/>
          <w:i w:val="false"/>
          <w:color w:val="000000"/>
          <w:sz w:val="28"/>
        </w:rPr>
        <w:t>
      В централизованных бухгалтериях на основании ведомостей по форме № 327 составляется Свод ведомостей по форме № 406 по субсчетам 1232 "Краткосрочная дебиторская задолженность по специальным видам платежей", 1280 "Прочая краткосрочная дебиторская задолженность", 3273 "Прочая краткосрочная кредиторская задолженность". На основании Свода ведомостей по форме № 406 за месяц составляется мемориальный ордер 14 по форме № 406, который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w:t>
            </w:r>
          </w:p>
        </w:tc>
      </w:tr>
    </w:tbl>
    <w:bookmarkStart w:name="z2613" w:id="2095"/>
    <w:p>
      <w:pPr>
        <w:spacing w:after="0"/>
        <w:ind w:left="0"/>
        <w:jc w:val="both"/>
      </w:pPr>
      <w:r>
        <w:rPr>
          <w:rFonts w:ascii="Times New Roman"/>
          <w:b w:val="false"/>
          <w:i w:val="false"/>
          <w:color w:val="000000"/>
          <w:sz w:val="28"/>
        </w:rPr>
        <w:t>
      ____________________________________________________________________Наименование</w:t>
      </w:r>
    </w:p>
    <w:bookmarkEnd w:id="2095"/>
    <w:bookmarkStart w:name="z2614" w:id="2096"/>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2096"/>
    <w:bookmarkStart w:name="z2615" w:id="2097"/>
    <w:p>
      <w:pPr>
        <w:spacing w:after="0"/>
        <w:ind w:left="0"/>
        <w:jc w:val="both"/>
      </w:pPr>
      <w:r>
        <w:rPr>
          <w:rFonts w:ascii="Times New Roman"/>
          <w:b w:val="false"/>
          <w:i w:val="false"/>
          <w:color w:val="000000"/>
          <w:sz w:val="28"/>
        </w:rPr>
        <w:t xml:space="preserve">
      Мемориальный ордер 6 за ___________________ г. </w:t>
      </w:r>
    </w:p>
    <w:bookmarkEnd w:id="2097"/>
    <w:bookmarkStart w:name="z2616" w:id="2098"/>
    <w:p>
      <w:pPr>
        <w:spacing w:after="0"/>
        <w:ind w:left="0"/>
        <w:jc w:val="both"/>
      </w:pPr>
      <w:r>
        <w:rPr>
          <w:rFonts w:ascii="Times New Roman"/>
          <w:b w:val="false"/>
          <w:i w:val="false"/>
          <w:color w:val="000000"/>
          <w:sz w:val="28"/>
        </w:rPr>
        <w:t>
      Накопительная ведомость по расчетам с организациями</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099"/>
          <w:p>
            <w:pPr>
              <w:spacing w:after="20"/>
              <w:ind w:left="20"/>
              <w:jc w:val="both"/>
            </w:pPr>
            <w:r>
              <w:rPr>
                <w:rFonts w:ascii="Times New Roman"/>
                <w:b w:val="false"/>
                <w:i w:val="false"/>
                <w:color w:val="000000"/>
                <w:sz w:val="20"/>
              </w:rPr>
              <w:t>
№ п/п</w:t>
            </w:r>
          </w:p>
          <w:bookmarkEnd w:id="209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100"/>
          <w:p>
            <w:pPr>
              <w:spacing w:after="20"/>
              <w:ind w:left="20"/>
              <w:jc w:val="both"/>
            </w:pPr>
            <w:r>
              <w:rPr>
                <w:rFonts w:ascii="Times New Roman"/>
                <w:b w:val="false"/>
                <w:i w:val="false"/>
                <w:color w:val="000000"/>
                <w:sz w:val="20"/>
              </w:rPr>
              <w:t>
Д</w:t>
            </w:r>
          </w:p>
          <w:bookmarkEnd w:id="2100"/>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101"/>
          <w:p>
            <w:pPr>
              <w:spacing w:after="20"/>
              <w:ind w:left="20"/>
              <w:jc w:val="both"/>
            </w:pPr>
            <w:r>
              <w:rPr>
                <w:rFonts w:ascii="Times New Roman"/>
                <w:b w:val="false"/>
                <w:i w:val="false"/>
                <w:color w:val="000000"/>
                <w:sz w:val="20"/>
              </w:rPr>
              <w:t>
Номер документа</w:t>
            </w:r>
          </w:p>
          <w:bookmarkEnd w:id="210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102"/>
          <w:p>
            <w:pPr>
              <w:spacing w:after="20"/>
              <w:ind w:left="20"/>
              <w:jc w:val="both"/>
            </w:pPr>
            <w:r>
              <w:rPr>
                <w:rFonts w:ascii="Times New Roman"/>
                <w:b w:val="false"/>
                <w:i w:val="false"/>
                <w:color w:val="000000"/>
                <w:sz w:val="20"/>
              </w:rPr>
              <w:t>
Наименование</w:t>
            </w:r>
          </w:p>
          <w:bookmarkEnd w:id="2102"/>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103"/>
          <w:p>
            <w:pPr>
              <w:spacing w:after="20"/>
              <w:ind w:left="20"/>
              <w:jc w:val="both"/>
            </w:pPr>
            <w:r>
              <w:rPr>
                <w:rFonts w:ascii="Times New Roman"/>
                <w:b w:val="false"/>
                <w:i w:val="false"/>
                <w:color w:val="000000"/>
                <w:sz w:val="20"/>
              </w:rPr>
              <w:t>
Остаток на</w:t>
            </w:r>
            <w:r>
              <w:rPr>
                <w:rFonts w:ascii="Times New Roman"/>
                <w:b w:val="false"/>
                <w:i w:val="false"/>
                <w:color w:val="000000"/>
                <w:sz w:val="20"/>
              </w:rPr>
              <w:t xml:space="preserve"> начало месяца</w:t>
            </w:r>
            <w:r>
              <w:rPr>
                <w:rFonts w:ascii="Times New Roman"/>
                <w:b w:val="false"/>
                <w:i w:val="false"/>
                <w:color w:val="000000"/>
                <w:sz w:val="20"/>
              </w:rPr>
              <w:t xml:space="preserve"> по счету/субсчету</w:t>
            </w:r>
          </w:p>
          <w:bookmarkEnd w:id="21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104"/>
          <w:p>
            <w:pPr>
              <w:spacing w:after="20"/>
              <w:ind w:left="20"/>
              <w:jc w:val="both"/>
            </w:pPr>
            <w:r>
              <w:rPr>
                <w:rFonts w:ascii="Times New Roman"/>
                <w:b w:val="false"/>
                <w:i w:val="false"/>
                <w:color w:val="000000"/>
                <w:sz w:val="20"/>
              </w:rPr>
              <w:t>
№ счета к оплате</w:t>
            </w:r>
          </w:p>
          <w:bookmarkEnd w:id="2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105"/>
          <w:p>
            <w:pPr>
              <w:spacing w:after="20"/>
              <w:ind w:left="20"/>
              <w:jc w:val="both"/>
            </w:pPr>
            <w:r>
              <w:rPr>
                <w:rFonts w:ascii="Times New Roman"/>
                <w:b w:val="false"/>
                <w:i w:val="false"/>
                <w:color w:val="000000"/>
                <w:sz w:val="20"/>
              </w:rPr>
              <w:t>
Кредит счетов/субсчетов</w:t>
            </w:r>
          </w:p>
          <w:bookmarkEnd w:id="21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8" w:id="2106"/>
    <w:p>
      <w:pPr>
        <w:spacing w:after="0"/>
        <w:ind w:left="0"/>
        <w:jc w:val="both"/>
      </w:pPr>
      <w:r>
        <w:rPr>
          <w:rFonts w:ascii="Times New Roman"/>
          <w:b w:val="false"/>
          <w:i w:val="false"/>
          <w:color w:val="000000"/>
          <w:sz w:val="28"/>
        </w:rPr>
        <w:t>
       продолжение</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107"/>
          <w:p>
            <w:pPr>
              <w:spacing w:after="20"/>
              <w:ind w:left="20"/>
              <w:jc w:val="both"/>
            </w:pPr>
            <w:r>
              <w:rPr>
                <w:rFonts w:ascii="Times New Roman"/>
                <w:b w:val="false"/>
                <w:i w:val="false"/>
                <w:color w:val="000000"/>
                <w:sz w:val="20"/>
              </w:rPr>
              <w:t>
Остаток на конец</w:t>
            </w:r>
            <w:r>
              <w:rPr>
                <w:rFonts w:ascii="Times New Roman"/>
                <w:b w:val="false"/>
                <w:i w:val="false"/>
                <w:color w:val="000000"/>
                <w:sz w:val="20"/>
              </w:rPr>
              <w:t xml:space="preserve"> месяца по счету/субсчету</w:t>
            </w:r>
          </w:p>
          <w:bookmarkEnd w:id="2107"/>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108"/>
          <w:p>
            <w:pPr>
              <w:spacing w:after="20"/>
              <w:ind w:left="20"/>
              <w:jc w:val="both"/>
            </w:pPr>
            <w:r>
              <w:rPr>
                <w:rFonts w:ascii="Times New Roman"/>
                <w:b w:val="false"/>
                <w:i w:val="false"/>
                <w:color w:val="000000"/>
                <w:sz w:val="20"/>
              </w:rPr>
              <w:t>
№ документа</w:t>
            </w:r>
          </w:p>
          <w:bookmarkEnd w:id="2108"/>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8"/>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2" w:id="2109"/>
    <w:p>
      <w:pPr>
        <w:spacing w:after="0"/>
        <w:ind w:left="0"/>
        <w:jc w:val="both"/>
      </w:pPr>
      <w:r>
        <w:rPr>
          <w:rFonts w:ascii="Times New Roman"/>
          <w:b w:val="false"/>
          <w:i w:val="false"/>
          <w:color w:val="000000"/>
          <w:sz w:val="28"/>
        </w:rPr>
        <w:t>
       Исполнитель ______________________________</w:t>
      </w:r>
    </w:p>
    <w:bookmarkEnd w:id="2109"/>
    <w:bookmarkStart w:name="z2633" w:id="21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10"/>
    <w:bookmarkStart w:name="z2634" w:id="2111"/>
    <w:p>
      <w:pPr>
        <w:spacing w:after="0"/>
        <w:ind w:left="0"/>
        <w:jc w:val="both"/>
      </w:pPr>
      <w:r>
        <w:rPr>
          <w:rFonts w:ascii="Times New Roman"/>
          <w:b w:val="false"/>
          <w:i w:val="false"/>
          <w:color w:val="000000"/>
          <w:sz w:val="28"/>
        </w:rPr>
        <w:t>
       Главный бухгалтер __________________Приложение на ________ листах</w:t>
      </w:r>
    </w:p>
    <w:bookmarkEnd w:id="2111"/>
    <w:bookmarkStart w:name="z2635" w:id="2112"/>
    <w:p>
      <w:pPr>
        <w:spacing w:after="0"/>
        <w:ind w:left="0"/>
        <w:jc w:val="both"/>
      </w:pPr>
      <w:r>
        <w:rPr>
          <w:rFonts w:ascii="Times New Roman"/>
          <w:b w:val="false"/>
          <w:i w:val="false"/>
          <w:color w:val="000000"/>
          <w:sz w:val="28"/>
        </w:rPr>
        <w:t>
      подпись фамилия, имя, отчество (при его наличии)</w:t>
      </w:r>
    </w:p>
    <w:bookmarkEnd w:id="2112"/>
    <w:bookmarkStart w:name="z2636" w:id="2113"/>
    <w:p>
      <w:pPr>
        <w:spacing w:after="0"/>
        <w:ind w:left="0"/>
        <w:jc w:val="both"/>
      </w:pPr>
      <w:r>
        <w:rPr>
          <w:rFonts w:ascii="Times New Roman"/>
          <w:b w:val="false"/>
          <w:i w:val="false"/>
          <w:color w:val="000000"/>
          <w:sz w:val="28"/>
        </w:rPr>
        <w:t>
       Примечание:</w:t>
      </w:r>
    </w:p>
    <w:bookmarkEnd w:id="2113"/>
    <w:bookmarkStart w:name="z2637" w:id="2114"/>
    <w:p>
      <w:pPr>
        <w:spacing w:after="0"/>
        <w:ind w:left="0"/>
        <w:jc w:val="both"/>
      </w:pPr>
      <w:r>
        <w:rPr>
          <w:rFonts w:ascii="Times New Roman"/>
          <w:b w:val="false"/>
          <w:i w:val="false"/>
          <w:color w:val="000000"/>
          <w:sz w:val="28"/>
        </w:rPr>
        <w:t>
       В Накопительной ведомости по форме № 408 ведется учет расчетов с разными организациями-поставщиками (подрядчиками), организациями-покупателями (заказчиками). Накопительная ведомость по форме № 408 составляется по счетам 1230 "Краткосрочная дебиторская задолженность покупателей и заказчиков", 1270 "Краткосрочная дебиторская задолженность по аренде", 1280 "Прочая краткосрочная дебиторская задолженность", 2210 "Долгосрочная дебиторская задолженность покупателей и заказчиков", 2220 "Долгосрочная дебиторская задолженность по аренде", 2230 "Прочая долгосрочная дебиторская задолженность", 3210 "Краткосрочная кредиторская задолженность поставщикам и подрядчикам", 3260 "Краткосрочная кредиторская задолженность по аренде", 3270 "Прочая краткосрочная кредиторская задолженность", 4110 "Долгосрочная кредиторская задолженность поставщикам и подрядчикам", 4120 "Долгосрочная кредиторская задолженность по аренде", 4130 "Прочая долгосрочная кредиторская задолженность". Записи в ней производятся позиционным способом - по каждому поступившему документу (счету к оплате, счету-фактуре). По мере поступления документов (счетов к оплате, счетов-фактур и других документов на оплату) производятся записи по каждой позиции (строке) в графе "Дебет счета/субсчета" по счетам 1230, 1270, 1280, 2210, 2220, 2230, 3210, 3260, 3270, 4110, 4120, 4130. Суммы полученных материальных ценностей записываются в кредит вышеуказанных счетов по той же строке, по которой значится задолженность и в дебет соответствующих счетов/субсчетов. В конце месяца итоги по графе "Всего" (графа 12) и графам "Дебет счетов/субсчетов" после оформления мемориального ордера переносятся в книгу по форме № 308 "Журнал-главная".</w:t>
      </w:r>
    </w:p>
    <w:bookmarkEnd w:id="2114"/>
    <w:bookmarkStart w:name="z2638" w:id="2115"/>
    <w:p>
      <w:pPr>
        <w:spacing w:after="0"/>
        <w:ind w:left="0"/>
        <w:jc w:val="both"/>
      </w:pPr>
      <w:r>
        <w:rPr>
          <w:rFonts w:ascii="Times New Roman"/>
          <w:b w:val="false"/>
          <w:i w:val="false"/>
          <w:color w:val="000000"/>
          <w:sz w:val="28"/>
        </w:rPr>
        <w:t>
       В Накопительной ведомости по форме № 408 также ведется аналитический учет сумм, перечисленных на транзитный счет казначейства для получения наличных денег по корпоративной пластиковой карточке или именным чекам в банках второго уровня.</w:t>
      </w:r>
    </w:p>
    <w:bookmarkEnd w:id="2115"/>
    <w:bookmarkStart w:name="z2639" w:id="2116"/>
    <w:p>
      <w:pPr>
        <w:spacing w:after="0"/>
        <w:ind w:left="0"/>
        <w:jc w:val="both"/>
      </w:pPr>
      <w:r>
        <w:rPr>
          <w:rFonts w:ascii="Times New Roman"/>
          <w:b w:val="false"/>
          <w:i w:val="false"/>
          <w:color w:val="000000"/>
          <w:sz w:val="28"/>
        </w:rPr>
        <w:t>
      Накопительная ведомость по форме № 408 ведутся отдельно за счет средств полученных от оказания платных услуг, спонсорской и благотворительной помощи и других специальных платежей.</w:t>
      </w:r>
    </w:p>
    <w:bookmarkEnd w:id="2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w:t>
            </w:r>
          </w:p>
        </w:tc>
      </w:tr>
    </w:tbl>
    <w:bookmarkStart w:name="z2646" w:id="2117"/>
    <w:p>
      <w:pPr>
        <w:spacing w:after="0"/>
        <w:ind w:left="0"/>
        <w:jc w:val="both"/>
      </w:pPr>
      <w:r>
        <w:rPr>
          <w:rFonts w:ascii="Times New Roman"/>
          <w:b w:val="false"/>
          <w:i w:val="false"/>
          <w:color w:val="000000"/>
          <w:sz w:val="28"/>
        </w:rPr>
        <w:t>
      ____________________________________________________________________</w:t>
      </w:r>
    </w:p>
    <w:bookmarkEnd w:id="2117"/>
    <w:bookmarkStart w:name="z2647" w:id="2118"/>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118"/>
    <w:bookmarkStart w:name="z2648" w:id="2119"/>
    <w:p>
      <w:pPr>
        <w:spacing w:after="0"/>
        <w:ind w:left="0"/>
        <w:jc w:val="both"/>
      </w:pPr>
      <w:r>
        <w:rPr>
          <w:rFonts w:ascii="Times New Roman"/>
          <w:b w:val="false"/>
          <w:i w:val="false"/>
          <w:color w:val="000000"/>
          <w:sz w:val="28"/>
        </w:rPr>
        <w:t xml:space="preserve">
      Мемориальный ордер 7 за _______________ г. </w:t>
      </w:r>
    </w:p>
    <w:bookmarkEnd w:id="2119"/>
    <w:bookmarkStart w:name="z2649" w:id="2120"/>
    <w:p>
      <w:pPr>
        <w:spacing w:after="0"/>
        <w:ind w:left="0"/>
        <w:jc w:val="both"/>
      </w:pPr>
      <w:r>
        <w:rPr>
          <w:rFonts w:ascii="Times New Roman"/>
          <w:b w:val="false"/>
          <w:i w:val="false"/>
          <w:color w:val="000000"/>
          <w:sz w:val="28"/>
        </w:rPr>
        <w:t>
      Накопительная ведомость по расчетам в порядке авансовых платежей</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121"/>
          <w:p>
            <w:pPr>
              <w:spacing w:after="20"/>
              <w:ind w:left="20"/>
              <w:jc w:val="both"/>
            </w:pPr>
            <w:r>
              <w:rPr>
                <w:rFonts w:ascii="Times New Roman"/>
                <w:b w:val="false"/>
                <w:i w:val="false"/>
                <w:color w:val="000000"/>
                <w:sz w:val="20"/>
              </w:rPr>
              <w:t>
№</w:t>
            </w:r>
          </w:p>
          <w:bookmarkEnd w:id="2121"/>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122"/>
          <w:p>
            <w:pPr>
              <w:spacing w:after="20"/>
              <w:ind w:left="20"/>
              <w:jc w:val="both"/>
            </w:pPr>
            <w:r>
              <w:rPr>
                <w:rFonts w:ascii="Times New Roman"/>
                <w:b w:val="false"/>
                <w:i w:val="false"/>
                <w:color w:val="000000"/>
                <w:sz w:val="20"/>
              </w:rPr>
              <w:t>
Номер</w:t>
            </w:r>
          </w:p>
          <w:bookmarkEnd w:id="2122"/>
          <w:p>
            <w:pPr>
              <w:spacing w:after="20"/>
              <w:ind w:left="20"/>
              <w:jc w:val="both"/>
            </w:pPr>
            <w:r>
              <w:rPr>
                <w:rFonts w:ascii="Times New Roman"/>
                <w:b w:val="false"/>
                <w:i w:val="false"/>
                <w:color w:val="000000"/>
                <w:sz w:val="20"/>
              </w:rPr>
              <w:t>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123"/>
          <w:p>
            <w:pPr>
              <w:spacing w:after="20"/>
              <w:ind w:left="20"/>
              <w:jc w:val="both"/>
            </w:pPr>
            <w:r>
              <w:rPr>
                <w:rFonts w:ascii="Times New Roman"/>
                <w:b w:val="false"/>
                <w:i w:val="false"/>
                <w:color w:val="000000"/>
                <w:sz w:val="20"/>
              </w:rPr>
              <w:t>
Наименование</w:t>
            </w:r>
          </w:p>
          <w:bookmarkEnd w:id="2123"/>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124"/>
          <w:p>
            <w:pPr>
              <w:spacing w:after="20"/>
              <w:ind w:left="20"/>
              <w:jc w:val="both"/>
            </w:pPr>
            <w:r>
              <w:rPr>
                <w:rFonts w:ascii="Times New Roman"/>
                <w:b w:val="false"/>
                <w:i w:val="false"/>
                <w:color w:val="000000"/>
                <w:sz w:val="20"/>
              </w:rPr>
              <w:t>
Остаток на</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начало месяца по</w:t>
            </w:r>
          </w:p>
          <w:p>
            <w:pPr>
              <w:spacing w:after="20"/>
              <w:ind w:left="20"/>
              <w:jc w:val="both"/>
            </w:pPr>
            <w:r>
              <w:rPr>
                <w:rFonts w:ascii="Times New Roman"/>
                <w:b w:val="false"/>
                <w:i w:val="false"/>
                <w:color w:val="000000"/>
                <w:sz w:val="20"/>
              </w:rPr>
              <w:t>
счету/субсчету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125"/>
          <w:p>
            <w:pPr>
              <w:spacing w:after="20"/>
              <w:ind w:left="20"/>
              <w:jc w:val="both"/>
            </w:pPr>
            <w:r>
              <w:rPr>
                <w:rFonts w:ascii="Times New Roman"/>
                <w:b w:val="false"/>
                <w:i w:val="false"/>
                <w:color w:val="000000"/>
                <w:sz w:val="20"/>
              </w:rPr>
              <w:t>
№ счета к</w:t>
            </w:r>
          </w:p>
          <w:bookmarkEnd w:id="2125"/>
          <w:p>
            <w:pPr>
              <w:spacing w:after="20"/>
              <w:ind w:left="20"/>
              <w:jc w:val="both"/>
            </w:pPr>
            <w:r>
              <w:rPr>
                <w:rFonts w:ascii="Times New Roman"/>
                <w:b w:val="false"/>
                <w:i w:val="false"/>
                <w:color w:val="000000"/>
                <w:sz w:val="20"/>
              </w:rPr>
              <w:t>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126"/>
          <w:p>
            <w:pPr>
              <w:spacing w:after="20"/>
              <w:ind w:left="20"/>
              <w:jc w:val="both"/>
            </w:pPr>
            <w:r>
              <w:rPr>
                <w:rFonts w:ascii="Times New Roman"/>
                <w:b w:val="false"/>
                <w:i w:val="false"/>
                <w:color w:val="000000"/>
                <w:sz w:val="20"/>
              </w:rPr>
              <w:t>
Кредит</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счетов/</w:t>
            </w:r>
          </w:p>
          <w:p>
            <w:pPr>
              <w:spacing w:after="20"/>
              <w:ind w:left="20"/>
              <w:jc w:val="both"/>
            </w:pPr>
            <w:r>
              <w:rPr>
                <w:rFonts w:ascii="Times New Roman"/>
                <w:b w:val="false"/>
                <w:i w:val="false"/>
                <w:color w:val="000000"/>
                <w:sz w:val="20"/>
              </w:rPr>
              <w:t>
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8" w:id="2127"/>
    <w:p>
      <w:pPr>
        <w:spacing w:after="0"/>
        <w:ind w:left="0"/>
        <w:jc w:val="both"/>
      </w:pPr>
      <w:r>
        <w:rPr>
          <w:rFonts w:ascii="Times New Roman"/>
          <w:b w:val="false"/>
          <w:i w:val="false"/>
          <w:color w:val="000000"/>
          <w:sz w:val="28"/>
        </w:rPr>
        <w:t>
       продолжение</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128"/>
          <w:p>
            <w:pPr>
              <w:spacing w:after="20"/>
              <w:ind w:left="20"/>
              <w:jc w:val="both"/>
            </w:pPr>
            <w:r>
              <w:rPr>
                <w:rFonts w:ascii="Times New Roman"/>
                <w:b w:val="false"/>
                <w:i w:val="false"/>
                <w:color w:val="000000"/>
                <w:sz w:val="20"/>
              </w:rPr>
              <w:t>
Остаток на конец</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месяца по</w:t>
            </w:r>
          </w:p>
          <w:p>
            <w:pPr>
              <w:spacing w:after="20"/>
              <w:ind w:left="20"/>
              <w:jc w:val="both"/>
            </w:pPr>
            <w:r>
              <w:rPr>
                <w:rFonts w:ascii="Times New Roman"/>
                <w:b w:val="false"/>
                <w:i w:val="false"/>
                <w:color w:val="000000"/>
                <w:sz w:val="20"/>
              </w:rPr>
              <w:t>
счету/субсчету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1" w:id="2129"/>
    <w:p>
      <w:pPr>
        <w:spacing w:after="0"/>
        <w:ind w:left="0"/>
        <w:jc w:val="both"/>
      </w:pPr>
      <w:r>
        <w:rPr>
          <w:rFonts w:ascii="Times New Roman"/>
          <w:b w:val="false"/>
          <w:i w:val="false"/>
          <w:color w:val="000000"/>
          <w:sz w:val="28"/>
        </w:rPr>
        <w:t>
       Исполнитель ______________________________</w:t>
      </w:r>
    </w:p>
    <w:bookmarkEnd w:id="2129"/>
    <w:bookmarkStart w:name="z2662" w:id="213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30"/>
    <w:bookmarkStart w:name="z2663" w:id="2131"/>
    <w:p>
      <w:pPr>
        <w:spacing w:after="0"/>
        <w:ind w:left="0"/>
        <w:jc w:val="both"/>
      </w:pPr>
      <w:r>
        <w:rPr>
          <w:rFonts w:ascii="Times New Roman"/>
          <w:b w:val="false"/>
          <w:i w:val="false"/>
          <w:color w:val="000000"/>
          <w:sz w:val="28"/>
        </w:rPr>
        <w:t>
       Главный бухгалтер __________________Приложение на ________ листах</w:t>
      </w:r>
    </w:p>
    <w:bookmarkEnd w:id="2131"/>
    <w:bookmarkStart w:name="z2664" w:id="2132"/>
    <w:p>
      <w:pPr>
        <w:spacing w:after="0"/>
        <w:ind w:left="0"/>
        <w:jc w:val="both"/>
      </w:pPr>
      <w:r>
        <w:rPr>
          <w:rFonts w:ascii="Times New Roman"/>
          <w:b w:val="false"/>
          <w:i w:val="false"/>
          <w:color w:val="000000"/>
          <w:sz w:val="28"/>
        </w:rPr>
        <w:t>
       подпись фамилия, имя, отчество (при его наличии)</w:t>
      </w:r>
    </w:p>
    <w:bookmarkEnd w:id="2132"/>
    <w:bookmarkStart w:name="z2665" w:id="2133"/>
    <w:p>
      <w:pPr>
        <w:spacing w:after="0"/>
        <w:ind w:left="0"/>
        <w:jc w:val="both"/>
      </w:pPr>
      <w:r>
        <w:rPr>
          <w:rFonts w:ascii="Times New Roman"/>
          <w:b w:val="false"/>
          <w:i w:val="false"/>
          <w:color w:val="000000"/>
          <w:sz w:val="28"/>
        </w:rPr>
        <w:t>
       Примечание:</w:t>
      </w:r>
    </w:p>
    <w:bookmarkEnd w:id="2133"/>
    <w:bookmarkStart w:name="z2666" w:id="2134"/>
    <w:p>
      <w:pPr>
        <w:spacing w:after="0"/>
        <w:ind w:left="0"/>
        <w:jc w:val="both"/>
      </w:pPr>
      <w:r>
        <w:rPr>
          <w:rFonts w:ascii="Times New Roman"/>
          <w:b w:val="false"/>
          <w:i w:val="false"/>
          <w:color w:val="000000"/>
          <w:sz w:val="28"/>
        </w:rPr>
        <w:t>
      Аналитический учет расчетов по счету 1410 "Краткосрочные авансы выданные", кроме расчетов за продукты питания, ведется в Накопительной ведомости по форме № 408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по форме № 408 мемориальный ордер 7 производятся по каждому документу (счету к оплате, счету) по мере совершения операций. Мемориальный ордер 7 подписывается исполнителем и главным бухгалтером или лицом им уполномоченным. Итоги за месяц записываются в книгу по форме № 308 "Журнал-главная".</w:t>
      </w:r>
    </w:p>
    <w:bookmarkEnd w:id="2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460</w:t>
            </w:r>
          </w:p>
        </w:tc>
      </w:tr>
    </w:tbl>
    <w:bookmarkStart w:name="z2673" w:id="2135"/>
    <w:p>
      <w:pPr>
        <w:spacing w:after="0"/>
        <w:ind w:left="0"/>
        <w:jc w:val="both"/>
      </w:pPr>
      <w:r>
        <w:rPr>
          <w:rFonts w:ascii="Times New Roman"/>
          <w:b w:val="false"/>
          <w:i w:val="false"/>
          <w:color w:val="000000"/>
          <w:sz w:val="28"/>
        </w:rPr>
        <w:t>
      ____________________________________________________________________Наименование</w:t>
      </w:r>
    </w:p>
    <w:bookmarkEnd w:id="2135"/>
    <w:bookmarkStart w:name="z2674" w:id="2136"/>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2136"/>
    <w:bookmarkStart w:name="z2675" w:id="2137"/>
    <w:p>
      <w:pPr>
        <w:spacing w:after="0"/>
        <w:ind w:left="0"/>
        <w:jc w:val="both"/>
      </w:pPr>
      <w:r>
        <w:rPr>
          <w:rFonts w:ascii="Times New Roman"/>
          <w:b w:val="false"/>
          <w:i w:val="false"/>
          <w:color w:val="000000"/>
          <w:sz w:val="28"/>
        </w:rPr>
        <w:t>
      Ведомость № ____ за ______________ месяц учета доходов будущих периодов</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138"/>
          <w:p>
            <w:pPr>
              <w:spacing w:after="20"/>
              <w:ind w:left="20"/>
              <w:jc w:val="both"/>
            </w:pPr>
            <w:r>
              <w:rPr>
                <w:rFonts w:ascii="Times New Roman"/>
                <w:b w:val="false"/>
                <w:i w:val="false"/>
                <w:color w:val="000000"/>
                <w:sz w:val="20"/>
              </w:rPr>
              <w:t>
№</w:t>
            </w:r>
          </w:p>
          <w:bookmarkEnd w:id="2138"/>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139"/>
          <w:p>
            <w:pPr>
              <w:spacing w:after="20"/>
              <w:ind w:left="20"/>
              <w:jc w:val="both"/>
            </w:pPr>
            <w:r>
              <w:rPr>
                <w:rFonts w:ascii="Times New Roman"/>
                <w:b w:val="false"/>
                <w:i w:val="false"/>
                <w:color w:val="000000"/>
                <w:sz w:val="20"/>
              </w:rPr>
              <w:t>
Наименование,</w:t>
            </w:r>
          </w:p>
          <w:bookmarkEnd w:id="2139"/>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40"/>
          <w:p>
            <w:pPr>
              <w:spacing w:after="20"/>
              <w:ind w:left="20"/>
              <w:jc w:val="both"/>
            </w:pPr>
            <w:r>
              <w:rPr>
                <w:rFonts w:ascii="Times New Roman"/>
                <w:b w:val="false"/>
                <w:i w:val="false"/>
                <w:color w:val="000000"/>
                <w:sz w:val="20"/>
              </w:rPr>
              <w:t>
В кредит счета 4310 с дебета</w:t>
            </w:r>
          </w:p>
          <w:bookmarkEnd w:id="2140"/>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0" w:id="2141"/>
    <w:p>
      <w:pPr>
        <w:spacing w:after="0"/>
        <w:ind w:left="0"/>
        <w:jc w:val="both"/>
      </w:pPr>
      <w:r>
        <w:rPr>
          <w:rFonts w:ascii="Times New Roman"/>
          <w:b w:val="false"/>
          <w:i w:val="false"/>
          <w:color w:val="000000"/>
          <w:sz w:val="28"/>
        </w:rPr>
        <w:t>
       Ответственный исполнитель _____________________________________</w:t>
      </w:r>
    </w:p>
    <w:bookmarkEnd w:id="2141"/>
    <w:bookmarkStart w:name="z2681" w:id="21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42"/>
    <w:bookmarkStart w:name="z2682" w:id="2143"/>
    <w:p>
      <w:pPr>
        <w:spacing w:after="0"/>
        <w:ind w:left="0"/>
        <w:jc w:val="both"/>
      </w:pPr>
      <w:r>
        <w:rPr>
          <w:rFonts w:ascii="Times New Roman"/>
          <w:b w:val="false"/>
          <w:i w:val="false"/>
          <w:color w:val="000000"/>
          <w:sz w:val="28"/>
        </w:rPr>
        <w:t>
       Главный бухгалтер _____________________________________________</w:t>
      </w:r>
    </w:p>
    <w:bookmarkEnd w:id="2143"/>
    <w:bookmarkStart w:name="z2683" w:id="2144"/>
    <w:p>
      <w:pPr>
        <w:spacing w:after="0"/>
        <w:ind w:left="0"/>
        <w:jc w:val="both"/>
      </w:pPr>
      <w:r>
        <w:rPr>
          <w:rFonts w:ascii="Times New Roman"/>
          <w:b w:val="false"/>
          <w:i w:val="false"/>
          <w:color w:val="000000"/>
          <w:sz w:val="28"/>
        </w:rPr>
        <w:t>
       подпись фамилия, имя, отчество (при его наличии)</w:t>
      </w:r>
    </w:p>
    <w:bookmarkEnd w:id="2144"/>
    <w:bookmarkStart w:name="z2684" w:id="2145"/>
    <w:p>
      <w:pPr>
        <w:spacing w:after="0"/>
        <w:ind w:left="0"/>
        <w:jc w:val="both"/>
      </w:pPr>
      <w:r>
        <w:rPr>
          <w:rFonts w:ascii="Times New Roman"/>
          <w:b w:val="false"/>
          <w:i w:val="false"/>
          <w:color w:val="000000"/>
          <w:sz w:val="28"/>
        </w:rPr>
        <w:t>
      оборотная сторона формы № 460</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146"/>
          <w:p>
            <w:pPr>
              <w:spacing w:after="20"/>
              <w:ind w:left="20"/>
              <w:jc w:val="both"/>
            </w:pPr>
            <w:r>
              <w:rPr>
                <w:rFonts w:ascii="Times New Roman"/>
                <w:b w:val="false"/>
                <w:i w:val="false"/>
                <w:color w:val="000000"/>
                <w:sz w:val="20"/>
              </w:rPr>
              <w:t>
№</w:t>
            </w:r>
          </w:p>
          <w:bookmarkEnd w:id="2146"/>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147"/>
          <w:p>
            <w:pPr>
              <w:spacing w:after="20"/>
              <w:ind w:left="20"/>
              <w:jc w:val="both"/>
            </w:pPr>
            <w:r>
              <w:rPr>
                <w:rFonts w:ascii="Times New Roman"/>
                <w:b w:val="false"/>
                <w:i w:val="false"/>
                <w:color w:val="000000"/>
                <w:sz w:val="20"/>
              </w:rPr>
              <w:t>
Наименование,</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148"/>
          <w:p>
            <w:pPr>
              <w:spacing w:after="20"/>
              <w:ind w:left="20"/>
              <w:jc w:val="both"/>
            </w:pPr>
            <w:r>
              <w:rPr>
                <w:rFonts w:ascii="Times New Roman"/>
                <w:b w:val="false"/>
                <w:i w:val="false"/>
                <w:color w:val="000000"/>
                <w:sz w:val="20"/>
              </w:rPr>
              <w:t>
В кредит счета 4310 с дебета</w:t>
            </w:r>
          </w:p>
          <w:bookmarkEnd w:id="2148"/>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9" w:id="2149"/>
    <w:p>
      <w:pPr>
        <w:spacing w:after="0"/>
        <w:ind w:left="0"/>
        <w:jc w:val="both"/>
      </w:pPr>
      <w:r>
        <w:rPr>
          <w:rFonts w:ascii="Times New Roman"/>
          <w:b w:val="false"/>
          <w:i w:val="false"/>
          <w:color w:val="000000"/>
          <w:sz w:val="28"/>
        </w:rPr>
        <w:t>
       Ответственный исполнитель ______________________________________</w:t>
      </w:r>
    </w:p>
    <w:bookmarkEnd w:id="2149"/>
    <w:bookmarkStart w:name="z2690" w:id="21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50"/>
    <w:bookmarkStart w:name="z2691" w:id="2151"/>
    <w:p>
      <w:pPr>
        <w:spacing w:after="0"/>
        <w:ind w:left="0"/>
        <w:jc w:val="both"/>
      </w:pPr>
      <w:r>
        <w:rPr>
          <w:rFonts w:ascii="Times New Roman"/>
          <w:b w:val="false"/>
          <w:i w:val="false"/>
          <w:color w:val="000000"/>
          <w:sz w:val="28"/>
        </w:rPr>
        <w:t>
       Главный бухгалтер ______________________________________________</w:t>
      </w:r>
    </w:p>
    <w:bookmarkEnd w:id="2151"/>
    <w:bookmarkStart w:name="z2692" w:id="2152"/>
    <w:p>
      <w:pPr>
        <w:spacing w:after="0"/>
        <w:ind w:left="0"/>
        <w:jc w:val="both"/>
      </w:pPr>
      <w:r>
        <w:rPr>
          <w:rFonts w:ascii="Times New Roman"/>
          <w:b w:val="false"/>
          <w:i w:val="false"/>
          <w:color w:val="000000"/>
          <w:sz w:val="28"/>
        </w:rPr>
        <w:t>
      подпись фамилия, имя, отчество (при его наличии)</w:t>
      </w:r>
    </w:p>
    <w:bookmarkEnd w:id="2152"/>
    <w:bookmarkStart w:name="z2693" w:id="2153"/>
    <w:p>
      <w:pPr>
        <w:spacing w:after="0"/>
        <w:ind w:left="0"/>
        <w:jc w:val="both"/>
      </w:pPr>
      <w:r>
        <w:rPr>
          <w:rFonts w:ascii="Times New Roman"/>
          <w:b w:val="false"/>
          <w:i w:val="false"/>
          <w:color w:val="000000"/>
          <w:sz w:val="28"/>
        </w:rPr>
        <w:t>
       Примечание:</w:t>
      </w:r>
    </w:p>
    <w:bookmarkEnd w:id="2153"/>
    <w:bookmarkStart w:name="z2694" w:id="2154"/>
    <w:p>
      <w:pPr>
        <w:spacing w:after="0"/>
        <w:ind w:left="0"/>
        <w:jc w:val="both"/>
      </w:pPr>
      <w:r>
        <w:rPr>
          <w:rFonts w:ascii="Times New Roman"/>
          <w:b w:val="false"/>
          <w:i w:val="false"/>
          <w:color w:val="000000"/>
          <w:sz w:val="28"/>
        </w:rPr>
        <w:t>
      Ведомость учета по форме № 460 применяется для аналитического учета доходов будущих периодов по счету 4310 "Доходы будущих периодов" по каждому виду (группе) доходов. Ведомость учета по форме № 460 составляется ежеквартально.</w:t>
      </w:r>
    </w:p>
    <w:bookmarkEnd w:id="2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461</w:t>
            </w:r>
          </w:p>
        </w:tc>
      </w:tr>
    </w:tbl>
    <w:bookmarkStart w:name="z2701" w:id="2155"/>
    <w:p>
      <w:pPr>
        <w:spacing w:after="0"/>
        <w:ind w:left="0"/>
        <w:jc w:val="both"/>
      </w:pPr>
      <w:r>
        <w:rPr>
          <w:rFonts w:ascii="Times New Roman"/>
          <w:b w:val="false"/>
          <w:i w:val="false"/>
          <w:color w:val="000000"/>
          <w:sz w:val="28"/>
        </w:rPr>
        <w:t>
      ____________________________________________________________________Наименование</w:t>
      </w:r>
    </w:p>
    <w:bookmarkEnd w:id="2155"/>
    <w:bookmarkStart w:name="z2702" w:id="2156"/>
    <w:p>
      <w:pPr>
        <w:spacing w:after="0"/>
        <w:ind w:left="0"/>
        <w:jc w:val="both"/>
      </w:pPr>
      <w:r>
        <w:rPr>
          <w:rFonts w:ascii="Times New Roman"/>
          <w:b w:val="false"/>
          <w:i w:val="false"/>
          <w:color w:val="000000"/>
          <w:sz w:val="28"/>
        </w:rPr>
        <w:t>
      государственного учреждения (централизованной бухгалтерии)</w:t>
      </w:r>
    </w:p>
    <w:bookmarkEnd w:id="2156"/>
    <w:bookmarkStart w:name="z2703" w:id="2157"/>
    <w:p>
      <w:pPr>
        <w:spacing w:after="0"/>
        <w:ind w:left="0"/>
        <w:jc w:val="both"/>
      </w:pPr>
      <w:r>
        <w:rPr>
          <w:rFonts w:ascii="Times New Roman"/>
          <w:b w:val="false"/>
          <w:i w:val="false"/>
          <w:color w:val="000000"/>
          <w:sz w:val="28"/>
        </w:rPr>
        <w:t>
      Ведомость № ____ за ______________ месяц учета расходов будущих периодов</w:t>
      </w:r>
    </w:p>
    <w:bookmarkEnd w:id="2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158"/>
          <w:p>
            <w:pPr>
              <w:spacing w:after="20"/>
              <w:ind w:left="20"/>
              <w:jc w:val="both"/>
            </w:pPr>
            <w:r>
              <w:rPr>
                <w:rFonts w:ascii="Times New Roman"/>
                <w:b w:val="false"/>
                <w:i w:val="false"/>
                <w:color w:val="000000"/>
                <w:sz w:val="20"/>
              </w:rPr>
              <w:t>
№ п/п</w:t>
            </w:r>
          </w:p>
          <w:bookmarkEnd w:id="21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159"/>
          <w:p>
            <w:pPr>
              <w:spacing w:after="20"/>
              <w:ind w:left="20"/>
              <w:jc w:val="both"/>
            </w:pPr>
            <w:r>
              <w:rPr>
                <w:rFonts w:ascii="Times New Roman"/>
                <w:b w:val="false"/>
                <w:i w:val="false"/>
                <w:color w:val="000000"/>
                <w:sz w:val="20"/>
              </w:rPr>
              <w:t>
Наименование,</w:t>
            </w:r>
            <w:r>
              <w:rPr>
                <w:rFonts w:ascii="Times New Roman"/>
                <w:b w:val="false"/>
                <w:i w:val="false"/>
                <w:color w:val="000000"/>
                <w:sz w:val="20"/>
              </w:rPr>
              <w:t xml:space="preserve"> дата и номер документа</w:t>
            </w:r>
          </w:p>
          <w:bookmarkEnd w:id="21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160"/>
          <w:p>
            <w:pPr>
              <w:spacing w:after="20"/>
              <w:ind w:left="20"/>
              <w:jc w:val="both"/>
            </w:pPr>
            <w:r>
              <w:rPr>
                <w:rFonts w:ascii="Times New Roman"/>
                <w:b w:val="false"/>
                <w:i w:val="false"/>
                <w:color w:val="000000"/>
                <w:sz w:val="20"/>
              </w:rPr>
              <w:t>
В кредит счета 1420 с дебета счетов/субсчетов</w:t>
            </w:r>
          </w:p>
          <w:bookmarkEnd w:id="21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161"/>
    <w:p>
      <w:pPr>
        <w:spacing w:after="0"/>
        <w:ind w:left="0"/>
        <w:jc w:val="both"/>
      </w:pPr>
      <w:r>
        <w:rPr>
          <w:rFonts w:ascii="Times New Roman"/>
          <w:b w:val="false"/>
          <w:i w:val="false"/>
          <w:color w:val="000000"/>
          <w:sz w:val="28"/>
        </w:rPr>
        <w:t>
       Ответственный исполнитель ______________________________________</w:t>
      </w:r>
    </w:p>
    <w:bookmarkEnd w:id="2161"/>
    <w:bookmarkStart w:name="z2709" w:id="2162"/>
    <w:p>
      <w:pPr>
        <w:spacing w:after="0"/>
        <w:ind w:left="0"/>
        <w:jc w:val="both"/>
      </w:pPr>
      <w:r>
        <w:rPr>
          <w:rFonts w:ascii="Times New Roman"/>
          <w:b w:val="false"/>
          <w:i w:val="false"/>
          <w:color w:val="000000"/>
          <w:sz w:val="28"/>
        </w:rPr>
        <w:t>
      должностьподпись фамилия, имя, отчество (при его наличии)</w:t>
      </w:r>
    </w:p>
    <w:bookmarkEnd w:id="2162"/>
    <w:bookmarkStart w:name="z2710" w:id="2163"/>
    <w:p>
      <w:pPr>
        <w:spacing w:after="0"/>
        <w:ind w:left="0"/>
        <w:jc w:val="both"/>
      </w:pPr>
      <w:r>
        <w:rPr>
          <w:rFonts w:ascii="Times New Roman"/>
          <w:b w:val="false"/>
          <w:i w:val="false"/>
          <w:color w:val="000000"/>
          <w:sz w:val="28"/>
        </w:rPr>
        <w:t>
       Главный бухгалтер _____________________________________________</w:t>
      </w:r>
    </w:p>
    <w:bookmarkEnd w:id="2163"/>
    <w:bookmarkStart w:name="z2711" w:id="2164"/>
    <w:p>
      <w:pPr>
        <w:spacing w:after="0"/>
        <w:ind w:left="0"/>
        <w:jc w:val="both"/>
      </w:pPr>
      <w:r>
        <w:rPr>
          <w:rFonts w:ascii="Times New Roman"/>
          <w:b w:val="false"/>
          <w:i w:val="false"/>
          <w:color w:val="000000"/>
          <w:sz w:val="28"/>
        </w:rPr>
        <w:t>
       подпись фамилия, имя, отчество (при его наличии)</w:t>
      </w:r>
    </w:p>
    <w:bookmarkEnd w:id="2164"/>
    <w:bookmarkStart w:name="z2712" w:id="2165"/>
    <w:p>
      <w:pPr>
        <w:spacing w:after="0"/>
        <w:ind w:left="0"/>
        <w:jc w:val="both"/>
      </w:pPr>
      <w:r>
        <w:rPr>
          <w:rFonts w:ascii="Times New Roman"/>
          <w:b w:val="false"/>
          <w:i w:val="false"/>
          <w:color w:val="000000"/>
          <w:sz w:val="28"/>
        </w:rPr>
        <w:t>
      Оборотная сторона формы 461</w:t>
      </w:r>
    </w:p>
    <w:bookmarkEnd w:id="2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166"/>
          <w:p>
            <w:pPr>
              <w:spacing w:after="20"/>
              <w:ind w:left="20"/>
              <w:jc w:val="both"/>
            </w:pPr>
            <w:r>
              <w:rPr>
                <w:rFonts w:ascii="Times New Roman"/>
                <w:b w:val="false"/>
                <w:i w:val="false"/>
                <w:color w:val="000000"/>
                <w:sz w:val="20"/>
              </w:rPr>
              <w:t>
№</w:t>
            </w:r>
          </w:p>
          <w:bookmarkEnd w:id="2166"/>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67"/>
          <w:p>
            <w:pPr>
              <w:spacing w:after="20"/>
              <w:ind w:left="20"/>
              <w:jc w:val="both"/>
            </w:pPr>
            <w:r>
              <w:rPr>
                <w:rFonts w:ascii="Times New Roman"/>
                <w:b w:val="false"/>
                <w:i w:val="false"/>
                <w:color w:val="000000"/>
                <w:sz w:val="20"/>
              </w:rPr>
              <w:t>
Наименование,</w:t>
            </w:r>
          </w:p>
          <w:bookmarkEnd w:id="2167"/>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168"/>
          <w:p>
            <w:pPr>
              <w:spacing w:after="20"/>
              <w:ind w:left="20"/>
              <w:jc w:val="both"/>
            </w:pPr>
            <w:r>
              <w:rPr>
                <w:rFonts w:ascii="Times New Roman"/>
                <w:b w:val="false"/>
                <w:i w:val="false"/>
                <w:color w:val="000000"/>
                <w:sz w:val="20"/>
              </w:rPr>
              <w:t>
В кредит счета 1420 с дебета</w:t>
            </w:r>
          </w:p>
          <w:bookmarkEnd w:id="2168"/>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7" w:id="2169"/>
    <w:p>
      <w:pPr>
        <w:spacing w:after="0"/>
        <w:ind w:left="0"/>
        <w:jc w:val="both"/>
      </w:pPr>
      <w:r>
        <w:rPr>
          <w:rFonts w:ascii="Times New Roman"/>
          <w:b w:val="false"/>
          <w:i w:val="false"/>
          <w:color w:val="000000"/>
          <w:sz w:val="28"/>
        </w:rPr>
        <w:t>
       Ответственный исполнитель ______________________________________</w:t>
      </w:r>
    </w:p>
    <w:bookmarkEnd w:id="2169"/>
    <w:bookmarkStart w:name="z2718" w:id="217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70"/>
    <w:bookmarkStart w:name="z2719" w:id="2171"/>
    <w:p>
      <w:pPr>
        <w:spacing w:after="0"/>
        <w:ind w:left="0"/>
        <w:jc w:val="both"/>
      </w:pPr>
      <w:r>
        <w:rPr>
          <w:rFonts w:ascii="Times New Roman"/>
          <w:b w:val="false"/>
          <w:i w:val="false"/>
          <w:color w:val="000000"/>
          <w:sz w:val="28"/>
        </w:rPr>
        <w:t>
       Главный бухгалтер ______________________________________________</w:t>
      </w:r>
    </w:p>
    <w:bookmarkEnd w:id="2171"/>
    <w:bookmarkStart w:name="z2720" w:id="2172"/>
    <w:p>
      <w:pPr>
        <w:spacing w:after="0"/>
        <w:ind w:left="0"/>
        <w:jc w:val="both"/>
      </w:pPr>
      <w:r>
        <w:rPr>
          <w:rFonts w:ascii="Times New Roman"/>
          <w:b w:val="false"/>
          <w:i w:val="false"/>
          <w:color w:val="000000"/>
          <w:sz w:val="28"/>
        </w:rPr>
        <w:t>
       подпись фамилия, имя, отчество (при его наличии)</w:t>
      </w:r>
    </w:p>
    <w:bookmarkEnd w:id="2172"/>
    <w:bookmarkStart w:name="z2721" w:id="2173"/>
    <w:p>
      <w:pPr>
        <w:spacing w:after="0"/>
        <w:ind w:left="0"/>
        <w:jc w:val="both"/>
      </w:pPr>
      <w:r>
        <w:rPr>
          <w:rFonts w:ascii="Times New Roman"/>
          <w:b w:val="false"/>
          <w:i w:val="false"/>
          <w:color w:val="000000"/>
          <w:sz w:val="28"/>
        </w:rPr>
        <w:t>
       Примечание:</w:t>
      </w:r>
    </w:p>
    <w:bookmarkEnd w:id="2173"/>
    <w:bookmarkStart w:name="z2722" w:id="2174"/>
    <w:p>
      <w:pPr>
        <w:spacing w:after="0"/>
        <w:ind w:left="0"/>
        <w:jc w:val="both"/>
      </w:pPr>
      <w:r>
        <w:rPr>
          <w:rFonts w:ascii="Times New Roman"/>
          <w:b w:val="false"/>
          <w:i w:val="false"/>
          <w:color w:val="000000"/>
          <w:sz w:val="28"/>
        </w:rPr>
        <w:t>
      Ведомость учета по форме № 461 применяется для аналитического учета расходов будущих периодов по счету 1420 "Расходы будущих периодов" по каждому виду (группе) расходов. Ведомость составляется ежеквартально.</w:t>
      </w:r>
    </w:p>
    <w:bookmarkEnd w:id="2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297</w:t>
            </w:r>
          </w:p>
        </w:tc>
      </w:tr>
    </w:tbl>
    <w:bookmarkStart w:name="z2729" w:id="2175"/>
    <w:p>
      <w:pPr>
        <w:spacing w:after="0"/>
        <w:ind w:left="0"/>
        <w:jc w:val="left"/>
      </w:pPr>
      <w:r>
        <w:rPr>
          <w:rFonts w:ascii="Times New Roman"/>
          <w:b/>
          <w:i w:val="false"/>
          <w:color w:val="000000"/>
        </w:rPr>
        <w:t xml:space="preserve"> Образец ярлыка</w:t>
      </w:r>
    </w:p>
    <w:bookmarkEnd w:id="2175"/>
    <w:bookmarkStart w:name="z2730" w:id="2176"/>
    <w:p>
      <w:pPr>
        <w:spacing w:after="0"/>
        <w:ind w:left="0"/>
        <w:jc w:val="both"/>
      </w:pPr>
      <w:r>
        <w:rPr>
          <w:rFonts w:ascii="Times New Roman"/>
          <w:b w:val="false"/>
          <w:i w:val="false"/>
          <w:color w:val="000000"/>
          <w:sz w:val="28"/>
        </w:rPr>
        <w:t>
      ________________________________________________________________</w:t>
      </w:r>
    </w:p>
    <w:bookmarkEnd w:id="2176"/>
    <w:bookmarkStart w:name="z2731" w:id="2177"/>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177"/>
    <w:bookmarkStart w:name="z2732" w:id="2178"/>
    <w:p>
      <w:pPr>
        <w:spacing w:after="0"/>
        <w:ind w:left="0"/>
        <w:jc w:val="both"/>
      </w:pPr>
      <w:r>
        <w:rPr>
          <w:rFonts w:ascii="Times New Roman"/>
          <w:b w:val="false"/>
          <w:i w:val="false"/>
          <w:color w:val="000000"/>
          <w:sz w:val="28"/>
        </w:rPr>
        <w:t>
      бухгалтерии)</w:t>
      </w:r>
    </w:p>
    <w:bookmarkEnd w:id="2178"/>
    <w:bookmarkStart w:name="z2733" w:id="2179"/>
    <w:p>
      <w:pPr>
        <w:spacing w:after="0"/>
        <w:ind w:left="0"/>
        <w:jc w:val="both"/>
      </w:pPr>
      <w:r>
        <w:rPr>
          <w:rFonts w:ascii="Times New Roman"/>
          <w:b w:val="false"/>
          <w:i w:val="false"/>
          <w:color w:val="000000"/>
          <w:sz w:val="28"/>
        </w:rPr>
        <w:t>
      Книга учета денег от реализации товаров (работ, услуг) на _____________ год</w:t>
      </w:r>
    </w:p>
    <w:bookmarkEnd w:id="2179"/>
    <w:bookmarkStart w:name="z2734" w:id="2180"/>
    <w:p>
      <w:pPr>
        <w:spacing w:after="0"/>
        <w:ind w:left="0"/>
        <w:jc w:val="both"/>
      </w:pPr>
      <w:r>
        <w:rPr>
          <w:rFonts w:ascii="Times New Roman"/>
          <w:b w:val="false"/>
          <w:i w:val="false"/>
          <w:color w:val="000000"/>
          <w:sz w:val="28"/>
        </w:rPr>
        <w:t>
      _________________________________</w:t>
      </w:r>
    </w:p>
    <w:bookmarkEnd w:id="2180"/>
    <w:bookmarkStart w:name="z2735" w:id="2181"/>
    <w:p>
      <w:pPr>
        <w:spacing w:after="0"/>
        <w:ind w:left="0"/>
        <w:jc w:val="both"/>
      </w:pPr>
      <w:r>
        <w:rPr>
          <w:rFonts w:ascii="Times New Roman"/>
          <w:b w:val="false"/>
          <w:i w:val="false"/>
          <w:color w:val="000000"/>
          <w:sz w:val="28"/>
        </w:rPr>
        <w:t>
      наименование вида услуг</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182"/>
          <w:p>
            <w:pPr>
              <w:spacing w:after="20"/>
              <w:ind w:left="20"/>
              <w:jc w:val="both"/>
            </w:pPr>
            <w:r>
              <w:rPr>
                <w:rFonts w:ascii="Times New Roman"/>
                <w:b w:val="false"/>
                <w:i w:val="false"/>
                <w:color w:val="000000"/>
                <w:sz w:val="20"/>
              </w:rPr>
              <w:t>
Д</w:t>
            </w:r>
          </w:p>
          <w:bookmarkEnd w:id="2182"/>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183"/>
          <w:p>
            <w:pPr>
              <w:spacing w:after="20"/>
              <w:ind w:left="20"/>
              <w:jc w:val="both"/>
            </w:pPr>
            <w:r>
              <w:rPr>
                <w:rFonts w:ascii="Times New Roman"/>
                <w:b w:val="false"/>
                <w:i w:val="false"/>
                <w:color w:val="000000"/>
                <w:sz w:val="20"/>
              </w:rPr>
              <w:t>
№ мемориального ордера</w:t>
            </w:r>
          </w:p>
          <w:bookmarkEnd w:id="218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184"/>
          <w:p>
            <w:pPr>
              <w:spacing w:after="20"/>
              <w:ind w:left="20"/>
              <w:jc w:val="both"/>
            </w:pPr>
            <w:r>
              <w:rPr>
                <w:rFonts w:ascii="Times New Roman"/>
                <w:b w:val="false"/>
                <w:i w:val="false"/>
                <w:color w:val="000000"/>
                <w:sz w:val="20"/>
              </w:rPr>
              <w:t>
Содержание операции</w:t>
            </w:r>
          </w:p>
          <w:bookmarkEnd w:id="218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185"/>
          <w:p>
            <w:pPr>
              <w:spacing w:after="20"/>
              <w:ind w:left="20"/>
              <w:jc w:val="both"/>
            </w:pPr>
            <w:r>
              <w:rPr>
                <w:rFonts w:ascii="Times New Roman"/>
                <w:b w:val="false"/>
                <w:i w:val="false"/>
                <w:color w:val="000000"/>
                <w:sz w:val="20"/>
              </w:rPr>
              <w:t>
Остаток на начало</w:t>
            </w:r>
          </w:p>
          <w:bookmarkEnd w:id="218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186"/>
          <w:p>
            <w:pPr>
              <w:spacing w:after="20"/>
              <w:ind w:left="20"/>
              <w:jc w:val="both"/>
            </w:pPr>
            <w:r>
              <w:rPr>
                <w:rFonts w:ascii="Times New Roman"/>
                <w:b w:val="false"/>
                <w:i w:val="false"/>
                <w:color w:val="000000"/>
                <w:sz w:val="20"/>
              </w:rPr>
              <w:t>
Приход</w:t>
            </w:r>
          </w:p>
          <w:bookmarkEnd w:id="21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187"/>
          <w:p>
            <w:pPr>
              <w:spacing w:after="20"/>
              <w:ind w:left="20"/>
              <w:jc w:val="both"/>
            </w:pPr>
            <w:r>
              <w:rPr>
                <w:rFonts w:ascii="Times New Roman"/>
                <w:b w:val="false"/>
                <w:i w:val="false"/>
                <w:color w:val="000000"/>
                <w:sz w:val="20"/>
              </w:rPr>
              <w:t>
Остаток на конец</w:t>
            </w:r>
          </w:p>
          <w:bookmarkEnd w:id="21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188"/>
          <w:p>
            <w:pPr>
              <w:spacing w:after="20"/>
              <w:ind w:left="20"/>
              <w:jc w:val="both"/>
            </w:pPr>
            <w:r>
              <w:rPr>
                <w:rFonts w:ascii="Times New Roman"/>
                <w:b w:val="false"/>
                <w:i w:val="false"/>
                <w:color w:val="000000"/>
                <w:sz w:val="20"/>
              </w:rPr>
              <w:t>
специфика</w:t>
            </w:r>
          </w:p>
          <w:bookmarkEnd w:id="21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189"/>
          <w:p>
            <w:pPr>
              <w:spacing w:after="20"/>
              <w:ind w:left="20"/>
              <w:jc w:val="both"/>
            </w:pPr>
            <w:r>
              <w:rPr>
                <w:rFonts w:ascii="Times New Roman"/>
                <w:b w:val="false"/>
                <w:i w:val="false"/>
                <w:color w:val="000000"/>
                <w:sz w:val="20"/>
              </w:rPr>
              <w:t>
сумма, тенге</w:t>
            </w:r>
          </w:p>
          <w:bookmarkEnd w:id="21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190"/>
          <w:p>
            <w:pPr>
              <w:spacing w:after="20"/>
              <w:ind w:left="20"/>
              <w:jc w:val="both"/>
            </w:pPr>
            <w:r>
              <w:rPr>
                <w:rFonts w:ascii="Times New Roman"/>
                <w:b w:val="false"/>
                <w:i w:val="false"/>
                <w:color w:val="000000"/>
                <w:sz w:val="20"/>
              </w:rPr>
              <w:t>
специфика</w:t>
            </w:r>
          </w:p>
          <w:bookmarkEnd w:id="21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191"/>
          <w:p>
            <w:pPr>
              <w:spacing w:after="20"/>
              <w:ind w:left="20"/>
              <w:jc w:val="both"/>
            </w:pPr>
            <w:r>
              <w:rPr>
                <w:rFonts w:ascii="Times New Roman"/>
                <w:b w:val="false"/>
                <w:i w:val="false"/>
                <w:color w:val="000000"/>
                <w:sz w:val="20"/>
              </w:rPr>
              <w:t>
сумма, тенге</w:t>
            </w:r>
          </w:p>
          <w:bookmarkEnd w:id="21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192"/>
          <w:p>
            <w:pPr>
              <w:spacing w:after="20"/>
              <w:ind w:left="20"/>
              <w:jc w:val="both"/>
            </w:pPr>
            <w:r>
              <w:rPr>
                <w:rFonts w:ascii="Times New Roman"/>
                <w:b w:val="false"/>
                <w:i w:val="false"/>
                <w:color w:val="000000"/>
                <w:sz w:val="20"/>
              </w:rPr>
              <w:t>
Внесено</w:t>
            </w:r>
            <w:r>
              <w:rPr>
                <w:rFonts w:ascii="Times New Roman"/>
                <w:b w:val="false"/>
                <w:i w:val="false"/>
                <w:color w:val="000000"/>
                <w:sz w:val="20"/>
              </w:rPr>
              <w:t xml:space="preserve"> в доход</w:t>
            </w:r>
            <w:r>
              <w:rPr>
                <w:rFonts w:ascii="Times New Roman"/>
                <w:b w:val="false"/>
                <w:i w:val="false"/>
                <w:color w:val="000000"/>
                <w:sz w:val="20"/>
              </w:rPr>
              <w:t xml:space="preserve"> бюджета, тенге</w:t>
            </w:r>
          </w:p>
          <w:bookmarkEnd w:id="21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193"/>
          <w:p>
            <w:pPr>
              <w:spacing w:after="20"/>
              <w:ind w:left="20"/>
              <w:jc w:val="both"/>
            </w:pPr>
            <w:r>
              <w:rPr>
                <w:rFonts w:ascii="Times New Roman"/>
                <w:b w:val="false"/>
                <w:i w:val="false"/>
                <w:color w:val="000000"/>
                <w:sz w:val="20"/>
              </w:rPr>
              <w:t>
Итого по кредиту</w:t>
            </w:r>
          </w:p>
          <w:bookmarkEnd w:id="2193"/>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2" w:id="2194"/>
    <w:p>
      <w:pPr>
        <w:spacing w:after="0"/>
        <w:ind w:left="0"/>
        <w:jc w:val="both"/>
      </w:pPr>
      <w:r>
        <w:rPr>
          <w:rFonts w:ascii="Times New Roman"/>
          <w:b w:val="false"/>
          <w:i w:val="false"/>
          <w:color w:val="000000"/>
          <w:sz w:val="28"/>
        </w:rPr>
        <w:t>
      Примечание:</w:t>
      </w:r>
    </w:p>
    <w:bookmarkEnd w:id="2194"/>
    <w:bookmarkStart w:name="z2753" w:id="2195"/>
    <w:p>
      <w:pPr>
        <w:spacing w:after="0"/>
        <w:ind w:left="0"/>
        <w:jc w:val="both"/>
      </w:pPr>
      <w:r>
        <w:rPr>
          <w:rFonts w:ascii="Times New Roman"/>
          <w:b w:val="false"/>
          <w:i w:val="false"/>
          <w:color w:val="000000"/>
          <w:sz w:val="28"/>
        </w:rPr>
        <w:t>
      Книга учета по форме № 297 применяется в государственных учреждениях, имеющих доходы (деньги от реализации товаров (работ, услуг)) по счетам и субсчетам 1042 "КСН платных услуг",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6110 "Доходы от реализации товаров, работ и услуг", 7010 "Расходы на оплату труда",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7120 "Расходы по расчетам с бюджетом", 7130 "Расходы по аренде" и 7140 "Прочие операционные расходы". Аналитический учет доходов и расходов ведется отдельно по каждому обслуживаемому государственному учреждению и видам доходов от реализации товаров (работ, услуг).</w:t>
      </w:r>
    </w:p>
    <w:bookmarkEnd w:id="2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w:t>
            </w:r>
          </w:p>
        </w:tc>
      </w:tr>
    </w:tbl>
    <w:bookmarkStart w:name="z2760" w:id="2196"/>
    <w:p>
      <w:pPr>
        <w:spacing w:after="0"/>
        <w:ind w:left="0"/>
        <w:jc w:val="both"/>
      </w:pPr>
      <w:r>
        <w:rPr>
          <w:rFonts w:ascii="Times New Roman"/>
          <w:b w:val="false"/>
          <w:i w:val="false"/>
          <w:color w:val="000000"/>
          <w:sz w:val="28"/>
        </w:rPr>
        <w:t>
      ____________________________________________________________________</w:t>
      </w:r>
    </w:p>
    <w:bookmarkEnd w:id="2196"/>
    <w:bookmarkStart w:name="z2761" w:id="2197"/>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197"/>
    <w:bookmarkStart w:name="z2762" w:id="2198"/>
    <w:p>
      <w:pPr>
        <w:spacing w:after="0"/>
        <w:ind w:left="0"/>
        <w:jc w:val="both"/>
      </w:pPr>
      <w:r>
        <w:rPr>
          <w:rFonts w:ascii="Times New Roman"/>
          <w:b w:val="false"/>
          <w:i w:val="false"/>
          <w:color w:val="000000"/>
          <w:sz w:val="28"/>
        </w:rPr>
        <w:t>
      Мемориальный ордер 15 за _________________ года</w:t>
      </w:r>
    </w:p>
    <w:bookmarkEnd w:id="2198"/>
    <w:bookmarkStart w:name="z2763" w:id="2199"/>
    <w:p>
      <w:pPr>
        <w:spacing w:after="0"/>
        <w:ind w:left="0"/>
        <w:jc w:val="both"/>
      </w:pPr>
      <w:r>
        <w:rPr>
          <w:rFonts w:ascii="Times New Roman"/>
          <w:b w:val="false"/>
          <w:i w:val="false"/>
          <w:color w:val="000000"/>
          <w:sz w:val="28"/>
        </w:rPr>
        <w:t>
      Накопительная ведомость начисления доходов от необменных операций</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4" w:id="2200"/>
    <w:p>
      <w:pPr>
        <w:spacing w:after="0"/>
        <w:ind w:left="0"/>
        <w:jc w:val="both"/>
      </w:pPr>
      <w:r>
        <w:rPr>
          <w:rFonts w:ascii="Times New Roman"/>
          <w:b w:val="false"/>
          <w:i w:val="false"/>
          <w:color w:val="000000"/>
          <w:sz w:val="28"/>
        </w:rPr>
        <w:t>
       продолжение</w:t>
      </w:r>
    </w:p>
    <w:bookmarkEnd w:id="2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01"/>
          <w:p>
            <w:pPr>
              <w:spacing w:after="20"/>
              <w:ind w:left="20"/>
              <w:jc w:val="both"/>
            </w:pPr>
            <w:r>
              <w:rPr>
                <w:rFonts w:ascii="Times New Roman"/>
                <w:b w:val="false"/>
                <w:i w:val="false"/>
                <w:color w:val="000000"/>
                <w:sz w:val="20"/>
              </w:rPr>
              <w:t>
60</w:t>
            </w:r>
          </w:p>
          <w:bookmarkEnd w:id="2201"/>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202"/>
          <w:p>
            <w:pPr>
              <w:spacing w:after="20"/>
              <w:ind w:left="20"/>
              <w:jc w:val="both"/>
            </w:pPr>
            <w:r>
              <w:rPr>
                <w:rFonts w:ascii="Times New Roman"/>
                <w:b w:val="false"/>
                <w:i w:val="false"/>
                <w:color w:val="000000"/>
                <w:sz w:val="20"/>
              </w:rPr>
              <w:t>
60</w:t>
            </w:r>
          </w:p>
          <w:bookmarkEnd w:id="2202"/>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203"/>
          <w:p>
            <w:pPr>
              <w:spacing w:after="20"/>
              <w:ind w:left="20"/>
              <w:jc w:val="both"/>
            </w:pPr>
            <w:r>
              <w:rPr>
                <w:rFonts w:ascii="Times New Roman"/>
                <w:b w:val="false"/>
                <w:i w:val="false"/>
                <w:color w:val="000000"/>
                <w:sz w:val="20"/>
              </w:rPr>
              <w:t>
60</w:t>
            </w:r>
          </w:p>
          <w:bookmarkEnd w:id="2203"/>
          <w:p>
            <w:pPr>
              <w:spacing w:after="20"/>
              <w:ind w:left="20"/>
              <w:jc w:val="both"/>
            </w:pPr>
            <w:r>
              <w:rPr>
                <w:rFonts w:ascii="Times New Roman"/>
                <w:b w:val="false"/>
                <w:i w:val="false"/>
                <w:color w:val="000000"/>
                <w:sz w:val="20"/>
              </w:rPr>
              <w:t>
30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204"/>
          <w:p>
            <w:pPr>
              <w:spacing w:after="20"/>
              <w:ind w:left="20"/>
              <w:jc w:val="both"/>
            </w:pPr>
            <w:r>
              <w:rPr>
                <w:rFonts w:ascii="Times New Roman"/>
                <w:b w:val="false"/>
                <w:i w:val="false"/>
                <w:color w:val="000000"/>
                <w:sz w:val="20"/>
              </w:rPr>
              <w:t>
60</w:t>
            </w:r>
          </w:p>
          <w:bookmarkEnd w:id="2204"/>
          <w:p>
            <w:pPr>
              <w:spacing w:after="20"/>
              <w:ind w:left="20"/>
              <w:jc w:val="both"/>
            </w:pPr>
            <w:r>
              <w:rPr>
                <w:rFonts w:ascii="Times New Roman"/>
                <w:b w:val="false"/>
                <w:i w:val="false"/>
                <w:color w:val="000000"/>
                <w:sz w:val="20"/>
              </w:rPr>
              <w:t>
40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05"/>
          <w:p>
            <w:pPr>
              <w:spacing w:after="20"/>
              <w:ind w:left="20"/>
              <w:jc w:val="both"/>
            </w:pPr>
            <w:r>
              <w:rPr>
                <w:rFonts w:ascii="Times New Roman"/>
                <w:b w:val="false"/>
                <w:i w:val="false"/>
                <w:color w:val="000000"/>
                <w:sz w:val="20"/>
              </w:rPr>
              <w:t>
60</w:t>
            </w:r>
          </w:p>
          <w:bookmarkEnd w:id="2205"/>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206"/>
          <w:p>
            <w:pPr>
              <w:spacing w:after="20"/>
              <w:ind w:left="20"/>
              <w:jc w:val="both"/>
            </w:pPr>
            <w:r>
              <w:rPr>
                <w:rFonts w:ascii="Times New Roman"/>
                <w:b w:val="false"/>
                <w:i w:val="false"/>
                <w:color w:val="000000"/>
                <w:sz w:val="20"/>
              </w:rPr>
              <w:t>
60</w:t>
            </w:r>
          </w:p>
          <w:bookmarkEnd w:id="2206"/>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207"/>
          <w:p>
            <w:pPr>
              <w:spacing w:after="20"/>
              <w:ind w:left="20"/>
              <w:jc w:val="both"/>
            </w:pPr>
            <w:r>
              <w:rPr>
                <w:rFonts w:ascii="Times New Roman"/>
                <w:b w:val="false"/>
                <w:i w:val="false"/>
                <w:color w:val="000000"/>
                <w:sz w:val="20"/>
              </w:rPr>
              <w:t>
60</w:t>
            </w:r>
          </w:p>
          <w:bookmarkEnd w:id="2207"/>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208"/>
          <w:p>
            <w:pPr>
              <w:spacing w:after="20"/>
              <w:ind w:left="20"/>
              <w:jc w:val="both"/>
            </w:pPr>
            <w:r>
              <w:rPr>
                <w:rFonts w:ascii="Times New Roman"/>
                <w:b w:val="false"/>
                <w:i w:val="false"/>
                <w:color w:val="000000"/>
                <w:sz w:val="20"/>
              </w:rPr>
              <w:t>
60</w:t>
            </w:r>
          </w:p>
          <w:bookmarkEnd w:id="2208"/>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09"/>
          <w:p>
            <w:pPr>
              <w:spacing w:after="20"/>
              <w:ind w:left="20"/>
              <w:jc w:val="both"/>
            </w:pPr>
            <w:r>
              <w:rPr>
                <w:rFonts w:ascii="Times New Roman"/>
                <w:b w:val="false"/>
                <w:i w:val="false"/>
                <w:color w:val="000000"/>
                <w:sz w:val="20"/>
              </w:rPr>
              <w:t>
60</w:t>
            </w:r>
          </w:p>
          <w:bookmarkEnd w:id="2209"/>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210"/>
          <w:p>
            <w:pPr>
              <w:spacing w:after="20"/>
              <w:ind w:left="20"/>
              <w:jc w:val="both"/>
            </w:pPr>
            <w:r>
              <w:rPr>
                <w:rFonts w:ascii="Times New Roman"/>
                <w:b w:val="false"/>
                <w:i w:val="false"/>
                <w:color w:val="000000"/>
                <w:sz w:val="20"/>
              </w:rPr>
              <w:t>
52</w:t>
            </w:r>
          </w:p>
          <w:bookmarkEnd w:id="2210"/>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211"/>
          <w:p>
            <w:pPr>
              <w:spacing w:after="20"/>
              <w:ind w:left="20"/>
              <w:jc w:val="both"/>
            </w:pPr>
            <w:r>
              <w:rPr>
                <w:rFonts w:ascii="Times New Roman"/>
                <w:b w:val="false"/>
                <w:i w:val="false"/>
                <w:color w:val="000000"/>
                <w:sz w:val="20"/>
              </w:rPr>
              <w:t>
60</w:t>
            </w:r>
          </w:p>
          <w:bookmarkEnd w:id="2211"/>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212"/>
          <w:p>
            <w:pPr>
              <w:spacing w:after="20"/>
              <w:ind w:left="20"/>
              <w:jc w:val="both"/>
            </w:pPr>
            <w:r>
              <w:rPr>
                <w:rFonts w:ascii="Times New Roman"/>
                <w:b w:val="false"/>
                <w:i w:val="false"/>
                <w:color w:val="000000"/>
                <w:sz w:val="20"/>
              </w:rPr>
              <w:t>
60</w:t>
            </w:r>
          </w:p>
          <w:bookmarkEnd w:id="2212"/>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13"/>
          <w:p>
            <w:pPr>
              <w:spacing w:after="20"/>
              <w:ind w:left="20"/>
              <w:jc w:val="both"/>
            </w:pPr>
            <w:r>
              <w:rPr>
                <w:rFonts w:ascii="Times New Roman"/>
                <w:b w:val="false"/>
                <w:i w:val="false"/>
                <w:color w:val="000000"/>
                <w:sz w:val="20"/>
              </w:rPr>
              <w:t>
60</w:t>
            </w:r>
          </w:p>
          <w:bookmarkEnd w:id="2213"/>
          <w:p>
            <w:pPr>
              <w:spacing w:after="20"/>
              <w:ind w:left="20"/>
              <w:jc w:val="both"/>
            </w:pPr>
            <w:r>
              <w:rPr>
                <w:rFonts w:ascii="Times New Roman"/>
                <w:b w:val="false"/>
                <w:i w:val="false"/>
                <w:color w:val="000000"/>
                <w:sz w:val="20"/>
              </w:rPr>
              <w:t>
30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214"/>
          <w:p>
            <w:pPr>
              <w:spacing w:after="20"/>
              <w:ind w:left="20"/>
              <w:jc w:val="both"/>
            </w:pPr>
            <w:r>
              <w:rPr>
                <w:rFonts w:ascii="Times New Roman"/>
                <w:b w:val="false"/>
                <w:i w:val="false"/>
                <w:color w:val="000000"/>
                <w:sz w:val="20"/>
              </w:rPr>
              <w:t>
60</w:t>
            </w:r>
          </w:p>
          <w:bookmarkEnd w:id="2214"/>
          <w:p>
            <w:pPr>
              <w:spacing w:after="20"/>
              <w:ind w:left="20"/>
              <w:jc w:val="both"/>
            </w:pPr>
            <w:r>
              <w:rPr>
                <w:rFonts w:ascii="Times New Roman"/>
                <w:b w:val="false"/>
                <w:i w:val="false"/>
                <w:color w:val="000000"/>
                <w:sz w:val="20"/>
              </w:rPr>
              <w:t>
40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215"/>
          <w:p>
            <w:pPr>
              <w:spacing w:after="20"/>
              <w:ind w:left="20"/>
              <w:jc w:val="both"/>
            </w:pPr>
            <w:r>
              <w:rPr>
                <w:rFonts w:ascii="Times New Roman"/>
                <w:b w:val="false"/>
                <w:i w:val="false"/>
                <w:color w:val="000000"/>
                <w:sz w:val="20"/>
              </w:rPr>
              <w:t>
60</w:t>
            </w:r>
          </w:p>
          <w:bookmarkEnd w:id="2215"/>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216"/>
          <w:p>
            <w:pPr>
              <w:spacing w:after="20"/>
              <w:ind w:left="20"/>
              <w:jc w:val="both"/>
            </w:pPr>
            <w:r>
              <w:rPr>
                <w:rFonts w:ascii="Times New Roman"/>
                <w:b w:val="false"/>
                <w:i w:val="false"/>
                <w:color w:val="000000"/>
                <w:sz w:val="20"/>
              </w:rPr>
              <w:t>
60</w:t>
            </w:r>
          </w:p>
          <w:bookmarkEnd w:id="2216"/>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17"/>
          <w:p>
            <w:pPr>
              <w:spacing w:after="20"/>
              <w:ind w:left="20"/>
              <w:jc w:val="both"/>
            </w:pPr>
            <w:r>
              <w:rPr>
                <w:rFonts w:ascii="Times New Roman"/>
                <w:b w:val="false"/>
                <w:i w:val="false"/>
                <w:color w:val="000000"/>
                <w:sz w:val="20"/>
              </w:rPr>
              <w:t>
60</w:t>
            </w:r>
          </w:p>
          <w:bookmarkEnd w:id="2217"/>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218"/>
          <w:p>
            <w:pPr>
              <w:spacing w:after="20"/>
              <w:ind w:left="20"/>
              <w:jc w:val="both"/>
            </w:pPr>
            <w:r>
              <w:rPr>
                <w:rFonts w:ascii="Times New Roman"/>
                <w:b w:val="false"/>
                <w:i w:val="false"/>
                <w:color w:val="000000"/>
                <w:sz w:val="20"/>
              </w:rPr>
              <w:t>
60</w:t>
            </w:r>
          </w:p>
          <w:bookmarkEnd w:id="2218"/>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219"/>
          <w:p>
            <w:pPr>
              <w:spacing w:after="20"/>
              <w:ind w:left="20"/>
              <w:jc w:val="both"/>
            </w:pPr>
            <w:r>
              <w:rPr>
                <w:rFonts w:ascii="Times New Roman"/>
                <w:b w:val="false"/>
                <w:i w:val="false"/>
                <w:color w:val="000000"/>
                <w:sz w:val="20"/>
              </w:rPr>
              <w:t>
60</w:t>
            </w:r>
          </w:p>
          <w:bookmarkEnd w:id="2219"/>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220"/>
          <w:p>
            <w:pPr>
              <w:spacing w:after="20"/>
              <w:ind w:left="20"/>
              <w:jc w:val="both"/>
            </w:pPr>
            <w:r>
              <w:rPr>
                <w:rFonts w:ascii="Times New Roman"/>
                <w:b w:val="false"/>
                <w:i w:val="false"/>
                <w:color w:val="000000"/>
                <w:sz w:val="20"/>
              </w:rPr>
              <w:t>
10</w:t>
            </w:r>
          </w:p>
          <w:bookmarkEnd w:id="2220"/>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221"/>
          <w:p>
            <w:pPr>
              <w:spacing w:after="20"/>
              <w:ind w:left="20"/>
              <w:jc w:val="both"/>
            </w:pPr>
            <w:r>
              <w:rPr>
                <w:rFonts w:ascii="Times New Roman"/>
                <w:b w:val="false"/>
                <w:i w:val="false"/>
                <w:color w:val="000000"/>
                <w:sz w:val="20"/>
              </w:rPr>
              <w:t>
10</w:t>
            </w:r>
          </w:p>
          <w:bookmarkEnd w:id="2221"/>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222"/>
          <w:p>
            <w:pPr>
              <w:spacing w:after="20"/>
              <w:ind w:left="20"/>
              <w:jc w:val="both"/>
            </w:pPr>
            <w:r>
              <w:rPr>
                <w:rFonts w:ascii="Times New Roman"/>
                <w:b w:val="false"/>
                <w:i w:val="false"/>
                <w:color w:val="000000"/>
                <w:sz w:val="20"/>
              </w:rPr>
              <w:t>
10</w:t>
            </w:r>
          </w:p>
          <w:bookmarkEnd w:id="2222"/>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223"/>
          <w:p>
            <w:pPr>
              <w:spacing w:after="20"/>
              <w:ind w:left="20"/>
              <w:jc w:val="both"/>
            </w:pPr>
            <w:r>
              <w:rPr>
                <w:rFonts w:ascii="Times New Roman"/>
                <w:b w:val="false"/>
                <w:i w:val="false"/>
                <w:color w:val="000000"/>
                <w:sz w:val="20"/>
              </w:rPr>
              <w:t>
52</w:t>
            </w:r>
          </w:p>
          <w:bookmarkEnd w:id="2223"/>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224"/>
          <w:p>
            <w:pPr>
              <w:spacing w:after="20"/>
              <w:ind w:left="20"/>
              <w:jc w:val="both"/>
            </w:pPr>
            <w:r>
              <w:rPr>
                <w:rFonts w:ascii="Times New Roman"/>
                <w:b w:val="false"/>
                <w:i w:val="false"/>
                <w:color w:val="000000"/>
                <w:sz w:val="20"/>
              </w:rPr>
              <w:t>
52</w:t>
            </w:r>
          </w:p>
          <w:bookmarkEnd w:id="2224"/>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9" w:id="2225"/>
    <w:p>
      <w:pPr>
        <w:spacing w:after="0"/>
        <w:ind w:left="0"/>
        <w:jc w:val="both"/>
      </w:pPr>
      <w:r>
        <w:rPr>
          <w:rFonts w:ascii="Times New Roman"/>
          <w:b w:val="false"/>
          <w:i w:val="false"/>
          <w:color w:val="000000"/>
          <w:sz w:val="28"/>
        </w:rPr>
        <w:t>
      Исполнитель ___________________________________________________</w:t>
      </w:r>
    </w:p>
    <w:bookmarkEnd w:id="2225"/>
    <w:bookmarkStart w:name="z2790" w:id="2226"/>
    <w:p>
      <w:pPr>
        <w:spacing w:after="0"/>
        <w:ind w:left="0"/>
        <w:jc w:val="both"/>
      </w:pPr>
      <w:r>
        <w:rPr>
          <w:rFonts w:ascii="Times New Roman"/>
          <w:b w:val="false"/>
          <w:i w:val="false"/>
          <w:color w:val="000000"/>
          <w:sz w:val="28"/>
        </w:rPr>
        <w:t>
      подпись (фамилия, имя, отчество (при его наличии))</w:t>
      </w:r>
    </w:p>
    <w:bookmarkEnd w:id="2226"/>
    <w:bookmarkStart w:name="z2791" w:id="2227"/>
    <w:p>
      <w:pPr>
        <w:spacing w:after="0"/>
        <w:ind w:left="0"/>
        <w:jc w:val="both"/>
      </w:pPr>
      <w:r>
        <w:rPr>
          <w:rFonts w:ascii="Times New Roman"/>
          <w:b w:val="false"/>
          <w:i w:val="false"/>
          <w:color w:val="000000"/>
          <w:sz w:val="28"/>
        </w:rPr>
        <w:t>
      Главный бухгалтер _____________________________________________</w:t>
      </w:r>
    </w:p>
    <w:bookmarkEnd w:id="2227"/>
    <w:bookmarkStart w:name="z2792" w:id="2228"/>
    <w:p>
      <w:pPr>
        <w:spacing w:after="0"/>
        <w:ind w:left="0"/>
        <w:jc w:val="both"/>
      </w:pPr>
      <w:r>
        <w:rPr>
          <w:rFonts w:ascii="Times New Roman"/>
          <w:b w:val="false"/>
          <w:i w:val="false"/>
          <w:color w:val="000000"/>
          <w:sz w:val="28"/>
        </w:rPr>
        <w:t>
      подпись (фамилия, имя, отчество (при его наличии))</w:t>
      </w:r>
    </w:p>
    <w:bookmarkEnd w:id="2228"/>
    <w:bookmarkStart w:name="z2793" w:id="2229"/>
    <w:p>
      <w:pPr>
        <w:spacing w:after="0"/>
        <w:ind w:left="0"/>
        <w:jc w:val="both"/>
      </w:pPr>
      <w:r>
        <w:rPr>
          <w:rFonts w:ascii="Times New Roman"/>
          <w:b w:val="false"/>
          <w:i w:val="false"/>
          <w:color w:val="000000"/>
          <w:sz w:val="28"/>
        </w:rPr>
        <w:t>
       Приложение на ________ листах</w:t>
      </w:r>
    </w:p>
    <w:bookmarkEnd w:id="2229"/>
    <w:bookmarkStart w:name="z2794" w:id="2230"/>
    <w:p>
      <w:pPr>
        <w:spacing w:after="0"/>
        <w:ind w:left="0"/>
        <w:jc w:val="both"/>
      </w:pPr>
      <w:r>
        <w:rPr>
          <w:rFonts w:ascii="Times New Roman"/>
          <w:b w:val="false"/>
          <w:i w:val="false"/>
          <w:color w:val="000000"/>
          <w:sz w:val="28"/>
        </w:rPr>
        <w:t>
       Примечание:</w:t>
      </w:r>
    </w:p>
    <w:bookmarkEnd w:id="2230"/>
    <w:bookmarkStart w:name="z2795" w:id="2231"/>
    <w:p>
      <w:pPr>
        <w:spacing w:after="0"/>
        <w:ind w:left="0"/>
        <w:jc w:val="both"/>
      </w:pPr>
      <w:r>
        <w:rPr>
          <w:rFonts w:ascii="Times New Roman"/>
          <w:b w:val="false"/>
          <w:i w:val="false"/>
          <w:color w:val="000000"/>
          <w:sz w:val="28"/>
        </w:rPr>
        <w:t>
      Накопительная ведомость начисления доходов от необменных операций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409-а</w:t>
            </w:r>
          </w:p>
        </w:tc>
      </w:tr>
    </w:tbl>
    <w:bookmarkStart w:name="z2802" w:id="2232"/>
    <w:p>
      <w:pPr>
        <w:spacing w:after="0"/>
        <w:ind w:left="0"/>
        <w:jc w:val="both"/>
      </w:pPr>
      <w:r>
        <w:rPr>
          <w:rFonts w:ascii="Times New Roman"/>
          <w:b w:val="false"/>
          <w:i w:val="false"/>
          <w:color w:val="000000"/>
          <w:sz w:val="28"/>
        </w:rPr>
        <w:t>
      ____________________________________________________________________</w:t>
      </w:r>
    </w:p>
    <w:bookmarkEnd w:id="2232"/>
    <w:bookmarkStart w:name="z2803" w:id="223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233"/>
    <w:bookmarkStart w:name="z2804" w:id="2234"/>
    <w:p>
      <w:pPr>
        <w:spacing w:after="0"/>
        <w:ind w:left="0"/>
        <w:jc w:val="both"/>
      </w:pPr>
      <w:r>
        <w:rPr>
          <w:rFonts w:ascii="Times New Roman"/>
          <w:b w:val="false"/>
          <w:i w:val="false"/>
          <w:color w:val="000000"/>
          <w:sz w:val="28"/>
        </w:rPr>
        <w:t xml:space="preserve">
      Мемориальный ордер 16 за _________________ г. </w:t>
      </w:r>
    </w:p>
    <w:bookmarkEnd w:id="2234"/>
    <w:bookmarkStart w:name="z2805" w:id="2235"/>
    <w:p>
      <w:pPr>
        <w:spacing w:after="0"/>
        <w:ind w:left="0"/>
        <w:jc w:val="both"/>
      </w:pPr>
      <w:r>
        <w:rPr>
          <w:rFonts w:ascii="Times New Roman"/>
          <w:b w:val="false"/>
          <w:i w:val="false"/>
          <w:color w:val="000000"/>
          <w:sz w:val="28"/>
        </w:rPr>
        <w:t>
      Накопительная ведомость начисления доходов от реализации товаров (работ, услуг)</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236"/>
          <w:p>
            <w:pPr>
              <w:spacing w:after="20"/>
              <w:ind w:left="20"/>
              <w:jc w:val="both"/>
            </w:pPr>
            <w:r>
              <w:rPr>
                <w:rFonts w:ascii="Times New Roman"/>
                <w:b w:val="false"/>
                <w:i w:val="false"/>
                <w:color w:val="000000"/>
                <w:sz w:val="20"/>
              </w:rPr>
              <w:t>
№ п/п</w:t>
            </w:r>
          </w:p>
          <w:bookmarkEnd w:id="22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237"/>
          <w:p>
            <w:pPr>
              <w:spacing w:after="20"/>
              <w:ind w:left="20"/>
              <w:jc w:val="both"/>
            </w:pPr>
            <w:r>
              <w:rPr>
                <w:rFonts w:ascii="Times New Roman"/>
                <w:b w:val="false"/>
                <w:i w:val="false"/>
                <w:color w:val="000000"/>
                <w:sz w:val="20"/>
              </w:rPr>
              <w:t>
Содержание</w:t>
            </w:r>
          </w:p>
          <w:bookmarkEnd w:id="2237"/>
          <w:p>
            <w:pPr>
              <w:spacing w:after="20"/>
              <w:ind w:left="20"/>
              <w:jc w:val="both"/>
            </w:pPr>
            <w:r>
              <w:rPr>
                <w:rFonts w:ascii="Times New Roman"/>
                <w:b w:val="false"/>
                <w:i w:val="false"/>
                <w:color w:val="000000"/>
                <w:sz w:val="20"/>
              </w:rPr>
              <w:t>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238"/>
          <w:p>
            <w:pPr>
              <w:spacing w:after="20"/>
              <w:ind w:left="20"/>
              <w:jc w:val="both"/>
            </w:pPr>
            <w:r>
              <w:rPr>
                <w:rFonts w:ascii="Times New Roman"/>
                <w:b w:val="false"/>
                <w:i w:val="false"/>
                <w:color w:val="000000"/>
                <w:sz w:val="20"/>
              </w:rPr>
              <w:t>
Код</w:t>
            </w:r>
            <w:r>
              <w:rPr>
                <w:rFonts w:ascii="Times New Roman"/>
                <w:b w:val="false"/>
                <w:i w:val="false"/>
                <w:color w:val="000000"/>
                <w:sz w:val="20"/>
              </w:rPr>
              <w:t xml:space="preserve"> государственного</w:t>
            </w:r>
          </w:p>
          <w:bookmarkEnd w:id="2238"/>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239"/>
          <w:p>
            <w:pPr>
              <w:spacing w:after="20"/>
              <w:ind w:left="20"/>
              <w:jc w:val="both"/>
            </w:pPr>
            <w:r>
              <w:rPr>
                <w:rFonts w:ascii="Times New Roman"/>
                <w:b w:val="false"/>
                <w:i w:val="false"/>
                <w:color w:val="000000"/>
                <w:sz w:val="20"/>
              </w:rPr>
              <w:t>
в дебет счета</w:t>
            </w:r>
            <w:r>
              <w:rPr>
                <w:rFonts w:ascii="Times New Roman"/>
                <w:b w:val="false"/>
                <w:i w:val="false"/>
                <w:color w:val="000000"/>
                <w:sz w:val="20"/>
              </w:rPr>
              <w:t xml:space="preserve"> 6110 с кредита</w:t>
            </w:r>
          </w:p>
          <w:bookmarkEnd w:id="2239"/>
          <w:p>
            <w:pPr>
              <w:spacing w:after="20"/>
              <w:ind w:left="20"/>
              <w:jc w:val="both"/>
            </w:pPr>
            <w:r>
              <w:rPr>
                <w:rFonts w:ascii="Times New Roman"/>
                <w:b w:val="false"/>
                <w:i w:val="false"/>
                <w:color w:val="000000"/>
                <w:sz w:val="20"/>
              </w:rPr>
              <w:t>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240"/>
          <w:p>
            <w:pPr>
              <w:spacing w:after="20"/>
              <w:ind w:left="20"/>
              <w:jc w:val="both"/>
            </w:pPr>
            <w:r>
              <w:rPr>
                <w:rFonts w:ascii="Times New Roman"/>
                <w:b w:val="false"/>
                <w:i w:val="false"/>
                <w:color w:val="000000"/>
                <w:sz w:val="20"/>
              </w:rPr>
              <w:t>
с кредита счета 6110 в дебет счетов</w:t>
            </w:r>
          </w:p>
          <w:bookmarkEnd w:id="2240"/>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3" w:id="2241"/>
    <w:p>
      <w:pPr>
        <w:spacing w:after="0"/>
        <w:ind w:left="0"/>
        <w:jc w:val="both"/>
      </w:pPr>
      <w:r>
        <w:rPr>
          <w:rFonts w:ascii="Times New Roman"/>
          <w:b w:val="false"/>
          <w:i w:val="false"/>
          <w:color w:val="000000"/>
          <w:sz w:val="28"/>
        </w:rPr>
        <w:t>
       Исполнитель ______________________________</w:t>
      </w:r>
    </w:p>
    <w:bookmarkEnd w:id="2241"/>
    <w:bookmarkStart w:name="z2814" w:id="22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242"/>
    <w:bookmarkStart w:name="z2815" w:id="2243"/>
    <w:p>
      <w:pPr>
        <w:spacing w:after="0"/>
        <w:ind w:left="0"/>
        <w:jc w:val="both"/>
      </w:pPr>
      <w:r>
        <w:rPr>
          <w:rFonts w:ascii="Times New Roman"/>
          <w:b w:val="false"/>
          <w:i w:val="false"/>
          <w:color w:val="000000"/>
          <w:sz w:val="28"/>
        </w:rPr>
        <w:t>
       Главный бухгалтер __________________ Приложение на ________ листах</w:t>
      </w:r>
    </w:p>
    <w:bookmarkEnd w:id="2243"/>
    <w:bookmarkStart w:name="z2816" w:id="2244"/>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2244"/>
    <w:bookmarkStart w:name="z2817" w:id="2245"/>
    <w:p>
      <w:pPr>
        <w:spacing w:after="0"/>
        <w:ind w:left="0"/>
        <w:jc w:val="both"/>
      </w:pPr>
      <w:r>
        <w:rPr>
          <w:rFonts w:ascii="Times New Roman"/>
          <w:b w:val="false"/>
          <w:i w:val="false"/>
          <w:color w:val="000000"/>
          <w:sz w:val="28"/>
        </w:rPr>
        <w:t>
       Примечание:</w:t>
      </w:r>
    </w:p>
    <w:bookmarkEnd w:id="2245"/>
    <w:bookmarkStart w:name="z2818" w:id="2246"/>
    <w:p>
      <w:pPr>
        <w:spacing w:after="0"/>
        <w:ind w:left="0"/>
        <w:jc w:val="both"/>
      </w:pPr>
      <w:r>
        <w:rPr>
          <w:rFonts w:ascii="Times New Roman"/>
          <w:b w:val="false"/>
          <w:i w:val="false"/>
          <w:color w:val="000000"/>
          <w:sz w:val="28"/>
        </w:rPr>
        <w:t>
      Применяется для начисления доходов от реализации товаров (работ, услуг) по счету 6110 "Доходы от реализации товаров, работ и услуг". В Накопительной ведомости по форме № 409-а на основании соответствующих документов доходы от реализации товаров (работ, услуг) группируются по видам. В конце месяца в Накопительной ведомости по форме № 409-а подводятся итоги, которые соответствующей корреспонденцией оформляются мемориальным ордером 16 по форме № 409-а. Мемориальный ордер 16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409-б</w:t>
            </w:r>
          </w:p>
        </w:tc>
      </w:tr>
    </w:tbl>
    <w:bookmarkStart w:name="z2825" w:id="2247"/>
    <w:p>
      <w:pPr>
        <w:spacing w:after="0"/>
        <w:ind w:left="0"/>
        <w:jc w:val="both"/>
      </w:pPr>
      <w:r>
        <w:rPr>
          <w:rFonts w:ascii="Times New Roman"/>
          <w:b w:val="false"/>
          <w:i w:val="false"/>
          <w:color w:val="000000"/>
          <w:sz w:val="28"/>
        </w:rPr>
        <w:t>
      ____________________________________________________________________</w:t>
      </w:r>
    </w:p>
    <w:bookmarkEnd w:id="2247"/>
    <w:bookmarkStart w:name="z2826" w:id="2248"/>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248"/>
    <w:bookmarkStart w:name="z2827" w:id="2249"/>
    <w:p>
      <w:pPr>
        <w:spacing w:after="0"/>
        <w:ind w:left="0"/>
        <w:jc w:val="both"/>
      </w:pPr>
      <w:r>
        <w:rPr>
          <w:rFonts w:ascii="Times New Roman"/>
          <w:b w:val="false"/>
          <w:i w:val="false"/>
          <w:color w:val="000000"/>
          <w:sz w:val="28"/>
        </w:rPr>
        <w:t>
      Мемориальный ордер 17 за _________________ г.</w:t>
      </w:r>
    </w:p>
    <w:bookmarkEnd w:id="2249"/>
    <w:bookmarkStart w:name="z2828" w:id="2250"/>
    <w:p>
      <w:pPr>
        <w:spacing w:after="0"/>
        <w:ind w:left="0"/>
        <w:jc w:val="both"/>
      </w:pPr>
      <w:r>
        <w:rPr>
          <w:rFonts w:ascii="Times New Roman"/>
          <w:b w:val="false"/>
          <w:i w:val="false"/>
          <w:color w:val="000000"/>
          <w:sz w:val="28"/>
        </w:rPr>
        <w:t>
      Накопительная ведомость начисления доходов от управления активами</w:t>
      </w:r>
    </w:p>
    <w:bookmarkEnd w:id="2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251"/>
          <w:p>
            <w:pPr>
              <w:spacing w:after="20"/>
              <w:ind w:left="20"/>
              <w:jc w:val="both"/>
            </w:pPr>
            <w:r>
              <w:rPr>
                <w:rFonts w:ascii="Times New Roman"/>
                <w:b w:val="false"/>
                <w:i w:val="false"/>
                <w:color w:val="000000"/>
                <w:sz w:val="20"/>
              </w:rPr>
              <w:t>
№ п/п</w:t>
            </w:r>
          </w:p>
          <w:bookmarkEnd w:id="2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52"/>
          <w:p>
            <w:pPr>
              <w:spacing w:after="20"/>
              <w:ind w:left="20"/>
              <w:jc w:val="both"/>
            </w:pPr>
            <w:r>
              <w:rPr>
                <w:rFonts w:ascii="Times New Roman"/>
                <w:b w:val="false"/>
                <w:i w:val="false"/>
                <w:color w:val="000000"/>
                <w:sz w:val="20"/>
              </w:rPr>
              <w:t>
Содержание операции</w:t>
            </w:r>
          </w:p>
          <w:bookmarkEnd w:id="2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253"/>
          <w:p>
            <w:pPr>
              <w:spacing w:after="20"/>
              <w:ind w:left="20"/>
              <w:jc w:val="both"/>
            </w:pPr>
            <w:r>
              <w:rPr>
                <w:rFonts w:ascii="Times New Roman"/>
                <w:b w:val="false"/>
                <w:i w:val="false"/>
                <w:color w:val="000000"/>
                <w:sz w:val="20"/>
              </w:rPr>
              <w:t>
Код</w:t>
            </w:r>
            <w:r>
              <w:rPr>
                <w:rFonts w:ascii="Times New Roman"/>
                <w:b w:val="false"/>
                <w:i w:val="false"/>
                <w:color w:val="000000"/>
                <w:sz w:val="20"/>
              </w:rPr>
              <w:t xml:space="preserve"> государственного учреждения</w:t>
            </w:r>
          </w:p>
          <w:bookmarkEnd w:id="225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3" w:id="2254"/>
    <w:p>
      <w:pPr>
        <w:spacing w:after="0"/>
        <w:ind w:left="0"/>
        <w:jc w:val="both"/>
      </w:pPr>
      <w:r>
        <w:rPr>
          <w:rFonts w:ascii="Times New Roman"/>
          <w:b w:val="false"/>
          <w:i w:val="false"/>
          <w:color w:val="000000"/>
          <w:sz w:val="28"/>
        </w:rPr>
        <w:t>
       продолжение</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255"/>
          <w:p>
            <w:pPr>
              <w:spacing w:after="20"/>
              <w:ind w:left="20"/>
              <w:jc w:val="both"/>
            </w:pPr>
            <w:r>
              <w:rPr>
                <w:rFonts w:ascii="Times New Roman"/>
                <w:b w:val="false"/>
                <w:i w:val="false"/>
                <w:color w:val="000000"/>
                <w:sz w:val="20"/>
              </w:rPr>
              <w:t>
в дебет счетов 6210,</w:t>
            </w:r>
          </w:p>
          <w:bookmarkEnd w:id="2255"/>
          <w:p>
            <w:pPr>
              <w:spacing w:after="20"/>
              <w:ind w:left="20"/>
              <w:jc w:val="both"/>
            </w:pPr>
            <w:r>
              <w:rPr>
                <w:rFonts w:ascii="Times New Roman"/>
                <w:b w:val="false"/>
                <w:i w:val="false"/>
                <w:color w:val="000000"/>
                <w:sz w:val="20"/>
              </w:rPr>
              <w:t>
6220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6210, 6220 в дебет счетов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5" w:id="2256"/>
    <w:p>
      <w:pPr>
        <w:spacing w:after="0"/>
        <w:ind w:left="0"/>
        <w:jc w:val="both"/>
      </w:pPr>
      <w:r>
        <w:rPr>
          <w:rFonts w:ascii="Times New Roman"/>
          <w:b w:val="false"/>
          <w:i w:val="false"/>
          <w:color w:val="000000"/>
          <w:sz w:val="28"/>
        </w:rPr>
        <w:t>
       Исполнитель ______________________________</w:t>
      </w:r>
    </w:p>
    <w:bookmarkEnd w:id="2256"/>
    <w:bookmarkStart w:name="z2836" w:id="225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257"/>
    <w:bookmarkStart w:name="z2837" w:id="2258"/>
    <w:p>
      <w:pPr>
        <w:spacing w:after="0"/>
        <w:ind w:left="0"/>
        <w:jc w:val="both"/>
      </w:pPr>
      <w:r>
        <w:rPr>
          <w:rFonts w:ascii="Times New Roman"/>
          <w:b w:val="false"/>
          <w:i w:val="false"/>
          <w:color w:val="000000"/>
          <w:sz w:val="28"/>
        </w:rPr>
        <w:t>
       Главный бухгалтер __________________Приложение на ________ листах</w:t>
      </w:r>
    </w:p>
    <w:bookmarkEnd w:id="2258"/>
    <w:bookmarkStart w:name="z2838" w:id="2259"/>
    <w:p>
      <w:pPr>
        <w:spacing w:after="0"/>
        <w:ind w:left="0"/>
        <w:jc w:val="both"/>
      </w:pPr>
      <w:r>
        <w:rPr>
          <w:rFonts w:ascii="Times New Roman"/>
          <w:b w:val="false"/>
          <w:i w:val="false"/>
          <w:color w:val="000000"/>
          <w:sz w:val="28"/>
        </w:rPr>
        <w:t>
      подпись фамилия, имя, отчество при его наличии)</w:t>
      </w:r>
    </w:p>
    <w:bookmarkEnd w:id="2259"/>
    <w:bookmarkStart w:name="z2839" w:id="2260"/>
    <w:p>
      <w:pPr>
        <w:spacing w:after="0"/>
        <w:ind w:left="0"/>
        <w:jc w:val="both"/>
      </w:pPr>
      <w:r>
        <w:rPr>
          <w:rFonts w:ascii="Times New Roman"/>
          <w:b w:val="false"/>
          <w:i w:val="false"/>
          <w:color w:val="000000"/>
          <w:sz w:val="28"/>
        </w:rPr>
        <w:t>
       Примечание:</w:t>
      </w:r>
    </w:p>
    <w:bookmarkEnd w:id="2260"/>
    <w:bookmarkStart w:name="z2840" w:id="2261"/>
    <w:p>
      <w:pPr>
        <w:spacing w:after="0"/>
        <w:ind w:left="0"/>
        <w:jc w:val="both"/>
      </w:pPr>
      <w:r>
        <w:rPr>
          <w:rFonts w:ascii="Times New Roman"/>
          <w:b w:val="false"/>
          <w:i w:val="false"/>
          <w:color w:val="000000"/>
          <w:sz w:val="28"/>
        </w:rPr>
        <w:t>
      Применяется для начисления доходов от управления активами по счетам 6210 "Доходы по вознаграждениям" и 6220 "Прочие доходы от управления активами". В Накопительной ведомости по форме № 409-б на основании соответствующих документов доходы от управления активами группируются по видам. В конце месяца в Накопительной ведомости по форме № 409-б подводятся итоги, которые соответствующей корреспонденцией оформляются мемориальным ордером 17 по форме № 409-б. Мемориальный ордер 17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409-в</w:t>
            </w:r>
          </w:p>
        </w:tc>
      </w:tr>
    </w:tbl>
    <w:bookmarkStart w:name="z2847" w:id="2262"/>
    <w:p>
      <w:pPr>
        <w:spacing w:after="0"/>
        <w:ind w:left="0"/>
        <w:jc w:val="both"/>
      </w:pPr>
      <w:r>
        <w:rPr>
          <w:rFonts w:ascii="Times New Roman"/>
          <w:b w:val="false"/>
          <w:i w:val="false"/>
          <w:color w:val="000000"/>
          <w:sz w:val="28"/>
        </w:rPr>
        <w:t>
      ____________________________________________________________________</w:t>
      </w:r>
    </w:p>
    <w:bookmarkEnd w:id="2262"/>
    <w:bookmarkStart w:name="z2848" w:id="226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263"/>
    <w:bookmarkStart w:name="z2849" w:id="2264"/>
    <w:p>
      <w:pPr>
        <w:spacing w:after="0"/>
        <w:ind w:left="0"/>
        <w:jc w:val="both"/>
      </w:pPr>
      <w:r>
        <w:rPr>
          <w:rFonts w:ascii="Times New Roman"/>
          <w:b w:val="false"/>
          <w:i w:val="false"/>
          <w:color w:val="000000"/>
          <w:sz w:val="28"/>
        </w:rPr>
        <w:t>
      Мемориальный ордер 18 за _________________ года</w:t>
      </w:r>
    </w:p>
    <w:bookmarkEnd w:id="2264"/>
    <w:bookmarkStart w:name="z2850" w:id="2265"/>
    <w:p>
      <w:pPr>
        <w:spacing w:after="0"/>
        <w:ind w:left="0"/>
        <w:jc w:val="both"/>
      </w:pPr>
      <w:r>
        <w:rPr>
          <w:rFonts w:ascii="Times New Roman"/>
          <w:b w:val="false"/>
          <w:i w:val="false"/>
          <w:color w:val="000000"/>
          <w:sz w:val="28"/>
        </w:rPr>
        <w:t>
      Накопительная ведомость начисления доходов по прочим операциям</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1" w:id="2266"/>
    <w:p>
      <w:pPr>
        <w:spacing w:after="0"/>
        <w:ind w:left="0"/>
        <w:jc w:val="both"/>
      </w:pPr>
      <w:r>
        <w:rPr>
          <w:rFonts w:ascii="Times New Roman"/>
          <w:b w:val="false"/>
          <w:i w:val="false"/>
          <w:color w:val="000000"/>
          <w:sz w:val="28"/>
        </w:rPr>
        <w:t>
       Приложение на ________ листах</w:t>
      </w:r>
    </w:p>
    <w:bookmarkEnd w:id="2266"/>
    <w:bookmarkStart w:name="z2852" w:id="2267"/>
    <w:p>
      <w:pPr>
        <w:spacing w:after="0"/>
        <w:ind w:left="0"/>
        <w:jc w:val="both"/>
      </w:pPr>
      <w:r>
        <w:rPr>
          <w:rFonts w:ascii="Times New Roman"/>
          <w:b w:val="false"/>
          <w:i w:val="false"/>
          <w:color w:val="000000"/>
          <w:sz w:val="28"/>
        </w:rPr>
        <w:t>
       Исполнитель _________ _________________________________________</w:t>
      </w:r>
    </w:p>
    <w:bookmarkEnd w:id="2267"/>
    <w:bookmarkStart w:name="z2853" w:id="2268"/>
    <w:p>
      <w:pPr>
        <w:spacing w:after="0"/>
        <w:ind w:left="0"/>
        <w:jc w:val="both"/>
      </w:pPr>
      <w:r>
        <w:rPr>
          <w:rFonts w:ascii="Times New Roman"/>
          <w:b w:val="false"/>
          <w:i w:val="false"/>
          <w:color w:val="000000"/>
          <w:sz w:val="28"/>
        </w:rPr>
        <w:t>
      подпись (фамилия, имя, отчество (при его наличии)</w:t>
      </w:r>
    </w:p>
    <w:bookmarkEnd w:id="2268"/>
    <w:bookmarkStart w:name="z2854" w:id="2269"/>
    <w:p>
      <w:pPr>
        <w:spacing w:after="0"/>
        <w:ind w:left="0"/>
        <w:jc w:val="both"/>
      </w:pPr>
      <w:r>
        <w:rPr>
          <w:rFonts w:ascii="Times New Roman"/>
          <w:b w:val="false"/>
          <w:i w:val="false"/>
          <w:color w:val="000000"/>
          <w:sz w:val="28"/>
        </w:rPr>
        <w:t>
       Главный бухгалтер _________ ____________________________________</w:t>
      </w:r>
    </w:p>
    <w:bookmarkEnd w:id="2269"/>
    <w:bookmarkStart w:name="z2855" w:id="2270"/>
    <w:p>
      <w:pPr>
        <w:spacing w:after="0"/>
        <w:ind w:left="0"/>
        <w:jc w:val="both"/>
      </w:pPr>
      <w:r>
        <w:rPr>
          <w:rFonts w:ascii="Times New Roman"/>
          <w:b w:val="false"/>
          <w:i w:val="false"/>
          <w:color w:val="000000"/>
          <w:sz w:val="28"/>
        </w:rPr>
        <w:t>
      подпись (фамилия, имя, отчество (при его наличии)</w:t>
      </w:r>
    </w:p>
    <w:bookmarkEnd w:id="2270"/>
    <w:bookmarkStart w:name="z2856" w:id="2271"/>
    <w:p>
      <w:pPr>
        <w:spacing w:after="0"/>
        <w:ind w:left="0"/>
        <w:jc w:val="both"/>
      </w:pPr>
      <w:r>
        <w:rPr>
          <w:rFonts w:ascii="Times New Roman"/>
          <w:b w:val="false"/>
          <w:i w:val="false"/>
          <w:color w:val="000000"/>
          <w:sz w:val="28"/>
        </w:rPr>
        <w:t>
       Примечание:</w:t>
      </w:r>
    </w:p>
    <w:bookmarkEnd w:id="2271"/>
    <w:bookmarkStart w:name="z2857" w:id="2272"/>
    <w:p>
      <w:pPr>
        <w:spacing w:after="0"/>
        <w:ind w:left="0"/>
        <w:jc w:val="both"/>
      </w:pPr>
      <w:r>
        <w:rPr>
          <w:rFonts w:ascii="Times New Roman"/>
          <w:b w:val="false"/>
          <w:i w:val="false"/>
          <w:color w:val="000000"/>
          <w:sz w:val="28"/>
        </w:rPr>
        <w:t>
      Накопительная ведомость начисления доходов по прочим операциям применяется для начисления доходов по прочим операциям по счетам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Фонды" и 6380 "Доходы от размещения ценных бумаг".</w:t>
      </w:r>
    </w:p>
    <w:bookmarkEnd w:id="2272"/>
    <w:bookmarkStart w:name="z2858" w:id="2273"/>
    <w:p>
      <w:pPr>
        <w:spacing w:after="0"/>
        <w:ind w:left="0"/>
        <w:jc w:val="both"/>
      </w:pPr>
      <w:r>
        <w:rPr>
          <w:rFonts w:ascii="Times New Roman"/>
          <w:b w:val="false"/>
          <w:i w:val="false"/>
          <w:color w:val="000000"/>
          <w:sz w:val="28"/>
        </w:rPr>
        <w:t>
       В Накопительной ведомости по форме № 409-в на основании соответствующих документов доходы по прочим операциям группируются по видам доходов. В конце месяца в Накопительной ведомости по форме № 409-в подводятся итоги, которые соответствующей корреспонденцией оформляются мемориальным ордером 18 по форме № 409-в. Мемориальный ордер 18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2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w:t>
            </w:r>
          </w:p>
        </w:tc>
      </w:tr>
    </w:tbl>
    <w:bookmarkStart w:name="z2865" w:id="2274"/>
    <w:p>
      <w:pPr>
        <w:spacing w:after="0"/>
        <w:ind w:left="0"/>
        <w:jc w:val="both"/>
      </w:pPr>
      <w:r>
        <w:rPr>
          <w:rFonts w:ascii="Times New Roman"/>
          <w:b w:val="false"/>
          <w:i w:val="false"/>
          <w:color w:val="000000"/>
          <w:sz w:val="28"/>
        </w:rPr>
        <w:t>
      ____________________________________________________________________</w:t>
      </w:r>
    </w:p>
    <w:bookmarkEnd w:id="2274"/>
    <w:bookmarkStart w:name="z2866" w:id="2275"/>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275"/>
    <w:bookmarkStart w:name="z2867" w:id="2276"/>
    <w:p>
      <w:pPr>
        <w:spacing w:after="0"/>
        <w:ind w:left="0"/>
        <w:jc w:val="both"/>
      </w:pPr>
      <w:r>
        <w:rPr>
          <w:rFonts w:ascii="Times New Roman"/>
          <w:b w:val="false"/>
          <w:i w:val="false"/>
          <w:color w:val="000000"/>
          <w:sz w:val="28"/>
        </w:rPr>
        <w:t>
      Мемориальный ордер 19 за _________________ год</w:t>
      </w:r>
    </w:p>
    <w:bookmarkEnd w:id="2276"/>
    <w:bookmarkStart w:name="z2868" w:id="2277"/>
    <w:p>
      <w:pPr>
        <w:spacing w:after="0"/>
        <w:ind w:left="0"/>
        <w:jc w:val="both"/>
      </w:pPr>
      <w:r>
        <w:rPr>
          <w:rFonts w:ascii="Times New Roman"/>
          <w:b w:val="false"/>
          <w:i w:val="false"/>
          <w:color w:val="000000"/>
          <w:sz w:val="28"/>
        </w:rPr>
        <w:t>
      Накопительная ведомость начисления операционных расходов</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278"/>
          <w:p>
            <w:pPr>
              <w:spacing w:after="20"/>
              <w:ind w:left="20"/>
              <w:jc w:val="both"/>
            </w:pPr>
            <w:r>
              <w:rPr>
                <w:rFonts w:ascii="Times New Roman"/>
                <w:b w:val="false"/>
                <w:i w:val="false"/>
                <w:color w:val="000000"/>
                <w:sz w:val="20"/>
              </w:rPr>
              <w:t>
Содержание операции</w:t>
            </w:r>
          </w:p>
          <w:bookmarkEnd w:id="2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0" w:id="2279"/>
    <w:p>
      <w:pPr>
        <w:spacing w:after="0"/>
        <w:ind w:left="0"/>
        <w:jc w:val="both"/>
      </w:pPr>
      <w:r>
        <w:rPr>
          <w:rFonts w:ascii="Times New Roman"/>
          <w:b w:val="false"/>
          <w:i w:val="false"/>
          <w:color w:val="000000"/>
          <w:sz w:val="28"/>
        </w:rPr>
        <w:t>
       продолжение</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1" w:id="2280"/>
    <w:p>
      <w:pPr>
        <w:spacing w:after="0"/>
        <w:ind w:left="0"/>
        <w:jc w:val="both"/>
      </w:pPr>
      <w:r>
        <w:rPr>
          <w:rFonts w:ascii="Times New Roman"/>
          <w:b w:val="false"/>
          <w:i w:val="false"/>
          <w:color w:val="000000"/>
          <w:sz w:val="28"/>
        </w:rPr>
        <w:t>
       Исполнитель ______________________________</w:t>
      </w:r>
    </w:p>
    <w:bookmarkEnd w:id="2280"/>
    <w:bookmarkStart w:name="z2872" w:id="228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281"/>
    <w:bookmarkStart w:name="z2873" w:id="2282"/>
    <w:p>
      <w:pPr>
        <w:spacing w:after="0"/>
        <w:ind w:left="0"/>
        <w:jc w:val="both"/>
      </w:pPr>
      <w:r>
        <w:rPr>
          <w:rFonts w:ascii="Times New Roman"/>
          <w:b w:val="false"/>
          <w:i w:val="false"/>
          <w:color w:val="000000"/>
          <w:sz w:val="28"/>
        </w:rPr>
        <w:t>
       Главный бухгалтер __________________ Приложение на ________ листах</w:t>
      </w:r>
    </w:p>
    <w:bookmarkEnd w:id="2282"/>
    <w:bookmarkStart w:name="z2874" w:id="2283"/>
    <w:p>
      <w:pPr>
        <w:spacing w:after="0"/>
        <w:ind w:left="0"/>
        <w:jc w:val="both"/>
      </w:pPr>
      <w:r>
        <w:rPr>
          <w:rFonts w:ascii="Times New Roman"/>
          <w:b w:val="false"/>
          <w:i w:val="false"/>
          <w:color w:val="000000"/>
          <w:sz w:val="28"/>
        </w:rPr>
        <w:t>
       подпись фамилия, имя, отчество (при его наличии)</w:t>
      </w:r>
    </w:p>
    <w:bookmarkEnd w:id="2283"/>
    <w:bookmarkStart w:name="z2875" w:id="2284"/>
    <w:p>
      <w:pPr>
        <w:spacing w:after="0"/>
        <w:ind w:left="0"/>
        <w:jc w:val="both"/>
      </w:pPr>
      <w:r>
        <w:rPr>
          <w:rFonts w:ascii="Times New Roman"/>
          <w:b w:val="false"/>
          <w:i w:val="false"/>
          <w:color w:val="000000"/>
          <w:sz w:val="28"/>
        </w:rPr>
        <w:t>
       Примечание:</w:t>
      </w:r>
    </w:p>
    <w:bookmarkEnd w:id="2284"/>
    <w:bookmarkStart w:name="z2876" w:id="2285"/>
    <w:p>
      <w:pPr>
        <w:spacing w:after="0"/>
        <w:ind w:left="0"/>
        <w:jc w:val="both"/>
      </w:pPr>
      <w:r>
        <w:rPr>
          <w:rFonts w:ascii="Times New Roman"/>
          <w:b w:val="false"/>
          <w:i w:val="false"/>
          <w:color w:val="000000"/>
          <w:sz w:val="28"/>
        </w:rPr>
        <w:t>
       Применяется для начисления операционных расходов по счетам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и 7140 "Прочие операционные расходы". В Накопительной ведомости по форме № 458 на основании соответствующих документов расходы группируются по видам операционных расходов. В конце месяца в Накопительной ведомости по форме № 458 подводятся итоги, которые соответствующей корреспонденцией оформляются мемориальным ордером 19 по форме № 458.</w:t>
      </w:r>
    </w:p>
    <w:bookmarkEnd w:id="2285"/>
    <w:bookmarkStart w:name="z2877" w:id="2286"/>
    <w:p>
      <w:pPr>
        <w:spacing w:after="0"/>
        <w:ind w:left="0"/>
        <w:jc w:val="both"/>
      </w:pPr>
      <w:r>
        <w:rPr>
          <w:rFonts w:ascii="Times New Roman"/>
          <w:b w:val="false"/>
          <w:i w:val="false"/>
          <w:color w:val="000000"/>
          <w:sz w:val="28"/>
        </w:rPr>
        <w:t>
      Мемориальный ордер 19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458-а</w:t>
            </w:r>
          </w:p>
        </w:tc>
      </w:tr>
    </w:tbl>
    <w:bookmarkStart w:name="z2884" w:id="2287"/>
    <w:p>
      <w:pPr>
        <w:spacing w:after="0"/>
        <w:ind w:left="0"/>
        <w:jc w:val="both"/>
      </w:pPr>
      <w:r>
        <w:rPr>
          <w:rFonts w:ascii="Times New Roman"/>
          <w:b w:val="false"/>
          <w:i w:val="false"/>
          <w:color w:val="000000"/>
          <w:sz w:val="28"/>
        </w:rPr>
        <w:t>
      ____________________________________________________________________</w:t>
      </w:r>
    </w:p>
    <w:bookmarkEnd w:id="2287"/>
    <w:bookmarkStart w:name="z2885" w:id="2288"/>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288"/>
    <w:bookmarkStart w:name="z2886" w:id="2289"/>
    <w:p>
      <w:pPr>
        <w:spacing w:after="0"/>
        <w:ind w:left="0"/>
        <w:jc w:val="both"/>
      </w:pPr>
      <w:r>
        <w:rPr>
          <w:rFonts w:ascii="Times New Roman"/>
          <w:b w:val="false"/>
          <w:i w:val="false"/>
          <w:color w:val="000000"/>
          <w:sz w:val="28"/>
        </w:rPr>
        <w:t>
      Мемориальный ордер 20 за _________________ год</w:t>
      </w:r>
    </w:p>
    <w:bookmarkEnd w:id="2289"/>
    <w:bookmarkStart w:name="z2887" w:id="2290"/>
    <w:p>
      <w:pPr>
        <w:spacing w:after="0"/>
        <w:ind w:left="0"/>
        <w:jc w:val="both"/>
      </w:pPr>
      <w:r>
        <w:rPr>
          <w:rFonts w:ascii="Times New Roman"/>
          <w:b w:val="false"/>
          <w:i w:val="false"/>
          <w:color w:val="000000"/>
          <w:sz w:val="28"/>
        </w:rPr>
        <w:t>
      Накопительная ведомость начисления расходов по бюджетным выплатам</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8" w:id="2291"/>
    <w:p>
      <w:pPr>
        <w:spacing w:after="0"/>
        <w:ind w:left="0"/>
        <w:jc w:val="both"/>
      </w:pPr>
      <w:r>
        <w:rPr>
          <w:rFonts w:ascii="Times New Roman"/>
          <w:b w:val="false"/>
          <w:i w:val="false"/>
          <w:color w:val="000000"/>
          <w:sz w:val="28"/>
        </w:rPr>
        <w:t>
      продолжение</w:t>
      </w:r>
    </w:p>
    <w:bookmarkEnd w:id="2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9" w:id="2292"/>
    <w:p>
      <w:pPr>
        <w:spacing w:after="0"/>
        <w:ind w:left="0"/>
        <w:jc w:val="both"/>
      </w:pPr>
      <w:r>
        <w:rPr>
          <w:rFonts w:ascii="Times New Roman"/>
          <w:b w:val="false"/>
          <w:i w:val="false"/>
          <w:color w:val="000000"/>
          <w:sz w:val="28"/>
        </w:rPr>
        <w:t>
       Исполнитель ______________________________</w:t>
      </w:r>
    </w:p>
    <w:bookmarkEnd w:id="2292"/>
    <w:bookmarkStart w:name="z2890" w:id="229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293"/>
    <w:bookmarkStart w:name="z2891" w:id="2294"/>
    <w:p>
      <w:pPr>
        <w:spacing w:after="0"/>
        <w:ind w:left="0"/>
        <w:jc w:val="both"/>
      </w:pPr>
      <w:r>
        <w:rPr>
          <w:rFonts w:ascii="Times New Roman"/>
          <w:b w:val="false"/>
          <w:i w:val="false"/>
          <w:color w:val="000000"/>
          <w:sz w:val="28"/>
        </w:rPr>
        <w:t>
       Главный бухгалтер __________________ Приложение на ________ листах</w:t>
      </w:r>
    </w:p>
    <w:bookmarkEnd w:id="2294"/>
    <w:bookmarkStart w:name="z2892" w:id="2295"/>
    <w:p>
      <w:pPr>
        <w:spacing w:after="0"/>
        <w:ind w:left="0"/>
        <w:jc w:val="both"/>
      </w:pPr>
      <w:r>
        <w:rPr>
          <w:rFonts w:ascii="Times New Roman"/>
          <w:b w:val="false"/>
          <w:i w:val="false"/>
          <w:color w:val="000000"/>
          <w:sz w:val="28"/>
        </w:rPr>
        <w:t>
       подпись фамилия, имя, отчество (при его наличии)</w:t>
      </w:r>
    </w:p>
    <w:bookmarkEnd w:id="2295"/>
    <w:bookmarkStart w:name="z2893" w:id="2296"/>
    <w:p>
      <w:pPr>
        <w:spacing w:after="0"/>
        <w:ind w:left="0"/>
        <w:jc w:val="both"/>
      </w:pPr>
      <w:r>
        <w:rPr>
          <w:rFonts w:ascii="Times New Roman"/>
          <w:b w:val="false"/>
          <w:i w:val="false"/>
          <w:color w:val="000000"/>
          <w:sz w:val="28"/>
        </w:rPr>
        <w:t>
       Примечание:</w:t>
      </w:r>
    </w:p>
    <w:bookmarkEnd w:id="2296"/>
    <w:bookmarkStart w:name="z2894" w:id="2297"/>
    <w:p>
      <w:pPr>
        <w:spacing w:after="0"/>
        <w:ind w:left="0"/>
        <w:jc w:val="both"/>
      </w:pPr>
      <w:r>
        <w:rPr>
          <w:rFonts w:ascii="Times New Roman"/>
          <w:b w:val="false"/>
          <w:i w:val="false"/>
          <w:color w:val="000000"/>
          <w:sz w:val="28"/>
        </w:rPr>
        <w:t>
      Применяется для начисления расходов по бюджетным выплатам по счетам 7210 "Расходы по трансфертам", 7220 "Расходы по выплатам пенсий и пособий", 7230 "Расходы по субсидиям" и 7240 "Расходы по выплате субвенций". В ведомости на основании соответствующих документов расходы группируются по видам бюджетных выплат. В конце месяца в ведомости подводятся итоги, которые соответствующей корреспонденцией оформляются мемориальным ордером 20 формы № 458-а, который подписывается исполнителем и главным бухгалтером или лицом им уполномоченным, после чего данные переносятся в книгу формы № 308 "Журнал-главная".</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458-б</w:t>
            </w:r>
          </w:p>
        </w:tc>
      </w:tr>
    </w:tbl>
    <w:bookmarkStart w:name="z2901" w:id="2298"/>
    <w:p>
      <w:pPr>
        <w:spacing w:after="0"/>
        <w:ind w:left="0"/>
        <w:jc w:val="both"/>
      </w:pPr>
      <w:r>
        <w:rPr>
          <w:rFonts w:ascii="Times New Roman"/>
          <w:b w:val="false"/>
          <w:i w:val="false"/>
          <w:color w:val="000000"/>
          <w:sz w:val="28"/>
        </w:rPr>
        <w:t>
      ____________________________________________________________________</w:t>
      </w:r>
    </w:p>
    <w:bookmarkEnd w:id="2298"/>
    <w:bookmarkStart w:name="z2902" w:id="229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299"/>
    <w:bookmarkStart w:name="z2903" w:id="2300"/>
    <w:p>
      <w:pPr>
        <w:spacing w:after="0"/>
        <w:ind w:left="0"/>
        <w:jc w:val="both"/>
      </w:pPr>
      <w:r>
        <w:rPr>
          <w:rFonts w:ascii="Times New Roman"/>
          <w:b w:val="false"/>
          <w:i w:val="false"/>
          <w:color w:val="000000"/>
          <w:sz w:val="28"/>
        </w:rPr>
        <w:t>
      Мемориальный ордер 21 за _________________ год</w:t>
      </w:r>
    </w:p>
    <w:bookmarkEnd w:id="2300"/>
    <w:bookmarkStart w:name="z2904" w:id="2301"/>
    <w:p>
      <w:pPr>
        <w:spacing w:after="0"/>
        <w:ind w:left="0"/>
        <w:jc w:val="both"/>
      </w:pPr>
      <w:r>
        <w:rPr>
          <w:rFonts w:ascii="Times New Roman"/>
          <w:b w:val="false"/>
          <w:i w:val="false"/>
          <w:color w:val="000000"/>
          <w:sz w:val="28"/>
        </w:rPr>
        <w:t>
      Накопительная ведомость начисления расходов по управлению активами</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 7310, 7320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7310, 7320 в дебет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5" w:id="2302"/>
    <w:p>
      <w:pPr>
        <w:spacing w:after="0"/>
        <w:ind w:left="0"/>
        <w:jc w:val="both"/>
      </w:pPr>
      <w:r>
        <w:rPr>
          <w:rFonts w:ascii="Times New Roman"/>
          <w:b w:val="false"/>
          <w:i w:val="false"/>
          <w:color w:val="000000"/>
          <w:sz w:val="28"/>
        </w:rPr>
        <w:t>
       Исполнитель ______________________________</w:t>
      </w:r>
    </w:p>
    <w:bookmarkEnd w:id="2302"/>
    <w:bookmarkStart w:name="z2906" w:id="230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303"/>
    <w:bookmarkStart w:name="z2907" w:id="2304"/>
    <w:p>
      <w:pPr>
        <w:spacing w:after="0"/>
        <w:ind w:left="0"/>
        <w:jc w:val="both"/>
      </w:pPr>
      <w:r>
        <w:rPr>
          <w:rFonts w:ascii="Times New Roman"/>
          <w:b w:val="false"/>
          <w:i w:val="false"/>
          <w:color w:val="000000"/>
          <w:sz w:val="28"/>
        </w:rPr>
        <w:t>
       Главный бухгалтер __________________ Приложение на ________ листах</w:t>
      </w:r>
    </w:p>
    <w:bookmarkEnd w:id="2304"/>
    <w:bookmarkStart w:name="z2908" w:id="2305"/>
    <w:p>
      <w:pPr>
        <w:spacing w:after="0"/>
        <w:ind w:left="0"/>
        <w:jc w:val="both"/>
      </w:pPr>
      <w:r>
        <w:rPr>
          <w:rFonts w:ascii="Times New Roman"/>
          <w:b w:val="false"/>
          <w:i w:val="false"/>
          <w:color w:val="000000"/>
          <w:sz w:val="28"/>
        </w:rPr>
        <w:t>
       подпись фамилия, имя, отчество (при его наличии)</w:t>
      </w:r>
    </w:p>
    <w:bookmarkEnd w:id="2305"/>
    <w:bookmarkStart w:name="z2909" w:id="2306"/>
    <w:p>
      <w:pPr>
        <w:spacing w:after="0"/>
        <w:ind w:left="0"/>
        <w:jc w:val="both"/>
      </w:pPr>
      <w:r>
        <w:rPr>
          <w:rFonts w:ascii="Times New Roman"/>
          <w:b w:val="false"/>
          <w:i w:val="false"/>
          <w:color w:val="000000"/>
          <w:sz w:val="28"/>
        </w:rPr>
        <w:t>
       Примечание:</w:t>
      </w:r>
    </w:p>
    <w:bookmarkEnd w:id="2306"/>
    <w:bookmarkStart w:name="z2910" w:id="2307"/>
    <w:p>
      <w:pPr>
        <w:spacing w:after="0"/>
        <w:ind w:left="0"/>
        <w:jc w:val="both"/>
      </w:pPr>
      <w:r>
        <w:rPr>
          <w:rFonts w:ascii="Times New Roman"/>
          <w:b w:val="false"/>
          <w:i w:val="false"/>
          <w:color w:val="000000"/>
          <w:sz w:val="28"/>
        </w:rPr>
        <w:t>
       Применяется для начисления расходов по управлению активами по счетам 7310 "Расходы по вознаграждениям" и 7320 "Прочие расходы по управлению активами". В конце месяца в Накопительной ведомости по форме № 458-б подводятся итоги, которые соответствующей корреспонденцией оформляются мемориальным ордером 21 по форме № 458-б.</w:t>
      </w:r>
    </w:p>
    <w:bookmarkEnd w:id="2307"/>
    <w:bookmarkStart w:name="z2911" w:id="2308"/>
    <w:p>
      <w:pPr>
        <w:spacing w:after="0"/>
        <w:ind w:left="0"/>
        <w:jc w:val="both"/>
      </w:pPr>
      <w:r>
        <w:rPr>
          <w:rFonts w:ascii="Times New Roman"/>
          <w:b w:val="false"/>
          <w:i w:val="false"/>
          <w:color w:val="000000"/>
          <w:sz w:val="28"/>
        </w:rPr>
        <w:t>
      Мемориальный ордер 21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bookmarkStart w:name="z2918" w:id="2309"/>
    <w:p>
      <w:pPr>
        <w:spacing w:after="0"/>
        <w:ind w:left="0"/>
        <w:jc w:val="both"/>
      </w:pPr>
      <w:r>
        <w:rPr>
          <w:rFonts w:ascii="Times New Roman"/>
          <w:b w:val="false"/>
          <w:i w:val="false"/>
          <w:color w:val="000000"/>
          <w:sz w:val="28"/>
        </w:rPr>
        <w:t>
      ____________________________________________________________________</w:t>
      </w:r>
    </w:p>
    <w:bookmarkEnd w:id="2309"/>
    <w:bookmarkStart w:name="z2919" w:id="2310"/>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310"/>
    <w:bookmarkStart w:name="z2920" w:id="2311"/>
    <w:p>
      <w:pPr>
        <w:spacing w:after="0"/>
        <w:ind w:left="0"/>
        <w:jc w:val="both"/>
      </w:pPr>
      <w:r>
        <w:rPr>
          <w:rFonts w:ascii="Times New Roman"/>
          <w:b w:val="false"/>
          <w:i w:val="false"/>
          <w:color w:val="000000"/>
          <w:sz w:val="28"/>
        </w:rPr>
        <w:t>
      Мемориальный ордер 22 за _________________ года</w:t>
      </w:r>
    </w:p>
    <w:bookmarkEnd w:id="2311"/>
    <w:bookmarkStart w:name="z2921" w:id="2312"/>
    <w:p>
      <w:pPr>
        <w:spacing w:after="0"/>
        <w:ind w:left="0"/>
        <w:jc w:val="both"/>
      </w:pPr>
      <w:r>
        <w:rPr>
          <w:rFonts w:ascii="Times New Roman"/>
          <w:b w:val="false"/>
          <w:i w:val="false"/>
          <w:color w:val="000000"/>
          <w:sz w:val="28"/>
        </w:rPr>
        <w:t>
      Накопительная ведомость начисления расходов по прочим операциям</w:t>
      </w:r>
    </w:p>
    <w:bookmarkEnd w:id="2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2" w:id="2313"/>
    <w:p>
      <w:pPr>
        <w:spacing w:after="0"/>
        <w:ind w:left="0"/>
        <w:jc w:val="both"/>
      </w:pPr>
      <w:r>
        <w:rPr>
          <w:rFonts w:ascii="Times New Roman"/>
          <w:b w:val="false"/>
          <w:i w:val="false"/>
          <w:color w:val="000000"/>
          <w:sz w:val="28"/>
        </w:rPr>
        <w:t>
       продолжение таблицы</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3" w:id="2314"/>
    <w:p>
      <w:pPr>
        <w:spacing w:after="0"/>
        <w:ind w:left="0"/>
        <w:jc w:val="both"/>
      </w:pPr>
      <w:r>
        <w:rPr>
          <w:rFonts w:ascii="Times New Roman"/>
          <w:b w:val="false"/>
          <w:i w:val="false"/>
          <w:color w:val="000000"/>
          <w:sz w:val="28"/>
        </w:rPr>
        <w:t>
       продолжение таблицы</w:t>
      </w:r>
    </w:p>
    <w:bookmarkEnd w:id="2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4" w:id="2315"/>
    <w:p>
      <w:pPr>
        <w:spacing w:after="0"/>
        <w:ind w:left="0"/>
        <w:jc w:val="both"/>
      </w:pPr>
      <w:r>
        <w:rPr>
          <w:rFonts w:ascii="Times New Roman"/>
          <w:b w:val="false"/>
          <w:i w:val="false"/>
          <w:color w:val="000000"/>
          <w:sz w:val="28"/>
        </w:rPr>
        <w:t>
       Приложение на ________ листах</w:t>
      </w:r>
    </w:p>
    <w:bookmarkEnd w:id="2315"/>
    <w:bookmarkStart w:name="z2925" w:id="2316"/>
    <w:p>
      <w:pPr>
        <w:spacing w:after="0"/>
        <w:ind w:left="0"/>
        <w:jc w:val="both"/>
      </w:pPr>
      <w:r>
        <w:rPr>
          <w:rFonts w:ascii="Times New Roman"/>
          <w:b w:val="false"/>
          <w:i w:val="false"/>
          <w:color w:val="000000"/>
          <w:sz w:val="28"/>
        </w:rPr>
        <w:t>
       Исполнитель _________ _________________________________________</w:t>
      </w:r>
    </w:p>
    <w:bookmarkEnd w:id="2316"/>
    <w:bookmarkStart w:name="z2926" w:id="2317"/>
    <w:p>
      <w:pPr>
        <w:spacing w:after="0"/>
        <w:ind w:left="0"/>
        <w:jc w:val="both"/>
      </w:pPr>
      <w:r>
        <w:rPr>
          <w:rFonts w:ascii="Times New Roman"/>
          <w:b w:val="false"/>
          <w:i w:val="false"/>
          <w:color w:val="000000"/>
          <w:sz w:val="28"/>
        </w:rPr>
        <w:t>
       подпись (фамилия, имя, отчество (при его наличии)</w:t>
      </w:r>
    </w:p>
    <w:bookmarkEnd w:id="2317"/>
    <w:bookmarkStart w:name="z2927" w:id="2318"/>
    <w:p>
      <w:pPr>
        <w:spacing w:after="0"/>
        <w:ind w:left="0"/>
        <w:jc w:val="both"/>
      </w:pPr>
      <w:r>
        <w:rPr>
          <w:rFonts w:ascii="Times New Roman"/>
          <w:b w:val="false"/>
          <w:i w:val="false"/>
          <w:color w:val="000000"/>
          <w:sz w:val="28"/>
        </w:rPr>
        <w:t>
       Главный бухгалтер ______________________________________________</w:t>
      </w:r>
    </w:p>
    <w:bookmarkEnd w:id="2318"/>
    <w:bookmarkStart w:name="z2928" w:id="2319"/>
    <w:p>
      <w:pPr>
        <w:spacing w:after="0"/>
        <w:ind w:left="0"/>
        <w:jc w:val="both"/>
      </w:pPr>
      <w:r>
        <w:rPr>
          <w:rFonts w:ascii="Times New Roman"/>
          <w:b w:val="false"/>
          <w:i w:val="false"/>
          <w:color w:val="000000"/>
          <w:sz w:val="28"/>
        </w:rPr>
        <w:t>
      подпись (фамилия, имя, отчество (при его наличии)</w:t>
      </w:r>
    </w:p>
    <w:bookmarkEnd w:id="2319"/>
    <w:bookmarkStart w:name="z2929" w:id="2320"/>
    <w:p>
      <w:pPr>
        <w:spacing w:after="0"/>
        <w:ind w:left="0"/>
        <w:jc w:val="both"/>
      </w:pPr>
      <w:r>
        <w:rPr>
          <w:rFonts w:ascii="Times New Roman"/>
          <w:b w:val="false"/>
          <w:i w:val="false"/>
          <w:color w:val="000000"/>
          <w:sz w:val="28"/>
        </w:rPr>
        <w:t>
       Примечание:</w:t>
      </w:r>
    </w:p>
    <w:bookmarkEnd w:id="2320"/>
    <w:bookmarkStart w:name="z2930" w:id="2321"/>
    <w:p>
      <w:pPr>
        <w:spacing w:after="0"/>
        <w:ind w:left="0"/>
        <w:jc w:val="both"/>
      </w:pPr>
      <w:r>
        <w:rPr>
          <w:rFonts w:ascii="Times New Roman"/>
          <w:b w:val="false"/>
          <w:i w:val="false"/>
          <w:color w:val="000000"/>
          <w:sz w:val="28"/>
        </w:rPr>
        <w:t>
       Накопительная ведомость начисления расходов по прочим операциям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расходы",7480 "Расходы от размещения ценных бумаг" и 7490 "Расходы по фондам".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p>
    <w:bookmarkEnd w:id="2321"/>
    <w:bookmarkStart w:name="z2931" w:id="2322"/>
    <w:p>
      <w:pPr>
        <w:spacing w:after="0"/>
        <w:ind w:left="0"/>
        <w:jc w:val="both"/>
      </w:pPr>
      <w:r>
        <w:rPr>
          <w:rFonts w:ascii="Times New Roman"/>
          <w:b w:val="false"/>
          <w:i w:val="false"/>
          <w:color w:val="000000"/>
          <w:sz w:val="28"/>
        </w:rPr>
        <w:t>
      Мемориальный ордер 22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2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8</w:t>
            </w:r>
          </w:p>
        </w:tc>
      </w:tr>
    </w:tbl>
    <w:bookmarkStart w:name="z2938" w:id="2323"/>
    <w:p>
      <w:pPr>
        <w:spacing w:after="0"/>
        <w:ind w:left="0"/>
        <w:jc w:val="both"/>
      </w:pPr>
      <w:r>
        <w:rPr>
          <w:rFonts w:ascii="Times New Roman"/>
          <w:b w:val="false"/>
          <w:i w:val="false"/>
          <w:color w:val="000000"/>
          <w:sz w:val="28"/>
        </w:rPr>
        <w:t>
      ____________________________________________________________________</w:t>
      </w:r>
    </w:p>
    <w:bookmarkEnd w:id="2323"/>
    <w:bookmarkStart w:name="z2939" w:id="2324"/>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324"/>
    <w:bookmarkStart w:name="z2940" w:id="2325"/>
    <w:p>
      <w:pPr>
        <w:spacing w:after="0"/>
        <w:ind w:left="0"/>
        <w:jc w:val="both"/>
      </w:pPr>
      <w:r>
        <w:rPr>
          <w:rFonts w:ascii="Times New Roman"/>
          <w:b w:val="false"/>
          <w:i w:val="false"/>
          <w:color w:val="000000"/>
          <w:sz w:val="28"/>
        </w:rPr>
        <w:t>
      Журнал учета движения путевых листов за _________________ год</w:t>
      </w:r>
    </w:p>
    <w:bookmarkEnd w:id="2325"/>
    <w:bookmarkStart w:name="z2941" w:id="2326"/>
    <w:p>
      <w:pPr>
        <w:spacing w:after="0"/>
        <w:ind w:left="0"/>
        <w:jc w:val="both"/>
      </w:pPr>
      <w:r>
        <w:rPr>
          <w:rFonts w:ascii="Times New Roman"/>
          <w:b w:val="false"/>
          <w:i w:val="false"/>
          <w:color w:val="000000"/>
          <w:sz w:val="28"/>
        </w:rPr>
        <w:t>
      По данному образцу печатать все страницы формы № 8</w:t>
      </w:r>
    </w:p>
    <w:bookmarkEnd w:id="2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327"/>
          <w:p>
            <w:pPr>
              <w:spacing w:after="20"/>
              <w:ind w:left="20"/>
              <w:jc w:val="both"/>
            </w:pPr>
            <w:r>
              <w:rPr>
                <w:rFonts w:ascii="Times New Roman"/>
                <w:b w:val="false"/>
                <w:i w:val="false"/>
                <w:color w:val="000000"/>
                <w:sz w:val="20"/>
              </w:rPr>
              <w:t>
Номер</w:t>
            </w:r>
            <w:r>
              <w:rPr>
                <w:rFonts w:ascii="Times New Roman"/>
                <w:b w:val="false"/>
                <w:i w:val="false"/>
                <w:color w:val="000000"/>
                <w:sz w:val="20"/>
              </w:rPr>
              <w:t xml:space="preserve"> путевого листа</w:t>
            </w:r>
          </w:p>
          <w:bookmarkEnd w:id="2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328"/>
          <w:p>
            <w:pPr>
              <w:spacing w:after="20"/>
              <w:ind w:left="20"/>
              <w:jc w:val="both"/>
            </w:pPr>
            <w:r>
              <w:rPr>
                <w:rFonts w:ascii="Times New Roman"/>
                <w:b w:val="false"/>
                <w:i w:val="false"/>
                <w:color w:val="000000"/>
                <w:sz w:val="20"/>
              </w:rPr>
              <w:t>
Дата</w:t>
            </w:r>
            <w:r>
              <w:rPr>
                <w:rFonts w:ascii="Times New Roman"/>
                <w:b w:val="false"/>
                <w:i w:val="false"/>
                <w:color w:val="000000"/>
                <w:sz w:val="20"/>
              </w:rPr>
              <w:t xml:space="preserve"> выдачи</w:t>
            </w:r>
            <w:r>
              <w:rPr>
                <w:rFonts w:ascii="Times New Roman"/>
                <w:b w:val="false"/>
                <w:i w:val="false"/>
                <w:color w:val="000000"/>
                <w:sz w:val="20"/>
              </w:rPr>
              <w:t xml:space="preserve"> путевого листа</w:t>
            </w:r>
          </w:p>
          <w:bookmarkEnd w:id="2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329"/>
          <w:p>
            <w:pPr>
              <w:spacing w:after="20"/>
              <w:ind w:left="20"/>
              <w:jc w:val="both"/>
            </w:pPr>
            <w:r>
              <w:rPr>
                <w:rFonts w:ascii="Times New Roman"/>
                <w:b w:val="false"/>
                <w:i w:val="false"/>
                <w:color w:val="000000"/>
                <w:sz w:val="20"/>
              </w:rPr>
              <w:t>
Фамилия,</w:t>
            </w:r>
            <w:r>
              <w:rPr>
                <w:rFonts w:ascii="Times New Roman"/>
                <w:b w:val="false"/>
                <w:i w:val="false"/>
                <w:color w:val="000000"/>
                <w:sz w:val="20"/>
              </w:rPr>
              <w:t xml:space="preserve"> и., о. водителя</w:t>
            </w:r>
          </w:p>
          <w:bookmarkEnd w:id="232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330"/>
          <w:p>
            <w:pPr>
              <w:spacing w:after="20"/>
              <w:ind w:left="20"/>
              <w:jc w:val="both"/>
            </w:pPr>
            <w:r>
              <w:rPr>
                <w:rFonts w:ascii="Times New Roman"/>
                <w:b w:val="false"/>
                <w:i w:val="false"/>
                <w:color w:val="000000"/>
                <w:sz w:val="20"/>
              </w:rPr>
              <w:t>
Табельный</w:t>
            </w:r>
            <w:r>
              <w:rPr>
                <w:rFonts w:ascii="Times New Roman"/>
                <w:b w:val="false"/>
                <w:i w:val="false"/>
                <w:color w:val="000000"/>
                <w:sz w:val="20"/>
              </w:rPr>
              <w:t xml:space="preserve"> № водителя</w:t>
            </w:r>
          </w:p>
          <w:bookmarkEnd w:id="233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331"/>
          <w:p>
            <w:pPr>
              <w:spacing w:after="20"/>
              <w:ind w:left="20"/>
              <w:jc w:val="both"/>
            </w:pPr>
            <w:r>
              <w:rPr>
                <w:rFonts w:ascii="Times New Roman"/>
                <w:b w:val="false"/>
                <w:i w:val="false"/>
                <w:color w:val="000000"/>
                <w:sz w:val="20"/>
              </w:rPr>
              <w:t>
Гаражный № автомобиля</w:t>
            </w:r>
          </w:p>
          <w:bookmarkEnd w:id="233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332"/>
          <w:p>
            <w:pPr>
              <w:spacing w:after="20"/>
              <w:ind w:left="20"/>
              <w:jc w:val="both"/>
            </w:pPr>
            <w:r>
              <w:rPr>
                <w:rFonts w:ascii="Times New Roman"/>
                <w:b w:val="false"/>
                <w:i w:val="false"/>
                <w:color w:val="000000"/>
                <w:sz w:val="20"/>
              </w:rPr>
              <w:t>
Расписка</w:t>
            </w:r>
            <w:r>
              <w:rPr>
                <w:rFonts w:ascii="Times New Roman"/>
                <w:b w:val="false"/>
                <w:i w:val="false"/>
                <w:color w:val="000000"/>
                <w:sz w:val="20"/>
              </w:rPr>
              <w:t xml:space="preserve"> водителя</w:t>
            </w:r>
            <w:r>
              <w:rPr>
                <w:rFonts w:ascii="Times New Roman"/>
                <w:b w:val="false"/>
                <w:i w:val="false"/>
                <w:color w:val="000000"/>
                <w:sz w:val="20"/>
              </w:rPr>
              <w:t xml:space="preserve"> в</w:t>
            </w:r>
            <w:r>
              <w:rPr>
                <w:rFonts w:ascii="Times New Roman"/>
                <w:b w:val="false"/>
                <w:i w:val="false"/>
                <w:color w:val="000000"/>
                <w:sz w:val="20"/>
              </w:rPr>
              <w:t xml:space="preserve"> получении</w:t>
            </w:r>
            <w:r>
              <w:rPr>
                <w:rFonts w:ascii="Times New Roman"/>
                <w:b w:val="false"/>
                <w:i w:val="false"/>
                <w:color w:val="000000"/>
                <w:sz w:val="20"/>
              </w:rPr>
              <w:t xml:space="preserve"> путевого листа</w:t>
            </w:r>
          </w:p>
          <w:bookmarkEnd w:id="233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333"/>
          <w:p>
            <w:pPr>
              <w:spacing w:after="20"/>
              <w:ind w:left="20"/>
              <w:jc w:val="both"/>
            </w:pPr>
            <w:r>
              <w:rPr>
                <w:rFonts w:ascii="Times New Roman"/>
                <w:b w:val="false"/>
                <w:i w:val="false"/>
                <w:color w:val="000000"/>
                <w:sz w:val="20"/>
              </w:rPr>
              <w:t>
Расписка</w:t>
            </w:r>
            <w:r>
              <w:rPr>
                <w:rFonts w:ascii="Times New Roman"/>
                <w:b w:val="false"/>
                <w:i w:val="false"/>
                <w:color w:val="000000"/>
                <w:sz w:val="20"/>
              </w:rPr>
              <w:t xml:space="preserve"> диспетчера</w:t>
            </w:r>
            <w:r>
              <w:rPr>
                <w:rFonts w:ascii="Times New Roman"/>
                <w:b w:val="false"/>
                <w:i w:val="false"/>
                <w:color w:val="000000"/>
                <w:sz w:val="20"/>
              </w:rPr>
              <w:t xml:space="preserve"> и дата</w:t>
            </w:r>
            <w:r>
              <w:rPr>
                <w:rFonts w:ascii="Times New Roman"/>
                <w:b w:val="false"/>
                <w:i w:val="false"/>
                <w:color w:val="000000"/>
                <w:sz w:val="20"/>
              </w:rPr>
              <w:t xml:space="preserve"> приемки</w:t>
            </w:r>
            <w:r>
              <w:rPr>
                <w:rFonts w:ascii="Times New Roman"/>
                <w:b w:val="false"/>
                <w:i w:val="false"/>
                <w:color w:val="000000"/>
                <w:sz w:val="20"/>
              </w:rPr>
              <w:t xml:space="preserve"> путевого листа</w:t>
            </w:r>
          </w:p>
          <w:bookmarkEnd w:id="233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334"/>
          <w:p>
            <w:pPr>
              <w:spacing w:after="20"/>
              <w:ind w:left="20"/>
              <w:jc w:val="both"/>
            </w:pPr>
            <w:r>
              <w:rPr>
                <w:rFonts w:ascii="Times New Roman"/>
                <w:b w:val="false"/>
                <w:i w:val="false"/>
                <w:color w:val="000000"/>
                <w:sz w:val="20"/>
              </w:rPr>
              <w:t>
Расписка</w:t>
            </w:r>
            <w:r>
              <w:rPr>
                <w:rFonts w:ascii="Times New Roman"/>
                <w:b w:val="false"/>
                <w:i w:val="false"/>
                <w:color w:val="000000"/>
                <w:sz w:val="20"/>
              </w:rPr>
              <w:t xml:space="preserve"> бухгалтера</w:t>
            </w:r>
            <w:r>
              <w:rPr>
                <w:rFonts w:ascii="Times New Roman"/>
                <w:b w:val="false"/>
                <w:i w:val="false"/>
                <w:color w:val="000000"/>
                <w:sz w:val="20"/>
              </w:rPr>
              <w:t xml:space="preserve"> и дата</w:t>
            </w:r>
            <w:r>
              <w:rPr>
                <w:rFonts w:ascii="Times New Roman"/>
                <w:b w:val="false"/>
                <w:i w:val="false"/>
                <w:color w:val="000000"/>
                <w:sz w:val="20"/>
              </w:rPr>
              <w:t xml:space="preserve"> приемки</w:t>
            </w:r>
            <w:r>
              <w:rPr>
                <w:rFonts w:ascii="Times New Roman"/>
                <w:b w:val="false"/>
                <w:i w:val="false"/>
                <w:color w:val="000000"/>
                <w:sz w:val="20"/>
              </w:rPr>
              <w:t xml:space="preserve"> путевого листа</w:t>
            </w:r>
          </w:p>
          <w:bookmarkEnd w:id="233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7" w:id="2335"/>
    <w:p>
      <w:pPr>
        <w:spacing w:after="0"/>
        <w:ind w:left="0"/>
        <w:jc w:val="both"/>
      </w:pPr>
      <w:r>
        <w:rPr>
          <w:rFonts w:ascii="Times New Roman"/>
          <w:b w:val="false"/>
          <w:i w:val="false"/>
          <w:color w:val="000000"/>
          <w:sz w:val="28"/>
        </w:rPr>
        <w:t>
       и так далее через 16 пунктов до полного формата</w:t>
      </w:r>
    </w:p>
    <w:bookmarkEnd w:id="2335"/>
    <w:bookmarkStart w:name="z2968" w:id="2336"/>
    <w:p>
      <w:pPr>
        <w:spacing w:after="0"/>
        <w:ind w:left="0"/>
        <w:jc w:val="both"/>
      </w:pPr>
      <w:r>
        <w:rPr>
          <w:rFonts w:ascii="Times New Roman"/>
          <w:b w:val="false"/>
          <w:i w:val="false"/>
          <w:color w:val="000000"/>
          <w:sz w:val="28"/>
        </w:rPr>
        <w:t xml:space="preserve">
      Примечание: </w:t>
      </w:r>
    </w:p>
    <w:bookmarkEnd w:id="2336"/>
    <w:bookmarkStart w:name="z2969" w:id="2337"/>
    <w:p>
      <w:pPr>
        <w:spacing w:after="0"/>
        <w:ind w:left="0"/>
        <w:jc w:val="both"/>
      </w:pPr>
      <w:r>
        <w:rPr>
          <w:rFonts w:ascii="Times New Roman"/>
          <w:b w:val="false"/>
          <w:i w:val="false"/>
          <w:color w:val="000000"/>
          <w:sz w:val="28"/>
        </w:rPr>
        <w:t>
       Применяется в государственных учреждениях для контроля за движением путевых листов, выданных водителям под расписку.</w:t>
      </w:r>
    </w:p>
    <w:bookmarkEnd w:id="2337"/>
    <w:bookmarkStart w:name="z2970" w:id="2338"/>
    <w:p>
      <w:pPr>
        <w:spacing w:after="0"/>
        <w:ind w:left="0"/>
        <w:jc w:val="both"/>
      </w:pPr>
      <w:r>
        <w:rPr>
          <w:rFonts w:ascii="Times New Roman"/>
          <w:b w:val="false"/>
          <w:i w:val="false"/>
          <w:color w:val="000000"/>
          <w:sz w:val="28"/>
        </w:rPr>
        <w:t>
       При выдаче путевых листов диспетчер или уполномоченное на то лицо проверяет по Журналу учета по форме № 8 сдачу водителем путевого листа, выданного на предыдущий день.</w:t>
      </w:r>
    </w:p>
    <w:bookmarkEnd w:id="2338"/>
    <w:bookmarkStart w:name="z2971" w:id="2339"/>
    <w:p>
      <w:pPr>
        <w:spacing w:after="0"/>
        <w:ind w:left="0"/>
        <w:jc w:val="both"/>
      </w:pPr>
      <w:r>
        <w:rPr>
          <w:rFonts w:ascii="Times New Roman"/>
          <w:b w:val="false"/>
          <w:i w:val="false"/>
          <w:color w:val="000000"/>
          <w:sz w:val="28"/>
        </w:rPr>
        <w:t>
      Получение путевого листа от водителя диспетчер или уполномоченное на то лицо подтверждает распиской в графе 7 "Расписка диспетчера и дата приемки путевого листа" данного журнала.</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122</w:t>
            </w:r>
          </w:p>
        </w:tc>
      </w:tr>
    </w:tbl>
    <w:bookmarkStart w:name="z2978" w:id="2340"/>
    <w:p>
      <w:pPr>
        <w:spacing w:after="0"/>
        <w:ind w:left="0"/>
        <w:jc w:val="both"/>
      </w:pPr>
      <w:r>
        <w:rPr>
          <w:rFonts w:ascii="Times New Roman"/>
          <w:b w:val="false"/>
          <w:i w:val="false"/>
          <w:color w:val="000000"/>
          <w:sz w:val="28"/>
        </w:rPr>
        <w:t>
      ____________________________________________________________________</w:t>
      </w:r>
    </w:p>
    <w:bookmarkEnd w:id="2340"/>
    <w:bookmarkStart w:name="z2979" w:id="2341"/>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341"/>
    <w:bookmarkStart w:name="z2980" w:id="2342"/>
    <w:p>
      <w:pPr>
        <w:spacing w:after="0"/>
        <w:ind w:left="0"/>
        <w:jc w:val="both"/>
      </w:pPr>
      <w:r>
        <w:rPr>
          <w:rFonts w:ascii="Times New Roman"/>
          <w:b w:val="false"/>
          <w:i w:val="false"/>
          <w:color w:val="000000"/>
          <w:sz w:val="28"/>
        </w:rPr>
        <w:t xml:space="preserve">
      Ведомость по учету принятых государственным учреждением </w:t>
      </w:r>
    </w:p>
    <w:bookmarkEnd w:id="2342"/>
    <w:bookmarkStart w:name="z2981" w:id="2343"/>
    <w:p>
      <w:pPr>
        <w:spacing w:after="0"/>
        <w:ind w:left="0"/>
        <w:jc w:val="both"/>
      </w:pPr>
      <w:r>
        <w:rPr>
          <w:rFonts w:ascii="Times New Roman"/>
          <w:b w:val="false"/>
          <w:i w:val="false"/>
          <w:color w:val="000000"/>
          <w:sz w:val="28"/>
        </w:rPr>
        <w:t>
      обязательств за ______________ год</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обязательств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обязательств с начала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2" w:id="2344"/>
    <w:p>
      <w:pPr>
        <w:spacing w:after="0"/>
        <w:ind w:left="0"/>
        <w:jc w:val="both"/>
      </w:pPr>
      <w:r>
        <w:rPr>
          <w:rFonts w:ascii="Times New Roman"/>
          <w:b w:val="false"/>
          <w:i w:val="false"/>
          <w:color w:val="000000"/>
          <w:sz w:val="28"/>
        </w:rPr>
        <w:t>
       Сумма оплаченных обязательств за год _____________ тенге.</w:t>
      </w:r>
    </w:p>
    <w:bookmarkEnd w:id="2344"/>
    <w:bookmarkStart w:name="z2983" w:id="2345"/>
    <w:p>
      <w:pPr>
        <w:spacing w:after="0"/>
        <w:ind w:left="0"/>
        <w:jc w:val="both"/>
      </w:pPr>
      <w:r>
        <w:rPr>
          <w:rFonts w:ascii="Times New Roman"/>
          <w:b w:val="false"/>
          <w:i w:val="false"/>
          <w:color w:val="000000"/>
          <w:sz w:val="28"/>
        </w:rPr>
        <w:t>
       Сумма невыполненных обязательств на конец года _____________ тенге.</w:t>
      </w:r>
    </w:p>
    <w:bookmarkEnd w:id="2345"/>
    <w:bookmarkStart w:name="z2984" w:id="2346"/>
    <w:p>
      <w:pPr>
        <w:spacing w:after="0"/>
        <w:ind w:left="0"/>
        <w:jc w:val="both"/>
      </w:pPr>
      <w:r>
        <w:rPr>
          <w:rFonts w:ascii="Times New Roman"/>
          <w:b w:val="false"/>
          <w:i w:val="false"/>
          <w:color w:val="000000"/>
          <w:sz w:val="28"/>
        </w:rPr>
        <w:t>
       Главный бухгалтер ______________________________________________</w:t>
      </w:r>
    </w:p>
    <w:bookmarkEnd w:id="2346"/>
    <w:bookmarkStart w:name="z2985" w:id="2347"/>
    <w:p>
      <w:pPr>
        <w:spacing w:after="0"/>
        <w:ind w:left="0"/>
        <w:jc w:val="both"/>
      </w:pPr>
      <w:r>
        <w:rPr>
          <w:rFonts w:ascii="Times New Roman"/>
          <w:b w:val="false"/>
          <w:i w:val="false"/>
          <w:color w:val="000000"/>
          <w:sz w:val="28"/>
        </w:rPr>
        <w:t>
      подпись фамилия, имя, отчество (при его наличии)</w:t>
      </w:r>
    </w:p>
    <w:bookmarkEnd w:id="2347"/>
    <w:bookmarkStart w:name="z2986" w:id="2348"/>
    <w:p>
      <w:pPr>
        <w:spacing w:after="0"/>
        <w:ind w:left="0"/>
        <w:jc w:val="both"/>
      </w:pPr>
      <w:r>
        <w:rPr>
          <w:rFonts w:ascii="Times New Roman"/>
          <w:b w:val="false"/>
          <w:i w:val="false"/>
          <w:color w:val="000000"/>
          <w:sz w:val="28"/>
        </w:rPr>
        <w:t>
       Примечание:</w:t>
      </w:r>
    </w:p>
    <w:bookmarkEnd w:id="2348"/>
    <w:bookmarkStart w:name="z2987" w:id="2349"/>
    <w:p>
      <w:pPr>
        <w:spacing w:after="0"/>
        <w:ind w:left="0"/>
        <w:jc w:val="both"/>
      </w:pPr>
      <w:r>
        <w:rPr>
          <w:rFonts w:ascii="Times New Roman"/>
          <w:b w:val="false"/>
          <w:i w:val="false"/>
          <w:color w:val="000000"/>
          <w:sz w:val="28"/>
        </w:rPr>
        <w:t>
      В данной форме записываются суммы принятых государственным учреждением обязательств зарегистрированных в территориальных органах казначейства. В конце текущего финансового года сумма принятых обязательств уменьшается на сумму произведенных оплаченных обязательств.</w:t>
      </w:r>
    </w:p>
    <w:bookmarkEnd w:id="2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274</w:t>
            </w:r>
          </w:p>
        </w:tc>
      </w:tr>
    </w:tbl>
    <w:bookmarkStart w:name="z2994" w:id="2350"/>
    <w:p>
      <w:pPr>
        <w:spacing w:after="0"/>
        <w:ind w:left="0"/>
        <w:jc w:val="both"/>
      </w:pPr>
      <w:r>
        <w:rPr>
          <w:rFonts w:ascii="Times New Roman"/>
          <w:b w:val="false"/>
          <w:i w:val="false"/>
          <w:color w:val="000000"/>
          <w:sz w:val="28"/>
        </w:rPr>
        <w:t>
      ____________________________________________________________________</w:t>
      </w:r>
    </w:p>
    <w:bookmarkEnd w:id="2350"/>
    <w:bookmarkStart w:name="z2995" w:id="2351"/>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351"/>
    <w:bookmarkStart w:name="z2996" w:id="2352"/>
    <w:p>
      <w:pPr>
        <w:spacing w:after="0"/>
        <w:ind w:left="0"/>
        <w:jc w:val="both"/>
      </w:pPr>
      <w:r>
        <w:rPr>
          <w:rFonts w:ascii="Times New Roman"/>
          <w:b w:val="false"/>
          <w:i w:val="false"/>
          <w:color w:val="000000"/>
          <w:sz w:val="28"/>
        </w:rPr>
        <w:t>
      Мемориальный ордер № _____ за _________________ года</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7" w:id="2353"/>
    <w:p>
      <w:pPr>
        <w:spacing w:after="0"/>
        <w:ind w:left="0"/>
        <w:jc w:val="both"/>
      </w:pPr>
      <w:r>
        <w:rPr>
          <w:rFonts w:ascii="Times New Roman"/>
          <w:b w:val="false"/>
          <w:i w:val="false"/>
          <w:color w:val="000000"/>
          <w:sz w:val="28"/>
        </w:rPr>
        <w:t>
      Оборотная сторона формы № 274</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8" w:id="2354"/>
    <w:p>
      <w:pPr>
        <w:spacing w:after="0"/>
        <w:ind w:left="0"/>
        <w:jc w:val="both"/>
      </w:pPr>
      <w:r>
        <w:rPr>
          <w:rFonts w:ascii="Times New Roman"/>
          <w:b w:val="false"/>
          <w:i w:val="false"/>
          <w:color w:val="000000"/>
          <w:sz w:val="28"/>
        </w:rPr>
        <w:t>
       Исполнитель ___________________________________________________</w:t>
      </w:r>
    </w:p>
    <w:bookmarkEnd w:id="2354"/>
    <w:bookmarkStart w:name="z2999" w:id="235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355"/>
    <w:bookmarkStart w:name="z3000" w:id="2356"/>
    <w:p>
      <w:pPr>
        <w:spacing w:after="0"/>
        <w:ind w:left="0"/>
        <w:jc w:val="both"/>
      </w:pPr>
      <w:r>
        <w:rPr>
          <w:rFonts w:ascii="Times New Roman"/>
          <w:b w:val="false"/>
          <w:i w:val="false"/>
          <w:color w:val="000000"/>
          <w:sz w:val="28"/>
        </w:rPr>
        <w:t>
       Главный бухгалтер ______________________________________________</w:t>
      </w:r>
    </w:p>
    <w:bookmarkEnd w:id="2356"/>
    <w:bookmarkStart w:name="z3001" w:id="2357"/>
    <w:p>
      <w:pPr>
        <w:spacing w:after="0"/>
        <w:ind w:left="0"/>
        <w:jc w:val="both"/>
      </w:pPr>
      <w:r>
        <w:rPr>
          <w:rFonts w:ascii="Times New Roman"/>
          <w:b w:val="false"/>
          <w:i w:val="false"/>
          <w:color w:val="000000"/>
          <w:sz w:val="28"/>
        </w:rPr>
        <w:t>
       подпись (фамилия, имя, отчество (при его наличии)</w:t>
      </w:r>
    </w:p>
    <w:bookmarkEnd w:id="2357"/>
    <w:bookmarkStart w:name="z3002" w:id="2358"/>
    <w:p>
      <w:pPr>
        <w:spacing w:after="0"/>
        <w:ind w:left="0"/>
        <w:jc w:val="both"/>
      </w:pPr>
      <w:r>
        <w:rPr>
          <w:rFonts w:ascii="Times New Roman"/>
          <w:b w:val="false"/>
          <w:i w:val="false"/>
          <w:color w:val="000000"/>
          <w:sz w:val="28"/>
        </w:rPr>
        <w:t>
       Приложение на ________ листах</w:t>
      </w:r>
    </w:p>
    <w:bookmarkEnd w:id="2358"/>
    <w:bookmarkStart w:name="z3003" w:id="2359"/>
    <w:p>
      <w:pPr>
        <w:spacing w:after="0"/>
        <w:ind w:left="0"/>
        <w:jc w:val="both"/>
      </w:pPr>
      <w:r>
        <w:rPr>
          <w:rFonts w:ascii="Times New Roman"/>
          <w:b w:val="false"/>
          <w:i w:val="false"/>
          <w:color w:val="000000"/>
          <w:sz w:val="28"/>
        </w:rPr>
        <w:t>
       Примечание:</w:t>
      </w:r>
    </w:p>
    <w:bookmarkEnd w:id="2359"/>
    <w:bookmarkStart w:name="z3004" w:id="2360"/>
    <w:p>
      <w:pPr>
        <w:spacing w:after="0"/>
        <w:ind w:left="0"/>
        <w:jc w:val="both"/>
      </w:pPr>
      <w:r>
        <w:rPr>
          <w:rFonts w:ascii="Times New Roman"/>
          <w:b w:val="false"/>
          <w:i w:val="false"/>
          <w:color w:val="000000"/>
          <w:sz w:val="28"/>
        </w:rPr>
        <w:t>
       По операциям "Сторно" в государственных учреждениях, где объем операций не требует составления накопительных ведомостей, а также по другим счетам/субсчетам, для которых не предусмотрены отдельные мемориальные ордера, принятые к учету документы оформляются мемориальными ордерами по форме № 274, с присвоением соответствующего постоянного номера начиная с 28.</w:t>
      </w:r>
    </w:p>
    <w:bookmarkEnd w:id="2360"/>
    <w:bookmarkStart w:name="z3005" w:id="2361"/>
    <w:p>
      <w:pPr>
        <w:spacing w:after="0"/>
        <w:ind w:left="0"/>
        <w:jc w:val="both"/>
      </w:pPr>
      <w:r>
        <w:rPr>
          <w:rFonts w:ascii="Times New Roman"/>
          <w:b w:val="false"/>
          <w:i w:val="false"/>
          <w:color w:val="000000"/>
          <w:sz w:val="28"/>
        </w:rPr>
        <w:t>
      Отдельные мемориальные ордера по форме № 274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счетов/субсчетов в мемориальном ордере записывается в зависимости от характера операций по дебету одного счета/субсчета и кредиту другого счета/субсчета или дебету одного счета/субсчета и кредиту нескольких счетов/субсчетов, или, наоборот, по кредиту одного счета/субсчета и дебету нескольких счетов/субсчетов. Итоги за месяц переносятся в книгу по форме № 308 "Журнал-главная".</w:t>
      </w:r>
    </w:p>
    <w:bookmarkEnd w:id="2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279</w:t>
            </w:r>
          </w:p>
        </w:tc>
      </w:tr>
    </w:tbl>
    <w:bookmarkStart w:name="z3012" w:id="2362"/>
    <w:p>
      <w:pPr>
        <w:spacing w:after="0"/>
        <w:ind w:left="0"/>
        <w:jc w:val="both"/>
      </w:pPr>
      <w:r>
        <w:rPr>
          <w:rFonts w:ascii="Times New Roman"/>
          <w:b w:val="false"/>
          <w:i w:val="false"/>
          <w:color w:val="000000"/>
          <w:sz w:val="28"/>
        </w:rPr>
        <w:t>
      ____________________________________________________________________</w:t>
      </w:r>
    </w:p>
    <w:bookmarkEnd w:id="2362"/>
    <w:bookmarkStart w:name="z3013" w:id="2363"/>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363"/>
    <w:bookmarkStart w:name="z3014" w:id="2364"/>
    <w:p>
      <w:pPr>
        <w:spacing w:after="0"/>
        <w:ind w:left="0"/>
        <w:jc w:val="both"/>
      </w:pPr>
      <w:r>
        <w:rPr>
          <w:rFonts w:ascii="Times New Roman"/>
          <w:b w:val="false"/>
          <w:i w:val="false"/>
          <w:color w:val="000000"/>
          <w:sz w:val="28"/>
        </w:rPr>
        <w:t>
      Реестр карточек аналитического учета</w:t>
      </w:r>
    </w:p>
    <w:bookmarkEnd w:id="2364"/>
    <w:bookmarkStart w:name="z3015" w:id="2365"/>
    <w:p>
      <w:pPr>
        <w:spacing w:after="0"/>
        <w:ind w:left="0"/>
        <w:jc w:val="both"/>
      </w:pPr>
      <w:r>
        <w:rPr>
          <w:rFonts w:ascii="Times New Roman"/>
          <w:b w:val="false"/>
          <w:i w:val="false"/>
          <w:color w:val="000000"/>
          <w:sz w:val="28"/>
        </w:rPr>
        <w:t>
      По данному образцу печатать все страницы реестра</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366"/>
          <w:p>
            <w:pPr>
              <w:spacing w:after="20"/>
              <w:ind w:left="20"/>
              <w:jc w:val="both"/>
            </w:pPr>
            <w:r>
              <w:rPr>
                <w:rFonts w:ascii="Times New Roman"/>
                <w:b w:val="false"/>
                <w:i w:val="false"/>
                <w:color w:val="000000"/>
                <w:sz w:val="20"/>
              </w:rPr>
              <w:t>
№ п/п открытой карточки</w:t>
            </w:r>
          </w:p>
          <w:bookmarkEnd w:id="2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367"/>
          <w:p>
            <w:pPr>
              <w:spacing w:after="20"/>
              <w:ind w:left="20"/>
              <w:jc w:val="both"/>
            </w:pPr>
            <w:r>
              <w:rPr>
                <w:rFonts w:ascii="Times New Roman"/>
                <w:b w:val="false"/>
                <w:i w:val="false"/>
                <w:color w:val="000000"/>
                <w:sz w:val="20"/>
              </w:rPr>
              <w:t>
Наименование аналитического учета</w:t>
            </w:r>
          </w:p>
          <w:bookmarkEnd w:id="2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368"/>
          <w:p>
            <w:pPr>
              <w:spacing w:after="20"/>
              <w:ind w:left="20"/>
              <w:jc w:val="both"/>
            </w:pPr>
            <w:r>
              <w:rPr>
                <w:rFonts w:ascii="Times New Roman"/>
                <w:b w:val="false"/>
                <w:i w:val="false"/>
                <w:color w:val="000000"/>
                <w:sz w:val="20"/>
              </w:rPr>
              <w:t>
Дата открытия карточки</w:t>
            </w:r>
          </w:p>
          <w:bookmarkEnd w:id="2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369"/>
          <w:p>
            <w:pPr>
              <w:spacing w:after="20"/>
              <w:ind w:left="20"/>
              <w:jc w:val="both"/>
            </w:pPr>
            <w:r>
              <w:rPr>
                <w:rFonts w:ascii="Times New Roman"/>
                <w:b w:val="false"/>
                <w:i w:val="false"/>
                <w:color w:val="000000"/>
                <w:sz w:val="20"/>
              </w:rPr>
              <w:t>
№ открытых страниц карточек</w:t>
            </w:r>
          </w:p>
          <w:bookmarkEnd w:id="236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0" w:id="2370"/>
    <w:p>
      <w:pPr>
        <w:spacing w:after="0"/>
        <w:ind w:left="0"/>
        <w:jc w:val="both"/>
      </w:pPr>
      <w:r>
        <w:rPr>
          <w:rFonts w:ascii="Times New Roman"/>
          <w:b w:val="false"/>
          <w:i w:val="false"/>
          <w:color w:val="000000"/>
          <w:sz w:val="28"/>
        </w:rPr>
        <w:t>
      Примечание:</w:t>
      </w:r>
    </w:p>
    <w:bookmarkEnd w:id="2370"/>
    <w:bookmarkStart w:name="z3021" w:id="2371"/>
    <w:p>
      <w:pPr>
        <w:spacing w:after="0"/>
        <w:ind w:left="0"/>
        <w:jc w:val="both"/>
      </w:pPr>
      <w:r>
        <w:rPr>
          <w:rFonts w:ascii="Times New Roman"/>
          <w:b w:val="false"/>
          <w:i w:val="false"/>
          <w:color w:val="000000"/>
          <w:sz w:val="28"/>
        </w:rPr>
        <w:t>
      Карточки аналитического учета регистрируются в реестре карточек аналитического учета по форме № 279, карточки ведутся для каждого счета отдельно. Регистрация производится в момент открытия карточки.</w:t>
      </w:r>
    </w:p>
    <w:bookmarkEnd w:id="2371"/>
    <w:bookmarkStart w:name="z3022" w:id="2372"/>
    <w:p>
      <w:pPr>
        <w:spacing w:after="0"/>
        <w:ind w:left="0"/>
        <w:jc w:val="both"/>
      </w:pPr>
      <w:r>
        <w:rPr>
          <w:rFonts w:ascii="Times New Roman"/>
          <w:b w:val="false"/>
          <w:i w:val="false"/>
          <w:color w:val="000000"/>
          <w:sz w:val="28"/>
        </w:rPr>
        <w:t>
      В централизованных бухгалтериях карточки ведутся отдельно по каждому обслуживаемому государственному учреждению.</w:t>
      </w:r>
    </w:p>
    <w:bookmarkEnd w:id="2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280</w:t>
            </w:r>
          </w:p>
        </w:tc>
      </w:tr>
    </w:tbl>
    <w:bookmarkStart w:name="z3029" w:id="2373"/>
    <w:p>
      <w:pPr>
        <w:spacing w:after="0"/>
        <w:ind w:left="0"/>
        <w:jc w:val="both"/>
      </w:pPr>
      <w:r>
        <w:rPr>
          <w:rFonts w:ascii="Times New Roman"/>
          <w:b w:val="false"/>
          <w:i w:val="false"/>
          <w:color w:val="000000"/>
          <w:sz w:val="28"/>
        </w:rPr>
        <w:t>
      От кого ________________________________________________________</w:t>
      </w:r>
    </w:p>
    <w:bookmarkEnd w:id="2373"/>
    <w:bookmarkStart w:name="z3030" w:id="2374"/>
    <w:p>
      <w:pPr>
        <w:spacing w:after="0"/>
        <w:ind w:left="0"/>
        <w:jc w:val="both"/>
      </w:pPr>
      <w:r>
        <w:rPr>
          <w:rFonts w:ascii="Times New Roman"/>
          <w:b w:val="false"/>
          <w:i w:val="false"/>
          <w:color w:val="000000"/>
          <w:sz w:val="28"/>
        </w:rPr>
        <w:t>
       Кому ___________________________________________________________</w:t>
      </w:r>
    </w:p>
    <w:bookmarkEnd w:id="2374"/>
    <w:bookmarkStart w:name="z3031" w:id="2375"/>
    <w:p>
      <w:pPr>
        <w:spacing w:after="0"/>
        <w:ind w:left="0"/>
        <w:jc w:val="both"/>
      </w:pPr>
      <w:r>
        <w:rPr>
          <w:rFonts w:ascii="Times New Roman"/>
          <w:b w:val="false"/>
          <w:i w:val="false"/>
          <w:color w:val="000000"/>
          <w:sz w:val="28"/>
        </w:rPr>
        <w:t>
      ИЗВЕЩЕНИЕ № ______ от "____" ____________________ г.</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376"/>
          <w:p>
            <w:pPr>
              <w:spacing w:after="20"/>
              <w:ind w:left="20"/>
              <w:jc w:val="both"/>
            </w:pPr>
            <w:r>
              <w:rPr>
                <w:rFonts w:ascii="Times New Roman"/>
                <w:b w:val="false"/>
                <w:i w:val="false"/>
                <w:color w:val="000000"/>
                <w:sz w:val="20"/>
              </w:rPr>
              <w:t>
По Вашему счету _____ за ______ г.</w:t>
            </w:r>
          </w:p>
          <w:bookmarkEnd w:id="2376"/>
          <w:p>
            <w:pPr>
              <w:spacing w:after="20"/>
              <w:ind w:left="20"/>
              <w:jc w:val="both"/>
            </w:pPr>
            <w:r>
              <w:rPr>
                <w:rFonts w:ascii="Times New Roman"/>
                <w:b w:val="false"/>
                <w:i w:val="false"/>
                <w:color w:val="000000"/>
                <w:sz w:val="20"/>
              </w:rPr>
              <w:t>
произведены следующие записи: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377"/>
                <w:p>
                  <w:pPr>
                    <w:spacing w:after="20"/>
                    <w:ind w:left="20"/>
                    <w:jc w:val="both"/>
                  </w:pPr>
                  <w:r>
                    <w:rPr>
                      <w:rFonts w:ascii="Times New Roman"/>
                      <w:b w:val="false"/>
                      <w:i w:val="false"/>
                      <w:color w:val="000000"/>
                      <w:sz w:val="20"/>
                    </w:rPr>
                    <w:t>
м/о № ___ за</w:t>
                  </w:r>
                </w:p>
                <w:bookmarkEnd w:id="2377"/>
                <w:p>
                  <w:pPr>
                    <w:spacing w:after="20"/>
                    <w:ind w:left="20"/>
                    <w:jc w:val="both"/>
                  </w:pPr>
                  <w:r>
                    <w:rPr>
                      <w:rFonts w:ascii="Times New Roman"/>
                      <w:b w:val="false"/>
                      <w:i w:val="false"/>
                      <w:color w:val="000000"/>
                      <w:sz w:val="20"/>
                    </w:rPr>
                    <w:t xml:space="preserve">
 _______________ 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Гл. бухгалтер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034" w:id="2378"/>
    <w:p>
      <w:pPr>
        <w:spacing w:after="0"/>
        <w:ind w:left="0"/>
        <w:jc w:val="both"/>
      </w:pPr>
      <w:r>
        <w:rPr>
          <w:rFonts w:ascii="Times New Roman"/>
          <w:b w:val="false"/>
          <w:i w:val="false"/>
          <w:color w:val="000000"/>
          <w:sz w:val="28"/>
        </w:rPr>
        <w:t>
       Итого:</w:t>
      </w:r>
    </w:p>
    <w:bookmarkEnd w:id="2378"/>
    <w:bookmarkStart w:name="z3035" w:id="2379"/>
    <w:p>
      <w:pPr>
        <w:spacing w:after="0"/>
        <w:ind w:left="0"/>
        <w:jc w:val="both"/>
      </w:pPr>
      <w:r>
        <w:rPr>
          <w:rFonts w:ascii="Times New Roman"/>
          <w:b w:val="false"/>
          <w:i w:val="false"/>
          <w:color w:val="000000"/>
          <w:sz w:val="28"/>
        </w:rPr>
        <w:t>
       Сумма прописью _______________________________________ тенге.</w:t>
      </w:r>
    </w:p>
    <w:bookmarkEnd w:id="2379"/>
    <w:bookmarkStart w:name="z3036" w:id="2380"/>
    <w:p>
      <w:pPr>
        <w:spacing w:after="0"/>
        <w:ind w:left="0"/>
        <w:jc w:val="both"/>
      </w:pPr>
      <w:r>
        <w:rPr>
          <w:rFonts w:ascii="Times New Roman"/>
          <w:b w:val="false"/>
          <w:i w:val="false"/>
          <w:color w:val="000000"/>
          <w:sz w:val="28"/>
        </w:rPr>
        <w:t xml:space="preserve">
       Приложение ________________ документов. </w:t>
      </w:r>
    </w:p>
    <w:bookmarkEnd w:id="2380"/>
    <w:bookmarkStart w:name="z3037" w:id="2381"/>
    <w:p>
      <w:pPr>
        <w:spacing w:after="0"/>
        <w:ind w:left="0"/>
        <w:jc w:val="both"/>
      </w:pPr>
      <w:r>
        <w:rPr>
          <w:rFonts w:ascii="Times New Roman"/>
          <w:b w:val="false"/>
          <w:i w:val="false"/>
          <w:color w:val="000000"/>
          <w:sz w:val="28"/>
        </w:rPr>
        <w:t xml:space="preserve">
       Руководитель </w:t>
      </w:r>
    </w:p>
    <w:bookmarkEnd w:id="2381"/>
    <w:bookmarkStart w:name="z3038" w:id="2382"/>
    <w:p>
      <w:pPr>
        <w:spacing w:after="0"/>
        <w:ind w:left="0"/>
        <w:jc w:val="both"/>
      </w:pPr>
      <w:r>
        <w:rPr>
          <w:rFonts w:ascii="Times New Roman"/>
          <w:b w:val="false"/>
          <w:i w:val="false"/>
          <w:color w:val="000000"/>
          <w:sz w:val="28"/>
        </w:rPr>
        <w:t>
       Главный бухгалтер</w:t>
      </w:r>
    </w:p>
    <w:bookmarkEnd w:id="2382"/>
    <w:bookmarkStart w:name="z3039" w:id="2383"/>
    <w:p>
      <w:pPr>
        <w:spacing w:after="0"/>
        <w:ind w:left="0"/>
        <w:jc w:val="both"/>
      </w:pPr>
      <w:r>
        <w:rPr>
          <w:rFonts w:ascii="Times New Roman"/>
          <w:b w:val="false"/>
          <w:i w:val="false"/>
          <w:color w:val="000000"/>
          <w:sz w:val="28"/>
        </w:rPr>
        <w:t>
       Примечание:</w:t>
      </w:r>
    </w:p>
    <w:bookmarkEnd w:id="2383"/>
    <w:bookmarkStart w:name="z3040" w:id="2384"/>
    <w:p>
      <w:pPr>
        <w:spacing w:after="0"/>
        <w:ind w:left="0"/>
        <w:jc w:val="both"/>
      </w:pPr>
      <w:r>
        <w:rPr>
          <w:rFonts w:ascii="Times New Roman"/>
          <w:b w:val="false"/>
          <w:i w:val="false"/>
          <w:color w:val="000000"/>
          <w:sz w:val="28"/>
        </w:rPr>
        <w:t>
       Применяется для извещения получателя материальных ценностей. Форма составляется на основании полученных от поставщика оправдательных документов (счет, счет-фактура, накладная и других оправдательных документов) на отправленные материальные ценности. К извещению прилагается копия счета поставщика.</w:t>
      </w:r>
    </w:p>
    <w:bookmarkEnd w:id="2384"/>
    <w:bookmarkStart w:name="z3041" w:id="2385"/>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этой же форме. После получения от грузополучателя ответного извещения бухгалтерская служба грузоотправителя заполняет мемориальный ордер 6 "Накопительная ведомость по расчетам с организациями" форма № 408 и мемориальный ордер 11 "Свод накопительных ведомостей по приходу продуктов питания" форма № 398 (при наличии операций).</w:t>
      </w:r>
    </w:p>
    <w:bookmarkEnd w:id="2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283</w:t>
            </w:r>
          </w:p>
        </w:tc>
      </w:tr>
    </w:tbl>
    <w:bookmarkStart w:name="z3048" w:id="2386"/>
    <w:p>
      <w:pPr>
        <w:spacing w:after="0"/>
        <w:ind w:left="0"/>
        <w:jc w:val="both"/>
      </w:pPr>
      <w:r>
        <w:rPr>
          <w:rFonts w:ascii="Times New Roman"/>
          <w:b w:val="false"/>
          <w:i w:val="false"/>
          <w:color w:val="000000"/>
          <w:sz w:val="28"/>
        </w:rPr>
        <w:t>
      ____________________________________________________________________</w:t>
      </w:r>
    </w:p>
    <w:bookmarkEnd w:id="2386"/>
    <w:bookmarkStart w:name="z3049" w:id="2387"/>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387"/>
    <w:bookmarkStart w:name="z3050" w:id="2388"/>
    <w:p>
      <w:pPr>
        <w:spacing w:after="0"/>
        <w:ind w:left="0"/>
        <w:jc w:val="both"/>
      </w:pPr>
      <w:r>
        <w:rPr>
          <w:rFonts w:ascii="Times New Roman"/>
          <w:b w:val="false"/>
          <w:i w:val="false"/>
          <w:color w:val="000000"/>
          <w:sz w:val="28"/>
        </w:rPr>
        <w:t>
      бухгалтерии)</w:t>
      </w:r>
    </w:p>
    <w:bookmarkEnd w:id="2388"/>
    <w:bookmarkStart w:name="z3051" w:id="2389"/>
    <w:p>
      <w:pPr>
        <w:spacing w:after="0"/>
        <w:ind w:left="0"/>
        <w:jc w:val="both"/>
      </w:pPr>
      <w:r>
        <w:rPr>
          <w:rFonts w:ascii="Times New Roman"/>
          <w:b w:val="false"/>
          <w:i w:val="false"/>
          <w:color w:val="000000"/>
          <w:sz w:val="28"/>
        </w:rPr>
        <w:t>
      Многографная карточка за ________________ год</w:t>
      </w:r>
    </w:p>
    <w:bookmarkEnd w:id="2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2" w:id="2390"/>
    <w:p>
      <w:pPr>
        <w:spacing w:after="0"/>
        <w:ind w:left="0"/>
        <w:jc w:val="both"/>
      </w:pPr>
      <w:r>
        <w:rPr>
          <w:rFonts w:ascii="Times New Roman"/>
          <w:b w:val="false"/>
          <w:i w:val="false"/>
          <w:color w:val="000000"/>
          <w:sz w:val="28"/>
        </w:rPr>
        <w:t>
      Оборотная сторона формы № 283</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3" w:id="2391"/>
    <w:p>
      <w:pPr>
        <w:spacing w:after="0"/>
        <w:ind w:left="0"/>
        <w:jc w:val="both"/>
      </w:pPr>
      <w:r>
        <w:rPr>
          <w:rFonts w:ascii="Times New Roman"/>
          <w:b w:val="false"/>
          <w:i w:val="false"/>
          <w:color w:val="000000"/>
          <w:sz w:val="28"/>
        </w:rPr>
        <w:t>
       Примечание:</w:t>
      </w:r>
    </w:p>
    <w:bookmarkEnd w:id="2391"/>
    <w:bookmarkStart w:name="z3054" w:id="2392"/>
    <w:p>
      <w:pPr>
        <w:spacing w:after="0"/>
        <w:ind w:left="0"/>
        <w:jc w:val="both"/>
      </w:pPr>
      <w:r>
        <w:rPr>
          <w:rFonts w:ascii="Times New Roman"/>
          <w:b w:val="false"/>
          <w:i w:val="false"/>
          <w:color w:val="000000"/>
          <w:sz w:val="28"/>
        </w:rPr>
        <w:t>
       Многографная карточка применяется:</w:t>
      </w:r>
    </w:p>
    <w:bookmarkEnd w:id="2392"/>
    <w:bookmarkStart w:name="z3055" w:id="2393"/>
    <w:p>
      <w:pPr>
        <w:spacing w:after="0"/>
        <w:ind w:left="0"/>
        <w:jc w:val="both"/>
      </w:pPr>
      <w:r>
        <w:rPr>
          <w:rFonts w:ascii="Times New Roman"/>
          <w:b w:val="false"/>
          <w:i w:val="false"/>
          <w:color w:val="000000"/>
          <w:sz w:val="28"/>
        </w:rPr>
        <w:t>
       для учета реализации продукции и затрат подсобных (учебных) сельских хозяйств по отраслям хозяйства и их видам, для учета затрат, связанных с выпуском готовых изделий и их реализацией производственными (учебными) мастерскими, а также по изданию и реализации печатной продукции и оказанию услуг, для учета затрат по изготовлению экспериментальных устройств по счетам 1320 "Незавершенное производство" и 8010 "Затраты на производство и другие цели";</w:t>
      </w:r>
    </w:p>
    <w:bookmarkEnd w:id="2393"/>
    <w:bookmarkStart w:name="z3056" w:id="2394"/>
    <w:p>
      <w:pPr>
        <w:spacing w:after="0"/>
        <w:ind w:left="0"/>
        <w:jc w:val="both"/>
      </w:pPr>
      <w:r>
        <w:rPr>
          <w:rFonts w:ascii="Times New Roman"/>
          <w:b w:val="false"/>
          <w:i w:val="false"/>
          <w:color w:val="000000"/>
          <w:sz w:val="28"/>
        </w:rPr>
        <w:t>
       для учета расходов по резервам по счетам/субсчетам 1130 "Резерв на обесценение краткосрочных финансовых инвестиций", 1290 "Резерв по сомнительной дебиторской задолженности", 1360 "Резерв на обесценение запасов", 2130 "Резерв на обесценение долгосрочных финансовых инвестиций",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 5110 "Резервы".</w:t>
      </w:r>
    </w:p>
    <w:bookmarkEnd w:id="2394"/>
    <w:bookmarkStart w:name="z3057" w:id="2395"/>
    <w:p>
      <w:pPr>
        <w:spacing w:after="0"/>
        <w:ind w:left="0"/>
        <w:jc w:val="both"/>
      </w:pPr>
      <w:r>
        <w:rPr>
          <w:rFonts w:ascii="Times New Roman"/>
          <w:b w:val="false"/>
          <w:i w:val="false"/>
          <w:color w:val="000000"/>
          <w:sz w:val="28"/>
        </w:rPr>
        <w:t>
      Многографная карточка по форме № 283 применяется также по другим счетам/субсчетам, для которых не предусмотрены отдельные по форме аналитического учета.</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285</w:t>
            </w:r>
          </w:p>
        </w:tc>
      </w:tr>
    </w:tbl>
    <w:bookmarkStart w:name="z3064" w:id="2396"/>
    <w:p>
      <w:pPr>
        <w:spacing w:after="0"/>
        <w:ind w:left="0"/>
        <w:jc w:val="both"/>
      </w:pPr>
      <w:r>
        <w:rPr>
          <w:rFonts w:ascii="Times New Roman"/>
          <w:b w:val="false"/>
          <w:i w:val="false"/>
          <w:color w:val="000000"/>
          <w:sz w:val="28"/>
        </w:rPr>
        <w:t>
      1-я страница формы № 285</w:t>
      </w:r>
    </w:p>
    <w:bookmarkEnd w:id="2396"/>
    <w:bookmarkStart w:name="z3065" w:id="2397"/>
    <w:p>
      <w:pPr>
        <w:spacing w:after="0"/>
        <w:ind w:left="0"/>
        <w:jc w:val="both"/>
      </w:pPr>
      <w:r>
        <w:rPr>
          <w:rFonts w:ascii="Times New Roman"/>
          <w:b w:val="false"/>
          <w:i w:val="false"/>
          <w:color w:val="000000"/>
          <w:sz w:val="28"/>
        </w:rPr>
        <w:t>
      Оборотная ведомость</w:t>
      </w:r>
    </w:p>
    <w:bookmarkEnd w:id="2397"/>
    <w:bookmarkStart w:name="z3066" w:id="2398"/>
    <w:p>
      <w:pPr>
        <w:spacing w:after="0"/>
        <w:ind w:left="0"/>
        <w:jc w:val="both"/>
      </w:pPr>
      <w:r>
        <w:rPr>
          <w:rFonts w:ascii="Times New Roman"/>
          <w:b w:val="false"/>
          <w:i w:val="false"/>
          <w:color w:val="000000"/>
          <w:sz w:val="28"/>
        </w:rPr>
        <w:t>
      по __________________________</w:t>
      </w:r>
    </w:p>
    <w:bookmarkEnd w:id="2398"/>
    <w:bookmarkStart w:name="z3067" w:id="2399"/>
    <w:p>
      <w:pPr>
        <w:spacing w:after="0"/>
        <w:ind w:left="0"/>
        <w:jc w:val="both"/>
      </w:pPr>
      <w:r>
        <w:rPr>
          <w:rFonts w:ascii="Times New Roman"/>
          <w:b w:val="false"/>
          <w:i w:val="false"/>
          <w:color w:val="000000"/>
          <w:sz w:val="28"/>
        </w:rPr>
        <w:t>
      2-я страница формы № 285</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__________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8" w:id="2400"/>
    <w:p>
      <w:pPr>
        <w:spacing w:after="0"/>
        <w:ind w:left="0"/>
        <w:jc w:val="both"/>
      </w:pPr>
      <w:r>
        <w:rPr>
          <w:rFonts w:ascii="Times New Roman"/>
          <w:b w:val="false"/>
          <w:i w:val="false"/>
          <w:color w:val="000000"/>
          <w:sz w:val="28"/>
        </w:rPr>
        <w:t>
       По образцу 2-й страницы печатать все вкладные листы формы № 285 со своим оборотом</w:t>
      </w:r>
    </w:p>
    <w:bookmarkEnd w:id="2400"/>
    <w:bookmarkStart w:name="z3069" w:id="2401"/>
    <w:p>
      <w:pPr>
        <w:spacing w:after="0"/>
        <w:ind w:left="0"/>
        <w:jc w:val="both"/>
      </w:pPr>
      <w:r>
        <w:rPr>
          <w:rFonts w:ascii="Times New Roman"/>
          <w:b w:val="false"/>
          <w:i w:val="false"/>
          <w:color w:val="000000"/>
          <w:sz w:val="28"/>
        </w:rPr>
        <w:t>
       Примечание:</w:t>
      </w:r>
    </w:p>
    <w:bookmarkEnd w:id="2401"/>
    <w:bookmarkStart w:name="z3070" w:id="2402"/>
    <w:p>
      <w:pPr>
        <w:spacing w:after="0"/>
        <w:ind w:left="0"/>
        <w:jc w:val="both"/>
      </w:pPr>
      <w:r>
        <w:rPr>
          <w:rFonts w:ascii="Times New Roman"/>
          <w:b w:val="false"/>
          <w:i w:val="false"/>
          <w:color w:val="000000"/>
          <w:sz w:val="28"/>
        </w:rPr>
        <w:t>
       Для контроля за правильностью бухгалтерских записей по всем счетам синтетического и аналитического учета составляется оборотная ведомость по форме № 285.</w:t>
      </w:r>
    </w:p>
    <w:bookmarkEnd w:id="2402"/>
    <w:bookmarkStart w:name="z3071" w:id="2403"/>
    <w:p>
      <w:pPr>
        <w:spacing w:after="0"/>
        <w:ind w:left="0"/>
        <w:jc w:val="both"/>
      </w:pPr>
      <w:r>
        <w:rPr>
          <w:rFonts w:ascii="Times New Roman"/>
          <w:b w:val="false"/>
          <w:i w:val="false"/>
          <w:color w:val="000000"/>
          <w:sz w:val="28"/>
        </w:rPr>
        <w:t>
       Оборотная ведомость по форме № 285 составляется ежемесячно.</w:t>
      </w:r>
    </w:p>
    <w:bookmarkEnd w:id="2403"/>
    <w:bookmarkStart w:name="z3072" w:id="2404"/>
    <w:p>
      <w:pPr>
        <w:spacing w:after="0"/>
        <w:ind w:left="0"/>
        <w:jc w:val="both"/>
      </w:pPr>
      <w:r>
        <w:rPr>
          <w:rFonts w:ascii="Times New Roman"/>
          <w:b w:val="false"/>
          <w:i w:val="false"/>
          <w:color w:val="000000"/>
          <w:sz w:val="28"/>
        </w:rPr>
        <w:t>
      Итоги оборотов и остатки по каждому аналитическому субсчету оборотной ведомости сверяются с итогами оборотов и остатками этих субсчетов книги по форме № 308 "Журнал-главная".</w:t>
      </w:r>
    </w:p>
    <w:bookmarkEnd w:id="2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308</w:t>
            </w:r>
          </w:p>
        </w:tc>
      </w:tr>
    </w:tbl>
    <w:bookmarkStart w:name="z3079" w:id="2405"/>
    <w:p>
      <w:pPr>
        <w:spacing w:after="0"/>
        <w:ind w:left="0"/>
        <w:jc w:val="both"/>
      </w:pPr>
      <w:r>
        <w:rPr>
          <w:rFonts w:ascii="Times New Roman"/>
          <w:b w:val="false"/>
          <w:i w:val="false"/>
          <w:color w:val="000000"/>
          <w:sz w:val="28"/>
        </w:rPr>
        <w:t>
      ____________________________________________________________________</w:t>
      </w:r>
    </w:p>
    <w:bookmarkEnd w:id="2405"/>
    <w:bookmarkStart w:name="z3080" w:id="2406"/>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406"/>
    <w:bookmarkStart w:name="z3081" w:id="2407"/>
    <w:p>
      <w:pPr>
        <w:spacing w:after="0"/>
        <w:ind w:left="0"/>
        <w:jc w:val="both"/>
      </w:pPr>
      <w:r>
        <w:rPr>
          <w:rFonts w:ascii="Times New Roman"/>
          <w:b w:val="false"/>
          <w:i w:val="false"/>
          <w:color w:val="000000"/>
          <w:sz w:val="28"/>
        </w:rPr>
        <w:t>
       бухгалтерии)</w:t>
      </w:r>
    </w:p>
    <w:bookmarkEnd w:id="2407"/>
    <w:bookmarkStart w:name="z3082" w:id="2408"/>
    <w:p>
      <w:pPr>
        <w:spacing w:after="0"/>
        <w:ind w:left="0"/>
        <w:jc w:val="both"/>
      </w:pPr>
      <w:r>
        <w:rPr>
          <w:rFonts w:ascii="Times New Roman"/>
          <w:b w:val="false"/>
          <w:i w:val="false"/>
          <w:color w:val="000000"/>
          <w:sz w:val="28"/>
        </w:rPr>
        <w:t>
      образец ярлыка</w:t>
      </w:r>
    </w:p>
    <w:bookmarkEnd w:id="2408"/>
    <w:bookmarkStart w:name="z3083" w:id="2409"/>
    <w:p>
      <w:pPr>
        <w:spacing w:after="0"/>
        <w:ind w:left="0"/>
        <w:jc w:val="both"/>
      </w:pPr>
      <w:r>
        <w:rPr>
          <w:rFonts w:ascii="Times New Roman"/>
          <w:b w:val="false"/>
          <w:i w:val="false"/>
          <w:color w:val="000000"/>
          <w:sz w:val="28"/>
        </w:rPr>
        <w:t>
      Книга "Журнал-главная"</w:t>
      </w:r>
    </w:p>
    <w:bookmarkEnd w:id="2409"/>
    <w:bookmarkStart w:name="z3084" w:id="2410"/>
    <w:p>
      <w:pPr>
        <w:spacing w:after="0"/>
        <w:ind w:left="0"/>
        <w:jc w:val="both"/>
      </w:pPr>
      <w:r>
        <w:rPr>
          <w:rFonts w:ascii="Times New Roman"/>
          <w:b w:val="false"/>
          <w:i w:val="false"/>
          <w:color w:val="000000"/>
          <w:sz w:val="28"/>
        </w:rPr>
        <w:t>
      Образец титула книги формы № 308</w:t>
      </w:r>
    </w:p>
    <w:bookmarkEnd w:id="2410"/>
    <w:bookmarkStart w:name="z3085" w:id="2411"/>
    <w:p>
      <w:pPr>
        <w:spacing w:after="0"/>
        <w:ind w:left="0"/>
        <w:jc w:val="both"/>
      </w:pPr>
      <w:r>
        <w:rPr>
          <w:rFonts w:ascii="Times New Roman"/>
          <w:b w:val="false"/>
          <w:i w:val="false"/>
          <w:color w:val="000000"/>
          <w:sz w:val="28"/>
        </w:rPr>
        <w:t>
       ____________________________________________________________________</w:t>
      </w:r>
    </w:p>
    <w:bookmarkEnd w:id="2411"/>
    <w:bookmarkStart w:name="z3086" w:id="2412"/>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412"/>
    <w:bookmarkStart w:name="z3087" w:id="2413"/>
    <w:p>
      <w:pPr>
        <w:spacing w:after="0"/>
        <w:ind w:left="0"/>
        <w:jc w:val="both"/>
      </w:pPr>
      <w:r>
        <w:rPr>
          <w:rFonts w:ascii="Times New Roman"/>
          <w:b w:val="false"/>
          <w:i w:val="false"/>
          <w:color w:val="000000"/>
          <w:sz w:val="28"/>
        </w:rPr>
        <w:t>
       бухгалтерии)</w:t>
      </w:r>
    </w:p>
    <w:bookmarkEnd w:id="2413"/>
    <w:bookmarkStart w:name="z3088" w:id="2414"/>
    <w:p>
      <w:pPr>
        <w:spacing w:after="0"/>
        <w:ind w:left="0"/>
        <w:jc w:val="both"/>
      </w:pPr>
      <w:r>
        <w:rPr>
          <w:rFonts w:ascii="Times New Roman"/>
          <w:b w:val="false"/>
          <w:i w:val="false"/>
          <w:color w:val="000000"/>
          <w:sz w:val="28"/>
        </w:rPr>
        <w:t>
      Книга "Журнал-главная"</w:t>
      </w:r>
    </w:p>
    <w:bookmarkEnd w:id="2414"/>
    <w:bookmarkStart w:name="z3089" w:id="2415"/>
    <w:p>
      <w:pPr>
        <w:spacing w:after="0"/>
        <w:ind w:left="0"/>
        <w:jc w:val="both"/>
      </w:pPr>
      <w:r>
        <w:rPr>
          <w:rFonts w:ascii="Times New Roman"/>
          <w:b w:val="false"/>
          <w:i w:val="false"/>
          <w:color w:val="000000"/>
          <w:sz w:val="28"/>
        </w:rPr>
        <w:t>
      Образец четных страниц формы № 308</w:t>
      </w:r>
    </w:p>
    <w:bookmarkEnd w:id="2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416"/>
          <w:p>
            <w:pPr>
              <w:spacing w:after="20"/>
              <w:ind w:left="20"/>
              <w:jc w:val="both"/>
            </w:pPr>
            <w:r>
              <w:rPr>
                <w:rFonts w:ascii="Times New Roman"/>
                <w:b w:val="false"/>
                <w:i w:val="false"/>
                <w:color w:val="000000"/>
                <w:sz w:val="20"/>
              </w:rPr>
              <w:t>
№ стро-</w:t>
            </w:r>
          </w:p>
          <w:bookmarkEnd w:id="2416"/>
          <w:p>
            <w:pPr>
              <w:spacing w:after="20"/>
              <w:ind w:left="20"/>
              <w:jc w:val="both"/>
            </w:pPr>
            <w:r>
              <w:rPr>
                <w:rFonts w:ascii="Times New Roman"/>
                <w:b w:val="false"/>
                <w:i w:val="false"/>
                <w:color w:val="000000"/>
                <w:sz w:val="20"/>
              </w:rPr>
              <w:t>
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417"/>
          <w:p>
            <w:pPr>
              <w:spacing w:after="20"/>
              <w:ind w:left="20"/>
              <w:jc w:val="both"/>
            </w:pPr>
            <w:r>
              <w:rPr>
                <w:rFonts w:ascii="Times New Roman"/>
                <w:b w:val="false"/>
                <w:i w:val="false"/>
                <w:color w:val="000000"/>
                <w:sz w:val="20"/>
              </w:rPr>
              <w:t>
Д</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418"/>
          <w:p>
            <w:pPr>
              <w:spacing w:after="20"/>
              <w:ind w:left="20"/>
              <w:jc w:val="both"/>
            </w:pPr>
            <w:r>
              <w:rPr>
                <w:rFonts w:ascii="Times New Roman"/>
                <w:b w:val="false"/>
                <w:i w:val="false"/>
                <w:color w:val="000000"/>
                <w:sz w:val="20"/>
              </w:rPr>
              <w:t>
№ мемо-</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риаль-</w:t>
            </w:r>
          </w:p>
          <w:p>
            <w:pPr>
              <w:spacing w:after="20"/>
              <w:ind w:left="20"/>
              <w:jc w:val="both"/>
            </w:pPr>
            <w:r>
              <w:rPr>
                <w:rFonts w:ascii="Times New Roman"/>
                <w:b w:val="false"/>
                <w:i w:val="false"/>
                <w:color w:val="000000"/>
                <w:sz w:val="20"/>
              </w:rPr>
              <w:t>
ного ордера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419"/>
          <w:p>
            <w:pPr>
              <w:spacing w:after="20"/>
              <w:ind w:left="20"/>
              <w:jc w:val="both"/>
            </w:pPr>
            <w:r>
              <w:rPr>
                <w:rFonts w:ascii="Times New Roman"/>
                <w:b w:val="false"/>
                <w:i w:val="false"/>
                <w:color w:val="000000"/>
                <w:sz w:val="20"/>
              </w:rPr>
              <w:t>
Сумма</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ордеру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обороты по синтетическим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420"/>
          <w:p>
            <w:pPr>
              <w:spacing w:after="20"/>
              <w:ind w:left="20"/>
              <w:jc w:val="both"/>
            </w:pPr>
            <w:r>
              <w:rPr>
                <w:rFonts w:ascii="Times New Roman"/>
                <w:b w:val="false"/>
                <w:i w:val="false"/>
                <w:color w:val="000000"/>
                <w:sz w:val="20"/>
              </w:rPr>
              <w:t>
д</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421"/>
          <w:p>
            <w:pPr>
              <w:spacing w:after="20"/>
              <w:ind w:left="20"/>
              <w:jc w:val="both"/>
            </w:pPr>
            <w:r>
              <w:rPr>
                <w:rFonts w:ascii="Times New Roman"/>
                <w:b w:val="false"/>
                <w:i w:val="false"/>
                <w:color w:val="000000"/>
                <w:sz w:val="20"/>
              </w:rPr>
              <w:t>
к</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422"/>
          <w:p>
            <w:pPr>
              <w:spacing w:after="20"/>
              <w:ind w:left="20"/>
              <w:jc w:val="both"/>
            </w:pPr>
            <w:r>
              <w:rPr>
                <w:rFonts w:ascii="Times New Roman"/>
                <w:b w:val="false"/>
                <w:i w:val="false"/>
                <w:color w:val="000000"/>
                <w:sz w:val="20"/>
              </w:rPr>
              <w:t>
д</w:t>
            </w:r>
          </w:p>
          <w:bookmarkEnd w:id="242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423"/>
          <w:p>
            <w:pPr>
              <w:spacing w:after="20"/>
              <w:ind w:left="20"/>
              <w:jc w:val="both"/>
            </w:pPr>
            <w:r>
              <w:rPr>
                <w:rFonts w:ascii="Times New Roman"/>
                <w:b w:val="false"/>
                <w:i w:val="false"/>
                <w:color w:val="000000"/>
                <w:sz w:val="20"/>
              </w:rPr>
              <w:t>
к</w:t>
            </w:r>
          </w:p>
          <w:bookmarkEnd w:id="2423"/>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424"/>
          <w:p>
            <w:pPr>
              <w:spacing w:after="20"/>
              <w:ind w:left="20"/>
              <w:jc w:val="both"/>
            </w:pPr>
            <w:r>
              <w:rPr>
                <w:rFonts w:ascii="Times New Roman"/>
                <w:b w:val="false"/>
                <w:i w:val="false"/>
                <w:color w:val="000000"/>
                <w:sz w:val="20"/>
              </w:rPr>
              <w:t>
д</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425"/>
          <w:p>
            <w:pPr>
              <w:spacing w:after="20"/>
              <w:ind w:left="20"/>
              <w:jc w:val="both"/>
            </w:pPr>
            <w:r>
              <w:rPr>
                <w:rFonts w:ascii="Times New Roman"/>
                <w:b w:val="false"/>
                <w:i w:val="false"/>
                <w:color w:val="000000"/>
                <w:sz w:val="20"/>
              </w:rPr>
              <w:t>
к</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426"/>
          <w:p>
            <w:pPr>
              <w:spacing w:after="20"/>
              <w:ind w:left="20"/>
              <w:jc w:val="both"/>
            </w:pPr>
            <w:r>
              <w:rPr>
                <w:rFonts w:ascii="Times New Roman"/>
                <w:b w:val="false"/>
                <w:i w:val="false"/>
                <w:color w:val="000000"/>
                <w:sz w:val="20"/>
              </w:rPr>
              <w:t>
д</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427"/>
          <w:p>
            <w:pPr>
              <w:spacing w:after="20"/>
              <w:ind w:left="20"/>
              <w:jc w:val="both"/>
            </w:pPr>
            <w:r>
              <w:rPr>
                <w:rFonts w:ascii="Times New Roman"/>
                <w:b w:val="false"/>
                <w:i w:val="false"/>
                <w:color w:val="000000"/>
                <w:sz w:val="20"/>
              </w:rPr>
              <w:t>
к</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428"/>
          <w:p>
            <w:pPr>
              <w:spacing w:after="20"/>
              <w:ind w:left="20"/>
              <w:jc w:val="both"/>
            </w:pPr>
            <w:r>
              <w:rPr>
                <w:rFonts w:ascii="Times New Roman"/>
                <w:b w:val="false"/>
                <w:i w:val="false"/>
                <w:color w:val="000000"/>
                <w:sz w:val="20"/>
              </w:rPr>
              <w:t>
д</w:t>
            </w:r>
          </w:p>
          <w:bookmarkEnd w:id="242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429"/>
          <w:p>
            <w:pPr>
              <w:spacing w:after="20"/>
              <w:ind w:left="20"/>
              <w:jc w:val="both"/>
            </w:pPr>
            <w:r>
              <w:rPr>
                <w:rFonts w:ascii="Times New Roman"/>
                <w:b w:val="false"/>
                <w:i w:val="false"/>
                <w:color w:val="000000"/>
                <w:sz w:val="20"/>
              </w:rPr>
              <w:t>
к</w:t>
            </w:r>
          </w:p>
          <w:bookmarkEnd w:id="2429"/>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430"/>
          <w:p>
            <w:pPr>
              <w:spacing w:after="20"/>
              <w:ind w:left="20"/>
              <w:jc w:val="both"/>
            </w:pPr>
            <w:r>
              <w:rPr>
                <w:rFonts w:ascii="Times New Roman"/>
                <w:b w:val="false"/>
                <w:i w:val="false"/>
                <w:color w:val="000000"/>
                <w:sz w:val="20"/>
              </w:rPr>
              <w:t>
д</w:t>
            </w:r>
          </w:p>
          <w:bookmarkEnd w:id="243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431"/>
          <w:p>
            <w:pPr>
              <w:spacing w:after="20"/>
              <w:ind w:left="20"/>
              <w:jc w:val="both"/>
            </w:pPr>
            <w:r>
              <w:rPr>
                <w:rFonts w:ascii="Times New Roman"/>
                <w:b w:val="false"/>
                <w:i w:val="false"/>
                <w:color w:val="000000"/>
                <w:sz w:val="20"/>
              </w:rPr>
              <w:t>
к</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432"/>
          <w:p>
            <w:pPr>
              <w:spacing w:after="20"/>
              <w:ind w:left="20"/>
              <w:jc w:val="both"/>
            </w:pPr>
            <w:r>
              <w:rPr>
                <w:rFonts w:ascii="Times New Roman"/>
                <w:b w:val="false"/>
                <w:i w:val="false"/>
                <w:color w:val="000000"/>
                <w:sz w:val="20"/>
              </w:rPr>
              <w:t>
д</w:t>
            </w:r>
          </w:p>
          <w:bookmarkEnd w:id="243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433"/>
          <w:p>
            <w:pPr>
              <w:spacing w:after="20"/>
              <w:ind w:left="20"/>
              <w:jc w:val="both"/>
            </w:pPr>
            <w:r>
              <w:rPr>
                <w:rFonts w:ascii="Times New Roman"/>
                <w:b w:val="false"/>
                <w:i w:val="false"/>
                <w:color w:val="000000"/>
                <w:sz w:val="20"/>
              </w:rPr>
              <w:t>
к</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434"/>
          <w:p>
            <w:pPr>
              <w:spacing w:after="20"/>
              <w:ind w:left="20"/>
              <w:jc w:val="both"/>
            </w:pPr>
            <w:r>
              <w:rPr>
                <w:rFonts w:ascii="Times New Roman"/>
                <w:b w:val="false"/>
                <w:i w:val="false"/>
                <w:color w:val="000000"/>
                <w:sz w:val="20"/>
              </w:rPr>
              <w:t>
д</w:t>
            </w:r>
          </w:p>
          <w:bookmarkEnd w:id="2434"/>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435"/>
          <w:p>
            <w:pPr>
              <w:spacing w:after="20"/>
              <w:ind w:left="20"/>
              <w:jc w:val="both"/>
            </w:pPr>
            <w:r>
              <w:rPr>
                <w:rFonts w:ascii="Times New Roman"/>
                <w:b w:val="false"/>
                <w:i w:val="false"/>
                <w:color w:val="000000"/>
                <w:sz w:val="20"/>
              </w:rPr>
              <w:t>
к</w:t>
            </w:r>
          </w:p>
          <w:bookmarkEnd w:id="2435"/>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436"/>
          <w:p>
            <w:pPr>
              <w:spacing w:after="20"/>
              <w:ind w:left="20"/>
              <w:jc w:val="both"/>
            </w:pPr>
            <w:r>
              <w:rPr>
                <w:rFonts w:ascii="Times New Roman"/>
                <w:b w:val="false"/>
                <w:i w:val="false"/>
                <w:color w:val="000000"/>
                <w:sz w:val="20"/>
              </w:rPr>
              <w:t>
д</w:t>
            </w:r>
          </w:p>
          <w:bookmarkEnd w:id="243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437"/>
          <w:p>
            <w:pPr>
              <w:spacing w:after="20"/>
              <w:ind w:left="20"/>
              <w:jc w:val="both"/>
            </w:pPr>
            <w:r>
              <w:rPr>
                <w:rFonts w:ascii="Times New Roman"/>
                <w:b w:val="false"/>
                <w:i w:val="false"/>
                <w:color w:val="000000"/>
                <w:sz w:val="20"/>
              </w:rPr>
              <w:t>
к</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438"/>
          <w:p>
            <w:pPr>
              <w:spacing w:after="20"/>
              <w:ind w:left="20"/>
              <w:jc w:val="both"/>
            </w:pPr>
            <w:r>
              <w:rPr>
                <w:rFonts w:ascii="Times New Roman"/>
                <w:b w:val="false"/>
                <w:i w:val="false"/>
                <w:color w:val="000000"/>
                <w:sz w:val="20"/>
              </w:rPr>
              <w:t>
Итого по</w:t>
            </w:r>
          </w:p>
          <w:bookmarkEnd w:id="2438"/>
          <w:p>
            <w:pPr>
              <w:spacing w:after="20"/>
              <w:ind w:left="20"/>
              <w:jc w:val="both"/>
            </w:pPr>
            <w:r>
              <w:rPr>
                <w:rFonts w:ascii="Times New Roman"/>
                <w:b w:val="false"/>
                <w:i w:val="false"/>
                <w:color w:val="000000"/>
                <w:sz w:val="20"/>
              </w:rPr>
              <w:t>
странице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0" w:id="2439"/>
    <w:p>
      <w:pPr>
        <w:spacing w:after="0"/>
        <w:ind w:left="0"/>
        <w:jc w:val="both"/>
      </w:pPr>
      <w:r>
        <w:rPr>
          <w:rFonts w:ascii="Times New Roman"/>
          <w:b w:val="false"/>
          <w:i w:val="false"/>
          <w:color w:val="000000"/>
          <w:sz w:val="28"/>
        </w:rPr>
        <w:t>
      Образец четных страниц формы № 308</w:t>
      </w:r>
    </w:p>
    <w:bookmarkEnd w:id="2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440"/>
          <w:p>
            <w:pPr>
              <w:spacing w:after="20"/>
              <w:ind w:left="20"/>
              <w:jc w:val="both"/>
            </w:pPr>
            <w:r>
              <w:rPr>
                <w:rFonts w:ascii="Times New Roman"/>
                <w:b w:val="false"/>
                <w:i w:val="false"/>
                <w:color w:val="000000"/>
                <w:sz w:val="20"/>
              </w:rPr>
              <w:t>
№ стро-</w:t>
            </w:r>
          </w:p>
          <w:bookmarkEnd w:id="2440"/>
          <w:p>
            <w:pPr>
              <w:spacing w:after="20"/>
              <w:ind w:left="20"/>
              <w:jc w:val="both"/>
            </w:pPr>
            <w:r>
              <w:rPr>
                <w:rFonts w:ascii="Times New Roman"/>
                <w:b w:val="false"/>
                <w:i w:val="false"/>
                <w:color w:val="000000"/>
                <w:sz w:val="20"/>
              </w:rPr>
              <w:t>
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441"/>
          <w:p>
            <w:pPr>
              <w:spacing w:after="20"/>
              <w:ind w:left="20"/>
              <w:jc w:val="both"/>
            </w:pPr>
            <w:r>
              <w:rPr>
                <w:rFonts w:ascii="Times New Roman"/>
                <w:b w:val="false"/>
                <w:i w:val="false"/>
                <w:color w:val="000000"/>
                <w:sz w:val="20"/>
              </w:rPr>
              <w:t>
Д</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442"/>
          <w:p>
            <w:pPr>
              <w:spacing w:after="20"/>
              <w:ind w:left="20"/>
              <w:jc w:val="both"/>
            </w:pPr>
            <w:r>
              <w:rPr>
                <w:rFonts w:ascii="Times New Roman"/>
                <w:b w:val="false"/>
                <w:i w:val="false"/>
                <w:color w:val="000000"/>
                <w:sz w:val="20"/>
              </w:rPr>
              <w:t>
№ мемо-</w:t>
            </w:r>
          </w:p>
          <w:bookmarkEnd w:id="2442"/>
          <w:p>
            <w:pPr>
              <w:spacing w:after="20"/>
              <w:ind w:left="20"/>
              <w:jc w:val="both"/>
            </w:pPr>
            <w:r>
              <w:rPr>
                <w:rFonts w:ascii="Times New Roman"/>
                <w:b w:val="false"/>
                <w:i w:val="false"/>
                <w:color w:val="000000"/>
                <w:sz w:val="20"/>
              </w:rPr>
              <w:t>
</w:t>
            </w:r>
            <w:r>
              <w:rPr>
                <w:rFonts w:ascii="Times New Roman"/>
                <w:b w:val="false"/>
                <w:i w:val="false"/>
                <w:color w:val="000000"/>
                <w:sz w:val="20"/>
              </w:rPr>
              <w:t>риаль-</w:t>
            </w:r>
          </w:p>
          <w:p>
            <w:pPr>
              <w:spacing w:after="20"/>
              <w:ind w:left="20"/>
              <w:jc w:val="both"/>
            </w:pPr>
            <w:r>
              <w:rPr>
                <w:rFonts w:ascii="Times New Roman"/>
                <w:b w:val="false"/>
                <w:i w:val="false"/>
                <w:color w:val="000000"/>
                <w:sz w:val="20"/>
              </w:rPr>
              <w:t>
ного ордера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443"/>
          <w:p>
            <w:pPr>
              <w:spacing w:after="20"/>
              <w:ind w:left="20"/>
              <w:jc w:val="both"/>
            </w:pPr>
            <w:r>
              <w:rPr>
                <w:rFonts w:ascii="Times New Roman"/>
                <w:b w:val="false"/>
                <w:i w:val="false"/>
                <w:color w:val="000000"/>
                <w:sz w:val="20"/>
              </w:rPr>
              <w:t>
Сумма</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ордеру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обороты по синтетическим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444"/>
          <w:p>
            <w:pPr>
              <w:spacing w:after="20"/>
              <w:ind w:left="20"/>
              <w:jc w:val="both"/>
            </w:pPr>
            <w:r>
              <w:rPr>
                <w:rFonts w:ascii="Times New Roman"/>
                <w:b w:val="false"/>
                <w:i w:val="false"/>
                <w:color w:val="000000"/>
                <w:sz w:val="20"/>
              </w:rPr>
              <w:t>
д</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445"/>
          <w:p>
            <w:pPr>
              <w:spacing w:after="20"/>
              <w:ind w:left="20"/>
              <w:jc w:val="both"/>
            </w:pPr>
            <w:r>
              <w:rPr>
                <w:rFonts w:ascii="Times New Roman"/>
                <w:b w:val="false"/>
                <w:i w:val="false"/>
                <w:color w:val="000000"/>
                <w:sz w:val="20"/>
              </w:rPr>
              <w:t>
к</w:t>
            </w:r>
          </w:p>
          <w:bookmarkEnd w:id="2445"/>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446"/>
          <w:p>
            <w:pPr>
              <w:spacing w:after="20"/>
              <w:ind w:left="20"/>
              <w:jc w:val="both"/>
            </w:pPr>
            <w:r>
              <w:rPr>
                <w:rFonts w:ascii="Times New Roman"/>
                <w:b w:val="false"/>
                <w:i w:val="false"/>
                <w:color w:val="000000"/>
                <w:sz w:val="20"/>
              </w:rPr>
              <w:t>
д</w:t>
            </w:r>
          </w:p>
          <w:bookmarkEnd w:id="244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447"/>
          <w:p>
            <w:pPr>
              <w:spacing w:after="20"/>
              <w:ind w:left="20"/>
              <w:jc w:val="both"/>
            </w:pPr>
            <w:r>
              <w:rPr>
                <w:rFonts w:ascii="Times New Roman"/>
                <w:b w:val="false"/>
                <w:i w:val="false"/>
                <w:color w:val="000000"/>
                <w:sz w:val="20"/>
              </w:rPr>
              <w:t>
к</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448"/>
          <w:p>
            <w:pPr>
              <w:spacing w:after="20"/>
              <w:ind w:left="20"/>
              <w:jc w:val="both"/>
            </w:pPr>
            <w:r>
              <w:rPr>
                <w:rFonts w:ascii="Times New Roman"/>
                <w:b w:val="false"/>
                <w:i w:val="false"/>
                <w:color w:val="000000"/>
                <w:sz w:val="20"/>
              </w:rPr>
              <w:t>
д</w:t>
            </w:r>
          </w:p>
          <w:bookmarkEnd w:id="244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449"/>
          <w:p>
            <w:pPr>
              <w:spacing w:after="20"/>
              <w:ind w:left="20"/>
              <w:jc w:val="both"/>
            </w:pPr>
            <w:r>
              <w:rPr>
                <w:rFonts w:ascii="Times New Roman"/>
                <w:b w:val="false"/>
                <w:i w:val="false"/>
                <w:color w:val="000000"/>
                <w:sz w:val="20"/>
              </w:rPr>
              <w:t>
к</w:t>
            </w:r>
          </w:p>
          <w:bookmarkEnd w:id="2449"/>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450"/>
          <w:p>
            <w:pPr>
              <w:spacing w:after="20"/>
              <w:ind w:left="20"/>
              <w:jc w:val="both"/>
            </w:pPr>
            <w:r>
              <w:rPr>
                <w:rFonts w:ascii="Times New Roman"/>
                <w:b w:val="false"/>
                <w:i w:val="false"/>
                <w:color w:val="000000"/>
                <w:sz w:val="20"/>
              </w:rPr>
              <w:t>
д</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451"/>
          <w:p>
            <w:pPr>
              <w:spacing w:after="20"/>
              <w:ind w:left="20"/>
              <w:jc w:val="both"/>
            </w:pPr>
            <w:r>
              <w:rPr>
                <w:rFonts w:ascii="Times New Roman"/>
                <w:b w:val="false"/>
                <w:i w:val="false"/>
                <w:color w:val="000000"/>
                <w:sz w:val="20"/>
              </w:rPr>
              <w:t>
к</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452"/>
          <w:p>
            <w:pPr>
              <w:spacing w:after="20"/>
              <w:ind w:left="20"/>
              <w:jc w:val="both"/>
            </w:pPr>
            <w:r>
              <w:rPr>
                <w:rFonts w:ascii="Times New Roman"/>
                <w:b w:val="false"/>
                <w:i w:val="false"/>
                <w:color w:val="000000"/>
                <w:sz w:val="20"/>
              </w:rPr>
              <w:t>
д</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453"/>
          <w:p>
            <w:pPr>
              <w:spacing w:after="20"/>
              <w:ind w:left="20"/>
              <w:jc w:val="both"/>
            </w:pPr>
            <w:r>
              <w:rPr>
                <w:rFonts w:ascii="Times New Roman"/>
                <w:b w:val="false"/>
                <w:i w:val="false"/>
                <w:color w:val="000000"/>
                <w:sz w:val="20"/>
              </w:rPr>
              <w:t>
к</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454"/>
          <w:p>
            <w:pPr>
              <w:spacing w:after="20"/>
              <w:ind w:left="20"/>
              <w:jc w:val="both"/>
            </w:pPr>
            <w:r>
              <w:rPr>
                <w:rFonts w:ascii="Times New Roman"/>
                <w:b w:val="false"/>
                <w:i w:val="false"/>
                <w:color w:val="000000"/>
                <w:sz w:val="20"/>
              </w:rPr>
              <w:t>
д</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455"/>
          <w:p>
            <w:pPr>
              <w:spacing w:after="20"/>
              <w:ind w:left="20"/>
              <w:jc w:val="both"/>
            </w:pPr>
            <w:r>
              <w:rPr>
                <w:rFonts w:ascii="Times New Roman"/>
                <w:b w:val="false"/>
                <w:i w:val="false"/>
                <w:color w:val="000000"/>
                <w:sz w:val="20"/>
              </w:rPr>
              <w:t>
к</w:t>
            </w:r>
          </w:p>
          <w:bookmarkEnd w:id="2455"/>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456"/>
          <w:p>
            <w:pPr>
              <w:spacing w:after="20"/>
              <w:ind w:left="20"/>
              <w:jc w:val="both"/>
            </w:pPr>
            <w:r>
              <w:rPr>
                <w:rFonts w:ascii="Times New Roman"/>
                <w:b w:val="false"/>
                <w:i w:val="false"/>
                <w:color w:val="000000"/>
                <w:sz w:val="20"/>
              </w:rPr>
              <w:t>
д</w:t>
            </w:r>
          </w:p>
          <w:bookmarkEnd w:id="245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457"/>
          <w:p>
            <w:pPr>
              <w:spacing w:after="20"/>
              <w:ind w:left="20"/>
              <w:jc w:val="both"/>
            </w:pPr>
            <w:r>
              <w:rPr>
                <w:rFonts w:ascii="Times New Roman"/>
                <w:b w:val="false"/>
                <w:i w:val="false"/>
                <w:color w:val="000000"/>
                <w:sz w:val="20"/>
              </w:rPr>
              <w:t>
к</w:t>
            </w:r>
          </w:p>
          <w:bookmarkEnd w:id="2457"/>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458"/>
          <w:p>
            <w:pPr>
              <w:spacing w:after="20"/>
              <w:ind w:left="20"/>
              <w:jc w:val="both"/>
            </w:pPr>
            <w:r>
              <w:rPr>
                <w:rFonts w:ascii="Times New Roman"/>
                <w:b w:val="false"/>
                <w:i w:val="false"/>
                <w:color w:val="000000"/>
                <w:sz w:val="20"/>
              </w:rPr>
              <w:t>
д</w:t>
            </w:r>
          </w:p>
          <w:bookmarkEnd w:id="245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459"/>
          <w:p>
            <w:pPr>
              <w:spacing w:after="20"/>
              <w:ind w:left="20"/>
              <w:jc w:val="both"/>
            </w:pPr>
            <w:r>
              <w:rPr>
                <w:rFonts w:ascii="Times New Roman"/>
                <w:b w:val="false"/>
                <w:i w:val="false"/>
                <w:color w:val="000000"/>
                <w:sz w:val="20"/>
              </w:rPr>
              <w:t>
к</w:t>
            </w:r>
          </w:p>
          <w:bookmarkEnd w:id="2459"/>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460"/>
          <w:p>
            <w:pPr>
              <w:spacing w:after="20"/>
              <w:ind w:left="20"/>
              <w:jc w:val="both"/>
            </w:pPr>
            <w:r>
              <w:rPr>
                <w:rFonts w:ascii="Times New Roman"/>
                <w:b w:val="false"/>
                <w:i w:val="false"/>
                <w:color w:val="000000"/>
                <w:sz w:val="20"/>
              </w:rPr>
              <w:t>
д</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461"/>
          <w:p>
            <w:pPr>
              <w:spacing w:after="20"/>
              <w:ind w:left="20"/>
              <w:jc w:val="both"/>
            </w:pPr>
            <w:r>
              <w:rPr>
                <w:rFonts w:ascii="Times New Roman"/>
                <w:b w:val="false"/>
                <w:i w:val="false"/>
                <w:color w:val="000000"/>
                <w:sz w:val="20"/>
              </w:rPr>
              <w:t>
к</w:t>
            </w:r>
          </w:p>
          <w:bookmarkEnd w:id="2461"/>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462"/>
          <w:p>
            <w:pPr>
              <w:spacing w:after="20"/>
              <w:ind w:left="20"/>
              <w:jc w:val="both"/>
            </w:pPr>
            <w:r>
              <w:rPr>
                <w:rFonts w:ascii="Times New Roman"/>
                <w:b w:val="false"/>
                <w:i w:val="false"/>
                <w:color w:val="000000"/>
                <w:sz w:val="20"/>
              </w:rPr>
              <w:t>
Итого по</w:t>
            </w:r>
          </w:p>
          <w:bookmarkEnd w:id="2462"/>
          <w:p>
            <w:pPr>
              <w:spacing w:after="20"/>
              <w:ind w:left="20"/>
              <w:jc w:val="both"/>
            </w:pPr>
            <w:r>
              <w:rPr>
                <w:rFonts w:ascii="Times New Roman"/>
                <w:b w:val="false"/>
                <w:i w:val="false"/>
                <w:color w:val="000000"/>
                <w:sz w:val="20"/>
              </w:rPr>
              <w:t>
странице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1" w:id="2463"/>
    <w:p>
      <w:pPr>
        <w:spacing w:after="0"/>
        <w:ind w:left="0"/>
        <w:jc w:val="both"/>
      </w:pPr>
      <w:r>
        <w:rPr>
          <w:rFonts w:ascii="Times New Roman"/>
          <w:b w:val="false"/>
          <w:i w:val="false"/>
          <w:color w:val="000000"/>
          <w:sz w:val="28"/>
        </w:rPr>
        <w:t>
      Примечание:</w:t>
      </w:r>
    </w:p>
    <w:bookmarkEnd w:id="2463"/>
    <w:bookmarkStart w:name="z3272" w:id="2464"/>
    <w:p>
      <w:pPr>
        <w:spacing w:after="0"/>
        <w:ind w:left="0"/>
        <w:jc w:val="both"/>
      </w:pPr>
      <w:r>
        <w:rPr>
          <w:rFonts w:ascii="Times New Roman"/>
          <w:b w:val="false"/>
          <w:i w:val="false"/>
          <w:color w:val="000000"/>
          <w:sz w:val="28"/>
        </w:rPr>
        <w:t>
       В Книге "Журнал-главная" по форме № 308 производится регистрация всех мемориальных ордеров. Учет в Книге "Журнал-главная" по форме № 308 ведется по счетам/субсчетам.</w:t>
      </w:r>
    </w:p>
    <w:bookmarkEnd w:id="2464"/>
    <w:bookmarkStart w:name="z3273" w:id="2465"/>
    <w:p>
      <w:pPr>
        <w:spacing w:after="0"/>
        <w:ind w:left="0"/>
        <w:jc w:val="both"/>
      </w:pPr>
      <w:r>
        <w:rPr>
          <w:rFonts w:ascii="Times New Roman"/>
          <w:b w:val="false"/>
          <w:i w:val="false"/>
          <w:color w:val="000000"/>
          <w:sz w:val="28"/>
        </w:rPr>
        <w:t>
       Книга "Журнал-главная" по форме № 308 открывается записями сумм остатков на начало года в соответствии с заключительным балансом за истекший год. До начала записей в Книге "Журнал-главная" по форме № 308 нумеруются все страницы (листы). На последней странице (листе) за подписью главного бухгалтера делается надпись: "В настоящей книге всего пронумеровано ____ страниц (листов)". Записи в Книге "Журнал-главная" по форме № 308 производятся по мере составления мемориальных ордеров - накопительных ведомостей - один раз за месяц. Сумма мемориального ордера записывается сначала в графу "Сумма по ордеру", а затем в дебет и кредит соответствующих счетов/субсчетов. Сумма оборотов за месяц по всем счетам и субсчетам как по дебету, так и по кредиту равняется итогу графы "Сумма по ордеру". Второй строкой после оборотов за месяц выводится остаток на начало следующего месяца по каждому счету/субсчету.</w:t>
      </w:r>
    </w:p>
    <w:bookmarkEnd w:id="2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322</w:t>
            </w:r>
          </w:p>
        </w:tc>
      </w:tr>
    </w:tbl>
    <w:bookmarkStart w:name="z3280" w:id="2466"/>
    <w:p>
      <w:pPr>
        <w:spacing w:after="0"/>
        <w:ind w:left="0"/>
        <w:jc w:val="both"/>
      </w:pPr>
      <w:r>
        <w:rPr>
          <w:rFonts w:ascii="Times New Roman"/>
          <w:b w:val="false"/>
          <w:i w:val="false"/>
          <w:color w:val="000000"/>
          <w:sz w:val="28"/>
        </w:rPr>
        <w:t>
      ____________________________________________________________________</w:t>
      </w:r>
    </w:p>
    <w:bookmarkEnd w:id="2466"/>
    <w:bookmarkStart w:name="z3281" w:id="2467"/>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467"/>
    <w:bookmarkStart w:name="z3282" w:id="2468"/>
    <w:p>
      <w:pPr>
        <w:spacing w:after="0"/>
        <w:ind w:left="0"/>
        <w:jc w:val="both"/>
      </w:pPr>
      <w:r>
        <w:rPr>
          <w:rFonts w:ascii="Times New Roman"/>
          <w:b w:val="false"/>
          <w:i w:val="false"/>
          <w:color w:val="000000"/>
          <w:sz w:val="28"/>
        </w:rPr>
        <w:t>
       бухгалтерии)</w:t>
      </w:r>
    </w:p>
    <w:bookmarkEnd w:id="2468"/>
    <w:bookmarkStart w:name="z3283" w:id="2469"/>
    <w:p>
      <w:pPr>
        <w:spacing w:after="0"/>
        <w:ind w:left="0"/>
        <w:jc w:val="both"/>
      </w:pPr>
      <w:r>
        <w:rPr>
          <w:rFonts w:ascii="Times New Roman"/>
          <w:b w:val="false"/>
          <w:i w:val="false"/>
          <w:color w:val="000000"/>
          <w:sz w:val="28"/>
        </w:rPr>
        <w:t>
      Журнал учета запасов, оплаченных в централизованном порядке за счет средств бюджета по забалансовому счету 02 "Запасы, принятые на ответственное хранение или оплаченные по централизованному снабжению" за ____________________________ год</w:t>
      </w:r>
    </w:p>
    <w:bookmarkEnd w:id="2469"/>
    <w:bookmarkStart w:name="z3284" w:id="2470"/>
    <w:p>
      <w:pPr>
        <w:spacing w:after="0"/>
        <w:ind w:left="0"/>
        <w:jc w:val="both"/>
      </w:pPr>
      <w:r>
        <w:rPr>
          <w:rFonts w:ascii="Times New Roman"/>
          <w:b w:val="false"/>
          <w:i w:val="false"/>
          <w:color w:val="000000"/>
          <w:sz w:val="28"/>
        </w:rPr>
        <w:t>
      По данному образцу печатать все страницы журнала</w:t>
      </w:r>
    </w:p>
    <w:bookmarkEnd w:id="2470"/>
    <w:bookmarkStart w:name="z3285" w:id="2471"/>
    <w:p>
      <w:pPr>
        <w:spacing w:after="0"/>
        <w:ind w:left="0"/>
        <w:jc w:val="both"/>
      </w:pPr>
      <w:r>
        <w:rPr>
          <w:rFonts w:ascii="Times New Roman"/>
          <w:b w:val="false"/>
          <w:i w:val="false"/>
          <w:color w:val="000000"/>
          <w:sz w:val="28"/>
        </w:rPr>
        <w:t>
       Наименование государственного учреждения-грузополучателя</w:t>
      </w:r>
    </w:p>
    <w:bookmarkEnd w:id="2471"/>
    <w:bookmarkStart w:name="z3286" w:id="2472"/>
    <w:p>
      <w:pPr>
        <w:spacing w:after="0"/>
        <w:ind w:left="0"/>
        <w:jc w:val="both"/>
      </w:pPr>
      <w:r>
        <w:rPr>
          <w:rFonts w:ascii="Times New Roman"/>
          <w:b w:val="false"/>
          <w:i w:val="false"/>
          <w:color w:val="000000"/>
          <w:sz w:val="28"/>
        </w:rPr>
        <w:t>
       __________________________________________________________________</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473"/>
          <w:p>
            <w:pPr>
              <w:spacing w:after="20"/>
              <w:ind w:left="20"/>
              <w:jc w:val="both"/>
            </w:pPr>
            <w:r>
              <w:rPr>
                <w:rFonts w:ascii="Times New Roman"/>
                <w:b w:val="false"/>
                <w:i w:val="false"/>
                <w:color w:val="000000"/>
                <w:sz w:val="20"/>
              </w:rPr>
              <w:t>
Дата и номер</w:t>
            </w:r>
            <w:r>
              <w:rPr>
                <w:rFonts w:ascii="Times New Roman"/>
                <w:b w:val="false"/>
                <w:i w:val="false"/>
                <w:color w:val="000000"/>
                <w:sz w:val="20"/>
              </w:rPr>
              <w:t xml:space="preserve"> мемориального ордера</w:t>
            </w:r>
          </w:p>
          <w:bookmarkEnd w:id="24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474"/>
          <w:p>
            <w:pPr>
              <w:spacing w:after="20"/>
              <w:ind w:left="20"/>
              <w:jc w:val="both"/>
            </w:pPr>
            <w:r>
              <w:rPr>
                <w:rFonts w:ascii="Times New Roman"/>
                <w:b w:val="false"/>
                <w:i w:val="false"/>
                <w:color w:val="000000"/>
                <w:sz w:val="20"/>
              </w:rPr>
              <w:t>
Дата и</w:t>
            </w:r>
            <w:r>
              <w:rPr>
                <w:rFonts w:ascii="Times New Roman"/>
                <w:b w:val="false"/>
                <w:i w:val="false"/>
                <w:color w:val="000000"/>
                <w:sz w:val="20"/>
              </w:rPr>
              <w:t xml:space="preserve"> номер извещения</w:t>
            </w:r>
          </w:p>
          <w:bookmarkEnd w:id="24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475"/>
          <w:p>
            <w:pPr>
              <w:spacing w:after="20"/>
              <w:ind w:left="20"/>
              <w:jc w:val="both"/>
            </w:pPr>
            <w:r>
              <w:rPr>
                <w:rFonts w:ascii="Times New Roman"/>
                <w:b w:val="false"/>
                <w:i w:val="false"/>
                <w:color w:val="000000"/>
                <w:sz w:val="20"/>
              </w:rPr>
              <w:t>
Наименование поставщика</w:t>
            </w:r>
          </w:p>
          <w:bookmarkEnd w:id="24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476"/>
          <w:p>
            <w:pPr>
              <w:spacing w:after="20"/>
              <w:ind w:left="20"/>
              <w:jc w:val="both"/>
            </w:pPr>
            <w:r>
              <w:rPr>
                <w:rFonts w:ascii="Times New Roman"/>
                <w:b w:val="false"/>
                <w:i w:val="false"/>
                <w:color w:val="000000"/>
                <w:sz w:val="20"/>
              </w:rPr>
              <w:t>
Наименование запасов</w:t>
            </w:r>
          </w:p>
          <w:bookmarkEnd w:id="247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477"/>
          <w:p>
            <w:pPr>
              <w:spacing w:after="20"/>
              <w:ind w:left="20"/>
              <w:jc w:val="both"/>
            </w:pPr>
            <w:r>
              <w:rPr>
                <w:rFonts w:ascii="Times New Roman"/>
                <w:b w:val="false"/>
                <w:i w:val="false"/>
                <w:color w:val="000000"/>
                <w:sz w:val="20"/>
              </w:rPr>
              <w:t>
Дата и</w:t>
            </w:r>
            <w:r>
              <w:rPr>
                <w:rFonts w:ascii="Times New Roman"/>
                <w:b w:val="false"/>
                <w:i w:val="false"/>
                <w:color w:val="000000"/>
                <w:sz w:val="20"/>
              </w:rPr>
              <w:t xml:space="preserve"> номер счета поставщика</w:t>
            </w:r>
          </w:p>
          <w:bookmarkEnd w:id="247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478"/>
          <w:p>
            <w:pPr>
              <w:spacing w:after="20"/>
              <w:ind w:left="20"/>
              <w:jc w:val="both"/>
            </w:pPr>
            <w:r>
              <w:rPr>
                <w:rFonts w:ascii="Times New Roman"/>
                <w:b w:val="false"/>
                <w:i w:val="false"/>
                <w:color w:val="000000"/>
                <w:sz w:val="20"/>
              </w:rPr>
              <w:t>
Сумма, тенге</w:t>
            </w:r>
          </w:p>
          <w:bookmarkEnd w:id="247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479"/>
          <w:p>
            <w:pPr>
              <w:spacing w:after="20"/>
              <w:ind w:left="20"/>
              <w:jc w:val="both"/>
            </w:pPr>
            <w:r>
              <w:rPr>
                <w:rFonts w:ascii="Times New Roman"/>
                <w:b w:val="false"/>
                <w:i w:val="false"/>
                <w:color w:val="000000"/>
                <w:sz w:val="20"/>
              </w:rPr>
              <w:t>
Дата</w:t>
            </w:r>
            <w:r>
              <w:rPr>
                <w:rFonts w:ascii="Times New Roman"/>
                <w:b w:val="false"/>
                <w:i w:val="false"/>
                <w:color w:val="000000"/>
                <w:sz w:val="20"/>
              </w:rPr>
              <w:t xml:space="preserve"> поступления</w:t>
            </w:r>
            <w:r>
              <w:rPr>
                <w:rFonts w:ascii="Times New Roman"/>
                <w:b w:val="false"/>
                <w:i w:val="false"/>
                <w:color w:val="000000"/>
                <w:sz w:val="20"/>
              </w:rPr>
              <w:t xml:space="preserve"> ответного извещения</w:t>
            </w:r>
          </w:p>
          <w:bookmarkEnd w:id="247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480"/>
          <w:p>
            <w:pPr>
              <w:spacing w:after="20"/>
              <w:ind w:left="20"/>
              <w:jc w:val="both"/>
            </w:pPr>
            <w:r>
              <w:rPr>
                <w:rFonts w:ascii="Times New Roman"/>
                <w:b w:val="false"/>
                <w:i w:val="false"/>
                <w:color w:val="000000"/>
                <w:sz w:val="20"/>
              </w:rPr>
              <w:t>
Сумма</w:t>
            </w:r>
            <w:r>
              <w:rPr>
                <w:rFonts w:ascii="Times New Roman"/>
                <w:b w:val="false"/>
                <w:i w:val="false"/>
                <w:color w:val="000000"/>
                <w:sz w:val="20"/>
              </w:rPr>
              <w:t xml:space="preserve"> ответного</w:t>
            </w:r>
            <w:r>
              <w:rPr>
                <w:rFonts w:ascii="Times New Roman"/>
                <w:b w:val="false"/>
                <w:i w:val="false"/>
                <w:color w:val="000000"/>
                <w:sz w:val="20"/>
              </w:rPr>
              <w:t xml:space="preserve"> извещения, тенге</w:t>
            </w:r>
          </w:p>
          <w:bookmarkEnd w:id="248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2" w:id="2481"/>
    <w:p>
      <w:pPr>
        <w:spacing w:after="0"/>
        <w:ind w:left="0"/>
        <w:jc w:val="both"/>
      </w:pPr>
      <w:r>
        <w:rPr>
          <w:rFonts w:ascii="Times New Roman"/>
          <w:b w:val="false"/>
          <w:i w:val="false"/>
          <w:color w:val="000000"/>
          <w:sz w:val="28"/>
        </w:rPr>
        <w:t>
       Примечание:</w:t>
      </w:r>
    </w:p>
    <w:bookmarkEnd w:id="2481"/>
    <w:bookmarkStart w:name="z3303" w:id="2482"/>
    <w:p>
      <w:pPr>
        <w:spacing w:after="0"/>
        <w:ind w:left="0"/>
        <w:jc w:val="both"/>
      </w:pPr>
      <w:r>
        <w:rPr>
          <w:rFonts w:ascii="Times New Roman"/>
          <w:b w:val="false"/>
          <w:i w:val="false"/>
          <w:color w:val="000000"/>
          <w:sz w:val="28"/>
        </w:rPr>
        <w:t>
       Применяется для забалансового учета запасов, оплаченных вышестоящим органом и направленных в порядке централизованного снабжения государственным учреждениям своей системы по забалансовому счету 02 "Запасы, принятые на ответственное хранение или оплаченные по централизованному снабжению".</w:t>
      </w:r>
    </w:p>
    <w:bookmarkEnd w:id="2482"/>
    <w:bookmarkStart w:name="z3304" w:id="2483"/>
    <w:p>
      <w:pPr>
        <w:spacing w:after="0"/>
        <w:ind w:left="0"/>
        <w:jc w:val="both"/>
      </w:pPr>
      <w:r>
        <w:rPr>
          <w:rFonts w:ascii="Times New Roman"/>
          <w:b w:val="false"/>
          <w:i w:val="false"/>
          <w:color w:val="000000"/>
          <w:sz w:val="28"/>
        </w:rPr>
        <w:t>
       На основании полученных от поставщика оправдательных документов (счетов, накладных, счетов-фактур, товарно-транспортных накладных и других оправдательных документов) на отправленные ценности грузополучателю в журнале производится соответствующая запись в графах 1-6 и одновременно производится запись по забалансовому счету 02 "Запасы, принятые на ответственное хранение или оплаченные по централизованному снабжению". При получении ответного извещения государственным учреждением, получившим ценности, заполняются графы 7 и 8, и по забалансовому счету 02 "Запасы, принятые на ответственное хранение или оплаченные по централизованному снабжению" производится соответствующая запись (приходуются ценности).</w:t>
      </w:r>
    </w:p>
    <w:bookmarkEnd w:id="2483"/>
    <w:bookmarkStart w:name="z3305" w:id="2484"/>
    <w:p>
      <w:pPr>
        <w:spacing w:after="0"/>
        <w:ind w:left="0"/>
        <w:jc w:val="both"/>
      </w:pPr>
      <w:r>
        <w:rPr>
          <w:rFonts w:ascii="Times New Roman"/>
          <w:b w:val="false"/>
          <w:i w:val="false"/>
          <w:color w:val="000000"/>
          <w:sz w:val="28"/>
        </w:rPr>
        <w:t>
      Аналитический учет ведется по каждому государственному учреждению-грузополучателю.</w:t>
      </w:r>
    </w:p>
    <w:bookmarkEnd w:id="2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401</w:t>
            </w:r>
          </w:p>
        </w:tc>
      </w:tr>
    </w:tbl>
    <w:bookmarkStart w:name="z3312" w:id="2485"/>
    <w:p>
      <w:pPr>
        <w:spacing w:after="0"/>
        <w:ind w:left="0"/>
        <w:jc w:val="both"/>
      </w:pPr>
      <w:r>
        <w:rPr>
          <w:rFonts w:ascii="Times New Roman"/>
          <w:b w:val="false"/>
          <w:i w:val="false"/>
          <w:color w:val="000000"/>
          <w:sz w:val="28"/>
        </w:rPr>
        <w:t>
      ____________________________________________________________________</w:t>
      </w:r>
    </w:p>
    <w:bookmarkEnd w:id="2485"/>
    <w:bookmarkStart w:name="z3313" w:id="2486"/>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486"/>
    <w:bookmarkStart w:name="z3314" w:id="2487"/>
    <w:p>
      <w:pPr>
        <w:spacing w:after="0"/>
        <w:ind w:left="0"/>
        <w:jc w:val="both"/>
      </w:pPr>
      <w:r>
        <w:rPr>
          <w:rFonts w:ascii="Times New Roman"/>
          <w:b w:val="false"/>
          <w:i w:val="false"/>
          <w:color w:val="000000"/>
          <w:sz w:val="28"/>
        </w:rPr>
        <w:t>
       бухгалтерии)</w:t>
      </w:r>
    </w:p>
    <w:bookmarkEnd w:id="2487"/>
    <w:bookmarkStart w:name="z3315" w:id="2488"/>
    <w:p>
      <w:pPr>
        <w:spacing w:after="0"/>
        <w:ind w:left="0"/>
        <w:jc w:val="both"/>
      </w:pPr>
      <w:r>
        <w:rPr>
          <w:rFonts w:ascii="Times New Roman"/>
          <w:b w:val="false"/>
          <w:i w:val="false"/>
          <w:color w:val="000000"/>
          <w:sz w:val="28"/>
        </w:rPr>
        <w:t>
      Инвентаризационная опись (сличительная ведомость) № _______ на "____" _____________________ года</w:t>
      </w:r>
    </w:p>
    <w:bookmarkEnd w:id="2488"/>
    <w:bookmarkStart w:name="z3316" w:id="2489"/>
    <w:p>
      <w:pPr>
        <w:spacing w:after="0"/>
        <w:ind w:left="0"/>
        <w:jc w:val="both"/>
      </w:pPr>
      <w:r>
        <w:rPr>
          <w:rFonts w:ascii="Times New Roman"/>
          <w:b w:val="false"/>
          <w:i w:val="false"/>
          <w:color w:val="000000"/>
          <w:sz w:val="28"/>
        </w:rPr>
        <w:t>
       Комиссия в составе __________________________________________________</w:t>
      </w:r>
    </w:p>
    <w:bookmarkEnd w:id="2489"/>
    <w:bookmarkStart w:name="z3317" w:id="2490"/>
    <w:p>
      <w:pPr>
        <w:spacing w:after="0"/>
        <w:ind w:left="0"/>
        <w:jc w:val="both"/>
      </w:pPr>
      <w:r>
        <w:rPr>
          <w:rFonts w:ascii="Times New Roman"/>
          <w:b w:val="false"/>
          <w:i w:val="false"/>
          <w:color w:val="000000"/>
          <w:sz w:val="28"/>
        </w:rPr>
        <w:t>
      должность фамилия, имя, отчество (при его наличии)</w:t>
      </w:r>
    </w:p>
    <w:bookmarkEnd w:id="2490"/>
    <w:bookmarkStart w:name="z3318" w:id="2491"/>
    <w:p>
      <w:pPr>
        <w:spacing w:after="0"/>
        <w:ind w:left="0"/>
        <w:jc w:val="both"/>
      </w:pPr>
      <w:r>
        <w:rPr>
          <w:rFonts w:ascii="Times New Roman"/>
          <w:b w:val="false"/>
          <w:i w:val="false"/>
          <w:color w:val="000000"/>
          <w:sz w:val="28"/>
        </w:rPr>
        <w:t>
       ____________________________________________________________________</w:t>
      </w:r>
    </w:p>
    <w:bookmarkEnd w:id="2491"/>
    <w:bookmarkStart w:name="z3319" w:id="2492"/>
    <w:p>
      <w:pPr>
        <w:spacing w:after="0"/>
        <w:ind w:left="0"/>
        <w:jc w:val="both"/>
      </w:pPr>
      <w:r>
        <w:rPr>
          <w:rFonts w:ascii="Times New Roman"/>
          <w:b w:val="false"/>
          <w:i w:val="false"/>
          <w:color w:val="000000"/>
          <w:sz w:val="28"/>
        </w:rPr>
        <w:t>
      должность фамилия, имя, отчество (при его наличии)</w:t>
      </w:r>
    </w:p>
    <w:bookmarkEnd w:id="2492"/>
    <w:bookmarkStart w:name="z3320" w:id="2493"/>
    <w:p>
      <w:pPr>
        <w:spacing w:after="0"/>
        <w:ind w:left="0"/>
        <w:jc w:val="both"/>
      </w:pPr>
      <w:r>
        <w:rPr>
          <w:rFonts w:ascii="Times New Roman"/>
          <w:b w:val="false"/>
          <w:i w:val="false"/>
          <w:color w:val="000000"/>
          <w:sz w:val="28"/>
        </w:rPr>
        <w:t>
       ____________________________________________________________________</w:t>
      </w:r>
    </w:p>
    <w:bookmarkEnd w:id="2493"/>
    <w:bookmarkStart w:name="z3321" w:id="2494"/>
    <w:p>
      <w:pPr>
        <w:spacing w:after="0"/>
        <w:ind w:left="0"/>
        <w:jc w:val="both"/>
      </w:pPr>
      <w:r>
        <w:rPr>
          <w:rFonts w:ascii="Times New Roman"/>
          <w:b w:val="false"/>
          <w:i w:val="false"/>
          <w:color w:val="000000"/>
          <w:sz w:val="28"/>
        </w:rPr>
        <w:t>
      должность фамилия, имя, отчество (при его наличии)</w:t>
      </w:r>
    </w:p>
    <w:bookmarkEnd w:id="2494"/>
    <w:bookmarkStart w:name="z3322" w:id="2495"/>
    <w:p>
      <w:pPr>
        <w:spacing w:after="0"/>
        <w:ind w:left="0"/>
        <w:jc w:val="both"/>
      </w:pPr>
      <w:r>
        <w:rPr>
          <w:rFonts w:ascii="Times New Roman"/>
          <w:b w:val="false"/>
          <w:i w:val="false"/>
          <w:color w:val="000000"/>
          <w:sz w:val="28"/>
        </w:rPr>
        <w:t>
       ____________________________________________________________________</w:t>
      </w:r>
    </w:p>
    <w:bookmarkEnd w:id="2495"/>
    <w:bookmarkStart w:name="z3323" w:id="2496"/>
    <w:p>
      <w:pPr>
        <w:spacing w:after="0"/>
        <w:ind w:left="0"/>
        <w:jc w:val="both"/>
      </w:pPr>
      <w:r>
        <w:rPr>
          <w:rFonts w:ascii="Times New Roman"/>
          <w:b w:val="false"/>
          <w:i w:val="false"/>
          <w:color w:val="000000"/>
          <w:sz w:val="28"/>
        </w:rPr>
        <w:t>
      должность фамилия, имя, отчество (при его наличии)</w:t>
      </w:r>
    </w:p>
    <w:bookmarkEnd w:id="2496"/>
    <w:bookmarkStart w:name="z3324" w:id="2497"/>
    <w:p>
      <w:pPr>
        <w:spacing w:after="0"/>
        <w:ind w:left="0"/>
        <w:jc w:val="both"/>
      </w:pPr>
      <w:r>
        <w:rPr>
          <w:rFonts w:ascii="Times New Roman"/>
          <w:b w:val="false"/>
          <w:i w:val="false"/>
          <w:color w:val="000000"/>
          <w:sz w:val="28"/>
        </w:rPr>
        <w:t>
       На основании приказа (распоряжения) от "____" _____________ г.№ _____</w:t>
      </w:r>
    </w:p>
    <w:bookmarkEnd w:id="2497"/>
    <w:bookmarkStart w:name="z3325" w:id="2498"/>
    <w:p>
      <w:pPr>
        <w:spacing w:after="0"/>
        <w:ind w:left="0"/>
        <w:jc w:val="both"/>
      </w:pPr>
      <w:r>
        <w:rPr>
          <w:rFonts w:ascii="Times New Roman"/>
          <w:b w:val="false"/>
          <w:i w:val="false"/>
          <w:color w:val="000000"/>
          <w:sz w:val="28"/>
        </w:rPr>
        <w:t>
       произвела проверку фактического наличия _____________________________</w:t>
      </w:r>
    </w:p>
    <w:bookmarkEnd w:id="2498"/>
    <w:bookmarkStart w:name="z3326" w:id="2499"/>
    <w:p>
      <w:pPr>
        <w:spacing w:after="0"/>
        <w:ind w:left="0"/>
        <w:jc w:val="both"/>
      </w:pPr>
      <w:r>
        <w:rPr>
          <w:rFonts w:ascii="Times New Roman"/>
          <w:b w:val="false"/>
          <w:i w:val="false"/>
          <w:color w:val="000000"/>
          <w:sz w:val="28"/>
        </w:rPr>
        <w:t>
       Место проверки ______________________________________________________</w:t>
      </w:r>
    </w:p>
    <w:bookmarkEnd w:id="2499"/>
    <w:bookmarkStart w:name="z3327" w:id="2500"/>
    <w:p>
      <w:pPr>
        <w:spacing w:after="0"/>
        <w:ind w:left="0"/>
        <w:jc w:val="both"/>
      </w:pPr>
      <w:r>
        <w:rPr>
          <w:rFonts w:ascii="Times New Roman"/>
          <w:b w:val="false"/>
          <w:i w:val="false"/>
          <w:color w:val="000000"/>
          <w:sz w:val="28"/>
        </w:rPr>
        <w:t>
      Фамилия, имя, отчество (при его наличии) материально-ответственного лица __________________________________________________________</w:t>
      </w:r>
    </w:p>
    <w:bookmarkEnd w:id="2500"/>
    <w:bookmarkStart w:name="z3328" w:id="2501"/>
    <w:p>
      <w:pPr>
        <w:spacing w:after="0"/>
        <w:ind w:left="0"/>
        <w:jc w:val="both"/>
      </w:pPr>
      <w:r>
        <w:rPr>
          <w:rFonts w:ascii="Times New Roman"/>
          <w:b w:val="false"/>
          <w:i w:val="false"/>
          <w:color w:val="000000"/>
          <w:sz w:val="28"/>
        </w:rPr>
        <w:t>
       Заключение руководителя государственного учреждения</w:t>
      </w:r>
    </w:p>
    <w:bookmarkEnd w:id="2501"/>
    <w:bookmarkStart w:name="z3329" w:id="2502"/>
    <w:p>
      <w:pPr>
        <w:spacing w:after="0"/>
        <w:ind w:left="0"/>
        <w:jc w:val="both"/>
      </w:pPr>
      <w:r>
        <w:rPr>
          <w:rFonts w:ascii="Times New Roman"/>
          <w:b w:val="false"/>
          <w:i w:val="false"/>
          <w:color w:val="000000"/>
          <w:sz w:val="28"/>
        </w:rPr>
        <w:t>
       ____________________________________________________________________</w:t>
      </w:r>
    </w:p>
    <w:bookmarkEnd w:id="2502"/>
    <w:bookmarkStart w:name="z3330" w:id="2503"/>
    <w:p>
      <w:pPr>
        <w:spacing w:after="0"/>
        <w:ind w:left="0"/>
        <w:jc w:val="both"/>
      </w:pPr>
      <w:r>
        <w:rPr>
          <w:rFonts w:ascii="Times New Roman"/>
          <w:b w:val="false"/>
          <w:i w:val="false"/>
          <w:color w:val="000000"/>
          <w:sz w:val="28"/>
        </w:rPr>
        <w:t>
       ____________________________________________________________________</w:t>
      </w:r>
    </w:p>
    <w:bookmarkEnd w:id="2503"/>
    <w:bookmarkStart w:name="z3331" w:id="2504"/>
    <w:p>
      <w:pPr>
        <w:spacing w:after="0"/>
        <w:ind w:left="0"/>
        <w:jc w:val="both"/>
      </w:pPr>
      <w:r>
        <w:rPr>
          <w:rFonts w:ascii="Times New Roman"/>
          <w:b w:val="false"/>
          <w:i w:val="false"/>
          <w:color w:val="000000"/>
          <w:sz w:val="28"/>
        </w:rPr>
        <w:t>
       ____________________________________________________________________</w:t>
      </w:r>
    </w:p>
    <w:bookmarkEnd w:id="2504"/>
    <w:bookmarkStart w:name="z3332" w:id="2505"/>
    <w:p>
      <w:pPr>
        <w:spacing w:after="0"/>
        <w:ind w:left="0"/>
        <w:jc w:val="both"/>
      </w:pPr>
      <w:r>
        <w:rPr>
          <w:rFonts w:ascii="Times New Roman"/>
          <w:b w:val="false"/>
          <w:i w:val="false"/>
          <w:color w:val="000000"/>
          <w:sz w:val="28"/>
        </w:rPr>
        <w:t>
       ____________________________________________________________________</w:t>
      </w:r>
    </w:p>
    <w:bookmarkEnd w:id="2505"/>
    <w:bookmarkStart w:name="z3333" w:id="2506"/>
    <w:p>
      <w:pPr>
        <w:spacing w:after="0"/>
        <w:ind w:left="0"/>
        <w:jc w:val="both"/>
      </w:pPr>
      <w:r>
        <w:rPr>
          <w:rFonts w:ascii="Times New Roman"/>
          <w:b w:val="false"/>
          <w:i w:val="false"/>
          <w:color w:val="000000"/>
          <w:sz w:val="28"/>
        </w:rPr>
        <w:t>
       ____________________________________________________________________</w:t>
      </w:r>
    </w:p>
    <w:bookmarkEnd w:id="2506"/>
    <w:bookmarkStart w:name="z3334" w:id="2507"/>
    <w:p>
      <w:pPr>
        <w:spacing w:after="0"/>
        <w:ind w:left="0"/>
        <w:jc w:val="both"/>
      </w:pPr>
      <w:r>
        <w:rPr>
          <w:rFonts w:ascii="Times New Roman"/>
          <w:b w:val="false"/>
          <w:i w:val="false"/>
          <w:color w:val="000000"/>
          <w:sz w:val="28"/>
        </w:rPr>
        <w:t>
       ____________________________________________________________________</w:t>
      </w:r>
    </w:p>
    <w:bookmarkEnd w:id="2507"/>
    <w:bookmarkStart w:name="z3335" w:id="2508"/>
    <w:p>
      <w:pPr>
        <w:spacing w:after="0"/>
        <w:ind w:left="0"/>
        <w:jc w:val="both"/>
      </w:pPr>
      <w:r>
        <w:rPr>
          <w:rFonts w:ascii="Times New Roman"/>
          <w:b w:val="false"/>
          <w:i w:val="false"/>
          <w:color w:val="000000"/>
          <w:sz w:val="28"/>
        </w:rPr>
        <w:t>
       ____________________________________________________________________</w:t>
      </w:r>
    </w:p>
    <w:bookmarkEnd w:id="2508"/>
    <w:bookmarkStart w:name="z3336" w:id="2509"/>
    <w:p>
      <w:pPr>
        <w:spacing w:after="0"/>
        <w:ind w:left="0"/>
        <w:jc w:val="both"/>
      </w:pPr>
      <w:r>
        <w:rPr>
          <w:rFonts w:ascii="Times New Roman"/>
          <w:b w:val="false"/>
          <w:i w:val="false"/>
          <w:color w:val="000000"/>
          <w:sz w:val="28"/>
        </w:rPr>
        <w:t>
       Расписка</w:t>
      </w:r>
    </w:p>
    <w:bookmarkEnd w:id="2509"/>
    <w:bookmarkStart w:name="z3337" w:id="2510"/>
    <w:p>
      <w:pPr>
        <w:spacing w:after="0"/>
        <w:ind w:left="0"/>
        <w:jc w:val="both"/>
      </w:pPr>
      <w:r>
        <w:rPr>
          <w:rFonts w:ascii="Times New Roman"/>
          <w:b w:val="false"/>
          <w:i w:val="false"/>
          <w:color w:val="000000"/>
          <w:sz w:val="28"/>
        </w:rPr>
        <w:t>
      (оформляется до начало инвентаризации)</w:t>
      </w:r>
    </w:p>
    <w:bookmarkEnd w:id="2510"/>
    <w:bookmarkStart w:name="z3338" w:id="2511"/>
    <w:p>
      <w:pPr>
        <w:spacing w:after="0"/>
        <w:ind w:left="0"/>
        <w:jc w:val="both"/>
      </w:pPr>
      <w:r>
        <w:rPr>
          <w:rFonts w:ascii="Times New Roman"/>
          <w:b w:val="false"/>
          <w:i w:val="false"/>
          <w:color w:val="000000"/>
          <w:sz w:val="28"/>
        </w:rPr>
        <w:t>
       ____________ нижеподписавши ____ даю (даем) настоящую расписку в том,</w:t>
      </w:r>
    </w:p>
    <w:bookmarkEnd w:id="2511"/>
    <w:bookmarkStart w:name="z3339" w:id="2512"/>
    <w:p>
      <w:pPr>
        <w:spacing w:after="0"/>
        <w:ind w:left="0"/>
        <w:jc w:val="both"/>
      </w:pPr>
      <w:r>
        <w:rPr>
          <w:rFonts w:ascii="Times New Roman"/>
          <w:b w:val="false"/>
          <w:i w:val="false"/>
          <w:color w:val="000000"/>
          <w:sz w:val="28"/>
        </w:rPr>
        <w:t>
       что к началу проведения инвентаризации все документы, относящиеся к</w:t>
      </w:r>
    </w:p>
    <w:bookmarkEnd w:id="2512"/>
    <w:bookmarkStart w:name="z3340" w:id="2513"/>
    <w:p>
      <w:pPr>
        <w:spacing w:after="0"/>
        <w:ind w:left="0"/>
        <w:jc w:val="both"/>
      </w:pPr>
      <w:r>
        <w:rPr>
          <w:rFonts w:ascii="Times New Roman"/>
          <w:b w:val="false"/>
          <w:i w:val="false"/>
          <w:color w:val="000000"/>
          <w:sz w:val="28"/>
        </w:rPr>
        <w:t>
       приходу или расходу долгосрочных активов и запасов сданы в</w:t>
      </w:r>
    </w:p>
    <w:bookmarkEnd w:id="2513"/>
    <w:bookmarkStart w:name="z3341" w:id="2514"/>
    <w:p>
      <w:pPr>
        <w:spacing w:after="0"/>
        <w:ind w:left="0"/>
        <w:jc w:val="both"/>
      </w:pPr>
      <w:r>
        <w:rPr>
          <w:rFonts w:ascii="Times New Roman"/>
          <w:b w:val="false"/>
          <w:i w:val="false"/>
          <w:color w:val="000000"/>
          <w:sz w:val="28"/>
        </w:rPr>
        <w:t>
       бухгалтерскую службу и все долгосрочные активы и запасы поступившие</w:t>
      </w:r>
    </w:p>
    <w:bookmarkEnd w:id="2514"/>
    <w:bookmarkStart w:name="z3342" w:id="2515"/>
    <w:p>
      <w:pPr>
        <w:spacing w:after="0"/>
        <w:ind w:left="0"/>
        <w:jc w:val="both"/>
      </w:pPr>
      <w:r>
        <w:rPr>
          <w:rFonts w:ascii="Times New Roman"/>
          <w:b w:val="false"/>
          <w:i w:val="false"/>
          <w:color w:val="000000"/>
          <w:sz w:val="28"/>
        </w:rPr>
        <w:t>
       на мою (нашу) ответственность, оприходованы, а выбывшие - списаны в</w:t>
      </w:r>
    </w:p>
    <w:bookmarkEnd w:id="2515"/>
    <w:bookmarkStart w:name="z3343" w:id="2516"/>
    <w:p>
      <w:pPr>
        <w:spacing w:after="0"/>
        <w:ind w:left="0"/>
        <w:jc w:val="both"/>
      </w:pPr>
      <w:r>
        <w:rPr>
          <w:rFonts w:ascii="Times New Roman"/>
          <w:b w:val="false"/>
          <w:i w:val="false"/>
          <w:color w:val="000000"/>
          <w:sz w:val="28"/>
        </w:rPr>
        <w:t>
       расход</w:t>
      </w:r>
    </w:p>
    <w:bookmarkEnd w:id="2516"/>
    <w:bookmarkStart w:name="z3344" w:id="2517"/>
    <w:p>
      <w:pPr>
        <w:spacing w:after="0"/>
        <w:ind w:left="0"/>
        <w:jc w:val="both"/>
      </w:pPr>
      <w:r>
        <w:rPr>
          <w:rFonts w:ascii="Times New Roman"/>
          <w:b w:val="false"/>
          <w:i w:val="false"/>
          <w:color w:val="000000"/>
          <w:sz w:val="28"/>
        </w:rPr>
        <w:t>
       Материально-ответственное лицо (лица) _______________________________</w:t>
      </w:r>
    </w:p>
    <w:bookmarkEnd w:id="2517"/>
    <w:bookmarkStart w:name="z3345" w:id="251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518"/>
    <w:bookmarkStart w:name="z3346" w:id="2519"/>
    <w:p>
      <w:pPr>
        <w:spacing w:after="0"/>
        <w:ind w:left="0"/>
        <w:jc w:val="both"/>
      </w:pPr>
      <w:r>
        <w:rPr>
          <w:rFonts w:ascii="Times New Roman"/>
          <w:b w:val="false"/>
          <w:i w:val="false"/>
          <w:color w:val="000000"/>
          <w:sz w:val="28"/>
        </w:rPr>
        <w:t>
       "____" _____________________ г.</w:t>
      </w:r>
    </w:p>
    <w:bookmarkEnd w:id="2519"/>
    <w:bookmarkStart w:name="z3347" w:id="2520"/>
    <w:p>
      <w:pPr>
        <w:spacing w:after="0"/>
        <w:ind w:left="0"/>
        <w:jc w:val="both"/>
      </w:pPr>
      <w:r>
        <w:rPr>
          <w:rFonts w:ascii="Times New Roman"/>
          <w:b w:val="false"/>
          <w:i w:val="false"/>
          <w:color w:val="000000"/>
          <w:sz w:val="28"/>
        </w:rPr>
        <w:t>
      2-я страница формы. № 401</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проверке фактического наличия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521"/>
          <w:p>
            <w:pPr>
              <w:spacing w:after="20"/>
              <w:ind w:left="20"/>
              <w:jc w:val="both"/>
            </w:pPr>
            <w:r>
              <w:rPr>
                <w:rFonts w:ascii="Times New Roman"/>
                <w:b w:val="false"/>
                <w:i w:val="false"/>
                <w:color w:val="000000"/>
                <w:sz w:val="20"/>
              </w:rPr>
              <w:t>
Наименование</w:t>
            </w:r>
            <w:r>
              <w:rPr>
                <w:rFonts w:ascii="Times New Roman"/>
                <w:b w:val="false"/>
                <w:i w:val="false"/>
                <w:color w:val="000000"/>
                <w:sz w:val="20"/>
              </w:rPr>
              <w:t xml:space="preserve"> долгосрочных</w:t>
            </w:r>
            <w:r>
              <w:rPr>
                <w:rFonts w:ascii="Times New Roman"/>
                <w:b w:val="false"/>
                <w:i w:val="false"/>
                <w:color w:val="000000"/>
                <w:sz w:val="20"/>
              </w:rPr>
              <w:t xml:space="preserve"> активов или запасов</w:t>
            </w:r>
          </w:p>
          <w:bookmarkEnd w:id="2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522"/>
          <w:p>
            <w:pPr>
              <w:spacing w:after="20"/>
              <w:ind w:left="20"/>
              <w:jc w:val="both"/>
            </w:pPr>
            <w:r>
              <w:rPr>
                <w:rFonts w:ascii="Times New Roman"/>
                <w:b w:val="false"/>
                <w:i w:val="false"/>
                <w:color w:val="000000"/>
                <w:sz w:val="20"/>
              </w:rPr>
              <w:t>
Номенклатурный</w:t>
            </w:r>
            <w:r>
              <w:rPr>
                <w:rFonts w:ascii="Times New Roman"/>
                <w:b w:val="false"/>
                <w:i w:val="false"/>
                <w:color w:val="000000"/>
                <w:sz w:val="20"/>
              </w:rPr>
              <w:t xml:space="preserve"> (инвентарный) номер</w:t>
            </w:r>
          </w:p>
          <w:bookmarkEnd w:id="2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523"/>
          <w:p>
            <w:pPr>
              <w:spacing w:after="20"/>
              <w:ind w:left="20"/>
              <w:jc w:val="both"/>
            </w:pPr>
            <w:r>
              <w:rPr>
                <w:rFonts w:ascii="Times New Roman"/>
                <w:b w:val="false"/>
                <w:i w:val="false"/>
                <w:color w:val="000000"/>
                <w:sz w:val="20"/>
              </w:rPr>
              <w:t>
Единица измерения</w:t>
            </w:r>
          </w:p>
          <w:bookmarkEnd w:id="2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524"/>
          <w:p>
            <w:pPr>
              <w:spacing w:after="20"/>
              <w:ind w:left="20"/>
              <w:jc w:val="both"/>
            </w:pPr>
            <w:r>
              <w:rPr>
                <w:rFonts w:ascii="Times New Roman"/>
                <w:b w:val="false"/>
                <w:i w:val="false"/>
                <w:color w:val="000000"/>
                <w:sz w:val="20"/>
              </w:rPr>
              <w:t>
Сумма, тенге</w:t>
            </w:r>
          </w:p>
          <w:bookmarkEnd w:id="252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5" w:id="2525"/>
    <w:p>
      <w:pPr>
        <w:spacing w:after="0"/>
        <w:ind w:left="0"/>
        <w:jc w:val="both"/>
      </w:pPr>
      <w:r>
        <w:rPr>
          <w:rFonts w:ascii="Times New Roman"/>
          <w:b w:val="false"/>
          <w:i w:val="false"/>
          <w:color w:val="000000"/>
          <w:sz w:val="28"/>
        </w:rPr>
        <w:t>
      По образцу 2-й и 3-й страниц печатать вкладной</w:t>
      </w:r>
    </w:p>
    <w:bookmarkEnd w:id="2525"/>
    <w:bookmarkStart w:name="z3356" w:id="2526"/>
    <w:p>
      <w:pPr>
        <w:spacing w:after="0"/>
        <w:ind w:left="0"/>
        <w:jc w:val="both"/>
      </w:pPr>
      <w:r>
        <w:rPr>
          <w:rFonts w:ascii="Times New Roman"/>
          <w:b w:val="false"/>
          <w:i w:val="false"/>
          <w:color w:val="000000"/>
          <w:sz w:val="28"/>
        </w:rPr>
        <w:t xml:space="preserve">
      лист к форме № 401 со своим оборотом </w:t>
      </w:r>
    </w:p>
    <w:bookmarkEnd w:id="2526"/>
    <w:bookmarkStart w:name="z3357" w:id="2527"/>
    <w:p>
      <w:pPr>
        <w:spacing w:after="0"/>
        <w:ind w:left="0"/>
        <w:jc w:val="both"/>
      </w:pPr>
      <w:r>
        <w:rPr>
          <w:rFonts w:ascii="Times New Roman"/>
          <w:b w:val="false"/>
          <w:i w:val="false"/>
          <w:color w:val="000000"/>
          <w:sz w:val="28"/>
        </w:rPr>
        <w:t xml:space="preserve">
       3-я страница формы № 401 </w:t>
      </w:r>
    </w:p>
    <w:bookmarkEnd w:id="2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бух.учета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528"/>
          <w:p>
            <w:pPr>
              <w:spacing w:after="20"/>
              <w:ind w:left="20"/>
              <w:jc w:val="both"/>
            </w:pPr>
            <w:r>
              <w:rPr>
                <w:rFonts w:ascii="Times New Roman"/>
                <w:b w:val="false"/>
                <w:i w:val="false"/>
                <w:color w:val="000000"/>
                <w:sz w:val="20"/>
              </w:rPr>
              <w:t>
Сумма, тенге</w:t>
            </w:r>
          </w:p>
          <w:bookmarkEnd w:id="2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529"/>
          <w:p>
            <w:pPr>
              <w:spacing w:after="20"/>
              <w:ind w:left="20"/>
              <w:jc w:val="both"/>
            </w:pPr>
            <w:r>
              <w:rPr>
                <w:rFonts w:ascii="Times New Roman"/>
                <w:b w:val="false"/>
                <w:i w:val="false"/>
                <w:color w:val="000000"/>
                <w:sz w:val="20"/>
              </w:rPr>
              <w:t>
Сумма, тенге</w:t>
            </w:r>
          </w:p>
          <w:bookmarkEnd w:id="252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530"/>
          <w:p>
            <w:pPr>
              <w:spacing w:after="20"/>
              <w:ind w:left="20"/>
              <w:jc w:val="both"/>
            </w:pPr>
            <w:r>
              <w:rPr>
                <w:rFonts w:ascii="Times New Roman"/>
                <w:b w:val="false"/>
                <w:i w:val="false"/>
                <w:color w:val="000000"/>
                <w:sz w:val="20"/>
              </w:rPr>
              <w:t>
Сумма, тенге</w:t>
            </w:r>
          </w:p>
          <w:bookmarkEnd w:id="25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1" w:id="2531"/>
    <w:p>
      <w:pPr>
        <w:spacing w:after="0"/>
        <w:ind w:left="0"/>
        <w:jc w:val="both"/>
      </w:pPr>
      <w:r>
        <w:rPr>
          <w:rFonts w:ascii="Times New Roman"/>
          <w:b w:val="false"/>
          <w:i w:val="false"/>
          <w:color w:val="000000"/>
          <w:sz w:val="28"/>
        </w:rPr>
        <w:t>
      По образцу 2-й и 3-й страниц печатать вкладной лист к</w:t>
      </w:r>
    </w:p>
    <w:bookmarkEnd w:id="2531"/>
    <w:bookmarkStart w:name="z3362" w:id="2532"/>
    <w:p>
      <w:pPr>
        <w:spacing w:after="0"/>
        <w:ind w:left="0"/>
        <w:jc w:val="both"/>
      </w:pPr>
      <w:r>
        <w:rPr>
          <w:rFonts w:ascii="Times New Roman"/>
          <w:b w:val="false"/>
          <w:i w:val="false"/>
          <w:color w:val="000000"/>
          <w:sz w:val="28"/>
        </w:rPr>
        <w:t>
      форме № 401 со своим оборотом 4-я страница формы № 401</w:t>
      </w:r>
    </w:p>
    <w:bookmarkEnd w:id="2532"/>
    <w:bookmarkStart w:name="z3363" w:id="2533"/>
    <w:p>
      <w:pPr>
        <w:spacing w:after="0"/>
        <w:ind w:left="0"/>
        <w:jc w:val="both"/>
      </w:pPr>
      <w:r>
        <w:rPr>
          <w:rFonts w:ascii="Times New Roman"/>
          <w:b w:val="false"/>
          <w:i w:val="false"/>
          <w:color w:val="000000"/>
          <w:sz w:val="28"/>
        </w:rPr>
        <w:t>
       Итого: а) порядковых номеров _____________________________________</w:t>
      </w:r>
    </w:p>
    <w:bookmarkEnd w:id="2533"/>
    <w:bookmarkStart w:name="z3364" w:id="2534"/>
    <w:p>
      <w:pPr>
        <w:spacing w:after="0"/>
        <w:ind w:left="0"/>
        <w:jc w:val="both"/>
      </w:pPr>
      <w:r>
        <w:rPr>
          <w:rFonts w:ascii="Times New Roman"/>
          <w:b w:val="false"/>
          <w:i w:val="false"/>
          <w:color w:val="000000"/>
          <w:sz w:val="28"/>
        </w:rPr>
        <w:t>
       прописью</w:t>
      </w:r>
    </w:p>
    <w:bookmarkEnd w:id="2534"/>
    <w:bookmarkStart w:name="z3365" w:id="2535"/>
    <w:p>
      <w:pPr>
        <w:spacing w:after="0"/>
        <w:ind w:left="0"/>
        <w:jc w:val="both"/>
      </w:pPr>
      <w:r>
        <w:rPr>
          <w:rFonts w:ascii="Times New Roman"/>
          <w:b w:val="false"/>
          <w:i w:val="false"/>
          <w:color w:val="000000"/>
          <w:sz w:val="28"/>
        </w:rPr>
        <w:t>
      б) общее количество единиц, фактически _______________________</w:t>
      </w:r>
    </w:p>
    <w:bookmarkEnd w:id="2535"/>
    <w:bookmarkStart w:name="z3366" w:id="2536"/>
    <w:p>
      <w:pPr>
        <w:spacing w:after="0"/>
        <w:ind w:left="0"/>
        <w:jc w:val="both"/>
      </w:pPr>
      <w:r>
        <w:rPr>
          <w:rFonts w:ascii="Times New Roman"/>
          <w:b w:val="false"/>
          <w:i w:val="false"/>
          <w:color w:val="000000"/>
          <w:sz w:val="28"/>
        </w:rPr>
        <w:t>
       прописью</w:t>
      </w:r>
    </w:p>
    <w:bookmarkEnd w:id="2536"/>
    <w:bookmarkStart w:name="z3367" w:id="2537"/>
    <w:p>
      <w:pPr>
        <w:spacing w:after="0"/>
        <w:ind w:left="0"/>
        <w:jc w:val="both"/>
      </w:pPr>
      <w:r>
        <w:rPr>
          <w:rFonts w:ascii="Times New Roman"/>
          <w:b w:val="false"/>
          <w:i w:val="false"/>
          <w:color w:val="000000"/>
          <w:sz w:val="28"/>
        </w:rPr>
        <w:t>
      в) на сумму, тенге ___________________________________________</w:t>
      </w:r>
    </w:p>
    <w:bookmarkEnd w:id="2537"/>
    <w:bookmarkStart w:name="z3368" w:id="2538"/>
    <w:p>
      <w:pPr>
        <w:spacing w:after="0"/>
        <w:ind w:left="0"/>
        <w:jc w:val="both"/>
      </w:pPr>
      <w:r>
        <w:rPr>
          <w:rFonts w:ascii="Times New Roman"/>
          <w:b w:val="false"/>
          <w:i w:val="false"/>
          <w:color w:val="000000"/>
          <w:sz w:val="28"/>
        </w:rPr>
        <w:t>
       прописью</w:t>
      </w:r>
    </w:p>
    <w:bookmarkEnd w:id="2538"/>
    <w:bookmarkStart w:name="z3369" w:id="2539"/>
    <w:p>
      <w:pPr>
        <w:spacing w:after="0"/>
        <w:ind w:left="0"/>
        <w:jc w:val="both"/>
      </w:pPr>
      <w:r>
        <w:rPr>
          <w:rFonts w:ascii="Times New Roman"/>
          <w:b w:val="false"/>
          <w:i w:val="false"/>
          <w:color w:val="000000"/>
          <w:sz w:val="28"/>
        </w:rPr>
        <w:t>
       Председатель комиссии __________________________________________</w:t>
      </w:r>
    </w:p>
    <w:bookmarkEnd w:id="2539"/>
    <w:bookmarkStart w:name="z3370" w:id="254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540"/>
    <w:bookmarkStart w:name="z3371" w:id="2541"/>
    <w:p>
      <w:pPr>
        <w:spacing w:after="0"/>
        <w:ind w:left="0"/>
        <w:jc w:val="both"/>
      </w:pPr>
      <w:r>
        <w:rPr>
          <w:rFonts w:ascii="Times New Roman"/>
          <w:b w:val="false"/>
          <w:i w:val="false"/>
          <w:color w:val="000000"/>
          <w:sz w:val="28"/>
        </w:rPr>
        <w:t>
       Члены комиссии ________________________________________</w:t>
      </w:r>
    </w:p>
    <w:bookmarkEnd w:id="2541"/>
    <w:bookmarkStart w:name="z3372" w:id="25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542"/>
    <w:bookmarkStart w:name="z3373" w:id="2543"/>
    <w:p>
      <w:pPr>
        <w:spacing w:after="0"/>
        <w:ind w:left="0"/>
        <w:jc w:val="both"/>
      </w:pPr>
      <w:r>
        <w:rPr>
          <w:rFonts w:ascii="Times New Roman"/>
          <w:b w:val="false"/>
          <w:i w:val="false"/>
          <w:color w:val="000000"/>
          <w:sz w:val="28"/>
        </w:rPr>
        <w:t>
       ______________________________________________________</w:t>
      </w:r>
    </w:p>
    <w:bookmarkEnd w:id="2543"/>
    <w:bookmarkStart w:name="z3374" w:id="254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544"/>
    <w:bookmarkStart w:name="z3375" w:id="2545"/>
    <w:p>
      <w:pPr>
        <w:spacing w:after="0"/>
        <w:ind w:left="0"/>
        <w:jc w:val="both"/>
      </w:pPr>
      <w:r>
        <w:rPr>
          <w:rFonts w:ascii="Times New Roman"/>
          <w:b w:val="false"/>
          <w:i w:val="false"/>
          <w:color w:val="000000"/>
          <w:sz w:val="28"/>
        </w:rPr>
        <w:t>
       ______________________________________________________</w:t>
      </w:r>
    </w:p>
    <w:bookmarkEnd w:id="2545"/>
    <w:bookmarkStart w:name="z3376" w:id="254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546"/>
    <w:bookmarkStart w:name="z3377" w:id="2547"/>
    <w:p>
      <w:pPr>
        <w:spacing w:after="0"/>
        <w:ind w:left="0"/>
        <w:jc w:val="both"/>
      </w:pPr>
      <w:r>
        <w:rPr>
          <w:rFonts w:ascii="Times New Roman"/>
          <w:b w:val="false"/>
          <w:i w:val="false"/>
          <w:color w:val="000000"/>
          <w:sz w:val="28"/>
        </w:rPr>
        <w:t xml:space="preserve">
        Все долгосрочные активы и запасы, поименованные в настоящей инвентаризационной описи с № _____ по № _____, комиссией проверены в натуре в моем (нашем) присутствии и внесены в опись, в связи с чем претензий к инвентаризационной комиссии не имею (не имеем). Долгосрочные активы и запасы, перечисленные в описи, находятся на моем (нашем) ответственном хранении. </w:t>
      </w:r>
    </w:p>
    <w:bookmarkEnd w:id="2547"/>
    <w:bookmarkStart w:name="z3378" w:id="2548"/>
    <w:p>
      <w:pPr>
        <w:spacing w:after="0"/>
        <w:ind w:left="0"/>
        <w:jc w:val="both"/>
      </w:pPr>
      <w:r>
        <w:rPr>
          <w:rFonts w:ascii="Times New Roman"/>
          <w:b w:val="false"/>
          <w:i w:val="false"/>
          <w:color w:val="000000"/>
          <w:sz w:val="28"/>
        </w:rPr>
        <w:t>
       Материально-ответственное лицо (лица) ____________________________</w:t>
      </w:r>
    </w:p>
    <w:bookmarkEnd w:id="2548"/>
    <w:bookmarkStart w:name="z3379" w:id="2549"/>
    <w:p>
      <w:pPr>
        <w:spacing w:after="0"/>
        <w:ind w:left="0"/>
        <w:jc w:val="both"/>
      </w:pPr>
      <w:r>
        <w:rPr>
          <w:rFonts w:ascii="Times New Roman"/>
          <w:b w:val="false"/>
          <w:i w:val="false"/>
          <w:color w:val="000000"/>
          <w:sz w:val="28"/>
        </w:rPr>
        <w:t>
       "____" ______________________ г.</w:t>
      </w:r>
    </w:p>
    <w:bookmarkEnd w:id="2549"/>
    <w:bookmarkStart w:name="z3380" w:id="2550"/>
    <w:p>
      <w:pPr>
        <w:spacing w:after="0"/>
        <w:ind w:left="0"/>
        <w:jc w:val="both"/>
      </w:pPr>
      <w:r>
        <w:rPr>
          <w:rFonts w:ascii="Times New Roman"/>
          <w:b w:val="false"/>
          <w:i w:val="false"/>
          <w:color w:val="000000"/>
          <w:sz w:val="28"/>
        </w:rPr>
        <w:t>
       Указанные в настоящей описи данные и подсчеты проверил</w:t>
      </w:r>
    </w:p>
    <w:bookmarkEnd w:id="2550"/>
    <w:bookmarkStart w:name="z3381" w:id="2551"/>
    <w:p>
      <w:pPr>
        <w:spacing w:after="0"/>
        <w:ind w:left="0"/>
        <w:jc w:val="both"/>
      </w:pPr>
      <w:r>
        <w:rPr>
          <w:rFonts w:ascii="Times New Roman"/>
          <w:b w:val="false"/>
          <w:i w:val="false"/>
          <w:color w:val="000000"/>
          <w:sz w:val="28"/>
        </w:rPr>
        <w:t>
       ____________________________________________________________________</w:t>
      </w:r>
    </w:p>
    <w:bookmarkEnd w:id="2551"/>
    <w:bookmarkStart w:name="z3382" w:id="2552"/>
    <w:p>
      <w:pPr>
        <w:spacing w:after="0"/>
        <w:ind w:left="0"/>
        <w:jc w:val="both"/>
      </w:pPr>
      <w:r>
        <w:rPr>
          <w:rFonts w:ascii="Times New Roman"/>
          <w:b w:val="false"/>
          <w:i w:val="false"/>
          <w:color w:val="000000"/>
          <w:sz w:val="28"/>
        </w:rPr>
        <w:t>
       "____" _________________ г.</w:t>
      </w:r>
    </w:p>
    <w:bookmarkEnd w:id="2552"/>
    <w:bookmarkStart w:name="z3383" w:id="2553"/>
    <w:p>
      <w:pPr>
        <w:spacing w:after="0"/>
        <w:ind w:left="0"/>
        <w:jc w:val="both"/>
      </w:pPr>
      <w:r>
        <w:rPr>
          <w:rFonts w:ascii="Times New Roman"/>
          <w:b w:val="false"/>
          <w:i w:val="false"/>
          <w:color w:val="000000"/>
          <w:sz w:val="28"/>
        </w:rPr>
        <w:t>
       Примечание:</w:t>
      </w:r>
    </w:p>
    <w:bookmarkEnd w:id="2553"/>
    <w:bookmarkStart w:name="z3384" w:id="2554"/>
    <w:p>
      <w:pPr>
        <w:spacing w:after="0"/>
        <w:ind w:left="0"/>
        <w:jc w:val="both"/>
      </w:pPr>
      <w:r>
        <w:rPr>
          <w:rFonts w:ascii="Times New Roman"/>
          <w:b w:val="false"/>
          <w:i w:val="false"/>
          <w:color w:val="000000"/>
          <w:sz w:val="28"/>
        </w:rPr>
        <w:t>
       Применяется для отражения результатов произведенной инвентаризации запасов по счетам 1310 "Материалы", 1320 "Незавершенное производство", 1330 "Готовая продукция", 1340 "Товары", 1350 "Запасы в пути" и долгосрочных активов: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инвестиционной недвижимости по счету 2510 "Инвестиционная недвижимость", биологических активов по счетам 2610 "Животные" и 2620 "Многолетние насаждения", нематериальных активов по счету 2710 "Нематериальные активы". В этой форме показатели инвентаризационной описи и сличительной ведомости совмещены в одном бланке, количественные и стоимостные показатели по данным бухгалтерского учета проставляются против соответствующих данных инвентаризационной описи. Путем такого позиционного построчного сопоставления выявляются имеющиеся расхождения между количественными и стоимостными показателями по данным бухгалтерского учета и данным инвентаризационных ведомостей.</w:t>
      </w:r>
    </w:p>
    <w:bookmarkEnd w:id="2554"/>
    <w:bookmarkStart w:name="z3385" w:id="2555"/>
    <w:p>
      <w:pPr>
        <w:spacing w:after="0"/>
        <w:ind w:left="0"/>
        <w:jc w:val="both"/>
      </w:pPr>
      <w:r>
        <w:rPr>
          <w:rFonts w:ascii="Times New Roman"/>
          <w:b w:val="false"/>
          <w:i w:val="false"/>
          <w:color w:val="000000"/>
          <w:sz w:val="28"/>
        </w:rPr>
        <w:t>
       Эти расхождения заносятся в соответствующие графы "Результаты инвентаризации" по форме № 401.</w:t>
      </w:r>
    </w:p>
    <w:bookmarkEnd w:id="2555"/>
    <w:bookmarkStart w:name="z3386" w:id="2556"/>
    <w:p>
      <w:pPr>
        <w:spacing w:after="0"/>
        <w:ind w:left="0"/>
        <w:jc w:val="both"/>
      </w:pPr>
      <w:r>
        <w:rPr>
          <w:rFonts w:ascii="Times New Roman"/>
          <w:b w:val="false"/>
          <w:i w:val="false"/>
          <w:color w:val="000000"/>
          <w:sz w:val="28"/>
        </w:rPr>
        <w:t>
       Инвентаризационная опись (сличительная ведомость) по форме № 401 составляются отдельно по местам хранения или нахождения долгосрочных активов и запасов и материально-ответственным лицам. По долгосрочным активам и запасам, принадлежащим другим государственным учреждениям (организациям), составляются отдельные Инвентаризационные описи (сличительные ведомости) по форме № 401. Наименование инвентаризуемых долгосрочных активов и запасов, их количество показывается в описях по номенклатуре и в единицах измерения, принятых в учете. Описи подписываются председателем и всеми членами инвентаризационной комиссии, а материально-ответственные лица дают на каждой описи расписку следующего содержания:</w:t>
      </w:r>
    </w:p>
    <w:bookmarkEnd w:id="2556"/>
    <w:bookmarkStart w:name="z3387" w:id="2557"/>
    <w:p>
      <w:pPr>
        <w:spacing w:after="0"/>
        <w:ind w:left="0"/>
        <w:jc w:val="both"/>
      </w:pPr>
      <w:r>
        <w:rPr>
          <w:rFonts w:ascii="Times New Roman"/>
          <w:b w:val="false"/>
          <w:i w:val="false"/>
          <w:color w:val="000000"/>
          <w:sz w:val="28"/>
        </w:rPr>
        <w:t>
       "Все долгосрочные активы и запасы, поименованные в настоящей инвентаризационной описи с № ___ по № ___, комиссией проверены в натуре и в моем (нашем) присутствии и внесены в опись, в связи с чем, претензий к инвентаризационной комиссии не имею (ем). Долгосрочные активы и запасы, перечисленные в описи, находятся на моем (нашем) ответственном хранении" (подпись и дата).</w:t>
      </w:r>
    </w:p>
    <w:bookmarkEnd w:id="2557"/>
    <w:bookmarkStart w:name="z3388" w:id="2558"/>
    <w:p>
      <w:pPr>
        <w:spacing w:after="0"/>
        <w:ind w:left="0"/>
        <w:jc w:val="both"/>
      </w:pPr>
      <w:r>
        <w:rPr>
          <w:rFonts w:ascii="Times New Roman"/>
          <w:b w:val="false"/>
          <w:i w:val="false"/>
          <w:color w:val="000000"/>
          <w:sz w:val="28"/>
        </w:rPr>
        <w:t>
       Никаких подчисток и помарок в Инвентаризационной описи (сличительной ведомости) по форме № 401 не допускается. На каждой странице описи указывается прописью число порядковых номеров долгосрочных активов и запасов и дается общий итог количества вышеуказанных активов и запасов в натуральных показателях, записанных на каждой странице, независимо от того, в каких единицах измерения эти активы показаны. Исправления оговариваются и подписываются всеми членами инвентаризационной комиссии и материально-ответственными лицами. В Инвентаризационных описях (сличительных ведомостях) по форме № 401 не допускается оставлять незаполненные строки, на последних листах описей в незаполненных строках ставятся прочерки.</w:t>
      </w:r>
    </w:p>
    <w:bookmarkEnd w:id="2558"/>
    <w:bookmarkStart w:name="z3389" w:id="2559"/>
    <w:p>
      <w:pPr>
        <w:spacing w:after="0"/>
        <w:ind w:left="0"/>
        <w:jc w:val="both"/>
      </w:pPr>
      <w:r>
        <w:rPr>
          <w:rFonts w:ascii="Times New Roman"/>
          <w:b w:val="false"/>
          <w:i w:val="false"/>
          <w:color w:val="000000"/>
          <w:sz w:val="28"/>
        </w:rPr>
        <w:t>
      В случае смены материально-ответственного лица в описях лицо, принимающее долгосрочные активы и запасы, расписывается в их получении, а сдающее - в их сдаче.</w:t>
      </w:r>
    </w:p>
    <w:bookmarkEnd w:id="2559"/>
    <w:bookmarkStart w:name="z3390" w:id="2560"/>
    <w:p>
      <w:pPr>
        <w:spacing w:after="0"/>
        <w:ind w:left="0"/>
        <w:jc w:val="both"/>
      </w:pPr>
      <w:r>
        <w:rPr>
          <w:rFonts w:ascii="Times New Roman"/>
          <w:b w:val="false"/>
          <w:i w:val="false"/>
          <w:color w:val="000000"/>
          <w:sz w:val="28"/>
        </w:rPr>
        <w:t>
      По окончании инвентаризации оформленные описи сдаются в бухгалтерскую службу государственного учреждения (централизованную бухгалтерию) для проверки, выявления и отражения в учете результатов инвентаризации.</w:t>
      </w:r>
    </w:p>
    <w:bookmarkEnd w:id="2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433</w:t>
            </w:r>
          </w:p>
        </w:tc>
      </w:tr>
    </w:tbl>
    <w:bookmarkStart w:name="z3397" w:id="2561"/>
    <w:p>
      <w:pPr>
        <w:spacing w:after="0"/>
        <w:ind w:left="0"/>
        <w:jc w:val="both"/>
      </w:pPr>
      <w:r>
        <w:rPr>
          <w:rFonts w:ascii="Times New Roman"/>
          <w:b w:val="false"/>
          <w:i w:val="false"/>
          <w:color w:val="000000"/>
          <w:sz w:val="28"/>
        </w:rPr>
        <w:t>
      ____________________________________________________________________</w:t>
      </w:r>
    </w:p>
    <w:bookmarkEnd w:id="2561"/>
    <w:bookmarkStart w:name="z3398" w:id="2562"/>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562"/>
    <w:bookmarkStart w:name="z3399" w:id="2563"/>
    <w:p>
      <w:pPr>
        <w:spacing w:after="0"/>
        <w:ind w:left="0"/>
        <w:jc w:val="both"/>
      </w:pPr>
      <w:r>
        <w:rPr>
          <w:rFonts w:ascii="Times New Roman"/>
          <w:b w:val="false"/>
          <w:i w:val="false"/>
          <w:color w:val="000000"/>
          <w:sz w:val="28"/>
        </w:rPr>
        <w:t>
       бухгалтерии)</w:t>
      </w:r>
    </w:p>
    <w:bookmarkEnd w:id="2563"/>
    <w:bookmarkStart w:name="z3400" w:id="2564"/>
    <w:p>
      <w:pPr>
        <w:spacing w:after="0"/>
        <w:ind w:left="0"/>
        <w:jc w:val="both"/>
      </w:pPr>
      <w:r>
        <w:rPr>
          <w:rFonts w:ascii="Times New Roman"/>
          <w:b w:val="false"/>
          <w:i w:val="false"/>
          <w:color w:val="000000"/>
          <w:sz w:val="28"/>
        </w:rPr>
        <w:t>
      Бухгалтерская справка "____" _________________ года</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565"/>
          <w:p>
            <w:pPr>
              <w:spacing w:after="20"/>
              <w:ind w:left="20"/>
              <w:jc w:val="both"/>
            </w:pPr>
            <w:r>
              <w:rPr>
                <w:rFonts w:ascii="Times New Roman"/>
                <w:b w:val="false"/>
                <w:i w:val="false"/>
                <w:color w:val="000000"/>
                <w:sz w:val="20"/>
              </w:rPr>
              <w:t>
Номер документа</w:t>
            </w:r>
          </w:p>
          <w:bookmarkEnd w:id="25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566"/>
          <w:p>
            <w:pPr>
              <w:spacing w:after="20"/>
              <w:ind w:left="20"/>
              <w:jc w:val="both"/>
            </w:pPr>
            <w:r>
              <w:rPr>
                <w:rFonts w:ascii="Times New Roman"/>
                <w:b w:val="false"/>
                <w:i w:val="false"/>
                <w:color w:val="000000"/>
                <w:sz w:val="20"/>
              </w:rPr>
              <w:t>
Дебет</w:t>
            </w:r>
            <w:r>
              <w:rPr>
                <w:rFonts w:ascii="Times New Roman"/>
                <w:b w:val="false"/>
                <w:i w:val="false"/>
                <w:color w:val="000000"/>
                <w:sz w:val="20"/>
              </w:rPr>
              <w:t xml:space="preserve"> счета/субсчета</w:t>
            </w:r>
          </w:p>
          <w:bookmarkEnd w:id="256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567"/>
          <w:p>
            <w:pPr>
              <w:spacing w:after="20"/>
              <w:ind w:left="20"/>
              <w:jc w:val="both"/>
            </w:pPr>
            <w:r>
              <w:rPr>
                <w:rFonts w:ascii="Times New Roman"/>
                <w:b w:val="false"/>
                <w:i w:val="false"/>
                <w:color w:val="000000"/>
                <w:sz w:val="20"/>
              </w:rPr>
              <w:t>
Кредит</w:t>
            </w:r>
            <w:r>
              <w:rPr>
                <w:rFonts w:ascii="Times New Roman"/>
                <w:b w:val="false"/>
                <w:i w:val="false"/>
                <w:color w:val="000000"/>
                <w:sz w:val="20"/>
              </w:rPr>
              <w:t xml:space="preserve"> счета/субсчета</w:t>
            </w:r>
          </w:p>
          <w:bookmarkEnd w:id="256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568"/>
          <w:p>
            <w:pPr>
              <w:spacing w:after="20"/>
              <w:ind w:left="20"/>
              <w:jc w:val="both"/>
            </w:pPr>
            <w:r>
              <w:rPr>
                <w:rFonts w:ascii="Times New Roman"/>
                <w:b w:val="false"/>
                <w:i w:val="false"/>
                <w:color w:val="000000"/>
                <w:sz w:val="20"/>
              </w:rPr>
              <w:t>
Номенклатурный</w:t>
            </w:r>
            <w:r>
              <w:rPr>
                <w:rFonts w:ascii="Times New Roman"/>
                <w:b w:val="false"/>
                <w:i w:val="false"/>
                <w:color w:val="000000"/>
                <w:sz w:val="20"/>
              </w:rPr>
              <w:t xml:space="preserve"> (инвентарный) номер</w:t>
            </w:r>
          </w:p>
          <w:bookmarkEnd w:id="256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569"/>
          <w:p>
            <w:pPr>
              <w:spacing w:after="20"/>
              <w:ind w:left="20"/>
              <w:jc w:val="both"/>
            </w:pPr>
            <w:r>
              <w:rPr>
                <w:rFonts w:ascii="Times New Roman"/>
                <w:b w:val="false"/>
                <w:i w:val="false"/>
                <w:color w:val="000000"/>
                <w:sz w:val="20"/>
              </w:rPr>
              <w:t>
Сумма</w:t>
            </w:r>
            <w:r>
              <w:rPr>
                <w:rFonts w:ascii="Times New Roman"/>
                <w:b w:val="false"/>
                <w:i w:val="false"/>
                <w:color w:val="000000"/>
                <w:sz w:val="20"/>
              </w:rPr>
              <w:t xml:space="preserve"> (тенге, тиын)</w:t>
            </w:r>
          </w:p>
          <w:bookmarkEnd w:id="256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0" w:id="2570"/>
    <w:p>
      <w:pPr>
        <w:spacing w:after="0"/>
        <w:ind w:left="0"/>
        <w:jc w:val="both"/>
      </w:pPr>
      <w:r>
        <w:rPr>
          <w:rFonts w:ascii="Times New Roman"/>
          <w:b w:val="false"/>
          <w:i w:val="false"/>
          <w:color w:val="000000"/>
          <w:sz w:val="28"/>
        </w:rPr>
        <w:t>
      Оборотная сторона формы № 433</w:t>
      </w:r>
    </w:p>
    <w:bookmarkEnd w:id="2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571"/>
          <w:p>
            <w:pPr>
              <w:spacing w:after="20"/>
              <w:ind w:left="20"/>
              <w:jc w:val="both"/>
            </w:pPr>
            <w:r>
              <w:rPr>
                <w:rFonts w:ascii="Times New Roman"/>
                <w:b w:val="false"/>
                <w:i w:val="false"/>
                <w:color w:val="000000"/>
                <w:sz w:val="20"/>
              </w:rPr>
              <w:t>
Номер документа</w:t>
            </w:r>
          </w:p>
          <w:bookmarkEnd w:id="25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572"/>
          <w:p>
            <w:pPr>
              <w:spacing w:after="20"/>
              <w:ind w:left="20"/>
              <w:jc w:val="both"/>
            </w:pPr>
            <w:r>
              <w:rPr>
                <w:rFonts w:ascii="Times New Roman"/>
                <w:b w:val="false"/>
                <w:i w:val="false"/>
                <w:color w:val="000000"/>
                <w:sz w:val="20"/>
              </w:rPr>
              <w:t>
Дебет</w:t>
            </w:r>
            <w:r>
              <w:rPr>
                <w:rFonts w:ascii="Times New Roman"/>
                <w:b w:val="false"/>
                <w:i w:val="false"/>
                <w:color w:val="000000"/>
                <w:sz w:val="20"/>
              </w:rPr>
              <w:t xml:space="preserve"> счета/субсчета</w:t>
            </w:r>
          </w:p>
          <w:bookmarkEnd w:id="257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573"/>
          <w:p>
            <w:pPr>
              <w:spacing w:after="20"/>
              <w:ind w:left="20"/>
              <w:jc w:val="both"/>
            </w:pPr>
            <w:r>
              <w:rPr>
                <w:rFonts w:ascii="Times New Roman"/>
                <w:b w:val="false"/>
                <w:i w:val="false"/>
                <w:color w:val="000000"/>
                <w:sz w:val="20"/>
              </w:rPr>
              <w:t>
Кредит</w:t>
            </w:r>
            <w:r>
              <w:rPr>
                <w:rFonts w:ascii="Times New Roman"/>
                <w:b w:val="false"/>
                <w:i w:val="false"/>
                <w:color w:val="000000"/>
                <w:sz w:val="20"/>
              </w:rPr>
              <w:t xml:space="preserve"> счета/субсчета</w:t>
            </w:r>
          </w:p>
          <w:bookmarkEnd w:id="257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574"/>
          <w:p>
            <w:pPr>
              <w:spacing w:after="20"/>
              <w:ind w:left="20"/>
              <w:jc w:val="both"/>
            </w:pPr>
            <w:r>
              <w:rPr>
                <w:rFonts w:ascii="Times New Roman"/>
                <w:b w:val="false"/>
                <w:i w:val="false"/>
                <w:color w:val="000000"/>
                <w:sz w:val="20"/>
              </w:rPr>
              <w:t>
Номенклатурный</w:t>
            </w:r>
            <w:r>
              <w:rPr>
                <w:rFonts w:ascii="Times New Roman"/>
                <w:b w:val="false"/>
                <w:i w:val="false"/>
                <w:color w:val="000000"/>
                <w:sz w:val="20"/>
              </w:rPr>
              <w:t xml:space="preserve"> (инвентарный) номер</w:t>
            </w:r>
          </w:p>
          <w:bookmarkEnd w:id="257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575"/>
          <w:p>
            <w:pPr>
              <w:spacing w:after="20"/>
              <w:ind w:left="20"/>
              <w:jc w:val="both"/>
            </w:pPr>
            <w:r>
              <w:rPr>
                <w:rFonts w:ascii="Times New Roman"/>
                <w:b w:val="false"/>
                <w:i w:val="false"/>
                <w:color w:val="000000"/>
                <w:sz w:val="20"/>
              </w:rPr>
              <w:t>
Сумма</w:t>
            </w:r>
            <w:r>
              <w:rPr>
                <w:rFonts w:ascii="Times New Roman"/>
                <w:b w:val="false"/>
                <w:i w:val="false"/>
                <w:color w:val="000000"/>
                <w:sz w:val="20"/>
              </w:rPr>
              <w:t xml:space="preserve"> (тенге,</w:t>
            </w:r>
          </w:p>
          <w:bookmarkEnd w:id="2575"/>
          <w:p>
            <w:pPr>
              <w:spacing w:after="20"/>
              <w:ind w:left="20"/>
              <w:jc w:val="both"/>
            </w:pPr>
            <w:r>
              <w:rPr>
                <w:rFonts w:ascii="Times New Roman"/>
                <w:b w:val="false"/>
                <w:i w:val="false"/>
                <w:color w:val="000000"/>
                <w:sz w:val="20"/>
              </w:rPr>
              <w:t>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0" w:id="2576"/>
    <w:p>
      <w:pPr>
        <w:spacing w:after="0"/>
        <w:ind w:left="0"/>
        <w:jc w:val="both"/>
      </w:pPr>
      <w:r>
        <w:rPr>
          <w:rFonts w:ascii="Times New Roman"/>
          <w:b w:val="false"/>
          <w:i w:val="false"/>
          <w:color w:val="000000"/>
          <w:sz w:val="28"/>
        </w:rPr>
        <w:t>
      Место печати</w:t>
      </w:r>
    </w:p>
    <w:bookmarkEnd w:id="2576"/>
    <w:bookmarkStart w:name="z3421" w:id="2577"/>
    <w:p>
      <w:pPr>
        <w:spacing w:after="0"/>
        <w:ind w:left="0"/>
        <w:jc w:val="both"/>
      </w:pPr>
      <w:r>
        <w:rPr>
          <w:rFonts w:ascii="Times New Roman"/>
          <w:b w:val="false"/>
          <w:i w:val="false"/>
          <w:color w:val="000000"/>
          <w:sz w:val="28"/>
        </w:rPr>
        <w:t xml:space="preserve">
      Главный бухгалтер _____________ </w:t>
      </w:r>
    </w:p>
    <w:bookmarkEnd w:id="2577"/>
    <w:bookmarkStart w:name="z3422" w:id="2578"/>
    <w:p>
      <w:pPr>
        <w:spacing w:after="0"/>
        <w:ind w:left="0"/>
        <w:jc w:val="both"/>
      </w:pPr>
      <w:r>
        <w:rPr>
          <w:rFonts w:ascii="Times New Roman"/>
          <w:b w:val="false"/>
          <w:i w:val="false"/>
          <w:color w:val="000000"/>
          <w:sz w:val="28"/>
        </w:rPr>
        <w:t>
      подпись фамилия, имя, отчество (при его наличии)</w:t>
      </w:r>
    </w:p>
    <w:bookmarkEnd w:id="2578"/>
    <w:bookmarkStart w:name="z3423" w:id="2579"/>
    <w:p>
      <w:pPr>
        <w:spacing w:after="0"/>
        <w:ind w:left="0"/>
        <w:jc w:val="both"/>
      </w:pPr>
      <w:r>
        <w:rPr>
          <w:rFonts w:ascii="Times New Roman"/>
          <w:b w:val="false"/>
          <w:i w:val="false"/>
          <w:color w:val="000000"/>
          <w:sz w:val="28"/>
        </w:rPr>
        <w:t>
      Исполнитель ____________________</w:t>
      </w:r>
    </w:p>
    <w:bookmarkEnd w:id="2579"/>
    <w:bookmarkStart w:name="z3424" w:id="2580"/>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2580"/>
    <w:bookmarkStart w:name="z3425" w:id="2581"/>
    <w:p>
      <w:pPr>
        <w:spacing w:after="0"/>
        <w:ind w:left="0"/>
        <w:jc w:val="both"/>
      </w:pPr>
      <w:r>
        <w:rPr>
          <w:rFonts w:ascii="Times New Roman"/>
          <w:b w:val="false"/>
          <w:i w:val="false"/>
          <w:color w:val="000000"/>
          <w:sz w:val="28"/>
        </w:rPr>
        <w:t>
       Примечание:</w:t>
      </w:r>
    </w:p>
    <w:bookmarkEnd w:id="2581"/>
    <w:bookmarkStart w:name="z3426" w:id="2582"/>
    <w:p>
      <w:pPr>
        <w:spacing w:after="0"/>
        <w:ind w:left="0"/>
        <w:jc w:val="both"/>
      </w:pPr>
      <w:r>
        <w:rPr>
          <w:rFonts w:ascii="Times New Roman"/>
          <w:b w:val="false"/>
          <w:i w:val="false"/>
          <w:color w:val="000000"/>
          <w:sz w:val="28"/>
        </w:rPr>
        <w:t>
      Бухгалтерской службой государственного учреждения форма № 433 применяется при выписке данных по отдельным документам (корешки почтовых переводов, квитанции), на дополнительные операции и сторнировочные записи, связанные с выявленными ошибками, возникшими при заполнении документов.</w:t>
      </w:r>
    </w:p>
    <w:bookmarkEnd w:id="2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437</w:t>
            </w:r>
          </w:p>
        </w:tc>
      </w:tr>
    </w:tbl>
    <w:bookmarkStart w:name="z3433" w:id="2583"/>
    <w:p>
      <w:pPr>
        <w:spacing w:after="0"/>
        <w:ind w:left="0"/>
        <w:jc w:val="both"/>
      </w:pPr>
      <w:r>
        <w:rPr>
          <w:rFonts w:ascii="Times New Roman"/>
          <w:b w:val="false"/>
          <w:i w:val="false"/>
          <w:color w:val="000000"/>
          <w:sz w:val="28"/>
        </w:rPr>
        <w:t>
      Образец ярлыка</w:t>
      </w:r>
    </w:p>
    <w:bookmarkEnd w:id="2583"/>
    <w:bookmarkStart w:name="z3434" w:id="2584"/>
    <w:p>
      <w:pPr>
        <w:spacing w:after="0"/>
        <w:ind w:left="0"/>
        <w:jc w:val="both"/>
      </w:pPr>
      <w:r>
        <w:rPr>
          <w:rFonts w:ascii="Times New Roman"/>
          <w:b w:val="false"/>
          <w:i w:val="false"/>
          <w:color w:val="000000"/>
          <w:sz w:val="28"/>
        </w:rPr>
        <w:t>
      ____________________________________________________________________</w:t>
      </w:r>
    </w:p>
    <w:bookmarkEnd w:id="2584"/>
    <w:bookmarkStart w:name="z3435" w:id="2585"/>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585"/>
    <w:bookmarkStart w:name="z3436" w:id="2586"/>
    <w:p>
      <w:pPr>
        <w:spacing w:after="0"/>
        <w:ind w:left="0"/>
        <w:jc w:val="both"/>
      </w:pPr>
      <w:r>
        <w:rPr>
          <w:rFonts w:ascii="Times New Roman"/>
          <w:b w:val="false"/>
          <w:i w:val="false"/>
          <w:color w:val="000000"/>
          <w:sz w:val="28"/>
        </w:rPr>
        <w:t>
      Книга учета исполнительных листов о взыскании алиментов</w:t>
      </w:r>
    </w:p>
    <w:bookmarkEnd w:id="2586"/>
    <w:bookmarkStart w:name="z3437" w:id="2587"/>
    <w:p>
      <w:pPr>
        <w:spacing w:after="0"/>
        <w:ind w:left="0"/>
        <w:jc w:val="both"/>
      </w:pPr>
      <w:r>
        <w:rPr>
          <w:rFonts w:ascii="Times New Roman"/>
          <w:b w:val="false"/>
          <w:i w:val="false"/>
          <w:color w:val="000000"/>
          <w:sz w:val="28"/>
        </w:rPr>
        <w:t>
      По данному образцу печатать все страницы книги формы № 437</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588"/>
          <w:p>
            <w:pPr>
              <w:spacing w:after="20"/>
              <w:ind w:left="20"/>
              <w:jc w:val="both"/>
            </w:pPr>
            <w:r>
              <w:rPr>
                <w:rFonts w:ascii="Times New Roman"/>
                <w:b w:val="false"/>
                <w:i w:val="false"/>
                <w:color w:val="000000"/>
                <w:sz w:val="20"/>
              </w:rPr>
              <w:t>
№ п/п</w:t>
            </w:r>
          </w:p>
          <w:bookmarkEnd w:id="2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589"/>
          <w:p>
            <w:pPr>
              <w:spacing w:after="20"/>
              <w:ind w:left="20"/>
              <w:jc w:val="both"/>
            </w:pPr>
            <w:r>
              <w:rPr>
                <w:rFonts w:ascii="Times New Roman"/>
                <w:b w:val="false"/>
                <w:i w:val="false"/>
                <w:color w:val="000000"/>
                <w:sz w:val="20"/>
              </w:rPr>
              <w:t>
Наименование</w:t>
            </w:r>
            <w:r>
              <w:rPr>
                <w:rFonts w:ascii="Times New Roman"/>
                <w:b w:val="false"/>
                <w:i w:val="false"/>
                <w:color w:val="000000"/>
                <w:sz w:val="20"/>
              </w:rPr>
              <w:t xml:space="preserve"> документа:</w:t>
            </w:r>
          </w:p>
          <w:bookmarkEnd w:id="2589"/>
          <w:p>
            <w:pPr>
              <w:spacing w:after="20"/>
              <w:ind w:left="20"/>
              <w:jc w:val="both"/>
            </w:pPr>
            <w:r>
              <w:rPr>
                <w:rFonts w:ascii="Times New Roman"/>
                <w:b w:val="false"/>
                <w:i w:val="false"/>
                <w:color w:val="000000"/>
                <w:sz w:val="20"/>
              </w:rPr>
              <w:t>
Исполнительный</w:t>
            </w:r>
            <w:r>
              <w:rPr>
                <w:rFonts w:ascii="Times New Roman"/>
                <w:b w:val="false"/>
                <w:i w:val="false"/>
                <w:color w:val="000000"/>
                <w:sz w:val="20"/>
              </w:rPr>
              <w:t xml:space="preserve"> лист; заявление</w:t>
            </w:r>
            <w:r>
              <w:rPr>
                <w:rFonts w:ascii="Times New Roman"/>
                <w:b w:val="false"/>
                <w:i w:val="false"/>
                <w:color w:val="000000"/>
                <w:sz w:val="20"/>
              </w:rPr>
              <w:t xml:space="preserve"> о добровольной</w:t>
            </w:r>
            <w:r>
              <w:rPr>
                <w:rFonts w:ascii="Times New Roman"/>
                <w:b w:val="false"/>
                <w:i w:val="false"/>
                <w:color w:val="000000"/>
                <w:sz w:val="20"/>
              </w:rPr>
              <w:t xml:space="preserve"> уплате алиментов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590"/>
          <w:p>
            <w:pPr>
              <w:spacing w:after="20"/>
              <w:ind w:left="20"/>
              <w:jc w:val="both"/>
            </w:pPr>
            <w:r>
              <w:rPr>
                <w:rFonts w:ascii="Times New Roman"/>
                <w:b w:val="false"/>
                <w:i w:val="false"/>
                <w:color w:val="000000"/>
                <w:sz w:val="20"/>
              </w:rPr>
              <w:t>
Дата поступления и входящий номер</w:t>
            </w:r>
          </w:p>
          <w:bookmarkEnd w:id="2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591"/>
          <w:p>
            <w:pPr>
              <w:spacing w:after="20"/>
              <w:ind w:left="20"/>
              <w:jc w:val="both"/>
            </w:pPr>
            <w:r>
              <w:rPr>
                <w:rFonts w:ascii="Times New Roman"/>
                <w:b w:val="false"/>
                <w:i w:val="false"/>
                <w:color w:val="000000"/>
                <w:sz w:val="20"/>
              </w:rPr>
              <w:t>
Номер</w:t>
            </w:r>
            <w:r>
              <w:rPr>
                <w:rFonts w:ascii="Times New Roman"/>
                <w:b w:val="false"/>
                <w:i w:val="false"/>
                <w:color w:val="000000"/>
                <w:sz w:val="20"/>
              </w:rPr>
              <w:t xml:space="preserve"> исполнительного</w:t>
            </w:r>
            <w:r>
              <w:rPr>
                <w:rFonts w:ascii="Times New Roman"/>
                <w:b w:val="false"/>
                <w:i w:val="false"/>
                <w:color w:val="000000"/>
                <w:sz w:val="20"/>
              </w:rPr>
              <w:t xml:space="preserve"> листа, когда и кем выдан</w:t>
            </w:r>
          </w:p>
          <w:bookmarkEnd w:id="2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592"/>
          <w:p>
            <w:pPr>
              <w:spacing w:after="20"/>
              <w:ind w:left="20"/>
              <w:jc w:val="both"/>
            </w:pPr>
            <w:r>
              <w:rPr>
                <w:rFonts w:ascii="Times New Roman"/>
                <w:b w:val="false"/>
                <w:i w:val="false"/>
                <w:color w:val="000000"/>
                <w:sz w:val="20"/>
              </w:rPr>
              <w:t>
Фамилия, имя,</w:t>
            </w:r>
            <w:r>
              <w:rPr>
                <w:rFonts w:ascii="Times New Roman"/>
                <w:b w:val="false"/>
                <w:i w:val="false"/>
                <w:color w:val="000000"/>
                <w:sz w:val="20"/>
              </w:rPr>
              <w:t xml:space="preserve"> отчество и место</w:t>
            </w:r>
            <w:r>
              <w:rPr>
                <w:rFonts w:ascii="Times New Roman"/>
                <w:b w:val="false"/>
                <w:i w:val="false"/>
                <w:color w:val="000000"/>
                <w:sz w:val="20"/>
              </w:rPr>
              <w:t xml:space="preserve"> жительства взыскателя</w:t>
            </w:r>
          </w:p>
          <w:bookmarkEnd w:id="2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593"/>
          <w:p>
            <w:pPr>
              <w:spacing w:after="20"/>
              <w:ind w:left="20"/>
              <w:jc w:val="both"/>
            </w:pPr>
            <w:r>
              <w:rPr>
                <w:rFonts w:ascii="Times New Roman"/>
                <w:b w:val="false"/>
                <w:i w:val="false"/>
                <w:color w:val="000000"/>
                <w:sz w:val="20"/>
              </w:rPr>
              <w:t>
Фамилия, имя,</w:t>
            </w:r>
            <w:r>
              <w:rPr>
                <w:rFonts w:ascii="Times New Roman"/>
                <w:b w:val="false"/>
                <w:i w:val="false"/>
                <w:color w:val="000000"/>
                <w:sz w:val="20"/>
              </w:rPr>
              <w:t xml:space="preserve"> отчество и место</w:t>
            </w:r>
            <w:r>
              <w:rPr>
                <w:rFonts w:ascii="Times New Roman"/>
                <w:b w:val="false"/>
                <w:i w:val="false"/>
                <w:color w:val="000000"/>
                <w:sz w:val="20"/>
              </w:rPr>
              <w:t xml:space="preserve"> жительства должника</w:t>
            </w:r>
          </w:p>
          <w:bookmarkEnd w:id="259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5" w:id="2594"/>
    <w:p>
      <w:pPr>
        <w:spacing w:after="0"/>
        <w:ind w:left="0"/>
        <w:jc w:val="both"/>
      </w:pPr>
      <w:r>
        <w:rPr>
          <w:rFonts w:ascii="Times New Roman"/>
          <w:b w:val="false"/>
          <w:i w:val="false"/>
          <w:color w:val="000000"/>
          <w:sz w:val="28"/>
        </w:rPr>
        <w:t>
      продолжение таблицы</w:t>
      </w:r>
    </w:p>
    <w:bookmarkEnd w:id="2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595"/>
          <w:p>
            <w:pPr>
              <w:spacing w:after="20"/>
              <w:ind w:left="20"/>
              <w:jc w:val="both"/>
            </w:pPr>
            <w:r>
              <w:rPr>
                <w:rFonts w:ascii="Times New Roman"/>
                <w:b w:val="false"/>
                <w:i w:val="false"/>
                <w:color w:val="000000"/>
                <w:sz w:val="20"/>
              </w:rPr>
              <w:t>
Размер удержаний</w:t>
            </w:r>
          </w:p>
          <w:bookmarkEnd w:id="2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596"/>
          <w:p>
            <w:pPr>
              <w:spacing w:after="20"/>
              <w:ind w:left="20"/>
              <w:jc w:val="both"/>
            </w:pPr>
            <w:r>
              <w:rPr>
                <w:rFonts w:ascii="Times New Roman"/>
                <w:b w:val="false"/>
                <w:i w:val="false"/>
                <w:color w:val="000000"/>
                <w:sz w:val="20"/>
              </w:rPr>
              <w:t>
Сумма задолженности</w:t>
            </w:r>
          </w:p>
          <w:bookmarkEnd w:id="2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597"/>
          <w:p>
            <w:pPr>
              <w:spacing w:after="20"/>
              <w:ind w:left="20"/>
              <w:jc w:val="both"/>
            </w:pPr>
            <w:r>
              <w:rPr>
                <w:rFonts w:ascii="Times New Roman"/>
                <w:b w:val="false"/>
                <w:i w:val="false"/>
                <w:color w:val="000000"/>
                <w:sz w:val="20"/>
              </w:rPr>
              <w:t>
Фамилия и подпись</w:t>
            </w:r>
            <w:r>
              <w:rPr>
                <w:rFonts w:ascii="Times New Roman"/>
                <w:b w:val="false"/>
                <w:i w:val="false"/>
                <w:color w:val="000000"/>
                <w:sz w:val="20"/>
              </w:rPr>
              <w:t xml:space="preserve"> бухгалтера о получении исполнительного листа</w:t>
            </w:r>
          </w:p>
          <w:bookmarkEnd w:id="2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598"/>
          <w:p>
            <w:pPr>
              <w:spacing w:after="20"/>
              <w:ind w:left="20"/>
              <w:jc w:val="both"/>
            </w:pPr>
            <w:r>
              <w:rPr>
                <w:rFonts w:ascii="Times New Roman"/>
                <w:b w:val="false"/>
                <w:i w:val="false"/>
                <w:color w:val="000000"/>
                <w:sz w:val="20"/>
              </w:rPr>
              <w:t>
Когда и куда</w:t>
            </w:r>
            <w:r>
              <w:rPr>
                <w:rFonts w:ascii="Times New Roman"/>
                <w:b w:val="false"/>
                <w:i w:val="false"/>
                <w:color w:val="000000"/>
                <w:sz w:val="20"/>
              </w:rPr>
              <w:t xml:space="preserve"> направлен</w:t>
            </w:r>
            <w:r>
              <w:rPr>
                <w:rFonts w:ascii="Times New Roman"/>
                <w:b w:val="false"/>
                <w:i w:val="false"/>
                <w:color w:val="000000"/>
                <w:sz w:val="20"/>
              </w:rPr>
              <w:t xml:space="preserve"> исполнительный</w:t>
            </w:r>
            <w:r>
              <w:rPr>
                <w:rFonts w:ascii="Times New Roman"/>
                <w:b w:val="false"/>
                <w:i w:val="false"/>
                <w:color w:val="000000"/>
                <w:sz w:val="20"/>
              </w:rPr>
              <w:t xml:space="preserve"> лист, исходящий номер</w:t>
            </w:r>
          </w:p>
          <w:bookmarkEnd w:id="2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599"/>
          <w:p>
            <w:pPr>
              <w:spacing w:after="20"/>
              <w:ind w:left="20"/>
              <w:jc w:val="both"/>
            </w:pPr>
            <w:r>
              <w:rPr>
                <w:rFonts w:ascii="Times New Roman"/>
                <w:b w:val="false"/>
                <w:i w:val="false"/>
                <w:color w:val="000000"/>
                <w:sz w:val="20"/>
              </w:rPr>
              <w:t>
Фамилия и подпись</w:t>
            </w:r>
            <w:r>
              <w:rPr>
                <w:rFonts w:ascii="Times New Roman"/>
                <w:b w:val="false"/>
                <w:i w:val="false"/>
                <w:color w:val="000000"/>
                <w:sz w:val="20"/>
              </w:rPr>
              <w:t xml:space="preserve"> работника об отсылке исполнительного листа</w:t>
            </w:r>
          </w:p>
          <w:bookmarkEnd w:id="259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6" w:id="2600"/>
    <w:p>
      <w:pPr>
        <w:spacing w:after="0"/>
        <w:ind w:left="0"/>
        <w:jc w:val="both"/>
      </w:pPr>
      <w:r>
        <w:rPr>
          <w:rFonts w:ascii="Times New Roman"/>
          <w:b w:val="false"/>
          <w:i w:val="false"/>
          <w:color w:val="000000"/>
          <w:sz w:val="28"/>
        </w:rPr>
        <w:t>
       Примечание:</w:t>
      </w:r>
    </w:p>
    <w:bookmarkEnd w:id="2600"/>
    <w:bookmarkStart w:name="z3467" w:id="2601"/>
    <w:p>
      <w:pPr>
        <w:spacing w:after="0"/>
        <w:ind w:left="0"/>
        <w:jc w:val="both"/>
      </w:pPr>
      <w:r>
        <w:rPr>
          <w:rFonts w:ascii="Times New Roman"/>
          <w:b w:val="false"/>
          <w:i w:val="false"/>
          <w:color w:val="000000"/>
          <w:sz w:val="28"/>
        </w:rPr>
        <w:t>
      Книга учета по форме № 437 применяется для регистрации и учета поступающих в бухгалтерскую службу государственного учреждения или в централизованную бухгалтерию исполнительных листов о взыскании алиментов из заработной платы работников. Учет сумм удержанных по исполнительным листам и другим документам в пользу третьих лиц для перечисления на их лицевые счета или текущие счета ведется на субсчете 3242 "Краткосрочная кредиторская задолженность по исполнительным документам".</w:t>
      </w:r>
    </w:p>
    <w:bookmarkEnd w:id="2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442</w:t>
            </w:r>
          </w:p>
        </w:tc>
      </w:tr>
    </w:tbl>
    <w:bookmarkStart w:name="z3474" w:id="2602"/>
    <w:p>
      <w:pPr>
        <w:spacing w:after="0"/>
        <w:ind w:left="0"/>
        <w:jc w:val="both"/>
      </w:pPr>
      <w:r>
        <w:rPr>
          <w:rFonts w:ascii="Times New Roman"/>
          <w:b w:val="false"/>
          <w:i w:val="false"/>
          <w:color w:val="000000"/>
          <w:sz w:val="28"/>
        </w:rPr>
        <w:t>
      ________________________________________________________________________</w:t>
      </w:r>
    </w:p>
    <w:bookmarkEnd w:id="2602"/>
    <w:bookmarkStart w:name="z3475" w:id="2603"/>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603"/>
    <w:bookmarkStart w:name="z3476" w:id="2604"/>
    <w:p>
      <w:pPr>
        <w:spacing w:after="0"/>
        <w:ind w:left="0"/>
        <w:jc w:val="both"/>
      </w:pPr>
      <w:r>
        <w:rPr>
          <w:rFonts w:ascii="Times New Roman"/>
          <w:b w:val="false"/>
          <w:i w:val="false"/>
          <w:color w:val="000000"/>
          <w:sz w:val="28"/>
        </w:rPr>
        <w:t>
       бухгалтерии)</w:t>
      </w:r>
    </w:p>
    <w:bookmarkEnd w:id="2604"/>
    <w:bookmarkStart w:name="z3477" w:id="2605"/>
    <w:p>
      <w:pPr>
        <w:spacing w:after="0"/>
        <w:ind w:left="0"/>
        <w:jc w:val="both"/>
      </w:pPr>
      <w:r>
        <w:rPr>
          <w:rFonts w:ascii="Times New Roman"/>
          <w:b w:val="false"/>
          <w:i w:val="false"/>
          <w:color w:val="000000"/>
          <w:sz w:val="28"/>
        </w:rPr>
        <w:t>
       Склад _______________________</w:t>
      </w:r>
    </w:p>
    <w:bookmarkEnd w:id="2605"/>
    <w:bookmarkStart w:name="z3478" w:id="2606"/>
    <w:p>
      <w:pPr>
        <w:spacing w:after="0"/>
        <w:ind w:left="0"/>
        <w:jc w:val="both"/>
      </w:pPr>
      <w:r>
        <w:rPr>
          <w:rFonts w:ascii="Times New Roman"/>
          <w:b w:val="false"/>
          <w:i w:val="false"/>
          <w:color w:val="000000"/>
          <w:sz w:val="28"/>
        </w:rPr>
        <w:t>
      Реестр № _________ приемки-сдачи документов</w:t>
      </w:r>
    </w:p>
    <w:bookmarkEnd w:id="2606"/>
    <w:bookmarkStart w:name="z3479" w:id="2607"/>
    <w:p>
      <w:pPr>
        <w:spacing w:after="0"/>
        <w:ind w:left="0"/>
        <w:jc w:val="both"/>
      </w:pPr>
      <w:r>
        <w:rPr>
          <w:rFonts w:ascii="Times New Roman"/>
          <w:b w:val="false"/>
          <w:i w:val="false"/>
          <w:color w:val="000000"/>
          <w:sz w:val="28"/>
        </w:rPr>
        <w:t>
      по ________________ за ___________________ год</w:t>
      </w:r>
    </w:p>
    <w:bookmarkEnd w:id="2607"/>
    <w:bookmarkStart w:name="z3480" w:id="2608"/>
    <w:p>
      <w:pPr>
        <w:spacing w:after="0"/>
        <w:ind w:left="0"/>
        <w:jc w:val="both"/>
      </w:pPr>
      <w:r>
        <w:rPr>
          <w:rFonts w:ascii="Times New Roman"/>
          <w:b w:val="false"/>
          <w:i w:val="false"/>
          <w:color w:val="000000"/>
          <w:sz w:val="28"/>
        </w:rPr>
        <w:t>
      приходу (расходу) месяц</w:t>
      </w:r>
    </w:p>
    <w:bookmarkEnd w:id="2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2609"/>
          <w:p>
            <w:pPr>
              <w:spacing w:after="20"/>
              <w:ind w:left="20"/>
              <w:jc w:val="both"/>
            </w:pPr>
            <w:r>
              <w:rPr>
                <w:rFonts w:ascii="Times New Roman"/>
                <w:b w:val="false"/>
                <w:i w:val="false"/>
                <w:color w:val="000000"/>
                <w:sz w:val="20"/>
              </w:rPr>
              <w:t>
Инвентарный или номенклатурный номер</w:t>
            </w:r>
          </w:p>
          <w:bookmarkEnd w:id="2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610"/>
          <w:p>
            <w:pPr>
              <w:spacing w:after="20"/>
              <w:ind w:left="20"/>
              <w:jc w:val="both"/>
            </w:pPr>
            <w:r>
              <w:rPr>
                <w:rFonts w:ascii="Times New Roman"/>
                <w:b w:val="false"/>
                <w:i w:val="false"/>
                <w:color w:val="000000"/>
                <w:sz w:val="20"/>
              </w:rPr>
              <w:t>
Номера первичных документов</w:t>
            </w:r>
          </w:p>
          <w:bookmarkEnd w:id="26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3" w:id="2611"/>
    <w:p>
      <w:pPr>
        <w:spacing w:after="0"/>
        <w:ind w:left="0"/>
        <w:jc w:val="both"/>
      </w:pPr>
      <w:r>
        <w:rPr>
          <w:rFonts w:ascii="Times New Roman"/>
          <w:b w:val="false"/>
          <w:i w:val="false"/>
          <w:color w:val="000000"/>
          <w:sz w:val="28"/>
        </w:rPr>
        <w:t>
      Оборотная сторона формы № 442</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612"/>
          <w:p>
            <w:pPr>
              <w:spacing w:after="20"/>
              <w:ind w:left="20"/>
              <w:jc w:val="both"/>
            </w:pPr>
            <w:r>
              <w:rPr>
                <w:rFonts w:ascii="Times New Roman"/>
                <w:b w:val="false"/>
                <w:i w:val="false"/>
                <w:color w:val="000000"/>
                <w:sz w:val="20"/>
              </w:rPr>
              <w:t>
Инвентарный или номенклатурный номер</w:t>
            </w:r>
          </w:p>
          <w:bookmarkEnd w:id="2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613"/>
          <w:p>
            <w:pPr>
              <w:spacing w:after="20"/>
              <w:ind w:left="20"/>
              <w:jc w:val="both"/>
            </w:pPr>
            <w:r>
              <w:rPr>
                <w:rFonts w:ascii="Times New Roman"/>
                <w:b w:val="false"/>
                <w:i w:val="false"/>
                <w:color w:val="000000"/>
                <w:sz w:val="20"/>
              </w:rPr>
              <w:t>
Номера первичных документов</w:t>
            </w:r>
          </w:p>
          <w:bookmarkEnd w:id="261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6" w:id="2614"/>
    <w:p>
      <w:pPr>
        <w:spacing w:after="0"/>
        <w:ind w:left="0"/>
        <w:jc w:val="both"/>
      </w:pPr>
      <w:r>
        <w:rPr>
          <w:rFonts w:ascii="Times New Roman"/>
          <w:b w:val="false"/>
          <w:i w:val="false"/>
          <w:color w:val="000000"/>
          <w:sz w:val="28"/>
        </w:rPr>
        <w:t>
       Всего принято документов _______________________________________</w:t>
      </w:r>
    </w:p>
    <w:bookmarkEnd w:id="2614"/>
    <w:bookmarkStart w:name="z3487" w:id="2615"/>
    <w:p>
      <w:pPr>
        <w:spacing w:after="0"/>
        <w:ind w:left="0"/>
        <w:jc w:val="both"/>
      </w:pPr>
      <w:r>
        <w:rPr>
          <w:rFonts w:ascii="Times New Roman"/>
          <w:b w:val="false"/>
          <w:i w:val="false"/>
          <w:color w:val="000000"/>
          <w:sz w:val="28"/>
        </w:rPr>
        <w:t>
      цифрами прописью</w:t>
      </w:r>
    </w:p>
    <w:bookmarkEnd w:id="2615"/>
    <w:bookmarkStart w:name="z3488" w:id="2616"/>
    <w:p>
      <w:pPr>
        <w:spacing w:after="0"/>
        <w:ind w:left="0"/>
        <w:jc w:val="both"/>
      </w:pPr>
      <w:r>
        <w:rPr>
          <w:rFonts w:ascii="Times New Roman"/>
          <w:b w:val="false"/>
          <w:i w:val="false"/>
          <w:color w:val="000000"/>
          <w:sz w:val="28"/>
        </w:rPr>
        <w:t>
       "____" _____________г. Сдал _____________________________</w:t>
      </w:r>
    </w:p>
    <w:bookmarkEnd w:id="2616"/>
    <w:bookmarkStart w:name="z3489" w:id="2617"/>
    <w:p>
      <w:pPr>
        <w:spacing w:after="0"/>
        <w:ind w:left="0"/>
        <w:jc w:val="both"/>
      </w:pPr>
      <w:r>
        <w:rPr>
          <w:rFonts w:ascii="Times New Roman"/>
          <w:b w:val="false"/>
          <w:i w:val="false"/>
          <w:color w:val="000000"/>
          <w:sz w:val="28"/>
        </w:rPr>
        <w:t>
       "____" _____________ г. Принял __________________________</w:t>
      </w:r>
    </w:p>
    <w:bookmarkEnd w:id="2617"/>
    <w:bookmarkStart w:name="z3490" w:id="2618"/>
    <w:p>
      <w:pPr>
        <w:spacing w:after="0"/>
        <w:ind w:left="0"/>
        <w:jc w:val="both"/>
      </w:pPr>
      <w:r>
        <w:rPr>
          <w:rFonts w:ascii="Times New Roman"/>
          <w:b w:val="false"/>
          <w:i w:val="false"/>
          <w:color w:val="000000"/>
          <w:sz w:val="28"/>
        </w:rPr>
        <w:t>
       Примечание:</w:t>
      </w:r>
    </w:p>
    <w:bookmarkEnd w:id="2618"/>
    <w:bookmarkStart w:name="z3491" w:id="2619"/>
    <w:p>
      <w:pPr>
        <w:spacing w:after="0"/>
        <w:ind w:left="0"/>
        <w:jc w:val="both"/>
      </w:pPr>
      <w:r>
        <w:rPr>
          <w:rFonts w:ascii="Times New Roman"/>
          <w:b w:val="false"/>
          <w:i w:val="false"/>
          <w:color w:val="000000"/>
          <w:sz w:val="28"/>
        </w:rPr>
        <w:t>
       Документы, служащие основанием для записей в регистрах учета, представляются в бухгалтерскую службу в сроки, установленные главным бухгалтером и утвержденные руководителем государственного учреждения.</w:t>
      </w:r>
    </w:p>
    <w:bookmarkEnd w:id="2619"/>
    <w:bookmarkStart w:name="z3492" w:id="2620"/>
    <w:p>
      <w:pPr>
        <w:spacing w:after="0"/>
        <w:ind w:left="0"/>
        <w:jc w:val="both"/>
      </w:pPr>
      <w:r>
        <w:rPr>
          <w:rFonts w:ascii="Times New Roman"/>
          <w:b w:val="false"/>
          <w:i w:val="false"/>
          <w:color w:val="000000"/>
          <w:sz w:val="28"/>
        </w:rPr>
        <w:t>
       Для регистрации сдаваемых материально-ответственными лицами приходно-расходных документов применяется Реестр по форме № 442.</w:t>
      </w:r>
    </w:p>
    <w:bookmarkEnd w:id="2620"/>
    <w:bookmarkStart w:name="z3493" w:id="2621"/>
    <w:p>
      <w:pPr>
        <w:spacing w:after="0"/>
        <w:ind w:left="0"/>
        <w:jc w:val="both"/>
      </w:pPr>
      <w:r>
        <w:rPr>
          <w:rFonts w:ascii="Times New Roman"/>
          <w:b w:val="false"/>
          <w:i w:val="false"/>
          <w:color w:val="000000"/>
          <w:sz w:val="28"/>
        </w:rPr>
        <w:t>
      Реестр по форме № 442 составляется отдельно по приходным и расходным документам в двух экземплярах. После проверки в присутствии материально-ответственного лица правильности оформления представленных документов один экземпляр реестра с подписью работника бухгалтерской службы возвращается материально-ответственному лицу, второй экземпляр Реестра по форме № 442 вместе с первичными документами и необходимыми приложениями остается в бухгалтерской службе.</w:t>
      </w:r>
    </w:p>
    <w:bookmarkEnd w:id="2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448</w:t>
            </w:r>
          </w:p>
        </w:tc>
      </w:tr>
    </w:tbl>
    <w:bookmarkStart w:name="z3500" w:id="2622"/>
    <w:p>
      <w:pPr>
        <w:spacing w:after="0"/>
        <w:ind w:left="0"/>
        <w:jc w:val="both"/>
      </w:pPr>
      <w:r>
        <w:rPr>
          <w:rFonts w:ascii="Times New Roman"/>
          <w:b w:val="false"/>
          <w:i w:val="false"/>
          <w:color w:val="000000"/>
          <w:sz w:val="28"/>
        </w:rPr>
        <w:t>
      Образец ярлыка книги формы № 448</w:t>
      </w:r>
    </w:p>
    <w:bookmarkEnd w:id="2622"/>
    <w:bookmarkStart w:name="z3501" w:id="2623"/>
    <w:p>
      <w:pPr>
        <w:spacing w:after="0"/>
        <w:ind w:left="0"/>
        <w:jc w:val="both"/>
      </w:pPr>
      <w:r>
        <w:rPr>
          <w:rFonts w:ascii="Times New Roman"/>
          <w:b w:val="false"/>
          <w:i w:val="false"/>
          <w:color w:val="000000"/>
          <w:sz w:val="28"/>
        </w:rPr>
        <w:t>
      ____________________________________________________________________</w:t>
      </w:r>
    </w:p>
    <w:bookmarkEnd w:id="2623"/>
    <w:bookmarkStart w:name="z3502" w:id="2624"/>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624"/>
    <w:bookmarkStart w:name="z3503" w:id="2625"/>
    <w:p>
      <w:pPr>
        <w:spacing w:after="0"/>
        <w:ind w:left="0"/>
        <w:jc w:val="both"/>
      </w:pPr>
      <w:r>
        <w:rPr>
          <w:rFonts w:ascii="Times New Roman"/>
          <w:b w:val="false"/>
          <w:i w:val="false"/>
          <w:color w:val="000000"/>
          <w:sz w:val="28"/>
        </w:rPr>
        <w:t>
      бухгалтерии)</w:t>
      </w:r>
    </w:p>
    <w:bookmarkEnd w:id="2625"/>
    <w:bookmarkStart w:name="z3504" w:id="2626"/>
    <w:p>
      <w:pPr>
        <w:spacing w:after="0"/>
        <w:ind w:left="0"/>
        <w:jc w:val="both"/>
      </w:pPr>
      <w:r>
        <w:rPr>
          <w:rFonts w:ascii="Times New Roman"/>
          <w:b w:val="false"/>
          <w:i w:val="false"/>
          <w:color w:val="000000"/>
          <w:sz w:val="28"/>
        </w:rPr>
        <w:t>
      Приходно-расходная книга по учету бланков строгой отчетности за ________ год</w:t>
      </w:r>
    </w:p>
    <w:bookmarkEnd w:id="2626"/>
    <w:bookmarkStart w:name="z3505" w:id="2627"/>
    <w:p>
      <w:pPr>
        <w:spacing w:after="0"/>
        <w:ind w:left="0"/>
        <w:jc w:val="both"/>
      </w:pPr>
      <w:r>
        <w:rPr>
          <w:rFonts w:ascii="Times New Roman"/>
          <w:b w:val="false"/>
          <w:i w:val="false"/>
          <w:color w:val="000000"/>
          <w:sz w:val="28"/>
        </w:rPr>
        <w:t>
      Образец титула книги формы № 448</w:t>
      </w:r>
    </w:p>
    <w:bookmarkEnd w:id="2627"/>
    <w:bookmarkStart w:name="z3506" w:id="2628"/>
    <w:p>
      <w:pPr>
        <w:spacing w:after="0"/>
        <w:ind w:left="0"/>
        <w:jc w:val="both"/>
      </w:pPr>
      <w:r>
        <w:rPr>
          <w:rFonts w:ascii="Times New Roman"/>
          <w:b w:val="false"/>
          <w:i w:val="false"/>
          <w:color w:val="000000"/>
          <w:sz w:val="28"/>
        </w:rPr>
        <w:t>
      ____________________________________________________________________</w:t>
      </w:r>
    </w:p>
    <w:bookmarkEnd w:id="2628"/>
    <w:bookmarkStart w:name="z3507" w:id="2629"/>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629"/>
    <w:bookmarkStart w:name="z3508" w:id="2630"/>
    <w:p>
      <w:pPr>
        <w:spacing w:after="0"/>
        <w:ind w:left="0"/>
        <w:jc w:val="both"/>
      </w:pPr>
      <w:r>
        <w:rPr>
          <w:rFonts w:ascii="Times New Roman"/>
          <w:b w:val="false"/>
          <w:i w:val="false"/>
          <w:color w:val="000000"/>
          <w:sz w:val="28"/>
        </w:rPr>
        <w:t>
      бухгалтерии)</w:t>
      </w:r>
    </w:p>
    <w:bookmarkEnd w:id="2630"/>
    <w:bookmarkStart w:name="z3509" w:id="2631"/>
    <w:p>
      <w:pPr>
        <w:spacing w:after="0"/>
        <w:ind w:left="0"/>
        <w:jc w:val="both"/>
      </w:pPr>
      <w:r>
        <w:rPr>
          <w:rFonts w:ascii="Times New Roman"/>
          <w:b w:val="false"/>
          <w:i w:val="false"/>
          <w:color w:val="000000"/>
          <w:sz w:val="28"/>
        </w:rPr>
        <w:t>
      Приходно-расходная книга по учету бланков строгой отчетности за ________ год</w:t>
      </w:r>
    </w:p>
    <w:bookmarkEnd w:id="2631"/>
    <w:bookmarkStart w:name="z3510" w:id="2632"/>
    <w:p>
      <w:pPr>
        <w:spacing w:after="0"/>
        <w:ind w:left="0"/>
        <w:jc w:val="both"/>
      </w:pPr>
      <w:r>
        <w:rPr>
          <w:rFonts w:ascii="Times New Roman"/>
          <w:b w:val="false"/>
          <w:i w:val="false"/>
          <w:color w:val="000000"/>
          <w:sz w:val="28"/>
        </w:rPr>
        <w:t>
       По данному образцу печатать все страницы книги формы № 448</w:t>
      </w:r>
    </w:p>
    <w:bookmarkEnd w:id="2632"/>
    <w:bookmarkStart w:name="z3511" w:id="2633"/>
    <w:p>
      <w:pPr>
        <w:spacing w:after="0"/>
        <w:ind w:left="0"/>
        <w:jc w:val="both"/>
      </w:pPr>
      <w:r>
        <w:rPr>
          <w:rFonts w:ascii="Times New Roman"/>
          <w:b w:val="false"/>
          <w:i w:val="false"/>
          <w:color w:val="000000"/>
          <w:sz w:val="28"/>
        </w:rPr>
        <w:t>
      Наименование документов ________________________________________</w:t>
      </w:r>
    </w:p>
    <w:bookmarkEnd w:id="2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634"/>
          <w:p>
            <w:pPr>
              <w:spacing w:after="20"/>
              <w:ind w:left="20"/>
              <w:jc w:val="both"/>
            </w:pPr>
            <w:r>
              <w:rPr>
                <w:rFonts w:ascii="Times New Roman"/>
                <w:b w:val="false"/>
                <w:i w:val="false"/>
                <w:color w:val="000000"/>
                <w:sz w:val="20"/>
              </w:rPr>
              <w:t>
От кого получено</w:t>
            </w:r>
          </w:p>
          <w:bookmarkEnd w:id="263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635"/>
          <w:p>
            <w:pPr>
              <w:spacing w:after="20"/>
              <w:ind w:left="20"/>
              <w:jc w:val="both"/>
            </w:pPr>
            <w:r>
              <w:rPr>
                <w:rFonts w:ascii="Times New Roman"/>
                <w:b w:val="false"/>
                <w:i w:val="false"/>
                <w:color w:val="000000"/>
                <w:sz w:val="20"/>
              </w:rPr>
              <w:t>
Основание</w:t>
            </w:r>
            <w:r>
              <w:rPr>
                <w:rFonts w:ascii="Times New Roman"/>
                <w:b w:val="false"/>
                <w:i w:val="false"/>
                <w:color w:val="000000"/>
                <w:sz w:val="20"/>
              </w:rPr>
              <w:t xml:space="preserve"> (наименование</w:t>
            </w:r>
            <w:r>
              <w:rPr>
                <w:rFonts w:ascii="Times New Roman"/>
                <w:b w:val="false"/>
                <w:i w:val="false"/>
                <w:color w:val="000000"/>
                <w:sz w:val="20"/>
              </w:rPr>
              <w:t xml:space="preserve"> документа, № и дата)</w:t>
            </w:r>
          </w:p>
          <w:bookmarkEnd w:id="2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636"/>
          <w:p>
            <w:pPr>
              <w:spacing w:after="20"/>
              <w:ind w:left="20"/>
              <w:jc w:val="both"/>
            </w:pPr>
            <w:r>
              <w:rPr>
                <w:rFonts w:ascii="Times New Roman"/>
                <w:b w:val="false"/>
                <w:i w:val="false"/>
                <w:color w:val="000000"/>
                <w:sz w:val="20"/>
              </w:rPr>
              <w:t>
Серия и</w:t>
            </w:r>
            <w:r>
              <w:rPr>
                <w:rFonts w:ascii="Times New Roman"/>
                <w:b w:val="false"/>
                <w:i w:val="false"/>
                <w:color w:val="000000"/>
                <w:sz w:val="20"/>
              </w:rPr>
              <w:t xml:space="preserve"> № бланков</w:t>
            </w:r>
          </w:p>
          <w:bookmarkEnd w:id="26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637"/>
          <w:p>
            <w:pPr>
              <w:spacing w:after="20"/>
              <w:ind w:left="20"/>
              <w:jc w:val="both"/>
            </w:pPr>
            <w:r>
              <w:rPr>
                <w:rFonts w:ascii="Times New Roman"/>
                <w:b w:val="false"/>
                <w:i w:val="false"/>
                <w:color w:val="000000"/>
                <w:sz w:val="20"/>
              </w:rPr>
              <w:t>
Серия и</w:t>
            </w:r>
            <w:r>
              <w:rPr>
                <w:rFonts w:ascii="Times New Roman"/>
                <w:b w:val="false"/>
                <w:i w:val="false"/>
                <w:color w:val="000000"/>
                <w:sz w:val="20"/>
              </w:rPr>
              <w:t xml:space="preserve"> № бланков</w:t>
            </w:r>
          </w:p>
          <w:bookmarkEnd w:id="263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0" w:id="2638"/>
    <w:p>
      <w:pPr>
        <w:spacing w:after="0"/>
        <w:ind w:left="0"/>
        <w:jc w:val="both"/>
      </w:pPr>
      <w:r>
        <w:rPr>
          <w:rFonts w:ascii="Times New Roman"/>
          <w:b w:val="false"/>
          <w:i w:val="false"/>
          <w:color w:val="000000"/>
          <w:sz w:val="28"/>
        </w:rPr>
        <w:t>
      Примечание:</w:t>
      </w:r>
    </w:p>
    <w:bookmarkEnd w:id="2638"/>
    <w:bookmarkStart w:name="z3521" w:id="2639"/>
    <w:p>
      <w:pPr>
        <w:spacing w:after="0"/>
        <w:ind w:left="0"/>
        <w:jc w:val="both"/>
      </w:pPr>
      <w:r>
        <w:rPr>
          <w:rFonts w:ascii="Times New Roman"/>
          <w:b w:val="false"/>
          <w:i w:val="false"/>
          <w:color w:val="000000"/>
          <w:sz w:val="28"/>
        </w:rPr>
        <w:t>
      Приходно-расходная книга по форме № 448 предназначена для учета бланков строгой отчетности. Аналитический учет бланков строгой отчетности ведется отдельно по каждому виду бланков и местам их хранения.</w:t>
      </w:r>
    </w:p>
    <w:bookmarkEnd w:id="2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1-Т</w:t>
            </w:r>
          </w:p>
        </w:tc>
      </w:tr>
    </w:tbl>
    <w:bookmarkStart w:name="z3528" w:id="2640"/>
    <w:p>
      <w:pPr>
        <w:spacing w:after="0"/>
        <w:ind w:left="0"/>
        <w:jc w:val="both"/>
      </w:pPr>
      <w:r>
        <w:rPr>
          <w:rFonts w:ascii="Times New Roman"/>
          <w:b w:val="false"/>
          <w:i w:val="false"/>
          <w:color w:val="000000"/>
          <w:sz w:val="28"/>
        </w:rPr>
        <w:t>
      Товарно-транспортная накладная</w:t>
      </w:r>
    </w:p>
    <w:bookmarkEnd w:id="2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641"/>
          <w:p>
            <w:pPr>
              <w:spacing w:after="20"/>
              <w:ind w:left="20"/>
              <w:jc w:val="both"/>
            </w:pPr>
            <w:r>
              <w:rPr>
                <w:rFonts w:ascii="Times New Roman"/>
                <w:b w:val="false"/>
                <w:i w:val="false"/>
                <w:color w:val="000000"/>
                <w:sz w:val="20"/>
              </w:rPr>
              <w:t>
Грузоотправитель</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государственного учреждения,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государственного учреждения,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Плательщик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w:t>
            </w:r>
          </w:p>
          <w:p>
            <w:pPr>
              <w:spacing w:after="20"/>
              <w:ind w:left="20"/>
              <w:jc w:val="both"/>
            </w:pPr>
            <w:r>
              <w:rPr>
                <w:rFonts w:ascii="Times New Roman"/>
                <w:b w:val="false"/>
                <w:i w:val="false"/>
                <w:color w:val="000000"/>
                <w:sz w:val="20"/>
              </w:rPr>
              <w:t>
адрес, ИИК,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544" w:id="2642"/>
    <w:p>
      <w:pPr>
        <w:spacing w:after="0"/>
        <w:ind w:left="0"/>
        <w:jc w:val="both"/>
      </w:pPr>
      <w:r>
        <w:rPr>
          <w:rFonts w:ascii="Times New Roman"/>
          <w:b w:val="false"/>
          <w:i w:val="false"/>
          <w:color w:val="000000"/>
          <w:sz w:val="28"/>
        </w:rPr>
        <w:t>
      1. Товарный раздел (заполняется грузоотправителем)</w:t>
      </w:r>
    </w:p>
    <w:bookmarkEnd w:id="2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643"/>
          <w:p>
            <w:pPr>
              <w:spacing w:after="20"/>
              <w:ind w:left="20"/>
              <w:jc w:val="both"/>
            </w:pPr>
            <w:r>
              <w:rPr>
                <w:rFonts w:ascii="Times New Roman"/>
                <w:b w:val="false"/>
                <w:i w:val="false"/>
                <w:color w:val="000000"/>
                <w:sz w:val="20"/>
              </w:rPr>
              <w:t>
Наименование</w:t>
            </w:r>
            <w:r>
              <w:rPr>
                <w:rFonts w:ascii="Times New Roman"/>
                <w:b w:val="false"/>
                <w:i w:val="false"/>
                <w:color w:val="000000"/>
                <w:sz w:val="20"/>
              </w:rPr>
              <w:t xml:space="preserve"> продукции,</w:t>
            </w:r>
            <w:r>
              <w:rPr>
                <w:rFonts w:ascii="Times New Roman"/>
                <w:b w:val="false"/>
                <w:i w:val="false"/>
                <w:color w:val="000000"/>
                <w:sz w:val="20"/>
              </w:rPr>
              <w:t xml:space="preserve"> товара</w:t>
            </w:r>
            <w:r>
              <w:rPr>
                <w:rFonts w:ascii="Times New Roman"/>
                <w:b w:val="false"/>
                <w:i w:val="false"/>
                <w:color w:val="000000"/>
                <w:sz w:val="20"/>
              </w:rPr>
              <w:t xml:space="preserve"> (груза),</w:t>
            </w:r>
            <w:r>
              <w:rPr>
                <w:rFonts w:ascii="Times New Roman"/>
                <w:b w:val="false"/>
                <w:i w:val="false"/>
                <w:color w:val="000000"/>
                <w:sz w:val="20"/>
              </w:rPr>
              <w:t xml:space="preserve"> марка, размер, сорт</w:t>
            </w:r>
          </w:p>
          <w:bookmarkEnd w:id="264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644"/>
          <w:p>
            <w:pPr>
              <w:spacing w:after="20"/>
              <w:ind w:left="20"/>
              <w:jc w:val="both"/>
            </w:pPr>
            <w:r>
              <w:rPr>
                <w:rFonts w:ascii="Times New Roman"/>
                <w:b w:val="false"/>
                <w:i w:val="false"/>
                <w:color w:val="000000"/>
                <w:sz w:val="20"/>
              </w:rPr>
              <w:t>
Код</w:t>
            </w:r>
            <w:r>
              <w:rPr>
                <w:rFonts w:ascii="Times New Roman"/>
                <w:b w:val="false"/>
                <w:i w:val="false"/>
                <w:color w:val="000000"/>
                <w:sz w:val="20"/>
              </w:rPr>
              <w:t xml:space="preserve"> продукции</w:t>
            </w:r>
            <w:r>
              <w:rPr>
                <w:rFonts w:ascii="Times New Roman"/>
                <w:b w:val="false"/>
                <w:i w:val="false"/>
                <w:color w:val="000000"/>
                <w:sz w:val="20"/>
              </w:rPr>
              <w:t xml:space="preserve"> (номенкла</w:t>
            </w:r>
            <w:r>
              <w:rPr>
                <w:rFonts w:ascii="Times New Roman"/>
                <w:b w:val="false"/>
                <w:i w:val="false"/>
                <w:color w:val="000000"/>
                <w:sz w:val="20"/>
              </w:rPr>
              <w:t>турный номер)</w:t>
            </w:r>
          </w:p>
          <w:bookmarkEnd w:id="2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645"/>
          <w:p>
            <w:pPr>
              <w:spacing w:after="20"/>
              <w:ind w:left="20"/>
              <w:jc w:val="both"/>
            </w:pPr>
            <w:r>
              <w:rPr>
                <w:rFonts w:ascii="Times New Roman"/>
                <w:b w:val="false"/>
                <w:i w:val="false"/>
                <w:color w:val="000000"/>
                <w:sz w:val="20"/>
              </w:rPr>
              <w:t>
Единица измерения</w:t>
            </w:r>
          </w:p>
          <w:bookmarkEnd w:id="264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646"/>
          <w:p>
            <w:pPr>
              <w:spacing w:after="20"/>
              <w:ind w:left="20"/>
              <w:jc w:val="both"/>
            </w:pPr>
            <w:r>
              <w:rPr>
                <w:rFonts w:ascii="Times New Roman"/>
                <w:b w:val="false"/>
                <w:i w:val="false"/>
                <w:color w:val="000000"/>
                <w:sz w:val="20"/>
              </w:rPr>
              <w:t>
Вид упаковки</w:t>
            </w:r>
          </w:p>
          <w:bookmarkEnd w:id="264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647"/>
          <w:p>
            <w:pPr>
              <w:spacing w:after="20"/>
              <w:ind w:left="20"/>
              <w:jc w:val="both"/>
            </w:pPr>
            <w:r>
              <w:rPr>
                <w:rFonts w:ascii="Times New Roman"/>
                <w:b w:val="false"/>
                <w:i w:val="false"/>
                <w:color w:val="000000"/>
                <w:sz w:val="20"/>
              </w:rPr>
              <w:t>
Количество</w:t>
            </w:r>
          </w:p>
          <w:bookmarkEnd w:id="264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648"/>
          <w:p>
            <w:pPr>
              <w:spacing w:after="20"/>
              <w:ind w:left="20"/>
              <w:jc w:val="both"/>
            </w:pPr>
            <w:r>
              <w:rPr>
                <w:rFonts w:ascii="Times New Roman"/>
                <w:b w:val="false"/>
                <w:i w:val="false"/>
                <w:color w:val="000000"/>
                <w:sz w:val="20"/>
              </w:rPr>
              <w:t>
Масса,</w:t>
            </w:r>
            <w:r>
              <w:rPr>
                <w:rFonts w:ascii="Times New Roman"/>
                <w:b w:val="false"/>
                <w:i w:val="false"/>
                <w:color w:val="000000"/>
                <w:sz w:val="20"/>
              </w:rPr>
              <w:t xml:space="preserve"> тонн, кг.</w:t>
            </w:r>
          </w:p>
          <w:bookmarkEnd w:id="2648"/>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649"/>
          <w:p>
            <w:pPr>
              <w:spacing w:after="20"/>
              <w:ind w:left="20"/>
              <w:jc w:val="both"/>
            </w:pPr>
            <w:r>
              <w:rPr>
                <w:rFonts w:ascii="Times New Roman"/>
                <w:b w:val="false"/>
                <w:i w:val="false"/>
                <w:color w:val="000000"/>
                <w:sz w:val="20"/>
              </w:rPr>
              <w:t>
Сумма, тенге</w:t>
            </w:r>
          </w:p>
          <w:bookmarkEnd w:id="2649"/>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650"/>
          <w:p>
            <w:pPr>
              <w:spacing w:after="20"/>
              <w:ind w:left="20"/>
              <w:jc w:val="both"/>
            </w:pPr>
            <w:r>
              <w:rPr>
                <w:rFonts w:ascii="Times New Roman"/>
                <w:b w:val="false"/>
                <w:i w:val="false"/>
                <w:color w:val="000000"/>
                <w:sz w:val="20"/>
              </w:rPr>
              <w:t>
Поручение</w:t>
            </w:r>
            <w:r>
              <w:rPr>
                <w:rFonts w:ascii="Times New Roman"/>
                <w:b w:val="false"/>
                <w:i w:val="false"/>
                <w:color w:val="000000"/>
                <w:sz w:val="20"/>
              </w:rPr>
              <w:t xml:space="preserve"> № записи по</w:t>
            </w:r>
            <w:r>
              <w:rPr>
                <w:rFonts w:ascii="Times New Roman"/>
                <w:b w:val="false"/>
                <w:i w:val="false"/>
                <w:color w:val="000000"/>
                <w:sz w:val="20"/>
              </w:rPr>
              <w:t xml:space="preserve"> складской</w:t>
            </w:r>
            <w:r>
              <w:rPr>
                <w:rFonts w:ascii="Times New Roman"/>
                <w:b w:val="false"/>
                <w:i w:val="false"/>
                <w:color w:val="000000"/>
                <w:sz w:val="20"/>
              </w:rPr>
              <w:t xml:space="preserve"> картотеке</w:t>
            </w:r>
            <w:r>
              <w:rPr>
                <w:rFonts w:ascii="Times New Roman"/>
                <w:b w:val="false"/>
                <w:i w:val="false"/>
                <w:color w:val="000000"/>
                <w:sz w:val="20"/>
              </w:rPr>
              <w:t xml:space="preserve"> (грузоотпра</w:t>
            </w:r>
            <w:r>
              <w:rPr>
                <w:rFonts w:ascii="Times New Roman"/>
                <w:b w:val="false"/>
                <w:i w:val="false"/>
                <w:color w:val="000000"/>
                <w:sz w:val="20"/>
              </w:rPr>
              <w:t>вителя,</w:t>
            </w:r>
            <w:r>
              <w:rPr>
                <w:rFonts w:ascii="Times New Roman"/>
                <w:b w:val="false"/>
                <w:i w:val="false"/>
                <w:color w:val="000000"/>
                <w:sz w:val="20"/>
              </w:rPr>
              <w:t xml:space="preserve"> грузополучателя)</w:t>
            </w:r>
          </w:p>
          <w:bookmarkEnd w:id="26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651"/>
          <w:p>
            <w:pPr>
              <w:spacing w:after="20"/>
              <w:ind w:left="20"/>
              <w:jc w:val="both"/>
            </w:pPr>
            <w:r>
              <w:rPr>
                <w:rFonts w:ascii="Times New Roman"/>
                <w:b w:val="false"/>
                <w:i w:val="false"/>
                <w:color w:val="000000"/>
                <w:sz w:val="20"/>
              </w:rPr>
              <w:t>
наименование</w:t>
            </w:r>
          </w:p>
          <w:bookmarkEnd w:id="265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652"/>
          <w:p>
            <w:pPr>
              <w:spacing w:after="20"/>
              <w:ind w:left="20"/>
              <w:jc w:val="both"/>
            </w:pPr>
            <w:r>
              <w:rPr>
                <w:rFonts w:ascii="Times New Roman"/>
                <w:b w:val="false"/>
                <w:i w:val="false"/>
                <w:color w:val="000000"/>
                <w:sz w:val="20"/>
              </w:rPr>
              <w:t>
к</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653"/>
          <w:p>
            <w:pPr>
              <w:spacing w:after="20"/>
              <w:ind w:left="20"/>
              <w:jc w:val="both"/>
            </w:pPr>
            <w:r>
              <w:rPr>
                <w:rFonts w:ascii="Times New Roman"/>
                <w:b w:val="false"/>
                <w:i w:val="false"/>
                <w:color w:val="000000"/>
                <w:sz w:val="20"/>
              </w:rPr>
              <w:t>
Товарная накладная имеет</w:t>
            </w:r>
          </w:p>
          <w:bookmarkEnd w:id="2653"/>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продолжение на _______ листах, на</w:t>
            </w:r>
          </w:p>
          <w:p>
            <w:pPr>
              <w:spacing w:after="20"/>
              <w:ind w:left="20"/>
              <w:jc w:val="both"/>
            </w:pPr>
            <w:r>
              <w:rPr>
                <w:rFonts w:ascii="Times New Roman"/>
                <w:b w:val="false"/>
                <w:i w:val="false"/>
                <w:color w:val="000000"/>
                <w:sz w:val="20"/>
              </w:rPr>
              <w:t>
</w:t>
            </w:r>
            <w:r>
              <w:rPr>
                <w:rFonts w:ascii="Times New Roman"/>
                <w:b w:val="false"/>
                <w:i w:val="false"/>
                <w:color w:val="000000"/>
                <w:sz w:val="20"/>
              </w:rPr>
              <w:t>бланках за № _______ и содержит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порядковых номеров записей.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наименований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груза (нетто)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мест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груза (брутто)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(паспорта,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______________ листах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отпущено на сумму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Отпуск разрешил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Отпуск груза произвел ___________</w:t>
            </w:r>
          </w:p>
          <w:p>
            <w:pPr>
              <w:spacing w:after="20"/>
              <w:ind w:left="20"/>
              <w:jc w:val="both"/>
            </w:pPr>
            <w:r>
              <w:rPr>
                <w:rFonts w:ascii="Times New Roman"/>
                <w:b w:val="false"/>
                <w:i w:val="false"/>
                <w:color w:val="000000"/>
                <w:sz w:val="20"/>
              </w:rPr>
              <w:t>
М.П. "____" _________г.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59200" cy="876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59200" cy="876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654"/>
                <w:p>
                  <w:pPr>
                    <w:spacing w:after="20"/>
                    <w:ind w:left="20"/>
                    <w:jc w:val="both"/>
                  </w:pPr>
                  <w:r>
                    <w:rPr>
                      <w:rFonts w:ascii="Times New Roman"/>
                      <w:b w:val="false"/>
                      <w:i w:val="false"/>
                      <w:color w:val="000000"/>
                      <w:sz w:val="20"/>
                    </w:rPr>
                    <w:t>
Наценка</w:t>
                  </w:r>
                </w:p>
                <w:bookmarkEnd w:id="2654"/>
                <w:p>
                  <w:pPr>
                    <w:spacing w:after="20"/>
                    <w:ind w:left="20"/>
                    <w:jc w:val="both"/>
                  </w:pPr>
                  <w:r>
                    <w:rPr>
                      <w:rFonts w:ascii="Times New Roman"/>
                      <w:b w:val="false"/>
                      <w:i w:val="false"/>
                      <w:color w:val="000000"/>
                      <w:sz w:val="20"/>
                    </w:rPr>
                    <w:t>
(процент)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655"/>
                <w:p>
                  <w:pPr>
                    <w:spacing w:after="20"/>
                    <w:ind w:left="20"/>
                    <w:jc w:val="both"/>
                  </w:pPr>
                  <w:r>
                    <w:rPr>
                      <w:rFonts w:ascii="Times New Roman"/>
                      <w:b w:val="false"/>
                      <w:i w:val="false"/>
                      <w:color w:val="000000"/>
                      <w:sz w:val="20"/>
                    </w:rPr>
                    <w:t>
Складские</w:t>
                  </w:r>
                  <w:r>
                    <w:rPr>
                      <w:rFonts w:ascii="Times New Roman"/>
                      <w:b w:val="false"/>
                      <w:i w:val="false"/>
                      <w:color w:val="000000"/>
                      <w:sz w:val="20"/>
                    </w:rPr>
                    <w:t xml:space="preserve"> или</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656"/>
                <w:p>
                  <w:pPr>
                    <w:spacing w:after="20"/>
                    <w:ind w:left="20"/>
                    <w:jc w:val="both"/>
                  </w:pPr>
                  <w:r>
                    <w:rPr>
                      <w:rFonts w:ascii="Times New Roman"/>
                      <w:b w:val="false"/>
                      <w:i w:val="false"/>
                      <w:color w:val="000000"/>
                      <w:sz w:val="20"/>
                    </w:rPr>
                    <w:t>
Всего</w:t>
                  </w:r>
                </w:p>
                <w:bookmarkEnd w:id="2656"/>
                <w:p>
                  <w:pPr>
                    <w:spacing w:after="20"/>
                    <w:ind w:left="20"/>
                    <w:jc w:val="both"/>
                  </w:pPr>
                  <w:r>
                    <w:rPr>
                      <w:rFonts w:ascii="Times New Roman"/>
                      <w:b w:val="false"/>
                      <w:i w:val="false"/>
                      <w:color w:val="000000"/>
                      <w:sz w:val="20"/>
                    </w:rPr>
                    <w:t>
к оплате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657"/>
          <w:p>
            <w:pPr>
              <w:spacing w:after="20"/>
              <w:ind w:left="20"/>
              <w:jc w:val="both"/>
            </w:pPr>
            <w:r>
              <w:rPr>
                <w:rFonts w:ascii="Times New Roman"/>
                <w:b w:val="false"/>
                <w:i w:val="false"/>
                <w:color w:val="000000"/>
                <w:sz w:val="20"/>
              </w:rPr>
              <w:t>
По доверенности № ____ от "____"</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г. выданной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 к перевозке принял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личном приеме товара по </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количеству и ассортименту)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 получил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грузополучателя</w:t>
            </w:r>
          </w:p>
        </w:tc>
      </w:tr>
    </w:tbl>
    <w:bookmarkStart w:name="z3613" w:id="2658"/>
    <w:p>
      <w:pPr>
        <w:spacing w:after="0"/>
        <w:ind w:left="0"/>
        <w:jc w:val="both"/>
      </w:pPr>
      <w:r>
        <w:rPr>
          <w:rFonts w:ascii="Times New Roman"/>
          <w:b w:val="false"/>
          <w:i w:val="false"/>
          <w:color w:val="000000"/>
          <w:sz w:val="28"/>
        </w:rPr>
        <w:t>
      Оборотная сторона формы № 1-Т</w:t>
      </w:r>
    </w:p>
    <w:bookmarkEnd w:id="2658"/>
    <w:bookmarkStart w:name="z3614" w:id="2659"/>
    <w:p>
      <w:pPr>
        <w:spacing w:after="0"/>
        <w:ind w:left="0"/>
        <w:jc w:val="both"/>
      </w:pPr>
      <w:r>
        <w:rPr>
          <w:rFonts w:ascii="Times New Roman"/>
          <w:b w:val="false"/>
          <w:i w:val="false"/>
          <w:color w:val="000000"/>
          <w:sz w:val="28"/>
        </w:rPr>
        <w:t>
      2. Транспортный раздел</w:t>
      </w:r>
    </w:p>
    <w:bookmarkEnd w:id="2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660"/>
          <w:p>
            <w:pPr>
              <w:spacing w:after="20"/>
              <w:ind w:left="20"/>
              <w:jc w:val="both"/>
            </w:pPr>
            <w:r>
              <w:rPr>
                <w:rFonts w:ascii="Times New Roman"/>
                <w:b w:val="false"/>
                <w:i w:val="false"/>
                <w:color w:val="000000"/>
                <w:sz w:val="20"/>
              </w:rPr>
              <w:t>
Срок доставки груза</w:t>
            </w:r>
          </w:p>
          <w:bookmarkEnd w:id="2660"/>
          <w:p>
            <w:pPr>
              <w:spacing w:after="20"/>
              <w:ind w:left="20"/>
              <w:jc w:val="both"/>
            </w:pPr>
            <w:r>
              <w:rPr>
                <w:rFonts w:ascii="Times New Roman"/>
                <w:b w:val="false"/>
                <w:i w:val="false"/>
                <w:color w:val="000000"/>
                <w:sz w:val="20"/>
              </w:rPr>
              <w:t>
</w:t>
            </w:r>
            <w:r>
              <w:rPr>
                <w:rFonts w:ascii="Times New Roman"/>
                <w:b w:val="false"/>
                <w:i w:val="false"/>
                <w:color w:val="000000"/>
                <w:sz w:val="20"/>
              </w:rPr>
              <w:t>"____" ______________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ИИК,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(плательщик)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Водитель_________________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перевозки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погрузки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разгрузки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Переадресовка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нового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распоряжения, подпись</w:t>
            </w:r>
          </w:p>
          <w:p>
            <w:pPr>
              <w:spacing w:after="20"/>
              <w:ind w:left="20"/>
              <w:jc w:val="both"/>
            </w:pPr>
            <w:r>
              <w:rPr>
                <w:rFonts w:ascii="Times New Roman"/>
                <w:b w:val="false"/>
                <w:i w:val="false"/>
                <w:color w:val="000000"/>
                <w:sz w:val="20"/>
              </w:rPr>
              <w:t>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661"/>
          <w:p>
            <w:pPr>
              <w:spacing w:after="20"/>
              <w:ind w:left="20"/>
              <w:jc w:val="both"/>
            </w:pPr>
            <w:r>
              <w:rPr>
                <w:rFonts w:ascii="Times New Roman"/>
                <w:b w:val="false"/>
                <w:i w:val="false"/>
                <w:color w:val="000000"/>
                <w:sz w:val="20"/>
              </w:rPr>
              <w:t>
Автомобиль</w:t>
            </w:r>
          </w:p>
          <w:bookmarkEnd w:id="26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___________________номерной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Прицеп 1</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номерной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Прицеп 1</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номерной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марка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ТТН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путевому листу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tc>
            </w:tr>
          </w:tbl>
          <w:p/>
          <w:p>
            <w:pPr>
              <w:spacing w:after="20"/>
              <w:ind w:left="20"/>
              <w:jc w:val="both"/>
            </w:pPr>
          </w:p>
          <w:p>
            <w:pPr>
              <w:spacing w:after="20"/>
              <w:ind w:left="20"/>
              <w:jc w:val="both"/>
            </w:pPr>
          </w:p>
        </w:tc>
      </w:tr>
    </w:tbl>
    <w:bookmarkStart w:name="z3656" w:id="2662"/>
    <w:p>
      <w:pPr>
        <w:spacing w:after="0"/>
        <w:ind w:left="0"/>
        <w:jc w:val="both"/>
      </w:pPr>
      <w:r>
        <w:rPr>
          <w:rFonts w:ascii="Times New Roman"/>
          <w:b w:val="false"/>
          <w:i w:val="false"/>
          <w:color w:val="000000"/>
          <w:sz w:val="28"/>
        </w:rPr>
        <w:t>
      Сведение о грузе</w:t>
      </w:r>
    </w:p>
    <w:bookmarkEnd w:id="2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663"/>
          <w:p>
            <w:pPr>
              <w:spacing w:after="20"/>
              <w:ind w:left="20"/>
              <w:jc w:val="both"/>
            </w:pPr>
            <w:r>
              <w:rPr>
                <w:rFonts w:ascii="Times New Roman"/>
                <w:b w:val="false"/>
                <w:i w:val="false"/>
                <w:color w:val="000000"/>
                <w:sz w:val="20"/>
              </w:rPr>
              <w:t>
Краткое</w:t>
            </w:r>
            <w:r>
              <w:rPr>
                <w:rFonts w:ascii="Times New Roman"/>
                <w:b w:val="false"/>
                <w:i w:val="false"/>
                <w:color w:val="000000"/>
                <w:sz w:val="20"/>
              </w:rPr>
              <w:t xml:space="preserve"> наименование груза</w:t>
            </w:r>
          </w:p>
          <w:bookmarkEnd w:id="26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664"/>
          <w:p>
            <w:pPr>
              <w:spacing w:after="20"/>
              <w:ind w:left="20"/>
              <w:jc w:val="both"/>
            </w:pPr>
            <w:r>
              <w:rPr>
                <w:rFonts w:ascii="Times New Roman"/>
                <w:b w:val="false"/>
                <w:i w:val="false"/>
                <w:color w:val="000000"/>
                <w:sz w:val="20"/>
              </w:rPr>
              <w:t>
С грузом</w:t>
            </w:r>
            <w:r>
              <w:rPr>
                <w:rFonts w:ascii="Times New Roman"/>
                <w:b w:val="false"/>
                <w:i w:val="false"/>
                <w:color w:val="000000"/>
                <w:sz w:val="20"/>
              </w:rPr>
              <w:t xml:space="preserve"> следуют документы</w:t>
            </w:r>
          </w:p>
          <w:bookmarkEnd w:id="26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665"/>
          <w:p>
            <w:pPr>
              <w:spacing w:after="20"/>
              <w:ind w:left="20"/>
              <w:jc w:val="both"/>
            </w:pPr>
            <w:r>
              <w:rPr>
                <w:rFonts w:ascii="Times New Roman"/>
                <w:b w:val="false"/>
                <w:i w:val="false"/>
                <w:color w:val="000000"/>
                <w:sz w:val="20"/>
              </w:rPr>
              <w:t>
Вид упаковки</w:t>
            </w:r>
          </w:p>
          <w:bookmarkEnd w:id="26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666"/>
          <w:p>
            <w:pPr>
              <w:spacing w:after="20"/>
              <w:ind w:left="20"/>
              <w:jc w:val="both"/>
            </w:pPr>
            <w:r>
              <w:rPr>
                <w:rFonts w:ascii="Times New Roman"/>
                <w:b w:val="false"/>
                <w:i w:val="false"/>
                <w:color w:val="000000"/>
                <w:sz w:val="20"/>
              </w:rPr>
              <w:t>
Количество мест</w:t>
            </w:r>
          </w:p>
          <w:bookmarkEnd w:id="26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667"/>
          <w:p>
            <w:pPr>
              <w:spacing w:after="20"/>
              <w:ind w:left="20"/>
              <w:jc w:val="both"/>
            </w:pPr>
            <w:r>
              <w:rPr>
                <w:rFonts w:ascii="Times New Roman"/>
                <w:b w:val="false"/>
                <w:i w:val="false"/>
                <w:color w:val="000000"/>
                <w:sz w:val="20"/>
              </w:rPr>
              <w:t>
Способ</w:t>
            </w:r>
            <w:r>
              <w:rPr>
                <w:rFonts w:ascii="Times New Roman"/>
                <w:b w:val="false"/>
                <w:i w:val="false"/>
                <w:color w:val="000000"/>
                <w:sz w:val="20"/>
              </w:rPr>
              <w:t xml:space="preserve"> опреде</w:t>
            </w:r>
            <w:r>
              <w:rPr>
                <w:rFonts w:ascii="Times New Roman"/>
                <w:b w:val="false"/>
                <w:i w:val="false"/>
                <w:color w:val="000000"/>
                <w:sz w:val="20"/>
              </w:rPr>
              <w:t>ления массы</w:t>
            </w:r>
          </w:p>
          <w:bookmarkEnd w:id="26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668"/>
          <w:p>
            <w:pPr>
              <w:spacing w:after="20"/>
              <w:ind w:left="20"/>
              <w:jc w:val="both"/>
            </w:pPr>
            <w:r>
              <w:rPr>
                <w:rFonts w:ascii="Times New Roman"/>
                <w:b w:val="false"/>
                <w:i w:val="false"/>
                <w:color w:val="000000"/>
                <w:sz w:val="20"/>
              </w:rPr>
              <w:t>
Код груза</w:t>
            </w:r>
          </w:p>
          <w:bookmarkEnd w:id="26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669"/>
          <w:p>
            <w:pPr>
              <w:spacing w:after="20"/>
              <w:ind w:left="20"/>
              <w:jc w:val="both"/>
            </w:pPr>
            <w:r>
              <w:rPr>
                <w:rFonts w:ascii="Times New Roman"/>
                <w:b w:val="false"/>
                <w:i w:val="false"/>
                <w:color w:val="000000"/>
                <w:sz w:val="20"/>
              </w:rPr>
              <w:t>
Номера</w:t>
            </w:r>
            <w:r>
              <w:rPr>
                <w:rFonts w:ascii="Times New Roman"/>
                <w:b w:val="false"/>
                <w:i w:val="false"/>
                <w:color w:val="000000"/>
                <w:sz w:val="20"/>
              </w:rPr>
              <w:t xml:space="preserve"> контейнеров</w:t>
            </w:r>
          </w:p>
          <w:bookmarkEnd w:id="26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670"/>
          <w:p>
            <w:pPr>
              <w:spacing w:after="20"/>
              <w:ind w:left="20"/>
              <w:jc w:val="both"/>
            </w:pPr>
            <w:r>
              <w:rPr>
                <w:rFonts w:ascii="Times New Roman"/>
                <w:b w:val="false"/>
                <w:i w:val="false"/>
                <w:color w:val="000000"/>
                <w:sz w:val="20"/>
              </w:rPr>
              <w:t>
Класс груза</w:t>
            </w:r>
          </w:p>
          <w:bookmarkEnd w:id="26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671"/>
          <w:p>
            <w:pPr>
              <w:spacing w:after="20"/>
              <w:ind w:left="20"/>
              <w:jc w:val="both"/>
            </w:pPr>
            <w:r>
              <w:rPr>
                <w:rFonts w:ascii="Times New Roman"/>
                <w:b w:val="false"/>
                <w:i w:val="false"/>
                <w:color w:val="000000"/>
                <w:sz w:val="20"/>
              </w:rPr>
              <w:t>
Масса брутто, т.</w:t>
            </w:r>
          </w:p>
          <w:bookmarkEnd w:id="26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672"/>
          <w:p>
            <w:pPr>
              <w:spacing w:after="20"/>
              <w:ind w:left="20"/>
              <w:jc w:val="both"/>
            </w:pPr>
            <w:r>
              <w:rPr>
                <w:rFonts w:ascii="Times New Roman"/>
                <w:b w:val="false"/>
                <w:i w:val="false"/>
                <w:color w:val="000000"/>
                <w:sz w:val="20"/>
              </w:rPr>
              <w:t>
Указанный груз за</w:t>
            </w:r>
          </w:p>
          <w:bookmarkEnd w:id="2672"/>
          <w:p>
            <w:pPr>
              <w:spacing w:after="20"/>
              <w:ind w:left="20"/>
              <w:jc w:val="both"/>
            </w:pPr>
            <w:r>
              <w:rPr>
                <w:rFonts w:ascii="Times New Roman"/>
                <w:b w:val="false"/>
                <w:i w:val="false"/>
                <w:color w:val="000000"/>
                <w:sz w:val="20"/>
              </w:rPr>
              <w:t>
</w:t>
            </w:r>
            <w:r>
              <w:rPr>
                <w:rFonts w:ascii="Times New Roman"/>
                <w:b w:val="false"/>
                <w:i w:val="false"/>
                <w:color w:val="000000"/>
                <w:sz w:val="20"/>
              </w:rPr>
              <w:t>исправной пломбой,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тарой и упаковкой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оттиск </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Массой брутто, тонн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
</w:t>
            </w:r>
            <w:r>
              <w:rPr>
                <w:rFonts w:ascii="Times New Roman"/>
                <w:b w:val="false"/>
                <w:i w:val="false"/>
                <w:color w:val="000000"/>
                <w:sz w:val="20"/>
              </w:rPr>
              <w:t>Сдал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штамп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Принял водитель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экспедитор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673"/>
          <w:p>
            <w:pPr>
              <w:spacing w:after="20"/>
              <w:ind w:left="20"/>
              <w:jc w:val="both"/>
            </w:pPr>
            <w:r>
              <w:rPr>
                <w:rFonts w:ascii="Times New Roman"/>
                <w:b w:val="false"/>
                <w:i w:val="false"/>
                <w:color w:val="000000"/>
                <w:sz w:val="20"/>
              </w:rPr>
              <w:t>
количество мест ______</w:t>
            </w:r>
          </w:p>
          <w:bookmarkEnd w:id="2673"/>
          <w:p>
            <w:pPr>
              <w:spacing w:after="20"/>
              <w:ind w:left="20"/>
              <w:jc w:val="both"/>
            </w:pPr>
            <w:r>
              <w:rPr>
                <w:rFonts w:ascii="Times New Roman"/>
                <w:b w:val="false"/>
                <w:i w:val="false"/>
                <w:color w:val="000000"/>
                <w:sz w:val="20"/>
              </w:rPr>
              <w:t>
прописью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674"/>
          <w:p>
            <w:pPr>
              <w:spacing w:after="20"/>
              <w:ind w:left="20"/>
              <w:jc w:val="both"/>
            </w:pPr>
            <w:r>
              <w:rPr>
                <w:rFonts w:ascii="Times New Roman"/>
                <w:b w:val="false"/>
                <w:i w:val="false"/>
                <w:color w:val="000000"/>
                <w:sz w:val="20"/>
              </w:rPr>
              <w:t>
Указанный груз за</w:t>
            </w:r>
          </w:p>
          <w:bookmarkEnd w:id="2674"/>
          <w:p>
            <w:pPr>
              <w:spacing w:after="20"/>
              <w:ind w:left="20"/>
              <w:jc w:val="both"/>
            </w:pPr>
            <w:r>
              <w:rPr>
                <w:rFonts w:ascii="Times New Roman"/>
                <w:b w:val="false"/>
                <w:i w:val="false"/>
                <w:color w:val="000000"/>
                <w:sz w:val="20"/>
              </w:rPr>
              <w:t>
</w:t>
            </w:r>
            <w:r>
              <w:rPr>
                <w:rFonts w:ascii="Times New Roman"/>
                <w:b w:val="false"/>
                <w:i w:val="false"/>
                <w:color w:val="000000"/>
                <w:sz w:val="20"/>
              </w:rPr>
              <w:t>исправной пломбой, тарой 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упаковкой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оттиск</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Массой брутто, тонн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Принял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
подпись, штамп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675"/>
          <w:p>
            <w:pPr>
              <w:spacing w:after="20"/>
              <w:ind w:left="20"/>
              <w:jc w:val="both"/>
            </w:pPr>
            <w:r>
              <w:rPr>
                <w:rFonts w:ascii="Times New Roman"/>
                <w:b w:val="false"/>
                <w:i w:val="false"/>
                <w:color w:val="000000"/>
                <w:sz w:val="20"/>
              </w:rPr>
              <w:t>
количество мест ______</w:t>
            </w:r>
          </w:p>
          <w:bookmarkEnd w:id="2675"/>
          <w:p>
            <w:pPr>
              <w:spacing w:after="20"/>
              <w:ind w:left="20"/>
              <w:jc w:val="both"/>
            </w:pPr>
            <w:r>
              <w:rPr>
                <w:rFonts w:ascii="Times New Roman"/>
                <w:b w:val="false"/>
                <w:i w:val="false"/>
                <w:color w:val="000000"/>
                <w:sz w:val="20"/>
              </w:rPr>
              <w:t>
прописью</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676"/>
          <w:p>
            <w:pPr>
              <w:spacing w:after="20"/>
              <w:ind w:left="20"/>
              <w:jc w:val="both"/>
            </w:pPr>
            <w:r>
              <w:rPr>
                <w:rFonts w:ascii="Times New Roman"/>
                <w:b w:val="false"/>
                <w:i w:val="false"/>
                <w:color w:val="000000"/>
                <w:sz w:val="20"/>
              </w:rPr>
              <w:t>
Отметка о составленных актах</w:t>
            </w:r>
          </w:p>
          <w:bookmarkEnd w:id="26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Транспортные услуги _____________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677"/>
          <w:p>
            <w:pPr>
              <w:spacing w:after="20"/>
              <w:ind w:left="20"/>
              <w:jc w:val="both"/>
            </w:pPr>
            <w:r>
              <w:rPr>
                <w:rFonts w:ascii="Times New Roman"/>
                <w:b w:val="false"/>
                <w:i w:val="false"/>
                <w:color w:val="000000"/>
                <w:sz w:val="20"/>
              </w:rPr>
              <w:t>
Операция</w:t>
            </w:r>
          </w:p>
          <w:bookmarkEnd w:id="2677"/>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678"/>
          <w:p>
            <w:pPr>
              <w:spacing w:after="20"/>
              <w:ind w:left="20"/>
              <w:jc w:val="both"/>
            </w:pPr>
            <w:r>
              <w:rPr>
                <w:rFonts w:ascii="Times New Roman"/>
                <w:b w:val="false"/>
                <w:i w:val="false"/>
                <w:color w:val="000000"/>
                <w:sz w:val="20"/>
              </w:rPr>
              <w:t>
Исполнитель,</w:t>
            </w:r>
            <w:r>
              <w:rPr>
                <w:rFonts w:ascii="Times New Roman"/>
                <w:b w:val="false"/>
                <w:i w:val="false"/>
                <w:color w:val="000000"/>
                <w:sz w:val="20"/>
              </w:rPr>
              <w:t xml:space="preserve"> отправитель, получатель</w:t>
            </w:r>
          </w:p>
          <w:bookmarkEnd w:id="26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679"/>
          <w:p>
            <w:pPr>
              <w:spacing w:after="20"/>
              <w:ind w:left="20"/>
              <w:jc w:val="both"/>
            </w:pPr>
            <w:r>
              <w:rPr>
                <w:rFonts w:ascii="Times New Roman"/>
                <w:b w:val="false"/>
                <w:i w:val="false"/>
                <w:color w:val="000000"/>
                <w:sz w:val="20"/>
              </w:rPr>
              <w:t>
Дополнительные</w:t>
            </w:r>
            <w:r>
              <w:rPr>
                <w:rFonts w:ascii="Times New Roman"/>
                <w:b w:val="false"/>
                <w:i w:val="false"/>
                <w:color w:val="000000"/>
                <w:sz w:val="20"/>
              </w:rPr>
              <w:t xml:space="preserve"> операции</w:t>
            </w:r>
            <w:r>
              <w:rPr>
                <w:rFonts w:ascii="Times New Roman"/>
                <w:b w:val="false"/>
                <w:i w:val="false"/>
                <w:color w:val="000000"/>
                <w:sz w:val="20"/>
              </w:rPr>
              <w:t xml:space="preserve"> (наименование, количество)</w:t>
            </w:r>
          </w:p>
          <w:bookmarkEnd w:id="267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2680"/>
          <w:p>
            <w:pPr>
              <w:spacing w:after="20"/>
              <w:ind w:left="20"/>
              <w:jc w:val="both"/>
            </w:pPr>
            <w:r>
              <w:rPr>
                <w:rFonts w:ascii="Times New Roman"/>
                <w:b w:val="false"/>
                <w:i w:val="false"/>
                <w:color w:val="000000"/>
                <w:sz w:val="20"/>
              </w:rPr>
              <w:t>
Механизм</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(грузо</w:t>
            </w:r>
            <w:r>
              <w:rPr>
                <w:rFonts w:ascii="Times New Roman"/>
                <w:b w:val="false"/>
                <w:i w:val="false"/>
                <w:color w:val="000000"/>
                <w:sz w:val="20"/>
              </w:rPr>
              <w:t>подъемность,</w:t>
            </w:r>
            <w:r>
              <w:rPr>
                <w:rFonts w:ascii="Times New Roman"/>
                <w:b w:val="false"/>
                <w:i w:val="false"/>
                <w:color w:val="000000"/>
                <w:sz w:val="20"/>
              </w:rPr>
              <w:t xml:space="preserve"> емкость ковша)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681"/>
          <w:p>
            <w:pPr>
              <w:spacing w:after="20"/>
              <w:ind w:left="20"/>
              <w:jc w:val="both"/>
            </w:pPr>
            <w:r>
              <w:rPr>
                <w:rFonts w:ascii="Times New Roman"/>
                <w:b w:val="false"/>
                <w:i w:val="false"/>
                <w:color w:val="000000"/>
                <w:sz w:val="20"/>
              </w:rPr>
              <w:t>
Дата и</w:t>
            </w:r>
          </w:p>
          <w:bookmarkEnd w:id="2681"/>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часы,</w:t>
            </w:r>
          </w:p>
          <w:p>
            <w:pPr>
              <w:spacing w:after="20"/>
              <w:ind w:left="20"/>
              <w:jc w:val="both"/>
            </w:pPr>
            <w:r>
              <w:rPr>
                <w:rFonts w:ascii="Times New Roman"/>
                <w:b w:val="false"/>
                <w:i w:val="false"/>
                <w:color w:val="000000"/>
                <w:sz w:val="20"/>
              </w:rPr>
              <w:t>
минуты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2682"/>
          <w:p>
            <w:pPr>
              <w:spacing w:after="20"/>
              <w:ind w:left="20"/>
              <w:jc w:val="both"/>
            </w:pPr>
            <w:r>
              <w:rPr>
                <w:rFonts w:ascii="Times New Roman"/>
                <w:b w:val="false"/>
                <w:i w:val="false"/>
                <w:color w:val="000000"/>
                <w:sz w:val="20"/>
              </w:rPr>
              <w:t>
Время</w:t>
            </w:r>
            <w:r>
              <w:rPr>
                <w:rFonts w:ascii="Times New Roman"/>
                <w:b w:val="false"/>
                <w:i w:val="false"/>
                <w:color w:val="000000"/>
                <w:sz w:val="20"/>
              </w:rPr>
              <w:t xml:space="preserve"> допол</w:t>
            </w:r>
            <w:r>
              <w:rPr>
                <w:rFonts w:ascii="Times New Roman"/>
                <w:b w:val="false"/>
                <w:i w:val="false"/>
                <w:color w:val="000000"/>
                <w:sz w:val="20"/>
              </w:rPr>
              <w:t>нитель</w:t>
            </w:r>
            <w:r>
              <w:rPr>
                <w:rFonts w:ascii="Times New Roman"/>
                <w:b w:val="false"/>
                <w:i w:val="false"/>
                <w:color w:val="000000"/>
                <w:sz w:val="20"/>
              </w:rPr>
              <w:t>ных операций</w:t>
            </w:r>
          </w:p>
          <w:bookmarkEnd w:id="268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683"/>
          <w:p>
            <w:pPr>
              <w:spacing w:after="20"/>
              <w:ind w:left="20"/>
              <w:jc w:val="both"/>
            </w:pPr>
            <w:r>
              <w:rPr>
                <w:rFonts w:ascii="Times New Roman"/>
                <w:b w:val="false"/>
                <w:i w:val="false"/>
                <w:color w:val="000000"/>
                <w:sz w:val="20"/>
              </w:rPr>
              <w:t>
Подпись</w:t>
            </w:r>
            <w:r>
              <w:rPr>
                <w:rFonts w:ascii="Times New Roman"/>
                <w:b w:val="false"/>
                <w:i w:val="false"/>
                <w:color w:val="000000"/>
                <w:sz w:val="20"/>
              </w:rPr>
              <w:t xml:space="preserve"> ответст</w:t>
            </w:r>
            <w:r>
              <w:rPr>
                <w:rFonts w:ascii="Times New Roman"/>
                <w:b w:val="false"/>
                <w:i w:val="false"/>
                <w:color w:val="000000"/>
                <w:sz w:val="20"/>
              </w:rPr>
              <w:t>венного лица</w:t>
            </w:r>
          </w:p>
          <w:bookmarkEnd w:id="2683"/>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684"/>
          <w:p>
            <w:pPr>
              <w:spacing w:after="20"/>
              <w:ind w:left="20"/>
              <w:jc w:val="both"/>
            </w:pPr>
            <w:r>
              <w:rPr>
                <w:rFonts w:ascii="Times New Roman"/>
                <w:b w:val="false"/>
                <w:i w:val="false"/>
                <w:color w:val="000000"/>
                <w:sz w:val="20"/>
              </w:rPr>
              <w:t>
Ручной,</w:t>
            </w:r>
            <w:r>
              <w:rPr>
                <w:rFonts w:ascii="Times New Roman"/>
                <w:b w:val="false"/>
                <w:i w:val="false"/>
                <w:color w:val="000000"/>
                <w:sz w:val="20"/>
              </w:rPr>
              <w:t xml:space="preserve"> механизи</w:t>
            </w:r>
            <w:r>
              <w:rPr>
                <w:rFonts w:ascii="Times New Roman"/>
                <w:b w:val="false"/>
                <w:i w:val="false"/>
                <w:color w:val="000000"/>
                <w:sz w:val="20"/>
              </w:rPr>
              <w:t>рованный, наливной</w:t>
            </w:r>
          </w:p>
          <w:bookmarkEnd w:id="26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685"/>
          <w:p>
            <w:pPr>
              <w:spacing w:after="20"/>
              <w:ind w:left="20"/>
              <w:jc w:val="both"/>
            </w:pPr>
            <w:r>
              <w:rPr>
                <w:rFonts w:ascii="Times New Roman"/>
                <w:b w:val="false"/>
                <w:i w:val="false"/>
                <w:color w:val="000000"/>
                <w:sz w:val="20"/>
              </w:rPr>
              <w:t>
к</w:t>
            </w:r>
            <w:r>
              <w:rPr>
                <w:rFonts w:ascii="Times New Roman"/>
                <w:b w:val="false"/>
                <w:i w:val="false"/>
                <w:color w:val="000000"/>
                <w:sz w:val="20"/>
              </w:rPr>
              <w:t>од</w:t>
            </w:r>
          </w:p>
          <w:bookmarkEnd w:id="26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2686"/>
          <w:p>
            <w:pPr>
              <w:spacing w:after="20"/>
              <w:ind w:left="20"/>
              <w:jc w:val="both"/>
            </w:pPr>
            <w:r>
              <w:rPr>
                <w:rFonts w:ascii="Times New Roman"/>
                <w:b w:val="false"/>
                <w:i w:val="false"/>
                <w:color w:val="000000"/>
                <w:sz w:val="20"/>
              </w:rPr>
              <w:t>
прибытия</w:t>
            </w:r>
          </w:p>
          <w:bookmarkEnd w:id="26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687"/>
          <w:p>
            <w:pPr>
              <w:spacing w:after="20"/>
              <w:ind w:left="20"/>
              <w:jc w:val="both"/>
            </w:pPr>
            <w:r>
              <w:rPr>
                <w:rFonts w:ascii="Times New Roman"/>
                <w:b w:val="false"/>
                <w:i w:val="false"/>
                <w:color w:val="000000"/>
                <w:sz w:val="20"/>
              </w:rPr>
              <w:t>
убытия</w:t>
            </w:r>
          </w:p>
          <w:bookmarkEnd w:id="2687"/>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 (заполняются автопредприятием)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688"/>
          <w:p>
            <w:pPr>
              <w:spacing w:after="20"/>
              <w:ind w:left="20"/>
              <w:jc w:val="both"/>
            </w:pPr>
            <w:r>
              <w:rPr>
                <w:rFonts w:ascii="Times New Roman"/>
                <w:b w:val="false"/>
                <w:i w:val="false"/>
                <w:color w:val="000000"/>
                <w:sz w:val="20"/>
              </w:rPr>
              <w:t>
Расстояние перевозки по группам дорог, км.</w:t>
            </w:r>
          </w:p>
          <w:bookmarkEnd w:id="268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689"/>
          <w:p>
            <w:pPr>
              <w:spacing w:after="20"/>
              <w:ind w:left="20"/>
              <w:jc w:val="both"/>
            </w:pPr>
            <w:r>
              <w:rPr>
                <w:rFonts w:ascii="Times New Roman"/>
                <w:b w:val="false"/>
                <w:i w:val="false"/>
                <w:color w:val="000000"/>
                <w:sz w:val="20"/>
              </w:rPr>
              <w:t>
Код</w:t>
            </w:r>
            <w:r>
              <w:rPr>
                <w:rFonts w:ascii="Times New Roman"/>
                <w:b w:val="false"/>
                <w:i w:val="false"/>
                <w:color w:val="000000"/>
                <w:sz w:val="20"/>
              </w:rPr>
              <w:t xml:space="preserve"> экспеди</w:t>
            </w:r>
            <w:r>
              <w:rPr>
                <w:rFonts w:ascii="Times New Roman"/>
                <w:b w:val="false"/>
                <w:i w:val="false"/>
                <w:color w:val="000000"/>
                <w:sz w:val="20"/>
              </w:rPr>
              <w:t>рования груза</w:t>
            </w:r>
          </w:p>
          <w:bookmarkEnd w:id="26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690"/>
          <w:p>
            <w:pPr>
              <w:spacing w:after="20"/>
              <w:ind w:left="20"/>
              <w:jc w:val="both"/>
            </w:pPr>
            <w:r>
              <w:rPr>
                <w:rFonts w:ascii="Times New Roman"/>
                <w:b w:val="false"/>
                <w:i w:val="false"/>
                <w:color w:val="000000"/>
                <w:sz w:val="20"/>
              </w:rPr>
              <w:t>
Сумма за</w:t>
            </w:r>
            <w:r>
              <w:rPr>
                <w:rFonts w:ascii="Times New Roman"/>
                <w:b w:val="false"/>
                <w:i w:val="false"/>
                <w:color w:val="000000"/>
                <w:sz w:val="20"/>
              </w:rPr>
              <w:t xml:space="preserve"> транспортные услуги, тенге</w:t>
            </w:r>
          </w:p>
          <w:bookmarkEnd w:id="269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2691"/>
          <w:p>
            <w:pPr>
              <w:spacing w:after="20"/>
              <w:ind w:left="20"/>
              <w:jc w:val="both"/>
            </w:pPr>
            <w:r>
              <w:rPr>
                <w:rFonts w:ascii="Times New Roman"/>
                <w:b w:val="false"/>
                <w:i w:val="false"/>
                <w:color w:val="000000"/>
                <w:sz w:val="20"/>
              </w:rPr>
              <w:t>
Штраф, тенге</w:t>
            </w:r>
          </w:p>
          <w:bookmarkEnd w:id="26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692"/>
          <w:p>
            <w:pPr>
              <w:spacing w:after="20"/>
              <w:ind w:left="20"/>
              <w:jc w:val="both"/>
            </w:pPr>
            <w:r>
              <w:rPr>
                <w:rFonts w:ascii="Times New Roman"/>
                <w:b w:val="false"/>
                <w:i w:val="false"/>
                <w:color w:val="000000"/>
                <w:sz w:val="20"/>
              </w:rPr>
              <w:t>
Поправочный коэффициент к зарплате</w:t>
            </w:r>
          </w:p>
          <w:bookmarkEnd w:id="26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простой, час., мин.</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693"/>
          <w:p>
            <w:pPr>
              <w:spacing w:after="20"/>
              <w:ind w:left="20"/>
              <w:jc w:val="both"/>
            </w:pPr>
            <w:r>
              <w:rPr>
                <w:rFonts w:ascii="Times New Roman"/>
                <w:b w:val="false"/>
                <w:i w:val="false"/>
                <w:color w:val="000000"/>
                <w:sz w:val="20"/>
              </w:rPr>
              <w:t>
в</w:t>
            </w:r>
          </w:p>
          <w:bookmarkEnd w:id="269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694"/>
          <w:p>
            <w:pPr>
              <w:spacing w:after="20"/>
              <w:ind w:left="20"/>
              <w:jc w:val="both"/>
            </w:pPr>
            <w:r>
              <w:rPr>
                <w:rFonts w:ascii="Times New Roman"/>
                <w:b w:val="false"/>
                <w:i w:val="false"/>
                <w:color w:val="000000"/>
                <w:sz w:val="20"/>
              </w:rPr>
              <w:t>
I</w:t>
            </w:r>
          </w:p>
          <w:bookmarkEnd w:id="2694"/>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695"/>
          <w:p>
            <w:pPr>
              <w:spacing w:after="20"/>
              <w:ind w:left="20"/>
              <w:jc w:val="both"/>
            </w:pPr>
            <w:r>
              <w:rPr>
                <w:rFonts w:ascii="Times New Roman"/>
                <w:b w:val="false"/>
                <w:i w:val="false"/>
                <w:color w:val="000000"/>
                <w:sz w:val="20"/>
              </w:rPr>
              <w:t>
II</w:t>
            </w:r>
          </w:p>
          <w:bookmarkEnd w:id="2695"/>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696"/>
          <w:p>
            <w:pPr>
              <w:spacing w:after="20"/>
              <w:ind w:left="20"/>
              <w:jc w:val="both"/>
            </w:pPr>
            <w:r>
              <w:rPr>
                <w:rFonts w:ascii="Times New Roman"/>
                <w:b w:val="false"/>
                <w:i w:val="false"/>
                <w:color w:val="000000"/>
                <w:sz w:val="20"/>
              </w:rPr>
              <w:t>
III</w:t>
            </w:r>
          </w:p>
          <w:bookmarkEnd w:id="2696"/>
          <w:p>
            <w:pPr>
              <w:spacing w:after="20"/>
              <w:ind w:left="20"/>
              <w:jc w:val="both"/>
            </w:pPr>
            <w:r>
              <w:rPr>
                <w:rFonts w:ascii="Times New Roman"/>
                <w:b w:val="false"/>
                <w:i w:val="false"/>
                <w:color w:val="000000"/>
                <w:sz w:val="20"/>
              </w:rPr>
              <w:t>
группа</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2697"/>
          <w:p>
            <w:pPr>
              <w:spacing w:after="20"/>
              <w:ind w:left="20"/>
              <w:jc w:val="both"/>
            </w:pPr>
            <w:r>
              <w:rPr>
                <w:rFonts w:ascii="Times New Roman"/>
                <w:b w:val="false"/>
                <w:i w:val="false"/>
                <w:color w:val="000000"/>
                <w:sz w:val="20"/>
              </w:rPr>
              <w:t>
водителю</w:t>
            </w:r>
          </w:p>
          <w:bookmarkEnd w:id="2697"/>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698"/>
          <w:p>
            <w:pPr>
              <w:spacing w:after="20"/>
              <w:ind w:left="20"/>
              <w:jc w:val="both"/>
            </w:pPr>
            <w:r>
              <w:rPr>
                <w:rFonts w:ascii="Times New Roman"/>
                <w:b w:val="false"/>
                <w:i w:val="false"/>
                <w:color w:val="000000"/>
                <w:sz w:val="20"/>
              </w:rPr>
              <w:t>
Расценки водителя</w:t>
            </w:r>
          </w:p>
          <w:bookmarkEnd w:id="2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699"/>
          <w:p>
            <w:pPr>
              <w:spacing w:after="20"/>
              <w:ind w:left="20"/>
              <w:jc w:val="both"/>
            </w:pPr>
            <w:r>
              <w:rPr>
                <w:rFonts w:ascii="Times New Roman"/>
                <w:b w:val="false"/>
                <w:i w:val="false"/>
                <w:color w:val="000000"/>
                <w:sz w:val="20"/>
              </w:rPr>
              <w:t>
Основной тариф</w:t>
            </w:r>
          </w:p>
          <w:bookmarkEnd w:id="26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2700"/>
          <w:p>
            <w:pPr>
              <w:spacing w:after="20"/>
              <w:ind w:left="20"/>
              <w:jc w:val="both"/>
            </w:pPr>
            <w:r>
              <w:rPr>
                <w:rFonts w:ascii="Times New Roman"/>
                <w:b w:val="false"/>
                <w:i w:val="false"/>
                <w:color w:val="000000"/>
                <w:sz w:val="20"/>
              </w:rPr>
              <w:t>
Под погрузку</w:t>
            </w:r>
          </w:p>
          <w:bookmarkEnd w:id="2700"/>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701"/>
          <w:p>
            <w:pPr>
              <w:spacing w:after="20"/>
              <w:ind w:left="20"/>
              <w:jc w:val="both"/>
            </w:pPr>
            <w:r>
              <w:rPr>
                <w:rFonts w:ascii="Times New Roman"/>
                <w:b w:val="false"/>
                <w:i w:val="false"/>
                <w:color w:val="000000"/>
                <w:sz w:val="20"/>
              </w:rPr>
              <w:t>
Под разгрузку</w:t>
            </w:r>
          </w:p>
          <w:bookmarkEnd w:id="2701"/>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2" w:id="2702"/>
    <w:p>
      <w:pPr>
        <w:spacing w:after="0"/>
        <w:ind w:left="0"/>
        <w:jc w:val="both"/>
      </w:pPr>
      <w:r>
        <w:rPr>
          <w:rFonts w:ascii="Times New Roman"/>
          <w:b w:val="false"/>
          <w:i w:val="false"/>
          <w:color w:val="000000"/>
          <w:sz w:val="28"/>
        </w:rPr>
        <w:t>
       Таксировка _____________</w:t>
      </w:r>
    </w:p>
    <w:bookmarkEnd w:id="2702"/>
    <w:bookmarkStart w:name="z3753" w:id="2703"/>
    <w:p>
      <w:pPr>
        <w:spacing w:after="0"/>
        <w:ind w:left="0"/>
        <w:jc w:val="both"/>
      </w:pPr>
      <w:r>
        <w:rPr>
          <w:rFonts w:ascii="Times New Roman"/>
          <w:b w:val="false"/>
          <w:i w:val="false"/>
          <w:color w:val="000000"/>
          <w:sz w:val="28"/>
        </w:rPr>
        <w:t>
       ________________________</w:t>
      </w:r>
    </w:p>
    <w:bookmarkEnd w:id="2703"/>
    <w:bookmarkStart w:name="z3754" w:id="2704"/>
    <w:p>
      <w:pPr>
        <w:spacing w:after="0"/>
        <w:ind w:left="0"/>
        <w:jc w:val="both"/>
      </w:pPr>
      <w:r>
        <w:rPr>
          <w:rFonts w:ascii="Times New Roman"/>
          <w:b w:val="false"/>
          <w:i w:val="false"/>
          <w:color w:val="000000"/>
          <w:sz w:val="28"/>
        </w:rPr>
        <w:t>
       ________________________</w:t>
      </w:r>
    </w:p>
    <w:bookmarkEnd w:id="2704"/>
    <w:bookmarkStart w:name="z3755" w:id="2705"/>
    <w:p>
      <w:pPr>
        <w:spacing w:after="0"/>
        <w:ind w:left="0"/>
        <w:jc w:val="both"/>
      </w:pPr>
      <w:r>
        <w:rPr>
          <w:rFonts w:ascii="Times New Roman"/>
          <w:b w:val="false"/>
          <w:i w:val="false"/>
          <w:color w:val="000000"/>
          <w:sz w:val="28"/>
        </w:rPr>
        <w:t>
       ________________________</w:t>
      </w:r>
    </w:p>
    <w:bookmarkEnd w:id="2705"/>
    <w:bookmarkStart w:name="z3756" w:id="2706"/>
    <w:p>
      <w:pPr>
        <w:spacing w:after="0"/>
        <w:ind w:left="0"/>
        <w:jc w:val="both"/>
      </w:pPr>
      <w:r>
        <w:rPr>
          <w:rFonts w:ascii="Times New Roman"/>
          <w:b w:val="false"/>
          <w:i w:val="false"/>
          <w:color w:val="000000"/>
          <w:sz w:val="28"/>
        </w:rPr>
        <w:t>
       ________________________</w:t>
      </w:r>
    </w:p>
    <w:bookmarkEnd w:id="2706"/>
    <w:bookmarkStart w:name="z3757" w:id="2707"/>
    <w:p>
      <w:pPr>
        <w:spacing w:after="0"/>
        <w:ind w:left="0"/>
        <w:jc w:val="both"/>
      </w:pPr>
      <w:r>
        <w:rPr>
          <w:rFonts w:ascii="Times New Roman"/>
          <w:b w:val="false"/>
          <w:i w:val="false"/>
          <w:color w:val="000000"/>
          <w:sz w:val="28"/>
        </w:rPr>
        <w:t>
       ________________________</w:t>
      </w:r>
    </w:p>
    <w:bookmarkEnd w:id="2707"/>
    <w:bookmarkStart w:name="z3758" w:id="2708"/>
    <w:p>
      <w:pPr>
        <w:spacing w:after="0"/>
        <w:ind w:left="0"/>
        <w:jc w:val="both"/>
      </w:pPr>
      <w:r>
        <w:rPr>
          <w:rFonts w:ascii="Times New Roman"/>
          <w:b w:val="false"/>
          <w:i w:val="false"/>
          <w:color w:val="000000"/>
          <w:sz w:val="28"/>
        </w:rPr>
        <w:t>
       ________________________</w:t>
      </w:r>
    </w:p>
    <w:bookmarkEnd w:id="2708"/>
    <w:bookmarkStart w:name="z3759" w:id="2709"/>
    <w:p>
      <w:pPr>
        <w:spacing w:after="0"/>
        <w:ind w:left="0"/>
        <w:jc w:val="both"/>
      </w:pPr>
      <w:r>
        <w:rPr>
          <w:rFonts w:ascii="Times New Roman"/>
          <w:b w:val="false"/>
          <w:i w:val="false"/>
          <w:color w:val="000000"/>
          <w:sz w:val="28"/>
        </w:rPr>
        <w:t>
       ________________________</w:t>
      </w:r>
    </w:p>
    <w:bookmarkEnd w:id="2709"/>
    <w:bookmarkStart w:name="z3760" w:id="2710"/>
    <w:p>
      <w:pPr>
        <w:spacing w:after="0"/>
        <w:ind w:left="0"/>
        <w:jc w:val="both"/>
      </w:pPr>
      <w:r>
        <w:rPr>
          <w:rFonts w:ascii="Times New Roman"/>
          <w:b w:val="false"/>
          <w:i w:val="false"/>
          <w:color w:val="000000"/>
          <w:sz w:val="28"/>
        </w:rPr>
        <w:t>
       ________________________</w:t>
      </w:r>
    </w:p>
    <w:bookmarkEnd w:id="2710"/>
    <w:bookmarkStart w:name="z3761" w:id="2711"/>
    <w:p>
      <w:pPr>
        <w:spacing w:after="0"/>
        <w:ind w:left="0"/>
        <w:jc w:val="both"/>
      </w:pPr>
      <w:r>
        <w:rPr>
          <w:rFonts w:ascii="Times New Roman"/>
          <w:b w:val="false"/>
          <w:i w:val="false"/>
          <w:color w:val="000000"/>
          <w:sz w:val="28"/>
        </w:rPr>
        <w:t>
       ________________________</w:t>
      </w:r>
    </w:p>
    <w:bookmarkEnd w:id="2711"/>
    <w:bookmarkStart w:name="z3762" w:id="2712"/>
    <w:p>
      <w:pPr>
        <w:spacing w:after="0"/>
        <w:ind w:left="0"/>
        <w:jc w:val="both"/>
      </w:pPr>
      <w:r>
        <w:rPr>
          <w:rFonts w:ascii="Times New Roman"/>
          <w:b w:val="false"/>
          <w:i w:val="false"/>
          <w:color w:val="000000"/>
          <w:sz w:val="28"/>
        </w:rPr>
        <w:t>
       Таксировщик ____________</w:t>
      </w:r>
    </w:p>
    <w:bookmarkEnd w:id="2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713"/>
          <w:p>
            <w:pPr>
              <w:spacing w:after="20"/>
              <w:ind w:left="20"/>
              <w:jc w:val="both"/>
            </w:pPr>
            <w:r>
              <w:rPr>
                <w:rFonts w:ascii="Times New Roman"/>
                <w:b w:val="false"/>
                <w:i w:val="false"/>
                <w:color w:val="000000"/>
                <w:sz w:val="20"/>
              </w:rPr>
              <w:t>
Расчет стоимости</w:t>
            </w:r>
          </w:p>
          <w:bookmarkEnd w:id="271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714"/>
          <w:p>
            <w:pPr>
              <w:spacing w:after="20"/>
              <w:ind w:left="20"/>
              <w:jc w:val="both"/>
            </w:pPr>
            <w:r>
              <w:rPr>
                <w:rFonts w:ascii="Times New Roman"/>
                <w:b w:val="false"/>
                <w:i w:val="false"/>
                <w:color w:val="000000"/>
                <w:sz w:val="20"/>
              </w:rPr>
              <w:t>
За тонны</w:t>
            </w:r>
          </w:p>
          <w:bookmarkEnd w:id="271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2715"/>
          <w:p>
            <w:pPr>
              <w:spacing w:after="20"/>
              <w:ind w:left="20"/>
              <w:jc w:val="both"/>
            </w:pPr>
            <w:r>
              <w:rPr>
                <w:rFonts w:ascii="Times New Roman"/>
                <w:b w:val="false"/>
                <w:i w:val="false"/>
                <w:color w:val="000000"/>
                <w:sz w:val="20"/>
              </w:rPr>
              <w:t>
За т/км</w:t>
            </w:r>
          </w:p>
          <w:bookmarkEnd w:id="271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2716"/>
          <w:p>
            <w:pPr>
              <w:spacing w:after="20"/>
              <w:ind w:left="20"/>
              <w:jc w:val="both"/>
            </w:pPr>
            <w:r>
              <w:rPr>
                <w:rFonts w:ascii="Times New Roman"/>
                <w:b w:val="false"/>
                <w:i w:val="false"/>
                <w:color w:val="000000"/>
                <w:sz w:val="20"/>
              </w:rPr>
              <w:t>
Погрузочно-</w:t>
            </w:r>
            <w:r>
              <w:rPr>
                <w:rFonts w:ascii="Times New Roman"/>
                <w:b w:val="false"/>
                <w:i w:val="false"/>
                <w:color w:val="000000"/>
                <w:sz w:val="20"/>
              </w:rPr>
              <w:t>разгрузочные работы</w:t>
            </w:r>
          </w:p>
          <w:bookmarkEnd w:id="271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2717"/>
          <w:p>
            <w:pPr>
              <w:spacing w:after="20"/>
              <w:ind w:left="20"/>
              <w:jc w:val="both"/>
            </w:pPr>
            <w:r>
              <w:rPr>
                <w:rFonts w:ascii="Times New Roman"/>
                <w:b w:val="false"/>
                <w:i w:val="false"/>
                <w:color w:val="000000"/>
                <w:sz w:val="20"/>
              </w:rPr>
              <w:t>
Недогрузка</w:t>
            </w:r>
            <w:r>
              <w:rPr>
                <w:rFonts w:ascii="Times New Roman"/>
                <w:b w:val="false"/>
                <w:i w:val="false"/>
                <w:color w:val="000000"/>
                <w:sz w:val="20"/>
              </w:rPr>
              <w:t xml:space="preserve"> автомобиля и прицепа</w:t>
            </w:r>
          </w:p>
          <w:bookmarkEnd w:id="271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718"/>
          <w:p>
            <w:pPr>
              <w:spacing w:after="20"/>
              <w:ind w:left="20"/>
              <w:jc w:val="both"/>
            </w:pPr>
            <w:r>
              <w:rPr>
                <w:rFonts w:ascii="Times New Roman"/>
                <w:b w:val="false"/>
                <w:i w:val="false"/>
                <w:color w:val="000000"/>
                <w:sz w:val="20"/>
              </w:rPr>
              <w:t>
Экспедитор</w:t>
            </w:r>
          </w:p>
          <w:bookmarkEnd w:id="27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2719"/>
          <w:p>
            <w:pPr>
              <w:spacing w:after="20"/>
              <w:ind w:left="20"/>
              <w:jc w:val="both"/>
            </w:pPr>
            <w:r>
              <w:rPr>
                <w:rFonts w:ascii="Times New Roman"/>
                <w:b w:val="false"/>
                <w:i w:val="false"/>
                <w:color w:val="000000"/>
                <w:sz w:val="20"/>
              </w:rPr>
              <w:t>
Сверхнормативный простой</w:t>
            </w:r>
          </w:p>
          <w:bookmarkEnd w:id="271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2720"/>
          <w:p>
            <w:pPr>
              <w:spacing w:after="20"/>
              <w:ind w:left="20"/>
              <w:jc w:val="both"/>
            </w:pPr>
            <w:r>
              <w:rPr>
                <w:rFonts w:ascii="Times New Roman"/>
                <w:b w:val="false"/>
                <w:i w:val="false"/>
                <w:color w:val="000000"/>
                <w:sz w:val="20"/>
              </w:rPr>
              <w:t>
За сроч</w:t>
            </w:r>
            <w:r>
              <w:rPr>
                <w:rFonts w:ascii="Times New Roman"/>
                <w:b w:val="false"/>
                <w:i w:val="false"/>
                <w:color w:val="000000"/>
                <w:sz w:val="20"/>
              </w:rPr>
              <w:t>ность заказа</w:t>
            </w:r>
          </w:p>
          <w:bookmarkEnd w:id="272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2721"/>
          <w:p>
            <w:pPr>
              <w:spacing w:after="20"/>
              <w:ind w:left="20"/>
              <w:jc w:val="both"/>
            </w:pPr>
            <w:r>
              <w:rPr>
                <w:rFonts w:ascii="Times New Roman"/>
                <w:b w:val="false"/>
                <w:i w:val="false"/>
                <w:color w:val="000000"/>
                <w:sz w:val="20"/>
              </w:rPr>
              <w:t>
За спец.</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722"/>
          <w:p>
            <w:pPr>
              <w:spacing w:after="20"/>
              <w:ind w:left="20"/>
              <w:jc w:val="both"/>
            </w:pPr>
            <w:r>
              <w:rPr>
                <w:rFonts w:ascii="Times New Roman"/>
                <w:b w:val="false"/>
                <w:i w:val="false"/>
                <w:color w:val="000000"/>
                <w:sz w:val="20"/>
              </w:rPr>
              <w:t>
Прочие</w:t>
            </w:r>
          </w:p>
          <w:bookmarkEnd w:id="2722"/>
          <w:p>
            <w:pPr>
              <w:spacing w:after="20"/>
              <w:ind w:left="20"/>
              <w:jc w:val="both"/>
            </w:pPr>
            <w:r>
              <w:rPr>
                <w:rFonts w:ascii="Times New Roman"/>
                <w:b w:val="false"/>
                <w:i w:val="false"/>
                <w:color w:val="000000"/>
                <w:sz w:val="20"/>
              </w:rPr>
              <w:t>
доплаты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723"/>
          <w:p>
            <w:pPr>
              <w:spacing w:after="20"/>
              <w:ind w:left="20"/>
              <w:jc w:val="both"/>
            </w:pPr>
            <w:r>
              <w:rPr>
                <w:rFonts w:ascii="Times New Roman"/>
                <w:b w:val="false"/>
                <w:i w:val="false"/>
                <w:color w:val="000000"/>
                <w:sz w:val="20"/>
              </w:rPr>
              <w:t>
В</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724"/>
          <w:p>
            <w:pPr>
              <w:spacing w:after="20"/>
              <w:ind w:left="20"/>
              <w:jc w:val="both"/>
            </w:pPr>
            <w:r>
              <w:rPr>
                <w:rFonts w:ascii="Times New Roman"/>
                <w:b w:val="false"/>
                <w:i w:val="false"/>
                <w:color w:val="000000"/>
                <w:sz w:val="20"/>
              </w:rPr>
              <w:t>
погрузка</w:t>
            </w:r>
          </w:p>
          <w:bookmarkEnd w:id="27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725"/>
          <w:p>
            <w:pPr>
              <w:spacing w:after="20"/>
              <w:ind w:left="20"/>
              <w:jc w:val="both"/>
            </w:pPr>
            <w:r>
              <w:rPr>
                <w:rFonts w:ascii="Times New Roman"/>
                <w:b w:val="false"/>
                <w:i w:val="false"/>
                <w:color w:val="000000"/>
                <w:sz w:val="20"/>
              </w:rPr>
              <w:t>
разгрузка</w:t>
            </w:r>
          </w:p>
          <w:bookmarkEnd w:id="27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3" w:id="2726"/>
    <w:p>
      <w:pPr>
        <w:spacing w:after="0"/>
        <w:ind w:left="0"/>
        <w:jc w:val="both"/>
      </w:pPr>
      <w:r>
        <w:rPr>
          <w:rFonts w:ascii="Times New Roman"/>
          <w:b w:val="false"/>
          <w:i w:val="false"/>
          <w:color w:val="000000"/>
          <w:sz w:val="28"/>
        </w:rPr>
        <w:t>
       Примечание:</w:t>
      </w:r>
    </w:p>
    <w:bookmarkEnd w:id="2726"/>
    <w:bookmarkStart w:name="z3784" w:id="2727"/>
    <w:p>
      <w:pPr>
        <w:spacing w:after="0"/>
        <w:ind w:left="0"/>
        <w:jc w:val="both"/>
      </w:pPr>
      <w:r>
        <w:rPr>
          <w:rFonts w:ascii="Times New Roman"/>
          <w:b w:val="false"/>
          <w:i w:val="false"/>
          <w:color w:val="000000"/>
          <w:sz w:val="28"/>
        </w:rPr>
        <w:t>
       ТТН по форме № 1-Т предназначена для учета движения запасов и расчетов за их перевозку автомобильным транспортом.</w:t>
      </w:r>
    </w:p>
    <w:bookmarkEnd w:id="2727"/>
    <w:bookmarkStart w:name="z3785" w:id="2728"/>
    <w:p>
      <w:pPr>
        <w:spacing w:after="0"/>
        <w:ind w:left="0"/>
        <w:jc w:val="both"/>
      </w:pPr>
      <w:r>
        <w:rPr>
          <w:rFonts w:ascii="Times New Roman"/>
          <w:b w:val="false"/>
          <w:i w:val="false"/>
          <w:color w:val="000000"/>
          <w:sz w:val="28"/>
        </w:rPr>
        <w:t>
       ТТН по форме № 1-Т состоит из двух разделов:</w:t>
      </w:r>
    </w:p>
    <w:bookmarkEnd w:id="2728"/>
    <w:bookmarkStart w:name="z3786" w:id="2729"/>
    <w:p>
      <w:pPr>
        <w:spacing w:after="0"/>
        <w:ind w:left="0"/>
        <w:jc w:val="both"/>
      </w:pPr>
      <w:r>
        <w:rPr>
          <w:rFonts w:ascii="Times New Roman"/>
          <w:b w:val="false"/>
          <w:i w:val="false"/>
          <w:color w:val="000000"/>
          <w:sz w:val="28"/>
        </w:rPr>
        <w:t>
       товарного, определяющего взаимоотношения грузоотправителей и грузополучателей и служащего для списания запасов у грузоотправителей и оприходования их у грузополучателей;</w:t>
      </w:r>
    </w:p>
    <w:bookmarkEnd w:id="2729"/>
    <w:bookmarkStart w:name="z3787" w:id="2730"/>
    <w:p>
      <w:pPr>
        <w:spacing w:after="0"/>
        <w:ind w:left="0"/>
        <w:jc w:val="both"/>
      </w:pPr>
      <w:r>
        <w:rPr>
          <w:rFonts w:ascii="Times New Roman"/>
          <w:b w:val="false"/>
          <w:i w:val="false"/>
          <w:color w:val="000000"/>
          <w:sz w:val="28"/>
        </w:rPr>
        <w:t>
       и транспортного, определяющего взаимоотношения грузоотправителей-заказчиков автотранспорта с автохозяйствами, выполнившими перевозку грузов, и отражающего транспортную работу и расчеты грузоотправителей или грузополучателей с автохозяйствами за оказанные им услуги по перевозке грузов.</w:t>
      </w:r>
    </w:p>
    <w:bookmarkEnd w:id="2730"/>
    <w:bookmarkStart w:name="z3788" w:id="2731"/>
    <w:p>
      <w:pPr>
        <w:spacing w:after="0"/>
        <w:ind w:left="0"/>
        <w:jc w:val="both"/>
      </w:pPr>
      <w:r>
        <w:rPr>
          <w:rFonts w:ascii="Times New Roman"/>
          <w:b w:val="false"/>
          <w:i w:val="false"/>
          <w:color w:val="000000"/>
          <w:sz w:val="28"/>
        </w:rPr>
        <w:t>
       ТТН по форме № 1-Т на перевозку грузов автомобильным транспортом составляется государственным учреждением (грузоотправителем) для каждого грузополучателя отдельно на каждую поездку автомобиля с обязательным заполнением всех реквизитов.</w:t>
      </w:r>
    </w:p>
    <w:bookmarkEnd w:id="2731"/>
    <w:bookmarkStart w:name="z3789" w:id="2732"/>
    <w:p>
      <w:pPr>
        <w:spacing w:after="0"/>
        <w:ind w:left="0"/>
        <w:jc w:val="both"/>
      </w:pPr>
      <w:r>
        <w:rPr>
          <w:rFonts w:ascii="Times New Roman"/>
          <w:b w:val="false"/>
          <w:i w:val="false"/>
          <w:color w:val="000000"/>
          <w:sz w:val="28"/>
        </w:rPr>
        <w:t>
       ТТН по форме № 1-Т выписывается в четырех экземплярах:</w:t>
      </w:r>
    </w:p>
    <w:bookmarkEnd w:id="2732"/>
    <w:bookmarkStart w:name="z3790" w:id="2733"/>
    <w:p>
      <w:pPr>
        <w:spacing w:after="0"/>
        <w:ind w:left="0"/>
        <w:jc w:val="both"/>
      </w:pPr>
      <w:r>
        <w:rPr>
          <w:rFonts w:ascii="Times New Roman"/>
          <w:b w:val="false"/>
          <w:i w:val="false"/>
          <w:color w:val="000000"/>
          <w:sz w:val="28"/>
        </w:rPr>
        <w:t>
       первый остается у грузоотправителя и предназначается для списания запасов;</w:t>
      </w:r>
    </w:p>
    <w:bookmarkEnd w:id="2733"/>
    <w:bookmarkStart w:name="z3791" w:id="2734"/>
    <w:p>
      <w:pPr>
        <w:spacing w:after="0"/>
        <w:ind w:left="0"/>
        <w:jc w:val="both"/>
      </w:pPr>
      <w:r>
        <w:rPr>
          <w:rFonts w:ascii="Times New Roman"/>
          <w:b w:val="false"/>
          <w:i w:val="false"/>
          <w:color w:val="000000"/>
          <w:sz w:val="28"/>
        </w:rPr>
        <w:t>
       второй, третий и четвертый экземпляры, заверенные подписями и печатями (штампами) грузоотправителя и подписью водителя, вручаются водителю, из них:</w:t>
      </w:r>
    </w:p>
    <w:bookmarkEnd w:id="2734"/>
    <w:bookmarkStart w:name="z3792" w:id="2735"/>
    <w:p>
      <w:pPr>
        <w:spacing w:after="0"/>
        <w:ind w:left="0"/>
        <w:jc w:val="both"/>
      </w:pPr>
      <w:r>
        <w:rPr>
          <w:rFonts w:ascii="Times New Roman"/>
          <w:b w:val="false"/>
          <w:i w:val="false"/>
          <w:color w:val="000000"/>
          <w:sz w:val="28"/>
        </w:rPr>
        <w:t>
       второй экземпляр сдается водителем грузополучателю и предназначается для оприходования запасов у получателя груза;</w:t>
      </w:r>
    </w:p>
    <w:bookmarkEnd w:id="2735"/>
    <w:bookmarkStart w:name="z3793" w:id="2736"/>
    <w:p>
      <w:pPr>
        <w:spacing w:after="0"/>
        <w:ind w:left="0"/>
        <w:jc w:val="both"/>
      </w:pPr>
      <w:r>
        <w:rPr>
          <w:rFonts w:ascii="Times New Roman"/>
          <w:b w:val="false"/>
          <w:i w:val="false"/>
          <w:color w:val="000000"/>
          <w:sz w:val="28"/>
        </w:rPr>
        <w:t>
       третий и четвертый экземпляры, заверенные подписями и печатями (штампами) грузополучателя, сдаются в автохозяйство. Третий экземпляр, служит основанием для расчетов, его автохозяйство прилагает к счету за перевозку и высылает плательщику-заказчику автотранспорта, а четвертый прилагается к путевому листу и служит основанием для учета транспортной работы и начисления заработной платы водителю. По грузам нетоварного характера, по которым не ведется складской учет запасов, но организован учет путем замера, взвешивания, ТТН по форме № 1-Т выписывается в трех экземплярах:</w:t>
      </w:r>
    </w:p>
    <w:bookmarkEnd w:id="2736"/>
    <w:bookmarkStart w:name="z3794" w:id="2737"/>
    <w:p>
      <w:pPr>
        <w:spacing w:after="0"/>
        <w:ind w:left="0"/>
        <w:jc w:val="both"/>
      </w:pPr>
      <w:r>
        <w:rPr>
          <w:rFonts w:ascii="Times New Roman"/>
          <w:b w:val="false"/>
          <w:i w:val="false"/>
          <w:color w:val="000000"/>
          <w:sz w:val="28"/>
        </w:rPr>
        <w:t>
       первый и второй экземпляры передаются автохозяйству. Первый экземпляр служит основанием для расчетов автохозяйства с грузоотправителем и прилагается к счету, а второй прилагается к путевому листу и служит основанием для учета транспортной работы;</w:t>
      </w:r>
    </w:p>
    <w:bookmarkEnd w:id="2737"/>
    <w:bookmarkStart w:name="z3795" w:id="2738"/>
    <w:p>
      <w:pPr>
        <w:spacing w:after="0"/>
        <w:ind w:left="0"/>
        <w:jc w:val="both"/>
      </w:pPr>
      <w:r>
        <w:rPr>
          <w:rFonts w:ascii="Times New Roman"/>
          <w:b w:val="false"/>
          <w:i w:val="false"/>
          <w:color w:val="000000"/>
          <w:sz w:val="28"/>
        </w:rPr>
        <w:t>
       третий экземпляр остается у грузоотправителя и служит основанием для учета выполненных объемов перевозок.</w:t>
      </w:r>
    </w:p>
    <w:bookmarkEnd w:id="2738"/>
    <w:bookmarkStart w:name="z3796" w:id="2739"/>
    <w:p>
      <w:pPr>
        <w:spacing w:after="0"/>
        <w:ind w:left="0"/>
        <w:jc w:val="both"/>
      </w:pPr>
      <w:r>
        <w:rPr>
          <w:rFonts w:ascii="Times New Roman"/>
          <w:b w:val="false"/>
          <w:i w:val="false"/>
          <w:color w:val="000000"/>
          <w:sz w:val="28"/>
        </w:rPr>
        <w:t>
       При перевозке грузов нетоварного характера в ТТН по форме № 1-Т графы с 1 по 11 не заполняются.</w:t>
      </w:r>
    </w:p>
    <w:bookmarkEnd w:id="2739"/>
    <w:bookmarkStart w:name="z3797" w:id="2740"/>
    <w:p>
      <w:pPr>
        <w:spacing w:after="0"/>
        <w:ind w:left="0"/>
        <w:jc w:val="both"/>
      </w:pPr>
      <w:r>
        <w:rPr>
          <w:rFonts w:ascii="Times New Roman"/>
          <w:b w:val="false"/>
          <w:i w:val="false"/>
          <w:color w:val="000000"/>
          <w:sz w:val="28"/>
        </w:rPr>
        <w:t>
      Перевозка грузов и все записи, произведенные в ТТН по форме № 1-Т, подтверждаются подписью грузоотправителя в строке "К перевозке сдал" и подписью водителя в строке "Принял водитель-экспедитор".</w:t>
      </w:r>
    </w:p>
    <w:bookmarkEnd w:id="2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bl>
    <w:bookmarkStart w:name="z3803" w:id="2741"/>
    <w:p>
      <w:pPr>
        <w:spacing w:after="0"/>
        <w:ind w:left="0"/>
        <w:jc w:val="both"/>
      </w:pPr>
      <w:r>
        <w:rPr>
          <w:rFonts w:ascii="Times New Roman"/>
          <w:b w:val="false"/>
          <w:i w:val="false"/>
          <w:color w:val="000000"/>
          <w:sz w:val="28"/>
        </w:rPr>
        <w:t>
      Форма № АТ-3</w:t>
      </w:r>
    </w:p>
    <w:bookmarkEnd w:id="2741"/>
    <w:bookmarkStart w:name="z3804" w:id="2742"/>
    <w:p>
      <w:pPr>
        <w:spacing w:after="0"/>
        <w:ind w:left="0"/>
        <w:jc w:val="left"/>
      </w:pPr>
      <w:r>
        <w:rPr>
          <w:rFonts w:ascii="Times New Roman"/>
          <w:b/>
          <w:i w:val="false"/>
          <w:color w:val="000000"/>
        </w:rPr>
        <w:t xml:space="preserve"> _______________________________________________________________ Наименование государственного учреждения  (централизованной бухгалтерии)</w:t>
      </w:r>
    </w:p>
    <w:bookmarkEnd w:id="2742"/>
    <w:bookmarkStart w:name="z3805" w:id="2743"/>
    <w:p>
      <w:pPr>
        <w:spacing w:after="0"/>
        <w:ind w:left="0"/>
        <w:jc w:val="left"/>
      </w:pPr>
      <w:r>
        <w:rPr>
          <w:rFonts w:ascii="Times New Roman"/>
          <w:b/>
          <w:i w:val="false"/>
          <w:color w:val="000000"/>
        </w:rPr>
        <w:t xml:space="preserve"> Путевой лист легкового/грузового автомобиля</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  Колонна ______________________________________  Автомобиль___________________________________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  фамилия, имя, отчество (при его наличии),  _____________________________________________  № служебного удостоверения, классность  Табельный номер №___________________________  Прицеп 1 ____________________________________  марка, государственный номер  Сопровождающие лица ________________________  Задание______________________________________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744"/>
          <w:p>
            <w:pPr>
              <w:spacing w:after="20"/>
              <w:ind w:left="20"/>
              <w:jc w:val="both"/>
            </w:pPr>
            <w:r>
              <w:rPr>
                <w:rFonts w:ascii="Times New Roman"/>
                <w:b w:val="false"/>
                <w:i w:val="false"/>
                <w:color w:val="000000"/>
                <w:sz w:val="20"/>
              </w:rPr>
              <w:t>
Код</w:t>
            </w:r>
          </w:p>
          <w:bookmarkEnd w:id="2744"/>
          <w:p>
            <w:pPr>
              <w:spacing w:after="20"/>
              <w:ind w:left="20"/>
              <w:jc w:val="both"/>
            </w:pPr>
            <w:r>
              <w:rPr>
                <w:rFonts w:ascii="Times New Roman"/>
                <w:b w:val="false"/>
                <w:i w:val="false"/>
                <w:color w:val="000000"/>
                <w:sz w:val="20"/>
              </w:rPr>
              <w:t>
</w:t>
            </w:r>
            <w:r>
              <w:rPr>
                <w:rFonts w:ascii="Times New Roman"/>
                <w:b w:val="false"/>
                <w:i w:val="false"/>
                <w:color w:val="000000"/>
                <w:sz w:val="20"/>
              </w:rPr>
              <w:t>Бригада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Гараж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2745"/>
          <w:p>
            <w:pPr>
              <w:spacing w:after="20"/>
              <w:ind w:left="20"/>
              <w:jc w:val="both"/>
            </w:pPr>
            <w:r>
              <w:rPr>
                <w:rFonts w:ascii="Times New Roman"/>
                <w:b w:val="false"/>
                <w:i w:val="false"/>
                <w:color w:val="000000"/>
                <w:sz w:val="20"/>
              </w:rPr>
              <w:t>
гаражный</w:t>
            </w:r>
          </w:p>
          <w:bookmarkEnd w:id="2745"/>
          <w:p>
            <w:pPr>
              <w:spacing w:after="20"/>
              <w:ind w:left="20"/>
              <w:jc w:val="both"/>
            </w:pPr>
            <w:r>
              <w:rPr>
                <w:rFonts w:ascii="Times New Roman"/>
                <w:b w:val="false"/>
                <w:i w:val="false"/>
                <w:color w:val="000000"/>
                <w:sz w:val="20"/>
              </w:rPr>
              <w:t>
инвентарный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746"/>
          <w:p>
            <w:pPr>
              <w:spacing w:after="20"/>
              <w:ind w:left="20"/>
              <w:jc w:val="both"/>
            </w:pPr>
            <w:r>
              <w:rPr>
                <w:rFonts w:ascii="Times New Roman"/>
                <w:b w:val="false"/>
                <w:i w:val="false"/>
                <w:color w:val="000000"/>
                <w:sz w:val="20"/>
              </w:rPr>
              <w:t>
Коэффициент</w:t>
            </w:r>
          </w:p>
          <w:bookmarkEnd w:id="2746"/>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2747"/>
          <w:p>
            <w:pPr>
              <w:spacing w:after="20"/>
              <w:ind w:left="20"/>
              <w:jc w:val="both"/>
            </w:pPr>
            <w:r>
              <w:rPr>
                <w:rFonts w:ascii="Times New Roman"/>
                <w:b w:val="false"/>
                <w:i w:val="false"/>
                <w:color w:val="000000"/>
                <w:sz w:val="20"/>
              </w:rPr>
              <w:t>
Показания</w:t>
            </w:r>
            <w:r>
              <w:rPr>
                <w:rFonts w:ascii="Times New Roman"/>
                <w:b w:val="false"/>
                <w:i w:val="false"/>
                <w:color w:val="000000"/>
                <w:sz w:val="20"/>
              </w:rPr>
              <w:t xml:space="preserve"> спидометра,</w:t>
            </w:r>
          </w:p>
          <w:bookmarkEnd w:id="2747"/>
          <w:p>
            <w:pPr>
              <w:spacing w:after="20"/>
              <w:ind w:left="20"/>
              <w:jc w:val="both"/>
            </w:pPr>
            <w:r>
              <w:rPr>
                <w:rFonts w:ascii="Times New Roman"/>
                <w:b w:val="false"/>
                <w:i w:val="false"/>
                <w:color w:val="000000"/>
                <w:sz w:val="20"/>
              </w:rPr>
              <w:t>
километр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748"/>
          <w:p>
            <w:pPr>
              <w:spacing w:after="20"/>
              <w:ind w:left="20"/>
              <w:jc w:val="both"/>
            </w:pPr>
            <w:r>
              <w:rPr>
                <w:rFonts w:ascii="Times New Roman"/>
                <w:b w:val="false"/>
                <w:i w:val="false"/>
                <w:color w:val="000000"/>
                <w:sz w:val="20"/>
              </w:rPr>
              <w:t>
по графику</w:t>
            </w:r>
          </w:p>
          <w:bookmarkEnd w:id="2748"/>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2749"/>
          <w:p>
            <w:pPr>
              <w:spacing w:after="20"/>
              <w:ind w:left="20"/>
              <w:jc w:val="both"/>
            </w:pPr>
            <w:r>
              <w:rPr>
                <w:rFonts w:ascii="Times New Roman"/>
                <w:b w:val="false"/>
                <w:i w:val="false"/>
                <w:color w:val="000000"/>
                <w:sz w:val="20"/>
              </w:rPr>
              <w:t>
при возвращении</w:t>
            </w:r>
          </w:p>
          <w:bookmarkEnd w:id="274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6" w:id="2750"/>
    <w:p>
      <w:pPr>
        <w:spacing w:after="0"/>
        <w:ind w:left="0"/>
        <w:jc w:val="both"/>
      </w:pPr>
      <w:r>
        <w:rPr>
          <w:rFonts w:ascii="Times New Roman"/>
          <w:b w:val="false"/>
          <w:i w:val="false"/>
          <w:color w:val="000000"/>
          <w:sz w:val="28"/>
        </w:rPr>
        <w:t>
      продолжение таблицы</w:t>
      </w:r>
    </w:p>
    <w:bookmarkEnd w:id="2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751"/>
          <w:p>
            <w:pPr>
              <w:spacing w:after="20"/>
              <w:ind w:left="20"/>
              <w:jc w:val="both"/>
            </w:pPr>
            <w:r>
              <w:rPr>
                <w:rFonts w:ascii="Times New Roman"/>
                <w:b w:val="false"/>
                <w:i w:val="false"/>
                <w:color w:val="000000"/>
                <w:sz w:val="20"/>
              </w:rPr>
              <w:t>
Отметка медицинской службы</w:t>
            </w:r>
          </w:p>
          <w:bookmarkEnd w:id="275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752"/>
          <w:p>
            <w:pPr>
              <w:spacing w:after="20"/>
              <w:ind w:left="20"/>
              <w:jc w:val="both"/>
            </w:pPr>
            <w:r>
              <w:rPr>
                <w:rFonts w:ascii="Times New Roman"/>
                <w:b w:val="false"/>
                <w:i w:val="false"/>
                <w:color w:val="000000"/>
                <w:sz w:val="20"/>
              </w:rPr>
              <w:t>
механика за техническое</w:t>
            </w:r>
            <w:r>
              <w:rPr>
                <w:rFonts w:ascii="Times New Roman"/>
                <w:b w:val="false"/>
                <w:i w:val="false"/>
                <w:color w:val="000000"/>
                <w:sz w:val="20"/>
              </w:rPr>
              <w:t xml:space="preserve"> состояние</w:t>
            </w:r>
          </w:p>
          <w:bookmarkEnd w:id="2752"/>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753"/>
          <w:p>
            <w:pPr>
              <w:spacing w:after="20"/>
              <w:ind w:left="20"/>
              <w:jc w:val="both"/>
            </w:pPr>
            <w:r>
              <w:rPr>
                <w:rFonts w:ascii="Times New Roman"/>
                <w:b w:val="false"/>
                <w:i w:val="false"/>
                <w:color w:val="000000"/>
                <w:sz w:val="20"/>
              </w:rPr>
              <w:t>
водителя за</w:t>
            </w:r>
            <w:r>
              <w:rPr>
                <w:rFonts w:ascii="Times New Roman"/>
                <w:b w:val="false"/>
                <w:i w:val="false"/>
                <w:color w:val="000000"/>
                <w:sz w:val="20"/>
              </w:rPr>
              <w:t xml:space="preserve"> принятие и</w:t>
            </w:r>
            <w:r>
              <w:rPr>
                <w:rFonts w:ascii="Times New Roman"/>
                <w:b w:val="false"/>
                <w:i w:val="false"/>
                <w:color w:val="000000"/>
                <w:sz w:val="20"/>
              </w:rPr>
              <w:t xml:space="preserve"> сдачу автомобиля</w:t>
            </w:r>
          </w:p>
          <w:bookmarkEnd w:id="2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3" w:id="2754"/>
    <w:p>
      <w:pPr>
        <w:spacing w:after="0"/>
        <w:ind w:left="0"/>
        <w:jc w:val="both"/>
      </w:pPr>
      <w:r>
        <w:rPr>
          <w:rFonts w:ascii="Times New Roman"/>
          <w:b w:val="false"/>
          <w:i w:val="false"/>
          <w:color w:val="000000"/>
          <w:sz w:val="28"/>
        </w:rPr>
        <w:t>
      Ремонт в пути___________________________________________________</w:t>
      </w:r>
    </w:p>
    <w:bookmarkEnd w:id="2754"/>
    <w:bookmarkStart w:name="z3824" w:id="2755"/>
    <w:p>
      <w:pPr>
        <w:spacing w:after="0"/>
        <w:ind w:left="0"/>
        <w:jc w:val="both"/>
      </w:pPr>
      <w:r>
        <w:rPr>
          <w:rFonts w:ascii="Times New Roman"/>
          <w:b w:val="false"/>
          <w:i w:val="false"/>
          <w:color w:val="000000"/>
          <w:sz w:val="28"/>
        </w:rPr>
        <w:t>
      Задание</w:t>
      </w:r>
    </w:p>
    <w:bookmarkEnd w:id="2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2756"/>
          <w:p>
            <w:pPr>
              <w:spacing w:after="20"/>
              <w:ind w:left="20"/>
              <w:jc w:val="both"/>
            </w:pPr>
            <w:r>
              <w:rPr>
                <w:rFonts w:ascii="Times New Roman"/>
                <w:b w:val="false"/>
                <w:i w:val="false"/>
                <w:color w:val="000000"/>
                <w:sz w:val="20"/>
              </w:rPr>
              <w:t>
Подпись</w:t>
            </w:r>
          </w:p>
          <w:bookmarkEnd w:id="2756"/>
          <w:p>
            <w:pPr>
              <w:spacing w:after="20"/>
              <w:ind w:left="20"/>
              <w:jc w:val="both"/>
            </w:pPr>
            <w:r>
              <w:rPr>
                <w:rFonts w:ascii="Times New Roman"/>
                <w:b w:val="false"/>
                <w:i w:val="false"/>
                <w:color w:val="000000"/>
                <w:sz w:val="20"/>
              </w:rPr>
              <w:t>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6" w:id="2757"/>
    <w:p>
      <w:pPr>
        <w:spacing w:after="0"/>
        <w:ind w:left="0"/>
        <w:jc w:val="both"/>
      </w:pPr>
      <w:r>
        <w:rPr>
          <w:rFonts w:ascii="Times New Roman"/>
          <w:b w:val="false"/>
          <w:i w:val="false"/>
          <w:color w:val="000000"/>
          <w:sz w:val="28"/>
        </w:rPr>
        <w:t>
      Диспетчер ____________________________________________________</w:t>
      </w:r>
    </w:p>
    <w:bookmarkEnd w:id="2757"/>
    <w:p>
      <w:pPr>
        <w:spacing w:after="0"/>
        <w:ind w:left="0"/>
        <w:jc w:val="both"/>
      </w:pPr>
      <w:r>
        <w:rPr>
          <w:rFonts w:ascii="Times New Roman"/>
          <w:b w:val="false"/>
          <w:i w:val="false"/>
          <w:color w:val="000000"/>
          <w:sz w:val="28"/>
        </w:rPr>
        <w:t>
      подпись (фамилия, имя, отчество (при его наличии)</w:t>
      </w:r>
    </w:p>
    <w:bookmarkStart w:name="z3827" w:id="2758"/>
    <w:p>
      <w:pPr>
        <w:spacing w:after="0"/>
        <w:ind w:left="0"/>
        <w:jc w:val="both"/>
      </w:pPr>
      <w:r>
        <w:rPr>
          <w:rFonts w:ascii="Times New Roman"/>
          <w:b w:val="false"/>
          <w:i w:val="false"/>
          <w:color w:val="000000"/>
          <w:sz w:val="28"/>
        </w:rPr>
        <w:t>
      Оборотная сторона формы № АТ-3</w:t>
      </w:r>
    </w:p>
    <w:bookmarkEnd w:id="2758"/>
    <w:bookmarkStart w:name="z3828" w:id="2759"/>
    <w:p>
      <w:pPr>
        <w:spacing w:after="0"/>
        <w:ind w:left="0"/>
        <w:jc w:val="both"/>
      </w:pPr>
      <w:r>
        <w:rPr>
          <w:rFonts w:ascii="Times New Roman"/>
          <w:b w:val="false"/>
          <w:i w:val="false"/>
          <w:color w:val="000000"/>
          <w:sz w:val="28"/>
        </w:rPr>
        <w:t>
      Выполнение задания</w:t>
      </w:r>
    </w:p>
    <w:bookmarkEnd w:id="2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760"/>
          <w:p>
            <w:pPr>
              <w:spacing w:after="20"/>
              <w:ind w:left="20"/>
              <w:jc w:val="both"/>
            </w:pPr>
            <w:r>
              <w:rPr>
                <w:rFonts w:ascii="Times New Roman"/>
                <w:b w:val="false"/>
                <w:i w:val="false"/>
                <w:color w:val="000000"/>
                <w:sz w:val="20"/>
              </w:rPr>
              <w:t>
маршрут движения,</w:t>
            </w:r>
          </w:p>
          <w:bookmarkEnd w:id="2760"/>
          <w:p>
            <w:pPr>
              <w:spacing w:after="20"/>
              <w:ind w:left="20"/>
              <w:jc w:val="both"/>
            </w:pPr>
            <w:r>
              <w:rPr>
                <w:rFonts w:ascii="Times New Roman"/>
                <w:b w:val="false"/>
                <w:i w:val="false"/>
                <w:color w:val="000000"/>
                <w:sz w:val="20"/>
              </w:rPr>
              <w:t>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2761"/>
          <w:p>
            <w:pPr>
              <w:spacing w:after="20"/>
              <w:ind w:left="20"/>
              <w:jc w:val="both"/>
            </w:pPr>
            <w:r>
              <w:rPr>
                <w:rFonts w:ascii="Times New Roman"/>
                <w:b w:val="false"/>
                <w:i w:val="false"/>
                <w:color w:val="000000"/>
                <w:sz w:val="20"/>
              </w:rPr>
              <w:t>
Показания спидометра, километр</w:t>
            </w:r>
          </w:p>
          <w:bookmarkEnd w:id="276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2762"/>
          <w:p>
            <w:pPr>
              <w:spacing w:after="20"/>
              <w:ind w:left="20"/>
              <w:jc w:val="both"/>
            </w:pPr>
            <w:r>
              <w:rPr>
                <w:rFonts w:ascii="Times New Roman"/>
                <w:b w:val="false"/>
                <w:i w:val="false"/>
                <w:color w:val="000000"/>
                <w:sz w:val="20"/>
              </w:rPr>
              <w:t>
Нулевой пробег, километр</w:t>
            </w:r>
          </w:p>
          <w:bookmarkEnd w:id="276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2763"/>
          <w:p>
            <w:pPr>
              <w:spacing w:after="20"/>
              <w:ind w:left="20"/>
              <w:jc w:val="both"/>
            </w:pPr>
            <w:r>
              <w:rPr>
                <w:rFonts w:ascii="Times New Roman"/>
                <w:b w:val="false"/>
                <w:i w:val="false"/>
                <w:color w:val="000000"/>
                <w:sz w:val="20"/>
              </w:rPr>
              <w:t>
пройдено,</w:t>
            </w:r>
          </w:p>
          <w:bookmarkEnd w:id="2763"/>
          <w:p>
            <w:pPr>
              <w:spacing w:after="20"/>
              <w:ind w:left="20"/>
              <w:jc w:val="both"/>
            </w:pPr>
            <w:r>
              <w:rPr>
                <w:rFonts w:ascii="Times New Roman"/>
                <w:b w:val="false"/>
                <w:i w:val="false"/>
                <w:color w:val="000000"/>
                <w:sz w:val="20"/>
              </w:rPr>
              <w:t>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764"/>
          <w:p>
            <w:pPr>
              <w:spacing w:after="20"/>
              <w:ind w:left="20"/>
              <w:jc w:val="both"/>
            </w:pPr>
            <w:r>
              <w:rPr>
                <w:rFonts w:ascii="Times New Roman"/>
                <w:b w:val="false"/>
                <w:i w:val="false"/>
                <w:color w:val="000000"/>
                <w:sz w:val="20"/>
              </w:rPr>
              <w:t>
при</w:t>
            </w:r>
          </w:p>
          <w:bookmarkEnd w:id="2764"/>
          <w:p>
            <w:pPr>
              <w:spacing w:after="20"/>
              <w:ind w:left="20"/>
              <w:jc w:val="both"/>
            </w:pPr>
            <w:r>
              <w:rPr>
                <w:rFonts w:ascii="Times New Roman"/>
                <w:b w:val="false"/>
                <w:i w:val="false"/>
                <w:color w:val="000000"/>
                <w:sz w:val="20"/>
              </w:rPr>
              <w:t>
убытии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2765"/>
          <w:p>
            <w:pPr>
              <w:spacing w:after="20"/>
              <w:ind w:left="20"/>
              <w:jc w:val="both"/>
            </w:pPr>
            <w:r>
              <w:rPr>
                <w:rFonts w:ascii="Times New Roman"/>
                <w:b w:val="false"/>
                <w:i w:val="false"/>
                <w:color w:val="000000"/>
                <w:sz w:val="20"/>
              </w:rPr>
              <w:t>
подпись и штамп</w:t>
            </w:r>
          </w:p>
          <w:bookmarkEnd w:id="276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5" w:id="2766"/>
    <w:p>
      <w:pPr>
        <w:spacing w:after="0"/>
        <w:ind w:left="0"/>
        <w:jc w:val="both"/>
      </w:pPr>
      <w:r>
        <w:rPr>
          <w:rFonts w:ascii="Times New Roman"/>
          <w:b w:val="false"/>
          <w:i w:val="false"/>
          <w:color w:val="000000"/>
          <w:sz w:val="28"/>
        </w:rPr>
        <w:t>
      продолжение таблицы</w:t>
      </w:r>
    </w:p>
    <w:bookmarkEnd w:id="2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767"/>
          <w:p>
            <w:pPr>
              <w:spacing w:after="20"/>
              <w:ind w:left="20"/>
              <w:jc w:val="both"/>
            </w:pPr>
            <w:r>
              <w:rPr>
                <w:rFonts w:ascii="Times New Roman"/>
                <w:b w:val="false"/>
                <w:i w:val="false"/>
                <w:color w:val="000000"/>
                <w:sz w:val="20"/>
              </w:rPr>
              <w:t>
Сумма за</w:t>
            </w:r>
            <w:r>
              <w:rPr>
                <w:rFonts w:ascii="Times New Roman"/>
                <w:b w:val="false"/>
                <w:i w:val="false"/>
                <w:color w:val="000000"/>
                <w:sz w:val="20"/>
              </w:rPr>
              <w:t xml:space="preserve"> услуги с</w:t>
            </w:r>
            <w:r>
              <w:rPr>
                <w:rFonts w:ascii="Times New Roman"/>
                <w:b w:val="false"/>
                <w:i w:val="false"/>
                <w:color w:val="000000"/>
                <w:sz w:val="20"/>
              </w:rPr>
              <w:t xml:space="preserve"> клиента, тенге</w:t>
            </w:r>
          </w:p>
          <w:bookmarkEnd w:id="27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2768"/>
          <w:p>
            <w:pPr>
              <w:spacing w:after="20"/>
              <w:ind w:left="20"/>
              <w:jc w:val="both"/>
            </w:pPr>
            <w:r>
              <w:rPr>
                <w:rFonts w:ascii="Times New Roman"/>
                <w:b w:val="false"/>
                <w:i w:val="false"/>
                <w:color w:val="000000"/>
                <w:sz w:val="20"/>
              </w:rPr>
              <w:t>
Отметки на линии</w:t>
            </w:r>
          </w:p>
          <w:bookmarkEnd w:id="276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769"/>
          <w:p>
            <w:pPr>
              <w:spacing w:after="20"/>
              <w:ind w:left="20"/>
              <w:jc w:val="both"/>
            </w:pPr>
            <w:r>
              <w:rPr>
                <w:rFonts w:ascii="Times New Roman"/>
                <w:b w:val="false"/>
                <w:i w:val="false"/>
                <w:color w:val="000000"/>
                <w:sz w:val="20"/>
              </w:rPr>
              <w:t>
Продолжи тельность</w:t>
            </w:r>
          </w:p>
          <w:bookmarkEnd w:id="27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770"/>
          <w:p>
            <w:pPr>
              <w:spacing w:after="20"/>
              <w:ind w:left="20"/>
              <w:jc w:val="both"/>
            </w:pPr>
            <w:r>
              <w:rPr>
                <w:rFonts w:ascii="Times New Roman"/>
                <w:b w:val="false"/>
                <w:i w:val="false"/>
                <w:color w:val="000000"/>
                <w:sz w:val="20"/>
              </w:rPr>
              <w:t>
Код причины</w:t>
            </w:r>
          </w:p>
          <w:bookmarkEnd w:id="2770"/>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771"/>
          <w:p>
            <w:pPr>
              <w:spacing w:after="20"/>
              <w:ind w:left="20"/>
              <w:jc w:val="both"/>
            </w:pPr>
            <w:r>
              <w:rPr>
                <w:rFonts w:ascii="Times New Roman"/>
                <w:b w:val="false"/>
                <w:i w:val="false"/>
                <w:color w:val="000000"/>
                <w:sz w:val="20"/>
              </w:rPr>
              <w:t>
код вида оплаты</w:t>
            </w:r>
          </w:p>
          <w:bookmarkEnd w:id="277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2772"/>
          <w:p>
            <w:pPr>
              <w:spacing w:after="20"/>
              <w:ind w:left="20"/>
              <w:jc w:val="both"/>
            </w:pPr>
            <w:r>
              <w:rPr>
                <w:rFonts w:ascii="Times New Roman"/>
                <w:b w:val="false"/>
                <w:i w:val="false"/>
                <w:color w:val="000000"/>
                <w:sz w:val="20"/>
              </w:rPr>
              <w:t>
сумма к оплате, тенге</w:t>
            </w:r>
          </w:p>
          <w:bookmarkEnd w:id="2772"/>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4" w:id="2773"/>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2773"/>
    <w:bookmarkStart w:name="z3845" w:id="2774"/>
    <w:p>
      <w:pPr>
        <w:spacing w:after="0"/>
        <w:ind w:left="0"/>
        <w:jc w:val="both"/>
      </w:pPr>
      <w:r>
        <w:rPr>
          <w:rFonts w:ascii="Times New Roman"/>
          <w:b w:val="false"/>
          <w:i w:val="false"/>
          <w:color w:val="000000"/>
          <w:sz w:val="28"/>
        </w:rPr>
        <w:t>
      Путевой лист принял:</w:t>
      </w:r>
    </w:p>
    <w:bookmarkEnd w:id="2774"/>
    <w:bookmarkStart w:name="z3846" w:id="2775"/>
    <w:p>
      <w:pPr>
        <w:spacing w:after="0"/>
        <w:ind w:left="0"/>
        <w:jc w:val="both"/>
      </w:pPr>
      <w:r>
        <w:rPr>
          <w:rFonts w:ascii="Times New Roman"/>
          <w:b w:val="false"/>
          <w:i w:val="false"/>
          <w:color w:val="000000"/>
          <w:sz w:val="28"/>
        </w:rPr>
        <w:t>
      Диспетчер________________ _______________________________________</w:t>
      </w:r>
    </w:p>
    <w:bookmarkEnd w:id="2775"/>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Заказчик _________________ 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штамп</w:t>
      </w:r>
    </w:p>
    <w:bookmarkStart w:name="z3847" w:id="2776"/>
    <w:p>
      <w:pPr>
        <w:spacing w:after="0"/>
        <w:ind w:left="0"/>
        <w:jc w:val="both"/>
      </w:pPr>
      <w:r>
        <w:rPr>
          <w:rFonts w:ascii="Times New Roman"/>
          <w:b w:val="false"/>
          <w:i w:val="false"/>
          <w:color w:val="000000"/>
          <w:sz w:val="28"/>
        </w:rPr>
        <w:t xml:space="preserve">
      Место печати </w:t>
      </w:r>
    </w:p>
    <w:bookmarkEnd w:id="2776"/>
    <w:bookmarkStart w:name="z3848" w:id="2777"/>
    <w:p>
      <w:pPr>
        <w:spacing w:after="0"/>
        <w:ind w:left="0"/>
        <w:jc w:val="both"/>
      </w:pPr>
      <w:r>
        <w:rPr>
          <w:rFonts w:ascii="Times New Roman"/>
          <w:b w:val="false"/>
          <w:i w:val="false"/>
          <w:color w:val="000000"/>
          <w:sz w:val="28"/>
        </w:rPr>
        <w:t>
      Примечание:</w:t>
      </w:r>
    </w:p>
    <w:bookmarkEnd w:id="2777"/>
    <w:bookmarkStart w:name="z3849" w:id="2778"/>
    <w:p>
      <w:pPr>
        <w:spacing w:after="0"/>
        <w:ind w:left="0"/>
        <w:jc w:val="both"/>
      </w:pPr>
      <w:r>
        <w:rPr>
          <w:rFonts w:ascii="Times New Roman"/>
          <w:b w:val="false"/>
          <w:i w:val="false"/>
          <w:color w:val="000000"/>
          <w:sz w:val="28"/>
        </w:rPr>
        <w:t>
      Путевой лист по форме № АТ-3 выписывается в одном экземпляре диспетчером или уполномоченным на то лицом и является документом по учету работы легкового/грузового автотранспорта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автомобиль. Ответственность за правильное заполнение путевых листов несут руководители государственных учреждений, и лица, ответственные за автомобили.</w:t>
      </w:r>
    </w:p>
    <w:bookmarkEnd w:id="2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АТ-6</w:t>
            </w:r>
          </w:p>
        </w:tc>
      </w:tr>
    </w:tbl>
    <w:bookmarkStart w:name="z3856" w:id="2779"/>
    <w:p>
      <w:pPr>
        <w:spacing w:after="0"/>
        <w:ind w:left="0"/>
        <w:jc w:val="left"/>
      </w:pPr>
      <w:r>
        <w:rPr>
          <w:rFonts w:ascii="Times New Roman"/>
          <w:b/>
          <w:i w:val="false"/>
          <w:color w:val="000000"/>
        </w:rPr>
        <w:t xml:space="preserve"> _______________________________________________________________  Наименование государственного учреждения  </w:t>
      </w:r>
      <w:r>
        <w:br/>
      </w:r>
      <w:r>
        <w:rPr>
          <w:rFonts w:ascii="Times New Roman"/>
          <w:b/>
          <w:i w:val="false"/>
          <w:color w:val="000000"/>
        </w:rPr>
        <w:t>(централизованной бухгалтерии)</w:t>
      </w:r>
    </w:p>
    <w:bookmarkEnd w:id="2779"/>
    <w:bookmarkStart w:name="z3857" w:id="2780"/>
    <w:p>
      <w:pPr>
        <w:spacing w:after="0"/>
        <w:ind w:left="0"/>
        <w:jc w:val="left"/>
      </w:pPr>
      <w:r>
        <w:rPr>
          <w:rFonts w:ascii="Times New Roman"/>
          <w:b/>
          <w:i w:val="false"/>
          <w:color w:val="000000"/>
        </w:rPr>
        <w:t xml:space="preserve"> Путевой лист автобуса</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781"/>
          <w:p>
            <w:pPr>
              <w:spacing w:after="20"/>
              <w:ind w:left="20"/>
              <w:jc w:val="both"/>
            </w:pPr>
            <w:r>
              <w:rPr>
                <w:rFonts w:ascii="Times New Roman"/>
                <w:b w:val="false"/>
                <w:i w:val="false"/>
                <w:color w:val="000000"/>
                <w:sz w:val="20"/>
              </w:rPr>
              <w:t>
Дата выдачи</w:t>
            </w:r>
          </w:p>
          <w:bookmarkEnd w:id="27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782"/>
          <w:p>
            <w:pPr>
              <w:spacing w:after="20"/>
              <w:ind w:left="20"/>
              <w:jc w:val="both"/>
            </w:pPr>
            <w:r>
              <w:rPr>
                <w:rFonts w:ascii="Times New Roman"/>
                <w:b w:val="false"/>
                <w:i w:val="false"/>
                <w:color w:val="000000"/>
                <w:sz w:val="20"/>
              </w:rPr>
              <w:t>
Марка автомобиля</w:t>
            </w:r>
          </w:p>
          <w:bookmarkEnd w:id="278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783"/>
          <w:p>
            <w:pPr>
              <w:spacing w:after="20"/>
              <w:ind w:left="20"/>
              <w:jc w:val="both"/>
            </w:pPr>
            <w:r>
              <w:rPr>
                <w:rFonts w:ascii="Times New Roman"/>
                <w:b w:val="false"/>
                <w:i w:val="false"/>
                <w:color w:val="000000"/>
                <w:sz w:val="20"/>
              </w:rPr>
              <w:t>
Государственный номер</w:t>
            </w:r>
          </w:p>
          <w:bookmarkEnd w:id="27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2784"/>
          <w:p>
            <w:pPr>
              <w:spacing w:after="20"/>
              <w:ind w:left="20"/>
              <w:jc w:val="both"/>
            </w:pPr>
            <w:r>
              <w:rPr>
                <w:rFonts w:ascii="Times New Roman"/>
                <w:b w:val="false"/>
                <w:i w:val="false"/>
                <w:color w:val="000000"/>
                <w:sz w:val="20"/>
              </w:rPr>
              <w:t>
 Гаражный номер</w:t>
            </w:r>
          </w:p>
          <w:bookmarkEnd w:id="27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785"/>
          <w:p>
            <w:pPr>
              <w:spacing w:after="20"/>
              <w:ind w:left="20"/>
              <w:jc w:val="both"/>
            </w:pPr>
            <w:r>
              <w:rPr>
                <w:rFonts w:ascii="Times New Roman"/>
                <w:b w:val="false"/>
                <w:i w:val="false"/>
                <w:color w:val="000000"/>
                <w:sz w:val="20"/>
              </w:rPr>
              <w:t>
Водитель</w:t>
            </w:r>
          </w:p>
          <w:bookmarkEnd w:id="27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Водитель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Сопровождающие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должность фамилия, имя, отчество (при его наличии)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786"/>
                <w:p>
                  <w:pPr>
                    <w:spacing w:after="20"/>
                    <w:ind w:left="20"/>
                    <w:jc w:val="both"/>
                  </w:pPr>
                  <w:r>
                    <w:rPr>
                      <w:rFonts w:ascii="Times New Roman"/>
                      <w:b w:val="false"/>
                      <w:i w:val="false"/>
                      <w:color w:val="000000"/>
                      <w:sz w:val="20"/>
                    </w:rPr>
                    <w:t>
Табельный номер</w:t>
                  </w:r>
                </w:p>
                <w:bookmarkEnd w:id="2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787"/>
                <w:p>
                  <w:pPr>
                    <w:spacing w:after="20"/>
                    <w:ind w:left="20"/>
                    <w:jc w:val="both"/>
                  </w:pPr>
                  <w:r>
                    <w:rPr>
                      <w:rFonts w:ascii="Times New Roman"/>
                      <w:b w:val="false"/>
                      <w:i w:val="false"/>
                      <w:color w:val="000000"/>
                      <w:sz w:val="20"/>
                    </w:rPr>
                    <w:t>
Режим работы</w:t>
                  </w:r>
                </w:p>
                <w:bookmarkEnd w:id="27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788"/>
          <w:p>
            <w:pPr>
              <w:spacing w:after="20"/>
              <w:ind w:left="20"/>
              <w:jc w:val="both"/>
            </w:pPr>
            <w:r>
              <w:rPr>
                <w:rFonts w:ascii="Times New Roman"/>
                <w:b w:val="false"/>
                <w:i w:val="false"/>
                <w:color w:val="000000"/>
                <w:sz w:val="20"/>
              </w:rPr>
              <w:t>
Отметка</w:t>
            </w:r>
            <w:r>
              <w:rPr>
                <w:rFonts w:ascii="Times New Roman"/>
                <w:b w:val="false"/>
                <w:i w:val="false"/>
                <w:color w:val="000000"/>
                <w:sz w:val="20"/>
              </w:rPr>
              <w:t xml:space="preserve"> медицинской службы</w:t>
            </w:r>
          </w:p>
          <w:bookmarkEnd w:id="278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789"/>
          <w:p>
            <w:pPr>
              <w:spacing w:after="20"/>
              <w:ind w:left="20"/>
              <w:jc w:val="both"/>
            </w:pPr>
            <w:r>
              <w:rPr>
                <w:rFonts w:ascii="Times New Roman"/>
                <w:b w:val="false"/>
                <w:i w:val="false"/>
                <w:color w:val="000000"/>
                <w:sz w:val="20"/>
              </w:rPr>
              <w:t>
Табельный номер</w:t>
            </w:r>
          </w:p>
          <w:bookmarkEnd w:id="278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790"/>
          <w:p>
            <w:pPr>
              <w:spacing w:after="20"/>
              <w:ind w:left="20"/>
              <w:jc w:val="both"/>
            </w:pPr>
            <w:r>
              <w:rPr>
                <w:rFonts w:ascii="Times New Roman"/>
                <w:b w:val="false"/>
                <w:i w:val="false"/>
                <w:color w:val="000000"/>
                <w:sz w:val="20"/>
              </w:rPr>
              <w:t>
механика за</w:t>
            </w:r>
            <w:r>
              <w:rPr>
                <w:rFonts w:ascii="Times New Roman"/>
                <w:b w:val="false"/>
                <w:i w:val="false"/>
                <w:color w:val="000000"/>
                <w:sz w:val="20"/>
              </w:rPr>
              <w:t xml:space="preserve"> техническое состояние автомобиля</w:t>
            </w:r>
          </w:p>
          <w:bookmarkEnd w:id="279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2791"/>
          <w:p>
            <w:pPr>
              <w:spacing w:after="20"/>
              <w:ind w:left="20"/>
              <w:jc w:val="both"/>
            </w:pPr>
            <w:r>
              <w:rPr>
                <w:rFonts w:ascii="Times New Roman"/>
                <w:b w:val="false"/>
                <w:i w:val="false"/>
                <w:color w:val="000000"/>
                <w:sz w:val="20"/>
              </w:rPr>
              <w:t>
При возвращении</w:t>
            </w:r>
          </w:p>
          <w:bookmarkEnd w:id="27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792"/>
          <w:p>
            <w:pPr>
              <w:spacing w:after="20"/>
              <w:ind w:left="20"/>
              <w:jc w:val="both"/>
            </w:pPr>
            <w:r>
              <w:rPr>
                <w:rFonts w:ascii="Times New Roman"/>
                <w:b w:val="false"/>
                <w:i w:val="false"/>
                <w:color w:val="000000"/>
                <w:sz w:val="20"/>
              </w:rPr>
              <w:t>
за принятие автомобиля</w:t>
            </w:r>
          </w:p>
          <w:bookmarkEnd w:id="27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793"/>
          <w:p>
            <w:pPr>
              <w:spacing w:after="20"/>
              <w:ind w:left="20"/>
              <w:jc w:val="both"/>
            </w:pPr>
            <w:r>
              <w:rPr>
                <w:rFonts w:ascii="Times New Roman"/>
                <w:b w:val="false"/>
                <w:i w:val="false"/>
                <w:color w:val="000000"/>
                <w:sz w:val="20"/>
              </w:rPr>
              <w:t>
за сдачу автомобиля</w:t>
            </w:r>
          </w:p>
          <w:bookmarkEnd w:id="2793"/>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линии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2794"/>
          <w:p>
            <w:pPr>
              <w:spacing w:after="20"/>
              <w:ind w:left="20"/>
              <w:jc w:val="both"/>
            </w:pPr>
            <w:r>
              <w:rPr>
                <w:rFonts w:ascii="Times New Roman"/>
                <w:b w:val="false"/>
                <w:i w:val="false"/>
                <w:color w:val="000000"/>
                <w:sz w:val="20"/>
              </w:rPr>
              <w:t>
Наименование</w:t>
            </w:r>
            <w:r>
              <w:rPr>
                <w:rFonts w:ascii="Times New Roman"/>
                <w:b w:val="false"/>
                <w:i w:val="false"/>
                <w:color w:val="000000"/>
                <w:sz w:val="20"/>
              </w:rPr>
              <w:t xml:space="preserve"> и номер (заказчика)</w:t>
            </w:r>
          </w:p>
          <w:bookmarkEnd w:id="279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795"/>
          <w:p>
            <w:pPr>
              <w:spacing w:after="20"/>
              <w:ind w:left="20"/>
              <w:jc w:val="both"/>
            </w:pPr>
            <w:r>
              <w:rPr>
                <w:rFonts w:ascii="Times New Roman"/>
                <w:b w:val="false"/>
                <w:i w:val="false"/>
                <w:color w:val="000000"/>
                <w:sz w:val="20"/>
              </w:rPr>
              <w:t>
код маршрута (заказчика)</w:t>
            </w:r>
          </w:p>
          <w:bookmarkEnd w:id="279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2796"/>
          <w:p>
            <w:pPr>
              <w:spacing w:after="20"/>
              <w:ind w:left="20"/>
              <w:jc w:val="both"/>
            </w:pPr>
            <w:r>
              <w:rPr>
                <w:rFonts w:ascii="Times New Roman"/>
                <w:b w:val="false"/>
                <w:i w:val="false"/>
                <w:color w:val="000000"/>
                <w:sz w:val="20"/>
              </w:rPr>
              <w:t>
время работы на</w:t>
            </w:r>
            <w:r>
              <w:rPr>
                <w:rFonts w:ascii="Times New Roman"/>
                <w:b w:val="false"/>
                <w:i w:val="false"/>
                <w:color w:val="000000"/>
                <w:sz w:val="20"/>
              </w:rPr>
              <w:t xml:space="preserve"> маршруте (по заказу), час., мин.</w:t>
            </w:r>
          </w:p>
          <w:bookmarkEnd w:id="27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797"/>
          <w:p>
            <w:pPr>
              <w:spacing w:after="20"/>
              <w:ind w:left="20"/>
              <w:jc w:val="both"/>
            </w:pPr>
            <w:r>
              <w:rPr>
                <w:rFonts w:ascii="Times New Roman"/>
                <w:b w:val="false"/>
                <w:i w:val="false"/>
                <w:color w:val="000000"/>
                <w:sz w:val="20"/>
              </w:rPr>
              <w:t>
выполнено рейсов</w:t>
            </w:r>
            <w:r>
              <w:rPr>
                <w:rFonts w:ascii="Times New Roman"/>
                <w:b w:val="false"/>
                <w:i w:val="false"/>
                <w:color w:val="000000"/>
                <w:sz w:val="20"/>
              </w:rPr>
              <w:t xml:space="preserve"> (отработано часов по заказу)</w:t>
            </w:r>
          </w:p>
          <w:bookmarkEnd w:id="2797"/>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2798"/>
          <w:p>
            <w:pPr>
              <w:spacing w:after="20"/>
              <w:ind w:left="20"/>
              <w:jc w:val="both"/>
            </w:pPr>
            <w:r>
              <w:rPr>
                <w:rFonts w:ascii="Times New Roman"/>
                <w:b w:val="false"/>
                <w:i w:val="false"/>
                <w:color w:val="000000"/>
                <w:sz w:val="20"/>
              </w:rPr>
              <w:t>
в том числе</w:t>
            </w:r>
            <w:r>
              <w:rPr>
                <w:rFonts w:ascii="Times New Roman"/>
                <w:b w:val="false"/>
                <w:i w:val="false"/>
                <w:color w:val="000000"/>
                <w:sz w:val="20"/>
              </w:rPr>
              <w:t xml:space="preserve"> по графику (платных)</w:t>
            </w:r>
          </w:p>
          <w:bookmarkEnd w:id="27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8" w:id="2799"/>
    <w:p>
      <w:pPr>
        <w:spacing w:after="0"/>
        <w:ind w:left="0"/>
        <w:jc w:val="both"/>
      </w:pPr>
      <w:r>
        <w:rPr>
          <w:rFonts w:ascii="Times New Roman"/>
          <w:b w:val="false"/>
          <w:i w:val="false"/>
          <w:color w:val="000000"/>
          <w:sz w:val="28"/>
        </w:rPr>
        <w:t>
      Оборотная сторона формы № АТ-6</w:t>
      </w:r>
    </w:p>
    <w:bookmarkEnd w:id="2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работы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час.,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800"/>
          <w:p>
            <w:pPr>
              <w:spacing w:after="20"/>
              <w:ind w:left="20"/>
              <w:jc w:val="both"/>
            </w:pPr>
            <w:r>
              <w:rPr>
                <w:rFonts w:ascii="Times New Roman"/>
                <w:b w:val="false"/>
                <w:i w:val="false"/>
                <w:color w:val="000000"/>
                <w:sz w:val="20"/>
              </w:rPr>
              <w:t>
в том числе</w:t>
            </w:r>
            <w:r>
              <w:rPr>
                <w:rFonts w:ascii="Times New Roman"/>
                <w:b w:val="false"/>
                <w:i w:val="false"/>
                <w:color w:val="000000"/>
                <w:sz w:val="20"/>
              </w:rPr>
              <w:t xml:space="preserve"> с</w:t>
            </w:r>
            <w:r>
              <w:rPr>
                <w:rFonts w:ascii="Times New Roman"/>
                <w:b w:val="false"/>
                <w:i w:val="false"/>
                <w:color w:val="000000"/>
                <w:sz w:val="20"/>
              </w:rPr>
              <w:t xml:space="preserve"> пассажирами</w:t>
            </w:r>
          </w:p>
          <w:bookmarkEnd w:id="2800"/>
          <w:p>
            <w:pPr>
              <w:spacing w:after="20"/>
              <w:ind w:left="20"/>
              <w:jc w:val="both"/>
            </w:pPr>
            <w:r>
              <w:rPr>
                <w:rFonts w:ascii="Times New Roman"/>
                <w:b w:val="false"/>
                <w:i w:val="false"/>
                <w:color w:val="000000"/>
                <w:sz w:val="20"/>
              </w:rPr>
              <w:t>
(по заказу)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801"/>
          <w:p>
            <w:pPr>
              <w:spacing w:after="20"/>
              <w:ind w:left="20"/>
              <w:jc w:val="both"/>
            </w:pPr>
            <w:r>
              <w:rPr>
                <w:rFonts w:ascii="Times New Roman"/>
                <w:b w:val="false"/>
                <w:i w:val="false"/>
                <w:color w:val="000000"/>
                <w:sz w:val="20"/>
              </w:rPr>
              <w:t>
праздничные</w:t>
            </w:r>
          </w:p>
          <w:bookmarkEnd w:id="28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3" w:id="2802"/>
    <w:p>
      <w:pPr>
        <w:spacing w:after="0"/>
        <w:ind w:left="0"/>
        <w:jc w:val="both"/>
      </w:pPr>
      <w:r>
        <w:rPr>
          <w:rFonts w:ascii="Times New Roman"/>
          <w:b w:val="false"/>
          <w:i w:val="false"/>
          <w:color w:val="000000"/>
          <w:sz w:val="28"/>
        </w:rPr>
        <w:t>
      Подпись заказчика Штамп</w:t>
      </w:r>
    </w:p>
    <w:bookmarkEnd w:id="2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803"/>
          <w:p>
            <w:pPr>
              <w:spacing w:after="20"/>
              <w:ind w:left="20"/>
              <w:jc w:val="both"/>
            </w:pPr>
            <w:r>
              <w:rPr>
                <w:rFonts w:ascii="Times New Roman"/>
                <w:b w:val="false"/>
                <w:i w:val="false"/>
                <w:color w:val="000000"/>
                <w:sz w:val="20"/>
              </w:rPr>
              <w:t>
подпись</w:t>
            </w:r>
          </w:p>
          <w:bookmarkEnd w:id="280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ответственного</w:t>
            </w:r>
          </w:p>
          <w:p>
            <w:pPr>
              <w:spacing w:after="20"/>
              <w:ind w:left="20"/>
              <w:jc w:val="both"/>
            </w:pPr>
            <w:r>
              <w:rPr>
                <w:rFonts w:ascii="Times New Roman"/>
                <w:b w:val="false"/>
                <w:i w:val="false"/>
                <w:color w:val="000000"/>
                <w:sz w:val="20"/>
              </w:rPr>
              <w:t>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2804"/>
    <w:p>
      <w:pPr>
        <w:spacing w:after="0"/>
        <w:ind w:left="0"/>
        <w:jc w:val="both"/>
      </w:pPr>
      <w:r>
        <w:rPr>
          <w:rFonts w:ascii="Times New Roman"/>
          <w:b w:val="false"/>
          <w:i w:val="false"/>
          <w:color w:val="000000"/>
          <w:sz w:val="28"/>
        </w:rPr>
        <w:t>
      продолжение таблицы</w:t>
      </w:r>
    </w:p>
    <w:bookmarkEnd w:id="2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805"/>
          <w:p>
            <w:pPr>
              <w:spacing w:after="20"/>
              <w:ind w:left="20"/>
              <w:jc w:val="both"/>
            </w:pPr>
            <w:r>
              <w:rPr>
                <w:rFonts w:ascii="Times New Roman"/>
                <w:b w:val="false"/>
                <w:i w:val="false"/>
                <w:color w:val="000000"/>
                <w:sz w:val="20"/>
              </w:rPr>
              <w:t>
Единица измерения</w:t>
            </w:r>
          </w:p>
          <w:bookmarkEnd w:id="2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8" w:id="2806"/>
    <w:p>
      <w:pPr>
        <w:spacing w:after="0"/>
        <w:ind w:left="0"/>
        <w:jc w:val="both"/>
      </w:pPr>
      <w:r>
        <w:rPr>
          <w:rFonts w:ascii="Times New Roman"/>
          <w:b w:val="false"/>
          <w:i w:val="false"/>
          <w:color w:val="000000"/>
          <w:sz w:val="28"/>
        </w:rPr>
        <w:t>
      Отметка на линии: _______________________</w:t>
      </w:r>
    </w:p>
    <w:bookmarkEnd w:id="2806"/>
    <w:bookmarkStart w:name="z3899" w:id="2807"/>
    <w:p>
      <w:pPr>
        <w:spacing w:after="0"/>
        <w:ind w:left="0"/>
        <w:jc w:val="both"/>
      </w:pPr>
      <w:r>
        <w:rPr>
          <w:rFonts w:ascii="Times New Roman"/>
          <w:b w:val="false"/>
          <w:i w:val="false"/>
          <w:color w:val="000000"/>
          <w:sz w:val="28"/>
        </w:rPr>
        <w:t>
      Примечание:</w:t>
      </w:r>
    </w:p>
    <w:bookmarkEnd w:id="2807"/>
    <w:bookmarkStart w:name="z3900" w:id="2808"/>
    <w:p>
      <w:pPr>
        <w:spacing w:after="0"/>
        <w:ind w:left="0"/>
        <w:jc w:val="both"/>
      </w:pPr>
      <w:r>
        <w:rPr>
          <w:rFonts w:ascii="Times New Roman"/>
          <w:b w:val="false"/>
          <w:i w:val="false"/>
          <w:color w:val="000000"/>
          <w:sz w:val="28"/>
        </w:rPr>
        <w:t>
      Путевой лист по форме № АТ-6 применяется для учета работы пассажирского автомобильного транспорта и является документом, дающим водителю право выезда на линию и основанием для начисления ему заработной платы. Форма содержит необходимую и достаточную информацию для обработки, как ручным способом, так и при компьютеризации учета (ежедневно или за определенный период времени). Форма № АТ-6 применяется для учета работы служебного автобуса на городских, пригородных и междугородных маршрутах.</w:t>
      </w:r>
    </w:p>
    <w:bookmarkEnd w:id="2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462</w:t>
            </w:r>
          </w:p>
        </w:tc>
      </w:tr>
    </w:tbl>
    <w:bookmarkStart w:name="z3907" w:id="2809"/>
    <w:p>
      <w:pPr>
        <w:spacing w:after="0"/>
        <w:ind w:left="0"/>
        <w:jc w:val="left"/>
      </w:pPr>
      <w:r>
        <w:rPr>
          <w:rFonts w:ascii="Times New Roman"/>
          <w:b/>
          <w:i w:val="false"/>
          <w:color w:val="000000"/>
        </w:rPr>
        <w:t xml:space="preserve"> _______________________________________________________________  Наименование государственного учреждения  </w:t>
      </w:r>
      <w:r>
        <w:br/>
      </w:r>
      <w:r>
        <w:rPr>
          <w:rFonts w:ascii="Times New Roman"/>
          <w:b/>
          <w:i w:val="false"/>
          <w:color w:val="000000"/>
        </w:rPr>
        <w:t>(централизованной бухгалтерии)</w:t>
      </w:r>
    </w:p>
    <w:bookmarkEnd w:id="2809"/>
    <w:bookmarkStart w:name="z3908" w:id="2810"/>
    <w:p>
      <w:pPr>
        <w:spacing w:after="0"/>
        <w:ind w:left="0"/>
        <w:jc w:val="both"/>
      </w:pPr>
      <w:r>
        <w:rPr>
          <w:rFonts w:ascii="Times New Roman"/>
          <w:b w:val="false"/>
          <w:i w:val="false"/>
          <w:color w:val="000000"/>
          <w:sz w:val="28"/>
        </w:rPr>
        <w:t>
      Путевой лист сельскохозяйственной и специализированной самоходной техники</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811"/>
          <w:p>
            <w:pPr>
              <w:spacing w:after="20"/>
              <w:ind w:left="20"/>
              <w:jc w:val="both"/>
            </w:pPr>
            <w:r>
              <w:rPr>
                <w:rFonts w:ascii="Times New Roman"/>
                <w:b w:val="false"/>
                <w:i w:val="false"/>
                <w:color w:val="000000"/>
                <w:sz w:val="20"/>
              </w:rPr>
              <w:t>
Номер</w:t>
            </w:r>
          </w:p>
          <w:bookmarkEnd w:id="2811"/>
          <w:p>
            <w:pPr>
              <w:spacing w:after="20"/>
              <w:ind w:left="20"/>
              <w:jc w:val="both"/>
            </w:pPr>
            <w:r>
              <w:rPr>
                <w:rFonts w:ascii="Times New Roman"/>
                <w:b w:val="false"/>
                <w:i w:val="false"/>
                <w:color w:val="000000"/>
                <w:sz w:val="20"/>
              </w:rPr>
              <w:t>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812"/>
          <w:p>
            <w:pPr>
              <w:spacing w:after="20"/>
              <w:ind w:left="20"/>
              <w:jc w:val="both"/>
            </w:pPr>
            <w:r>
              <w:rPr>
                <w:rFonts w:ascii="Times New Roman"/>
                <w:b w:val="false"/>
                <w:i w:val="false"/>
                <w:color w:val="000000"/>
                <w:sz w:val="20"/>
              </w:rPr>
              <w:t>
Дата</w:t>
            </w:r>
          </w:p>
          <w:bookmarkEnd w:id="2812"/>
          <w:p>
            <w:pPr>
              <w:spacing w:after="20"/>
              <w:ind w:left="20"/>
              <w:jc w:val="both"/>
            </w:pPr>
            <w:r>
              <w:rPr>
                <w:rFonts w:ascii="Times New Roman"/>
                <w:b w:val="false"/>
                <w:i w:val="false"/>
                <w:color w:val="000000"/>
                <w:sz w:val="20"/>
              </w:rPr>
              <w:t>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2813"/>
          <w:p>
            <w:pPr>
              <w:spacing w:after="20"/>
              <w:ind w:left="20"/>
              <w:jc w:val="both"/>
            </w:pPr>
            <w:r>
              <w:rPr>
                <w:rFonts w:ascii="Times New Roman"/>
                <w:b w:val="false"/>
                <w:i w:val="false"/>
                <w:color w:val="000000"/>
                <w:sz w:val="20"/>
              </w:rPr>
              <w:t>
Код</w:t>
            </w:r>
          </w:p>
          <w:bookmarkEnd w:id="2813"/>
          <w:p>
            <w:pPr>
              <w:spacing w:after="20"/>
              <w:ind w:left="20"/>
              <w:jc w:val="both"/>
            </w:pPr>
            <w:r>
              <w:rPr>
                <w:rFonts w:ascii="Times New Roman"/>
                <w:b w:val="false"/>
                <w:i w:val="false"/>
                <w:color w:val="000000"/>
                <w:sz w:val="20"/>
              </w:rPr>
              <w:t>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____________________________________ _________________________________________________ Колонна _________________________________________ Техника __________________________________________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Водитель_________________________________________ фамилия, имя, отчество (при его наличии) _________________________________________________ № служебного удостоверения классность Табельный номер №_______________________________ Прицеп 1 ________________________________________ марка государственный номер Сопровождающие лица ____________________________ Задание__________________________________________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814"/>
          <w:p>
            <w:pPr>
              <w:spacing w:after="20"/>
              <w:ind w:left="20"/>
              <w:jc w:val="both"/>
            </w:pPr>
            <w:r>
              <w:rPr>
                <w:rFonts w:ascii="Times New Roman"/>
                <w:b w:val="false"/>
                <w:i w:val="false"/>
                <w:color w:val="000000"/>
                <w:sz w:val="20"/>
              </w:rPr>
              <w:t>
Код</w:t>
            </w:r>
          </w:p>
          <w:bookmarkEnd w:id="2814"/>
          <w:p>
            <w:pPr>
              <w:spacing w:after="20"/>
              <w:ind w:left="20"/>
              <w:jc w:val="both"/>
            </w:pPr>
            <w:r>
              <w:rPr>
                <w:rFonts w:ascii="Times New Roman"/>
                <w:b w:val="false"/>
                <w:i w:val="false"/>
                <w:color w:val="000000"/>
                <w:sz w:val="20"/>
              </w:rPr>
              <w:t>
</w:t>
            </w:r>
            <w:r>
              <w:rPr>
                <w:rFonts w:ascii="Times New Roman"/>
                <w:b w:val="false"/>
                <w:i w:val="false"/>
                <w:color w:val="000000"/>
                <w:sz w:val="20"/>
              </w:rPr>
              <w:t>Бригада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Гараж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815"/>
          <w:p>
            <w:pPr>
              <w:spacing w:after="20"/>
              <w:ind w:left="20"/>
              <w:jc w:val="both"/>
            </w:pPr>
            <w:r>
              <w:rPr>
                <w:rFonts w:ascii="Times New Roman"/>
                <w:b w:val="false"/>
                <w:i w:val="false"/>
                <w:color w:val="000000"/>
                <w:sz w:val="20"/>
              </w:rPr>
              <w:t>
Гаражный инвентарный</w:t>
            </w:r>
          </w:p>
          <w:bookmarkEnd w:id="281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2816"/>
          <w:p>
            <w:pPr>
              <w:spacing w:after="20"/>
              <w:ind w:left="20"/>
              <w:jc w:val="both"/>
            </w:pPr>
            <w:r>
              <w:rPr>
                <w:rFonts w:ascii="Times New Roman"/>
                <w:b w:val="false"/>
                <w:i w:val="false"/>
                <w:color w:val="000000"/>
                <w:sz w:val="20"/>
              </w:rPr>
              <w:t>
Коэффициент изменения нормы</w:t>
            </w:r>
          </w:p>
          <w:bookmarkEnd w:id="28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8" w:id="2817"/>
    <w:p>
      <w:pPr>
        <w:spacing w:after="0"/>
        <w:ind w:left="0"/>
        <w:jc w:val="both"/>
      </w:pPr>
      <w:r>
        <w:rPr>
          <w:rFonts w:ascii="Times New Roman"/>
          <w:b w:val="false"/>
          <w:i w:val="false"/>
          <w:color w:val="000000"/>
          <w:sz w:val="28"/>
        </w:rPr>
        <w:t>
       продолжение таблицы</w:t>
      </w:r>
    </w:p>
    <w:bookmarkEnd w:id="2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818"/>
          <w:p>
            <w:pPr>
              <w:spacing w:after="0"/>
              <w:ind w:left="0"/>
              <w:jc w:val="both"/>
            </w:pPr>
            <w:r>
              <w:rPr>
                <w:rFonts w:ascii="Times New Roman"/>
                <w:b/>
                <w:i w:val="false"/>
                <w:color w:val="000000"/>
              </w:rPr>
              <w:t xml:space="preserve"> Отметка</w:t>
            </w:r>
            <w:r>
              <w:rPr>
                <w:rFonts w:ascii="Times New Roman"/>
                <w:b/>
                <w:i w:val="false"/>
                <w:color w:val="000000"/>
              </w:rPr>
              <w:t xml:space="preserve"> медицинской службы</w:t>
            </w:r>
          </w:p>
          <w:bookmarkEnd w:id="281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819"/>
          <w:p>
            <w:pPr>
              <w:spacing w:after="20"/>
              <w:ind w:left="20"/>
              <w:jc w:val="both"/>
            </w:pPr>
            <w:r>
              <w:rPr>
                <w:rFonts w:ascii="Times New Roman"/>
                <w:b w:val="false"/>
                <w:i w:val="false"/>
                <w:color w:val="000000"/>
                <w:sz w:val="20"/>
              </w:rPr>
              <w:t>
механика за техническое состояние техники</w:t>
            </w:r>
          </w:p>
          <w:bookmarkEnd w:id="28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2820"/>
          <w:p>
            <w:pPr>
              <w:spacing w:after="20"/>
              <w:ind w:left="20"/>
              <w:jc w:val="both"/>
            </w:pPr>
            <w:r>
              <w:rPr>
                <w:rFonts w:ascii="Times New Roman"/>
                <w:b w:val="false"/>
                <w:i w:val="false"/>
                <w:color w:val="000000"/>
                <w:sz w:val="20"/>
              </w:rPr>
              <w:t>
водителя за</w:t>
            </w:r>
            <w:r>
              <w:rPr>
                <w:rFonts w:ascii="Times New Roman"/>
                <w:b w:val="false"/>
                <w:i w:val="false"/>
                <w:color w:val="000000"/>
                <w:sz w:val="20"/>
              </w:rPr>
              <w:t xml:space="preserve"> принятие и</w:t>
            </w:r>
            <w:r>
              <w:rPr>
                <w:rFonts w:ascii="Times New Roman"/>
                <w:b w:val="false"/>
                <w:i w:val="false"/>
                <w:color w:val="000000"/>
                <w:sz w:val="20"/>
              </w:rPr>
              <w:t xml:space="preserve"> сдачу техники</w:t>
            </w:r>
          </w:p>
          <w:bookmarkEnd w:id="28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5" w:id="2821"/>
    <w:p>
      <w:pPr>
        <w:spacing w:after="0"/>
        <w:ind w:left="0"/>
        <w:jc w:val="both"/>
      </w:pPr>
      <w:r>
        <w:rPr>
          <w:rFonts w:ascii="Times New Roman"/>
          <w:b w:val="false"/>
          <w:i w:val="false"/>
          <w:color w:val="000000"/>
          <w:sz w:val="28"/>
        </w:rPr>
        <w:t>
       Ремонт в пути___________________________________________________</w:t>
      </w:r>
    </w:p>
    <w:bookmarkEnd w:id="2821"/>
    <w:bookmarkStart w:name="z3926" w:id="2822"/>
    <w:p>
      <w:pPr>
        <w:spacing w:after="0"/>
        <w:ind w:left="0"/>
        <w:jc w:val="both"/>
      </w:pPr>
      <w:r>
        <w:rPr>
          <w:rFonts w:ascii="Times New Roman"/>
          <w:b w:val="false"/>
          <w:i w:val="false"/>
          <w:color w:val="000000"/>
          <w:sz w:val="28"/>
        </w:rPr>
        <w:t>
       Задание</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2823"/>
          <w:p>
            <w:pPr>
              <w:spacing w:after="0"/>
              <w:ind w:left="0"/>
              <w:jc w:val="both"/>
            </w:pPr>
            <w:r>
              <w:rPr>
                <w:rFonts w:ascii="Times New Roman"/>
                <w:b/>
                <w:i w:val="false"/>
                <w:color w:val="000000"/>
              </w:rPr>
              <w:t xml:space="preserve"> Условия оплаты работы водителя</w:t>
            </w:r>
          </w:p>
          <w:bookmarkEnd w:id="28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2824"/>
          <w:p>
            <w:pPr>
              <w:spacing w:after="0"/>
              <w:ind w:left="0"/>
              <w:jc w:val="both"/>
            </w:pPr>
            <w:r>
              <w:rPr>
                <w:rFonts w:ascii="Times New Roman"/>
                <w:b/>
                <w:i w:val="false"/>
                <w:color w:val="000000"/>
              </w:rPr>
              <w:t xml:space="preserve"> Подпись заказчика</w:t>
            </w:r>
          </w:p>
          <w:bookmarkEnd w:id="2824"/>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9" w:id="2825"/>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2825"/>
    <w:bookmarkStart w:name="z3930" w:id="2826"/>
    <w:p>
      <w:pPr>
        <w:spacing w:after="0"/>
        <w:ind w:left="0"/>
        <w:jc w:val="both"/>
      </w:pPr>
      <w:r>
        <w:rPr>
          <w:rFonts w:ascii="Times New Roman"/>
          <w:b w:val="false"/>
          <w:i w:val="false"/>
          <w:color w:val="000000"/>
          <w:sz w:val="28"/>
        </w:rPr>
        <w:t>
       Оборотная сторона формы № 462</w:t>
      </w:r>
    </w:p>
    <w:bookmarkEnd w:id="2826"/>
    <w:bookmarkStart w:name="z3931" w:id="2827"/>
    <w:p>
      <w:pPr>
        <w:spacing w:after="0"/>
        <w:ind w:left="0"/>
        <w:jc w:val="both"/>
      </w:pPr>
      <w:r>
        <w:rPr>
          <w:rFonts w:ascii="Times New Roman"/>
          <w:b w:val="false"/>
          <w:i w:val="false"/>
          <w:color w:val="000000"/>
          <w:sz w:val="28"/>
        </w:rPr>
        <w:t>
       Выполнение задания</w:t>
      </w:r>
    </w:p>
    <w:bookmarkEnd w:id="2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 пробег,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код и штамп заказчика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2828"/>
          <w:p>
            <w:pPr>
              <w:spacing w:after="20"/>
              <w:ind w:left="20"/>
              <w:jc w:val="both"/>
            </w:pPr>
            <w:r>
              <w:rPr>
                <w:rFonts w:ascii="Times New Roman"/>
                <w:b w:val="false"/>
                <w:i w:val="false"/>
                <w:color w:val="000000"/>
                <w:sz w:val="20"/>
              </w:rPr>
              <w:t>
При убытии</w:t>
            </w:r>
          </w:p>
          <w:bookmarkEnd w:id="282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3" w:id="2829"/>
    <w:p>
      <w:pPr>
        <w:spacing w:after="0"/>
        <w:ind w:left="0"/>
        <w:jc w:val="both"/>
      </w:pPr>
      <w:r>
        <w:rPr>
          <w:rFonts w:ascii="Times New Roman"/>
          <w:b w:val="false"/>
          <w:i w:val="false"/>
          <w:color w:val="000000"/>
          <w:sz w:val="28"/>
        </w:rPr>
        <w:t>
       продолжение таблицы</w:t>
      </w:r>
    </w:p>
    <w:bookmarkEnd w:id="2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услуги с клиента,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на 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4" w:id="2830"/>
    <w:p>
      <w:pPr>
        <w:spacing w:after="0"/>
        <w:ind w:left="0"/>
        <w:jc w:val="both"/>
      </w:pPr>
      <w:r>
        <w:rPr>
          <w:rFonts w:ascii="Times New Roman"/>
          <w:b w:val="false"/>
          <w:i w:val="false"/>
          <w:color w:val="000000"/>
          <w:sz w:val="28"/>
        </w:rPr>
        <w:t>
       ______________</w:t>
      </w:r>
    </w:p>
    <w:bookmarkEnd w:id="2830"/>
    <w:bookmarkStart w:name="z3935" w:id="2831"/>
    <w:p>
      <w:pPr>
        <w:spacing w:after="0"/>
        <w:ind w:left="0"/>
        <w:jc w:val="both"/>
      </w:pPr>
      <w:r>
        <w:rPr>
          <w:rFonts w:ascii="Times New Roman"/>
          <w:b w:val="false"/>
          <w:i w:val="false"/>
          <w:color w:val="000000"/>
          <w:sz w:val="28"/>
        </w:rPr>
        <w:t>
       Серия и номер выданных талонов/топливных карт____________________</w:t>
      </w:r>
    </w:p>
    <w:bookmarkEnd w:id="2831"/>
    <w:bookmarkStart w:name="z3936" w:id="2832"/>
    <w:p>
      <w:pPr>
        <w:spacing w:after="0"/>
        <w:ind w:left="0"/>
        <w:jc w:val="both"/>
      </w:pPr>
      <w:r>
        <w:rPr>
          <w:rFonts w:ascii="Times New Roman"/>
          <w:b w:val="false"/>
          <w:i w:val="false"/>
          <w:color w:val="000000"/>
          <w:sz w:val="28"/>
        </w:rPr>
        <w:t>
       Путевой лист принял:</w:t>
      </w:r>
    </w:p>
    <w:bookmarkEnd w:id="2832"/>
    <w:bookmarkStart w:name="z3937" w:id="2833"/>
    <w:p>
      <w:pPr>
        <w:spacing w:after="0"/>
        <w:ind w:left="0"/>
        <w:jc w:val="both"/>
      </w:pPr>
      <w:r>
        <w:rPr>
          <w:rFonts w:ascii="Times New Roman"/>
          <w:b w:val="false"/>
          <w:i w:val="false"/>
          <w:color w:val="000000"/>
          <w:sz w:val="28"/>
        </w:rPr>
        <w:t>
       Диспетчер _____________________________________________________</w:t>
      </w:r>
    </w:p>
    <w:bookmarkEnd w:id="2833"/>
    <w:bookmarkStart w:name="z3938" w:id="2834"/>
    <w:p>
      <w:pPr>
        <w:spacing w:after="0"/>
        <w:ind w:left="0"/>
        <w:jc w:val="both"/>
      </w:pPr>
      <w:r>
        <w:rPr>
          <w:rFonts w:ascii="Times New Roman"/>
          <w:b w:val="false"/>
          <w:i w:val="false"/>
          <w:color w:val="000000"/>
          <w:sz w:val="28"/>
        </w:rPr>
        <w:t>
       подпись (фамилия, имя, отчество (при его наличии)</w:t>
      </w:r>
    </w:p>
    <w:bookmarkEnd w:id="2834"/>
    <w:bookmarkStart w:name="z3939" w:id="2835"/>
    <w:p>
      <w:pPr>
        <w:spacing w:after="0"/>
        <w:ind w:left="0"/>
        <w:jc w:val="both"/>
      </w:pPr>
      <w:r>
        <w:rPr>
          <w:rFonts w:ascii="Times New Roman"/>
          <w:b w:val="false"/>
          <w:i w:val="false"/>
          <w:color w:val="000000"/>
          <w:sz w:val="28"/>
        </w:rPr>
        <w:t>
       Заказчик ______________________________________________________</w:t>
      </w:r>
    </w:p>
    <w:bookmarkEnd w:id="2835"/>
    <w:bookmarkStart w:name="z3940" w:id="2836"/>
    <w:p>
      <w:pPr>
        <w:spacing w:after="0"/>
        <w:ind w:left="0"/>
        <w:jc w:val="both"/>
      </w:pPr>
      <w:r>
        <w:rPr>
          <w:rFonts w:ascii="Times New Roman"/>
          <w:b w:val="false"/>
          <w:i w:val="false"/>
          <w:color w:val="000000"/>
          <w:sz w:val="28"/>
        </w:rPr>
        <w:t>
       подпись (фамилия, имя, отчество (при его наличии) штамп</w:t>
      </w:r>
    </w:p>
    <w:bookmarkEnd w:id="2836"/>
    <w:bookmarkStart w:name="z3941" w:id="2837"/>
    <w:p>
      <w:pPr>
        <w:spacing w:after="0"/>
        <w:ind w:left="0"/>
        <w:jc w:val="both"/>
      </w:pPr>
      <w:r>
        <w:rPr>
          <w:rFonts w:ascii="Times New Roman"/>
          <w:b w:val="false"/>
          <w:i w:val="false"/>
          <w:color w:val="000000"/>
          <w:sz w:val="28"/>
        </w:rPr>
        <w:t>
       Место печати</w:t>
      </w:r>
    </w:p>
    <w:bookmarkEnd w:id="2837"/>
    <w:bookmarkStart w:name="z3942" w:id="2838"/>
    <w:p>
      <w:pPr>
        <w:spacing w:after="0"/>
        <w:ind w:left="0"/>
        <w:jc w:val="both"/>
      </w:pPr>
      <w:r>
        <w:rPr>
          <w:rFonts w:ascii="Times New Roman"/>
          <w:b w:val="false"/>
          <w:i w:val="false"/>
          <w:color w:val="000000"/>
          <w:sz w:val="28"/>
        </w:rPr>
        <w:t>
       Примечание:</w:t>
      </w:r>
    </w:p>
    <w:bookmarkEnd w:id="2838"/>
    <w:bookmarkStart w:name="z3943" w:id="2839"/>
    <w:p>
      <w:pPr>
        <w:spacing w:after="0"/>
        <w:ind w:left="0"/>
        <w:jc w:val="both"/>
      </w:pPr>
      <w:r>
        <w:rPr>
          <w:rFonts w:ascii="Times New Roman"/>
          <w:b w:val="false"/>
          <w:i w:val="false"/>
          <w:color w:val="000000"/>
          <w:sz w:val="28"/>
        </w:rPr>
        <w:t>
      Путевой лист по форме № 462 выписывается в одном экземпляре диспетчером или уполномоченным на то лицом и является документом по учету работы сельскохозяйственной и специализированной самоходной техники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техника. Ответственность за правильное заполнение путевых листов несут руководители государственных учреждений, и лица, ответственные за эксплуатацию техники.</w:t>
      </w:r>
    </w:p>
    <w:bookmarkEnd w:id="2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НОС-3</w:t>
            </w:r>
          </w:p>
        </w:tc>
      </w:tr>
    </w:tbl>
    <w:bookmarkStart w:name="z3950" w:id="2840"/>
    <w:p>
      <w:pPr>
        <w:spacing w:after="0"/>
        <w:ind w:left="0"/>
        <w:jc w:val="both"/>
      </w:pPr>
      <w:r>
        <w:rPr>
          <w:rFonts w:ascii="Times New Roman"/>
          <w:b w:val="false"/>
          <w:i w:val="false"/>
          <w:color w:val="000000"/>
          <w:sz w:val="28"/>
        </w:rPr>
        <w:t>
      _______________________________________________________________</w:t>
      </w:r>
    </w:p>
    <w:bookmarkEnd w:id="2840"/>
    <w:bookmarkStart w:name="z3951" w:id="2841"/>
    <w:p>
      <w:pPr>
        <w:spacing w:after="0"/>
        <w:ind w:left="0"/>
        <w:jc w:val="both"/>
      </w:pPr>
      <w:r>
        <w:rPr>
          <w:rFonts w:ascii="Times New Roman"/>
          <w:b w:val="false"/>
          <w:i w:val="false"/>
          <w:color w:val="000000"/>
          <w:sz w:val="28"/>
        </w:rPr>
        <w:t xml:space="preserve">
      Наименование государственного учреждения </w:t>
      </w:r>
    </w:p>
    <w:bookmarkEnd w:id="2841"/>
    <w:bookmarkStart w:name="z3952" w:id="2842"/>
    <w:p>
      <w:pPr>
        <w:spacing w:after="0"/>
        <w:ind w:left="0"/>
        <w:jc w:val="both"/>
      </w:pPr>
      <w:r>
        <w:rPr>
          <w:rFonts w:ascii="Times New Roman"/>
          <w:b w:val="false"/>
          <w:i w:val="false"/>
          <w:color w:val="000000"/>
          <w:sz w:val="28"/>
        </w:rPr>
        <w:t>
      (централизованной бухгалтерии)</w:t>
      </w:r>
    </w:p>
    <w:bookmarkEnd w:id="2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2843"/>
          <w:p>
            <w:pPr>
              <w:spacing w:after="20"/>
              <w:ind w:left="20"/>
              <w:jc w:val="both"/>
            </w:pPr>
            <w:r>
              <w:rPr>
                <w:rFonts w:ascii="Times New Roman"/>
                <w:b w:val="false"/>
                <w:i w:val="false"/>
                <w:color w:val="000000"/>
                <w:sz w:val="20"/>
              </w:rPr>
              <w:t>
Согласовано:</w:t>
            </w:r>
          </w:p>
          <w:bookmarkEnd w:id="284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 _________ года</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844"/>
          <w:p>
            <w:pPr>
              <w:spacing w:after="20"/>
              <w:ind w:left="20"/>
              <w:jc w:val="both"/>
            </w:pPr>
            <w:r>
              <w:rPr>
                <w:rFonts w:ascii="Times New Roman"/>
                <w:b w:val="false"/>
                <w:i w:val="false"/>
                <w:color w:val="000000"/>
                <w:sz w:val="20"/>
              </w:rPr>
              <w:t>
Утверждаю:</w:t>
            </w:r>
          </w:p>
          <w:bookmarkEnd w:id="284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учреждения/Руководитель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аппарата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 года</w:t>
            </w:r>
          </w:p>
          <w:p>
            <w:pPr>
              <w:spacing w:after="20"/>
              <w:ind w:left="20"/>
              <w:jc w:val="both"/>
            </w:pPr>
            <w:r>
              <w:rPr>
                <w:rFonts w:ascii="Times New Roman"/>
                <w:b w:val="false"/>
                <w:i w:val="false"/>
                <w:color w:val="000000"/>
                <w:sz w:val="20"/>
              </w:rPr>
              <w:t>
Место печати</w:t>
            </w:r>
          </w:p>
        </w:tc>
      </w:tr>
    </w:tbl>
    <w:bookmarkStart w:name="z3969" w:id="2845"/>
    <w:p>
      <w:pPr>
        <w:spacing w:after="0"/>
        <w:ind w:left="0"/>
        <w:jc w:val="both"/>
      </w:pPr>
      <w:r>
        <w:rPr>
          <w:rFonts w:ascii="Times New Roman"/>
          <w:b w:val="false"/>
          <w:i w:val="false"/>
          <w:color w:val="000000"/>
          <w:sz w:val="28"/>
        </w:rPr>
        <w:t>
      Акт на списание нематериальных активов</w:t>
      </w:r>
    </w:p>
    <w:bookmarkEnd w:id="2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0" w:id="2846"/>
    <w:p>
      <w:pPr>
        <w:spacing w:after="0"/>
        <w:ind w:left="0"/>
        <w:jc w:val="both"/>
      </w:pPr>
      <w:r>
        <w:rPr>
          <w:rFonts w:ascii="Times New Roman"/>
          <w:b w:val="false"/>
          <w:i w:val="false"/>
          <w:color w:val="000000"/>
          <w:sz w:val="28"/>
        </w:rPr>
        <w:t>
       Комиссия, назначенная (приказом, распоряжением):</w:t>
      </w:r>
    </w:p>
    <w:bookmarkEnd w:id="2846"/>
    <w:bookmarkStart w:name="z3971" w:id="2847"/>
    <w:p>
      <w:pPr>
        <w:spacing w:after="0"/>
        <w:ind w:left="0"/>
        <w:jc w:val="both"/>
      </w:pPr>
      <w:r>
        <w:rPr>
          <w:rFonts w:ascii="Times New Roman"/>
          <w:b w:val="false"/>
          <w:i w:val="false"/>
          <w:color w:val="000000"/>
          <w:sz w:val="28"/>
        </w:rPr>
        <w:t>
       _________________от "__" ______ года №__</w:t>
      </w:r>
    </w:p>
    <w:bookmarkEnd w:id="2847"/>
    <w:bookmarkStart w:name="z3972" w:id="2848"/>
    <w:p>
      <w:pPr>
        <w:spacing w:after="0"/>
        <w:ind w:left="0"/>
        <w:jc w:val="both"/>
      </w:pPr>
      <w:r>
        <w:rPr>
          <w:rFonts w:ascii="Times New Roman"/>
          <w:b w:val="false"/>
          <w:i w:val="false"/>
          <w:color w:val="000000"/>
          <w:sz w:val="28"/>
        </w:rPr>
        <w:t>
      на основании___________________________________________________</w:t>
      </w:r>
    </w:p>
    <w:bookmarkEnd w:id="2848"/>
    <w:bookmarkStart w:name="z3973" w:id="2849"/>
    <w:p>
      <w:pPr>
        <w:spacing w:after="0"/>
        <w:ind w:left="0"/>
        <w:jc w:val="both"/>
      </w:pPr>
      <w:r>
        <w:rPr>
          <w:rFonts w:ascii="Times New Roman"/>
          <w:b w:val="false"/>
          <w:i w:val="false"/>
          <w:color w:val="000000"/>
          <w:sz w:val="28"/>
        </w:rPr>
        <w:t>
      произвела осмотр _______________________________________________</w:t>
      </w:r>
    </w:p>
    <w:bookmarkEnd w:id="2849"/>
    <w:bookmarkStart w:name="z3974" w:id="2850"/>
    <w:p>
      <w:pPr>
        <w:spacing w:after="0"/>
        <w:ind w:left="0"/>
        <w:jc w:val="both"/>
      </w:pPr>
      <w:r>
        <w:rPr>
          <w:rFonts w:ascii="Times New Roman"/>
          <w:b w:val="false"/>
          <w:i w:val="false"/>
          <w:color w:val="000000"/>
          <w:sz w:val="28"/>
        </w:rPr>
        <w:t>
      наименование объекта</w:t>
      </w:r>
    </w:p>
    <w:bookmarkEnd w:id="2850"/>
    <w:bookmarkStart w:name="z3975" w:id="2851"/>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2851"/>
    <w:bookmarkStart w:name="z3976" w:id="2852"/>
    <w:p>
      <w:pPr>
        <w:spacing w:after="0"/>
        <w:ind w:left="0"/>
        <w:jc w:val="both"/>
      </w:pPr>
      <w:r>
        <w:rPr>
          <w:rFonts w:ascii="Times New Roman"/>
          <w:b w:val="false"/>
          <w:i w:val="false"/>
          <w:color w:val="000000"/>
          <w:sz w:val="28"/>
        </w:rPr>
        <w:t>
       1. Год приобретения _____________________________________________</w:t>
      </w:r>
    </w:p>
    <w:bookmarkEnd w:id="2852"/>
    <w:bookmarkStart w:name="z3977" w:id="2853"/>
    <w:p>
      <w:pPr>
        <w:spacing w:after="0"/>
        <w:ind w:left="0"/>
        <w:jc w:val="both"/>
      </w:pPr>
      <w:r>
        <w:rPr>
          <w:rFonts w:ascii="Times New Roman"/>
          <w:b w:val="false"/>
          <w:i w:val="false"/>
          <w:color w:val="000000"/>
          <w:sz w:val="28"/>
        </w:rPr>
        <w:t>
       2. Состояние и причины списания__________________________________</w:t>
      </w:r>
    </w:p>
    <w:bookmarkEnd w:id="2853"/>
    <w:bookmarkStart w:name="z3978" w:id="2854"/>
    <w:p>
      <w:pPr>
        <w:spacing w:after="0"/>
        <w:ind w:left="0"/>
        <w:jc w:val="both"/>
      </w:pPr>
      <w:r>
        <w:rPr>
          <w:rFonts w:ascii="Times New Roman"/>
          <w:b w:val="false"/>
          <w:i w:val="false"/>
          <w:color w:val="000000"/>
          <w:sz w:val="28"/>
        </w:rPr>
        <w:t>
       3.Заключение комиссии__________________________________________</w:t>
      </w:r>
    </w:p>
    <w:bookmarkEnd w:id="2854"/>
    <w:bookmarkStart w:name="z3979" w:id="2855"/>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2855"/>
    <w:bookmarkStart w:name="z3980" w:id="2856"/>
    <w:p>
      <w:pPr>
        <w:spacing w:after="0"/>
        <w:ind w:left="0"/>
        <w:jc w:val="both"/>
      </w:pPr>
      <w:r>
        <w:rPr>
          <w:rFonts w:ascii="Times New Roman"/>
          <w:b w:val="false"/>
          <w:i w:val="false"/>
          <w:color w:val="000000"/>
          <w:sz w:val="28"/>
        </w:rPr>
        <w:t>
       Председатель комиссии: __________________________________________</w:t>
      </w:r>
    </w:p>
    <w:bookmarkEnd w:id="2856"/>
    <w:bookmarkStart w:name="z3981" w:id="285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57"/>
    <w:bookmarkStart w:name="z3982" w:id="2858"/>
    <w:p>
      <w:pPr>
        <w:spacing w:after="0"/>
        <w:ind w:left="0"/>
        <w:jc w:val="both"/>
      </w:pPr>
      <w:r>
        <w:rPr>
          <w:rFonts w:ascii="Times New Roman"/>
          <w:b w:val="false"/>
          <w:i w:val="false"/>
          <w:color w:val="000000"/>
          <w:sz w:val="28"/>
        </w:rPr>
        <w:t>
       Члены комиссии: ________________________________________________</w:t>
      </w:r>
    </w:p>
    <w:bookmarkEnd w:id="2858"/>
    <w:bookmarkStart w:name="z3983" w:id="285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59"/>
    <w:bookmarkStart w:name="z3984" w:id="2860"/>
    <w:p>
      <w:pPr>
        <w:spacing w:after="0"/>
        <w:ind w:left="0"/>
        <w:jc w:val="both"/>
      </w:pPr>
      <w:r>
        <w:rPr>
          <w:rFonts w:ascii="Times New Roman"/>
          <w:b w:val="false"/>
          <w:i w:val="false"/>
          <w:color w:val="000000"/>
          <w:sz w:val="28"/>
        </w:rPr>
        <w:t>
      ______________________________________________________________</w:t>
      </w:r>
    </w:p>
    <w:bookmarkEnd w:id="2860"/>
    <w:bookmarkStart w:name="z3985" w:id="286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61"/>
    <w:bookmarkStart w:name="z3986" w:id="2862"/>
    <w:p>
      <w:pPr>
        <w:spacing w:after="0"/>
        <w:ind w:left="0"/>
        <w:jc w:val="both"/>
      </w:pPr>
      <w:r>
        <w:rPr>
          <w:rFonts w:ascii="Times New Roman"/>
          <w:b w:val="false"/>
          <w:i w:val="false"/>
          <w:color w:val="000000"/>
          <w:sz w:val="28"/>
        </w:rPr>
        <w:t>
      Материально–ответственное лицо _________________________________</w:t>
      </w:r>
    </w:p>
    <w:bookmarkEnd w:id="2862"/>
    <w:bookmarkStart w:name="z3987" w:id="28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63"/>
    <w:bookmarkStart w:name="z3988" w:id="2864"/>
    <w:p>
      <w:pPr>
        <w:spacing w:after="0"/>
        <w:ind w:left="0"/>
        <w:jc w:val="both"/>
      </w:pPr>
      <w:r>
        <w:rPr>
          <w:rFonts w:ascii="Times New Roman"/>
          <w:b w:val="false"/>
          <w:i w:val="false"/>
          <w:color w:val="000000"/>
          <w:sz w:val="28"/>
        </w:rPr>
        <w:t>
       Расчет результатов от списания объектов:</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9" w:id="2865"/>
    <w:p>
      <w:pPr>
        <w:spacing w:after="0"/>
        <w:ind w:left="0"/>
        <w:jc w:val="both"/>
      </w:pPr>
      <w:r>
        <w:rPr>
          <w:rFonts w:ascii="Times New Roman"/>
          <w:b w:val="false"/>
          <w:i w:val="false"/>
          <w:color w:val="000000"/>
          <w:sz w:val="28"/>
        </w:rPr>
        <w:t>
       Результаты от списания __________________________________________</w:t>
      </w:r>
    </w:p>
    <w:bookmarkEnd w:id="2865"/>
    <w:bookmarkStart w:name="z3990" w:id="2866"/>
    <w:p>
      <w:pPr>
        <w:spacing w:after="0"/>
        <w:ind w:left="0"/>
        <w:jc w:val="both"/>
      </w:pPr>
      <w:r>
        <w:rPr>
          <w:rFonts w:ascii="Times New Roman"/>
          <w:b w:val="false"/>
          <w:i w:val="false"/>
          <w:color w:val="000000"/>
          <w:sz w:val="28"/>
        </w:rPr>
        <w:t>
       В инвентарной карточке учета нематериального актива, отмечено ______</w:t>
      </w:r>
    </w:p>
    <w:bookmarkEnd w:id="2866"/>
    <w:bookmarkStart w:name="z3991" w:id="2867"/>
    <w:p>
      <w:pPr>
        <w:spacing w:after="0"/>
        <w:ind w:left="0"/>
        <w:jc w:val="both"/>
      </w:pPr>
      <w:r>
        <w:rPr>
          <w:rFonts w:ascii="Times New Roman"/>
          <w:b w:val="false"/>
          <w:i w:val="false"/>
          <w:color w:val="000000"/>
          <w:sz w:val="28"/>
        </w:rPr>
        <w:t>
       Главный бухгалтер ______________________________________________</w:t>
      </w:r>
    </w:p>
    <w:bookmarkEnd w:id="2867"/>
    <w:bookmarkStart w:name="z3992" w:id="2868"/>
    <w:p>
      <w:pPr>
        <w:spacing w:after="0"/>
        <w:ind w:left="0"/>
        <w:jc w:val="both"/>
      </w:pPr>
      <w:r>
        <w:rPr>
          <w:rFonts w:ascii="Times New Roman"/>
          <w:b w:val="false"/>
          <w:i w:val="false"/>
          <w:color w:val="000000"/>
          <w:sz w:val="28"/>
        </w:rPr>
        <w:t>
      подпись (фамилия, имя, отчество (при его наличии)</w:t>
      </w:r>
    </w:p>
    <w:bookmarkEnd w:id="2868"/>
    <w:bookmarkStart w:name="z3993" w:id="2869"/>
    <w:p>
      <w:pPr>
        <w:spacing w:after="0"/>
        <w:ind w:left="0"/>
        <w:jc w:val="both"/>
      </w:pPr>
      <w:r>
        <w:rPr>
          <w:rFonts w:ascii="Times New Roman"/>
          <w:b w:val="false"/>
          <w:i w:val="false"/>
          <w:color w:val="000000"/>
          <w:sz w:val="28"/>
        </w:rPr>
        <w:t>
      "____" ___________________года.</w:t>
      </w:r>
    </w:p>
    <w:bookmarkEnd w:id="2869"/>
    <w:bookmarkStart w:name="z3994" w:id="2870"/>
    <w:p>
      <w:pPr>
        <w:spacing w:after="0"/>
        <w:ind w:left="0"/>
        <w:jc w:val="both"/>
      </w:pPr>
      <w:r>
        <w:rPr>
          <w:rFonts w:ascii="Times New Roman"/>
          <w:b w:val="false"/>
          <w:i w:val="false"/>
          <w:color w:val="000000"/>
          <w:sz w:val="28"/>
        </w:rPr>
        <w:t>
       Примечание:</w:t>
      </w:r>
    </w:p>
    <w:bookmarkEnd w:id="2870"/>
    <w:bookmarkStart w:name="z3995" w:id="2871"/>
    <w:p>
      <w:pPr>
        <w:spacing w:after="0"/>
        <w:ind w:left="0"/>
        <w:jc w:val="both"/>
      </w:pP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p>
    <w:bookmarkEnd w:id="2871"/>
    <w:bookmarkStart w:name="z3996" w:id="2872"/>
    <w:p>
      <w:pPr>
        <w:spacing w:after="0"/>
        <w:ind w:left="0"/>
        <w:jc w:val="both"/>
      </w:pP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p>
    <w:bookmarkEnd w:id="2872"/>
    <w:bookmarkStart w:name="z3997" w:id="2873"/>
    <w:p>
      <w:pPr>
        <w:spacing w:after="0"/>
        <w:ind w:left="0"/>
        <w:jc w:val="both"/>
      </w:pP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w:t>
      </w:r>
    </w:p>
    <w:bookmarkEnd w:id="2873"/>
    <w:bookmarkStart w:name="z3998" w:id="2874"/>
    <w:p>
      <w:pPr>
        <w:spacing w:after="0"/>
        <w:ind w:left="0"/>
        <w:jc w:val="both"/>
      </w:pPr>
      <w:r>
        <w:rPr>
          <w:rFonts w:ascii="Times New Roman"/>
          <w:b w:val="false"/>
          <w:i w:val="false"/>
          <w:color w:val="000000"/>
          <w:sz w:val="28"/>
        </w:rPr>
        <w:t>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bookmarkEnd w:id="2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434-с</w:t>
            </w:r>
          </w:p>
        </w:tc>
      </w:tr>
    </w:tbl>
    <w:bookmarkStart w:name="z4005" w:id="2875"/>
    <w:p>
      <w:pPr>
        <w:spacing w:after="0"/>
        <w:ind w:left="0"/>
        <w:jc w:val="both"/>
      </w:pPr>
      <w:r>
        <w:rPr>
          <w:rFonts w:ascii="Times New Roman"/>
          <w:b w:val="false"/>
          <w:i w:val="false"/>
          <w:color w:val="000000"/>
          <w:sz w:val="28"/>
        </w:rPr>
        <w:t>
      ____________________________________________________________________</w:t>
      </w:r>
    </w:p>
    <w:bookmarkEnd w:id="2875"/>
    <w:bookmarkStart w:name="z4006" w:id="2876"/>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End w:id="2876"/>
    <w:bookmarkStart w:name="z4007" w:id="2877"/>
    <w:p>
      <w:pPr>
        <w:spacing w:after="0"/>
        <w:ind w:left="0"/>
        <w:jc w:val="both"/>
      </w:pPr>
      <w:r>
        <w:rPr>
          <w:rFonts w:ascii="Times New Roman"/>
          <w:b w:val="false"/>
          <w:i w:val="false"/>
          <w:color w:val="000000"/>
          <w:sz w:val="28"/>
        </w:rPr>
        <w:t>
      бухгалтерии)</w:t>
      </w:r>
    </w:p>
    <w:bookmarkEnd w:id="2877"/>
    <w:bookmarkStart w:name="z4008" w:id="2878"/>
    <w:p>
      <w:pPr>
        <w:spacing w:after="0"/>
        <w:ind w:left="0"/>
        <w:jc w:val="both"/>
      </w:pPr>
      <w:r>
        <w:rPr>
          <w:rFonts w:ascii="Times New Roman"/>
          <w:b w:val="false"/>
          <w:i w:val="false"/>
          <w:color w:val="000000"/>
          <w:sz w:val="28"/>
        </w:rPr>
        <w:t>
      Подразделение _______________________</w:t>
      </w:r>
    </w:p>
    <w:bookmarkEnd w:id="2878"/>
    <w:bookmarkStart w:name="z4009" w:id="2879"/>
    <w:p>
      <w:pPr>
        <w:spacing w:after="0"/>
        <w:ind w:left="0"/>
        <w:jc w:val="both"/>
      </w:pPr>
      <w:r>
        <w:rPr>
          <w:rFonts w:ascii="Times New Roman"/>
          <w:b w:val="false"/>
          <w:i w:val="false"/>
          <w:color w:val="000000"/>
          <w:sz w:val="28"/>
        </w:rPr>
        <w:t>
      Утверждаю</w:t>
      </w:r>
    </w:p>
    <w:bookmarkEnd w:id="2879"/>
    <w:bookmarkStart w:name="z4010" w:id="2880"/>
    <w:p>
      <w:pPr>
        <w:spacing w:after="0"/>
        <w:ind w:left="0"/>
        <w:jc w:val="both"/>
      </w:pPr>
      <w:r>
        <w:rPr>
          <w:rFonts w:ascii="Times New Roman"/>
          <w:b w:val="false"/>
          <w:i w:val="false"/>
          <w:color w:val="000000"/>
          <w:sz w:val="28"/>
        </w:rPr>
        <w:t>
      Руководитель государственного</w:t>
      </w:r>
    </w:p>
    <w:bookmarkEnd w:id="2880"/>
    <w:bookmarkStart w:name="z4011" w:id="2881"/>
    <w:p>
      <w:pPr>
        <w:spacing w:after="0"/>
        <w:ind w:left="0"/>
        <w:jc w:val="both"/>
      </w:pPr>
      <w:r>
        <w:rPr>
          <w:rFonts w:ascii="Times New Roman"/>
          <w:b w:val="false"/>
          <w:i w:val="false"/>
          <w:color w:val="000000"/>
          <w:sz w:val="28"/>
        </w:rPr>
        <w:t>
      учреждения</w:t>
      </w:r>
    </w:p>
    <w:bookmarkEnd w:id="2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подпись 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_________________г.</w:t>
            </w:r>
          </w:p>
        </w:tc>
      </w:tr>
    </w:tbl>
    <w:bookmarkStart w:name="z4015" w:id="2882"/>
    <w:p>
      <w:pPr>
        <w:spacing w:after="0"/>
        <w:ind w:left="0"/>
        <w:jc w:val="both"/>
      </w:pPr>
      <w:r>
        <w:rPr>
          <w:rFonts w:ascii="Times New Roman"/>
          <w:b w:val="false"/>
          <w:i w:val="false"/>
          <w:color w:val="000000"/>
          <w:sz w:val="28"/>
        </w:rPr>
        <w:t>
      Накладная на отпуск запасов на сторону</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6" w:id="2883"/>
    <w:p>
      <w:pPr>
        <w:spacing w:after="0"/>
        <w:ind w:left="0"/>
        <w:jc w:val="both"/>
      </w:pPr>
      <w:r>
        <w:rPr>
          <w:rFonts w:ascii="Times New Roman"/>
          <w:b w:val="false"/>
          <w:i w:val="false"/>
          <w:color w:val="000000"/>
          <w:sz w:val="28"/>
        </w:rPr>
        <w:t>
      Всего отпущено ______________ наименований на сумму __________ тенге</w:t>
      </w:r>
    </w:p>
    <w:bookmarkEnd w:id="2883"/>
    <w:bookmarkStart w:name="z4017" w:id="2884"/>
    <w:p>
      <w:pPr>
        <w:spacing w:after="0"/>
        <w:ind w:left="0"/>
        <w:jc w:val="both"/>
      </w:pPr>
      <w:r>
        <w:rPr>
          <w:rFonts w:ascii="Times New Roman"/>
          <w:b w:val="false"/>
          <w:i w:val="false"/>
          <w:color w:val="000000"/>
          <w:sz w:val="28"/>
        </w:rPr>
        <w:t>
      Отпуск разрешил ________________________________________________</w:t>
      </w:r>
    </w:p>
    <w:bookmarkEnd w:id="2884"/>
    <w:bookmarkStart w:name="z4018" w:id="288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85"/>
    <w:bookmarkStart w:name="z4019" w:id="2886"/>
    <w:p>
      <w:pPr>
        <w:spacing w:after="0"/>
        <w:ind w:left="0"/>
        <w:jc w:val="both"/>
      </w:pPr>
      <w:r>
        <w:rPr>
          <w:rFonts w:ascii="Times New Roman"/>
          <w:b w:val="false"/>
          <w:i w:val="false"/>
          <w:color w:val="000000"/>
          <w:sz w:val="28"/>
        </w:rPr>
        <w:t>
      Главный бухгалтер _______________________________________________</w:t>
      </w:r>
    </w:p>
    <w:bookmarkEnd w:id="2886"/>
    <w:bookmarkStart w:name="z4020" w:id="2887"/>
    <w:p>
      <w:pPr>
        <w:spacing w:after="0"/>
        <w:ind w:left="0"/>
        <w:jc w:val="both"/>
      </w:pPr>
      <w:r>
        <w:rPr>
          <w:rFonts w:ascii="Times New Roman"/>
          <w:b w:val="false"/>
          <w:i w:val="false"/>
          <w:color w:val="000000"/>
          <w:sz w:val="28"/>
        </w:rPr>
        <w:t>
      Подпись фамилия, имя, отчество (при его наличии)</w:t>
      </w:r>
    </w:p>
    <w:bookmarkEnd w:id="2887"/>
    <w:bookmarkStart w:name="z4021" w:id="2888"/>
    <w:p>
      <w:pPr>
        <w:spacing w:after="0"/>
        <w:ind w:left="0"/>
        <w:jc w:val="both"/>
      </w:pPr>
      <w:r>
        <w:rPr>
          <w:rFonts w:ascii="Times New Roman"/>
          <w:b w:val="false"/>
          <w:i w:val="false"/>
          <w:color w:val="000000"/>
          <w:sz w:val="28"/>
        </w:rPr>
        <w:t>
      Место печати</w:t>
      </w:r>
    </w:p>
    <w:bookmarkEnd w:id="2888"/>
    <w:bookmarkStart w:name="z4022" w:id="2889"/>
    <w:p>
      <w:pPr>
        <w:spacing w:after="0"/>
        <w:ind w:left="0"/>
        <w:jc w:val="both"/>
      </w:pPr>
      <w:r>
        <w:rPr>
          <w:rFonts w:ascii="Times New Roman"/>
          <w:b w:val="false"/>
          <w:i w:val="false"/>
          <w:color w:val="000000"/>
          <w:sz w:val="28"/>
        </w:rPr>
        <w:t>
      Сдал (выдал) ___________________________________________________</w:t>
      </w:r>
    </w:p>
    <w:bookmarkEnd w:id="2889"/>
    <w:bookmarkStart w:name="z4023" w:id="2890"/>
    <w:p>
      <w:pPr>
        <w:spacing w:after="0"/>
        <w:ind w:left="0"/>
        <w:jc w:val="both"/>
      </w:pPr>
      <w:r>
        <w:rPr>
          <w:rFonts w:ascii="Times New Roman"/>
          <w:b w:val="false"/>
          <w:i w:val="false"/>
          <w:color w:val="000000"/>
          <w:sz w:val="28"/>
        </w:rPr>
        <w:t>
      подпись фамилия, имя, отчество (при его наличии)</w:t>
      </w:r>
    </w:p>
    <w:bookmarkEnd w:id="2890"/>
    <w:bookmarkStart w:name="z4024" w:id="2891"/>
    <w:p>
      <w:pPr>
        <w:spacing w:after="0"/>
        <w:ind w:left="0"/>
        <w:jc w:val="both"/>
      </w:pPr>
      <w:r>
        <w:rPr>
          <w:rFonts w:ascii="Times New Roman"/>
          <w:b w:val="false"/>
          <w:i w:val="false"/>
          <w:color w:val="000000"/>
          <w:sz w:val="28"/>
        </w:rPr>
        <w:t>
      Принял (получил)________________________________________________</w:t>
      </w:r>
    </w:p>
    <w:bookmarkEnd w:id="2891"/>
    <w:bookmarkStart w:name="z4025" w:id="2892"/>
    <w:p>
      <w:pPr>
        <w:spacing w:after="0"/>
        <w:ind w:left="0"/>
        <w:jc w:val="both"/>
      </w:pPr>
      <w:r>
        <w:rPr>
          <w:rFonts w:ascii="Times New Roman"/>
          <w:b w:val="false"/>
          <w:i w:val="false"/>
          <w:color w:val="000000"/>
          <w:sz w:val="28"/>
        </w:rPr>
        <w:t>
      подпись фамилия, имя, отчество (при его наличии)</w:t>
      </w:r>
    </w:p>
    <w:bookmarkEnd w:id="2892"/>
    <w:bookmarkStart w:name="z4026" w:id="2893"/>
    <w:p>
      <w:pPr>
        <w:spacing w:after="0"/>
        <w:ind w:left="0"/>
        <w:jc w:val="both"/>
      </w:pPr>
      <w:r>
        <w:rPr>
          <w:rFonts w:ascii="Times New Roman"/>
          <w:b w:val="false"/>
          <w:i w:val="false"/>
          <w:color w:val="000000"/>
          <w:sz w:val="28"/>
        </w:rPr>
        <w:t>
      Примечание:</w:t>
      </w:r>
    </w:p>
    <w:bookmarkEnd w:id="2893"/>
    <w:bookmarkStart w:name="z4027" w:id="2894"/>
    <w:p>
      <w:pPr>
        <w:spacing w:after="0"/>
        <w:ind w:left="0"/>
        <w:jc w:val="both"/>
      </w:pPr>
      <w:r>
        <w:rPr>
          <w:rFonts w:ascii="Times New Roman"/>
          <w:b w:val="false"/>
          <w:i w:val="false"/>
          <w:color w:val="000000"/>
          <w:sz w:val="28"/>
        </w:rPr>
        <w:t>
      Накладная по форме № 434-с применяется для оформления отпуска запасов на сторону по субсчетам счета 1310 "Материалы" и счетам 1320 "Незавершенное производство", 1330 "Готовая продукция", 1340 "Товары", 1350 "Запасы в пути".</w:t>
      </w:r>
    </w:p>
    <w:bookmarkEnd w:id="2894"/>
    <w:bookmarkStart w:name="z4028" w:id="2895"/>
    <w:p>
      <w:pPr>
        <w:spacing w:after="0"/>
        <w:ind w:left="0"/>
        <w:jc w:val="both"/>
      </w:pPr>
      <w:r>
        <w:rPr>
          <w:rFonts w:ascii="Times New Roman"/>
          <w:b w:val="false"/>
          <w:i w:val="false"/>
          <w:color w:val="000000"/>
          <w:sz w:val="28"/>
        </w:rPr>
        <w:t>
      Форма № 434-с выписывается в двух экземплярах. В бухгалтерскую службу Накладные по форме № 434-с передаются на основании реестра оформленного распиской получателя.</w:t>
      </w:r>
    </w:p>
    <w:bookmarkEnd w:id="2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429-р</w:t>
            </w:r>
          </w:p>
        </w:tc>
      </w:tr>
    </w:tbl>
    <w:bookmarkStart w:name="z4035" w:id="2896"/>
    <w:p>
      <w:pPr>
        <w:spacing w:after="0"/>
        <w:ind w:left="0"/>
        <w:jc w:val="both"/>
      </w:pPr>
      <w:r>
        <w:rPr>
          <w:rFonts w:ascii="Times New Roman"/>
          <w:b w:val="false"/>
          <w:i w:val="false"/>
          <w:color w:val="000000"/>
          <w:sz w:val="28"/>
        </w:rPr>
        <w:t>
      ______________________________________________ ИИН/БИН______________</w:t>
      </w:r>
    </w:p>
    <w:bookmarkEnd w:id="2896"/>
    <w:bookmarkStart w:name="z4036" w:id="2897"/>
    <w:p>
      <w:pPr>
        <w:spacing w:after="0"/>
        <w:ind w:left="0"/>
        <w:jc w:val="both"/>
      </w:pPr>
      <w:r>
        <w:rPr>
          <w:rFonts w:ascii="Times New Roman"/>
          <w:b w:val="false"/>
          <w:i w:val="false"/>
          <w:color w:val="000000"/>
          <w:sz w:val="28"/>
        </w:rPr>
        <w:t>
       Наименование государственного учреждения</w:t>
      </w:r>
    </w:p>
    <w:bookmarkEnd w:id="2897"/>
    <w:bookmarkStart w:name="z4037" w:id="2898"/>
    <w:p>
      <w:pPr>
        <w:spacing w:after="0"/>
        <w:ind w:left="0"/>
        <w:jc w:val="both"/>
      </w:pPr>
      <w:r>
        <w:rPr>
          <w:rFonts w:ascii="Times New Roman"/>
          <w:b w:val="false"/>
          <w:i w:val="false"/>
          <w:color w:val="000000"/>
          <w:sz w:val="28"/>
        </w:rPr>
        <w:t>
       (централизованной бухгалтерии)</w:t>
      </w:r>
    </w:p>
    <w:bookmarkEnd w:id="2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_________________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оприходовании запасов, полученных при разборке и демонтаже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bl>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списание долгосрочных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полученное при разборке и демонтаже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4" w:id="2899"/>
    <w:p>
      <w:pPr>
        <w:spacing w:after="0"/>
        <w:ind w:left="0"/>
        <w:jc w:val="both"/>
      </w:pPr>
      <w:r>
        <w:rPr>
          <w:rFonts w:ascii="Times New Roman"/>
          <w:b w:val="false"/>
          <w:i w:val="false"/>
          <w:color w:val="000000"/>
          <w:sz w:val="28"/>
        </w:rPr>
        <w:t>
      Члены комиссии: _____________/____________/_______________________</w:t>
      </w:r>
    </w:p>
    <w:bookmarkEnd w:id="2899"/>
    <w:bookmarkStart w:name="z4045" w:id="290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900"/>
    <w:bookmarkStart w:name="z4046" w:id="2901"/>
    <w:p>
      <w:pPr>
        <w:spacing w:after="0"/>
        <w:ind w:left="0"/>
        <w:jc w:val="both"/>
      </w:pPr>
      <w:r>
        <w:rPr>
          <w:rFonts w:ascii="Times New Roman"/>
          <w:b w:val="false"/>
          <w:i w:val="false"/>
          <w:color w:val="000000"/>
          <w:sz w:val="28"/>
        </w:rPr>
        <w:t>
       ______________/ _____________/ ___________________________________</w:t>
      </w:r>
    </w:p>
    <w:bookmarkEnd w:id="2901"/>
    <w:bookmarkStart w:name="z4047" w:id="290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902"/>
    <w:bookmarkStart w:name="z4048" w:id="2903"/>
    <w:p>
      <w:pPr>
        <w:spacing w:after="0"/>
        <w:ind w:left="0"/>
        <w:jc w:val="both"/>
      </w:pPr>
      <w:r>
        <w:rPr>
          <w:rFonts w:ascii="Times New Roman"/>
          <w:b w:val="false"/>
          <w:i w:val="false"/>
          <w:color w:val="000000"/>
          <w:sz w:val="28"/>
        </w:rPr>
        <w:t>
       Главный бухгалтер</w:t>
      </w:r>
    </w:p>
    <w:bookmarkEnd w:id="2903"/>
    <w:bookmarkStart w:name="z4049" w:id="2904"/>
    <w:p>
      <w:pPr>
        <w:spacing w:after="0"/>
        <w:ind w:left="0"/>
        <w:jc w:val="both"/>
      </w:pPr>
      <w:r>
        <w:rPr>
          <w:rFonts w:ascii="Times New Roman"/>
          <w:b w:val="false"/>
          <w:i w:val="false"/>
          <w:color w:val="000000"/>
          <w:sz w:val="28"/>
        </w:rPr>
        <w:t>
       _________________/______________/______________________________</w:t>
      </w:r>
    </w:p>
    <w:bookmarkEnd w:id="2904"/>
    <w:bookmarkStart w:name="z4050" w:id="290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905"/>
    <w:bookmarkStart w:name="z4051" w:id="2906"/>
    <w:p>
      <w:pPr>
        <w:spacing w:after="0"/>
        <w:ind w:left="0"/>
        <w:jc w:val="both"/>
      </w:pPr>
      <w:r>
        <w:rPr>
          <w:rFonts w:ascii="Times New Roman"/>
          <w:b w:val="false"/>
          <w:i w:val="false"/>
          <w:color w:val="000000"/>
          <w:sz w:val="28"/>
        </w:rPr>
        <w:t>
       Примечание:</w:t>
      </w:r>
    </w:p>
    <w:bookmarkEnd w:id="2906"/>
    <w:bookmarkStart w:name="z4052" w:id="2907"/>
    <w:p>
      <w:pPr>
        <w:spacing w:after="0"/>
        <w:ind w:left="0"/>
        <w:jc w:val="both"/>
      </w:pPr>
      <w:r>
        <w:rPr>
          <w:rFonts w:ascii="Times New Roman"/>
          <w:b w:val="false"/>
          <w:i w:val="false"/>
          <w:color w:val="000000"/>
          <w:sz w:val="28"/>
        </w:rPr>
        <w:t>
      Форма № 429-р "Акт об оприходовании запасов, полученных при разборке и демонтаже основных средств" применяется для учета запасов по субсчетам счета 1310 "Материалы", полученных при разборке и демонтаже долгосрочных активов".</w:t>
      </w:r>
    </w:p>
    <w:bookmarkEnd w:id="2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454-м/с</w:t>
            </w:r>
          </w:p>
        </w:tc>
      </w:tr>
    </w:tbl>
    <w:bookmarkStart w:name="z4059" w:id="2908"/>
    <w:p>
      <w:pPr>
        <w:spacing w:after="0"/>
        <w:ind w:left="0"/>
        <w:jc w:val="both"/>
      </w:pPr>
      <w:r>
        <w:rPr>
          <w:rFonts w:ascii="Times New Roman"/>
          <w:b w:val="false"/>
          <w:i w:val="false"/>
          <w:color w:val="000000"/>
          <w:sz w:val="28"/>
        </w:rPr>
        <w:t>
      КНИГА по учету использования средств, выделенных на решение вопросов местного значения</w:t>
      </w:r>
    </w:p>
    <w:bookmarkEnd w:id="2908"/>
    <w:bookmarkStart w:name="z4060" w:id="2909"/>
    <w:p>
      <w:pPr>
        <w:spacing w:after="0"/>
        <w:ind w:left="0"/>
        <w:jc w:val="both"/>
      </w:pPr>
      <w:r>
        <w:rPr>
          <w:rFonts w:ascii="Times New Roman"/>
          <w:b w:val="false"/>
          <w:i w:val="false"/>
          <w:color w:val="000000"/>
          <w:sz w:val="28"/>
        </w:rPr>
        <w:t xml:space="preserve">
      Код и наименование государственного учреждения _____________________ </w:t>
      </w:r>
    </w:p>
    <w:bookmarkEnd w:id="2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910"/>
          <w:p>
            <w:pPr>
              <w:spacing w:after="20"/>
              <w:ind w:left="20"/>
              <w:jc w:val="both"/>
            </w:pPr>
            <w:r>
              <w:rPr>
                <w:rFonts w:ascii="Times New Roman"/>
                <w:b w:val="false"/>
                <w:i w:val="false"/>
                <w:color w:val="000000"/>
                <w:sz w:val="20"/>
              </w:rPr>
              <w:t>
Содержание операции</w:t>
            </w:r>
          </w:p>
          <w:bookmarkEnd w:id="291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доходов на решение вопросов местного значения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2911"/>
          <w:p>
            <w:pPr>
              <w:spacing w:after="20"/>
              <w:ind w:left="20"/>
              <w:jc w:val="both"/>
            </w:pPr>
            <w:r>
              <w:rPr>
                <w:rFonts w:ascii="Times New Roman"/>
                <w:b w:val="false"/>
                <w:i w:val="false"/>
                <w:color w:val="000000"/>
                <w:sz w:val="20"/>
              </w:rPr>
              <w:t>
Итого</w:t>
            </w:r>
          </w:p>
          <w:bookmarkEnd w:id="2911"/>
          <w:p>
            <w:pPr>
              <w:spacing w:after="20"/>
              <w:ind w:left="20"/>
              <w:jc w:val="both"/>
            </w:pPr>
            <w:r>
              <w:rPr>
                <w:rFonts w:ascii="Times New Roman"/>
                <w:b w:val="false"/>
                <w:i w:val="false"/>
                <w:color w:val="000000"/>
                <w:sz w:val="20"/>
              </w:rPr>
              <w:t>
поступило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взимаемые акимами города районного значения, села, поселка, сельского округа за административные правонарушения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3" w:id="2912"/>
    <w:p>
      <w:pPr>
        <w:spacing w:after="0"/>
        <w:ind w:left="0"/>
        <w:jc w:val="both"/>
      </w:pPr>
      <w:r>
        <w:rPr>
          <w:rFonts w:ascii="Times New Roman"/>
          <w:b w:val="false"/>
          <w:i w:val="false"/>
          <w:color w:val="000000"/>
          <w:sz w:val="28"/>
        </w:rPr>
        <w:t>
      (продолжение)</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направлениям: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4" w:id="2913"/>
    <w:p>
      <w:pPr>
        <w:spacing w:after="0"/>
        <w:ind w:left="0"/>
        <w:jc w:val="both"/>
      </w:pPr>
      <w:r>
        <w:rPr>
          <w:rFonts w:ascii="Times New Roman"/>
          <w:b w:val="false"/>
          <w:i w:val="false"/>
          <w:color w:val="000000"/>
          <w:sz w:val="28"/>
        </w:rPr>
        <w:t>
      Аким города районного</w:t>
      </w:r>
    </w:p>
    <w:bookmarkEnd w:id="2913"/>
    <w:bookmarkStart w:name="z4065" w:id="2914"/>
    <w:p>
      <w:pPr>
        <w:spacing w:after="0"/>
        <w:ind w:left="0"/>
        <w:jc w:val="both"/>
      </w:pPr>
      <w:r>
        <w:rPr>
          <w:rFonts w:ascii="Times New Roman"/>
          <w:b w:val="false"/>
          <w:i w:val="false"/>
          <w:color w:val="000000"/>
          <w:sz w:val="28"/>
        </w:rPr>
        <w:t>
      значения, села, поселка, сельского округа __________ _______________  подпись фамилия, имя, отчество (при его наличии)  Руководитель финансовой службы ___________________ ______________  подпись фамилия, имя, отчество (при его наличии)</w:t>
      </w:r>
    </w:p>
    <w:bookmarkEnd w:id="2914"/>
    <w:bookmarkStart w:name="z4066" w:id="2915"/>
    <w:p>
      <w:pPr>
        <w:spacing w:after="0"/>
        <w:ind w:left="0"/>
        <w:jc w:val="both"/>
      </w:pPr>
      <w:r>
        <w:rPr>
          <w:rFonts w:ascii="Times New Roman"/>
          <w:b w:val="false"/>
          <w:i w:val="false"/>
          <w:color w:val="000000"/>
          <w:sz w:val="28"/>
        </w:rPr>
        <w:t>
       Примечание:</w:t>
      </w:r>
    </w:p>
    <w:bookmarkEnd w:id="2915"/>
    <w:bookmarkStart w:name="z4067" w:id="2916"/>
    <w:p>
      <w:pPr>
        <w:spacing w:after="0"/>
        <w:ind w:left="0"/>
        <w:jc w:val="both"/>
      </w:pPr>
      <w:r>
        <w:rPr>
          <w:rFonts w:ascii="Times New Roman"/>
          <w:b w:val="false"/>
          <w:i w:val="false"/>
          <w:color w:val="000000"/>
          <w:sz w:val="28"/>
        </w:rPr>
        <w:t>
      В Книге по учету использования средств, выделенных на решение вопросов местного значения по форме 454-м/с ведется учет средств государственным учреждением, поступившим по доходам на решение вопросов местного значения по субсчету 1044 "КСН местного самоуправления".</w:t>
      </w:r>
    </w:p>
    <w:bookmarkEnd w:id="2916"/>
    <w:bookmarkStart w:name="z4068" w:id="2917"/>
    <w:p>
      <w:pPr>
        <w:spacing w:after="0"/>
        <w:ind w:left="0"/>
        <w:jc w:val="both"/>
      </w:pPr>
      <w:r>
        <w:rPr>
          <w:rFonts w:ascii="Times New Roman"/>
          <w:b w:val="false"/>
          <w:i w:val="false"/>
          <w:color w:val="000000"/>
          <w:sz w:val="28"/>
        </w:rPr>
        <w:t>
       В данной Книге по форме № 454-м/с показывается остаток средств на начало периода, поступление доходов по видам, расходование средств по направлениям и остаток денег на конец периода. Записи ведутся бухгалтером или лицом его заменяющим.</w:t>
      </w:r>
    </w:p>
    <w:bookmarkEnd w:id="2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bookmarkStart w:name="z4075" w:id="2918"/>
    <w:p>
      <w:pPr>
        <w:spacing w:after="0"/>
        <w:ind w:left="0"/>
        <w:jc w:val="left"/>
      </w:pPr>
      <w:r>
        <w:rPr>
          <w:rFonts w:ascii="Times New Roman"/>
          <w:b/>
          <w:i w:val="false"/>
          <w:color w:val="000000"/>
        </w:rPr>
        <w:t xml:space="preserve"> _______________________________________________________________________ Наименование государственного учреждения </w:t>
      </w:r>
      <w:r>
        <w:br/>
      </w:r>
      <w:r>
        <w:rPr>
          <w:rFonts w:ascii="Times New Roman"/>
          <w:b/>
          <w:i w:val="false"/>
          <w:color w:val="000000"/>
        </w:rPr>
        <w:t xml:space="preserve"> (централизованной бухгалтерии)</w:t>
      </w:r>
    </w:p>
    <w:bookmarkEnd w:id="2918"/>
    <w:bookmarkStart w:name="z4076" w:id="2919"/>
    <w:p>
      <w:pPr>
        <w:spacing w:after="0"/>
        <w:ind w:left="0"/>
        <w:jc w:val="left"/>
      </w:pPr>
      <w:r>
        <w:rPr>
          <w:rFonts w:ascii="Times New Roman"/>
          <w:b/>
          <w:i w:val="false"/>
          <w:color w:val="000000"/>
        </w:rPr>
        <w:t xml:space="preserve"> Мемориальный ордер 23 за ____________ месяц _____ года</w:t>
      </w:r>
    </w:p>
    <w:bookmarkEnd w:id="2919"/>
    <w:bookmarkStart w:name="z4077" w:id="2920"/>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2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номер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2921"/>
          <w:p>
            <w:pPr>
              <w:spacing w:after="20"/>
              <w:ind w:left="20"/>
              <w:jc w:val="both"/>
            </w:pPr>
            <w:r>
              <w:rPr>
                <w:rFonts w:ascii="Times New Roman"/>
                <w:b w:val="false"/>
                <w:i w:val="false"/>
                <w:color w:val="000000"/>
                <w:sz w:val="20"/>
              </w:rPr>
              <w:t>
Дебет счетов/субсчетов</w:t>
            </w:r>
          </w:p>
          <w:bookmarkEnd w:id="2921"/>
          <w:p>
            <w:pPr>
              <w:spacing w:after="20"/>
              <w:ind w:left="20"/>
              <w:jc w:val="both"/>
            </w:pPr>
            <w:r>
              <w:rPr>
                <w:rFonts w:ascii="Times New Roman"/>
                <w:b w:val="false"/>
                <w:i w:val="false"/>
                <w:color w:val="000000"/>
                <w:sz w:val="20"/>
              </w:rPr>
              <w:t>
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9" w:id="2922"/>
    <w:p>
      <w:pPr>
        <w:spacing w:after="0"/>
        <w:ind w:left="0"/>
        <w:jc w:val="both"/>
      </w:pPr>
      <w:r>
        <w:rPr>
          <w:rFonts w:ascii="Times New Roman"/>
          <w:b w:val="false"/>
          <w:i w:val="false"/>
          <w:color w:val="000000"/>
          <w:sz w:val="28"/>
        </w:rPr>
        <w:t>
      продолжение таблицы</w:t>
      </w:r>
    </w:p>
    <w:bookmarkEnd w:id="2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923"/>
          <w:p>
            <w:pPr>
              <w:spacing w:after="20"/>
              <w:ind w:left="20"/>
              <w:jc w:val="both"/>
            </w:pPr>
            <w:r>
              <w:rPr>
                <w:rFonts w:ascii="Times New Roman"/>
                <w:b w:val="false"/>
                <w:i w:val="false"/>
                <w:color w:val="000000"/>
                <w:sz w:val="20"/>
              </w:rPr>
              <w:t>
Кредит счетов/субсчетов</w:t>
            </w:r>
          </w:p>
          <w:bookmarkEnd w:id="2923"/>
          <w:p>
            <w:pPr>
              <w:spacing w:after="20"/>
              <w:ind w:left="20"/>
              <w:jc w:val="both"/>
            </w:pPr>
            <w:r>
              <w:rPr>
                <w:rFonts w:ascii="Times New Roman"/>
                <w:b w:val="false"/>
                <w:i w:val="false"/>
                <w:color w:val="000000"/>
                <w:sz w:val="20"/>
              </w:rPr>
              <w:t>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924"/>
          <w:p>
            <w:pPr>
              <w:spacing w:after="20"/>
              <w:ind w:left="20"/>
              <w:jc w:val="both"/>
            </w:pPr>
            <w:r>
              <w:rPr>
                <w:rFonts w:ascii="Times New Roman"/>
                <w:b w:val="false"/>
                <w:i w:val="false"/>
                <w:color w:val="000000"/>
                <w:sz w:val="20"/>
              </w:rPr>
              <w:t>
Остаток на конец месяца по счетам/ субсчетам</w:t>
            </w:r>
          </w:p>
          <w:bookmarkEnd w:id="292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2" w:id="2925"/>
    <w:p>
      <w:pPr>
        <w:spacing w:after="0"/>
        <w:ind w:left="0"/>
        <w:jc w:val="both"/>
      </w:pPr>
      <w:r>
        <w:rPr>
          <w:rFonts w:ascii="Times New Roman"/>
          <w:b w:val="false"/>
          <w:i w:val="false"/>
          <w:color w:val="000000"/>
          <w:sz w:val="28"/>
        </w:rPr>
        <w:t>
      Исполнитель ________________________________________________________   подпись (фамилия, имя, отчество (при его наличии) Главный бухгалтер ___________________________________________________   подпись (фамилия, имя, отчество (при его наличии)</w:t>
      </w:r>
    </w:p>
    <w:bookmarkEnd w:id="2925"/>
    <w:bookmarkStart w:name="z4083" w:id="2926"/>
    <w:p>
      <w:pPr>
        <w:spacing w:after="0"/>
        <w:ind w:left="0"/>
        <w:jc w:val="both"/>
      </w:pPr>
      <w:r>
        <w:rPr>
          <w:rFonts w:ascii="Times New Roman"/>
          <w:b w:val="false"/>
          <w:i w:val="false"/>
          <w:color w:val="000000"/>
          <w:sz w:val="28"/>
        </w:rPr>
        <w:t>
      Примечание:</w:t>
      </w:r>
    </w:p>
    <w:bookmarkEnd w:id="2926"/>
    <w:bookmarkStart w:name="z4084" w:id="2927"/>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2927"/>
    <w:bookmarkStart w:name="z4085" w:id="2928"/>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2928"/>
    <w:bookmarkStart w:name="z4086" w:id="2929"/>
    <w:p>
      <w:pPr>
        <w:spacing w:after="0"/>
        <w:ind w:left="0"/>
        <w:jc w:val="both"/>
      </w:pPr>
      <w:r>
        <w:rPr>
          <w:rFonts w:ascii="Times New Roman"/>
          <w:b w:val="false"/>
          <w:i w:val="false"/>
          <w:color w:val="000000"/>
          <w:sz w:val="28"/>
        </w:rPr>
        <w:t xml:space="preserve">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2929"/>
    <w:bookmarkStart w:name="z4087" w:id="2930"/>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2930"/>
    <w:bookmarkStart w:name="z4088" w:id="2931"/>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2931"/>
    <w:bookmarkStart w:name="z4089" w:id="2932"/>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 1049 "КСН Фонда поддержки инфраструктуры образования".</w:t>
      </w:r>
    </w:p>
    <w:bookmarkEnd w:id="2932"/>
    <w:bookmarkStart w:name="z4090" w:id="2933"/>
    <w:p>
      <w:pPr>
        <w:spacing w:after="0"/>
        <w:ind w:left="0"/>
        <w:jc w:val="both"/>
      </w:pPr>
      <w:r>
        <w:rPr>
          <w:rFonts w:ascii="Times New Roman"/>
          <w:b w:val="false"/>
          <w:i w:val="false"/>
          <w:color w:val="000000"/>
          <w:sz w:val="28"/>
        </w:rPr>
        <w:t>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2933"/>
    <w:bookmarkStart w:name="z4091" w:id="2934"/>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2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bookmarkStart w:name="z4098" w:id="2935"/>
    <w:p>
      <w:pPr>
        <w:spacing w:after="0"/>
        <w:ind w:left="0"/>
        <w:jc w:val="left"/>
      </w:pPr>
      <w:r>
        <w:rPr>
          <w:rFonts w:ascii="Times New Roman"/>
          <w:b/>
          <w:i w:val="false"/>
          <w:color w:val="000000"/>
        </w:rPr>
        <w:t xml:space="preserve"> _______________________________________________________________________ Наименование государственного учреждения (централизованной бухгалтерии)</w:t>
      </w:r>
    </w:p>
    <w:bookmarkEnd w:id="2935"/>
    <w:bookmarkStart w:name="z4099" w:id="2936"/>
    <w:p>
      <w:pPr>
        <w:spacing w:after="0"/>
        <w:ind w:left="0"/>
        <w:jc w:val="left"/>
      </w:pPr>
      <w:r>
        <w:rPr>
          <w:rFonts w:ascii="Times New Roman"/>
          <w:b/>
          <w:i w:val="false"/>
          <w:color w:val="000000"/>
        </w:rPr>
        <w:t xml:space="preserve"> Мемориальный ордер 24 за ____________ месяц _____ года Накопительная ведомость по кредиторской задолженности по расчетам с плательщиками по поступлениям в бюджет</w:t>
      </w:r>
    </w:p>
    <w:bookmarkEnd w:id="2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2937"/>
          <w:p>
            <w:pPr>
              <w:spacing w:after="20"/>
              <w:ind w:left="20"/>
              <w:jc w:val="both"/>
            </w:pPr>
            <w:r>
              <w:rPr>
                <w:rFonts w:ascii="Times New Roman"/>
                <w:b w:val="false"/>
                <w:i w:val="false"/>
                <w:color w:val="000000"/>
                <w:sz w:val="20"/>
              </w:rPr>
              <w:t>
Номер документа, наименование документа</w:t>
            </w:r>
          </w:p>
          <w:bookmarkEnd w:id="293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1" w:id="2938"/>
    <w:p>
      <w:pPr>
        <w:spacing w:after="0"/>
        <w:ind w:left="0"/>
        <w:jc w:val="both"/>
      </w:pPr>
      <w:r>
        <w:rPr>
          <w:rFonts w:ascii="Times New Roman"/>
          <w:b w:val="false"/>
          <w:i w:val="false"/>
          <w:color w:val="000000"/>
          <w:sz w:val="28"/>
        </w:rPr>
        <w:t>
      продолжение таблицы</w:t>
      </w:r>
    </w:p>
    <w:bookmarkEnd w:id="2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2939"/>
          <w:p>
            <w:pPr>
              <w:spacing w:after="20"/>
              <w:ind w:left="20"/>
              <w:jc w:val="both"/>
            </w:pPr>
            <w:r>
              <w:rPr>
                <w:rFonts w:ascii="Times New Roman"/>
                <w:b w:val="false"/>
                <w:i w:val="false"/>
                <w:color w:val="000000"/>
                <w:sz w:val="20"/>
              </w:rPr>
              <w:t>
Кредит счетов/субсчетов</w:t>
            </w:r>
          </w:p>
          <w:bookmarkEnd w:id="2939"/>
          <w:p>
            <w:pPr>
              <w:spacing w:after="20"/>
              <w:ind w:left="20"/>
              <w:jc w:val="both"/>
            </w:pPr>
            <w:r>
              <w:rPr>
                <w:rFonts w:ascii="Times New Roman"/>
                <w:b w:val="false"/>
                <w:i w:val="false"/>
                <w:color w:val="000000"/>
                <w:sz w:val="20"/>
              </w:rPr>
              <w:t>
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счетам/субсчетам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3" w:id="2940"/>
    <w:p>
      <w:pPr>
        <w:spacing w:after="0"/>
        <w:ind w:left="0"/>
        <w:jc w:val="both"/>
      </w:pPr>
      <w:r>
        <w:rPr>
          <w:rFonts w:ascii="Times New Roman"/>
          <w:b w:val="false"/>
          <w:i w:val="false"/>
          <w:color w:val="000000"/>
          <w:sz w:val="28"/>
        </w:rPr>
        <w:t>
      Исполнитель ___________________________________________________  подпись (фамилия, имя, отчество (при его наличии)  Главный бухгалтер ____________________________________________  подпись (фамилия, имя, отчество (при его наличии)</w:t>
      </w:r>
    </w:p>
    <w:bookmarkEnd w:id="2940"/>
    <w:bookmarkStart w:name="z4104" w:id="2941"/>
    <w:p>
      <w:pPr>
        <w:spacing w:after="0"/>
        <w:ind w:left="0"/>
        <w:jc w:val="both"/>
      </w:pPr>
      <w:r>
        <w:rPr>
          <w:rFonts w:ascii="Times New Roman"/>
          <w:b w:val="false"/>
          <w:i w:val="false"/>
          <w:color w:val="000000"/>
          <w:sz w:val="28"/>
        </w:rPr>
        <w:t xml:space="preserve">
      Примечание: </w:t>
      </w:r>
    </w:p>
    <w:bookmarkEnd w:id="2941"/>
    <w:bookmarkStart w:name="z4105" w:id="2942"/>
    <w:p>
      <w:pPr>
        <w:spacing w:after="0"/>
        <w:ind w:left="0"/>
        <w:jc w:val="both"/>
      </w:pPr>
      <w:r>
        <w:rPr>
          <w:rFonts w:ascii="Times New Roman"/>
          <w:b w:val="false"/>
          <w:i w:val="false"/>
          <w:color w:val="000000"/>
          <w:sz w:val="28"/>
        </w:rPr>
        <w:t xml:space="preserve">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w:t>
      </w:r>
    </w:p>
    <w:bookmarkEnd w:id="2942"/>
    <w:bookmarkStart w:name="z4106" w:id="2943"/>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2943"/>
    <w:bookmarkStart w:name="z4107" w:id="2944"/>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1049 "КСН Фонда поддержки инфраструктуры образования"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2944"/>
    <w:bookmarkStart w:name="z4108" w:id="2945"/>
    <w:p>
      <w:pPr>
        <w:spacing w:after="0"/>
        <w:ind w:left="0"/>
        <w:jc w:val="both"/>
      </w:pPr>
      <w:r>
        <w:rPr>
          <w:rFonts w:ascii="Times New Roman"/>
          <w:b w:val="false"/>
          <w:i w:val="false"/>
          <w:color w:val="000000"/>
          <w:sz w:val="28"/>
        </w:rPr>
        <w:t xml:space="preserve">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bookmarkEnd w:id="2945"/>
    <w:bookmarkStart w:name="z4109" w:id="2946"/>
    <w:p>
      <w:pPr>
        <w:spacing w:after="0"/>
        <w:ind w:left="0"/>
        <w:jc w:val="both"/>
      </w:pPr>
      <w:r>
        <w:rPr>
          <w:rFonts w:ascii="Times New Roman"/>
          <w:b w:val="false"/>
          <w:i w:val="false"/>
          <w:color w:val="000000"/>
          <w:sz w:val="28"/>
        </w:rPr>
        <w:t xml:space="preserve">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 </w:t>
      </w:r>
    </w:p>
    <w:bookmarkEnd w:id="2946"/>
    <w:bookmarkStart w:name="z4110" w:id="2947"/>
    <w:p>
      <w:pPr>
        <w:spacing w:after="0"/>
        <w:ind w:left="0"/>
        <w:jc w:val="both"/>
      </w:pPr>
      <w:r>
        <w:rPr>
          <w:rFonts w:ascii="Times New Roman"/>
          <w:b w:val="false"/>
          <w:i w:val="false"/>
          <w:color w:val="000000"/>
          <w:sz w:val="28"/>
        </w:rPr>
        <w:t xml:space="preserve">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 </w:t>
      </w:r>
    </w:p>
    <w:bookmarkEnd w:id="2947"/>
    <w:bookmarkStart w:name="z4111" w:id="2948"/>
    <w:p>
      <w:pPr>
        <w:spacing w:after="0"/>
        <w:ind w:left="0"/>
        <w:jc w:val="both"/>
      </w:pPr>
      <w:r>
        <w:rPr>
          <w:rFonts w:ascii="Times New Roman"/>
          <w:b w:val="false"/>
          <w:i w:val="false"/>
          <w:color w:val="000000"/>
          <w:sz w:val="28"/>
        </w:rPr>
        <w:t xml:space="preserve">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 </w:t>
      </w:r>
    </w:p>
    <w:bookmarkEnd w:id="2948"/>
    <w:bookmarkStart w:name="z4112" w:id="2949"/>
    <w:p>
      <w:pPr>
        <w:spacing w:after="0"/>
        <w:ind w:left="0"/>
        <w:jc w:val="both"/>
      </w:pPr>
      <w:r>
        <w:rPr>
          <w:rFonts w:ascii="Times New Roman"/>
          <w:b w:val="false"/>
          <w:i w:val="false"/>
          <w:color w:val="000000"/>
          <w:sz w:val="28"/>
        </w:rPr>
        <w:t>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w:t>
      </w:r>
    </w:p>
    <w:bookmarkEnd w:id="2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bookmarkStart w:name="z4119" w:id="2950"/>
    <w:p>
      <w:pPr>
        <w:spacing w:after="0"/>
        <w:ind w:left="0"/>
        <w:jc w:val="left"/>
      </w:pPr>
      <w:r>
        <w:rPr>
          <w:rFonts w:ascii="Times New Roman"/>
          <w:b/>
          <w:i w:val="false"/>
          <w:color w:val="000000"/>
        </w:rPr>
        <w:t xml:space="preserve"> _______________________________________________________________  Наименование государственного учреждения (централизованной бухгалтерии)</w:t>
      </w:r>
    </w:p>
    <w:bookmarkEnd w:id="2950"/>
    <w:bookmarkStart w:name="z4120" w:id="2951"/>
    <w:p>
      <w:pPr>
        <w:spacing w:after="0"/>
        <w:ind w:left="0"/>
        <w:jc w:val="left"/>
      </w:pPr>
      <w:r>
        <w:rPr>
          <w:rFonts w:ascii="Times New Roman"/>
          <w:b/>
          <w:i w:val="false"/>
          <w:color w:val="000000"/>
        </w:rPr>
        <w:t xml:space="preserve"> Мемориальный ордер 25 за период _________________ года Накопительная ведомость по движению средств на контрольных счетах наличности республиканского, местного бюджета</w:t>
      </w:r>
    </w:p>
    <w:bookmarkEnd w:id="2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1" w:id="2952"/>
    <w:p>
      <w:pPr>
        <w:spacing w:after="0"/>
        <w:ind w:left="0"/>
        <w:jc w:val="both"/>
      </w:pPr>
      <w:r>
        <w:rPr>
          <w:rFonts w:ascii="Times New Roman"/>
          <w:b w:val="false"/>
          <w:i w:val="false"/>
          <w:color w:val="000000"/>
          <w:sz w:val="28"/>
        </w:rPr>
        <w:t>
      продолжение таблицы</w:t>
      </w:r>
    </w:p>
    <w:bookmarkEnd w:id="2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1046, 1047, 1048, 1049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2" w:id="2953"/>
    <w:p>
      <w:pPr>
        <w:spacing w:after="0"/>
        <w:ind w:left="0"/>
        <w:jc w:val="both"/>
      </w:pPr>
      <w:r>
        <w:rPr>
          <w:rFonts w:ascii="Times New Roman"/>
          <w:b w:val="false"/>
          <w:i w:val="false"/>
          <w:color w:val="000000"/>
          <w:sz w:val="28"/>
        </w:rPr>
        <w:t xml:space="preserve">
      продолжение таблицы </w:t>
      </w:r>
    </w:p>
    <w:bookmarkEnd w:id="2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3" w:id="2954"/>
    <w:p>
      <w:pPr>
        <w:spacing w:after="0"/>
        <w:ind w:left="0"/>
        <w:jc w:val="both"/>
      </w:pPr>
      <w:r>
        <w:rPr>
          <w:rFonts w:ascii="Times New Roman"/>
          <w:b w:val="false"/>
          <w:i w:val="false"/>
          <w:color w:val="000000"/>
          <w:sz w:val="28"/>
        </w:rPr>
        <w:t>
      Исполнитель ____________________________________________________  подпись (фамилия, имя, отчество (при его наличии)  Главный бухгалтер ______________________________________________  подпись (фамилия, имя, отчество (при его наличии)</w:t>
      </w:r>
    </w:p>
    <w:bookmarkEnd w:id="2954"/>
    <w:bookmarkStart w:name="z4124" w:id="2955"/>
    <w:p>
      <w:pPr>
        <w:spacing w:after="0"/>
        <w:ind w:left="0"/>
        <w:jc w:val="both"/>
      </w:pPr>
      <w:r>
        <w:rPr>
          <w:rFonts w:ascii="Times New Roman"/>
          <w:b w:val="false"/>
          <w:i w:val="false"/>
          <w:color w:val="000000"/>
          <w:sz w:val="28"/>
        </w:rPr>
        <w:t xml:space="preserve">
      Примечание: </w:t>
      </w:r>
    </w:p>
    <w:bookmarkEnd w:id="2955"/>
    <w:bookmarkStart w:name="z4125" w:id="2956"/>
    <w:p>
      <w:pPr>
        <w:spacing w:after="0"/>
        <w:ind w:left="0"/>
        <w:jc w:val="both"/>
      </w:pPr>
      <w:r>
        <w:rPr>
          <w:rFonts w:ascii="Times New Roman"/>
          <w:b w:val="false"/>
          <w:i w:val="false"/>
          <w:color w:val="000000"/>
          <w:sz w:val="28"/>
        </w:rPr>
        <w:t xml:space="preserve">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 1049 "КСН Фонда поддержки инфраструктуры образования". </w:t>
      </w:r>
    </w:p>
    <w:bookmarkEnd w:id="2956"/>
    <w:bookmarkStart w:name="z4126" w:id="2957"/>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 </w:t>
      </w:r>
    </w:p>
    <w:bookmarkEnd w:id="2957"/>
    <w:bookmarkStart w:name="z4127" w:id="2958"/>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2958"/>
    <w:bookmarkStart w:name="z4128" w:id="2959"/>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 </w:t>
      </w:r>
    </w:p>
    <w:bookmarkEnd w:id="2959"/>
    <w:bookmarkStart w:name="z4129" w:id="2960"/>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2960"/>
    <w:bookmarkStart w:name="z4130" w:id="2961"/>
    <w:p>
      <w:pPr>
        <w:spacing w:after="0"/>
        <w:ind w:left="0"/>
        <w:jc w:val="both"/>
      </w:pPr>
      <w:r>
        <w:rPr>
          <w:rFonts w:ascii="Times New Roman"/>
          <w:b w:val="false"/>
          <w:i w:val="false"/>
          <w:color w:val="000000"/>
          <w:sz w:val="28"/>
        </w:rPr>
        <w:t xml:space="preserve">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7470 "Расходы по КСН республиканского и местных бюджетов" отражается проведение расходов из КСН соответствующего бюджета. </w:t>
      </w:r>
    </w:p>
    <w:bookmarkEnd w:id="2961"/>
    <w:bookmarkStart w:name="z4131" w:id="2962"/>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2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bookmarkStart w:name="z4138" w:id="2963"/>
    <w:p>
      <w:pPr>
        <w:spacing w:after="0"/>
        <w:ind w:left="0"/>
        <w:jc w:val="both"/>
      </w:pPr>
      <w:r>
        <w:rPr>
          <w:rFonts w:ascii="Times New Roman"/>
          <w:b w:val="false"/>
          <w:i w:val="false"/>
          <w:color w:val="000000"/>
          <w:sz w:val="28"/>
        </w:rPr>
        <w:t>
      ______________________________________________________________________________</w:t>
      </w:r>
    </w:p>
    <w:bookmarkEnd w:id="2963"/>
    <w:bookmarkStart w:name="z4139" w:id="2964"/>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964"/>
    <w:bookmarkStart w:name="z4140" w:id="2965"/>
    <w:p>
      <w:pPr>
        <w:spacing w:after="0"/>
        <w:ind w:left="0"/>
        <w:jc w:val="left"/>
      </w:pPr>
      <w:r>
        <w:rPr>
          <w:rFonts w:ascii="Times New Roman"/>
          <w:b/>
          <w:i w:val="false"/>
          <w:color w:val="000000"/>
        </w:rPr>
        <w:t xml:space="preserve"> Мемориальный ордер 26 за ____________ месяц _____ года Накопительная ведомость начисления доходов от поступлений в бюджет</w:t>
      </w:r>
    </w:p>
    <w:bookmarkEnd w:id="2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6081, 6082, 6085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1" w:id="2966"/>
    <w:p>
      <w:pPr>
        <w:spacing w:after="0"/>
        <w:ind w:left="0"/>
        <w:jc w:val="both"/>
      </w:pPr>
      <w:r>
        <w:rPr>
          <w:rFonts w:ascii="Times New Roman"/>
          <w:b w:val="false"/>
          <w:i w:val="false"/>
          <w:color w:val="000000"/>
          <w:sz w:val="28"/>
        </w:rPr>
        <w:t>
       Продолжение таблицы</w:t>
      </w:r>
    </w:p>
    <w:bookmarkEnd w:id="2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6081, 6082,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2" w:id="2967"/>
    <w:p>
      <w:pPr>
        <w:spacing w:after="0"/>
        <w:ind w:left="0"/>
        <w:jc w:val="both"/>
      </w:pPr>
      <w:r>
        <w:rPr>
          <w:rFonts w:ascii="Times New Roman"/>
          <w:b w:val="false"/>
          <w:i w:val="false"/>
          <w:color w:val="000000"/>
          <w:sz w:val="28"/>
        </w:rPr>
        <w:t>
      Исполнитель ____________________________________________________</w:t>
      </w:r>
    </w:p>
    <w:bookmarkEnd w:id="2967"/>
    <w:bookmarkStart w:name="z4143" w:id="2968"/>
    <w:p>
      <w:pPr>
        <w:spacing w:after="0"/>
        <w:ind w:left="0"/>
        <w:jc w:val="both"/>
      </w:pPr>
      <w:r>
        <w:rPr>
          <w:rFonts w:ascii="Times New Roman"/>
          <w:b w:val="false"/>
          <w:i w:val="false"/>
          <w:color w:val="000000"/>
          <w:sz w:val="28"/>
        </w:rPr>
        <w:t>
      подпись (фамилия, имя, отчество (при его наличии)</w:t>
      </w:r>
    </w:p>
    <w:bookmarkEnd w:id="2968"/>
    <w:bookmarkStart w:name="z4144" w:id="2969"/>
    <w:p>
      <w:pPr>
        <w:spacing w:after="0"/>
        <w:ind w:left="0"/>
        <w:jc w:val="both"/>
      </w:pPr>
      <w:r>
        <w:rPr>
          <w:rFonts w:ascii="Times New Roman"/>
          <w:b w:val="false"/>
          <w:i w:val="false"/>
          <w:color w:val="000000"/>
          <w:sz w:val="28"/>
        </w:rPr>
        <w:t>
      Главный бухгалтер _______________________________________________</w:t>
      </w:r>
    </w:p>
    <w:bookmarkEnd w:id="2969"/>
    <w:bookmarkStart w:name="z4145" w:id="2970"/>
    <w:p>
      <w:pPr>
        <w:spacing w:after="0"/>
        <w:ind w:left="0"/>
        <w:jc w:val="both"/>
      </w:pPr>
      <w:r>
        <w:rPr>
          <w:rFonts w:ascii="Times New Roman"/>
          <w:b w:val="false"/>
          <w:i w:val="false"/>
          <w:color w:val="000000"/>
          <w:sz w:val="28"/>
        </w:rPr>
        <w:t>
      подпись (фамилия, имя, отчество (при его наличии)</w:t>
      </w:r>
    </w:p>
    <w:bookmarkEnd w:id="2970"/>
    <w:bookmarkStart w:name="z4146" w:id="2971"/>
    <w:p>
      <w:pPr>
        <w:spacing w:after="0"/>
        <w:ind w:left="0"/>
        <w:jc w:val="both"/>
      </w:pPr>
      <w:r>
        <w:rPr>
          <w:rFonts w:ascii="Times New Roman"/>
          <w:b w:val="false"/>
          <w:i w:val="false"/>
          <w:color w:val="000000"/>
          <w:sz w:val="28"/>
        </w:rPr>
        <w:t>
       Примечание:</w:t>
      </w:r>
    </w:p>
    <w:bookmarkEnd w:id="2971"/>
    <w:bookmarkStart w:name="z4147" w:id="2972"/>
    <w:p>
      <w:pPr>
        <w:spacing w:after="0"/>
        <w:ind w:left="0"/>
        <w:jc w:val="both"/>
      </w:pPr>
      <w:r>
        <w:rPr>
          <w:rFonts w:ascii="Times New Roman"/>
          <w:b w:val="false"/>
          <w:i w:val="false"/>
          <w:color w:val="000000"/>
          <w:sz w:val="28"/>
        </w:rPr>
        <w:t>
       Накопительная ведомость начисления доходов от поступлений в бюджет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w:t>
      </w:r>
    </w:p>
    <w:bookmarkEnd w:id="2972"/>
    <w:bookmarkStart w:name="z4148" w:id="2973"/>
    <w:p>
      <w:pPr>
        <w:spacing w:after="0"/>
        <w:ind w:left="0"/>
        <w:jc w:val="both"/>
      </w:pPr>
      <w:r>
        <w:rPr>
          <w:rFonts w:ascii="Times New Roman"/>
          <w:b w:val="false"/>
          <w:i w:val="false"/>
          <w:color w:val="000000"/>
          <w:sz w:val="28"/>
        </w:rPr>
        <w:t>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w:t>
      </w:r>
    </w:p>
    <w:bookmarkEnd w:id="2973"/>
    <w:bookmarkStart w:name="z4149" w:id="2974"/>
    <w:p>
      <w:pPr>
        <w:spacing w:after="0"/>
        <w:ind w:left="0"/>
        <w:jc w:val="both"/>
      </w:pPr>
      <w:r>
        <w:rPr>
          <w:rFonts w:ascii="Times New Roman"/>
          <w:b w:val="false"/>
          <w:i w:val="false"/>
          <w:color w:val="000000"/>
          <w:sz w:val="28"/>
        </w:rPr>
        <w:t>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учитывается начисление дебиторской задолженности за текущий отчетный период.</w:t>
      </w:r>
    </w:p>
    <w:bookmarkEnd w:id="2974"/>
    <w:bookmarkStart w:name="z4150" w:id="2975"/>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8 "с дебета счетов/субсчетов" и итоги по графе 13 "с кредита счетов/субсчетов" переносятся в книгу по форме № 308 "Журнал-главная". Мемориальный ордер 26 по форме № 409-д подписывается исполнителем и главным бухгалтером государственного учреждения или лицом, им уполномоченным.</w:t>
      </w:r>
    </w:p>
    <w:bookmarkEnd w:id="2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апреля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bookmarkStart w:name="z4157" w:id="2976"/>
    <w:p>
      <w:pPr>
        <w:spacing w:after="0"/>
        <w:ind w:left="0"/>
        <w:jc w:val="both"/>
      </w:pPr>
      <w:r>
        <w:rPr>
          <w:rFonts w:ascii="Times New Roman"/>
          <w:b w:val="false"/>
          <w:i w:val="false"/>
          <w:color w:val="000000"/>
          <w:sz w:val="28"/>
        </w:rPr>
        <w:t>
      _______________________________________________________________________________</w:t>
      </w:r>
    </w:p>
    <w:bookmarkEnd w:id="2976"/>
    <w:bookmarkStart w:name="z4158" w:id="2977"/>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2977"/>
    <w:bookmarkStart w:name="z4159" w:id="2978"/>
    <w:p>
      <w:pPr>
        <w:spacing w:after="0"/>
        <w:ind w:left="0"/>
        <w:jc w:val="left"/>
      </w:pPr>
      <w:r>
        <w:rPr>
          <w:rFonts w:ascii="Times New Roman"/>
          <w:b/>
          <w:i w:val="false"/>
          <w:color w:val="000000"/>
        </w:rPr>
        <w:t xml:space="preserve"> Мемориальный ордер 27 за ____________ месяц _____ года Накопительная ведомость начисления расходов по уменьшению поступлений в бюджет</w:t>
      </w:r>
    </w:p>
    <w:bookmarkEnd w:id="2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0" w:id="2979"/>
    <w:p>
      <w:pPr>
        <w:spacing w:after="0"/>
        <w:ind w:left="0"/>
        <w:jc w:val="both"/>
      </w:pPr>
      <w:r>
        <w:rPr>
          <w:rFonts w:ascii="Times New Roman"/>
          <w:b w:val="false"/>
          <w:i w:val="false"/>
          <w:color w:val="000000"/>
          <w:sz w:val="28"/>
        </w:rPr>
        <w:t>
       Исполнитель ____________________________________________________</w:t>
      </w:r>
    </w:p>
    <w:bookmarkEnd w:id="2979"/>
    <w:bookmarkStart w:name="z4161" w:id="2980"/>
    <w:p>
      <w:pPr>
        <w:spacing w:after="0"/>
        <w:ind w:left="0"/>
        <w:jc w:val="both"/>
      </w:pPr>
      <w:r>
        <w:rPr>
          <w:rFonts w:ascii="Times New Roman"/>
          <w:b w:val="false"/>
          <w:i w:val="false"/>
          <w:color w:val="000000"/>
          <w:sz w:val="28"/>
        </w:rPr>
        <w:t>
      подпись (фамилия, имя, отчество (при его наличии)</w:t>
      </w:r>
    </w:p>
    <w:bookmarkEnd w:id="2980"/>
    <w:bookmarkStart w:name="z4162" w:id="2981"/>
    <w:p>
      <w:pPr>
        <w:spacing w:after="0"/>
        <w:ind w:left="0"/>
        <w:jc w:val="both"/>
      </w:pPr>
      <w:r>
        <w:rPr>
          <w:rFonts w:ascii="Times New Roman"/>
          <w:b w:val="false"/>
          <w:i w:val="false"/>
          <w:color w:val="000000"/>
          <w:sz w:val="28"/>
        </w:rPr>
        <w:t>
       Главный бухгалтер _______________________________________________</w:t>
      </w:r>
    </w:p>
    <w:bookmarkEnd w:id="2981"/>
    <w:bookmarkStart w:name="z4163" w:id="2982"/>
    <w:p>
      <w:pPr>
        <w:spacing w:after="0"/>
        <w:ind w:left="0"/>
        <w:jc w:val="both"/>
      </w:pPr>
      <w:r>
        <w:rPr>
          <w:rFonts w:ascii="Times New Roman"/>
          <w:b w:val="false"/>
          <w:i w:val="false"/>
          <w:color w:val="000000"/>
          <w:sz w:val="28"/>
        </w:rPr>
        <w:t>
      подпись (фамилия, имя, отчество (при его наличии)</w:t>
      </w:r>
    </w:p>
    <w:bookmarkEnd w:id="2982"/>
    <w:bookmarkStart w:name="z4164" w:id="2983"/>
    <w:p>
      <w:pPr>
        <w:spacing w:after="0"/>
        <w:ind w:left="0"/>
        <w:jc w:val="both"/>
      </w:pPr>
      <w:r>
        <w:rPr>
          <w:rFonts w:ascii="Times New Roman"/>
          <w:b w:val="false"/>
          <w:i w:val="false"/>
          <w:color w:val="000000"/>
          <w:sz w:val="28"/>
        </w:rPr>
        <w:t>
       Примечание:</w:t>
      </w:r>
    </w:p>
    <w:bookmarkEnd w:id="2983"/>
    <w:bookmarkStart w:name="z4165" w:id="2984"/>
    <w:p>
      <w:pPr>
        <w:spacing w:after="0"/>
        <w:ind w:left="0"/>
        <w:jc w:val="both"/>
      </w:pPr>
      <w:r>
        <w:rPr>
          <w:rFonts w:ascii="Times New Roman"/>
          <w:b w:val="false"/>
          <w:i w:val="false"/>
          <w:color w:val="000000"/>
          <w:sz w:val="28"/>
        </w:rPr>
        <w:t>
       Накопительная ведомость начисления расходов по уменьшению поступлений в бюджет по форме № 458-в применяется для учета расходов по уменьшению поступлений в бюджет. Накопительная ведомость по форме № 458-в составляется по счету 7260 "Расходы по уменьшению поступлений в бюджет".</w:t>
      </w:r>
    </w:p>
    <w:bookmarkEnd w:id="2984"/>
    <w:bookmarkStart w:name="z4166" w:id="2985"/>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bookmarkEnd w:id="2985"/>
    <w:bookmarkStart w:name="z4167" w:id="2986"/>
    <w:p>
      <w:pPr>
        <w:spacing w:after="0"/>
        <w:ind w:left="0"/>
        <w:jc w:val="both"/>
      </w:pPr>
      <w:r>
        <w:rPr>
          <w:rFonts w:ascii="Times New Roman"/>
          <w:b w:val="false"/>
          <w:i w:val="false"/>
          <w:color w:val="000000"/>
          <w:sz w:val="28"/>
        </w:rPr>
        <w:t>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w:t>
      </w:r>
    </w:p>
    <w:bookmarkEnd w:id="2986"/>
    <w:bookmarkStart w:name="z4168" w:id="2987"/>
    <w:p>
      <w:pPr>
        <w:spacing w:after="0"/>
        <w:ind w:left="0"/>
        <w:jc w:val="both"/>
      </w:pPr>
      <w:r>
        <w:rPr>
          <w:rFonts w:ascii="Times New Roman"/>
          <w:b w:val="false"/>
          <w:i w:val="false"/>
          <w:color w:val="000000"/>
          <w:sz w:val="28"/>
        </w:rPr>
        <w:t>
      В конце месяца итоги по графе 11 "с дебета счета" и итоги по графе 14 "с кредита счета" переносятся в книгу по форме № 308 "Журнал-главная". Мемориальный ордер 27 по форме 458-в подписывается исполнителем и главным бухгалтером государственного учреждения или лицом, им уполномоченным.</w:t>
      </w:r>
    </w:p>
    <w:bookmarkEnd w:id="29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