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b49b" w14:textId="d25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представления, рассмотрения бюджетного запроса</w:t>
      </w:r>
    </w:p>
    <w:p>
      <w:pPr>
        <w:spacing w:after="0"/>
        <w:ind w:left="0"/>
        <w:jc w:val="both"/>
      </w:pPr>
      <w:r>
        <w:rPr>
          <w:rFonts w:ascii="Times New Roman"/>
          <w:b w:val="false"/>
          <w:i w:val="false"/>
          <w:color w:val="000000"/>
          <w:sz w:val="28"/>
        </w:rPr>
        <w:t>Приказ Министра финансов Республики Казахстан от 22 апреля 2025 года № 185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75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представления, рассмотрения бюджетного запроса.</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185</w:t>
            </w:r>
          </w:p>
        </w:tc>
      </w:tr>
    </w:tbl>
    <w:bookmarkStart w:name="z12" w:id="6"/>
    <w:p>
      <w:pPr>
        <w:spacing w:after="0"/>
        <w:ind w:left="0"/>
        <w:jc w:val="left"/>
      </w:pPr>
      <w:r>
        <w:rPr>
          <w:rFonts w:ascii="Times New Roman"/>
          <w:b/>
          <w:i w:val="false"/>
          <w:color w:val="000000"/>
        </w:rPr>
        <w:t xml:space="preserve"> Правила составления, представления, рассмотрения бюджетного запроса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составления, представления, рассмотрения бюджетного запроса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75 Бюджетного кодекса Республики Казахстан (далее – Кодекс) и определяют порядок составления, представления, рассмотрения бюджетного запроса.</w:t>
      </w:r>
    </w:p>
    <w:bookmarkEnd w:id="8"/>
    <w:bookmarkStart w:name="z15" w:id="9"/>
    <w:p>
      <w:pPr>
        <w:spacing w:after="0"/>
        <w:ind w:left="0"/>
        <w:jc w:val="both"/>
      </w:pPr>
      <w:r>
        <w:rPr>
          <w:rFonts w:ascii="Times New Roman"/>
          <w:b w:val="false"/>
          <w:i w:val="false"/>
          <w:color w:val="000000"/>
          <w:sz w:val="28"/>
        </w:rPr>
        <w:t>
      2. Бюджетный запрос администратора бюджетных программ представляет собой бюджетную документацию, составляемую администратором бюджетных программ на очередной плановый период для обоснования объемов расходов и содержащую сведения о деятельности государственного органа по обеспечению реализации его функций, полномочий и компетенций, о достижении цели плана развития или проекта плана развития государственного органа, плана развития области, города республиканского значения, столицы и показателей результатов или реализацию целевых индикаторов документов Системы государственного планирования и состоит из следующих документов:</w:t>
      </w:r>
    </w:p>
    <w:bookmarkEnd w:id="9"/>
    <w:bookmarkStart w:name="z16" w:id="10"/>
    <w:p>
      <w:pPr>
        <w:spacing w:after="0"/>
        <w:ind w:left="0"/>
        <w:jc w:val="both"/>
      </w:pPr>
      <w:r>
        <w:rPr>
          <w:rFonts w:ascii="Times New Roman"/>
          <w:b w:val="false"/>
          <w:i w:val="false"/>
          <w:color w:val="000000"/>
          <w:sz w:val="28"/>
        </w:rPr>
        <w:t>
      1) паспорта деятельности администратора бюджетных программ;</w:t>
      </w:r>
    </w:p>
    <w:bookmarkEnd w:id="10"/>
    <w:bookmarkStart w:name="z17" w:id="11"/>
    <w:p>
      <w:pPr>
        <w:spacing w:after="0"/>
        <w:ind w:left="0"/>
        <w:jc w:val="both"/>
      </w:pPr>
      <w:r>
        <w:rPr>
          <w:rFonts w:ascii="Times New Roman"/>
          <w:b w:val="false"/>
          <w:i w:val="false"/>
          <w:color w:val="000000"/>
          <w:sz w:val="28"/>
        </w:rPr>
        <w:t>
      2) агрегированной сводной информации о паспортах бюджетных программ, содержащей общие сведения о бюджетных программах администратора бюджетных программ;</w:t>
      </w:r>
    </w:p>
    <w:bookmarkEnd w:id="11"/>
    <w:bookmarkStart w:name="z18" w:id="12"/>
    <w:p>
      <w:pPr>
        <w:spacing w:after="0"/>
        <w:ind w:left="0"/>
        <w:jc w:val="both"/>
      </w:pPr>
      <w:r>
        <w:rPr>
          <w:rFonts w:ascii="Times New Roman"/>
          <w:b w:val="false"/>
          <w:i w:val="false"/>
          <w:color w:val="000000"/>
          <w:sz w:val="28"/>
        </w:rPr>
        <w:t>
      3) утвержденного плана развития или проекта плана развития государственного органа (для администраторов бюджетных программ, разрабатывающих план развития государственных органов);</w:t>
      </w:r>
    </w:p>
    <w:bookmarkEnd w:id="12"/>
    <w:bookmarkStart w:name="z19" w:id="13"/>
    <w:p>
      <w:pPr>
        <w:spacing w:after="0"/>
        <w:ind w:left="0"/>
        <w:jc w:val="both"/>
      </w:pPr>
      <w:r>
        <w:rPr>
          <w:rFonts w:ascii="Times New Roman"/>
          <w:b w:val="false"/>
          <w:i w:val="false"/>
          <w:color w:val="000000"/>
          <w:sz w:val="28"/>
        </w:rPr>
        <w:t>
      4) паспортов бюджетных программ;</w:t>
      </w:r>
    </w:p>
    <w:bookmarkEnd w:id="13"/>
    <w:bookmarkStart w:name="z20" w:id="14"/>
    <w:p>
      <w:pPr>
        <w:spacing w:after="0"/>
        <w:ind w:left="0"/>
        <w:jc w:val="both"/>
      </w:pPr>
      <w:r>
        <w:rPr>
          <w:rFonts w:ascii="Times New Roman"/>
          <w:b w:val="false"/>
          <w:i w:val="false"/>
          <w:color w:val="000000"/>
          <w:sz w:val="28"/>
        </w:rPr>
        <w:t>
      5) расчетов.</w:t>
      </w:r>
    </w:p>
    <w:bookmarkEnd w:id="14"/>
    <w:bookmarkStart w:name="z21" w:id="15"/>
    <w:p>
      <w:pPr>
        <w:spacing w:after="0"/>
        <w:ind w:left="0"/>
        <w:jc w:val="both"/>
      </w:pPr>
      <w:r>
        <w:rPr>
          <w:rFonts w:ascii="Times New Roman"/>
          <w:b w:val="false"/>
          <w:i w:val="false"/>
          <w:color w:val="000000"/>
          <w:sz w:val="28"/>
        </w:rPr>
        <w:t xml:space="preserve">
      Титульный лист бюджетного запроса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2" w:id="16"/>
    <w:p>
      <w:pPr>
        <w:spacing w:after="0"/>
        <w:ind w:left="0"/>
        <w:jc w:val="left"/>
      </w:pPr>
      <w:r>
        <w:rPr>
          <w:rFonts w:ascii="Times New Roman"/>
          <w:b/>
          <w:i w:val="false"/>
          <w:color w:val="000000"/>
        </w:rPr>
        <w:t xml:space="preserve"> Глава 2. Порядок составления бюджетного запроса</w:t>
      </w:r>
    </w:p>
    <w:bookmarkEnd w:id="16"/>
    <w:bookmarkStart w:name="z23" w:id="17"/>
    <w:p>
      <w:pPr>
        <w:spacing w:after="0"/>
        <w:ind w:left="0"/>
        <w:jc w:val="left"/>
      </w:pPr>
      <w:r>
        <w:rPr>
          <w:rFonts w:ascii="Times New Roman"/>
          <w:b/>
          <w:i w:val="false"/>
          <w:color w:val="000000"/>
        </w:rPr>
        <w:t xml:space="preserve"> Параграф 1. Паспорт деятельности администратора бюджетных программ</w:t>
      </w:r>
    </w:p>
    <w:bookmarkEnd w:id="17"/>
    <w:bookmarkStart w:name="z24" w:id="18"/>
    <w:p>
      <w:pPr>
        <w:spacing w:after="0"/>
        <w:ind w:left="0"/>
        <w:jc w:val="both"/>
      </w:pPr>
      <w:r>
        <w:rPr>
          <w:rFonts w:ascii="Times New Roman"/>
          <w:b w:val="false"/>
          <w:i w:val="false"/>
          <w:color w:val="000000"/>
          <w:sz w:val="28"/>
        </w:rPr>
        <w:t>
      3. Паспорт деятельности администратора бюджетных программ содержит полную и достоверную информацию о деятельности администратора бюджетных программ.</w:t>
      </w:r>
    </w:p>
    <w:bookmarkEnd w:id="18"/>
    <w:bookmarkStart w:name="z25" w:id="19"/>
    <w:p>
      <w:pPr>
        <w:spacing w:after="0"/>
        <w:ind w:left="0"/>
        <w:jc w:val="both"/>
      </w:pPr>
      <w:r>
        <w:rPr>
          <w:rFonts w:ascii="Times New Roman"/>
          <w:b w:val="false"/>
          <w:i w:val="false"/>
          <w:color w:val="000000"/>
          <w:sz w:val="28"/>
        </w:rPr>
        <w:t xml:space="preserve">
      4. Паспорт деятельности администратора бюджетных программ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содержит следующую информацию:</w:t>
      </w:r>
    </w:p>
    <w:bookmarkEnd w:id="19"/>
    <w:bookmarkStart w:name="z26" w:id="20"/>
    <w:p>
      <w:pPr>
        <w:spacing w:after="0"/>
        <w:ind w:left="0"/>
        <w:jc w:val="both"/>
      </w:pPr>
      <w:r>
        <w:rPr>
          <w:rFonts w:ascii="Times New Roman"/>
          <w:b w:val="false"/>
          <w:i w:val="false"/>
          <w:color w:val="000000"/>
          <w:sz w:val="28"/>
        </w:rPr>
        <w:t>
      1) код и наименование администратора бюджетных программ;</w:t>
      </w:r>
    </w:p>
    <w:bookmarkEnd w:id="20"/>
    <w:bookmarkStart w:name="z27" w:id="21"/>
    <w:p>
      <w:pPr>
        <w:spacing w:after="0"/>
        <w:ind w:left="0"/>
        <w:jc w:val="both"/>
      </w:pPr>
      <w:r>
        <w:rPr>
          <w:rFonts w:ascii="Times New Roman"/>
          <w:b w:val="false"/>
          <w:i w:val="false"/>
          <w:color w:val="000000"/>
          <w:sz w:val="28"/>
        </w:rPr>
        <w:t>
      2) основные направления государственной политики в курируемой отрасли/сфере;</w:t>
      </w:r>
    </w:p>
    <w:bookmarkEnd w:id="21"/>
    <w:bookmarkStart w:name="z28" w:id="22"/>
    <w:p>
      <w:pPr>
        <w:spacing w:after="0"/>
        <w:ind w:left="0"/>
        <w:jc w:val="both"/>
      </w:pPr>
      <w:r>
        <w:rPr>
          <w:rFonts w:ascii="Times New Roman"/>
          <w:b w:val="false"/>
          <w:i w:val="false"/>
          <w:color w:val="000000"/>
          <w:sz w:val="28"/>
        </w:rPr>
        <w:t>
      3) нормативная правовая основа деятельности администратора бюджетных программ;</w:t>
      </w:r>
    </w:p>
    <w:bookmarkEnd w:id="22"/>
    <w:bookmarkStart w:name="z29" w:id="23"/>
    <w:p>
      <w:pPr>
        <w:spacing w:after="0"/>
        <w:ind w:left="0"/>
        <w:jc w:val="both"/>
      </w:pPr>
      <w:r>
        <w:rPr>
          <w:rFonts w:ascii="Times New Roman"/>
          <w:b w:val="false"/>
          <w:i w:val="false"/>
          <w:color w:val="000000"/>
          <w:sz w:val="28"/>
        </w:rPr>
        <w:t>
      4) сведения о целях и целевых индикаторах деятельности администратора бюджетных программ или функциях, полномочиях и компетенциях;</w:t>
      </w:r>
    </w:p>
    <w:bookmarkEnd w:id="23"/>
    <w:bookmarkStart w:name="z30" w:id="24"/>
    <w:p>
      <w:pPr>
        <w:spacing w:after="0"/>
        <w:ind w:left="0"/>
        <w:jc w:val="both"/>
      </w:pPr>
      <w:r>
        <w:rPr>
          <w:rFonts w:ascii="Times New Roman"/>
          <w:b w:val="false"/>
          <w:i w:val="false"/>
          <w:color w:val="000000"/>
          <w:sz w:val="28"/>
        </w:rPr>
        <w:t>
      5) перечень документов Системы государственного планирования, по которым администратор бюджетных программ является ответственным исполнителем или соисполнителем, с указанием ожидаемых результатов деятельности;</w:t>
      </w:r>
    </w:p>
    <w:bookmarkEnd w:id="24"/>
    <w:bookmarkStart w:name="z31" w:id="25"/>
    <w:p>
      <w:pPr>
        <w:spacing w:after="0"/>
        <w:ind w:left="0"/>
        <w:jc w:val="both"/>
      </w:pPr>
      <w:r>
        <w:rPr>
          <w:rFonts w:ascii="Times New Roman"/>
          <w:b w:val="false"/>
          <w:i w:val="false"/>
          <w:color w:val="000000"/>
          <w:sz w:val="28"/>
        </w:rPr>
        <w:t>
      6) краткую характеристику объемов планируемых расходов на реализацию функций, полномочий и компетенций или документов Системы государственного планирования;</w:t>
      </w:r>
    </w:p>
    <w:bookmarkEnd w:id="25"/>
    <w:bookmarkStart w:name="z32" w:id="26"/>
    <w:p>
      <w:pPr>
        <w:spacing w:after="0"/>
        <w:ind w:left="0"/>
        <w:jc w:val="both"/>
      </w:pPr>
      <w:r>
        <w:rPr>
          <w:rFonts w:ascii="Times New Roman"/>
          <w:b w:val="false"/>
          <w:i w:val="false"/>
          <w:color w:val="000000"/>
          <w:sz w:val="28"/>
        </w:rPr>
        <w:t>
      7) общая сумма расходов администратора бюджетных программ на плановый период и сведения о деятельности администратора бюджетных программ и его подведомственных организаций во взаимоувязке с целями и целевыми индикаторами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w:t>
      </w:r>
    </w:p>
    <w:bookmarkEnd w:id="26"/>
    <w:bookmarkStart w:name="z33" w:id="27"/>
    <w:p>
      <w:pPr>
        <w:spacing w:after="0"/>
        <w:ind w:left="0"/>
        <w:jc w:val="left"/>
      </w:pPr>
      <w:r>
        <w:rPr>
          <w:rFonts w:ascii="Times New Roman"/>
          <w:b/>
          <w:i w:val="false"/>
          <w:color w:val="000000"/>
        </w:rPr>
        <w:t xml:space="preserve"> Параграф 2. Агрегированная сводная информация о паспортах бюджетных программ</w:t>
      </w:r>
    </w:p>
    <w:bookmarkEnd w:id="27"/>
    <w:bookmarkStart w:name="z34" w:id="28"/>
    <w:p>
      <w:pPr>
        <w:spacing w:after="0"/>
        <w:ind w:left="0"/>
        <w:jc w:val="both"/>
      </w:pPr>
      <w:r>
        <w:rPr>
          <w:rFonts w:ascii="Times New Roman"/>
          <w:b w:val="false"/>
          <w:i w:val="false"/>
          <w:color w:val="000000"/>
          <w:sz w:val="28"/>
        </w:rPr>
        <w:t>
      5. Агрегированная сводная информация о паспортах бюджетных программ содержит общие сводные сведения о бюджетных программах администратора бюджетных программ.</w:t>
      </w:r>
    </w:p>
    <w:bookmarkEnd w:id="28"/>
    <w:bookmarkStart w:name="z35" w:id="29"/>
    <w:p>
      <w:pPr>
        <w:spacing w:after="0"/>
        <w:ind w:left="0"/>
        <w:jc w:val="both"/>
      </w:pPr>
      <w:r>
        <w:rPr>
          <w:rFonts w:ascii="Times New Roman"/>
          <w:b w:val="false"/>
          <w:i w:val="false"/>
          <w:color w:val="000000"/>
          <w:sz w:val="28"/>
        </w:rPr>
        <w:t xml:space="preserve">
      6. Агрегированная сводная информация о паспортах бюджетных программ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содержит следующую информацию:</w:t>
      </w:r>
    </w:p>
    <w:bookmarkEnd w:id="29"/>
    <w:bookmarkStart w:name="z36" w:id="30"/>
    <w:p>
      <w:pPr>
        <w:spacing w:after="0"/>
        <w:ind w:left="0"/>
        <w:jc w:val="both"/>
      </w:pPr>
      <w:r>
        <w:rPr>
          <w:rFonts w:ascii="Times New Roman"/>
          <w:b w:val="false"/>
          <w:i w:val="false"/>
          <w:color w:val="000000"/>
          <w:sz w:val="28"/>
        </w:rPr>
        <w:t xml:space="preserve">
      1) лимиты расходов администратора бюджетной программы по блокам,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74 Кодекса;</w:t>
      </w:r>
    </w:p>
    <w:bookmarkEnd w:id="30"/>
    <w:bookmarkStart w:name="z37" w:id="31"/>
    <w:p>
      <w:pPr>
        <w:spacing w:after="0"/>
        <w:ind w:left="0"/>
        <w:jc w:val="both"/>
      </w:pPr>
      <w:r>
        <w:rPr>
          <w:rFonts w:ascii="Times New Roman"/>
          <w:b w:val="false"/>
          <w:i w:val="false"/>
          <w:color w:val="000000"/>
          <w:sz w:val="28"/>
        </w:rPr>
        <w:t>
      2) общее количество бюджетных программ, целевых индикаторов и конечных результатов;</w:t>
      </w:r>
    </w:p>
    <w:bookmarkEnd w:id="31"/>
    <w:bookmarkStart w:name="z38" w:id="32"/>
    <w:p>
      <w:pPr>
        <w:spacing w:after="0"/>
        <w:ind w:left="0"/>
        <w:jc w:val="both"/>
      </w:pPr>
      <w:r>
        <w:rPr>
          <w:rFonts w:ascii="Times New Roman"/>
          <w:b w:val="false"/>
          <w:i w:val="false"/>
          <w:color w:val="000000"/>
          <w:sz w:val="28"/>
        </w:rPr>
        <w:t>
      3) взаимоувязку с предусмотренными бюджетными средствами.</w:t>
      </w:r>
    </w:p>
    <w:bookmarkEnd w:id="32"/>
    <w:bookmarkStart w:name="z39" w:id="33"/>
    <w:p>
      <w:pPr>
        <w:spacing w:after="0"/>
        <w:ind w:left="0"/>
        <w:jc w:val="left"/>
      </w:pPr>
      <w:r>
        <w:rPr>
          <w:rFonts w:ascii="Times New Roman"/>
          <w:b/>
          <w:i w:val="false"/>
          <w:color w:val="000000"/>
        </w:rPr>
        <w:t xml:space="preserve"> Параграф 3. Паспорт бюджетной программы администратора бюджетных программ и требования к его разработке</w:t>
      </w:r>
    </w:p>
    <w:bookmarkEnd w:id="33"/>
    <w:bookmarkStart w:name="z40" w:id="34"/>
    <w:p>
      <w:pPr>
        <w:spacing w:after="0"/>
        <w:ind w:left="0"/>
        <w:jc w:val="both"/>
      </w:pPr>
      <w:r>
        <w:rPr>
          <w:rFonts w:ascii="Times New Roman"/>
          <w:b w:val="false"/>
          <w:i w:val="false"/>
          <w:color w:val="000000"/>
          <w:sz w:val="28"/>
        </w:rPr>
        <w:t xml:space="preserve">
      7. Паспорт бюджетной программы администратора бюджетных программ разрабатывается на основе и в пределах лимитов расходов,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содержит следующую информацию:</w:t>
      </w:r>
    </w:p>
    <w:bookmarkEnd w:id="34"/>
    <w:bookmarkStart w:name="z41" w:id="35"/>
    <w:p>
      <w:pPr>
        <w:spacing w:after="0"/>
        <w:ind w:left="0"/>
        <w:jc w:val="both"/>
      </w:pPr>
      <w:r>
        <w:rPr>
          <w:rFonts w:ascii="Times New Roman"/>
          <w:b w:val="false"/>
          <w:i w:val="false"/>
          <w:color w:val="000000"/>
          <w:sz w:val="28"/>
        </w:rPr>
        <w:t>
      1) плановый период;</w:t>
      </w:r>
    </w:p>
    <w:bookmarkEnd w:id="35"/>
    <w:bookmarkStart w:name="z42" w:id="36"/>
    <w:p>
      <w:pPr>
        <w:spacing w:after="0"/>
        <w:ind w:left="0"/>
        <w:jc w:val="both"/>
      </w:pPr>
      <w:r>
        <w:rPr>
          <w:rFonts w:ascii="Times New Roman"/>
          <w:b w:val="false"/>
          <w:i w:val="false"/>
          <w:color w:val="000000"/>
          <w:sz w:val="28"/>
        </w:rPr>
        <w:t>
      2) код и наименование бюджетной программы;</w:t>
      </w:r>
    </w:p>
    <w:bookmarkEnd w:id="36"/>
    <w:bookmarkStart w:name="z43" w:id="37"/>
    <w:p>
      <w:pPr>
        <w:spacing w:after="0"/>
        <w:ind w:left="0"/>
        <w:jc w:val="both"/>
      </w:pPr>
      <w:r>
        <w:rPr>
          <w:rFonts w:ascii="Times New Roman"/>
          <w:b w:val="false"/>
          <w:i w:val="false"/>
          <w:color w:val="000000"/>
          <w:sz w:val="28"/>
        </w:rPr>
        <w:t xml:space="preserve">
      3) код и наименование функции (функций) государственного органа в соответствии с реестром функций государственных органов, </w:t>
      </w:r>
    </w:p>
    <w:bookmarkEnd w:id="37"/>
    <w:bookmarkStart w:name="z44" w:id="38"/>
    <w:p>
      <w:pPr>
        <w:spacing w:after="0"/>
        <w:ind w:left="0"/>
        <w:jc w:val="both"/>
      </w:pPr>
      <w:r>
        <w:rPr>
          <w:rFonts w:ascii="Times New Roman"/>
          <w:b w:val="false"/>
          <w:i w:val="false"/>
          <w:color w:val="000000"/>
          <w:sz w:val="28"/>
        </w:rPr>
        <w:t>
      4) код и наименование государственной услуги в соответствии с реестром государственных услуг;</w:t>
      </w:r>
    </w:p>
    <w:bookmarkEnd w:id="38"/>
    <w:bookmarkStart w:name="z45" w:id="39"/>
    <w:p>
      <w:pPr>
        <w:spacing w:after="0"/>
        <w:ind w:left="0"/>
        <w:jc w:val="both"/>
      </w:pPr>
      <w:r>
        <w:rPr>
          <w:rFonts w:ascii="Times New Roman"/>
          <w:b w:val="false"/>
          <w:i w:val="false"/>
          <w:color w:val="000000"/>
          <w:sz w:val="28"/>
        </w:rPr>
        <w:t>
      5) вид бюджетной программы;</w:t>
      </w:r>
    </w:p>
    <w:bookmarkEnd w:id="39"/>
    <w:bookmarkStart w:name="z46" w:id="40"/>
    <w:p>
      <w:pPr>
        <w:spacing w:after="0"/>
        <w:ind w:left="0"/>
        <w:jc w:val="both"/>
      </w:pPr>
      <w:r>
        <w:rPr>
          <w:rFonts w:ascii="Times New Roman"/>
          <w:b w:val="false"/>
          <w:i w:val="false"/>
          <w:color w:val="000000"/>
          <w:sz w:val="28"/>
        </w:rPr>
        <w:t>
      6) описание (обоснование), текущий статус бюджетной программы;</w:t>
      </w:r>
    </w:p>
    <w:bookmarkEnd w:id="40"/>
    <w:bookmarkStart w:name="z47" w:id="41"/>
    <w:p>
      <w:pPr>
        <w:spacing w:after="0"/>
        <w:ind w:left="0"/>
        <w:jc w:val="both"/>
      </w:pPr>
      <w:r>
        <w:rPr>
          <w:rFonts w:ascii="Times New Roman"/>
          <w:b w:val="false"/>
          <w:i w:val="false"/>
          <w:color w:val="000000"/>
          <w:sz w:val="28"/>
        </w:rPr>
        <w:t>
      7) цель бюджетной программы;</w:t>
      </w:r>
    </w:p>
    <w:bookmarkEnd w:id="41"/>
    <w:bookmarkStart w:name="z48" w:id="42"/>
    <w:p>
      <w:pPr>
        <w:spacing w:after="0"/>
        <w:ind w:left="0"/>
        <w:jc w:val="both"/>
      </w:pPr>
      <w:r>
        <w:rPr>
          <w:rFonts w:ascii="Times New Roman"/>
          <w:b w:val="false"/>
          <w:i w:val="false"/>
          <w:color w:val="000000"/>
          <w:sz w:val="28"/>
        </w:rPr>
        <w:t>
      8) сведения о целевых индикаторах утвержденного плана развития или проекта плана развития государственного органа, области, города республиканского значения, столицы или целевые индикаторы документов Системы государственного планирования (для бюджетных программ администраторов республиканских бюджетных программ, не разрабатывающих планы развития государственного органа), на реализацию которых направлена бюджетная программа;</w:t>
      </w:r>
    </w:p>
    <w:bookmarkEnd w:id="42"/>
    <w:bookmarkStart w:name="z49" w:id="43"/>
    <w:p>
      <w:pPr>
        <w:spacing w:after="0"/>
        <w:ind w:left="0"/>
        <w:jc w:val="both"/>
      </w:pPr>
      <w:r>
        <w:rPr>
          <w:rFonts w:ascii="Times New Roman"/>
          <w:b w:val="false"/>
          <w:i w:val="false"/>
          <w:color w:val="000000"/>
          <w:sz w:val="28"/>
        </w:rPr>
        <w:t>
      9) показатели конечных результатов бюджетной программы (подпрограммы), мероприятия с указанием их результатов и объемов планируемых расходов.</w:t>
      </w:r>
    </w:p>
    <w:bookmarkEnd w:id="43"/>
    <w:bookmarkStart w:name="z50" w:id="44"/>
    <w:p>
      <w:pPr>
        <w:spacing w:after="0"/>
        <w:ind w:left="0"/>
        <w:jc w:val="both"/>
      </w:pPr>
      <w:r>
        <w:rPr>
          <w:rFonts w:ascii="Times New Roman"/>
          <w:b w:val="false"/>
          <w:i w:val="false"/>
          <w:color w:val="000000"/>
          <w:sz w:val="28"/>
        </w:rPr>
        <w:t xml:space="preserve">
      Администраторы бюджетных программ составляют пояснительную записку, сформированную на основе паспорта бюджетных программ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xml:space="preserve">
      8. К паспортам бюджетных программ, содержащим расходы, осуществляемые субъектами квазигосударственного сектора, прилагаются планы развития или проекты планов развития или планы мероприятий субъектов квазигосударственного сектора и результаты бюджетного мониторинга, проводимого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Кодекса.</w:t>
      </w:r>
    </w:p>
    <w:bookmarkEnd w:id="45"/>
    <w:bookmarkStart w:name="z52" w:id="46"/>
    <w:p>
      <w:pPr>
        <w:spacing w:after="0"/>
        <w:ind w:left="0"/>
        <w:jc w:val="both"/>
      </w:pPr>
      <w:r>
        <w:rPr>
          <w:rFonts w:ascii="Times New Roman"/>
          <w:b w:val="false"/>
          <w:i w:val="false"/>
          <w:color w:val="000000"/>
          <w:sz w:val="28"/>
        </w:rPr>
        <w:t xml:space="preserve">
      9. К паспортам бюджетных программ администраторов бюджетных программ, не разрабатывающих планы развития, прилагается инвестиционный план государственного органа, разработанный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Кодекса.</w:t>
      </w:r>
    </w:p>
    <w:bookmarkEnd w:id="46"/>
    <w:bookmarkStart w:name="z53" w:id="47"/>
    <w:p>
      <w:pPr>
        <w:spacing w:after="0"/>
        <w:ind w:left="0"/>
        <w:jc w:val="both"/>
      </w:pPr>
      <w:r>
        <w:rPr>
          <w:rFonts w:ascii="Times New Roman"/>
          <w:b w:val="false"/>
          <w:i w:val="false"/>
          <w:color w:val="000000"/>
          <w:sz w:val="28"/>
        </w:rPr>
        <w:t>
      10. При разработке паспорта бюджетной программы должны соблюдаться требования статьи 75 Кодекса.</w:t>
      </w:r>
    </w:p>
    <w:bookmarkEnd w:id="47"/>
    <w:bookmarkStart w:name="z54" w:id="48"/>
    <w:p>
      <w:pPr>
        <w:spacing w:after="0"/>
        <w:ind w:left="0"/>
        <w:jc w:val="both"/>
      </w:pPr>
      <w:r>
        <w:rPr>
          <w:rFonts w:ascii="Times New Roman"/>
          <w:b w:val="false"/>
          <w:i w:val="false"/>
          <w:color w:val="000000"/>
          <w:sz w:val="28"/>
        </w:rPr>
        <w:t>
      11. Паспорта бюджетных программ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3 (трех) рабочих дней со дня их подписания.</w:t>
      </w:r>
    </w:p>
    <w:bookmarkEnd w:id="48"/>
    <w:bookmarkStart w:name="z55" w:id="49"/>
    <w:p>
      <w:pPr>
        <w:spacing w:after="0"/>
        <w:ind w:left="0"/>
        <w:jc w:val="both"/>
      </w:pPr>
      <w:r>
        <w:rPr>
          <w:rFonts w:ascii="Times New Roman"/>
          <w:b w:val="false"/>
          <w:i w:val="false"/>
          <w:color w:val="000000"/>
          <w:sz w:val="28"/>
        </w:rPr>
        <w:t>
      Паспорта бюджетных программ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3 (трех) рабочих дней со дня их подписания.</w:t>
      </w:r>
    </w:p>
    <w:bookmarkEnd w:id="49"/>
    <w:bookmarkStart w:name="z56" w:id="50"/>
    <w:p>
      <w:pPr>
        <w:spacing w:after="0"/>
        <w:ind w:left="0"/>
        <w:jc w:val="left"/>
      </w:pPr>
      <w:r>
        <w:rPr>
          <w:rFonts w:ascii="Times New Roman"/>
          <w:b/>
          <w:i w:val="false"/>
          <w:color w:val="000000"/>
        </w:rPr>
        <w:t xml:space="preserve"> Параграф 4. Расчеты</w:t>
      </w:r>
    </w:p>
    <w:bookmarkEnd w:id="50"/>
    <w:bookmarkStart w:name="z57" w:id="51"/>
    <w:p>
      <w:pPr>
        <w:spacing w:after="0"/>
        <w:ind w:left="0"/>
        <w:jc w:val="both"/>
      </w:pPr>
      <w:r>
        <w:rPr>
          <w:rFonts w:ascii="Times New Roman"/>
          <w:b w:val="false"/>
          <w:i w:val="false"/>
          <w:color w:val="000000"/>
          <w:sz w:val="28"/>
        </w:rPr>
        <w:t>
      12. Расчеты – совокупность документов и материалов для обоснования объемов расходов, которые составляются к бюджетным программам.</w:t>
      </w:r>
    </w:p>
    <w:bookmarkEnd w:id="51"/>
    <w:bookmarkStart w:name="z58" w:id="52"/>
    <w:p>
      <w:pPr>
        <w:spacing w:after="0"/>
        <w:ind w:left="0"/>
        <w:jc w:val="both"/>
      </w:pPr>
      <w:r>
        <w:rPr>
          <w:rFonts w:ascii="Times New Roman"/>
          <w:b w:val="false"/>
          <w:i w:val="false"/>
          <w:color w:val="000000"/>
          <w:sz w:val="28"/>
        </w:rPr>
        <w:t>
      Расчеты составляются с учетом необходимости направления расходов на достижение конечных результатов паспортов бюджетных программ и (или)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52"/>
    <w:bookmarkStart w:name="z59" w:id="53"/>
    <w:p>
      <w:pPr>
        <w:spacing w:after="0"/>
        <w:ind w:left="0"/>
        <w:jc w:val="both"/>
      </w:pPr>
      <w:r>
        <w:rPr>
          <w:rFonts w:ascii="Times New Roman"/>
          <w:b w:val="false"/>
          <w:i w:val="false"/>
          <w:color w:val="000000"/>
          <w:sz w:val="28"/>
        </w:rPr>
        <w:t>
      При этом, расчеты к бюджетной программе администратора бюджетных программ, не разрабатывающего план развития государственного органа, составляются с учетом достаточности обеспечения реализации функций, полномочий и компетенций администратора бюджетных программ.</w:t>
      </w:r>
    </w:p>
    <w:bookmarkEnd w:id="53"/>
    <w:bookmarkStart w:name="z60" w:id="54"/>
    <w:p>
      <w:pPr>
        <w:spacing w:after="0"/>
        <w:ind w:left="0"/>
        <w:jc w:val="both"/>
      </w:pPr>
      <w:r>
        <w:rPr>
          <w:rFonts w:ascii="Times New Roman"/>
          <w:b w:val="false"/>
          <w:i w:val="false"/>
          <w:color w:val="000000"/>
          <w:sz w:val="28"/>
        </w:rPr>
        <w:t>
      13. Расчеты по видам расходов составляются по каждой специфике экономической классификации расходов на каждый год планового периода в разрезе мероприятий по формам согласно приложениям 6, 7, 8, 9, 10, 11, 12, 13, 14, 15, 16, 17, 18, 19, 20, 21, 22, 23, 24, 25, 26, 27, 28, 29, 30, 31, 32, 33, 34, 35, 36, 37, 38, 39, 40, 41, 42, 43, 44, 45, 46, 47, 48, 49, 50, 51, 52, 53, 54, 55, 56, 57, 58, 59, 60, 61, 62, 63, 64, 65, 66, 67, 68, 69, 70, 71, 72, 73, 74, 75, 76, 77, 78, 79, 80, 81, 82, 83, 84, 85, 86, 87, 88, 89, 90, 91 и 92 к настоящим Правилам.</w:t>
      </w:r>
    </w:p>
    <w:bookmarkEnd w:id="54"/>
    <w:bookmarkStart w:name="z61" w:id="55"/>
    <w:p>
      <w:pPr>
        <w:spacing w:after="0"/>
        <w:ind w:left="0"/>
        <w:jc w:val="both"/>
      </w:pPr>
      <w:r>
        <w:rPr>
          <w:rFonts w:ascii="Times New Roman"/>
          <w:b w:val="false"/>
          <w:i w:val="false"/>
          <w:color w:val="000000"/>
          <w:sz w:val="28"/>
        </w:rPr>
        <w:t>
      14. Расчеты составляются с учетом базы данных цен на товары, работы, услуги, формируемой в соответствии с законодательством Республики Казахстан о государственных закупках.</w:t>
      </w:r>
    </w:p>
    <w:bookmarkEnd w:id="55"/>
    <w:bookmarkStart w:name="z62" w:id="56"/>
    <w:p>
      <w:pPr>
        <w:spacing w:after="0"/>
        <w:ind w:left="0"/>
        <w:jc w:val="both"/>
      </w:pPr>
      <w:r>
        <w:rPr>
          <w:rFonts w:ascii="Times New Roman"/>
          <w:b w:val="false"/>
          <w:i w:val="false"/>
          <w:color w:val="000000"/>
          <w:sz w:val="28"/>
        </w:rPr>
        <w:t>
      15. По безусловным базовым расходам постоянного характера расчеты в полном объеме составляются и представляются в год завершения действующих лимитов по безусловным базовым расходам постоянного характера.</w:t>
      </w:r>
    </w:p>
    <w:bookmarkEnd w:id="56"/>
    <w:bookmarkStart w:name="z63" w:id="57"/>
    <w:p>
      <w:pPr>
        <w:spacing w:after="0"/>
        <w:ind w:left="0"/>
        <w:jc w:val="both"/>
      </w:pPr>
      <w:r>
        <w:rPr>
          <w:rFonts w:ascii="Times New Roman"/>
          <w:b w:val="false"/>
          <w:i w:val="false"/>
          <w:color w:val="000000"/>
          <w:sz w:val="28"/>
        </w:rPr>
        <w:t>
      16. На второй и третий год планового периода составляются и представляются расчеты по всем расходам, за исключением:</w:t>
      </w:r>
    </w:p>
    <w:bookmarkEnd w:id="57"/>
    <w:bookmarkStart w:name="z64" w:id="58"/>
    <w:p>
      <w:pPr>
        <w:spacing w:after="0"/>
        <w:ind w:left="0"/>
        <w:jc w:val="both"/>
      </w:pPr>
      <w:r>
        <w:rPr>
          <w:rFonts w:ascii="Times New Roman"/>
          <w:b w:val="false"/>
          <w:i w:val="false"/>
          <w:color w:val="000000"/>
          <w:sz w:val="28"/>
        </w:rPr>
        <w:t>
      расчетов по безусловным базовым расходам постоянного характера;</w:t>
      </w:r>
    </w:p>
    <w:bookmarkEnd w:id="58"/>
    <w:bookmarkStart w:name="z65" w:id="59"/>
    <w:p>
      <w:pPr>
        <w:spacing w:after="0"/>
        <w:ind w:left="0"/>
        <w:jc w:val="both"/>
      </w:pPr>
      <w:r>
        <w:rPr>
          <w:rFonts w:ascii="Times New Roman"/>
          <w:b w:val="false"/>
          <w:i w:val="false"/>
          <w:color w:val="000000"/>
          <w:sz w:val="28"/>
        </w:rPr>
        <w:t>
      расчетов, не меняющихся по сравнению с суммой, утвержденной (уточненной) по данным программам в законе о республиканском бюджете или решении маслихата о местном бюджете.</w:t>
      </w:r>
    </w:p>
    <w:bookmarkEnd w:id="59"/>
    <w:bookmarkStart w:name="z66" w:id="60"/>
    <w:p>
      <w:pPr>
        <w:spacing w:after="0"/>
        <w:ind w:left="0"/>
        <w:jc w:val="both"/>
      </w:pPr>
      <w:r>
        <w:rPr>
          <w:rFonts w:ascii="Times New Roman"/>
          <w:b w:val="false"/>
          <w:i w:val="false"/>
          <w:color w:val="000000"/>
          <w:sz w:val="28"/>
        </w:rPr>
        <w:t>
      Расчеты по данным бюджетным программам составляются только на третий год.</w:t>
      </w:r>
    </w:p>
    <w:bookmarkEnd w:id="60"/>
    <w:bookmarkStart w:name="z67" w:id="61"/>
    <w:p>
      <w:pPr>
        <w:spacing w:after="0"/>
        <w:ind w:left="0"/>
        <w:jc w:val="both"/>
      </w:pPr>
      <w:r>
        <w:rPr>
          <w:rFonts w:ascii="Times New Roman"/>
          <w:b w:val="false"/>
          <w:i w:val="false"/>
          <w:color w:val="000000"/>
          <w:sz w:val="28"/>
        </w:rPr>
        <w:t>
      17.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61"/>
    <w:bookmarkStart w:name="z68" w:id="62"/>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62"/>
    <w:bookmarkStart w:name="z69" w:id="63"/>
    <w:p>
      <w:pPr>
        <w:spacing w:after="0"/>
        <w:ind w:left="0"/>
        <w:jc w:val="both"/>
      </w:pPr>
      <w:r>
        <w:rPr>
          <w:rFonts w:ascii="Times New Roman"/>
          <w:b w:val="false"/>
          <w:i w:val="false"/>
          <w:color w:val="000000"/>
          <w:sz w:val="28"/>
        </w:rPr>
        <w:t>
      18.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 при их наличии.</w:t>
      </w:r>
    </w:p>
    <w:bookmarkEnd w:id="63"/>
    <w:bookmarkStart w:name="z70" w:id="64"/>
    <w:p>
      <w:pPr>
        <w:spacing w:after="0"/>
        <w:ind w:left="0"/>
        <w:jc w:val="both"/>
      </w:pPr>
      <w:r>
        <w:rPr>
          <w:rFonts w:ascii="Times New Roman"/>
          <w:b w:val="false"/>
          <w:i w:val="false"/>
          <w:color w:val="000000"/>
          <w:sz w:val="28"/>
        </w:rPr>
        <w:t>
      19.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64"/>
    <w:bookmarkStart w:name="z71" w:id="65"/>
    <w:p>
      <w:pPr>
        <w:spacing w:after="0"/>
        <w:ind w:left="0"/>
        <w:jc w:val="both"/>
      </w:pPr>
      <w:r>
        <w:rPr>
          <w:rFonts w:ascii="Times New Roman"/>
          <w:b w:val="false"/>
          <w:i w:val="false"/>
          <w:color w:val="000000"/>
          <w:sz w:val="28"/>
        </w:rPr>
        <w:t>
      20.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65"/>
    <w:bookmarkStart w:name="z72" w:id="66"/>
    <w:p>
      <w:pPr>
        <w:spacing w:after="0"/>
        <w:ind w:left="0"/>
        <w:jc w:val="both"/>
      </w:pPr>
      <w:r>
        <w:rPr>
          <w:rFonts w:ascii="Times New Roman"/>
          <w:b w:val="false"/>
          <w:i w:val="false"/>
          <w:color w:val="000000"/>
          <w:sz w:val="28"/>
        </w:rPr>
        <w:t>
      21. Подготовка расчетов к бюджетному запросу,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66"/>
    <w:bookmarkStart w:name="z73" w:id="67"/>
    <w:p>
      <w:pPr>
        <w:spacing w:after="0"/>
        <w:ind w:left="0"/>
        <w:jc w:val="both"/>
      </w:pPr>
      <w:r>
        <w:rPr>
          <w:rFonts w:ascii="Times New Roman"/>
          <w:b w:val="false"/>
          <w:i w:val="false"/>
          <w:color w:val="000000"/>
          <w:sz w:val="28"/>
        </w:rPr>
        <w:t xml:space="preserve">
      22. Администратор бюджетных программ не представляет в центральный уполномоченный орган по бюджетному планированию и (или) соответствующий местный уполномоченный орган по государственному планированию детальные расчеты по текущим административным расходам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74 Кодекса.</w:t>
      </w:r>
    </w:p>
    <w:bookmarkEnd w:id="67"/>
    <w:bookmarkStart w:name="z74" w:id="68"/>
    <w:p>
      <w:pPr>
        <w:spacing w:after="0"/>
        <w:ind w:left="0"/>
        <w:jc w:val="both"/>
      </w:pPr>
      <w:r>
        <w:rPr>
          <w:rFonts w:ascii="Times New Roman"/>
          <w:b w:val="false"/>
          <w:i w:val="false"/>
          <w:color w:val="000000"/>
          <w:sz w:val="28"/>
        </w:rPr>
        <w:t>
      23. По расходам, указанным в пункте 22 настоящих Правил, администратор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в которых указывается общая сумма по бюджетной подпрограмме "Текущие административные расходы".</w:t>
      </w:r>
    </w:p>
    <w:bookmarkEnd w:id="68"/>
    <w:bookmarkStart w:name="z75" w:id="69"/>
    <w:p>
      <w:pPr>
        <w:spacing w:after="0"/>
        <w:ind w:left="0"/>
        <w:jc w:val="both"/>
      </w:pPr>
      <w:r>
        <w:rPr>
          <w:rFonts w:ascii="Times New Roman"/>
          <w:b w:val="false"/>
          <w:i w:val="false"/>
          <w:color w:val="000000"/>
          <w:sz w:val="28"/>
        </w:rPr>
        <w:t>
      24.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6, 7, 8, 9, 10, 11, 12, 13, 14, 15, 16, 17, 18, 19, 20 и 21 к настоящим Правилам.</w:t>
      </w:r>
    </w:p>
    <w:bookmarkEnd w:id="69"/>
    <w:bookmarkStart w:name="z76" w:id="70"/>
    <w:p>
      <w:pPr>
        <w:spacing w:after="0"/>
        <w:ind w:left="0"/>
        <w:jc w:val="both"/>
      </w:pPr>
      <w:r>
        <w:rPr>
          <w:rFonts w:ascii="Times New Roman"/>
          <w:b w:val="false"/>
          <w:i w:val="false"/>
          <w:color w:val="000000"/>
          <w:sz w:val="28"/>
        </w:rPr>
        <w:t>
      25. Расчеты расходов по специфике 111 "Оплата труда" составляются по формам 01-111, 02-111, 03-111, 04-111, 05-111, 06-111, 07-111, 08-111, 09-111, 10-111, 11-111, 12-111, 13-111, 14-111, 15-111 согласно приложениям 6, 7, 8, 9, 10, 11, 12, 13, 14, 15, 16, 17, 18, 19, 20 и 21 к настоящим Правилам.</w:t>
      </w:r>
    </w:p>
    <w:bookmarkEnd w:id="70"/>
    <w:bookmarkStart w:name="z77" w:id="71"/>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71"/>
    <w:bookmarkStart w:name="z78" w:id="72"/>
    <w:p>
      <w:pPr>
        <w:spacing w:after="0"/>
        <w:ind w:left="0"/>
        <w:jc w:val="both"/>
      </w:pPr>
      <w:r>
        <w:rPr>
          <w:rFonts w:ascii="Times New Roman"/>
          <w:b w:val="false"/>
          <w:i w:val="false"/>
          <w:color w:val="000000"/>
          <w:sz w:val="28"/>
        </w:rPr>
        <w:t xml:space="preserve">
      Форма 01-111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службы,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главой 2 Реестра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 Форма 01-111 составляется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xml:space="preserve">
      Форма 02-111 предназначена для расчета расходов на оплату труда политических государственных служащих, депутатов и составляется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3"/>
    <w:bookmarkStart w:name="z80" w:id="74"/>
    <w:p>
      <w:pPr>
        <w:spacing w:after="0"/>
        <w:ind w:left="0"/>
        <w:jc w:val="both"/>
      </w:pPr>
      <w:r>
        <w:rPr>
          <w:rFonts w:ascii="Times New Roman"/>
          <w:b w:val="false"/>
          <w:i w:val="false"/>
          <w:color w:val="000000"/>
          <w:sz w:val="28"/>
        </w:rPr>
        <w:t xml:space="preserve">
      Форма 02-111 предназначена для расчета расходов на оплату труда судей, стажеров-кандидатов в судьи и составляется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4"/>
    <w:bookmarkStart w:name="z81" w:id="75"/>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02-111, 03-111, 12-111, 13-111, 14-111 и 15-111.</w:t>
      </w:r>
    </w:p>
    <w:bookmarkEnd w:id="75"/>
    <w:bookmarkStart w:name="z82" w:id="76"/>
    <w:p>
      <w:pPr>
        <w:spacing w:after="0"/>
        <w:ind w:left="0"/>
        <w:jc w:val="both"/>
      </w:pPr>
      <w:r>
        <w:rPr>
          <w:rFonts w:ascii="Times New Roman"/>
          <w:b w:val="false"/>
          <w:i w:val="false"/>
          <w:color w:val="000000"/>
          <w:sz w:val="28"/>
        </w:rPr>
        <w:t xml:space="preserve">
      Форма 03-111 предназначена для расчета расходов на оплату труда и денежных доплат персонала дипломатической службы Республики Казахстан за границей согласно Постановлению № 646 дсп и составляется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xml:space="preserve">
      Форма 04-111 предназначена для расчета расходов на оплату труда работников государственных учреждений образования и составляется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7"/>
    <w:bookmarkStart w:name="z84" w:id="78"/>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78"/>
    <w:bookmarkStart w:name="z85" w:id="79"/>
    <w:p>
      <w:pPr>
        <w:spacing w:after="0"/>
        <w:ind w:left="0"/>
        <w:jc w:val="both"/>
      </w:pPr>
      <w:r>
        <w:rPr>
          <w:rFonts w:ascii="Times New Roman"/>
          <w:b w:val="false"/>
          <w:i w:val="false"/>
          <w:color w:val="000000"/>
          <w:sz w:val="28"/>
        </w:rPr>
        <w:t xml:space="preserve">
      Форма 06-111 предназначена для расчета расходов на оплату труда работников государственных учреждений здравоохранения и составляется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9"/>
    <w:bookmarkStart w:name="z86" w:id="80"/>
    <w:p>
      <w:pPr>
        <w:spacing w:after="0"/>
        <w:ind w:left="0"/>
        <w:jc w:val="both"/>
      </w:pPr>
      <w:r>
        <w:rPr>
          <w:rFonts w:ascii="Times New Roman"/>
          <w:b w:val="false"/>
          <w:i w:val="false"/>
          <w:color w:val="000000"/>
          <w:sz w:val="28"/>
        </w:rPr>
        <w:t xml:space="preserve">
      Форма 07-111 предназначена для расчета расходов на оплату труда работников государственных учреждений социального обеспечения и составляется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xml:space="preserve">
      Форма 08-111 предназначена для расчета расходов на оплату труда работников государственных учреждений культуры и архивного дела и составляется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xml:space="preserve">
      Форма 09-111 предназначена для расчета расходов на оплату труда работников государственных учреждений физической культуры и спорта и составляется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xml:space="preserve">
      Форма 10-111 предназначена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 и составляется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83"/>
    <w:bookmarkStart w:name="z90" w:id="84"/>
    <w:p>
      <w:pPr>
        <w:spacing w:after="0"/>
        <w:ind w:left="0"/>
        <w:jc w:val="both"/>
      </w:pPr>
      <w:r>
        <w:rPr>
          <w:rFonts w:ascii="Times New Roman"/>
          <w:b w:val="false"/>
          <w:i w:val="false"/>
          <w:color w:val="000000"/>
          <w:sz w:val="28"/>
        </w:rPr>
        <w:t xml:space="preserve">
      Форма 11-111 предназначена для расчета расходов на оплату труда рабочих государственных учреждений и составляется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4"/>
    <w:bookmarkStart w:name="z91" w:id="85"/>
    <w:p>
      <w:pPr>
        <w:spacing w:after="0"/>
        <w:ind w:left="0"/>
        <w:jc w:val="both"/>
      </w:pPr>
      <w:r>
        <w:rPr>
          <w:rFonts w:ascii="Times New Roman"/>
          <w:b w:val="false"/>
          <w:i w:val="false"/>
          <w:color w:val="000000"/>
          <w:sz w:val="28"/>
        </w:rPr>
        <w:t>
      Приложения 16 и 17 применяются также для расчета расходов по специфике 131 "Оплата труда технического персонала и контрактных служащих". При составлении данных расчетов следует руководствоваться Постановлением № 1193.</w:t>
      </w:r>
    </w:p>
    <w:bookmarkEnd w:id="85"/>
    <w:bookmarkStart w:name="z92" w:id="86"/>
    <w:p>
      <w:pPr>
        <w:spacing w:after="0"/>
        <w:ind w:left="0"/>
        <w:jc w:val="both"/>
      </w:pPr>
      <w:r>
        <w:rPr>
          <w:rFonts w:ascii="Times New Roman"/>
          <w:b w:val="false"/>
          <w:i w:val="false"/>
          <w:color w:val="000000"/>
          <w:sz w:val="28"/>
        </w:rPr>
        <w:t xml:space="preserve">
      Форма 12-111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 Форма 12-111 составляется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86"/>
    <w:bookmarkStart w:name="z93" w:id="87"/>
    <w:p>
      <w:pPr>
        <w:spacing w:after="0"/>
        <w:ind w:left="0"/>
        <w:jc w:val="both"/>
      </w:pPr>
      <w:r>
        <w:rPr>
          <w:rFonts w:ascii="Times New Roman"/>
          <w:b w:val="false"/>
          <w:i w:val="false"/>
          <w:color w:val="000000"/>
          <w:sz w:val="28"/>
        </w:rPr>
        <w:t xml:space="preserve">
      Форма 13-111 предназначена для расчета расходов на оплату труда сотрудников органов внутренних дел, антикоррупционной службы,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 и составляется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87"/>
    <w:bookmarkStart w:name="z94" w:id="88"/>
    <w:p>
      <w:pPr>
        <w:spacing w:after="0"/>
        <w:ind w:left="0"/>
        <w:jc w:val="both"/>
      </w:pPr>
      <w:r>
        <w:rPr>
          <w:rFonts w:ascii="Times New Roman"/>
          <w:b w:val="false"/>
          <w:i w:val="false"/>
          <w:color w:val="000000"/>
          <w:sz w:val="28"/>
        </w:rPr>
        <w:t>
      В графе 37 приложения 19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38 приложения 19 указывается сумма надбавки за особые условия прохождения службы. Общая сумма надбавки за особые условия прохождения службы устанавливается согласно Постановлению № 646 дсп.</w:t>
      </w:r>
    </w:p>
    <w:bookmarkEnd w:id="88"/>
    <w:bookmarkStart w:name="z95" w:id="89"/>
    <w:p>
      <w:pPr>
        <w:spacing w:after="0"/>
        <w:ind w:left="0"/>
        <w:jc w:val="both"/>
      </w:pPr>
      <w:r>
        <w:rPr>
          <w:rFonts w:ascii="Times New Roman"/>
          <w:b w:val="false"/>
          <w:i w:val="false"/>
          <w:color w:val="000000"/>
          <w:sz w:val="28"/>
        </w:rPr>
        <w:t>
      Форма 14-111 предназначена для расчета расходов на оплату труда военнослужащих и сотрудников специальных государственных органов и составляется согласно приложению 20 к настоящим Правилам.</w:t>
      </w:r>
    </w:p>
    <w:bookmarkEnd w:id="89"/>
    <w:bookmarkStart w:name="z96" w:id="90"/>
    <w:p>
      <w:pPr>
        <w:spacing w:after="0"/>
        <w:ind w:left="0"/>
        <w:jc w:val="both"/>
      </w:pPr>
      <w:r>
        <w:rPr>
          <w:rFonts w:ascii="Times New Roman"/>
          <w:b w:val="false"/>
          <w:i w:val="false"/>
          <w:color w:val="000000"/>
          <w:sz w:val="28"/>
        </w:rPr>
        <w:t xml:space="preserve">
      В графе 37 </w:t>
      </w:r>
      <w:r>
        <w:rPr>
          <w:rFonts w:ascii="Times New Roman"/>
          <w:b w:val="false"/>
          <w:i w:val="false"/>
          <w:color w:val="000000"/>
          <w:sz w:val="28"/>
        </w:rPr>
        <w:t>приложения 20</w:t>
      </w:r>
      <w:r>
        <w:rPr>
          <w:rFonts w:ascii="Times New Roman"/>
          <w:b w:val="false"/>
          <w:i w:val="false"/>
          <w:color w:val="000000"/>
          <w:sz w:val="28"/>
        </w:rPr>
        <w:t xml:space="preserve"> указывается количество военнослужащих и сотрудников специальных государственных органов, получающих надбавку за особые условия прохождения службы, а в графе 38 приложения 20 указывается сумма надбавки за особые условия прохождения службы. Общая сумма надбавки за особые условия прохождения службы устанавливается согласно Постановлению № 646 дсп.</w:t>
      </w:r>
    </w:p>
    <w:bookmarkEnd w:id="90"/>
    <w:bookmarkStart w:name="z97" w:id="91"/>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91"/>
    <w:bookmarkStart w:name="z98" w:id="92"/>
    <w:p>
      <w:pPr>
        <w:spacing w:after="0"/>
        <w:ind w:left="0"/>
        <w:jc w:val="both"/>
      </w:pPr>
      <w:r>
        <w:rPr>
          <w:rFonts w:ascii="Times New Roman"/>
          <w:b w:val="false"/>
          <w:i w:val="false"/>
          <w:color w:val="000000"/>
          <w:sz w:val="28"/>
        </w:rPr>
        <w:t xml:space="preserve">
      Форма 15-111 предназначена для расчета расходов по должностному окладу военнослужащих срочной военной службы и составляется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2"/>
    <w:bookmarkStart w:name="z99" w:id="93"/>
    <w:p>
      <w:pPr>
        <w:spacing w:after="0"/>
        <w:ind w:left="0"/>
        <w:jc w:val="both"/>
      </w:pPr>
      <w:r>
        <w:rPr>
          <w:rFonts w:ascii="Times New Roman"/>
          <w:b w:val="false"/>
          <w:i w:val="false"/>
          <w:color w:val="000000"/>
          <w:sz w:val="28"/>
        </w:rPr>
        <w:t xml:space="preserve">
      Форма 01-112 предназначена для расчета затрат на дополнительные денежные выплаты и составляется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надбавки к должностным окладам, установленные по решению руководителя государственного органа по плану финансирования; премии, единовременные денежные выплаты и так далее согласно Постановлению № 646 дсп.</w:t>
      </w:r>
    </w:p>
    <w:bookmarkEnd w:id="94"/>
    <w:bookmarkStart w:name="z101" w:id="95"/>
    <w:p>
      <w:pPr>
        <w:spacing w:after="0"/>
        <w:ind w:left="0"/>
        <w:jc w:val="both"/>
      </w:pPr>
      <w:r>
        <w:rPr>
          <w:rFonts w:ascii="Times New Roman"/>
          <w:b w:val="false"/>
          <w:i w:val="false"/>
          <w:color w:val="000000"/>
          <w:sz w:val="28"/>
        </w:rPr>
        <w:t xml:space="preserve">
      26. Форма 01-113 предназначена для расчета расходов на компенсационные выплаты и составляется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96"/>
    <w:bookmarkStart w:name="z103" w:id="97"/>
    <w:p>
      <w:pPr>
        <w:spacing w:after="0"/>
        <w:ind w:left="0"/>
        <w:jc w:val="both"/>
      </w:pPr>
      <w:r>
        <w:rPr>
          <w:rFonts w:ascii="Times New Roman"/>
          <w:b w:val="false"/>
          <w:i w:val="false"/>
          <w:color w:val="000000"/>
          <w:sz w:val="28"/>
        </w:rPr>
        <w:t xml:space="preserve">
      27. Форма 02-114 предназначена для расчета расходов на обязательные профессиональные пенсионные взносы и составляется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97"/>
    <w:bookmarkStart w:name="z104" w:id="98"/>
    <w:p>
      <w:pPr>
        <w:spacing w:after="0"/>
        <w:ind w:left="0"/>
        <w:jc w:val="both"/>
      </w:pPr>
      <w:r>
        <w:rPr>
          <w:rFonts w:ascii="Times New Roman"/>
          <w:b w:val="false"/>
          <w:i w:val="false"/>
          <w:color w:val="000000"/>
          <w:sz w:val="28"/>
        </w:rPr>
        <w:t>
      При составлении расчета по данной форме следует руководствоваться Социальным кодексом Республики Казахстан.</w:t>
      </w:r>
    </w:p>
    <w:bookmarkEnd w:id="98"/>
    <w:bookmarkStart w:name="z105" w:id="99"/>
    <w:p>
      <w:pPr>
        <w:spacing w:after="0"/>
        <w:ind w:left="0"/>
        <w:jc w:val="both"/>
      </w:pPr>
      <w:r>
        <w:rPr>
          <w:rFonts w:ascii="Times New Roman"/>
          <w:b w:val="false"/>
          <w:i w:val="false"/>
          <w:color w:val="000000"/>
          <w:sz w:val="28"/>
        </w:rPr>
        <w:t>
      Приложение 24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 и контрактным служащим".</w:t>
      </w:r>
    </w:p>
    <w:bookmarkEnd w:id="99"/>
    <w:bookmarkStart w:name="z106" w:id="100"/>
    <w:p>
      <w:pPr>
        <w:spacing w:after="0"/>
        <w:ind w:left="0"/>
        <w:jc w:val="both"/>
      </w:pPr>
      <w:r>
        <w:rPr>
          <w:rFonts w:ascii="Times New Roman"/>
          <w:b w:val="false"/>
          <w:i w:val="false"/>
          <w:color w:val="000000"/>
          <w:sz w:val="28"/>
        </w:rPr>
        <w:t xml:space="preserve">
      28. Форма 01-116 предназначена для расчета расходов на обязательные пенсионные взносы работодателей и составляется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При составлении расчета по данной форме следует руководствоваться Социальным кодексом Республики Казахстан.</w:t>
      </w:r>
    </w:p>
    <w:bookmarkEnd w:id="101"/>
    <w:bookmarkStart w:name="z108" w:id="102"/>
    <w:p>
      <w:pPr>
        <w:spacing w:after="0"/>
        <w:ind w:left="0"/>
        <w:jc w:val="both"/>
      </w:pPr>
      <w:r>
        <w:rPr>
          <w:rFonts w:ascii="Times New Roman"/>
          <w:b w:val="false"/>
          <w:i w:val="false"/>
          <w:color w:val="000000"/>
          <w:sz w:val="28"/>
        </w:rPr>
        <w:t>
      Приложение 25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 и контрактным служащим".</w:t>
      </w:r>
    </w:p>
    <w:bookmarkEnd w:id="102"/>
    <w:bookmarkStart w:name="z109" w:id="103"/>
    <w:p>
      <w:pPr>
        <w:spacing w:after="0"/>
        <w:ind w:left="0"/>
        <w:jc w:val="both"/>
      </w:pPr>
      <w:r>
        <w:rPr>
          <w:rFonts w:ascii="Times New Roman"/>
          <w:b w:val="false"/>
          <w:i w:val="false"/>
          <w:color w:val="000000"/>
          <w:sz w:val="28"/>
        </w:rPr>
        <w:t xml:space="preserve">
      29. Форма 01-121 предназначена для расчета расходов на уплату социального налога и составляется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03"/>
    <w:bookmarkStart w:name="z110" w:id="104"/>
    <w:p>
      <w:pPr>
        <w:spacing w:after="0"/>
        <w:ind w:left="0"/>
        <w:jc w:val="both"/>
      </w:pPr>
      <w:r>
        <w:rPr>
          <w:rFonts w:ascii="Times New Roman"/>
          <w:b w:val="false"/>
          <w:i w:val="false"/>
          <w:color w:val="000000"/>
          <w:sz w:val="28"/>
        </w:rPr>
        <w:t>
      При расчете суммы социального налога на плановый период необходимо руководствоваться Кодексом Республики Казахстан "О налогах и других обязательных платежах в бюджет" (далее – Налоговый кодекс).</w:t>
      </w:r>
    </w:p>
    <w:bookmarkEnd w:id="104"/>
    <w:bookmarkStart w:name="z111" w:id="105"/>
    <w:p>
      <w:pPr>
        <w:spacing w:after="0"/>
        <w:ind w:left="0"/>
        <w:jc w:val="both"/>
      </w:pPr>
      <w:r>
        <w:rPr>
          <w:rFonts w:ascii="Times New Roman"/>
          <w:b w:val="false"/>
          <w:i w:val="false"/>
          <w:color w:val="000000"/>
          <w:sz w:val="28"/>
        </w:rPr>
        <w:t xml:space="preserve">
      30. Форма 01-122 предназначена для расчета расходов на уплату социальных отчислений в Государственный фонд социального страхования и составляется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05"/>
    <w:bookmarkStart w:name="z112" w:id="106"/>
    <w:p>
      <w:pPr>
        <w:spacing w:after="0"/>
        <w:ind w:left="0"/>
        <w:jc w:val="both"/>
      </w:pP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06"/>
    <w:bookmarkStart w:name="z113" w:id="107"/>
    <w:p>
      <w:pPr>
        <w:spacing w:after="0"/>
        <w:ind w:left="0"/>
        <w:jc w:val="both"/>
      </w:pPr>
      <w:r>
        <w:rPr>
          <w:rFonts w:ascii="Times New Roman"/>
          <w:b w:val="false"/>
          <w:i w:val="false"/>
          <w:color w:val="000000"/>
          <w:sz w:val="28"/>
        </w:rPr>
        <w:t>
      31. Форма 01-124 предназначена для расчета расходов на уплату отчислений на обязательное социальное медицинское страхование и составляется согласно приложению 30 к настоящим Правилам.</w:t>
      </w:r>
    </w:p>
    <w:bookmarkEnd w:id="107"/>
    <w:bookmarkStart w:name="z114" w:id="108"/>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08"/>
    <w:bookmarkStart w:name="z115" w:id="109"/>
    <w:p>
      <w:pPr>
        <w:spacing w:after="0"/>
        <w:ind w:left="0"/>
        <w:jc w:val="both"/>
      </w:pPr>
      <w:r>
        <w:rPr>
          <w:rFonts w:ascii="Times New Roman"/>
          <w:b w:val="false"/>
          <w:i w:val="false"/>
          <w:color w:val="000000"/>
          <w:sz w:val="28"/>
        </w:rPr>
        <w:t xml:space="preserve">
      32. Формы 01-123 и 02-123 предназначены для расчета расходов по специфике 123 "Взносы на обязательное страхование" и составляются согласно </w:t>
      </w:r>
      <w:r>
        <w:rPr>
          <w:rFonts w:ascii="Times New Roman"/>
          <w:b w:val="false"/>
          <w:i w:val="false"/>
          <w:color w:val="000000"/>
          <w:sz w:val="28"/>
        </w:rPr>
        <w:t>приложениям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109"/>
    <w:bookmarkStart w:name="z116" w:id="110"/>
    <w:p>
      <w:pPr>
        <w:spacing w:after="0"/>
        <w:ind w:left="0"/>
        <w:jc w:val="both"/>
      </w:pPr>
      <w:r>
        <w:rPr>
          <w:rFonts w:ascii="Times New Roman"/>
          <w:b w:val="false"/>
          <w:i w:val="false"/>
          <w:color w:val="000000"/>
          <w:sz w:val="28"/>
        </w:rPr>
        <w:t>
      Форма 01-123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10"/>
    <w:bookmarkStart w:name="z117" w:id="111"/>
    <w:p>
      <w:pPr>
        <w:spacing w:after="0"/>
        <w:ind w:left="0"/>
        <w:jc w:val="both"/>
      </w:pPr>
      <w:r>
        <w:rPr>
          <w:rFonts w:ascii="Times New Roman"/>
          <w:b w:val="false"/>
          <w:i w:val="false"/>
          <w:color w:val="000000"/>
          <w:sz w:val="28"/>
        </w:rPr>
        <w:t>
      Приложение 28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11"/>
    <w:bookmarkStart w:name="z118" w:id="112"/>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112"/>
    <w:bookmarkStart w:name="z119" w:id="113"/>
    <w:p>
      <w:pPr>
        <w:spacing w:after="0"/>
        <w:ind w:left="0"/>
        <w:jc w:val="both"/>
      </w:pPr>
      <w:r>
        <w:rPr>
          <w:rFonts w:ascii="Times New Roman"/>
          <w:b w:val="false"/>
          <w:i w:val="false"/>
          <w:color w:val="000000"/>
          <w:sz w:val="28"/>
        </w:rPr>
        <w:t xml:space="preserve">
      Форма 02-123 предназначена для расчета размера страховой премии при обязательном страховании гражданско-правовой ответственности перевозчика перед пассажирами и составляется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перевозчика перед пассажирами".</w:t>
      </w:r>
    </w:p>
    <w:bookmarkEnd w:id="114"/>
    <w:bookmarkStart w:name="z121" w:id="115"/>
    <w:p>
      <w:pPr>
        <w:spacing w:after="0"/>
        <w:ind w:left="0"/>
        <w:jc w:val="both"/>
      </w:pPr>
      <w:r>
        <w:rPr>
          <w:rFonts w:ascii="Times New Roman"/>
          <w:b w:val="false"/>
          <w:i w:val="false"/>
          <w:color w:val="000000"/>
          <w:sz w:val="28"/>
        </w:rPr>
        <w:t xml:space="preserve">
      33. Форма 01-134 предназначена для расчета выплаты вознаграждений присяжным заседателям и составляется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5"/>
    <w:bookmarkStart w:name="z122" w:id="116"/>
    <w:p>
      <w:pPr>
        <w:spacing w:after="0"/>
        <w:ind w:left="0"/>
        <w:jc w:val="both"/>
      </w:pPr>
      <w:r>
        <w:rPr>
          <w:rFonts w:ascii="Times New Roman"/>
          <w:b w:val="false"/>
          <w:i w:val="false"/>
          <w:color w:val="000000"/>
          <w:sz w:val="28"/>
        </w:rPr>
        <w:t xml:space="preserve">
      34. Форма 01-135 предназначена для расчета расходов на взносы работодателей по техническому персоналу и контрактным служащим и составляется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При расчете необходимо руководствоваться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16"/>
    <w:bookmarkStart w:name="z123" w:id="117"/>
    <w:p>
      <w:pPr>
        <w:spacing w:after="0"/>
        <w:ind w:left="0"/>
        <w:jc w:val="both"/>
      </w:pPr>
      <w:r>
        <w:rPr>
          <w:rFonts w:ascii="Times New Roman"/>
          <w:b w:val="false"/>
          <w:i w:val="false"/>
          <w:color w:val="000000"/>
          <w:sz w:val="28"/>
        </w:rPr>
        <w:t xml:space="preserve">
      35. Форма 01-139 предназначена для расчета расходов на оплату труда иностранных работников государственных органов и составляется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При составлении расчета следует руководствоваться трудовым договором.</w:t>
      </w:r>
    </w:p>
    <w:bookmarkEnd w:id="117"/>
    <w:bookmarkStart w:name="z124" w:id="118"/>
    <w:p>
      <w:pPr>
        <w:spacing w:after="0"/>
        <w:ind w:left="0"/>
        <w:jc w:val="both"/>
      </w:pPr>
      <w:r>
        <w:rPr>
          <w:rFonts w:ascii="Times New Roman"/>
          <w:b w:val="false"/>
          <w:i w:val="false"/>
          <w:color w:val="000000"/>
          <w:sz w:val="28"/>
        </w:rPr>
        <w:t>
      В приложении 33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18"/>
    <w:bookmarkStart w:name="z125" w:id="119"/>
    <w:p>
      <w:pPr>
        <w:spacing w:after="0"/>
        <w:ind w:left="0"/>
        <w:jc w:val="both"/>
      </w:pPr>
      <w:r>
        <w:rPr>
          <w:rFonts w:ascii="Times New Roman"/>
          <w:b w:val="false"/>
          <w:i w:val="false"/>
          <w:color w:val="000000"/>
          <w:sz w:val="28"/>
        </w:rPr>
        <w:t>
      36. Формы 01-141, 02-141, 03-141 и 04-141 предназначены для расчета расходов по специфике 141 "Приобретение продуктов питания".</w:t>
      </w:r>
    </w:p>
    <w:bookmarkEnd w:id="119"/>
    <w:bookmarkStart w:name="z126" w:id="120"/>
    <w:p>
      <w:pPr>
        <w:spacing w:after="0"/>
        <w:ind w:left="0"/>
        <w:jc w:val="both"/>
      </w:pPr>
      <w:r>
        <w:rPr>
          <w:rFonts w:ascii="Times New Roman"/>
          <w:b w:val="false"/>
          <w:i w:val="false"/>
          <w:color w:val="000000"/>
          <w:sz w:val="28"/>
        </w:rPr>
        <w:t xml:space="preserve">
      Форма 01-141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службы,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и составляется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статьей 70 Кодекса.</w:t>
      </w:r>
    </w:p>
    <w:bookmarkEnd w:id="120"/>
    <w:bookmarkStart w:name="z127" w:id="121"/>
    <w:p>
      <w:pPr>
        <w:spacing w:after="0"/>
        <w:ind w:left="0"/>
        <w:jc w:val="both"/>
      </w:pPr>
      <w:r>
        <w:rPr>
          <w:rFonts w:ascii="Times New Roman"/>
          <w:b w:val="false"/>
          <w:i w:val="false"/>
          <w:color w:val="000000"/>
          <w:sz w:val="28"/>
        </w:rPr>
        <w:t xml:space="preserve">
      Форма 02-141 предназначена для расчета расходов на приобретение продуктов питания военнослужащих, сотрудников специальных государственных органов, органов внутренних дел, уголовно-исполнительной системы, антикоррупционной службы,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слушателей военных и специальных учебных заведений, воспитанников военных школ-интернатов, больных, находящихся на излечении или обследовании в военно-медицинских (медицинских) подразделениях, а также подозреваемых, обвиняемых, подсудимых и осужденных и составляется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При составлении расчета по данной форме следует руководствоваться натуральными нормами, утверждаемыми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Кодекса.</w:t>
      </w:r>
    </w:p>
    <w:bookmarkEnd w:id="121"/>
    <w:bookmarkStart w:name="z128" w:id="122"/>
    <w:p>
      <w:pPr>
        <w:spacing w:after="0"/>
        <w:ind w:left="0"/>
        <w:jc w:val="both"/>
      </w:pPr>
      <w:r>
        <w:rPr>
          <w:rFonts w:ascii="Times New Roman"/>
          <w:b w:val="false"/>
          <w:i w:val="false"/>
          <w:color w:val="000000"/>
          <w:sz w:val="28"/>
        </w:rPr>
        <w:t xml:space="preserve">
      Форма 03-141 предназначена для расчета расходов на питание в ветеринарных учреждениях и составляется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При составлении данного расчета следует руководствоваться нормами питания для животных.</w:t>
      </w:r>
    </w:p>
    <w:bookmarkEnd w:id="122"/>
    <w:bookmarkStart w:name="z129" w:id="123"/>
    <w:p>
      <w:pPr>
        <w:spacing w:after="0"/>
        <w:ind w:left="0"/>
        <w:jc w:val="both"/>
      </w:pPr>
      <w:r>
        <w:rPr>
          <w:rFonts w:ascii="Times New Roman"/>
          <w:b w:val="false"/>
          <w:i w:val="false"/>
          <w:color w:val="000000"/>
          <w:sz w:val="28"/>
        </w:rPr>
        <w:t xml:space="preserve">
      Форма 04-141 предназначена для расчета расходов на питание в учреждениях здравоохранения и составляется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При составлении данного расчета следует руководствоваться нормами питания.</w:t>
      </w:r>
    </w:p>
    <w:bookmarkEnd w:id="123"/>
    <w:bookmarkStart w:name="z130" w:id="124"/>
    <w:p>
      <w:pPr>
        <w:spacing w:after="0"/>
        <w:ind w:left="0"/>
        <w:jc w:val="both"/>
      </w:pPr>
      <w:r>
        <w:rPr>
          <w:rFonts w:ascii="Times New Roman"/>
          <w:b w:val="false"/>
          <w:i w:val="false"/>
          <w:color w:val="000000"/>
          <w:sz w:val="28"/>
        </w:rPr>
        <w:t>
      37. Формы 01-142, 02-142 и 03-142 предназначены для определения объема расходов по специфике 142 "Приобретение лекарственных средств и прочих изделий медицинского назначения".</w:t>
      </w:r>
    </w:p>
    <w:bookmarkEnd w:id="124"/>
    <w:bookmarkStart w:name="z131" w:id="125"/>
    <w:p>
      <w:pPr>
        <w:spacing w:after="0"/>
        <w:ind w:left="0"/>
        <w:jc w:val="both"/>
      </w:pPr>
      <w:r>
        <w:rPr>
          <w:rFonts w:ascii="Times New Roman"/>
          <w:b w:val="false"/>
          <w:i w:val="false"/>
          <w:color w:val="000000"/>
          <w:sz w:val="28"/>
        </w:rPr>
        <w:t xml:space="preserve">
      Форма 01-142 предназначена для расчета расходов на медикаменты и прочие средства медицинского назначения, кроме учреждений здравоохранения и составляется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125"/>
    <w:bookmarkStart w:name="z132" w:id="126"/>
    <w:p>
      <w:pPr>
        <w:spacing w:after="0"/>
        <w:ind w:left="0"/>
        <w:jc w:val="both"/>
      </w:pPr>
      <w:r>
        <w:rPr>
          <w:rFonts w:ascii="Times New Roman"/>
          <w:b w:val="false"/>
          <w:i w:val="false"/>
          <w:color w:val="000000"/>
          <w:sz w:val="28"/>
        </w:rPr>
        <w:t xml:space="preserve">
      Форма 02-142 предназначена для расчета расходов на медикаменты в стационарных учреждениях здравоохранения и составляется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126"/>
    <w:bookmarkStart w:name="z133" w:id="127"/>
    <w:p>
      <w:pPr>
        <w:spacing w:after="0"/>
        <w:ind w:left="0"/>
        <w:jc w:val="both"/>
      </w:pPr>
      <w:r>
        <w:rPr>
          <w:rFonts w:ascii="Times New Roman"/>
          <w:b w:val="false"/>
          <w:i w:val="false"/>
          <w:color w:val="000000"/>
          <w:sz w:val="28"/>
        </w:rPr>
        <w:t xml:space="preserve">
      Форма 03-142 предназначена для расчета расходов на медикаменты в амбулаторно-поликлинических учреждениях здравоохранения и составляется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127"/>
    <w:bookmarkStart w:name="z134" w:id="128"/>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28"/>
    <w:bookmarkStart w:name="z135" w:id="129"/>
    <w:p>
      <w:pPr>
        <w:spacing w:after="0"/>
        <w:ind w:left="0"/>
        <w:jc w:val="both"/>
      </w:pPr>
      <w:r>
        <w:rPr>
          <w:rFonts w:ascii="Times New Roman"/>
          <w:b w:val="false"/>
          <w:i w:val="false"/>
          <w:color w:val="000000"/>
          <w:sz w:val="28"/>
        </w:rPr>
        <w:t xml:space="preserve">
      38. Форма 01-143 предназначена для расчета расходов на приобретение, пошив и ремонт предметов вещевого имущества и другого форменного и специального обмундирования и составляется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129"/>
    <w:bookmarkStart w:name="z136" w:id="130"/>
    <w:p>
      <w:pPr>
        <w:spacing w:after="0"/>
        <w:ind w:left="0"/>
        <w:jc w:val="both"/>
      </w:pPr>
      <w:r>
        <w:rPr>
          <w:rFonts w:ascii="Times New Roman"/>
          <w:b w:val="false"/>
          <w:i w:val="false"/>
          <w:color w:val="000000"/>
          <w:sz w:val="28"/>
        </w:rPr>
        <w:t>
      По приложению 41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службы,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30"/>
    <w:bookmarkStart w:name="z137" w:id="131"/>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31"/>
    <w:bookmarkStart w:name="z138" w:id="132"/>
    <w:p>
      <w:pPr>
        <w:spacing w:after="0"/>
        <w:ind w:left="0"/>
        <w:jc w:val="both"/>
      </w:pPr>
      <w:r>
        <w:rPr>
          <w:rFonts w:ascii="Times New Roman"/>
          <w:b w:val="false"/>
          <w:i w:val="false"/>
          <w:color w:val="000000"/>
          <w:sz w:val="28"/>
        </w:rPr>
        <w:t xml:space="preserve">
      39. Форма 01-144 предназначена для расчета расходов государственных органов на горюче-смазочные материалы и составляется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132"/>
    <w:bookmarkStart w:name="z139" w:id="133"/>
    <w:p>
      <w:pPr>
        <w:spacing w:after="0"/>
        <w:ind w:left="0"/>
        <w:jc w:val="both"/>
      </w:pPr>
      <w:r>
        <w:rPr>
          <w:rFonts w:ascii="Times New Roman"/>
          <w:b w:val="false"/>
          <w:i w:val="false"/>
          <w:color w:val="000000"/>
          <w:sz w:val="28"/>
        </w:rPr>
        <w:t xml:space="preserve">
      При расчете расходов по форме 01-144 следует руководствоваться утверждаемыми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33"/>
    <w:bookmarkStart w:name="z140" w:id="134"/>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34"/>
    <w:bookmarkStart w:name="z141" w:id="135"/>
    <w:p>
      <w:pPr>
        <w:spacing w:after="0"/>
        <w:ind w:left="0"/>
        <w:jc w:val="both"/>
      </w:pPr>
      <w:r>
        <w:rPr>
          <w:rFonts w:ascii="Times New Roman"/>
          <w:b w:val="false"/>
          <w:i w:val="false"/>
          <w:color w:val="000000"/>
          <w:sz w:val="28"/>
        </w:rPr>
        <w:t xml:space="preserve">
      40. Форма 02-144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 и составляется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135"/>
    <w:bookmarkStart w:name="z142" w:id="136"/>
    <w:p>
      <w:pPr>
        <w:spacing w:after="0"/>
        <w:ind w:left="0"/>
        <w:jc w:val="both"/>
      </w:pPr>
      <w:r>
        <w:rPr>
          <w:rFonts w:ascii="Times New Roman"/>
          <w:b w:val="false"/>
          <w:i w:val="false"/>
          <w:color w:val="000000"/>
          <w:sz w:val="28"/>
        </w:rPr>
        <w:t>
      41. Формы 01-149, 02-149, 03-149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36"/>
    <w:bookmarkStart w:name="z143" w:id="137"/>
    <w:p>
      <w:pPr>
        <w:spacing w:after="0"/>
        <w:ind w:left="0"/>
        <w:jc w:val="both"/>
      </w:pPr>
      <w:r>
        <w:rPr>
          <w:rFonts w:ascii="Times New Roman"/>
          <w:b w:val="false"/>
          <w:i w:val="false"/>
          <w:color w:val="000000"/>
          <w:sz w:val="28"/>
        </w:rPr>
        <w:t xml:space="preserve">
      Форма 01-149 предназначена для расчета расходов на приобретение мягкого инвентаря в учреждениях здравоохранения и составляется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Данная форма заполняется государственными амбулаторно-поликлиническими и стационарными учреждениями здравоохранения.</w:t>
      </w:r>
    </w:p>
    <w:bookmarkEnd w:id="137"/>
    <w:bookmarkStart w:name="z144" w:id="138"/>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38"/>
    <w:bookmarkStart w:name="z145" w:id="139"/>
    <w:p>
      <w:pPr>
        <w:spacing w:after="0"/>
        <w:ind w:left="0"/>
        <w:jc w:val="both"/>
      </w:pPr>
      <w:r>
        <w:rPr>
          <w:rFonts w:ascii="Times New Roman"/>
          <w:b w:val="false"/>
          <w:i w:val="false"/>
          <w:color w:val="000000"/>
          <w:sz w:val="28"/>
        </w:rPr>
        <w:t xml:space="preserve">
      Форма 02-149 заполняется для расчета расходов по закупке расходных материалов и составляется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139"/>
    <w:bookmarkStart w:name="z146" w:id="140"/>
    <w:p>
      <w:pPr>
        <w:spacing w:after="0"/>
        <w:ind w:left="0"/>
        <w:jc w:val="both"/>
      </w:pPr>
      <w:r>
        <w:rPr>
          <w:rFonts w:ascii="Times New Roman"/>
          <w:b w:val="false"/>
          <w:i w:val="false"/>
          <w:color w:val="000000"/>
          <w:sz w:val="28"/>
        </w:rPr>
        <w:t xml:space="preserve">
      Форма 03-149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 и составляется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40"/>
    <w:bookmarkStart w:name="z147" w:id="141"/>
    <w:p>
      <w:pPr>
        <w:spacing w:after="0"/>
        <w:ind w:left="0"/>
        <w:jc w:val="both"/>
      </w:pPr>
      <w:r>
        <w:rPr>
          <w:rFonts w:ascii="Times New Roman"/>
          <w:b w:val="false"/>
          <w:i w:val="false"/>
          <w:color w:val="000000"/>
          <w:sz w:val="28"/>
        </w:rPr>
        <w:t>
      При планировании расходов на приобретение прочих запасов к расчету прилагаются не менее 3 (трех) предложений о ценах из отечественных маркетплэйсов по каждому виду запасов или основных средств.</w:t>
      </w:r>
    </w:p>
    <w:bookmarkEnd w:id="141"/>
    <w:bookmarkStart w:name="z148" w:id="142"/>
    <w:p>
      <w:pPr>
        <w:spacing w:after="0"/>
        <w:ind w:left="0"/>
        <w:jc w:val="both"/>
      </w:pPr>
      <w:r>
        <w:rPr>
          <w:rFonts w:ascii="Times New Roman"/>
          <w:b w:val="false"/>
          <w:i w:val="false"/>
          <w:color w:val="000000"/>
          <w:sz w:val="28"/>
        </w:rPr>
        <w:t>
      42. Формы 01-151, 02-151, 03-151 и 04-151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42"/>
    <w:bookmarkStart w:name="z149" w:id="143"/>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bookmarkEnd w:id="143"/>
    <w:bookmarkStart w:name="z150" w:id="144"/>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44"/>
    <w:bookmarkStart w:name="z151" w:id="145"/>
    <w:p>
      <w:pPr>
        <w:spacing w:after="0"/>
        <w:ind w:left="0"/>
        <w:jc w:val="both"/>
      </w:pPr>
      <w:r>
        <w:rPr>
          <w:rFonts w:ascii="Times New Roman"/>
          <w:b w:val="false"/>
          <w:i w:val="false"/>
          <w:color w:val="000000"/>
          <w:sz w:val="28"/>
        </w:rPr>
        <w:t xml:space="preserve">
      В графе 5 форм 01-151, 02-151 и 03-151 в </w:t>
      </w:r>
      <w:r>
        <w:rPr>
          <w:rFonts w:ascii="Times New Roman"/>
          <w:b w:val="false"/>
          <w:i w:val="false"/>
          <w:color w:val="000000"/>
          <w:sz w:val="28"/>
        </w:rPr>
        <w:t>приложениях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настоящих Правил указываются количество единиц мощности, для которых установлены нормы потребления воды, электроэнергии, тепла, газа.</w:t>
      </w:r>
    </w:p>
    <w:bookmarkEnd w:id="145"/>
    <w:bookmarkStart w:name="z152" w:id="146"/>
    <w:p>
      <w:pPr>
        <w:spacing w:after="0"/>
        <w:ind w:left="0"/>
        <w:jc w:val="both"/>
      </w:pPr>
      <w:r>
        <w:rPr>
          <w:rFonts w:ascii="Times New Roman"/>
          <w:b w:val="false"/>
          <w:i w:val="false"/>
          <w:color w:val="000000"/>
          <w:sz w:val="28"/>
        </w:rPr>
        <w:t>
      Форма 01-151 заполняется государственными учреждениями для расчета расходов на горячую и холодную воду, канализацию, газ для приготовления пищи и составляется согласно приложению 47 к настоящим Правилам.</w:t>
      </w:r>
    </w:p>
    <w:bookmarkEnd w:id="146"/>
    <w:bookmarkStart w:name="z153" w:id="147"/>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47"/>
    <w:bookmarkStart w:name="z154" w:id="148"/>
    <w:p>
      <w:pPr>
        <w:spacing w:after="0"/>
        <w:ind w:left="0"/>
        <w:jc w:val="both"/>
      </w:pPr>
      <w:r>
        <w:rPr>
          <w:rFonts w:ascii="Times New Roman"/>
          <w:b w:val="false"/>
          <w:i w:val="false"/>
          <w:color w:val="000000"/>
          <w:sz w:val="28"/>
        </w:rPr>
        <w:t>
      Форма 02-151 заполняется государственными учреждениями для расчета расходов воды на полив усовершенствованных покрытий и зеленых насаждений, территорий объектов и составляется согласно приложению 48 к настоящим Правилам.</w:t>
      </w:r>
    </w:p>
    <w:bookmarkEnd w:id="148"/>
    <w:bookmarkStart w:name="z155" w:id="149"/>
    <w:p>
      <w:pPr>
        <w:spacing w:after="0"/>
        <w:ind w:left="0"/>
        <w:jc w:val="both"/>
      </w:pPr>
      <w:r>
        <w:rPr>
          <w:rFonts w:ascii="Times New Roman"/>
          <w:b w:val="false"/>
          <w:i w:val="false"/>
          <w:color w:val="000000"/>
          <w:sz w:val="28"/>
        </w:rPr>
        <w:t>
      Форма 03-151 заполняется государственными учреждениями для расчета расходов по оплате электроэнергии и составляется согласно приложению 49 к настоящим Правилам.</w:t>
      </w:r>
    </w:p>
    <w:bookmarkEnd w:id="149"/>
    <w:bookmarkStart w:name="z156" w:id="150"/>
    <w:p>
      <w:pPr>
        <w:spacing w:after="0"/>
        <w:ind w:left="0"/>
        <w:jc w:val="both"/>
      </w:pPr>
      <w:r>
        <w:rPr>
          <w:rFonts w:ascii="Times New Roman"/>
          <w:b w:val="false"/>
          <w:i w:val="false"/>
          <w:color w:val="000000"/>
          <w:sz w:val="28"/>
        </w:rPr>
        <w:t xml:space="preserve">
      Форма 04-151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 и составляется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50"/>
    <w:bookmarkStart w:name="z157" w:id="151"/>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51"/>
    <w:bookmarkStart w:name="z158" w:id="152"/>
    <w:p>
      <w:pPr>
        <w:spacing w:after="0"/>
        <w:ind w:left="0"/>
        <w:jc w:val="both"/>
      </w:pPr>
      <w:r>
        <w:rPr>
          <w:rFonts w:ascii="Times New Roman"/>
          <w:b w:val="false"/>
          <w:i w:val="false"/>
          <w:color w:val="000000"/>
          <w:sz w:val="28"/>
        </w:rPr>
        <w:t xml:space="preserve">
      43. Форма 01-152 составляется для расчета расходов на оплату услуг связи и составляется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52"/>
    <w:bookmarkStart w:name="z159" w:id="153"/>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53"/>
    <w:bookmarkStart w:name="z160" w:id="154"/>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54"/>
    <w:bookmarkStart w:name="z161" w:id="155"/>
    <w:p>
      <w:pPr>
        <w:spacing w:after="0"/>
        <w:ind w:left="0"/>
        <w:jc w:val="both"/>
      </w:pPr>
      <w:r>
        <w:rPr>
          <w:rFonts w:ascii="Times New Roman"/>
          <w:b w:val="false"/>
          <w:i w:val="false"/>
          <w:color w:val="000000"/>
          <w:sz w:val="28"/>
        </w:rPr>
        <w:t>
      В строках 5 и 15 приложения 51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55"/>
    <w:bookmarkStart w:name="z162" w:id="156"/>
    <w:p>
      <w:pPr>
        <w:spacing w:after="0"/>
        <w:ind w:left="0"/>
        <w:jc w:val="both"/>
      </w:pPr>
      <w:r>
        <w:rPr>
          <w:rFonts w:ascii="Times New Roman"/>
          <w:b w:val="false"/>
          <w:i w:val="false"/>
          <w:color w:val="000000"/>
          <w:sz w:val="28"/>
        </w:rPr>
        <w:t xml:space="preserve">
      44. Форма 01-153 предназначена для расчета расходов по оплате транспортных услуг и составляется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56"/>
    <w:bookmarkStart w:name="z163" w:id="157"/>
    <w:p>
      <w:pPr>
        <w:spacing w:after="0"/>
        <w:ind w:left="0"/>
        <w:jc w:val="both"/>
      </w:pPr>
      <w:r>
        <w:rPr>
          <w:rFonts w:ascii="Times New Roman"/>
          <w:b w:val="false"/>
          <w:i w:val="false"/>
          <w:color w:val="000000"/>
          <w:sz w:val="28"/>
        </w:rPr>
        <w:t xml:space="preserve">
      45. Форма 01-158 предназначена для расчета расходов на оплату работ и услуг в сфере информатизации и составляется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При заполнении данной формы следует руководствоваться инструкцией по составлению, представлению и рассмотрению расчета расходов на государственные закупки товаров, работ, услуг в сфере информатизации, утвержденной приказом исполняющего обязанности Министра по инвестициям и развитию Республики Казахстан от 16 марта 2016 года № 274 (зарегистрирован в Реестре государственной регистрации нормативных правовых актов под № 13631).</w:t>
      </w:r>
    </w:p>
    <w:bookmarkEnd w:id="157"/>
    <w:bookmarkStart w:name="z164" w:id="158"/>
    <w:p>
      <w:pPr>
        <w:spacing w:after="0"/>
        <w:ind w:left="0"/>
        <w:jc w:val="both"/>
      </w:pPr>
      <w:r>
        <w:rPr>
          <w:rFonts w:ascii="Times New Roman"/>
          <w:b w:val="false"/>
          <w:i w:val="false"/>
          <w:color w:val="000000"/>
          <w:sz w:val="28"/>
        </w:rPr>
        <w:t>
      46. Формы 01-159 и 02-159 приложения 54 и 55 к настоящим Правилам предназначены для расчета расходов по специфике 159 "Оплата прочих услуг и работ".</w:t>
      </w:r>
    </w:p>
    <w:bookmarkEnd w:id="158"/>
    <w:bookmarkStart w:name="z165" w:id="159"/>
    <w:p>
      <w:pPr>
        <w:spacing w:after="0"/>
        <w:ind w:left="0"/>
        <w:jc w:val="both"/>
      </w:pPr>
      <w:r>
        <w:rPr>
          <w:rFonts w:ascii="Times New Roman"/>
          <w:b w:val="false"/>
          <w:i w:val="false"/>
          <w:color w:val="000000"/>
          <w:sz w:val="28"/>
        </w:rPr>
        <w:t xml:space="preserve">
      Форма 01-159 предназначена для расчета расходов по содержанию, обслуживанию, текущему ремонту зданий, помещений, оборудования и других основных средств и составляется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3 (трех) предложений о ценах из отечественных маркетплэйсов по каждому виду приобретаемых услуг и работ, дефектный акт и сметная документация по текущему ремонту за текущий финансовый год согласно Закона Республики Казахстан "Об архитектурной, градостроительной и строительной деятельности в Республике Казахстан". При составлении перечня работ, выполняемых при текущем ремонте,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59"/>
    <w:bookmarkStart w:name="z166" w:id="160"/>
    <w:p>
      <w:pPr>
        <w:spacing w:after="0"/>
        <w:ind w:left="0"/>
        <w:jc w:val="both"/>
      </w:pPr>
      <w:r>
        <w:rPr>
          <w:rFonts w:ascii="Times New Roman"/>
          <w:b w:val="false"/>
          <w:i w:val="false"/>
          <w:color w:val="000000"/>
          <w:sz w:val="28"/>
        </w:rPr>
        <w:t>
      В случае отсутствия информации на маркетплэйсе представляются не менее 3 (трех) прайс-листов.</w:t>
      </w:r>
    </w:p>
    <w:bookmarkEnd w:id="160"/>
    <w:bookmarkStart w:name="z167" w:id="161"/>
    <w:p>
      <w:pPr>
        <w:spacing w:after="0"/>
        <w:ind w:left="0"/>
        <w:jc w:val="both"/>
      </w:pPr>
      <w:r>
        <w:rPr>
          <w:rFonts w:ascii="Times New Roman"/>
          <w:b w:val="false"/>
          <w:i w:val="false"/>
          <w:color w:val="000000"/>
          <w:sz w:val="28"/>
        </w:rPr>
        <w:t xml:space="preserve">
      Форма 02-159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и составляется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161"/>
    <w:bookmarkStart w:name="z168" w:id="162"/>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62"/>
    <w:bookmarkStart w:name="z169" w:id="163"/>
    <w:p>
      <w:pPr>
        <w:spacing w:after="0"/>
        <w:ind w:left="0"/>
        <w:jc w:val="both"/>
      </w:pPr>
      <w:r>
        <w:rPr>
          <w:rFonts w:ascii="Times New Roman"/>
          <w:b w:val="false"/>
          <w:i w:val="false"/>
          <w:color w:val="000000"/>
          <w:sz w:val="28"/>
        </w:rPr>
        <w:t>
      1) для физических лиц:</w:t>
      </w:r>
    </w:p>
    <w:bookmarkEnd w:id="163"/>
    <w:bookmarkStart w:name="z170" w:id="164"/>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64"/>
    <w:bookmarkStart w:name="z171" w:id="165"/>
    <w:p>
      <w:pPr>
        <w:spacing w:after="0"/>
        <w:ind w:left="0"/>
        <w:jc w:val="both"/>
      </w:pPr>
      <w:r>
        <w:rPr>
          <w:rFonts w:ascii="Times New Roman"/>
          <w:b w:val="false"/>
          <w:i w:val="false"/>
          <w:color w:val="000000"/>
          <w:sz w:val="28"/>
        </w:rPr>
        <w:t>
      командировочные расходы;</w:t>
      </w:r>
    </w:p>
    <w:bookmarkEnd w:id="165"/>
    <w:bookmarkStart w:name="z172" w:id="166"/>
    <w:p>
      <w:pPr>
        <w:spacing w:after="0"/>
        <w:ind w:left="0"/>
        <w:jc w:val="both"/>
      </w:pPr>
      <w:r>
        <w:rPr>
          <w:rFonts w:ascii="Times New Roman"/>
          <w:b w:val="false"/>
          <w:i w:val="false"/>
          <w:color w:val="000000"/>
          <w:sz w:val="28"/>
        </w:rPr>
        <w:t>
      приобретение материалов;</w:t>
      </w:r>
    </w:p>
    <w:bookmarkEnd w:id="166"/>
    <w:bookmarkStart w:name="z173" w:id="167"/>
    <w:p>
      <w:pPr>
        <w:spacing w:after="0"/>
        <w:ind w:left="0"/>
        <w:jc w:val="both"/>
      </w:pPr>
      <w:r>
        <w:rPr>
          <w:rFonts w:ascii="Times New Roman"/>
          <w:b w:val="false"/>
          <w:i w:val="false"/>
          <w:color w:val="000000"/>
          <w:sz w:val="28"/>
        </w:rPr>
        <w:t>
      транспортные услуги;</w:t>
      </w:r>
    </w:p>
    <w:bookmarkEnd w:id="167"/>
    <w:bookmarkStart w:name="z174" w:id="168"/>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68"/>
    <w:bookmarkStart w:name="z175" w:id="169"/>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69"/>
    <w:bookmarkStart w:name="z176" w:id="170"/>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70"/>
    <w:bookmarkStart w:name="z177" w:id="171"/>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bookmarkEnd w:id="171"/>
    <w:bookmarkStart w:name="z178" w:id="172"/>
    <w:p>
      <w:pPr>
        <w:spacing w:after="0"/>
        <w:ind w:left="0"/>
        <w:jc w:val="both"/>
      </w:pPr>
      <w:r>
        <w:rPr>
          <w:rFonts w:ascii="Times New Roman"/>
          <w:b w:val="false"/>
          <w:i w:val="false"/>
          <w:color w:val="000000"/>
          <w:sz w:val="28"/>
        </w:rPr>
        <w:t>
      командировочные расходы;</w:t>
      </w:r>
    </w:p>
    <w:bookmarkEnd w:id="172"/>
    <w:bookmarkStart w:name="z179" w:id="173"/>
    <w:p>
      <w:pPr>
        <w:spacing w:after="0"/>
        <w:ind w:left="0"/>
        <w:jc w:val="both"/>
      </w:pPr>
      <w:r>
        <w:rPr>
          <w:rFonts w:ascii="Times New Roman"/>
          <w:b w:val="false"/>
          <w:i w:val="false"/>
          <w:color w:val="000000"/>
          <w:sz w:val="28"/>
        </w:rPr>
        <w:t>
      налоги и другие обязательные платежи в бюджет, в том числе отдельными строками показываются основные налоги и обязательные платежи в бюджет;</w:t>
      </w:r>
    </w:p>
    <w:bookmarkEnd w:id="173"/>
    <w:bookmarkStart w:name="z180" w:id="174"/>
    <w:p>
      <w:pPr>
        <w:spacing w:after="0"/>
        <w:ind w:left="0"/>
        <w:jc w:val="both"/>
      </w:pPr>
      <w:r>
        <w:rPr>
          <w:rFonts w:ascii="Times New Roman"/>
          <w:b w:val="false"/>
          <w:i w:val="false"/>
          <w:color w:val="000000"/>
          <w:sz w:val="28"/>
        </w:rPr>
        <w:t>
      прочие налоги;</w:t>
      </w:r>
    </w:p>
    <w:bookmarkEnd w:id="174"/>
    <w:bookmarkStart w:name="z181" w:id="175"/>
    <w:p>
      <w:pPr>
        <w:spacing w:after="0"/>
        <w:ind w:left="0"/>
        <w:jc w:val="both"/>
      </w:pPr>
      <w:r>
        <w:rPr>
          <w:rFonts w:ascii="Times New Roman"/>
          <w:b w:val="false"/>
          <w:i w:val="false"/>
          <w:color w:val="000000"/>
          <w:sz w:val="28"/>
        </w:rPr>
        <w:t>
      приобретение материалов;</w:t>
      </w:r>
    </w:p>
    <w:bookmarkEnd w:id="175"/>
    <w:bookmarkStart w:name="z182" w:id="176"/>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76"/>
    <w:bookmarkStart w:name="z183" w:id="177"/>
    <w:p>
      <w:pPr>
        <w:spacing w:after="0"/>
        <w:ind w:left="0"/>
        <w:jc w:val="both"/>
      </w:pPr>
      <w:r>
        <w:rPr>
          <w:rFonts w:ascii="Times New Roman"/>
          <w:b w:val="false"/>
          <w:i w:val="false"/>
          <w:color w:val="000000"/>
          <w:sz w:val="28"/>
        </w:rPr>
        <w:t>
      электроэнергия;</w:t>
      </w:r>
    </w:p>
    <w:bookmarkEnd w:id="177"/>
    <w:bookmarkStart w:name="z184" w:id="178"/>
    <w:p>
      <w:pPr>
        <w:spacing w:after="0"/>
        <w:ind w:left="0"/>
        <w:jc w:val="both"/>
      </w:pPr>
      <w:r>
        <w:rPr>
          <w:rFonts w:ascii="Times New Roman"/>
          <w:b w:val="false"/>
          <w:i w:val="false"/>
          <w:color w:val="000000"/>
          <w:sz w:val="28"/>
        </w:rPr>
        <w:t>
      отопление;</w:t>
      </w:r>
    </w:p>
    <w:bookmarkEnd w:id="178"/>
    <w:bookmarkStart w:name="z185" w:id="179"/>
    <w:p>
      <w:pPr>
        <w:spacing w:after="0"/>
        <w:ind w:left="0"/>
        <w:jc w:val="both"/>
      </w:pPr>
      <w:r>
        <w:rPr>
          <w:rFonts w:ascii="Times New Roman"/>
          <w:b w:val="false"/>
          <w:i w:val="false"/>
          <w:color w:val="000000"/>
          <w:sz w:val="28"/>
        </w:rPr>
        <w:t>
      услуги связи;</w:t>
      </w:r>
    </w:p>
    <w:bookmarkEnd w:id="179"/>
    <w:bookmarkStart w:name="z186" w:id="180"/>
    <w:p>
      <w:pPr>
        <w:spacing w:after="0"/>
        <w:ind w:left="0"/>
        <w:jc w:val="both"/>
      </w:pPr>
      <w:r>
        <w:rPr>
          <w:rFonts w:ascii="Times New Roman"/>
          <w:b w:val="false"/>
          <w:i w:val="false"/>
          <w:color w:val="000000"/>
          <w:sz w:val="28"/>
        </w:rPr>
        <w:t>
      транспортные услуги;</w:t>
      </w:r>
    </w:p>
    <w:bookmarkEnd w:id="180"/>
    <w:bookmarkStart w:name="z187" w:id="181"/>
    <w:p>
      <w:pPr>
        <w:spacing w:after="0"/>
        <w:ind w:left="0"/>
        <w:jc w:val="both"/>
      </w:pPr>
      <w:r>
        <w:rPr>
          <w:rFonts w:ascii="Times New Roman"/>
          <w:b w:val="false"/>
          <w:i w:val="false"/>
          <w:color w:val="000000"/>
          <w:sz w:val="28"/>
        </w:rPr>
        <w:t>
      текущий ремонт основных средств;</w:t>
      </w:r>
    </w:p>
    <w:bookmarkEnd w:id="181"/>
    <w:bookmarkStart w:name="z188" w:id="182"/>
    <w:p>
      <w:pPr>
        <w:spacing w:after="0"/>
        <w:ind w:left="0"/>
        <w:jc w:val="both"/>
      </w:pPr>
      <w:r>
        <w:rPr>
          <w:rFonts w:ascii="Times New Roman"/>
          <w:b w:val="false"/>
          <w:i w:val="false"/>
          <w:color w:val="000000"/>
          <w:sz w:val="28"/>
        </w:rPr>
        <w:t>
      содержание, обслуживание зданий, помещений;</w:t>
      </w:r>
    </w:p>
    <w:bookmarkEnd w:id="182"/>
    <w:bookmarkStart w:name="z189" w:id="183"/>
    <w:p>
      <w:pPr>
        <w:spacing w:after="0"/>
        <w:ind w:left="0"/>
        <w:jc w:val="both"/>
      </w:pPr>
      <w:r>
        <w:rPr>
          <w:rFonts w:ascii="Times New Roman"/>
          <w:b w:val="false"/>
          <w:i w:val="false"/>
          <w:color w:val="000000"/>
          <w:sz w:val="28"/>
        </w:rPr>
        <w:t>
      арендная плата;</w:t>
      </w:r>
    </w:p>
    <w:bookmarkEnd w:id="183"/>
    <w:bookmarkStart w:name="z190" w:id="184"/>
    <w:p>
      <w:pPr>
        <w:spacing w:after="0"/>
        <w:ind w:left="0"/>
        <w:jc w:val="both"/>
      </w:pPr>
      <w:r>
        <w:rPr>
          <w:rFonts w:ascii="Times New Roman"/>
          <w:b w:val="false"/>
          <w:i w:val="false"/>
          <w:color w:val="000000"/>
          <w:sz w:val="28"/>
        </w:rPr>
        <w:t>
      банковские услуги;</w:t>
      </w:r>
    </w:p>
    <w:bookmarkEnd w:id="184"/>
    <w:bookmarkStart w:name="z191" w:id="185"/>
    <w:p>
      <w:pPr>
        <w:spacing w:after="0"/>
        <w:ind w:left="0"/>
        <w:jc w:val="both"/>
      </w:pPr>
      <w:r>
        <w:rPr>
          <w:rFonts w:ascii="Times New Roman"/>
          <w:b w:val="false"/>
          <w:i w:val="false"/>
          <w:color w:val="000000"/>
          <w:sz w:val="28"/>
        </w:rPr>
        <w:t>
      прочие расходы.</w:t>
      </w:r>
    </w:p>
    <w:bookmarkEnd w:id="185"/>
    <w:bookmarkStart w:name="z192" w:id="186"/>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86"/>
    <w:bookmarkStart w:name="z193" w:id="187"/>
    <w:p>
      <w:pPr>
        <w:spacing w:after="0"/>
        <w:ind w:left="0"/>
        <w:jc w:val="both"/>
      </w:pPr>
      <w:r>
        <w:rPr>
          <w:rFonts w:ascii="Times New Roman"/>
          <w:b w:val="false"/>
          <w:i w:val="false"/>
          <w:color w:val="000000"/>
          <w:sz w:val="28"/>
        </w:rPr>
        <w:t xml:space="preserve">
      47. Форма 03-159 предназначена для расчета расходов на оплату аренды за помещение и составляется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 Для обоснования планируемых расходов представляются не менее 3 (трех) ценовых предложений и (или) копии договоров об аренде помещений и зданий за текущий финансовый год, с учетом базы данных цен на товары, работы, услуги, установленный Законом Республики Казахстан "О государственных закупках". Для обоснования планируемых расходов загранучреждениями Республики Казахстан представляются копии договоров об аренде помещений и зданий за текущий финансовый год. В случае отсутствия договоров прилагается не менее 3 (трех) прайс-листов либо предложений о ценах из маркетплэйсов страны пребывания.</w:t>
      </w:r>
    </w:p>
    <w:bookmarkEnd w:id="187"/>
    <w:bookmarkStart w:name="z194" w:id="188"/>
    <w:p>
      <w:pPr>
        <w:spacing w:after="0"/>
        <w:ind w:left="0"/>
        <w:jc w:val="both"/>
      </w:pPr>
      <w:r>
        <w:rPr>
          <w:rFonts w:ascii="Times New Roman"/>
          <w:b w:val="false"/>
          <w:i w:val="false"/>
          <w:color w:val="000000"/>
          <w:sz w:val="28"/>
        </w:rPr>
        <w:t xml:space="preserve">
      48. Форма 01-161 предназначена для расчета расходов на служебные командировки внутри страны и составляется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188"/>
    <w:bookmarkStart w:name="z195" w:id="189"/>
    <w:p>
      <w:pPr>
        <w:spacing w:after="0"/>
        <w:ind w:left="0"/>
        <w:jc w:val="both"/>
      </w:pPr>
      <w:r>
        <w:rPr>
          <w:rFonts w:ascii="Times New Roman"/>
          <w:b w:val="false"/>
          <w:i w:val="false"/>
          <w:color w:val="000000"/>
          <w:sz w:val="28"/>
        </w:rPr>
        <w:t>
      Приложение 57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и контрактных служащих", 137 "Командировочные расходы присяжных заседателей", 161 "Командировки и служебные разъезды внутри страны".</w:t>
      </w:r>
    </w:p>
    <w:bookmarkEnd w:id="189"/>
    <w:bookmarkStart w:name="z196" w:id="190"/>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постановлениями Правительства Республики Казахстан от 22 сентября 2000 года </w:t>
      </w:r>
      <w:r>
        <w:rPr>
          <w:rFonts w:ascii="Times New Roman"/>
          <w:b w:val="false"/>
          <w:i w:val="false"/>
          <w:color w:val="000000"/>
          <w:sz w:val="28"/>
        </w:rPr>
        <w:t>№ 1428</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190"/>
    <w:bookmarkStart w:name="z197" w:id="191"/>
    <w:p>
      <w:pPr>
        <w:spacing w:after="0"/>
        <w:ind w:left="0"/>
        <w:jc w:val="both"/>
      </w:pPr>
      <w:r>
        <w:rPr>
          <w:rFonts w:ascii="Times New Roman"/>
          <w:b w:val="false"/>
          <w:i w:val="false"/>
          <w:color w:val="000000"/>
          <w:sz w:val="28"/>
        </w:rPr>
        <w:t xml:space="preserve">
      49. Форма 01-162 заполняется государственными учреждениями для расчета расходов на служебные командировки за пределы страны и составляется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191"/>
    <w:bookmarkStart w:name="z198" w:id="192"/>
    <w:p>
      <w:pPr>
        <w:spacing w:after="0"/>
        <w:ind w:left="0"/>
        <w:jc w:val="both"/>
      </w:pPr>
      <w:r>
        <w:rPr>
          <w:rFonts w:ascii="Times New Roman"/>
          <w:b w:val="false"/>
          <w:i w:val="false"/>
          <w:color w:val="000000"/>
          <w:sz w:val="28"/>
        </w:rPr>
        <w:t>
      При составлении данного расчета следует руководствоваться постановлением № 256.</w:t>
      </w:r>
    </w:p>
    <w:bookmarkEnd w:id="192"/>
    <w:bookmarkStart w:name="z199" w:id="193"/>
    <w:p>
      <w:pPr>
        <w:spacing w:after="0"/>
        <w:ind w:left="0"/>
        <w:jc w:val="both"/>
      </w:pPr>
      <w:r>
        <w:rPr>
          <w:rFonts w:ascii="Times New Roman"/>
          <w:b w:val="false"/>
          <w:i w:val="false"/>
          <w:color w:val="000000"/>
          <w:sz w:val="28"/>
        </w:rPr>
        <w:t>
      50.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193"/>
    <w:bookmarkStart w:name="z200" w:id="194"/>
    <w:p>
      <w:pPr>
        <w:spacing w:after="0"/>
        <w:ind w:left="0"/>
        <w:jc w:val="both"/>
      </w:pPr>
      <w:r>
        <w:rPr>
          <w:rFonts w:ascii="Times New Roman"/>
          <w:b w:val="false"/>
          <w:i w:val="false"/>
          <w:color w:val="000000"/>
          <w:sz w:val="28"/>
        </w:rPr>
        <w:t xml:space="preserve">
      51. Форма 01-166 заполняется государственными учреждениями для расчета расходов на оплату выборов и деятельность политических партий и составляется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194"/>
    <w:bookmarkStart w:name="z201" w:id="195"/>
    <w:p>
      <w:pPr>
        <w:spacing w:after="0"/>
        <w:ind w:left="0"/>
        <w:jc w:val="both"/>
      </w:pPr>
      <w:r>
        <w:rPr>
          <w:rFonts w:ascii="Times New Roman"/>
          <w:b w:val="false"/>
          <w:i w:val="false"/>
          <w:color w:val="000000"/>
          <w:sz w:val="28"/>
        </w:rPr>
        <w:t>
      52. Формы 01-324 и 02-324 приложения 60 и 61 предназначены для расчета расходов по специфике 324 "Стипендии";</w:t>
      </w:r>
    </w:p>
    <w:bookmarkEnd w:id="195"/>
    <w:bookmarkStart w:name="z202" w:id="196"/>
    <w:p>
      <w:pPr>
        <w:spacing w:after="0"/>
        <w:ind w:left="0"/>
        <w:jc w:val="both"/>
      </w:pPr>
      <w:r>
        <w:rPr>
          <w:rFonts w:ascii="Times New Roman"/>
          <w:b w:val="false"/>
          <w:i w:val="false"/>
          <w:color w:val="000000"/>
          <w:sz w:val="28"/>
        </w:rPr>
        <w:t xml:space="preserve">
      Форма 01-324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 и составляется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196"/>
    <w:bookmarkStart w:name="z203" w:id="197"/>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постановлением Правительства Республики Казахстан от 7 февраля 2008 года </w:t>
      </w:r>
      <w:r>
        <w:rPr>
          <w:rFonts w:ascii="Times New Roman"/>
          <w:b w:val="false"/>
          <w:i w:val="false"/>
          <w:color w:val="000000"/>
          <w:sz w:val="28"/>
        </w:rPr>
        <w:t>№ 116</w:t>
      </w:r>
      <w:r>
        <w:rPr>
          <w:rFonts w:ascii="Times New Roman"/>
          <w:b w:val="false"/>
          <w:i w:val="false"/>
          <w:color w:val="000000"/>
          <w:sz w:val="28"/>
        </w:rPr>
        <w:t xml:space="preserve"> "Об утверждении Правил назначения, выплаты и размеров государственных стипендий" (далее – Постановление № 116).</w:t>
      </w:r>
    </w:p>
    <w:bookmarkEnd w:id="197"/>
    <w:bookmarkStart w:name="z204" w:id="198"/>
    <w:p>
      <w:pPr>
        <w:spacing w:after="0"/>
        <w:ind w:left="0"/>
        <w:jc w:val="both"/>
      </w:pPr>
      <w:r>
        <w:rPr>
          <w:rFonts w:ascii="Times New Roman"/>
          <w:b w:val="false"/>
          <w:i w:val="false"/>
          <w:color w:val="000000"/>
          <w:sz w:val="28"/>
        </w:rPr>
        <w:t xml:space="preserve">
      Форма 02-324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 и составляется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198"/>
    <w:bookmarkStart w:name="z205" w:id="199"/>
    <w:p>
      <w:pPr>
        <w:spacing w:after="0"/>
        <w:ind w:left="0"/>
        <w:jc w:val="both"/>
      </w:pPr>
      <w:r>
        <w:rPr>
          <w:rFonts w:ascii="Times New Roman"/>
          <w:b w:val="false"/>
          <w:i w:val="false"/>
          <w:color w:val="000000"/>
          <w:sz w:val="28"/>
        </w:rPr>
        <w:t>
      При заполнении данной формы следует руководствоваться Постановлением № 116.</w:t>
      </w:r>
    </w:p>
    <w:bookmarkEnd w:id="199"/>
    <w:bookmarkStart w:name="z206" w:id="200"/>
    <w:p>
      <w:pPr>
        <w:spacing w:after="0"/>
        <w:ind w:left="0"/>
        <w:jc w:val="both"/>
      </w:pPr>
      <w:r>
        <w:rPr>
          <w:rFonts w:ascii="Times New Roman"/>
          <w:b w:val="false"/>
          <w:i w:val="false"/>
          <w:color w:val="000000"/>
          <w:sz w:val="28"/>
        </w:rPr>
        <w:t xml:space="preserve">
      53. Расчеты по видам расходов, планируемым по спецификам экономической классификации расходов 154, 155 и 156 составляются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200"/>
    <w:bookmarkStart w:name="z207" w:id="201"/>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211, 212, 213, 221, 711, 712, 713, 721, 722 и 723 составляются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331, 339 и 359 составляются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Данные расчеты представляются с обоснованиями и обязательной расшифровкой по каждому виду расходов.</w:t>
      </w:r>
    </w:p>
    <w:bookmarkEnd w:id="202"/>
    <w:bookmarkStart w:name="z209" w:id="203"/>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341 и 451 составляются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203"/>
    <w:bookmarkStart w:name="z210" w:id="204"/>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411, 412, 417, 418 и 419 составляются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bookmarkEnd w:id="204"/>
    <w:bookmarkStart w:name="z211" w:id="205"/>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133, 163, 164, 165, 321, 322, 323, 531, 541, 621, 812, 813, 814 и 815 составляются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205"/>
    <w:bookmarkStart w:name="z212" w:id="206"/>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421, 422, 423 и 429 составляются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w:t>
      </w:r>
    </w:p>
    <w:bookmarkEnd w:id="206"/>
    <w:bookmarkStart w:name="z213" w:id="207"/>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513 и 514 составляются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Данные расчеты представляются с обоснованиями и обязательной расшифровкой по каждому виду расходов.</w:t>
      </w:r>
    </w:p>
    <w:bookmarkEnd w:id="207"/>
    <w:bookmarkStart w:name="z214" w:id="208"/>
    <w:p>
      <w:pPr>
        <w:spacing w:after="0"/>
        <w:ind w:left="0"/>
        <w:jc w:val="both"/>
      </w:pPr>
      <w:r>
        <w:rPr>
          <w:rFonts w:ascii="Times New Roman"/>
          <w:b w:val="false"/>
          <w:i w:val="false"/>
          <w:color w:val="000000"/>
          <w:sz w:val="28"/>
        </w:rPr>
        <w:t xml:space="preserve">
      Расчеты по видам расходов, планируемым по спецификам экономической классификации расходов 611 и 612 составляются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 Данные расчеты представляются с обоснованиями и обязательной расшифровкой по каждому виду расходов.</w:t>
      </w:r>
    </w:p>
    <w:bookmarkEnd w:id="208"/>
    <w:bookmarkStart w:name="z215" w:id="209"/>
    <w:p>
      <w:pPr>
        <w:spacing w:after="0"/>
        <w:ind w:left="0"/>
        <w:jc w:val="both"/>
      </w:pPr>
      <w:r>
        <w:rPr>
          <w:rFonts w:ascii="Times New Roman"/>
          <w:b w:val="false"/>
          <w:i w:val="false"/>
          <w:color w:val="000000"/>
          <w:sz w:val="28"/>
        </w:rPr>
        <w:t>
      Расчеты по видам расходов, планируемым по спецификам экономической классификации расходов 167, 332, 521, 714 и 715составляются в произвольной форме.</w:t>
      </w:r>
    </w:p>
    <w:bookmarkEnd w:id="209"/>
    <w:bookmarkStart w:name="z216" w:id="210"/>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3 (трех) предложений о ценах из отечественных маркетплэйсов по каждому виду запасов или основных средств.</w:t>
      </w:r>
    </w:p>
    <w:bookmarkEnd w:id="210"/>
    <w:bookmarkStart w:name="z217" w:id="211"/>
    <w:p>
      <w:pPr>
        <w:spacing w:after="0"/>
        <w:ind w:left="0"/>
        <w:jc w:val="both"/>
      </w:pPr>
      <w:r>
        <w:rPr>
          <w:rFonts w:ascii="Times New Roman"/>
          <w:b w:val="false"/>
          <w:i w:val="false"/>
          <w:color w:val="000000"/>
          <w:sz w:val="28"/>
        </w:rPr>
        <w:t>
      Вместе с тем к расчетам на приобретение запасов и основных средств (по подклассу 410) необходимо представить информацию об их фактическом наличии (числящихся на балансе, с указанием года приобретения и срока износа) и план на трехлетний период.</w:t>
      </w:r>
    </w:p>
    <w:bookmarkEnd w:id="211"/>
    <w:bookmarkStart w:name="z218" w:id="212"/>
    <w:p>
      <w:pPr>
        <w:spacing w:after="0"/>
        <w:ind w:left="0"/>
        <w:jc w:val="both"/>
      </w:pPr>
      <w:r>
        <w:rPr>
          <w:rFonts w:ascii="Times New Roman"/>
          <w:b w:val="false"/>
          <w:i w:val="false"/>
          <w:color w:val="000000"/>
          <w:sz w:val="28"/>
        </w:rPr>
        <w:t>
      В случае отсутствия информации на маркетплэйсе представляются не менее 3 (трех) прайс-листов.</w:t>
      </w:r>
    </w:p>
    <w:bookmarkEnd w:id="212"/>
    <w:bookmarkStart w:name="z219" w:id="213"/>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13"/>
    <w:bookmarkStart w:name="z220" w:id="214"/>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социальные отчисления в Государственный фонд социального страхования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14"/>
    <w:bookmarkStart w:name="z221" w:id="215"/>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15"/>
    <w:bookmarkStart w:name="z222" w:id="216"/>
    <w:p>
      <w:pPr>
        <w:spacing w:after="0"/>
        <w:ind w:left="0"/>
        <w:jc w:val="both"/>
      </w:pPr>
      <w:r>
        <w:rPr>
          <w:rFonts w:ascii="Times New Roman"/>
          <w:b w:val="false"/>
          <w:i w:val="false"/>
          <w:color w:val="000000"/>
          <w:sz w:val="28"/>
        </w:rPr>
        <w:t>
      При планировании расходов на представительские затраты следует руководствоваться порядком распределения распределяемой бюджетной программы "Представительские затраты", определяемым соответствующим центральным государственным органом и порядком использования средств, предусмотренных на представительские затраты и норм представительских затрат, утвержденных местными исполнительными органами области.</w:t>
      </w:r>
    </w:p>
    <w:bookmarkEnd w:id="216"/>
    <w:bookmarkStart w:name="z223" w:id="217"/>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17"/>
    <w:bookmarkStart w:name="z224" w:id="218"/>
    <w:p>
      <w:pPr>
        <w:spacing w:after="0"/>
        <w:ind w:left="0"/>
        <w:jc w:val="both"/>
      </w:pPr>
      <w:r>
        <w:rPr>
          <w:rFonts w:ascii="Times New Roman"/>
          <w:b w:val="false"/>
          <w:i w:val="false"/>
          <w:color w:val="000000"/>
          <w:sz w:val="28"/>
        </w:rPr>
        <w:t xml:space="preserve">
      54. Форма 01-361 предназначена для расчета расходов по специфике 361 "Трансферты юридическим лицам" и составляется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18"/>
    <w:bookmarkStart w:name="z225" w:id="219"/>
    <w:p>
      <w:pPr>
        <w:spacing w:after="0"/>
        <w:ind w:left="0"/>
        <w:jc w:val="both"/>
      </w:pPr>
      <w:r>
        <w:rPr>
          <w:rFonts w:ascii="Times New Roman"/>
          <w:b w:val="false"/>
          <w:i w:val="false"/>
          <w:color w:val="000000"/>
          <w:sz w:val="28"/>
        </w:rPr>
        <w:t>
      При составлении расчетов по видам расходов, планируемым в фонд социального медицинского страхования следует руководствоваться нормативными правовыми актами в сфере здравоохранения.</w:t>
      </w:r>
    </w:p>
    <w:bookmarkEnd w:id="219"/>
    <w:bookmarkStart w:name="z226" w:id="220"/>
    <w:p>
      <w:pPr>
        <w:spacing w:after="0"/>
        <w:ind w:left="0"/>
        <w:jc w:val="both"/>
      </w:pPr>
      <w:r>
        <w:rPr>
          <w:rFonts w:ascii="Times New Roman"/>
          <w:b w:val="false"/>
          <w:i w:val="false"/>
          <w:color w:val="000000"/>
          <w:sz w:val="28"/>
        </w:rPr>
        <w:t>
      При планировании расходов по бюджетной программе, направленной на перечисление трансферта Администрации Международного финансового центра "Астана" расчеты составляются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220"/>
    <w:bookmarkStart w:name="z227" w:id="221"/>
    <w:p>
      <w:pPr>
        <w:spacing w:after="0"/>
        <w:ind w:left="0"/>
        <w:jc w:val="both"/>
      </w:pPr>
      <w:r>
        <w:rPr>
          <w:rFonts w:ascii="Times New Roman"/>
          <w:b w:val="false"/>
          <w:i w:val="false"/>
          <w:color w:val="000000"/>
          <w:sz w:val="28"/>
        </w:rPr>
        <w:t>
      К расчетам дополнительно прилагаются:</w:t>
      </w:r>
    </w:p>
    <w:bookmarkEnd w:id="221"/>
    <w:bookmarkStart w:name="z228" w:id="222"/>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222"/>
    <w:bookmarkStart w:name="z229" w:id="223"/>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223"/>
    <w:bookmarkStart w:name="z230" w:id="224"/>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предложений о ценах из отечественных маркетплэйсов по каждому виду приобретаемых основных средств;</w:t>
      </w:r>
    </w:p>
    <w:bookmarkEnd w:id="224"/>
    <w:bookmarkStart w:name="z231" w:id="225"/>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225"/>
    <w:bookmarkStart w:name="z232" w:id="226"/>
    <w:p>
      <w:pPr>
        <w:spacing w:after="0"/>
        <w:ind w:left="0"/>
        <w:jc w:val="both"/>
      </w:pPr>
      <w:r>
        <w:rPr>
          <w:rFonts w:ascii="Times New Roman"/>
          <w:b w:val="false"/>
          <w:i w:val="false"/>
          <w:color w:val="000000"/>
          <w:sz w:val="28"/>
        </w:rPr>
        <w:t>
      В случае отсутствия информации на маркетплэйсе представляются не менее 3 (трех) прайс-листов.</w:t>
      </w:r>
    </w:p>
    <w:bookmarkEnd w:id="226"/>
    <w:bookmarkStart w:name="z233" w:id="227"/>
    <w:p>
      <w:pPr>
        <w:spacing w:after="0"/>
        <w:ind w:left="0"/>
        <w:jc w:val="both"/>
      </w:pPr>
      <w:r>
        <w:rPr>
          <w:rFonts w:ascii="Times New Roman"/>
          <w:b w:val="false"/>
          <w:i w:val="false"/>
          <w:color w:val="000000"/>
          <w:sz w:val="28"/>
        </w:rPr>
        <w:t xml:space="preserve">
      55. Форма 01-362 заполняется для расчета расходов на оплату инновационных грантов и грантов субъектам социального предпринимательства и составляется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227"/>
    <w:bookmarkStart w:name="z234" w:id="228"/>
    <w:p>
      <w:pPr>
        <w:spacing w:after="0"/>
        <w:ind w:left="0"/>
        <w:jc w:val="both"/>
      </w:pPr>
      <w:r>
        <w:rPr>
          <w:rFonts w:ascii="Times New Roman"/>
          <w:b w:val="false"/>
          <w:i w:val="false"/>
          <w:color w:val="000000"/>
          <w:sz w:val="28"/>
        </w:rPr>
        <w:t xml:space="preserve">
      56. Форма 01-363 заполняется для расчета расходов на оплату грантов организациям образования и составляется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228"/>
    <w:bookmarkStart w:name="z235" w:id="229"/>
    <w:p>
      <w:pPr>
        <w:spacing w:after="0"/>
        <w:ind w:left="0"/>
        <w:jc w:val="both"/>
      </w:pPr>
      <w:r>
        <w:rPr>
          <w:rFonts w:ascii="Times New Roman"/>
          <w:b w:val="false"/>
          <w:i w:val="false"/>
          <w:color w:val="000000"/>
          <w:sz w:val="28"/>
        </w:rPr>
        <w:t>
      57.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229"/>
    <w:bookmarkStart w:name="z236" w:id="230"/>
    <w:p>
      <w:pPr>
        <w:spacing w:after="0"/>
        <w:ind w:left="0"/>
        <w:jc w:val="both"/>
      </w:pPr>
      <w:r>
        <w:rPr>
          <w:rFonts w:ascii="Times New Roman"/>
          <w:b w:val="false"/>
          <w:i w:val="false"/>
          <w:color w:val="000000"/>
          <w:sz w:val="28"/>
        </w:rPr>
        <w:t xml:space="preserve">
      58.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к Правилам.</w:t>
      </w:r>
    </w:p>
    <w:bookmarkEnd w:id="230"/>
    <w:bookmarkStart w:name="z237" w:id="231"/>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231"/>
    <w:bookmarkStart w:name="z238" w:id="232"/>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и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232"/>
    <w:bookmarkStart w:name="z239" w:id="233"/>
    <w:p>
      <w:pPr>
        <w:spacing w:after="0"/>
        <w:ind w:left="0"/>
        <w:jc w:val="both"/>
      </w:pPr>
      <w:r>
        <w:rPr>
          <w:rFonts w:ascii="Times New Roman"/>
          <w:b w:val="false"/>
          <w:i w:val="false"/>
          <w:color w:val="000000"/>
          <w:sz w:val="28"/>
        </w:rPr>
        <w:t>
      59.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233"/>
    <w:bookmarkStart w:name="z240" w:id="234"/>
    <w:p>
      <w:pPr>
        <w:spacing w:after="0"/>
        <w:ind w:left="0"/>
        <w:jc w:val="both"/>
      </w:pPr>
      <w:r>
        <w:rPr>
          <w:rFonts w:ascii="Times New Roman"/>
          <w:b w:val="false"/>
          <w:i w:val="false"/>
          <w:color w:val="000000"/>
          <w:sz w:val="28"/>
        </w:rPr>
        <w:t xml:space="preserve">
      60.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Расчет составляется по каждой бюджетной программе (подпрограмме), включенной в план развития государственного органа.</w:t>
      </w:r>
    </w:p>
    <w:bookmarkEnd w:id="234"/>
    <w:bookmarkStart w:name="z241" w:id="235"/>
    <w:p>
      <w:pPr>
        <w:spacing w:after="0"/>
        <w:ind w:left="0"/>
        <w:jc w:val="both"/>
      </w:pPr>
      <w:r>
        <w:rPr>
          <w:rFonts w:ascii="Times New Roman"/>
          <w:b w:val="false"/>
          <w:i w:val="false"/>
          <w:color w:val="000000"/>
          <w:sz w:val="28"/>
        </w:rPr>
        <w:t xml:space="preserve">
      61.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35"/>
    <w:bookmarkStart w:name="z242" w:id="236"/>
    <w:p>
      <w:pPr>
        <w:spacing w:after="0"/>
        <w:ind w:left="0"/>
        <w:jc w:val="both"/>
      </w:pPr>
      <w:r>
        <w:rPr>
          <w:rFonts w:ascii="Times New Roman"/>
          <w:b w:val="false"/>
          <w:i w:val="false"/>
          <w:color w:val="000000"/>
          <w:sz w:val="28"/>
        </w:rPr>
        <w:t xml:space="preserve">
      62. На основании расчетов расходов составляется сводная таблица расходов по текущим бюджетным программам и бюджетным программам развития,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w:t>
      </w:r>
    </w:p>
    <w:bookmarkEnd w:id="236"/>
    <w:bookmarkStart w:name="z243" w:id="237"/>
    <w:p>
      <w:pPr>
        <w:spacing w:after="0"/>
        <w:ind w:left="0"/>
        <w:jc w:val="both"/>
      </w:pPr>
      <w:r>
        <w:rPr>
          <w:rFonts w:ascii="Times New Roman"/>
          <w:b w:val="false"/>
          <w:i w:val="false"/>
          <w:color w:val="000000"/>
          <w:sz w:val="28"/>
        </w:rPr>
        <w:t xml:space="preserve">
      63. Форма 01-413 предназначена для расчета расходов на приобретение транспортных средств и составляется согласно </w:t>
      </w:r>
      <w:r>
        <w:rPr>
          <w:rFonts w:ascii="Times New Roman"/>
          <w:b w:val="false"/>
          <w:i w:val="false"/>
          <w:color w:val="000000"/>
          <w:sz w:val="28"/>
        </w:rPr>
        <w:t>приложению 78</w:t>
      </w:r>
      <w:r>
        <w:rPr>
          <w:rFonts w:ascii="Times New Roman"/>
          <w:b w:val="false"/>
          <w:i w:val="false"/>
          <w:color w:val="000000"/>
          <w:sz w:val="28"/>
        </w:rPr>
        <w:t xml:space="preserve"> настоящим к Правилам.</w:t>
      </w:r>
    </w:p>
    <w:bookmarkEnd w:id="237"/>
    <w:bookmarkStart w:name="z244" w:id="238"/>
    <w:p>
      <w:pPr>
        <w:spacing w:after="0"/>
        <w:ind w:left="0"/>
        <w:jc w:val="both"/>
      </w:pPr>
      <w:r>
        <w:rPr>
          <w:rFonts w:ascii="Times New Roman"/>
          <w:b w:val="false"/>
          <w:i w:val="false"/>
          <w:color w:val="000000"/>
          <w:sz w:val="28"/>
        </w:rPr>
        <w:t xml:space="preserve">
      64. Форма 01-414 предназначена для расчета расходов по закупке вычислительного и другого оборудования и составляется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38"/>
    <w:bookmarkStart w:name="z245" w:id="239"/>
    <w:p>
      <w:pPr>
        <w:spacing w:after="0"/>
        <w:ind w:left="0"/>
        <w:jc w:val="both"/>
      </w:pPr>
      <w:r>
        <w:rPr>
          <w:rFonts w:ascii="Times New Roman"/>
          <w:b w:val="false"/>
          <w:i w:val="false"/>
          <w:color w:val="000000"/>
          <w:sz w:val="28"/>
        </w:rPr>
        <w:t xml:space="preserve">
      Форма 02-414 составляется государственными органами для расчета расходов государственных органов на приобретение офисной мебели и составляется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w:t>
      </w:r>
    </w:p>
    <w:bookmarkEnd w:id="239"/>
    <w:bookmarkStart w:name="z246" w:id="240"/>
    <w:p>
      <w:pPr>
        <w:spacing w:after="0"/>
        <w:ind w:left="0"/>
        <w:jc w:val="both"/>
      </w:pPr>
      <w:r>
        <w:rPr>
          <w:rFonts w:ascii="Times New Roman"/>
          <w:b w:val="false"/>
          <w:i w:val="false"/>
          <w:color w:val="000000"/>
          <w:sz w:val="28"/>
        </w:rPr>
        <w:t>
      При составлении расчета применяется норматив на приобретение офисной мебели и нормы износа в соответствии с порядком ведения бухгалтерского учета в государственных учреждениях, определяемым центральным уполномоченным органом по исполнению бюджета.</w:t>
      </w:r>
    </w:p>
    <w:bookmarkEnd w:id="240"/>
    <w:bookmarkStart w:name="z247" w:id="241"/>
    <w:p>
      <w:pPr>
        <w:spacing w:after="0"/>
        <w:ind w:left="0"/>
        <w:jc w:val="both"/>
      </w:pPr>
      <w:r>
        <w:rPr>
          <w:rFonts w:ascii="Times New Roman"/>
          <w:b w:val="false"/>
          <w:i w:val="false"/>
          <w:color w:val="000000"/>
          <w:sz w:val="28"/>
        </w:rPr>
        <w:t xml:space="preserve">
      65. Форма 01-416 предназначена для расчета расходов на закупку лицензионных программных продуктов, операционных систем и систем управления базами данных и составляется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241"/>
    <w:bookmarkStart w:name="z248" w:id="242"/>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42"/>
    <w:bookmarkStart w:name="z249" w:id="243"/>
    <w:p>
      <w:pPr>
        <w:spacing w:after="0"/>
        <w:ind w:left="0"/>
        <w:jc w:val="both"/>
      </w:pPr>
      <w:r>
        <w:rPr>
          <w:rFonts w:ascii="Times New Roman"/>
          <w:b w:val="false"/>
          <w:i w:val="false"/>
          <w:color w:val="000000"/>
          <w:sz w:val="28"/>
        </w:rPr>
        <w:t xml:space="preserve">
      66. Форма 01-311 предназначена для расчета расходов на субсидии государственным предприятиям и составляется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Вместе с расчетом представляются обосновывающие документы по направлениям затрат.</w:t>
      </w:r>
    </w:p>
    <w:bookmarkEnd w:id="243"/>
    <w:bookmarkStart w:name="z250" w:id="244"/>
    <w:p>
      <w:pPr>
        <w:spacing w:after="0"/>
        <w:ind w:left="0"/>
        <w:jc w:val="both"/>
      </w:pPr>
      <w:r>
        <w:rPr>
          <w:rFonts w:ascii="Times New Roman"/>
          <w:b w:val="false"/>
          <w:i w:val="false"/>
          <w:color w:val="000000"/>
          <w:sz w:val="28"/>
        </w:rPr>
        <w:t>
      Расчет по данной форме состоит из 3 (трех) разделов.</w:t>
      </w:r>
    </w:p>
    <w:bookmarkEnd w:id="244"/>
    <w:bookmarkStart w:name="z251" w:id="245"/>
    <w:p>
      <w:pPr>
        <w:spacing w:after="0"/>
        <w:ind w:left="0"/>
        <w:jc w:val="both"/>
      </w:pPr>
      <w:r>
        <w:rPr>
          <w:rFonts w:ascii="Times New Roman"/>
          <w:b w:val="false"/>
          <w:i w:val="false"/>
          <w:color w:val="000000"/>
          <w:sz w:val="28"/>
        </w:rPr>
        <w:t>
      В первом разделе указывается общая сумма доходов, получаемых государственным предприятием от осуществления деятельности.</w:t>
      </w:r>
    </w:p>
    <w:bookmarkEnd w:id="245"/>
    <w:bookmarkStart w:name="z252" w:id="246"/>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46"/>
    <w:bookmarkStart w:name="z253" w:id="247"/>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государственных предприятий, то есть сумма, возмещаемая из соответствующего бюджета.</w:t>
      </w:r>
    </w:p>
    <w:bookmarkEnd w:id="247"/>
    <w:bookmarkStart w:name="z254" w:id="248"/>
    <w:p>
      <w:pPr>
        <w:spacing w:after="0"/>
        <w:ind w:left="0"/>
        <w:jc w:val="both"/>
      </w:pPr>
      <w:r>
        <w:rPr>
          <w:rFonts w:ascii="Times New Roman"/>
          <w:b w:val="false"/>
          <w:i w:val="false"/>
          <w:color w:val="000000"/>
          <w:sz w:val="28"/>
        </w:rPr>
        <w:t xml:space="preserve">
      На основании расчетов по форме 01-311, представленной государственными предприятиями, администратор бюджетных программ составляет сводную форму 01-311-свод для расчета расходов на субсидии государственным предприятиям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248"/>
    <w:bookmarkStart w:name="z255" w:id="249"/>
    <w:p>
      <w:pPr>
        <w:spacing w:after="0"/>
        <w:ind w:left="0"/>
        <w:jc w:val="both"/>
      </w:pPr>
      <w:r>
        <w:rPr>
          <w:rFonts w:ascii="Times New Roman"/>
          <w:b w:val="false"/>
          <w:i w:val="false"/>
          <w:color w:val="000000"/>
          <w:sz w:val="28"/>
        </w:rPr>
        <w:t>
      Данные расчеты представляются с обоснованиями и обязательной расшифровкой по каждому виду расходов и подписываются главным бухгалтером, либо руководителем финансово-экономической службы.</w:t>
      </w:r>
    </w:p>
    <w:bookmarkEnd w:id="249"/>
    <w:bookmarkStart w:name="z256" w:id="250"/>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государственным предприятиям, то администраторами бюджетных программ составляются расчеты в произвольной форме.</w:t>
      </w:r>
    </w:p>
    <w:bookmarkEnd w:id="250"/>
    <w:bookmarkStart w:name="z257" w:id="251"/>
    <w:p>
      <w:pPr>
        <w:spacing w:after="0"/>
        <w:ind w:left="0"/>
        <w:jc w:val="both"/>
      </w:pPr>
      <w:r>
        <w:rPr>
          <w:rFonts w:ascii="Times New Roman"/>
          <w:b w:val="false"/>
          <w:i w:val="false"/>
          <w:color w:val="000000"/>
          <w:sz w:val="28"/>
        </w:rPr>
        <w:t>
      Данные расчеты представляются с обоснованиями и обязательной расшифровкой по каждому виду расходов и подписываются главным бухгалтером, либо руководителем финансово-экономической службы.</w:t>
      </w:r>
    </w:p>
    <w:bookmarkEnd w:id="251"/>
    <w:bookmarkStart w:name="z258" w:id="252"/>
    <w:p>
      <w:pPr>
        <w:spacing w:after="0"/>
        <w:ind w:left="0"/>
        <w:jc w:val="both"/>
      </w:pPr>
      <w:r>
        <w:rPr>
          <w:rFonts w:ascii="Times New Roman"/>
          <w:b w:val="false"/>
          <w:i w:val="false"/>
          <w:color w:val="000000"/>
          <w:sz w:val="28"/>
        </w:rPr>
        <w:t>
      Приложения 82 и 83 применяются государственными учреждениями при расчете расходов по специфике 312 "Субсидии юридическим лицам, не являющимися государственными предприятиями".</w:t>
      </w:r>
    </w:p>
    <w:bookmarkEnd w:id="252"/>
    <w:bookmarkStart w:name="z259" w:id="253"/>
    <w:p>
      <w:pPr>
        <w:spacing w:after="0"/>
        <w:ind w:left="0"/>
        <w:jc w:val="both"/>
      </w:pPr>
      <w:r>
        <w:rPr>
          <w:rFonts w:ascii="Times New Roman"/>
          <w:b w:val="false"/>
          <w:i w:val="false"/>
          <w:color w:val="000000"/>
          <w:sz w:val="28"/>
        </w:rPr>
        <w:t>
      67.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53"/>
    <w:bookmarkStart w:name="z260" w:id="254"/>
    <w:p>
      <w:pPr>
        <w:spacing w:after="0"/>
        <w:ind w:left="0"/>
        <w:jc w:val="both"/>
      </w:pPr>
      <w:r>
        <w:rPr>
          <w:rFonts w:ascii="Times New Roman"/>
          <w:b w:val="false"/>
          <w:i w:val="false"/>
          <w:color w:val="000000"/>
          <w:sz w:val="28"/>
        </w:rPr>
        <w:t xml:space="preserve">
      68.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254"/>
    <w:bookmarkStart w:name="z261" w:id="255"/>
    <w:p>
      <w:pPr>
        <w:spacing w:after="0"/>
        <w:ind w:left="0"/>
        <w:jc w:val="both"/>
      </w:pPr>
      <w:r>
        <w:rPr>
          <w:rFonts w:ascii="Times New Roman"/>
          <w:b w:val="false"/>
          <w:i w:val="false"/>
          <w:color w:val="000000"/>
          <w:sz w:val="28"/>
        </w:rPr>
        <w:t>
      В расшифровке бюджетных инвестиционных проектов в приложении 84 указываются:</w:t>
      </w:r>
    </w:p>
    <w:bookmarkEnd w:id="255"/>
    <w:bookmarkStart w:name="z262" w:id="256"/>
    <w:p>
      <w:pPr>
        <w:spacing w:after="0"/>
        <w:ind w:left="0"/>
        <w:jc w:val="both"/>
      </w:pPr>
      <w:r>
        <w:rPr>
          <w:rFonts w:ascii="Times New Roman"/>
          <w:b w:val="false"/>
          <w:i w:val="false"/>
          <w:color w:val="000000"/>
          <w:sz w:val="28"/>
        </w:rPr>
        <w:t>
      в графе 5 "финансирование до начала планового периода" выделенные средства на проект, в том числе из резерва Правительства Республики Казахстан;</w:t>
      </w:r>
    </w:p>
    <w:bookmarkEnd w:id="256"/>
    <w:bookmarkStart w:name="z263" w:id="257"/>
    <w:p>
      <w:pPr>
        <w:spacing w:after="0"/>
        <w:ind w:left="0"/>
        <w:jc w:val="both"/>
      </w:pPr>
      <w:r>
        <w:rPr>
          <w:rFonts w:ascii="Times New Roman"/>
          <w:b w:val="false"/>
          <w:i w:val="false"/>
          <w:color w:val="000000"/>
          <w:sz w:val="28"/>
        </w:rPr>
        <w:t>
      в строке "отрасль" государственные услуги общего характера; оборона; общественный порядок, безопасность, правовая, судебная, уголовно-исполнительная деятельность; образование; здравоохранение; социальная помощь и социальное обеспечение; инженерно-коммуникационная инфраструктура; водоснабжение и водоотведение; культура, спорт, туризм и информационное пространство; газоснабжение; теплоэнергетика; сельское хозяйство; охрана окружающей среды; водные ресурсы; промышленность; транспорт; коммуникации; прочие;</w:t>
      </w:r>
    </w:p>
    <w:bookmarkEnd w:id="257"/>
    <w:bookmarkStart w:name="z264" w:id="258"/>
    <w:p>
      <w:pPr>
        <w:spacing w:after="0"/>
        <w:ind w:left="0"/>
        <w:jc w:val="both"/>
      </w:pPr>
      <w:r>
        <w:rPr>
          <w:rFonts w:ascii="Times New Roman"/>
          <w:b w:val="false"/>
          <w:i w:val="false"/>
          <w:color w:val="000000"/>
          <w:sz w:val="28"/>
        </w:rPr>
        <w:t>
      в строке "область (регион)" наименование области, города республиканского значения, столицы;</w:t>
      </w:r>
    </w:p>
    <w:bookmarkEnd w:id="258"/>
    <w:bookmarkStart w:name="z265" w:id="259"/>
    <w:p>
      <w:pPr>
        <w:spacing w:after="0"/>
        <w:ind w:left="0"/>
        <w:jc w:val="both"/>
      </w:pPr>
      <w:r>
        <w:rPr>
          <w:rFonts w:ascii="Times New Roman"/>
          <w:b w:val="false"/>
          <w:i w:val="false"/>
          <w:color w:val="000000"/>
          <w:sz w:val="28"/>
        </w:rPr>
        <w:t>
      в строке "статус проекта (продолжающиеся/новые проекты)" новыми проектами являются проекты, по которым отсутствует финансирование из республиканского бюджета до начала планового периода.</w:t>
      </w:r>
    </w:p>
    <w:bookmarkEnd w:id="259"/>
    <w:bookmarkStart w:name="z266" w:id="260"/>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60"/>
    <w:bookmarkStart w:name="z267" w:id="261"/>
    <w:p>
      <w:pPr>
        <w:spacing w:after="0"/>
        <w:ind w:left="0"/>
        <w:jc w:val="both"/>
      </w:pPr>
      <w:r>
        <w:rPr>
          <w:rFonts w:ascii="Times New Roman"/>
          <w:b w:val="false"/>
          <w:i w:val="false"/>
          <w:color w:val="000000"/>
          <w:sz w:val="28"/>
        </w:rPr>
        <w:t>
      Приложение 84 также применяется при расчете расходов по спецификам 441 и 512.</w:t>
      </w:r>
    </w:p>
    <w:bookmarkEnd w:id="261"/>
    <w:bookmarkStart w:name="z268" w:id="262"/>
    <w:p>
      <w:pPr>
        <w:spacing w:after="0"/>
        <w:ind w:left="0"/>
        <w:jc w:val="both"/>
      </w:pPr>
      <w:r>
        <w:rPr>
          <w:rFonts w:ascii="Times New Roman"/>
          <w:b w:val="false"/>
          <w:i w:val="false"/>
          <w:color w:val="000000"/>
          <w:sz w:val="28"/>
        </w:rPr>
        <w:t xml:space="preserve">
      69. Администраторы бюджетных программ, включившие в состав бюджетного запроса целевые текущие трансферты и бюджетные кредиты местным исполнительным органам, за исключением бюджетных кредитов на реализацию бюджетных инвестиционных проектов представляют распределение целевых текущих трансфертов и бюджетных кредитов в разрезе регионов и направлений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262"/>
    <w:bookmarkStart w:name="z269" w:id="263"/>
    <w:p>
      <w:pPr>
        <w:spacing w:after="0"/>
        <w:ind w:left="0"/>
        <w:jc w:val="both"/>
      </w:pPr>
      <w:r>
        <w:rPr>
          <w:rFonts w:ascii="Times New Roman"/>
          <w:b w:val="false"/>
          <w:i w:val="false"/>
          <w:color w:val="000000"/>
          <w:sz w:val="28"/>
        </w:rPr>
        <w:t xml:space="preserve">
      70. Администратор бюджетных программ в составе бюджетного запроса представляет перечень затрат по каждой бюджетной программе (подпрограмме) в разрезе мероприятий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263"/>
    <w:bookmarkStart w:name="z270" w:id="264"/>
    <w:p>
      <w:pPr>
        <w:spacing w:after="0"/>
        <w:ind w:left="0"/>
        <w:jc w:val="both"/>
      </w:pPr>
      <w:r>
        <w:rPr>
          <w:rFonts w:ascii="Times New Roman"/>
          <w:b w:val="false"/>
          <w:i w:val="false"/>
          <w:color w:val="000000"/>
          <w:sz w:val="28"/>
        </w:rPr>
        <w:t>
      В приложении 86:</w:t>
      </w:r>
    </w:p>
    <w:bookmarkEnd w:id="264"/>
    <w:bookmarkStart w:name="z271" w:id="265"/>
    <w:p>
      <w:pPr>
        <w:spacing w:after="0"/>
        <w:ind w:left="0"/>
        <w:jc w:val="both"/>
      </w:pPr>
      <w:r>
        <w:rPr>
          <w:rFonts w:ascii="Times New Roman"/>
          <w:b w:val="false"/>
          <w:i w:val="false"/>
          <w:color w:val="000000"/>
          <w:sz w:val="28"/>
        </w:rPr>
        <w:t>
      в графе 1 указывается наименование мероприятия;</w:t>
      </w:r>
    </w:p>
    <w:bookmarkEnd w:id="265"/>
    <w:bookmarkStart w:name="z272" w:id="266"/>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66"/>
    <w:bookmarkStart w:name="z273" w:id="267"/>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67"/>
    <w:bookmarkStart w:name="z274" w:id="268"/>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68"/>
    <w:bookmarkStart w:name="z275" w:id="269"/>
    <w:p>
      <w:pPr>
        <w:spacing w:after="0"/>
        <w:ind w:left="0"/>
        <w:jc w:val="both"/>
      </w:pPr>
      <w:r>
        <w:rPr>
          <w:rFonts w:ascii="Times New Roman"/>
          <w:b w:val="false"/>
          <w:i w:val="false"/>
          <w:color w:val="000000"/>
          <w:sz w:val="28"/>
        </w:rPr>
        <w:t xml:space="preserve">
      71.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87</w:t>
      </w:r>
      <w:r>
        <w:rPr>
          <w:rFonts w:ascii="Times New Roman"/>
          <w:b w:val="false"/>
          <w:i w:val="false"/>
          <w:color w:val="000000"/>
          <w:sz w:val="28"/>
        </w:rPr>
        <w:t xml:space="preserve"> к настоящим Правилам.</w:t>
      </w:r>
    </w:p>
    <w:bookmarkEnd w:id="269"/>
    <w:bookmarkStart w:name="z276" w:id="270"/>
    <w:p>
      <w:pPr>
        <w:spacing w:after="0"/>
        <w:ind w:left="0"/>
        <w:jc w:val="both"/>
      </w:pPr>
      <w:r>
        <w:rPr>
          <w:rFonts w:ascii="Times New Roman"/>
          <w:b w:val="false"/>
          <w:i w:val="false"/>
          <w:color w:val="000000"/>
          <w:sz w:val="28"/>
        </w:rPr>
        <w:t>
      72.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70"/>
    <w:bookmarkStart w:name="z277" w:id="271"/>
    <w:p>
      <w:pPr>
        <w:spacing w:after="0"/>
        <w:ind w:left="0"/>
        <w:jc w:val="both"/>
      </w:pPr>
      <w:r>
        <w:rPr>
          <w:rFonts w:ascii="Times New Roman"/>
          <w:b w:val="false"/>
          <w:i w:val="false"/>
          <w:color w:val="000000"/>
          <w:sz w:val="28"/>
        </w:rPr>
        <w:t xml:space="preserve">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w:t>
      </w:r>
    </w:p>
    <w:bookmarkEnd w:id="271"/>
    <w:bookmarkStart w:name="z278" w:id="272"/>
    <w:p>
      <w:pPr>
        <w:spacing w:after="0"/>
        <w:ind w:left="0"/>
        <w:jc w:val="both"/>
      </w:pPr>
      <w:r>
        <w:rPr>
          <w:rFonts w:ascii="Times New Roman"/>
          <w:b w:val="false"/>
          <w:i w:val="false"/>
          <w:color w:val="000000"/>
          <w:sz w:val="28"/>
        </w:rPr>
        <w:t>
      К сведениям прилагается информация об обменных курсах валют по суммам, отраженным в долларах Соединенных Штатах Америки в графах 5, 6 и 7 приложения 88 к настоящим Правилам на день подписания соответствующего соглашения о несвязанном гранте, в графе 14 приложения 88 к настоящим Правилам указываются результаты реализации проекта;</w:t>
      </w:r>
    </w:p>
    <w:bookmarkEnd w:id="272"/>
    <w:bookmarkStart w:name="z279" w:id="273"/>
    <w:p>
      <w:pPr>
        <w:spacing w:after="0"/>
        <w:ind w:left="0"/>
        <w:jc w:val="both"/>
      </w:pPr>
      <w:r>
        <w:rPr>
          <w:rFonts w:ascii="Times New Roman"/>
          <w:b w:val="false"/>
          <w:i w:val="false"/>
          <w:color w:val="000000"/>
          <w:sz w:val="28"/>
        </w:rPr>
        <w:t xml:space="preserve">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273"/>
    <w:bookmarkStart w:name="z280" w:id="274"/>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74"/>
    <w:bookmarkStart w:name="z281" w:id="275"/>
    <w:p>
      <w:pPr>
        <w:spacing w:after="0"/>
        <w:ind w:left="0"/>
        <w:jc w:val="both"/>
      </w:pPr>
      <w:r>
        <w:rPr>
          <w:rFonts w:ascii="Times New Roman"/>
          <w:b w:val="false"/>
          <w:i w:val="false"/>
          <w:color w:val="000000"/>
          <w:sz w:val="28"/>
        </w:rPr>
        <w:t>
      В графе 5 приложения 89 к настоящим Правилам количество участников указывается по каждой категории (уровню) должности.</w:t>
      </w:r>
    </w:p>
    <w:bookmarkEnd w:id="275"/>
    <w:bookmarkStart w:name="z282" w:id="276"/>
    <w:p>
      <w:pPr>
        <w:spacing w:after="0"/>
        <w:ind w:left="0"/>
        <w:jc w:val="both"/>
      </w:pPr>
      <w:r>
        <w:rPr>
          <w:rFonts w:ascii="Times New Roman"/>
          <w:b w:val="false"/>
          <w:i w:val="false"/>
          <w:color w:val="000000"/>
          <w:sz w:val="28"/>
        </w:rPr>
        <w:t xml:space="preserve">
      73.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w:t>
      </w:r>
    </w:p>
    <w:bookmarkEnd w:id="276"/>
    <w:bookmarkStart w:name="z283" w:id="277"/>
    <w:p>
      <w:pPr>
        <w:spacing w:after="0"/>
        <w:ind w:left="0"/>
        <w:jc w:val="both"/>
      </w:pPr>
      <w:r>
        <w:rPr>
          <w:rFonts w:ascii="Times New Roman"/>
          <w:b w:val="false"/>
          <w:i w:val="false"/>
          <w:color w:val="000000"/>
          <w:sz w:val="28"/>
        </w:rPr>
        <w:t>
      74.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77"/>
    <w:bookmarkStart w:name="z284" w:id="278"/>
    <w:p>
      <w:pPr>
        <w:spacing w:after="0"/>
        <w:ind w:left="0"/>
        <w:jc w:val="left"/>
      </w:pPr>
      <w:r>
        <w:rPr>
          <w:rFonts w:ascii="Times New Roman"/>
          <w:b/>
          <w:i w:val="false"/>
          <w:color w:val="000000"/>
        </w:rPr>
        <w:t xml:space="preserve"> Глава 3. Порядок представления и рассмотрения бюджетного запроса</w:t>
      </w:r>
    </w:p>
    <w:bookmarkEnd w:id="278"/>
    <w:bookmarkStart w:name="z285" w:id="279"/>
    <w:p>
      <w:pPr>
        <w:spacing w:after="0"/>
        <w:ind w:left="0"/>
        <w:jc w:val="both"/>
      </w:pPr>
      <w:r>
        <w:rPr>
          <w:rFonts w:ascii="Times New Roman"/>
          <w:b w:val="false"/>
          <w:i w:val="false"/>
          <w:color w:val="000000"/>
          <w:sz w:val="28"/>
        </w:rPr>
        <w:t>
      75. Бюджетный запрос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10 (десяти) рабочих дней со дня доведения лимитов расходов в центральный уполномоченный орган по бюджетному планированию.</w:t>
      </w:r>
    </w:p>
    <w:bookmarkEnd w:id="279"/>
    <w:bookmarkStart w:name="z286" w:id="280"/>
    <w:p>
      <w:pPr>
        <w:spacing w:after="0"/>
        <w:ind w:left="0"/>
        <w:jc w:val="both"/>
      </w:pPr>
      <w:r>
        <w:rPr>
          <w:rFonts w:ascii="Times New Roman"/>
          <w:b w:val="false"/>
          <w:i w:val="false"/>
          <w:color w:val="000000"/>
          <w:sz w:val="28"/>
        </w:rPr>
        <w:t>
      Бюджетный запрос администратора местных бюджетных программ на очередной плановый период подписывается и представляется в течение 10 (десяти) рабочих дней со дня доведения лимитов расходов:</w:t>
      </w:r>
    </w:p>
    <w:bookmarkEnd w:id="280"/>
    <w:bookmarkStart w:name="z287" w:id="281"/>
    <w:p>
      <w:pPr>
        <w:spacing w:after="0"/>
        <w:ind w:left="0"/>
        <w:jc w:val="both"/>
      </w:pPr>
      <w:r>
        <w:rPr>
          <w:rFonts w:ascii="Times New Roman"/>
          <w:b w:val="false"/>
          <w:i w:val="false"/>
          <w:color w:val="000000"/>
          <w:sz w:val="28"/>
        </w:rPr>
        <w:t>
      администраторами областных бюджетных программ, бюджетных программ городов республиканского значения, столицы, районных (городов областного значения) бюджетных программ – в соответствующий местный уполномоченный орган по государственному планированию;</w:t>
      </w:r>
    </w:p>
    <w:bookmarkEnd w:id="281"/>
    <w:bookmarkStart w:name="z288" w:id="282"/>
    <w:p>
      <w:pPr>
        <w:spacing w:after="0"/>
        <w:ind w:left="0"/>
        <w:jc w:val="both"/>
      </w:pPr>
      <w:r>
        <w:rPr>
          <w:rFonts w:ascii="Times New Roman"/>
          <w:b w:val="false"/>
          <w:i w:val="false"/>
          <w:color w:val="000000"/>
          <w:sz w:val="28"/>
        </w:rPr>
        <w:t>
      администраторами бюджетных программ сел, поселков, сельских округов – в местные уполномоченные органы по государственному планированию районов (городов областного значения).</w:t>
      </w:r>
    </w:p>
    <w:bookmarkEnd w:id="282"/>
    <w:bookmarkStart w:name="z289" w:id="283"/>
    <w:p>
      <w:pPr>
        <w:spacing w:after="0"/>
        <w:ind w:left="0"/>
        <w:jc w:val="both"/>
      </w:pPr>
      <w:r>
        <w:rPr>
          <w:rFonts w:ascii="Times New Roman"/>
          <w:b w:val="false"/>
          <w:i w:val="false"/>
          <w:color w:val="000000"/>
          <w:sz w:val="28"/>
        </w:rPr>
        <w:t>
      76. Бюджетный запрос Высшей аудиторской палаты Республики Казахстан, Администрации Президента Республики Казахстан направляется для рассмотрения в центральный уполномоченный орган по бюджетному планированию, который готовит заключение на него и включает в проект республиканского бюджета без внесения изменений.</w:t>
      </w:r>
    </w:p>
    <w:bookmarkEnd w:id="283"/>
    <w:bookmarkStart w:name="z290" w:id="284"/>
    <w:p>
      <w:pPr>
        <w:spacing w:after="0"/>
        <w:ind w:left="0"/>
        <w:jc w:val="both"/>
      </w:pPr>
      <w:r>
        <w:rPr>
          <w:rFonts w:ascii="Times New Roman"/>
          <w:b w:val="false"/>
          <w:i w:val="false"/>
          <w:color w:val="000000"/>
          <w:sz w:val="28"/>
        </w:rPr>
        <w:t>
      Бюджетный запрос ревизионных комиссий направляется для рассмотрения в местный уполномоченный орган по государственному планированию, который готовит заключение на нее и включает в проект местного бюджета без внесения изменений.</w:t>
      </w:r>
    </w:p>
    <w:bookmarkEnd w:id="284"/>
    <w:bookmarkStart w:name="z291" w:id="285"/>
    <w:p>
      <w:pPr>
        <w:spacing w:after="0"/>
        <w:ind w:left="0"/>
        <w:jc w:val="both"/>
      </w:pPr>
      <w:r>
        <w:rPr>
          <w:rFonts w:ascii="Times New Roman"/>
          <w:b w:val="false"/>
          <w:i w:val="false"/>
          <w:color w:val="000000"/>
          <w:sz w:val="28"/>
        </w:rPr>
        <w:t>
      77. С расчетами администраторы бюджетных программ также представляют:</w:t>
      </w:r>
    </w:p>
    <w:bookmarkEnd w:id="285"/>
    <w:bookmarkStart w:name="z292" w:id="286"/>
    <w:p>
      <w:pPr>
        <w:spacing w:after="0"/>
        <w:ind w:left="0"/>
        <w:jc w:val="both"/>
      </w:pPr>
      <w:r>
        <w:rPr>
          <w:rFonts w:ascii="Times New Roman"/>
          <w:b w:val="false"/>
          <w:i w:val="false"/>
          <w:color w:val="000000"/>
          <w:sz w:val="28"/>
        </w:rPr>
        <w:t>
      1)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286"/>
    <w:bookmarkStart w:name="z293" w:id="287"/>
    <w:p>
      <w:pPr>
        <w:spacing w:after="0"/>
        <w:ind w:left="0"/>
        <w:jc w:val="both"/>
      </w:pPr>
      <w:r>
        <w:rPr>
          <w:rFonts w:ascii="Times New Roman"/>
          <w:b w:val="false"/>
          <w:i w:val="false"/>
          <w:color w:val="000000"/>
          <w:sz w:val="28"/>
        </w:rPr>
        <w:t>
      2) информацию о полученных и использованных несвязанных грантах по состоянию на 1 января текущего финансового года;</w:t>
      </w:r>
    </w:p>
    <w:bookmarkEnd w:id="287"/>
    <w:bookmarkStart w:name="z294" w:id="288"/>
    <w:p>
      <w:pPr>
        <w:spacing w:after="0"/>
        <w:ind w:left="0"/>
        <w:jc w:val="both"/>
      </w:pPr>
      <w:r>
        <w:rPr>
          <w:rFonts w:ascii="Times New Roman"/>
          <w:b w:val="false"/>
          <w:i w:val="false"/>
          <w:color w:val="000000"/>
          <w:sz w:val="28"/>
        </w:rPr>
        <w:t>
      3) прогноз поступлений и расходов денег от реализации государственными учреждениями товаров (работ, услуг), остающихся в их распоряжении;</w:t>
      </w:r>
    </w:p>
    <w:bookmarkEnd w:id="288"/>
    <w:bookmarkStart w:name="z295" w:id="289"/>
    <w:p>
      <w:pPr>
        <w:spacing w:after="0"/>
        <w:ind w:left="0"/>
        <w:jc w:val="both"/>
      </w:pPr>
      <w:r>
        <w:rPr>
          <w:rFonts w:ascii="Times New Roman"/>
          <w:b w:val="false"/>
          <w:i w:val="false"/>
          <w:color w:val="000000"/>
          <w:sz w:val="28"/>
        </w:rPr>
        <w:t>
      4)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289"/>
    <w:bookmarkStart w:name="z296" w:id="290"/>
    <w:p>
      <w:pPr>
        <w:spacing w:after="0"/>
        <w:ind w:left="0"/>
        <w:jc w:val="both"/>
      </w:pPr>
      <w:r>
        <w:rPr>
          <w:rFonts w:ascii="Times New Roman"/>
          <w:b w:val="false"/>
          <w:i w:val="false"/>
          <w:color w:val="000000"/>
          <w:sz w:val="28"/>
        </w:rPr>
        <w:t>
      5)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290"/>
    <w:bookmarkStart w:name="z297" w:id="291"/>
    <w:p>
      <w:pPr>
        <w:spacing w:after="0"/>
        <w:ind w:left="0"/>
        <w:jc w:val="both"/>
      </w:pPr>
      <w:r>
        <w:rPr>
          <w:rFonts w:ascii="Times New Roman"/>
          <w:b w:val="false"/>
          <w:i w:val="false"/>
          <w:color w:val="000000"/>
          <w:sz w:val="28"/>
        </w:rPr>
        <w:t>
      6)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291"/>
    <w:bookmarkStart w:name="z298" w:id="292"/>
    <w:p>
      <w:pPr>
        <w:spacing w:after="0"/>
        <w:ind w:left="0"/>
        <w:jc w:val="both"/>
      </w:pPr>
      <w:r>
        <w:rPr>
          <w:rFonts w:ascii="Times New Roman"/>
          <w:b w:val="false"/>
          <w:i w:val="false"/>
          <w:color w:val="000000"/>
          <w:sz w:val="28"/>
        </w:rPr>
        <w:t>
      7)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292"/>
    <w:bookmarkStart w:name="z299" w:id="293"/>
    <w:p>
      <w:pPr>
        <w:spacing w:after="0"/>
        <w:ind w:left="0"/>
        <w:jc w:val="both"/>
      </w:pPr>
      <w:r>
        <w:rPr>
          <w:rFonts w:ascii="Times New Roman"/>
          <w:b w:val="false"/>
          <w:i w:val="false"/>
          <w:color w:val="000000"/>
          <w:sz w:val="28"/>
        </w:rPr>
        <w:t>
      8)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293"/>
    <w:bookmarkStart w:name="z300" w:id="294"/>
    <w:p>
      <w:pPr>
        <w:spacing w:after="0"/>
        <w:ind w:left="0"/>
        <w:jc w:val="both"/>
      </w:pPr>
      <w:r>
        <w:rPr>
          <w:rFonts w:ascii="Times New Roman"/>
          <w:b w:val="false"/>
          <w:i w:val="false"/>
          <w:color w:val="000000"/>
          <w:sz w:val="28"/>
        </w:rPr>
        <w:t>
      9) инвестиционные предложения с заключениями соответствующих экспертиз;</w:t>
      </w:r>
    </w:p>
    <w:bookmarkEnd w:id="294"/>
    <w:bookmarkStart w:name="z301" w:id="295"/>
    <w:p>
      <w:pPr>
        <w:spacing w:after="0"/>
        <w:ind w:left="0"/>
        <w:jc w:val="both"/>
      </w:pPr>
      <w:r>
        <w:rPr>
          <w:rFonts w:ascii="Times New Roman"/>
          <w:b w:val="false"/>
          <w:i w:val="false"/>
          <w:color w:val="000000"/>
          <w:sz w:val="28"/>
        </w:rPr>
        <w:t>
      10)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Астане, Жамбылской и Северо-Казахстанской областях согласно порядка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отбора государственных инвестиционных проектов, определяемого центральным уполномоченным органом по бюджетной политике в области государственных инвестиционных проектов;</w:t>
      </w:r>
    </w:p>
    <w:bookmarkEnd w:id="295"/>
    <w:bookmarkStart w:name="z302" w:id="296"/>
    <w:p>
      <w:pPr>
        <w:spacing w:after="0"/>
        <w:ind w:left="0"/>
        <w:jc w:val="both"/>
      </w:pPr>
      <w:r>
        <w:rPr>
          <w:rFonts w:ascii="Times New Roman"/>
          <w:b w:val="false"/>
          <w:i w:val="false"/>
          <w:color w:val="000000"/>
          <w:sz w:val="28"/>
        </w:rPr>
        <w:t>
      11)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296"/>
    <w:bookmarkStart w:name="z303" w:id="297"/>
    <w:p>
      <w:pPr>
        <w:spacing w:after="0"/>
        <w:ind w:left="0"/>
        <w:jc w:val="both"/>
      </w:pPr>
      <w:r>
        <w:rPr>
          <w:rFonts w:ascii="Times New Roman"/>
          <w:b w:val="false"/>
          <w:i w:val="false"/>
          <w:color w:val="000000"/>
          <w:sz w:val="28"/>
        </w:rPr>
        <w:t>
      12)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297"/>
    <w:bookmarkStart w:name="z304" w:id="298"/>
    <w:p>
      <w:pPr>
        <w:spacing w:after="0"/>
        <w:ind w:left="0"/>
        <w:jc w:val="both"/>
      </w:pPr>
      <w:r>
        <w:rPr>
          <w:rFonts w:ascii="Times New Roman"/>
          <w:b w:val="false"/>
          <w:i w:val="false"/>
          <w:color w:val="000000"/>
          <w:sz w:val="28"/>
        </w:rPr>
        <w:t>
      13)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298"/>
    <w:bookmarkStart w:name="z305" w:id="299"/>
    <w:p>
      <w:pPr>
        <w:spacing w:after="0"/>
        <w:ind w:left="0"/>
        <w:jc w:val="both"/>
      </w:pPr>
      <w:r>
        <w:rPr>
          <w:rFonts w:ascii="Times New Roman"/>
          <w:b w:val="false"/>
          <w:i w:val="false"/>
          <w:color w:val="000000"/>
          <w:sz w:val="28"/>
        </w:rPr>
        <w:t>
      14)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299"/>
    <w:bookmarkStart w:name="z306" w:id="300"/>
    <w:p>
      <w:pPr>
        <w:spacing w:after="0"/>
        <w:ind w:left="0"/>
        <w:jc w:val="both"/>
      </w:pPr>
      <w:r>
        <w:rPr>
          <w:rFonts w:ascii="Times New Roman"/>
          <w:b w:val="false"/>
          <w:i w:val="false"/>
          <w:color w:val="000000"/>
          <w:sz w:val="28"/>
        </w:rPr>
        <w:t>
      15)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порядка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отбора государственных инвестиционных проектов, определяемого центральным уполномоченным органом по бюджетной политике в области государственных инвестиционных проектов;</w:t>
      </w:r>
    </w:p>
    <w:bookmarkEnd w:id="300"/>
    <w:bookmarkStart w:name="z307" w:id="301"/>
    <w:p>
      <w:pPr>
        <w:spacing w:after="0"/>
        <w:ind w:left="0"/>
        <w:jc w:val="both"/>
      </w:pPr>
      <w:r>
        <w:rPr>
          <w:rFonts w:ascii="Times New Roman"/>
          <w:b w:val="false"/>
          <w:i w:val="false"/>
          <w:color w:val="000000"/>
          <w:sz w:val="28"/>
        </w:rPr>
        <w:t>
      16)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301"/>
    <w:bookmarkStart w:name="z308" w:id="302"/>
    <w:p>
      <w:pPr>
        <w:spacing w:after="0"/>
        <w:ind w:left="0"/>
        <w:jc w:val="both"/>
      </w:pPr>
      <w:r>
        <w:rPr>
          <w:rFonts w:ascii="Times New Roman"/>
          <w:b w:val="false"/>
          <w:i w:val="false"/>
          <w:color w:val="000000"/>
          <w:sz w:val="28"/>
        </w:rPr>
        <w:t>
      17)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302"/>
    <w:bookmarkStart w:name="z309" w:id="303"/>
    <w:p>
      <w:pPr>
        <w:spacing w:after="0"/>
        <w:ind w:left="0"/>
        <w:jc w:val="both"/>
      </w:pPr>
      <w:r>
        <w:rPr>
          <w:rFonts w:ascii="Times New Roman"/>
          <w:b w:val="false"/>
          <w:i w:val="false"/>
          <w:color w:val="000000"/>
          <w:sz w:val="28"/>
        </w:rPr>
        <w:t>
      18)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303"/>
    <w:bookmarkStart w:name="z310" w:id="304"/>
    <w:p>
      <w:pPr>
        <w:spacing w:after="0"/>
        <w:ind w:left="0"/>
        <w:jc w:val="both"/>
      </w:pPr>
      <w:r>
        <w:rPr>
          <w:rFonts w:ascii="Times New Roman"/>
          <w:b w:val="false"/>
          <w:i w:val="false"/>
          <w:color w:val="000000"/>
          <w:sz w:val="28"/>
        </w:rPr>
        <w:t>
      19)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304"/>
    <w:bookmarkStart w:name="z311" w:id="305"/>
    <w:p>
      <w:pPr>
        <w:spacing w:after="0"/>
        <w:ind w:left="0"/>
        <w:jc w:val="both"/>
      </w:pPr>
      <w:r>
        <w:rPr>
          <w:rFonts w:ascii="Times New Roman"/>
          <w:b w:val="false"/>
          <w:i w:val="false"/>
          <w:color w:val="000000"/>
          <w:sz w:val="28"/>
        </w:rPr>
        <w:t>
      20)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305"/>
    <w:bookmarkStart w:name="z312" w:id="306"/>
    <w:p>
      <w:pPr>
        <w:spacing w:after="0"/>
        <w:ind w:left="0"/>
        <w:jc w:val="both"/>
      </w:pPr>
      <w:r>
        <w:rPr>
          <w:rFonts w:ascii="Times New Roman"/>
          <w:b w:val="false"/>
          <w:i w:val="false"/>
          <w:color w:val="000000"/>
          <w:sz w:val="28"/>
        </w:rPr>
        <w:t>
      21)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306"/>
    <w:bookmarkStart w:name="z313" w:id="307"/>
    <w:p>
      <w:pPr>
        <w:spacing w:after="0"/>
        <w:ind w:left="0"/>
        <w:jc w:val="both"/>
      </w:pPr>
      <w:r>
        <w:rPr>
          <w:rFonts w:ascii="Times New Roman"/>
          <w:b w:val="false"/>
          <w:i w:val="false"/>
          <w:color w:val="000000"/>
          <w:sz w:val="28"/>
        </w:rPr>
        <w:t>
      22) предложения на оказание отдельных государственных услуг,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положительное заключение антимонопольного органа;</w:t>
      </w:r>
    </w:p>
    <w:bookmarkEnd w:id="307"/>
    <w:bookmarkStart w:name="z314" w:id="308"/>
    <w:p>
      <w:pPr>
        <w:spacing w:after="0"/>
        <w:ind w:left="0"/>
        <w:jc w:val="both"/>
      </w:pPr>
      <w:r>
        <w:rPr>
          <w:rFonts w:ascii="Times New Roman"/>
          <w:b w:val="false"/>
          <w:i w:val="false"/>
          <w:color w:val="000000"/>
          <w:sz w:val="28"/>
        </w:rPr>
        <w:t>
      23) решения попечительских советов автономных организаций образования при планировании расходов по бюджетной программе, направленной на перечисление трансфертов юридическим лицам;</w:t>
      </w:r>
    </w:p>
    <w:bookmarkEnd w:id="308"/>
    <w:bookmarkStart w:name="z315" w:id="309"/>
    <w:p>
      <w:pPr>
        <w:spacing w:after="0"/>
        <w:ind w:left="0"/>
        <w:jc w:val="both"/>
      </w:pPr>
      <w:r>
        <w:rPr>
          <w:rFonts w:ascii="Times New Roman"/>
          <w:b w:val="false"/>
          <w:i w:val="false"/>
          <w:color w:val="000000"/>
          <w:sz w:val="28"/>
        </w:rPr>
        <w:t xml:space="preserve">
      24) паспорт на проведение форума, семинара, конференции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309"/>
    <w:bookmarkStart w:name="z316" w:id="310"/>
    <w:p>
      <w:pPr>
        <w:spacing w:after="0"/>
        <w:ind w:left="0"/>
        <w:jc w:val="both"/>
      </w:pPr>
      <w:r>
        <w:rPr>
          <w:rFonts w:ascii="Times New Roman"/>
          <w:b w:val="false"/>
          <w:i w:val="false"/>
          <w:color w:val="000000"/>
          <w:sz w:val="28"/>
        </w:rPr>
        <w:t>
      25)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310"/>
    <w:bookmarkStart w:name="z317" w:id="311"/>
    <w:p>
      <w:pPr>
        <w:spacing w:after="0"/>
        <w:ind w:left="0"/>
        <w:jc w:val="both"/>
      </w:pPr>
      <w:r>
        <w:rPr>
          <w:rFonts w:ascii="Times New Roman"/>
          <w:b w:val="false"/>
          <w:i w:val="false"/>
          <w:color w:val="000000"/>
          <w:sz w:val="28"/>
        </w:rPr>
        <w:t>
      26) протоколы ведомственных бюджетных комиссий;</w:t>
      </w:r>
    </w:p>
    <w:bookmarkEnd w:id="311"/>
    <w:bookmarkStart w:name="z318" w:id="312"/>
    <w:p>
      <w:pPr>
        <w:spacing w:after="0"/>
        <w:ind w:left="0"/>
        <w:jc w:val="both"/>
      </w:pPr>
      <w:r>
        <w:rPr>
          <w:rFonts w:ascii="Times New Roman"/>
          <w:b w:val="false"/>
          <w:i w:val="false"/>
          <w:color w:val="000000"/>
          <w:sz w:val="28"/>
        </w:rPr>
        <w:t>
      27)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312"/>
    <w:bookmarkStart w:name="z319" w:id="313"/>
    <w:p>
      <w:pPr>
        <w:spacing w:after="0"/>
        <w:ind w:left="0"/>
        <w:jc w:val="both"/>
      </w:pPr>
      <w:r>
        <w:rPr>
          <w:rFonts w:ascii="Times New Roman"/>
          <w:b w:val="false"/>
          <w:i w:val="false"/>
          <w:color w:val="000000"/>
          <w:sz w:val="28"/>
        </w:rPr>
        <w:t>
      28) другую необходимую информацию, запрашиваемую центральным уполномоченным органом по бюджетному планированию или местным уполномоченным органом по государственному планированию в соответствии с законодательством Республики Казахстан.</w:t>
      </w:r>
    </w:p>
    <w:bookmarkEnd w:id="313"/>
    <w:bookmarkStart w:name="z320" w:id="314"/>
    <w:p>
      <w:pPr>
        <w:spacing w:after="0"/>
        <w:ind w:left="0"/>
        <w:jc w:val="both"/>
      </w:pPr>
      <w:r>
        <w:rPr>
          <w:rFonts w:ascii="Times New Roman"/>
          <w:b w:val="false"/>
          <w:i w:val="false"/>
          <w:color w:val="000000"/>
          <w:sz w:val="28"/>
        </w:rPr>
        <w:t>
      78. Администратор республиканских бюджетных программ вносит бюджетный запрос в центральный уполномоченный орган по бюджетному планированию посредством информационной системы государственного планирования (за исключением бюджетного запроса секретного характера и для служебного пользования).</w:t>
      </w:r>
    </w:p>
    <w:bookmarkEnd w:id="314"/>
    <w:bookmarkStart w:name="z321" w:id="315"/>
    <w:p>
      <w:pPr>
        <w:spacing w:after="0"/>
        <w:ind w:left="0"/>
        <w:jc w:val="both"/>
      </w:pPr>
      <w:r>
        <w:rPr>
          <w:rFonts w:ascii="Times New Roman"/>
          <w:b w:val="false"/>
          <w:i w:val="false"/>
          <w:color w:val="000000"/>
          <w:sz w:val="28"/>
        </w:rPr>
        <w:t>
      79. Администратор местных бюджетных программ вносит бюджетный запрос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315"/>
    <w:bookmarkStart w:name="z322" w:id="316"/>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бюджетный запрос посредством информационной системы местного уполномоченного органа по государственному планированию.</w:t>
      </w:r>
    </w:p>
    <w:bookmarkEnd w:id="316"/>
    <w:bookmarkStart w:name="z323" w:id="317"/>
    <w:p>
      <w:pPr>
        <w:spacing w:after="0"/>
        <w:ind w:left="0"/>
        <w:jc w:val="both"/>
      </w:pPr>
      <w:r>
        <w:rPr>
          <w:rFonts w:ascii="Times New Roman"/>
          <w:b w:val="false"/>
          <w:i w:val="false"/>
          <w:color w:val="000000"/>
          <w:sz w:val="28"/>
        </w:rPr>
        <w:t>
      80.Паспорт бюджетной программы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10 (десяти) рабочих дней со дня доведения лимитов расходов в центральный уполномоченный орган по государственному планированию для формирования перечня целевых индикаторов и конечных результатов паспортов бюджетных программ в разрезе администраторов бюджетных программ и заключения по итогам рассмотрения на предмет правильности выбора конечных результатов, наличия взаимоувязки конечных результатов, предусмотренных в паспортах бюджетных программ с целевыми индикаторами плана развития или проекта плана развития государственного органа.</w:t>
      </w:r>
    </w:p>
    <w:bookmarkEnd w:id="317"/>
    <w:bookmarkStart w:name="z324" w:id="318"/>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к паспортам бюджетных программ администратора бюджетных программ формируется с учетом итогов оценки эффективности деятельности государственных органов по достижению целей планов развития государственных органов и по достижению конечных результатов паспортов бюджетных программ, а также с указанием приоритетности целей и целевых индикаторов для паспортов бюджетных программ администраторов бюджетных программ, не разрабатывающих планы развития и с перечнем целевых индикаторов и конечных результатов паспортов бюджетных программ в разрезе администраторов бюджетных программ направляются не позднее 5 июля текущего финансового года в центральный уполномоченный орган по бюджетному планированию.</w:t>
      </w:r>
    </w:p>
    <w:bookmarkEnd w:id="318"/>
    <w:bookmarkStart w:name="z325" w:id="319"/>
    <w:p>
      <w:pPr>
        <w:spacing w:after="0"/>
        <w:ind w:left="0"/>
        <w:jc w:val="both"/>
      </w:pPr>
      <w:r>
        <w:rPr>
          <w:rFonts w:ascii="Times New Roman"/>
          <w:b w:val="false"/>
          <w:i w:val="false"/>
          <w:color w:val="000000"/>
          <w:sz w:val="28"/>
        </w:rPr>
        <w:t xml:space="preserve">
      81. Центральный уполномоченный орган по бюджетному планированию с учетом заключений центрального уполномоченного органа по государственному планированию к планам развития государственных органов, формируемых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 и паспортам бюджетных программ администраторов бюджетных программ, разрабатывающих планы развития государственных органов,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Кодекса, рассматривает бюджетный запрос администратора республиканских бюджетных программ, разрабатывающего план развития государственного органа, на предмет соответствия:</w:t>
      </w:r>
    </w:p>
    <w:bookmarkEnd w:id="319"/>
    <w:bookmarkStart w:name="z326" w:id="320"/>
    <w:p>
      <w:pPr>
        <w:spacing w:after="0"/>
        <w:ind w:left="0"/>
        <w:jc w:val="both"/>
      </w:pPr>
      <w:r>
        <w:rPr>
          <w:rFonts w:ascii="Times New Roman"/>
          <w:b w:val="false"/>
          <w:i w:val="false"/>
          <w:color w:val="000000"/>
          <w:sz w:val="28"/>
        </w:rPr>
        <w:t>
      бюджетному и иному законодательству Республики Казахстан, прогнозу социально-экономического развития;</w:t>
      </w:r>
    </w:p>
    <w:bookmarkEnd w:id="320"/>
    <w:bookmarkStart w:name="z327" w:id="321"/>
    <w:p>
      <w:pPr>
        <w:spacing w:after="0"/>
        <w:ind w:left="0"/>
        <w:jc w:val="both"/>
      </w:pPr>
      <w:r>
        <w:rPr>
          <w:rFonts w:ascii="Times New Roman"/>
          <w:b w:val="false"/>
          <w:i w:val="false"/>
          <w:color w:val="000000"/>
          <w:sz w:val="28"/>
        </w:rPr>
        <w:t>
      функциям, полномочиям и компетенциям;</w:t>
      </w:r>
    </w:p>
    <w:bookmarkEnd w:id="321"/>
    <w:bookmarkStart w:name="z328" w:id="322"/>
    <w:p>
      <w:pPr>
        <w:spacing w:after="0"/>
        <w:ind w:left="0"/>
        <w:jc w:val="both"/>
      </w:pPr>
      <w:r>
        <w:rPr>
          <w:rFonts w:ascii="Times New Roman"/>
          <w:b w:val="false"/>
          <w:i w:val="false"/>
          <w:color w:val="000000"/>
          <w:sz w:val="28"/>
        </w:rPr>
        <w:t>
      мероприятий паспортов бюджетных программ конечным результатам паспортов бюджетных программ;</w:t>
      </w:r>
    </w:p>
    <w:bookmarkEnd w:id="322"/>
    <w:bookmarkStart w:name="z329" w:id="323"/>
    <w:p>
      <w:pPr>
        <w:spacing w:after="0"/>
        <w:ind w:left="0"/>
        <w:jc w:val="both"/>
      </w:pPr>
      <w:r>
        <w:rPr>
          <w:rFonts w:ascii="Times New Roman"/>
          <w:b w:val="false"/>
          <w:i w:val="false"/>
          <w:color w:val="000000"/>
          <w:sz w:val="28"/>
        </w:rPr>
        <w:t>
      мероприятий объемам планируемых бюджетных средств.</w:t>
      </w:r>
    </w:p>
    <w:bookmarkEnd w:id="323"/>
    <w:bookmarkStart w:name="z330" w:id="324"/>
    <w:p>
      <w:pPr>
        <w:spacing w:after="0"/>
        <w:ind w:left="0"/>
        <w:jc w:val="both"/>
      </w:pPr>
      <w:r>
        <w:rPr>
          <w:rFonts w:ascii="Times New Roman"/>
          <w:b w:val="false"/>
          <w:i w:val="false"/>
          <w:color w:val="000000"/>
          <w:sz w:val="28"/>
        </w:rPr>
        <w:t>
      82. Местный уполномоченный орган по государственному планированию:</w:t>
      </w:r>
    </w:p>
    <w:bookmarkEnd w:id="324"/>
    <w:bookmarkStart w:name="z331" w:id="325"/>
    <w:p>
      <w:pPr>
        <w:spacing w:after="0"/>
        <w:ind w:left="0"/>
        <w:jc w:val="both"/>
      </w:pPr>
      <w:r>
        <w:rPr>
          <w:rFonts w:ascii="Times New Roman"/>
          <w:b w:val="false"/>
          <w:i w:val="false"/>
          <w:color w:val="000000"/>
          <w:sz w:val="28"/>
        </w:rPr>
        <w:t xml:space="preserve">
      рассматривает паспорта бюджетных программ администратора бюджетных программ на предмет правильности выбора конечных результатов, наличия взаимоувязки конечных результатов, предусмотренных в паспортах бюджетных программ, с целевыми индикаторами плана развития области, города республиканского значения, столицы и формирует с учетом результатов анализа исполнения бюджета, мониторинга, проводимого в соответствии со статьей 45 Кодекса, итогов бюджетного обзора расходов, проводимого в соответствии со статьей 43 Кодекса, заключения центрального уполномоченного органа по региональной политике к плану развития области, города республиканского значения, столицы, составляемого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Кодекса, и собственно плана развития области, города республиканского значения, столицы перечень целевых индикаторов и конечных результатов паспортов бюджетных программ в разрезе администраторов бюджетных программ и заключение к паспортам администраторов местных бюджетных программ;</w:t>
      </w:r>
    </w:p>
    <w:bookmarkEnd w:id="325"/>
    <w:bookmarkStart w:name="z332" w:id="326"/>
    <w:p>
      <w:pPr>
        <w:spacing w:after="0"/>
        <w:ind w:left="0"/>
        <w:jc w:val="both"/>
      </w:pPr>
      <w:r>
        <w:rPr>
          <w:rFonts w:ascii="Times New Roman"/>
          <w:b w:val="false"/>
          <w:i w:val="false"/>
          <w:color w:val="000000"/>
          <w:sz w:val="28"/>
        </w:rPr>
        <w:t>
      рассматривает бюджетный запрос администратора местных бюджетных программ на предмет:</w:t>
      </w:r>
    </w:p>
    <w:bookmarkEnd w:id="326"/>
    <w:bookmarkStart w:name="z333" w:id="327"/>
    <w:p>
      <w:pPr>
        <w:spacing w:after="0"/>
        <w:ind w:left="0"/>
        <w:jc w:val="both"/>
      </w:pPr>
      <w:r>
        <w:rPr>
          <w:rFonts w:ascii="Times New Roman"/>
          <w:b w:val="false"/>
          <w:i w:val="false"/>
          <w:color w:val="000000"/>
          <w:sz w:val="28"/>
        </w:rPr>
        <w:t>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w:t>
      </w:r>
    </w:p>
    <w:bookmarkEnd w:id="327"/>
    <w:bookmarkStart w:name="z334" w:id="328"/>
    <w:p>
      <w:pPr>
        <w:spacing w:after="0"/>
        <w:ind w:left="0"/>
        <w:jc w:val="both"/>
      </w:pPr>
      <w:r>
        <w:rPr>
          <w:rFonts w:ascii="Times New Roman"/>
          <w:b w:val="false"/>
          <w:i w:val="false"/>
          <w:color w:val="000000"/>
          <w:sz w:val="28"/>
        </w:rPr>
        <w:t>
      соответствия функциям, полномочиям и компетенциям;</w:t>
      </w:r>
    </w:p>
    <w:bookmarkEnd w:id="328"/>
    <w:bookmarkStart w:name="z335" w:id="329"/>
    <w:p>
      <w:pPr>
        <w:spacing w:after="0"/>
        <w:ind w:left="0"/>
        <w:jc w:val="both"/>
      </w:pPr>
      <w:r>
        <w:rPr>
          <w:rFonts w:ascii="Times New Roman"/>
          <w:b w:val="false"/>
          <w:i w:val="false"/>
          <w:color w:val="000000"/>
          <w:sz w:val="28"/>
        </w:rPr>
        <w:t xml:space="preserve">
      правильности выбора конечных результатов; </w:t>
      </w:r>
    </w:p>
    <w:bookmarkEnd w:id="329"/>
    <w:bookmarkStart w:name="z336" w:id="330"/>
    <w:p>
      <w:pPr>
        <w:spacing w:after="0"/>
        <w:ind w:left="0"/>
        <w:jc w:val="both"/>
      </w:pPr>
      <w:r>
        <w:rPr>
          <w:rFonts w:ascii="Times New Roman"/>
          <w:b w:val="false"/>
          <w:i w:val="false"/>
          <w:color w:val="000000"/>
          <w:sz w:val="28"/>
        </w:rPr>
        <w:t>
      наличия взаимоувязки конечных результатов, предусмотренных в паспортах бюджетных программ с целевыми индикаторами утвержденного плана развития или проекта плана развития области, города республиканского значения, столицы;</w:t>
      </w:r>
    </w:p>
    <w:bookmarkEnd w:id="330"/>
    <w:bookmarkStart w:name="z337" w:id="331"/>
    <w:p>
      <w:pPr>
        <w:spacing w:after="0"/>
        <w:ind w:left="0"/>
        <w:jc w:val="both"/>
      </w:pPr>
      <w:r>
        <w:rPr>
          <w:rFonts w:ascii="Times New Roman"/>
          <w:b w:val="false"/>
          <w:i w:val="false"/>
          <w:color w:val="000000"/>
          <w:sz w:val="28"/>
        </w:rPr>
        <w:t>
      реалистичности и достижимости конечных результатов;</w:t>
      </w:r>
    </w:p>
    <w:bookmarkEnd w:id="331"/>
    <w:bookmarkStart w:name="z338" w:id="332"/>
    <w:p>
      <w:pPr>
        <w:spacing w:after="0"/>
        <w:ind w:left="0"/>
        <w:jc w:val="both"/>
      </w:pPr>
      <w:r>
        <w:rPr>
          <w:rFonts w:ascii="Times New Roman"/>
          <w:b w:val="false"/>
          <w:i w:val="false"/>
          <w:color w:val="000000"/>
          <w:sz w:val="28"/>
        </w:rPr>
        <w:t>
      соответствия мероприятий паспортов бюджетных программ конечным результатам;</w:t>
      </w:r>
    </w:p>
    <w:bookmarkEnd w:id="332"/>
    <w:bookmarkStart w:name="z339" w:id="333"/>
    <w:p>
      <w:pPr>
        <w:spacing w:after="0"/>
        <w:ind w:left="0"/>
        <w:jc w:val="both"/>
      </w:pPr>
      <w:r>
        <w:rPr>
          <w:rFonts w:ascii="Times New Roman"/>
          <w:b w:val="false"/>
          <w:i w:val="false"/>
          <w:color w:val="000000"/>
          <w:sz w:val="28"/>
        </w:rPr>
        <w:t xml:space="preserve">
      соответствия мероприятий паспортов бюджетных программ объемам планируемых бюджетных средств. </w:t>
      </w:r>
    </w:p>
    <w:bookmarkEnd w:id="333"/>
    <w:bookmarkStart w:name="z340" w:id="334"/>
    <w:p>
      <w:pPr>
        <w:spacing w:after="0"/>
        <w:ind w:left="0"/>
        <w:jc w:val="both"/>
      </w:pPr>
      <w:r>
        <w:rPr>
          <w:rFonts w:ascii="Times New Roman"/>
          <w:b w:val="false"/>
          <w:i w:val="false"/>
          <w:color w:val="000000"/>
          <w:sz w:val="28"/>
        </w:rPr>
        <w:t>
      В случае недостаточности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заключении центрального уполномоченного органа по бюджетному планированию и (или) соответствующего местного уполномоченного органа по государственному планированию определяется перечень расходов, в том числе государственных инвестиционных проектов, на которые выделение бюджетных средств не представляется возможным в плановом периоде.</w:t>
      </w:r>
    </w:p>
    <w:bookmarkEnd w:id="334"/>
    <w:bookmarkStart w:name="z341" w:id="335"/>
    <w:p>
      <w:pPr>
        <w:spacing w:after="0"/>
        <w:ind w:left="0"/>
        <w:jc w:val="both"/>
      </w:pPr>
      <w:r>
        <w:rPr>
          <w:rFonts w:ascii="Times New Roman"/>
          <w:b w:val="false"/>
          <w:i w:val="false"/>
          <w:color w:val="000000"/>
          <w:sz w:val="28"/>
        </w:rPr>
        <w:t>
      83. Центральный уполномоченный орган по бюджетному планированию и (или) соответствующий местный уполномоченный орган по государственному планированию по итогам рассмотрения бюджетных запросов администраторов бюджетных программ формирует заключения и вносит на рассмотрение соответствующей бюджетной комиссии.</w:t>
      </w:r>
    </w:p>
    <w:bookmarkEnd w:id="335"/>
    <w:bookmarkStart w:name="z342" w:id="336"/>
    <w:p>
      <w:pPr>
        <w:spacing w:after="0"/>
        <w:ind w:left="0"/>
        <w:jc w:val="both"/>
      </w:pPr>
      <w:r>
        <w:rPr>
          <w:rFonts w:ascii="Times New Roman"/>
          <w:b w:val="false"/>
          <w:i w:val="false"/>
          <w:color w:val="000000"/>
          <w:sz w:val="28"/>
        </w:rPr>
        <w:t>
      84. При уточнении и корректировке республиканского бюджета на текущий финансовый год администраторы республиканских бюджетных программ предоставляют бюджетные запросы в центральный уполномоченный орган, далее центральный уполномоченный орган по бюджетному планированию в течение 5 (пяти) рабочих дней рассматривает бюджетные запросы, готовит по ним заключения и вносит на рассмотрение Республиканской бюджетной комиссии.</w:t>
      </w:r>
    </w:p>
    <w:bookmarkEnd w:id="336"/>
    <w:bookmarkStart w:name="z343" w:id="337"/>
    <w:p>
      <w:pPr>
        <w:spacing w:after="0"/>
        <w:ind w:left="0"/>
        <w:jc w:val="both"/>
      </w:pPr>
      <w:r>
        <w:rPr>
          <w:rFonts w:ascii="Times New Roman"/>
          <w:b w:val="false"/>
          <w:i w:val="false"/>
          <w:color w:val="000000"/>
          <w:sz w:val="28"/>
        </w:rPr>
        <w:t>
      Администраторы республиканских бюджетных программ с учетом предложения Республиканской бюджетной комиссии в течение 5 (пяти) рабочих дней после заседания Республиканской бюджетной комиссии представляют в центральный уполномоченный орган по бюджетному планированию окончательные бюджетные запросы.</w:t>
      </w:r>
    </w:p>
    <w:bookmarkEnd w:id="337"/>
    <w:bookmarkStart w:name="z344" w:id="338"/>
    <w:p>
      <w:pPr>
        <w:spacing w:after="0"/>
        <w:ind w:left="0"/>
        <w:jc w:val="both"/>
      </w:pPr>
      <w:r>
        <w:rPr>
          <w:rFonts w:ascii="Times New Roman"/>
          <w:b w:val="false"/>
          <w:i w:val="false"/>
          <w:color w:val="000000"/>
          <w:sz w:val="28"/>
        </w:rPr>
        <w:t>
      85. При уточнении и корректировке местного бюджета на текущий финансовый год администраторы местных бюджетных программ предоставляют бюджетные запросы в местный уполномоченный орган по государственному планированию, далее местный уполномоченный орган по государственному планированию в течение 5 (пяти) рабочих дней рассматривает бюджетные запросы, готовит по ним заключения и вносит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338"/>
    <w:bookmarkStart w:name="z345" w:id="339"/>
    <w:p>
      <w:pPr>
        <w:spacing w:after="0"/>
        <w:ind w:left="0"/>
        <w:jc w:val="both"/>
      </w:pPr>
      <w:r>
        <w:rPr>
          <w:rFonts w:ascii="Times New Roman"/>
          <w:b w:val="false"/>
          <w:i w:val="false"/>
          <w:color w:val="000000"/>
          <w:sz w:val="28"/>
        </w:rPr>
        <w:t>
      Администраторы местных бюджетных программ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в течение 5 (пяти) рабочих дней после заседания бюджетной комиссии представляют в местный уполномоченный орган по государственному планированию окончательные бюджетные запросы.</w:t>
      </w:r>
    </w:p>
    <w:bookmarkEnd w:id="339"/>
    <w:bookmarkStart w:name="z346" w:id="340"/>
    <w:p>
      <w:pPr>
        <w:spacing w:after="0"/>
        <w:ind w:left="0"/>
        <w:jc w:val="both"/>
      </w:pPr>
      <w:r>
        <w:rPr>
          <w:rFonts w:ascii="Times New Roman"/>
          <w:b w:val="false"/>
          <w:i w:val="false"/>
          <w:color w:val="000000"/>
          <w:sz w:val="28"/>
        </w:rPr>
        <w:t>
      86. Если по отдельным бюджетным программам сумма расходов текущего финансового года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данным программам (подпрограмм) не представляются.</w:t>
      </w:r>
    </w:p>
    <w:bookmarkEnd w:id="340"/>
    <w:bookmarkStart w:name="z347" w:id="341"/>
    <w:p>
      <w:pPr>
        <w:spacing w:after="0"/>
        <w:ind w:left="0"/>
        <w:jc w:val="both"/>
      </w:pPr>
      <w:r>
        <w:rPr>
          <w:rFonts w:ascii="Times New Roman"/>
          <w:b w:val="false"/>
          <w:i w:val="false"/>
          <w:color w:val="000000"/>
          <w:sz w:val="28"/>
        </w:rPr>
        <w:t>
      87. Разработка бюджетного запроса в случае выделения бюджетных средств по новым бюджетным программам при уточнении или корректировке бюджета,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с изменением их объемов финансирования. осуществляется в порядке, установленном настоящими Правилами.</w:t>
      </w:r>
    </w:p>
    <w:bookmarkEnd w:id="341"/>
    <w:bookmarkStart w:name="z348" w:id="342"/>
    <w:p>
      <w:pPr>
        <w:spacing w:after="0"/>
        <w:ind w:left="0"/>
        <w:jc w:val="both"/>
      </w:pPr>
      <w:r>
        <w:rPr>
          <w:rFonts w:ascii="Times New Roman"/>
          <w:b w:val="false"/>
          <w:i w:val="false"/>
          <w:color w:val="000000"/>
          <w:sz w:val="28"/>
        </w:rPr>
        <w:t>
      88. Центральный уполномоченный орган по бюджетному планированию и местный уполномоченный орган по государственному планированию на основании предложений соответствующей бюджетной комиссии формируют агрегированную сводную информацию о паспортах бюджетных программ администраторов бюджетных программ соответствующего бюджета, содержащую количественные сведения о целях, целевых индикаторах и конечных результатах, степени их достижения и взаимоувязке с предусмотренными бюджетными средствами.</w:t>
      </w:r>
    </w:p>
    <w:bookmarkEnd w:id="342"/>
    <w:bookmarkStart w:name="z349" w:id="343"/>
    <w:p>
      <w:pPr>
        <w:spacing w:after="0"/>
        <w:ind w:left="0"/>
        <w:jc w:val="both"/>
      </w:pPr>
      <w:r>
        <w:rPr>
          <w:rFonts w:ascii="Times New Roman"/>
          <w:b w:val="false"/>
          <w:i w:val="false"/>
          <w:color w:val="000000"/>
          <w:sz w:val="28"/>
        </w:rPr>
        <w:t>
      89. Бюджетный запрос администраторов республиканских бюджетных программ, разрабатывающих план развития государственного органа, не разрабатывающих план развития государственного органа, после утверждения республиканского бюджета дорабатывается и представляется в центральный уполномоченный орган по бюджетному планированию администратором бюджетных программ до 30 декабря текущего финансового года.</w:t>
      </w:r>
    </w:p>
    <w:bookmarkEnd w:id="343"/>
    <w:bookmarkStart w:name="z350" w:id="344"/>
    <w:p>
      <w:pPr>
        <w:spacing w:after="0"/>
        <w:ind w:left="0"/>
        <w:jc w:val="both"/>
      </w:pPr>
      <w:r>
        <w:rPr>
          <w:rFonts w:ascii="Times New Roman"/>
          <w:b w:val="false"/>
          <w:i w:val="false"/>
          <w:color w:val="000000"/>
          <w:sz w:val="28"/>
        </w:rPr>
        <w:t>
      90. Бюджетный запрос администраторов бюджетных программ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дорабатывается и подписывается руководителем соответствующего администратора местных бюджетных программ и представляется в соответствующий местный уполномоченный орган по государственному планированию до 30 декабря текущего финансового года.</w:t>
      </w:r>
    </w:p>
    <w:bookmarkEnd w:id="344"/>
    <w:bookmarkStart w:name="z351" w:id="345"/>
    <w:p>
      <w:pPr>
        <w:spacing w:after="0"/>
        <w:ind w:left="0"/>
        <w:jc w:val="both"/>
      </w:pPr>
      <w:r>
        <w:rPr>
          <w:rFonts w:ascii="Times New Roman"/>
          <w:b w:val="false"/>
          <w:i w:val="false"/>
          <w:color w:val="000000"/>
          <w:sz w:val="28"/>
        </w:rPr>
        <w:t>
      91. Бюджетный запрос администраторов бюджетных программ городов районного значения, сел, поселков, сельских округов после утверждения бюджетов городов районного значения, сел, поселков, сельских округов, дорабатывается и подписывается руководителем соответствующего администратора местных бюджетных программ и представляется в соответствующий местный уполномоченный орган по государственному планированию до 30 декабря текущего финансового года.</w:t>
      </w:r>
    </w:p>
    <w:bookmarkEnd w:id="345"/>
    <w:bookmarkStart w:name="z352" w:id="346"/>
    <w:p>
      <w:pPr>
        <w:spacing w:after="0"/>
        <w:ind w:left="0"/>
        <w:jc w:val="both"/>
      </w:pPr>
      <w:r>
        <w:rPr>
          <w:rFonts w:ascii="Times New Roman"/>
          <w:b w:val="false"/>
          <w:i w:val="false"/>
          <w:color w:val="000000"/>
          <w:sz w:val="28"/>
        </w:rPr>
        <w:t>
      92. Бюджетный запрос, направленный на реализацию мероприятий за счет целевых трансфертов и (или) бюджетных кредитов из вышестоящего бюджета, подписывается руководителем администратора бюджетных программ нижестоящего бюджета до 30 декабря текущего финансового года.</w:t>
      </w:r>
    </w:p>
    <w:bookmarkEnd w:id="346"/>
    <w:bookmarkStart w:name="z353" w:id="347"/>
    <w:p>
      <w:pPr>
        <w:spacing w:after="0"/>
        <w:ind w:left="0"/>
        <w:jc w:val="both"/>
      </w:pPr>
      <w:r>
        <w:rPr>
          <w:rFonts w:ascii="Times New Roman"/>
          <w:b w:val="false"/>
          <w:i w:val="false"/>
          <w:color w:val="000000"/>
          <w:sz w:val="28"/>
        </w:rPr>
        <w:t>
      93. Бюджетный запрос ревизионных комиссий областей, городов республиканского значения, столицы после утверждения соответствующего местного бюджета подписывается председателем соответствующей ревизионной комиссии до 30 декабря текущего финансового года.</w:t>
      </w:r>
    </w:p>
    <w:bookmarkEnd w:id="347"/>
    <w:bookmarkStart w:name="z354" w:id="348"/>
    <w:p>
      <w:pPr>
        <w:spacing w:after="0"/>
        <w:ind w:left="0"/>
        <w:jc w:val="both"/>
      </w:pPr>
      <w:r>
        <w:rPr>
          <w:rFonts w:ascii="Times New Roman"/>
          <w:b w:val="false"/>
          <w:i w:val="false"/>
          <w:color w:val="000000"/>
          <w:sz w:val="28"/>
        </w:rPr>
        <w:t>
      94. Бюджетный запрос аппаратов маслихатов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дорабатывается подписывается секретарем соответствующего маслихата до 30 декабря текущего финансового года.</w:t>
      </w:r>
    </w:p>
    <w:bookmarkEnd w:id="348"/>
    <w:bookmarkStart w:name="z355" w:id="349"/>
    <w:p>
      <w:pPr>
        <w:spacing w:after="0"/>
        <w:ind w:left="0"/>
        <w:jc w:val="both"/>
      </w:pPr>
      <w:r>
        <w:rPr>
          <w:rFonts w:ascii="Times New Roman"/>
          <w:b w:val="false"/>
          <w:i w:val="false"/>
          <w:color w:val="000000"/>
          <w:sz w:val="28"/>
        </w:rPr>
        <w:t>
      95. В паспорта бюджетных программ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и бюджетному планированию или по согласованию с местным уполномоченным органом по государственному планированию в случаях, образования экономии бюджетных средств в ходе исполнения бюджета:</w:t>
      </w:r>
    </w:p>
    <w:bookmarkEnd w:id="349"/>
    <w:bookmarkStart w:name="z356" w:id="350"/>
    <w:p>
      <w:pPr>
        <w:spacing w:after="0"/>
        <w:ind w:left="0"/>
        <w:jc w:val="both"/>
      </w:pP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с обязательным рассмотрением в установленном порядке на Республиканской бюджетной комиссии;</w:t>
      </w:r>
    </w:p>
    <w:bookmarkEnd w:id="350"/>
    <w:bookmarkStart w:name="z357" w:id="351"/>
    <w:p>
      <w:pPr>
        <w:spacing w:after="0"/>
        <w:ind w:left="0"/>
        <w:jc w:val="both"/>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и в пределах одной области с обязательным рассмотрением в установленном порядке на соответствующей бюджетной комиссии.</w:t>
      </w:r>
    </w:p>
    <w:bookmarkEnd w:id="351"/>
    <w:bookmarkStart w:name="z358" w:id="352"/>
    <w:p>
      <w:pPr>
        <w:spacing w:after="0"/>
        <w:ind w:left="0"/>
        <w:jc w:val="both"/>
      </w:pPr>
      <w:r>
        <w:rPr>
          <w:rFonts w:ascii="Times New Roman"/>
          <w:b w:val="false"/>
          <w:i w:val="false"/>
          <w:color w:val="000000"/>
          <w:sz w:val="28"/>
        </w:rPr>
        <w:t>
      Администраторы бюджетных программ при внесении изменений в паспорта бюджетных программ по своей инициативе в течение 3 (трех) рабочих дней направляют утвержденные изменения в паспорт бюджетных программ соответственно в центральный или местный уполномоченный орган по исполнению бюджета в порядке уведомления.</w:t>
      </w:r>
    </w:p>
    <w:bookmarkEnd w:id="352"/>
    <w:bookmarkStart w:name="z359" w:id="353"/>
    <w:p>
      <w:pPr>
        <w:spacing w:after="0"/>
        <w:ind w:left="0"/>
        <w:jc w:val="both"/>
      </w:pPr>
      <w:r>
        <w:rPr>
          <w:rFonts w:ascii="Times New Roman"/>
          <w:b w:val="false"/>
          <w:i w:val="false"/>
          <w:color w:val="000000"/>
          <w:sz w:val="28"/>
        </w:rPr>
        <w:t>
      96. Паспорта бюджетных программ, агрегированная сводная информация о паспортах бюджетных программ в течение 3 (трех) рабочих дней после дня утверждения размещаются на интернет-ресурсе администратора бюджетных программ в соответствии со статьей 40 Кодекса.</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Форма____________________</w:t>
            </w:r>
          </w:p>
        </w:tc>
      </w:tr>
    </w:tbl>
    <w:bookmarkStart w:name="z362" w:id="354"/>
    <w:p>
      <w:pPr>
        <w:spacing w:after="0"/>
        <w:ind w:left="0"/>
        <w:jc w:val="left"/>
      </w:pPr>
      <w:r>
        <w:rPr>
          <w:rFonts w:ascii="Times New Roman"/>
          <w:b/>
          <w:i w:val="false"/>
          <w:color w:val="000000"/>
        </w:rPr>
        <w:t xml:space="preserve"> Администратор бюджетных программ </w:t>
      </w:r>
    </w:p>
    <w:bookmarkEnd w:id="354"/>
    <w:bookmarkStart w:name="z363" w:id="355"/>
    <w:p>
      <w:pPr>
        <w:spacing w:after="0"/>
        <w:ind w:left="0"/>
        <w:jc w:val="left"/>
      </w:pPr>
      <w:r>
        <w:rPr>
          <w:rFonts w:ascii="Times New Roman"/>
          <w:b/>
          <w:i w:val="false"/>
          <w:color w:val="000000"/>
        </w:rPr>
        <w:t xml:space="preserve"> БЮДЖЕТНЫЙ ЗАПРОС НА _____________ ГОДЫ</w:t>
      </w:r>
    </w:p>
    <w:bookmarkEnd w:id="355"/>
    <w:p>
      <w:pPr>
        <w:spacing w:after="0"/>
        <w:ind w:left="0"/>
        <w:jc w:val="both"/>
      </w:pPr>
      <w:bookmarkStart w:name="z364" w:id="356"/>
      <w:r>
        <w:rPr>
          <w:rFonts w:ascii="Times New Roman"/>
          <w:b w:val="false"/>
          <w:i w:val="false"/>
          <w:color w:val="000000"/>
          <w:sz w:val="28"/>
        </w:rPr>
        <w:t>
      __________________________________________________________________________</w:t>
      </w:r>
    </w:p>
    <w:bookmarkEnd w:id="356"/>
    <w:p>
      <w:pPr>
        <w:spacing w:after="0"/>
        <w:ind w:left="0"/>
        <w:jc w:val="both"/>
      </w:pPr>
      <w:r>
        <w:rPr>
          <w:rFonts w:ascii="Times New Roman"/>
          <w:b w:val="false"/>
          <w:i w:val="false"/>
          <w:color w:val="000000"/>
          <w:sz w:val="28"/>
        </w:rPr>
        <w:t xml:space="preserve">             (подпись руководителя аппарата центрального исполнительного органа/</w:t>
      </w:r>
    </w:p>
    <w:p>
      <w:pPr>
        <w:spacing w:after="0"/>
        <w:ind w:left="0"/>
        <w:jc w:val="both"/>
      </w:pPr>
      <w:r>
        <w:rPr>
          <w:rFonts w:ascii="Times New Roman"/>
          <w:b w:val="false"/>
          <w:i w:val="false"/>
          <w:color w:val="000000"/>
          <w:sz w:val="28"/>
        </w:rPr>
        <w:t xml:space="preserve">                         руководителя государственного учреждения</w:t>
      </w:r>
    </w:p>
    <w:p>
      <w:pPr>
        <w:spacing w:after="0"/>
        <w:ind w:left="0"/>
        <w:jc w:val="both"/>
      </w:pPr>
      <w:bookmarkStart w:name="z365" w:id="357"/>
      <w:r>
        <w:rPr>
          <w:rFonts w:ascii="Times New Roman"/>
          <w:b w:val="false"/>
          <w:i w:val="false"/>
          <w:color w:val="000000"/>
          <w:sz w:val="28"/>
        </w:rPr>
        <w:t>
      __________________________________________________________________________</w:t>
      </w:r>
    </w:p>
    <w:bookmarkEnd w:id="357"/>
    <w:p>
      <w:pPr>
        <w:spacing w:after="0"/>
        <w:ind w:left="0"/>
        <w:jc w:val="both"/>
      </w:pPr>
      <w:r>
        <w:rPr>
          <w:rFonts w:ascii="Times New Roman"/>
          <w:b w:val="false"/>
          <w:i w:val="false"/>
          <w:color w:val="000000"/>
          <w:sz w:val="28"/>
        </w:rPr>
        <w:t xml:space="preserve">                         (данные ответственного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bl>
    <w:bookmarkStart w:name="z367" w:id="358"/>
    <w:p>
      <w:pPr>
        <w:spacing w:after="0"/>
        <w:ind w:left="0"/>
        <w:jc w:val="both"/>
      </w:pPr>
      <w:r>
        <w:rPr>
          <w:rFonts w:ascii="Times New Roman"/>
          <w:b w:val="false"/>
          <w:i w:val="false"/>
          <w:color w:val="000000"/>
          <w:sz w:val="28"/>
        </w:rPr>
        <w:t>
      Форма</w:t>
      </w:r>
    </w:p>
    <w:bookmarkEnd w:id="358"/>
    <w:bookmarkStart w:name="z368" w:id="359"/>
    <w:p>
      <w:pPr>
        <w:spacing w:after="0"/>
        <w:ind w:left="0"/>
        <w:jc w:val="left"/>
      </w:pPr>
      <w:r>
        <w:rPr>
          <w:rFonts w:ascii="Times New Roman"/>
          <w:b/>
          <w:i w:val="false"/>
          <w:color w:val="000000"/>
        </w:rPr>
        <w:t xml:space="preserve"> Паспорт деятельности администратора бюджетных программ Код и наименование администратора бюджетных программ на ___-___ годы</w:t>
      </w:r>
    </w:p>
    <w:bookmarkEnd w:id="359"/>
    <w:bookmarkStart w:name="z369" w:id="360"/>
    <w:p>
      <w:pPr>
        <w:spacing w:after="0"/>
        <w:ind w:left="0"/>
        <w:jc w:val="both"/>
      </w:pPr>
      <w:r>
        <w:rPr>
          <w:rFonts w:ascii="Times New Roman"/>
          <w:b w:val="false"/>
          <w:i w:val="false"/>
          <w:color w:val="000000"/>
          <w:sz w:val="28"/>
        </w:rPr>
        <w:t>
      1. Основные направления государственной политики в курируемой отрасли/сфере;</w:t>
      </w:r>
    </w:p>
    <w:bookmarkEnd w:id="360"/>
    <w:bookmarkStart w:name="z370" w:id="361"/>
    <w:p>
      <w:pPr>
        <w:spacing w:after="0"/>
        <w:ind w:left="0"/>
        <w:jc w:val="both"/>
      </w:pPr>
      <w:r>
        <w:rPr>
          <w:rFonts w:ascii="Times New Roman"/>
          <w:b w:val="false"/>
          <w:i w:val="false"/>
          <w:color w:val="000000"/>
          <w:sz w:val="28"/>
        </w:rPr>
        <w:t>
      2. Нормативно-правовая основа деятельности администратора бюджетных программ;</w:t>
      </w:r>
    </w:p>
    <w:bookmarkEnd w:id="361"/>
    <w:bookmarkStart w:name="z371" w:id="362"/>
    <w:p>
      <w:pPr>
        <w:spacing w:after="0"/>
        <w:ind w:left="0"/>
        <w:jc w:val="both"/>
      </w:pPr>
      <w:r>
        <w:rPr>
          <w:rFonts w:ascii="Times New Roman"/>
          <w:b w:val="false"/>
          <w:i w:val="false"/>
          <w:color w:val="000000"/>
          <w:sz w:val="28"/>
        </w:rPr>
        <w:t>
      3. Сведения о целях и целевых индикаторах деятельности администратора бюджетных программ или функциях, полномочиях и компетенциях;</w:t>
      </w:r>
    </w:p>
    <w:bookmarkEnd w:id="362"/>
    <w:bookmarkStart w:name="z372" w:id="363"/>
    <w:p>
      <w:pPr>
        <w:spacing w:after="0"/>
        <w:ind w:left="0"/>
        <w:jc w:val="both"/>
      </w:pPr>
      <w:r>
        <w:rPr>
          <w:rFonts w:ascii="Times New Roman"/>
          <w:b w:val="false"/>
          <w:i w:val="false"/>
          <w:color w:val="000000"/>
          <w:sz w:val="28"/>
        </w:rPr>
        <w:t>
      4. Перечень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 с указанием результатов деятельности;</w:t>
      </w:r>
    </w:p>
    <w:bookmarkEnd w:id="363"/>
    <w:bookmarkStart w:name="z373" w:id="364"/>
    <w:p>
      <w:pPr>
        <w:spacing w:after="0"/>
        <w:ind w:left="0"/>
        <w:jc w:val="both"/>
      </w:pPr>
      <w:r>
        <w:rPr>
          <w:rFonts w:ascii="Times New Roman"/>
          <w:b w:val="false"/>
          <w:i w:val="false"/>
          <w:color w:val="000000"/>
          <w:sz w:val="28"/>
        </w:rPr>
        <w:t>
      5. Краткая характеристика объемов планируемых расходов на реализацию функций, полномочий и компетенций, или документов Системы государственного планирования:</w:t>
      </w:r>
    </w:p>
    <w:bookmarkEnd w:id="364"/>
    <w:bookmarkStart w:name="z374" w:id="365"/>
    <w:p>
      <w:pPr>
        <w:spacing w:after="0"/>
        <w:ind w:left="0"/>
        <w:jc w:val="both"/>
      </w:pPr>
      <w:r>
        <w:rPr>
          <w:rFonts w:ascii="Times New Roman"/>
          <w:b w:val="false"/>
          <w:i w:val="false"/>
          <w:color w:val="000000"/>
          <w:sz w:val="28"/>
        </w:rPr>
        <w:t>
      1) Общая сумма расходов администратора бюджетных программ на плановый период:</w:t>
      </w:r>
    </w:p>
    <w:bookmarkEnd w:id="365"/>
    <w:bookmarkStart w:name="z375" w:id="366"/>
    <w:p>
      <w:pPr>
        <w:spacing w:after="0"/>
        <w:ind w:left="0"/>
        <w:jc w:val="both"/>
      </w:pPr>
      <w:r>
        <w:rPr>
          <w:rFonts w:ascii="Times New Roman"/>
          <w:b w:val="false"/>
          <w:i w:val="false"/>
          <w:color w:val="000000"/>
          <w:sz w:val="28"/>
        </w:rPr>
        <w:t>
      тысяч тенге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67"/>
    <w:p>
      <w:pPr>
        <w:spacing w:after="0"/>
        <w:ind w:left="0"/>
        <w:jc w:val="both"/>
      </w:pPr>
      <w:r>
        <w:rPr>
          <w:rFonts w:ascii="Times New Roman"/>
          <w:b w:val="false"/>
          <w:i w:val="false"/>
          <w:color w:val="000000"/>
          <w:sz w:val="28"/>
        </w:rPr>
        <w:t>
      2) Сведения о деятельности администратора бюджетных программ и его подведомственных организаций во взаимоувязке с целями и целевыми индикаторами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w:t>
      </w:r>
    </w:p>
    <w:bookmarkEnd w:id="367"/>
    <w:bookmarkStart w:name="z377" w:id="368"/>
    <w:p>
      <w:pPr>
        <w:spacing w:after="0"/>
        <w:ind w:left="0"/>
        <w:jc w:val="both"/>
      </w:pPr>
      <w:r>
        <w:rPr>
          <w:rFonts w:ascii="Times New Roman"/>
          <w:b w:val="false"/>
          <w:i w:val="false"/>
          <w:color w:val="000000"/>
          <w:sz w:val="28"/>
        </w:rPr>
        <w:t>
      Ведомства, в том числе:</w:t>
      </w:r>
    </w:p>
    <w:bookmarkEnd w:id="368"/>
    <w:bookmarkStart w:name="z378" w:id="369"/>
    <w:p>
      <w:pPr>
        <w:spacing w:after="0"/>
        <w:ind w:left="0"/>
        <w:jc w:val="both"/>
      </w:pPr>
      <w:r>
        <w:rPr>
          <w:rFonts w:ascii="Times New Roman"/>
          <w:b w:val="false"/>
          <w:i w:val="false"/>
          <w:color w:val="000000"/>
          <w:sz w:val="28"/>
        </w:rPr>
        <w:t>
      __ – ________</w:t>
      </w:r>
    </w:p>
    <w:bookmarkEnd w:id="369"/>
    <w:bookmarkStart w:name="z379" w:id="370"/>
    <w:p>
      <w:pPr>
        <w:spacing w:after="0"/>
        <w:ind w:left="0"/>
        <w:jc w:val="both"/>
      </w:pPr>
      <w:r>
        <w:rPr>
          <w:rFonts w:ascii="Times New Roman"/>
          <w:b w:val="false"/>
          <w:i w:val="false"/>
          <w:color w:val="000000"/>
          <w:sz w:val="28"/>
        </w:rPr>
        <w:t>
      __ – ________</w:t>
      </w:r>
    </w:p>
    <w:bookmarkEnd w:id="370"/>
    <w:bookmarkStart w:name="z380" w:id="371"/>
    <w:p>
      <w:pPr>
        <w:spacing w:after="0"/>
        <w:ind w:left="0"/>
        <w:jc w:val="both"/>
      </w:pPr>
      <w:r>
        <w:rPr>
          <w:rFonts w:ascii="Times New Roman"/>
          <w:b w:val="false"/>
          <w:i w:val="false"/>
          <w:color w:val="000000"/>
          <w:sz w:val="28"/>
        </w:rPr>
        <w:t>
      Итого ___подведомственных организации.</w:t>
      </w:r>
    </w:p>
    <w:bookmarkEnd w:id="371"/>
    <w:bookmarkStart w:name="z381" w:id="372"/>
    <w:p>
      <w:pPr>
        <w:spacing w:after="0"/>
        <w:ind w:left="0"/>
        <w:jc w:val="both"/>
      </w:pPr>
      <w:r>
        <w:rPr>
          <w:rFonts w:ascii="Times New Roman"/>
          <w:b w:val="false"/>
          <w:i w:val="false"/>
          <w:color w:val="000000"/>
          <w:sz w:val="28"/>
        </w:rPr>
        <w:t>
      тысяч тенге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взаимоувязанные с бюджетом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ведомства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взаимоувязанные с бюджетом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73"/>
      <w:r>
        <w:rPr>
          <w:rFonts w:ascii="Times New Roman"/>
          <w:b w:val="false"/>
          <w:i w:val="false"/>
          <w:color w:val="000000"/>
          <w:sz w:val="28"/>
        </w:rPr>
        <w:t>
      Руководитель аппарата центрального исполнительного органа/руководитель</w:t>
      </w:r>
    </w:p>
    <w:bookmarkEnd w:id="373"/>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83" w:id="374"/>
      <w:r>
        <w:rPr>
          <w:rFonts w:ascii="Times New Roman"/>
          <w:b w:val="false"/>
          <w:i w:val="false"/>
          <w:color w:val="000000"/>
          <w:sz w:val="28"/>
        </w:rPr>
        <w:t xml:space="preserve">
      Главный бухгалтер/начальник финансово-экономического отдела </w:t>
      </w:r>
    </w:p>
    <w:bookmarkEnd w:id="3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84" w:id="375"/>
    <w:p>
      <w:pPr>
        <w:spacing w:after="0"/>
        <w:ind w:left="0"/>
        <w:jc w:val="both"/>
      </w:pPr>
      <w:r>
        <w:rPr>
          <w:rFonts w:ascii="Times New Roman"/>
          <w:b w:val="false"/>
          <w:i w:val="false"/>
          <w:color w:val="000000"/>
          <w:sz w:val="28"/>
        </w:rPr>
        <w:t>
      Примечание:</w:t>
      </w:r>
    </w:p>
    <w:bookmarkEnd w:id="375"/>
    <w:bookmarkStart w:name="z385" w:id="376"/>
    <w:p>
      <w:pPr>
        <w:spacing w:after="0"/>
        <w:ind w:left="0"/>
        <w:jc w:val="both"/>
      </w:pPr>
      <w:r>
        <w:rPr>
          <w:rFonts w:ascii="Times New Roman"/>
          <w:b w:val="false"/>
          <w:i w:val="false"/>
          <w:color w:val="000000"/>
          <w:sz w:val="28"/>
        </w:rPr>
        <w:t>
      Паспорт деятельности администратора бюджетных программ заполняется в соответствии с пояснениями по заполнению паспорта деятельности администратора бюджетных программ согласно приложению к настоящей форме.</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паспорта</w:t>
            </w:r>
            <w:r>
              <w:br/>
            </w:r>
            <w:r>
              <w:rPr>
                <w:rFonts w:ascii="Times New Roman"/>
                <w:b w:val="false"/>
                <w:i w:val="false"/>
                <w:color w:val="000000"/>
                <w:sz w:val="20"/>
              </w:rPr>
              <w:t>деятельности администратора</w:t>
            </w:r>
            <w:r>
              <w:br/>
            </w:r>
            <w:r>
              <w:rPr>
                <w:rFonts w:ascii="Times New Roman"/>
                <w:b w:val="false"/>
                <w:i w:val="false"/>
                <w:color w:val="000000"/>
                <w:sz w:val="20"/>
              </w:rPr>
              <w:t>бюджетных программ</w:t>
            </w:r>
          </w:p>
        </w:tc>
      </w:tr>
    </w:tbl>
    <w:bookmarkStart w:name="z387" w:id="377"/>
    <w:p>
      <w:pPr>
        <w:spacing w:after="0"/>
        <w:ind w:left="0"/>
        <w:jc w:val="left"/>
      </w:pPr>
      <w:r>
        <w:rPr>
          <w:rFonts w:ascii="Times New Roman"/>
          <w:b/>
          <w:i w:val="false"/>
          <w:color w:val="000000"/>
        </w:rPr>
        <w:t xml:space="preserve"> Пояснения по заполнению паспорта деятельности администратора бюджетных программ</w:t>
      </w:r>
    </w:p>
    <w:bookmarkEnd w:id="377"/>
    <w:bookmarkStart w:name="z388" w:id="378"/>
    <w:p>
      <w:pPr>
        <w:spacing w:after="0"/>
        <w:ind w:left="0"/>
        <w:jc w:val="both"/>
      </w:pPr>
      <w:r>
        <w:rPr>
          <w:rFonts w:ascii="Times New Roman"/>
          <w:b w:val="false"/>
          <w:i w:val="false"/>
          <w:color w:val="000000"/>
          <w:sz w:val="28"/>
        </w:rPr>
        <w:t>
      Паспорт деятельности администратора бюджетных программ составляется в соответствии со следующими требованиями:</w:t>
      </w:r>
    </w:p>
    <w:bookmarkEnd w:id="378"/>
    <w:bookmarkStart w:name="z389" w:id="379"/>
    <w:p>
      <w:pPr>
        <w:spacing w:after="0"/>
        <w:ind w:left="0"/>
        <w:jc w:val="both"/>
      </w:pPr>
      <w:r>
        <w:rPr>
          <w:rFonts w:ascii="Times New Roman"/>
          <w:b w:val="false"/>
          <w:i w:val="false"/>
          <w:color w:val="000000"/>
          <w:sz w:val="28"/>
        </w:rPr>
        <w:t>
      1) в строке "Код и наименование администратора бюджетных программ" указываются полное наименование администратора бюджетных программ и его код в соответствии с единой бюджетной классификацией;</w:t>
      </w:r>
    </w:p>
    <w:bookmarkEnd w:id="379"/>
    <w:bookmarkStart w:name="z390" w:id="380"/>
    <w:p>
      <w:pPr>
        <w:spacing w:after="0"/>
        <w:ind w:left="0"/>
        <w:jc w:val="both"/>
      </w:pPr>
      <w:r>
        <w:rPr>
          <w:rFonts w:ascii="Times New Roman"/>
          <w:b w:val="false"/>
          <w:i w:val="false"/>
          <w:color w:val="000000"/>
          <w:sz w:val="28"/>
        </w:rPr>
        <w:t>
      плановым периодом являются три финансовых года, следующих за текущим финансовым годом;</w:t>
      </w:r>
    </w:p>
    <w:bookmarkEnd w:id="380"/>
    <w:bookmarkStart w:name="z391" w:id="381"/>
    <w:p>
      <w:pPr>
        <w:spacing w:after="0"/>
        <w:ind w:left="0"/>
        <w:jc w:val="both"/>
      </w:pPr>
      <w:r>
        <w:rPr>
          <w:rFonts w:ascii="Times New Roman"/>
          <w:b w:val="false"/>
          <w:i w:val="false"/>
          <w:color w:val="000000"/>
          <w:sz w:val="28"/>
        </w:rPr>
        <w:t>
      2) в строке "Основные направления государственной политики в курируемой отрасли/сфере" указывается информация, соответствующая приоритетам устойчивого развития страны, политика которой ориентирована и направлена на курируемую отрасль или сферу деятельности;</w:t>
      </w:r>
    </w:p>
    <w:bookmarkEnd w:id="381"/>
    <w:bookmarkStart w:name="z392" w:id="382"/>
    <w:p>
      <w:pPr>
        <w:spacing w:after="0"/>
        <w:ind w:left="0"/>
        <w:jc w:val="both"/>
      </w:pPr>
      <w:r>
        <w:rPr>
          <w:rFonts w:ascii="Times New Roman"/>
          <w:b w:val="false"/>
          <w:i w:val="false"/>
          <w:color w:val="000000"/>
          <w:sz w:val="28"/>
        </w:rPr>
        <w:t>
      3) в строке "Нормативная правовая основа бюджетной программы" указываются заголовки,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382"/>
    <w:bookmarkStart w:name="z393" w:id="383"/>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383"/>
    <w:bookmarkStart w:name="z394" w:id="384"/>
    <w:p>
      <w:pPr>
        <w:spacing w:after="0"/>
        <w:ind w:left="0"/>
        <w:jc w:val="both"/>
      </w:pPr>
      <w:r>
        <w:rPr>
          <w:rFonts w:ascii="Times New Roman"/>
          <w:b w:val="false"/>
          <w:i w:val="false"/>
          <w:color w:val="000000"/>
          <w:sz w:val="28"/>
        </w:rPr>
        <w:t>
      4) в строке "Сведения о целях и целевых индикаторах деятельности администратора бюджетных программ или функциях, полномочиях и компетенциях" указываются цели и целевые индикаторы администратора бюджетных программ, вытекающие из вышестоящих документов или реализации функций, полномочий и компетенций, определенных законодательством Республики Казахстан, направлений деятельности;</w:t>
      </w:r>
    </w:p>
    <w:bookmarkEnd w:id="384"/>
    <w:bookmarkStart w:name="z395" w:id="385"/>
    <w:p>
      <w:pPr>
        <w:spacing w:after="0"/>
        <w:ind w:left="0"/>
        <w:jc w:val="both"/>
      </w:pPr>
      <w:r>
        <w:rPr>
          <w:rFonts w:ascii="Times New Roman"/>
          <w:b w:val="false"/>
          <w:i w:val="false"/>
          <w:color w:val="000000"/>
          <w:sz w:val="28"/>
        </w:rPr>
        <w:t>
      5) в строке "Перечень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 с указанием результатов деятельности" указывается перечень документов, которые декомпозируются из вышестоящих, долгосрочных, документов вытекающие по системе государственного планирования, по которым администратор бюджетных программ является ответственным исполнителем или соисполнителем, с указанием ожидаемых результатов деятельности;</w:t>
      </w:r>
    </w:p>
    <w:bookmarkEnd w:id="385"/>
    <w:bookmarkStart w:name="z396" w:id="386"/>
    <w:p>
      <w:pPr>
        <w:spacing w:after="0"/>
        <w:ind w:left="0"/>
        <w:jc w:val="both"/>
      </w:pPr>
      <w:r>
        <w:rPr>
          <w:rFonts w:ascii="Times New Roman"/>
          <w:b w:val="false"/>
          <w:i w:val="false"/>
          <w:color w:val="000000"/>
          <w:sz w:val="28"/>
        </w:rPr>
        <w:t>
      6) в строке "Краткая характеристика объемов планируемых расходов на реализацию функций, полномочий и компетенций, или документов Системы государственного планирования" указывается:</w:t>
      </w:r>
    </w:p>
    <w:bookmarkEnd w:id="386"/>
    <w:bookmarkStart w:name="z397" w:id="387"/>
    <w:p>
      <w:pPr>
        <w:spacing w:after="0"/>
        <w:ind w:left="0"/>
        <w:jc w:val="both"/>
      </w:pPr>
      <w:r>
        <w:rPr>
          <w:rFonts w:ascii="Times New Roman"/>
          <w:b w:val="false"/>
          <w:i w:val="false"/>
          <w:color w:val="000000"/>
          <w:sz w:val="28"/>
        </w:rPr>
        <w:t>
      а) общая сумма расходов по администратору бюджетных программ в тысячах тенге.</w:t>
      </w:r>
    </w:p>
    <w:bookmarkEnd w:id="387"/>
    <w:bookmarkStart w:name="z398" w:id="388"/>
    <w:p>
      <w:pPr>
        <w:spacing w:after="0"/>
        <w:ind w:left="0"/>
        <w:jc w:val="both"/>
      </w:pPr>
      <w:r>
        <w:rPr>
          <w:rFonts w:ascii="Times New Roman"/>
          <w:b w:val="false"/>
          <w:i w:val="false"/>
          <w:color w:val="000000"/>
          <w:sz w:val="28"/>
        </w:rPr>
        <w:t>
      В таблице 1 приводятся отчетные данные (фактические расходы) за прошедший финансовый год (графа 1), утвержденный и уточненный планы на текущий финансовый год (утвержденный индивидуальный план финансирования с учетом всех справок об изменении) (графы 2,3) и прогнозные данные на предстоящий плановый период (графы 4, 5 и 6).</w:t>
      </w:r>
    </w:p>
    <w:bookmarkEnd w:id="388"/>
    <w:bookmarkStart w:name="z399" w:id="389"/>
    <w:p>
      <w:pPr>
        <w:spacing w:after="0"/>
        <w:ind w:left="0"/>
        <w:jc w:val="both"/>
      </w:pPr>
      <w:r>
        <w:rPr>
          <w:rFonts w:ascii="Times New Roman"/>
          <w:b w:val="false"/>
          <w:i w:val="false"/>
          <w:color w:val="000000"/>
          <w:sz w:val="28"/>
        </w:rPr>
        <w:t>
      б) сведения о деятельности администратора бюджетных программ и его подведомственных организаций во взаимоувязке с целями и целевыми индикаторами плана развития.</w:t>
      </w:r>
    </w:p>
    <w:bookmarkEnd w:id="389"/>
    <w:bookmarkStart w:name="z400" w:id="390"/>
    <w:p>
      <w:pPr>
        <w:spacing w:after="0"/>
        <w:ind w:left="0"/>
        <w:jc w:val="both"/>
      </w:pPr>
      <w:r>
        <w:rPr>
          <w:rFonts w:ascii="Times New Roman"/>
          <w:b w:val="false"/>
          <w:i w:val="false"/>
          <w:color w:val="000000"/>
          <w:sz w:val="28"/>
        </w:rPr>
        <w:t>
      В таблице указываются все ведомства администратора бюджетных программ (комитеты, территориальные подразделения, субъекты квазигосударственного сектора) обязательно подводится итог подведомственных организации.</w:t>
      </w:r>
    </w:p>
    <w:bookmarkEnd w:id="390"/>
    <w:bookmarkStart w:name="z401" w:id="391"/>
    <w:p>
      <w:pPr>
        <w:spacing w:after="0"/>
        <w:ind w:left="0"/>
        <w:jc w:val="both"/>
      </w:pPr>
      <w:r>
        <w:rPr>
          <w:rFonts w:ascii="Times New Roman"/>
          <w:b w:val="false"/>
          <w:i w:val="false"/>
          <w:color w:val="000000"/>
          <w:sz w:val="28"/>
        </w:rPr>
        <w:t>
      в таблице 2:</w:t>
      </w:r>
    </w:p>
    <w:bookmarkEnd w:id="391"/>
    <w:bookmarkStart w:name="z402" w:id="392"/>
    <w:p>
      <w:pPr>
        <w:spacing w:after="0"/>
        <w:ind w:left="0"/>
        <w:jc w:val="both"/>
      </w:pPr>
      <w:r>
        <w:rPr>
          <w:rFonts w:ascii="Times New Roman"/>
          <w:b w:val="false"/>
          <w:i w:val="false"/>
          <w:color w:val="000000"/>
          <w:sz w:val="28"/>
        </w:rPr>
        <w:t>
      в графе 1 указывается порядковый номер администратора бюджетных программ и его подведомственных организаций;</w:t>
      </w:r>
    </w:p>
    <w:bookmarkEnd w:id="392"/>
    <w:bookmarkStart w:name="z403" w:id="393"/>
    <w:p>
      <w:pPr>
        <w:spacing w:after="0"/>
        <w:ind w:left="0"/>
        <w:jc w:val="both"/>
      </w:pPr>
      <w:r>
        <w:rPr>
          <w:rFonts w:ascii="Times New Roman"/>
          <w:b w:val="false"/>
          <w:i w:val="false"/>
          <w:color w:val="000000"/>
          <w:sz w:val="28"/>
        </w:rPr>
        <w:t>
      в графе 2 и 3 указывается наименование администратора бюджетных программ и его подведомственных организаций, их цели и целевые индикаторы плана развития государственного органа, области, города республиканского значения, столицы, администраторы бюджетных программ не разрабатывающие планы развития государственного органа определяют цели и задачи в соответствии с функциями, полномочиями и компетенциями, определенными законодательными актами Республики Казахстан;</w:t>
      </w:r>
    </w:p>
    <w:bookmarkEnd w:id="393"/>
    <w:bookmarkStart w:name="z404" w:id="394"/>
    <w:p>
      <w:pPr>
        <w:spacing w:after="0"/>
        <w:ind w:left="0"/>
        <w:jc w:val="both"/>
      </w:pPr>
      <w:r>
        <w:rPr>
          <w:rFonts w:ascii="Times New Roman"/>
          <w:b w:val="false"/>
          <w:i w:val="false"/>
          <w:color w:val="000000"/>
          <w:sz w:val="28"/>
        </w:rPr>
        <w:t>
      в графе 4 указываются штатная единица государственного органа;</w:t>
      </w:r>
    </w:p>
    <w:bookmarkEnd w:id="394"/>
    <w:bookmarkStart w:name="z405" w:id="395"/>
    <w:p>
      <w:pPr>
        <w:spacing w:after="0"/>
        <w:ind w:left="0"/>
        <w:jc w:val="both"/>
      </w:pPr>
      <w:r>
        <w:rPr>
          <w:rFonts w:ascii="Times New Roman"/>
          <w:b w:val="false"/>
          <w:i w:val="false"/>
          <w:color w:val="000000"/>
          <w:sz w:val="28"/>
        </w:rPr>
        <w:t>
      в графе 5 указывается механизм финансирования;</w:t>
      </w:r>
    </w:p>
    <w:bookmarkEnd w:id="395"/>
    <w:bookmarkStart w:name="z406" w:id="396"/>
    <w:p>
      <w:pPr>
        <w:spacing w:after="0"/>
        <w:ind w:left="0"/>
        <w:jc w:val="both"/>
      </w:pPr>
      <w:r>
        <w:rPr>
          <w:rFonts w:ascii="Times New Roman"/>
          <w:b w:val="false"/>
          <w:i w:val="false"/>
          <w:color w:val="000000"/>
          <w:sz w:val="28"/>
        </w:rPr>
        <w:t>
      в графе 6 указывается единица измерения;</w:t>
      </w:r>
    </w:p>
    <w:bookmarkEnd w:id="396"/>
    <w:bookmarkStart w:name="z407" w:id="397"/>
    <w:p>
      <w:pPr>
        <w:spacing w:after="0"/>
        <w:ind w:left="0"/>
        <w:jc w:val="both"/>
      </w:pPr>
      <w:r>
        <w:rPr>
          <w:rFonts w:ascii="Times New Roman"/>
          <w:b w:val="false"/>
          <w:i w:val="false"/>
          <w:color w:val="000000"/>
          <w:sz w:val="28"/>
        </w:rPr>
        <w:t>
      в графах 7, 8, 9, 10, 11 и 12 приводятся отчетные данные (фактические расходы) за прошедший финансовый год (графа 7), утвержденный и уточненный планы на текущий финансовый год (утвержденный индивидуальный план финансирования с учетом всех справок об изменении) (графы 8, 9) и прогнозные данные на предстоящий плановый период (графы 10, 11, 12);</w:t>
      </w:r>
    </w:p>
    <w:bookmarkEnd w:id="397"/>
    <w:bookmarkStart w:name="z408" w:id="398"/>
    <w:p>
      <w:pPr>
        <w:spacing w:after="0"/>
        <w:ind w:left="0"/>
        <w:jc w:val="both"/>
      </w:pPr>
      <w:r>
        <w:rPr>
          <w:rFonts w:ascii="Times New Roman"/>
          <w:b w:val="false"/>
          <w:i w:val="false"/>
          <w:color w:val="000000"/>
          <w:sz w:val="28"/>
        </w:rPr>
        <w:t>
      7) в строке "Руководитель аппарата центрального исполнительного органа/руководитель государственного учреждения" указываются фамилия, инициалы и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99"/>
    <w:p>
      <w:pPr>
        <w:spacing w:after="0"/>
        <w:ind w:left="0"/>
        <w:jc w:val="left"/>
      </w:pPr>
      <w:r>
        <w:rPr>
          <w:rFonts w:ascii="Times New Roman"/>
          <w:b/>
          <w:i w:val="false"/>
          <w:color w:val="000000"/>
        </w:rPr>
        <w:t xml:space="preserve"> Агрегированная сводная информация о паспортах бюджетных программ Код и наименование администратора бюджетных программ Плановый период 20__- 20__ годы</w:t>
      </w:r>
    </w:p>
    <w:bookmarkEnd w:id="399"/>
    <w:bookmarkStart w:name="z412" w:id="400"/>
    <w:p>
      <w:pPr>
        <w:spacing w:after="0"/>
        <w:ind w:left="0"/>
        <w:jc w:val="both"/>
      </w:pPr>
      <w:r>
        <w:rPr>
          <w:rFonts w:ascii="Times New Roman"/>
          <w:b w:val="false"/>
          <w:i w:val="false"/>
          <w:color w:val="000000"/>
          <w:sz w:val="28"/>
        </w:rPr>
        <w:t>
      тысяч тенге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потребности для достижения целевого индикатора или поставленной задачи вытекающие из вышестоящих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лимитов расходов администратора бюджетных программ,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безусловные базовые расходы постоянного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расходы на новые инициативы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и оказываемых государственных услуг) в рамках существующих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резерва на инициативы Президента Республики Казахстан и резерва Правительства Республики Казахстан или резерва местного исполнительного органа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суммы общей потребности от суммы доведенных лимитов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бюджетных программ,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текущие бюджетные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бюджетные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целевых индикаторов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 w:id="40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01"/>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14" w:id="402"/>
      <w:r>
        <w:rPr>
          <w:rFonts w:ascii="Times New Roman"/>
          <w:b w:val="false"/>
          <w:i w:val="false"/>
          <w:color w:val="000000"/>
          <w:sz w:val="28"/>
        </w:rPr>
        <w:t>
      Главный бухгалтер/начальник финансово-экономического отдела</w:t>
      </w:r>
    </w:p>
    <w:bookmarkEnd w:id="40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15" w:id="403"/>
    <w:p>
      <w:pPr>
        <w:spacing w:after="0"/>
        <w:ind w:left="0"/>
        <w:jc w:val="both"/>
      </w:pPr>
      <w:r>
        <w:rPr>
          <w:rFonts w:ascii="Times New Roman"/>
          <w:b w:val="false"/>
          <w:i w:val="false"/>
          <w:color w:val="000000"/>
          <w:sz w:val="28"/>
        </w:rPr>
        <w:t xml:space="preserve">
      Примечание: </w:t>
      </w:r>
    </w:p>
    <w:bookmarkEnd w:id="403"/>
    <w:bookmarkStart w:name="z416" w:id="404"/>
    <w:p>
      <w:pPr>
        <w:spacing w:after="0"/>
        <w:ind w:left="0"/>
        <w:jc w:val="both"/>
      </w:pPr>
      <w:r>
        <w:rPr>
          <w:rFonts w:ascii="Times New Roman"/>
          <w:b w:val="false"/>
          <w:i w:val="false"/>
          <w:color w:val="000000"/>
          <w:sz w:val="28"/>
        </w:rPr>
        <w:t>
      * - формирование резерва на инициативы Президента Республики Казахстан и резерва Правительства Республики Казахстан или резерва местного исполнительного органа осуществляется администратором распределяемой бюджетной программы.</w:t>
      </w:r>
    </w:p>
    <w:bookmarkEnd w:id="404"/>
    <w:bookmarkStart w:name="z417" w:id="405"/>
    <w:p>
      <w:pPr>
        <w:spacing w:after="0"/>
        <w:ind w:left="0"/>
        <w:jc w:val="both"/>
      </w:pPr>
      <w:r>
        <w:rPr>
          <w:rFonts w:ascii="Times New Roman"/>
          <w:b w:val="false"/>
          <w:i w:val="false"/>
          <w:color w:val="000000"/>
          <w:sz w:val="28"/>
        </w:rPr>
        <w:t>
      Агрегированная сводная информация о паспортах бюджетных программах по бюджетным программам заполняется в соответствии с пояснениями по заполнению агрегированной сводной информации о паспортах бюджетных программах по бюджетным программам согласно приложению к настоящей форме.</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агрегированной сводной</w:t>
            </w:r>
            <w:r>
              <w:br/>
            </w:r>
            <w:r>
              <w:rPr>
                <w:rFonts w:ascii="Times New Roman"/>
                <w:b w:val="false"/>
                <w:i w:val="false"/>
                <w:color w:val="000000"/>
                <w:sz w:val="20"/>
              </w:rPr>
              <w:t>информации о паспортах</w:t>
            </w:r>
            <w:r>
              <w:br/>
            </w:r>
            <w:r>
              <w:rPr>
                <w:rFonts w:ascii="Times New Roman"/>
                <w:b w:val="false"/>
                <w:i w:val="false"/>
                <w:color w:val="000000"/>
                <w:sz w:val="20"/>
              </w:rPr>
              <w:t>бюджетных программах</w:t>
            </w:r>
            <w:r>
              <w:br/>
            </w:r>
            <w:r>
              <w:rPr>
                <w:rFonts w:ascii="Times New Roman"/>
                <w:b w:val="false"/>
                <w:i w:val="false"/>
                <w:color w:val="000000"/>
                <w:sz w:val="20"/>
              </w:rPr>
              <w:t>по бюджетным программам</w:t>
            </w:r>
          </w:p>
        </w:tc>
      </w:tr>
    </w:tbl>
    <w:bookmarkStart w:name="z419" w:id="406"/>
    <w:p>
      <w:pPr>
        <w:spacing w:after="0"/>
        <w:ind w:left="0"/>
        <w:jc w:val="left"/>
      </w:pPr>
      <w:r>
        <w:rPr>
          <w:rFonts w:ascii="Times New Roman"/>
          <w:b/>
          <w:i w:val="false"/>
          <w:color w:val="000000"/>
        </w:rPr>
        <w:t xml:space="preserve"> Пояснения по заполнению агрегированной сводной информации о паспортах бюджетных программ</w:t>
      </w:r>
    </w:p>
    <w:bookmarkEnd w:id="406"/>
    <w:bookmarkStart w:name="z420" w:id="407"/>
    <w:p>
      <w:pPr>
        <w:spacing w:after="0"/>
        <w:ind w:left="0"/>
        <w:jc w:val="both"/>
      </w:pPr>
      <w:r>
        <w:rPr>
          <w:rFonts w:ascii="Times New Roman"/>
          <w:b w:val="false"/>
          <w:i w:val="false"/>
          <w:color w:val="000000"/>
          <w:sz w:val="28"/>
        </w:rPr>
        <w:t>
      Агрегированная сводная информация о паспортах бюджетных программ администратора бюджетных программ заполняется следующим образом:</w:t>
      </w:r>
    </w:p>
    <w:bookmarkEnd w:id="407"/>
    <w:bookmarkStart w:name="z421" w:id="408"/>
    <w:p>
      <w:pPr>
        <w:spacing w:after="0"/>
        <w:ind w:left="0"/>
        <w:jc w:val="both"/>
      </w:pPr>
      <w:r>
        <w:rPr>
          <w:rFonts w:ascii="Times New Roman"/>
          <w:b w:val="false"/>
          <w:i w:val="false"/>
          <w:color w:val="000000"/>
          <w:sz w:val="28"/>
        </w:rPr>
        <w:t>
      1) в строке "код и наименование администратора бюджетных программ" указывается полное наименование администратора бюджетных программ и его код в соответствии с единой бюджетной классификацией;</w:t>
      </w:r>
    </w:p>
    <w:bookmarkEnd w:id="408"/>
    <w:bookmarkStart w:name="z422" w:id="409"/>
    <w:p>
      <w:pPr>
        <w:spacing w:after="0"/>
        <w:ind w:left="0"/>
        <w:jc w:val="both"/>
      </w:pPr>
      <w:r>
        <w:rPr>
          <w:rFonts w:ascii="Times New Roman"/>
          <w:b w:val="false"/>
          <w:i w:val="false"/>
          <w:color w:val="000000"/>
          <w:sz w:val="28"/>
        </w:rPr>
        <w:t>
      плановым периодом являются три финансовых года, следующих за текущим финансовым годом;</w:t>
      </w:r>
    </w:p>
    <w:bookmarkEnd w:id="409"/>
    <w:bookmarkStart w:name="z423" w:id="410"/>
    <w:p>
      <w:pPr>
        <w:spacing w:after="0"/>
        <w:ind w:left="0"/>
        <w:jc w:val="both"/>
      </w:pPr>
      <w:r>
        <w:rPr>
          <w:rFonts w:ascii="Times New Roman"/>
          <w:b w:val="false"/>
          <w:i w:val="false"/>
          <w:color w:val="000000"/>
          <w:sz w:val="28"/>
        </w:rPr>
        <w:t>
      2) в графе "Наименование показателей" указываются показатели результатов, подлежащие к расчету по следующим строкам;</w:t>
      </w:r>
    </w:p>
    <w:bookmarkEnd w:id="410"/>
    <w:bookmarkStart w:name="z424" w:id="411"/>
    <w:p>
      <w:pPr>
        <w:spacing w:after="0"/>
        <w:ind w:left="0"/>
        <w:jc w:val="both"/>
      </w:pPr>
      <w:r>
        <w:rPr>
          <w:rFonts w:ascii="Times New Roman"/>
          <w:b w:val="false"/>
          <w:i w:val="false"/>
          <w:color w:val="000000"/>
          <w:sz w:val="28"/>
        </w:rPr>
        <w:t>
      3) в строке "Общая сумма потребности для достижения целевого индикатора или поставленной задачи вытекающие из вышестоящих документов" указывается необходимая общая сумма потребности для достижения конечных результатов, в соответствии всех целевых индикаторов, задач администратора бюджетной программы согласно вышестоящих документов;</w:t>
      </w:r>
    </w:p>
    <w:bookmarkEnd w:id="411"/>
    <w:bookmarkStart w:name="z425" w:id="412"/>
    <w:p>
      <w:pPr>
        <w:spacing w:after="0"/>
        <w:ind w:left="0"/>
        <w:jc w:val="both"/>
      </w:pPr>
      <w:r>
        <w:rPr>
          <w:rFonts w:ascii="Times New Roman"/>
          <w:b w:val="false"/>
          <w:i w:val="false"/>
          <w:color w:val="000000"/>
          <w:sz w:val="28"/>
        </w:rPr>
        <w:t>
      4) в строке "Общая сумма лимитов расходов администраторов бюджетных программ" указывается сумма лимитов расходов, доведенных центральным уполномоченным органом по бюджетному планированию и (или) соответствующим местным уполномоченным органом по государственному планированию на три года;</w:t>
      </w:r>
    </w:p>
    <w:bookmarkEnd w:id="412"/>
    <w:bookmarkStart w:name="z426" w:id="413"/>
    <w:p>
      <w:pPr>
        <w:spacing w:after="0"/>
        <w:ind w:left="0"/>
        <w:jc w:val="both"/>
      </w:pPr>
      <w:r>
        <w:rPr>
          <w:rFonts w:ascii="Times New Roman"/>
          <w:b w:val="false"/>
          <w:i w:val="false"/>
          <w:color w:val="000000"/>
          <w:sz w:val="28"/>
        </w:rPr>
        <w:t>
      5) в строке "безусловные базовые расходы постоянного характера" указывается сумма расходов стабильного характера, которая не требует изменения денежных средств, согласно формированного перечня расходов, утвержденным центральным уполномоченным органом по бюджетному планированию и (или) соответствующим местным уполномоченным органом по государственному планированию;</w:t>
      </w:r>
    </w:p>
    <w:bookmarkEnd w:id="413"/>
    <w:bookmarkStart w:name="z427" w:id="414"/>
    <w:p>
      <w:pPr>
        <w:spacing w:after="0"/>
        <w:ind w:left="0"/>
        <w:jc w:val="both"/>
      </w:pPr>
      <w:r>
        <w:rPr>
          <w:rFonts w:ascii="Times New Roman"/>
          <w:b w:val="false"/>
          <w:i w:val="false"/>
          <w:color w:val="000000"/>
          <w:sz w:val="28"/>
        </w:rPr>
        <w:t>
      6) в строке "расходы на новые инициативы" указывается сумма расходов направленные на вновь введенные, актуальные направление расходов не входящие в базовые расходы постоянного характера;</w:t>
      </w:r>
    </w:p>
    <w:bookmarkEnd w:id="414"/>
    <w:bookmarkStart w:name="z428" w:id="415"/>
    <w:p>
      <w:pPr>
        <w:spacing w:after="0"/>
        <w:ind w:left="0"/>
        <w:jc w:val="both"/>
      </w:pPr>
      <w:r>
        <w:rPr>
          <w:rFonts w:ascii="Times New Roman"/>
          <w:b w:val="false"/>
          <w:i w:val="false"/>
          <w:color w:val="000000"/>
          <w:sz w:val="28"/>
        </w:rPr>
        <w:t>
      7) в строке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и оказываемых государственных услуг) в рамках существующих бюджетных программ" указываются расходы необходимые на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и оказываемых государственных услуг) в рамках существующих бюджетных программ;</w:t>
      </w:r>
    </w:p>
    <w:bookmarkEnd w:id="415"/>
    <w:bookmarkStart w:name="z429" w:id="416"/>
    <w:p>
      <w:pPr>
        <w:spacing w:after="0"/>
        <w:ind w:left="0"/>
        <w:jc w:val="both"/>
      </w:pPr>
      <w:r>
        <w:rPr>
          <w:rFonts w:ascii="Times New Roman"/>
          <w:b w:val="false"/>
          <w:i w:val="false"/>
          <w:color w:val="000000"/>
          <w:sz w:val="28"/>
        </w:rPr>
        <w:t>
      8) в строке "формирование резерва на инициативы Президента Республики Казахстан и резерва Правительства Республики Казахстан или резерва местного исполнительного органа" указываются средства предусмотренные из резерва по инициативе Президента Республики Казахстан и Правительства Республики Казахстан или резерва местного исполнительного органа.</w:t>
      </w:r>
    </w:p>
    <w:bookmarkEnd w:id="416"/>
    <w:bookmarkStart w:name="z430" w:id="417"/>
    <w:p>
      <w:pPr>
        <w:spacing w:after="0"/>
        <w:ind w:left="0"/>
        <w:jc w:val="both"/>
      </w:pPr>
      <w:r>
        <w:rPr>
          <w:rFonts w:ascii="Times New Roman"/>
          <w:b w:val="false"/>
          <w:i w:val="false"/>
          <w:color w:val="000000"/>
          <w:sz w:val="28"/>
        </w:rPr>
        <w:t>
      Формирование резерва на инициативы Президента Республики Казахстан и резерва Правительства Республики Казахстан или резерва местного исполнительного органа осуществляется администратором распределяемой бюджетной программы;</w:t>
      </w:r>
    </w:p>
    <w:bookmarkEnd w:id="417"/>
    <w:bookmarkStart w:name="z431" w:id="418"/>
    <w:p>
      <w:pPr>
        <w:spacing w:after="0"/>
        <w:ind w:left="0"/>
        <w:jc w:val="both"/>
      </w:pPr>
      <w:r>
        <w:rPr>
          <w:rFonts w:ascii="Times New Roman"/>
          <w:b w:val="false"/>
          <w:i w:val="false"/>
          <w:color w:val="000000"/>
          <w:sz w:val="28"/>
        </w:rPr>
        <w:t>
      9) в строке "Разница суммы общей потребности от суммы доведенных лимитов" указывается сумма отклонения, недофинансирования необходимой потребности от общей суммы выделенных лимитов расходов;</w:t>
      </w:r>
    </w:p>
    <w:bookmarkEnd w:id="418"/>
    <w:bookmarkStart w:name="z432" w:id="419"/>
    <w:p>
      <w:pPr>
        <w:spacing w:after="0"/>
        <w:ind w:left="0"/>
        <w:jc w:val="both"/>
      </w:pPr>
      <w:r>
        <w:rPr>
          <w:rFonts w:ascii="Times New Roman"/>
          <w:b w:val="false"/>
          <w:i w:val="false"/>
          <w:color w:val="000000"/>
          <w:sz w:val="28"/>
        </w:rPr>
        <w:t>
      10) в строке "Общее количество бюджетных программ" указывается количество бюджетных программ администратора бюджетных программ;</w:t>
      </w:r>
    </w:p>
    <w:bookmarkEnd w:id="419"/>
    <w:bookmarkStart w:name="z433" w:id="420"/>
    <w:p>
      <w:pPr>
        <w:spacing w:after="0"/>
        <w:ind w:left="0"/>
        <w:jc w:val="both"/>
      </w:pPr>
      <w:r>
        <w:rPr>
          <w:rFonts w:ascii="Times New Roman"/>
          <w:b w:val="false"/>
          <w:i w:val="false"/>
          <w:color w:val="000000"/>
          <w:sz w:val="28"/>
        </w:rPr>
        <w:t>
      11) в строке "текущие бюджетные программы" указывается количество бюджетных программ, которые предусмотрены на текущие расходы;</w:t>
      </w:r>
    </w:p>
    <w:bookmarkEnd w:id="420"/>
    <w:bookmarkStart w:name="z434" w:id="421"/>
    <w:p>
      <w:pPr>
        <w:spacing w:after="0"/>
        <w:ind w:left="0"/>
        <w:jc w:val="both"/>
      </w:pPr>
      <w:r>
        <w:rPr>
          <w:rFonts w:ascii="Times New Roman"/>
          <w:b w:val="false"/>
          <w:i w:val="false"/>
          <w:color w:val="000000"/>
          <w:sz w:val="28"/>
        </w:rPr>
        <w:t>
      12) в строке "бюджетные программы развития" указывается количество бюджетных программ, которые предусмотрены на расходы развития;</w:t>
      </w:r>
    </w:p>
    <w:bookmarkEnd w:id="421"/>
    <w:bookmarkStart w:name="z435" w:id="422"/>
    <w:p>
      <w:pPr>
        <w:spacing w:after="0"/>
        <w:ind w:left="0"/>
        <w:jc w:val="both"/>
      </w:pPr>
      <w:r>
        <w:rPr>
          <w:rFonts w:ascii="Times New Roman"/>
          <w:b w:val="false"/>
          <w:i w:val="false"/>
          <w:color w:val="000000"/>
          <w:sz w:val="28"/>
        </w:rPr>
        <w:t>
      13) в строке "Общее количество целевых индикаторов" указывается общее количество целевых индикаторов по всем бюджетным программам предусмотренных у администратора бюджетных программ вытекающие из вышестоящих документов;</w:t>
      </w:r>
    </w:p>
    <w:bookmarkEnd w:id="422"/>
    <w:bookmarkStart w:name="z436" w:id="423"/>
    <w:p>
      <w:pPr>
        <w:spacing w:after="0"/>
        <w:ind w:left="0"/>
        <w:jc w:val="both"/>
      </w:pPr>
      <w:r>
        <w:rPr>
          <w:rFonts w:ascii="Times New Roman"/>
          <w:b w:val="false"/>
          <w:i w:val="false"/>
          <w:color w:val="000000"/>
          <w:sz w:val="28"/>
        </w:rPr>
        <w:t>
      14) в строке "Общее количество конечных результатов" указывается общее количество конечных результатов по всем бюджетным программам предусмотренных у администратора бюджетных программ.</w:t>
      </w:r>
    </w:p>
    <w:bookmarkEnd w:id="423"/>
    <w:bookmarkStart w:name="z437" w:id="424"/>
    <w:p>
      <w:pPr>
        <w:spacing w:after="0"/>
        <w:ind w:left="0"/>
        <w:jc w:val="both"/>
      </w:pPr>
      <w:r>
        <w:rPr>
          <w:rFonts w:ascii="Times New Roman"/>
          <w:b w:val="false"/>
          <w:i w:val="false"/>
          <w:color w:val="000000"/>
          <w:sz w:val="28"/>
        </w:rPr>
        <w:t>
      15) в строке "Руководитель аппарата центрального исполнительного органа/руководитель государственного учреждения" указываются фамилия, инициалы и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25"/>
    <w:p>
      <w:pPr>
        <w:spacing w:after="0"/>
        <w:ind w:left="0"/>
        <w:jc w:val="left"/>
      </w:pPr>
      <w:r>
        <w:rPr>
          <w:rFonts w:ascii="Times New Roman"/>
          <w:b/>
          <w:i w:val="false"/>
          <w:color w:val="000000"/>
        </w:rPr>
        <w:t xml:space="preserve"> Паспорт бюджетной программы Код и наименование администратора бюджетных программ Плановый период 20__-20__ годы</w:t>
      </w:r>
    </w:p>
    <w:bookmarkEnd w:id="425"/>
    <w:bookmarkStart w:name="z441" w:id="426"/>
    <w:p>
      <w:pPr>
        <w:spacing w:after="0"/>
        <w:ind w:left="0"/>
        <w:jc w:val="both"/>
      </w:pPr>
      <w:r>
        <w:rPr>
          <w:rFonts w:ascii="Times New Roman"/>
          <w:b w:val="false"/>
          <w:i w:val="false"/>
          <w:color w:val="000000"/>
          <w:sz w:val="28"/>
        </w:rPr>
        <w:t xml:space="preserve">
      Код и наименование бюджетной программы: </w:t>
      </w:r>
    </w:p>
    <w:bookmarkEnd w:id="426"/>
    <w:bookmarkStart w:name="z442" w:id="427"/>
    <w:p>
      <w:pPr>
        <w:spacing w:after="0"/>
        <w:ind w:left="0"/>
        <w:jc w:val="both"/>
      </w:pPr>
      <w:r>
        <w:rPr>
          <w:rFonts w:ascii="Times New Roman"/>
          <w:b w:val="false"/>
          <w:i w:val="false"/>
          <w:color w:val="000000"/>
          <w:sz w:val="28"/>
        </w:rPr>
        <w:t>
      Код и наименование функции (функций) государственного органа (в соответствии с реестром функций государственных органов):</w:t>
      </w:r>
    </w:p>
    <w:bookmarkEnd w:id="427"/>
    <w:bookmarkStart w:name="z443" w:id="428"/>
    <w:p>
      <w:pPr>
        <w:spacing w:after="0"/>
        <w:ind w:left="0"/>
        <w:jc w:val="both"/>
      </w:pPr>
      <w:r>
        <w:rPr>
          <w:rFonts w:ascii="Times New Roman"/>
          <w:b w:val="false"/>
          <w:i w:val="false"/>
          <w:color w:val="000000"/>
          <w:sz w:val="28"/>
        </w:rPr>
        <w:t>
      Код и наименование государственной услуги (в соответствии с реестром государственных услуг):</w:t>
      </w:r>
    </w:p>
    <w:bookmarkEnd w:id="428"/>
    <w:bookmarkStart w:name="z444" w:id="429"/>
    <w:p>
      <w:pPr>
        <w:spacing w:after="0"/>
        <w:ind w:left="0"/>
        <w:jc w:val="both"/>
      </w:pPr>
      <w:r>
        <w:rPr>
          <w:rFonts w:ascii="Times New Roman"/>
          <w:b w:val="false"/>
          <w:i w:val="false"/>
          <w:color w:val="000000"/>
          <w:sz w:val="28"/>
        </w:rPr>
        <w:t>
      Описание (обоснование), в том числе текущий статус: Описание должно заменить пояснительную записку</w:t>
      </w:r>
    </w:p>
    <w:bookmarkEnd w:id="429"/>
    <w:bookmarkStart w:name="z445" w:id="430"/>
    <w:p>
      <w:pPr>
        <w:spacing w:after="0"/>
        <w:ind w:left="0"/>
        <w:jc w:val="both"/>
      </w:pPr>
      <w:r>
        <w:rPr>
          <w:rFonts w:ascii="Times New Roman"/>
          <w:b w:val="false"/>
          <w:i w:val="false"/>
          <w:color w:val="000000"/>
          <w:sz w:val="28"/>
        </w:rPr>
        <w:t>
      Бюджетная программа планируется в связи … на основании …</w:t>
      </w:r>
    </w:p>
    <w:bookmarkEnd w:id="430"/>
    <w:bookmarkStart w:name="z446" w:id="431"/>
    <w:p>
      <w:pPr>
        <w:spacing w:after="0"/>
        <w:ind w:left="0"/>
        <w:jc w:val="both"/>
      </w:pPr>
      <w:r>
        <w:rPr>
          <w:rFonts w:ascii="Times New Roman"/>
          <w:b w:val="false"/>
          <w:i w:val="false"/>
          <w:color w:val="000000"/>
          <w:sz w:val="28"/>
        </w:rPr>
        <w:t>
      Посредством бюджетной программы будут реализованы проекты согласно/предусмотренные и так далее …</w:t>
      </w:r>
    </w:p>
    <w:bookmarkEnd w:id="431"/>
    <w:bookmarkStart w:name="z447" w:id="432"/>
    <w:p>
      <w:pPr>
        <w:spacing w:after="0"/>
        <w:ind w:left="0"/>
        <w:jc w:val="both"/>
      </w:pPr>
      <w:r>
        <w:rPr>
          <w:rFonts w:ascii="Times New Roman"/>
          <w:b w:val="false"/>
          <w:i w:val="false"/>
          <w:color w:val="000000"/>
          <w:sz w:val="28"/>
        </w:rPr>
        <w:t>
      Реализация программы позволит …</w:t>
      </w:r>
    </w:p>
    <w:bookmarkEnd w:id="432"/>
    <w:bookmarkStart w:name="z448" w:id="433"/>
    <w:p>
      <w:pPr>
        <w:spacing w:after="0"/>
        <w:ind w:left="0"/>
        <w:jc w:val="both"/>
      </w:pPr>
      <w:r>
        <w:rPr>
          <w:rFonts w:ascii="Times New Roman"/>
          <w:b w:val="false"/>
          <w:i w:val="false"/>
          <w:color w:val="000000"/>
          <w:sz w:val="28"/>
        </w:rPr>
        <w:t>
      Отклонение конечного результата бюджетной программы от целевого индикатора … связано с …</w:t>
      </w:r>
    </w:p>
    <w:bookmarkEnd w:id="433"/>
    <w:bookmarkStart w:name="z449" w:id="434"/>
    <w:p>
      <w:pPr>
        <w:spacing w:after="0"/>
        <w:ind w:left="0"/>
        <w:jc w:val="both"/>
      </w:pPr>
      <w:r>
        <w:rPr>
          <w:rFonts w:ascii="Times New Roman"/>
          <w:b w:val="false"/>
          <w:i w:val="false"/>
          <w:color w:val="000000"/>
          <w:sz w:val="28"/>
        </w:rPr>
        <w:t>
      Причины несоответствия целевых индикаторов и конечных результатов</w:t>
      </w:r>
    </w:p>
    <w:bookmarkEnd w:id="434"/>
    <w:bookmarkStart w:name="z450" w:id="435"/>
    <w:p>
      <w:pPr>
        <w:spacing w:after="0"/>
        <w:ind w:left="0"/>
        <w:jc w:val="both"/>
      </w:pPr>
      <w:r>
        <w:rPr>
          <w:rFonts w:ascii="Times New Roman"/>
          <w:b w:val="false"/>
          <w:i w:val="false"/>
          <w:color w:val="000000"/>
          <w:sz w:val="28"/>
        </w:rPr>
        <w:t>
      Вид бюджетной программы:</w:t>
      </w:r>
    </w:p>
    <w:bookmarkEnd w:id="435"/>
    <w:bookmarkStart w:name="z451" w:id="436"/>
    <w:p>
      <w:pPr>
        <w:spacing w:after="0"/>
        <w:ind w:left="0"/>
        <w:jc w:val="both"/>
      </w:pPr>
      <w:r>
        <w:rPr>
          <w:rFonts w:ascii="Times New Roman"/>
          <w:b w:val="false"/>
          <w:i w:val="false"/>
          <w:color w:val="000000"/>
          <w:sz w:val="28"/>
        </w:rPr>
        <w:t>
      в зависимости от содержания:</w:t>
      </w:r>
    </w:p>
    <w:bookmarkEnd w:id="436"/>
    <w:bookmarkStart w:name="z452" w:id="437"/>
    <w:p>
      <w:pPr>
        <w:spacing w:after="0"/>
        <w:ind w:left="0"/>
        <w:jc w:val="both"/>
      </w:pPr>
      <w:r>
        <w:rPr>
          <w:rFonts w:ascii="Times New Roman"/>
          <w:b w:val="false"/>
          <w:i w:val="false"/>
          <w:color w:val="000000"/>
          <w:sz w:val="28"/>
        </w:rPr>
        <w:t xml:space="preserve">
      в зависимости от уровня государственного управления: </w:t>
      </w:r>
    </w:p>
    <w:bookmarkEnd w:id="437"/>
    <w:bookmarkStart w:name="z453" w:id="438"/>
    <w:p>
      <w:pPr>
        <w:spacing w:after="0"/>
        <w:ind w:left="0"/>
        <w:jc w:val="both"/>
      </w:pPr>
      <w:r>
        <w:rPr>
          <w:rFonts w:ascii="Times New Roman"/>
          <w:b w:val="false"/>
          <w:i w:val="false"/>
          <w:color w:val="000000"/>
          <w:sz w:val="28"/>
        </w:rPr>
        <w:t xml:space="preserve">
      в зависимости от способа реализации: </w:t>
      </w:r>
    </w:p>
    <w:bookmarkEnd w:id="438"/>
    <w:bookmarkStart w:name="z454" w:id="439"/>
    <w:p>
      <w:pPr>
        <w:spacing w:after="0"/>
        <w:ind w:left="0"/>
        <w:jc w:val="both"/>
      </w:pPr>
      <w:r>
        <w:rPr>
          <w:rFonts w:ascii="Times New Roman"/>
          <w:b w:val="false"/>
          <w:i w:val="false"/>
          <w:color w:val="000000"/>
          <w:sz w:val="28"/>
        </w:rPr>
        <w:t>
      текущая/развития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20__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конечного результата бюджетной программы от целевых индикаторов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бюджетных средствах согласно документам Системы государственного планирования, собственных документов, устанавливающих показатели деятельности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Отклонение плана от запланированных средств для достижения целевых индикаторов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w:t>
            </w:r>
          </w:p>
          <w:bookmarkEnd w:id="440"/>
          <w:p>
            <w:pPr>
              <w:spacing w:after="20"/>
              <w:ind w:left="20"/>
              <w:jc w:val="both"/>
            </w:pPr>
            <w:r>
              <w:rPr>
                <w:rFonts w:ascii="Times New Roman"/>
                <w:b w:val="false"/>
                <w:i w:val="false"/>
                <w:color w:val="000000"/>
                <w:sz w:val="20"/>
              </w:rPr>
              <w:t>
(указывается в случае влияния на достижение Целевого индикатора Национального плана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41"/>
    <w:p>
      <w:pPr>
        <w:spacing w:after="0"/>
        <w:ind w:left="0"/>
        <w:jc w:val="both"/>
      </w:pPr>
      <w:r>
        <w:rPr>
          <w:rFonts w:ascii="Times New Roman"/>
          <w:b w:val="false"/>
          <w:i w:val="false"/>
          <w:color w:val="000000"/>
          <w:sz w:val="28"/>
        </w:rPr>
        <w:t xml:space="preserve">
      Код и наименование бюджетной подпрограммы: </w:t>
      </w:r>
    </w:p>
    <w:bookmarkEnd w:id="441"/>
    <w:bookmarkStart w:name="z457" w:id="442"/>
    <w:p>
      <w:pPr>
        <w:spacing w:after="0"/>
        <w:ind w:left="0"/>
        <w:jc w:val="both"/>
      </w:pPr>
      <w:r>
        <w:rPr>
          <w:rFonts w:ascii="Times New Roman"/>
          <w:b w:val="false"/>
          <w:i w:val="false"/>
          <w:color w:val="000000"/>
          <w:sz w:val="28"/>
        </w:rPr>
        <w:t>
      На 20_________ год тысяч тенге</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документа Системы государственного планирования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документа Системы государственного планирования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43"/>
    <w:p>
      <w:pPr>
        <w:spacing w:after="0"/>
        <w:ind w:left="0"/>
        <w:jc w:val="both"/>
      </w:pPr>
      <w:r>
        <w:rPr>
          <w:rFonts w:ascii="Times New Roman"/>
          <w:b w:val="false"/>
          <w:i w:val="false"/>
          <w:color w:val="000000"/>
          <w:sz w:val="28"/>
        </w:rPr>
        <w:t>
      На 20_________ год тысяч тенге</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документа Системы государственного планирования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документа Системы государственного планирования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44"/>
    <w:p>
      <w:pPr>
        <w:spacing w:after="0"/>
        <w:ind w:left="0"/>
        <w:jc w:val="both"/>
      </w:pPr>
      <w:r>
        <w:rPr>
          <w:rFonts w:ascii="Times New Roman"/>
          <w:b w:val="false"/>
          <w:i w:val="false"/>
          <w:color w:val="000000"/>
          <w:sz w:val="28"/>
        </w:rPr>
        <w:t>
      На 20_________ год тысяч тенге</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документа Системы государственного планирования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документа Системы государственного планирования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0" w:id="445"/>
      <w:r>
        <w:rPr>
          <w:rFonts w:ascii="Times New Roman"/>
          <w:b w:val="false"/>
          <w:i w:val="false"/>
          <w:color w:val="000000"/>
          <w:sz w:val="28"/>
        </w:rPr>
        <w:t>
      Руководитель бюджетной программы</w:t>
      </w:r>
    </w:p>
    <w:bookmarkEnd w:id="4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61" w:id="446"/>
    <w:p>
      <w:pPr>
        <w:spacing w:after="0"/>
        <w:ind w:left="0"/>
        <w:jc w:val="both"/>
      </w:pPr>
      <w:r>
        <w:rPr>
          <w:rFonts w:ascii="Times New Roman"/>
          <w:b w:val="false"/>
          <w:i w:val="false"/>
          <w:color w:val="000000"/>
          <w:sz w:val="28"/>
        </w:rPr>
        <w:t>
      Примечание: Паспорт бюджетной программы заполняется в соответствии с пояснениями по заполнению паспорта бюджетных программ согласно приложению к настоящей форме.</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паспорта </w:t>
            </w:r>
            <w:r>
              <w:br/>
            </w:r>
            <w:r>
              <w:rPr>
                <w:rFonts w:ascii="Times New Roman"/>
                <w:b w:val="false"/>
                <w:i w:val="false"/>
                <w:color w:val="000000"/>
                <w:sz w:val="20"/>
              </w:rPr>
              <w:t>бюджетной программе</w:t>
            </w:r>
          </w:p>
        </w:tc>
      </w:tr>
    </w:tbl>
    <w:bookmarkStart w:name="z463" w:id="447"/>
    <w:p>
      <w:pPr>
        <w:spacing w:after="0"/>
        <w:ind w:left="0"/>
        <w:jc w:val="left"/>
      </w:pPr>
      <w:r>
        <w:rPr>
          <w:rFonts w:ascii="Times New Roman"/>
          <w:b/>
          <w:i w:val="false"/>
          <w:color w:val="000000"/>
        </w:rPr>
        <w:t xml:space="preserve"> Пояснения по заполнению паспорта бюджетных программ</w:t>
      </w:r>
    </w:p>
    <w:bookmarkEnd w:id="447"/>
    <w:bookmarkStart w:name="z464" w:id="448"/>
    <w:p>
      <w:pPr>
        <w:spacing w:after="0"/>
        <w:ind w:left="0"/>
        <w:jc w:val="both"/>
      </w:pPr>
      <w:r>
        <w:rPr>
          <w:rFonts w:ascii="Times New Roman"/>
          <w:b w:val="false"/>
          <w:i w:val="false"/>
          <w:color w:val="000000"/>
          <w:sz w:val="28"/>
        </w:rPr>
        <w:t>
      Паспорт бюджетных программ администратора бюджетных программ составляется в соответствии со следующими требованиями:</w:t>
      </w:r>
    </w:p>
    <w:bookmarkEnd w:id="448"/>
    <w:bookmarkStart w:name="z465" w:id="449"/>
    <w:p>
      <w:pPr>
        <w:spacing w:after="0"/>
        <w:ind w:left="0"/>
        <w:jc w:val="both"/>
      </w:pPr>
      <w:r>
        <w:rPr>
          <w:rFonts w:ascii="Times New Roman"/>
          <w:b w:val="false"/>
          <w:i w:val="false"/>
          <w:color w:val="000000"/>
          <w:sz w:val="28"/>
        </w:rPr>
        <w:t>
      1)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449"/>
    <w:bookmarkStart w:name="z466" w:id="450"/>
    <w:p>
      <w:pPr>
        <w:spacing w:after="0"/>
        <w:ind w:left="0"/>
        <w:jc w:val="both"/>
      </w:pPr>
      <w:r>
        <w:rPr>
          <w:rFonts w:ascii="Times New Roman"/>
          <w:b w:val="false"/>
          <w:i w:val="false"/>
          <w:color w:val="000000"/>
          <w:sz w:val="28"/>
        </w:rPr>
        <w:t>
      плановым периодом являются три финансовых года, следующих за текущим финансовым годом;</w:t>
      </w:r>
    </w:p>
    <w:bookmarkEnd w:id="450"/>
    <w:bookmarkStart w:name="z467" w:id="451"/>
    <w:p>
      <w:pPr>
        <w:spacing w:after="0"/>
        <w:ind w:left="0"/>
        <w:jc w:val="both"/>
      </w:pPr>
      <w:r>
        <w:rPr>
          <w:rFonts w:ascii="Times New Roman"/>
          <w:b w:val="false"/>
          <w:i w:val="false"/>
          <w:color w:val="000000"/>
          <w:sz w:val="28"/>
        </w:rPr>
        <w:t>
      2)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451"/>
    <w:bookmarkStart w:name="z468" w:id="452"/>
    <w:p>
      <w:pPr>
        <w:spacing w:after="0"/>
        <w:ind w:left="0"/>
        <w:jc w:val="both"/>
      </w:pPr>
      <w:r>
        <w:rPr>
          <w:rFonts w:ascii="Times New Roman"/>
          <w:b w:val="false"/>
          <w:i w:val="false"/>
          <w:color w:val="000000"/>
          <w:sz w:val="28"/>
        </w:rPr>
        <w:t>
      3) в строке "код и наименование функции (функций) государственного органа (в соответствии с реестром функций государственных органов) указываются код и наименование функции (функций) государственного органа, установленных в соответствии с законами Республики Казахстан, а также на основании реестра функций государственных органов, формируемого в соответствии с законодательством Республики Казахстан об административных процедурах;</w:t>
      </w:r>
    </w:p>
    <w:bookmarkEnd w:id="452"/>
    <w:bookmarkStart w:name="z469" w:id="453"/>
    <w:p>
      <w:pPr>
        <w:spacing w:after="0"/>
        <w:ind w:left="0"/>
        <w:jc w:val="both"/>
      </w:pPr>
      <w:r>
        <w:rPr>
          <w:rFonts w:ascii="Times New Roman"/>
          <w:b w:val="false"/>
          <w:i w:val="false"/>
          <w:color w:val="000000"/>
          <w:sz w:val="28"/>
        </w:rPr>
        <w:t>
      4) в строке "код и наименование государственной услуги (в соответствии с реестром государственных услуг)" указываются код и наименование государственной услуги на основании реестра государственных услуг, формируемого в соответствии с законодательством Республики Казахстан в сфере оказания государственных услуг;</w:t>
      </w:r>
    </w:p>
    <w:bookmarkEnd w:id="453"/>
    <w:bookmarkStart w:name="z470" w:id="454"/>
    <w:p>
      <w:pPr>
        <w:spacing w:after="0"/>
        <w:ind w:left="0"/>
        <w:jc w:val="both"/>
      </w:pPr>
      <w:r>
        <w:rPr>
          <w:rFonts w:ascii="Times New Roman"/>
          <w:b w:val="false"/>
          <w:i w:val="false"/>
          <w:color w:val="000000"/>
          <w:sz w:val="28"/>
        </w:rPr>
        <w:t>
      5) в строке "описание (обоснование), в том числе текущий статус" раскрывается взаимоувязка планируемых бюджетных средств с целями, целевыми индикаторами, определенными в плане развития государственного органа или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 Описание (обоснование) бюджетной программы может содержать способы и методы достижения цели бюджетной программы и должно быть предельно полным, кратким, четким, конкретным и качественным;</w:t>
      </w:r>
    </w:p>
    <w:bookmarkEnd w:id="454"/>
    <w:bookmarkStart w:name="z471" w:id="455"/>
    <w:p>
      <w:pPr>
        <w:spacing w:after="0"/>
        <w:ind w:left="0"/>
        <w:jc w:val="both"/>
      </w:pPr>
      <w:r>
        <w:rPr>
          <w:rFonts w:ascii="Times New Roman"/>
          <w:b w:val="false"/>
          <w:i w:val="false"/>
          <w:color w:val="000000"/>
          <w:sz w:val="28"/>
        </w:rPr>
        <w:t>
      6) в строке "вид бюджетной программы":</w:t>
      </w:r>
    </w:p>
    <w:bookmarkEnd w:id="455"/>
    <w:bookmarkStart w:name="z472" w:id="456"/>
    <w:p>
      <w:pPr>
        <w:spacing w:after="0"/>
        <w:ind w:left="0"/>
        <w:jc w:val="both"/>
      </w:pPr>
      <w:r>
        <w:rPr>
          <w:rFonts w:ascii="Times New Roman"/>
          <w:b w:val="false"/>
          <w:i w:val="false"/>
          <w:color w:val="000000"/>
          <w:sz w:val="28"/>
        </w:rPr>
        <w:t>
      по строке "в зависимости от содержания" указывается направление бюджетной программы в соответствии с пунктом 1 статьи 14 Кодекса;</w:t>
      </w:r>
    </w:p>
    <w:bookmarkEnd w:id="456"/>
    <w:bookmarkStart w:name="z473" w:id="457"/>
    <w:p>
      <w:pPr>
        <w:spacing w:after="0"/>
        <w:ind w:left="0"/>
        <w:jc w:val="both"/>
      </w:pPr>
      <w:r>
        <w:rPr>
          <w:rFonts w:ascii="Times New Roman"/>
          <w:b w:val="false"/>
          <w:i w:val="false"/>
          <w:color w:val="000000"/>
          <w:sz w:val="28"/>
        </w:rPr>
        <w:t>
      по строке "в зависимости от уровня государственного управления" указывается вид бюджетной программы в зависимости от уровня управления;</w:t>
      </w:r>
    </w:p>
    <w:bookmarkEnd w:id="457"/>
    <w:bookmarkStart w:name="z474" w:id="458"/>
    <w:p>
      <w:pPr>
        <w:spacing w:after="0"/>
        <w:ind w:left="0"/>
        <w:jc w:val="both"/>
      </w:pPr>
      <w:r>
        <w:rPr>
          <w:rFonts w:ascii="Times New Roman"/>
          <w:b w:val="false"/>
          <w:i w:val="false"/>
          <w:color w:val="000000"/>
          <w:sz w:val="28"/>
        </w:rPr>
        <w:t>
      по строке "в зависимости от способа реализации" указывается индивидуальная бюджетная программа либо распределяемая;</w:t>
      </w:r>
    </w:p>
    <w:bookmarkEnd w:id="458"/>
    <w:bookmarkStart w:name="z475" w:id="459"/>
    <w:p>
      <w:pPr>
        <w:spacing w:after="0"/>
        <w:ind w:left="0"/>
        <w:jc w:val="both"/>
      </w:pPr>
      <w:r>
        <w:rPr>
          <w:rFonts w:ascii="Times New Roman"/>
          <w:b w:val="false"/>
          <w:i w:val="false"/>
          <w:color w:val="000000"/>
          <w:sz w:val="28"/>
        </w:rPr>
        <w:t>
      по строке "текущая/развитие" указывается текущая бюджетная программа либо бюджетная программа развития;</w:t>
      </w:r>
    </w:p>
    <w:bookmarkEnd w:id="459"/>
    <w:bookmarkStart w:name="z476" w:id="460"/>
    <w:p>
      <w:pPr>
        <w:spacing w:after="0"/>
        <w:ind w:left="0"/>
        <w:jc w:val="both"/>
      </w:pPr>
      <w:r>
        <w:rPr>
          <w:rFonts w:ascii="Times New Roman"/>
          <w:b w:val="false"/>
          <w:i w:val="false"/>
          <w:color w:val="000000"/>
          <w:sz w:val="28"/>
        </w:rPr>
        <w:t>
      7) в таблице 1 (показатели целевого индикатора):</w:t>
      </w:r>
    </w:p>
    <w:bookmarkEnd w:id="460"/>
    <w:bookmarkStart w:name="z477" w:id="461"/>
    <w:p>
      <w:pPr>
        <w:spacing w:after="0"/>
        <w:ind w:left="0"/>
        <w:jc w:val="both"/>
      </w:pPr>
      <w:r>
        <w:rPr>
          <w:rFonts w:ascii="Times New Roman"/>
          <w:b w:val="false"/>
          <w:i w:val="false"/>
          <w:color w:val="000000"/>
          <w:sz w:val="28"/>
        </w:rPr>
        <w:t>
      в графе "показатели":</w:t>
      </w:r>
    </w:p>
    <w:bookmarkEnd w:id="461"/>
    <w:bookmarkStart w:name="z478" w:id="462"/>
    <w:p>
      <w:pPr>
        <w:spacing w:after="0"/>
        <w:ind w:left="0"/>
        <w:jc w:val="both"/>
      </w:pPr>
      <w:r>
        <w:rPr>
          <w:rFonts w:ascii="Times New Roman"/>
          <w:b w:val="false"/>
          <w:i w:val="false"/>
          <w:color w:val="000000"/>
          <w:sz w:val="28"/>
        </w:rPr>
        <w:t>
      в строке "целевой индикатор документов Системы государственного планирования, собственных документов, устанавливающих показатели деятельности администратора бюджетных программ" указывается показатель целевого индикатора, количественно измеряющий достижение, вытекающий из вышестоящих документов или реализации функций, полномочий и компетенций, определенных законодательством Республики Казахстан, направлений деятельности;</w:t>
      </w:r>
    </w:p>
    <w:bookmarkEnd w:id="462"/>
    <w:bookmarkStart w:name="z479" w:id="463"/>
    <w:p>
      <w:pPr>
        <w:spacing w:after="0"/>
        <w:ind w:left="0"/>
        <w:jc w:val="both"/>
      </w:pPr>
      <w:r>
        <w:rPr>
          <w:rFonts w:ascii="Times New Roman"/>
          <w:b w:val="false"/>
          <w:i w:val="false"/>
          <w:color w:val="000000"/>
          <w:sz w:val="28"/>
        </w:rPr>
        <w:t>
      в строке "конечные результаты" указывается результат достижения целевого индикатора документов плана развития государственного органа или плана развития области, города республиканского значения, столицы или реализации функций, полномочий и компетенций, определенных законодательными актами Республики Казахстан, направлений деятельности исходя из объема планируемых бюджетных средств, которые должны быть достигнуты по итогам реализации мероприятий бюджетной программы. Конечные результаты бюджетной программы должны быть ясными, четкими и конкретными,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 Если бюджетная программа соответствует одной цели плана развития государственного органа, то в качестве конечных результатов бюджетной программы указываются целевые индикаторы данной цели плана развития государственного органа. Причины несоответствия целевых индикаторов и конечных результатов излагаются в описании бюджетной программы.</w:t>
      </w:r>
    </w:p>
    <w:bookmarkEnd w:id="463"/>
    <w:bookmarkStart w:name="z480" w:id="464"/>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464"/>
    <w:bookmarkStart w:name="z481" w:id="465"/>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паспорте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w:t>
      </w:r>
    </w:p>
    <w:bookmarkEnd w:id="465"/>
    <w:bookmarkStart w:name="z482" w:id="466"/>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указываются в паспорте бюджетной программы администратора бюджетных программ, получающего средства за счет данных распределяемых бюджетных программ.</w:t>
      </w:r>
    </w:p>
    <w:bookmarkEnd w:id="466"/>
    <w:bookmarkStart w:name="z483" w:id="467"/>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конечные результаты не указывают;</w:t>
      </w:r>
    </w:p>
    <w:bookmarkEnd w:id="467"/>
    <w:bookmarkStart w:name="z484" w:id="468"/>
    <w:p>
      <w:pPr>
        <w:spacing w:after="0"/>
        <w:ind w:left="0"/>
        <w:jc w:val="both"/>
      </w:pPr>
      <w:r>
        <w:rPr>
          <w:rFonts w:ascii="Times New Roman"/>
          <w:b w:val="false"/>
          <w:i w:val="false"/>
          <w:color w:val="000000"/>
          <w:sz w:val="28"/>
        </w:rPr>
        <w:t>
      в строке "отклонения конечного результата бюджетной программы от целевых индикаторов документов Системы государственного планирования, собственных документов, устанавливающих показатели деятельности администратора бюджетной программы" отражается разница между показателем целевого индикатора и конечного результата бюджетной программы;</w:t>
      </w:r>
    </w:p>
    <w:bookmarkEnd w:id="468"/>
    <w:bookmarkStart w:name="z485" w:id="469"/>
    <w:p>
      <w:pPr>
        <w:spacing w:after="0"/>
        <w:ind w:left="0"/>
        <w:jc w:val="both"/>
      </w:pPr>
      <w:r>
        <w:rPr>
          <w:rFonts w:ascii="Times New Roman"/>
          <w:b w:val="false"/>
          <w:i w:val="false"/>
          <w:color w:val="000000"/>
          <w:sz w:val="28"/>
        </w:rPr>
        <w:t>
      в строке "потребность в бюджетных средствах согласно документам Системы государственного планирования, собственных документов, устанавливающих показатели деятельности администратора бюджетной программы" указывается потребность бюджетных средств согласно документам Системы государственного планирования, собственных документов, устанавливающих показатели деятельности администратора бюджетной программы;</w:t>
      </w:r>
    </w:p>
    <w:bookmarkEnd w:id="469"/>
    <w:bookmarkStart w:name="z486" w:id="470"/>
    <w:p>
      <w:pPr>
        <w:spacing w:after="0"/>
        <w:ind w:left="0"/>
        <w:jc w:val="both"/>
      </w:pPr>
      <w:r>
        <w:rPr>
          <w:rFonts w:ascii="Times New Roman"/>
          <w:b w:val="false"/>
          <w:i w:val="false"/>
          <w:color w:val="000000"/>
          <w:sz w:val="28"/>
        </w:rPr>
        <w:t xml:space="preserve">
      в строке "план" указывается сумма, которая предусмотрена на финансирование; </w:t>
      </w:r>
    </w:p>
    <w:bookmarkEnd w:id="470"/>
    <w:bookmarkStart w:name="z487" w:id="471"/>
    <w:p>
      <w:pPr>
        <w:spacing w:after="0"/>
        <w:ind w:left="0"/>
        <w:jc w:val="both"/>
      </w:pPr>
      <w:r>
        <w:rPr>
          <w:rFonts w:ascii="Times New Roman"/>
          <w:b w:val="false"/>
          <w:i w:val="false"/>
          <w:color w:val="000000"/>
          <w:sz w:val="28"/>
        </w:rPr>
        <w:t>
      в строке "отклонение плана от запланированных средств для достижения целевых индикаторов документов Системы государственного планирования, собственных документов, устанавливающих показатели деятельности администратора бюджетной программы" указывается отклонение плана от запланированных средств для достижения целевых индикаторов.</w:t>
      </w:r>
    </w:p>
    <w:bookmarkEnd w:id="471"/>
    <w:bookmarkStart w:name="z488" w:id="472"/>
    <w:p>
      <w:pPr>
        <w:spacing w:after="0"/>
        <w:ind w:left="0"/>
        <w:jc w:val="both"/>
      </w:pPr>
      <w:r>
        <w:rPr>
          <w:rFonts w:ascii="Times New Roman"/>
          <w:b w:val="false"/>
          <w:i w:val="false"/>
          <w:color w:val="000000"/>
          <w:sz w:val="28"/>
        </w:rPr>
        <w:t>
      8)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bookmarkEnd w:id="472"/>
    <w:bookmarkStart w:name="z489" w:id="473"/>
    <w:p>
      <w:pPr>
        <w:spacing w:after="0"/>
        <w:ind w:left="0"/>
        <w:jc w:val="both"/>
      </w:pPr>
      <w:r>
        <w:rPr>
          <w:rFonts w:ascii="Times New Roman"/>
          <w:b w:val="false"/>
          <w:i w:val="false"/>
          <w:color w:val="000000"/>
          <w:sz w:val="28"/>
        </w:rPr>
        <w:t>
      9) в таблице 2,3,4 (мероприятия по бюджетной программе).</w:t>
      </w:r>
    </w:p>
    <w:bookmarkEnd w:id="473"/>
    <w:bookmarkStart w:name="z490" w:id="474"/>
    <w:p>
      <w:pPr>
        <w:spacing w:after="0"/>
        <w:ind w:left="0"/>
        <w:jc w:val="both"/>
      </w:pPr>
      <w:r>
        <w:rPr>
          <w:rFonts w:ascii="Times New Roman"/>
          <w:b w:val="false"/>
          <w:i w:val="false"/>
          <w:color w:val="000000"/>
          <w:sz w:val="28"/>
        </w:rPr>
        <w:t>
      в графе "мероприятия, всего, в том числе" указывается наименование мероприятий, определҰнных организованных действий или совокупность действий, направленных на осуществление бюджетной программы или цели установленных администратором бюджетной программы или государственным учреждением. Мероприятия объективно отображают и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474"/>
    <w:bookmarkStart w:name="z491" w:id="475"/>
    <w:p>
      <w:pPr>
        <w:spacing w:after="0"/>
        <w:ind w:left="0"/>
        <w:jc w:val="both"/>
      </w:pPr>
      <w:r>
        <w:rPr>
          <w:rFonts w:ascii="Times New Roman"/>
          <w:b w:val="false"/>
          <w:i w:val="false"/>
          <w:color w:val="000000"/>
          <w:sz w:val="28"/>
        </w:rPr>
        <w:t>
      в графе "показатель документа Системы государственного планирования" указывается показатель количественно измеряющий целевого индикатора вытекающий из документа Системы государственного планирования;</w:t>
      </w:r>
    </w:p>
    <w:bookmarkEnd w:id="475"/>
    <w:bookmarkStart w:name="z492" w:id="476"/>
    <w:p>
      <w:pPr>
        <w:spacing w:after="0"/>
        <w:ind w:left="0"/>
        <w:jc w:val="both"/>
      </w:pPr>
      <w:r>
        <w:rPr>
          <w:rFonts w:ascii="Times New Roman"/>
          <w:b w:val="false"/>
          <w:i w:val="false"/>
          <w:color w:val="000000"/>
          <w:sz w:val="28"/>
        </w:rPr>
        <w:t>
      в графе "отклонение" отражается разница показателей измерения между результатом реализации мероприятия и плановым показателем целевого индикатора плана развития государственного органа или плана развития области, города республиканского значения, столицы или реализации функций, полномочий и компетенций, определенных законодательными актами Республики Казахстан, направлений действий;</w:t>
      </w:r>
    </w:p>
    <w:bookmarkEnd w:id="476"/>
    <w:bookmarkStart w:name="z493" w:id="477"/>
    <w:p>
      <w:pPr>
        <w:spacing w:after="0"/>
        <w:ind w:left="0"/>
        <w:jc w:val="both"/>
      </w:pPr>
      <w:r>
        <w:rPr>
          <w:rFonts w:ascii="Times New Roman"/>
          <w:b w:val="false"/>
          <w:i w:val="false"/>
          <w:color w:val="000000"/>
          <w:sz w:val="28"/>
        </w:rPr>
        <w:t>
      в графе "расходы" отражается выделенная бюджетная сумма расходов на мероприятия, в разрезе проектов на текущий период, в случае отсутствия проектов, указывается только мероприятия;</w:t>
      </w:r>
    </w:p>
    <w:bookmarkEnd w:id="477"/>
    <w:bookmarkStart w:name="z494" w:id="478"/>
    <w:p>
      <w:pPr>
        <w:spacing w:after="0"/>
        <w:ind w:left="0"/>
        <w:jc w:val="both"/>
      </w:pPr>
      <w:r>
        <w:rPr>
          <w:rFonts w:ascii="Times New Roman"/>
          <w:b w:val="false"/>
          <w:i w:val="false"/>
          <w:color w:val="000000"/>
          <w:sz w:val="28"/>
        </w:rPr>
        <w:t>
      в графе "сумма документа Системы государственного планирования" отражается общая сумма необходимых бюджетных средств, согласно документам Системы государственного планирования;</w:t>
      </w:r>
    </w:p>
    <w:bookmarkEnd w:id="478"/>
    <w:bookmarkStart w:name="z495" w:id="479"/>
    <w:p>
      <w:pPr>
        <w:spacing w:after="0"/>
        <w:ind w:left="0"/>
        <w:jc w:val="both"/>
      </w:pPr>
      <w:r>
        <w:rPr>
          <w:rFonts w:ascii="Times New Roman"/>
          <w:b w:val="false"/>
          <w:i w:val="false"/>
          <w:color w:val="000000"/>
          <w:sz w:val="28"/>
        </w:rPr>
        <w:t xml:space="preserve">
      в графе "отклонение" разница между расходами выделенных средств и общей суммы необходимых средств Системы государственного планирования; </w:t>
      </w:r>
    </w:p>
    <w:bookmarkEnd w:id="479"/>
    <w:bookmarkStart w:name="z496" w:id="480"/>
    <w:p>
      <w:pPr>
        <w:spacing w:after="0"/>
        <w:ind w:left="0"/>
        <w:jc w:val="both"/>
      </w:pPr>
      <w:r>
        <w:rPr>
          <w:rFonts w:ascii="Times New Roman"/>
          <w:b w:val="false"/>
          <w:i w:val="false"/>
          <w:color w:val="000000"/>
          <w:sz w:val="28"/>
        </w:rPr>
        <w:t>
      в графе "причина отклонения" указывается причина отклонения необходимых средств от выделенных средств.</w:t>
      </w:r>
    </w:p>
    <w:bookmarkEnd w:id="480"/>
    <w:bookmarkStart w:name="z497" w:id="481"/>
    <w:p>
      <w:pPr>
        <w:spacing w:after="0"/>
        <w:ind w:left="0"/>
        <w:jc w:val="both"/>
      </w:pPr>
      <w:r>
        <w:rPr>
          <w:rFonts w:ascii="Times New Roman"/>
          <w:b w:val="false"/>
          <w:i w:val="false"/>
          <w:color w:val="000000"/>
          <w:sz w:val="28"/>
        </w:rPr>
        <w:t>
      10) в строке "руководитель бюджетной программы" указываются фамилия, инициалы и должность руководителя бюджетной программы, ответственный за составление и достоверность информации, обеспечивающий планирование и исполнение бюджетной программы.</w:t>
      </w:r>
    </w:p>
    <w:bookmarkEnd w:id="481"/>
    <w:bookmarkStart w:name="z498" w:id="482"/>
    <w:p>
      <w:pPr>
        <w:spacing w:after="0"/>
        <w:ind w:left="0"/>
        <w:jc w:val="both"/>
      </w:pPr>
      <w:r>
        <w:rPr>
          <w:rFonts w:ascii="Times New Roman"/>
          <w:b w:val="false"/>
          <w:i w:val="false"/>
          <w:color w:val="000000"/>
          <w:sz w:val="28"/>
        </w:rPr>
        <w:t>
      На местном уровне государственного управления руководителем бюджетной программы является аким села, поселка, сельского округа, руководитель аппарата акима либо заместитель акима, курирующий соответствующие направления деятельности акимата, первые руководители либо заместители первых руководителей администраторов местных бюджетных программ, курирующие соответствующие направления деятельности государственного органа.</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bl>
    <w:bookmarkStart w:name="z500" w:id="483"/>
    <w:p>
      <w:pPr>
        <w:spacing w:after="0"/>
        <w:ind w:left="0"/>
        <w:jc w:val="left"/>
      </w:pPr>
      <w:r>
        <w:rPr>
          <w:rFonts w:ascii="Times New Roman"/>
          <w:b/>
          <w:i w:val="false"/>
          <w:color w:val="000000"/>
        </w:rPr>
        <w:t xml:space="preserve"> Пояснительная записка администратора бюджетных программ к паспорту бюджетных программ</w:t>
      </w:r>
    </w:p>
    <w:bookmarkEnd w:id="483"/>
    <w:bookmarkStart w:name="z501" w:id="484"/>
    <w:p>
      <w:pPr>
        <w:spacing w:after="0"/>
        <w:ind w:left="0"/>
        <w:jc w:val="both"/>
      </w:pPr>
      <w:r>
        <w:rPr>
          <w:rFonts w:ascii="Times New Roman"/>
          <w:b w:val="false"/>
          <w:i w:val="false"/>
          <w:color w:val="000000"/>
          <w:sz w:val="28"/>
        </w:rPr>
        <w:t>
      1. На расходы администратора бюджетных программ по (количество) бюджетным программам, (количество) подпрограммам предусмотрено (общая сумма), в том числе по годам: *</w:t>
      </w:r>
    </w:p>
    <w:bookmarkEnd w:id="484"/>
    <w:bookmarkStart w:name="z502" w:id="485"/>
    <w:p>
      <w:pPr>
        <w:spacing w:after="0"/>
        <w:ind w:left="0"/>
        <w:jc w:val="both"/>
      </w:pPr>
      <w:r>
        <w:rPr>
          <w:rFonts w:ascii="Times New Roman"/>
          <w:b w:val="false"/>
          <w:i w:val="false"/>
          <w:color w:val="000000"/>
          <w:sz w:val="28"/>
        </w:rPr>
        <w:t>
      плановый период – _____ тысяч тенге;</w:t>
      </w:r>
    </w:p>
    <w:bookmarkEnd w:id="485"/>
    <w:bookmarkStart w:name="z503" w:id="486"/>
    <w:p>
      <w:pPr>
        <w:spacing w:after="0"/>
        <w:ind w:left="0"/>
        <w:jc w:val="both"/>
      </w:pPr>
      <w:r>
        <w:rPr>
          <w:rFonts w:ascii="Times New Roman"/>
          <w:b w:val="false"/>
          <w:i w:val="false"/>
          <w:color w:val="000000"/>
          <w:sz w:val="28"/>
        </w:rPr>
        <w:t>
      плановый период – _____ тысяч тенге;</w:t>
      </w:r>
    </w:p>
    <w:bookmarkEnd w:id="486"/>
    <w:bookmarkStart w:name="z504" w:id="487"/>
    <w:p>
      <w:pPr>
        <w:spacing w:after="0"/>
        <w:ind w:left="0"/>
        <w:jc w:val="both"/>
      </w:pPr>
      <w:r>
        <w:rPr>
          <w:rFonts w:ascii="Times New Roman"/>
          <w:b w:val="false"/>
          <w:i w:val="false"/>
          <w:color w:val="000000"/>
          <w:sz w:val="28"/>
        </w:rPr>
        <w:t>
      плановый период – _____ тысяч тенге.</w:t>
      </w:r>
    </w:p>
    <w:bookmarkEnd w:id="487"/>
    <w:bookmarkStart w:name="z505" w:id="488"/>
    <w:p>
      <w:pPr>
        <w:spacing w:after="0"/>
        <w:ind w:left="0"/>
        <w:jc w:val="both"/>
      </w:pPr>
      <w:r>
        <w:rPr>
          <w:rFonts w:ascii="Times New Roman"/>
          <w:b w:val="false"/>
          <w:i w:val="false"/>
          <w:color w:val="000000"/>
          <w:sz w:val="28"/>
        </w:rPr>
        <w:t>
      2. В рамках бюджета, ориентированного на результат, деятельность администратора бюджетных программ будет реализовываться по (количество) направлениям плана развития государственного органа: **</w:t>
      </w:r>
    </w:p>
    <w:bookmarkEnd w:id="488"/>
    <w:bookmarkStart w:name="z506" w:id="489"/>
    <w:p>
      <w:pPr>
        <w:spacing w:after="0"/>
        <w:ind w:left="0"/>
        <w:jc w:val="both"/>
      </w:pPr>
      <w:r>
        <w:rPr>
          <w:rFonts w:ascii="Times New Roman"/>
          <w:b w:val="false"/>
          <w:i w:val="false"/>
          <w:color w:val="000000"/>
          <w:sz w:val="28"/>
        </w:rPr>
        <w:t>
      1) …;</w:t>
      </w:r>
    </w:p>
    <w:bookmarkEnd w:id="489"/>
    <w:bookmarkStart w:name="z507" w:id="490"/>
    <w:p>
      <w:pPr>
        <w:spacing w:after="0"/>
        <w:ind w:left="0"/>
        <w:jc w:val="both"/>
      </w:pPr>
      <w:r>
        <w:rPr>
          <w:rFonts w:ascii="Times New Roman"/>
          <w:b w:val="false"/>
          <w:i w:val="false"/>
          <w:color w:val="000000"/>
          <w:sz w:val="28"/>
        </w:rPr>
        <w:t>
      2) …;</w:t>
      </w:r>
    </w:p>
    <w:bookmarkEnd w:id="490"/>
    <w:bookmarkStart w:name="z508" w:id="491"/>
    <w:p>
      <w:pPr>
        <w:spacing w:after="0"/>
        <w:ind w:left="0"/>
        <w:jc w:val="both"/>
      </w:pPr>
      <w:r>
        <w:rPr>
          <w:rFonts w:ascii="Times New Roman"/>
          <w:b w:val="false"/>
          <w:i w:val="false"/>
          <w:color w:val="000000"/>
          <w:sz w:val="28"/>
        </w:rPr>
        <w:t>
      3) ….</w:t>
      </w:r>
    </w:p>
    <w:bookmarkEnd w:id="491"/>
    <w:bookmarkStart w:name="z509" w:id="492"/>
    <w:p>
      <w:pPr>
        <w:spacing w:after="0"/>
        <w:ind w:left="0"/>
        <w:jc w:val="both"/>
      </w:pPr>
      <w:r>
        <w:rPr>
          <w:rFonts w:ascii="Times New Roman"/>
          <w:b w:val="false"/>
          <w:i w:val="false"/>
          <w:color w:val="000000"/>
          <w:sz w:val="28"/>
        </w:rPr>
        <w:t>
      3. Информация по направлению плана развития государственного органа, в том числе всего расходов по годам:</w:t>
      </w:r>
    </w:p>
    <w:bookmarkEnd w:id="492"/>
    <w:bookmarkStart w:name="z510" w:id="493"/>
    <w:p>
      <w:pPr>
        <w:spacing w:after="0"/>
        <w:ind w:left="0"/>
        <w:jc w:val="both"/>
      </w:pPr>
      <w:r>
        <w:rPr>
          <w:rFonts w:ascii="Times New Roman"/>
          <w:b w:val="false"/>
          <w:i w:val="false"/>
          <w:color w:val="000000"/>
          <w:sz w:val="28"/>
        </w:rPr>
        <w:t>
      плановый период – _____ тысяч тенге;</w:t>
      </w:r>
    </w:p>
    <w:bookmarkEnd w:id="493"/>
    <w:bookmarkStart w:name="z511" w:id="494"/>
    <w:p>
      <w:pPr>
        <w:spacing w:after="0"/>
        <w:ind w:left="0"/>
        <w:jc w:val="both"/>
      </w:pPr>
      <w:r>
        <w:rPr>
          <w:rFonts w:ascii="Times New Roman"/>
          <w:b w:val="false"/>
          <w:i w:val="false"/>
          <w:color w:val="000000"/>
          <w:sz w:val="28"/>
        </w:rPr>
        <w:t>
      плановый период – _____ тысяч тенге;</w:t>
      </w:r>
    </w:p>
    <w:bookmarkEnd w:id="494"/>
    <w:bookmarkStart w:name="z512" w:id="495"/>
    <w:p>
      <w:pPr>
        <w:spacing w:after="0"/>
        <w:ind w:left="0"/>
        <w:jc w:val="both"/>
      </w:pPr>
      <w:r>
        <w:rPr>
          <w:rFonts w:ascii="Times New Roman"/>
          <w:b w:val="false"/>
          <w:i w:val="false"/>
          <w:color w:val="000000"/>
          <w:sz w:val="28"/>
        </w:rPr>
        <w:t>
      плановый период – _____ тысяч тенге.</w:t>
      </w:r>
    </w:p>
    <w:bookmarkEnd w:id="495"/>
    <w:bookmarkStart w:name="z513" w:id="496"/>
    <w:p>
      <w:pPr>
        <w:spacing w:after="0"/>
        <w:ind w:left="0"/>
        <w:jc w:val="both"/>
      </w:pPr>
      <w:r>
        <w:rPr>
          <w:rFonts w:ascii="Times New Roman"/>
          <w:b w:val="false"/>
          <w:i w:val="false"/>
          <w:color w:val="000000"/>
          <w:sz w:val="28"/>
        </w:rPr>
        <w:t>
      1) Расходы по бюджетной программе/подпрограмме предусмотрены (общая сумма), в том числе по годам:</w:t>
      </w:r>
    </w:p>
    <w:bookmarkEnd w:id="496"/>
    <w:bookmarkStart w:name="z514" w:id="497"/>
    <w:p>
      <w:pPr>
        <w:spacing w:after="0"/>
        <w:ind w:left="0"/>
        <w:jc w:val="both"/>
      </w:pPr>
      <w:r>
        <w:rPr>
          <w:rFonts w:ascii="Times New Roman"/>
          <w:b w:val="false"/>
          <w:i w:val="false"/>
          <w:color w:val="000000"/>
          <w:sz w:val="28"/>
        </w:rPr>
        <w:t>
      плановый период – _____ тысяч тенге;</w:t>
      </w:r>
    </w:p>
    <w:bookmarkEnd w:id="497"/>
    <w:bookmarkStart w:name="z515" w:id="498"/>
    <w:p>
      <w:pPr>
        <w:spacing w:after="0"/>
        <w:ind w:left="0"/>
        <w:jc w:val="both"/>
      </w:pPr>
      <w:r>
        <w:rPr>
          <w:rFonts w:ascii="Times New Roman"/>
          <w:b w:val="false"/>
          <w:i w:val="false"/>
          <w:color w:val="000000"/>
          <w:sz w:val="28"/>
        </w:rPr>
        <w:t>
      плановый период – _____ тысяч тенге;</w:t>
      </w:r>
    </w:p>
    <w:bookmarkEnd w:id="498"/>
    <w:bookmarkStart w:name="z516" w:id="499"/>
    <w:p>
      <w:pPr>
        <w:spacing w:after="0"/>
        <w:ind w:left="0"/>
        <w:jc w:val="both"/>
      </w:pPr>
      <w:r>
        <w:rPr>
          <w:rFonts w:ascii="Times New Roman"/>
          <w:b w:val="false"/>
          <w:i w:val="false"/>
          <w:color w:val="000000"/>
          <w:sz w:val="28"/>
        </w:rPr>
        <w:t>
      плановый период – _____ тысяч тенге;</w:t>
      </w:r>
    </w:p>
    <w:bookmarkEnd w:id="499"/>
    <w:bookmarkStart w:name="z517" w:id="500"/>
    <w:p>
      <w:pPr>
        <w:spacing w:after="0"/>
        <w:ind w:left="0"/>
        <w:jc w:val="both"/>
      </w:pPr>
      <w:r>
        <w:rPr>
          <w:rFonts w:ascii="Times New Roman"/>
          <w:b w:val="false"/>
          <w:i w:val="false"/>
          <w:color w:val="000000"/>
          <w:sz w:val="28"/>
        </w:rPr>
        <w:t>
      а) цель бюджетной программы/подпрограммы;</w:t>
      </w:r>
    </w:p>
    <w:bookmarkEnd w:id="500"/>
    <w:bookmarkStart w:name="z518" w:id="501"/>
    <w:p>
      <w:pPr>
        <w:spacing w:after="0"/>
        <w:ind w:left="0"/>
        <w:jc w:val="both"/>
      </w:pPr>
      <w:r>
        <w:rPr>
          <w:rFonts w:ascii="Times New Roman"/>
          <w:b w:val="false"/>
          <w:i w:val="false"/>
          <w:color w:val="000000"/>
          <w:sz w:val="28"/>
        </w:rPr>
        <w:t>
      б) направления расходов бюджетной программы/подпрограммы;</w:t>
      </w:r>
    </w:p>
    <w:bookmarkEnd w:id="501"/>
    <w:bookmarkStart w:name="z519" w:id="502"/>
    <w:p>
      <w:pPr>
        <w:spacing w:after="0"/>
        <w:ind w:left="0"/>
        <w:jc w:val="both"/>
      </w:pPr>
      <w:r>
        <w:rPr>
          <w:rFonts w:ascii="Times New Roman"/>
          <w:b w:val="false"/>
          <w:i w:val="false"/>
          <w:color w:val="000000"/>
          <w:sz w:val="28"/>
        </w:rPr>
        <w:t>
      в) эффект (результат) от реализации бюджетной программы/подпрограммы;</w:t>
      </w:r>
    </w:p>
    <w:bookmarkEnd w:id="502"/>
    <w:bookmarkStart w:name="z520" w:id="503"/>
    <w:p>
      <w:pPr>
        <w:spacing w:after="0"/>
        <w:ind w:left="0"/>
        <w:jc w:val="both"/>
      </w:pPr>
      <w:r>
        <w:rPr>
          <w:rFonts w:ascii="Times New Roman"/>
          <w:b w:val="false"/>
          <w:i w:val="false"/>
          <w:color w:val="000000"/>
          <w:sz w:val="28"/>
        </w:rPr>
        <w:t>
      2) Целевые индикаторы и планируемые конечные результаты паспортов бюджетных программ:</w:t>
      </w:r>
    </w:p>
    <w:bookmarkEnd w:id="503"/>
    <w:bookmarkStart w:name="z521" w:id="504"/>
    <w:p>
      <w:pPr>
        <w:spacing w:after="0"/>
        <w:ind w:left="0"/>
        <w:jc w:val="both"/>
      </w:pPr>
      <w:r>
        <w:rPr>
          <w:rFonts w:ascii="Times New Roman"/>
          <w:b w:val="false"/>
          <w:i w:val="false"/>
          <w:color w:val="000000"/>
          <w:sz w:val="28"/>
        </w:rPr>
        <w:t>
      3) ….</w:t>
      </w:r>
    </w:p>
    <w:bookmarkEnd w:id="504"/>
    <w:bookmarkStart w:name="z522" w:id="505"/>
    <w:p>
      <w:pPr>
        <w:spacing w:after="0"/>
        <w:ind w:left="0"/>
        <w:jc w:val="both"/>
      </w:pPr>
      <w:r>
        <w:rPr>
          <w:rFonts w:ascii="Times New Roman"/>
          <w:b w:val="false"/>
          <w:i w:val="false"/>
          <w:color w:val="000000"/>
          <w:sz w:val="28"/>
        </w:rPr>
        <w:t>
      Справочно:</w:t>
      </w:r>
    </w:p>
    <w:bookmarkEnd w:id="505"/>
    <w:bookmarkStart w:name="z523" w:id="506"/>
    <w:p>
      <w:pPr>
        <w:spacing w:after="0"/>
        <w:ind w:left="0"/>
        <w:jc w:val="both"/>
      </w:pPr>
      <w:r>
        <w:rPr>
          <w:rFonts w:ascii="Times New Roman"/>
          <w:b w:val="false"/>
          <w:i w:val="false"/>
          <w:color w:val="000000"/>
          <w:sz w:val="28"/>
        </w:rPr>
        <w:t>
      *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 имеющихся проблем;</w:t>
      </w:r>
    </w:p>
    <w:bookmarkEnd w:id="506"/>
    <w:bookmarkStart w:name="z524" w:id="507"/>
    <w:p>
      <w:pPr>
        <w:spacing w:after="0"/>
        <w:ind w:left="0"/>
        <w:jc w:val="both"/>
      </w:pPr>
      <w:r>
        <w:rPr>
          <w:rFonts w:ascii="Times New Roman"/>
          <w:b w:val="false"/>
          <w:i w:val="false"/>
          <w:color w:val="000000"/>
          <w:sz w:val="28"/>
        </w:rPr>
        <w:t>
      ** заполняются администраторами бюджетных программ, которые разрабатывают планы развития государственного органа.</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bookmarkStart w:name="z527" w:id="508"/>
    <w:p>
      <w:pPr>
        <w:spacing w:after="0"/>
        <w:ind w:left="0"/>
        <w:jc w:val="left"/>
      </w:pPr>
      <w:r>
        <w:rPr>
          <w:rFonts w:ascii="Times New Roman"/>
          <w:b/>
          <w:i w:val="false"/>
          <w:color w:val="000000"/>
        </w:rPr>
        <w:t xml:space="preserve"> Расчет расходов на оплату труда административных государственных служащих</w:t>
      </w:r>
    </w:p>
    <w:bookmarkEnd w:id="508"/>
    <w:bookmarkStart w:name="z528" w:id="509"/>
    <w:p>
      <w:pPr>
        <w:spacing w:after="0"/>
        <w:ind w:left="0"/>
        <w:jc w:val="both"/>
      </w:pPr>
      <w:r>
        <w:rPr>
          <w:rFonts w:ascii="Times New Roman"/>
          <w:b w:val="false"/>
          <w:i w:val="false"/>
          <w:color w:val="000000"/>
          <w:sz w:val="28"/>
        </w:rPr>
        <w:t>
      Коды</w:t>
      </w:r>
    </w:p>
    <w:bookmarkEnd w:id="509"/>
    <w:bookmarkStart w:name="z529" w:id="510"/>
    <w:p>
      <w:pPr>
        <w:spacing w:after="0"/>
        <w:ind w:left="0"/>
        <w:jc w:val="both"/>
      </w:pPr>
      <w:r>
        <w:rPr>
          <w:rFonts w:ascii="Times New Roman"/>
          <w:b w:val="false"/>
          <w:i w:val="false"/>
          <w:color w:val="000000"/>
          <w:sz w:val="28"/>
        </w:rPr>
        <w:t>
      Год                               |______________|</w:t>
      </w:r>
    </w:p>
    <w:bookmarkEnd w:id="510"/>
    <w:bookmarkStart w:name="z530" w:id="511"/>
    <w:p>
      <w:pPr>
        <w:spacing w:after="0"/>
        <w:ind w:left="0"/>
        <w:jc w:val="both"/>
      </w:pPr>
      <w:r>
        <w:rPr>
          <w:rFonts w:ascii="Times New Roman"/>
          <w:b w:val="false"/>
          <w:i w:val="false"/>
          <w:color w:val="000000"/>
          <w:sz w:val="28"/>
        </w:rPr>
        <w:t>
      Вид данных (прогноз, план, отчет) |______________|</w:t>
      </w:r>
    </w:p>
    <w:bookmarkEnd w:id="511"/>
    <w:bookmarkStart w:name="z531" w:id="512"/>
    <w:p>
      <w:pPr>
        <w:spacing w:after="0"/>
        <w:ind w:left="0"/>
        <w:jc w:val="both"/>
      </w:pPr>
      <w:r>
        <w:rPr>
          <w:rFonts w:ascii="Times New Roman"/>
          <w:b w:val="false"/>
          <w:i w:val="false"/>
          <w:color w:val="000000"/>
          <w:sz w:val="28"/>
        </w:rPr>
        <w:t>
      Функциональная группа             |______________|</w:t>
      </w:r>
    </w:p>
    <w:bookmarkEnd w:id="512"/>
    <w:bookmarkStart w:name="z532" w:id="513"/>
    <w:p>
      <w:pPr>
        <w:spacing w:after="0"/>
        <w:ind w:left="0"/>
        <w:jc w:val="both"/>
      </w:pPr>
      <w:r>
        <w:rPr>
          <w:rFonts w:ascii="Times New Roman"/>
          <w:b w:val="false"/>
          <w:i w:val="false"/>
          <w:color w:val="000000"/>
          <w:sz w:val="28"/>
        </w:rPr>
        <w:t>
      Администратор программ             |______________|</w:t>
      </w:r>
    </w:p>
    <w:bookmarkEnd w:id="513"/>
    <w:bookmarkStart w:name="z533" w:id="514"/>
    <w:p>
      <w:pPr>
        <w:spacing w:after="0"/>
        <w:ind w:left="0"/>
        <w:jc w:val="both"/>
      </w:pPr>
      <w:r>
        <w:rPr>
          <w:rFonts w:ascii="Times New Roman"/>
          <w:b w:val="false"/>
          <w:i w:val="false"/>
          <w:color w:val="000000"/>
          <w:sz w:val="28"/>
        </w:rPr>
        <w:t>
      Государственное учреждение       |______________|</w:t>
      </w:r>
    </w:p>
    <w:bookmarkEnd w:id="514"/>
    <w:bookmarkStart w:name="z534" w:id="515"/>
    <w:p>
      <w:pPr>
        <w:spacing w:after="0"/>
        <w:ind w:left="0"/>
        <w:jc w:val="both"/>
      </w:pPr>
      <w:r>
        <w:rPr>
          <w:rFonts w:ascii="Times New Roman"/>
          <w:b w:val="false"/>
          <w:i w:val="false"/>
          <w:color w:val="000000"/>
          <w:sz w:val="28"/>
        </w:rPr>
        <w:t>
      Программа                         |______________|</w:t>
      </w:r>
    </w:p>
    <w:bookmarkEnd w:id="515"/>
    <w:bookmarkStart w:name="z535" w:id="516"/>
    <w:p>
      <w:pPr>
        <w:spacing w:after="0"/>
        <w:ind w:left="0"/>
        <w:jc w:val="both"/>
      </w:pPr>
      <w:r>
        <w:rPr>
          <w:rFonts w:ascii="Times New Roman"/>
          <w:b w:val="false"/>
          <w:i w:val="false"/>
          <w:color w:val="000000"/>
          <w:sz w:val="28"/>
        </w:rPr>
        <w:t>
      Специфика                         |______________|</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8"/>
          <w:p>
            <w:pPr>
              <w:spacing w:after="20"/>
              <w:ind w:left="20"/>
              <w:jc w:val="both"/>
            </w:pPr>
            <w:r>
              <w:rPr>
                <w:rFonts w:ascii="Times New Roman"/>
                <w:b w:val="false"/>
                <w:i w:val="false"/>
                <w:color w:val="000000"/>
                <w:sz w:val="20"/>
              </w:rPr>
              <w:t>
в том числе по коэффициенту</w:t>
            </w:r>
          </w:p>
          <w:bookmarkEnd w:id="518"/>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20"/>
    <w:p>
      <w:pPr>
        <w:spacing w:after="0"/>
        <w:ind w:left="0"/>
        <w:jc w:val="both"/>
      </w:pPr>
      <w:r>
        <w:rPr>
          <w:rFonts w:ascii="Times New Roman"/>
          <w:b w:val="false"/>
          <w:i w:val="false"/>
          <w:color w:val="000000"/>
          <w:sz w:val="28"/>
        </w:rPr>
        <w:t>
      продолжение таблицы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52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21"/>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1" w:id="522"/>
      <w:r>
        <w:rPr>
          <w:rFonts w:ascii="Times New Roman"/>
          <w:b w:val="false"/>
          <w:i w:val="false"/>
          <w:color w:val="000000"/>
          <w:sz w:val="28"/>
        </w:rPr>
        <w:t>
      Главный бухгалтер/начальник финансово-экономического отдела</w:t>
      </w:r>
    </w:p>
    <w:bookmarkEnd w:id="52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42" w:id="523"/>
    <w:p>
      <w:pPr>
        <w:spacing w:after="0"/>
        <w:ind w:left="0"/>
        <w:jc w:val="both"/>
      </w:pPr>
      <w:r>
        <w:rPr>
          <w:rFonts w:ascii="Times New Roman"/>
          <w:b w:val="false"/>
          <w:i w:val="false"/>
          <w:color w:val="000000"/>
          <w:sz w:val="28"/>
        </w:rPr>
        <w:t>
      Примечание:</w:t>
      </w:r>
    </w:p>
    <w:bookmarkEnd w:id="523"/>
    <w:bookmarkStart w:name="z543" w:id="524"/>
    <w:p>
      <w:pPr>
        <w:spacing w:after="0"/>
        <w:ind w:left="0"/>
        <w:jc w:val="both"/>
      </w:pPr>
      <w:r>
        <w:rPr>
          <w:rFonts w:ascii="Times New Roman"/>
          <w:b w:val="false"/>
          <w:i w:val="false"/>
          <w:color w:val="000000"/>
          <w:sz w:val="28"/>
        </w:rPr>
        <w:t>
      * – заполняется по каждой категории;</w:t>
      </w:r>
    </w:p>
    <w:bookmarkEnd w:id="524"/>
    <w:bookmarkStart w:name="z544" w:id="525"/>
    <w:p>
      <w:pPr>
        <w:spacing w:after="0"/>
        <w:ind w:left="0"/>
        <w:jc w:val="both"/>
      </w:pPr>
      <w:r>
        <w:rPr>
          <w:rFonts w:ascii="Times New Roman"/>
          <w:b w:val="false"/>
          <w:i w:val="false"/>
          <w:color w:val="000000"/>
          <w:sz w:val="28"/>
        </w:rPr>
        <w:t>
      ** – заполняется в случае повышения заработной платы;</w:t>
      </w:r>
    </w:p>
    <w:bookmarkEnd w:id="525"/>
    <w:bookmarkStart w:name="z545" w:id="526"/>
    <w:p>
      <w:pPr>
        <w:spacing w:after="0"/>
        <w:ind w:left="0"/>
        <w:jc w:val="both"/>
      </w:pPr>
      <w:r>
        <w:rPr>
          <w:rFonts w:ascii="Times New Roman"/>
          <w:b w:val="false"/>
          <w:i w:val="false"/>
          <w:color w:val="000000"/>
          <w:sz w:val="28"/>
        </w:rPr>
        <w:t xml:space="preserve">
      *** – графы 26, 27, 28 и 29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 02-111</w:t>
            </w:r>
          </w:p>
        </w:tc>
      </w:tr>
    </w:tbl>
    <w:bookmarkStart w:name="z548" w:id="527"/>
    <w:p>
      <w:pPr>
        <w:spacing w:after="0"/>
        <w:ind w:left="0"/>
        <w:jc w:val="left"/>
      </w:pPr>
      <w:r>
        <w:rPr>
          <w:rFonts w:ascii="Times New Roman"/>
          <w:b/>
          <w:i w:val="false"/>
          <w:color w:val="000000"/>
        </w:rPr>
        <w:t xml:space="preserve"> Расчет расходов на оплату труда политических государственных служащих, депутатов</w:t>
      </w:r>
    </w:p>
    <w:bookmarkEnd w:id="527"/>
    <w:bookmarkStart w:name="z549" w:id="528"/>
    <w:p>
      <w:pPr>
        <w:spacing w:after="0"/>
        <w:ind w:left="0"/>
        <w:jc w:val="both"/>
      </w:pPr>
      <w:r>
        <w:rPr>
          <w:rFonts w:ascii="Times New Roman"/>
          <w:b w:val="false"/>
          <w:i w:val="false"/>
          <w:color w:val="000000"/>
          <w:sz w:val="28"/>
        </w:rPr>
        <w:t>
      Коды</w:t>
      </w:r>
    </w:p>
    <w:bookmarkEnd w:id="528"/>
    <w:bookmarkStart w:name="z550" w:id="529"/>
    <w:p>
      <w:pPr>
        <w:spacing w:after="0"/>
        <w:ind w:left="0"/>
        <w:jc w:val="both"/>
      </w:pPr>
      <w:r>
        <w:rPr>
          <w:rFonts w:ascii="Times New Roman"/>
          <w:b w:val="false"/>
          <w:i w:val="false"/>
          <w:color w:val="000000"/>
          <w:sz w:val="28"/>
        </w:rPr>
        <w:t>
      Год                               |______________|</w:t>
      </w:r>
    </w:p>
    <w:bookmarkEnd w:id="529"/>
    <w:bookmarkStart w:name="z551" w:id="530"/>
    <w:p>
      <w:pPr>
        <w:spacing w:after="0"/>
        <w:ind w:left="0"/>
        <w:jc w:val="both"/>
      </w:pPr>
      <w:r>
        <w:rPr>
          <w:rFonts w:ascii="Times New Roman"/>
          <w:b w:val="false"/>
          <w:i w:val="false"/>
          <w:color w:val="000000"/>
          <w:sz w:val="28"/>
        </w:rPr>
        <w:t>
      Вид данных (прогноз, план, отчет) |______________|</w:t>
      </w:r>
    </w:p>
    <w:bookmarkEnd w:id="530"/>
    <w:bookmarkStart w:name="z552" w:id="531"/>
    <w:p>
      <w:pPr>
        <w:spacing w:after="0"/>
        <w:ind w:left="0"/>
        <w:jc w:val="both"/>
      </w:pPr>
      <w:r>
        <w:rPr>
          <w:rFonts w:ascii="Times New Roman"/>
          <w:b w:val="false"/>
          <w:i w:val="false"/>
          <w:color w:val="000000"/>
          <w:sz w:val="28"/>
        </w:rPr>
        <w:t>
      Функциональная группа             |______________|</w:t>
      </w:r>
    </w:p>
    <w:bookmarkEnd w:id="531"/>
    <w:bookmarkStart w:name="z553" w:id="532"/>
    <w:p>
      <w:pPr>
        <w:spacing w:after="0"/>
        <w:ind w:left="0"/>
        <w:jc w:val="both"/>
      </w:pPr>
      <w:r>
        <w:rPr>
          <w:rFonts w:ascii="Times New Roman"/>
          <w:b w:val="false"/>
          <w:i w:val="false"/>
          <w:color w:val="000000"/>
          <w:sz w:val="28"/>
        </w:rPr>
        <w:t xml:space="preserve">
      Администратор программ             |______________| </w:t>
      </w:r>
    </w:p>
    <w:bookmarkEnd w:id="532"/>
    <w:bookmarkStart w:name="z554" w:id="533"/>
    <w:p>
      <w:pPr>
        <w:spacing w:after="0"/>
        <w:ind w:left="0"/>
        <w:jc w:val="both"/>
      </w:pPr>
      <w:r>
        <w:rPr>
          <w:rFonts w:ascii="Times New Roman"/>
          <w:b w:val="false"/>
          <w:i w:val="false"/>
          <w:color w:val="000000"/>
          <w:sz w:val="28"/>
        </w:rPr>
        <w:t xml:space="preserve">
      Государственное учреждение       |______________| </w:t>
      </w:r>
    </w:p>
    <w:bookmarkEnd w:id="533"/>
    <w:bookmarkStart w:name="z555" w:id="534"/>
    <w:p>
      <w:pPr>
        <w:spacing w:after="0"/>
        <w:ind w:left="0"/>
        <w:jc w:val="both"/>
      </w:pPr>
      <w:r>
        <w:rPr>
          <w:rFonts w:ascii="Times New Roman"/>
          <w:b w:val="false"/>
          <w:i w:val="false"/>
          <w:color w:val="000000"/>
          <w:sz w:val="28"/>
        </w:rPr>
        <w:t xml:space="preserve">
      Программа                         |______________| </w:t>
      </w:r>
    </w:p>
    <w:bookmarkEnd w:id="534"/>
    <w:bookmarkStart w:name="z556" w:id="535"/>
    <w:p>
      <w:pPr>
        <w:spacing w:after="0"/>
        <w:ind w:left="0"/>
        <w:jc w:val="both"/>
      </w:pPr>
      <w:r>
        <w:rPr>
          <w:rFonts w:ascii="Times New Roman"/>
          <w:b w:val="false"/>
          <w:i w:val="false"/>
          <w:color w:val="000000"/>
          <w:sz w:val="28"/>
        </w:rPr>
        <w:t>
      Специфика                         |______________|</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538"/>
    <w:p>
      <w:pPr>
        <w:spacing w:after="0"/>
        <w:ind w:left="0"/>
        <w:jc w:val="both"/>
      </w:pPr>
      <w:r>
        <w:rPr>
          <w:rFonts w:ascii="Times New Roman"/>
          <w:b w:val="false"/>
          <w:i w:val="false"/>
          <w:color w:val="000000"/>
          <w:sz w:val="28"/>
        </w:rPr>
        <w:t>
      Продолжение таблицы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 w:id="539"/>
      <w:r>
        <w:rPr>
          <w:rFonts w:ascii="Times New Roman"/>
          <w:b w:val="false"/>
          <w:i w:val="false"/>
          <w:color w:val="000000"/>
          <w:sz w:val="28"/>
        </w:rPr>
        <w:t>
      Руководитель аппарата центрального исполнительного органа/руководитель</w:t>
      </w:r>
    </w:p>
    <w:bookmarkEnd w:id="539"/>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61" w:id="540"/>
      <w:r>
        <w:rPr>
          <w:rFonts w:ascii="Times New Roman"/>
          <w:b w:val="false"/>
          <w:i w:val="false"/>
          <w:color w:val="000000"/>
          <w:sz w:val="28"/>
        </w:rPr>
        <w:t>
      Главный бухгалтер/начальник финансово-экономического отдела</w:t>
      </w:r>
    </w:p>
    <w:bookmarkEnd w:id="54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62" w:id="541"/>
    <w:p>
      <w:pPr>
        <w:spacing w:after="0"/>
        <w:ind w:left="0"/>
        <w:jc w:val="both"/>
      </w:pPr>
      <w:r>
        <w:rPr>
          <w:rFonts w:ascii="Times New Roman"/>
          <w:b w:val="false"/>
          <w:i w:val="false"/>
          <w:color w:val="000000"/>
          <w:sz w:val="28"/>
        </w:rPr>
        <w:t>
      Примечание:</w:t>
      </w:r>
    </w:p>
    <w:bookmarkEnd w:id="541"/>
    <w:bookmarkStart w:name="z563" w:id="542"/>
    <w:p>
      <w:pPr>
        <w:spacing w:after="0"/>
        <w:ind w:left="0"/>
        <w:jc w:val="both"/>
      </w:pPr>
      <w:r>
        <w:rPr>
          <w:rFonts w:ascii="Times New Roman"/>
          <w:b w:val="false"/>
          <w:i w:val="false"/>
          <w:color w:val="000000"/>
          <w:sz w:val="28"/>
        </w:rPr>
        <w:t>
      * – заполняется по каждой категории;</w:t>
      </w:r>
    </w:p>
    <w:bookmarkEnd w:id="542"/>
    <w:bookmarkStart w:name="z564" w:id="543"/>
    <w:p>
      <w:pPr>
        <w:spacing w:after="0"/>
        <w:ind w:left="0"/>
        <w:jc w:val="both"/>
      </w:pPr>
      <w:r>
        <w:rPr>
          <w:rFonts w:ascii="Times New Roman"/>
          <w:b w:val="false"/>
          <w:i w:val="false"/>
          <w:color w:val="000000"/>
          <w:sz w:val="28"/>
        </w:rPr>
        <w:t>
      ** – заполняется в случае повышения заработной платы.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567" w:id="544"/>
    <w:p>
      <w:pPr>
        <w:spacing w:after="0"/>
        <w:ind w:left="0"/>
        <w:jc w:val="left"/>
      </w:pPr>
      <w:r>
        <w:rPr>
          <w:rFonts w:ascii="Times New Roman"/>
          <w:b/>
          <w:i w:val="false"/>
          <w:color w:val="000000"/>
        </w:rPr>
        <w:t xml:space="preserve"> Расчет расходов на оплату труда судей</w:t>
      </w:r>
    </w:p>
    <w:bookmarkEnd w:id="544"/>
    <w:bookmarkStart w:name="z568" w:id="545"/>
    <w:p>
      <w:pPr>
        <w:spacing w:after="0"/>
        <w:ind w:left="0"/>
        <w:jc w:val="both"/>
      </w:pPr>
      <w:r>
        <w:rPr>
          <w:rFonts w:ascii="Times New Roman"/>
          <w:b w:val="false"/>
          <w:i w:val="false"/>
          <w:color w:val="000000"/>
          <w:sz w:val="28"/>
        </w:rPr>
        <w:t xml:space="preserve">
       Коды </w:t>
      </w:r>
    </w:p>
    <w:bookmarkEnd w:id="545"/>
    <w:bookmarkStart w:name="z569" w:id="546"/>
    <w:p>
      <w:pPr>
        <w:spacing w:after="0"/>
        <w:ind w:left="0"/>
        <w:jc w:val="both"/>
      </w:pPr>
      <w:r>
        <w:rPr>
          <w:rFonts w:ascii="Times New Roman"/>
          <w:b w:val="false"/>
          <w:i w:val="false"/>
          <w:color w:val="000000"/>
          <w:sz w:val="28"/>
        </w:rPr>
        <w:t>
      Год                               |______________|</w:t>
      </w:r>
    </w:p>
    <w:bookmarkEnd w:id="546"/>
    <w:bookmarkStart w:name="z570" w:id="547"/>
    <w:p>
      <w:pPr>
        <w:spacing w:after="0"/>
        <w:ind w:left="0"/>
        <w:jc w:val="both"/>
      </w:pPr>
      <w:r>
        <w:rPr>
          <w:rFonts w:ascii="Times New Roman"/>
          <w:b w:val="false"/>
          <w:i w:val="false"/>
          <w:color w:val="000000"/>
          <w:sz w:val="28"/>
        </w:rPr>
        <w:t xml:space="preserve">
      Вид данных (прогноз, план, отчет) |______________| </w:t>
      </w:r>
    </w:p>
    <w:bookmarkEnd w:id="547"/>
    <w:bookmarkStart w:name="z571" w:id="548"/>
    <w:p>
      <w:pPr>
        <w:spacing w:after="0"/>
        <w:ind w:left="0"/>
        <w:jc w:val="both"/>
      </w:pPr>
      <w:r>
        <w:rPr>
          <w:rFonts w:ascii="Times New Roman"/>
          <w:b w:val="false"/>
          <w:i w:val="false"/>
          <w:color w:val="000000"/>
          <w:sz w:val="28"/>
        </w:rPr>
        <w:t xml:space="preserve">
      Функциональная группа             |______________| </w:t>
      </w:r>
    </w:p>
    <w:bookmarkEnd w:id="548"/>
    <w:bookmarkStart w:name="z572" w:id="549"/>
    <w:p>
      <w:pPr>
        <w:spacing w:after="0"/>
        <w:ind w:left="0"/>
        <w:jc w:val="both"/>
      </w:pPr>
      <w:r>
        <w:rPr>
          <w:rFonts w:ascii="Times New Roman"/>
          <w:b w:val="false"/>
          <w:i w:val="false"/>
          <w:color w:val="000000"/>
          <w:sz w:val="28"/>
        </w:rPr>
        <w:t xml:space="preserve">
      Администратор программ             |______________| </w:t>
      </w:r>
    </w:p>
    <w:bookmarkEnd w:id="549"/>
    <w:bookmarkStart w:name="z573" w:id="550"/>
    <w:p>
      <w:pPr>
        <w:spacing w:after="0"/>
        <w:ind w:left="0"/>
        <w:jc w:val="both"/>
      </w:pPr>
      <w:r>
        <w:rPr>
          <w:rFonts w:ascii="Times New Roman"/>
          <w:b w:val="false"/>
          <w:i w:val="false"/>
          <w:color w:val="000000"/>
          <w:sz w:val="28"/>
        </w:rPr>
        <w:t>
      Государственное учреждение       |______________|</w:t>
      </w:r>
    </w:p>
    <w:bookmarkEnd w:id="550"/>
    <w:bookmarkStart w:name="z574" w:id="551"/>
    <w:p>
      <w:pPr>
        <w:spacing w:after="0"/>
        <w:ind w:left="0"/>
        <w:jc w:val="both"/>
      </w:pPr>
      <w:r>
        <w:rPr>
          <w:rFonts w:ascii="Times New Roman"/>
          <w:b w:val="false"/>
          <w:i w:val="false"/>
          <w:color w:val="000000"/>
          <w:sz w:val="28"/>
        </w:rPr>
        <w:t xml:space="preserve">
      Программа                         |______________| </w:t>
      </w:r>
    </w:p>
    <w:bookmarkEnd w:id="551"/>
    <w:bookmarkStart w:name="z575" w:id="552"/>
    <w:p>
      <w:pPr>
        <w:spacing w:after="0"/>
        <w:ind w:left="0"/>
        <w:jc w:val="both"/>
      </w:pPr>
      <w:r>
        <w:rPr>
          <w:rFonts w:ascii="Times New Roman"/>
          <w:b w:val="false"/>
          <w:i w:val="false"/>
          <w:color w:val="000000"/>
          <w:sz w:val="28"/>
        </w:rPr>
        <w:t>
      Специфика                         |______________|</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53"/>
    <w:p>
      <w:pPr>
        <w:spacing w:after="0"/>
        <w:ind w:left="0"/>
        <w:jc w:val="both"/>
      </w:pPr>
      <w:r>
        <w:rPr>
          <w:rFonts w:ascii="Times New Roman"/>
          <w:b w:val="false"/>
          <w:i w:val="false"/>
          <w:color w:val="000000"/>
          <w:sz w:val="28"/>
        </w:rPr>
        <w:t>
      Продолжение таблицы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 w:id="55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54"/>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78" w:id="555"/>
      <w:r>
        <w:rPr>
          <w:rFonts w:ascii="Times New Roman"/>
          <w:b w:val="false"/>
          <w:i w:val="false"/>
          <w:color w:val="000000"/>
          <w:sz w:val="28"/>
        </w:rPr>
        <w:t>
      Главный бухгалтер/начальник финансово-экономического отдела</w:t>
      </w:r>
    </w:p>
    <w:bookmarkEnd w:id="55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79" w:id="556"/>
    <w:p>
      <w:pPr>
        <w:spacing w:after="0"/>
        <w:ind w:left="0"/>
        <w:jc w:val="both"/>
      </w:pPr>
      <w:r>
        <w:rPr>
          <w:rFonts w:ascii="Times New Roman"/>
          <w:b w:val="false"/>
          <w:i w:val="false"/>
          <w:color w:val="000000"/>
          <w:sz w:val="28"/>
        </w:rPr>
        <w:t>
      Примечание:</w:t>
      </w:r>
    </w:p>
    <w:bookmarkEnd w:id="556"/>
    <w:bookmarkStart w:name="z580" w:id="557"/>
    <w:p>
      <w:pPr>
        <w:spacing w:after="0"/>
        <w:ind w:left="0"/>
        <w:jc w:val="both"/>
      </w:pPr>
      <w:r>
        <w:rPr>
          <w:rFonts w:ascii="Times New Roman"/>
          <w:b w:val="false"/>
          <w:i w:val="false"/>
          <w:color w:val="000000"/>
          <w:sz w:val="28"/>
        </w:rPr>
        <w:t>
      * – заполняется по каждой категории;</w:t>
      </w:r>
    </w:p>
    <w:bookmarkEnd w:id="557"/>
    <w:bookmarkStart w:name="z581" w:id="558"/>
    <w:p>
      <w:pPr>
        <w:spacing w:after="0"/>
        <w:ind w:left="0"/>
        <w:jc w:val="both"/>
      </w:pPr>
      <w:r>
        <w:rPr>
          <w:rFonts w:ascii="Times New Roman"/>
          <w:b w:val="false"/>
          <w:i w:val="false"/>
          <w:color w:val="000000"/>
          <w:sz w:val="28"/>
        </w:rPr>
        <w:t>
      ** – заполняется в случае повышения заработной платы.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03-111</w:t>
            </w:r>
          </w:p>
        </w:tc>
      </w:tr>
    </w:tbl>
    <w:bookmarkStart w:name="z584" w:id="559"/>
    <w:p>
      <w:pPr>
        <w:spacing w:after="0"/>
        <w:ind w:left="0"/>
        <w:jc w:val="left"/>
      </w:pPr>
      <w:r>
        <w:rPr>
          <w:rFonts w:ascii="Times New Roman"/>
          <w:b/>
          <w:i w:val="false"/>
          <w:color w:val="000000"/>
        </w:rPr>
        <w:t xml:space="preserve"> Расчет расходов на оплату труда и денежных доплат персонала дипломатической службы</w:t>
      </w:r>
    </w:p>
    <w:bookmarkEnd w:id="559"/>
    <w:bookmarkStart w:name="z585" w:id="560"/>
    <w:p>
      <w:pPr>
        <w:spacing w:after="0"/>
        <w:ind w:left="0"/>
        <w:jc w:val="both"/>
      </w:pPr>
      <w:r>
        <w:rPr>
          <w:rFonts w:ascii="Times New Roman"/>
          <w:b w:val="false"/>
          <w:i w:val="false"/>
          <w:color w:val="000000"/>
          <w:sz w:val="28"/>
        </w:rPr>
        <w:t>
      Год </w:t>
      </w:r>
    </w:p>
    <w:bookmarkEnd w:id="560"/>
    <w:bookmarkStart w:name="z586" w:id="561"/>
    <w:p>
      <w:pPr>
        <w:spacing w:after="0"/>
        <w:ind w:left="0"/>
        <w:jc w:val="both"/>
      </w:pPr>
      <w:r>
        <w:rPr>
          <w:rFonts w:ascii="Times New Roman"/>
          <w:b w:val="false"/>
          <w:i w:val="false"/>
          <w:color w:val="000000"/>
          <w:sz w:val="28"/>
        </w:rPr>
        <w:t xml:space="preserve">
      Коды                               |______________| </w:t>
      </w:r>
    </w:p>
    <w:bookmarkEnd w:id="561"/>
    <w:bookmarkStart w:name="z587" w:id="562"/>
    <w:p>
      <w:pPr>
        <w:spacing w:after="0"/>
        <w:ind w:left="0"/>
        <w:jc w:val="both"/>
      </w:pPr>
      <w:r>
        <w:rPr>
          <w:rFonts w:ascii="Times New Roman"/>
          <w:b w:val="false"/>
          <w:i w:val="false"/>
          <w:color w:val="000000"/>
          <w:sz w:val="28"/>
        </w:rPr>
        <w:t xml:space="preserve">
      Вид данных (прогноз, план, отчет) |______________|  </w:t>
      </w:r>
    </w:p>
    <w:bookmarkEnd w:id="562"/>
    <w:bookmarkStart w:name="z588" w:id="563"/>
    <w:p>
      <w:pPr>
        <w:spacing w:after="0"/>
        <w:ind w:left="0"/>
        <w:jc w:val="both"/>
      </w:pPr>
      <w:r>
        <w:rPr>
          <w:rFonts w:ascii="Times New Roman"/>
          <w:b w:val="false"/>
          <w:i w:val="false"/>
          <w:color w:val="000000"/>
          <w:sz w:val="28"/>
        </w:rPr>
        <w:t xml:space="preserve">
      Функциональная группа             |______________|  </w:t>
      </w:r>
    </w:p>
    <w:bookmarkEnd w:id="563"/>
    <w:bookmarkStart w:name="z589" w:id="564"/>
    <w:p>
      <w:pPr>
        <w:spacing w:after="0"/>
        <w:ind w:left="0"/>
        <w:jc w:val="both"/>
      </w:pPr>
      <w:r>
        <w:rPr>
          <w:rFonts w:ascii="Times New Roman"/>
          <w:b w:val="false"/>
          <w:i w:val="false"/>
          <w:color w:val="000000"/>
          <w:sz w:val="28"/>
        </w:rPr>
        <w:t xml:space="preserve">
      Администратор программ             |______________|  </w:t>
      </w:r>
    </w:p>
    <w:bookmarkEnd w:id="564"/>
    <w:bookmarkStart w:name="z590" w:id="565"/>
    <w:p>
      <w:pPr>
        <w:spacing w:after="0"/>
        <w:ind w:left="0"/>
        <w:jc w:val="both"/>
      </w:pPr>
      <w:r>
        <w:rPr>
          <w:rFonts w:ascii="Times New Roman"/>
          <w:b w:val="false"/>
          <w:i w:val="false"/>
          <w:color w:val="000000"/>
          <w:sz w:val="28"/>
        </w:rPr>
        <w:t xml:space="preserve">
      Государственное учреждение       |______________| </w:t>
      </w:r>
    </w:p>
    <w:bookmarkEnd w:id="565"/>
    <w:bookmarkStart w:name="z591" w:id="566"/>
    <w:p>
      <w:pPr>
        <w:spacing w:after="0"/>
        <w:ind w:left="0"/>
        <w:jc w:val="both"/>
      </w:pPr>
      <w:r>
        <w:rPr>
          <w:rFonts w:ascii="Times New Roman"/>
          <w:b w:val="false"/>
          <w:i w:val="false"/>
          <w:color w:val="000000"/>
          <w:sz w:val="28"/>
        </w:rPr>
        <w:t xml:space="preserve">
      Программа                         |______________| </w:t>
      </w:r>
    </w:p>
    <w:bookmarkEnd w:id="566"/>
    <w:bookmarkStart w:name="z592" w:id="567"/>
    <w:p>
      <w:pPr>
        <w:spacing w:after="0"/>
        <w:ind w:left="0"/>
        <w:jc w:val="both"/>
      </w:pPr>
      <w:r>
        <w:rPr>
          <w:rFonts w:ascii="Times New Roman"/>
          <w:b w:val="false"/>
          <w:i w:val="false"/>
          <w:color w:val="000000"/>
          <w:sz w:val="28"/>
        </w:rPr>
        <w:t>
      Специфика                         |______________|</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3" w:id="56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68"/>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594" w:id="569"/>
      <w:r>
        <w:rPr>
          <w:rFonts w:ascii="Times New Roman"/>
          <w:b w:val="false"/>
          <w:i w:val="false"/>
          <w:color w:val="000000"/>
          <w:sz w:val="28"/>
        </w:rPr>
        <w:t xml:space="preserve">
      Руководитель бюджетной программы  </w:t>
      </w:r>
    </w:p>
    <w:bookmarkEnd w:id="56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595" w:id="570"/>
      <w:r>
        <w:rPr>
          <w:rFonts w:ascii="Times New Roman"/>
          <w:b w:val="false"/>
          <w:i w:val="false"/>
          <w:color w:val="000000"/>
          <w:sz w:val="28"/>
        </w:rPr>
        <w:t xml:space="preserve">
      Главный бухгалтер/начальник финансово-экономического отдела  </w:t>
      </w:r>
    </w:p>
    <w:bookmarkEnd w:id="57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598" w:id="57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образования</w:t>
      </w:r>
    </w:p>
    <w:bookmarkEnd w:id="571"/>
    <w:bookmarkStart w:name="z599" w:id="572"/>
    <w:p>
      <w:pPr>
        <w:spacing w:after="0"/>
        <w:ind w:left="0"/>
        <w:jc w:val="both"/>
      </w:pPr>
      <w:r>
        <w:rPr>
          <w:rFonts w:ascii="Times New Roman"/>
          <w:b w:val="false"/>
          <w:i w:val="false"/>
          <w:color w:val="000000"/>
          <w:sz w:val="28"/>
        </w:rPr>
        <w:t>
      Год</w:t>
      </w:r>
    </w:p>
    <w:bookmarkEnd w:id="572"/>
    <w:bookmarkStart w:name="z600" w:id="573"/>
    <w:p>
      <w:pPr>
        <w:spacing w:after="0"/>
        <w:ind w:left="0"/>
        <w:jc w:val="both"/>
      </w:pPr>
      <w:r>
        <w:rPr>
          <w:rFonts w:ascii="Times New Roman"/>
          <w:b w:val="false"/>
          <w:i w:val="false"/>
          <w:color w:val="000000"/>
          <w:sz w:val="28"/>
        </w:rPr>
        <w:t xml:space="preserve">
      Коды                               |______________|  </w:t>
      </w:r>
    </w:p>
    <w:bookmarkEnd w:id="573"/>
    <w:bookmarkStart w:name="z601" w:id="574"/>
    <w:p>
      <w:pPr>
        <w:spacing w:after="0"/>
        <w:ind w:left="0"/>
        <w:jc w:val="both"/>
      </w:pPr>
      <w:r>
        <w:rPr>
          <w:rFonts w:ascii="Times New Roman"/>
          <w:b w:val="false"/>
          <w:i w:val="false"/>
          <w:color w:val="000000"/>
          <w:sz w:val="28"/>
        </w:rPr>
        <w:t xml:space="preserve">
      Вид данных (прогноз, план, отчет) |______________| </w:t>
      </w:r>
    </w:p>
    <w:bookmarkEnd w:id="574"/>
    <w:bookmarkStart w:name="z602" w:id="575"/>
    <w:p>
      <w:pPr>
        <w:spacing w:after="0"/>
        <w:ind w:left="0"/>
        <w:jc w:val="both"/>
      </w:pPr>
      <w:r>
        <w:rPr>
          <w:rFonts w:ascii="Times New Roman"/>
          <w:b w:val="false"/>
          <w:i w:val="false"/>
          <w:color w:val="000000"/>
          <w:sz w:val="28"/>
        </w:rPr>
        <w:t xml:space="preserve">
      Функциональная группа             |______________| </w:t>
      </w:r>
    </w:p>
    <w:bookmarkEnd w:id="575"/>
    <w:bookmarkStart w:name="z603" w:id="576"/>
    <w:p>
      <w:pPr>
        <w:spacing w:after="0"/>
        <w:ind w:left="0"/>
        <w:jc w:val="both"/>
      </w:pPr>
      <w:r>
        <w:rPr>
          <w:rFonts w:ascii="Times New Roman"/>
          <w:b w:val="false"/>
          <w:i w:val="false"/>
          <w:color w:val="000000"/>
          <w:sz w:val="28"/>
        </w:rPr>
        <w:t xml:space="preserve">
      Администратор программ             |______________| </w:t>
      </w:r>
    </w:p>
    <w:bookmarkEnd w:id="576"/>
    <w:bookmarkStart w:name="z604" w:id="577"/>
    <w:p>
      <w:pPr>
        <w:spacing w:after="0"/>
        <w:ind w:left="0"/>
        <w:jc w:val="both"/>
      </w:pPr>
      <w:r>
        <w:rPr>
          <w:rFonts w:ascii="Times New Roman"/>
          <w:b w:val="false"/>
          <w:i w:val="false"/>
          <w:color w:val="000000"/>
          <w:sz w:val="28"/>
        </w:rPr>
        <w:t xml:space="preserve">
      Государственное учреждение       |______________| </w:t>
      </w:r>
    </w:p>
    <w:bookmarkEnd w:id="577"/>
    <w:bookmarkStart w:name="z605" w:id="578"/>
    <w:p>
      <w:pPr>
        <w:spacing w:after="0"/>
        <w:ind w:left="0"/>
        <w:jc w:val="both"/>
      </w:pPr>
      <w:r>
        <w:rPr>
          <w:rFonts w:ascii="Times New Roman"/>
          <w:b w:val="false"/>
          <w:i w:val="false"/>
          <w:color w:val="000000"/>
          <w:sz w:val="28"/>
        </w:rPr>
        <w:t xml:space="preserve">
      Программа                         |______________|  </w:t>
      </w:r>
    </w:p>
    <w:bookmarkEnd w:id="578"/>
    <w:bookmarkStart w:name="z606" w:id="579"/>
    <w:p>
      <w:pPr>
        <w:spacing w:after="0"/>
        <w:ind w:left="0"/>
        <w:jc w:val="both"/>
      </w:pPr>
      <w:r>
        <w:rPr>
          <w:rFonts w:ascii="Times New Roman"/>
          <w:b w:val="false"/>
          <w:i w:val="false"/>
          <w:color w:val="000000"/>
          <w:sz w:val="28"/>
        </w:rPr>
        <w:t>
      Специфика                         |______________|</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07" w:id="580"/>
    <w:p>
      <w:pPr>
        <w:spacing w:after="0"/>
        <w:ind w:left="0"/>
        <w:jc w:val="both"/>
      </w:pPr>
      <w:r>
        <w:rPr>
          <w:rFonts w:ascii="Times New Roman"/>
          <w:b w:val="false"/>
          <w:i w:val="false"/>
          <w:color w:val="000000"/>
          <w:sz w:val="28"/>
        </w:rPr>
        <w:t>
      продолжение таблицы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08" w:id="581"/>
    <w:p>
      <w:pPr>
        <w:spacing w:after="0"/>
        <w:ind w:left="0"/>
        <w:jc w:val="both"/>
      </w:pPr>
      <w:r>
        <w:rPr>
          <w:rFonts w:ascii="Times New Roman"/>
          <w:b w:val="false"/>
          <w:i w:val="false"/>
          <w:color w:val="000000"/>
          <w:sz w:val="28"/>
        </w:rPr>
        <w:t>
      продолжение таблицы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09" w:id="582"/>
    <w:p>
      <w:pPr>
        <w:spacing w:after="0"/>
        <w:ind w:left="0"/>
        <w:jc w:val="both"/>
      </w:pPr>
      <w:r>
        <w:rPr>
          <w:rFonts w:ascii="Times New Roman"/>
          <w:b w:val="false"/>
          <w:i w:val="false"/>
          <w:color w:val="000000"/>
          <w:sz w:val="28"/>
        </w:rPr>
        <w:t>
      продолжение таблицы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0" w:id="583"/>
    <w:p>
      <w:pPr>
        <w:spacing w:after="0"/>
        <w:ind w:left="0"/>
        <w:jc w:val="both"/>
      </w:pPr>
      <w:r>
        <w:rPr>
          <w:rFonts w:ascii="Times New Roman"/>
          <w:b w:val="false"/>
          <w:i w:val="false"/>
          <w:color w:val="000000"/>
          <w:sz w:val="28"/>
        </w:rPr>
        <w:t>
      продолжение таблицы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1" w:id="584"/>
    <w:p>
      <w:pPr>
        <w:spacing w:after="0"/>
        <w:ind w:left="0"/>
        <w:jc w:val="both"/>
      </w:pPr>
      <w:r>
        <w:rPr>
          <w:rFonts w:ascii="Times New Roman"/>
          <w:b w:val="false"/>
          <w:i w:val="false"/>
          <w:color w:val="000000"/>
          <w:sz w:val="28"/>
        </w:rPr>
        <w:t>
      продолжение таблицы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2" w:id="585"/>
    <w:p>
      <w:pPr>
        <w:spacing w:after="0"/>
        <w:ind w:left="0"/>
        <w:jc w:val="both"/>
      </w:pPr>
      <w:r>
        <w:rPr>
          <w:rFonts w:ascii="Times New Roman"/>
          <w:b w:val="false"/>
          <w:i w:val="false"/>
          <w:color w:val="000000"/>
          <w:sz w:val="28"/>
        </w:rPr>
        <w:t>
      продолжение таблицы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3" w:id="586"/>
    <w:p>
      <w:pPr>
        <w:spacing w:after="0"/>
        <w:ind w:left="0"/>
        <w:jc w:val="both"/>
      </w:pPr>
      <w:r>
        <w:rPr>
          <w:rFonts w:ascii="Times New Roman"/>
          <w:b w:val="false"/>
          <w:i w:val="false"/>
          <w:color w:val="000000"/>
          <w:sz w:val="28"/>
        </w:rPr>
        <w:t>
      продолжение таблицы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4" w:id="587"/>
    <w:p>
      <w:pPr>
        <w:spacing w:after="0"/>
        <w:ind w:left="0"/>
        <w:jc w:val="both"/>
      </w:pPr>
      <w:r>
        <w:rPr>
          <w:rFonts w:ascii="Times New Roman"/>
          <w:b w:val="false"/>
          <w:i w:val="false"/>
          <w:color w:val="000000"/>
          <w:sz w:val="28"/>
        </w:rPr>
        <w:t>
      продолжение таблицы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15" w:id="588"/>
      <w:r>
        <w:rPr>
          <w:rFonts w:ascii="Times New Roman"/>
          <w:b w:val="false"/>
          <w:i w:val="false"/>
          <w:color w:val="000000"/>
          <w:sz w:val="28"/>
        </w:rPr>
        <w:t>
      Руководитель аппарата центрального исполнительного органа/руководитель</w:t>
      </w:r>
    </w:p>
    <w:bookmarkEnd w:id="58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16" w:id="589"/>
      <w:r>
        <w:rPr>
          <w:rFonts w:ascii="Times New Roman"/>
          <w:b w:val="false"/>
          <w:i w:val="false"/>
          <w:color w:val="000000"/>
          <w:sz w:val="28"/>
        </w:rPr>
        <w:t>
      Руководитель бюджетной программы</w:t>
      </w:r>
    </w:p>
    <w:bookmarkEnd w:id="58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617" w:id="590"/>
      <w:r>
        <w:rPr>
          <w:rFonts w:ascii="Times New Roman"/>
          <w:b w:val="false"/>
          <w:i w:val="false"/>
          <w:color w:val="000000"/>
          <w:sz w:val="28"/>
        </w:rPr>
        <w:t>
      Главный бухгалтер/начальник финансово-экономического отдела</w:t>
      </w:r>
    </w:p>
    <w:bookmarkEnd w:id="59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620" w:id="59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высшего образования и науки</w:t>
      </w:r>
    </w:p>
    <w:bookmarkEnd w:id="591"/>
    <w:bookmarkStart w:name="z621" w:id="592"/>
    <w:p>
      <w:pPr>
        <w:spacing w:after="0"/>
        <w:ind w:left="0"/>
        <w:jc w:val="both"/>
      </w:pPr>
      <w:r>
        <w:rPr>
          <w:rFonts w:ascii="Times New Roman"/>
          <w:b w:val="false"/>
          <w:i w:val="false"/>
          <w:color w:val="000000"/>
          <w:sz w:val="28"/>
        </w:rPr>
        <w:t>
      Год</w:t>
      </w:r>
    </w:p>
    <w:bookmarkEnd w:id="592"/>
    <w:bookmarkStart w:name="z622" w:id="593"/>
    <w:p>
      <w:pPr>
        <w:spacing w:after="0"/>
        <w:ind w:left="0"/>
        <w:jc w:val="both"/>
      </w:pPr>
      <w:r>
        <w:rPr>
          <w:rFonts w:ascii="Times New Roman"/>
          <w:b w:val="false"/>
          <w:i w:val="false"/>
          <w:color w:val="000000"/>
          <w:sz w:val="28"/>
        </w:rPr>
        <w:t xml:space="preserve">
      Коды                               |______________| </w:t>
      </w:r>
    </w:p>
    <w:bookmarkEnd w:id="593"/>
    <w:bookmarkStart w:name="z623" w:id="594"/>
    <w:p>
      <w:pPr>
        <w:spacing w:after="0"/>
        <w:ind w:left="0"/>
        <w:jc w:val="both"/>
      </w:pPr>
      <w:r>
        <w:rPr>
          <w:rFonts w:ascii="Times New Roman"/>
          <w:b w:val="false"/>
          <w:i w:val="false"/>
          <w:color w:val="000000"/>
          <w:sz w:val="28"/>
        </w:rPr>
        <w:t xml:space="preserve">
      Вид данных (прогноз, план, отчет) |______________| </w:t>
      </w:r>
    </w:p>
    <w:bookmarkEnd w:id="594"/>
    <w:bookmarkStart w:name="z624" w:id="595"/>
    <w:p>
      <w:pPr>
        <w:spacing w:after="0"/>
        <w:ind w:left="0"/>
        <w:jc w:val="both"/>
      </w:pPr>
      <w:r>
        <w:rPr>
          <w:rFonts w:ascii="Times New Roman"/>
          <w:b w:val="false"/>
          <w:i w:val="false"/>
          <w:color w:val="000000"/>
          <w:sz w:val="28"/>
        </w:rPr>
        <w:t xml:space="preserve">
      Функциональная группа             |______________| </w:t>
      </w:r>
    </w:p>
    <w:bookmarkEnd w:id="595"/>
    <w:bookmarkStart w:name="z625" w:id="596"/>
    <w:p>
      <w:pPr>
        <w:spacing w:after="0"/>
        <w:ind w:left="0"/>
        <w:jc w:val="both"/>
      </w:pPr>
      <w:r>
        <w:rPr>
          <w:rFonts w:ascii="Times New Roman"/>
          <w:b w:val="false"/>
          <w:i w:val="false"/>
          <w:color w:val="000000"/>
          <w:sz w:val="28"/>
        </w:rPr>
        <w:t xml:space="preserve">
      Администратор программ             |______________|  </w:t>
      </w:r>
    </w:p>
    <w:bookmarkEnd w:id="596"/>
    <w:bookmarkStart w:name="z626" w:id="597"/>
    <w:p>
      <w:pPr>
        <w:spacing w:after="0"/>
        <w:ind w:left="0"/>
        <w:jc w:val="both"/>
      </w:pPr>
      <w:r>
        <w:rPr>
          <w:rFonts w:ascii="Times New Roman"/>
          <w:b w:val="false"/>
          <w:i w:val="false"/>
          <w:color w:val="000000"/>
          <w:sz w:val="28"/>
        </w:rPr>
        <w:t>
      Государственное учреждение       |______________|</w:t>
      </w:r>
    </w:p>
    <w:bookmarkEnd w:id="597"/>
    <w:bookmarkStart w:name="z627" w:id="598"/>
    <w:p>
      <w:pPr>
        <w:spacing w:after="0"/>
        <w:ind w:left="0"/>
        <w:jc w:val="both"/>
      </w:pPr>
      <w:r>
        <w:rPr>
          <w:rFonts w:ascii="Times New Roman"/>
          <w:b w:val="false"/>
          <w:i w:val="false"/>
          <w:color w:val="000000"/>
          <w:sz w:val="28"/>
        </w:rPr>
        <w:t xml:space="preserve">
      Программа                         |______________| </w:t>
      </w:r>
    </w:p>
    <w:bookmarkEnd w:id="598"/>
    <w:bookmarkStart w:name="z628" w:id="599"/>
    <w:p>
      <w:pPr>
        <w:spacing w:after="0"/>
        <w:ind w:left="0"/>
        <w:jc w:val="both"/>
      </w:pPr>
      <w:r>
        <w:rPr>
          <w:rFonts w:ascii="Times New Roman"/>
          <w:b w:val="false"/>
          <w:i w:val="false"/>
          <w:color w:val="000000"/>
          <w:sz w:val="28"/>
        </w:rPr>
        <w:t>
      Специфика                         |______________|</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29" w:id="600"/>
    <w:p>
      <w:pPr>
        <w:spacing w:after="0"/>
        <w:ind w:left="0"/>
        <w:jc w:val="both"/>
      </w:pPr>
      <w:r>
        <w:rPr>
          <w:rFonts w:ascii="Times New Roman"/>
          <w:b w:val="false"/>
          <w:i w:val="false"/>
          <w:color w:val="000000"/>
          <w:sz w:val="28"/>
        </w:rPr>
        <w:t>
      продолжение таблицы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0" w:id="601"/>
    <w:p>
      <w:pPr>
        <w:spacing w:after="0"/>
        <w:ind w:left="0"/>
        <w:jc w:val="both"/>
      </w:pPr>
      <w:r>
        <w:rPr>
          <w:rFonts w:ascii="Times New Roman"/>
          <w:b w:val="false"/>
          <w:i w:val="false"/>
          <w:color w:val="000000"/>
          <w:sz w:val="28"/>
        </w:rPr>
        <w:t>
      продолжение таблицы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1" w:id="602"/>
    <w:p>
      <w:pPr>
        <w:spacing w:after="0"/>
        <w:ind w:left="0"/>
        <w:jc w:val="both"/>
      </w:pPr>
      <w:r>
        <w:rPr>
          <w:rFonts w:ascii="Times New Roman"/>
          <w:b w:val="false"/>
          <w:i w:val="false"/>
          <w:color w:val="000000"/>
          <w:sz w:val="28"/>
        </w:rPr>
        <w:t>
      продолжение таблицы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2"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3" w:id="604"/>
    <w:p>
      <w:pPr>
        <w:spacing w:after="0"/>
        <w:ind w:left="0"/>
        <w:jc w:val="both"/>
      </w:pPr>
      <w:r>
        <w:rPr>
          <w:rFonts w:ascii="Times New Roman"/>
          <w:b w:val="false"/>
          <w:i w:val="false"/>
          <w:color w:val="000000"/>
          <w:sz w:val="28"/>
        </w:rPr>
        <w:t>
      продолжение таблицы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4"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5"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36" w:id="607"/>
      <w:r>
        <w:rPr>
          <w:rFonts w:ascii="Times New Roman"/>
          <w:b w:val="false"/>
          <w:i w:val="false"/>
          <w:color w:val="000000"/>
          <w:sz w:val="28"/>
        </w:rPr>
        <w:t>
      Руководитель аппарата центрального исполнительного органа/руководитель</w:t>
      </w:r>
    </w:p>
    <w:bookmarkEnd w:id="607"/>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37" w:id="608"/>
      <w:r>
        <w:rPr>
          <w:rFonts w:ascii="Times New Roman"/>
          <w:b w:val="false"/>
          <w:i w:val="false"/>
          <w:color w:val="000000"/>
          <w:sz w:val="28"/>
        </w:rPr>
        <w:t>
      Руководитель бюджетной программы</w:t>
      </w:r>
    </w:p>
    <w:bookmarkEnd w:id="60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38" w:id="609"/>
      <w:r>
        <w:rPr>
          <w:rFonts w:ascii="Times New Roman"/>
          <w:b w:val="false"/>
          <w:i w:val="false"/>
          <w:color w:val="000000"/>
          <w:sz w:val="28"/>
        </w:rPr>
        <w:t>
      Главный бухгалтер/начальник финансово- экономического отдела</w:t>
      </w:r>
    </w:p>
    <w:bookmarkEnd w:id="60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641" w:id="610"/>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здравоохранения</w:t>
      </w:r>
    </w:p>
    <w:bookmarkEnd w:id="610"/>
    <w:bookmarkStart w:name="z642" w:id="611"/>
    <w:p>
      <w:pPr>
        <w:spacing w:after="0"/>
        <w:ind w:left="0"/>
        <w:jc w:val="both"/>
      </w:pPr>
      <w:r>
        <w:rPr>
          <w:rFonts w:ascii="Times New Roman"/>
          <w:b w:val="false"/>
          <w:i w:val="false"/>
          <w:color w:val="000000"/>
          <w:sz w:val="28"/>
        </w:rPr>
        <w:t>
      Год</w:t>
      </w:r>
    </w:p>
    <w:bookmarkEnd w:id="611"/>
    <w:bookmarkStart w:name="z643" w:id="612"/>
    <w:p>
      <w:pPr>
        <w:spacing w:after="0"/>
        <w:ind w:left="0"/>
        <w:jc w:val="both"/>
      </w:pPr>
      <w:r>
        <w:rPr>
          <w:rFonts w:ascii="Times New Roman"/>
          <w:b w:val="false"/>
          <w:i w:val="false"/>
          <w:color w:val="000000"/>
          <w:sz w:val="28"/>
        </w:rPr>
        <w:t xml:space="preserve">
      Коды                               |______________| </w:t>
      </w:r>
    </w:p>
    <w:bookmarkEnd w:id="612"/>
    <w:bookmarkStart w:name="z644" w:id="613"/>
    <w:p>
      <w:pPr>
        <w:spacing w:after="0"/>
        <w:ind w:left="0"/>
        <w:jc w:val="both"/>
      </w:pPr>
      <w:r>
        <w:rPr>
          <w:rFonts w:ascii="Times New Roman"/>
          <w:b w:val="false"/>
          <w:i w:val="false"/>
          <w:color w:val="000000"/>
          <w:sz w:val="28"/>
        </w:rPr>
        <w:t xml:space="preserve">
      Вид данных (прогноз, план, отчет) |______________|  </w:t>
      </w:r>
    </w:p>
    <w:bookmarkEnd w:id="613"/>
    <w:bookmarkStart w:name="z645" w:id="614"/>
    <w:p>
      <w:pPr>
        <w:spacing w:after="0"/>
        <w:ind w:left="0"/>
        <w:jc w:val="both"/>
      </w:pPr>
      <w:r>
        <w:rPr>
          <w:rFonts w:ascii="Times New Roman"/>
          <w:b w:val="false"/>
          <w:i w:val="false"/>
          <w:color w:val="000000"/>
          <w:sz w:val="28"/>
        </w:rPr>
        <w:t xml:space="preserve">
      Функциональная группа             |______________|         </w:t>
      </w:r>
    </w:p>
    <w:bookmarkEnd w:id="614"/>
    <w:bookmarkStart w:name="z646" w:id="615"/>
    <w:p>
      <w:pPr>
        <w:spacing w:after="0"/>
        <w:ind w:left="0"/>
        <w:jc w:val="both"/>
      </w:pPr>
      <w:r>
        <w:rPr>
          <w:rFonts w:ascii="Times New Roman"/>
          <w:b w:val="false"/>
          <w:i w:val="false"/>
          <w:color w:val="000000"/>
          <w:sz w:val="28"/>
        </w:rPr>
        <w:t xml:space="preserve">
      Администратор программ             |______________|         </w:t>
      </w:r>
    </w:p>
    <w:bookmarkEnd w:id="615"/>
    <w:bookmarkStart w:name="z647" w:id="616"/>
    <w:p>
      <w:pPr>
        <w:spacing w:after="0"/>
        <w:ind w:left="0"/>
        <w:jc w:val="both"/>
      </w:pPr>
      <w:r>
        <w:rPr>
          <w:rFonts w:ascii="Times New Roman"/>
          <w:b w:val="false"/>
          <w:i w:val="false"/>
          <w:color w:val="000000"/>
          <w:sz w:val="28"/>
        </w:rPr>
        <w:t xml:space="preserve">
      Государственное учреждение       |______________|         </w:t>
      </w:r>
    </w:p>
    <w:bookmarkEnd w:id="616"/>
    <w:bookmarkStart w:name="z648" w:id="617"/>
    <w:p>
      <w:pPr>
        <w:spacing w:after="0"/>
        <w:ind w:left="0"/>
        <w:jc w:val="both"/>
      </w:pPr>
      <w:r>
        <w:rPr>
          <w:rFonts w:ascii="Times New Roman"/>
          <w:b w:val="false"/>
          <w:i w:val="false"/>
          <w:color w:val="000000"/>
          <w:sz w:val="28"/>
        </w:rPr>
        <w:t xml:space="preserve">
      Программа                         |______________|        </w:t>
      </w:r>
    </w:p>
    <w:bookmarkEnd w:id="617"/>
    <w:bookmarkStart w:name="z649" w:id="618"/>
    <w:p>
      <w:pPr>
        <w:spacing w:after="0"/>
        <w:ind w:left="0"/>
        <w:jc w:val="both"/>
      </w:pPr>
      <w:r>
        <w:rPr>
          <w:rFonts w:ascii="Times New Roman"/>
          <w:b w:val="false"/>
          <w:i w:val="false"/>
          <w:color w:val="000000"/>
          <w:sz w:val="28"/>
        </w:rPr>
        <w:t>
      Специфика                         |______________|</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50"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1" w:id="620"/>
    <w:p>
      <w:pPr>
        <w:spacing w:after="0"/>
        <w:ind w:left="0"/>
        <w:jc w:val="both"/>
      </w:pPr>
      <w:r>
        <w:rPr>
          <w:rFonts w:ascii="Times New Roman"/>
          <w:b w:val="false"/>
          <w:i w:val="false"/>
          <w:color w:val="000000"/>
          <w:sz w:val="28"/>
        </w:rPr>
        <w:t>
      продолжение таблицы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2"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3" w:id="622"/>
    <w:p>
      <w:pPr>
        <w:spacing w:after="0"/>
        <w:ind w:left="0"/>
        <w:jc w:val="both"/>
      </w:pPr>
      <w:r>
        <w:rPr>
          <w:rFonts w:ascii="Times New Roman"/>
          <w:b w:val="false"/>
          <w:i w:val="false"/>
          <w:color w:val="000000"/>
          <w:sz w:val="28"/>
        </w:rPr>
        <w:t>
      продолжение таблицы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4" w:id="623"/>
    <w:p>
      <w:pPr>
        <w:spacing w:after="0"/>
        <w:ind w:left="0"/>
        <w:jc w:val="both"/>
      </w:pPr>
      <w:r>
        <w:rPr>
          <w:rFonts w:ascii="Times New Roman"/>
          <w:b w:val="false"/>
          <w:i w:val="false"/>
          <w:color w:val="000000"/>
          <w:sz w:val="28"/>
        </w:rPr>
        <w:t>
      продолжение таблицы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5" w:id="624"/>
    <w:p>
      <w:pPr>
        <w:spacing w:after="0"/>
        <w:ind w:left="0"/>
        <w:jc w:val="both"/>
      </w:pPr>
      <w:r>
        <w:rPr>
          <w:rFonts w:ascii="Times New Roman"/>
          <w:b w:val="false"/>
          <w:i w:val="false"/>
          <w:color w:val="000000"/>
          <w:sz w:val="28"/>
        </w:rPr>
        <w:t>
      продолжение таблицы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6"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57" w:id="626"/>
      <w:r>
        <w:rPr>
          <w:rFonts w:ascii="Times New Roman"/>
          <w:b w:val="false"/>
          <w:i w:val="false"/>
          <w:color w:val="000000"/>
          <w:sz w:val="28"/>
        </w:rPr>
        <w:t>
      Руководитель аппарата центрального исполнительного органа/руководитель</w:t>
      </w:r>
    </w:p>
    <w:bookmarkEnd w:id="62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8" w:id="627"/>
      <w:r>
        <w:rPr>
          <w:rFonts w:ascii="Times New Roman"/>
          <w:b w:val="false"/>
          <w:i w:val="false"/>
          <w:color w:val="000000"/>
          <w:sz w:val="28"/>
        </w:rPr>
        <w:t>
      Руководитель бюджетной программы</w:t>
      </w:r>
    </w:p>
    <w:bookmarkEnd w:id="62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9" w:id="628"/>
      <w:r>
        <w:rPr>
          <w:rFonts w:ascii="Times New Roman"/>
          <w:b w:val="false"/>
          <w:i w:val="false"/>
          <w:color w:val="000000"/>
          <w:sz w:val="28"/>
        </w:rPr>
        <w:t>
      Главный бухгалтер/начальник финансово- экономического отдела</w:t>
      </w:r>
    </w:p>
    <w:bookmarkEnd w:id="6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662" w:id="629"/>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социального обеспечения</w:t>
      </w:r>
    </w:p>
    <w:bookmarkEnd w:id="629"/>
    <w:bookmarkStart w:name="z663" w:id="630"/>
    <w:p>
      <w:pPr>
        <w:spacing w:after="0"/>
        <w:ind w:left="0"/>
        <w:jc w:val="both"/>
      </w:pPr>
      <w:r>
        <w:rPr>
          <w:rFonts w:ascii="Times New Roman"/>
          <w:b w:val="false"/>
          <w:i w:val="false"/>
          <w:color w:val="000000"/>
          <w:sz w:val="28"/>
        </w:rPr>
        <w:t xml:space="preserve">
      Год  </w:t>
      </w:r>
    </w:p>
    <w:bookmarkEnd w:id="630"/>
    <w:bookmarkStart w:name="z664" w:id="631"/>
    <w:p>
      <w:pPr>
        <w:spacing w:after="0"/>
        <w:ind w:left="0"/>
        <w:jc w:val="both"/>
      </w:pPr>
      <w:r>
        <w:rPr>
          <w:rFonts w:ascii="Times New Roman"/>
          <w:b w:val="false"/>
          <w:i w:val="false"/>
          <w:color w:val="000000"/>
          <w:sz w:val="28"/>
        </w:rPr>
        <w:t xml:space="preserve">
      Коды                               |______________|  </w:t>
      </w:r>
    </w:p>
    <w:bookmarkEnd w:id="631"/>
    <w:bookmarkStart w:name="z665" w:id="632"/>
    <w:p>
      <w:pPr>
        <w:spacing w:after="0"/>
        <w:ind w:left="0"/>
        <w:jc w:val="both"/>
      </w:pPr>
      <w:r>
        <w:rPr>
          <w:rFonts w:ascii="Times New Roman"/>
          <w:b w:val="false"/>
          <w:i w:val="false"/>
          <w:color w:val="000000"/>
          <w:sz w:val="28"/>
        </w:rPr>
        <w:t xml:space="preserve">
      Вид данных (прогноз, план, отчет) |______________|   </w:t>
      </w:r>
    </w:p>
    <w:bookmarkEnd w:id="632"/>
    <w:bookmarkStart w:name="z666" w:id="633"/>
    <w:p>
      <w:pPr>
        <w:spacing w:after="0"/>
        <w:ind w:left="0"/>
        <w:jc w:val="both"/>
      </w:pPr>
      <w:r>
        <w:rPr>
          <w:rFonts w:ascii="Times New Roman"/>
          <w:b w:val="false"/>
          <w:i w:val="false"/>
          <w:color w:val="000000"/>
          <w:sz w:val="28"/>
        </w:rPr>
        <w:t xml:space="preserve">
      Функциональная группа             |______________|   </w:t>
      </w:r>
    </w:p>
    <w:bookmarkEnd w:id="633"/>
    <w:bookmarkStart w:name="z667" w:id="634"/>
    <w:p>
      <w:pPr>
        <w:spacing w:after="0"/>
        <w:ind w:left="0"/>
        <w:jc w:val="both"/>
      </w:pPr>
      <w:r>
        <w:rPr>
          <w:rFonts w:ascii="Times New Roman"/>
          <w:b w:val="false"/>
          <w:i w:val="false"/>
          <w:color w:val="000000"/>
          <w:sz w:val="28"/>
        </w:rPr>
        <w:t xml:space="preserve">
      Администратор программ             |______________|   </w:t>
      </w:r>
    </w:p>
    <w:bookmarkEnd w:id="634"/>
    <w:bookmarkStart w:name="z668" w:id="635"/>
    <w:p>
      <w:pPr>
        <w:spacing w:after="0"/>
        <w:ind w:left="0"/>
        <w:jc w:val="both"/>
      </w:pPr>
      <w:r>
        <w:rPr>
          <w:rFonts w:ascii="Times New Roman"/>
          <w:b w:val="false"/>
          <w:i w:val="false"/>
          <w:color w:val="000000"/>
          <w:sz w:val="28"/>
        </w:rPr>
        <w:t xml:space="preserve">
      Государственное учреждение       |______________|   </w:t>
      </w:r>
    </w:p>
    <w:bookmarkEnd w:id="635"/>
    <w:bookmarkStart w:name="z669" w:id="636"/>
    <w:p>
      <w:pPr>
        <w:spacing w:after="0"/>
        <w:ind w:left="0"/>
        <w:jc w:val="both"/>
      </w:pPr>
      <w:r>
        <w:rPr>
          <w:rFonts w:ascii="Times New Roman"/>
          <w:b w:val="false"/>
          <w:i w:val="false"/>
          <w:color w:val="000000"/>
          <w:sz w:val="28"/>
        </w:rPr>
        <w:t xml:space="preserve">
      Программа                         |______________|   </w:t>
      </w:r>
    </w:p>
    <w:bookmarkEnd w:id="636"/>
    <w:bookmarkStart w:name="z670" w:id="637"/>
    <w:p>
      <w:pPr>
        <w:spacing w:after="0"/>
        <w:ind w:left="0"/>
        <w:jc w:val="both"/>
      </w:pPr>
      <w:r>
        <w:rPr>
          <w:rFonts w:ascii="Times New Roman"/>
          <w:b w:val="false"/>
          <w:i w:val="false"/>
          <w:color w:val="000000"/>
          <w:sz w:val="28"/>
        </w:rPr>
        <w:t>
      Специфика                         |______________|</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71" w:id="638"/>
    <w:p>
      <w:pPr>
        <w:spacing w:after="0"/>
        <w:ind w:left="0"/>
        <w:jc w:val="both"/>
      </w:pPr>
      <w:r>
        <w:rPr>
          <w:rFonts w:ascii="Times New Roman"/>
          <w:b w:val="false"/>
          <w:i w:val="false"/>
          <w:color w:val="000000"/>
          <w:sz w:val="28"/>
        </w:rPr>
        <w:t>
      продолжение таблицы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72" w:id="639"/>
    <w:p>
      <w:pPr>
        <w:spacing w:after="0"/>
        <w:ind w:left="0"/>
        <w:jc w:val="both"/>
      </w:pPr>
      <w:r>
        <w:rPr>
          <w:rFonts w:ascii="Times New Roman"/>
          <w:b w:val="false"/>
          <w:i w:val="false"/>
          <w:color w:val="000000"/>
          <w:sz w:val="28"/>
        </w:rPr>
        <w:t>
      продолжение таблицы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73" w:id="640"/>
    <w:p>
      <w:pPr>
        <w:spacing w:after="0"/>
        <w:ind w:left="0"/>
        <w:jc w:val="both"/>
      </w:pPr>
      <w:r>
        <w:rPr>
          <w:rFonts w:ascii="Times New Roman"/>
          <w:b w:val="false"/>
          <w:i w:val="false"/>
          <w:color w:val="000000"/>
          <w:sz w:val="28"/>
        </w:rPr>
        <w:t>
      продолжение таблицы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74" w:id="641"/>
    <w:p>
      <w:pPr>
        <w:spacing w:after="0"/>
        <w:ind w:left="0"/>
        <w:jc w:val="both"/>
      </w:pPr>
      <w:r>
        <w:rPr>
          <w:rFonts w:ascii="Times New Roman"/>
          <w:b w:val="false"/>
          <w:i w:val="false"/>
          <w:color w:val="000000"/>
          <w:sz w:val="28"/>
        </w:rPr>
        <w:t>
      продолжение таблицы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75" w:id="642"/>
    <w:p>
      <w:pPr>
        <w:spacing w:after="0"/>
        <w:ind w:left="0"/>
        <w:jc w:val="both"/>
      </w:pPr>
      <w:r>
        <w:rPr>
          <w:rFonts w:ascii="Times New Roman"/>
          <w:b w:val="false"/>
          <w:i w:val="false"/>
          <w:color w:val="000000"/>
          <w:sz w:val="28"/>
        </w:rPr>
        <w:t>
      продолжение таблицы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76" w:id="643"/>
    <w:p>
      <w:pPr>
        <w:spacing w:after="0"/>
        <w:ind w:left="0"/>
        <w:jc w:val="both"/>
      </w:pPr>
      <w:r>
        <w:rPr>
          <w:rFonts w:ascii="Times New Roman"/>
          <w:b w:val="false"/>
          <w:i w:val="false"/>
          <w:color w:val="000000"/>
          <w:sz w:val="28"/>
        </w:rPr>
        <w:t>
      продолжение таблицы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77" w:id="644"/>
      <w:r>
        <w:rPr>
          <w:rFonts w:ascii="Times New Roman"/>
          <w:b w:val="false"/>
          <w:i w:val="false"/>
          <w:color w:val="000000"/>
          <w:sz w:val="28"/>
        </w:rPr>
        <w:t>
      Руководитель аппарата центрального исполнительного органа/руководитель</w:t>
      </w:r>
    </w:p>
    <w:bookmarkEnd w:id="644"/>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78" w:id="645"/>
      <w:r>
        <w:rPr>
          <w:rFonts w:ascii="Times New Roman"/>
          <w:b w:val="false"/>
          <w:i w:val="false"/>
          <w:color w:val="000000"/>
          <w:sz w:val="28"/>
        </w:rPr>
        <w:t>
      Руководитель бюджетной программы</w:t>
      </w:r>
    </w:p>
    <w:bookmarkEnd w:id="64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79" w:id="646"/>
      <w:r>
        <w:rPr>
          <w:rFonts w:ascii="Times New Roman"/>
          <w:b w:val="false"/>
          <w:i w:val="false"/>
          <w:color w:val="000000"/>
          <w:sz w:val="28"/>
        </w:rPr>
        <w:t>
      Главный бухгалтер/начальник финансово- экономического отдела</w:t>
      </w:r>
    </w:p>
    <w:bookmarkEnd w:id="64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682" w:id="647"/>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647"/>
    <w:bookmarkStart w:name="z683" w:id="648"/>
    <w:p>
      <w:pPr>
        <w:spacing w:after="0"/>
        <w:ind w:left="0"/>
        <w:jc w:val="both"/>
      </w:pPr>
      <w:r>
        <w:rPr>
          <w:rFonts w:ascii="Times New Roman"/>
          <w:b w:val="false"/>
          <w:i w:val="false"/>
          <w:color w:val="000000"/>
          <w:sz w:val="28"/>
        </w:rPr>
        <w:t xml:space="preserve">
      Год  </w:t>
      </w:r>
    </w:p>
    <w:bookmarkEnd w:id="648"/>
    <w:bookmarkStart w:name="z684" w:id="649"/>
    <w:p>
      <w:pPr>
        <w:spacing w:after="0"/>
        <w:ind w:left="0"/>
        <w:jc w:val="both"/>
      </w:pPr>
      <w:r>
        <w:rPr>
          <w:rFonts w:ascii="Times New Roman"/>
          <w:b w:val="false"/>
          <w:i w:val="false"/>
          <w:color w:val="000000"/>
          <w:sz w:val="28"/>
        </w:rPr>
        <w:t xml:space="preserve">
      Коды                               |______________|  </w:t>
      </w:r>
    </w:p>
    <w:bookmarkEnd w:id="649"/>
    <w:bookmarkStart w:name="z685" w:id="650"/>
    <w:p>
      <w:pPr>
        <w:spacing w:after="0"/>
        <w:ind w:left="0"/>
        <w:jc w:val="both"/>
      </w:pPr>
      <w:r>
        <w:rPr>
          <w:rFonts w:ascii="Times New Roman"/>
          <w:b w:val="false"/>
          <w:i w:val="false"/>
          <w:color w:val="000000"/>
          <w:sz w:val="28"/>
        </w:rPr>
        <w:t xml:space="preserve">
      Вид данных (прогноз, план, отчет) |______________|   </w:t>
      </w:r>
    </w:p>
    <w:bookmarkEnd w:id="650"/>
    <w:bookmarkStart w:name="z686" w:id="651"/>
    <w:p>
      <w:pPr>
        <w:spacing w:after="0"/>
        <w:ind w:left="0"/>
        <w:jc w:val="both"/>
      </w:pPr>
      <w:r>
        <w:rPr>
          <w:rFonts w:ascii="Times New Roman"/>
          <w:b w:val="false"/>
          <w:i w:val="false"/>
          <w:color w:val="000000"/>
          <w:sz w:val="28"/>
        </w:rPr>
        <w:t xml:space="preserve">
      Функциональная группа             |______________|   </w:t>
      </w:r>
    </w:p>
    <w:bookmarkEnd w:id="651"/>
    <w:bookmarkStart w:name="z687" w:id="652"/>
    <w:p>
      <w:pPr>
        <w:spacing w:after="0"/>
        <w:ind w:left="0"/>
        <w:jc w:val="both"/>
      </w:pPr>
      <w:r>
        <w:rPr>
          <w:rFonts w:ascii="Times New Roman"/>
          <w:b w:val="false"/>
          <w:i w:val="false"/>
          <w:color w:val="000000"/>
          <w:sz w:val="28"/>
        </w:rPr>
        <w:t xml:space="preserve">
      Администратор программ             |______________|   </w:t>
      </w:r>
    </w:p>
    <w:bookmarkEnd w:id="652"/>
    <w:bookmarkStart w:name="z688" w:id="653"/>
    <w:p>
      <w:pPr>
        <w:spacing w:after="0"/>
        <w:ind w:left="0"/>
        <w:jc w:val="both"/>
      </w:pPr>
      <w:r>
        <w:rPr>
          <w:rFonts w:ascii="Times New Roman"/>
          <w:b w:val="false"/>
          <w:i w:val="false"/>
          <w:color w:val="000000"/>
          <w:sz w:val="28"/>
        </w:rPr>
        <w:t xml:space="preserve">
      Государственное учреждение       |______________|   </w:t>
      </w:r>
    </w:p>
    <w:bookmarkEnd w:id="653"/>
    <w:bookmarkStart w:name="z689" w:id="654"/>
    <w:p>
      <w:pPr>
        <w:spacing w:after="0"/>
        <w:ind w:left="0"/>
        <w:jc w:val="both"/>
      </w:pPr>
      <w:r>
        <w:rPr>
          <w:rFonts w:ascii="Times New Roman"/>
          <w:b w:val="false"/>
          <w:i w:val="false"/>
          <w:color w:val="000000"/>
          <w:sz w:val="28"/>
        </w:rPr>
        <w:t xml:space="preserve">
      Программа                         |______________|   </w:t>
      </w:r>
    </w:p>
    <w:bookmarkEnd w:id="654"/>
    <w:bookmarkStart w:name="z690" w:id="655"/>
    <w:p>
      <w:pPr>
        <w:spacing w:after="0"/>
        <w:ind w:left="0"/>
        <w:jc w:val="both"/>
      </w:pPr>
      <w:r>
        <w:rPr>
          <w:rFonts w:ascii="Times New Roman"/>
          <w:b w:val="false"/>
          <w:i w:val="false"/>
          <w:color w:val="000000"/>
          <w:sz w:val="28"/>
        </w:rPr>
        <w:t>
      Специфика                         |______________|</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91" w:id="656"/>
    <w:p>
      <w:pPr>
        <w:spacing w:after="0"/>
        <w:ind w:left="0"/>
        <w:jc w:val="both"/>
      </w:pPr>
      <w:r>
        <w:rPr>
          <w:rFonts w:ascii="Times New Roman"/>
          <w:b w:val="false"/>
          <w:i w:val="false"/>
          <w:color w:val="000000"/>
          <w:sz w:val="28"/>
        </w:rPr>
        <w:t>
      продолжение таблицы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2" w:id="657"/>
    <w:p>
      <w:pPr>
        <w:spacing w:after="0"/>
        <w:ind w:left="0"/>
        <w:jc w:val="both"/>
      </w:pPr>
      <w:r>
        <w:rPr>
          <w:rFonts w:ascii="Times New Roman"/>
          <w:b w:val="false"/>
          <w:i w:val="false"/>
          <w:color w:val="000000"/>
          <w:sz w:val="28"/>
        </w:rPr>
        <w:t>
      продолжение таблицы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3" w:id="658"/>
    <w:p>
      <w:pPr>
        <w:spacing w:after="0"/>
        <w:ind w:left="0"/>
        <w:jc w:val="both"/>
      </w:pPr>
      <w:r>
        <w:rPr>
          <w:rFonts w:ascii="Times New Roman"/>
          <w:b w:val="false"/>
          <w:i w:val="false"/>
          <w:color w:val="000000"/>
          <w:sz w:val="28"/>
        </w:rPr>
        <w:t>
      продолжение таблицы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4" w:id="659"/>
    <w:p>
      <w:pPr>
        <w:spacing w:after="0"/>
        <w:ind w:left="0"/>
        <w:jc w:val="both"/>
      </w:pPr>
      <w:r>
        <w:rPr>
          <w:rFonts w:ascii="Times New Roman"/>
          <w:b w:val="false"/>
          <w:i w:val="false"/>
          <w:color w:val="000000"/>
          <w:sz w:val="28"/>
        </w:rPr>
        <w:t>
      продолжение таблицы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5" w:id="660"/>
    <w:p>
      <w:pPr>
        <w:spacing w:after="0"/>
        <w:ind w:left="0"/>
        <w:jc w:val="both"/>
      </w:pPr>
      <w:r>
        <w:rPr>
          <w:rFonts w:ascii="Times New Roman"/>
          <w:b w:val="false"/>
          <w:i w:val="false"/>
          <w:color w:val="000000"/>
          <w:sz w:val="28"/>
        </w:rPr>
        <w:t>
      продолжение таблицы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6" w:id="661"/>
    <w:p>
      <w:pPr>
        <w:spacing w:after="0"/>
        <w:ind w:left="0"/>
        <w:jc w:val="both"/>
      </w:pPr>
      <w:r>
        <w:rPr>
          <w:rFonts w:ascii="Times New Roman"/>
          <w:b w:val="false"/>
          <w:i w:val="false"/>
          <w:color w:val="000000"/>
          <w:sz w:val="28"/>
        </w:rPr>
        <w:t>
      продолжение таблицы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7" w:id="662"/>
    <w:p>
      <w:pPr>
        <w:spacing w:after="0"/>
        <w:ind w:left="0"/>
        <w:jc w:val="both"/>
      </w:pPr>
      <w:r>
        <w:rPr>
          <w:rFonts w:ascii="Times New Roman"/>
          <w:b w:val="false"/>
          <w:i w:val="false"/>
          <w:color w:val="000000"/>
          <w:sz w:val="28"/>
        </w:rPr>
        <w:t>
      продолжение таблицы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98" w:id="663"/>
      <w:r>
        <w:rPr>
          <w:rFonts w:ascii="Times New Roman"/>
          <w:b w:val="false"/>
          <w:i w:val="false"/>
          <w:color w:val="000000"/>
          <w:sz w:val="28"/>
        </w:rPr>
        <w:t>
      Руководитель аппарата центрального исполнительного органа/руководитель</w:t>
      </w:r>
    </w:p>
    <w:bookmarkEnd w:id="663"/>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9" w:id="664"/>
      <w:r>
        <w:rPr>
          <w:rFonts w:ascii="Times New Roman"/>
          <w:b w:val="false"/>
          <w:i w:val="false"/>
          <w:color w:val="000000"/>
          <w:sz w:val="28"/>
        </w:rPr>
        <w:t>
      Руководитель бюджетной программы</w:t>
      </w:r>
    </w:p>
    <w:bookmarkEnd w:id="66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0" w:id="665"/>
      <w:r>
        <w:rPr>
          <w:rFonts w:ascii="Times New Roman"/>
          <w:b w:val="false"/>
          <w:i w:val="false"/>
          <w:color w:val="000000"/>
          <w:sz w:val="28"/>
        </w:rPr>
        <w:t>
      Главный бухгалтер/начальник финансово- экономического отдела</w:t>
      </w:r>
    </w:p>
    <w:bookmarkEnd w:id="66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703" w:id="666"/>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культуры и спорта</w:t>
      </w:r>
    </w:p>
    <w:bookmarkEnd w:id="666"/>
    <w:bookmarkStart w:name="z704" w:id="667"/>
    <w:p>
      <w:pPr>
        <w:spacing w:after="0"/>
        <w:ind w:left="0"/>
        <w:jc w:val="both"/>
      </w:pPr>
      <w:r>
        <w:rPr>
          <w:rFonts w:ascii="Times New Roman"/>
          <w:b w:val="false"/>
          <w:i w:val="false"/>
          <w:color w:val="000000"/>
          <w:sz w:val="28"/>
        </w:rPr>
        <w:t xml:space="preserve">
      Год  </w:t>
      </w:r>
    </w:p>
    <w:bookmarkEnd w:id="667"/>
    <w:bookmarkStart w:name="z705" w:id="668"/>
    <w:p>
      <w:pPr>
        <w:spacing w:after="0"/>
        <w:ind w:left="0"/>
        <w:jc w:val="both"/>
      </w:pPr>
      <w:r>
        <w:rPr>
          <w:rFonts w:ascii="Times New Roman"/>
          <w:b w:val="false"/>
          <w:i w:val="false"/>
          <w:color w:val="000000"/>
          <w:sz w:val="28"/>
        </w:rPr>
        <w:t xml:space="preserve">
      Коды                               |______________|  </w:t>
      </w:r>
    </w:p>
    <w:bookmarkEnd w:id="668"/>
    <w:bookmarkStart w:name="z706" w:id="669"/>
    <w:p>
      <w:pPr>
        <w:spacing w:after="0"/>
        <w:ind w:left="0"/>
        <w:jc w:val="both"/>
      </w:pPr>
      <w:r>
        <w:rPr>
          <w:rFonts w:ascii="Times New Roman"/>
          <w:b w:val="false"/>
          <w:i w:val="false"/>
          <w:color w:val="000000"/>
          <w:sz w:val="28"/>
        </w:rPr>
        <w:t xml:space="preserve">
      Вид данных (прогноз, план, отчет) |______________|   </w:t>
      </w:r>
    </w:p>
    <w:bookmarkEnd w:id="669"/>
    <w:bookmarkStart w:name="z707" w:id="670"/>
    <w:p>
      <w:pPr>
        <w:spacing w:after="0"/>
        <w:ind w:left="0"/>
        <w:jc w:val="both"/>
      </w:pPr>
      <w:r>
        <w:rPr>
          <w:rFonts w:ascii="Times New Roman"/>
          <w:b w:val="false"/>
          <w:i w:val="false"/>
          <w:color w:val="000000"/>
          <w:sz w:val="28"/>
        </w:rPr>
        <w:t xml:space="preserve">
      Функциональная группа             |______________|   </w:t>
      </w:r>
    </w:p>
    <w:bookmarkEnd w:id="670"/>
    <w:bookmarkStart w:name="z708" w:id="671"/>
    <w:p>
      <w:pPr>
        <w:spacing w:after="0"/>
        <w:ind w:left="0"/>
        <w:jc w:val="both"/>
      </w:pPr>
      <w:r>
        <w:rPr>
          <w:rFonts w:ascii="Times New Roman"/>
          <w:b w:val="false"/>
          <w:i w:val="false"/>
          <w:color w:val="000000"/>
          <w:sz w:val="28"/>
        </w:rPr>
        <w:t xml:space="preserve">
      Администратор программ             |______________|   </w:t>
      </w:r>
    </w:p>
    <w:bookmarkEnd w:id="671"/>
    <w:bookmarkStart w:name="z709" w:id="672"/>
    <w:p>
      <w:pPr>
        <w:spacing w:after="0"/>
        <w:ind w:left="0"/>
        <w:jc w:val="both"/>
      </w:pPr>
      <w:r>
        <w:rPr>
          <w:rFonts w:ascii="Times New Roman"/>
          <w:b w:val="false"/>
          <w:i w:val="false"/>
          <w:color w:val="000000"/>
          <w:sz w:val="28"/>
        </w:rPr>
        <w:t xml:space="preserve">
      Государственное учреждение       |______________|   </w:t>
      </w:r>
    </w:p>
    <w:bookmarkEnd w:id="672"/>
    <w:bookmarkStart w:name="z710" w:id="673"/>
    <w:p>
      <w:pPr>
        <w:spacing w:after="0"/>
        <w:ind w:left="0"/>
        <w:jc w:val="both"/>
      </w:pPr>
      <w:r>
        <w:rPr>
          <w:rFonts w:ascii="Times New Roman"/>
          <w:b w:val="false"/>
          <w:i w:val="false"/>
          <w:color w:val="000000"/>
          <w:sz w:val="28"/>
        </w:rPr>
        <w:t xml:space="preserve">
      Программа                         |______________|   </w:t>
      </w:r>
    </w:p>
    <w:bookmarkEnd w:id="673"/>
    <w:bookmarkStart w:name="z711" w:id="674"/>
    <w:p>
      <w:pPr>
        <w:spacing w:after="0"/>
        <w:ind w:left="0"/>
        <w:jc w:val="both"/>
      </w:pPr>
      <w:r>
        <w:rPr>
          <w:rFonts w:ascii="Times New Roman"/>
          <w:b w:val="false"/>
          <w:i w:val="false"/>
          <w:color w:val="000000"/>
          <w:sz w:val="28"/>
        </w:rPr>
        <w:t>
      Специфика                         |______________|</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12"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13" w:id="676"/>
    <w:p>
      <w:pPr>
        <w:spacing w:after="0"/>
        <w:ind w:left="0"/>
        <w:jc w:val="both"/>
      </w:pPr>
      <w:r>
        <w:rPr>
          <w:rFonts w:ascii="Times New Roman"/>
          <w:b w:val="false"/>
          <w:i w:val="false"/>
          <w:color w:val="000000"/>
          <w:sz w:val="28"/>
        </w:rPr>
        <w:t>
      продолжение таблицы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14" w:id="677"/>
    <w:p>
      <w:pPr>
        <w:spacing w:after="0"/>
        <w:ind w:left="0"/>
        <w:jc w:val="both"/>
      </w:pPr>
      <w:r>
        <w:rPr>
          <w:rFonts w:ascii="Times New Roman"/>
          <w:b w:val="false"/>
          <w:i w:val="false"/>
          <w:color w:val="000000"/>
          <w:sz w:val="28"/>
        </w:rPr>
        <w:t>
      продолжение таблицы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15" w:id="678"/>
    <w:p>
      <w:pPr>
        <w:spacing w:after="0"/>
        <w:ind w:left="0"/>
        <w:jc w:val="both"/>
      </w:pPr>
      <w:r>
        <w:rPr>
          <w:rFonts w:ascii="Times New Roman"/>
          <w:b w:val="false"/>
          <w:i w:val="false"/>
          <w:color w:val="000000"/>
          <w:sz w:val="28"/>
        </w:rPr>
        <w:t>
      продолжение таблицы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16" w:id="679"/>
    <w:p>
      <w:pPr>
        <w:spacing w:after="0"/>
        <w:ind w:left="0"/>
        <w:jc w:val="both"/>
      </w:pPr>
      <w:r>
        <w:rPr>
          <w:rFonts w:ascii="Times New Roman"/>
          <w:b w:val="false"/>
          <w:i w:val="false"/>
          <w:color w:val="000000"/>
          <w:sz w:val="28"/>
        </w:rPr>
        <w:t>
      продолжение таблицы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17" w:id="680"/>
    <w:p>
      <w:pPr>
        <w:spacing w:after="0"/>
        <w:ind w:left="0"/>
        <w:jc w:val="both"/>
      </w:pPr>
      <w:r>
        <w:rPr>
          <w:rFonts w:ascii="Times New Roman"/>
          <w:b w:val="false"/>
          <w:i w:val="false"/>
          <w:color w:val="000000"/>
          <w:sz w:val="28"/>
        </w:rPr>
        <w:t>
      продолжение таблицы</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18" w:id="681"/>
    <w:p>
      <w:pPr>
        <w:spacing w:after="0"/>
        <w:ind w:left="0"/>
        <w:jc w:val="both"/>
      </w:pPr>
      <w:r>
        <w:rPr>
          <w:rFonts w:ascii="Times New Roman"/>
          <w:b w:val="false"/>
          <w:i w:val="false"/>
          <w:color w:val="000000"/>
          <w:sz w:val="28"/>
        </w:rPr>
        <w:t>
      продолжение таблицы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19" w:id="682"/>
      <w:r>
        <w:rPr>
          <w:rFonts w:ascii="Times New Roman"/>
          <w:b w:val="false"/>
          <w:i w:val="false"/>
          <w:color w:val="000000"/>
          <w:sz w:val="28"/>
        </w:rPr>
        <w:t>
      Руководитель аппарата центрального исполнительного органа/руководитель</w:t>
      </w:r>
    </w:p>
    <w:bookmarkEnd w:id="68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0" w:id="683"/>
      <w:r>
        <w:rPr>
          <w:rFonts w:ascii="Times New Roman"/>
          <w:b w:val="false"/>
          <w:i w:val="false"/>
          <w:color w:val="000000"/>
          <w:sz w:val="28"/>
        </w:rPr>
        <w:t>
      Руководитель бюджетной программы</w:t>
      </w:r>
    </w:p>
    <w:bookmarkEnd w:id="6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1" w:id="684"/>
      <w:r>
        <w:rPr>
          <w:rFonts w:ascii="Times New Roman"/>
          <w:b w:val="false"/>
          <w:i w:val="false"/>
          <w:color w:val="000000"/>
          <w:sz w:val="28"/>
        </w:rPr>
        <w:t>
      Главный бухгалтер/начальник финансово- экономического отдела</w:t>
      </w:r>
    </w:p>
    <w:bookmarkEnd w:id="68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724" w:id="685"/>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685"/>
    <w:bookmarkStart w:name="z725" w:id="686"/>
    <w:p>
      <w:pPr>
        <w:spacing w:after="0"/>
        <w:ind w:left="0"/>
        <w:jc w:val="both"/>
      </w:pPr>
      <w:r>
        <w:rPr>
          <w:rFonts w:ascii="Times New Roman"/>
          <w:b w:val="false"/>
          <w:i w:val="false"/>
          <w:color w:val="000000"/>
          <w:sz w:val="28"/>
        </w:rPr>
        <w:t xml:space="preserve">
      Год  </w:t>
      </w:r>
    </w:p>
    <w:bookmarkEnd w:id="686"/>
    <w:bookmarkStart w:name="z726" w:id="687"/>
    <w:p>
      <w:pPr>
        <w:spacing w:after="0"/>
        <w:ind w:left="0"/>
        <w:jc w:val="both"/>
      </w:pPr>
      <w:r>
        <w:rPr>
          <w:rFonts w:ascii="Times New Roman"/>
          <w:b w:val="false"/>
          <w:i w:val="false"/>
          <w:color w:val="000000"/>
          <w:sz w:val="28"/>
        </w:rPr>
        <w:t xml:space="preserve">
      Коды                               |______________|   </w:t>
      </w:r>
    </w:p>
    <w:bookmarkEnd w:id="687"/>
    <w:bookmarkStart w:name="z727" w:id="688"/>
    <w:p>
      <w:pPr>
        <w:spacing w:after="0"/>
        <w:ind w:left="0"/>
        <w:jc w:val="both"/>
      </w:pPr>
      <w:r>
        <w:rPr>
          <w:rFonts w:ascii="Times New Roman"/>
          <w:b w:val="false"/>
          <w:i w:val="false"/>
          <w:color w:val="000000"/>
          <w:sz w:val="28"/>
        </w:rPr>
        <w:t xml:space="preserve">
      Вид данных (прогноз, план, отчет) |______________|   </w:t>
      </w:r>
    </w:p>
    <w:bookmarkEnd w:id="688"/>
    <w:bookmarkStart w:name="z728" w:id="689"/>
    <w:p>
      <w:pPr>
        <w:spacing w:after="0"/>
        <w:ind w:left="0"/>
        <w:jc w:val="both"/>
      </w:pPr>
      <w:r>
        <w:rPr>
          <w:rFonts w:ascii="Times New Roman"/>
          <w:b w:val="false"/>
          <w:i w:val="false"/>
          <w:color w:val="000000"/>
          <w:sz w:val="28"/>
        </w:rPr>
        <w:t xml:space="preserve">
      Функциональная группа             |______________|   </w:t>
      </w:r>
    </w:p>
    <w:bookmarkEnd w:id="689"/>
    <w:bookmarkStart w:name="z729" w:id="690"/>
    <w:p>
      <w:pPr>
        <w:spacing w:after="0"/>
        <w:ind w:left="0"/>
        <w:jc w:val="both"/>
      </w:pPr>
      <w:r>
        <w:rPr>
          <w:rFonts w:ascii="Times New Roman"/>
          <w:b w:val="false"/>
          <w:i w:val="false"/>
          <w:color w:val="000000"/>
          <w:sz w:val="28"/>
        </w:rPr>
        <w:t xml:space="preserve">
      Администратор программ             |______________|   </w:t>
      </w:r>
    </w:p>
    <w:bookmarkEnd w:id="690"/>
    <w:bookmarkStart w:name="z730" w:id="691"/>
    <w:p>
      <w:pPr>
        <w:spacing w:after="0"/>
        <w:ind w:left="0"/>
        <w:jc w:val="both"/>
      </w:pPr>
      <w:r>
        <w:rPr>
          <w:rFonts w:ascii="Times New Roman"/>
          <w:b w:val="false"/>
          <w:i w:val="false"/>
          <w:color w:val="000000"/>
          <w:sz w:val="28"/>
        </w:rPr>
        <w:t xml:space="preserve">
      Государственное учреждение       |______________|   </w:t>
      </w:r>
    </w:p>
    <w:bookmarkEnd w:id="691"/>
    <w:bookmarkStart w:name="z731" w:id="692"/>
    <w:p>
      <w:pPr>
        <w:spacing w:after="0"/>
        <w:ind w:left="0"/>
        <w:jc w:val="both"/>
      </w:pPr>
      <w:r>
        <w:rPr>
          <w:rFonts w:ascii="Times New Roman"/>
          <w:b w:val="false"/>
          <w:i w:val="false"/>
          <w:color w:val="000000"/>
          <w:sz w:val="28"/>
        </w:rPr>
        <w:t xml:space="preserve">
      Программа                         |______________|   </w:t>
      </w:r>
    </w:p>
    <w:bookmarkEnd w:id="692"/>
    <w:bookmarkStart w:name="z732" w:id="693"/>
    <w:p>
      <w:pPr>
        <w:spacing w:after="0"/>
        <w:ind w:left="0"/>
        <w:jc w:val="both"/>
      </w:pPr>
      <w:r>
        <w:rPr>
          <w:rFonts w:ascii="Times New Roman"/>
          <w:b w:val="false"/>
          <w:i w:val="false"/>
          <w:color w:val="000000"/>
          <w:sz w:val="28"/>
        </w:rPr>
        <w:t>
      Специфика                         |______________|</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33" w:id="694"/>
    <w:p>
      <w:pPr>
        <w:spacing w:after="0"/>
        <w:ind w:left="0"/>
        <w:jc w:val="both"/>
      </w:pPr>
      <w:r>
        <w:rPr>
          <w:rFonts w:ascii="Times New Roman"/>
          <w:b w:val="false"/>
          <w:i w:val="false"/>
          <w:color w:val="000000"/>
          <w:sz w:val="28"/>
        </w:rPr>
        <w:t>
      продолжение таблицы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34" w:id="695"/>
    <w:p>
      <w:pPr>
        <w:spacing w:after="0"/>
        <w:ind w:left="0"/>
        <w:jc w:val="both"/>
      </w:pPr>
      <w:r>
        <w:rPr>
          <w:rFonts w:ascii="Times New Roman"/>
          <w:b w:val="false"/>
          <w:i w:val="false"/>
          <w:color w:val="000000"/>
          <w:sz w:val="28"/>
        </w:rPr>
        <w:t>
      продолжение таблицы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35" w:id="696"/>
    <w:p>
      <w:pPr>
        <w:spacing w:after="0"/>
        <w:ind w:left="0"/>
        <w:jc w:val="both"/>
      </w:pPr>
      <w:r>
        <w:rPr>
          <w:rFonts w:ascii="Times New Roman"/>
          <w:b w:val="false"/>
          <w:i w:val="false"/>
          <w:color w:val="000000"/>
          <w:sz w:val="28"/>
        </w:rPr>
        <w:t>
      продолжение таблицы</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736" w:id="697"/>
    <w:p>
      <w:pPr>
        <w:spacing w:after="0"/>
        <w:ind w:left="0"/>
        <w:jc w:val="both"/>
      </w:pPr>
      <w:r>
        <w:rPr>
          <w:rFonts w:ascii="Times New Roman"/>
          <w:b w:val="false"/>
          <w:i w:val="false"/>
          <w:color w:val="000000"/>
          <w:sz w:val="28"/>
        </w:rPr>
        <w:t>
      продолжение таблицы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37" w:id="698"/>
    <w:p>
      <w:pPr>
        <w:spacing w:after="0"/>
        <w:ind w:left="0"/>
        <w:jc w:val="both"/>
      </w:pPr>
      <w:r>
        <w:rPr>
          <w:rFonts w:ascii="Times New Roman"/>
          <w:b w:val="false"/>
          <w:i w:val="false"/>
          <w:color w:val="000000"/>
          <w:sz w:val="28"/>
        </w:rPr>
        <w:t>
      продолжение таблицы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738" w:id="699"/>
    <w:p>
      <w:pPr>
        <w:spacing w:after="0"/>
        <w:ind w:left="0"/>
        <w:jc w:val="both"/>
      </w:pPr>
      <w:r>
        <w:rPr>
          <w:rFonts w:ascii="Times New Roman"/>
          <w:b w:val="false"/>
          <w:i w:val="false"/>
          <w:color w:val="000000"/>
          <w:sz w:val="28"/>
        </w:rPr>
        <w:t>
      продолжение таблицы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39" w:id="700"/>
    <w:p>
      <w:pPr>
        <w:spacing w:after="0"/>
        <w:ind w:left="0"/>
        <w:jc w:val="both"/>
      </w:pPr>
      <w:r>
        <w:rPr>
          <w:rFonts w:ascii="Times New Roman"/>
          <w:b w:val="false"/>
          <w:i w:val="false"/>
          <w:color w:val="000000"/>
          <w:sz w:val="28"/>
        </w:rPr>
        <w:t>
      продолжение таблицы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40" w:id="701"/>
    <w:p>
      <w:pPr>
        <w:spacing w:after="0"/>
        <w:ind w:left="0"/>
        <w:jc w:val="both"/>
      </w:pPr>
      <w:r>
        <w:rPr>
          <w:rFonts w:ascii="Times New Roman"/>
          <w:b w:val="false"/>
          <w:i w:val="false"/>
          <w:color w:val="000000"/>
          <w:sz w:val="28"/>
        </w:rPr>
        <w:t>
      продолжение таблицы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41" w:id="702"/>
    <w:p>
      <w:pPr>
        <w:spacing w:after="0"/>
        <w:ind w:left="0"/>
        <w:jc w:val="both"/>
      </w:pPr>
      <w:r>
        <w:rPr>
          <w:rFonts w:ascii="Times New Roman"/>
          <w:b w:val="false"/>
          <w:i w:val="false"/>
          <w:color w:val="000000"/>
          <w:sz w:val="28"/>
        </w:rPr>
        <w:t>
      продолжение таблицы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42" w:id="703"/>
      <w:r>
        <w:rPr>
          <w:rFonts w:ascii="Times New Roman"/>
          <w:b w:val="false"/>
          <w:i w:val="false"/>
          <w:color w:val="000000"/>
          <w:sz w:val="28"/>
        </w:rPr>
        <w:t>
      Руководитель аппарата центрального исполнительного органа/руководитель</w:t>
      </w:r>
    </w:p>
    <w:bookmarkEnd w:id="703"/>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3" w:id="704"/>
      <w:r>
        <w:rPr>
          <w:rFonts w:ascii="Times New Roman"/>
          <w:b w:val="false"/>
          <w:i w:val="false"/>
          <w:color w:val="000000"/>
          <w:sz w:val="28"/>
        </w:rPr>
        <w:t>
      Руководитель бюджетной программы</w:t>
      </w:r>
    </w:p>
    <w:bookmarkEnd w:id="70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4" w:id="705"/>
      <w:r>
        <w:rPr>
          <w:rFonts w:ascii="Times New Roman"/>
          <w:b w:val="false"/>
          <w:i w:val="false"/>
          <w:color w:val="000000"/>
          <w:sz w:val="28"/>
        </w:rPr>
        <w:t>
      Главный бухгалтер/начальник финансово- экономического отдела</w:t>
      </w:r>
    </w:p>
    <w:bookmarkEnd w:id="70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747" w:id="706"/>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706"/>
    <w:bookmarkStart w:name="z748" w:id="707"/>
    <w:p>
      <w:pPr>
        <w:spacing w:after="0"/>
        <w:ind w:left="0"/>
        <w:jc w:val="both"/>
      </w:pPr>
      <w:r>
        <w:rPr>
          <w:rFonts w:ascii="Times New Roman"/>
          <w:b w:val="false"/>
          <w:i w:val="false"/>
          <w:color w:val="000000"/>
          <w:sz w:val="28"/>
        </w:rPr>
        <w:t xml:space="preserve">
      Год  </w:t>
      </w:r>
    </w:p>
    <w:bookmarkEnd w:id="707"/>
    <w:bookmarkStart w:name="z749" w:id="708"/>
    <w:p>
      <w:pPr>
        <w:spacing w:after="0"/>
        <w:ind w:left="0"/>
        <w:jc w:val="both"/>
      </w:pPr>
      <w:r>
        <w:rPr>
          <w:rFonts w:ascii="Times New Roman"/>
          <w:b w:val="false"/>
          <w:i w:val="false"/>
          <w:color w:val="000000"/>
          <w:sz w:val="28"/>
        </w:rPr>
        <w:t xml:space="preserve">
      Коды                               |______________|   </w:t>
      </w:r>
    </w:p>
    <w:bookmarkEnd w:id="708"/>
    <w:bookmarkStart w:name="z750" w:id="709"/>
    <w:p>
      <w:pPr>
        <w:spacing w:after="0"/>
        <w:ind w:left="0"/>
        <w:jc w:val="both"/>
      </w:pPr>
      <w:r>
        <w:rPr>
          <w:rFonts w:ascii="Times New Roman"/>
          <w:b w:val="false"/>
          <w:i w:val="false"/>
          <w:color w:val="000000"/>
          <w:sz w:val="28"/>
        </w:rPr>
        <w:t xml:space="preserve">
      Вид данных (прогноз, план, отчет) |______________|   </w:t>
      </w:r>
    </w:p>
    <w:bookmarkEnd w:id="709"/>
    <w:bookmarkStart w:name="z751" w:id="710"/>
    <w:p>
      <w:pPr>
        <w:spacing w:after="0"/>
        <w:ind w:left="0"/>
        <w:jc w:val="both"/>
      </w:pPr>
      <w:r>
        <w:rPr>
          <w:rFonts w:ascii="Times New Roman"/>
          <w:b w:val="false"/>
          <w:i w:val="false"/>
          <w:color w:val="000000"/>
          <w:sz w:val="28"/>
        </w:rPr>
        <w:t xml:space="preserve">
      Функциональная группа             |______________|   </w:t>
      </w:r>
    </w:p>
    <w:bookmarkEnd w:id="710"/>
    <w:bookmarkStart w:name="z752" w:id="711"/>
    <w:p>
      <w:pPr>
        <w:spacing w:after="0"/>
        <w:ind w:left="0"/>
        <w:jc w:val="both"/>
      </w:pPr>
      <w:r>
        <w:rPr>
          <w:rFonts w:ascii="Times New Roman"/>
          <w:b w:val="false"/>
          <w:i w:val="false"/>
          <w:color w:val="000000"/>
          <w:sz w:val="28"/>
        </w:rPr>
        <w:t xml:space="preserve">
      Администратор программ             |______________|   </w:t>
      </w:r>
    </w:p>
    <w:bookmarkEnd w:id="711"/>
    <w:bookmarkStart w:name="z753" w:id="712"/>
    <w:p>
      <w:pPr>
        <w:spacing w:after="0"/>
        <w:ind w:left="0"/>
        <w:jc w:val="both"/>
      </w:pPr>
      <w:r>
        <w:rPr>
          <w:rFonts w:ascii="Times New Roman"/>
          <w:b w:val="false"/>
          <w:i w:val="false"/>
          <w:color w:val="000000"/>
          <w:sz w:val="28"/>
        </w:rPr>
        <w:t xml:space="preserve">
      Государственное учреждение       |______________|   </w:t>
      </w:r>
    </w:p>
    <w:bookmarkEnd w:id="712"/>
    <w:bookmarkStart w:name="z754" w:id="713"/>
    <w:p>
      <w:pPr>
        <w:spacing w:after="0"/>
        <w:ind w:left="0"/>
        <w:jc w:val="both"/>
      </w:pPr>
      <w:r>
        <w:rPr>
          <w:rFonts w:ascii="Times New Roman"/>
          <w:b w:val="false"/>
          <w:i w:val="false"/>
          <w:color w:val="000000"/>
          <w:sz w:val="28"/>
        </w:rPr>
        <w:t xml:space="preserve">
      Программа                         |______________|   </w:t>
      </w:r>
    </w:p>
    <w:bookmarkEnd w:id="713"/>
    <w:bookmarkStart w:name="z755" w:id="714"/>
    <w:p>
      <w:pPr>
        <w:spacing w:after="0"/>
        <w:ind w:left="0"/>
        <w:jc w:val="both"/>
      </w:pPr>
      <w:r>
        <w:rPr>
          <w:rFonts w:ascii="Times New Roman"/>
          <w:b w:val="false"/>
          <w:i w:val="false"/>
          <w:color w:val="000000"/>
          <w:sz w:val="28"/>
        </w:rPr>
        <w:t>
      Специфика                         |______________|</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56" w:id="715"/>
    <w:p>
      <w:pPr>
        <w:spacing w:after="0"/>
        <w:ind w:left="0"/>
        <w:jc w:val="both"/>
      </w:pPr>
      <w:r>
        <w:rPr>
          <w:rFonts w:ascii="Times New Roman"/>
          <w:b w:val="false"/>
          <w:i w:val="false"/>
          <w:color w:val="000000"/>
          <w:sz w:val="28"/>
        </w:rPr>
        <w:t>
      продолжение таблицы</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57" w:id="716"/>
    <w:p>
      <w:pPr>
        <w:spacing w:after="0"/>
        <w:ind w:left="0"/>
        <w:jc w:val="both"/>
      </w:pPr>
      <w:r>
        <w:rPr>
          <w:rFonts w:ascii="Times New Roman"/>
          <w:b w:val="false"/>
          <w:i w:val="false"/>
          <w:color w:val="000000"/>
          <w:sz w:val="28"/>
        </w:rPr>
        <w:t>
      продолжение таблицы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58" w:id="717"/>
    <w:p>
      <w:pPr>
        <w:spacing w:after="0"/>
        <w:ind w:left="0"/>
        <w:jc w:val="both"/>
      </w:pPr>
      <w:r>
        <w:rPr>
          <w:rFonts w:ascii="Times New Roman"/>
          <w:b w:val="false"/>
          <w:i w:val="false"/>
          <w:color w:val="000000"/>
          <w:sz w:val="28"/>
        </w:rPr>
        <w:t>
      продолжение таблицы</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59" w:id="718"/>
    <w:p>
      <w:pPr>
        <w:spacing w:after="0"/>
        <w:ind w:left="0"/>
        <w:jc w:val="both"/>
      </w:pPr>
      <w:r>
        <w:rPr>
          <w:rFonts w:ascii="Times New Roman"/>
          <w:b w:val="false"/>
          <w:i w:val="false"/>
          <w:color w:val="000000"/>
          <w:sz w:val="28"/>
        </w:rPr>
        <w:t>
      продолжение таблицы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60" w:id="719"/>
      <w:r>
        <w:rPr>
          <w:rFonts w:ascii="Times New Roman"/>
          <w:b w:val="false"/>
          <w:i w:val="false"/>
          <w:color w:val="000000"/>
          <w:sz w:val="28"/>
        </w:rPr>
        <w:t>
      Руководитель аппарата центрального исполнительного органа/руководитель</w:t>
      </w:r>
    </w:p>
    <w:bookmarkEnd w:id="719"/>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1" w:id="720"/>
      <w:r>
        <w:rPr>
          <w:rFonts w:ascii="Times New Roman"/>
          <w:b w:val="false"/>
          <w:i w:val="false"/>
          <w:color w:val="000000"/>
          <w:sz w:val="28"/>
        </w:rPr>
        <w:t>
      Руководитель бюджетной программы</w:t>
      </w:r>
    </w:p>
    <w:bookmarkEnd w:id="72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2" w:id="721"/>
      <w:r>
        <w:rPr>
          <w:rFonts w:ascii="Times New Roman"/>
          <w:b w:val="false"/>
          <w:i w:val="false"/>
          <w:color w:val="000000"/>
          <w:sz w:val="28"/>
        </w:rPr>
        <w:t>
      Главный бухгалтер/начальник финансово-экономического отдела</w:t>
      </w:r>
    </w:p>
    <w:bookmarkEnd w:id="72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bookmarkStart w:name="z765" w:id="722"/>
    <w:p>
      <w:pPr>
        <w:spacing w:after="0"/>
        <w:ind w:left="0"/>
        <w:jc w:val="left"/>
      </w:pPr>
      <w:r>
        <w:rPr>
          <w:rFonts w:ascii="Times New Roman"/>
          <w:b/>
          <w:i w:val="false"/>
          <w:color w:val="000000"/>
        </w:rPr>
        <w:t xml:space="preserve"> Расчет расходов на оплату труда сотрудников органов прокуратуры</w:t>
      </w:r>
    </w:p>
    <w:bookmarkEnd w:id="722"/>
    <w:bookmarkStart w:name="z766" w:id="723"/>
    <w:p>
      <w:pPr>
        <w:spacing w:after="0"/>
        <w:ind w:left="0"/>
        <w:jc w:val="both"/>
      </w:pPr>
      <w:r>
        <w:rPr>
          <w:rFonts w:ascii="Times New Roman"/>
          <w:b w:val="false"/>
          <w:i w:val="false"/>
          <w:color w:val="000000"/>
          <w:sz w:val="28"/>
        </w:rPr>
        <w:t xml:space="preserve">
      Год                               |______________|   </w:t>
      </w:r>
    </w:p>
    <w:bookmarkEnd w:id="723"/>
    <w:bookmarkStart w:name="z767" w:id="724"/>
    <w:p>
      <w:pPr>
        <w:spacing w:after="0"/>
        <w:ind w:left="0"/>
        <w:jc w:val="both"/>
      </w:pPr>
      <w:r>
        <w:rPr>
          <w:rFonts w:ascii="Times New Roman"/>
          <w:b w:val="false"/>
          <w:i w:val="false"/>
          <w:color w:val="000000"/>
          <w:sz w:val="28"/>
        </w:rPr>
        <w:t xml:space="preserve">
      Вид данных (прогноз, план, отчет) |______________|   </w:t>
      </w:r>
    </w:p>
    <w:bookmarkEnd w:id="724"/>
    <w:bookmarkStart w:name="z768" w:id="725"/>
    <w:p>
      <w:pPr>
        <w:spacing w:after="0"/>
        <w:ind w:left="0"/>
        <w:jc w:val="both"/>
      </w:pPr>
      <w:r>
        <w:rPr>
          <w:rFonts w:ascii="Times New Roman"/>
          <w:b w:val="false"/>
          <w:i w:val="false"/>
          <w:color w:val="000000"/>
          <w:sz w:val="28"/>
        </w:rPr>
        <w:t xml:space="preserve">
      Функциональная группа             |______________|   </w:t>
      </w:r>
    </w:p>
    <w:bookmarkEnd w:id="725"/>
    <w:bookmarkStart w:name="z769" w:id="726"/>
    <w:p>
      <w:pPr>
        <w:spacing w:after="0"/>
        <w:ind w:left="0"/>
        <w:jc w:val="both"/>
      </w:pPr>
      <w:r>
        <w:rPr>
          <w:rFonts w:ascii="Times New Roman"/>
          <w:b w:val="false"/>
          <w:i w:val="false"/>
          <w:color w:val="000000"/>
          <w:sz w:val="28"/>
        </w:rPr>
        <w:t xml:space="preserve">
      Администратор программ             |______________|   </w:t>
      </w:r>
    </w:p>
    <w:bookmarkEnd w:id="726"/>
    <w:bookmarkStart w:name="z770" w:id="727"/>
    <w:p>
      <w:pPr>
        <w:spacing w:after="0"/>
        <w:ind w:left="0"/>
        <w:jc w:val="both"/>
      </w:pPr>
      <w:r>
        <w:rPr>
          <w:rFonts w:ascii="Times New Roman"/>
          <w:b w:val="false"/>
          <w:i w:val="false"/>
          <w:color w:val="000000"/>
          <w:sz w:val="28"/>
        </w:rPr>
        <w:t xml:space="preserve">
      Государственное учреждение       |______________|   </w:t>
      </w:r>
    </w:p>
    <w:bookmarkEnd w:id="727"/>
    <w:bookmarkStart w:name="z771" w:id="728"/>
    <w:p>
      <w:pPr>
        <w:spacing w:after="0"/>
        <w:ind w:left="0"/>
        <w:jc w:val="both"/>
      </w:pPr>
      <w:r>
        <w:rPr>
          <w:rFonts w:ascii="Times New Roman"/>
          <w:b w:val="false"/>
          <w:i w:val="false"/>
          <w:color w:val="000000"/>
          <w:sz w:val="28"/>
        </w:rPr>
        <w:t xml:space="preserve">
      Программа                         |______________|   </w:t>
      </w:r>
    </w:p>
    <w:bookmarkEnd w:id="728"/>
    <w:bookmarkStart w:name="z772" w:id="729"/>
    <w:p>
      <w:pPr>
        <w:spacing w:after="0"/>
        <w:ind w:left="0"/>
        <w:jc w:val="both"/>
      </w:pPr>
      <w:r>
        <w:rPr>
          <w:rFonts w:ascii="Times New Roman"/>
          <w:b w:val="false"/>
          <w:i w:val="false"/>
          <w:color w:val="000000"/>
          <w:sz w:val="28"/>
        </w:rPr>
        <w:t>
      Специфика                         |______________|</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30"/>
    <w:p>
      <w:pPr>
        <w:spacing w:after="0"/>
        <w:ind w:left="0"/>
        <w:jc w:val="both"/>
      </w:pPr>
      <w:r>
        <w:rPr>
          <w:rFonts w:ascii="Times New Roman"/>
          <w:b w:val="false"/>
          <w:i w:val="false"/>
          <w:color w:val="000000"/>
          <w:sz w:val="28"/>
        </w:rPr>
        <w:t>
      продолжение таблицы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731"/>
    <w:p>
      <w:pPr>
        <w:spacing w:after="0"/>
        <w:ind w:left="0"/>
        <w:jc w:val="both"/>
      </w:pPr>
      <w:r>
        <w:rPr>
          <w:rFonts w:ascii="Times New Roman"/>
          <w:b w:val="false"/>
          <w:i w:val="false"/>
          <w:color w:val="000000"/>
          <w:sz w:val="28"/>
        </w:rPr>
        <w:t>
      продолжение таблицы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32"/>
    <w:p>
      <w:pPr>
        <w:spacing w:after="0"/>
        <w:ind w:left="0"/>
        <w:jc w:val="both"/>
      </w:pPr>
      <w:r>
        <w:rPr>
          <w:rFonts w:ascii="Times New Roman"/>
          <w:b w:val="false"/>
          <w:i w:val="false"/>
          <w:color w:val="000000"/>
          <w:sz w:val="28"/>
        </w:rPr>
        <w:t>
      продолжение таблицы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33"/>
    <w:p>
      <w:pPr>
        <w:spacing w:after="0"/>
        <w:ind w:left="0"/>
        <w:jc w:val="both"/>
      </w:pPr>
      <w:r>
        <w:rPr>
          <w:rFonts w:ascii="Times New Roman"/>
          <w:b w:val="false"/>
          <w:i w:val="false"/>
          <w:color w:val="000000"/>
          <w:sz w:val="28"/>
        </w:rPr>
        <w:t>
      Итого по категории*</w:t>
      </w:r>
    </w:p>
    <w:bookmarkEnd w:id="733"/>
    <w:p>
      <w:pPr>
        <w:spacing w:after="0"/>
        <w:ind w:left="0"/>
        <w:jc w:val="both"/>
      </w:pPr>
      <w:bookmarkStart w:name="z777" w:id="734"/>
      <w:r>
        <w:rPr>
          <w:rFonts w:ascii="Times New Roman"/>
          <w:b w:val="false"/>
          <w:i w:val="false"/>
          <w:color w:val="000000"/>
          <w:sz w:val="28"/>
        </w:rPr>
        <w:t>
      Руководитель аппарата центрального исполнительного органа/руководитель</w:t>
      </w:r>
    </w:p>
    <w:bookmarkEnd w:id="73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78" w:id="735"/>
      <w:r>
        <w:rPr>
          <w:rFonts w:ascii="Times New Roman"/>
          <w:b w:val="false"/>
          <w:i w:val="false"/>
          <w:color w:val="000000"/>
          <w:sz w:val="28"/>
        </w:rPr>
        <w:t>
      Руководитель бюджетной программы</w:t>
      </w:r>
    </w:p>
    <w:bookmarkEnd w:id="73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79" w:id="736"/>
      <w:r>
        <w:rPr>
          <w:rFonts w:ascii="Times New Roman"/>
          <w:b w:val="false"/>
          <w:i w:val="false"/>
          <w:color w:val="000000"/>
          <w:sz w:val="28"/>
        </w:rPr>
        <w:t>
      Главный бухгалтер/ начальник финансово-экономического отдела</w:t>
      </w:r>
    </w:p>
    <w:bookmarkEnd w:id="7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0" w:id="737"/>
    <w:p>
      <w:pPr>
        <w:spacing w:after="0"/>
        <w:ind w:left="0"/>
        <w:jc w:val="both"/>
      </w:pPr>
      <w:r>
        <w:rPr>
          <w:rFonts w:ascii="Times New Roman"/>
          <w:b w:val="false"/>
          <w:i w:val="false"/>
          <w:color w:val="000000"/>
          <w:sz w:val="28"/>
        </w:rPr>
        <w:t>
      Примечание:</w:t>
      </w:r>
    </w:p>
    <w:bookmarkEnd w:id="737"/>
    <w:bookmarkStart w:name="z781" w:id="738"/>
    <w:p>
      <w:pPr>
        <w:spacing w:after="0"/>
        <w:ind w:left="0"/>
        <w:jc w:val="both"/>
      </w:pPr>
      <w:r>
        <w:rPr>
          <w:rFonts w:ascii="Times New Roman"/>
          <w:b w:val="false"/>
          <w:i w:val="false"/>
          <w:color w:val="000000"/>
          <w:sz w:val="28"/>
        </w:rPr>
        <w:t>
      * – заполняется по каждой категории.</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784" w:id="739"/>
    <w:p>
      <w:pPr>
        <w:spacing w:after="0"/>
        <w:ind w:left="0"/>
        <w:jc w:val="left"/>
      </w:pPr>
      <w:r>
        <w:rPr>
          <w:rFonts w:ascii="Times New Roman"/>
          <w:b/>
          <w:i w:val="false"/>
          <w:color w:val="000000"/>
        </w:rPr>
        <w:t xml:space="preserve"> Расчет расходов на оплату труда сотрудников органов внутренних дел, антикоррупционной службы,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739"/>
    <w:bookmarkStart w:name="z785" w:id="740"/>
    <w:p>
      <w:pPr>
        <w:spacing w:after="0"/>
        <w:ind w:left="0"/>
        <w:jc w:val="both"/>
      </w:pPr>
      <w:r>
        <w:rPr>
          <w:rFonts w:ascii="Times New Roman"/>
          <w:b w:val="false"/>
          <w:i w:val="false"/>
          <w:color w:val="000000"/>
          <w:sz w:val="28"/>
        </w:rPr>
        <w:t xml:space="preserve">
      Год                                      </w:t>
      </w:r>
    </w:p>
    <w:bookmarkEnd w:id="740"/>
    <w:bookmarkStart w:name="z786" w:id="741"/>
    <w:p>
      <w:pPr>
        <w:spacing w:after="0"/>
        <w:ind w:left="0"/>
        <w:jc w:val="both"/>
      </w:pPr>
      <w:r>
        <w:rPr>
          <w:rFonts w:ascii="Times New Roman"/>
          <w:b w:val="false"/>
          <w:i w:val="false"/>
          <w:color w:val="000000"/>
          <w:sz w:val="28"/>
        </w:rPr>
        <w:t xml:space="preserve">
      Коды                               |______________|         </w:t>
      </w:r>
    </w:p>
    <w:bookmarkEnd w:id="741"/>
    <w:bookmarkStart w:name="z787" w:id="742"/>
    <w:p>
      <w:pPr>
        <w:spacing w:after="0"/>
        <w:ind w:left="0"/>
        <w:jc w:val="both"/>
      </w:pPr>
      <w:r>
        <w:rPr>
          <w:rFonts w:ascii="Times New Roman"/>
          <w:b w:val="false"/>
          <w:i w:val="false"/>
          <w:color w:val="000000"/>
          <w:sz w:val="28"/>
        </w:rPr>
        <w:t xml:space="preserve">
      Вид данных (прогноз, план, отчет) |______________|         </w:t>
      </w:r>
    </w:p>
    <w:bookmarkEnd w:id="742"/>
    <w:bookmarkStart w:name="z788" w:id="743"/>
    <w:p>
      <w:pPr>
        <w:spacing w:after="0"/>
        <w:ind w:left="0"/>
        <w:jc w:val="both"/>
      </w:pPr>
      <w:r>
        <w:rPr>
          <w:rFonts w:ascii="Times New Roman"/>
          <w:b w:val="false"/>
          <w:i w:val="false"/>
          <w:color w:val="000000"/>
          <w:sz w:val="28"/>
        </w:rPr>
        <w:t xml:space="preserve">
      Функциональная группа             |______________|         </w:t>
      </w:r>
    </w:p>
    <w:bookmarkEnd w:id="743"/>
    <w:bookmarkStart w:name="z789" w:id="744"/>
    <w:p>
      <w:pPr>
        <w:spacing w:after="0"/>
        <w:ind w:left="0"/>
        <w:jc w:val="both"/>
      </w:pPr>
      <w:r>
        <w:rPr>
          <w:rFonts w:ascii="Times New Roman"/>
          <w:b w:val="false"/>
          <w:i w:val="false"/>
          <w:color w:val="000000"/>
          <w:sz w:val="28"/>
        </w:rPr>
        <w:t xml:space="preserve">
      Администратор программ             |______________|         </w:t>
      </w:r>
    </w:p>
    <w:bookmarkEnd w:id="744"/>
    <w:bookmarkStart w:name="z790" w:id="745"/>
    <w:p>
      <w:pPr>
        <w:spacing w:after="0"/>
        <w:ind w:left="0"/>
        <w:jc w:val="both"/>
      </w:pPr>
      <w:r>
        <w:rPr>
          <w:rFonts w:ascii="Times New Roman"/>
          <w:b w:val="false"/>
          <w:i w:val="false"/>
          <w:color w:val="000000"/>
          <w:sz w:val="28"/>
        </w:rPr>
        <w:t xml:space="preserve">
      Государственное учреждение       |______________|         </w:t>
      </w:r>
    </w:p>
    <w:bookmarkEnd w:id="745"/>
    <w:bookmarkStart w:name="z791" w:id="746"/>
    <w:p>
      <w:pPr>
        <w:spacing w:after="0"/>
        <w:ind w:left="0"/>
        <w:jc w:val="both"/>
      </w:pPr>
      <w:r>
        <w:rPr>
          <w:rFonts w:ascii="Times New Roman"/>
          <w:b w:val="false"/>
          <w:i w:val="false"/>
          <w:color w:val="000000"/>
          <w:sz w:val="28"/>
        </w:rPr>
        <w:t xml:space="preserve">
      Программа                         |______________|        </w:t>
      </w:r>
    </w:p>
    <w:bookmarkEnd w:id="746"/>
    <w:bookmarkStart w:name="z792" w:id="747"/>
    <w:p>
      <w:pPr>
        <w:spacing w:after="0"/>
        <w:ind w:left="0"/>
        <w:jc w:val="both"/>
      </w:pPr>
      <w:r>
        <w:rPr>
          <w:rFonts w:ascii="Times New Roman"/>
          <w:b w:val="false"/>
          <w:i w:val="false"/>
          <w:color w:val="000000"/>
          <w:sz w:val="28"/>
        </w:rPr>
        <w:t>
      Специфика                         |______________|</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 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+графа8+графа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коэффициент+…+графа9х базовый должностной оклад х коэффициент)/1000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 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93" w:id="748"/>
    <w:p>
      <w:pPr>
        <w:spacing w:after="0"/>
        <w:ind w:left="0"/>
        <w:jc w:val="both"/>
      </w:pPr>
      <w:r>
        <w:rPr>
          <w:rFonts w:ascii="Times New Roman"/>
          <w:b w:val="false"/>
          <w:i w:val="false"/>
          <w:color w:val="000000"/>
          <w:sz w:val="28"/>
        </w:rPr>
        <w:t>
      продолжение таблицы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94" w:id="749"/>
    <w:p>
      <w:pPr>
        <w:spacing w:after="0"/>
        <w:ind w:left="0"/>
        <w:jc w:val="both"/>
      </w:pPr>
      <w:r>
        <w:rPr>
          <w:rFonts w:ascii="Times New Roman"/>
          <w:b w:val="false"/>
          <w:i w:val="false"/>
          <w:color w:val="000000"/>
          <w:sz w:val="28"/>
        </w:rPr>
        <w:t>
      продолжение таблицы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95" w:id="750"/>
    <w:p>
      <w:pPr>
        <w:spacing w:after="0"/>
        <w:ind w:left="0"/>
        <w:jc w:val="both"/>
      </w:pPr>
      <w:r>
        <w:rPr>
          <w:rFonts w:ascii="Times New Roman"/>
          <w:b w:val="false"/>
          <w:i w:val="false"/>
          <w:color w:val="000000"/>
          <w:sz w:val="28"/>
        </w:rPr>
        <w:t>
      продолжение таблицы</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государственный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государственный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государственный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796" w:id="751"/>
    <w:p>
      <w:pPr>
        <w:spacing w:after="0"/>
        <w:ind w:left="0"/>
        <w:jc w:val="both"/>
      </w:pPr>
      <w:r>
        <w:rPr>
          <w:rFonts w:ascii="Times New Roman"/>
          <w:b w:val="false"/>
          <w:i w:val="false"/>
          <w:color w:val="000000"/>
          <w:sz w:val="28"/>
        </w:rPr>
        <w:t>
      продолжение таблицы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(графа12х базовый должностной оклад х коэффициент +… +графа35 х базовый должностной оклад х коэффициен)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х(графа40х2+графа 41х1,75+графа42 х1,5+графа43х1,25+графа44х1))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97" w:id="752"/>
    <w:p>
      <w:pPr>
        <w:spacing w:after="0"/>
        <w:ind w:left="0"/>
        <w:jc w:val="both"/>
      </w:pPr>
      <w:r>
        <w:rPr>
          <w:rFonts w:ascii="Times New Roman"/>
          <w:b w:val="false"/>
          <w:i w:val="false"/>
          <w:color w:val="000000"/>
          <w:sz w:val="28"/>
        </w:rPr>
        <w:t>
      продолжение таблицы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классную квалификацию (шифработа)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(графа11+ графа36+ графа38+ графа45+ графа47+ графа49)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50х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дополнительную оплату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надбавку за классную квалификацию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98" w:id="753"/>
      <w:r>
        <w:rPr>
          <w:rFonts w:ascii="Times New Roman"/>
          <w:b w:val="false"/>
          <w:i w:val="false"/>
          <w:color w:val="000000"/>
          <w:sz w:val="28"/>
        </w:rPr>
        <w:t>
      Руководитель аппарата центрального исполнительного органа/руководитель</w:t>
      </w:r>
    </w:p>
    <w:bookmarkEnd w:id="753"/>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99" w:id="754"/>
      <w:r>
        <w:rPr>
          <w:rFonts w:ascii="Times New Roman"/>
          <w:b w:val="false"/>
          <w:i w:val="false"/>
          <w:color w:val="000000"/>
          <w:sz w:val="28"/>
        </w:rPr>
        <w:t>
      Руководитель бюджетной программы</w:t>
      </w:r>
    </w:p>
    <w:bookmarkEnd w:id="7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00" w:id="755"/>
      <w:r>
        <w:rPr>
          <w:rFonts w:ascii="Times New Roman"/>
          <w:b w:val="false"/>
          <w:i w:val="false"/>
          <w:color w:val="000000"/>
          <w:sz w:val="28"/>
        </w:rPr>
        <w:t>
      Главный бухгалтер/начальник финансово- экономического отдела</w:t>
      </w:r>
    </w:p>
    <w:bookmarkEnd w:id="75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803" w:id="756"/>
    <w:p>
      <w:pPr>
        <w:spacing w:after="0"/>
        <w:ind w:left="0"/>
        <w:jc w:val="left"/>
      </w:pPr>
      <w:r>
        <w:rPr>
          <w:rFonts w:ascii="Times New Roman"/>
          <w:b/>
          <w:i w:val="false"/>
          <w:color w:val="000000"/>
        </w:rPr>
        <w:t xml:space="preserve"> Расчет расходов на оплату труда военнослужащих и сотрудников специальных государственных органов</w:t>
      </w:r>
    </w:p>
    <w:bookmarkEnd w:id="756"/>
    <w:bookmarkStart w:name="z804" w:id="757"/>
    <w:p>
      <w:pPr>
        <w:spacing w:after="0"/>
        <w:ind w:left="0"/>
        <w:jc w:val="both"/>
      </w:pPr>
      <w:r>
        <w:rPr>
          <w:rFonts w:ascii="Times New Roman"/>
          <w:b w:val="false"/>
          <w:i w:val="false"/>
          <w:color w:val="000000"/>
          <w:sz w:val="28"/>
        </w:rPr>
        <w:t xml:space="preserve">
      Год   </w:t>
      </w:r>
    </w:p>
    <w:bookmarkEnd w:id="757"/>
    <w:bookmarkStart w:name="z805" w:id="758"/>
    <w:p>
      <w:pPr>
        <w:spacing w:after="0"/>
        <w:ind w:left="0"/>
        <w:jc w:val="both"/>
      </w:pPr>
      <w:r>
        <w:rPr>
          <w:rFonts w:ascii="Times New Roman"/>
          <w:b w:val="false"/>
          <w:i w:val="false"/>
          <w:color w:val="000000"/>
          <w:sz w:val="28"/>
        </w:rPr>
        <w:t xml:space="preserve">
      Коды                               |______________|   </w:t>
      </w:r>
    </w:p>
    <w:bookmarkEnd w:id="758"/>
    <w:bookmarkStart w:name="z806" w:id="759"/>
    <w:p>
      <w:pPr>
        <w:spacing w:after="0"/>
        <w:ind w:left="0"/>
        <w:jc w:val="both"/>
      </w:pPr>
      <w:r>
        <w:rPr>
          <w:rFonts w:ascii="Times New Roman"/>
          <w:b w:val="false"/>
          <w:i w:val="false"/>
          <w:color w:val="000000"/>
          <w:sz w:val="28"/>
        </w:rPr>
        <w:t xml:space="preserve">
      Вид данных (прогноз, план, отчет) |______________|   </w:t>
      </w:r>
    </w:p>
    <w:bookmarkEnd w:id="759"/>
    <w:bookmarkStart w:name="z807" w:id="760"/>
    <w:p>
      <w:pPr>
        <w:spacing w:after="0"/>
        <w:ind w:left="0"/>
        <w:jc w:val="both"/>
      </w:pPr>
      <w:r>
        <w:rPr>
          <w:rFonts w:ascii="Times New Roman"/>
          <w:b w:val="false"/>
          <w:i w:val="false"/>
          <w:color w:val="000000"/>
          <w:sz w:val="28"/>
        </w:rPr>
        <w:t xml:space="preserve">
      Функциональная группа             |______________|   </w:t>
      </w:r>
    </w:p>
    <w:bookmarkEnd w:id="760"/>
    <w:bookmarkStart w:name="z808" w:id="761"/>
    <w:p>
      <w:pPr>
        <w:spacing w:after="0"/>
        <w:ind w:left="0"/>
        <w:jc w:val="both"/>
      </w:pPr>
      <w:r>
        <w:rPr>
          <w:rFonts w:ascii="Times New Roman"/>
          <w:b w:val="false"/>
          <w:i w:val="false"/>
          <w:color w:val="000000"/>
          <w:sz w:val="28"/>
        </w:rPr>
        <w:t xml:space="preserve">
      Администратор программ             |______________|  </w:t>
      </w:r>
    </w:p>
    <w:bookmarkEnd w:id="761"/>
    <w:bookmarkStart w:name="z809" w:id="762"/>
    <w:p>
      <w:pPr>
        <w:spacing w:after="0"/>
        <w:ind w:left="0"/>
        <w:jc w:val="both"/>
      </w:pPr>
      <w:r>
        <w:rPr>
          <w:rFonts w:ascii="Times New Roman"/>
          <w:b w:val="false"/>
          <w:i w:val="false"/>
          <w:color w:val="000000"/>
          <w:sz w:val="28"/>
        </w:rPr>
        <w:t xml:space="preserve">
      Государственное учреждение       |______________|   </w:t>
      </w:r>
    </w:p>
    <w:bookmarkEnd w:id="762"/>
    <w:bookmarkStart w:name="z810" w:id="763"/>
    <w:p>
      <w:pPr>
        <w:spacing w:after="0"/>
        <w:ind w:left="0"/>
        <w:jc w:val="both"/>
      </w:pPr>
      <w:r>
        <w:rPr>
          <w:rFonts w:ascii="Times New Roman"/>
          <w:b w:val="false"/>
          <w:i w:val="false"/>
          <w:color w:val="000000"/>
          <w:sz w:val="28"/>
        </w:rPr>
        <w:t xml:space="preserve">
      Программа                         |______________|   </w:t>
      </w:r>
    </w:p>
    <w:bookmarkEnd w:id="763"/>
    <w:bookmarkStart w:name="z811" w:id="764"/>
    <w:p>
      <w:pPr>
        <w:spacing w:after="0"/>
        <w:ind w:left="0"/>
        <w:jc w:val="both"/>
      </w:pPr>
      <w:r>
        <w:rPr>
          <w:rFonts w:ascii="Times New Roman"/>
          <w:b w:val="false"/>
          <w:i w:val="false"/>
          <w:color w:val="000000"/>
          <w:sz w:val="28"/>
        </w:rPr>
        <w:t>
      Специфика                         |______________|</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+графа8+графа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коэффициент+…+графа9 х базовый должностной оклад х коэффициент)/1000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812" w:id="765"/>
    <w:p>
      <w:pPr>
        <w:spacing w:after="0"/>
        <w:ind w:left="0"/>
        <w:jc w:val="both"/>
      </w:pPr>
      <w:r>
        <w:rPr>
          <w:rFonts w:ascii="Times New Roman"/>
          <w:b w:val="false"/>
          <w:i w:val="false"/>
          <w:color w:val="000000"/>
          <w:sz w:val="28"/>
        </w:rPr>
        <w:t>
      продолжение таблицы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813" w:id="766"/>
    <w:p>
      <w:pPr>
        <w:spacing w:after="0"/>
        <w:ind w:left="0"/>
        <w:jc w:val="both"/>
      </w:pPr>
      <w:r>
        <w:rPr>
          <w:rFonts w:ascii="Times New Roman"/>
          <w:b w:val="false"/>
          <w:i w:val="false"/>
          <w:color w:val="000000"/>
          <w:sz w:val="28"/>
        </w:rPr>
        <w:t>
      продолжение таблицы</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814" w:id="767"/>
    <w:p>
      <w:pPr>
        <w:spacing w:after="0"/>
        <w:ind w:left="0"/>
        <w:jc w:val="both"/>
      </w:pPr>
      <w:r>
        <w:rPr>
          <w:rFonts w:ascii="Times New Roman"/>
          <w:b w:val="false"/>
          <w:i w:val="false"/>
          <w:color w:val="000000"/>
          <w:sz w:val="28"/>
        </w:rPr>
        <w:t>
      продолжение таблицы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(графа12 х базовый должностной оклад х коэффициент + … + графа35 х базовый должностной оклад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815" w:id="768"/>
    <w:p>
      <w:pPr>
        <w:spacing w:after="0"/>
        <w:ind w:left="0"/>
        <w:jc w:val="both"/>
      </w:pPr>
      <w:r>
        <w:rPr>
          <w:rFonts w:ascii="Times New Roman"/>
          <w:b w:val="false"/>
          <w:i w:val="false"/>
          <w:color w:val="000000"/>
          <w:sz w:val="28"/>
        </w:rPr>
        <w:t>
      продолжение таблицы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х(графа40х2+графа 41х1,75+графа42 х1,5+графа43х1,25+графа44х1))/1000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816" w:id="769"/>
    <w:p>
      <w:pPr>
        <w:spacing w:after="0"/>
        <w:ind w:left="0"/>
        <w:jc w:val="both"/>
      </w:pPr>
      <w:r>
        <w:rPr>
          <w:rFonts w:ascii="Times New Roman"/>
          <w:b w:val="false"/>
          <w:i w:val="false"/>
          <w:color w:val="000000"/>
          <w:sz w:val="28"/>
        </w:rPr>
        <w:t>
      продолжение таблицы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(графа11 +графа36 +графа38 +графа45 +графа47)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графа48х12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17" w:id="770"/>
      <w:r>
        <w:rPr>
          <w:rFonts w:ascii="Times New Roman"/>
          <w:b w:val="false"/>
          <w:i w:val="false"/>
          <w:color w:val="000000"/>
          <w:sz w:val="28"/>
        </w:rPr>
        <w:t>
      Руководитель аппарата центрального исполнительного органа/руководитель</w:t>
      </w:r>
    </w:p>
    <w:bookmarkEnd w:id="77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8" w:id="771"/>
      <w:r>
        <w:rPr>
          <w:rFonts w:ascii="Times New Roman"/>
          <w:b w:val="false"/>
          <w:i w:val="false"/>
          <w:color w:val="000000"/>
          <w:sz w:val="28"/>
        </w:rPr>
        <w:t>
      Руководитель бюджетной программы</w:t>
      </w:r>
    </w:p>
    <w:bookmarkEnd w:id="77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9" w:id="772"/>
      <w:r>
        <w:rPr>
          <w:rFonts w:ascii="Times New Roman"/>
          <w:b w:val="false"/>
          <w:i w:val="false"/>
          <w:color w:val="000000"/>
          <w:sz w:val="28"/>
        </w:rPr>
        <w:t>
      Главный бухгалтер/начальник финансово-экономического отдела</w:t>
      </w:r>
    </w:p>
    <w:bookmarkEnd w:id="77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15-111</w:t>
            </w:r>
          </w:p>
        </w:tc>
      </w:tr>
    </w:tbl>
    <w:bookmarkStart w:name="z822" w:id="773"/>
    <w:p>
      <w:pPr>
        <w:spacing w:after="0"/>
        <w:ind w:left="0"/>
        <w:jc w:val="left"/>
      </w:pPr>
      <w:r>
        <w:rPr>
          <w:rFonts w:ascii="Times New Roman"/>
          <w:b/>
          <w:i w:val="false"/>
          <w:color w:val="000000"/>
        </w:rPr>
        <w:t xml:space="preserve"> Расчет расходов по должностному окладу военнослужащих срочной военной службы</w:t>
      </w:r>
    </w:p>
    <w:bookmarkEnd w:id="773"/>
    <w:bookmarkStart w:name="z823" w:id="774"/>
    <w:p>
      <w:pPr>
        <w:spacing w:after="0"/>
        <w:ind w:left="0"/>
        <w:jc w:val="both"/>
      </w:pPr>
      <w:r>
        <w:rPr>
          <w:rFonts w:ascii="Times New Roman"/>
          <w:b w:val="false"/>
          <w:i w:val="false"/>
          <w:color w:val="000000"/>
          <w:sz w:val="28"/>
        </w:rPr>
        <w:t xml:space="preserve">
      Год  </w:t>
      </w:r>
    </w:p>
    <w:bookmarkEnd w:id="774"/>
    <w:bookmarkStart w:name="z824" w:id="775"/>
    <w:p>
      <w:pPr>
        <w:spacing w:after="0"/>
        <w:ind w:left="0"/>
        <w:jc w:val="both"/>
      </w:pPr>
      <w:r>
        <w:rPr>
          <w:rFonts w:ascii="Times New Roman"/>
          <w:b w:val="false"/>
          <w:i w:val="false"/>
          <w:color w:val="000000"/>
          <w:sz w:val="28"/>
        </w:rPr>
        <w:t xml:space="preserve">
      Коды                               |______________|   </w:t>
      </w:r>
    </w:p>
    <w:bookmarkEnd w:id="775"/>
    <w:bookmarkStart w:name="z825" w:id="776"/>
    <w:p>
      <w:pPr>
        <w:spacing w:after="0"/>
        <w:ind w:left="0"/>
        <w:jc w:val="both"/>
      </w:pPr>
      <w:r>
        <w:rPr>
          <w:rFonts w:ascii="Times New Roman"/>
          <w:b w:val="false"/>
          <w:i w:val="false"/>
          <w:color w:val="000000"/>
          <w:sz w:val="28"/>
        </w:rPr>
        <w:t xml:space="preserve">
      Вид данных (прогноз, план, отчет) |______________|   </w:t>
      </w:r>
    </w:p>
    <w:bookmarkEnd w:id="776"/>
    <w:bookmarkStart w:name="z826" w:id="777"/>
    <w:p>
      <w:pPr>
        <w:spacing w:after="0"/>
        <w:ind w:left="0"/>
        <w:jc w:val="both"/>
      </w:pPr>
      <w:r>
        <w:rPr>
          <w:rFonts w:ascii="Times New Roman"/>
          <w:b w:val="false"/>
          <w:i w:val="false"/>
          <w:color w:val="000000"/>
          <w:sz w:val="28"/>
        </w:rPr>
        <w:t xml:space="preserve">
      Функциональная группа             |______________|   </w:t>
      </w:r>
    </w:p>
    <w:bookmarkEnd w:id="777"/>
    <w:bookmarkStart w:name="z827" w:id="778"/>
    <w:p>
      <w:pPr>
        <w:spacing w:after="0"/>
        <w:ind w:left="0"/>
        <w:jc w:val="both"/>
      </w:pPr>
      <w:r>
        <w:rPr>
          <w:rFonts w:ascii="Times New Roman"/>
          <w:b w:val="false"/>
          <w:i w:val="false"/>
          <w:color w:val="000000"/>
          <w:sz w:val="28"/>
        </w:rPr>
        <w:t xml:space="preserve">
      Администратор программ             |______________|   </w:t>
      </w:r>
    </w:p>
    <w:bookmarkEnd w:id="778"/>
    <w:bookmarkStart w:name="z828" w:id="779"/>
    <w:p>
      <w:pPr>
        <w:spacing w:after="0"/>
        <w:ind w:left="0"/>
        <w:jc w:val="both"/>
      </w:pPr>
      <w:r>
        <w:rPr>
          <w:rFonts w:ascii="Times New Roman"/>
          <w:b w:val="false"/>
          <w:i w:val="false"/>
          <w:color w:val="000000"/>
          <w:sz w:val="28"/>
        </w:rPr>
        <w:t xml:space="preserve">
      Государственное учреждение       |______________|   </w:t>
      </w:r>
    </w:p>
    <w:bookmarkEnd w:id="779"/>
    <w:bookmarkStart w:name="z829" w:id="780"/>
    <w:p>
      <w:pPr>
        <w:spacing w:after="0"/>
        <w:ind w:left="0"/>
        <w:jc w:val="both"/>
      </w:pPr>
      <w:r>
        <w:rPr>
          <w:rFonts w:ascii="Times New Roman"/>
          <w:b w:val="false"/>
          <w:i w:val="false"/>
          <w:color w:val="000000"/>
          <w:sz w:val="28"/>
        </w:rPr>
        <w:t xml:space="preserve">
      Программа                         |______________|   </w:t>
      </w:r>
    </w:p>
    <w:bookmarkEnd w:id="780"/>
    <w:bookmarkStart w:name="z830" w:id="781"/>
    <w:p>
      <w:pPr>
        <w:spacing w:after="0"/>
        <w:ind w:left="0"/>
        <w:jc w:val="both"/>
      </w:pPr>
      <w:r>
        <w:rPr>
          <w:rFonts w:ascii="Times New Roman"/>
          <w:b w:val="false"/>
          <w:i w:val="false"/>
          <w:color w:val="000000"/>
          <w:sz w:val="28"/>
        </w:rPr>
        <w:t>
      Специфика                         |______________|</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31" w:id="782"/>
      <w:r>
        <w:rPr>
          <w:rFonts w:ascii="Times New Roman"/>
          <w:b w:val="false"/>
          <w:i w:val="false"/>
          <w:color w:val="000000"/>
          <w:sz w:val="28"/>
        </w:rPr>
        <w:t>
      Руководитель аппарата центрального исполнительного органа/руководитель</w:t>
      </w:r>
    </w:p>
    <w:bookmarkEnd w:id="78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2" w:id="783"/>
      <w:r>
        <w:rPr>
          <w:rFonts w:ascii="Times New Roman"/>
          <w:b w:val="false"/>
          <w:i w:val="false"/>
          <w:color w:val="000000"/>
          <w:sz w:val="28"/>
        </w:rPr>
        <w:t>
      Руководитель бюджетной программы</w:t>
      </w:r>
    </w:p>
    <w:bookmarkEnd w:id="78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3" w:id="784"/>
      <w:r>
        <w:rPr>
          <w:rFonts w:ascii="Times New Roman"/>
          <w:b w:val="false"/>
          <w:i w:val="false"/>
          <w:color w:val="000000"/>
          <w:sz w:val="28"/>
        </w:rPr>
        <w:t>
      Главный бухгалтер/ начальник финансово- экономического отдела</w:t>
      </w:r>
    </w:p>
    <w:bookmarkEnd w:id="78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836" w:id="785"/>
    <w:p>
      <w:pPr>
        <w:spacing w:after="0"/>
        <w:ind w:left="0"/>
        <w:jc w:val="left"/>
      </w:pPr>
      <w:r>
        <w:rPr>
          <w:rFonts w:ascii="Times New Roman"/>
          <w:b/>
          <w:i w:val="false"/>
          <w:color w:val="000000"/>
        </w:rPr>
        <w:t xml:space="preserve"> Расчет затрат на дополнительные денежные выплаты</w:t>
      </w:r>
    </w:p>
    <w:bookmarkEnd w:id="785"/>
    <w:bookmarkStart w:name="z837" w:id="786"/>
    <w:p>
      <w:pPr>
        <w:spacing w:after="0"/>
        <w:ind w:left="0"/>
        <w:jc w:val="both"/>
      </w:pPr>
      <w:r>
        <w:rPr>
          <w:rFonts w:ascii="Times New Roman"/>
          <w:b w:val="false"/>
          <w:i w:val="false"/>
          <w:color w:val="000000"/>
          <w:sz w:val="28"/>
        </w:rPr>
        <w:t xml:space="preserve">
      Год  </w:t>
      </w:r>
    </w:p>
    <w:bookmarkEnd w:id="786"/>
    <w:bookmarkStart w:name="z838" w:id="787"/>
    <w:p>
      <w:pPr>
        <w:spacing w:after="0"/>
        <w:ind w:left="0"/>
        <w:jc w:val="both"/>
      </w:pPr>
      <w:r>
        <w:rPr>
          <w:rFonts w:ascii="Times New Roman"/>
          <w:b w:val="false"/>
          <w:i w:val="false"/>
          <w:color w:val="000000"/>
          <w:sz w:val="28"/>
        </w:rPr>
        <w:t xml:space="preserve">
      Коды                               |______________|   </w:t>
      </w:r>
    </w:p>
    <w:bookmarkEnd w:id="787"/>
    <w:bookmarkStart w:name="z839" w:id="788"/>
    <w:p>
      <w:pPr>
        <w:spacing w:after="0"/>
        <w:ind w:left="0"/>
        <w:jc w:val="both"/>
      </w:pPr>
      <w:r>
        <w:rPr>
          <w:rFonts w:ascii="Times New Roman"/>
          <w:b w:val="false"/>
          <w:i w:val="false"/>
          <w:color w:val="000000"/>
          <w:sz w:val="28"/>
        </w:rPr>
        <w:t xml:space="preserve">
      Вид данных (прогноз, план, отчет) |______________|   </w:t>
      </w:r>
    </w:p>
    <w:bookmarkEnd w:id="788"/>
    <w:bookmarkStart w:name="z840" w:id="789"/>
    <w:p>
      <w:pPr>
        <w:spacing w:after="0"/>
        <w:ind w:left="0"/>
        <w:jc w:val="both"/>
      </w:pPr>
      <w:r>
        <w:rPr>
          <w:rFonts w:ascii="Times New Roman"/>
          <w:b w:val="false"/>
          <w:i w:val="false"/>
          <w:color w:val="000000"/>
          <w:sz w:val="28"/>
        </w:rPr>
        <w:t xml:space="preserve">
      Функциональная группа             |______________|   </w:t>
      </w:r>
    </w:p>
    <w:bookmarkEnd w:id="789"/>
    <w:bookmarkStart w:name="z841" w:id="790"/>
    <w:p>
      <w:pPr>
        <w:spacing w:after="0"/>
        <w:ind w:left="0"/>
        <w:jc w:val="both"/>
      </w:pPr>
      <w:r>
        <w:rPr>
          <w:rFonts w:ascii="Times New Roman"/>
          <w:b w:val="false"/>
          <w:i w:val="false"/>
          <w:color w:val="000000"/>
          <w:sz w:val="28"/>
        </w:rPr>
        <w:t xml:space="preserve">
      Администратор программ             |______________|   </w:t>
      </w:r>
    </w:p>
    <w:bookmarkEnd w:id="790"/>
    <w:bookmarkStart w:name="z842" w:id="791"/>
    <w:p>
      <w:pPr>
        <w:spacing w:after="0"/>
        <w:ind w:left="0"/>
        <w:jc w:val="both"/>
      </w:pPr>
      <w:r>
        <w:rPr>
          <w:rFonts w:ascii="Times New Roman"/>
          <w:b w:val="false"/>
          <w:i w:val="false"/>
          <w:color w:val="000000"/>
          <w:sz w:val="28"/>
        </w:rPr>
        <w:t xml:space="preserve">
      Государственное учреждение       |______________|   </w:t>
      </w:r>
    </w:p>
    <w:bookmarkEnd w:id="791"/>
    <w:bookmarkStart w:name="z843" w:id="792"/>
    <w:p>
      <w:pPr>
        <w:spacing w:after="0"/>
        <w:ind w:left="0"/>
        <w:jc w:val="both"/>
      </w:pPr>
      <w:r>
        <w:rPr>
          <w:rFonts w:ascii="Times New Roman"/>
          <w:b w:val="false"/>
          <w:i w:val="false"/>
          <w:color w:val="000000"/>
          <w:sz w:val="28"/>
        </w:rPr>
        <w:t xml:space="preserve">
      Программа                         |______________|   </w:t>
      </w:r>
    </w:p>
    <w:bookmarkEnd w:id="792"/>
    <w:bookmarkStart w:name="z844" w:id="793"/>
    <w:p>
      <w:pPr>
        <w:spacing w:after="0"/>
        <w:ind w:left="0"/>
        <w:jc w:val="both"/>
      </w:pPr>
      <w:r>
        <w:rPr>
          <w:rFonts w:ascii="Times New Roman"/>
          <w:b w:val="false"/>
          <w:i w:val="false"/>
          <w:color w:val="000000"/>
          <w:sz w:val="28"/>
        </w:rPr>
        <w:t xml:space="preserve">
      Специфика                         |______________|  </w:t>
      </w:r>
    </w:p>
    <w:bookmarkEnd w:id="793"/>
    <w:bookmarkStart w:name="z845" w:id="794"/>
    <w:p>
      <w:pPr>
        <w:spacing w:after="0"/>
        <w:ind w:left="0"/>
        <w:jc w:val="both"/>
      </w:pPr>
      <w:r>
        <w:rPr>
          <w:rFonts w:ascii="Times New Roman"/>
          <w:b w:val="false"/>
          <w:i w:val="false"/>
          <w:color w:val="000000"/>
          <w:sz w:val="28"/>
        </w:rPr>
        <w:t>
      Дополнительные денежные выплаты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5"/>
          <w:p>
            <w:pPr>
              <w:spacing w:after="20"/>
              <w:ind w:left="20"/>
              <w:jc w:val="both"/>
            </w:pPr>
            <w:r>
              <w:rPr>
                <w:rFonts w:ascii="Times New Roman"/>
                <w:b w:val="false"/>
                <w:i w:val="false"/>
                <w:color w:val="000000"/>
                <w:sz w:val="20"/>
              </w:rPr>
              <w:t>
Сумма должностных окладов в месяц (графа 7 из формы</w:t>
            </w:r>
          </w:p>
          <w:bookmarkEnd w:id="7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согласно постановления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6"/>
          <w:p>
            <w:pPr>
              <w:spacing w:after="20"/>
              <w:ind w:left="20"/>
              <w:jc w:val="both"/>
            </w:pPr>
            <w:r>
              <w:rPr>
                <w:rFonts w:ascii="Times New Roman"/>
                <w:b w:val="false"/>
                <w:i w:val="false"/>
                <w:color w:val="000000"/>
                <w:sz w:val="20"/>
              </w:rPr>
              <w:t>
ИТОГО</w:t>
            </w:r>
          </w:p>
          <w:bookmarkEnd w:id="796"/>
          <w:p>
            <w:pPr>
              <w:spacing w:after="20"/>
              <w:ind w:left="20"/>
              <w:jc w:val="both"/>
            </w:pPr>
            <w:r>
              <w:rPr>
                <w:rFonts w:ascii="Times New Roman"/>
                <w:b w:val="false"/>
                <w:i w:val="false"/>
                <w:color w:val="000000"/>
                <w:sz w:val="20"/>
              </w:rPr>
              <w:t>
(графа4+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8" w:id="79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97"/>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49" w:id="798"/>
      <w:r>
        <w:rPr>
          <w:rFonts w:ascii="Times New Roman"/>
          <w:b w:val="false"/>
          <w:i w:val="false"/>
          <w:color w:val="000000"/>
          <w:sz w:val="28"/>
        </w:rPr>
        <w:t>
      Руководитель бюджетной программы</w:t>
      </w:r>
    </w:p>
    <w:bookmarkEnd w:id="79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50" w:id="799"/>
      <w:r>
        <w:rPr>
          <w:rFonts w:ascii="Times New Roman"/>
          <w:b w:val="false"/>
          <w:i w:val="false"/>
          <w:color w:val="000000"/>
          <w:sz w:val="28"/>
        </w:rPr>
        <w:t>
      Главный бухгалтер/ начальник финансово-экономического отдела</w:t>
      </w:r>
    </w:p>
    <w:bookmarkEnd w:id="7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01-113</w:t>
            </w:r>
          </w:p>
        </w:tc>
      </w:tr>
    </w:tbl>
    <w:bookmarkStart w:name="z853" w:id="800"/>
    <w:p>
      <w:pPr>
        <w:spacing w:after="0"/>
        <w:ind w:left="0"/>
        <w:jc w:val="left"/>
      </w:pPr>
      <w:r>
        <w:rPr>
          <w:rFonts w:ascii="Times New Roman"/>
          <w:b/>
          <w:i w:val="false"/>
          <w:color w:val="000000"/>
        </w:rPr>
        <w:t xml:space="preserve"> Расчет расходов на компенсационные выплаты</w:t>
      </w:r>
    </w:p>
    <w:bookmarkEnd w:id="800"/>
    <w:bookmarkStart w:name="z854" w:id="801"/>
    <w:p>
      <w:pPr>
        <w:spacing w:after="0"/>
        <w:ind w:left="0"/>
        <w:jc w:val="both"/>
      </w:pPr>
      <w:r>
        <w:rPr>
          <w:rFonts w:ascii="Times New Roman"/>
          <w:b w:val="false"/>
          <w:i w:val="false"/>
          <w:color w:val="000000"/>
          <w:sz w:val="28"/>
        </w:rPr>
        <w:t xml:space="preserve">
      Год  </w:t>
      </w:r>
    </w:p>
    <w:bookmarkEnd w:id="801"/>
    <w:bookmarkStart w:name="z855" w:id="802"/>
    <w:p>
      <w:pPr>
        <w:spacing w:after="0"/>
        <w:ind w:left="0"/>
        <w:jc w:val="both"/>
      </w:pPr>
      <w:r>
        <w:rPr>
          <w:rFonts w:ascii="Times New Roman"/>
          <w:b w:val="false"/>
          <w:i w:val="false"/>
          <w:color w:val="000000"/>
          <w:sz w:val="28"/>
        </w:rPr>
        <w:t xml:space="preserve">
      Коды                               |______________|   </w:t>
      </w:r>
    </w:p>
    <w:bookmarkEnd w:id="802"/>
    <w:bookmarkStart w:name="z856" w:id="803"/>
    <w:p>
      <w:pPr>
        <w:spacing w:after="0"/>
        <w:ind w:left="0"/>
        <w:jc w:val="both"/>
      </w:pPr>
      <w:r>
        <w:rPr>
          <w:rFonts w:ascii="Times New Roman"/>
          <w:b w:val="false"/>
          <w:i w:val="false"/>
          <w:color w:val="000000"/>
          <w:sz w:val="28"/>
        </w:rPr>
        <w:t xml:space="preserve">
      Вид данных (прогноз, план, отчет) |______________|   </w:t>
      </w:r>
    </w:p>
    <w:bookmarkEnd w:id="803"/>
    <w:bookmarkStart w:name="z857" w:id="804"/>
    <w:p>
      <w:pPr>
        <w:spacing w:after="0"/>
        <w:ind w:left="0"/>
        <w:jc w:val="both"/>
      </w:pPr>
      <w:r>
        <w:rPr>
          <w:rFonts w:ascii="Times New Roman"/>
          <w:b w:val="false"/>
          <w:i w:val="false"/>
          <w:color w:val="000000"/>
          <w:sz w:val="28"/>
        </w:rPr>
        <w:t xml:space="preserve">
      Функциональная группа             |______________|   </w:t>
      </w:r>
    </w:p>
    <w:bookmarkEnd w:id="804"/>
    <w:bookmarkStart w:name="z858" w:id="805"/>
    <w:p>
      <w:pPr>
        <w:spacing w:after="0"/>
        <w:ind w:left="0"/>
        <w:jc w:val="both"/>
      </w:pPr>
      <w:r>
        <w:rPr>
          <w:rFonts w:ascii="Times New Roman"/>
          <w:b w:val="false"/>
          <w:i w:val="false"/>
          <w:color w:val="000000"/>
          <w:sz w:val="28"/>
        </w:rPr>
        <w:t xml:space="preserve">
      Администратор программ             |______________|   </w:t>
      </w:r>
    </w:p>
    <w:bookmarkEnd w:id="805"/>
    <w:bookmarkStart w:name="z859" w:id="806"/>
    <w:p>
      <w:pPr>
        <w:spacing w:after="0"/>
        <w:ind w:left="0"/>
        <w:jc w:val="both"/>
      </w:pPr>
      <w:r>
        <w:rPr>
          <w:rFonts w:ascii="Times New Roman"/>
          <w:b w:val="false"/>
          <w:i w:val="false"/>
          <w:color w:val="000000"/>
          <w:sz w:val="28"/>
        </w:rPr>
        <w:t xml:space="preserve">
      Государственное учреждение       |______________|   </w:t>
      </w:r>
    </w:p>
    <w:bookmarkEnd w:id="806"/>
    <w:bookmarkStart w:name="z860" w:id="807"/>
    <w:p>
      <w:pPr>
        <w:spacing w:after="0"/>
        <w:ind w:left="0"/>
        <w:jc w:val="both"/>
      </w:pPr>
      <w:r>
        <w:rPr>
          <w:rFonts w:ascii="Times New Roman"/>
          <w:b w:val="false"/>
          <w:i w:val="false"/>
          <w:color w:val="000000"/>
          <w:sz w:val="28"/>
        </w:rPr>
        <w:t xml:space="preserve">
      Программа                         |______________|   </w:t>
      </w:r>
    </w:p>
    <w:bookmarkEnd w:id="807"/>
    <w:bookmarkStart w:name="z861" w:id="808"/>
    <w:p>
      <w:pPr>
        <w:spacing w:after="0"/>
        <w:ind w:left="0"/>
        <w:jc w:val="both"/>
      </w:pPr>
      <w:r>
        <w:rPr>
          <w:rFonts w:ascii="Times New Roman"/>
          <w:b w:val="false"/>
          <w:i w:val="false"/>
          <w:color w:val="000000"/>
          <w:sz w:val="28"/>
        </w:rPr>
        <w:t>
      Специфика                         |______________|</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862" w:id="809"/>
    <w:p>
      <w:pPr>
        <w:spacing w:after="0"/>
        <w:ind w:left="0"/>
        <w:jc w:val="both"/>
      </w:pPr>
      <w:r>
        <w:rPr>
          <w:rFonts w:ascii="Times New Roman"/>
          <w:b w:val="false"/>
          <w:i w:val="false"/>
          <w:color w:val="000000"/>
          <w:sz w:val="28"/>
        </w:rPr>
        <w:t>
      продолжение таблицы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63" w:id="8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1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4" w:id="811"/>
      <w:r>
        <w:rPr>
          <w:rFonts w:ascii="Times New Roman"/>
          <w:b w:val="false"/>
          <w:i w:val="false"/>
          <w:color w:val="000000"/>
          <w:sz w:val="28"/>
        </w:rPr>
        <w:t>
      Руководитель бюджетной программы</w:t>
      </w:r>
    </w:p>
    <w:bookmarkEnd w:id="81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5" w:id="812"/>
      <w:r>
        <w:rPr>
          <w:rFonts w:ascii="Times New Roman"/>
          <w:b w:val="false"/>
          <w:i w:val="false"/>
          <w:color w:val="000000"/>
          <w:sz w:val="28"/>
        </w:rPr>
        <w:t>
      Главный бухгалтер/ начальник финансово- экономического отдела</w:t>
      </w:r>
    </w:p>
    <w:bookmarkEnd w:id="81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02-114</w:t>
            </w:r>
          </w:p>
        </w:tc>
      </w:tr>
    </w:tbl>
    <w:bookmarkStart w:name="z868" w:id="813"/>
    <w:p>
      <w:pPr>
        <w:spacing w:after="0"/>
        <w:ind w:left="0"/>
        <w:jc w:val="left"/>
      </w:pPr>
      <w:r>
        <w:rPr>
          <w:rFonts w:ascii="Times New Roman"/>
          <w:b/>
          <w:i w:val="false"/>
          <w:color w:val="000000"/>
        </w:rPr>
        <w:t xml:space="preserve"> Расчет расходов на обязательные профессиональные пенсионные взносы</w:t>
      </w:r>
    </w:p>
    <w:bookmarkEnd w:id="813"/>
    <w:bookmarkStart w:name="z869" w:id="814"/>
    <w:p>
      <w:pPr>
        <w:spacing w:after="0"/>
        <w:ind w:left="0"/>
        <w:jc w:val="both"/>
      </w:pPr>
      <w:r>
        <w:rPr>
          <w:rFonts w:ascii="Times New Roman"/>
          <w:b w:val="false"/>
          <w:i w:val="false"/>
          <w:color w:val="000000"/>
          <w:sz w:val="28"/>
        </w:rPr>
        <w:t xml:space="preserve">
      Год </w:t>
      </w:r>
    </w:p>
    <w:bookmarkEnd w:id="814"/>
    <w:bookmarkStart w:name="z870" w:id="815"/>
    <w:p>
      <w:pPr>
        <w:spacing w:after="0"/>
        <w:ind w:left="0"/>
        <w:jc w:val="both"/>
      </w:pPr>
      <w:r>
        <w:rPr>
          <w:rFonts w:ascii="Times New Roman"/>
          <w:b w:val="false"/>
          <w:i w:val="false"/>
          <w:color w:val="000000"/>
          <w:sz w:val="28"/>
        </w:rPr>
        <w:t xml:space="preserve">
      Коды                               |______________|   </w:t>
      </w:r>
    </w:p>
    <w:bookmarkEnd w:id="815"/>
    <w:bookmarkStart w:name="z871" w:id="816"/>
    <w:p>
      <w:pPr>
        <w:spacing w:after="0"/>
        <w:ind w:left="0"/>
        <w:jc w:val="both"/>
      </w:pPr>
      <w:r>
        <w:rPr>
          <w:rFonts w:ascii="Times New Roman"/>
          <w:b w:val="false"/>
          <w:i w:val="false"/>
          <w:color w:val="000000"/>
          <w:sz w:val="28"/>
        </w:rPr>
        <w:t xml:space="preserve">
      Вид данных (прогноз, план, отчет) |______________|  </w:t>
      </w:r>
    </w:p>
    <w:bookmarkEnd w:id="816"/>
    <w:bookmarkStart w:name="z872" w:id="817"/>
    <w:p>
      <w:pPr>
        <w:spacing w:after="0"/>
        <w:ind w:left="0"/>
        <w:jc w:val="both"/>
      </w:pPr>
      <w:r>
        <w:rPr>
          <w:rFonts w:ascii="Times New Roman"/>
          <w:b w:val="false"/>
          <w:i w:val="false"/>
          <w:color w:val="000000"/>
          <w:sz w:val="28"/>
        </w:rPr>
        <w:t xml:space="preserve">
      Функциональная группа             |______________|   </w:t>
      </w:r>
    </w:p>
    <w:bookmarkEnd w:id="817"/>
    <w:bookmarkStart w:name="z873" w:id="818"/>
    <w:p>
      <w:pPr>
        <w:spacing w:after="0"/>
        <w:ind w:left="0"/>
        <w:jc w:val="both"/>
      </w:pPr>
      <w:r>
        <w:rPr>
          <w:rFonts w:ascii="Times New Roman"/>
          <w:b w:val="false"/>
          <w:i w:val="false"/>
          <w:color w:val="000000"/>
          <w:sz w:val="28"/>
        </w:rPr>
        <w:t xml:space="preserve">
      Администратор программ             |______________|  </w:t>
      </w:r>
    </w:p>
    <w:bookmarkEnd w:id="818"/>
    <w:bookmarkStart w:name="z874" w:id="819"/>
    <w:p>
      <w:pPr>
        <w:spacing w:after="0"/>
        <w:ind w:left="0"/>
        <w:jc w:val="both"/>
      </w:pPr>
      <w:r>
        <w:rPr>
          <w:rFonts w:ascii="Times New Roman"/>
          <w:b w:val="false"/>
          <w:i w:val="false"/>
          <w:color w:val="000000"/>
          <w:sz w:val="28"/>
        </w:rPr>
        <w:t xml:space="preserve">
      Государственное учреждение       |______________|   </w:t>
      </w:r>
    </w:p>
    <w:bookmarkEnd w:id="819"/>
    <w:bookmarkStart w:name="z875" w:id="820"/>
    <w:p>
      <w:pPr>
        <w:spacing w:after="0"/>
        <w:ind w:left="0"/>
        <w:jc w:val="both"/>
      </w:pPr>
      <w:r>
        <w:rPr>
          <w:rFonts w:ascii="Times New Roman"/>
          <w:b w:val="false"/>
          <w:i w:val="false"/>
          <w:color w:val="000000"/>
          <w:sz w:val="28"/>
        </w:rPr>
        <w:t xml:space="preserve">
      Программа                         |______________|   </w:t>
      </w:r>
    </w:p>
    <w:bookmarkEnd w:id="820"/>
    <w:bookmarkStart w:name="z876" w:id="821"/>
    <w:p>
      <w:pPr>
        <w:spacing w:after="0"/>
        <w:ind w:left="0"/>
        <w:jc w:val="both"/>
      </w:pPr>
      <w:r>
        <w:rPr>
          <w:rFonts w:ascii="Times New Roman"/>
          <w:b w:val="false"/>
          <w:i w:val="false"/>
          <w:color w:val="000000"/>
          <w:sz w:val="28"/>
        </w:rPr>
        <w:t>
      Специфика                         |______________|</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77" w:id="822"/>
      <w:r>
        <w:rPr>
          <w:rFonts w:ascii="Times New Roman"/>
          <w:b w:val="false"/>
          <w:i w:val="false"/>
          <w:color w:val="000000"/>
          <w:sz w:val="28"/>
        </w:rPr>
        <w:t>
      Руководитель аппарата центрального исполнительного органа/руководитель</w:t>
      </w:r>
    </w:p>
    <w:bookmarkEnd w:id="82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78" w:id="823"/>
      <w:r>
        <w:rPr>
          <w:rFonts w:ascii="Times New Roman"/>
          <w:b w:val="false"/>
          <w:i w:val="false"/>
          <w:color w:val="000000"/>
          <w:sz w:val="28"/>
        </w:rPr>
        <w:t>
      Руководитель бюджетной программы</w:t>
      </w:r>
    </w:p>
    <w:bookmarkEnd w:id="82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79" w:id="824"/>
      <w:r>
        <w:rPr>
          <w:rFonts w:ascii="Times New Roman"/>
          <w:b w:val="false"/>
          <w:i w:val="false"/>
          <w:color w:val="000000"/>
          <w:sz w:val="28"/>
        </w:rPr>
        <w:t>
      Главный бухгалтер/ начальник финансово- экономического отдела</w:t>
      </w:r>
    </w:p>
    <w:bookmarkEnd w:id="82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01-116</w:t>
            </w:r>
          </w:p>
        </w:tc>
      </w:tr>
    </w:tbl>
    <w:bookmarkStart w:name="z882" w:id="825"/>
    <w:p>
      <w:pPr>
        <w:spacing w:after="0"/>
        <w:ind w:left="0"/>
        <w:jc w:val="left"/>
      </w:pPr>
      <w:r>
        <w:rPr>
          <w:rFonts w:ascii="Times New Roman"/>
          <w:b/>
          <w:i w:val="false"/>
          <w:color w:val="000000"/>
        </w:rPr>
        <w:t xml:space="preserve"> Расчет расходов на обязательные пенсионные взносы работодателей</w:t>
      </w:r>
    </w:p>
    <w:bookmarkEnd w:id="825"/>
    <w:bookmarkStart w:name="z883" w:id="826"/>
    <w:p>
      <w:pPr>
        <w:spacing w:after="0"/>
        <w:ind w:left="0"/>
        <w:jc w:val="both"/>
      </w:pPr>
      <w:r>
        <w:rPr>
          <w:rFonts w:ascii="Times New Roman"/>
          <w:b w:val="false"/>
          <w:i w:val="false"/>
          <w:color w:val="000000"/>
          <w:sz w:val="28"/>
        </w:rPr>
        <w:t xml:space="preserve">
      Годы   </w:t>
      </w:r>
    </w:p>
    <w:bookmarkEnd w:id="826"/>
    <w:bookmarkStart w:name="z884" w:id="827"/>
    <w:p>
      <w:pPr>
        <w:spacing w:after="0"/>
        <w:ind w:left="0"/>
        <w:jc w:val="both"/>
      </w:pPr>
      <w:r>
        <w:rPr>
          <w:rFonts w:ascii="Times New Roman"/>
          <w:b w:val="false"/>
          <w:i w:val="false"/>
          <w:color w:val="000000"/>
          <w:sz w:val="28"/>
        </w:rPr>
        <w:t xml:space="preserve">
      Коды                               |______________|   </w:t>
      </w:r>
    </w:p>
    <w:bookmarkEnd w:id="827"/>
    <w:bookmarkStart w:name="z885" w:id="828"/>
    <w:p>
      <w:pPr>
        <w:spacing w:after="0"/>
        <w:ind w:left="0"/>
        <w:jc w:val="both"/>
      </w:pPr>
      <w:r>
        <w:rPr>
          <w:rFonts w:ascii="Times New Roman"/>
          <w:b w:val="false"/>
          <w:i w:val="false"/>
          <w:color w:val="000000"/>
          <w:sz w:val="28"/>
        </w:rPr>
        <w:t xml:space="preserve">
      Вид данных (прогноз, план, отчет) |______________|   </w:t>
      </w:r>
    </w:p>
    <w:bookmarkEnd w:id="828"/>
    <w:bookmarkStart w:name="z886" w:id="829"/>
    <w:p>
      <w:pPr>
        <w:spacing w:after="0"/>
        <w:ind w:left="0"/>
        <w:jc w:val="both"/>
      </w:pPr>
      <w:r>
        <w:rPr>
          <w:rFonts w:ascii="Times New Roman"/>
          <w:b w:val="false"/>
          <w:i w:val="false"/>
          <w:color w:val="000000"/>
          <w:sz w:val="28"/>
        </w:rPr>
        <w:t xml:space="preserve">
      Функциональная группа             |______________|   </w:t>
      </w:r>
    </w:p>
    <w:bookmarkEnd w:id="829"/>
    <w:bookmarkStart w:name="z887" w:id="830"/>
    <w:p>
      <w:pPr>
        <w:spacing w:after="0"/>
        <w:ind w:left="0"/>
        <w:jc w:val="both"/>
      </w:pPr>
      <w:r>
        <w:rPr>
          <w:rFonts w:ascii="Times New Roman"/>
          <w:b w:val="false"/>
          <w:i w:val="false"/>
          <w:color w:val="000000"/>
          <w:sz w:val="28"/>
        </w:rPr>
        <w:t xml:space="preserve">
      Администратор программ             |______________|   </w:t>
      </w:r>
    </w:p>
    <w:bookmarkEnd w:id="830"/>
    <w:bookmarkStart w:name="z888" w:id="831"/>
    <w:p>
      <w:pPr>
        <w:spacing w:after="0"/>
        <w:ind w:left="0"/>
        <w:jc w:val="both"/>
      </w:pPr>
      <w:r>
        <w:rPr>
          <w:rFonts w:ascii="Times New Roman"/>
          <w:b w:val="false"/>
          <w:i w:val="false"/>
          <w:color w:val="000000"/>
          <w:sz w:val="28"/>
        </w:rPr>
        <w:t xml:space="preserve">
      Государственное учреждение       |______________|   </w:t>
      </w:r>
    </w:p>
    <w:bookmarkEnd w:id="831"/>
    <w:bookmarkStart w:name="z889" w:id="832"/>
    <w:p>
      <w:pPr>
        <w:spacing w:after="0"/>
        <w:ind w:left="0"/>
        <w:jc w:val="both"/>
      </w:pPr>
      <w:r>
        <w:rPr>
          <w:rFonts w:ascii="Times New Roman"/>
          <w:b w:val="false"/>
          <w:i w:val="false"/>
          <w:color w:val="000000"/>
          <w:sz w:val="28"/>
        </w:rPr>
        <w:t xml:space="preserve">
      Программа                         |______________|   </w:t>
      </w:r>
    </w:p>
    <w:bookmarkEnd w:id="832"/>
    <w:bookmarkStart w:name="z890" w:id="833"/>
    <w:p>
      <w:pPr>
        <w:spacing w:after="0"/>
        <w:ind w:left="0"/>
        <w:jc w:val="both"/>
      </w:pPr>
      <w:r>
        <w:rPr>
          <w:rFonts w:ascii="Times New Roman"/>
          <w:b w:val="false"/>
          <w:i w:val="false"/>
          <w:color w:val="000000"/>
          <w:sz w:val="28"/>
        </w:rPr>
        <w:t>
      Специфика                         |______________|</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91" w:id="834"/>
      <w:r>
        <w:rPr>
          <w:rFonts w:ascii="Times New Roman"/>
          <w:b w:val="false"/>
          <w:i w:val="false"/>
          <w:color w:val="000000"/>
          <w:sz w:val="28"/>
        </w:rPr>
        <w:t>
      Руководитель аппарата центрального исполнительного органа/руководитель</w:t>
      </w:r>
    </w:p>
    <w:bookmarkEnd w:id="834"/>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2" w:id="835"/>
      <w:r>
        <w:rPr>
          <w:rFonts w:ascii="Times New Roman"/>
          <w:b w:val="false"/>
          <w:i w:val="false"/>
          <w:color w:val="000000"/>
          <w:sz w:val="28"/>
        </w:rPr>
        <w:t>
      Руководитель бюджетной программы</w:t>
      </w:r>
    </w:p>
    <w:bookmarkEnd w:id="835"/>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3" w:id="836"/>
      <w:r>
        <w:rPr>
          <w:rFonts w:ascii="Times New Roman"/>
          <w:b w:val="false"/>
          <w:i w:val="false"/>
          <w:color w:val="000000"/>
          <w:sz w:val="28"/>
        </w:rPr>
        <w:t>
      Главный бухгалтер/ начальник финансово- экономического отдела</w:t>
      </w:r>
    </w:p>
    <w:bookmarkEnd w:id="836"/>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896" w:id="837"/>
    <w:p>
      <w:pPr>
        <w:spacing w:after="0"/>
        <w:ind w:left="0"/>
        <w:jc w:val="left"/>
      </w:pPr>
      <w:r>
        <w:rPr>
          <w:rFonts w:ascii="Times New Roman"/>
          <w:b/>
          <w:i w:val="false"/>
          <w:color w:val="000000"/>
        </w:rPr>
        <w:t xml:space="preserve"> Расчет расходов на уплату социального налога</w:t>
      </w:r>
    </w:p>
    <w:bookmarkEnd w:id="837"/>
    <w:bookmarkStart w:name="z897" w:id="838"/>
    <w:p>
      <w:pPr>
        <w:spacing w:after="0"/>
        <w:ind w:left="0"/>
        <w:jc w:val="both"/>
      </w:pPr>
      <w:r>
        <w:rPr>
          <w:rFonts w:ascii="Times New Roman"/>
          <w:b w:val="false"/>
          <w:i w:val="false"/>
          <w:color w:val="000000"/>
          <w:sz w:val="28"/>
        </w:rPr>
        <w:t xml:space="preserve">
      Год   </w:t>
      </w:r>
    </w:p>
    <w:bookmarkEnd w:id="838"/>
    <w:bookmarkStart w:name="z898" w:id="839"/>
    <w:p>
      <w:pPr>
        <w:spacing w:after="0"/>
        <w:ind w:left="0"/>
        <w:jc w:val="both"/>
      </w:pPr>
      <w:r>
        <w:rPr>
          <w:rFonts w:ascii="Times New Roman"/>
          <w:b w:val="false"/>
          <w:i w:val="false"/>
          <w:color w:val="000000"/>
          <w:sz w:val="28"/>
        </w:rPr>
        <w:t xml:space="preserve">
      Коды |                              ______________|   </w:t>
      </w:r>
    </w:p>
    <w:bookmarkEnd w:id="839"/>
    <w:bookmarkStart w:name="z899" w:id="840"/>
    <w:p>
      <w:pPr>
        <w:spacing w:after="0"/>
        <w:ind w:left="0"/>
        <w:jc w:val="both"/>
      </w:pPr>
      <w:r>
        <w:rPr>
          <w:rFonts w:ascii="Times New Roman"/>
          <w:b w:val="false"/>
          <w:i w:val="false"/>
          <w:color w:val="000000"/>
          <w:sz w:val="28"/>
        </w:rPr>
        <w:t xml:space="preserve">
      Вид данных (прогноз, план, отчет) |______________|   </w:t>
      </w:r>
    </w:p>
    <w:bookmarkEnd w:id="840"/>
    <w:bookmarkStart w:name="z900" w:id="841"/>
    <w:p>
      <w:pPr>
        <w:spacing w:after="0"/>
        <w:ind w:left="0"/>
        <w:jc w:val="both"/>
      </w:pPr>
      <w:r>
        <w:rPr>
          <w:rFonts w:ascii="Times New Roman"/>
          <w:b w:val="false"/>
          <w:i w:val="false"/>
          <w:color w:val="000000"/>
          <w:sz w:val="28"/>
        </w:rPr>
        <w:t xml:space="preserve">
      Функциональная группа             |______________|   </w:t>
      </w:r>
    </w:p>
    <w:bookmarkEnd w:id="841"/>
    <w:bookmarkStart w:name="z901" w:id="842"/>
    <w:p>
      <w:pPr>
        <w:spacing w:after="0"/>
        <w:ind w:left="0"/>
        <w:jc w:val="both"/>
      </w:pPr>
      <w:r>
        <w:rPr>
          <w:rFonts w:ascii="Times New Roman"/>
          <w:b w:val="false"/>
          <w:i w:val="false"/>
          <w:color w:val="000000"/>
          <w:sz w:val="28"/>
        </w:rPr>
        <w:t xml:space="preserve">
      Администратор программ             |______________|   </w:t>
      </w:r>
    </w:p>
    <w:bookmarkEnd w:id="842"/>
    <w:bookmarkStart w:name="z902" w:id="843"/>
    <w:p>
      <w:pPr>
        <w:spacing w:after="0"/>
        <w:ind w:left="0"/>
        <w:jc w:val="both"/>
      </w:pPr>
      <w:r>
        <w:rPr>
          <w:rFonts w:ascii="Times New Roman"/>
          <w:b w:val="false"/>
          <w:i w:val="false"/>
          <w:color w:val="000000"/>
          <w:sz w:val="28"/>
        </w:rPr>
        <w:t xml:space="preserve">
      Государственное учреждение       |______________|   </w:t>
      </w:r>
    </w:p>
    <w:bookmarkEnd w:id="843"/>
    <w:bookmarkStart w:name="z903" w:id="844"/>
    <w:p>
      <w:pPr>
        <w:spacing w:after="0"/>
        <w:ind w:left="0"/>
        <w:jc w:val="both"/>
      </w:pPr>
      <w:r>
        <w:rPr>
          <w:rFonts w:ascii="Times New Roman"/>
          <w:b w:val="false"/>
          <w:i w:val="false"/>
          <w:color w:val="000000"/>
          <w:sz w:val="28"/>
        </w:rPr>
        <w:t xml:space="preserve">
      Программа                         |______________|   </w:t>
      </w:r>
    </w:p>
    <w:bookmarkEnd w:id="844"/>
    <w:bookmarkStart w:name="z904" w:id="845"/>
    <w:p>
      <w:pPr>
        <w:spacing w:after="0"/>
        <w:ind w:left="0"/>
        <w:jc w:val="both"/>
      </w:pPr>
      <w:r>
        <w:rPr>
          <w:rFonts w:ascii="Times New Roman"/>
          <w:b w:val="false"/>
          <w:i w:val="false"/>
          <w:color w:val="000000"/>
          <w:sz w:val="28"/>
        </w:rPr>
        <w:t>
      Специфика                         |______________|</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5" w:id="846"/>
      <w:r>
        <w:rPr>
          <w:rFonts w:ascii="Times New Roman"/>
          <w:b w:val="false"/>
          <w:i w:val="false"/>
          <w:color w:val="000000"/>
          <w:sz w:val="28"/>
        </w:rPr>
        <w:t>
      Руководитель аппарата центрального исполнительного органа/руководитель</w:t>
      </w:r>
    </w:p>
    <w:bookmarkEnd w:id="846"/>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06" w:id="847"/>
      <w:r>
        <w:rPr>
          <w:rFonts w:ascii="Times New Roman"/>
          <w:b w:val="false"/>
          <w:i w:val="false"/>
          <w:color w:val="000000"/>
          <w:sz w:val="28"/>
        </w:rPr>
        <w:t>
      Руководитель бюджетной программы</w:t>
      </w:r>
    </w:p>
    <w:bookmarkEnd w:id="84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07" w:id="848"/>
      <w:r>
        <w:rPr>
          <w:rFonts w:ascii="Times New Roman"/>
          <w:b w:val="false"/>
          <w:i w:val="false"/>
          <w:color w:val="000000"/>
          <w:sz w:val="28"/>
        </w:rPr>
        <w:t>
      Главный бухгалтер/ начальник финансово- экономического отдела</w:t>
      </w:r>
    </w:p>
    <w:bookmarkEnd w:id="84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01-122</w:t>
            </w:r>
          </w:p>
        </w:tc>
      </w:tr>
    </w:tbl>
    <w:bookmarkStart w:name="z910" w:id="849"/>
    <w:p>
      <w:pPr>
        <w:spacing w:after="0"/>
        <w:ind w:left="0"/>
        <w:jc w:val="left"/>
      </w:pPr>
      <w:r>
        <w:rPr>
          <w:rFonts w:ascii="Times New Roman"/>
          <w:b/>
          <w:i w:val="false"/>
          <w:color w:val="000000"/>
        </w:rPr>
        <w:t xml:space="preserve"> Расчет расходов на уплату социальных отчислений Государственный фонд социального страхования</w:t>
      </w:r>
    </w:p>
    <w:bookmarkEnd w:id="849"/>
    <w:bookmarkStart w:name="z911" w:id="850"/>
    <w:p>
      <w:pPr>
        <w:spacing w:after="0"/>
        <w:ind w:left="0"/>
        <w:jc w:val="both"/>
      </w:pPr>
      <w:r>
        <w:rPr>
          <w:rFonts w:ascii="Times New Roman"/>
          <w:b w:val="false"/>
          <w:i w:val="false"/>
          <w:color w:val="000000"/>
          <w:sz w:val="28"/>
        </w:rPr>
        <w:t xml:space="preserve">
      Год   </w:t>
      </w:r>
    </w:p>
    <w:bookmarkEnd w:id="850"/>
    <w:bookmarkStart w:name="z912" w:id="851"/>
    <w:p>
      <w:pPr>
        <w:spacing w:after="0"/>
        <w:ind w:left="0"/>
        <w:jc w:val="both"/>
      </w:pPr>
      <w:r>
        <w:rPr>
          <w:rFonts w:ascii="Times New Roman"/>
          <w:b w:val="false"/>
          <w:i w:val="false"/>
          <w:color w:val="000000"/>
          <w:sz w:val="28"/>
        </w:rPr>
        <w:t xml:space="preserve">
      Коды                               |______________|   </w:t>
      </w:r>
    </w:p>
    <w:bookmarkEnd w:id="851"/>
    <w:bookmarkStart w:name="z913" w:id="852"/>
    <w:p>
      <w:pPr>
        <w:spacing w:after="0"/>
        <w:ind w:left="0"/>
        <w:jc w:val="both"/>
      </w:pPr>
      <w:r>
        <w:rPr>
          <w:rFonts w:ascii="Times New Roman"/>
          <w:b w:val="false"/>
          <w:i w:val="false"/>
          <w:color w:val="000000"/>
          <w:sz w:val="28"/>
        </w:rPr>
        <w:t xml:space="preserve">
      Вид данных (прогноз, план, отчет) |______________|   </w:t>
      </w:r>
    </w:p>
    <w:bookmarkEnd w:id="852"/>
    <w:bookmarkStart w:name="z914" w:id="853"/>
    <w:p>
      <w:pPr>
        <w:spacing w:after="0"/>
        <w:ind w:left="0"/>
        <w:jc w:val="both"/>
      </w:pPr>
      <w:r>
        <w:rPr>
          <w:rFonts w:ascii="Times New Roman"/>
          <w:b w:val="false"/>
          <w:i w:val="false"/>
          <w:color w:val="000000"/>
          <w:sz w:val="28"/>
        </w:rPr>
        <w:t xml:space="preserve">
      Функциональная группа             |______________|   </w:t>
      </w:r>
    </w:p>
    <w:bookmarkEnd w:id="853"/>
    <w:bookmarkStart w:name="z915" w:id="854"/>
    <w:p>
      <w:pPr>
        <w:spacing w:after="0"/>
        <w:ind w:left="0"/>
        <w:jc w:val="both"/>
      </w:pPr>
      <w:r>
        <w:rPr>
          <w:rFonts w:ascii="Times New Roman"/>
          <w:b w:val="false"/>
          <w:i w:val="false"/>
          <w:color w:val="000000"/>
          <w:sz w:val="28"/>
        </w:rPr>
        <w:t xml:space="preserve">
      Администратор программ             |______________|   </w:t>
      </w:r>
    </w:p>
    <w:bookmarkEnd w:id="854"/>
    <w:bookmarkStart w:name="z916" w:id="855"/>
    <w:p>
      <w:pPr>
        <w:spacing w:after="0"/>
        <w:ind w:left="0"/>
        <w:jc w:val="both"/>
      </w:pPr>
      <w:r>
        <w:rPr>
          <w:rFonts w:ascii="Times New Roman"/>
          <w:b w:val="false"/>
          <w:i w:val="false"/>
          <w:color w:val="000000"/>
          <w:sz w:val="28"/>
        </w:rPr>
        <w:t xml:space="preserve">
      Государственное учреждение       |______________|   </w:t>
      </w:r>
    </w:p>
    <w:bookmarkEnd w:id="855"/>
    <w:bookmarkStart w:name="z917" w:id="856"/>
    <w:p>
      <w:pPr>
        <w:spacing w:after="0"/>
        <w:ind w:left="0"/>
        <w:jc w:val="both"/>
      </w:pPr>
      <w:r>
        <w:rPr>
          <w:rFonts w:ascii="Times New Roman"/>
          <w:b w:val="false"/>
          <w:i w:val="false"/>
          <w:color w:val="000000"/>
          <w:sz w:val="28"/>
        </w:rPr>
        <w:t xml:space="preserve">
      Программа                         |______________|   </w:t>
      </w:r>
    </w:p>
    <w:bookmarkEnd w:id="856"/>
    <w:bookmarkStart w:name="z918" w:id="857"/>
    <w:p>
      <w:pPr>
        <w:spacing w:after="0"/>
        <w:ind w:left="0"/>
        <w:jc w:val="both"/>
      </w:pPr>
      <w:r>
        <w:rPr>
          <w:rFonts w:ascii="Times New Roman"/>
          <w:b w:val="false"/>
          <w:i w:val="false"/>
          <w:color w:val="000000"/>
          <w:sz w:val="28"/>
        </w:rPr>
        <w:t>
      Специфика                         |______________|</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919" w:id="858"/>
      <w:r>
        <w:rPr>
          <w:rFonts w:ascii="Times New Roman"/>
          <w:b w:val="false"/>
          <w:i w:val="false"/>
          <w:color w:val="000000"/>
          <w:sz w:val="28"/>
        </w:rPr>
        <w:t>
      Руководитель аппарата центрального исполнительного органа/руководитель</w:t>
      </w:r>
    </w:p>
    <w:bookmarkEnd w:id="85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0" w:id="859"/>
      <w:r>
        <w:rPr>
          <w:rFonts w:ascii="Times New Roman"/>
          <w:b w:val="false"/>
          <w:i w:val="false"/>
          <w:color w:val="000000"/>
          <w:sz w:val="28"/>
        </w:rPr>
        <w:t>
      Руководитель бюджетной программы</w:t>
      </w:r>
    </w:p>
    <w:bookmarkEnd w:id="85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1" w:id="860"/>
      <w:r>
        <w:rPr>
          <w:rFonts w:ascii="Times New Roman"/>
          <w:b w:val="false"/>
          <w:i w:val="false"/>
          <w:color w:val="000000"/>
          <w:sz w:val="28"/>
        </w:rPr>
        <w:t>
      Главный бухгалтер/ начальник финансово- экономического отдела</w:t>
      </w:r>
    </w:p>
    <w:bookmarkEnd w:id="86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924" w:id="861"/>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861"/>
    <w:bookmarkStart w:name="z925" w:id="862"/>
    <w:p>
      <w:pPr>
        <w:spacing w:after="0"/>
        <w:ind w:left="0"/>
        <w:jc w:val="both"/>
      </w:pPr>
      <w:r>
        <w:rPr>
          <w:rFonts w:ascii="Times New Roman"/>
          <w:b w:val="false"/>
          <w:i w:val="false"/>
          <w:color w:val="000000"/>
          <w:sz w:val="28"/>
        </w:rPr>
        <w:t xml:space="preserve">
      Год   </w:t>
      </w:r>
    </w:p>
    <w:bookmarkEnd w:id="862"/>
    <w:bookmarkStart w:name="z926" w:id="863"/>
    <w:p>
      <w:pPr>
        <w:spacing w:after="0"/>
        <w:ind w:left="0"/>
        <w:jc w:val="both"/>
      </w:pPr>
      <w:r>
        <w:rPr>
          <w:rFonts w:ascii="Times New Roman"/>
          <w:b w:val="false"/>
          <w:i w:val="false"/>
          <w:color w:val="000000"/>
          <w:sz w:val="28"/>
        </w:rPr>
        <w:t xml:space="preserve">
      Коды                               |______________|   </w:t>
      </w:r>
    </w:p>
    <w:bookmarkEnd w:id="863"/>
    <w:bookmarkStart w:name="z927" w:id="864"/>
    <w:p>
      <w:pPr>
        <w:spacing w:after="0"/>
        <w:ind w:left="0"/>
        <w:jc w:val="both"/>
      </w:pPr>
      <w:r>
        <w:rPr>
          <w:rFonts w:ascii="Times New Roman"/>
          <w:b w:val="false"/>
          <w:i w:val="false"/>
          <w:color w:val="000000"/>
          <w:sz w:val="28"/>
        </w:rPr>
        <w:t xml:space="preserve">
      Вид данных (прогноз, план, отчет) |______________|   </w:t>
      </w:r>
    </w:p>
    <w:bookmarkEnd w:id="864"/>
    <w:bookmarkStart w:name="z928" w:id="865"/>
    <w:p>
      <w:pPr>
        <w:spacing w:after="0"/>
        <w:ind w:left="0"/>
        <w:jc w:val="both"/>
      </w:pPr>
      <w:r>
        <w:rPr>
          <w:rFonts w:ascii="Times New Roman"/>
          <w:b w:val="false"/>
          <w:i w:val="false"/>
          <w:color w:val="000000"/>
          <w:sz w:val="28"/>
        </w:rPr>
        <w:t xml:space="preserve">
      Функциональная группа             |______________|   </w:t>
      </w:r>
    </w:p>
    <w:bookmarkEnd w:id="865"/>
    <w:bookmarkStart w:name="z929" w:id="866"/>
    <w:p>
      <w:pPr>
        <w:spacing w:after="0"/>
        <w:ind w:left="0"/>
        <w:jc w:val="both"/>
      </w:pPr>
      <w:r>
        <w:rPr>
          <w:rFonts w:ascii="Times New Roman"/>
          <w:b w:val="false"/>
          <w:i w:val="false"/>
          <w:color w:val="000000"/>
          <w:sz w:val="28"/>
        </w:rPr>
        <w:t xml:space="preserve">
      Администратор программ             |______________|   </w:t>
      </w:r>
    </w:p>
    <w:bookmarkEnd w:id="866"/>
    <w:bookmarkStart w:name="z930" w:id="867"/>
    <w:p>
      <w:pPr>
        <w:spacing w:after="0"/>
        <w:ind w:left="0"/>
        <w:jc w:val="both"/>
      </w:pPr>
      <w:r>
        <w:rPr>
          <w:rFonts w:ascii="Times New Roman"/>
          <w:b w:val="false"/>
          <w:i w:val="false"/>
          <w:color w:val="000000"/>
          <w:sz w:val="28"/>
        </w:rPr>
        <w:t xml:space="preserve">
      Государственное учреждение       |______________|   </w:t>
      </w:r>
    </w:p>
    <w:bookmarkEnd w:id="867"/>
    <w:bookmarkStart w:name="z931" w:id="868"/>
    <w:p>
      <w:pPr>
        <w:spacing w:after="0"/>
        <w:ind w:left="0"/>
        <w:jc w:val="both"/>
      </w:pPr>
      <w:r>
        <w:rPr>
          <w:rFonts w:ascii="Times New Roman"/>
          <w:b w:val="false"/>
          <w:i w:val="false"/>
          <w:color w:val="000000"/>
          <w:sz w:val="28"/>
        </w:rPr>
        <w:t xml:space="preserve">
      Программа                         |______________|   </w:t>
      </w:r>
    </w:p>
    <w:bookmarkEnd w:id="868"/>
    <w:bookmarkStart w:name="z932" w:id="869"/>
    <w:p>
      <w:pPr>
        <w:spacing w:after="0"/>
        <w:ind w:left="0"/>
        <w:jc w:val="both"/>
      </w:pPr>
      <w:r>
        <w:rPr>
          <w:rFonts w:ascii="Times New Roman"/>
          <w:b w:val="false"/>
          <w:i w:val="false"/>
          <w:color w:val="000000"/>
          <w:sz w:val="28"/>
        </w:rPr>
        <w:t>
      Специфика                         |______________|</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870"/>
    <w:p>
      <w:pPr>
        <w:spacing w:after="0"/>
        <w:ind w:left="0"/>
        <w:jc w:val="both"/>
      </w:pPr>
      <w:r>
        <w:rPr>
          <w:rFonts w:ascii="Times New Roman"/>
          <w:b w:val="false"/>
          <w:i w:val="false"/>
          <w:color w:val="000000"/>
          <w:sz w:val="28"/>
        </w:rPr>
        <w:t>
      продолжение таблицы</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4" w:id="871"/>
    <w:p>
      <w:pPr>
        <w:spacing w:after="0"/>
        <w:ind w:left="0"/>
        <w:jc w:val="both"/>
      </w:pPr>
      <w:r>
        <w:rPr>
          <w:rFonts w:ascii="Times New Roman"/>
          <w:b w:val="false"/>
          <w:i w:val="false"/>
          <w:color w:val="000000"/>
          <w:sz w:val="28"/>
        </w:rPr>
        <w:t>
      продолжение таблицы</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5" w:id="872"/>
      <w:r>
        <w:rPr>
          <w:rFonts w:ascii="Times New Roman"/>
          <w:b w:val="false"/>
          <w:i w:val="false"/>
          <w:color w:val="000000"/>
          <w:sz w:val="28"/>
        </w:rPr>
        <w:t>
      Руководитель аппарата центрального исполнительного органа/</w:t>
      </w:r>
    </w:p>
    <w:bookmarkEnd w:id="872"/>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36" w:id="873"/>
      <w:r>
        <w:rPr>
          <w:rFonts w:ascii="Times New Roman"/>
          <w:b w:val="false"/>
          <w:i w:val="false"/>
          <w:color w:val="000000"/>
          <w:sz w:val="28"/>
        </w:rPr>
        <w:t>
      Руководитель бюджетной программы</w:t>
      </w:r>
    </w:p>
    <w:bookmarkEnd w:id="87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37" w:id="874"/>
      <w:r>
        <w:rPr>
          <w:rFonts w:ascii="Times New Roman"/>
          <w:b w:val="false"/>
          <w:i w:val="false"/>
          <w:color w:val="000000"/>
          <w:sz w:val="28"/>
        </w:rPr>
        <w:t>
      Главный бухгалтер/начальник финансово- экономического отдела</w:t>
      </w:r>
    </w:p>
    <w:bookmarkEnd w:id="87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8" w:id="875"/>
    <w:p>
      <w:pPr>
        <w:spacing w:after="0"/>
        <w:ind w:left="0"/>
        <w:jc w:val="both"/>
      </w:pPr>
      <w:r>
        <w:rPr>
          <w:rFonts w:ascii="Times New Roman"/>
          <w:b w:val="false"/>
          <w:i w:val="false"/>
          <w:color w:val="000000"/>
          <w:sz w:val="28"/>
        </w:rPr>
        <w:t>
      Примечание:</w:t>
      </w:r>
    </w:p>
    <w:bookmarkEnd w:id="875"/>
    <w:bookmarkStart w:name="z939" w:id="876"/>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876"/>
    <w:bookmarkStart w:name="z940" w:id="877"/>
    <w:p>
      <w:pPr>
        <w:spacing w:after="0"/>
        <w:ind w:left="0"/>
        <w:jc w:val="both"/>
      </w:pPr>
      <w:r>
        <w:rPr>
          <w:rFonts w:ascii="Times New Roman"/>
          <w:b w:val="false"/>
          <w:i w:val="false"/>
          <w:color w:val="000000"/>
          <w:sz w:val="28"/>
        </w:rPr>
        <w:t>
      **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943" w:id="878"/>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878"/>
    <w:bookmarkStart w:name="z944" w:id="879"/>
    <w:p>
      <w:pPr>
        <w:spacing w:after="0"/>
        <w:ind w:left="0"/>
        <w:jc w:val="both"/>
      </w:pPr>
      <w:r>
        <w:rPr>
          <w:rFonts w:ascii="Times New Roman"/>
          <w:b w:val="false"/>
          <w:i w:val="false"/>
          <w:color w:val="000000"/>
          <w:sz w:val="28"/>
        </w:rPr>
        <w:t xml:space="preserve">
      Год   </w:t>
      </w:r>
    </w:p>
    <w:bookmarkEnd w:id="879"/>
    <w:bookmarkStart w:name="z945" w:id="880"/>
    <w:p>
      <w:pPr>
        <w:spacing w:after="0"/>
        <w:ind w:left="0"/>
        <w:jc w:val="both"/>
      </w:pPr>
      <w:r>
        <w:rPr>
          <w:rFonts w:ascii="Times New Roman"/>
          <w:b w:val="false"/>
          <w:i w:val="false"/>
          <w:color w:val="000000"/>
          <w:sz w:val="28"/>
        </w:rPr>
        <w:t xml:space="preserve">
      Коды                               |______________|   </w:t>
      </w:r>
    </w:p>
    <w:bookmarkEnd w:id="880"/>
    <w:bookmarkStart w:name="z946" w:id="881"/>
    <w:p>
      <w:pPr>
        <w:spacing w:after="0"/>
        <w:ind w:left="0"/>
        <w:jc w:val="both"/>
      </w:pPr>
      <w:r>
        <w:rPr>
          <w:rFonts w:ascii="Times New Roman"/>
          <w:b w:val="false"/>
          <w:i w:val="false"/>
          <w:color w:val="000000"/>
          <w:sz w:val="28"/>
        </w:rPr>
        <w:t xml:space="preserve">
      Вид данных (прогноз, план, отчет) |______________|   </w:t>
      </w:r>
    </w:p>
    <w:bookmarkEnd w:id="881"/>
    <w:bookmarkStart w:name="z947" w:id="882"/>
    <w:p>
      <w:pPr>
        <w:spacing w:after="0"/>
        <w:ind w:left="0"/>
        <w:jc w:val="both"/>
      </w:pPr>
      <w:r>
        <w:rPr>
          <w:rFonts w:ascii="Times New Roman"/>
          <w:b w:val="false"/>
          <w:i w:val="false"/>
          <w:color w:val="000000"/>
          <w:sz w:val="28"/>
        </w:rPr>
        <w:t xml:space="preserve">
      Функциональная группа             |______________|   </w:t>
      </w:r>
    </w:p>
    <w:bookmarkEnd w:id="882"/>
    <w:bookmarkStart w:name="z948" w:id="883"/>
    <w:p>
      <w:pPr>
        <w:spacing w:after="0"/>
        <w:ind w:left="0"/>
        <w:jc w:val="both"/>
      </w:pPr>
      <w:r>
        <w:rPr>
          <w:rFonts w:ascii="Times New Roman"/>
          <w:b w:val="false"/>
          <w:i w:val="false"/>
          <w:color w:val="000000"/>
          <w:sz w:val="28"/>
        </w:rPr>
        <w:t xml:space="preserve">
      Администратор программ             |______________|   </w:t>
      </w:r>
    </w:p>
    <w:bookmarkEnd w:id="883"/>
    <w:bookmarkStart w:name="z949" w:id="884"/>
    <w:p>
      <w:pPr>
        <w:spacing w:after="0"/>
        <w:ind w:left="0"/>
        <w:jc w:val="both"/>
      </w:pPr>
      <w:r>
        <w:rPr>
          <w:rFonts w:ascii="Times New Roman"/>
          <w:b w:val="false"/>
          <w:i w:val="false"/>
          <w:color w:val="000000"/>
          <w:sz w:val="28"/>
        </w:rPr>
        <w:t xml:space="preserve">
      Государственное учреждение       |______________|   </w:t>
      </w:r>
    </w:p>
    <w:bookmarkEnd w:id="884"/>
    <w:bookmarkStart w:name="z950" w:id="885"/>
    <w:p>
      <w:pPr>
        <w:spacing w:after="0"/>
        <w:ind w:left="0"/>
        <w:jc w:val="both"/>
      </w:pPr>
      <w:r>
        <w:rPr>
          <w:rFonts w:ascii="Times New Roman"/>
          <w:b w:val="false"/>
          <w:i w:val="false"/>
          <w:color w:val="000000"/>
          <w:sz w:val="28"/>
        </w:rPr>
        <w:t xml:space="preserve">
      Программа                         |______________|  </w:t>
      </w:r>
    </w:p>
    <w:bookmarkEnd w:id="885"/>
    <w:bookmarkStart w:name="z951" w:id="886"/>
    <w:p>
      <w:pPr>
        <w:spacing w:after="0"/>
        <w:ind w:left="0"/>
        <w:jc w:val="both"/>
      </w:pPr>
      <w:r>
        <w:rPr>
          <w:rFonts w:ascii="Times New Roman"/>
          <w:b w:val="false"/>
          <w:i w:val="false"/>
          <w:color w:val="000000"/>
          <w:sz w:val="28"/>
        </w:rPr>
        <w:t>
       Специфика                         |______________|</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887"/>
    <w:p>
      <w:pPr>
        <w:spacing w:after="0"/>
        <w:ind w:left="0"/>
        <w:jc w:val="both"/>
      </w:pPr>
      <w:r>
        <w:rPr>
          <w:rFonts w:ascii="Times New Roman"/>
          <w:b w:val="false"/>
          <w:i w:val="false"/>
          <w:color w:val="000000"/>
          <w:sz w:val="28"/>
        </w:rPr>
        <w:t>
      продолжение таблицы</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888"/>
    <w:p>
      <w:pPr>
        <w:spacing w:after="0"/>
        <w:ind w:left="0"/>
        <w:jc w:val="both"/>
      </w:pPr>
      <w:r>
        <w:rPr>
          <w:rFonts w:ascii="Times New Roman"/>
          <w:b w:val="false"/>
          <w:i w:val="false"/>
          <w:color w:val="000000"/>
          <w:sz w:val="28"/>
        </w:rPr>
        <w:t>
      продолжение таблицы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 w:id="889"/>
      <w:r>
        <w:rPr>
          <w:rFonts w:ascii="Times New Roman"/>
          <w:b w:val="false"/>
          <w:i w:val="false"/>
          <w:color w:val="000000"/>
          <w:sz w:val="28"/>
        </w:rPr>
        <w:t>
      Руководитель аппарата центрального исполнительного органа/ руководитель</w:t>
      </w:r>
    </w:p>
    <w:bookmarkEnd w:id="889"/>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55" w:id="890"/>
      <w:r>
        <w:rPr>
          <w:rFonts w:ascii="Times New Roman"/>
          <w:b w:val="false"/>
          <w:i w:val="false"/>
          <w:color w:val="000000"/>
          <w:sz w:val="28"/>
        </w:rPr>
        <w:t>
      Руководитель бюджетной программы</w:t>
      </w:r>
    </w:p>
    <w:bookmarkEnd w:id="89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56" w:id="891"/>
      <w:r>
        <w:rPr>
          <w:rFonts w:ascii="Times New Roman"/>
          <w:b w:val="false"/>
          <w:i w:val="false"/>
          <w:color w:val="000000"/>
          <w:sz w:val="28"/>
        </w:rPr>
        <w:t>
      Главный бухгалтер/начальник финансово- экономического отдела</w:t>
      </w:r>
    </w:p>
    <w:bookmarkEnd w:id="8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7" w:id="892"/>
    <w:p>
      <w:pPr>
        <w:spacing w:after="0"/>
        <w:ind w:left="0"/>
        <w:jc w:val="both"/>
      </w:pPr>
      <w:r>
        <w:rPr>
          <w:rFonts w:ascii="Times New Roman"/>
          <w:b w:val="false"/>
          <w:i w:val="false"/>
          <w:color w:val="000000"/>
          <w:sz w:val="28"/>
        </w:rPr>
        <w:t>
      Примечание:</w:t>
      </w:r>
    </w:p>
    <w:bookmarkEnd w:id="892"/>
    <w:bookmarkStart w:name="z958" w:id="893"/>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w:t>
      </w:r>
    </w:p>
    <w:bookmarkEnd w:id="893"/>
    <w:bookmarkStart w:name="z959" w:id="894"/>
    <w:p>
      <w:pPr>
        <w:spacing w:after="0"/>
        <w:ind w:left="0"/>
        <w:jc w:val="both"/>
      </w:pPr>
      <w:r>
        <w:rPr>
          <w:rFonts w:ascii="Times New Roman"/>
          <w:b w:val="false"/>
          <w:i w:val="false"/>
          <w:color w:val="000000"/>
          <w:sz w:val="28"/>
        </w:rPr>
        <w:t>
      "Об обязательном страховании гражданско-правовой ответственности перевозчика перед пассажирами";</w:t>
      </w:r>
    </w:p>
    <w:bookmarkEnd w:id="894"/>
    <w:bookmarkStart w:name="z960" w:id="895"/>
    <w:p>
      <w:pPr>
        <w:spacing w:after="0"/>
        <w:ind w:left="0"/>
        <w:jc w:val="both"/>
      </w:pPr>
      <w:r>
        <w:rPr>
          <w:rFonts w:ascii="Times New Roman"/>
          <w:b w:val="false"/>
          <w:i w:val="false"/>
          <w:color w:val="000000"/>
          <w:sz w:val="28"/>
        </w:rPr>
        <w:t>
      **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01-124</w:t>
            </w:r>
          </w:p>
        </w:tc>
      </w:tr>
    </w:tbl>
    <w:bookmarkStart w:name="z963" w:id="896"/>
    <w:p>
      <w:pPr>
        <w:spacing w:after="0"/>
        <w:ind w:left="0"/>
        <w:jc w:val="left"/>
      </w:pPr>
      <w:r>
        <w:rPr>
          <w:rFonts w:ascii="Times New Roman"/>
          <w:b/>
          <w:i w:val="false"/>
          <w:color w:val="000000"/>
        </w:rPr>
        <w:t xml:space="preserve"> Расчет расходов на уплату отчислений на обязательное социальное медицинское страхование</w:t>
      </w:r>
    </w:p>
    <w:bookmarkEnd w:id="896"/>
    <w:bookmarkStart w:name="z964" w:id="897"/>
    <w:p>
      <w:pPr>
        <w:spacing w:after="0"/>
        <w:ind w:left="0"/>
        <w:jc w:val="both"/>
      </w:pPr>
      <w:r>
        <w:rPr>
          <w:rFonts w:ascii="Times New Roman"/>
          <w:b w:val="false"/>
          <w:i w:val="false"/>
          <w:color w:val="000000"/>
          <w:sz w:val="28"/>
        </w:rPr>
        <w:t xml:space="preserve">
      Год  </w:t>
      </w:r>
    </w:p>
    <w:bookmarkEnd w:id="897"/>
    <w:bookmarkStart w:name="z965" w:id="898"/>
    <w:p>
      <w:pPr>
        <w:spacing w:after="0"/>
        <w:ind w:left="0"/>
        <w:jc w:val="both"/>
      </w:pPr>
      <w:r>
        <w:rPr>
          <w:rFonts w:ascii="Times New Roman"/>
          <w:b w:val="false"/>
          <w:i w:val="false"/>
          <w:color w:val="000000"/>
          <w:sz w:val="28"/>
        </w:rPr>
        <w:t xml:space="preserve">
      Коды                               |______________|   </w:t>
      </w:r>
    </w:p>
    <w:bookmarkEnd w:id="898"/>
    <w:bookmarkStart w:name="z966" w:id="899"/>
    <w:p>
      <w:pPr>
        <w:spacing w:after="0"/>
        <w:ind w:left="0"/>
        <w:jc w:val="both"/>
      </w:pPr>
      <w:r>
        <w:rPr>
          <w:rFonts w:ascii="Times New Roman"/>
          <w:b w:val="false"/>
          <w:i w:val="false"/>
          <w:color w:val="000000"/>
          <w:sz w:val="28"/>
        </w:rPr>
        <w:t xml:space="preserve">
      Вид данных (прогноз, план, отчет) |______________|   </w:t>
      </w:r>
    </w:p>
    <w:bookmarkEnd w:id="899"/>
    <w:bookmarkStart w:name="z967" w:id="900"/>
    <w:p>
      <w:pPr>
        <w:spacing w:after="0"/>
        <w:ind w:left="0"/>
        <w:jc w:val="both"/>
      </w:pPr>
      <w:r>
        <w:rPr>
          <w:rFonts w:ascii="Times New Roman"/>
          <w:b w:val="false"/>
          <w:i w:val="false"/>
          <w:color w:val="000000"/>
          <w:sz w:val="28"/>
        </w:rPr>
        <w:t xml:space="preserve">
      Функциональная группа             |______________|  </w:t>
      </w:r>
    </w:p>
    <w:bookmarkEnd w:id="900"/>
    <w:bookmarkStart w:name="z968" w:id="901"/>
    <w:p>
      <w:pPr>
        <w:spacing w:after="0"/>
        <w:ind w:left="0"/>
        <w:jc w:val="both"/>
      </w:pPr>
      <w:r>
        <w:rPr>
          <w:rFonts w:ascii="Times New Roman"/>
          <w:b w:val="false"/>
          <w:i w:val="false"/>
          <w:color w:val="000000"/>
          <w:sz w:val="28"/>
        </w:rPr>
        <w:t xml:space="preserve">
      Администратор программ             |______________|   </w:t>
      </w:r>
    </w:p>
    <w:bookmarkEnd w:id="901"/>
    <w:bookmarkStart w:name="z969" w:id="902"/>
    <w:p>
      <w:pPr>
        <w:spacing w:after="0"/>
        <w:ind w:left="0"/>
        <w:jc w:val="both"/>
      </w:pPr>
      <w:r>
        <w:rPr>
          <w:rFonts w:ascii="Times New Roman"/>
          <w:b w:val="false"/>
          <w:i w:val="false"/>
          <w:color w:val="000000"/>
          <w:sz w:val="28"/>
        </w:rPr>
        <w:t xml:space="preserve">
      Государственное учреждение       |______________|   </w:t>
      </w:r>
    </w:p>
    <w:bookmarkEnd w:id="902"/>
    <w:bookmarkStart w:name="z970" w:id="903"/>
    <w:p>
      <w:pPr>
        <w:spacing w:after="0"/>
        <w:ind w:left="0"/>
        <w:jc w:val="both"/>
      </w:pPr>
      <w:r>
        <w:rPr>
          <w:rFonts w:ascii="Times New Roman"/>
          <w:b w:val="false"/>
          <w:i w:val="false"/>
          <w:color w:val="000000"/>
          <w:sz w:val="28"/>
        </w:rPr>
        <w:t xml:space="preserve">
      Программа                         |______________|   </w:t>
      </w:r>
    </w:p>
    <w:bookmarkEnd w:id="903"/>
    <w:bookmarkStart w:name="z971" w:id="904"/>
    <w:p>
      <w:pPr>
        <w:spacing w:after="0"/>
        <w:ind w:left="0"/>
        <w:jc w:val="both"/>
      </w:pPr>
      <w:r>
        <w:rPr>
          <w:rFonts w:ascii="Times New Roman"/>
          <w:b w:val="false"/>
          <w:i w:val="false"/>
          <w:color w:val="000000"/>
          <w:sz w:val="28"/>
        </w:rPr>
        <w:t>
      Специфика                         |______________|</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972" w:id="905"/>
      <w:r>
        <w:rPr>
          <w:rFonts w:ascii="Times New Roman"/>
          <w:b w:val="false"/>
          <w:i w:val="false"/>
          <w:color w:val="000000"/>
          <w:sz w:val="28"/>
        </w:rPr>
        <w:t>
      Руководитель аппарата центрального исполнительного органа/руководитель</w:t>
      </w:r>
    </w:p>
    <w:bookmarkEnd w:id="905"/>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3" w:id="906"/>
      <w:r>
        <w:rPr>
          <w:rFonts w:ascii="Times New Roman"/>
          <w:b w:val="false"/>
          <w:i w:val="false"/>
          <w:color w:val="000000"/>
          <w:sz w:val="28"/>
        </w:rPr>
        <w:t>
      Руководитель бюджетной программы</w:t>
      </w:r>
    </w:p>
    <w:bookmarkEnd w:id="90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4" w:id="907"/>
      <w:r>
        <w:rPr>
          <w:rFonts w:ascii="Times New Roman"/>
          <w:b w:val="false"/>
          <w:i w:val="false"/>
          <w:color w:val="000000"/>
          <w:sz w:val="28"/>
        </w:rPr>
        <w:t>
      Главный бухгалтер/ начальник финансово- экономического отдела</w:t>
      </w:r>
    </w:p>
    <w:bookmarkEnd w:id="90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977" w:id="908"/>
    <w:p>
      <w:pPr>
        <w:spacing w:after="0"/>
        <w:ind w:left="0"/>
        <w:jc w:val="left"/>
      </w:pPr>
      <w:r>
        <w:rPr>
          <w:rFonts w:ascii="Times New Roman"/>
          <w:b/>
          <w:i w:val="false"/>
          <w:color w:val="000000"/>
        </w:rPr>
        <w:t xml:space="preserve"> Расчет выплаты вознаграждений присяжным заседателям</w:t>
      </w:r>
    </w:p>
    <w:bookmarkEnd w:id="908"/>
    <w:bookmarkStart w:name="z978" w:id="909"/>
    <w:p>
      <w:pPr>
        <w:spacing w:after="0"/>
        <w:ind w:left="0"/>
        <w:jc w:val="both"/>
      </w:pPr>
      <w:r>
        <w:rPr>
          <w:rFonts w:ascii="Times New Roman"/>
          <w:b w:val="false"/>
          <w:i w:val="false"/>
          <w:color w:val="000000"/>
          <w:sz w:val="28"/>
        </w:rPr>
        <w:t xml:space="preserve">
      Год   </w:t>
      </w:r>
    </w:p>
    <w:bookmarkEnd w:id="909"/>
    <w:bookmarkStart w:name="z979" w:id="910"/>
    <w:p>
      <w:pPr>
        <w:spacing w:after="0"/>
        <w:ind w:left="0"/>
        <w:jc w:val="both"/>
      </w:pPr>
      <w:r>
        <w:rPr>
          <w:rFonts w:ascii="Times New Roman"/>
          <w:b w:val="false"/>
          <w:i w:val="false"/>
          <w:color w:val="000000"/>
          <w:sz w:val="28"/>
        </w:rPr>
        <w:t xml:space="preserve">
      Коды                               |______________|   </w:t>
      </w:r>
    </w:p>
    <w:bookmarkEnd w:id="910"/>
    <w:bookmarkStart w:name="z980" w:id="911"/>
    <w:p>
      <w:pPr>
        <w:spacing w:after="0"/>
        <w:ind w:left="0"/>
        <w:jc w:val="both"/>
      </w:pPr>
      <w:r>
        <w:rPr>
          <w:rFonts w:ascii="Times New Roman"/>
          <w:b w:val="false"/>
          <w:i w:val="false"/>
          <w:color w:val="000000"/>
          <w:sz w:val="28"/>
        </w:rPr>
        <w:t xml:space="preserve">
      Вид данных (прогноз, план, отчет) |______________|   </w:t>
      </w:r>
    </w:p>
    <w:bookmarkEnd w:id="911"/>
    <w:bookmarkStart w:name="z981" w:id="912"/>
    <w:p>
      <w:pPr>
        <w:spacing w:after="0"/>
        <w:ind w:left="0"/>
        <w:jc w:val="both"/>
      </w:pPr>
      <w:r>
        <w:rPr>
          <w:rFonts w:ascii="Times New Roman"/>
          <w:b w:val="false"/>
          <w:i w:val="false"/>
          <w:color w:val="000000"/>
          <w:sz w:val="28"/>
        </w:rPr>
        <w:t xml:space="preserve">
      Функциональная группа             |______________|   </w:t>
      </w:r>
    </w:p>
    <w:bookmarkEnd w:id="912"/>
    <w:bookmarkStart w:name="z982" w:id="913"/>
    <w:p>
      <w:pPr>
        <w:spacing w:after="0"/>
        <w:ind w:left="0"/>
        <w:jc w:val="both"/>
      </w:pPr>
      <w:r>
        <w:rPr>
          <w:rFonts w:ascii="Times New Roman"/>
          <w:b w:val="false"/>
          <w:i w:val="false"/>
          <w:color w:val="000000"/>
          <w:sz w:val="28"/>
        </w:rPr>
        <w:t xml:space="preserve">
      Администратор программ             |______________|   </w:t>
      </w:r>
    </w:p>
    <w:bookmarkEnd w:id="913"/>
    <w:bookmarkStart w:name="z983" w:id="914"/>
    <w:p>
      <w:pPr>
        <w:spacing w:after="0"/>
        <w:ind w:left="0"/>
        <w:jc w:val="both"/>
      </w:pPr>
      <w:r>
        <w:rPr>
          <w:rFonts w:ascii="Times New Roman"/>
          <w:b w:val="false"/>
          <w:i w:val="false"/>
          <w:color w:val="000000"/>
          <w:sz w:val="28"/>
        </w:rPr>
        <w:t xml:space="preserve">
      Государственное учреждение       |______________|   </w:t>
      </w:r>
    </w:p>
    <w:bookmarkEnd w:id="914"/>
    <w:bookmarkStart w:name="z984" w:id="915"/>
    <w:p>
      <w:pPr>
        <w:spacing w:after="0"/>
        <w:ind w:left="0"/>
        <w:jc w:val="both"/>
      </w:pPr>
      <w:r>
        <w:rPr>
          <w:rFonts w:ascii="Times New Roman"/>
          <w:b w:val="false"/>
          <w:i w:val="false"/>
          <w:color w:val="000000"/>
          <w:sz w:val="28"/>
        </w:rPr>
        <w:t xml:space="preserve">
      Программа                         |______________|  </w:t>
      </w:r>
    </w:p>
    <w:bookmarkEnd w:id="915"/>
    <w:bookmarkStart w:name="z985" w:id="916"/>
    <w:p>
      <w:pPr>
        <w:spacing w:after="0"/>
        <w:ind w:left="0"/>
        <w:jc w:val="both"/>
      </w:pPr>
      <w:r>
        <w:rPr>
          <w:rFonts w:ascii="Times New Roman"/>
          <w:b w:val="false"/>
          <w:i w:val="false"/>
          <w:color w:val="000000"/>
          <w:sz w:val="28"/>
        </w:rPr>
        <w:t>
      Специфика                         |______________|</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6" w:id="917"/>
      <w:r>
        <w:rPr>
          <w:rFonts w:ascii="Times New Roman"/>
          <w:b w:val="false"/>
          <w:i w:val="false"/>
          <w:color w:val="000000"/>
          <w:sz w:val="28"/>
        </w:rPr>
        <w:t>
      Руководитель аппарата центрального исполнительного органа/руководитель</w:t>
      </w:r>
    </w:p>
    <w:bookmarkEnd w:id="917"/>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7" w:id="918"/>
      <w:r>
        <w:rPr>
          <w:rFonts w:ascii="Times New Roman"/>
          <w:b w:val="false"/>
          <w:i w:val="false"/>
          <w:color w:val="000000"/>
          <w:sz w:val="28"/>
        </w:rPr>
        <w:t>
      Руководитель бюджетной программы</w:t>
      </w:r>
    </w:p>
    <w:bookmarkEnd w:id="9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8" w:id="919"/>
      <w:r>
        <w:rPr>
          <w:rFonts w:ascii="Times New Roman"/>
          <w:b w:val="false"/>
          <w:i w:val="false"/>
          <w:color w:val="000000"/>
          <w:sz w:val="28"/>
        </w:rPr>
        <w:t>
      Главный бухгалтер/ начальник финансово- экономического отдела</w:t>
      </w:r>
    </w:p>
    <w:bookmarkEnd w:id="9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01-135</w:t>
            </w:r>
          </w:p>
        </w:tc>
      </w:tr>
    </w:tbl>
    <w:bookmarkStart w:name="z991" w:id="920"/>
    <w:p>
      <w:pPr>
        <w:spacing w:after="0"/>
        <w:ind w:left="0"/>
        <w:jc w:val="left"/>
      </w:pPr>
      <w:r>
        <w:rPr>
          <w:rFonts w:ascii="Times New Roman"/>
          <w:b/>
          <w:i w:val="false"/>
          <w:color w:val="000000"/>
        </w:rPr>
        <w:t xml:space="preserve"> Расчет расходов на взносы работодателей по техническому персоналу и контрактным служащим</w:t>
      </w:r>
    </w:p>
    <w:bookmarkEnd w:id="920"/>
    <w:bookmarkStart w:name="z992" w:id="921"/>
    <w:p>
      <w:pPr>
        <w:spacing w:after="0"/>
        <w:ind w:left="0"/>
        <w:jc w:val="both"/>
      </w:pPr>
      <w:r>
        <w:rPr>
          <w:rFonts w:ascii="Times New Roman"/>
          <w:b w:val="false"/>
          <w:i w:val="false"/>
          <w:color w:val="000000"/>
          <w:sz w:val="28"/>
        </w:rPr>
        <w:t xml:space="preserve">
      Год   </w:t>
      </w:r>
    </w:p>
    <w:bookmarkEnd w:id="921"/>
    <w:bookmarkStart w:name="z993" w:id="922"/>
    <w:p>
      <w:pPr>
        <w:spacing w:after="0"/>
        <w:ind w:left="0"/>
        <w:jc w:val="both"/>
      </w:pPr>
      <w:r>
        <w:rPr>
          <w:rFonts w:ascii="Times New Roman"/>
          <w:b w:val="false"/>
          <w:i w:val="false"/>
          <w:color w:val="000000"/>
          <w:sz w:val="28"/>
        </w:rPr>
        <w:t xml:space="preserve">
      Коды                               |______________|   </w:t>
      </w:r>
    </w:p>
    <w:bookmarkEnd w:id="922"/>
    <w:bookmarkStart w:name="z994" w:id="923"/>
    <w:p>
      <w:pPr>
        <w:spacing w:after="0"/>
        <w:ind w:left="0"/>
        <w:jc w:val="both"/>
      </w:pPr>
      <w:r>
        <w:rPr>
          <w:rFonts w:ascii="Times New Roman"/>
          <w:b w:val="false"/>
          <w:i w:val="false"/>
          <w:color w:val="000000"/>
          <w:sz w:val="28"/>
        </w:rPr>
        <w:t xml:space="preserve">
      Вид данных (прогноз, план, отчет) |______________|   </w:t>
      </w:r>
    </w:p>
    <w:bookmarkEnd w:id="923"/>
    <w:bookmarkStart w:name="z995" w:id="924"/>
    <w:p>
      <w:pPr>
        <w:spacing w:after="0"/>
        <w:ind w:left="0"/>
        <w:jc w:val="both"/>
      </w:pPr>
      <w:r>
        <w:rPr>
          <w:rFonts w:ascii="Times New Roman"/>
          <w:b w:val="false"/>
          <w:i w:val="false"/>
          <w:color w:val="000000"/>
          <w:sz w:val="28"/>
        </w:rPr>
        <w:t xml:space="preserve">
      Функциональная группа             |______________|   </w:t>
      </w:r>
    </w:p>
    <w:bookmarkEnd w:id="924"/>
    <w:bookmarkStart w:name="z996" w:id="925"/>
    <w:p>
      <w:pPr>
        <w:spacing w:after="0"/>
        <w:ind w:left="0"/>
        <w:jc w:val="both"/>
      </w:pPr>
      <w:r>
        <w:rPr>
          <w:rFonts w:ascii="Times New Roman"/>
          <w:b w:val="false"/>
          <w:i w:val="false"/>
          <w:color w:val="000000"/>
          <w:sz w:val="28"/>
        </w:rPr>
        <w:t xml:space="preserve">
      Администратор программ             |______________|   </w:t>
      </w:r>
    </w:p>
    <w:bookmarkEnd w:id="925"/>
    <w:bookmarkStart w:name="z997" w:id="926"/>
    <w:p>
      <w:pPr>
        <w:spacing w:after="0"/>
        <w:ind w:left="0"/>
        <w:jc w:val="both"/>
      </w:pPr>
      <w:r>
        <w:rPr>
          <w:rFonts w:ascii="Times New Roman"/>
          <w:b w:val="false"/>
          <w:i w:val="false"/>
          <w:color w:val="000000"/>
          <w:sz w:val="28"/>
        </w:rPr>
        <w:t xml:space="preserve">
      Государственное учреждение       |______________|   </w:t>
      </w:r>
    </w:p>
    <w:bookmarkEnd w:id="926"/>
    <w:bookmarkStart w:name="z998" w:id="927"/>
    <w:p>
      <w:pPr>
        <w:spacing w:after="0"/>
        <w:ind w:left="0"/>
        <w:jc w:val="both"/>
      </w:pPr>
      <w:r>
        <w:rPr>
          <w:rFonts w:ascii="Times New Roman"/>
          <w:b w:val="false"/>
          <w:i w:val="false"/>
          <w:color w:val="000000"/>
          <w:sz w:val="28"/>
        </w:rPr>
        <w:t xml:space="preserve">
      Программа                         |______________|   </w:t>
      </w:r>
    </w:p>
    <w:bookmarkEnd w:id="927"/>
    <w:bookmarkStart w:name="z999" w:id="928"/>
    <w:p>
      <w:pPr>
        <w:spacing w:after="0"/>
        <w:ind w:left="0"/>
        <w:jc w:val="both"/>
      </w:pPr>
      <w:r>
        <w:rPr>
          <w:rFonts w:ascii="Times New Roman"/>
          <w:b w:val="false"/>
          <w:i w:val="false"/>
          <w:color w:val="000000"/>
          <w:sz w:val="28"/>
        </w:rPr>
        <w:t>
      Специфика                         |______________|</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29"/>
          <w:p>
            <w:pPr>
              <w:spacing w:after="20"/>
              <w:ind w:left="20"/>
              <w:jc w:val="both"/>
            </w:pPr>
            <w:r>
              <w:rPr>
                <w:rFonts w:ascii="Times New Roman"/>
                <w:b w:val="false"/>
                <w:i w:val="false"/>
                <w:color w:val="000000"/>
                <w:sz w:val="20"/>
              </w:rPr>
              <w:t>
Размер отчислений</w:t>
            </w:r>
          </w:p>
          <w:bookmarkEnd w:id="92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1" w:id="930"/>
      <w:r>
        <w:rPr>
          <w:rFonts w:ascii="Times New Roman"/>
          <w:b w:val="false"/>
          <w:i w:val="false"/>
          <w:color w:val="000000"/>
          <w:sz w:val="28"/>
        </w:rPr>
        <w:t>
      Руководитель аппарата центрального исполнительного органа/руководитель</w:t>
      </w:r>
    </w:p>
    <w:bookmarkEnd w:id="93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02" w:id="931"/>
      <w:r>
        <w:rPr>
          <w:rFonts w:ascii="Times New Roman"/>
          <w:b w:val="false"/>
          <w:i w:val="false"/>
          <w:color w:val="000000"/>
          <w:sz w:val="28"/>
        </w:rPr>
        <w:t>
      Руководитель бюджетной программы</w:t>
      </w:r>
    </w:p>
    <w:bookmarkEnd w:id="9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03" w:id="932"/>
      <w:r>
        <w:rPr>
          <w:rFonts w:ascii="Times New Roman"/>
          <w:b w:val="false"/>
          <w:i w:val="false"/>
          <w:color w:val="000000"/>
          <w:sz w:val="28"/>
        </w:rPr>
        <w:t>
      Главный бухгалтер/ начальник финансово- экономического отдела</w:t>
      </w:r>
    </w:p>
    <w:bookmarkEnd w:id="9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01-139</w:t>
            </w:r>
          </w:p>
        </w:tc>
      </w:tr>
    </w:tbl>
    <w:bookmarkStart w:name="z1006" w:id="933"/>
    <w:p>
      <w:pPr>
        <w:spacing w:after="0"/>
        <w:ind w:left="0"/>
        <w:jc w:val="left"/>
      </w:pPr>
      <w:r>
        <w:rPr>
          <w:rFonts w:ascii="Times New Roman"/>
          <w:b/>
          <w:i w:val="false"/>
          <w:color w:val="000000"/>
        </w:rPr>
        <w:t xml:space="preserve"> Расчет расходов на оплату труда иностранных работников государственных органов</w:t>
      </w:r>
    </w:p>
    <w:bookmarkEnd w:id="933"/>
    <w:bookmarkStart w:name="z1007" w:id="934"/>
    <w:p>
      <w:pPr>
        <w:spacing w:after="0"/>
        <w:ind w:left="0"/>
        <w:jc w:val="both"/>
      </w:pPr>
      <w:r>
        <w:rPr>
          <w:rFonts w:ascii="Times New Roman"/>
          <w:b w:val="false"/>
          <w:i w:val="false"/>
          <w:color w:val="000000"/>
          <w:sz w:val="28"/>
        </w:rPr>
        <w:t xml:space="preserve">
      Год   </w:t>
      </w:r>
    </w:p>
    <w:bookmarkEnd w:id="934"/>
    <w:bookmarkStart w:name="z1008" w:id="935"/>
    <w:p>
      <w:pPr>
        <w:spacing w:after="0"/>
        <w:ind w:left="0"/>
        <w:jc w:val="both"/>
      </w:pPr>
      <w:r>
        <w:rPr>
          <w:rFonts w:ascii="Times New Roman"/>
          <w:b w:val="false"/>
          <w:i w:val="false"/>
          <w:color w:val="000000"/>
          <w:sz w:val="28"/>
        </w:rPr>
        <w:t xml:space="preserve">
      Коды                               |______________|   </w:t>
      </w:r>
    </w:p>
    <w:bookmarkEnd w:id="935"/>
    <w:bookmarkStart w:name="z1009" w:id="936"/>
    <w:p>
      <w:pPr>
        <w:spacing w:after="0"/>
        <w:ind w:left="0"/>
        <w:jc w:val="both"/>
      </w:pPr>
      <w:r>
        <w:rPr>
          <w:rFonts w:ascii="Times New Roman"/>
          <w:b w:val="false"/>
          <w:i w:val="false"/>
          <w:color w:val="000000"/>
          <w:sz w:val="28"/>
        </w:rPr>
        <w:t xml:space="preserve">
      Вид данных (прогноз, план, отчет) |______________|   </w:t>
      </w:r>
    </w:p>
    <w:bookmarkEnd w:id="936"/>
    <w:bookmarkStart w:name="z1010" w:id="937"/>
    <w:p>
      <w:pPr>
        <w:spacing w:after="0"/>
        <w:ind w:left="0"/>
        <w:jc w:val="both"/>
      </w:pPr>
      <w:r>
        <w:rPr>
          <w:rFonts w:ascii="Times New Roman"/>
          <w:b w:val="false"/>
          <w:i w:val="false"/>
          <w:color w:val="000000"/>
          <w:sz w:val="28"/>
        </w:rPr>
        <w:t xml:space="preserve">
      Функциональная группа             |______________|   </w:t>
      </w:r>
    </w:p>
    <w:bookmarkEnd w:id="937"/>
    <w:bookmarkStart w:name="z1011" w:id="938"/>
    <w:p>
      <w:pPr>
        <w:spacing w:after="0"/>
        <w:ind w:left="0"/>
        <w:jc w:val="both"/>
      </w:pPr>
      <w:r>
        <w:rPr>
          <w:rFonts w:ascii="Times New Roman"/>
          <w:b w:val="false"/>
          <w:i w:val="false"/>
          <w:color w:val="000000"/>
          <w:sz w:val="28"/>
        </w:rPr>
        <w:t xml:space="preserve">
      Администратор программ             |______________|   </w:t>
      </w:r>
    </w:p>
    <w:bookmarkEnd w:id="938"/>
    <w:bookmarkStart w:name="z1012" w:id="939"/>
    <w:p>
      <w:pPr>
        <w:spacing w:after="0"/>
        <w:ind w:left="0"/>
        <w:jc w:val="both"/>
      </w:pPr>
      <w:r>
        <w:rPr>
          <w:rFonts w:ascii="Times New Roman"/>
          <w:b w:val="false"/>
          <w:i w:val="false"/>
          <w:color w:val="000000"/>
          <w:sz w:val="28"/>
        </w:rPr>
        <w:t xml:space="preserve">
      Государственное учреждение       |______________|   </w:t>
      </w:r>
    </w:p>
    <w:bookmarkEnd w:id="939"/>
    <w:bookmarkStart w:name="z1013" w:id="940"/>
    <w:p>
      <w:pPr>
        <w:spacing w:after="0"/>
        <w:ind w:left="0"/>
        <w:jc w:val="both"/>
      </w:pPr>
      <w:r>
        <w:rPr>
          <w:rFonts w:ascii="Times New Roman"/>
          <w:b w:val="false"/>
          <w:i w:val="false"/>
          <w:color w:val="000000"/>
          <w:sz w:val="28"/>
        </w:rPr>
        <w:t xml:space="preserve">
      Программа                         |______________|   </w:t>
      </w:r>
    </w:p>
    <w:bookmarkEnd w:id="940"/>
    <w:bookmarkStart w:name="z1014" w:id="941"/>
    <w:p>
      <w:pPr>
        <w:spacing w:after="0"/>
        <w:ind w:left="0"/>
        <w:jc w:val="both"/>
      </w:pPr>
      <w:r>
        <w:rPr>
          <w:rFonts w:ascii="Times New Roman"/>
          <w:b w:val="false"/>
          <w:i w:val="false"/>
          <w:color w:val="000000"/>
          <w:sz w:val="28"/>
        </w:rPr>
        <w:t>
      Специфика                         |______________|</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1015" w:id="942"/>
      <w:r>
        <w:rPr>
          <w:rFonts w:ascii="Times New Roman"/>
          <w:b w:val="false"/>
          <w:i w:val="false"/>
          <w:color w:val="000000"/>
          <w:sz w:val="28"/>
        </w:rPr>
        <w:t>
      Руководитель аппарата центрального исполнительного органа/руководитель</w:t>
      </w:r>
    </w:p>
    <w:bookmarkEnd w:id="94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16" w:id="943"/>
      <w:r>
        <w:rPr>
          <w:rFonts w:ascii="Times New Roman"/>
          <w:b w:val="false"/>
          <w:i w:val="false"/>
          <w:color w:val="000000"/>
          <w:sz w:val="28"/>
        </w:rPr>
        <w:t>
      Руководитель бюджетной программы</w:t>
      </w:r>
    </w:p>
    <w:bookmarkEnd w:id="94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17" w:id="944"/>
      <w:r>
        <w:rPr>
          <w:rFonts w:ascii="Times New Roman"/>
          <w:b w:val="false"/>
          <w:i w:val="false"/>
          <w:color w:val="000000"/>
          <w:sz w:val="28"/>
        </w:rPr>
        <w:t>
      Главный бухгалтер/ начальник финансово- экономического отдела</w:t>
      </w:r>
    </w:p>
    <w:bookmarkEnd w:id="94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01-141</w:t>
            </w:r>
          </w:p>
        </w:tc>
      </w:tr>
    </w:tbl>
    <w:bookmarkStart w:name="z1020" w:id="945"/>
    <w:p>
      <w:pPr>
        <w:spacing w:after="0"/>
        <w:ind w:left="0"/>
        <w:jc w:val="left"/>
      </w:pPr>
      <w:r>
        <w:rPr>
          <w:rFonts w:ascii="Times New Roman"/>
          <w:b/>
          <w:i w:val="false"/>
          <w:color w:val="000000"/>
        </w:rPr>
        <w:t xml:space="preserve"> Расчет расходов на питание в учреждениях образования и социальной защиты</w:t>
      </w:r>
    </w:p>
    <w:bookmarkEnd w:id="945"/>
    <w:bookmarkStart w:name="z1021" w:id="946"/>
    <w:p>
      <w:pPr>
        <w:spacing w:after="0"/>
        <w:ind w:left="0"/>
        <w:jc w:val="both"/>
      </w:pPr>
      <w:r>
        <w:rPr>
          <w:rFonts w:ascii="Times New Roman"/>
          <w:b w:val="false"/>
          <w:i w:val="false"/>
          <w:color w:val="000000"/>
          <w:sz w:val="28"/>
        </w:rPr>
        <w:t xml:space="preserve">
      Год   </w:t>
      </w:r>
    </w:p>
    <w:bookmarkEnd w:id="946"/>
    <w:bookmarkStart w:name="z1022" w:id="947"/>
    <w:p>
      <w:pPr>
        <w:spacing w:after="0"/>
        <w:ind w:left="0"/>
        <w:jc w:val="both"/>
      </w:pPr>
      <w:r>
        <w:rPr>
          <w:rFonts w:ascii="Times New Roman"/>
          <w:b w:val="false"/>
          <w:i w:val="false"/>
          <w:color w:val="000000"/>
          <w:sz w:val="28"/>
        </w:rPr>
        <w:t xml:space="preserve">
      Коды                               |______________|   </w:t>
      </w:r>
    </w:p>
    <w:bookmarkEnd w:id="947"/>
    <w:bookmarkStart w:name="z1023" w:id="948"/>
    <w:p>
      <w:pPr>
        <w:spacing w:after="0"/>
        <w:ind w:left="0"/>
        <w:jc w:val="both"/>
      </w:pPr>
      <w:r>
        <w:rPr>
          <w:rFonts w:ascii="Times New Roman"/>
          <w:b w:val="false"/>
          <w:i w:val="false"/>
          <w:color w:val="000000"/>
          <w:sz w:val="28"/>
        </w:rPr>
        <w:t xml:space="preserve">
      Вид данных (прогноз, план, отчет) |______________|   </w:t>
      </w:r>
    </w:p>
    <w:bookmarkEnd w:id="948"/>
    <w:bookmarkStart w:name="z1024" w:id="949"/>
    <w:p>
      <w:pPr>
        <w:spacing w:after="0"/>
        <w:ind w:left="0"/>
        <w:jc w:val="both"/>
      </w:pPr>
      <w:r>
        <w:rPr>
          <w:rFonts w:ascii="Times New Roman"/>
          <w:b w:val="false"/>
          <w:i w:val="false"/>
          <w:color w:val="000000"/>
          <w:sz w:val="28"/>
        </w:rPr>
        <w:t xml:space="preserve">
      Функциональная группа             |______________|   </w:t>
      </w:r>
    </w:p>
    <w:bookmarkEnd w:id="949"/>
    <w:bookmarkStart w:name="z1025" w:id="950"/>
    <w:p>
      <w:pPr>
        <w:spacing w:after="0"/>
        <w:ind w:left="0"/>
        <w:jc w:val="both"/>
      </w:pPr>
      <w:r>
        <w:rPr>
          <w:rFonts w:ascii="Times New Roman"/>
          <w:b w:val="false"/>
          <w:i w:val="false"/>
          <w:color w:val="000000"/>
          <w:sz w:val="28"/>
        </w:rPr>
        <w:t xml:space="preserve">
      Администратор программ             |______________|   </w:t>
      </w:r>
    </w:p>
    <w:bookmarkEnd w:id="950"/>
    <w:bookmarkStart w:name="z1026" w:id="951"/>
    <w:p>
      <w:pPr>
        <w:spacing w:after="0"/>
        <w:ind w:left="0"/>
        <w:jc w:val="both"/>
      </w:pPr>
      <w:r>
        <w:rPr>
          <w:rFonts w:ascii="Times New Roman"/>
          <w:b w:val="false"/>
          <w:i w:val="false"/>
          <w:color w:val="000000"/>
          <w:sz w:val="28"/>
        </w:rPr>
        <w:t xml:space="preserve">
      Государственное учреждение       |______________|   </w:t>
      </w:r>
    </w:p>
    <w:bookmarkEnd w:id="951"/>
    <w:bookmarkStart w:name="z1027" w:id="952"/>
    <w:p>
      <w:pPr>
        <w:spacing w:after="0"/>
        <w:ind w:left="0"/>
        <w:jc w:val="both"/>
      </w:pPr>
      <w:r>
        <w:rPr>
          <w:rFonts w:ascii="Times New Roman"/>
          <w:b w:val="false"/>
          <w:i w:val="false"/>
          <w:color w:val="000000"/>
          <w:sz w:val="28"/>
        </w:rPr>
        <w:t xml:space="preserve">
      Программа                         |______________|   </w:t>
      </w:r>
    </w:p>
    <w:bookmarkEnd w:id="952"/>
    <w:bookmarkStart w:name="z1028" w:id="953"/>
    <w:p>
      <w:pPr>
        <w:spacing w:after="0"/>
        <w:ind w:left="0"/>
        <w:jc w:val="both"/>
      </w:pPr>
      <w:r>
        <w:rPr>
          <w:rFonts w:ascii="Times New Roman"/>
          <w:b w:val="false"/>
          <w:i w:val="false"/>
          <w:color w:val="000000"/>
          <w:sz w:val="28"/>
        </w:rPr>
        <w:t>
      Специфика                         |______________|</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9" w:id="954"/>
      <w:r>
        <w:rPr>
          <w:rFonts w:ascii="Times New Roman"/>
          <w:b w:val="false"/>
          <w:i w:val="false"/>
          <w:color w:val="000000"/>
          <w:sz w:val="28"/>
        </w:rPr>
        <w:t>
      Руководитель аппарата центрального исполнительного органа/руководитель</w:t>
      </w:r>
    </w:p>
    <w:bookmarkEnd w:id="95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30" w:id="955"/>
      <w:r>
        <w:rPr>
          <w:rFonts w:ascii="Times New Roman"/>
          <w:b w:val="false"/>
          <w:i w:val="false"/>
          <w:color w:val="000000"/>
          <w:sz w:val="28"/>
        </w:rPr>
        <w:t>
      Руководитель бюджетной программы</w:t>
      </w:r>
    </w:p>
    <w:bookmarkEnd w:id="95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31" w:id="956"/>
      <w:r>
        <w:rPr>
          <w:rFonts w:ascii="Times New Roman"/>
          <w:b w:val="false"/>
          <w:i w:val="false"/>
          <w:color w:val="000000"/>
          <w:sz w:val="28"/>
        </w:rPr>
        <w:t>
      Главный бухгалтер/ начальник финансово- экономического отдела</w:t>
      </w:r>
    </w:p>
    <w:bookmarkEnd w:id="95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02-141</w:t>
            </w:r>
          </w:p>
        </w:tc>
      </w:tr>
    </w:tbl>
    <w:bookmarkStart w:name="z1034" w:id="957"/>
    <w:p>
      <w:pPr>
        <w:spacing w:after="0"/>
        <w:ind w:left="0"/>
        <w:jc w:val="left"/>
      </w:pPr>
      <w:r>
        <w:rPr>
          <w:rFonts w:ascii="Times New Roman"/>
          <w:b/>
          <w:i w:val="false"/>
          <w:color w:val="000000"/>
        </w:rPr>
        <w:t xml:space="preserve"> Расчет расходов на приобретение продуктов питания военнослужащих, сотрудников специальных государственных органов, органов внутренних дел, уголовно-исполнительной системы, антикоррупционной службы,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слушателей военных и специальных учебных заведений, воспитанников военных школ-интернатов, больных, находящихся на излечении или обследовании в военно-медицинских (медицинских) подразделениях, а также подозреваемых, обвиняемых, подсудимых и осужденных</w:t>
      </w:r>
    </w:p>
    <w:bookmarkEnd w:id="957"/>
    <w:bookmarkStart w:name="z1035" w:id="958"/>
    <w:p>
      <w:pPr>
        <w:spacing w:after="0"/>
        <w:ind w:left="0"/>
        <w:jc w:val="both"/>
      </w:pPr>
      <w:r>
        <w:rPr>
          <w:rFonts w:ascii="Times New Roman"/>
          <w:b w:val="false"/>
          <w:i w:val="false"/>
          <w:color w:val="000000"/>
          <w:sz w:val="28"/>
        </w:rPr>
        <w:t xml:space="preserve">
      Год   </w:t>
      </w:r>
    </w:p>
    <w:bookmarkEnd w:id="958"/>
    <w:bookmarkStart w:name="z1036" w:id="959"/>
    <w:p>
      <w:pPr>
        <w:spacing w:after="0"/>
        <w:ind w:left="0"/>
        <w:jc w:val="both"/>
      </w:pPr>
      <w:r>
        <w:rPr>
          <w:rFonts w:ascii="Times New Roman"/>
          <w:b w:val="false"/>
          <w:i w:val="false"/>
          <w:color w:val="000000"/>
          <w:sz w:val="28"/>
        </w:rPr>
        <w:t xml:space="preserve">
      Коды                               |______________|   </w:t>
      </w:r>
    </w:p>
    <w:bookmarkEnd w:id="959"/>
    <w:bookmarkStart w:name="z1037" w:id="960"/>
    <w:p>
      <w:pPr>
        <w:spacing w:after="0"/>
        <w:ind w:left="0"/>
        <w:jc w:val="both"/>
      </w:pPr>
      <w:r>
        <w:rPr>
          <w:rFonts w:ascii="Times New Roman"/>
          <w:b w:val="false"/>
          <w:i w:val="false"/>
          <w:color w:val="000000"/>
          <w:sz w:val="28"/>
        </w:rPr>
        <w:t xml:space="preserve">
      Вид данных (прогноз, план, отчет) |______________|   </w:t>
      </w:r>
    </w:p>
    <w:bookmarkEnd w:id="960"/>
    <w:bookmarkStart w:name="z1038" w:id="961"/>
    <w:p>
      <w:pPr>
        <w:spacing w:after="0"/>
        <w:ind w:left="0"/>
        <w:jc w:val="both"/>
      </w:pPr>
      <w:r>
        <w:rPr>
          <w:rFonts w:ascii="Times New Roman"/>
          <w:b w:val="false"/>
          <w:i w:val="false"/>
          <w:color w:val="000000"/>
          <w:sz w:val="28"/>
        </w:rPr>
        <w:t xml:space="preserve">
      Функциональная группа             |______________|   </w:t>
      </w:r>
    </w:p>
    <w:bookmarkEnd w:id="961"/>
    <w:bookmarkStart w:name="z1039" w:id="962"/>
    <w:p>
      <w:pPr>
        <w:spacing w:after="0"/>
        <w:ind w:left="0"/>
        <w:jc w:val="both"/>
      </w:pPr>
      <w:r>
        <w:rPr>
          <w:rFonts w:ascii="Times New Roman"/>
          <w:b w:val="false"/>
          <w:i w:val="false"/>
          <w:color w:val="000000"/>
          <w:sz w:val="28"/>
        </w:rPr>
        <w:t xml:space="preserve">
      Администратор программ             |______________|   </w:t>
      </w:r>
    </w:p>
    <w:bookmarkEnd w:id="962"/>
    <w:bookmarkStart w:name="z1040" w:id="963"/>
    <w:p>
      <w:pPr>
        <w:spacing w:after="0"/>
        <w:ind w:left="0"/>
        <w:jc w:val="both"/>
      </w:pPr>
      <w:r>
        <w:rPr>
          <w:rFonts w:ascii="Times New Roman"/>
          <w:b w:val="false"/>
          <w:i w:val="false"/>
          <w:color w:val="000000"/>
          <w:sz w:val="28"/>
        </w:rPr>
        <w:t xml:space="preserve">
      Государственное учреждение       |______________|   </w:t>
      </w:r>
    </w:p>
    <w:bookmarkEnd w:id="963"/>
    <w:bookmarkStart w:name="z1041" w:id="964"/>
    <w:p>
      <w:pPr>
        <w:spacing w:after="0"/>
        <w:ind w:left="0"/>
        <w:jc w:val="both"/>
      </w:pPr>
      <w:r>
        <w:rPr>
          <w:rFonts w:ascii="Times New Roman"/>
          <w:b w:val="false"/>
          <w:i w:val="false"/>
          <w:color w:val="000000"/>
          <w:sz w:val="28"/>
        </w:rPr>
        <w:t xml:space="preserve">
      Программа                         |______________|   </w:t>
      </w:r>
    </w:p>
    <w:bookmarkEnd w:id="964"/>
    <w:bookmarkStart w:name="z1042" w:id="965"/>
    <w:p>
      <w:pPr>
        <w:spacing w:after="0"/>
        <w:ind w:left="0"/>
        <w:jc w:val="both"/>
      </w:pPr>
      <w:r>
        <w:rPr>
          <w:rFonts w:ascii="Times New Roman"/>
          <w:b w:val="false"/>
          <w:i w:val="false"/>
          <w:color w:val="000000"/>
          <w:sz w:val="28"/>
        </w:rPr>
        <w:t>
      Специфика                         |______________|</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(месяцы)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3" w:id="966"/>
      <w:r>
        <w:rPr>
          <w:rFonts w:ascii="Times New Roman"/>
          <w:b w:val="false"/>
          <w:i w:val="false"/>
          <w:color w:val="000000"/>
          <w:sz w:val="28"/>
        </w:rPr>
        <w:t>
      Руководитель аппарата центрального исполнительного органа/руководитель</w:t>
      </w:r>
    </w:p>
    <w:bookmarkEnd w:id="96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4" w:id="967"/>
      <w:r>
        <w:rPr>
          <w:rFonts w:ascii="Times New Roman"/>
          <w:b w:val="false"/>
          <w:i w:val="false"/>
          <w:color w:val="000000"/>
          <w:sz w:val="28"/>
        </w:rPr>
        <w:t>
      Руководитель бюджетной программы</w:t>
      </w:r>
    </w:p>
    <w:bookmarkEnd w:id="96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5" w:id="968"/>
      <w:r>
        <w:rPr>
          <w:rFonts w:ascii="Times New Roman"/>
          <w:b w:val="false"/>
          <w:i w:val="false"/>
          <w:color w:val="000000"/>
          <w:sz w:val="28"/>
        </w:rPr>
        <w:t>
      Главный бухгалтер/ начальник финансово- экономического отдела</w:t>
      </w:r>
    </w:p>
    <w:bookmarkEnd w:id="9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03-141</w:t>
            </w:r>
          </w:p>
        </w:tc>
      </w:tr>
    </w:tbl>
    <w:bookmarkStart w:name="z1048" w:id="969"/>
    <w:p>
      <w:pPr>
        <w:spacing w:after="0"/>
        <w:ind w:left="0"/>
        <w:jc w:val="left"/>
      </w:pPr>
      <w:r>
        <w:rPr>
          <w:rFonts w:ascii="Times New Roman"/>
          <w:b/>
          <w:i w:val="false"/>
          <w:color w:val="000000"/>
        </w:rPr>
        <w:t xml:space="preserve"> Расчет расходов на питание в ветеринарных учреждениях</w:t>
      </w:r>
    </w:p>
    <w:bookmarkEnd w:id="969"/>
    <w:bookmarkStart w:name="z1049" w:id="970"/>
    <w:p>
      <w:pPr>
        <w:spacing w:after="0"/>
        <w:ind w:left="0"/>
        <w:jc w:val="both"/>
      </w:pPr>
      <w:r>
        <w:rPr>
          <w:rFonts w:ascii="Times New Roman"/>
          <w:b w:val="false"/>
          <w:i w:val="false"/>
          <w:color w:val="000000"/>
          <w:sz w:val="28"/>
        </w:rPr>
        <w:t xml:space="preserve">
      Год   </w:t>
      </w:r>
    </w:p>
    <w:bookmarkEnd w:id="970"/>
    <w:bookmarkStart w:name="z1050" w:id="971"/>
    <w:p>
      <w:pPr>
        <w:spacing w:after="0"/>
        <w:ind w:left="0"/>
        <w:jc w:val="both"/>
      </w:pPr>
      <w:r>
        <w:rPr>
          <w:rFonts w:ascii="Times New Roman"/>
          <w:b w:val="false"/>
          <w:i w:val="false"/>
          <w:color w:val="000000"/>
          <w:sz w:val="28"/>
        </w:rPr>
        <w:t xml:space="preserve">
      Коды                               |______________|   </w:t>
      </w:r>
    </w:p>
    <w:bookmarkEnd w:id="971"/>
    <w:bookmarkStart w:name="z1051" w:id="972"/>
    <w:p>
      <w:pPr>
        <w:spacing w:after="0"/>
        <w:ind w:left="0"/>
        <w:jc w:val="both"/>
      </w:pPr>
      <w:r>
        <w:rPr>
          <w:rFonts w:ascii="Times New Roman"/>
          <w:b w:val="false"/>
          <w:i w:val="false"/>
          <w:color w:val="000000"/>
          <w:sz w:val="28"/>
        </w:rPr>
        <w:t xml:space="preserve">
      Вид данных (прогноз, план, отчет) |______________|   </w:t>
      </w:r>
    </w:p>
    <w:bookmarkEnd w:id="972"/>
    <w:bookmarkStart w:name="z1052" w:id="973"/>
    <w:p>
      <w:pPr>
        <w:spacing w:after="0"/>
        <w:ind w:left="0"/>
        <w:jc w:val="both"/>
      </w:pPr>
      <w:r>
        <w:rPr>
          <w:rFonts w:ascii="Times New Roman"/>
          <w:b w:val="false"/>
          <w:i w:val="false"/>
          <w:color w:val="000000"/>
          <w:sz w:val="28"/>
        </w:rPr>
        <w:t xml:space="preserve">
      Функциональная группа             |______________|   </w:t>
      </w:r>
    </w:p>
    <w:bookmarkEnd w:id="973"/>
    <w:bookmarkStart w:name="z1053" w:id="974"/>
    <w:p>
      <w:pPr>
        <w:spacing w:after="0"/>
        <w:ind w:left="0"/>
        <w:jc w:val="both"/>
      </w:pPr>
      <w:r>
        <w:rPr>
          <w:rFonts w:ascii="Times New Roman"/>
          <w:b w:val="false"/>
          <w:i w:val="false"/>
          <w:color w:val="000000"/>
          <w:sz w:val="28"/>
        </w:rPr>
        <w:t xml:space="preserve">
      Администратор программ             |______________|   </w:t>
      </w:r>
    </w:p>
    <w:bookmarkEnd w:id="974"/>
    <w:bookmarkStart w:name="z1054" w:id="975"/>
    <w:p>
      <w:pPr>
        <w:spacing w:after="0"/>
        <w:ind w:left="0"/>
        <w:jc w:val="both"/>
      </w:pPr>
      <w:r>
        <w:rPr>
          <w:rFonts w:ascii="Times New Roman"/>
          <w:b w:val="false"/>
          <w:i w:val="false"/>
          <w:color w:val="000000"/>
          <w:sz w:val="28"/>
        </w:rPr>
        <w:t xml:space="preserve">
      Государственное учреждение       |______________|   </w:t>
      </w:r>
    </w:p>
    <w:bookmarkEnd w:id="975"/>
    <w:bookmarkStart w:name="z1055" w:id="976"/>
    <w:p>
      <w:pPr>
        <w:spacing w:after="0"/>
        <w:ind w:left="0"/>
        <w:jc w:val="both"/>
      </w:pPr>
      <w:r>
        <w:rPr>
          <w:rFonts w:ascii="Times New Roman"/>
          <w:b w:val="false"/>
          <w:i w:val="false"/>
          <w:color w:val="000000"/>
          <w:sz w:val="28"/>
        </w:rPr>
        <w:t xml:space="preserve">
      Программа                         |______________|   </w:t>
      </w:r>
    </w:p>
    <w:bookmarkEnd w:id="976"/>
    <w:bookmarkStart w:name="z1056" w:id="977"/>
    <w:p>
      <w:pPr>
        <w:spacing w:after="0"/>
        <w:ind w:left="0"/>
        <w:jc w:val="both"/>
      </w:pPr>
      <w:r>
        <w:rPr>
          <w:rFonts w:ascii="Times New Roman"/>
          <w:b w:val="false"/>
          <w:i w:val="false"/>
          <w:color w:val="000000"/>
          <w:sz w:val="28"/>
        </w:rPr>
        <w:t>
      Специфика                         |______________|</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7" w:id="978"/>
      <w:r>
        <w:rPr>
          <w:rFonts w:ascii="Times New Roman"/>
          <w:b w:val="false"/>
          <w:i w:val="false"/>
          <w:color w:val="000000"/>
          <w:sz w:val="28"/>
        </w:rPr>
        <w:t>
      Руководитель аппарата центрального исполнительного органа/руководитель</w:t>
      </w:r>
    </w:p>
    <w:bookmarkEnd w:id="97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58" w:id="979"/>
      <w:r>
        <w:rPr>
          <w:rFonts w:ascii="Times New Roman"/>
          <w:b w:val="false"/>
          <w:i w:val="false"/>
          <w:color w:val="000000"/>
          <w:sz w:val="28"/>
        </w:rPr>
        <w:t>
      Руководитель бюджетной программы</w:t>
      </w:r>
    </w:p>
    <w:bookmarkEnd w:id="97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59" w:id="980"/>
      <w:r>
        <w:rPr>
          <w:rFonts w:ascii="Times New Roman"/>
          <w:b w:val="false"/>
          <w:i w:val="false"/>
          <w:color w:val="000000"/>
          <w:sz w:val="28"/>
        </w:rPr>
        <w:t>
      Главный бухгалтер/ начальник финансово- экономического отдела</w:t>
      </w:r>
    </w:p>
    <w:bookmarkEnd w:id="98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04-141</w:t>
            </w:r>
          </w:p>
        </w:tc>
      </w:tr>
    </w:tbl>
    <w:bookmarkStart w:name="z1062" w:id="981"/>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981"/>
    <w:bookmarkStart w:name="z1063" w:id="982"/>
    <w:p>
      <w:pPr>
        <w:spacing w:after="0"/>
        <w:ind w:left="0"/>
        <w:jc w:val="both"/>
      </w:pPr>
      <w:r>
        <w:rPr>
          <w:rFonts w:ascii="Times New Roman"/>
          <w:b w:val="false"/>
          <w:i w:val="false"/>
          <w:color w:val="000000"/>
          <w:sz w:val="28"/>
        </w:rPr>
        <w:t xml:space="preserve">
      Коды </w:t>
      </w:r>
    </w:p>
    <w:bookmarkEnd w:id="982"/>
    <w:bookmarkStart w:name="z1064" w:id="983"/>
    <w:p>
      <w:pPr>
        <w:spacing w:after="0"/>
        <w:ind w:left="0"/>
        <w:jc w:val="both"/>
      </w:pPr>
      <w:r>
        <w:rPr>
          <w:rFonts w:ascii="Times New Roman"/>
          <w:b w:val="false"/>
          <w:i w:val="false"/>
          <w:color w:val="000000"/>
          <w:sz w:val="28"/>
        </w:rPr>
        <w:t xml:space="preserve">
      Год                               |______________|       </w:t>
      </w:r>
    </w:p>
    <w:bookmarkEnd w:id="983"/>
    <w:bookmarkStart w:name="z1065" w:id="984"/>
    <w:p>
      <w:pPr>
        <w:spacing w:after="0"/>
        <w:ind w:left="0"/>
        <w:jc w:val="both"/>
      </w:pPr>
      <w:r>
        <w:rPr>
          <w:rFonts w:ascii="Times New Roman"/>
          <w:b w:val="false"/>
          <w:i w:val="false"/>
          <w:color w:val="000000"/>
          <w:sz w:val="28"/>
        </w:rPr>
        <w:t xml:space="preserve">
      Вид данных (прогноз, план, отчет) |______________|       </w:t>
      </w:r>
    </w:p>
    <w:bookmarkEnd w:id="984"/>
    <w:bookmarkStart w:name="z1066" w:id="985"/>
    <w:p>
      <w:pPr>
        <w:spacing w:after="0"/>
        <w:ind w:left="0"/>
        <w:jc w:val="both"/>
      </w:pPr>
      <w:r>
        <w:rPr>
          <w:rFonts w:ascii="Times New Roman"/>
          <w:b w:val="false"/>
          <w:i w:val="false"/>
          <w:color w:val="000000"/>
          <w:sz w:val="28"/>
        </w:rPr>
        <w:t xml:space="preserve">
      Функциональная группа             |______________|       </w:t>
      </w:r>
    </w:p>
    <w:bookmarkEnd w:id="985"/>
    <w:bookmarkStart w:name="z1067" w:id="986"/>
    <w:p>
      <w:pPr>
        <w:spacing w:after="0"/>
        <w:ind w:left="0"/>
        <w:jc w:val="both"/>
      </w:pPr>
      <w:r>
        <w:rPr>
          <w:rFonts w:ascii="Times New Roman"/>
          <w:b w:val="false"/>
          <w:i w:val="false"/>
          <w:color w:val="000000"/>
          <w:sz w:val="28"/>
        </w:rPr>
        <w:t xml:space="preserve">
      Администратор программ             |______________|       </w:t>
      </w:r>
    </w:p>
    <w:bookmarkEnd w:id="986"/>
    <w:bookmarkStart w:name="z1068" w:id="987"/>
    <w:p>
      <w:pPr>
        <w:spacing w:after="0"/>
        <w:ind w:left="0"/>
        <w:jc w:val="both"/>
      </w:pPr>
      <w:r>
        <w:rPr>
          <w:rFonts w:ascii="Times New Roman"/>
          <w:b w:val="false"/>
          <w:i w:val="false"/>
          <w:color w:val="000000"/>
          <w:sz w:val="28"/>
        </w:rPr>
        <w:t xml:space="preserve">
      Государственное учреждение       |______________|       </w:t>
      </w:r>
    </w:p>
    <w:bookmarkEnd w:id="987"/>
    <w:bookmarkStart w:name="z1069" w:id="988"/>
    <w:p>
      <w:pPr>
        <w:spacing w:after="0"/>
        <w:ind w:left="0"/>
        <w:jc w:val="both"/>
      </w:pPr>
      <w:r>
        <w:rPr>
          <w:rFonts w:ascii="Times New Roman"/>
          <w:b w:val="false"/>
          <w:i w:val="false"/>
          <w:color w:val="000000"/>
          <w:sz w:val="28"/>
        </w:rPr>
        <w:t xml:space="preserve">
      Программа                         |______________|       </w:t>
      </w:r>
    </w:p>
    <w:bookmarkEnd w:id="988"/>
    <w:bookmarkStart w:name="z1070" w:id="989"/>
    <w:p>
      <w:pPr>
        <w:spacing w:after="0"/>
        <w:ind w:left="0"/>
        <w:jc w:val="both"/>
      </w:pPr>
      <w:r>
        <w:rPr>
          <w:rFonts w:ascii="Times New Roman"/>
          <w:b w:val="false"/>
          <w:i w:val="false"/>
          <w:color w:val="000000"/>
          <w:sz w:val="28"/>
        </w:rPr>
        <w:t>
      Специфика                         |______________|</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1" w:id="99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9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72" w:id="991"/>
      <w:r>
        <w:rPr>
          <w:rFonts w:ascii="Times New Roman"/>
          <w:b w:val="false"/>
          <w:i w:val="false"/>
          <w:color w:val="000000"/>
          <w:sz w:val="28"/>
        </w:rPr>
        <w:t>
      Руководитель бюджетной программы</w:t>
      </w:r>
    </w:p>
    <w:bookmarkEnd w:id="99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73" w:id="992"/>
      <w:r>
        <w:rPr>
          <w:rFonts w:ascii="Times New Roman"/>
          <w:b w:val="false"/>
          <w:i w:val="false"/>
          <w:color w:val="000000"/>
          <w:sz w:val="28"/>
        </w:rPr>
        <w:t>
      Главный бухгалтер/ начальник финансово- экономического отдела</w:t>
      </w:r>
    </w:p>
    <w:bookmarkEnd w:id="99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01-142</w:t>
            </w:r>
          </w:p>
        </w:tc>
      </w:tr>
    </w:tbl>
    <w:bookmarkStart w:name="z1076" w:id="993"/>
    <w:p>
      <w:pPr>
        <w:spacing w:after="0"/>
        <w:ind w:left="0"/>
        <w:jc w:val="left"/>
      </w:pPr>
      <w:r>
        <w:rPr>
          <w:rFonts w:ascii="Times New Roman"/>
          <w:b/>
          <w:i w:val="false"/>
          <w:color w:val="000000"/>
        </w:rPr>
        <w:t xml:space="preserve"> Расчет расходов на медикаменты и прочие средства медицинского назначения</w:t>
      </w:r>
    </w:p>
    <w:bookmarkEnd w:id="993"/>
    <w:bookmarkStart w:name="z1077" w:id="994"/>
    <w:p>
      <w:pPr>
        <w:spacing w:after="0"/>
        <w:ind w:left="0"/>
        <w:jc w:val="both"/>
      </w:pPr>
      <w:r>
        <w:rPr>
          <w:rFonts w:ascii="Times New Roman"/>
          <w:b w:val="false"/>
          <w:i w:val="false"/>
          <w:color w:val="000000"/>
          <w:sz w:val="28"/>
        </w:rPr>
        <w:t xml:space="preserve">
      Год   </w:t>
      </w:r>
    </w:p>
    <w:bookmarkEnd w:id="994"/>
    <w:bookmarkStart w:name="z1078" w:id="995"/>
    <w:p>
      <w:pPr>
        <w:spacing w:after="0"/>
        <w:ind w:left="0"/>
        <w:jc w:val="both"/>
      </w:pPr>
      <w:r>
        <w:rPr>
          <w:rFonts w:ascii="Times New Roman"/>
          <w:b w:val="false"/>
          <w:i w:val="false"/>
          <w:color w:val="000000"/>
          <w:sz w:val="28"/>
        </w:rPr>
        <w:t xml:space="preserve">
      Коды                               |______________|   </w:t>
      </w:r>
    </w:p>
    <w:bookmarkEnd w:id="995"/>
    <w:bookmarkStart w:name="z1079" w:id="996"/>
    <w:p>
      <w:pPr>
        <w:spacing w:after="0"/>
        <w:ind w:left="0"/>
        <w:jc w:val="both"/>
      </w:pPr>
      <w:r>
        <w:rPr>
          <w:rFonts w:ascii="Times New Roman"/>
          <w:b w:val="false"/>
          <w:i w:val="false"/>
          <w:color w:val="000000"/>
          <w:sz w:val="28"/>
        </w:rPr>
        <w:t xml:space="preserve">
      Вид данных (прогноз, план, отчет) |______________|   </w:t>
      </w:r>
    </w:p>
    <w:bookmarkEnd w:id="996"/>
    <w:bookmarkStart w:name="z1080" w:id="997"/>
    <w:p>
      <w:pPr>
        <w:spacing w:after="0"/>
        <w:ind w:left="0"/>
        <w:jc w:val="both"/>
      </w:pPr>
      <w:r>
        <w:rPr>
          <w:rFonts w:ascii="Times New Roman"/>
          <w:b w:val="false"/>
          <w:i w:val="false"/>
          <w:color w:val="000000"/>
          <w:sz w:val="28"/>
        </w:rPr>
        <w:t xml:space="preserve">
      Функциональная группа             |______________|   </w:t>
      </w:r>
    </w:p>
    <w:bookmarkEnd w:id="997"/>
    <w:bookmarkStart w:name="z1081" w:id="998"/>
    <w:p>
      <w:pPr>
        <w:spacing w:after="0"/>
        <w:ind w:left="0"/>
        <w:jc w:val="both"/>
      </w:pPr>
      <w:r>
        <w:rPr>
          <w:rFonts w:ascii="Times New Roman"/>
          <w:b w:val="false"/>
          <w:i w:val="false"/>
          <w:color w:val="000000"/>
          <w:sz w:val="28"/>
        </w:rPr>
        <w:t xml:space="preserve">
      Администратор программ             |______________|   </w:t>
      </w:r>
    </w:p>
    <w:bookmarkEnd w:id="998"/>
    <w:bookmarkStart w:name="z1082" w:id="999"/>
    <w:p>
      <w:pPr>
        <w:spacing w:after="0"/>
        <w:ind w:left="0"/>
        <w:jc w:val="both"/>
      </w:pPr>
      <w:r>
        <w:rPr>
          <w:rFonts w:ascii="Times New Roman"/>
          <w:b w:val="false"/>
          <w:i w:val="false"/>
          <w:color w:val="000000"/>
          <w:sz w:val="28"/>
        </w:rPr>
        <w:t xml:space="preserve">
      Государственное учреждение       |______________|   </w:t>
      </w:r>
    </w:p>
    <w:bookmarkEnd w:id="999"/>
    <w:bookmarkStart w:name="z1083" w:id="1000"/>
    <w:p>
      <w:pPr>
        <w:spacing w:after="0"/>
        <w:ind w:left="0"/>
        <w:jc w:val="both"/>
      </w:pPr>
      <w:r>
        <w:rPr>
          <w:rFonts w:ascii="Times New Roman"/>
          <w:b w:val="false"/>
          <w:i w:val="false"/>
          <w:color w:val="000000"/>
          <w:sz w:val="28"/>
        </w:rPr>
        <w:t xml:space="preserve">
      Программа                         |______________|   </w:t>
      </w:r>
    </w:p>
    <w:bookmarkEnd w:id="1000"/>
    <w:bookmarkStart w:name="z1084" w:id="1001"/>
    <w:p>
      <w:pPr>
        <w:spacing w:after="0"/>
        <w:ind w:left="0"/>
        <w:jc w:val="both"/>
      </w:pPr>
      <w:r>
        <w:rPr>
          <w:rFonts w:ascii="Times New Roman"/>
          <w:b w:val="false"/>
          <w:i w:val="false"/>
          <w:color w:val="000000"/>
          <w:sz w:val="28"/>
        </w:rPr>
        <w:t>
      Специфика                         |______________|</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5" w:id="1002"/>
      <w:r>
        <w:rPr>
          <w:rFonts w:ascii="Times New Roman"/>
          <w:b w:val="false"/>
          <w:i w:val="false"/>
          <w:color w:val="000000"/>
          <w:sz w:val="28"/>
        </w:rPr>
        <w:t>
      Руководитель аппарата центрального исполнительного органа/руководитель</w:t>
      </w:r>
    </w:p>
    <w:bookmarkEnd w:id="100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6" w:id="1003"/>
      <w:r>
        <w:rPr>
          <w:rFonts w:ascii="Times New Roman"/>
          <w:b w:val="false"/>
          <w:i w:val="false"/>
          <w:color w:val="000000"/>
          <w:sz w:val="28"/>
        </w:rPr>
        <w:t>
      Руководитель бюджетной программы</w:t>
      </w:r>
    </w:p>
    <w:bookmarkEnd w:id="100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7" w:id="1004"/>
      <w:r>
        <w:rPr>
          <w:rFonts w:ascii="Times New Roman"/>
          <w:b w:val="false"/>
          <w:i w:val="false"/>
          <w:color w:val="000000"/>
          <w:sz w:val="28"/>
        </w:rPr>
        <w:t>
      Главный бухгалтер/ начальник финансово- экономического отдела</w:t>
      </w:r>
    </w:p>
    <w:bookmarkEnd w:id="100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02-142</w:t>
            </w:r>
          </w:p>
        </w:tc>
      </w:tr>
    </w:tbl>
    <w:bookmarkStart w:name="z1090" w:id="1005"/>
    <w:p>
      <w:pPr>
        <w:spacing w:after="0"/>
        <w:ind w:left="0"/>
        <w:jc w:val="left"/>
      </w:pPr>
      <w:r>
        <w:rPr>
          <w:rFonts w:ascii="Times New Roman"/>
          <w:b/>
          <w:i w:val="false"/>
          <w:color w:val="000000"/>
        </w:rPr>
        <w:t xml:space="preserve"> Расчет расходов на медикаменты в стационарных учреждениях здравоохранения</w:t>
      </w:r>
    </w:p>
    <w:bookmarkEnd w:id="1005"/>
    <w:bookmarkStart w:name="z1091" w:id="1006"/>
    <w:p>
      <w:pPr>
        <w:spacing w:after="0"/>
        <w:ind w:left="0"/>
        <w:jc w:val="both"/>
      </w:pPr>
      <w:r>
        <w:rPr>
          <w:rFonts w:ascii="Times New Roman"/>
          <w:b w:val="false"/>
          <w:i w:val="false"/>
          <w:color w:val="000000"/>
          <w:sz w:val="28"/>
        </w:rPr>
        <w:t xml:space="preserve">
      Год   </w:t>
      </w:r>
    </w:p>
    <w:bookmarkEnd w:id="1006"/>
    <w:bookmarkStart w:name="z1092" w:id="1007"/>
    <w:p>
      <w:pPr>
        <w:spacing w:after="0"/>
        <w:ind w:left="0"/>
        <w:jc w:val="both"/>
      </w:pPr>
      <w:r>
        <w:rPr>
          <w:rFonts w:ascii="Times New Roman"/>
          <w:b w:val="false"/>
          <w:i w:val="false"/>
          <w:color w:val="000000"/>
          <w:sz w:val="28"/>
        </w:rPr>
        <w:t xml:space="preserve">
      Коды                               |______________|   </w:t>
      </w:r>
    </w:p>
    <w:bookmarkEnd w:id="1007"/>
    <w:bookmarkStart w:name="z1093" w:id="1008"/>
    <w:p>
      <w:pPr>
        <w:spacing w:after="0"/>
        <w:ind w:left="0"/>
        <w:jc w:val="both"/>
      </w:pPr>
      <w:r>
        <w:rPr>
          <w:rFonts w:ascii="Times New Roman"/>
          <w:b w:val="false"/>
          <w:i w:val="false"/>
          <w:color w:val="000000"/>
          <w:sz w:val="28"/>
        </w:rPr>
        <w:t xml:space="preserve">
      Вид данных (прогноз, план, отчет) |______________|   </w:t>
      </w:r>
    </w:p>
    <w:bookmarkEnd w:id="1008"/>
    <w:bookmarkStart w:name="z1094" w:id="1009"/>
    <w:p>
      <w:pPr>
        <w:spacing w:after="0"/>
        <w:ind w:left="0"/>
        <w:jc w:val="both"/>
      </w:pPr>
      <w:r>
        <w:rPr>
          <w:rFonts w:ascii="Times New Roman"/>
          <w:b w:val="false"/>
          <w:i w:val="false"/>
          <w:color w:val="000000"/>
          <w:sz w:val="28"/>
        </w:rPr>
        <w:t xml:space="preserve">
      Функциональная групп а            |______________|   </w:t>
      </w:r>
    </w:p>
    <w:bookmarkEnd w:id="1009"/>
    <w:bookmarkStart w:name="z1095" w:id="1010"/>
    <w:p>
      <w:pPr>
        <w:spacing w:after="0"/>
        <w:ind w:left="0"/>
        <w:jc w:val="both"/>
      </w:pPr>
      <w:r>
        <w:rPr>
          <w:rFonts w:ascii="Times New Roman"/>
          <w:b w:val="false"/>
          <w:i w:val="false"/>
          <w:color w:val="000000"/>
          <w:sz w:val="28"/>
        </w:rPr>
        <w:t xml:space="preserve">
      Администратор программ             |______________|   </w:t>
      </w:r>
    </w:p>
    <w:bookmarkEnd w:id="1010"/>
    <w:bookmarkStart w:name="z1096" w:id="1011"/>
    <w:p>
      <w:pPr>
        <w:spacing w:after="0"/>
        <w:ind w:left="0"/>
        <w:jc w:val="both"/>
      </w:pPr>
      <w:r>
        <w:rPr>
          <w:rFonts w:ascii="Times New Roman"/>
          <w:b w:val="false"/>
          <w:i w:val="false"/>
          <w:color w:val="000000"/>
          <w:sz w:val="28"/>
        </w:rPr>
        <w:t xml:space="preserve">
      Государственное учреждение       |______________|   </w:t>
      </w:r>
    </w:p>
    <w:bookmarkEnd w:id="1011"/>
    <w:bookmarkStart w:name="z1097" w:id="1012"/>
    <w:p>
      <w:pPr>
        <w:spacing w:after="0"/>
        <w:ind w:left="0"/>
        <w:jc w:val="both"/>
      </w:pPr>
      <w:r>
        <w:rPr>
          <w:rFonts w:ascii="Times New Roman"/>
          <w:b w:val="false"/>
          <w:i w:val="false"/>
          <w:color w:val="000000"/>
          <w:sz w:val="28"/>
        </w:rPr>
        <w:t xml:space="preserve">
      Программа                         |______________|   </w:t>
      </w:r>
    </w:p>
    <w:bookmarkEnd w:id="1012"/>
    <w:bookmarkStart w:name="z1098" w:id="1013"/>
    <w:p>
      <w:pPr>
        <w:spacing w:after="0"/>
        <w:ind w:left="0"/>
        <w:jc w:val="both"/>
      </w:pPr>
      <w:r>
        <w:rPr>
          <w:rFonts w:ascii="Times New Roman"/>
          <w:b w:val="false"/>
          <w:i w:val="false"/>
          <w:color w:val="000000"/>
          <w:sz w:val="28"/>
        </w:rPr>
        <w:t>
      Специфика                         |______________|</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099" w:id="1014"/>
      <w:r>
        <w:rPr>
          <w:rFonts w:ascii="Times New Roman"/>
          <w:b w:val="false"/>
          <w:i w:val="false"/>
          <w:color w:val="000000"/>
          <w:sz w:val="28"/>
        </w:rPr>
        <w:t>
      Руководитель аппарата центрального исполнительного органа/руководитель</w:t>
      </w:r>
    </w:p>
    <w:bookmarkEnd w:id="101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00" w:id="1015"/>
      <w:r>
        <w:rPr>
          <w:rFonts w:ascii="Times New Roman"/>
          <w:b w:val="false"/>
          <w:i w:val="false"/>
          <w:color w:val="000000"/>
          <w:sz w:val="28"/>
        </w:rPr>
        <w:t>
      Руководитель бюджетной программы</w:t>
      </w:r>
    </w:p>
    <w:bookmarkEnd w:id="101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01" w:id="1016"/>
      <w:r>
        <w:rPr>
          <w:rFonts w:ascii="Times New Roman"/>
          <w:b w:val="false"/>
          <w:i w:val="false"/>
          <w:color w:val="000000"/>
          <w:sz w:val="28"/>
        </w:rPr>
        <w:t>
      Главный бухгалтер/ начальник финансово- экономического отдела</w:t>
      </w:r>
    </w:p>
    <w:bookmarkEnd w:id="101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03-142</w:t>
            </w:r>
          </w:p>
        </w:tc>
      </w:tr>
    </w:tbl>
    <w:bookmarkStart w:name="z1104" w:id="1017"/>
    <w:p>
      <w:pPr>
        <w:spacing w:after="0"/>
        <w:ind w:left="0"/>
        <w:jc w:val="left"/>
      </w:pPr>
      <w:r>
        <w:rPr>
          <w:rFonts w:ascii="Times New Roman"/>
          <w:b/>
          <w:i w:val="false"/>
          <w:color w:val="000000"/>
        </w:rPr>
        <w:t xml:space="preserve"> Расчет расходов на медикаменты в амбулаторно-поликлинических учреждениях здравоохранения</w:t>
      </w:r>
    </w:p>
    <w:bookmarkEnd w:id="1017"/>
    <w:bookmarkStart w:name="z1105" w:id="1018"/>
    <w:p>
      <w:pPr>
        <w:spacing w:after="0"/>
        <w:ind w:left="0"/>
        <w:jc w:val="both"/>
      </w:pPr>
      <w:r>
        <w:rPr>
          <w:rFonts w:ascii="Times New Roman"/>
          <w:b w:val="false"/>
          <w:i w:val="false"/>
          <w:color w:val="000000"/>
          <w:sz w:val="28"/>
        </w:rPr>
        <w:t xml:space="preserve">
      Год   </w:t>
      </w:r>
    </w:p>
    <w:bookmarkEnd w:id="1018"/>
    <w:bookmarkStart w:name="z1106" w:id="1019"/>
    <w:p>
      <w:pPr>
        <w:spacing w:after="0"/>
        <w:ind w:left="0"/>
        <w:jc w:val="both"/>
      </w:pPr>
      <w:r>
        <w:rPr>
          <w:rFonts w:ascii="Times New Roman"/>
          <w:b w:val="false"/>
          <w:i w:val="false"/>
          <w:color w:val="000000"/>
          <w:sz w:val="28"/>
        </w:rPr>
        <w:t xml:space="preserve">
      Коды                               |______________|   </w:t>
      </w:r>
    </w:p>
    <w:bookmarkEnd w:id="1019"/>
    <w:bookmarkStart w:name="z1107" w:id="1020"/>
    <w:p>
      <w:pPr>
        <w:spacing w:after="0"/>
        <w:ind w:left="0"/>
        <w:jc w:val="both"/>
      </w:pPr>
      <w:r>
        <w:rPr>
          <w:rFonts w:ascii="Times New Roman"/>
          <w:b w:val="false"/>
          <w:i w:val="false"/>
          <w:color w:val="000000"/>
          <w:sz w:val="28"/>
        </w:rPr>
        <w:t xml:space="preserve">
      Вид данных (прогноз, план, отчет) |______________|   </w:t>
      </w:r>
    </w:p>
    <w:bookmarkEnd w:id="1020"/>
    <w:bookmarkStart w:name="z1108" w:id="1021"/>
    <w:p>
      <w:pPr>
        <w:spacing w:after="0"/>
        <w:ind w:left="0"/>
        <w:jc w:val="both"/>
      </w:pPr>
      <w:r>
        <w:rPr>
          <w:rFonts w:ascii="Times New Roman"/>
          <w:b w:val="false"/>
          <w:i w:val="false"/>
          <w:color w:val="000000"/>
          <w:sz w:val="28"/>
        </w:rPr>
        <w:t xml:space="preserve">
      Функциональная группа             |______________|   </w:t>
      </w:r>
    </w:p>
    <w:bookmarkEnd w:id="1021"/>
    <w:bookmarkStart w:name="z1109" w:id="1022"/>
    <w:p>
      <w:pPr>
        <w:spacing w:after="0"/>
        <w:ind w:left="0"/>
        <w:jc w:val="both"/>
      </w:pPr>
      <w:r>
        <w:rPr>
          <w:rFonts w:ascii="Times New Roman"/>
          <w:b w:val="false"/>
          <w:i w:val="false"/>
          <w:color w:val="000000"/>
          <w:sz w:val="28"/>
        </w:rPr>
        <w:t xml:space="preserve">
      Администратор программ             |______________|   </w:t>
      </w:r>
    </w:p>
    <w:bookmarkEnd w:id="1022"/>
    <w:bookmarkStart w:name="z1110" w:id="1023"/>
    <w:p>
      <w:pPr>
        <w:spacing w:after="0"/>
        <w:ind w:left="0"/>
        <w:jc w:val="both"/>
      </w:pPr>
      <w:r>
        <w:rPr>
          <w:rFonts w:ascii="Times New Roman"/>
          <w:b w:val="false"/>
          <w:i w:val="false"/>
          <w:color w:val="000000"/>
          <w:sz w:val="28"/>
        </w:rPr>
        <w:t xml:space="preserve">
      Государственное учреждение       |______________|   </w:t>
      </w:r>
    </w:p>
    <w:bookmarkEnd w:id="1023"/>
    <w:bookmarkStart w:name="z1111" w:id="1024"/>
    <w:p>
      <w:pPr>
        <w:spacing w:after="0"/>
        <w:ind w:left="0"/>
        <w:jc w:val="both"/>
      </w:pPr>
      <w:r>
        <w:rPr>
          <w:rFonts w:ascii="Times New Roman"/>
          <w:b w:val="false"/>
          <w:i w:val="false"/>
          <w:color w:val="000000"/>
          <w:sz w:val="28"/>
        </w:rPr>
        <w:t xml:space="preserve">
      Программа                         |______________|   </w:t>
      </w:r>
    </w:p>
    <w:bookmarkEnd w:id="1024"/>
    <w:bookmarkStart w:name="z1112" w:id="1025"/>
    <w:p>
      <w:pPr>
        <w:spacing w:after="0"/>
        <w:ind w:left="0"/>
        <w:jc w:val="both"/>
      </w:pPr>
      <w:r>
        <w:rPr>
          <w:rFonts w:ascii="Times New Roman"/>
          <w:b w:val="false"/>
          <w:i w:val="false"/>
          <w:color w:val="000000"/>
          <w:sz w:val="28"/>
        </w:rPr>
        <w:t>
      Специфика                         |______________|</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113" w:id="102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2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14" w:id="1027"/>
      <w:r>
        <w:rPr>
          <w:rFonts w:ascii="Times New Roman"/>
          <w:b w:val="false"/>
          <w:i w:val="false"/>
          <w:color w:val="000000"/>
          <w:sz w:val="28"/>
        </w:rPr>
        <w:t>
      Руководитель бюджетной программы</w:t>
      </w:r>
    </w:p>
    <w:bookmarkEnd w:id="102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15" w:id="1028"/>
      <w:r>
        <w:rPr>
          <w:rFonts w:ascii="Times New Roman"/>
          <w:b w:val="false"/>
          <w:i w:val="false"/>
          <w:color w:val="000000"/>
          <w:sz w:val="28"/>
        </w:rPr>
        <w:t>
      Главный бухгалтер/ начальник финансово- экономического отдела</w:t>
      </w:r>
    </w:p>
    <w:bookmarkEnd w:id="10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01-143</w:t>
            </w:r>
          </w:p>
        </w:tc>
      </w:tr>
    </w:tbl>
    <w:bookmarkStart w:name="z1118" w:id="1029"/>
    <w:p>
      <w:pPr>
        <w:spacing w:after="0"/>
        <w:ind w:left="0"/>
        <w:jc w:val="left"/>
      </w:pPr>
      <w:r>
        <w:rPr>
          <w:rFonts w:ascii="Times New Roman"/>
          <w:b/>
          <w:i w:val="false"/>
          <w:color w:val="000000"/>
        </w:rPr>
        <w:t xml:space="preserve"> Расчет расходов на приобретение, пошив и ремонт предметов вещевого имущества и другого форменного и специального обмундирования</w:t>
      </w:r>
    </w:p>
    <w:bookmarkEnd w:id="1029"/>
    <w:bookmarkStart w:name="z1119" w:id="1030"/>
    <w:p>
      <w:pPr>
        <w:spacing w:after="0"/>
        <w:ind w:left="0"/>
        <w:jc w:val="both"/>
      </w:pPr>
      <w:r>
        <w:rPr>
          <w:rFonts w:ascii="Times New Roman"/>
          <w:b w:val="false"/>
          <w:i w:val="false"/>
          <w:color w:val="000000"/>
          <w:sz w:val="28"/>
        </w:rPr>
        <w:t xml:space="preserve">
      Год   </w:t>
      </w:r>
    </w:p>
    <w:bookmarkEnd w:id="1030"/>
    <w:bookmarkStart w:name="z1120" w:id="1031"/>
    <w:p>
      <w:pPr>
        <w:spacing w:after="0"/>
        <w:ind w:left="0"/>
        <w:jc w:val="both"/>
      </w:pPr>
      <w:r>
        <w:rPr>
          <w:rFonts w:ascii="Times New Roman"/>
          <w:b w:val="false"/>
          <w:i w:val="false"/>
          <w:color w:val="000000"/>
          <w:sz w:val="28"/>
        </w:rPr>
        <w:t xml:space="preserve">
      Коды                               |______________|   </w:t>
      </w:r>
    </w:p>
    <w:bookmarkEnd w:id="1031"/>
    <w:bookmarkStart w:name="z1121" w:id="1032"/>
    <w:p>
      <w:pPr>
        <w:spacing w:after="0"/>
        <w:ind w:left="0"/>
        <w:jc w:val="both"/>
      </w:pPr>
      <w:r>
        <w:rPr>
          <w:rFonts w:ascii="Times New Roman"/>
          <w:b w:val="false"/>
          <w:i w:val="false"/>
          <w:color w:val="000000"/>
          <w:sz w:val="28"/>
        </w:rPr>
        <w:t xml:space="preserve">
      Вид данных (прогноз, план, отчет) |______________|   </w:t>
      </w:r>
    </w:p>
    <w:bookmarkEnd w:id="1032"/>
    <w:bookmarkStart w:name="z1122" w:id="1033"/>
    <w:p>
      <w:pPr>
        <w:spacing w:after="0"/>
        <w:ind w:left="0"/>
        <w:jc w:val="both"/>
      </w:pPr>
      <w:r>
        <w:rPr>
          <w:rFonts w:ascii="Times New Roman"/>
          <w:b w:val="false"/>
          <w:i w:val="false"/>
          <w:color w:val="000000"/>
          <w:sz w:val="28"/>
        </w:rPr>
        <w:t xml:space="preserve">
      Функциональная группа             |______________|   </w:t>
      </w:r>
    </w:p>
    <w:bookmarkEnd w:id="1033"/>
    <w:bookmarkStart w:name="z1123" w:id="1034"/>
    <w:p>
      <w:pPr>
        <w:spacing w:after="0"/>
        <w:ind w:left="0"/>
        <w:jc w:val="both"/>
      </w:pPr>
      <w:r>
        <w:rPr>
          <w:rFonts w:ascii="Times New Roman"/>
          <w:b w:val="false"/>
          <w:i w:val="false"/>
          <w:color w:val="000000"/>
          <w:sz w:val="28"/>
        </w:rPr>
        <w:t xml:space="preserve">
      Администратор программ             |______________|  </w:t>
      </w:r>
    </w:p>
    <w:bookmarkEnd w:id="1034"/>
    <w:bookmarkStart w:name="z1124" w:id="1035"/>
    <w:p>
      <w:pPr>
        <w:spacing w:after="0"/>
        <w:ind w:left="0"/>
        <w:jc w:val="both"/>
      </w:pPr>
      <w:r>
        <w:rPr>
          <w:rFonts w:ascii="Times New Roman"/>
          <w:b w:val="false"/>
          <w:i w:val="false"/>
          <w:color w:val="000000"/>
          <w:sz w:val="28"/>
        </w:rPr>
        <w:t xml:space="preserve">
      Государственное учреждение       |______________|   </w:t>
      </w:r>
    </w:p>
    <w:bookmarkEnd w:id="1035"/>
    <w:bookmarkStart w:name="z1125" w:id="1036"/>
    <w:p>
      <w:pPr>
        <w:spacing w:after="0"/>
        <w:ind w:left="0"/>
        <w:jc w:val="both"/>
      </w:pPr>
      <w:r>
        <w:rPr>
          <w:rFonts w:ascii="Times New Roman"/>
          <w:b w:val="false"/>
          <w:i w:val="false"/>
          <w:color w:val="000000"/>
          <w:sz w:val="28"/>
        </w:rPr>
        <w:t xml:space="preserve">
      Программа                         |______________|   </w:t>
      </w:r>
    </w:p>
    <w:bookmarkEnd w:id="1036"/>
    <w:bookmarkStart w:name="z1126" w:id="1037"/>
    <w:p>
      <w:pPr>
        <w:spacing w:after="0"/>
        <w:ind w:left="0"/>
        <w:jc w:val="both"/>
      </w:pPr>
      <w:r>
        <w:rPr>
          <w:rFonts w:ascii="Times New Roman"/>
          <w:b w:val="false"/>
          <w:i w:val="false"/>
          <w:color w:val="000000"/>
          <w:sz w:val="28"/>
        </w:rPr>
        <w:t>
      Специфика                         |______________|</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7" w:id="1038"/>
      <w:r>
        <w:rPr>
          <w:rFonts w:ascii="Times New Roman"/>
          <w:b w:val="false"/>
          <w:i w:val="false"/>
          <w:color w:val="000000"/>
          <w:sz w:val="28"/>
        </w:rPr>
        <w:t>
      Руководитель аппарата центрального исполнительного органа/руководитель</w:t>
      </w:r>
    </w:p>
    <w:bookmarkEnd w:id="103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28" w:id="1039"/>
      <w:r>
        <w:rPr>
          <w:rFonts w:ascii="Times New Roman"/>
          <w:b w:val="false"/>
          <w:i w:val="false"/>
          <w:color w:val="000000"/>
          <w:sz w:val="28"/>
        </w:rPr>
        <w:t>
      Руководитель бюджетной программы</w:t>
      </w:r>
    </w:p>
    <w:bookmarkEnd w:id="103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129" w:id="1040"/>
      <w:r>
        <w:rPr>
          <w:rFonts w:ascii="Times New Roman"/>
          <w:b w:val="false"/>
          <w:i w:val="false"/>
          <w:color w:val="000000"/>
          <w:sz w:val="28"/>
        </w:rPr>
        <w:t>
      Главный бухгалтер/ начальник финансово- экономического отдела</w:t>
      </w:r>
    </w:p>
    <w:bookmarkEnd w:id="104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01-144</w:t>
            </w:r>
          </w:p>
        </w:tc>
      </w:tr>
    </w:tbl>
    <w:bookmarkStart w:name="z1132" w:id="1041"/>
    <w:p>
      <w:pPr>
        <w:spacing w:after="0"/>
        <w:ind w:left="0"/>
        <w:jc w:val="left"/>
      </w:pPr>
      <w:r>
        <w:rPr>
          <w:rFonts w:ascii="Times New Roman"/>
          <w:b/>
          <w:i w:val="false"/>
          <w:color w:val="000000"/>
        </w:rPr>
        <w:t xml:space="preserve"> Расчет расходов государственных органов на горюче-смазочные материалы</w:t>
      </w:r>
    </w:p>
    <w:bookmarkEnd w:id="1041"/>
    <w:bookmarkStart w:name="z1133" w:id="1042"/>
    <w:p>
      <w:pPr>
        <w:spacing w:after="0"/>
        <w:ind w:left="0"/>
        <w:jc w:val="both"/>
      </w:pPr>
      <w:r>
        <w:rPr>
          <w:rFonts w:ascii="Times New Roman"/>
          <w:b w:val="false"/>
          <w:i w:val="false"/>
          <w:color w:val="000000"/>
          <w:sz w:val="28"/>
        </w:rPr>
        <w:t xml:space="preserve">
      Год   </w:t>
      </w:r>
    </w:p>
    <w:bookmarkEnd w:id="1042"/>
    <w:bookmarkStart w:name="z1134" w:id="1043"/>
    <w:p>
      <w:pPr>
        <w:spacing w:after="0"/>
        <w:ind w:left="0"/>
        <w:jc w:val="both"/>
      </w:pPr>
      <w:r>
        <w:rPr>
          <w:rFonts w:ascii="Times New Roman"/>
          <w:b w:val="false"/>
          <w:i w:val="false"/>
          <w:color w:val="000000"/>
          <w:sz w:val="28"/>
        </w:rPr>
        <w:t xml:space="preserve">
      Коды                               |______________|   </w:t>
      </w:r>
    </w:p>
    <w:bookmarkEnd w:id="1043"/>
    <w:bookmarkStart w:name="z1135" w:id="1044"/>
    <w:p>
      <w:pPr>
        <w:spacing w:after="0"/>
        <w:ind w:left="0"/>
        <w:jc w:val="both"/>
      </w:pPr>
      <w:r>
        <w:rPr>
          <w:rFonts w:ascii="Times New Roman"/>
          <w:b w:val="false"/>
          <w:i w:val="false"/>
          <w:color w:val="000000"/>
          <w:sz w:val="28"/>
        </w:rPr>
        <w:t xml:space="preserve">
      Вид данных (прогноз, план, отчет) |______________|   </w:t>
      </w:r>
    </w:p>
    <w:bookmarkEnd w:id="1044"/>
    <w:bookmarkStart w:name="z1136" w:id="1045"/>
    <w:p>
      <w:pPr>
        <w:spacing w:after="0"/>
        <w:ind w:left="0"/>
        <w:jc w:val="both"/>
      </w:pPr>
      <w:r>
        <w:rPr>
          <w:rFonts w:ascii="Times New Roman"/>
          <w:b w:val="false"/>
          <w:i w:val="false"/>
          <w:color w:val="000000"/>
          <w:sz w:val="28"/>
        </w:rPr>
        <w:t xml:space="preserve">
      Функциональная группа             |______________|   </w:t>
      </w:r>
    </w:p>
    <w:bookmarkEnd w:id="1045"/>
    <w:bookmarkStart w:name="z1137" w:id="1046"/>
    <w:p>
      <w:pPr>
        <w:spacing w:after="0"/>
        <w:ind w:left="0"/>
        <w:jc w:val="both"/>
      </w:pPr>
      <w:r>
        <w:rPr>
          <w:rFonts w:ascii="Times New Roman"/>
          <w:b w:val="false"/>
          <w:i w:val="false"/>
          <w:color w:val="000000"/>
          <w:sz w:val="28"/>
        </w:rPr>
        <w:t xml:space="preserve">
      Администратор программ             |______________|   </w:t>
      </w:r>
    </w:p>
    <w:bookmarkEnd w:id="1046"/>
    <w:bookmarkStart w:name="z1138" w:id="1047"/>
    <w:p>
      <w:pPr>
        <w:spacing w:after="0"/>
        <w:ind w:left="0"/>
        <w:jc w:val="both"/>
      </w:pPr>
      <w:r>
        <w:rPr>
          <w:rFonts w:ascii="Times New Roman"/>
          <w:b w:val="false"/>
          <w:i w:val="false"/>
          <w:color w:val="000000"/>
          <w:sz w:val="28"/>
        </w:rPr>
        <w:t xml:space="preserve">
      Государственное учреждение       |______________|   </w:t>
      </w:r>
    </w:p>
    <w:bookmarkEnd w:id="1047"/>
    <w:bookmarkStart w:name="z1139" w:id="1048"/>
    <w:p>
      <w:pPr>
        <w:spacing w:after="0"/>
        <w:ind w:left="0"/>
        <w:jc w:val="both"/>
      </w:pPr>
      <w:r>
        <w:rPr>
          <w:rFonts w:ascii="Times New Roman"/>
          <w:b w:val="false"/>
          <w:i w:val="false"/>
          <w:color w:val="000000"/>
          <w:sz w:val="28"/>
        </w:rPr>
        <w:t xml:space="preserve">
      Программа                         |______________|   </w:t>
      </w:r>
    </w:p>
    <w:bookmarkEnd w:id="1048"/>
    <w:bookmarkStart w:name="z1140" w:id="1049"/>
    <w:p>
      <w:pPr>
        <w:spacing w:after="0"/>
        <w:ind w:left="0"/>
        <w:jc w:val="both"/>
      </w:pPr>
      <w:r>
        <w:rPr>
          <w:rFonts w:ascii="Times New Roman"/>
          <w:b w:val="false"/>
          <w:i w:val="false"/>
          <w:color w:val="000000"/>
          <w:sz w:val="28"/>
        </w:rPr>
        <w:t>
      Специфика                         |______________|</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50"/>
    <w:p>
      <w:pPr>
        <w:spacing w:after="0"/>
        <w:ind w:left="0"/>
        <w:jc w:val="both"/>
      </w:pPr>
      <w:r>
        <w:rPr>
          <w:rFonts w:ascii="Times New Roman"/>
          <w:b w:val="false"/>
          <w:i w:val="false"/>
          <w:color w:val="000000"/>
          <w:sz w:val="28"/>
        </w:rPr>
        <w:t>
      продолжение таблицы</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1051"/>
      <w:r>
        <w:rPr>
          <w:rFonts w:ascii="Times New Roman"/>
          <w:b w:val="false"/>
          <w:i w:val="false"/>
          <w:color w:val="000000"/>
          <w:sz w:val="28"/>
        </w:rPr>
        <w:t>
      Руководитель аппарата центрального исполнительного органа/руководитель</w:t>
      </w:r>
    </w:p>
    <w:bookmarkEnd w:id="1051"/>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43" w:id="1052"/>
      <w:r>
        <w:rPr>
          <w:rFonts w:ascii="Times New Roman"/>
          <w:b w:val="false"/>
          <w:i w:val="false"/>
          <w:color w:val="000000"/>
          <w:sz w:val="28"/>
        </w:rPr>
        <w:t>
      Руководитель бюджетной программы</w:t>
      </w:r>
    </w:p>
    <w:bookmarkEnd w:id="105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44" w:id="1053"/>
      <w:r>
        <w:rPr>
          <w:rFonts w:ascii="Times New Roman"/>
          <w:b w:val="false"/>
          <w:i w:val="false"/>
          <w:color w:val="000000"/>
          <w:sz w:val="28"/>
        </w:rPr>
        <w:t>
      Главный бухгалтер/ начальник финансово- экономического отдела</w:t>
      </w:r>
    </w:p>
    <w:bookmarkEnd w:id="105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45" w:id="1054"/>
    <w:p>
      <w:pPr>
        <w:spacing w:after="0"/>
        <w:ind w:left="0"/>
        <w:jc w:val="both"/>
      </w:pPr>
      <w:r>
        <w:rPr>
          <w:rFonts w:ascii="Times New Roman"/>
          <w:b w:val="false"/>
          <w:i w:val="false"/>
          <w:color w:val="000000"/>
          <w:sz w:val="28"/>
        </w:rPr>
        <w:t>
      Примечание:</w:t>
      </w:r>
    </w:p>
    <w:bookmarkEnd w:id="1054"/>
    <w:bookmarkStart w:name="z1146" w:id="1055"/>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1055"/>
    <w:bookmarkStart w:name="z1147" w:id="1056"/>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1056"/>
    <w:bookmarkStart w:name="z1148" w:id="1057"/>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1057"/>
    <w:bookmarkStart w:name="z1149" w:id="1058"/>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02-144</w:t>
            </w:r>
          </w:p>
        </w:tc>
      </w:tr>
    </w:tbl>
    <w:bookmarkStart w:name="z1152" w:id="1059"/>
    <w:p>
      <w:pPr>
        <w:spacing w:after="0"/>
        <w:ind w:left="0"/>
        <w:jc w:val="left"/>
      </w:pPr>
      <w:r>
        <w:rPr>
          <w:rFonts w:ascii="Times New Roman"/>
          <w:b/>
          <w:i w:val="false"/>
          <w:color w:val="000000"/>
        </w:rPr>
        <w:t xml:space="preserve"> Расчет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059"/>
    <w:bookmarkStart w:name="z1153" w:id="1060"/>
    <w:p>
      <w:pPr>
        <w:spacing w:after="0"/>
        <w:ind w:left="0"/>
        <w:jc w:val="both"/>
      </w:pPr>
      <w:r>
        <w:rPr>
          <w:rFonts w:ascii="Times New Roman"/>
          <w:b w:val="false"/>
          <w:i w:val="false"/>
          <w:color w:val="000000"/>
          <w:sz w:val="28"/>
        </w:rPr>
        <w:t xml:space="preserve">
      Год   </w:t>
      </w:r>
    </w:p>
    <w:bookmarkEnd w:id="1060"/>
    <w:bookmarkStart w:name="z1154" w:id="1061"/>
    <w:p>
      <w:pPr>
        <w:spacing w:after="0"/>
        <w:ind w:left="0"/>
        <w:jc w:val="both"/>
      </w:pPr>
      <w:r>
        <w:rPr>
          <w:rFonts w:ascii="Times New Roman"/>
          <w:b w:val="false"/>
          <w:i w:val="false"/>
          <w:color w:val="000000"/>
          <w:sz w:val="28"/>
        </w:rPr>
        <w:t xml:space="preserve">
      Коды                               |______________|   </w:t>
      </w:r>
    </w:p>
    <w:bookmarkEnd w:id="1061"/>
    <w:bookmarkStart w:name="z1155" w:id="1062"/>
    <w:p>
      <w:pPr>
        <w:spacing w:after="0"/>
        <w:ind w:left="0"/>
        <w:jc w:val="both"/>
      </w:pPr>
      <w:r>
        <w:rPr>
          <w:rFonts w:ascii="Times New Roman"/>
          <w:b w:val="false"/>
          <w:i w:val="false"/>
          <w:color w:val="000000"/>
          <w:sz w:val="28"/>
        </w:rPr>
        <w:t xml:space="preserve">
      Вид данных (прогноз, план, отчет) |______________|   </w:t>
      </w:r>
    </w:p>
    <w:bookmarkEnd w:id="1062"/>
    <w:bookmarkStart w:name="z1156" w:id="1063"/>
    <w:p>
      <w:pPr>
        <w:spacing w:after="0"/>
        <w:ind w:left="0"/>
        <w:jc w:val="both"/>
      </w:pPr>
      <w:r>
        <w:rPr>
          <w:rFonts w:ascii="Times New Roman"/>
          <w:b w:val="false"/>
          <w:i w:val="false"/>
          <w:color w:val="000000"/>
          <w:sz w:val="28"/>
        </w:rPr>
        <w:t xml:space="preserve">
      Функциональная группа             |______________|   </w:t>
      </w:r>
    </w:p>
    <w:bookmarkEnd w:id="1063"/>
    <w:bookmarkStart w:name="z1157" w:id="1064"/>
    <w:p>
      <w:pPr>
        <w:spacing w:after="0"/>
        <w:ind w:left="0"/>
        <w:jc w:val="both"/>
      </w:pPr>
      <w:r>
        <w:rPr>
          <w:rFonts w:ascii="Times New Roman"/>
          <w:b w:val="false"/>
          <w:i w:val="false"/>
          <w:color w:val="000000"/>
          <w:sz w:val="28"/>
        </w:rPr>
        <w:t xml:space="preserve">
      Администратор программ             |______________|   </w:t>
      </w:r>
    </w:p>
    <w:bookmarkEnd w:id="1064"/>
    <w:bookmarkStart w:name="z1158" w:id="1065"/>
    <w:p>
      <w:pPr>
        <w:spacing w:after="0"/>
        <w:ind w:left="0"/>
        <w:jc w:val="both"/>
      </w:pPr>
      <w:r>
        <w:rPr>
          <w:rFonts w:ascii="Times New Roman"/>
          <w:b w:val="false"/>
          <w:i w:val="false"/>
          <w:color w:val="000000"/>
          <w:sz w:val="28"/>
        </w:rPr>
        <w:t xml:space="preserve">
      Государственное учреждение       |______________|   </w:t>
      </w:r>
    </w:p>
    <w:bookmarkEnd w:id="1065"/>
    <w:bookmarkStart w:name="z1159" w:id="1066"/>
    <w:p>
      <w:pPr>
        <w:spacing w:after="0"/>
        <w:ind w:left="0"/>
        <w:jc w:val="both"/>
      </w:pPr>
      <w:r>
        <w:rPr>
          <w:rFonts w:ascii="Times New Roman"/>
          <w:b w:val="false"/>
          <w:i w:val="false"/>
          <w:color w:val="000000"/>
          <w:sz w:val="28"/>
        </w:rPr>
        <w:t xml:space="preserve">
      Программа                         |______________|   </w:t>
      </w:r>
    </w:p>
    <w:bookmarkEnd w:id="1066"/>
    <w:bookmarkStart w:name="z1160" w:id="1067"/>
    <w:p>
      <w:pPr>
        <w:spacing w:after="0"/>
        <w:ind w:left="0"/>
        <w:jc w:val="both"/>
      </w:pPr>
      <w:r>
        <w:rPr>
          <w:rFonts w:ascii="Times New Roman"/>
          <w:b w:val="false"/>
          <w:i w:val="false"/>
          <w:color w:val="000000"/>
          <w:sz w:val="28"/>
        </w:rPr>
        <w:t>
      Специфика                         |______________|</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(уголь, дрова)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(дизтопливо)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1068"/>
      <w:r>
        <w:rPr>
          <w:rFonts w:ascii="Times New Roman"/>
          <w:b w:val="false"/>
          <w:i w:val="false"/>
          <w:color w:val="000000"/>
          <w:sz w:val="28"/>
        </w:rPr>
        <w:t>
      Руководитель аппарата центрального исполнительного органа/руководитель</w:t>
      </w:r>
    </w:p>
    <w:bookmarkEnd w:id="106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2" w:id="1069"/>
      <w:r>
        <w:rPr>
          <w:rFonts w:ascii="Times New Roman"/>
          <w:b w:val="false"/>
          <w:i w:val="false"/>
          <w:color w:val="000000"/>
          <w:sz w:val="28"/>
        </w:rPr>
        <w:t>
      Руководитель бюджетной программы</w:t>
      </w:r>
    </w:p>
    <w:bookmarkEnd w:id="106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3" w:id="1070"/>
      <w:r>
        <w:rPr>
          <w:rFonts w:ascii="Times New Roman"/>
          <w:b w:val="false"/>
          <w:i w:val="false"/>
          <w:color w:val="000000"/>
          <w:sz w:val="28"/>
        </w:rPr>
        <w:t>
      Главный бухгалтер/ начальник финансово- экономического отдела</w:t>
      </w:r>
    </w:p>
    <w:bookmarkEnd w:id="107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01-149</w:t>
            </w:r>
          </w:p>
        </w:tc>
      </w:tr>
    </w:tbl>
    <w:bookmarkStart w:name="z1166" w:id="1071"/>
    <w:p>
      <w:pPr>
        <w:spacing w:after="0"/>
        <w:ind w:left="0"/>
        <w:jc w:val="left"/>
      </w:pPr>
      <w:r>
        <w:rPr>
          <w:rFonts w:ascii="Times New Roman"/>
          <w:b/>
          <w:i w:val="false"/>
          <w:color w:val="000000"/>
        </w:rPr>
        <w:t xml:space="preserve"> Расчет расходов на приобретение мягкого инвентаря в учреждениях здравоохранения</w:t>
      </w:r>
    </w:p>
    <w:bookmarkEnd w:id="1071"/>
    <w:bookmarkStart w:name="z1167" w:id="1072"/>
    <w:p>
      <w:pPr>
        <w:spacing w:after="0"/>
        <w:ind w:left="0"/>
        <w:jc w:val="both"/>
      </w:pPr>
      <w:r>
        <w:rPr>
          <w:rFonts w:ascii="Times New Roman"/>
          <w:b w:val="false"/>
          <w:i w:val="false"/>
          <w:color w:val="000000"/>
          <w:sz w:val="28"/>
        </w:rPr>
        <w:t xml:space="preserve">
      Год   </w:t>
      </w:r>
    </w:p>
    <w:bookmarkEnd w:id="1072"/>
    <w:bookmarkStart w:name="z1168" w:id="1073"/>
    <w:p>
      <w:pPr>
        <w:spacing w:after="0"/>
        <w:ind w:left="0"/>
        <w:jc w:val="both"/>
      </w:pPr>
      <w:r>
        <w:rPr>
          <w:rFonts w:ascii="Times New Roman"/>
          <w:b w:val="false"/>
          <w:i w:val="false"/>
          <w:color w:val="000000"/>
          <w:sz w:val="28"/>
        </w:rPr>
        <w:t xml:space="preserve">
      Коды                               |______________|   </w:t>
      </w:r>
    </w:p>
    <w:bookmarkEnd w:id="1073"/>
    <w:bookmarkStart w:name="z1169" w:id="1074"/>
    <w:p>
      <w:pPr>
        <w:spacing w:after="0"/>
        <w:ind w:left="0"/>
        <w:jc w:val="both"/>
      </w:pPr>
      <w:r>
        <w:rPr>
          <w:rFonts w:ascii="Times New Roman"/>
          <w:b w:val="false"/>
          <w:i w:val="false"/>
          <w:color w:val="000000"/>
          <w:sz w:val="28"/>
        </w:rPr>
        <w:t xml:space="preserve">
      Вид данных (прогноз, план, отчет) |______________|   </w:t>
      </w:r>
    </w:p>
    <w:bookmarkEnd w:id="1074"/>
    <w:bookmarkStart w:name="z1170" w:id="1075"/>
    <w:p>
      <w:pPr>
        <w:spacing w:after="0"/>
        <w:ind w:left="0"/>
        <w:jc w:val="both"/>
      </w:pPr>
      <w:r>
        <w:rPr>
          <w:rFonts w:ascii="Times New Roman"/>
          <w:b w:val="false"/>
          <w:i w:val="false"/>
          <w:color w:val="000000"/>
          <w:sz w:val="28"/>
        </w:rPr>
        <w:t xml:space="preserve">
      Функциональная группа             |______________|   </w:t>
      </w:r>
    </w:p>
    <w:bookmarkEnd w:id="1075"/>
    <w:bookmarkStart w:name="z1171" w:id="1076"/>
    <w:p>
      <w:pPr>
        <w:spacing w:after="0"/>
        <w:ind w:left="0"/>
        <w:jc w:val="both"/>
      </w:pPr>
      <w:r>
        <w:rPr>
          <w:rFonts w:ascii="Times New Roman"/>
          <w:b w:val="false"/>
          <w:i w:val="false"/>
          <w:color w:val="000000"/>
          <w:sz w:val="28"/>
        </w:rPr>
        <w:t xml:space="preserve">
      Администратор программ             |______________|   </w:t>
      </w:r>
    </w:p>
    <w:bookmarkEnd w:id="1076"/>
    <w:bookmarkStart w:name="z1172" w:id="1077"/>
    <w:p>
      <w:pPr>
        <w:spacing w:after="0"/>
        <w:ind w:left="0"/>
        <w:jc w:val="both"/>
      </w:pPr>
      <w:r>
        <w:rPr>
          <w:rFonts w:ascii="Times New Roman"/>
          <w:b w:val="false"/>
          <w:i w:val="false"/>
          <w:color w:val="000000"/>
          <w:sz w:val="28"/>
        </w:rPr>
        <w:t xml:space="preserve">
      Государственное учреждение       |______________|   </w:t>
      </w:r>
    </w:p>
    <w:bookmarkEnd w:id="1077"/>
    <w:bookmarkStart w:name="z1173" w:id="1078"/>
    <w:p>
      <w:pPr>
        <w:spacing w:after="0"/>
        <w:ind w:left="0"/>
        <w:jc w:val="both"/>
      </w:pPr>
      <w:r>
        <w:rPr>
          <w:rFonts w:ascii="Times New Roman"/>
          <w:b w:val="false"/>
          <w:i w:val="false"/>
          <w:color w:val="000000"/>
          <w:sz w:val="28"/>
        </w:rPr>
        <w:t xml:space="preserve">
      Программа                         |______________|   </w:t>
      </w:r>
    </w:p>
    <w:bookmarkEnd w:id="1078"/>
    <w:bookmarkStart w:name="z1174" w:id="1079"/>
    <w:p>
      <w:pPr>
        <w:spacing w:after="0"/>
        <w:ind w:left="0"/>
        <w:jc w:val="both"/>
      </w:pPr>
      <w:r>
        <w:rPr>
          <w:rFonts w:ascii="Times New Roman"/>
          <w:b w:val="false"/>
          <w:i w:val="false"/>
          <w:color w:val="000000"/>
          <w:sz w:val="28"/>
        </w:rPr>
        <w:t>
      Специфика                         |______________|</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организации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 (самостоятельно входящих в состав роддомов, больниц)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кардиологическое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кожно-венерологическое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 отоларингологическое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отделение патологии беременности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беременных и рожениц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новорожденных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5" w:id="1080"/>
      <w:r>
        <w:rPr>
          <w:rFonts w:ascii="Times New Roman"/>
          <w:b w:val="false"/>
          <w:i w:val="false"/>
          <w:color w:val="000000"/>
          <w:sz w:val="28"/>
        </w:rPr>
        <w:t>
      Руководитель аппарата центрального исполнительного органа/руководитель</w:t>
      </w:r>
    </w:p>
    <w:bookmarkEnd w:id="108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76" w:id="1081"/>
      <w:r>
        <w:rPr>
          <w:rFonts w:ascii="Times New Roman"/>
          <w:b w:val="false"/>
          <w:i w:val="false"/>
          <w:color w:val="000000"/>
          <w:sz w:val="28"/>
        </w:rPr>
        <w:t>
      Руководитель бюджетной программы</w:t>
      </w:r>
    </w:p>
    <w:bookmarkEnd w:id="108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77" w:id="1082"/>
      <w:r>
        <w:rPr>
          <w:rFonts w:ascii="Times New Roman"/>
          <w:b w:val="false"/>
          <w:i w:val="false"/>
          <w:color w:val="000000"/>
          <w:sz w:val="28"/>
        </w:rPr>
        <w:t>
      Главный бухгалтер/ начальник финансово- экономического отдела</w:t>
      </w:r>
    </w:p>
    <w:bookmarkEnd w:id="10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1180" w:id="1083"/>
    <w:p>
      <w:pPr>
        <w:spacing w:after="0"/>
        <w:ind w:left="0"/>
        <w:jc w:val="left"/>
      </w:pPr>
      <w:r>
        <w:rPr>
          <w:rFonts w:ascii="Times New Roman"/>
          <w:b/>
          <w:i w:val="false"/>
          <w:color w:val="000000"/>
        </w:rPr>
        <w:t xml:space="preserve"> Расчет расходов по закупке расходных материалов</w:t>
      </w:r>
    </w:p>
    <w:bookmarkEnd w:id="1083"/>
    <w:bookmarkStart w:name="z1181" w:id="1084"/>
    <w:p>
      <w:pPr>
        <w:spacing w:after="0"/>
        <w:ind w:left="0"/>
        <w:jc w:val="both"/>
      </w:pPr>
      <w:r>
        <w:rPr>
          <w:rFonts w:ascii="Times New Roman"/>
          <w:b w:val="false"/>
          <w:i w:val="false"/>
          <w:color w:val="000000"/>
          <w:sz w:val="28"/>
        </w:rPr>
        <w:t xml:space="preserve">
      Год   </w:t>
      </w:r>
    </w:p>
    <w:bookmarkEnd w:id="1084"/>
    <w:bookmarkStart w:name="z1182" w:id="1085"/>
    <w:p>
      <w:pPr>
        <w:spacing w:after="0"/>
        <w:ind w:left="0"/>
        <w:jc w:val="both"/>
      </w:pPr>
      <w:r>
        <w:rPr>
          <w:rFonts w:ascii="Times New Roman"/>
          <w:b w:val="false"/>
          <w:i w:val="false"/>
          <w:color w:val="000000"/>
          <w:sz w:val="28"/>
        </w:rPr>
        <w:t xml:space="preserve">
      Коды                               |______________|   </w:t>
      </w:r>
    </w:p>
    <w:bookmarkEnd w:id="1085"/>
    <w:bookmarkStart w:name="z1183" w:id="1086"/>
    <w:p>
      <w:pPr>
        <w:spacing w:after="0"/>
        <w:ind w:left="0"/>
        <w:jc w:val="both"/>
      </w:pPr>
      <w:r>
        <w:rPr>
          <w:rFonts w:ascii="Times New Roman"/>
          <w:b w:val="false"/>
          <w:i w:val="false"/>
          <w:color w:val="000000"/>
          <w:sz w:val="28"/>
        </w:rPr>
        <w:t xml:space="preserve">
      Вид данных (прогноз, план, отчет) |______________|   </w:t>
      </w:r>
    </w:p>
    <w:bookmarkEnd w:id="1086"/>
    <w:bookmarkStart w:name="z1184" w:id="1087"/>
    <w:p>
      <w:pPr>
        <w:spacing w:after="0"/>
        <w:ind w:left="0"/>
        <w:jc w:val="both"/>
      </w:pPr>
      <w:r>
        <w:rPr>
          <w:rFonts w:ascii="Times New Roman"/>
          <w:b w:val="false"/>
          <w:i w:val="false"/>
          <w:color w:val="000000"/>
          <w:sz w:val="28"/>
        </w:rPr>
        <w:t xml:space="preserve">
      Функциональная группа             |______________|   </w:t>
      </w:r>
    </w:p>
    <w:bookmarkEnd w:id="1087"/>
    <w:bookmarkStart w:name="z1185" w:id="1088"/>
    <w:p>
      <w:pPr>
        <w:spacing w:after="0"/>
        <w:ind w:left="0"/>
        <w:jc w:val="both"/>
      </w:pPr>
      <w:r>
        <w:rPr>
          <w:rFonts w:ascii="Times New Roman"/>
          <w:b w:val="false"/>
          <w:i w:val="false"/>
          <w:color w:val="000000"/>
          <w:sz w:val="28"/>
        </w:rPr>
        <w:t xml:space="preserve">
      Администратор программ             |______________|   </w:t>
      </w:r>
    </w:p>
    <w:bookmarkEnd w:id="1088"/>
    <w:bookmarkStart w:name="z1186" w:id="1089"/>
    <w:p>
      <w:pPr>
        <w:spacing w:after="0"/>
        <w:ind w:left="0"/>
        <w:jc w:val="both"/>
      </w:pPr>
      <w:r>
        <w:rPr>
          <w:rFonts w:ascii="Times New Roman"/>
          <w:b w:val="false"/>
          <w:i w:val="false"/>
          <w:color w:val="000000"/>
          <w:sz w:val="28"/>
        </w:rPr>
        <w:t xml:space="preserve">
      Государственное учреждение       |______________|   </w:t>
      </w:r>
    </w:p>
    <w:bookmarkEnd w:id="1089"/>
    <w:bookmarkStart w:name="z1187" w:id="1090"/>
    <w:p>
      <w:pPr>
        <w:spacing w:after="0"/>
        <w:ind w:left="0"/>
        <w:jc w:val="both"/>
      </w:pPr>
      <w:r>
        <w:rPr>
          <w:rFonts w:ascii="Times New Roman"/>
          <w:b w:val="false"/>
          <w:i w:val="false"/>
          <w:color w:val="000000"/>
          <w:sz w:val="28"/>
        </w:rPr>
        <w:t xml:space="preserve">
      Программа                         |______________|   </w:t>
      </w:r>
    </w:p>
    <w:bookmarkEnd w:id="1090"/>
    <w:bookmarkStart w:name="z1188" w:id="1091"/>
    <w:p>
      <w:pPr>
        <w:spacing w:after="0"/>
        <w:ind w:left="0"/>
        <w:jc w:val="both"/>
      </w:pPr>
      <w:r>
        <w:rPr>
          <w:rFonts w:ascii="Times New Roman"/>
          <w:b w:val="false"/>
          <w:i w:val="false"/>
          <w:color w:val="000000"/>
          <w:sz w:val="28"/>
        </w:rPr>
        <w:t>
      Специфика                         |______________|</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положенности на 1 сотрудника в год (8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положенности для работников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год, тысяч тенге (графа1 х графа2 + графа3)/1000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9" w:id="1092"/>
      <w:r>
        <w:rPr>
          <w:rFonts w:ascii="Times New Roman"/>
          <w:b w:val="false"/>
          <w:i w:val="false"/>
          <w:color w:val="000000"/>
          <w:sz w:val="28"/>
        </w:rPr>
        <w:t>
      Руководитель аппарата центрального исполнительного органа/руководитель</w:t>
      </w:r>
    </w:p>
    <w:bookmarkEnd w:id="109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90" w:id="1093"/>
      <w:r>
        <w:rPr>
          <w:rFonts w:ascii="Times New Roman"/>
          <w:b w:val="false"/>
          <w:i w:val="false"/>
          <w:color w:val="000000"/>
          <w:sz w:val="28"/>
        </w:rPr>
        <w:t>
      Руководитель бюджетной программы</w:t>
      </w:r>
    </w:p>
    <w:bookmarkEnd w:id="109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91" w:id="1094"/>
      <w:r>
        <w:rPr>
          <w:rFonts w:ascii="Times New Roman"/>
          <w:b w:val="false"/>
          <w:i w:val="false"/>
          <w:color w:val="000000"/>
          <w:sz w:val="28"/>
        </w:rPr>
        <w:t>
      Главный бухгалтер/ начальник финансово- экономического отдела</w:t>
      </w:r>
    </w:p>
    <w:bookmarkEnd w:id="10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03-149</w:t>
            </w:r>
          </w:p>
        </w:tc>
      </w:tr>
    </w:tbl>
    <w:bookmarkStart w:name="z1194" w:id="1095"/>
    <w:p>
      <w:pPr>
        <w:spacing w:after="0"/>
        <w:ind w:left="0"/>
        <w:jc w:val="left"/>
      </w:pPr>
      <w:r>
        <w:rPr>
          <w:rFonts w:ascii="Times New Roman"/>
          <w:b/>
          <w:i w:val="false"/>
          <w:color w:val="000000"/>
        </w:rPr>
        <w:t xml:space="preserve"> Расчет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связанных с содержанием, обслуживанием и ремонтом</w:t>
      </w:r>
    </w:p>
    <w:bookmarkEnd w:id="1095"/>
    <w:bookmarkStart w:name="z1195" w:id="1096"/>
    <w:p>
      <w:pPr>
        <w:spacing w:after="0"/>
        <w:ind w:left="0"/>
        <w:jc w:val="both"/>
      </w:pPr>
      <w:r>
        <w:rPr>
          <w:rFonts w:ascii="Times New Roman"/>
          <w:b w:val="false"/>
          <w:i w:val="false"/>
          <w:color w:val="000000"/>
          <w:sz w:val="28"/>
        </w:rPr>
        <w:t xml:space="preserve">
      Год   </w:t>
      </w:r>
    </w:p>
    <w:bookmarkEnd w:id="1096"/>
    <w:bookmarkStart w:name="z1196" w:id="1097"/>
    <w:p>
      <w:pPr>
        <w:spacing w:after="0"/>
        <w:ind w:left="0"/>
        <w:jc w:val="both"/>
      </w:pPr>
      <w:r>
        <w:rPr>
          <w:rFonts w:ascii="Times New Roman"/>
          <w:b w:val="false"/>
          <w:i w:val="false"/>
          <w:color w:val="000000"/>
          <w:sz w:val="28"/>
        </w:rPr>
        <w:t xml:space="preserve">
      Коды                               |______________|   </w:t>
      </w:r>
    </w:p>
    <w:bookmarkEnd w:id="1097"/>
    <w:bookmarkStart w:name="z1197" w:id="1098"/>
    <w:p>
      <w:pPr>
        <w:spacing w:after="0"/>
        <w:ind w:left="0"/>
        <w:jc w:val="both"/>
      </w:pPr>
      <w:r>
        <w:rPr>
          <w:rFonts w:ascii="Times New Roman"/>
          <w:b w:val="false"/>
          <w:i w:val="false"/>
          <w:color w:val="000000"/>
          <w:sz w:val="28"/>
        </w:rPr>
        <w:t xml:space="preserve">
      Вид данных (прогноз, план, отчет) |______________|   </w:t>
      </w:r>
    </w:p>
    <w:bookmarkEnd w:id="1098"/>
    <w:bookmarkStart w:name="z1198" w:id="1099"/>
    <w:p>
      <w:pPr>
        <w:spacing w:after="0"/>
        <w:ind w:left="0"/>
        <w:jc w:val="both"/>
      </w:pPr>
      <w:r>
        <w:rPr>
          <w:rFonts w:ascii="Times New Roman"/>
          <w:b w:val="false"/>
          <w:i w:val="false"/>
          <w:color w:val="000000"/>
          <w:sz w:val="28"/>
        </w:rPr>
        <w:t xml:space="preserve">
      Функциональная группа             |______________|   </w:t>
      </w:r>
    </w:p>
    <w:bookmarkEnd w:id="1099"/>
    <w:bookmarkStart w:name="z1199" w:id="1100"/>
    <w:p>
      <w:pPr>
        <w:spacing w:after="0"/>
        <w:ind w:left="0"/>
        <w:jc w:val="both"/>
      </w:pPr>
      <w:r>
        <w:rPr>
          <w:rFonts w:ascii="Times New Roman"/>
          <w:b w:val="false"/>
          <w:i w:val="false"/>
          <w:color w:val="000000"/>
          <w:sz w:val="28"/>
        </w:rPr>
        <w:t xml:space="preserve">
      Администратор программ            |______________|   </w:t>
      </w:r>
    </w:p>
    <w:bookmarkEnd w:id="1100"/>
    <w:bookmarkStart w:name="z1200" w:id="1101"/>
    <w:p>
      <w:pPr>
        <w:spacing w:after="0"/>
        <w:ind w:left="0"/>
        <w:jc w:val="both"/>
      </w:pPr>
      <w:r>
        <w:rPr>
          <w:rFonts w:ascii="Times New Roman"/>
          <w:b w:val="false"/>
          <w:i w:val="false"/>
          <w:color w:val="000000"/>
          <w:sz w:val="28"/>
        </w:rPr>
        <w:t xml:space="preserve">
      Государственное учреждение       |______________|   </w:t>
      </w:r>
    </w:p>
    <w:bookmarkEnd w:id="1101"/>
    <w:bookmarkStart w:name="z1201" w:id="1102"/>
    <w:p>
      <w:pPr>
        <w:spacing w:after="0"/>
        <w:ind w:left="0"/>
        <w:jc w:val="both"/>
      </w:pPr>
      <w:r>
        <w:rPr>
          <w:rFonts w:ascii="Times New Roman"/>
          <w:b w:val="false"/>
          <w:i w:val="false"/>
          <w:color w:val="000000"/>
          <w:sz w:val="28"/>
        </w:rPr>
        <w:t xml:space="preserve">
      Программа                         |______________|   </w:t>
      </w:r>
    </w:p>
    <w:bookmarkEnd w:id="1102"/>
    <w:bookmarkStart w:name="z1202" w:id="1103"/>
    <w:p>
      <w:pPr>
        <w:spacing w:after="0"/>
        <w:ind w:left="0"/>
        <w:jc w:val="both"/>
      </w:pPr>
      <w:r>
        <w:rPr>
          <w:rFonts w:ascii="Times New Roman"/>
          <w:b w:val="false"/>
          <w:i w:val="false"/>
          <w:color w:val="000000"/>
          <w:sz w:val="28"/>
        </w:rPr>
        <w:t>
      Специфика                         |______________|</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3" w:id="1104"/>
      <w:r>
        <w:rPr>
          <w:rFonts w:ascii="Times New Roman"/>
          <w:b w:val="false"/>
          <w:i w:val="false"/>
          <w:color w:val="000000"/>
          <w:sz w:val="28"/>
        </w:rPr>
        <w:t>
      Руководитель аппарата центрального исполнительного органа/руководитель</w:t>
      </w:r>
    </w:p>
    <w:bookmarkEnd w:id="110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04" w:id="1105"/>
      <w:r>
        <w:rPr>
          <w:rFonts w:ascii="Times New Roman"/>
          <w:b w:val="false"/>
          <w:i w:val="false"/>
          <w:color w:val="000000"/>
          <w:sz w:val="28"/>
        </w:rPr>
        <w:t>
      Руководитель бюджетной программы</w:t>
      </w:r>
    </w:p>
    <w:bookmarkEnd w:id="110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05" w:id="1106"/>
      <w:r>
        <w:rPr>
          <w:rFonts w:ascii="Times New Roman"/>
          <w:b w:val="false"/>
          <w:i w:val="false"/>
          <w:color w:val="000000"/>
          <w:sz w:val="28"/>
        </w:rPr>
        <w:t>
      Главный бухгалтер/ начальник финансово- экономического отдела</w:t>
      </w:r>
    </w:p>
    <w:bookmarkEnd w:id="11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01-151</w:t>
            </w:r>
          </w:p>
        </w:tc>
      </w:tr>
    </w:tbl>
    <w:bookmarkStart w:name="z1208" w:id="1107"/>
    <w:p>
      <w:pPr>
        <w:spacing w:after="0"/>
        <w:ind w:left="0"/>
        <w:jc w:val="left"/>
      </w:pPr>
      <w:r>
        <w:rPr>
          <w:rFonts w:ascii="Times New Roman"/>
          <w:b/>
          <w:i w:val="false"/>
          <w:color w:val="000000"/>
        </w:rPr>
        <w:t xml:space="preserve"> Расчет расходов воды на горячую и холодную воду, канализацию и газ</w:t>
      </w:r>
    </w:p>
    <w:bookmarkEnd w:id="1107"/>
    <w:bookmarkStart w:name="z1209" w:id="1108"/>
    <w:p>
      <w:pPr>
        <w:spacing w:after="0"/>
        <w:ind w:left="0"/>
        <w:jc w:val="both"/>
      </w:pPr>
      <w:r>
        <w:rPr>
          <w:rFonts w:ascii="Times New Roman"/>
          <w:b w:val="false"/>
          <w:i w:val="false"/>
          <w:color w:val="000000"/>
          <w:sz w:val="28"/>
        </w:rPr>
        <w:t xml:space="preserve">
      Год   </w:t>
      </w:r>
    </w:p>
    <w:bookmarkEnd w:id="1108"/>
    <w:bookmarkStart w:name="z1210" w:id="1109"/>
    <w:p>
      <w:pPr>
        <w:spacing w:after="0"/>
        <w:ind w:left="0"/>
        <w:jc w:val="both"/>
      </w:pPr>
      <w:r>
        <w:rPr>
          <w:rFonts w:ascii="Times New Roman"/>
          <w:b w:val="false"/>
          <w:i w:val="false"/>
          <w:color w:val="000000"/>
          <w:sz w:val="28"/>
        </w:rPr>
        <w:t xml:space="preserve">
      Коды                               |______________|   </w:t>
      </w:r>
    </w:p>
    <w:bookmarkEnd w:id="1109"/>
    <w:bookmarkStart w:name="z1211" w:id="1110"/>
    <w:p>
      <w:pPr>
        <w:spacing w:after="0"/>
        <w:ind w:left="0"/>
        <w:jc w:val="both"/>
      </w:pPr>
      <w:r>
        <w:rPr>
          <w:rFonts w:ascii="Times New Roman"/>
          <w:b w:val="false"/>
          <w:i w:val="false"/>
          <w:color w:val="000000"/>
          <w:sz w:val="28"/>
        </w:rPr>
        <w:t xml:space="preserve">
      Вид данных (прогноз, план, отчет) |______________|   </w:t>
      </w:r>
    </w:p>
    <w:bookmarkEnd w:id="1110"/>
    <w:bookmarkStart w:name="z1212" w:id="1111"/>
    <w:p>
      <w:pPr>
        <w:spacing w:after="0"/>
        <w:ind w:left="0"/>
        <w:jc w:val="both"/>
      </w:pPr>
      <w:r>
        <w:rPr>
          <w:rFonts w:ascii="Times New Roman"/>
          <w:b w:val="false"/>
          <w:i w:val="false"/>
          <w:color w:val="000000"/>
          <w:sz w:val="28"/>
        </w:rPr>
        <w:t xml:space="preserve">
      Функциональная группа             |______________|   </w:t>
      </w:r>
    </w:p>
    <w:bookmarkEnd w:id="1111"/>
    <w:bookmarkStart w:name="z1213" w:id="1112"/>
    <w:p>
      <w:pPr>
        <w:spacing w:after="0"/>
        <w:ind w:left="0"/>
        <w:jc w:val="both"/>
      </w:pPr>
      <w:r>
        <w:rPr>
          <w:rFonts w:ascii="Times New Roman"/>
          <w:b w:val="false"/>
          <w:i w:val="false"/>
          <w:color w:val="000000"/>
          <w:sz w:val="28"/>
        </w:rPr>
        <w:t xml:space="preserve">
      Администратор программ             |______________|   </w:t>
      </w:r>
    </w:p>
    <w:bookmarkEnd w:id="1112"/>
    <w:bookmarkStart w:name="z1214" w:id="1113"/>
    <w:p>
      <w:pPr>
        <w:spacing w:after="0"/>
        <w:ind w:left="0"/>
        <w:jc w:val="both"/>
      </w:pPr>
      <w:r>
        <w:rPr>
          <w:rFonts w:ascii="Times New Roman"/>
          <w:b w:val="false"/>
          <w:i w:val="false"/>
          <w:color w:val="000000"/>
          <w:sz w:val="28"/>
        </w:rPr>
        <w:t xml:space="preserve">
      Государственное учреждение       |______________|   </w:t>
      </w:r>
    </w:p>
    <w:bookmarkEnd w:id="1113"/>
    <w:bookmarkStart w:name="z1215" w:id="1114"/>
    <w:p>
      <w:pPr>
        <w:spacing w:after="0"/>
        <w:ind w:left="0"/>
        <w:jc w:val="both"/>
      </w:pPr>
      <w:r>
        <w:rPr>
          <w:rFonts w:ascii="Times New Roman"/>
          <w:b w:val="false"/>
          <w:i w:val="false"/>
          <w:color w:val="000000"/>
          <w:sz w:val="28"/>
        </w:rPr>
        <w:t xml:space="preserve">
      Программа                         |______________|   </w:t>
      </w:r>
    </w:p>
    <w:bookmarkEnd w:id="1114"/>
    <w:bookmarkStart w:name="z1216" w:id="1115"/>
    <w:p>
      <w:pPr>
        <w:spacing w:after="0"/>
        <w:ind w:left="0"/>
        <w:jc w:val="both"/>
      </w:pPr>
      <w:r>
        <w:rPr>
          <w:rFonts w:ascii="Times New Roman"/>
          <w:b w:val="false"/>
          <w:i w:val="false"/>
          <w:color w:val="000000"/>
          <w:sz w:val="28"/>
        </w:rPr>
        <w:t>
      Специфика |______________|</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приготовления пищи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1116"/>
      <w:r>
        <w:rPr>
          <w:rFonts w:ascii="Times New Roman"/>
          <w:b w:val="false"/>
          <w:i w:val="false"/>
          <w:color w:val="000000"/>
          <w:sz w:val="28"/>
        </w:rPr>
        <w:t>
      Руководитель аппарата центрального исполнительного органа/руководитель</w:t>
      </w:r>
    </w:p>
    <w:bookmarkEnd w:id="111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18" w:id="1117"/>
      <w:r>
        <w:rPr>
          <w:rFonts w:ascii="Times New Roman"/>
          <w:b w:val="false"/>
          <w:i w:val="false"/>
          <w:color w:val="000000"/>
          <w:sz w:val="28"/>
        </w:rPr>
        <w:t>
      Руководитель бюджетной программы</w:t>
      </w:r>
    </w:p>
    <w:bookmarkEnd w:id="111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19" w:id="1118"/>
      <w:r>
        <w:rPr>
          <w:rFonts w:ascii="Times New Roman"/>
          <w:b w:val="false"/>
          <w:i w:val="false"/>
          <w:color w:val="000000"/>
          <w:sz w:val="28"/>
        </w:rPr>
        <w:t>
      Главный бухгалтер/ начальник финансово- экономического отдела</w:t>
      </w:r>
    </w:p>
    <w:bookmarkEnd w:id="111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02-151</w:t>
            </w:r>
          </w:p>
        </w:tc>
      </w:tr>
    </w:tbl>
    <w:bookmarkStart w:name="z1222" w:id="1119"/>
    <w:p>
      <w:pPr>
        <w:spacing w:after="0"/>
        <w:ind w:left="0"/>
        <w:jc w:val="left"/>
      </w:pPr>
      <w:r>
        <w:rPr>
          <w:rFonts w:ascii="Times New Roman"/>
          <w:b/>
          <w:i w:val="false"/>
          <w:color w:val="000000"/>
        </w:rPr>
        <w:t xml:space="preserve"> Расчет расходов воды на полив усовершенствованных покрытий и зеленых насаждений, территории объектов</w:t>
      </w:r>
    </w:p>
    <w:bookmarkEnd w:id="1119"/>
    <w:bookmarkStart w:name="z1223" w:id="1120"/>
    <w:p>
      <w:pPr>
        <w:spacing w:after="0"/>
        <w:ind w:left="0"/>
        <w:jc w:val="both"/>
      </w:pPr>
      <w:r>
        <w:rPr>
          <w:rFonts w:ascii="Times New Roman"/>
          <w:b w:val="false"/>
          <w:i w:val="false"/>
          <w:color w:val="000000"/>
          <w:sz w:val="28"/>
        </w:rPr>
        <w:t xml:space="preserve">
      Год   </w:t>
      </w:r>
    </w:p>
    <w:bookmarkEnd w:id="1120"/>
    <w:bookmarkStart w:name="z1224" w:id="1121"/>
    <w:p>
      <w:pPr>
        <w:spacing w:after="0"/>
        <w:ind w:left="0"/>
        <w:jc w:val="both"/>
      </w:pPr>
      <w:r>
        <w:rPr>
          <w:rFonts w:ascii="Times New Roman"/>
          <w:b w:val="false"/>
          <w:i w:val="false"/>
          <w:color w:val="000000"/>
          <w:sz w:val="28"/>
        </w:rPr>
        <w:t xml:space="preserve">
      Коды                               |______________|   </w:t>
      </w:r>
    </w:p>
    <w:bookmarkEnd w:id="1121"/>
    <w:bookmarkStart w:name="z1225" w:id="1122"/>
    <w:p>
      <w:pPr>
        <w:spacing w:after="0"/>
        <w:ind w:left="0"/>
        <w:jc w:val="both"/>
      </w:pPr>
      <w:r>
        <w:rPr>
          <w:rFonts w:ascii="Times New Roman"/>
          <w:b w:val="false"/>
          <w:i w:val="false"/>
          <w:color w:val="000000"/>
          <w:sz w:val="28"/>
        </w:rPr>
        <w:t xml:space="preserve">
      Вид данных (прогноз, план, отчет) |______________|   </w:t>
      </w:r>
    </w:p>
    <w:bookmarkEnd w:id="1122"/>
    <w:bookmarkStart w:name="z1226" w:id="1123"/>
    <w:p>
      <w:pPr>
        <w:spacing w:after="0"/>
        <w:ind w:left="0"/>
        <w:jc w:val="both"/>
      </w:pPr>
      <w:r>
        <w:rPr>
          <w:rFonts w:ascii="Times New Roman"/>
          <w:b w:val="false"/>
          <w:i w:val="false"/>
          <w:color w:val="000000"/>
          <w:sz w:val="28"/>
        </w:rPr>
        <w:t xml:space="preserve">
      Функциональная группа             |______________|   </w:t>
      </w:r>
    </w:p>
    <w:bookmarkEnd w:id="1123"/>
    <w:bookmarkStart w:name="z1227" w:id="1124"/>
    <w:p>
      <w:pPr>
        <w:spacing w:after="0"/>
        <w:ind w:left="0"/>
        <w:jc w:val="both"/>
      </w:pPr>
      <w:r>
        <w:rPr>
          <w:rFonts w:ascii="Times New Roman"/>
          <w:b w:val="false"/>
          <w:i w:val="false"/>
          <w:color w:val="000000"/>
          <w:sz w:val="28"/>
        </w:rPr>
        <w:t xml:space="preserve">
      Администратор программ             |______________|   </w:t>
      </w:r>
    </w:p>
    <w:bookmarkEnd w:id="1124"/>
    <w:bookmarkStart w:name="z1228" w:id="1125"/>
    <w:p>
      <w:pPr>
        <w:spacing w:after="0"/>
        <w:ind w:left="0"/>
        <w:jc w:val="both"/>
      </w:pPr>
      <w:r>
        <w:rPr>
          <w:rFonts w:ascii="Times New Roman"/>
          <w:b w:val="false"/>
          <w:i w:val="false"/>
          <w:color w:val="000000"/>
          <w:sz w:val="28"/>
        </w:rPr>
        <w:t xml:space="preserve">
      Государственное учреждение       |______________|   </w:t>
      </w:r>
    </w:p>
    <w:bookmarkEnd w:id="1125"/>
    <w:bookmarkStart w:name="z1229" w:id="1126"/>
    <w:p>
      <w:pPr>
        <w:spacing w:after="0"/>
        <w:ind w:left="0"/>
        <w:jc w:val="both"/>
      </w:pPr>
      <w:r>
        <w:rPr>
          <w:rFonts w:ascii="Times New Roman"/>
          <w:b w:val="false"/>
          <w:i w:val="false"/>
          <w:color w:val="000000"/>
          <w:sz w:val="28"/>
        </w:rPr>
        <w:t xml:space="preserve">
      Программа                         |______________|   </w:t>
      </w:r>
    </w:p>
    <w:bookmarkEnd w:id="1126"/>
    <w:bookmarkStart w:name="z1230" w:id="1127"/>
    <w:p>
      <w:pPr>
        <w:spacing w:after="0"/>
        <w:ind w:left="0"/>
        <w:jc w:val="both"/>
      </w:pPr>
      <w:r>
        <w:rPr>
          <w:rFonts w:ascii="Times New Roman"/>
          <w:b w:val="false"/>
          <w:i w:val="false"/>
          <w:color w:val="000000"/>
          <w:sz w:val="28"/>
        </w:rPr>
        <w:t>
      Специфика                         |______________|</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усовершенствованных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зеленых насаждений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1" w:id="1128"/>
      <w:r>
        <w:rPr>
          <w:rFonts w:ascii="Times New Roman"/>
          <w:b w:val="false"/>
          <w:i w:val="false"/>
          <w:color w:val="000000"/>
          <w:sz w:val="28"/>
        </w:rPr>
        <w:t>
      Руководитель аппарата центрального исполнительного органа/руководитель</w:t>
      </w:r>
    </w:p>
    <w:bookmarkEnd w:id="112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32" w:id="1129"/>
      <w:r>
        <w:rPr>
          <w:rFonts w:ascii="Times New Roman"/>
          <w:b w:val="false"/>
          <w:i w:val="false"/>
          <w:color w:val="000000"/>
          <w:sz w:val="28"/>
        </w:rPr>
        <w:t>
      Руководитель бюджетной программы</w:t>
      </w:r>
    </w:p>
    <w:bookmarkEnd w:id="112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33" w:id="1130"/>
      <w:r>
        <w:rPr>
          <w:rFonts w:ascii="Times New Roman"/>
          <w:b w:val="false"/>
          <w:i w:val="false"/>
          <w:color w:val="000000"/>
          <w:sz w:val="28"/>
        </w:rPr>
        <w:t>
      Главный бухгалтер/ начальник финансово- экономического отдела</w:t>
      </w:r>
    </w:p>
    <w:bookmarkEnd w:id="113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03-151</w:t>
            </w:r>
          </w:p>
        </w:tc>
      </w:tr>
    </w:tbl>
    <w:bookmarkStart w:name="z1236" w:id="1131"/>
    <w:p>
      <w:pPr>
        <w:spacing w:after="0"/>
        <w:ind w:left="0"/>
        <w:jc w:val="left"/>
      </w:pPr>
      <w:r>
        <w:rPr>
          <w:rFonts w:ascii="Times New Roman"/>
          <w:b/>
          <w:i w:val="false"/>
          <w:color w:val="000000"/>
        </w:rPr>
        <w:t xml:space="preserve"> Расчет расходов на оплату электроэнергии</w:t>
      </w:r>
    </w:p>
    <w:bookmarkEnd w:id="1131"/>
    <w:bookmarkStart w:name="z1237" w:id="1132"/>
    <w:p>
      <w:pPr>
        <w:spacing w:after="0"/>
        <w:ind w:left="0"/>
        <w:jc w:val="both"/>
      </w:pPr>
      <w:r>
        <w:rPr>
          <w:rFonts w:ascii="Times New Roman"/>
          <w:b w:val="false"/>
          <w:i w:val="false"/>
          <w:color w:val="000000"/>
          <w:sz w:val="28"/>
        </w:rPr>
        <w:t xml:space="preserve">
      Год   </w:t>
      </w:r>
    </w:p>
    <w:bookmarkEnd w:id="1132"/>
    <w:bookmarkStart w:name="z1238" w:id="1133"/>
    <w:p>
      <w:pPr>
        <w:spacing w:after="0"/>
        <w:ind w:left="0"/>
        <w:jc w:val="both"/>
      </w:pPr>
      <w:r>
        <w:rPr>
          <w:rFonts w:ascii="Times New Roman"/>
          <w:b w:val="false"/>
          <w:i w:val="false"/>
          <w:color w:val="000000"/>
          <w:sz w:val="28"/>
        </w:rPr>
        <w:t xml:space="preserve">
      Коды                               |______________|   </w:t>
      </w:r>
    </w:p>
    <w:bookmarkEnd w:id="1133"/>
    <w:bookmarkStart w:name="z1239" w:id="1134"/>
    <w:p>
      <w:pPr>
        <w:spacing w:after="0"/>
        <w:ind w:left="0"/>
        <w:jc w:val="both"/>
      </w:pPr>
      <w:r>
        <w:rPr>
          <w:rFonts w:ascii="Times New Roman"/>
          <w:b w:val="false"/>
          <w:i w:val="false"/>
          <w:color w:val="000000"/>
          <w:sz w:val="28"/>
        </w:rPr>
        <w:t xml:space="preserve">
      Вид данных (прогноз, план, отчет) |______________|   </w:t>
      </w:r>
    </w:p>
    <w:bookmarkEnd w:id="1134"/>
    <w:bookmarkStart w:name="z1240" w:id="1135"/>
    <w:p>
      <w:pPr>
        <w:spacing w:after="0"/>
        <w:ind w:left="0"/>
        <w:jc w:val="both"/>
      </w:pPr>
      <w:r>
        <w:rPr>
          <w:rFonts w:ascii="Times New Roman"/>
          <w:b w:val="false"/>
          <w:i w:val="false"/>
          <w:color w:val="000000"/>
          <w:sz w:val="28"/>
        </w:rPr>
        <w:t xml:space="preserve">
      Функциональная группа             |______________|   </w:t>
      </w:r>
    </w:p>
    <w:bookmarkEnd w:id="1135"/>
    <w:bookmarkStart w:name="z1241" w:id="1136"/>
    <w:p>
      <w:pPr>
        <w:spacing w:after="0"/>
        <w:ind w:left="0"/>
        <w:jc w:val="both"/>
      </w:pPr>
      <w:r>
        <w:rPr>
          <w:rFonts w:ascii="Times New Roman"/>
          <w:b w:val="false"/>
          <w:i w:val="false"/>
          <w:color w:val="000000"/>
          <w:sz w:val="28"/>
        </w:rPr>
        <w:t xml:space="preserve">
      Администратор программ             |______________|   </w:t>
      </w:r>
    </w:p>
    <w:bookmarkEnd w:id="1136"/>
    <w:bookmarkStart w:name="z1242" w:id="1137"/>
    <w:p>
      <w:pPr>
        <w:spacing w:after="0"/>
        <w:ind w:left="0"/>
        <w:jc w:val="both"/>
      </w:pPr>
      <w:r>
        <w:rPr>
          <w:rFonts w:ascii="Times New Roman"/>
          <w:b w:val="false"/>
          <w:i w:val="false"/>
          <w:color w:val="000000"/>
          <w:sz w:val="28"/>
        </w:rPr>
        <w:t xml:space="preserve">
      Государственное учреждение       |______________|   </w:t>
      </w:r>
    </w:p>
    <w:bookmarkEnd w:id="1137"/>
    <w:bookmarkStart w:name="z1243" w:id="1138"/>
    <w:p>
      <w:pPr>
        <w:spacing w:after="0"/>
        <w:ind w:left="0"/>
        <w:jc w:val="both"/>
      </w:pPr>
      <w:r>
        <w:rPr>
          <w:rFonts w:ascii="Times New Roman"/>
          <w:b w:val="false"/>
          <w:i w:val="false"/>
          <w:color w:val="000000"/>
          <w:sz w:val="28"/>
        </w:rPr>
        <w:t xml:space="preserve">
      Программа                         |______________|   </w:t>
      </w:r>
    </w:p>
    <w:bookmarkEnd w:id="1138"/>
    <w:bookmarkStart w:name="z1244" w:id="1139"/>
    <w:p>
      <w:pPr>
        <w:spacing w:after="0"/>
        <w:ind w:left="0"/>
        <w:jc w:val="both"/>
      </w:pPr>
      <w:r>
        <w:rPr>
          <w:rFonts w:ascii="Times New Roman"/>
          <w:b w:val="false"/>
          <w:i w:val="false"/>
          <w:color w:val="000000"/>
          <w:sz w:val="28"/>
        </w:rPr>
        <w:t>
      Специфика                         |______________|</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5" w:id="1140"/>
      <w:r>
        <w:rPr>
          <w:rFonts w:ascii="Times New Roman"/>
          <w:b w:val="false"/>
          <w:i w:val="false"/>
          <w:color w:val="000000"/>
          <w:sz w:val="28"/>
        </w:rPr>
        <w:t>
      Руководитель аппарата центрального исполнительного органа/руководитель</w:t>
      </w:r>
    </w:p>
    <w:bookmarkEnd w:id="114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46" w:id="1141"/>
      <w:r>
        <w:rPr>
          <w:rFonts w:ascii="Times New Roman"/>
          <w:b w:val="false"/>
          <w:i w:val="false"/>
          <w:color w:val="000000"/>
          <w:sz w:val="28"/>
        </w:rPr>
        <w:t>
      Руководитель бюджетной программы</w:t>
      </w:r>
    </w:p>
    <w:bookmarkEnd w:id="11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47" w:id="1142"/>
      <w:r>
        <w:rPr>
          <w:rFonts w:ascii="Times New Roman"/>
          <w:b w:val="false"/>
          <w:i w:val="false"/>
          <w:color w:val="000000"/>
          <w:sz w:val="28"/>
        </w:rPr>
        <w:t>
      Главный бухгалтер/ начальник финансово- экономического отдела</w:t>
      </w:r>
    </w:p>
    <w:bookmarkEnd w:id="11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04-151</w:t>
            </w:r>
          </w:p>
        </w:tc>
      </w:tr>
    </w:tbl>
    <w:bookmarkStart w:name="z1250" w:id="1143"/>
    <w:p>
      <w:pPr>
        <w:spacing w:after="0"/>
        <w:ind w:left="0"/>
        <w:jc w:val="left"/>
      </w:pPr>
      <w:r>
        <w:rPr>
          <w:rFonts w:ascii="Times New Roman"/>
          <w:b/>
          <w:i w:val="false"/>
          <w:color w:val="000000"/>
        </w:rPr>
        <w:t xml:space="preserve"> Расчет расходов тепла на отопление зданий, помещений для государственных учреждений с центральной системой отопления</w:t>
      </w:r>
    </w:p>
    <w:bookmarkEnd w:id="1143"/>
    <w:bookmarkStart w:name="z1251" w:id="1144"/>
    <w:p>
      <w:pPr>
        <w:spacing w:after="0"/>
        <w:ind w:left="0"/>
        <w:jc w:val="both"/>
      </w:pPr>
      <w:r>
        <w:rPr>
          <w:rFonts w:ascii="Times New Roman"/>
          <w:b w:val="false"/>
          <w:i w:val="false"/>
          <w:color w:val="000000"/>
          <w:sz w:val="28"/>
        </w:rPr>
        <w:t xml:space="preserve">
      Год   </w:t>
      </w:r>
    </w:p>
    <w:bookmarkEnd w:id="1144"/>
    <w:bookmarkStart w:name="z1252" w:id="1145"/>
    <w:p>
      <w:pPr>
        <w:spacing w:after="0"/>
        <w:ind w:left="0"/>
        <w:jc w:val="both"/>
      </w:pPr>
      <w:r>
        <w:rPr>
          <w:rFonts w:ascii="Times New Roman"/>
          <w:b w:val="false"/>
          <w:i w:val="false"/>
          <w:color w:val="000000"/>
          <w:sz w:val="28"/>
        </w:rPr>
        <w:t xml:space="preserve">
      Коды                               |______________|   </w:t>
      </w:r>
    </w:p>
    <w:bookmarkEnd w:id="1145"/>
    <w:bookmarkStart w:name="z1253" w:id="1146"/>
    <w:p>
      <w:pPr>
        <w:spacing w:after="0"/>
        <w:ind w:left="0"/>
        <w:jc w:val="both"/>
      </w:pPr>
      <w:r>
        <w:rPr>
          <w:rFonts w:ascii="Times New Roman"/>
          <w:b w:val="false"/>
          <w:i w:val="false"/>
          <w:color w:val="000000"/>
          <w:sz w:val="28"/>
        </w:rPr>
        <w:t xml:space="preserve">
      Вид данных (прогноз, план, отчет) |______________|   </w:t>
      </w:r>
    </w:p>
    <w:bookmarkEnd w:id="1146"/>
    <w:bookmarkStart w:name="z1254" w:id="1147"/>
    <w:p>
      <w:pPr>
        <w:spacing w:after="0"/>
        <w:ind w:left="0"/>
        <w:jc w:val="both"/>
      </w:pPr>
      <w:r>
        <w:rPr>
          <w:rFonts w:ascii="Times New Roman"/>
          <w:b w:val="false"/>
          <w:i w:val="false"/>
          <w:color w:val="000000"/>
          <w:sz w:val="28"/>
        </w:rPr>
        <w:t xml:space="preserve">
      Функциональная группа             |______________|   </w:t>
      </w:r>
    </w:p>
    <w:bookmarkEnd w:id="1147"/>
    <w:bookmarkStart w:name="z1255" w:id="1148"/>
    <w:p>
      <w:pPr>
        <w:spacing w:after="0"/>
        <w:ind w:left="0"/>
        <w:jc w:val="both"/>
      </w:pPr>
      <w:r>
        <w:rPr>
          <w:rFonts w:ascii="Times New Roman"/>
          <w:b w:val="false"/>
          <w:i w:val="false"/>
          <w:color w:val="000000"/>
          <w:sz w:val="28"/>
        </w:rPr>
        <w:t xml:space="preserve">
      Администратор программ             |______________|   </w:t>
      </w:r>
    </w:p>
    <w:bookmarkEnd w:id="1148"/>
    <w:bookmarkStart w:name="z1256" w:id="1149"/>
    <w:p>
      <w:pPr>
        <w:spacing w:after="0"/>
        <w:ind w:left="0"/>
        <w:jc w:val="both"/>
      </w:pPr>
      <w:r>
        <w:rPr>
          <w:rFonts w:ascii="Times New Roman"/>
          <w:b w:val="false"/>
          <w:i w:val="false"/>
          <w:color w:val="000000"/>
          <w:sz w:val="28"/>
        </w:rPr>
        <w:t xml:space="preserve">
      Государственное учреждение       |______________|   </w:t>
      </w:r>
    </w:p>
    <w:bookmarkEnd w:id="1149"/>
    <w:bookmarkStart w:name="z1257" w:id="1150"/>
    <w:p>
      <w:pPr>
        <w:spacing w:after="0"/>
        <w:ind w:left="0"/>
        <w:jc w:val="both"/>
      </w:pPr>
      <w:r>
        <w:rPr>
          <w:rFonts w:ascii="Times New Roman"/>
          <w:b w:val="false"/>
          <w:i w:val="false"/>
          <w:color w:val="000000"/>
          <w:sz w:val="28"/>
        </w:rPr>
        <w:t xml:space="preserve">
      Программа                         |______________|   </w:t>
      </w:r>
    </w:p>
    <w:bookmarkEnd w:id="1150"/>
    <w:bookmarkStart w:name="z1258" w:id="1151"/>
    <w:p>
      <w:pPr>
        <w:spacing w:after="0"/>
        <w:ind w:left="0"/>
        <w:jc w:val="both"/>
      </w:pPr>
      <w:r>
        <w:rPr>
          <w:rFonts w:ascii="Times New Roman"/>
          <w:b w:val="false"/>
          <w:i w:val="false"/>
          <w:color w:val="000000"/>
          <w:sz w:val="28"/>
        </w:rPr>
        <w:t>
      Специфика                         |______________|</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(кубический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9" w:id="1152"/>
      <w:r>
        <w:rPr>
          <w:rFonts w:ascii="Times New Roman"/>
          <w:b w:val="false"/>
          <w:i w:val="false"/>
          <w:color w:val="000000"/>
          <w:sz w:val="28"/>
        </w:rPr>
        <w:t>
      Руководитель аппарата центрального исполнительного органа/руководитель</w:t>
      </w:r>
    </w:p>
    <w:bookmarkEnd w:id="115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60" w:id="1153"/>
      <w:r>
        <w:rPr>
          <w:rFonts w:ascii="Times New Roman"/>
          <w:b w:val="false"/>
          <w:i w:val="false"/>
          <w:color w:val="000000"/>
          <w:sz w:val="28"/>
        </w:rPr>
        <w:t>
      Руководитель бюджетной программы</w:t>
      </w:r>
    </w:p>
    <w:bookmarkEnd w:id="115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61" w:id="1154"/>
      <w:r>
        <w:rPr>
          <w:rFonts w:ascii="Times New Roman"/>
          <w:b w:val="false"/>
          <w:i w:val="false"/>
          <w:color w:val="000000"/>
          <w:sz w:val="28"/>
        </w:rPr>
        <w:t>
      Главный бухгалтер/ начальник финансово- экономического отдела</w:t>
      </w:r>
    </w:p>
    <w:bookmarkEnd w:id="11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01-152</w:t>
            </w:r>
          </w:p>
        </w:tc>
      </w:tr>
    </w:tbl>
    <w:bookmarkStart w:name="z1264" w:id="1155"/>
    <w:p>
      <w:pPr>
        <w:spacing w:after="0"/>
        <w:ind w:left="0"/>
        <w:jc w:val="left"/>
      </w:pPr>
      <w:r>
        <w:rPr>
          <w:rFonts w:ascii="Times New Roman"/>
          <w:b/>
          <w:i w:val="false"/>
          <w:color w:val="000000"/>
        </w:rPr>
        <w:t xml:space="preserve"> Расчет расходов на оплату услуг связи</w:t>
      </w:r>
    </w:p>
    <w:bookmarkEnd w:id="1155"/>
    <w:bookmarkStart w:name="z1265" w:id="1156"/>
    <w:p>
      <w:pPr>
        <w:spacing w:after="0"/>
        <w:ind w:left="0"/>
        <w:jc w:val="both"/>
      </w:pPr>
      <w:r>
        <w:rPr>
          <w:rFonts w:ascii="Times New Roman"/>
          <w:b w:val="false"/>
          <w:i w:val="false"/>
          <w:color w:val="000000"/>
          <w:sz w:val="28"/>
        </w:rPr>
        <w:t xml:space="preserve">
      Год   </w:t>
      </w:r>
    </w:p>
    <w:bookmarkEnd w:id="1156"/>
    <w:bookmarkStart w:name="z1266" w:id="1157"/>
    <w:p>
      <w:pPr>
        <w:spacing w:after="0"/>
        <w:ind w:left="0"/>
        <w:jc w:val="both"/>
      </w:pPr>
      <w:r>
        <w:rPr>
          <w:rFonts w:ascii="Times New Roman"/>
          <w:b w:val="false"/>
          <w:i w:val="false"/>
          <w:color w:val="000000"/>
          <w:sz w:val="28"/>
        </w:rPr>
        <w:t xml:space="preserve">
      Коды                               |______________|   </w:t>
      </w:r>
    </w:p>
    <w:bookmarkEnd w:id="1157"/>
    <w:bookmarkStart w:name="z1267" w:id="1158"/>
    <w:p>
      <w:pPr>
        <w:spacing w:after="0"/>
        <w:ind w:left="0"/>
        <w:jc w:val="both"/>
      </w:pPr>
      <w:r>
        <w:rPr>
          <w:rFonts w:ascii="Times New Roman"/>
          <w:b w:val="false"/>
          <w:i w:val="false"/>
          <w:color w:val="000000"/>
          <w:sz w:val="28"/>
        </w:rPr>
        <w:t xml:space="preserve">
      Вид данных (прогноз, план, отчет) |______________|   </w:t>
      </w:r>
    </w:p>
    <w:bookmarkEnd w:id="1158"/>
    <w:bookmarkStart w:name="z1268" w:id="1159"/>
    <w:p>
      <w:pPr>
        <w:spacing w:after="0"/>
        <w:ind w:left="0"/>
        <w:jc w:val="both"/>
      </w:pPr>
      <w:r>
        <w:rPr>
          <w:rFonts w:ascii="Times New Roman"/>
          <w:b w:val="false"/>
          <w:i w:val="false"/>
          <w:color w:val="000000"/>
          <w:sz w:val="28"/>
        </w:rPr>
        <w:t xml:space="preserve">
      Функциональная группа             |______________|   </w:t>
      </w:r>
    </w:p>
    <w:bookmarkEnd w:id="1159"/>
    <w:bookmarkStart w:name="z1269" w:id="1160"/>
    <w:p>
      <w:pPr>
        <w:spacing w:after="0"/>
        <w:ind w:left="0"/>
        <w:jc w:val="both"/>
      </w:pPr>
      <w:r>
        <w:rPr>
          <w:rFonts w:ascii="Times New Roman"/>
          <w:b w:val="false"/>
          <w:i w:val="false"/>
          <w:color w:val="000000"/>
          <w:sz w:val="28"/>
        </w:rPr>
        <w:t xml:space="preserve">
      Администратор программ             |______________|   </w:t>
      </w:r>
    </w:p>
    <w:bookmarkEnd w:id="1160"/>
    <w:bookmarkStart w:name="z1270" w:id="1161"/>
    <w:p>
      <w:pPr>
        <w:spacing w:after="0"/>
        <w:ind w:left="0"/>
        <w:jc w:val="both"/>
      </w:pPr>
      <w:r>
        <w:rPr>
          <w:rFonts w:ascii="Times New Roman"/>
          <w:b w:val="false"/>
          <w:i w:val="false"/>
          <w:color w:val="000000"/>
          <w:sz w:val="28"/>
        </w:rPr>
        <w:t xml:space="preserve">
      Государственное учреждение       |______________|   </w:t>
      </w:r>
    </w:p>
    <w:bookmarkEnd w:id="1161"/>
    <w:bookmarkStart w:name="z1271" w:id="1162"/>
    <w:p>
      <w:pPr>
        <w:spacing w:after="0"/>
        <w:ind w:left="0"/>
        <w:jc w:val="both"/>
      </w:pPr>
      <w:r>
        <w:rPr>
          <w:rFonts w:ascii="Times New Roman"/>
          <w:b w:val="false"/>
          <w:i w:val="false"/>
          <w:color w:val="000000"/>
          <w:sz w:val="28"/>
        </w:rPr>
        <w:t xml:space="preserve">
      Программа                         |______________|   </w:t>
      </w:r>
    </w:p>
    <w:bookmarkEnd w:id="1162"/>
    <w:bookmarkStart w:name="z1272" w:id="1163"/>
    <w:p>
      <w:pPr>
        <w:spacing w:after="0"/>
        <w:ind w:left="0"/>
        <w:jc w:val="both"/>
      </w:pPr>
      <w:r>
        <w:rPr>
          <w:rFonts w:ascii="Times New Roman"/>
          <w:b w:val="false"/>
          <w:i w:val="false"/>
          <w:color w:val="000000"/>
          <w:sz w:val="28"/>
        </w:rPr>
        <w:t>
      Специфика                         |______________|</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1.Правительственная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Передача данных по модему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Прямые каналы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Коммутируемый канал связи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Городские телефонные номера (в том числе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Внутренняя (учрежденческая)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Транковая связь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Междугородние переговоры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Почтово-телеграфные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доступа к сети интернет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VPDN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суффикса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спутниковой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3" w:id="1164"/>
      <w:r>
        <w:rPr>
          <w:rFonts w:ascii="Times New Roman"/>
          <w:b w:val="false"/>
          <w:i w:val="false"/>
          <w:color w:val="000000"/>
          <w:sz w:val="28"/>
        </w:rPr>
        <w:t>
      Руководитель аппарата центрального исполнительного органа/руководитель</w:t>
      </w:r>
    </w:p>
    <w:bookmarkEnd w:id="116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74" w:id="1165"/>
      <w:r>
        <w:rPr>
          <w:rFonts w:ascii="Times New Roman"/>
          <w:b w:val="false"/>
          <w:i w:val="false"/>
          <w:color w:val="000000"/>
          <w:sz w:val="28"/>
        </w:rPr>
        <w:t>
      Руководитель бюджетной программы</w:t>
      </w:r>
    </w:p>
    <w:bookmarkEnd w:id="116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75" w:id="1166"/>
      <w:r>
        <w:rPr>
          <w:rFonts w:ascii="Times New Roman"/>
          <w:b w:val="false"/>
          <w:i w:val="false"/>
          <w:color w:val="000000"/>
          <w:sz w:val="28"/>
        </w:rPr>
        <w:t>
      Главный бухгалтер/ начальник финансово- экономического отдела</w:t>
      </w:r>
    </w:p>
    <w:bookmarkEnd w:id="11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01-153</w:t>
            </w:r>
          </w:p>
        </w:tc>
      </w:tr>
    </w:tbl>
    <w:bookmarkStart w:name="z1278" w:id="1167"/>
    <w:p>
      <w:pPr>
        <w:spacing w:after="0"/>
        <w:ind w:left="0"/>
        <w:jc w:val="left"/>
      </w:pPr>
      <w:r>
        <w:rPr>
          <w:rFonts w:ascii="Times New Roman"/>
          <w:b/>
          <w:i w:val="false"/>
          <w:color w:val="000000"/>
        </w:rPr>
        <w:t xml:space="preserve"> Расчет расходов по оплате транспортных услуг</w:t>
      </w:r>
    </w:p>
    <w:bookmarkEnd w:id="1167"/>
    <w:bookmarkStart w:name="z1279" w:id="1168"/>
    <w:p>
      <w:pPr>
        <w:spacing w:after="0"/>
        <w:ind w:left="0"/>
        <w:jc w:val="both"/>
      </w:pPr>
      <w:r>
        <w:rPr>
          <w:rFonts w:ascii="Times New Roman"/>
          <w:b w:val="false"/>
          <w:i w:val="false"/>
          <w:color w:val="000000"/>
          <w:sz w:val="28"/>
        </w:rPr>
        <w:t xml:space="preserve">
      Год   </w:t>
      </w:r>
    </w:p>
    <w:bookmarkEnd w:id="1168"/>
    <w:bookmarkStart w:name="z1280" w:id="1169"/>
    <w:p>
      <w:pPr>
        <w:spacing w:after="0"/>
        <w:ind w:left="0"/>
        <w:jc w:val="both"/>
      </w:pPr>
      <w:r>
        <w:rPr>
          <w:rFonts w:ascii="Times New Roman"/>
          <w:b w:val="false"/>
          <w:i w:val="false"/>
          <w:color w:val="000000"/>
          <w:sz w:val="28"/>
        </w:rPr>
        <w:t xml:space="preserve">
      Коды                               |______________|   </w:t>
      </w:r>
    </w:p>
    <w:bookmarkEnd w:id="1169"/>
    <w:bookmarkStart w:name="z1281" w:id="1170"/>
    <w:p>
      <w:pPr>
        <w:spacing w:after="0"/>
        <w:ind w:left="0"/>
        <w:jc w:val="both"/>
      </w:pPr>
      <w:r>
        <w:rPr>
          <w:rFonts w:ascii="Times New Roman"/>
          <w:b w:val="false"/>
          <w:i w:val="false"/>
          <w:color w:val="000000"/>
          <w:sz w:val="28"/>
        </w:rPr>
        <w:t xml:space="preserve">
      Вид данных (прогноз, план, отчет) |______________|   </w:t>
      </w:r>
    </w:p>
    <w:bookmarkEnd w:id="1170"/>
    <w:bookmarkStart w:name="z1282" w:id="1171"/>
    <w:p>
      <w:pPr>
        <w:spacing w:after="0"/>
        <w:ind w:left="0"/>
        <w:jc w:val="both"/>
      </w:pPr>
      <w:r>
        <w:rPr>
          <w:rFonts w:ascii="Times New Roman"/>
          <w:b w:val="false"/>
          <w:i w:val="false"/>
          <w:color w:val="000000"/>
          <w:sz w:val="28"/>
        </w:rPr>
        <w:t xml:space="preserve">
      Функциональная группа             |______________|  </w:t>
      </w:r>
    </w:p>
    <w:bookmarkEnd w:id="1171"/>
    <w:bookmarkStart w:name="z1283" w:id="1172"/>
    <w:p>
      <w:pPr>
        <w:spacing w:after="0"/>
        <w:ind w:left="0"/>
        <w:jc w:val="both"/>
      </w:pPr>
      <w:r>
        <w:rPr>
          <w:rFonts w:ascii="Times New Roman"/>
          <w:b w:val="false"/>
          <w:i w:val="false"/>
          <w:color w:val="000000"/>
          <w:sz w:val="28"/>
        </w:rPr>
        <w:t xml:space="preserve">
      Администратор программ             |______________|   </w:t>
      </w:r>
    </w:p>
    <w:bookmarkEnd w:id="1172"/>
    <w:bookmarkStart w:name="z1284" w:id="1173"/>
    <w:p>
      <w:pPr>
        <w:spacing w:after="0"/>
        <w:ind w:left="0"/>
        <w:jc w:val="both"/>
      </w:pPr>
      <w:r>
        <w:rPr>
          <w:rFonts w:ascii="Times New Roman"/>
          <w:b w:val="false"/>
          <w:i w:val="false"/>
          <w:color w:val="000000"/>
          <w:sz w:val="28"/>
        </w:rPr>
        <w:t xml:space="preserve">
      Государственное учреждение       |______________|   </w:t>
      </w:r>
    </w:p>
    <w:bookmarkEnd w:id="1173"/>
    <w:bookmarkStart w:name="z1285" w:id="1174"/>
    <w:p>
      <w:pPr>
        <w:spacing w:after="0"/>
        <w:ind w:left="0"/>
        <w:jc w:val="both"/>
      </w:pPr>
      <w:r>
        <w:rPr>
          <w:rFonts w:ascii="Times New Roman"/>
          <w:b w:val="false"/>
          <w:i w:val="false"/>
          <w:color w:val="000000"/>
          <w:sz w:val="28"/>
        </w:rPr>
        <w:t xml:space="preserve">
      Программа                        |______________|   </w:t>
      </w:r>
    </w:p>
    <w:bookmarkEnd w:id="1174"/>
    <w:bookmarkStart w:name="z1286" w:id="1175"/>
    <w:p>
      <w:pPr>
        <w:spacing w:after="0"/>
        <w:ind w:left="0"/>
        <w:jc w:val="both"/>
      </w:pPr>
      <w:r>
        <w:rPr>
          <w:rFonts w:ascii="Times New Roman"/>
          <w:b w:val="false"/>
          <w:i w:val="false"/>
          <w:color w:val="000000"/>
          <w:sz w:val="28"/>
        </w:rPr>
        <w:t>
      Специфика                         |______________|</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7" w:id="1176"/>
      <w:r>
        <w:rPr>
          <w:rFonts w:ascii="Times New Roman"/>
          <w:b w:val="false"/>
          <w:i w:val="false"/>
          <w:color w:val="000000"/>
          <w:sz w:val="28"/>
        </w:rPr>
        <w:t>
      Руководитель аппарата центрального исполнительного органа/руководитель</w:t>
      </w:r>
    </w:p>
    <w:bookmarkEnd w:id="117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288" w:id="1177"/>
      <w:r>
        <w:rPr>
          <w:rFonts w:ascii="Times New Roman"/>
          <w:b w:val="false"/>
          <w:i w:val="false"/>
          <w:color w:val="000000"/>
          <w:sz w:val="28"/>
        </w:rPr>
        <w:t>
      Руководитель бюджетной программы</w:t>
      </w:r>
    </w:p>
    <w:bookmarkEnd w:id="117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89" w:id="1178"/>
      <w:r>
        <w:rPr>
          <w:rFonts w:ascii="Times New Roman"/>
          <w:b w:val="false"/>
          <w:i w:val="false"/>
          <w:color w:val="000000"/>
          <w:sz w:val="28"/>
        </w:rPr>
        <w:t>
      Главный бухгалтер/ начальник финансово- экономического отдела</w:t>
      </w:r>
    </w:p>
    <w:bookmarkEnd w:id="11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01-158</w:t>
            </w:r>
          </w:p>
        </w:tc>
      </w:tr>
    </w:tbl>
    <w:bookmarkStart w:name="z1292" w:id="1179"/>
    <w:p>
      <w:pPr>
        <w:spacing w:after="0"/>
        <w:ind w:left="0"/>
        <w:jc w:val="left"/>
      </w:pPr>
      <w:r>
        <w:rPr>
          <w:rFonts w:ascii="Times New Roman"/>
          <w:b/>
          <w:i w:val="false"/>
          <w:color w:val="000000"/>
        </w:rPr>
        <w:t xml:space="preserve"> Расчет расходов на оплату работ и услуг в сфере информатизации</w:t>
      </w:r>
    </w:p>
    <w:bookmarkEnd w:id="1179"/>
    <w:bookmarkStart w:name="z1293" w:id="1180"/>
    <w:p>
      <w:pPr>
        <w:spacing w:after="0"/>
        <w:ind w:left="0"/>
        <w:jc w:val="both"/>
      </w:pPr>
      <w:r>
        <w:rPr>
          <w:rFonts w:ascii="Times New Roman"/>
          <w:b w:val="false"/>
          <w:i w:val="false"/>
          <w:color w:val="000000"/>
          <w:sz w:val="28"/>
        </w:rPr>
        <w:t xml:space="preserve">
      Год  </w:t>
      </w:r>
    </w:p>
    <w:bookmarkEnd w:id="1180"/>
    <w:bookmarkStart w:name="z1294" w:id="1181"/>
    <w:p>
      <w:pPr>
        <w:spacing w:after="0"/>
        <w:ind w:left="0"/>
        <w:jc w:val="both"/>
      </w:pPr>
      <w:r>
        <w:rPr>
          <w:rFonts w:ascii="Times New Roman"/>
          <w:b w:val="false"/>
          <w:i w:val="false"/>
          <w:color w:val="000000"/>
          <w:sz w:val="28"/>
        </w:rPr>
        <w:t xml:space="preserve">
      Коды                               |______________|  </w:t>
      </w:r>
    </w:p>
    <w:bookmarkEnd w:id="1181"/>
    <w:bookmarkStart w:name="z1295" w:id="1182"/>
    <w:p>
      <w:pPr>
        <w:spacing w:after="0"/>
        <w:ind w:left="0"/>
        <w:jc w:val="both"/>
      </w:pPr>
      <w:r>
        <w:rPr>
          <w:rFonts w:ascii="Times New Roman"/>
          <w:b w:val="false"/>
          <w:i w:val="false"/>
          <w:color w:val="000000"/>
          <w:sz w:val="28"/>
        </w:rPr>
        <w:t xml:space="preserve">
      Вид данных (прогноз, план, отчет) |______________|  </w:t>
      </w:r>
    </w:p>
    <w:bookmarkEnd w:id="1182"/>
    <w:bookmarkStart w:name="z1296" w:id="1183"/>
    <w:p>
      <w:pPr>
        <w:spacing w:after="0"/>
        <w:ind w:left="0"/>
        <w:jc w:val="both"/>
      </w:pPr>
      <w:r>
        <w:rPr>
          <w:rFonts w:ascii="Times New Roman"/>
          <w:b w:val="false"/>
          <w:i w:val="false"/>
          <w:color w:val="000000"/>
          <w:sz w:val="28"/>
        </w:rPr>
        <w:t xml:space="preserve">
      Функциональная группа             |______________|  </w:t>
      </w:r>
    </w:p>
    <w:bookmarkEnd w:id="1183"/>
    <w:bookmarkStart w:name="z1297" w:id="1184"/>
    <w:p>
      <w:pPr>
        <w:spacing w:after="0"/>
        <w:ind w:left="0"/>
        <w:jc w:val="both"/>
      </w:pPr>
      <w:r>
        <w:rPr>
          <w:rFonts w:ascii="Times New Roman"/>
          <w:b w:val="false"/>
          <w:i w:val="false"/>
          <w:color w:val="000000"/>
          <w:sz w:val="28"/>
        </w:rPr>
        <w:t xml:space="preserve">
      Администратор программ             |______________|  </w:t>
      </w:r>
    </w:p>
    <w:bookmarkEnd w:id="1184"/>
    <w:bookmarkStart w:name="z1298" w:id="1185"/>
    <w:p>
      <w:pPr>
        <w:spacing w:after="0"/>
        <w:ind w:left="0"/>
        <w:jc w:val="both"/>
      </w:pPr>
      <w:r>
        <w:rPr>
          <w:rFonts w:ascii="Times New Roman"/>
          <w:b w:val="false"/>
          <w:i w:val="false"/>
          <w:color w:val="000000"/>
          <w:sz w:val="28"/>
        </w:rPr>
        <w:t xml:space="preserve">
      Государственное учреждение       |______________|  </w:t>
      </w:r>
    </w:p>
    <w:bookmarkEnd w:id="1185"/>
    <w:bookmarkStart w:name="z1299" w:id="1186"/>
    <w:p>
      <w:pPr>
        <w:spacing w:after="0"/>
        <w:ind w:left="0"/>
        <w:jc w:val="both"/>
      </w:pPr>
      <w:r>
        <w:rPr>
          <w:rFonts w:ascii="Times New Roman"/>
          <w:b w:val="false"/>
          <w:i w:val="false"/>
          <w:color w:val="000000"/>
          <w:sz w:val="28"/>
        </w:rPr>
        <w:t xml:space="preserve">
      Программа                         |______________|  </w:t>
      </w:r>
    </w:p>
    <w:bookmarkEnd w:id="1186"/>
    <w:bookmarkStart w:name="z1300" w:id="1187"/>
    <w:p>
      <w:pPr>
        <w:spacing w:after="0"/>
        <w:ind w:left="0"/>
        <w:jc w:val="both"/>
      </w:pPr>
      <w:r>
        <w:rPr>
          <w:rFonts w:ascii="Times New Roman"/>
          <w:b w:val="false"/>
          <w:i w:val="false"/>
          <w:color w:val="000000"/>
          <w:sz w:val="28"/>
        </w:rPr>
        <w:t>
      Специфика</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система/ИК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на _____год,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на _____ год,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(графа7*графа8)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 специфике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1" w:id="1188"/>
      <w:r>
        <w:rPr>
          <w:rFonts w:ascii="Times New Roman"/>
          <w:b w:val="false"/>
          <w:i w:val="false"/>
          <w:color w:val="000000"/>
          <w:sz w:val="28"/>
        </w:rPr>
        <w:t>
      Руководитель аппарата центрального исполнительного органа/руководитель</w:t>
      </w:r>
    </w:p>
    <w:bookmarkEnd w:id="1188"/>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02" w:id="1189"/>
      <w:r>
        <w:rPr>
          <w:rFonts w:ascii="Times New Roman"/>
          <w:b w:val="false"/>
          <w:i w:val="false"/>
          <w:color w:val="000000"/>
          <w:sz w:val="28"/>
        </w:rPr>
        <w:t>
      Руководитель бюджетной программы</w:t>
      </w:r>
    </w:p>
    <w:bookmarkEnd w:id="1189"/>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03" w:id="1190"/>
      <w:r>
        <w:rPr>
          <w:rFonts w:ascii="Times New Roman"/>
          <w:b w:val="false"/>
          <w:i w:val="false"/>
          <w:color w:val="000000"/>
          <w:sz w:val="28"/>
        </w:rPr>
        <w:t>
      Главный бухгалтер/ начальник финансово- экономического отдела</w:t>
      </w:r>
    </w:p>
    <w:bookmarkEnd w:id="119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01-159</w:t>
            </w:r>
          </w:p>
        </w:tc>
      </w:tr>
    </w:tbl>
    <w:bookmarkStart w:name="z1306" w:id="1191"/>
    <w:p>
      <w:pPr>
        <w:spacing w:after="0"/>
        <w:ind w:left="0"/>
        <w:jc w:val="left"/>
      </w:pPr>
      <w:r>
        <w:rPr>
          <w:rFonts w:ascii="Times New Roman"/>
          <w:b/>
          <w:i w:val="false"/>
          <w:color w:val="000000"/>
        </w:rPr>
        <w:t xml:space="preserve"> Расчет расходов по содержанию, обслуживанию, текущему ремонту зданий, помещений, оборудования и других основных средств</w:t>
      </w:r>
    </w:p>
    <w:bookmarkEnd w:id="1191"/>
    <w:bookmarkStart w:name="z1307" w:id="1192"/>
    <w:p>
      <w:pPr>
        <w:spacing w:after="0"/>
        <w:ind w:left="0"/>
        <w:jc w:val="both"/>
      </w:pPr>
      <w:r>
        <w:rPr>
          <w:rFonts w:ascii="Times New Roman"/>
          <w:b w:val="false"/>
          <w:i w:val="false"/>
          <w:color w:val="000000"/>
          <w:sz w:val="28"/>
        </w:rPr>
        <w:t xml:space="preserve">
      Год   </w:t>
      </w:r>
    </w:p>
    <w:bookmarkEnd w:id="1192"/>
    <w:bookmarkStart w:name="z1308" w:id="1193"/>
    <w:p>
      <w:pPr>
        <w:spacing w:after="0"/>
        <w:ind w:left="0"/>
        <w:jc w:val="both"/>
      </w:pPr>
      <w:r>
        <w:rPr>
          <w:rFonts w:ascii="Times New Roman"/>
          <w:b w:val="false"/>
          <w:i w:val="false"/>
          <w:color w:val="000000"/>
          <w:sz w:val="28"/>
        </w:rPr>
        <w:t xml:space="preserve">
      Коды                               |______________|   </w:t>
      </w:r>
    </w:p>
    <w:bookmarkEnd w:id="1193"/>
    <w:bookmarkStart w:name="z1309" w:id="1194"/>
    <w:p>
      <w:pPr>
        <w:spacing w:after="0"/>
        <w:ind w:left="0"/>
        <w:jc w:val="both"/>
      </w:pPr>
      <w:r>
        <w:rPr>
          <w:rFonts w:ascii="Times New Roman"/>
          <w:b w:val="false"/>
          <w:i w:val="false"/>
          <w:color w:val="000000"/>
          <w:sz w:val="28"/>
        </w:rPr>
        <w:t xml:space="preserve">
      Вид данных (прогноз, план, отчет) |______________|   </w:t>
      </w:r>
    </w:p>
    <w:bookmarkEnd w:id="1194"/>
    <w:bookmarkStart w:name="z1310" w:id="1195"/>
    <w:p>
      <w:pPr>
        <w:spacing w:after="0"/>
        <w:ind w:left="0"/>
        <w:jc w:val="both"/>
      </w:pPr>
      <w:r>
        <w:rPr>
          <w:rFonts w:ascii="Times New Roman"/>
          <w:b w:val="false"/>
          <w:i w:val="false"/>
          <w:color w:val="000000"/>
          <w:sz w:val="28"/>
        </w:rPr>
        <w:t xml:space="preserve">
      Функциональная группа             |______________|   </w:t>
      </w:r>
    </w:p>
    <w:bookmarkEnd w:id="1195"/>
    <w:bookmarkStart w:name="z1311" w:id="1196"/>
    <w:p>
      <w:pPr>
        <w:spacing w:after="0"/>
        <w:ind w:left="0"/>
        <w:jc w:val="both"/>
      </w:pPr>
      <w:r>
        <w:rPr>
          <w:rFonts w:ascii="Times New Roman"/>
          <w:b w:val="false"/>
          <w:i w:val="false"/>
          <w:color w:val="000000"/>
          <w:sz w:val="28"/>
        </w:rPr>
        <w:t xml:space="preserve">
      Администратор программ            |______________|   </w:t>
      </w:r>
    </w:p>
    <w:bookmarkEnd w:id="1196"/>
    <w:bookmarkStart w:name="z1312" w:id="1197"/>
    <w:p>
      <w:pPr>
        <w:spacing w:after="0"/>
        <w:ind w:left="0"/>
        <w:jc w:val="both"/>
      </w:pPr>
      <w:r>
        <w:rPr>
          <w:rFonts w:ascii="Times New Roman"/>
          <w:b w:val="false"/>
          <w:i w:val="false"/>
          <w:color w:val="000000"/>
          <w:sz w:val="28"/>
        </w:rPr>
        <w:t xml:space="preserve">
      Государственное учреждение      |______________|   </w:t>
      </w:r>
    </w:p>
    <w:bookmarkEnd w:id="1197"/>
    <w:bookmarkStart w:name="z1313" w:id="1198"/>
    <w:p>
      <w:pPr>
        <w:spacing w:after="0"/>
        <w:ind w:left="0"/>
        <w:jc w:val="both"/>
      </w:pPr>
      <w:r>
        <w:rPr>
          <w:rFonts w:ascii="Times New Roman"/>
          <w:b w:val="false"/>
          <w:i w:val="false"/>
          <w:color w:val="000000"/>
          <w:sz w:val="28"/>
        </w:rPr>
        <w:t xml:space="preserve">
      Программа                         |______________|   </w:t>
      </w:r>
    </w:p>
    <w:bookmarkEnd w:id="1198"/>
    <w:bookmarkStart w:name="z1314" w:id="1199"/>
    <w:p>
      <w:pPr>
        <w:spacing w:after="0"/>
        <w:ind w:left="0"/>
        <w:jc w:val="both"/>
      </w:pPr>
      <w:r>
        <w:rPr>
          <w:rFonts w:ascii="Times New Roman"/>
          <w:b w:val="false"/>
          <w:i w:val="false"/>
          <w:color w:val="000000"/>
          <w:sz w:val="28"/>
        </w:rPr>
        <w:t>
      Специфика                         |______________|</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обслуживание зданий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Текущий ремонт зданий и помещений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Текущий ремонт оборудования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5" w:id="1200"/>
      <w:r>
        <w:rPr>
          <w:rFonts w:ascii="Times New Roman"/>
          <w:b w:val="false"/>
          <w:i w:val="false"/>
          <w:color w:val="000000"/>
          <w:sz w:val="28"/>
        </w:rPr>
        <w:t>
      Руководитель аппарата центрального исполнительного органа/руководитель</w:t>
      </w:r>
    </w:p>
    <w:bookmarkEnd w:id="120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16" w:id="1201"/>
      <w:r>
        <w:rPr>
          <w:rFonts w:ascii="Times New Roman"/>
          <w:b w:val="false"/>
          <w:i w:val="false"/>
          <w:color w:val="000000"/>
          <w:sz w:val="28"/>
        </w:rPr>
        <w:t>
      Руководитель бюджетной программы</w:t>
      </w:r>
    </w:p>
    <w:bookmarkEnd w:id="12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17" w:id="1202"/>
      <w:r>
        <w:rPr>
          <w:rFonts w:ascii="Times New Roman"/>
          <w:b w:val="false"/>
          <w:i w:val="false"/>
          <w:color w:val="000000"/>
          <w:sz w:val="28"/>
        </w:rPr>
        <w:t>
      Главный бухгалтер/ начальник финансово- экономического отдела</w:t>
      </w:r>
    </w:p>
    <w:bookmarkEnd w:id="120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02-159</w:t>
            </w:r>
          </w:p>
        </w:tc>
      </w:tr>
    </w:tbl>
    <w:bookmarkStart w:name="z1320" w:id="1203"/>
    <w:p>
      <w:pPr>
        <w:spacing w:after="0"/>
        <w:ind w:left="0"/>
        <w:jc w:val="left"/>
      </w:pPr>
      <w:r>
        <w:rPr>
          <w:rFonts w:ascii="Times New Roman"/>
          <w:b/>
          <w:i w:val="false"/>
          <w:color w:val="000000"/>
        </w:rPr>
        <w:t xml:space="preserve"> Расчет расходов по оплате работ и услуг, оказанных физическими лицами,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203"/>
    <w:bookmarkStart w:name="z1321" w:id="1204"/>
    <w:p>
      <w:pPr>
        <w:spacing w:after="0"/>
        <w:ind w:left="0"/>
        <w:jc w:val="both"/>
      </w:pPr>
      <w:r>
        <w:rPr>
          <w:rFonts w:ascii="Times New Roman"/>
          <w:b w:val="false"/>
          <w:i w:val="false"/>
          <w:color w:val="000000"/>
          <w:sz w:val="28"/>
        </w:rPr>
        <w:t xml:space="preserve">
      Год   </w:t>
      </w:r>
    </w:p>
    <w:bookmarkEnd w:id="1204"/>
    <w:bookmarkStart w:name="z1322" w:id="1205"/>
    <w:p>
      <w:pPr>
        <w:spacing w:after="0"/>
        <w:ind w:left="0"/>
        <w:jc w:val="both"/>
      </w:pPr>
      <w:r>
        <w:rPr>
          <w:rFonts w:ascii="Times New Roman"/>
          <w:b w:val="false"/>
          <w:i w:val="false"/>
          <w:color w:val="000000"/>
          <w:sz w:val="28"/>
        </w:rPr>
        <w:t xml:space="preserve">
      Коды                               |______________|   </w:t>
      </w:r>
    </w:p>
    <w:bookmarkEnd w:id="1205"/>
    <w:bookmarkStart w:name="z1323" w:id="1206"/>
    <w:p>
      <w:pPr>
        <w:spacing w:after="0"/>
        <w:ind w:left="0"/>
        <w:jc w:val="both"/>
      </w:pPr>
      <w:r>
        <w:rPr>
          <w:rFonts w:ascii="Times New Roman"/>
          <w:b w:val="false"/>
          <w:i w:val="false"/>
          <w:color w:val="000000"/>
          <w:sz w:val="28"/>
        </w:rPr>
        <w:t xml:space="preserve">
      Вид данных (прогноз, план, отчет) |______________|   </w:t>
      </w:r>
    </w:p>
    <w:bookmarkEnd w:id="1206"/>
    <w:bookmarkStart w:name="z1324" w:id="1207"/>
    <w:p>
      <w:pPr>
        <w:spacing w:after="0"/>
        <w:ind w:left="0"/>
        <w:jc w:val="both"/>
      </w:pPr>
      <w:r>
        <w:rPr>
          <w:rFonts w:ascii="Times New Roman"/>
          <w:b w:val="false"/>
          <w:i w:val="false"/>
          <w:color w:val="000000"/>
          <w:sz w:val="28"/>
        </w:rPr>
        <w:t xml:space="preserve">
      Функциональная группа             |______________|   </w:t>
      </w:r>
    </w:p>
    <w:bookmarkEnd w:id="1207"/>
    <w:bookmarkStart w:name="z1325" w:id="1208"/>
    <w:p>
      <w:pPr>
        <w:spacing w:after="0"/>
        <w:ind w:left="0"/>
        <w:jc w:val="both"/>
      </w:pPr>
      <w:r>
        <w:rPr>
          <w:rFonts w:ascii="Times New Roman"/>
          <w:b w:val="false"/>
          <w:i w:val="false"/>
          <w:color w:val="000000"/>
          <w:sz w:val="28"/>
        </w:rPr>
        <w:t xml:space="preserve">
      Администратор программ             |______________|   </w:t>
      </w:r>
    </w:p>
    <w:bookmarkEnd w:id="1208"/>
    <w:bookmarkStart w:name="z1326" w:id="1209"/>
    <w:p>
      <w:pPr>
        <w:spacing w:after="0"/>
        <w:ind w:left="0"/>
        <w:jc w:val="both"/>
      </w:pPr>
      <w:r>
        <w:rPr>
          <w:rFonts w:ascii="Times New Roman"/>
          <w:b w:val="false"/>
          <w:i w:val="false"/>
          <w:color w:val="000000"/>
          <w:sz w:val="28"/>
        </w:rPr>
        <w:t xml:space="preserve">
      Государственное учреждение       |______________|   </w:t>
      </w:r>
    </w:p>
    <w:bookmarkEnd w:id="1209"/>
    <w:bookmarkStart w:name="z1327" w:id="1210"/>
    <w:p>
      <w:pPr>
        <w:spacing w:after="0"/>
        <w:ind w:left="0"/>
        <w:jc w:val="both"/>
      </w:pPr>
      <w:r>
        <w:rPr>
          <w:rFonts w:ascii="Times New Roman"/>
          <w:b w:val="false"/>
          <w:i w:val="false"/>
          <w:color w:val="000000"/>
          <w:sz w:val="28"/>
        </w:rPr>
        <w:t xml:space="preserve">
      Программа                         |______________|   </w:t>
      </w:r>
    </w:p>
    <w:bookmarkEnd w:id="1210"/>
    <w:bookmarkStart w:name="z1328" w:id="1211"/>
    <w:p>
      <w:pPr>
        <w:spacing w:after="0"/>
        <w:ind w:left="0"/>
        <w:jc w:val="both"/>
      </w:pPr>
      <w:r>
        <w:rPr>
          <w:rFonts w:ascii="Times New Roman"/>
          <w:b w:val="false"/>
          <w:i w:val="false"/>
          <w:color w:val="000000"/>
          <w:sz w:val="28"/>
        </w:rPr>
        <w:t>
      Специфика                         |______________|</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9" w:id="1212"/>
      <w:r>
        <w:rPr>
          <w:rFonts w:ascii="Times New Roman"/>
          <w:b w:val="false"/>
          <w:i w:val="false"/>
          <w:color w:val="000000"/>
          <w:sz w:val="28"/>
        </w:rPr>
        <w:t>
      Руководитель аппарата центрального исполнительного органа/руководитель</w:t>
      </w:r>
    </w:p>
    <w:bookmarkEnd w:id="1212"/>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30" w:id="1213"/>
      <w:r>
        <w:rPr>
          <w:rFonts w:ascii="Times New Roman"/>
          <w:b w:val="false"/>
          <w:i w:val="false"/>
          <w:color w:val="000000"/>
          <w:sz w:val="28"/>
        </w:rPr>
        <w:t>
      Руководитель бюджетной программы</w:t>
      </w:r>
    </w:p>
    <w:bookmarkEnd w:id="121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31" w:id="1214"/>
      <w:r>
        <w:rPr>
          <w:rFonts w:ascii="Times New Roman"/>
          <w:b w:val="false"/>
          <w:i w:val="false"/>
          <w:color w:val="000000"/>
          <w:sz w:val="28"/>
        </w:rPr>
        <w:t>
      Главный бухгалтер/ начальник финансово- экономического отдела</w:t>
      </w:r>
    </w:p>
    <w:bookmarkEnd w:id="121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1334" w:id="1215"/>
    <w:p>
      <w:pPr>
        <w:spacing w:after="0"/>
        <w:ind w:left="0"/>
        <w:jc w:val="left"/>
      </w:pPr>
      <w:r>
        <w:rPr>
          <w:rFonts w:ascii="Times New Roman"/>
          <w:b/>
          <w:i w:val="false"/>
          <w:color w:val="000000"/>
        </w:rPr>
        <w:t xml:space="preserve"> Расчет расходов на оплату аренды за помещение</w:t>
      </w:r>
    </w:p>
    <w:bookmarkEnd w:id="1215"/>
    <w:bookmarkStart w:name="z1335" w:id="1216"/>
    <w:p>
      <w:pPr>
        <w:spacing w:after="0"/>
        <w:ind w:left="0"/>
        <w:jc w:val="both"/>
      </w:pPr>
      <w:r>
        <w:rPr>
          <w:rFonts w:ascii="Times New Roman"/>
          <w:b w:val="false"/>
          <w:i w:val="false"/>
          <w:color w:val="000000"/>
          <w:sz w:val="28"/>
        </w:rPr>
        <w:t xml:space="preserve">
      Год   </w:t>
      </w:r>
    </w:p>
    <w:bookmarkEnd w:id="1216"/>
    <w:bookmarkStart w:name="z1336" w:id="1217"/>
    <w:p>
      <w:pPr>
        <w:spacing w:after="0"/>
        <w:ind w:left="0"/>
        <w:jc w:val="both"/>
      </w:pPr>
      <w:r>
        <w:rPr>
          <w:rFonts w:ascii="Times New Roman"/>
          <w:b w:val="false"/>
          <w:i w:val="false"/>
          <w:color w:val="000000"/>
          <w:sz w:val="28"/>
        </w:rPr>
        <w:t xml:space="preserve">
      Коды                               |______________|   </w:t>
      </w:r>
    </w:p>
    <w:bookmarkEnd w:id="1217"/>
    <w:bookmarkStart w:name="z1337" w:id="1218"/>
    <w:p>
      <w:pPr>
        <w:spacing w:after="0"/>
        <w:ind w:left="0"/>
        <w:jc w:val="both"/>
      </w:pPr>
      <w:r>
        <w:rPr>
          <w:rFonts w:ascii="Times New Roman"/>
          <w:b w:val="false"/>
          <w:i w:val="false"/>
          <w:color w:val="000000"/>
          <w:sz w:val="28"/>
        </w:rPr>
        <w:t xml:space="preserve">
      Вид данных (прогноз, план, отчет) |______________|   </w:t>
      </w:r>
    </w:p>
    <w:bookmarkEnd w:id="1218"/>
    <w:bookmarkStart w:name="z1338" w:id="1219"/>
    <w:p>
      <w:pPr>
        <w:spacing w:after="0"/>
        <w:ind w:left="0"/>
        <w:jc w:val="both"/>
      </w:pPr>
      <w:r>
        <w:rPr>
          <w:rFonts w:ascii="Times New Roman"/>
          <w:b w:val="false"/>
          <w:i w:val="false"/>
          <w:color w:val="000000"/>
          <w:sz w:val="28"/>
        </w:rPr>
        <w:t xml:space="preserve">
      Функциональная группа             |______________|   </w:t>
      </w:r>
    </w:p>
    <w:bookmarkEnd w:id="1219"/>
    <w:bookmarkStart w:name="z1339" w:id="1220"/>
    <w:p>
      <w:pPr>
        <w:spacing w:after="0"/>
        <w:ind w:left="0"/>
        <w:jc w:val="both"/>
      </w:pPr>
      <w:r>
        <w:rPr>
          <w:rFonts w:ascii="Times New Roman"/>
          <w:b w:val="false"/>
          <w:i w:val="false"/>
          <w:color w:val="000000"/>
          <w:sz w:val="28"/>
        </w:rPr>
        <w:t xml:space="preserve">
      Администратор программ             |______________|   </w:t>
      </w:r>
    </w:p>
    <w:bookmarkEnd w:id="1220"/>
    <w:bookmarkStart w:name="z1340" w:id="1221"/>
    <w:p>
      <w:pPr>
        <w:spacing w:after="0"/>
        <w:ind w:left="0"/>
        <w:jc w:val="both"/>
      </w:pPr>
      <w:r>
        <w:rPr>
          <w:rFonts w:ascii="Times New Roman"/>
          <w:b w:val="false"/>
          <w:i w:val="false"/>
          <w:color w:val="000000"/>
          <w:sz w:val="28"/>
        </w:rPr>
        <w:t xml:space="preserve">
      Государственное учреждение       |______________|   </w:t>
      </w:r>
    </w:p>
    <w:bookmarkEnd w:id="1221"/>
    <w:bookmarkStart w:name="z1341" w:id="1222"/>
    <w:p>
      <w:pPr>
        <w:spacing w:after="0"/>
        <w:ind w:left="0"/>
        <w:jc w:val="both"/>
      </w:pPr>
      <w:r>
        <w:rPr>
          <w:rFonts w:ascii="Times New Roman"/>
          <w:b w:val="false"/>
          <w:i w:val="false"/>
          <w:color w:val="000000"/>
          <w:sz w:val="28"/>
        </w:rPr>
        <w:t xml:space="preserve">
      Программа                         |______________|   </w:t>
      </w:r>
    </w:p>
    <w:bookmarkEnd w:id="1222"/>
    <w:bookmarkStart w:name="z1342" w:id="1223"/>
    <w:p>
      <w:pPr>
        <w:spacing w:after="0"/>
        <w:ind w:left="0"/>
        <w:jc w:val="both"/>
      </w:pPr>
      <w:r>
        <w:rPr>
          <w:rFonts w:ascii="Times New Roman"/>
          <w:b w:val="false"/>
          <w:i w:val="false"/>
          <w:color w:val="000000"/>
          <w:sz w:val="28"/>
        </w:rPr>
        <w:t>
      Специфика                         |______________|</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3" w:id="1224"/>
      <w:r>
        <w:rPr>
          <w:rFonts w:ascii="Times New Roman"/>
          <w:b w:val="false"/>
          <w:i w:val="false"/>
          <w:color w:val="000000"/>
          <w:sz w:val="28"/>
        </w:rPr>
        <w:t>
      Руководитель аппарата центрального исполнительного органа/руководитель</w:t>
      </w:r>
    </w:p>
    <w:bookmarkEnd w:id="122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44" w:id="1225"/>
      <w:r>
        <w:rPr>
          <w:rFonts w:ascii="Times New Roman"/>
          <w:b w:val="false"/>
          <w:i w:val="false"/>
          <w:color w:val="000000"/>
          <w:sz w:val="28"/>
        </w:rPr>
        <w:t>
      Руководитель бюджетной программы</w:t>
      </w:r>
    </w:p>
    <w:bookmarkEnd w:id="122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45" w:id="1226"/>
      <w:r>
        <w:rPr>
          <w:rFonts w:ascii="Times New Roman"/>
          <w:b w:val="false"/>
          <w:i w:val="false"/>
          <w:color w:val="000000"/>
          <w:sz w:val="28"/>
        </w:rPr>
        <w:t>
      Главный бухгалтер/ начальник финансово- экономического отдела</w:t>
      </w:r>
    </w:p>
    <w:bookmarkEnd w:id="122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01-161</w:t>
            </w:r>
          </w:p>
        </w:tc>
      </w:tr>
    </w:tbl>
    <w:bookmarkStart w:name="z1348" w:id="1227"/>
    <w:p>
      <w:pPr>
        <w:spacing w:after="0"/>
        <w:ind w:left="0"/>
        <w:jc w:val="left"/>
      </w:pPr>
      <w:r>
        <w:rPr>
          <w:rFonts w:ascii="Times New Roman"/>
          <w:b/>
          <w:i w:val="false"/>
          <w:color w:val="000000"/>
        </w:rPr>
        <w:t xml:space="preserve"> Расчет расходов на служебные командировки внутри страны</w:t>
      </w:r>
    </w:p>
    <w:bookmarkEnd w:id="1227"/>
    <w:bookmarkStart w:name="z1349" w:id="1228"/>
    <w:p>
      <w:pPr>
        <w:spacing w:after="0"/>
        <w:ind w:left="0"/>
        <w:jc w:val="both"/>
      </w:pPr>
      <w:r>
        <w:rPr>
          <w:rFonts w:ascii="Times New Roman"/>
          <w:b w:val="false"/>
          <w:i w:val="false"/>
          <w:color w:val="000000"/>
          <w:sz w:val="28"/>
        </w:rPr>
        <w:t xml:space="preserve">
      Год   </w:t>
      </w:r>
    </w:p>
    <w:bookmarkEnd w:id="1228"/>
    <w:bookmarkStart w:name="z1350" w:id="1229"/>
    <w:p>
      <w:pPr>
        <w:spacing w:after="0"/>
        <w:ind w:left="0"/>
        <w:jc w:val="both"/>
      </w:pPr>
      <w:r>
        <w:rPr>
          <w:rFonts w:ascii="Times New Roman"/>
          <w:b w:val="false"/>
          <w:i w:val="false"/>
          <w:color w:val="000000"/>
          <w:sz w:val="28"/>
        </w:rPr>
        <w:t xml:space="preserve">
      Коды                               |______________|   </w:t>
      </w:r>
    </w:p>
    <w:bookmarkEnd w:id="1229"/>
    <w:bookmarkStart w:name="z1351" w:id="1230"/>
    <w:p>
      <w:pPr>
        <w:spacing w:after="0"/>
        <w:ind w:left="0"/>
        <w:jc w:val="both"/>
      </w:pPr>
      <w:r>
        <w:rPr>
          <w:rFonts w:ascii="Times New Roman"/>
          <w:b w:val="false"/>
          <w:i w:val="false"/>
          <w:color w:val="000000"/>
          <w:sz w:val="28"/>
        </w:rPr>
        <w:t xml:space="preserve">
      Вид данных (прогноз, план, отчет) |______________|   </w:t>
      </w:r>
    </w:p>
    <w:bookmarkEnd w:id="1230"/>
    <w:bookmarkStart w:name="z1352" w:id="1231"/>
    <w:p>
      <w:pPr>
        <w:spacing w:after="0"/>
        <w:ind w:left="0"/>
        <w:jc w:val="both"/>
      </w:pPr>
      <w:r>
        <w:rPr>
          <w:rFonts w:ascii="Times New Roman"/>
          <w:b w:val="false"/>
          <w:i w:val="false"/>
          <w:color w:val="000000"/>
          <w:sz w:val="28"/>
        </w:rPr>
        <w:t xml:space="preserve">
      Функциональная группа             |______________|   </w:t>
      </w:r>
    </w:p>
    <w:bookmarkEnd w:id="1231"/>
    <w:bookmarkStart w:name="z1353" w:id="1232"/>
    <w:p>
      <w:pPr>
        <w:spacing w:after="0"/>
        <w:ind w:left="0"/>
        <w:jc w:val="both"/>
      </w:pPr>
      <w:r>
        <w:rPr>
          <w:rFonts w:ascii="Times New Roman"/>
          <w:b w:val="false"/>
          <w:i w:val="false"/>
          <w:color w:val="000000"/>
          <w:sz w:val="28"/>
        </w:rPr>
        <w:t xml:space="preserve">
      Администратор программ             |______________|   </w:t>
      </w:r>
    </w:p>
    <w:bookmarkEnd w:id="1232"/>
    <w:bookmarkStart w:name="z1354" w:id="1233"/>
    <w:p>
      <w:pPr>
        <w:spacing w:after="0"/>
        <w:ind w:left="0"/>
        <w:jc w:val="both"/>
      </w:pPr>
      <w:r>
        <w:rPr>
          <w:rFonts w:ascii="Times New Roman"/>
          <w:b w:val="false"/>
          <w:i w:val="false"/>
          <w:color w:val="000000"/>
          <w:sz w:val="28"/>
        </w:rPr>
        <w:t xml:space="preserve">
      Государственное учреждение       |______________|   </w:t>
      </w:r>
    </w:p>
    <w:bookmarkEnd w:id="1233"/>
    <w:bookmarkStart w:name="z1355" w:id="1234"/>
    <w:p>
      <w:pPr>
        <w:spacing w:after="0"/>
        <w:ind w:left="0"/>
        <w:jc w:val="both"/>
      </w:pPr>
      <w:r>
        <w:rPr>
          <w:rFonts w:ascii="Times New Roman"/>
          <w:b w:val="false"/>
          <w:i w:val="false"/>
          <w:color w:val="000000"/>
          <w:sz w:val="28"/>
        </w:rPr>
        <w:t xml:space="preserve">
      Программа                         |______________|   </w:t>
      </w:r>
    </w:p>
    <w:bookmarkEnd w:id="1234"/>
    <w:bookmarkStart w:name="z1356" w:id="1235"/>
    <w:p>
      <w:pPr>
        <w:spacing w:after="0"/>
        <w:ind w:left="0"/>
        <w:jc w:val="both"/>
      </w:pPr>
      <w:r>
        <w:rPr>
          <w:rFonts w:ascii="Times New Roman"/>
          <w:b w:val="false"/>
          <w:i w:val="false"/>
          <w:color w:val="000000"/>
          <w:sz w:val="28"/>
        </w:rPr>
        <w:t>
      Специфика                         |______________|</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57" w:id="1236"/>
      <w:r>
        <w:rPr>
          <w:rFonts w:ascii="Times New Roman"/>
          <w:b w:val="false"/>
          <w:i w:val="false"/>
          <w:color w:val="000000"/>
          <w:sz w:val="28"/>
        </w:rPr>
        <w:t>
      Руководитель аппарата центрального исполнительного органа/руководитель</w:t>
      </w:r>
    </w:p>
    <w:bookmarkEnd w:id="1236"/>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58" w:id="1237"/>
      <w:r>
        <w:rPr>
          <w:rFonts w:ascii="Times New Roman"/>
          <w:b w:val="false"/>
          <w:i w:val="false"/>
          <w:color w:val="000000"/>
          <w:sz w:val="28"/>
        </w:rPr>
        <w:t>
      Руководитель бюджетной программы</w:t>
      </w:r>
    </w:p>
    <w:bookmarkEnd w:id="123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59" w:id="1238"/>
      <w:r>
        <w:rPr>
          <w:rFonts w:ascii="Times New Roman"/>
          <w:b w:val="false"/>
          <w:i w:val="false"/>
          <w:color w:val="000000"/>
          <w:sz w:val="28"/>
        </w:rPr>
        <w:t>
      Главный бухгалтер/ начальник финансово- экономического отдела</w:t>
      </w:r>
    </w:p>
    <w:bookmarkEnd w:id="123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01-162</w:t>
            </w:r>
          </w:p>
        </w:tc>
      </w:tr>
    </w:tbl>
    <w:bookmarkStart w:name="z1362" w:id="1239"/>
    <w:p>
      <w:pPr>
        <w:spacing w:after="0"/>
        <w:ind w:left="0"/>
        <w:jc w:val="left"/>
      </w:pPr>
      <w:r>
        <w:rPr>
          <w:rFonts w:ascii="Times New Roman"/>
          <w:b/>
          <w:i w:val="false"/>
          <w:color w:val="000000"/>
        </w:rPr>
        <w:t xml:space="preserve"> Расчет расходов на служебные командировки за пределы страны</w:t>
      </w:r>
    </w:p>
    <w:bookmarkEnd w:id="1239"/>
    <w:bookmarkStart w:name="z1363" w:id="1240"/>
    <w:p>
      <w:pPr>
        <w:spacing w:after="0"/>
        <w:ind w:left="0"/>
        <w:jc w:val="both"/>
      </w:pPr>
      <w:r>
        <w:rPr>
          <w:rFonts w:ascii="Times New Roman"/>
          <w:b w:val="false"/>
          <w:i w:val="false"/>
          <w:color w:val="000000"/>
          <w:sz w:val="28"/>
        </w:rPr>
        <w:t xml:space="preserve">
      Год   </w:t>
      </w:r>
    </w:p>
    <w:bookmarkEnd w:id="1240"/>
    <w:bookmarkStart w:name="z1364" w:id="1241"/>
    <w:p>
      <w:pPr>
        <w:spacing w:after="0"/>
        <w:ind w:left="0"/>
        <w:jc w:val="both"/>
      </w:pPr>
      <w:r>
        <w:rPr>
          <w:rFonts w:ascii="Times New Roman"/>
          <w:b w:val="false"/>
          <w:i w:val="false"/>
          <w:color w:val="000000"/>
          <w:sz w:val="28"/>
        </w:rPr>
        <w:t xml:space="preserve">
      Коды                               |______________|   </w:t>
      </w:r>
    </w:p>
    <w:bookmarkEnd w:id="1241"/>
    <w:bookmarkStart w:name="z1365" w:id="1242"/>
    <w:p>
      <w:pPr>
        <w:spacing w:after="0"/>
        <w:ind w:left="0"/>
        <w:jc w:val="both"/>
      </w:pPr>
      <w:r>
        <w:rPr>
          <w:rFonts w:ascii="Times New Roman"/>
          <w:b w:val="false"/>
          <w:i w:val="false"/>
          <w:color w:val="000000"/>
          <w:sz w:val="28"/>
        </w:rPr>
        <w:t xml:space="preserve">
      Вид данных (прогноз, план, отчет) |______________|   </w:t>
      </w:r>
    </w:p>
    <w:bookmarkEnd w:id="1242"/>
    <w:bookmarkStart w:name="z1366" w:id="1243"/>
    <w:p>
      <w:pPr>
        <w:spacing w:after="0"/>
        <w:ind w:left="0"/>
        <w:jc w:val="both"/>
      </w:pPr>
      <w:r>
        <w:rPr>
          <w:rFonts w:ascii="Times New Roman"/>
          <w:b w:val="false"/>
          <w:i w:val="false"/>
          <w:color w:val="000000"/>
          <w:sz w:val="28"/>
        </w:rPr>
        <w:t xml:space="preserve">
      Функциональная группа             |______________|   </w:t>
      </w:r>
    </w:p>
    <w:bookmarkEnd w:id="1243"/>
    <w:bookmarkStart w:name="z1367" w:id="1244"/>
    <w:p>
      <w:pPr>
        <w:spacing w:after="0"/>
        <w:ind w:left="0"/>
        <w:jc w:val="both"/>
      </w:pPr>
      <w:r>
        <w:rPr>
          <w:rFonts w:ascii="Times New Roman"/>
          <w:b w:val="false"/>
          <w:i w:val="false"/>
          <w:color w:val="000000"/>
          <w:sz w:val="28"/>
        </w:rPr>
        <w:t xml:space="preserve">
      Администратор программ             |______________|   </w:t>
      </w:r>
    </w:p>
    <w:bookmarkEnd w:id="1244"/>
    <w:bookmarkStart w:name="z1368" w:id="1245"/>
    <w:p>
      <w:pPr>
        <w:spacing w:after="0"/>
        <w:ind w:left="0"/>
        <w:jc w:val="both"/>
      </w:pPr>
      <w:r>
        <w:rPr>
          <w:rFonts w:ascii="Times New Roman"/>
          <w:b w:val="false"/>
          <w:i w:val="false"/>
          <w:color w:val="000000"/>
          <w:sz w:val="28"/>
        </w:rPr>
        <w:t xml:space="preserve">
      Государственное учреждение       |______________|   </w:t>
      </w:r>
    </w:p>
    <w:bookmarkEnd w:id="1245"/>
    <w:bookmarkStart w:name="z1369" w:id="1246"/>
    <w:p>
      <w:pPr>
        <w:spacing w:after="0"/>
        <w:ind w:left="0"/>
        <w:jc w:val="both"/>
      </w:pPr>
      <w:r>
        <w:rPr>
          <w:rFonts w:ascii="Times New Roman"/>
          <w:b w:val="false"/>
          <w:i w:val="false"/>
          <w:color w:val="000000"/>
          <w:sz w:val="28"/>
        </w:rPr>
        <w:t xml:space="preserve">
      Программа                         |______________|   </w:t>
      </w:r>
    </w:p>
    <w:bookmarkEnd w:id="1246"/>
    <w:bookmarkStart w:name="z1370" w:id="1247"/>
    <w:p>
      <w:pPr>
        <w:spacing w:after="0"/>
        <w:ind w:left="0"/>
        <w:jc w:val="both"/>
      </w:pPr>
      <w:r>
        <w:rPr>
          <w:rFonts w:ascii="Times New Roman"/>
          <w:b w:val="false"/>
          <w:i w:val="false"/>
          <w:color w:val="000000"/>
          <w:sz w:val="28"/>
        </w:rPr>
        <w:t>
      Специфика                         |______________|</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371" w:id="1248"/>
      <w:r>
        <w:rPr>
          <w:rFonts w:ascii="Times New Roman"/>
          <w:b w:val="false"/>
          <w:i w:val="false"/>
          <w:color w:val="000000"/>
          <w:sz w:val="28"/>
        </w:rPr>
        <w:t>
      Руководитель аппарата центрального исполнительного органа/руководитель</w:t>
      </w:r>
    </w:p>
    <w:bookmarkEnd w:id="124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72" w:id="1249"/>
      <w:r>
        <w:rPr>
          <w:rFonts w:ascii="Times New Roman"/>
          <w:b w:val="false"/>
          <w:i w:val="false"/>
          <w:color w:val="000000"/>
          <w:sz w:val="28"/>
        </w:rPr>
        <w:t>
      Руководитель бюджетной программы</w:t>
      </w:r>
    </w:p>
    <w:bookmarkEnd w:id="12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73" w:id="1250"/>
      <w:r>
        <w:rPr>
          <w:rFonts w:ascii="Times New Roman"/>
          <w:b w:val="false"/>
          <w:i w:val="false"/>
          <w:color w:val="000000"/>
          <w:sz w:val="28"/>
        </w:rPr>
        <w:t>
      Главный бухгалтер/ начальник финансово- экономического отдела</w:t>
      </w:r>
    </w:p>
    <w:bookmarkEnd w:id="12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01-166</w:t>
            </w:r>
          </w:p>
        </w:tc>
      </w:tr>
    </w:tbl>
    <w:bookmarkStart w:name="z1376" w:id="1251"/>
    <w:p>
      <w:pPr>
        <w:spacing w:after="0"/>
        <w:ind w:left="0"/>
        <w:jc w:val="left"/>
      </w:pPr>
      <w:r>
        <w:rPr>
          <w:rFonts w:ascii="Times New Roman"/>
          <w:b/>
          <w:i w:val="false"/>
          <w:color w:val="000000"/>
        </w:rPr>
        <w:t xml:space="preserve"> Расчет расходов на оплату выборов и деятельность политических партий</w:t>
      </w:r>
    </w:p>
    <w:bookmarkEnd w:id="1251"/>
    <w:bookmarkStart w:name="z1377" w:id="1252"/>
    <w:p>
      <w:pPr>
        <w:spacing w:after="0"/>
        <w:ind w:left="0"/>
        <w:jc w:val="both"/>
      </w:pPr>
      <w:r>
        <w:rPr>
          <w:rFonts w:ascii="Times New Roman"/>
          <w:b w:val="false"/>
          <w:i w:val="false"/>
          <w:color w:val="000000"/>
          <w:sz w:val="28"/>
        </w:rPr>
        <w:t xml:space="preserve">
      Год  </w:t>
      </w:r>
    </w:p>
    <w:bookmarkEnd w:id="1252"/>
    <w:bookmarkStart w:name="z1378" w:id="1253"/>
    <w:p>
      <w:pPr>
        <w:spacing w:after="0"/>
        <w:ind w:left="0"/>
        <w:jc w:val="both"/>
      </w:pPr>
      <w:r>
        <w:rPr>
          <w:rFonts w:ascii="Times New Roman"/>
          <w:b w:val="false"/>
          <w:i w:val="false"/>
          <w:color w:val="000000"/>
          <w:sz w:val="28"/>
        </w:rPr>
        <w:t xml:space="preserve">
      Коды                               |______________|  </w:t>
      </w:r>
    </w:p>
    <w:bookmarkEnd w:id="1253"/>
    <w:bookmarkStart w:name="z1379" w:id="1254"/>
    <w:p>
      <w:pPr>
        <w:spacing w:after="0"/>
        <w:ind w:left="0"/>
        <w:jc w:val="both"/>
      </w:pPr>
      <w:r>
        <w:rPr>
          <w:rFonts w:ascii="Times New Roman"/>
          <w:b w:val="false"/>
          <w:i w:val="false"/>
          <w:color w:val="000000"/>
          <w:sz w:val="28"/>
        </w:rPr>
        <w:t xml:space="preserve">
      Вид данных (прогноз, план, отчет) |______________|  </w:t>
      </w:r>
    </w:p>
    <w:bookmarkEnd w:id="1254"/>
    <w:bookmarkStart w:name="z1380" w:id="1255"/>
    <w:p>
      <w:pPr>
        <w:spacing w:after="0"/>
        <w:ind w:left="0"/>
        <w:jc w:val="both"/>
      </w:pPr>
      <w:r>
        <w:rPr>
          <w:rFonts w:ascii="Times New Roman"/>
          <w:b w:val="false"/>
          <w:i w:val="false"/>
          <w:color w:val="000000"/>
          <w:sz w:val="28"/>
        </w:rPr>
        <w:t xml:space="preserve">
      Функциональная группа             |______________|  </w:t>
      </w:r>
    </w:p>
    <w:bookmarkEnd w:id="1255"/>
    <w:bookmarkStart w:name="z1381" w:id="1256"/>
    <w:p>
      <w:pPr>
        <w:spacing w:after="0"/>
        <w:ind w:left="0"/>
        <w:jc w:val="both"/>
      </w:pPr>
      <w:r>
        <w:rPr>
          <w:rFonts w:ascii="Times New Roman"/>
          <w:b w:val="false"/>
          <w:i w:val="false"/>
          <w:color w:val="000000"/>
          <w:sz w:val="28"/>
        </w:rPr>
        <w:t xml:space="preserve">
      Администратор программ             |______________|  </w:t>
      </w:r>
    </w:p>
    <w:bookmarkEnd w:id="1256"/>
    <w:bookmarkStart w:name="z1382" w:id="1257"/>
    <w:p>
      <w:pPr>
        <w:spacing w:after="0"/>
        <w:ind w:left="0"/>
        <w:jc w:val="both"/>
      </w:pPr>
      <w:r>
        <w:rPr>
          <w:rFonts w:ascii="Times New Roman"/>
          <w:b w:val="false"/>
          <w:i w:val="false"/>
          <w:color w:val="000000"/>
          <w:sz w:val="28"/>
        </w:rPr>
        <w:t xml:space="preserve">
      Государственное учреждение      |______________|  </w:t>
      </w:r>
    </w:p>
    <w:bookmarkEnd w:id="1257"/>
    <w:bookmarkStart w:name="z1383" w:id="1258"/>
    <w:p>
      <w:pPr>
        <w:spacing w:after="0"/>
        <w:ind w:left="0"/>
        <w:jc w:val="both"/>
      </w:pPr>
      <w:r>
        <w:rPr>
          <w:rFonts w:ascii="Times New Roman"/>
          <w:b w:val="false"/>
          <w:i w:val="false"/>
          <w:color w:val="000000"/>
          <w:sz w:val="28"/>
        </w:rPr>
        <w:t xml:space="preserve">
      Программа                         |______________|  </w:t>
      </w:r>
    </w:p>
    <w:bookmarkEnd w:id="1258"/>
    <w:bookmarkStart w:name="z1384" w:id="1259"/>
    <w:p>
      <w:pPr>
        <w:spacing w:after="0"/>
        <w:ind w:left="0"/>
        <w:jc w:val="both"/>
      </w:pPr>
      <w:r>
        <w:rPr>
          <w:rFonts w:ascii="Times New Roman"/>
          <w:b w:val="false"/>
          <w:i w:val="false"/>
          <w:color w:val="000000"/>
          <w:sz w:val="28"/>
        </w:rPr>
        <w:t>
      Специфика</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избирателей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 тысяч тенге (графа3*графа4*графа 5)/1000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5" w:id="1260"/>
      <w:r>
        <w:rPr>
          <w:rFonts w:ascii="Times New Roman"/>
          <w:b w:val="false"/>
          <w:i w:val="false"/>
          <w:color w:val="000000"/>
          <w:sz w:val="28"/>
        </w:rPr>
        <w:t>
      Руководитель аппарата центрального исполнительного органа/руководитель</w:t>
      </w:r>
    </w:p>
    <w:bookmarkEnd w:id="1260"/>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86" w:id="1261"/>
      <w:r>
        <w:rPr>
          <w:rFonts w:ascii="Times New Roman"/>
          <w:b w:val="false"/>
          <w:i w:val="false"/>
          <w:color w:val="000000"/>
          <w:sz w:val="28"/>
        </w:rPr>
        <w:t>
      Руководитель бюджетной программы</w:t>
      </w:r>
    </w:p>
    <w:bookmarkEnd w:id="1261"/>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87" w:id="1262"/>
      <w:r>
        <w:rPr>
          <w:rFonts w:ascii="Times New Roman"/>
          <w:b w:val="false"/>
          <w:i w:val="false"/>
          <w:color w:val="000000"/>
          <w:sz w:val="28"/>
        </w:rPr>
        <w:t>
      Главный бухгалтер/ начальник финансово- экономического отдела</w:t>
      </w:r>
    </w:p>
    <w:bookmarkEnd w:id="1262"/>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1390" w:id="1263"/>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263"/>
    <w:bookmarkStart w:name="z1391" w:id="1264"/>
    <w:p>
      <w:pPr>
        <w:spacing w:after="0"/>
        <w:ind w:left="0"/>
        <w:jc w:val="both"/>
      </w:pPr>
      <w:r>
        <w:rPr>
          <w:rFonts w:ascii="Times New Roman"/>
          <w:b w:val="false"/>
          <w:i w:val="false"/>
          <w:color w:val="000000"/>
          <w:sz w:val="28"/>
        </w:rPr>
        <w:t xml:space="preserve">
      Год   </w:t>
      </w:r>
    </w:p>
    <w:bookmarkEnd w:id="1264"/>
    <w:bookmarkStart w:name="z1392" w:id="1265"/>
    <w:p>
      <w:pPr>
        <w:spacing w:after="0"/>
        <w:ind w:left="0"/>
        <w:jc w:val="both"/>
      </w:pPr>
      <w:r>
        <w:rPr>
          <w:rFonts w:ascii="Times New Roman"/>
          <w:b w:val="false"/>
          <w:i w:val="false"/>
          <w:color w:val="000000"/>
          <w:sz w:val="28"/>
        </w:rPr>
        <w:t xml:space="preserve">
      Коды                               |______________|   </w:t>
      </w:r>
    </w:p>
    <w:bookmarkEnd w:id="1265"/>
    <w:bookmarkStart w:name="z1393" w:id="1266"/>
    <w:p>
      <w:pPr>
        <w:spacing w:after="0"/>
        <w:ind w:left="0"/>
        <w:jc w:val="both"/>
      </w:pPr>
      <w:r>
        <w:rPr>
          <w:rFonts w:ascii="Times New Roman"/>
          <w:b w:val="false"/>
          <w:i w:val="false"/>
          <w:color w:val="000000"/>
          <w:sz w:val="28"/>
        </w:rPr>
        <w:t xml:space="preserve">
      Вид данных (прогноз, план, отчет) |______________|   </w:t>
      </w:r>
    </w:p>
    <w:bookmarkEnd w:id="1266"/>
    <w:bookmarkStart w:name="z1394" w:id="1267"/>
    <w:p>
      <w:pPr>
        <w:spacing w:after="0"/>
        <w:ind w:left="0"/>
        <w:jc w:val="both"/>
      </w:pPr>
      <w:r>
        <w:rPr>
          <w:rFonts w:ascii="Times New Roman"/>
          <w:b w:val="false"/>
          <w:i w:val="false"/>
          <w:color w:val="000000"/>
          <w:sz w:val="28"/>
        </w:rPr>
        <w:t xml:space="preserve">
      Функциональная группа             |______________|   </w:t>
      </w:r>
    </w:p>
    <w:bookmarkEnd w:id="1267"/>
    <w:bookmarkStart w:name="z1395" w:id="1268"/>
    <w:p>
      <w:pPr>
        <w:spacing w:after="0"/>
        <w:ind w:left="0"/>
        <w:jc w:val="both"/>
      </w:pPr>
      <w:r>
        <w:rPr>
          <w:rFonts w:ascii="Times New Roman"/>
          <w:b w:val="false"/>
          <w:i w:val="false"/>
          <w:color w:val="000000"/>
          <w:sz w:val="28"/>
        </w:rPr>
        <w:t xml:space="preserve">
      Администратор программ             |______________|   </w:t>
      </w:r>
    </w:p>
    <w:bookmarkEnd w:id="1268"/>
    <w:bookmarkStart w:name="z1396" w:id="1269"/>
    <w:p>
      <w:pPr>
        <w:spacing w:after="0"/>
        <w:ind w:left="0"/>
        <w:jc w:val="both"/>
      </w:pPr>
      <w:r>
        <w:rPr>
          <w:rFonts w:ascii="Times New Roman"/>
          <w:b w:val="false"/>
          <w:i w:val="false"/>
          <w:color w:val="000000"/>
          <w:sz w:val="28"/>
        </w:rPr>
        <w:t xml:space="preserve">
      Государственное учреждение       |______________|   </w:t>
      </w:r>
    </w:p>
    <w:bookmarkEnd w:id="1269"/>
    <w:bookmarkStart w:name="z1397" w:id="1270"/>
    <w:p>
      <w:pPr>
        <w:spacing w:after="0"/>
        <w:ind w:left="0"/>
        <w:jc w:val="both"/>
      </w:pPr>
      <w:r>
        <w:rPr>
          <w:rFonts w:ascii="Times New Roman"/>
          <w:b w:val="false"/>
          <w:i w:val="false"/>
          <w:color w:val="000000"/>
          <w:sz w:val="28"/>
        </w:rPr>
        <w:t xml:space="preserve">
      Программа                         |______________|   </w:t>
      </w:r>
    </w:p>
    <w:bookmarkEnd w:id="1270"/>
    <w:bookmarkStart w:name="z1398" w:id="1271"/>
    <w:p>
      <w:pPr>
        <w:spacing w:after="0"/>
        <w:ind w:left="0"/>
        <w:jc w:val="both"/>
      </w:pPr>
      <w:r>
        <w:rPr>
          <w:rFonts w:ascii="Times New Roman"/>
          <w:b w:val="false"/>
          <w:i w:val="false"/>
          <w:color w:val="000000"/>
          <w:sz w:val="28"/>
        </w:rPr>
        <w:t>
      Специфика                         |______________|</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72"/>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 третий и последующие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73"/>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1273"/>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6" w:id="1274"/>
      <w:r>
        <w:rPr>
          <w:rFonts w:ascii="Times New Roman"/>
          <w:b w:val="false"/>
          <w:i w:val="false"/>
          <w:color w:val="000000"/>
          <w:sz w:val="28"/>
        </w:rPr>
        <w:t>
      Руководитель аппарата центрального исполнительного органа/руководитель</w:t>
      </w:r>
    </w:p>
    <w:bookmarkEnd w:id="127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07" w:id="1275"/>
      <w:r>
        <w:rPr>
          <w:rFonts w:ascii="Times New Roman"/>
          <w:b w:val="false"/>
          <w:i w:val="false"/>
          <w:color w:val="000000"/>
          <w:sz w:val="28"/>
        </w:rPr>
        <w:t>
      Руководитель бюджетной программы</w:t>
      </w:r>
    </w:p>
    <w:bookmarkEnd w:id="127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08" w:id="1276"/>
      <w:r>
        <w:rPr>
          <w:rFonts w:ascii="Times New Roman"/>
          <w:b w:val="false"/>
          <w:i w:val="false"/>
          <w:color w:val="000000"/>
          <w:sz w:val="28"/>
        </w:rPr>
        <w:t>
      Главный бухгалтер/ начальник финансово- экономического отдела</w:t>
      </w:r>
    </w:p>
    <w:bookmarkEnd w:id="12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1411" w:id="1277"/>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277"/>
    <w:bookmarkStart w:name="z1412" w:id="1278"/>
    <w:p>
      <w:pPr>
        <w:spacing w:after="0"/>
        <w:ind w:left="0"/>
        <w:jc w:val="both"/>
      </w:pPr>
      <w:r>
        <w:rPr>
          <w:rFonts w:ascii="Times New Roman"/>
          <w:b w:val="false"/>
          <w:i w:val="false"/>
          <w:color w:val="000000"/>
          <w:sz w:val="28"/>
        </w:rPr>
        <w:t xml:space="preserve">
      Коды       </w:t>
      </w:r>
    </w:p>
    <w:bookmarkEnd w:id="1278"/>
    <w:bookmarkStart w:name="z1413" w:id="1279"/>
    <w:p>
      <w:pPr>
        <w:spacing w:after="0"/>
        <w:ind w:left="0"/>
        <w:jc w:val="both"/>
      </w:pPr>
      <w:r>
        <w:rPr>
          <w:rFonts w:ascii="Times New Roman"/>
          <w:b w:val="false"/>
          <w:i w:val="false"/>
          <w:color w:val="000000"/>
          <w:sz w:val="28"/>
        </w:rPr>
        <w:t xml:space="preserve">
      Год                               |______________|       </w:t>
      </w:r>
    </w:p>
    <w:bookmarkEnd w:id="1279"/>
    <w:bookmarkStart w:name="z1414" w:id="1280"/>
    <w:p>
      <w:pPr>
        <w:spacing w:after="0"/>
        <w:ind w:left="0"/>
        <w:jc w:val="both"/>
      </w:pPr>
      <w:r>
        <w:rPr>
          <w:rFonts w:ascii="Times New Roman"/>
          <w:b w:val="false"/>
          <w:i w:val="false"/>
          <w:color w:val="000000"/>
          <w:sz w:val="28"/>
        </w:rPr>
        <w:t xml:space="preserve">
      Вид данных (прогноз, план, отчет) |______________|       </w:t>
      </w:r>
    </w:p>
    <w:bookmarkEnd w:id="1280"/>
    <w:bookmarkStart w:name="z1415" w:id="1281"/>
    <w:p>
      <w:pPr>
        <w:spacing w:after="0"/>
        <w:ind w:left="0"/>
        <w:jc w:val="both"/>
      </w:pPr>
      <w:r>
        <w:rPr>
          <w:rFonts w:ascii="Times New Roman"/>
          <w:b w:val="false"/>
          <w:i w:val="false"/>
          <w:color w:val="000000"/>
          <w:sz w:val="28"/>
        </w:rPr>
        <w:t xml:space="preserve">
      Функциональная группа             |______________|       </w:t>
      </w:r>
    </w:p>
    <w:bookmarkEnd w:id="1281"/>
    <w:bookmarkStart w:name="z1416" w:id="1282"/>
    <w:p>
      <w:pPr>
        <w:spacing w:after="0"/>
        <w:ind w:left="0"/>
        <w:jc w:val="both"/>
      </w:pPr>
      <w:r>
        <w:rPr>
          <w:rFonts w:ascii="Times New Roman"/>
          <w:b w:val="false"/>
          <w:i w:val="false"/>
          <w:color w:val="000000"/>
          <w:sz w:val="28"/>
        </w:rPr>
        <w:t xml:space="preserve">
      Администратор программ             |______________|       </w:t>
      </w:r>
    </w:p>
    <w:bookmarkEnd w:id="1282"/>
    <w:bookmarkStart w:name="z1417" w:id="1283"/>
    <w:p>
      <w:pPr>
        <w:spacing w:after="0"/>
        <w:ind w:left="0"/>
        <w:jc w:val="both"/>
      </w:pPr>
      <w:r>
        <w:rPr>
          <w:rFonts w:ascii="Times New Roman"/>
          <w:b w:val="false"/>
          <w:i w:val="false"/>
          <w:color w:val="000000"/>
          <w:sz w:val="28"/>
        </w:rPr>
        <w:t>
      Государственное учреждение       |______________|      </w:t>
      </w:r>
    </w:p>
    <w:bookmarkEnd w:id="1283"/>
    <w:bookmarkStart w:name="z1418" w:id="1284"/>
    <w:p>
      <w:pPr>
        <w:spacing w:after="0"/>
        <w:ind w:left="0"/>
        <w:jc w:val="both"/>
      </w:pPr>
      <w:r>
        <w:rPr>
          <w:rFonts w:ascii="Times New Roman"/>
          <w:b w:val="false"/>
          <w:i w:val="false"/>
          <w:color w:val="000000"/>
          <w:sz w:val="28"/>
        </w:rPr>
        <w:t xml:space="preserve">
      Программа                         |______________|       </w:t>
      </w:r>
    </w:p>
    <w:bookmarkEnd w:id="1284"/>
    <w:bookmarkStart w:name="z1419" w:id="1285"/>
    <w:p>
      <w:pPr>
        <w:spacing w:after="0"/>
        <w:ind w:left="0"/>
        <w:jc w:val="both"/>
      </w:pPr>
      <w:r>
        <w:rPr>
          <w:rFonts w:ascii="Times New Roman"/>
          <w:b w:val="false"/>
          <w:i w:val="false"/>
          <w:color w:val="000000"/>
          <w:sz w:val="28"/>
        </w:rPr>
        <w:t>
      Специфика                         |______________|</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0" w:id="1286"/>
    <w:p>
      <w:pPr>
        <w:spacing w:after="0"/>
        <w:ind w:left="0"/>
        <w:jc w:val="both"/>
      </w:pPr>
      <w:r>
        <w:rPr>
          <w:rFonts w:ascii="Times New Roman"/>
          <w:b w:val="false"/>
          <w:i w:val="false"/>
          <w:color w:val="000000"/>
          <w:sz w:val="28"/>
        </w:rPr>
        <w:t>
      продолжение таблицы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287"/>
    <w:p>
      <w:pPr>
        <w:spacing w:after="0"/>
        <w:ind w:left="0"/>
        <w:jc w:val="both"/>
      </w:pPr>
      <w:r>
        <w:rPr>
          <w:rFonts w:ascii="Times New Roman"/>
          <w:b w:val="false"/>
          <w:i w:val="false"/>
          <w:color w:val="000000"/>
          <w:sz w:val="28"/>
        </w:rPr>
        <w:t>
      продолжение таблицы</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2" w:id="128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8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23" w:id="1289"/>
      <w:r>
        <w:rPr>
          <w:rFonts w:ascii="Times New Roman"/>
          <w:b w:val="false"/>
          <w:i w:val="false"/>
          <w:color w:val="000000"/>
          <w:sz w:val="28"/>
        </w:rPr>
        <w:t xml:space="preserve">
      Руководитель бюджетной программы </w:t>
      </w:r>
    </w:p>
    <w:bookmarkEnd w:id="128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24" w:id="1290"/>
      <w:r>
        <w:rPr>
          <w:rFonts w:ascii="Times New Roman"/>
          <w:b w:val="false"/>
          <w:i w:val="false"/>
          <w:color w:val="000000"/>
          <w:sz w:val="28"/>
        </w:rPr>
        <w:t>
      Главный бухгалтер/ начальник финансово- экономического отдела</w:t>
      </w:r>
    </w:p>
    <w:bookmarkEnd w:id="129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27" w:id="1291"/>
    <w:p>
      <w:pPr>
        <w:spacing w:after="0"/>
        <w:ind w:left="0"/>
        <w:jc w:val="left"/>
      </w:pPr>
      <w:r>
        <w:rPr>
          <w:rFonts w:ascii="Times New Roman"/>
          <w:b/>
          <w:i w:val="false"/>
          <w:color w:val="000000"/>
        </w:rPr>
        <w:t xml:space="preserve"> Расчет расходов на оказание услуг </w:t>
      </w:r>
    </w:p>
    <w:bookmarkEnd w:id="1291"/>
    <w:bookmarkStart w:name="z1428" w:id="1292"/>
    <w:p>
      <w:pPr>
        <w:spacing w:after="0"/>
        <w:ind w:left="0"/>
        <w:jc w:val="both"/>
      </w:pPr>
      <w:r>
        <w:rPr>
          <w:rFonts w:ascii="Times New Roman"/>
          <w:b w:val="false"/>
          <w:i w:val="false"/>
          <w:color w:val="000000"/>
          <w:sz w:val="28"/>
        </w:rPr>
        <w:t xml:space="preserve">
      Коды   </w:t>
      </w:r>
    </w:p>
    <w:bookmarkEnd w:id="1292"/>
    <w:bookmarkStart w:name="z1429" w:id="1293"/>
    <w:p>
      <w:pPr>
        <w:spacing w:after="0"/>
        <w:ind w:left="0"/>
        <w:jc w:val="both"/>
      </w:pPr>
      <w:r>
        <w:rPr>
          <w:rFonts w:ascii="Times New Roman"/>
          <w:b w:val="false"/>
          <w:i w:val="false"/>
          <w:color w:val="000000"/>
          <w:sz w:val="28"/>
        </w:rPr>
        <w:t xml:space="preserve">
      Год                               |______________|   </w:t>
      </w:r>
    </w:p>
    <w:bookmarkEnd w:id="1293"/>
    <w:bookmarkStart w:name="z1430" w:id="1294"/>
    <w:p>
      <w:pPr>
        <w:spacing w:after="0"/>
        <w:ind w:left="0"/>
        <w:jc w:val="both"/>
      </w:pPr>
      <w:r>
        <w:rPr>
          <w:rFonts w:ascii="Times New Roman"/>
          <w:b w:val="false"/>
          <w:i w:val="false"/>
          <w:color w:val="000000"/>
          <w:sz w:val="28"/>
        </w:rPr>
        <w:t xml:space="preserve">
      Вид данных (прогноз)             |______________|  </w:t>
      </w:r>
    </w:p>
    <w:bookmarkEnd w:id="1294"/>
    <w:bookmarkStart w:name="z1431" w:id="1295"/>
    <w:p>
      <w:pPr>
        <w:spacing w:after="0"/>
        <w:ind w:left="0"/>
        <w:jc w:val="both"/>
      </w:pPr>
      <w:r>
        <w:rPr>
          <w:rFonts w:ascii="Times New Roman"/>
          <w:b w:val="false"/>
          <w:i w:val="false"/>
          <w:color w:val="000000"/>
          <w:sz w:val="28"/>
        </w:rPr>
        <w:t xml:space="preserve">
      Функциональная группа             |______________|   </w:t>
      </w:r>
    </w:p>
    <w:bookmarkEnd w:id="1295"/>
    <w:bookmarkStart w:name="z1432" w:id="1296"/>
    <w:p>
      <w:pPr>
        <w:spacing w:after="0"/>
        <w:ind w:left="0"/>
        <w:jc w:val="both"/>
      </w:pPr>
      <w:r>
        <w:rPr>
          <w:rFonts w:ascii="Times New Roman"/>
          <w:b w:val="false"/>
          <w:i w:val="false"/>
          <w:color w:val="000000"/>
          <w:sz w:val="28"/>
        </w:rPr>
        <w:t xml:space="preserve">
      Администратор программ             |______________|   </w:t>
      </w:r>
    </w:p>
    <w:bookmarkEnd w:id="1296"/>
    <w:bookmarkStart w:name="z1433" w:id="1297"/>
    <w:p>
      <w:pPr>
        <w:spacing w:after="0"/>
        <w:ind w:left="0"/>
        <w:jc w:val="both"/>
      </w:pPr>
      <w:r>
        <w:rPr>
          <w:rFonts w:ascii="Times New Roman"/>
          <w:b w:val="false"/>
          <w:i w:val="false"/>
          <w:color w:val="000000"/>
          <w:sz w:val="28"/>
        </w:rPr>
        <w:t xml:space="preserve">
      Государственное учреждение       |______________|   </w:t>
      </w:r>
    </w:p>
    <w:bookmarkEnd w:id="1297"/>
    <w:bookmarkStart w:name="z1434" w:id="1298"/>
    <w:p>
      <w:pPr>
        <w:spacing w:after="0"/>
        <w:ind w:left="0"/>
        <w:jc w:val="both"/>
      </w:pPr>
      <w:r>
        <w:rPr>
          <w:rFonts w:ascii="Times New Roman"/>
          <w:b w:val="false"/>
          <w:i w:val="false"/>
          <w:color w:val="000000"/>
          <w:sz w:val="28"/>
        </w:rPr>
        <w:t>
      Программа                        |______________|</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5" w:id="129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99"/>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36" w:id="1300"/>
      <w:r>
        <w:rPr>
          <w:rFonts w:ascii="Times New Roman"/>
          <w:b w:val="false"/>
          <w:i w:val="false"/>
          <w:color w:val="000000"/>
          <w:sz w:val="28"/>
        </w:rPr>
        <w:t>
      Главный бухгалтер/ начальник финансово- экономического отдела</w:t>
      </w:r>
    </w:p>
    <w:bookmarkEnd w:id="130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39" w:id="1301"/>
    <w:p>
      <w:pPr>
        <w:spacing w:after="0"/>
        <w:ind w:left="0"/>
        <w:jc w:val="left"/>
      </w:pPr>
      <w:r>
        <w:rPr>
          <w:rFonts w:ascii="Times New Roman"/>
          <w:b/>
          <w:i w:val="false"/>
          <w:color w:val="000000"/>
        </w:rPr>
        <w:t xml:space="preserve"> Расчет расходов на погашение долга</w:t>
      </w:r>
    </w:p>
    <w:bookmarkEnd w:id="1301"/>
    <w:bookmarkStart w:name="z1440" w:id="1302"/>
    <w:p>
      <w:pPr>
        <w:spacing w:after="0"/>
        <w:ind w:left="0"/>
        <w:jc w:val="both"/>
      </w:pPr>
      <w:r>
        <w:rPr>
          <w:rFonts w:ascii="Times New Roman"/>
          <w:b w:val="false"/>
          <w:i w:val="false"/>
          <w:color w:val="000000"/>
          <w:sz w:val="28"/>
        </w:rPr>
        <w:t xml:space="preserve">
      Коды   </w:t>
      </w:r>
    </w:p>
    <w:bookmarkEnd w:id="1302"/>
    <w:bookmarkStart w:name="z1441" w:id="1303"/>
    <w:p>
      <w:pPr>
        <w:spacing w:after="0"/>
        <w:ind w:left="0"/>
        <w:jc w:val="both"/>
      </w:pPr>
      <w:r>
        <w:rPr>
          <w:rFonts w:ascii="Times New Roman"/>
          <w:b w:val="false"/>
          <w:i w:val="false"/>
          <w:color w:val="000000"/>
          <w:sz w:val="28"/>
        </w:rPr>
        <w:t xml:space="preserve">
      Год                               |______________|   </w:t>
      </w:r>
    </w:p>
    <w:bookmarkEnd w:id="1303"/>
    <w:bookmarkStart w:name="z1442" w:id="1304"/>
    <w:p>
      <w:pPr>
        <w:spacing w:after="0"/>
        <w:ind w:left="0"/>
        <w:jc w:val="both"/>
      </w:pPr>
      <w:r>
        <w:rPr>
          <w:rFonts w:ascii="Times New Roman"/>
          <w:b w:val="false"/>
          <w:i w:val="false"/>
          <w:color w:val="000000"/>
          <w:sz w:val="28"/>
        </w:rPr>
        <w:t xml:space="preserve">
      Вид данных (прогноз, план, отчет) |______________|  </w:t>
      </w:r>
    </w:p>
    <w:bookmarkEnd w:id="1304"/>
    <w:bookmarkStart w:name="z1443" w:id="1305"/>
    <w:p>
      <w:pPr>
        <w:spacing w:after="0"/>
        <w:ind w:left="0"/>
        <w:jc w:val="both"/>
      </w:pPr>
      <w:r>
        <w:rPr>
          <w:rFonts w:ascii="Times New Roman"/>
          <w:b w:val="false"/>
          <w:i w:val="false"/>
          <w:color w:val="000000"/>
          <w:sz w:val="28"/>
        </w:rPr>
        <w:t xml:space="preserve">
      Функциональная группа             |______________|   </w:t>
      </w:r>
    </w:p>
    <w:bookmarkEnd w:id="1305"/>
    <w:bookmarkStart w:name="z1444" w:id="1306"/>
    <w:p>
      <w:pPr>
        <w:spacing w:after="0"/>
        <w:ind w:left="0"/>
        <w:jc w:val="both"/>
      </w:pPr>
      <w:r>
        <w:rPr>
          <w:rFonts w:ascii="Times New Roman"/>
          <w:b w:val="false"/>
          <w:i w:val="false"/>
          <w:color w:val="000000"/>
          <w:sz w:val="28"/>
        </w:rPr>
        <w:t xml:space="preserve">
      Администратор программ             |______________|   </w:t>
      </w:r>
    </w:p>
    <w:bookmarkEnd w:id="1306"/>
    <w:bookmarkStart w:name="z1445" w:id="1307"/>
    <w:p>
      <w:pPr>
        <w:spacing w:after="0"/>
        <w:ind w:left="0"/>
        <w:jc w:val="both"/>
      </w:pPr>
      <w:r>
        <w:rPr>
          <w:rFonts w:ascii="Times New Roman"/>
          <w:b w:val="false"/>
          <w:i w:val="false"/>
          <w:color w:val="000000"/>
          <w:sz w:val="28"/>
        </w:rPr>
        <w:t xml:space="preserve">
      Государственное учреждение       |______________|   </w:t>
      </w:r>
    </w:p>
    <w:bookmarkEnd w:id="1307"/>
    <w:bookmarkStart w:name="z1446" w:id="1308"/>
    <w:p>
      <w:pPr>
        <w:spacing w:after="0"/>
        <w:ind w:left="0"/>
        <w:jc w:val="both"/>
      </w:pPr>
      <w:r>
        <w:rPr>
          <w:rFonts w:ascii="Times New Roman"/>
          <w:b w:val="false"/>
          <w:i w:val="false"/>
          <w:color w:val="000000"/>
          <w:sz w:val="28"/>
        </w:rPr>
        <w:t xml:space="preserve">
      Программа                         |______________|   </w:t>
      </w:r>
    </w:p>
    <w:bookmarkEnd w:id="1308"/>
    <w:bookmarkStart w:name="z1447" w:id="1309"/>
    <w:p>
      <w:pPr>
        <w:spacing w:after="0"/>
        <w:ind w:left="0"/>
        <w:jc w:val="both"/>
      </w:pPr>
      <w:r>
        <w:rPr>
          <w:rFonts w:ascii="Times New Roman"/>
          <w:b w:val="false"/>
          <w:i w:val="false"/>
          <w:color w:val="000000"/>
          <w:sz w:val="28"/>
        </w:rPr>
        <w:t>
      Специфика                         |______________|</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10"/>
          <w:p>
            <w:pPr>
              <w:spacing w:after="20"/>
              <w:ind w:left="20"/>
              <w:jc w:val="both"/>
            </w:pPr>
            <w:r>
              <w:rPr>
                <w:rFonts w:ascii="Times New Roman"/>
                <w:b w:val="false"/>
                <w:i w:val="false"/>
                <w:color w:val="000000"/>
                <w:sz w:val="20"/>
              </w:rPr>
              <w:t>
Сумма затрат</w:t>
            </w:r>
          </w:p>
          <w:bookmarkEnd w:id="1310"/>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по внутренним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по внешним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9" w:id="131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11"/>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50" w:id="1312"/>
      <w:r>
        <w:rPr>
          <w:rFonts w:ascii="Times New Roman"/>
          <w:b w:val="false"/>
          <w:i w:val="false"/>
          <w:color w:val="000000"/>
          <w:sz w:val="28"/>
        </w:rPr>
        <w:t xml:space="preserve">
      Руководитель бюджетной программы  </w:t>
      </w:r>
    </w:p>
    <w:bookmarkEnd w:id="1312"/>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51" w:id="1313"/>
      <w:r>
        <w:rPr>
          <w:rFonts w:ascii="Times New Roman"/>
          <w:b w:val="false"/>
          <w:i w:val="false"/>
          <w:color w:val="000000"/>
          <w:sz w:val="28"/>
        </w:rPr>
        <w:t xml:space="preserve">
      Главный бухгалтер/ начальник финансово- экономического отдела  </w:t>
      </w:r>
    </w:p>
    <w:bookmarkEnd w:id="131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54" w:id="1314"/>
    <w:p>
      <w:pPr>
        <w:spacing w:after="0"/>
        <w:ind w:left="0"/>
        <w:jc w:val="left"/>
      </w:pPr>
      <w:r>
        <w:rPr>
          <w:rFonts w:ascii="Times New Roman"/>
          <w:b/>
          <w:i w:val="false"/>
          <w:color w:val="000000"/>
        </w:rPr>
        <w:t xml:space="preserve"> Расчет расходов на выплату межбюджетных трансфертов</w:t>
      </w:r>
    </w:p>
    <w:bookmarkEnd w:id="1314"/>
    <w:bookmarkStart w:name="z1455" w:id="1315"/>
    <w:p>
      <w:pPr>
        <w:spacing w:after="0"/>
        <w:ind w:left="0"/>
        <w:jc w:val="both"/>
      </w:pPr>
      <w:r>
        <w:rPr>
          <w:rFonts w:ascii="Times New Roman"/>
          <w:b w:val="false"/>
          <w:i w:val="false"/>
          <w:color w:val="000000"/>
          <w:sz w:val="28"/>
        </w:rPr>
        <w:t xml:space="preserve">
      Год   </w:t>
      </w:r>
    </w:p>
    <w:bookmarkEnd w:id="1315"/>
    <w:bookmarkStart w:name="z1456" w:id="1316"/>
    <w:p>
      <w:pPr>
        <w:spacing w:after="0"/>
        <w:ind w:left="0"/>
        <w:jc w:val="both"/>
      </w:pPr>
      <w:r>
        <w:rPr>
          <w:rFonts w:ascii="Times New Roman"/>
          <w:b w:val="false"/>
          <w:i w:val="false"/>
          <w:color w:val="000000"/>
          <w:sz w:val="28"/>
        </w:rPr>
        <w:t xml:space="preserve">
      Коды                               |______________|   </w:t>
      </w:r>
    </w:p>
    <w:bookmarkEnd w:id="1316"/>
    <w:bookmarkStart w:name="z1457" w:id="1317"/>
    <w:p>
      <w:pPr>
        <w:spacing w:after="0"/>
        <w:ind w:left="0"/>
        <w:jc w:val="both"/>
      </w:pPr>
      <w:r>
        <w:rPr>
          <w:rFonts w:ascii="Times New Roman"/>
          <w:b w:val="false"/>
          <w:i w:val="false"/>
          <w:color w:val="000000"/>
          <w:sz w:val="28"/>
        </w:rPr>
        <w:t xml:space="preserve">
      Вид данных (прогноз, план, отчет) |______________|   </w:t>
      </w:r>
    </w:p>
    <w:bookmarkEnd w:id="1317"/>
    <w:bookmarkStart w:name="z1458" w:id="1318"/>
    <w:p>
      <w:pPr>
        <w:spacing w:after="0"/>
        <w:ind w:left="0"/>
        <w:jc w:val="both"/>
      </w:pPr>
      <w:r>
        <w:rPr>
          <w:rFonts w:ascii="Times New Roman"/>
          <w:b w:val="false"/>
          <w:i w:val="false"/>
          <w:color w:val="000000"/>
          <w:sz w:val="28"/>
        </w:rPr>
        <w:t xml:space="preserve">
      Функциональная группа            |______________|   </w:t>
      </w:r>
    </w:p>
    <w:bookmarkEnd w:id="1318"/>
    <w:bookmarkStart w:name="z1459" w:id="1319"/>
    <w:p>
      <w:pPr>
        <w:spacing w:after="0"/>
        <w:ind w:left="0"/>
        <w:jc w:val="both"/>
      </w:pPr>
      <w:r>
        <w:rPr>
          <w:rFonts w:ascii="Times New Roman"/>
          <w:b w:val="false"/>
          <w:i w:val="false"/>
          <w:color w:val="000000"/>
          <w:sz w:val="28"/>
        </w:rPr>
        <w:t xml:space="preserve">
      Администратор программ             |______________|   </w:t>
      </w:r>
    </w:p>
    <w:bookmarkEnd w:id="1319"/>
    <w:bookmarkStart w:name="z1460" w:id="1320"/>
    <w:p>
      <w:pPr>
        <w:spacing w:after="0"/>
        <w:ind w:left="0"/>
        <w:jc w:val="both"/>
      </w:pPr>
      <w:r>
        <w:rPr>
          <w:rFonts w:ascii="Times New Roman"/>
          <w:b w:val="false"/>
          <w:i w:val="false"/>
          <w:color w:val="000000"/>
          <w:sz w:val="28"/>
        </w:rPr>
        <w:t xml:space="preserve">
      Государственное учреждение       |______________|   </w:t>
      </w:r>
    </w:p>
    <w:bookmarkEnd w:id="1320"/>
    <w:bookmarkStart w:name="z1461" w:id="1321"/>
    <w:p>
      <w:pPr>
        <w:spacing w:after="0"/>
        <w:ind w:left="0"/>
        <w:jc w:val="both"/>
      </w:pPr>
      <w:r>
        <w:rPr>
          <w:rFonts w:ascii="Times New Roman"/>
          <w:b w:val="false"/>
          <w:i w:val="false"/>
          <w:color w:val="000000"/>
          <w:sz w:val="28"/>
        </w:rPr>
        <w:t xml:space="preserve">
      Программа                         |______________|   </w:t>
      </w:r>
    </w:p>
    <w:bookmarkEnd w:id="1321"/>
    <w:bookmarkStart w:name="z1462" w:id="1322"/>
    <w:p>
      <w:pPr>
        <w:spacing w:after="0"/>
        <w:ind w:left="0"/>
        <w:jc w:val="both"/>
      </w:pPr>
      <w:r>
        <w:rPr>
          <w:rFonts w:ascii="Times New Roman"/>
          <w:b w:val="false"/>
          <w:i w:val="false"/>
          <w:color w:val="000000"/>
          <w:sz w:val="28"/>
        </w:rPr>
        <w:t>
      Специфика                         |______________|</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3" w:id="132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2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64" w:id="1324"/>
      <w:r>
        <w:rPr>
          <w:rFonts w:ascii="Times New Roman"/>
          <w:b w:val="false"/>
          <w:i w:val="false"/>
          <w:color w:val="000000"/>
          <w:sz w:val="28"/>
        </w:rPr>
        <w:t xml:space="preserve">
      Руководитель бюджетной программы  </w:t>
      </w:r>
    </w:p>
    <w:bookmarkEnd w:id="132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65" w:id="1325"/>
      <w:r>
        <w:rPr>
          <w:rFonts w:ascii="Times New Roman"/>
          <w:b w:val="false"/>
          <w:i w:val="false"/>
          <w:color w:val="000000"/>
          <w:sz w:val="28"/>
        </w:rPr>
        <w:t xml:space="preserve">
      Главный бухгалтер/ начальник финансово-экономического отдела  </w:t>
      </w:r>
    </w:p>
    <w:bookmarkEnd w:id="1325"/>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66" w:id="1326"/>
    <w:p>
      <w:pPr>
        <w:spacing w:after="0"/>
        <w:ind w:left="0"/>
        <w:jc w:val="both"/>
      </w:pPr>
      <w:r>
        <w:rPr>
          <w:rFonts w:ascii="Times New Roman"/>
          <w:b w:val="false"/>
          <w:i w:val="false"/>
          <w:color w:val="000000"/>
          <w:sz w:val="28"/>
        </w:rPr>
        <w:t>
      * Прилагаются все необходимые документы в соответствии с бюджетным законодательством.</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69" w:id="1327"/>
    <w:p>
      <w:pPr>
        <w:spacing w:after="0"/>
        <w:ind w:left="0"/>
        <w:jc w:val="left"/>
      </w:pPr>
      <w:r>
        <w:rPr>
          <w:rFonts w:ascii="Times New Roman"/>
          <w:b/>
          <w:i w:val="false"/>
          <w:color w:val="000000"/>
        </w:rPr>
        <w:t xml:space="preserve"> Расчет расходов на трансферты за границу</w:t>
      </w:r>
    </w:p>
    <w:bookmarkEnd w:id="1327"/>
    <w:bookmarkStart w:name="z1470" w:id="1328"/>
    <w:p>
      <w:pPr>
        <w:spacing w:after="0"/>
        <w:ind w:left="0"/>
        <w:jc w:val="both"/>
      </w:pPr>
      <w:r>
        <w:rPr>
          <w:rFonts w:ascii="Times New Roman"/>
          <w:b w:val="false"/>
          <w:i w:val="false"/>
          <w:color w:val="000000"/>
          <w:sz w:val="28"/>
        </w:rPr>
        <w:t xml:space="preserve">
      Коды         </w:t>
      </w:r>
    </w:p>
    <w:bookmarkEnd w:id="1328"/>
    <w:bookmarkStart w:name="z1471" w:id="1329"/>
    <w:p>
      <w:pPr>
        <w:spacing w:after="0"/>
        <w:ind w:left="0"/>
        <w:jc w:val="both"/>
      </w:pPr>
      <w:r>
        <w:rPr>
          <w:rFonts w:ascii="Times New Roman"/>
          <w:b w:val="false"/>
          <w:i w:val="false"/>
          <w:color w:val="000000"/>
          <w:sz w:val="28"/>
        </w:rPr>
        <w:t>
      Год                               |______________|</w:t>
      </w:r>
    </w:p>
    <w:bookmarkEnd w:id="1329"/>
    <w:bookmarkStart w:name="z1472" w:id="1330"/>
    <w:p>
      <w:pPr>
        <w:spacing w:after="0"/>
        <w:ind w:left="0"/>
        <w:jc w:val="both"/>
      </w:pPr>
      <w:r>
        <w:rPr>
          <w:rFonts w:ascii="Times New Roman"/>
          <w:b w:val="false"/>
          <w:i w:val="false"/>
          <w:color w:val="000000"/>
          <w:sz w:val="28"/>
        </w:rPr>
        <w:t xml:space="preserve">
      Вид данных (прогноз, план, отчет) |______________| </w:t>
      </w:r>
    </w:p>
    <w:bookmarkEnd w:id="1330"/>
    <w:bookmarkStart w:name="z1473" w:id="1331"/>
    <w:p>
      <w:pPr>
        <w:spacing w:after="0"/>
        <w:ind w:left="0"/>
        <w:jc w:val="both"/>
      </w:pPr>
      <w:r>
        <w:rPr>
          <w:rFonts w:ascii="Times New Roman"/>
          <w:b w:val="false"/>
          <w:i w:val="false"/>
          <w:color w:val="000000"/>
          <w:sz w:val="28"/>
        </w:rPr>
        <w:t>
      Функциональная группа             |______________|</w:t>
      </w:r>
    </w:p>
    <w:bookmarkEnd w:id="1331"/>
    <w:bookmarkStart w:name="z1474" w:id="1332"/>
    <w:p>
      <w:pPr>
        <w:spacing w:after="0"/>
        <w:ind w:left="0"/>
        <w:jc w:val="both"/>
      </w:pPr>
      <w:r>
        <w:rPr>
          <w:rFonts w:ascii="Times New Roman"/>
          <w:b w:val="false"/>
          <w:i w:val="false"/>
          <w:color w:val="000000"/>
          <w:sz w:val="28"/>
        </w:rPr>
        <w:t>
      Администратор программ             |______________|</w:t>
      </w:r>
    </w:p>
    <w:bookmarkEnd w:id="1332"/>
    <w:bookmarkStart w:name="z1475" w:id="1333"/>
    <w:p>
      <w:pPr>
        <w:spacing w:after="0"/>
        <w:ind w:left="0"/>
        <w:jc w:val="both"/>
      </w:pPr>
      <w:r>
        <w:rPr>
          <w:rFonts w:ascii="Times New Roman"/>
          <w:b w:val="false"/>
          <w:i w:val="false"/>
          <w:color w:val="000000"/>
          <w:sz w:val="28"/>
        </w:rPr>
        <w:t xml:space="preserve">
      Государственное учреждение       |______________|         </w:t>
      </w:r>
    </w:p>
    <w:bookmarkEnd w:id="1333"/>
    <w:bookmarkStart w:name="z1476" w:id="1334"/>
    <w:p>
      <w:pPr>
        <w:spacing w:after="0"/>
        <w:ind w:left="0"/>
        <w:jc w:val="both"/>
      </w:pPr>
      <w:r>
        <w:rPr>
          <w:rFonts w:ascii="Times New Roman"/>
          <w:b w:val="false"/>
          <w:i w:val="false"/>
          <w:color w:val="000000"/>
          <w:sz w:val="28"/>
        </w:rPr>
        <w:t xml:space="preserve">
      Программа                         |______________|        </w:t>
      </w:r>
    </w:p>
    <w:bookmarkEnd w:id="1334"/>
    <w:bookmarkStart w:name="z1477" w:id="1335"/>
    <w:p>
      <w:pPr>
        <w:spacing w:after="0"/>
        <w:ind w:left="0"/>
        <w:jc w:val="both"/>
      </w:pPr>
      <w:r>
        <w:rPr>
          <w:rFonts w:ascii="Times New Roman"/>
          <w:b w:val="false"/>
          <w:i w:val="false"/>
          <w:color w:val="000000"/>
          <w:sz w:val="28"/>
        </w:rPr>
        <w:t>
      Специфика                         |______________|</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36"/>
          <w:p>
            <w:pPr>
              <w:spacing w:after="20"/>
              <w:ind w:left="20"/>
              <w:jc w:val="both"/>
            </w:pPr>
            <w:r>
              <w:rPr>
                <w:rFonts w:ascii="Times New Roman"/>
                <w:b w:val="false"/>
                <w:i w:val="false"/>
                <w:color w:val="000000"/>
                <w:sz w:val="20"/>
              </w:rPr>
              <w:t>
Сумма затрат</w:t>
            </w:r>
          </w:p>
          <w:bookmarkEnd w:id="1336"/>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9" w:id="13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37"/>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80" w:id="1338"/>
      <w:r>
        <w:rPr>
          <w:rFonts w:ascii="Times New Roman"/>
          <w:b w:val="false"/>
          <w:i w:val="false"/>
          <w:color w:val="000000"/>
          <w:sz w:val="28"/>
        </w:rPr>
        <w:t>
      Руководитель бюджетной программы</w:t>
      </w:r>
    </w:p>
    <w:bookmarkEnd w:id="133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81" w:id="1339"/>
      <w:r>
        <w:rPr>
          <w:rFonts w:ascii="Times New Roman"/>
          <w:b w:val="false"/>
          <w:i w:val="false"/>
          <w:color w:val="000000"/>
          <w:sz w:val="28"/>
        </w:rPr>
        <w:t>
      Главный бухгалтер/ начальник финансово- экономического отдела</w:t>
      </w:r>
    </w:p>
    <w:bookmarkEnd w:id="133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84" w:id="1340"/>
    <w:p>
      <w:pPr>
        <w:spacing w:after="0"/>
        <w:ind w:left="0"/>
        <w:jc w:val="left"/>
      </w:pPr>
      <w:r>
        <w:rPr>
          <w:rFonts w:ascii="Times New Roman"/>
          <w:b/>
          <w:i w:val="false"/>
          <w:color w:val="000000"/>
        </w:rPr>
        <w:t xml:space="preserve"> Расчет расходов на приобретение товаров </w:t>
      </w:r>
    </w:p>
    <w:bookmarkEnd w:id="1340"/>
    <w:bookmarkStart w:name="z1485" w:id="1341"/>
    <w:p>
      <w:pPr>
        <w:spacing w:after="0"/>
        <w:ind w:left="0"/>
        <w:jc w:val="both"/>
      </w:pPr>
      <w:r>
        <w:rPr>
          <w:rFonts w:ascii="Times New Roman"/>
          <w:b w:val="false"/>
          <w:i w:val="false"/>
          <w:color w:val="000000"/>
          <w:sz w:val="28"/>
        </w:rPr>
        <w:t xml:space="preserve">
      Год   </w:t>
      </w:r>
    </w:p>
    <w:bookmarkEnd w:id="1341"/>
    <w:bookmarkStart w:name="z1486" w:id="1342"/>
    <w:p>
      <w:pPr>
        <w:spacing w:after="0"/>
        <w:ind w:left="0"/>
        <w:jc w:val="both"/>
      </w:pPr>
      <w:r>
        <w:rPr>
          <w:rFonts w:ascii="Times New Roman"/>
          <w:b w:val="false"/>
          <w:i w:val="false"/>
          <w:color w:val="000000"/>
          <w:sz w:val="28"/>
        </w:rPr>
        <w:t xml:space="preserve">
      Коды                               |______________|   </w:t>
      </w:r>
    </w:p>
    <w:bookmarkEnd w:id="1342"/>
    <w:bookmarkStart w:name="z1487" w:id="1343"/>
    <w:p>
      <w:pPr>
        <w:spacing w:after="0"/>
        <w:ind w:left="0"/>
        <w:jc w:val="both"/>
      </w:pPr>
      <w:r>
        <w:rPr>
          <w:rFonts w:ascii="Times New Roman"/>
          <w:b w:val="false"/>
          <w:i w:val="false"/>
          <w:color w:val="000000"/>
          <w:sz w:val="28"/>
        </w:rPr>
        <w:t xml:space="preserve">
      Вид данных (прогноз, план, отчет) |______________|   </w:t>
      </w:r>
    </w:p>
    <w:bookmarkEnd w:id="1343"/>
    <w:bookmarkStart w:name="z1488" w:id="1344"/>
    <w:p>
      <w:pPr>
        <w:spacing w:after="0"/>
        <w:ind w:left="0"/>
        <w:jc w:val="both"/>
      </w:pPr>
      <w:r>
        <w:rPr>
          <w:rFonts w:ascii="Times New Roman"/>
          <w:b w:val="false"/>
          <w:i w:val="false"/>
          <w:color w:val="000000"/>
          <w:sz w:val="28"/>
        </w:rPr>
        <w:t xml:space="preserve">
      Функциональная группа             |______________|   </w:t>
      </w:r>
    </w:p>
    <w:bookmarkEnd w:id="1344"/>
    <w:bookmarkStart w:name="z1489" w:id="1345"/>
    <w:p>
      <w:pPr>
        <w:spacing w:after="0"/>
        <w:ind w:left="0"/>
        <w:jc w:val="both"/>
      </w:pPr>
      <w:r>
        <w:rPr>
          <w:rFonts w:ascii="Times New Roman"/>
          <w:b w:val="false"/>
          <w:i w:val="false"/>
          <w:color w:val="000000"/>
          <w:sz w:val="28"/>
        </w:rPr>
        <w:t xml:space="preserve">
      Администратор программ             |______________|   </w:t>
      </w:r>
    </w:p>
    <w:bookmarkEnd w:id="1345"/>
    <w:bookmarkStart w:name="z1490" w:id="1346"/>
    <w:p>
      <w:pPr>
        <w:spacing w:after="0"/>
        <w:ind w:left="0"/>
        <w:jc w:val="both"/>
      </w:pPr>
      <w:r>
        <w:rPr>
          <w:rFonts w:ascii="Times New Roman"/>
          <w:b w:val="false"/>
          <w:i w:val="false"/>
          <w:color w:val="000000"/>
          <w:sz w:val="28"/>
        </w:rPr>
        <w:t xml:space="preserve">
      Государственное учреждение       |______________|   </w:t>
      </w:r>
    </w:p>
    <w:bookmarkEnd w:id="1346"/>
    <w:bookmarkStart w:name="z1491" w:id="1347"/>
    <w:p>
      <w:pPr>
        <w:spacing w:after="0"/>
        <w:ind w:left="0"/>
        <w:jc w:val="both"/>
      </w:pPr>
      <w:r>
        <w:rPr>
          <w:rFonts w:ascii="Times New Roman"/>
          <w:b w:val="false"/>
          <w:i w:val="false"/>
          <w:color w:val="000000"/>
          <w:sz w:val="28"/>
        </w:rPr>
        <w:t xml:space="preserve">
      Программа                         |______________|   </w:t>
      </w:r>
    </w:p>
    <w:bookmarkEnd w:id="1347"/>
    <w:bookmarkStart w:name="z1492" w:id="1348"/>
    <w:p>
      <w:pPr>
        <w:spacing w:after="0"/>
        <w:ind w:left="0"/>
        <w:jc w:val="both"/>
      </w:pPr>
      <w:r>
        <w:rPr>
          <w:rFonts w:ascii="Times New Roman"/>
          <w:b w:val="false"/>
          <w:i w:val="false"/>
          <w:color w:val="000000"/>
          <w:sz w:val="28"/>
        </w:rPr>
        <w:t>
      Специфика                         |______________|</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3" w:id="134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49"/>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94" w:id="1350"/>
      <w:r>
        <w:rPr>
          <w:rFonts w:ascii="Times New Roman"/>
          <w:b w:val="false"/>
          <w:i w:val="false"/>
          <w:color w:val="000000"/>
          <w:sz w:val="28"/>
        </w:rPr>
        <w:t xml:space="preserve">
      Руководитель бюджетной программы </w:t>
      </w:r>
    </w:p>
    <w:bookmarkEnd w:id="1350"/>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495" w:id="1351"/>
      <w:r>
        <w:rPr>
          <w:rFonts w:ascii="Times New Roman"/>
          <w:b w:val="false"/>
          <w:i w:val="false"/>
          <w:color w:val="000000"/>
          <w:sz w:val="28"/>
        </w:rPr>
        <w:t xml:space="preserve">
      Главный бухгалтер/ начальник финансово- экономического отдела </w:t>
      </w:r>
    </w:p>
    <w:bookmarkEnd w:id="1351"/>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98" w:id="1352"/>
    <w:p>
      <w:pPr>
        <w:spacing w:after="0"/>
        <w:ind w:left="0"/>
        <w:jc w:val="left"/>
      </w:pPr>
      <w:r>
        <w:rPr>
          <w:rFonts w:ascii="Times New Roman"/>
          <w:b/>
          <w:i w:val="false"/>
          <w:color w:val="000000"/>
        </w:rPr>
        <w:t xml:space="preserve"> Расчет расходов на выплаты </w:t>
      </w:r>
    </w:p>
    <w:bookmarkEnd w:id="1352"/>
    <w:bookmarkStart w:name="z1499" w:id="1353"/>
    <w:p>
      <w:pPr>
        <w:spacing w:after="0"/>
        <w:ind w:left="0"/>
        <w:jc w:val="both"/>
      </w:pPr>
      <w:r>
        <w:rPr>
          <w:rFonts w:ascii="Times New Roman"/>
          <w:b w:val="false"/>
          <w:i w:val="false"/>
          <w:color w:val="000000"/>
          <w:sz w:val="28"/>
        </w:rPr>
        <w:t xml:space="preserve">
      Год   </w:t>
      </w:r>
    </w:p>
    <w:bookmarkEnd w:id="1353"/>
    <w:bookmarkStart w:name="z1500" w:id="1354"/>
    <w:p>
      <w:pPr>
        <w:spacing w:after="0"/>
        <w:ind w:left="0"/>
        <w:jc w:val="both"/>
      </w:pPr>
      <w:r>
        <w:rPr>
          <w:rFonts w:ascii="Times New Roman"/>
          <w:b w:val="false"/>
          <w:i w:val="false"/>
          <w:color w:val="000000"/>
          <w:sz w:val="28"/>
        </w:rPr>
        <w:t xml:space="preserve">
      Коды                               |______________|   </w:t>
      </w:r>
    </w:p>
    <w:bookmarkEnd w:id="1354"/>
    <w:bookmarkStart w:name="z1501" w:id="1355"/>
    <w:p>
      <w:pPr>
        <w:spacing w:after="0"/>
        <w:ind w:left="0"/>
        <w:jc w:val="both"/>
      </w:pPr>
      <w:r>
        <w:rPr>
          <w:rFonts w:ascii="Times New Roman"/>
          <w:b w:val="false"/>
          <w:i w:val="false"/>
          <w:color w:val="000000"/>
          <w:sz w:val="28"/>
        </w:rPr>
        <w:t xml:space="preserve">
      Вид данных (прогноз, план, отчет) |______________|   </w:t>
      </w:r>
    </w:p>
    <w:bookmarkEnd w:id="1355"/>
    <w:bookmarkStart w:name="z1502" w:id="1356"/>
    <w:p>
      <w:pPr>
        <w:spacing w:after="0"/>
        <w:ind w:left="0"/>
        <w:jc w:val="both"/>
      </w:pPr>
      <w:r>
        <w:rPr>
          <w:rFonts w:ascii="Times New Roman"/>
          <w:b w:val="false"/>
          <w:i w:val="false"/>
          <w:color w:val="000000"/>
          <w:sz w:val="28"/>
        </w:rPr>
        <w:t xml:space="preserve">
      Функциональная группа             |______________|   </w:t>
      </w:r>
    </w:p>
    <w:bookmarkEnd w:id="1356"/>
    <w:bookmarkStart w:name="z1503" w:id="1357"/>
    <w:p>
      <w:pPr>
        <w:spacing w:after="0"/>
        <w:ind w:left="0"/>
        <w:jc w:val="both"/>
      </w:pPr>
      <w:r>
        <w:rPr>
          <w:rFonts w:ascii="Times New Roman"/>
          <w:b w:val="false"/>
          <w:i w:val="false"/>
          <w:color w:val="000000"/>
          <w:sz w:val="28"/>
        </w:rPr>
        <w:t xml:space="preserve">
      Администратор программ             |______________|   </w:t>
      </w:r>
    </w:p>
    <w:bookmarkEnd w:id="1357"/>
    <w:bookmarkStart w:name="z1504" w:id="1358"/>
    <w:p>
      <w:pPr>
        <w:spacing w:after="0"/>
        <w:ind w:left="0"/>
        <w:jc w:val="both"/>
      </w:pPr>
      <w:r>
        <w:rPr>
          <w:rFonts w:ascii="Times New Roman"/>
          <w:b w:val="false"/>
          <w:i w:val="false"/>
          <w:color w:val="000000"/>
          <w:sz w:val="28"/>
        </w:rPr>
        <w:t xml:space="preserve">
      Государственное учреждение       |______________|   </w:t>
      </w:r>
    </w:p>
    <w:bookmarkEnd w:id="1358"/>
    <w:bookmarkStart w:name="z1505" w:id="1359"/>
    <w:p>
      <w:pPr>
        <w:spacing w:after="0"/>
        <w:ind w:left="0"/>
        <w:jc w:val="both"/>
      </w:pPr>
      <w:r>
        <w:rPr>
          <w:rFonts w:ascii="Times New Roman"/>
          <w:b w:val="false"/>
          <w:i w:val="false"/>
          <w:color w:val="000000"/>
          <w:sz w:val="28"/>
        </w:rPr>
        <w:t xml:space="preserve">
      Программа                         |______________|   </w:t>
      </w:r>
    </w:p>
    <w:bookmarkEnd w:id="1359"/>
    <w:bookmarkStart w:name="z1506" w:id="1360"/>
    <w:p>
      <w:pPr>
        <w:spacing w:after="0"/>
        <w:ind w:left="0"/>
        <w:jc w:val="both"/>
      </w:pPr>
      <w:r>
        <w:rPr>
          <w:rFonts w:ascii="Times New Roman"/>
          <w:b w:val="false"/>
          <w:i w:val="false"/>
          <w:color w:val="000000"/>
          <w:sz w:val="28"/>
        </w:rPr>
        <w:t>
      Специфика                         |______________|</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7" w:id="1361"/>
      <w:r>
        <w:rPr>
          <w:rFonts w:ascii="Times New Roman"/>
          <w:b w:val="false"/>
          <w:i w:val="false"/>
          <w:color w:val="000000"/>
          <w:sz w:val="28"/>
        </w:rPr>
        <w:t>
      Руководитель аппарата центрального исполнительного органа/руководитель</w:t>
      </w:r>
    </w:p>
    <w:bookmarkEnd w:id="1361"/>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08" w:id="1362"/>
      <w:r>
        <w:rPr>
          <w:rFonts w:ascii="Times New Roman"/>
          <w:b w:val="false"/>
          <w:i w:val="false"/>
          <w:color w:val="000000"/>
          <w:sz w:val="28"/>
        </w:rPr>
        <w:t xml:space="preserve">
      Руководитель бюджетной программы  </w:t>
      </w:r>
    </w:p>
    <w:bookmarkEnd w:id="1362"/>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09" w:id="1363"/>
      <w:r>
        <w:rPr>
          <w:rFonts w:ascii="Times New Roman"/>
          <w:b w:val="false"/>
          <w:i w:val="false"/>
          <w:color w:val="000000"/>
          <w:sz w:val="28"/>
        </w:rPr>
        <w:t xml:space="preserve">
      Главный бухгалтер/ начальник финансово- экономического отдела </w:t>
      </w:r>
    </w:p>
    <w:bookmarkEnd w:id="136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12" w:id="1364"/>
    <w:p>
      <w:pPr>
        <w:spacing w:after="0"/>
        <w:ind w:left="0"/>
        <w:jc w:val="left"/>
      </w:pPr>
      <w:r>
        <w:rPr>
          <w:rFonts w:ascii="Times New Roman"/>
          <w:b/>
          <w:i w:val="false"/>
          <w:color w:val="000000"/>
        </w:rPr>
        <w:t xml:space="preserve"> Расчет расходов на капитальный ремонт </w:t>
      </w:r>
    </w:p>
    <w:bookmarkEnd w:id="1364"/>
    <w:bookmarkStart w:name="z1513" w:id="1365"/>
    <w:p>
      <w:pPr>
        <w:spacing w:after="0"/>
        <w:ind w:left="0"/>
        <w:jc w:val="both"/>
      </w:pPr>
      <w:r>
        <w:rPr>
          <w:rFonts w:ascii="Times New Roman"/>
          <w:b w:val="false"/>
          <w:i w:val="false"/>
          <w:color w:val="000000"/>
          <w:sz w:val="28"/>
        </w:rPr>
        <w:t xml:space="preserve">
      Коды   </w:t>
      </w:r>
    </w:p>
    <w:bookmarkEnd w:id="1365"/>
    <w:bookmarkStart w:name="z1514" w:id="1366"/>
    <w:p>
      <w:pPr>
        <w:spacing w:after="0"/>
        <w:ind w:left="0"/>
        <w:jc w:val="both"/>
      </w:pPr>
      <w:r>
        <w:rPr>
          <w:rFonts w:ascii="Times New Roman"/>
          <w:b w:val="false"/>
          <w:i w:val="false"/>
          <w:color w:val="000000"/>
          <w:sz w:val="28"/>
        </w:rPr>
        <w:t xml:space="preserve">
      Год                               |______________|  </w:t>
      </w:r>
    </w:p>
    <w:bookmarkEnd w:id="1366"/>
    <w:bookmarkStart w:name="z1515" w:id="1367"/>
    <w:p>
      <w:pPr>
        <w:spacing w:after="0"/>
        <w:ind w:left="0"/>
        <w:jc w:val="both"/>
      </w:pPr>
      <w:r>
        <w:rPr>
          <w:rFonts w:ascii="Times New Roman"/>
          <w:b w:val="false"/>
          <w:i w:val="false"/>
          <w:color w:val="000000"/>
          <w:sz w:val="28"/>
        </w:rPr>
        <w:t xml:space="preserve">
      Вид данных (прогноз, план, отчет) |______________|   </w:t>
      </w:r>
    </w:p>
    <w:bookmarkEnd w:id="1367"/>
    <w:bookmarkStart w:name="z1516" w:id="1368"/>
    <w:p>
      <w:pPr>
        <w:spacing w:after="0"/>
        <w:ind w:left="0"/>
        <w:jc w:val="both"/>
      </w:pPr>
      <w:r>
        <w:rPr>
          <w:rFonts w:ascii="Times New Roman"/>
          <w:b w:val="false"/>
          <w:i w:val="false"/>
          <w:color w:val="000000"/>
          <w:sz w:val="28"/>
        </w:rPr>
        <w:t xml:space="preserve">
      Функциональная группа             |______________|   </w:t>
      </w:r>
    </w:p>
    <w:bookmarkEnd w:id="1368"/>
    <w:bookmarkStart w:name="z1517" w:id="1369"/>
    <w:p>
      <w:pPr>
        <w:spacing w:after="0"/>
        <w:ind w:left="0"/>
        <w:jc w:val="both"/>
      </w:pPr>
      <w:r>
        <w:rPr>
          <w:rFonts w:ascii="Times New Roman"/>
          <w:b w:val="false"/>
          <w:i w:val="false"/>
          <w:color w:val="000000"/>
          <w:sz w:val="28"/>
        </w:rPr>
        <w:t xml:space="preserve">
      Администратор программ             |______________|   </w:t>
      </w:r>
    </w:p>
    <w:bookmarkEnd w:id="1369"/>
    <w:bookmarkStart w:name="z1518" w:id="1370"/>
    <w:p>
      <w:pPr>
        <w:spacing w:after="0"/>
        <w:ind w:left="0"/>
        <w:jc w:val="both"/>
      </w:pPr>
      <w:r>
        <w:rPr>
          <w:rFonts w:ascii="Times New Roman"/>
          <w:b w:val="false"/>
          <w:i w:val="false"/>
          <w:color w:val="000000"/>
          <w:sz w:val="28"/>
        </w:rPr>
        <w:t xml:space="preserve">
      Государственное учреждение       |______________|   </w:t>
      </w:r>
    </w:p>
    <w:bookmarkEnd w:id="1370"/>
    <w:bookmarkStart w:name="z1519" w:id="1371"/>
    <w:p>
      <w:pPr>
        <w:spacing w:after="0"/>
        <w:ind w:left="0"/>
        <w:jc w:val="both"/>
      </w:pPr>
      <w:r>
        <w:rPr>
          <w:rFonts w:ascii="Times New Roman"/>
          <w:b w:val="false"/>
          <w:i w:val="false"/>
          <w:color w:val="000000"/>
          <w:sz w:val="28"/>
        </w:rPr>
        <w:t xml:space="preserve">
      Программа                         |______________|   </w:t>
      </w:r>
    </w:p>
    <w:bookmarkEnd w:id="1371"/>
    <w:bookmarkStart w:name="z1520" w:id="1372"/>
    <w:p>
      <w:pPr>
        <w:spacing w:after="0"/>
        <w:ind w:left="0"/>
        <w:jc w:val="both"/>
      </w:pPr>
      <w:r>
        <w:rPr>
          <w:rFonts w:ascii="Times New Roman"/>
          <w:b w:val="false"/>
          <w:i w:val="false"/>
          <w:color w:val="000000"/>
          <w:sz w:val="28"/>
        </w:rPr>
        <w:t>
      Специфика                         |______________|</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1" w:id="137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7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22" w:id="1374"/>
      <w:r>
        <w:rPr>
          <w:rFonts w:ascii="Times New Roman"/>
          <w:b w:val="false"/>
          <w:i w:val="false"/>
          <w:color w:val="000000"/>
          <w:sz w:val="28"/>
        </w:rPr>
        <w:t xml:space="preserve">
      Руководитель бюджетной программы  </w:t>
      </w:r>
    </w:p>
    <w:bookmarkEnd w:id="1374"/>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23" w:id="1375"/>
      <w:r>
        <w:rPr>
          <w:rFonts w:ascii="Times New Roman"/>
          <w:b w:val="false"/>
          <w:i w:val="false"/>
          <w:color w:val="000000"/>
          <w:sz w:val="28"/>
        </w:rPr>
        <w:t xml:space="preserve">
      Главный бухгалтер/ начальник финансово- экономического отдела  </w:t>
      </w:r>
    </w:p>
    <w:bookmarkEnd w:id="137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26" w:id="1376"/>
    <w:p>
      <w:pPr>
        <w:spacing w:after="0"/>
        <w:ind w:left="0"/>
        <w:jc w:val="left"/>
      </w:pPr>
      <w:r>
        <w:rPr>
          <w:rFonts w:ascii="Times New Roman"/>
          <w:b/>
          <w:i w:val="false"/>
          <w:color w:val="000000"/>
        </w:rPr>
        <w:t xml:space="preserve"> Расчет расходов на предоставление бюджетных кредитов</w:t>
      </w:r>
    </w:p>
    <w:bookmarkEnd w:id="1376"/>
    <w:bookmarkStart w:name="z1527" w:id="1377"/>
    <w:p>
      <w:pPr>
        <w:spacing w:after="0"/>
        <w:ind w:left="0"/>
        <w:jc w:val="both"/>
      </w:pPr>
      <w:r>
        <w:rPr>
          <w:rFonts w:ascii="Times New Roman"/>
          <w:b w:val="false"/>
          <w:i w:val="false"/>
          <w:color w:val="000000"/>
          <w:sz w:val="28"/>
        </w:rPr>
        <w:t xml:space="preserve">
      Год   </w:t>
      </w:r>
    </w:p>
    <w:bookmarkEnd w:id="1377"/>
    <w:bookmarkStart w:name="z1528" w:id="1378"/>
    <w:p>
      <w:pPr>
        <w:spacing w:after="0"/>
        <w:ind w:left="0"/>
        <w:jc w:val="both"/>
      </w:pPr>
      <w:r>
        <w:rPr>
          <w:rFonts w:ascii="Times New Roman"/>
          <w:b w:val="false"/>
          <w:i w:val="false"/>
          <w:color w:val="000000"/>
          <w:sz w:val="28"/>
        </w:rPr>
        <w:t xml:space="preserve">
      Коды                               |______________|   </w:t>
      </w:r>
    </w:p>
    <w:bookmarkEnd w:id="1378"/>
    <w:bookmarkStart w:name="z1529" w:id="1379"/>
    <w:p>
      <w:pPr>
        <w:spacing w:after="0"/>
        <w:ind w:left="0"/>
        <w:jc w:val="both"/>
      </w:pPr>
      <w:r>
        <w:rPr>
          <w:rFonts w:ascii="Times New Roman"/>
          <w:b w:val="false"/>
          <w:i w:val="false"/>
          <w:color w:val="000000"/>
          <w:sz w:val="28"/>
        </w:rPr>
        <w:t xml:space="preserve">
      Вид данных (прогноз, план, отчет) |______________|   </w:t>
      </w:r>
    </w:p>
    <w:bookmarkEnd w:id="1379"/>
    <w:bookmarkStart w:name="z1530" w:id="1380"/>
    <w:p>
      <w:pPr>
        <w:spacing w:after="0"/>
        <w:ind w:left="0"/>
        <w:jc w:val="both"/>
      </w:pPr>
      <w:r>
        <w:rPr>
          <w:rFonts w:ascii="Times New Roman"/>
          <w:b w:val="false"/>
          <w:i w:val="false"/>
          <w:color w:val="000000"/>
          <w:sz w:val="28"/>
        </w:rPr>
        <w:t xml:space="preserve">
      Функциональная группа             |______________|   </w:t>
      </w:r>
    </w:p>
    <w:bookmarkEnd w:id="1380"/>
    <w:bookmarkStart w:name="z1531" w:id="1381"/>
    <w:p>
      <w:pPr>
        <w:spacing w:after="0"/>
        <w:ind w:left="0"/>
        <w:jc w:val="both"/>
      </w:pPr>
      <w:r>
        <w:rPr>
          <w:rFonts w:ascii="Times New Roman"/>
          <w:b w:val="false"/>
          <w:i w:val="false"/>
          <w:color w:val="000000"/>
          <w:sz w:val="28"/>
        </w:rPr>
        <w:t xml:space="preserve">
      Администратор программ             |______________|   </w:t>
      </w:r>
    </w:p>
    <w:bookmarkEnd w:id="1381"/>
    <w:bookmarkStart w:name="z1532" w:id="1382"/>
    <w:p>
      <w:pPr>
        <w:spacing w:after="0"/>
        <w:ind w:left="0"/>
        <w:jc w:val="both"/>
      </w:pPr>
      <w:r>
        <w:rPr>
          <w:rFonts w:ascii="Times New Roman"/>
          <w:b w:val="false"/>
          <w:i w:val="false"/>
          <w:color w:val="000000"/>
          <w:sz w:val="28"/>
        </w:rPr>
        <w:t xml:space="preserve">
      Государственное учреждение       |______________|   </w:t>
      </w:r>
    </w:p>
    <w:bookmarkEnd w:id="1382"/>
    <w:bookmarkStart w:name="z1533" w:id="1383"/>
    <w:p>
      <w:pPr>
        <w:spacing w:after="0"/>
        <w:ind w:left="0"/>
        <w:jc w:val="both"/>
      </w:pPr>
      <w:r>
        <w:rPr>
          <w:rFonts w:ascii="Times New Roman"/>
          <w:b w:val="false"/>
          <w:i w:val="false"/>
          <w:color w:val="000000"/>
          <w:sz w:val="28"/>
        </w:rPr>
        <w:t xml:space="preserve">
      Программа                         |______________|  </w:t>
      </w:r>
    </w:p>
    <w:bookmarkEnd w:id="1383"/>
    <w:bookmarkStart w:name="z1534" w:id="1384"/>
    <w:p>
      <w:pPr>
        <w:spacing w:after="0"/>
        <w:ind w:left="0"/>
        <w:jc w:val="both"/>
      </w:pPr>
      <w:r>
        <w:rPr>
          <w:rFonts w:ascii="Times New Roman"/>
          <w:b w:val="false"/>
          <w:i w:val="false"/>
          <w:color w:val="000000"/>
          <w:sz w:val="28"/>
        </w:rPr>
        <w:t>
      Специфика                         |______________|</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85"/>
          <w:p>
            <w:pPr>
              <w:spacing w:after="20"/>
              <w:ind w:left="20"/>
              <w:jc w:val="both"/>
            </w:pPr>
            <w:r>
              <w:rPr>
                <w:rFonts w:ascii="Times New Roman"/>
                <w:b w:val="false"/>
                <w:i w:val="false"/>
                <w:color w:val="000000"/>
                <w:sz w:val="20"/>
              </w:rPr>
              <w:t>
Сумма</w:t>
            </w:r>
          </w:p>
          <w:bookmarkEnd w:id="1385"/>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6" w:id="138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86"/>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37" w:id="1387"/>
      <w:r>
        <w:rPr>
          <w:rFonts w:ascii="Times New Roman"/>
          <w:b w:val="false"/>
          <w:i w:val="false"/>
          <w:color w:val="000000"/>
          <w:sz w:val="28"/>
        </w:rPr>
        <w:t xml:space="preserve">
      Руководитель бюджетной программы  </w:t>
      </w:r>
    </w:p>
    <w:bookmarkEnd w:id="1387"/>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38" w:id="1388"/>
      <w:r>
        <w:rPr>
          <w:rFonts w:ascii="Times New Roman"/>
          <w:b w:val="false"/>
          <w:i w:val="false"/>
          <w:color w:val="000000"/>
          <w:sz w:val="28"/>
        </w:rPr>
        <w:t xml:space="preserve">
      Главный бухгалтер/ начальник финансово-экономического отдела  </w:t>
      </w:r>
    </w:p>
    <w:bookmarkEnd w:id="138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39" w:id="1389"/>
    <w:p>
      <w:pPr>
        <w:spacing w:after="0"/>
        <w:ind w:left="0"/>
        <w:jc w:val="both"/>
      </w:pPr>
      <w:r>
        <w:rPr>
          <w:rFonts w:ascii="Times New Roman"/>
          <w:b w:val="false"/>
          <w:i w:val="false"/>
          <w:color w:val="000000"/>
          <w:sz w:val="28"/>
        </w:rPr>
        <w:t>
      *Прилагаются все необходимые документы в соответствии с бюджетным законодательством.</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42" w:id="1390"/>
    <w:p>
      <w:pPr>
        <w:spacing w:after="0"/>
        <w:ind w:left="0"/>
        <w:jc w:val="left"/>
      </w:pPr>
      <w:r>
        <w:rPr>
          <w:rFonts w:ascii="Times New Roman"/>
          <w:b/>
          <w:i w:val="false"/>
          <w:color w:val="000000"/>
        </w:rPr>
        <w:t xml:space="preserve"> Расчет расходов на приобретение финансовых активов</w:t>
      </w:r>
    </w:p>
    <w:bookmarkEnd w:id="1390"/>
    <w:bookmarkStart w:name="z1543" w:id="1391"/>
    <w:p>
      <w:pPr>
        <w:spacing w:after="0"/>
        <w:ind w:left="0"/>
        <w:jc w:val="both"/>
      </w:pPr>
      <w:r>
        <w:rPr>
          <w:rFonts w:ascii="Times New Roman"/>
          <w:b w:val="false"/>
          <w:i w:val="false"/>
          <w:color w:val="000000"/>
          <w:sz w:val="28"/>
        </w:rPr>
        <w:t xml:space="preserve">
      Год   </w:t>
      </w:r>
    </w:p>
    <w:bookmarkEnd w:id="1391"/>
    <w:bookmarkStart w:name="z1544" w:id="1392"/>
    <w:p>
      <w:pPr>
        <w:spacing w:after="0"/>
        <w:ind w:left="0"/>
        <w:jc w:val="both"/>
      </w:pPr>
      <w:r>
        <w:rPr>
          <w:rFonts w:ascii="Times New Roman"/>
          <w:b w:val="false"/>
          <w:i w:val="false"/>
          <w:color w:val="000000"/>
          <w:sz w:val="28"/>
        </w:rPr>
        <w:t xml:space="preserve">
      Коды                               |______________|   </w:t>
      </w:r>
    </w:p>
    <w:bookmarkEnd w:id="1392"/>
    <w:bookmarkStart w:name="z1545" w:id="1393"/>
    <w:p>
      <w:pPr>
        <w:spacing w:after="0"/>
        <w:ind w:left="0"/>
        <w:jc w:val="both"/>
      </w:pPr>
      <w:r>
        <w:rPr>
          <w:rFonts w:ascii="Times New Roman"/>
          <w:b w:val="false"/>
          <w:i w:val="false"/>
          <w:color w:val="000000"/>
          <w:sz w:val="28"/>
        </w:rPr>
        <w:t xml:space="preserve">
      Вид данных (прогноз, план, отчет) |______________|   </w:t>
      </w:r>
    </w:p>
    <w:bookmarkEnd w:id="1393"/>
    <w:bookmarkStart w:name="z1546" w:id="1394"/>
    <w:p>
      <w:pPr>
        <w:spacing w:after="0"/>
        <w:ind w:left="0"/>
        <w:jc w:val="both"/>
      </w:pPr>
      <w:r>
        <w:rPr>
          <w:rFonts w:ascii="Times New Roman"/>
          <w:b w:val="false"/>
          <w:i w:val="false"/>
          <w:color w:val="000000"/>
          <w:sz w:val="28"/>
        </w:rPr>
        <w:t xml:space="preserve">
      Функциональная группа             |______________|   </w:t>
      </w:r>
    </w:p>
    <w:bookmarkEnd w:id="1394"/>
    <w:bookmarkStart w:name="z1547" w:id="1395"/>
    <w:p>
      <w:pPr>
        <w:spacing w:after="0"/>
        <w:ind w:left="0"/>
        <w:jc w:val="both"/>
      </w:pPr>
      <w:r>
        <w:rPr>
          <w:rFonts w:ascii="Times New Roman"/>
          <w:b w:val="false"/>
          <w:i w:val="false"/>
          <w:color w:val="000000"/>
          <w:sz w:val="28"/>
        </w:rPr>
        <w:t xml:space="preserve">
      Администратор программ             |______________|   </w:t>
      </w:r>
    </w:p>
    <w:bookmarkEnd w:id="1395"/>
    <w:bookmarkStart w:name="z1548" w:id="1396"/>
    <w:p>
      <w:pPr>
        <w:spacing w:after="0"/>
        <w:ind w:left="0"/>
        <w:jc w:val="both"/>
      </w:pPr>
      <w:r>
        <w:rPr>
          <w:rFonts w:ascii="Times New Roman"/>
          <w:b w:val="false"/>
          <w:i w:val="false"/>
          <w:color w:val="000000"/>
          <w:sz w:val="28"/>
        </w:rPr>
        <w:t xml:space="preserve">
      Государственное учреждение       |______________|   </w:t>
      </w:r>
    </w:p>
    <w:bookmarkEnd w:id="1396"/>
    <w:bookmarkStart w:name="z1549" w:id="1397"/>
    <w:p>
      <w:pPr>
        <w:spacing w:after="0"/>
        <w:ind w:left="0"/>
        <w:jc w:val="both"/>
      </w:pPr>
      <w:r>
        <w:rPr>
          <w:rFonts w:ascii="Times New Roman"/>
          <w:b w:val="false"/>
          <w:i w:val="false"/>
          <w:color w:val="000000"/>
          <w:sz w:val="28"/>
        </w:rPr>
        <w:t xml:space="preserve">
      Программа                         |______________|   </w:t>
      </w:r>
    </w:p>
    <w:bookmarkEnd w:id="1397"/>
    <w:bookmarkStart w:name="z1550" w:id="1398"/>
    <w:p>
      <w:pPr>
        <w:spacing w:after="0"/>
        <w:ind w:left="0"/>
        <w:jc w:val="both"/>
      </w:pPr>
      <w:r>
        <w:rPr>
          <w:rFonts w:ascii="Times New Roman"/>
          <w:b w:val="false"/>
          <w:i w:val="false"/>
          <w:color w:val="000000"/>
          <w:sz w:val="28"/>
        </w:rPr>
        <w:t>
      Специфика                         |______________|</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99"/>
          <w:p>
            <w:pPr>
              <w:spacing w:after="20"/>
              <w:ind w:left="20"/>
              <w:jc w:val="both"/>
            </w:pPr>
            <w:r>
              <w:rPr>
                <w:rFonts w:ascii="Times New Roman"/>
                <w:b w:val="false"/>
                <w:i w:val="false"/>
                <w:color w:val="000000"/>
                <w:sz w:val="20"/>
              </w:rPr>
              <w:t>
Сумма</w:t>
            </w:r>
          </w:p>
          <w:bookmarkEnd w:id="1399"/>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2" w:id="140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00"/>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53" w:id="1401"/>
      <w:r>
        <w:rPr>
          <w:rFonts w:ascii="Times New Roman"/>
          <w:b w:val="false"/>
          <w:i w:val="false"/>
          <w:color w:val="000000"/>
          <w:sz w:val="28"/>
        </w:rPr>
        <w:t xml:space="preserve">
      Руководитель бюджетной программы </w:t>
      </w:r>
    </w:p>
    <w:bookmarkEnd w:id="1401"/>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54" w:id="1402"/>
      <w:r>
        <w:rPr>
          <w:rFonts w:ascii="Times New Roman"/>
          <w:b w:val="false"/>
          <w:i w:val="false"/>
          <w:color w:val="000000"/>
          <w:sz w:val="28"/>
        </w:rPr>
        <w:t xml:space="preserve">
      Главный бухгалтер/ начальник финансово-экономического отдела  </w:t>
      </w:r>
    </w:p>
    <w:bookmarkEnd w:id="140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55" w:id="1403"/>
    <w:p>
      <w:pPr>
        <w:spacing w:after="0"/>
        <w:ind w:left="0"/>
        <w:jc w:val="both"/>
      </w:pPr>
      <w:r>
        <w:rPr>
          <w:rFonts w:ascii="Times New Roman"/>
          <w:b w:val="false"/>
          <w:i w:val="false"/>
          <w:color w:val="000000"/>
          <w:sz w:val="28"/>
        </w:rPr>
        <w:t>
      *Прилагаются все необходимые документы в соответствии с бюджетным законодательством.</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01-361</w:t>
            </w:r>
          </w:p>
        </w:tc>
      </w:tr>
    </w:tbl>
    <w:bookmarkStart w:name="z1558" w:id="1404"/>
    <w:p>
      <w:pPr>
        <w:spacing w:after="0"/>
        <w:ind w:left="0"/>
        <w:jc w:val="left"/>
      </w:pPr>
      <w:r>
        <w:rPr>
          <w:rFonts w:ascii="Times New Roman"/>
          <w:b/>
          <w:i w:val="false"/>
          <w:color w:val="000000"/>
        </w:rPr>
        <w:t xml:space="preserve"> Расчет расходов на трансферты юридическим лицам</w:t>
      </w:r>
    </w:p>
    <w:bookmarkEnd w:id="1404"/>
    <w:bookmarkStart w:name="z1559" w:id="1405"/>
    <w:p>
      <w:pPr>
        <w:spacing w:after="0"/>
        <w:ind w:left="0"/>
        <w:jc w:val="both"/>
      </w:pPr>
      <w:r>
        <w:rPr>
          <w:rFonts w:ascii="Times New Roman"/>
          <w:b w:val="false"/>
          <w:i w:val="false"/>
          <w:color w:val="000000"/>
          <w:sz w:val="28"/>
        </w:rPr>
        <w:t xml:space="preserve">
       Коды         </w:t>
      </w:r>
    </w:p>
    <w:bookmarkEnd w:id="1405"/>
    <w:bookmarkStart w:name="z1560" w:id="1406"/>
    <w:p>
      <w:pPr>
        <w:spacing w:after="0"/>
        <w:ind w:left="0"/>
        <w:jc w:val="both"/>
      </w:pPr>
      <w:r>
        <w:rPr>
          <w:rFonts w:ascii="Times New Roman"/>
          <w:b w:val="false"/>
          <w:i w:val="false"/>
          <w:color w:val="000000"/>
          <w:sz w:val="28"/>
        </w:rPr>
        <w:t xml:space="preserve">
      Год                               |______________|         </w:t>
      </w:r>
    </w:p>
    <w:bookmarkEnd w:id="1406"/>
    <w:bookmarkStart w:name="z1561" w:id="1407"/>
    <w:p>
      <w:pPr>
        <w:spacing w:after="0"/>
        <w:ind w:left="0"/>
        <w:jc w:val="both"/>
      </w:pPr>
      <w:r>
        <w:rPr>
          <w:rFonts w:ascii="Times New Roman"/>
          <w:b w:val="false"/>
          <w:i w:val="false"/>
          <w:color w:val="000000"/>
          <w:sz w:val="28"/>
        </w:rPr>
        <w:t xml:space="preserve">
      Вид данных (прогноз, план, отчет) |______________|         </w:t>
      </w:r>
    </w:p>
    <w:bookmarkEnd w:id="1407"/>
    <w:bookmarkStart w:name="z1562" w:id="1408"/>
    <w:p>
      <w:pPr>
        <w:spacing w:after="0"/>
        <w:ind w:left="0"/>
        <w:jc w:val="both"/>
      </w:pPr>
      <w:r>
        <w:rPr>
          <w:rFonts w:ascii="Times New Roman"/>
          <w:b w:val="false"/>
          <w:i w:val="false"/>
          <w:color w:val="000000"/>
          <w:sz w:val="28"/>
        </w:rPr>
        <w:t xml:space="preserve">
      Функциональная группа             |______________|         </w:t>
      </w:r>
    </w:p>
    <w:bookmarkEnd w:id="1408"/>
    <w:bookmarkStart w:name="z1563" w:id="1409"/>
    <w:p>
      <w:pPr>
        <w:spacing w:after="0"/>
        <w:ind w:left="0"/>
        <w:jc w:val="both"/>
      </w:pPr>
      <w:r>
        <w:rPr>
          <w:rFonts w:ascii="Times New Roman"/>
          <w:b w:val="false"/>
          <w:i w:val="false"/>
          <w:color w:val="000000"/>
          <w:sz w:val="28"/>
        </w:rPr>
        <w:t xml:space="preserve">
      Администратор программ             |______________|         </w:t>
      </w:r>
    </w:p>
    <w:bookmarkEnd w:id="1409"/>
    <w:bookmarkStart w:name="z1564" w:id="1410"/>
    <w:p>
      <w:pPr>
        <w:spacing w:after="0"/>
        <w:ind w:left="0"/>
        <w:jc w:val="both"/>
      </w:pPr>
      <w:r>
        <w:rPr>
          <w:rFonts w:ascii="Times New Roman"/>
          <w:b w:val="false"/>
          <w:i w:val="false"/>
          <w:color w:val="000000"/>
          <w:sz w:val="28"/>
        </w:rPr>
        <w:t xml:space="preserve">
      Государственное учреждение       |______________|         </w:t>
      </w:r>
    </w:p>
    <w:bookmarkEnd w:id="1410"/>
    <w:bookmarkStart w:name="z1565" w:id="1411"/>
    <w:p>
      <w:pPr>
        <w:spacing w:after="0"/>
        <w:ind w:left="0"/>
        <w:jc w:val="both"/>
      </w:pPr>
      <w:r>
        <w:rPr>
          <w:rFonts w:ascii="Times New Roman"/>
          <w:b w:val="false"/>
          <w:i w:val="false"/>
          <w:color w:val="000000"/>
          <w:sz w:val="28"/>
        </w:rPr>
        <w:t xml:space="preserve">
      Программа                         |______________|        </w:t>
      </w:r>
    </w:p>
    <w:bookmarkEnd w:id="1411"/>
    <w:bookmarkStart w:name="z1566" w:id="1412"/>
    <w:p>
      <w:pPr>
        <w:spacing w:after="0"/>
        <w:ind w:left="0"/>
        <w:jc w:val="both"/>
      </w:pPr>
      <w:r>
        <w:rPr>
          <w:rFonts w:ascii="Times New Roman"/>
          <w:b w:val="false"/>
          <w:i w:val="false"/>
          <w:color w:val="000000"/>
          <w:sz w:val="28"/>
        </w:rPr>
        <w:t>
      Специфика                         |______________|</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13"/>
          <w:p>
            <w:pPr>
              <w:spacing w:after="20"/>
              <w:ind w:left="20"/>
              <w:jc w:val="both"/>
            </w:pPr>
            <w:r>
              <w:rPr>
                <w:rFonts w:ascii="Times New Roman"/>
                <w:b w:val="false"/>
                <w:i w:val="false"/>
                <w:color w:val="000000"/>
                <w:sz w:val="20"/>
              </w:rPr>
              <w:t>
Сумма затрат</w:t>
            </w:r>
          </w:p>
          <w:bookmarkEnd w:id="1413"/>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41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14"/>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69" w:id="1415"/>
      <w:r>
        <w:rPr>
          <w:rFonts w:ascii="Times New Roman"/>
          <w:b w:val="false"/>
          <w:i w:val="false"/>
          <w:color w:val="000000"/>
          <w:sz w:val="28"/>
        </w:rPr>
        <w:t xml:space="preserve">
      Руководитель бюджетной программы  </w:t>
      </w:r>
    </w:p>
    <w:bookmarkEnd w:id="1415"/>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70" w:id="1416"/>
      <w:r>
        <w:rPr>
          <w:rFonts w:ascii="Times New Roman"/>
          <w:b w:val="false"/>
          <w:i w:val="false"/>
          <w:color w:val="000000"/>
          <w:sz w:val="28"/>
        </w:rPr>
        <w:t xml:space="preserve">
      Главный бухгалтер/ начальник финансово- экономического отдела  </w:t>
      </w:r>
    </w:p>
    <w:bookmarkEnd w:id="1416"/>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01-362</w:t>
            </w:r>
          </w:p>
        </w:tc>
      </w:tr>
    </w:tbl>
    <w:bookmarkStart w:name="z1573" w:id="1417"/>
    <w:p>
      <w:pPr>
        <w:spacing w:after="0"/>
        <w:ind w:left="0"/>
        <w:jc w:val="left"/>
      </w:pPr>
      <w:r>
        <w:rPr>
          <w:rFonts w:ascii="Times New Roman"/>
          <w:b/>
          <w:i w:val="false"/>
          <w:color w:val="000000"/>
        </w:rPr>
        <w:t xml:space="preserve"> Расчет расходов на оплату инновационных грантов и грантов субъектам социального предпринимательства</w:t>
      </w:r>
    </w:p>
    <w:bookmarkEnd w:id="1417"/>
    <w:bookmarkStart w:name="z1574" w:id="1418"/>
    <w:p>
      <w:pPr>
        <w:spacing w:after="0"/>
        <w:ind w:left="0"/>
        <w:jc w:val="both"/>
      </w:pPr>
      <w:r>
        <w:rPr>
          <w:rFonts w:ascii="Times New Roman"/>
          <w:b w:val="false"/>
          <w:i w:val="false"/>
          <w:color w:val="000000"/>
          <w:sz w:val="28"/>
        </w:rPr>
        <w:t xml:space="preserve">
      Год  </w:t>
      </w:r>
    </w:p>
    <w:bookmarkEnd w:id="1418"/>
    <w:bookmarkStart w:name="z1575" w:id="1419"/>
    <w:p>
      <w:pPr>
        <w:spacing w:after="0"/>
        <w:ind w:left="0"/>
        <w:jc w:val="both"/>
      </w:pPr>
      <w:r>
        <w:rPr>
          <w:rFonts w:ascii="Times New Roman"/>
          <w:b w:val="false"/>
          <w:i w:val="false"/>
          <w:color w:val="000000"/>
          <w:sz w:val="28"/>
        </w:rPr>
        <w:t xml:space="preserve">
      Коды                               |______________|  </w:t>
      </w:r>
    </w:p>
    <w:bookmarkEnd w:id="1419"/>
    <w:bookmarkStart w:name="z1576" w:id="1420"/>
    <w:p>
      <w:pPr>
        <w:spacing w:after="0"/>
        <w:ind w:left="0"/>
        <w:jc w:val="both"/>
      </w:pPr>
      <w:r>
        <w:rPr>
          <w:rFonts w:ascii="Times New Roman"/>
          <w:b w:val="false"/>
          <w:i w:val="false"/>
          <w:color w:val="000000"/>
          <w:sz w:val="28"/>
        </w:rPr>
        <w:t xml:space="preserve">
      Вид данных (прогноз, план, отчет) |______________|  </w:t>
      </w:r>
    </w:p>
    <w:bookmarkEnd w:id="1420"/>
    <w:bookmarkStart w:name="z1577" w:id="1421"/>
    <w:p>
      <w:pPr>
        <w:spacing w:after="0"/>
        <w:ind w:left="0"/>
        <w:jc w:val="both"/>
      </w:pPr>
      <w:r>
        <w:rPr>
          <w:rFonts w:ascii="Times New Roman"/>
          <w:b w:val="false"/>
          <w:i w:val="false"/>
          <w:color w:val="000000"/>
          <w:sz w:val="28"/>
        </w:rPr>
        <w:t xml:space="preserve">
      Функциональная группа             |______________|  </w:t>
      </w:r>
    </w:p>
    <w:bookmarkEnd w:id="1421"/>
    <w:bookmarkStart w:name="z1578" w:id="1422"/>
    <w:p>
      <w:pPr>
        <w:spacing w:after="0"/>
        <w:ind w:left="0"/>
        <w:jc w:val="both"/>
      </w:pPr>
      <w:r>
        <w:rPr>
          <w:rFonts w:ascii="Times New Roman"/>
          <w:b w:val="false"/>
          <w:i w:val="false"/>
          <w:color w:val="000000"/>
          <w:sz w:val="28"/>
        </w:rPr>
        <w:t xml:space="preserve">
      Администратор программ             |______________|  </w:t>
      </w:r>
    </w:p>
    <w:bookmarkEnd w:id="1422"/>
    <w:bookmarkStart w:name="z1579" w:id="1423"/>
    <w:p>
      <w:pPr>
        <w:spacing w:after="0"/>
        <w:ind w:left="0"/>
        <w:jc w:val="both"/>
      </w:pPr>
      <w:r>
        <w:rPr>
          <w:rFonts w:ascii="Times New Roman"/>
          <w:b w:val="false"/>
          <w:i w:val="false"/>
          <w:color w:val="000000"/>
          <w:sz w:val="28"/>
        </w:rPr>
        <w:t xml:space="preserve">
      Государственное учреждение       |______________|  </w:t>
      </w:r>
    </w:p>
    <w:bookmarkEnd w:id="1423"/>
    <w:bookmarkStart w:name="z1580" w:id="1424"/>
    <w:p>
      <w:pPr>
        <w:spacing w:after="0"/>
        <w:ind w:left="0"/>
        <w:jc w:val="both"/>
      </w:pPr>
      <w:r>
        <w:rPr>
          <w:rFonts w:ascii="Times New Roman"/>
          <w:b w:val="false"/>
          <w:i w:val="false"/>
          <w:color w:val="000000"/>
          <w:sz w:val="28"/>
        </w:rPr>
        <w:t xml:space="preserve">
      Программа                         |______________|  </w:t>
      </w:r>
    </w:p>
    <w:bookmarkEnd w:id="1424"/>
    <w:bookmarkStart w:name="z1581" w:id="1425"/>
    <w:p>
      <w:pPr>
        <w:spacing w:after="0"/>
        <w:ind w:left="0"/>
        <w:jc w:val="both"/>
      </w:pPr>
      <w:r>
        <w:rPr>
          <w:rFonts w:ascii="Times New Roman"/>
          <w:b w:val="false"/>
          <w:i w:val="false"/>
          <w:color w:val="000000"/>
          <w:sz w:val="28"/>
        </w:rPr>
        <w:t>
      Специфика</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(графа4*графа5)/1000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2" w:id="142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26"/>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83" w:id="1427"/>
      <w:r>
        <w:rPr>
          <w:rFonts w:ascii="Times New Roman"/>
          <w:b w:val="false"/>
          <w:i w:val="false"/>
          <w:color w:val="000000"/>
          <w:sz w:val="28"/>
        </w:rPr>
        <w:t xml:space="preserve">
      Руководитель бюджетной программы  </w:t>
      </w:r>
    </w:p>
    <w:bookmarkEnd w:id="1427"/>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84" w:id="1428"/>
      <w:r>
        <w:rPr>
          <w:rFonts w:ascii="Times New Roman"/>
          <w:b w:val="false"/>
          <w:i w:val="false"/>
          <w:color w:val="000000"/>
          <w:sz w:val="28"/>
        </w:rPr>
        <w:t xml:space="preserve">
      Главный бухгалтер/ начальник финансово- экономического отдела  </w:t>
      </w:r>
    </w:p>
    <w:bookmarkEnd w:id="142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01-363</w:t>
            </w:r>
          </w:p>
        </w:tc>
      </w:tr>
    </w:tbl>
    <w:bookmarkStart w:name="z1587" w:id="1429"/>
    <w:p>
      <w:pPr>
        <w:spacing w:after="0"/>
        <w:ind w:left="0"/>
        <w:jc w:val="left"/>
      </w:pPr>
      <w:r>
        <w:rPr>
          <w:rFonts w:ascii="Times New Roman"/>
          <w:b/>
          <w:i w:val="false"/>
          <w:color w:val="000000"/>
        </w:rPr>
        <w:t xml:space="preserve"> Расчет расходов на оплату грантов организациям образования</w:t>
      </w:r>
    </w:p>
    <w:bookmarkEnd w:id="1429"/>
    <w:bookmarkStart w:name="z1588" w:id="1430"/>
    <w:p>
      <w:pPr>
        <w:spacing w:after="0"/>
        <w:ind w:left="0"/>
        <w:jc w:val="both"/>
      </w:pPr>
      <w:r>
        <w:rPr>
          <w:rFonts w:ascii="Times New Roman"/>
          <w:b w:val="false"/>
          <w:i w:val="false"/>
          <w:color w:val="000000"/>
          <w:sz w:val="28"/>
        </w:rPr>
        <w:t xml:space="preserve">
      Год  </w:t>
      </w:r>
    </w:p>
    <w:bookmarkEnd w:id="1430"/>
    <w:bookmarkStart w:name="z1589" w:id="1431"/>
    <w:p>
      <w:pPr>
        <w:spacing w:after="0"/>
        <w:ind w:left="0"/>
        <w:jc w:val="both"/>
      </w:pPr>
      <w:r>
        <w:rPr>
          <w:rFonts w:ascii="Times New Roman"/>
          <w:b w:val="false"/>
          <w:i w:val="false"/>
          <w:color w:val="000000"/>
          <w:sz w:val="28"/>
        </w:rPr>
        <w:t xml:space="preserve">
      Коды                               |______________|  </w:t>
      </w:r>
    </w:p>
    <w:bookmarkEnd w:id="1431"/>
    <w:bookmarkStart w:name="z1590" w:id="1432"/>
    <w:p>
      <w:pPr>
        <w:spacing w:after="0"/>
        <w:ind w:left="0"/>
        <w:jc w:val="both"/>
      </w:pPr>
      <w:r>
        <w:rPr>
          <w:rFonts w:ascii="Times New Roman"/>
          <w:b w:val="false"/>
          <w:i w:val="false"/>
          <w:color w:val="000000"/>
          <w:sz w:val="28"/>
        </w:rPr>
        <w:t xml:space="preserve">
      Вид данных (прогноз, план, отчет) |______________|  </w:t>
      </w:r>
    </w:p>
    <w:bookmarkEnd w:id="1432"/>
    <w:bookmarkStart w:name="z1591" w:id="1433"/>
    <w:p>
      <w:pPr>
        <w:spacing w:after="0"/>
        <w:ind w:left="0"/>
        <w:jc w:val="both"/>
      </w:pPr>
      <w:r>
        <w:rPr>
          <w:rFonts w:ascii="Times New Roman"/>
          <w:b w:val="false"/>
          <w:i w:val="false"/>
          <w:color w:val="000000"/>
          <w:sz w:val="28"/>
        </w:rPr>
        <w:t xml:space="preserve">
      Функциональная группа             |______________|  </w:t>
      </w:r>
    </w:p>
    <w:bookmarkEnd w:id="1433"/>
    <w:bookmarkStart w:name="z1592" w:id="1434"/>
    <w:p>
      <w:pPr>
        <w:spacing w:after="0"/>
        <w:ind w:left="0"/>
        <w:jc w:val="both"/>
      </w:pPr>
      <w:r>
        <w:rPr>
          <w:rFonts w:ascii="Times New Roman"/>
          <w:b w:val="false"/>
          <w:i w:val="false"/>
          <w:color w:val="000000"/>
          <w:sz w:val="28"/>
        </w:rPr>
        <w:t xml:space="preserve">
      Администратор программ             |______________|  </w:t>
      </w:r>
    </w:p>
    <w:bookmarkEnd w:id="1434"/>
    <w:bookmarkStart w:name="z1593" w:id="1435"/>
    <w:p>
      <w:pPr>
        <w:spacing w:after="0"/>
        <w:ind w:left="0"/>
        <w:jc w:val="both"/>
      </w:pPr>
      <w:r>
        <w:rPr>
          <w:rFonts w:ascii="Times New Roman"/>
          <w:b w:val="false"/>
          <w:i w:val="false"/>
          <w:color w:val="000000"/>
          <w:sz w:val="28"/>
        </w:rPr>
        <w:t xml:space="preserve">
      Государственное учреждение       |______________|  </w:t>
      </w:r>
    </w:p>
    <w:bookmarkEnd w:id="1435"/>
    <w:bookmarkStart w:name="z1594" w:id="1436"/>
    <w:p>
      <w:pPr>
        <w:spacing w:after="0"/>
        <w:ind w:left="0"/>
        <w:jc w:val="both"/>
      </w:pPr>
      <w:r>
        <w:rPr>
          <w:rFonts w:ascii="Times New Roman"/>
          <w:b w:val="false"/>
          <w:i w:val="false"/>
          <w:color w:val="000000"/>
          <w:sz w:val="28"/>
        </w:rPr>
        <w:t xml:space="preserve">
      Программа                         |______________|  </w:t>
      </w:r>
    </w:p>
    <w:bookmarkEnd w:id="1436"/>
    <w:bookmarkStart w:name="z1595" w:id="1437"/>
    <w:p>
      <w:pPr>
        <w:spacing w:after="0"/>
        <w:ind w:left="0"/>
        <w:jc w:val="both"/>
      </w:pPr>
      <w:r>
        <w:rPr>
          <w:rFonts w:ascii="Times New Roman"/>
          <w:b w:val="false"/>
          <w:i w:val="false"/>
          <w:color w:val="000000"/>
          <w:sz w:val="28"/>
        </w:rPr>
        <w:t>
      Специфика</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6" w:id="14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3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97" w:id="1439"/>
      <w:r>
        <w:rPr>
          <w:rFonts w:ascii="Times New Roman"/>
          <w:b w:val="false"/>
          <w:i w:val="false"/>
          <w:color w:val="000000"/>
          <w:sz w:val="28"/>
        </w:rPr>
        <w:t xml:space="preserve">
      Руководитель бюджетной программы  </w:t>
      </w:r>
    </w:p>
    <w:bookmarkEnd w:id="1439"/>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598" w:id="1440"/>
      <w:r>
        <w:rPr>
          <w:rFonts w:ascii="Times New Roman"/>
          <w:b w:val="false"/>
          <w:i w:val="false"/>
          <w:color w:val="000000"/>
          <w:sz w:val="28"/>
        </w:rPr>
        <w:t xml:space="preserve">
      Главный бухгалтер/ начальник финансово- экономического отдела  </w:t>
      </w:r>
    </w:p>
    <w:bookmarkEnd w:id="144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w:t>
            </w:r>
          </w:p>
        </w:tc>
      </w:tr>
    </w:tbl>
    <w:bookmarkStart w:name="z1601" w:id="1441"/>
    <w:p>
      <w:pPr>
        <w:spacing w:after="0"/>
        <w:ind w:left="0"/>
        <w:jc w:val="left"/>
      </w:pPr>
      <w:r>
        <w:rPr>
          <w:rFonts w:ascii="Times New Roman"/>
          <w:b/>
          <w:i w:val="false"/>
          <w:color w:val="000000"/>
        </w:rPr>
        <w:t xml:space="preserve"> Сводный расчет расходов государственного учреждения по бюджетным программам (подпрограммам)</w:t>
      </w:r>
    </w:p>
    <w:bookmarkEnd w:id="1441"/>
    <w:bookmarkStart w:name="z1602" w:id="1442"/>
    <w:p>
      <w:pPr>
        <w:spacing w:after="0"/>
        <w:ind w:left="0"/>
        <w:jc w:val="both"/>
      </w:pPr>
      <w:r>
        <w:rPr>
          <w:rFonts w:ascii="Times New Roman"/>
          <w:b w:val="false"/>
          <w:i w:val="false"/>
          <w:color w:val="000000"/>
          <w:sz w:val="28"/>
        </w:rPr>
        <w:t xml:space="preserve">
      Коды        </w:t>
      </w:r>
    </w:p>
    <w:bookmarkEnd w:id="1442"/>
    <w:bookmarkStart w:name="z1603" w:id="1443"/>
    <w:p>
      <w:pPr>
        <w:spacing w:after="0"/>
        <w:ind w:left="0"/>
        <w:jc w:val="both"/>
      </w:pPr>
      <w:r>
        <w:rPr>
          <w:rFonts w:ascii="Times New Roman"/>
          <w:b w:val="false"/>
          <w:i w:val="false"/>
          <w:color w:val="000000"/>
          <w:sz w:val="28"/>
        </w:rPr>
        <w:t xml:space="preserve">
      Плановый период                   |______________|        </w:t>
      </w:r>
    </w:p>
    <w:bookmarkEnd w:id="1443"/>
    <w:bookmarkStart w:name="z1604" w:id="1444"/>
    <w:p>
      <w:pPr>
        <w:spacing w:after="0"/>
        <w:ind w:left="0"/>
        <w:jc w:val="both"/>
      </w:pPr>
      <w:r>
        <w:rPr>
          <w:rFonts w:ascii="Times New Roman"/>
          <w:b w:val="false"/>
          <w:i w:val="false"/>
          <w:color w:val="000000"/>
          <w:sz w:val="28"/>
        </w:rPr>
        <w:t xml:space="preserve">
      Функциональная группа             |______________|         </w:t>
      </w:r>
    </w:p>
    <w:bookmarkEnd w:id="1444"/>
    <w:bookmarkStart w:name="z1605" w:id="1445"/>
    <w:p>
      <w:pPr>
        <w:spacing w:after="0"/>
        <w:ind w:left="0"/>
        <w:jc w:val="both"/>
      </w:pPr>
      <w:r>
        <w:rPr>
          <w:rFonts w:ascii="Times New Roman"/>
          <w:b w:val="false"/>
          <w:i w:val="false"/>
          <w:color w:val="000000"/>
          <w:sz w:val="28"/>
        </w:rPr>
        <w:t xml:space="preserve">
      Администратор программ             |______________|        </w:t>
      </w:r>
    </w:p>
    <w:bookmarkEnd w:id="1445"/>
    <w:bookmarkStart w:name="z1606" w:id="1446"/>
    <w:p>
      <w:pPr>
        <w:spacing w:after="0"/>
        <w:ind w:left="0"/>
        <w:jc w:val="both"/>
      </w:pPr>
      <w:r>
        <w:rPr>
          <w:rFonts w:ascii="Times New Roman"/>
          <w:b w:val="false"/>
          <w:i w:val="false"/>
          <w:color w:val="000000"/>
          <w:sz w:val="28"/>
        </w:rPr>
        <w:t>
      Государственное учреждение       |______________|       </w:t>
      </w:r>
    </w:p>
    <w:bookmarkEnd w:id="1446"/>
    <w:bookmarkStart w:name="z1607" w:id="1447"/>
    <w:p>
      <w:pPr>
        <w:spacing w:after="0"/>
        <w:ind w:left="0"/>
        <w:jc w:val="both"/>
      </w:pPr>
      <w:r>
        <w:rPr>
          <w:rFonts w:ascii="Times New Roman"/>
          <w:b w:val="false"/>
          <w:i w:val="false"/>
          <w:color w:val="000000"/>
          <w:sz w:val="28"/>
        </w:rPr>
        <w:t xml:space="preserve">
      Программа                         |______________|        </w:t>
      </w:r>
    </w:p>
    <w:bookmarkEnd w:id="1447"/>
    <w:bookmarkStart w:name="z1608" w:id="1448"/>
    <w:p>
      <w:pPr>
        <w:spacing w:after="0"/>
        <w:ind w:left="0"/>
        <w:jc w:val="both"/>
      </w:pPr>
      <w:r>
        <w:rPr>
          <w:rFonts w:ascii="Times New Roman"/>
          <w:b w:val="false"/>
          <w:i w:val="false"/>
          <w:color w:val="000000"/>
          <w:sz w:val="28"/>
        </w:rPr>
        <w:t>
      Подпрограмма                   |______________|</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9" w:id="144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49"/>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10" w:id="1450"/>
      <w:r>
        <w:rPr>
          <w:rFonts w:ascii="Times New Roman"/>
          <w:b w:val="false"/>
          <w:i w:val="false"/>
          <w:color w:val="000000"/>
          <w:sz w:val="28"/>
        </w:rPr>
        <w:t xml:space="preserve">
      Руководитель бюджетной программы  </w:t>
      </w:r>
    </w:p>
    <w:bookmarkEnd w:id="145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11" w:id="1451"/>
      <w:r>
        <w:rPr>
          <w:rFonts w:ascii="Times New Roman"/>
          <w:b w:val="false"/>
          <w:i w:val="false"/>
          <w:color w:val="000000"/>
          <w:sz w:val="28"/>
        </w:rPr>
        <w:t xml:space="preserve">
      Главный бухгалтер/ начальник финансово- экономического отдела  </w:t>
      </w:r>
    </w:p>
    <w:bookmarkEnd w:id="1451"/>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(свод)</w:t>
            </w:r>
          </w:p>
        </w:tc>
      </w:tr>
    </w:tbl>
    <w:bookmarkStart w:name="z1614" w:id="1452"/>
    <w:p>
      <w:pPr>
        <w:spacing w:after="0"/>
        <w:ind w:left="0"/>
        <w:jc w:val="left"/>
      </w:pPr>
      <w:r>
        <w:rPr>
          <w:rFonts w:ascii="Times New Roman"/>
          <w:b/>
          <w:i w:val="false"/>
          <w:color w:val="000000"/>
        </w:rPr>
        <w:t xml:space="preserve"> Сводный расчет расходов администратора бюджетных программ по бюджетным программам (подпрограммам)</w:t>
      </w:r>
    </w:p>
    <w:bookmarkEnd w:id="1452"/>
    <w:bookmarkStart w:name="z1615" w:id="1453"/>
    <w:p>
      <w:pPr>
        <w:spacing w:after="0"/>
        <w:ind w:left="0"/>
        <w:jc w:val="both"/>
      </w:pPr>
      <w:r>
        <w:rPr>
          <w:rFonts w:ascii="Times New Roman"/>
          <w:b w:val="false"/>
          <w:i w:val="false"/>
          <w:color w:val="000000"/>
          <w:sz w:val="28"/>
        </w:rPr>
        <w:t xml:space="preserve">
      Коды        </w:t>
      </w:r>
    </w:p>
    <w:bookmarkEnd w:id="1453"/>
    <w:bookmarkStart w:name="z1616" w:id="1454"/>
    <w:p>
      <w:pPr>
        <w:spacing w:after="0"/>
        <w:ind w:left="0"/>
        <w:jc w:val="both"/>
      </w:pPr>
      <w:r>
        <w:rPr>
          <w:rFonts w:ascii="Times New Roman"/>
          <w:b w:val="false"/>
          <w:i w:val="false"/>
          <w:color w:val="000000"/>
          <w:sz w:val="28"/>
        </w:rPr>
        <w:t xml:space="preserve">
      Плановый период                   |______________|        </w:t>
      </w:r>
    </w:p>
    <w:bookmarkEnd w:id="1454"/>
    <w:bookmarkStart w:name="z1617" w:id="1455"/>
    <w:p>
      <w:pPr>
        <w:spacing w:after="0"/>
        <w:ind w:left="0"/>
        <w:jc w:val="both"/>
      </w:pPr>
      <w:r>
        <w:rPr>
          <w:rFonts w:ascii="Times New Roman"/>
          <w:b w:val="false"/>
          <w:i w:val="false"/>
          <w:color w:val="000000"/>
          <w:sz w:val="28"/>
        </w:rPr>
        <w:t xml:space="preserve">
      Функциональная группа             |______________|         </w:t>
      </w:r>
    </w:p>
    <w:bookmarkEnd w:id="1455"/>
    <w:bookmarkStart w:name="z1618" w:id="1456"/>
    <w:p>
      <w:pPr>
        <w:spacing w:after="0"/>
        <w:ind w:left="0"/>
        <w:jc w:val="both"/>
      </w:pPr>
      <w:r>
        <w:rPr>
          <w:rFonts w:ascii="Times New Roman"/>
          <w:b w:val="false"/>
          <w:i w:val="false"/>
          <w:color w:val="000000"/>
          <w:sz w:val="28"/>
        </w:rPr>
        <w:t xml:space="preserve">
      Администратор программ             |______________|        </w:t>
      </w:r>
    </w:p>
    <w:bookmarkEnd w:id="1456"/>
    <w:bookmarkStart w:name="z1619" w:id="1457"/>
    <w:p>
      <w:pPr>
        <w:spacing w:after="0"/>
        <w:ind w:left="0"/>
        <w:jc w:val="both"/>
      </w:pPr>
      <w:r>
        <w:rPr>
          <w:rFonts w:ascii="Times New Roman"/>
          <w:b w:val="false"/>
          <w:i w:val="false"/>
          <w:color w:val="000000"/>
          <w:sz w:val="28"/>
        </w:rPr>
        <w:t xml:space="preserve">
      Государственное учреждение       |______________|        </w:t>
      </w:r>
    </w:p>
    <w:bookmarkEnd w:id="1457"/>
    <w:bookmarkStart w:name="z1620" w:id="1458"/>
    <w:p>
      <w:pPr>
        <w:spacing w:after="0"/>
        <w:ind w:left="0"/>
        <w:jc w:val="both"/>
      </w:pPr>
      <w:r>
        <w:rPr>
          <w:rFonts w:ascii="Times New Roman"/>
          <w:b w:val="false"/>
          <w:i w:val="false"/>
          <w:color w:val="000000"/>
          <w:sz w:val="28"/>
        </w:rPr>
        <w:t xml:space="preserve">
      Программа                         |______________|        </w:t>
      </w:r>
    </w:p>
    <w:bookmarkEnd w:id="1458"/>
    <w:bookmarkStart w:name="z1621" w:id="1459"/>
    <w:p>
      <w:pPr>
        <w:spacing w:after="0"/>
        <w:ind w:left="0"/>
        <w:jc w:val="both"/>
      </w:pPr>
      <w:r>
        <w:rPr>
          <w:rFonts w:ascii="Times New Roman"/>
          <w:b w:val="false"/>
          <w:i w:val="false"/>
          <w:color w:val="000000"/>
          <w:sz w:val="28"/>
        </w:rPr>
        <w:t>
      Подпрограмма                   |______________|</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2" w:id="146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60"/>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23" w:id="1461"/>
      <w:r>
        <w:rPr>
          <w:rFonts w:ascii="Times New Roman"/>
          <w:b w:val="false"/>
          <w:i w:val="false"/>
          <w:color w:val="000000"/>
          <w:sz w:val="28"/>
        </w:rPr>
        <w:t xml:space="preserve">
      Руководитель бюджетной программы  </w:t>
      </w:r>
    </w:p>
    <w:bookmarkEnd w:id="1461"/>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24" w:id="1462"/>
      <w:r>
        <w:rPr>
          <w:rFonts w:ascii="Times New Roman"/>
          <w:b w:val="false"/>
          <w:i w:val="false"/>
          <w:color w:val="000000"/>
          <w:sz w:val="28"/>
        </w:rPr>
        <w:t xml:space="preserve">
      Главный бухгалтер/ начальник финансово- экономического отдела  </w:t>
      </w:r>
    </w:p>
    <w:bookmarkEnd w:id="146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bl>
    <w:bookmarkStart w:name="z1626" w:id="1463"/>
    <w:p>
      <w:pPr>
        <w:spacing w:after="0"/>
        <w:ind w:left="0"/>
        <w:jc w:val="left"/>
      </w:pPr>
      <w:r>
        <w:rPr>
          <w:rFonts w:ascii="Times New Roman"/>
          <w:b/>
          <w:i w:val="false"/>
          <w:color w:val="000000"/>
        </w:rPr>
        <w:t xml:space="preserve"> Сводный перечень бюджетных программ</w:t>
      </w:r>
    </w:p>
    <w:bookmarkEnd w:id="1463"/>
    <w:bookmarkStart w:name="z1627" w:id="1464"/>
    <w:p>
      <w:pPr>
        <w:spacing w:after="0"/>
        <w:ind w:left="0"/>
        <w:jc w:val="both"/>
      </w:pPr>
      <w:r>
        <w:rPr>
          <w:rFonts w:ascii="Times New Roman"/>
          <w:b w:val="false"/>
          <w:i w:val="false"/>
          <w:color w:val="000000"/>
          <w:sz w:val="28"/>
        </w:rPr>
        <w:t xml:space="preserve">
      Коды   </w:t>
      </w:r>
    </w:p>
    <w:bookmarkEnd w:id="1464"/>
    <w:bookmarkStart w:name="z1628" w:id="1465"/>
    <w:p>
      <w:pPr>
        <w:spacing w:after="0"/>
        <w:ind w:left="0"/>
        <w:jc w:val="both"/>
      </w:pPr>
      <w:r>
        <w:rPr>
          <w:rFonts w:ascii="Times New Roman"/>
          <w:b w:val="false"/>
          <w:i w:val="false"/>
          <w:color w:val="000000"/>
          <w:sz w:val="28"/>
        </w:rPr>
        <w:t xml:space="preserve">
      Плановый период             |______________|   </w:t>
      </w:r>
    </w:p>
    <w:bookmarkEnd w:id="1465"/>
    <w:bookmarkStart w:name="z1629" w:id="1466"/>
    <w:p>
      <w:pPr>
        <w:spacing w:after="0"/>
        <w:ind w:left="0"/>
        <w:jc w:val="both"/>
      </w:pPr>
      <w:r>
        <w:rPr>
          <w:rFonts w:ascii="Times New Roman"/>
          <w:b w:val="false"/>
          <w:i w:val="false"/>
          <w:color w:val="000000"/>
          <w:sz w:val="28"/>
        </w:rPr>
        <w:t>
      Администратор программ       |______________|</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0" w:id="146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67"/>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31" w:id="1468"/>
      <w:r>
        <w:rPr>
          <w:rFonts w:ascii="Times New Roman"/>
          <w:b w:val="false"/>
          <w:i w:val="false"/>
          <w:color w:val="000000"/>
          <w:sz w:val="28"/>
        </w:rPr>
        <w:t xml:space="preserve">
      Руководитель бюджетной программы  </w:t>
      </w:r>
    </w:p>
    <w:bookmarkEnd w:id="146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32" w:id="1469"/>
      <w:r>
        <w:rPr>
          <w:rFonts w:ascii="Times New Roman"/>
          <w:b w:val="false"/>
          <w:i w:val="false"/>
          <w:color w:val="000000"/>
          <w:sz w:val="28"/>
        </w:rPr>
        <w:t xml:space="preserve">
      Главный бухгалтер/ начальник финансово- экономического отдела  </w:t>
      </w:r>
    </w:p>
    <w:bookmarkEnd w:id="146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bl>
    <w:bookmarkStart w:name="z1634" w:id="1470"/>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программам развития</w:t>
      </w:r>
    </w:p>
    <w:bookmarkEnd w:id="1470"/>
    <w:bookmarkStart w:name="z1635" w:id="1471"/>
    <w:p>
      <w:pPr>
        <w:spacing w:after="0"/>
        <w:ind w:left="0"/>
        <w:jc w:val="both"/>
      </w:pPr>
      <w:r>
        <w:rPr>
          <w:rFonts w:ascii="Times New Roman"/>
          <w:b w:val="false"/>
          <w:i w:val="false"/>
          <w:color w:val="000000"/>
          <w:sz w:val="28"/>
        </w:rPr>
        <w:t xml:space="preserve">
      Коды   </w:t>
      </w:r>
    </w:p>
    <w:bookmarkEnd w:id="1471"/>
    <w:bookmarkStart w:name="z1636" w:id="1472"/>
    <w:p>
      <w:pPr>
        <w:spacing w:after="0"/>
        <w:ind w:left="0"/>
        <w:jc w:val="both"/>
      </w:pPr>
      <w:r>
        <w:rPr>
          <w:rFonts w:ascii="Times New Roman"/>
          <w:b w:val="false"/>
          <w:i w:val="false"/>
          <w:color w:val="000000"/>
          <w:sz w:val="28"/>
        </w:rPr>
        <w:t xml:space="preserve">
      Плановый период                   |______________|   </w:t>
      </w:r>
    </w:p>
    <w:bookmarkEnd w:id="1472"/>
    <w:bookmarkStart w:name="z1637" w:id="1473"/>
    <w:p>
      <w:pPr>
        <w:spacing w:after="0"/>
        <w:ind w:left="0"/>
        <w:jc w:val="both"/>
      </w:pPr>
      <w:r>
        <w:rPr>
          <w:rFonts w:ascii="Times New Roman"/>
          <w:b w:val="false"/>
          <w:i w:val="false"/>
          <w:color w:val="000000"/>
          <w:sz w:val="28"/>
        </w:rPr>
        <w:t xml:space="preserve">
      Функциональная группа             |______________|   </w:t>
      </w:r>
    </w:p>
    <w:bookmarkEnd w:id="1473"/>
    <w:bookmarkStart w:name="z1638" w:id="1474"/>
    <w:p>
      <w:pPr>
        <w:spacing w:after="0"/>
        <w:ind w:left="0"/>
        <w:jc w:val="both"/>
      </w:pPr>
      <w:r>
        <w:rPr>
          <w:rFonts w:ascii="Times New Roman"/>
          <w:b w:val="false"/>
          <w:i w:val="false"/>
          <w:color w:val="000000"/>
          <w:sz w:val="28"/>
        </w:rPr>
        <w:t xml:space="preserve">
      Администратор программ             |______________|   </w:t>
      </w:r>
    </w:p>
    <w:bookmarkEnd w:id="1474"/>
    <w:bookmarkStart w:name="z1639" w:id="1475"/>
    <w:p>
      <w:pPr>
        <w:spacing w:after="0"/>
        <w:ind w:left="0"/>
        <w:jc w:val="both"/>
      </w:pPr>
      <w:r>
        <w:rPr>
          <w:rFonts w:ascii="Times New Roman"/>
          <w:b w:val="false"/>
          <w:i w:val="false"/>
          <w:color w:val="000000"/>
          <w:sz w:val="28"/>
        </w:rPr>
        <w:t>
      Государственное учреждение       |______________|</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0" w:id="147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76"/>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41" w:id="1477"/>
      <w:r>
        <w:rPr>
          <w:rFonts w:ascii="Times New Roman"/>
          <w:b w:val="false"/>
          <w:i w:val="false"/>
          <w:color w:val="000000"/>
          <w:sz w:val="28"/>
        </w:rPr>
        <w:t xml:space="preserve">
      Руководитель бюджетной программы  </w:t>
      </w:r>
    </w:p>
    <w:bookmarkEnd w:id="1477"/>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42" w:id="1478"/>
      <w:r>
        <w:rPr>
          <w:rFonts w:ascii="Times New Roman"/>
          <w:b w:val="false"/>
          <w:i w:val="false"/>
          <w:color w:val="000000"/>
          <w:sz w:val="28"/>
        </w:rPr>
        <w:t xml:space="preserve">
      Главный бухгалтер/ начальник финансово- экономического отдела  </w:t>
      </w:r>
    </w:p>
    <w:bookmarkEnd w:id="147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01-413</w:t>
            </w:r>
          </w:p>
        </w:tc>
      </w:tr>
    </w:tbl>
    <w:bookmarkStart w:name="z1645" w:id="1479"/>
    <w:p>
      <w:pPr>
        <w:spacing w:after="0"/>
        <w:ind w:left="0"/>
        <w:jc w:val="left"/>
      </w:pPr>
      <w:r>
        <w:rPr>
          <w:rFonts w:ascii="Times New Roman"/>
          <w:b/>
          <w:i w:val="false"/>
          <w:color w:val="000000"/>
        </w:rPr>
        <w:t xml:space="preserve"> Расчет расходов на приобретение транспортных средств</w:t>
      </w:r>
    </w:p>
    <w:bookmarkEnd w:id="1479"/>
    <w:bookmarkStart w:name="z1646" w:id="1480"/>
    <w:p>
      <w:pPr>
        <w:spacing w:after="0"/>
        <w:ind w:left="0"/>
        <w:jc w:val="both"/>
      </w:pPr>
      <w:r>
        <w:rPr>
          <w:rFonts w:ascii="Times New Roman"/>
          <w:b w:val="false"/>
          <w:i w:val="false"/>
          <w:color w:val="000000"/>
          <w:sz w:val="28"/>
        </w:rPr>
        <w:t xml:space="preserve">
      Коды   </w:t>
      </w:r>
    </w:p>
    <w:bookmarkEnd w:id="1480"/>
    <w:bookmarkStart w:name="z1647" w:id="1481"/>
    <w:p>
      <w:pPr>
        <w:spacing w:after="0"/>
        <w:ind w:left="0"/>
        <w:jc w:val="both"/>
      </w:pPr>
      <w:r>
        <w:rPr>
          <w:rFonts w:ascii="Times New Roman"/>
          <w:b w:val="false"/>
          <w:i w:val="false"/>
          <w:color w:val="000000"/>
          <w:sz w:val="28"/>
        </w:rPr>
        <w:t xml:space="preserve">
      Год                               |______________|   </w:t>
      </w:r>
    </w:p>
    <w:bookmarkEnd w:id="1481"/>
    <w:bookmarkStart w:name="z1648" w:id="1482"/>
    <w:p>
      <w:pPr>
        <w:spacing w:after="0"/>
        <w:ind w:left="0"/>
        <w:jc w:val="both"/>
      </w:pPr>
      <w:r>
        <w:rPr>
          <w:rFonts w:ascii="Times New Roman"/>
          <w:b w:val="false"/>
          <w:i w:val="false"/>
          <w:color w:val="000000"/>
          <w:sz w:val="28"/>
        </w:rPr>
        <w:t xml:space="preserve">
      Вид данных (прогноз, план, отчет) |______________|   </w:t>
      </w:r>
    </w:p>
    <w:bookmarkEnd w:id="1482"/>
    <w:bookmarkStart w:name="z1649" w:id="1483"/>
    <w:p>
      <w:pPr>
        <w:spacing w:after="0"/>
        <w:ind w:left="0"/>
        <w:jc w:val="both"/>
      </w:pPr>
      <w:r>
        <w:rPr>
          <w:rFonts w:ascii="Times New Roman"/>
          <w:b w:val="false"/>
          <w:i w:val="false"/>
          <w:color w:val="000000"/>
          <w:sz w:val="28"/>
        </w:rPr>
        <w:t xml:space="preserve">
      Функциональная группа             |______________|   </w:t>
      </w:r>
    </w:p>
    <w:bookmarkEnd w:id="1483"/>
    <w:bookmarkStart w:name="z1650" w:id="1484"/>
    <w:p>
      <w:pPr>
        <w:spacing w:after="0"/>
        <w:ind w:left="0"/>
        <w:jc w:val="both"/>
      </w:pPr>
      <w:r>
        <w:rPr>
          <w:rFonts w:ascii="Times New Roman"/>
          <w:b w:val="false"/>
          <w:i w:val="false"/>
          <w:color w:val="000000"/>
          <w:sz w:val="28"/>
        </w:rPr>
        <w:t xml:space="preserve">
      Администратор программ             |______________|   </w:t>
      </w:r>
    </w:p>
    <w:bookmarkEnd w:id="1484"/>
    <w:bookmarkStart w:name="z1651" w:id="1485"/>
    <w:p>
      <w:pPr>
        <w:spacing w:after="0"/>
        <w:ind w:left="0"/>
        <w:jc w:val="both"/>
      </w:pPr>
      <w:r>
        <w:rPr>
          <w:rFonts w:ascii="Times New Roman"/>
          <w:b w:val="false"/>
          <w:i w:val="false"/>
          <w:color w:val="000000"/>
          <w:sz w:val="28"/>
        </w:rPr>
        <w:t xml:space="preserve">
      Государственное учреждение       |______________|   </w:t>
      </w:r>
    </w:p>
    <w:bookmarkEnd w:id="1485"/>
    <w:bookmarkStart w:name="z1652" w:id="1486"/>
    <w:p>
      <w:pPr>
        <w:spacing w:after="0"/>
        <w:ind w:left="0"/>
        <w:jc w:val="both"/>
      </w:pPr>
      <w:r>
        <w:rPr>
          <w:rFonts w:ascii="Times New Roman"/>
          <w:b w:val="false"/>
          <w:i w:val="false"/>
          <w:color w:val="000000"/>
          <w:sz w:val="28"/>
        </w:rPr>
        <w:t xml:space="preserve">
      Программа                        |______________|   </w:t>
      </w:r>
    </w:p>
    <w:bookmarkEnd w:id="1486"/>
    <w:bookmarkStart w:name="z1653" w:id="1487"/>
    <w:p>
      <w:pPr>
        <w:spacing w:after="0"/>
        <w:ind w:left="0"/>
        <w:jc w:val="both"/>
      </w:pPr>
      <w:r>
        <w:rPr>
          <w:rFonts w:ascii="Times New Roman"/>
          <w:b w:val="false"/>
          <w:i w:val="false"/>
          <w:color w:val="000000"/>
          <w:sz w:val="28"/>
        </w:rPr>
        <w:t>
      Специфика                         |______________|</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транспортных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Служебные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Дежурные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4" w:id="148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8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55" w:id="1489"/>
      <w:r>
        <w:rPr>
          <w:rFonts w:ascii="Times New Roman"/>
          <w:b w:val="false"/>
          <w:i w:val="false"/>
          <w:color w:val="000000"/>
          <w:sz w:val="28"/>
        </w:rPr>
        <w:t xml:space="preserve">
      Руководитель бюджетной программы </w:t>
      </w:r>
    </w:p>
    <w:bookmarkEnd w:id="1489"/>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56" w:id="1490"/>
      <w:r>
        <w:rPr>
          <w:rFonts w:ascii="Times New Roman"/>
          <w:b w:val="false"/>
          <w:i w:val="false"/>
          <w:color w:val="000000"/>
          <w:sz w:val="28"/>
        </w:rPr>
        <w:t xml:space="preserve">
      Главный бухгалтер/ начальник финансово- экономического отдела  </w:t>
      </w:r>
    </w:p>
    <w:bookmarkEnd w:id="149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01-414</w:t>
            </w:r>
          </w:p>
        </w:tc>
      </w:tr>
    </w:tbl>
    <w:bookmarkStart w:name="z1659" w:id="1491"/>
    <w:p>
      <w:pPr>
        <w:spacing w:after="0"/>
        <w:ind w:left="0"/>
        <w:jc w:val="left"/>
      </w:pPr>
      <w:r>
        <w:rPr>
          <w:rFonts w:ascii="Times New Roman"/>
          <w:b/>
          <w:i w:val="false"/>
          <w:color w:val="000000"/>
        </w:rPr>
        <w:t xml:space="preserve"> Расчет расходов по закупке вычислительного и другого оборудования</w:t>
      </w:r>
    </w:p>
    <w:bookmarkEnd w:id="1491"/>
    <w:bookmarkStart w:name="z1660" w:id="1492"/>
    <w:p>
      <w:pPr>
        <w:spacing w:after="0"/>
        <w:ind w:left="0"/>
        <w:jc w:val="both"/>
      </w:pPr>
      <w:r>
        <w:rPr>
          <w:rFonts w:ascii="Times New Roman"/>
          <w:b w:val="false"/>
          <w:i w:val="false"/>
          <w:color w:val="000000"/>
          <w:sz w:val="28"/>
        </w:rPr>
        <w:t xml:space="preserve">
      Коды   </w:t>
      </w:r>
    </w:p>
    <w:bookmarkEnd w:id="1492"/>
    <w:bookmarkStart w:name="z1661" w:id="1493"/>
    <w:p>
      <w:pPr>
        <w:spacing w:after="0"/>
        <w:ind w:left="0"/>
        <w:jc w:val="both"/>
      </w:pPr>
      <w:r>
        <w:rPr>
          <w:rFonts w:ascii="Times New Roman"/>
          <w:b w:val="false"/>
          <w:i w:val="false"/>
          <w:color w:val="000000"/>
          <w:sz w:val="28"/>
        </w:rPr>
        <w:t xml:space="preserve">
      Год                               |______________|   </w:t>
      </w:r>
    </w:p>
    <w:bookmarkEnd w:id="1493"/>
    <w:bookmarkStart w:name="z1662" w:id="1494"/>
    <w:p>
      <w:pPr>
        <w:spacing w:after="0"/>
        <w:ind w:left="0"/>
        <w:jc w:val="both"/>
      </w:pPr>
      <w:r>
        <w:rPr>
          <w:rFonts w:ascii="Times New Roman"/>
          <w:b w:val="false"/>
          <w:i w:val="false"/>
          <w:color w:val="000000"/>
          <w:sz w:val="28"/>
        </w:rPr>
        <w:t xml:space="preserve">
      Вид данных (прогноз, план, отчет) |______________|   </w:t>
      </w:r>
    </w:p>
    <w:bookmarkEnd w:id="1494"/>
    <w:bookmarkStart w:name="z1663" w:id="1495"/>
    <w:p>
      <w:pPr>
        <w:spacing w:after="0"/>
        <w:ind w:left="0"/>
        <w:jc w:val="both"/>
      </w:pPr>
      <w:r>
        <w:rPr>
          <w:rFonts w:ascii="Times New Roman"/>
          <w:b w:val="false"/>
          <w:i w:val="false"/>
          <w:color w:val="000000"/>
          <w:sz w:val="28"/>
        </w:rPr>
        <w:t xml:space="preserve">
      Функциональная группа             |______________|   </w:t>
      </w:r>
    </w:p>
    <w:bookmarkEnd w:id="1495"/>
    <w:bookmarkStart w:name="z1664" w:id="1496"/>
    <w:p>
      <w:pPr>
        <w:spacing w:after="0"/>
        <w:ind w:left="0"/>
        <w:jc w:val="both"/>
      </w:pPr>
      <w:r>
        <w:rPr>
          <w:rFonts w:ascii="Times New Roman"/>
          <w:b w:val="false"/>
          <w:i w:val="false"/>
          <w:color w:val="000000"/>
          <w:sz w:val="28"/>
        </w:rPr>
        <w:t xml:space="preserve">
      Администратор программ             |______________|   </w:t>
      </w:r>
    </w:p>
    <w:bookmarkEnd w:id="1496"/>
    <w:bookmarkStart w:name="z1665" w:id="1497"/>
    <w:p>
      <w:pPr>
        <w:spacing w:after="0"/>
        <w:ind w:left="0"/>
        <w:jc w:val="both"/>
      </w:pPr>
      <w:r>
        <w:rPr>
          <w:rFonts w:ascii="Times New Roman"/>
          <w:b w:val="false"/>
          <w:i w:val="false"/>
          <w:color w:val="000000"/>
          <w:sz w:val="28"/>
        </w:rPr>
        <w:t xml:space="preserve">
      Государственное учреждение       |______________|   </w:t>
      </w:r>
    </w:p>
    <w:bookmarkEnd w:id="1497"/>
    <w:bookmarkStart w:name="z1666" w:id="1498"/>
    <w:p>
      <w:pPr>
        <w:spacing w:after="0"/>
        <w:ind w:left="0"/>
        <w:jc w:val="both"/>
      </w:pPr>
      <w:r>
        <w:rPr>
          <w:rFonts w:ascii="Times New Roman"/>
          <w:b w:val="false"/>
          <w:i w:val="false"/>
          <w:color w:val="000000"/>
          <w:sz w:val="28"/>
        </w:rPr>
        <w:t xml:space="preserve">
      Программа                         |______________|   </w:t>
      </w:r>
    </w:p>
    <w:bookmarkEnd w:id="1498"/>
    <w:bookmarkStart w:name="z1667" w:id="1499"/>
    <w:p>
      <w:pPr>
        <w:spacing w:after="0"/>
        <w:ind w:left="0"/>
        <w:jc w:val="both"/>
      </w:pPr>
      <w:r>
        <w:rPr>
          <w:rFonts w:ascii="Times New Roman"/>
          <w:b w:val="false"/>
          <w:i w:val="false"/>
          <w:color w:val="000000"/>
          <w:sz w:val="28"/>
        </w:rPr>
        <w:t>
      Специфика                         |______________|</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высшего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среднего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для локальных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струйный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 плотерры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офисный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для поточного сканирования с автоподачей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защиты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Межсетевой защитный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сетевое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Dial-Up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выделенных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цифровых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до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00"/>
          <w:p>
            <w:pPr>
              <w:spacing w:after="20"/>
              <w:ind w:left="20"/>
              <w:jc w:val="both"/>
            </w:pPr>
            <w:r>
              <w:rPr>
                <w:rFonts w:ascii="Times New Roman"/>
                <w:b w:val="false"/>
                <w:i w:val="false"/>
                <w:color w:val="000000"/>
                <w:sz w:val="20"/>
              </w:rPr>
              <w:t>
Источник бесперебойного питания более</w:t>
            </w:r>
          </w:p>
          <w:bookmarkEnd w:id="1500"/>
          <w:p>
            <w:pPr>
              <w:spacing w:after="20"/>
              <w:ind w:left="20"/>
              <w:jc w:val="both"/>
            </w:pPr>
            <w:r>
              <w:rPr>
                <w:rFonts w:ascii="Times New Roman"/>
                <w:b w:val="false"/>
                <w:i w:val="false"/>
                <w:color w:val="000000"/>
                <w:sz w:val="20"/>
              </w:rPr>
              <w:t>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до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от 11 до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более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9" w:id="150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01"/>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70" w:id="1502"/>
      <w:r>
        <w:rPr>
          <w:rFonts w:ascii="Times New Roman"/>
          <w:b w:val="false"/>
          <w:i w:val="false"/>
          <w:color w:val="000000"/>
          <w:sz w:val="28"/>
        </w:rPr>
        <w:t xml:space="preserve">
      Руководитель бюджетной программы  </w:t>
      </w:r>
    </w:p>
    <w:bookmarkEnd w:id="150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71" w:id="1503"/>
      <w:r>
        <w:rPr>
          <w:rFonts w:ascii="Times New Roman"/>
          <w:b w:val="false"/>
          <w:i w:val="false"/>
          <w:color w:val="000000"/>
          <w:sz w:val="28"/>
        </w:rPr>
        <w:t xml:space="preserve">
      Главный бухгалтер/ начальник финансово- экономического отдела  </w:t>
      </w:r>
    </w:p>
    <w:bookmarkEnd w:id="150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02-414</w:t>
            </w:r>
          </w:p>
        </w:tc>
      </w:tr>
    </w:tbl>
    <w:bookmarkStart w:name="z1674" w:id="1504"/>
    <w:p>
      <w:pPr>
        <w:spacing w:after="0"/>
        <w:ind w:left="0"/>
        <w:jc w:val="left"/>
      </w:pPr>
      <w:r>
        <w:rPr>
          <w:rFonts w:ascii="Times New Roman"/>
          <w:b/>
          <w:i w:val="false"/>
          <w:color w:val="000000"/>
        </w:rPr>
        <w:t xml:space="preserve"> Расчет расходов государственных органов на приобретение офисной мебели</w:t>
      </w:r>
    </w:p>
    <w:bookmarkEnd w:id="1504"/>
    <w:bookmarkStart w:name="z1675" w:id="1505"/>
    <w:p>
      <w:pPr>
        <w:spacing w:after="0"/>
        <w:ind w:left="0"/>
        <w:jc w:val="both"/>
      </w:pPr>
      <w:r>
        <w:rPr>
          <w:rFonts w:ascii="Times New Roman"/>
          <w:b w:val="false"/>
          <w:i w:val="false"/>
          <w:color w:val="000000"/>
          <w:sz w:val="28"/>
        </w:rPr>
        <w:t xml:space="preserve">
      Коды   </w:t>
      </w:r>
    </w:p>
    <w:bookmarkEnd w:id="1505"/>
    <w:bookmarkStart w:name="z1676" w:id="1506"/>
    <w:p>
      <w:pPr>
        <w:spacing w:after="0"/>
        <w:ind w:left="0"/>
        <w:jc w:val="both"/>
      </w:pPr>
      <w:r>
        <w:rPr>
          <w:rFonts w:ascii="Times New Roman"/>
          <w:b w:val="false"/>
          <w:i w:val="false"/>
          <w:color w:val="000000"/>
          <w:sz w:val="28"/>
        </w:rPr>
        <w:t xml:space="preserve">
      Год                               |______________|   </w:t>
      </w:r>
    </w:p>
    <w:bookmarkEnd w:id="1506"/>
    <w:bookmarkStart w:name="z1677" w:id="1507"/>
    <w:p>
      <w:pPr>
        <w:spacing w:after="0"/>
        <w:ind w:left="0"/>
        <w:jc w:val="both"/>
      </w:pPr>
      <w:r>
        <w:rPr>
          <w:rFonts w:ascii="Times New Roman"/>
          <w:b w:val="false"/>
          <w:i w:val="false"/>
          <w:color w:val="000000"/>
          <w:sz w:val="28"/>
        </w:rPr>
        <w:t xml:space="preserve">
      Вид данных (прогноз, план, отчет) |______________|   </w:t>
      </w:r>
    </w:p>
    <w:bookmarkEnd w:id="1507"/>
    <w:bookmarkStart w:name="z1678" w:id="1508"/>
    <w:p>
      <w:pPr>
        <w:spacing w:after="0"/>
        <w:ind w:left="0"/>
        <w:jc w:val="both"/>
      </w:pPr>
      <w:r>
        <w:rPr>
          <w:rFonts w:ascii="Times New Roman"/>
          <w:b w:val="false"/>
          <w:i w:val="false"/>
          <w:color w:val="000000"/>
          <w:sz w:val="28"/>
        </w:rPr>
        <w:t xml:space="preserve">
      Функциональная группа            |______________|   </w:t>
      </w:r>
    </w:p>
    <w:bookmarkEnd w:id="1508"/>
    <w:bookmarkStart w:name="z1679" w:id="1509"/>
    <w:p>
      <w:pPr>
        <w:spacing w:after="0"/>
        <w:ind w:left="0"/>
        <w:jc w:val="both"/>
      </w:pPr>
      <w:r>
        <w:rPr>
          <w:rFonts w:ascii="Times New Roman"/>
          <w:b w:val="false"/>
          <w:i w:val="false"/>
          <w:color w:val="000000"/>
          <w:sz w:val="28"/>
        </w:rPr>
        <w:t xml:space="preserve">
      Администратор программ             |______________|   </w:t>
      </w:r>
    </w:p>
    <w:bookmarkEnd w:id="1509"/>
    <w:bookmarkStart w:name="z1680" w:id="1510"/>
    <w:p>
      <w:pPr>
        <w:spacing w:after="0"/>
        <w:ind w:left="0"/>
        <w:jc w:val="both"/>
      </w:pPr>
      <w:r>
        <w:rPr>
          <w:rFonts w:ascii="Times New Roman"/>
          <w:b w:val="false"/>
          <w:i w:val="false"/>
          <w:color w:val="000000"/>
          <w:sz w:val="28"/>
        </w:rPr>
        <w:t xml:space="preserve">
      Государственное учреждение       |______________|   </w:t>
      </w:r>
    </w:p>
    <w:bookmarkEnd w:id="1510"/>
    <w:bookmarkStart w:name="z1681" w:id="1511"/>
    <w:p>
      <w:pPr>
        <w:spacing w:after="0"/>
        <w:ind w:left="0"/>
        <w:jc w:val="both"/>
      </w:pPr>
      <w:r>
        <w:rPr>
          <w:rFonts w:ascii="Times New Roman"/>
          <w:b w:val="false"/>
          <w:i w:val="false"/>
          <w:color w:val="000000"/>
          <w:sz w:val="28"/>
        </w:rPr>
        <w:t xml:space="preserve">
      Программа                         |______________|   </w:t>
      </w:r>
    </w:p>
    <w:bookmarkEnd w:id="1511"/>
    <w:bookmarkStart w:name="z1682" w:id="1512"/>
    <w:p>
      <w:pPr>
        <w:spacing w:after="0"/>
        <w:ind w:left="0"/>
        <w:jc w:val="both"/>
      </w:pPr>
      <w:r>
        <w:rPr>
          <w:rFonts w:ascii="Times New Roman"/>
          <w:b w:val="false"/>
          <w:i w:val="false"/>
          <w:color w:val="000000"/>
          <w:sz w:val="28"/>
        </w:rPr>
        <w:t>
      Специфика                         |______________|</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3" w:id="151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1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84" w:id="1514"/>
      <w:r>
        <w:rPr>
          <w:rFonts w:ascii="Times New Roman"/>
          <w:b w:val="false"/>
          <w:i w:val="false"/>
          <w:color w:val="000000"/>
          <w:sz w:val="28"/>
        </w:rPr>
        <w:t xml:space="preserve">
      Руководитель бюджетной программы  </w:t>
      </w:r>
    </w:p>
    <w:bookmarkEnd w:id="1514"/>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685" w:id="1515"/>
      <w:r>
        <w:rPr>
          <w:rFonts w:ascii="Times New Roman"/>
          <w:b w:val="false"/>
          <w:i w:val="false"/>
          <w:color w:val="000000"/>
          <w:sz w:val="28"/>
        </w:rPr>
        <w:t xml:space="preserve">
      Главный бухгалтер/ начальник финансово- экономического отдела  </w:t>
      </w:r>
    </w:p>
    <w:bookmarkEnd w:id="1515"/>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01-416</w:t>
            </w:r>
          </w:p>
        </w:tc>
      </w:tr>
    </w:tbl>
    <w:bookmarkStart w:name="z1688" w:id="1516"/>
    <w:p>
      <w:pPr>
        <w:spacing w:after="0"/>
        <w:ind w:left="0"/>
        <w:jc w:val="left"/>
      </w:pPr>
      <w:r>
        <w:rPr>
          <w:rFonts w:ascii="Times New Roman"/>
          <w:b/>
          <w:i w:val="false"/>
          <w:color w:val="000000"/>
        </w:rPr>
        <w:t xml:space="preserve"> Расчет расходов по закупке лицензионных программных продуктов, операционных систем и систем управления базами данных</w:t>
      </w:r>
    </w:p>
    <w:bookmarkEnd w:id="1516"/>
    <w:bookmarkStart w:name="z1689" w:id="1517"/>
    <w:p>
      <w:pPr>
        <w:spacing w:after="0"/>
        <w:ind w:left="0"/>
        <w:jc w:val="both"/>
      </w:pPr>
      <w:r>
        <w:rPr>
          <w:rFonts w:ascii="Times New Roman"/>
          <w:b w:val="false"/>
          <w:i w:val="false"/>
          <w:color w:val="000000"/>
          <w:sz w:val="28"/>
        </w:rPr>
        <w:t xml:space="preserve">
      Коды   </w:t>
      </w:r>
    </w:p>
    <w:bookmarkEnd w:id="1517"/>
    <w:bookmarkStart w:name="z1690" w:id="1518"/>
    <w:p>
      <w:pPr>
        <w:spacing w:after="0"/>
        <w:ind w:left="0"/>
        <w:jc w:val="both"/>
      </w:pPr>
      <w:r>
        <w:rPr>
          <w:rFonts w:ascii="Times New Roman"/>
          <w:b w:val="false"/>
          <w:i w:val="false"/>
          <w:color w:val="000000"/>
          <w:sz w:val="28"/>
        </w:rPr>
        <w:t xml:space="preserve">
      Год                               |______________|   </w:t>
      </w:r>
    </w:p>
    <w:bookmarkEnd w:id="1518"/>
    <w:bookmarkStart w:name="z1691" w:id="1519"/>
    <w:p>
      <w:pPr>
        <w:spacing w:after="0"/>
        <w:ind w:left="0"/>
        <w:jc w:val="both"/>
      </w:pPr>
      <w:r>
        <w:rPr>
          <w:rFonts w:ascii="Times New Roman"/>
          <w:b w:val="false"/>
          <w:i w:val="false"/>
          <w:color w:val="000000"/>
          <w:sz w:val="28"/>
        </w:rPr>
        <w:t xml:space="preserve">
      Вид данных (прогноз, план, отчет) |______________|   </w:t>
      </w:r>
    </w:p>
    <w:bookmarkEnd w:id="1519"/>
    <w:bookmarkStart w:name="z1692" w:id="1520"/>
    <w:p>
      <w:pPr>
        <w:spacing w:after="0"/>
        <w:ind w:left="0"/>
        <w:jc w:val="both"/>
      </w:pPr>
      <w:r>
        <w:rPr>
          <w:rFonts w:ascii="Times New Roman"/>
          <w:b w:val="false"/>
          <w:i w:val="false"/>
          <w:color w:val="000000"/>
          <w:sz w:val="28"/>
        </w:rPr>
        <w:t xml:space="preserve">
      Функциональная группа             |______________|   </w:t>
      </w:r>
    </w:p>
    <w:bookmarkEnd w:id="1520"/>
    <w:bookmarkStart w:name="z1693" w:id="1521"/>
    <w:p>
      <w:pPr>
        <w:spacing w:after="0"/>
        <w:ind w:left="0"/>
        <w:jc w:val="both"/>
      </w:pPr>
      <w:r>
        <w:rPr>
          <w:rFonts w:ascii="Times New Roman"/>
          <w:b w:val="false"/>
          <w:i w:val="false"/>
          <w:color w:val="000000"/>
          <w:sz w:val="28"/>
        </w:rPr>
        <w:t xml:space="preserve">
      Администратор программ             |______________|   </w:t>
      </w:r>
    </w:p>
    <w:bookmarkEnd w:id="1521"/>
    <w:bookmarkStart w:name="z1694" w:id="1522"/>
    <w:p>
      <w:pPr>
        <w:spacing w:after="0"/>
        <w:ind w:left="0"/>
        <w:jc w:val="both"/>
      </w:pPr>
      <w:r>
        <w:rPr>
          <w:rFonts w:ascii="Times New Roman"/>
          <w:b w:val="false"/>
          <w:i w:val="false"/>
          <w:color w:val="000000"/>
          <w:sz w:val="28"/>
        </w:rPr>
        <w:t xml:space="preserve">
      Государственное учреждение       |______________|   </w:t>
      </w:r>
    </w:p>
    <w:bookmarkEnd w:id="1522"/>
    <w:bookmarkStart w:name="z1695" w:id="1523"/>
    <w:p>
      <w:pPr>
        <w:spacing w:after="0"/>
        <w:ind w:left="0"/>
        <w:jc w:val="both"/>
      </w:pPr>
      <w:r>
        <w:rPr>
          <w:rFonts w:ascii="Times New Roman"/>
          <w:b w:val="false"/>
          <w:i w:val="false"/>
          <w:color w:val="000000"/>
          <w:sz w:val="28"/>
        </w:rPr>
        <w:t xml:space="preserve">
      Программа                         |______________|   </w:t>
      </w:r>
    </w:p>
    <w:bookmarkEnd w:id="1523"/>
    <w:bookmarkStart w:name="z1696" w:id="1524"/>
    <w:p>
      <w:pPr>
        <w:spacing w:after="0"/>
        <w:ind w:left="0"/>
        <w:jc w:val="both"/>
      </w:pPr>
      <w:r>
        <w:rPr>
          <w:rFonts w:ascii="Times New Roman"/>
          <w:b w:val="false"/>
          <w:i w:val="false"/>
          <w:color w:val="000000"/>
          <w:sz w:val="28"/>
        </w:rPr>
        <w:t>
      Специфика                         |______________|</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25"/>
          <w:p>
            <w:pPr>
              <w:spacing w:after="20"/>
              <w:ind w:left="20"/>
              <w:jc w:val="both"/>
            </w:pPr>
            <w:r>
              <w:rPr>
                <w:rFonts w:ascii="Times New Roman"/>
                <w:b w:val="false"/>
                <w:i w:val="false"/>
                <w:color w:val="000000"/>
                <w:sz w:val="20"/>
              </w:rPr>
              <w:t>
Общая стоимость,</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тысяч тенге (графа 3 х</w:t>
            </w:r>
          </w:p>
          <w:p>
            <w:pPr>
              <w:spacing w:after="20"/>
              <w:ind w:left="20"/>
              <w:jc w:val="both"/>
            </w:pPr>
            <w:r>
              <w:rPr>
                <w:rFonts w:ascii="Times New Roman"/>
                <w:b w:val="false"/>
                <w:i w:val="false"/>
                <w:color w:val="000000"/>
                <w:sz w:val="20"/>
              </w:rPr>
              <w:t>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системы и системы управления базами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и мониторинга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защиты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лицензионные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Прикладное программное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9" w:id="152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26"/>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00" w:id="1527"/>
      <w:r>
        <w:rPr>
          <w:rFonts w:ascii="Times New Roman"/>
          <w:b w:val="false"/>
          <w:i w:val="false"/>
          <w:color w:val="000000"/>
          <w:sz w:val="28"/>
        </w:rPr>
        <w:t xml:space="preserve">
      Руководитель бюджетной программы  </w:t>
      </w:r>
    </w:p>
    <w:bookmarkEnd w:id="1527"/>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01" w:id="1528"/>
      <w:r>
        <w:rPr>
          <w:rFonts w:ascii="Times New Roman"/>
          <w:b w:val="false"/>
          <w:i w:val="false"/>
          <w:color w:val="000000"/>
          <w:sz w:val="28"/>
        </w:rPr>
        <w:t xml:space="preserve">
      Главный бухгалтер/ начальник финансово- экономического отдела  </w:t>
      </w:r>
    </w:p>
    <w:bookmarkEnd w:id="152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w:t>
            </w:r>
          </w:p>
        </w:tc>
      </w:tr>
    </w:tbl>
    <w:bookmarkStart w:name="z1704" w:id="1529"/>
    <w:p>
      <w:pPr>
        <w:spacing w:after="0"/>
        <w:ind w:left="0"/>
        <w:jc w:val="left"/>
      </w:pPr>
      <w:r>
        <w:rPr>
          <w:rFonts w:ascii="Times New Roman"/>
          <w:b/>
          <w:i w:val="false"/>
          <w:color w:val="000000"/>
        </w:rPr>
        <w:t xml:space="preserve"> Расчет расходов на субсидии государственным предприятиям</w:t>
      </w:r>
    </w:p>
    <w:bookmarkEnd w:id="1529"/>
    <w:bookmarkStart w:name="z1705" w:id="1530"/>
    <w:p>
      <w:pPr>
        <w:spacing w:after="0"/>
        <w:ind w:left="0"/>
        <w:jc w:val="both"/>
      </w:pPr>
      <w:r>
        <w:rPr>
          <w:rFonts w:ascii="Times New Roman"/>
          <w:b w:val="false"/>
          <w:i w:val="false"/>
          <w:color w:val="000000"/>
          <w:sz w:val="28"/>
        </w:rPr>
        <w:t xml:space="preserve">
      Коды   </w:t>
      </w:r>
    </w:p>
    <w:bookmarkEnd w:id="1530"/>
    <w:bookmarkStart w:name="z1706" w:id="1531"/>
    <w:p>
      <w:pPr>
        <w:spacing w:after="0"/>
        <w:ind w:left="0"/>
        <w:jc w:val="both"/>
      </w:pPr>
      <w:r>
        <w:rPr>
          <w:rFonts w:ascii="Times New Roman"/>
          <w:b w:val="false"/>
          <w:i w:val="false"/>
          <w:color w:val="000000"/>
          <w:sz w:val="28"/>
        </w:rPr>
        <w:t xml:space="preserve">
      Год                               |______________|   </w:t>
      </w:r>
    </w:p>
    <w:bookmarkEnd w:id="1531"/>
    <w:bookmarkStart w:name="z1707" w:id="1532"/>
    <w:p>
      <w:pPr>
        <w:spacing w:after="0"/>
        <w:ind w:left="0"/>
        <w:jc w:val="both"/>
      </w:pPr>
      <w:r>
        <w:rPr>
          <w:rFonts w:ascii="Times New Roman"/>
          <w:b w:val="false"/>
          <w:i w:val="false"/>
          <w:color w:val="000000"/>
          <w:sz w:val="28"/>
        </w:rPr>
        <w:t xml:space="preserve">
      Вид данных (прогноз, план, отчет) |______________|  </w:t>
      </w:r>
    </w:p>
    <w:bookmarkEnd w:id="1532"/>
    <w:bookmarkStart w:name="z1708" w:id="1533"/>
    <w:p>
      <w:pPr>
        <w:spacing w:after="0"/>
        <w:ind w:left="0"/>
        <w:jc w:val="both"/>
      </w:pPr>
      <w:r>
        <w:rPr>
          <w:rFonts w:ascii="Times New Roman"/>
          <w:b w:val="false"/>
          <w:i w:val="false"/>
          <w:color w:val="000000"/>
          <w:sz w:val="28"/>
        </w:rPr>
        <w:t xml:space="preserve">
      Функциональная группа             |______________|   </w:t>
      </w:r>
    </w:p>
    <w:bookmarkEnd w:id="1533"/>
    <w:bookmarkStart w:name="z1709" w:id="1534"/>
    <w:p>
      <w:pPr>
        <w:spacing w:after="0"/>
        <w:ind w:left="0"/>
        <w:jc w:val="both"/>
      </w:pPr>
      <w:r>
        <w:rPr>
          <w:rFonts w:ascii="Times New Roman"/>
          <w:b w:val="false"/>
          <w:i w:val="false"/>
          <w:color w:val="000000"/>
          <w:sz w:val="28"/>
        </w:rPr>
        <w:t xml:space="preserve">
      Администратор программ            |______________|   </w:t>
      </w:r>
    </w:p>
    <w:bookmarkEnd w:id="1534"/>
    <w:bookmarkStart w:name="z1710" w:id="1535"/>
    <w:p>
      <w:pPr>
        <w:spacing w:after="0"/>
        <w:ind w:left="0"/>
        <w:jc w:val="both"/>
      </w:pPr>
      <w:r>
        <w:rPr>
          <w:rFonts w:ascii="Times New Roman"/>
          <w:b w:val="false"/>
          <w:i w:val="false"/>
          <w:color w:val="000000"/>
          <w:sz w:val="28"/>
        </w:rPr>
        <w:t xml:space="preserve">
      Государственное учреждение       |______________|   </w:t>
      </w:r>
    </w:p>
    <w:bookmarkEnd w:id="1535"/>
    <w:bookmarkStart w:name="z1711" w:id="1536"/>
    <w:p>
      <w:pPr>
        <w:spacing w:after="0"/>
        <w:ind w:left="0"/>
        <w:jc w:val="both"/>
      </w:pPr>
      <w:r>
        <w:rPr>
          <w:rFonts w:ascii="Times New Roman"/>
          <w:b w:val="false"/>
          <w:i w:val="false"/>
          <w:color w:val="000000"/>
          <w:sz w:val="28"/>
        </w:rPr>
        <w:t xml:space="preserve">
      Программа                         |______________|   </w:t>
      </w:r>
    </w:p>
    <w:bookmarkEnd w:id="1536"/>
    <w:bookmarkStart w:name="z1712" w:id="1537"/>
    <w:p>
      <w:pPr>
        <w:spacing w:after="0"/>
        <w:ind w:left="0"/>
        <w:jc w:val="both"/>
      </w:pPr>
      <w:r>
        <w:rPr>
          <w:rFonts w:ascii="Times New Roman"/>
          <w:b w:val="false"/>
          <w:i w:val="false"/>
          <w:color w:val="000000"/>
          <w:sz w:val="28"/>
        </w:rPr>
        <w:t>
      Специфика                         |______________|</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3" w:id="15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3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14" w:id="1539"/>
      <w:r>
        <w:rPr>
          <w:rFonts w:ascii="Times New Roman"/>
          <w:b w:val="false"/>
          <w:i w:val="false"/>
          <w:color w:val="000000"/>
          <w:sz w:val="28"/>
        </w:rPr>
        <w:t xml:space="preserve">
      Руководитель бюджетной программы  </w:t>
      </w:r>
    </w:p>
    <w:bookmarkEnd w:id="1539"/>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15" w:id="1540"/>
      <w:r>
        <w:rPr>
          <w:rFonts w:ascii="Times New Roman"/>
          <w:b w:val="false"/>
          <w:i w:val="false"/>
          <w:color w:val="000000"/>
          <w:sz w:val="28"/>
        </w:rPr>
        <w:t xml:space="preserve">
      Главный бухгалтер/ начальник финансово- экономического отдела  </w:t>
      </w:r>
    </w:p>
    <w:bookmarkEnd w:id="154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 (свод)</w:t>
            </w:r>
          </w:p>
        </w:tc>
      </w:tr>
    </w:tbl>
    <w:bookmarkStart w:name="z1718" w:id="1541"/>
    <w:p>
      <w:pPr>
        <w:spacing w:after="0"/>
        <w:ind w:left="0"/>
        <w:jc w:val="left"/>
      </w:pPr>
      <w:r>
        <w:rPr>
          <w:rFonts w:ascii="Times New Roman"/>
          <w:b/>
          <w:i w:val="false"/>
          <w:color w:val="000000"/>
        </w:rPr>
        <w:t xml:space="preserve"> Расчет расходов на субсидии государственным предприятиям</w:t>
      </w:r>
    </w:p>
    <w:bookmarkEnd w:id="1541"/>
    <w:bookmarkStart w:name="z1719" w:id="1542"/>
    <w:p>
      <w:pPr>
        <w:spacing w:after="0"/>
        <w:ind w:left="0"/>
        <w:jc w:val="both"/>
      </w:pPr>
      <w:r>
        <w:rPr>
          <w:rFonts w:ascii="Times New Roman"/>
          <w:b w:val="false"/>
          <w:i w:val="false"/>
          <w:color w:val="000000"/>
          <w:sz w:val="28"/>
        </w:rPr>
        <w:t xml:space="preserve">
      Коды   </w:t>
      </w:r>
    </w:p>
    <w:bookmarkEnd w:id="1542"/>
    <w:bookmarkStart w:name="z1720" w:id="1543"/>
    <w:p>
      <w:pPr>
        <w:spacing w:after="0"/>
        <w:ind w:left="0"/>
        <w:jc w:val="both"/>
      </w:pPr>
      <w:r>
        <w:rPr>
          <w:rFonts w:ascii="Times New Roman"/>
          <w:b w:val="false"/>
          <w:i w:val="false"/>
          <w:color w:val="000000"/>
          <w:sz w:val="28"/>
        </w:rPr>
        <w:t xml:space="preserve">
      Год                         |______________|   </w:t>
      </w:r>
    </w:p>
    <w:bookmarkEnd w:id="1543"/>
    <w:bookmarkStart w:name="z1721" w:id="1544"/>
    <w:p>
      <w:pPr>
        <w:spacing w:after="0"/>
        <w:ind w:left="0"/>
        <w:jc w:val="both"/>
      </w:pPr>
      <w:r>
        <w:rPr>
          <w:rFonts w:ascii="Times New Roman"/>
          <w:b w:val="false"/>
          <w:i w:val="false"/>
          <w:color w:val="000000"/>
          <w:sz w:val="28"/>
        </w:rPr>
        <w:t xml:space="preserve">
      Функциональная группа       |______________|   </w:t>
      </w:r>
    </w:p>
    <w:bookmarkEnd w:id="1544"/>
    <w:bookmarkStart w:name="z1722" w:id="1545"/>
    <w:p>
      <w:pPr>
        <w:spacing w:after="0"/>
        <w:ind w:left="0"/>
        <w:jc w:val="both"/>
      </w:pPr>
      <w:r>
        <w:rPr>
          <w:rFonts w:ascii="Times New Roman"/>
          <w:b w:val="false"/>
          <w:i w:val="false"/>
          <w:color w:val="000000"/>
          <w:sz w:val="28"/>
        </w:rPr>
        <w:t xml:space="preserve">
      Администратор программ       |______________|   </w:t>
      </w:r>
    </w:p>
    <w:bookmarkEnd w:id="1545"/>
    <w:bookmarkStart w:name="z1723" w:id="1546"/>
    <w:p>
      <w:pPr>
        <w:spacing w:after="0"/>
        <w:ind w:left="0"/>
        <w:jc w:val="both"/>
      </w:pPr>
      <w:r>
        <w:rPr>
          <w:rFonts w:ascii="Times New Roman"/>
          <w:b w:val="false"/>
          <w:i w:val="false"/>
          <w:color w:val="000000"/>
          <w:sz w:val="28"/>
        </w:rPr>
        <w:t xml:space="preserve">
      Программа                   |______________|   </w:t>
      </w:r>
    </w:p>
    <w:bookmarkEnd w:id="1546"/>
    <w:bookmarkStart w:name="z1724" w:id="1547"/>
    <w:p>
      <w:pPr>
        <w:spacing w:after="0"/>
        <w:ind w:left="0"/>
        <w:jc w:val="both"/>
      </w:pPr>
      <w:r>
        <w:rPr>
          <w:rFonts w:ascii="Times New Roman"/>
          <w:b w:val="false"/>
          <w:i w:val="false"/>
          <w:color w:val="000000"/>
          <w:sz w:val="28"/>
        </w:rPr>
        <w:t>
      Специфика                   |______________|</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5" w:id="154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4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26" w:id="1549"/>
      <w:r>
        <w:rPr>
          <w:rFonts w:ascii="Times New Roman"/>
          <w:b w:val="false"/>
          <w:i w:val="false"/>
          <w:color w:val="000000"/>
          <w:sz w:val="28"/>
        </w:rPr>
        <w:t xml:space="preserve">
      Руководитель бюджетной программы  </w:t>
      </w:r>
    </w:p>
    <w:bookmarkEnd w:id="1549"/>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27" w:id="1550"/>
      <w:r>
        <w:rPr>
          <w:rFonts w:ascii="Times New Roman"/>
          <w:b w:val="false"/>
          <w:i w:val="false"/>
          <w:color w:val="000000"/>
          <w:sz w:val="28"/>
        </w:rPr>
        <w:t xml:space="preserve">
      Главный бухгалтер/ начальник финансово- экономического отдела  </w:t>
      </w:r>
    </w:p>
    <w:bookmarkEnd w:id="1550"/>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0" w:id="1551"/>
    <w:p>
      <w:pPr>
        <w:spacing w:after="0"/>
        <w:ind w:left="0"/>
        <w:jc w:val="left"/>
      </w:pPr>
      <w:r>
        <w:rPr>
          <w:rFonts w:ascii="Times New Roman"/>
          <w:b/>
          <w:i w:val="false"/>
          <w:color w:val="000000"/>
        </w:rPr>
        <w:t xml:space="preserve"> Расшифровка бюджетных инвестиционных проектов</w:t>
      </w:r>
    </w:p>
    <w:bookmarkEnd w:id="1551"/>
    <w:bookmarkStart w:name="z1731" w:id="1552"/>
    <w:p>
      <w:pPr>
        <w:spacing w:after="0"/>
        <w:ind w:left="0"/>
        <w:jc w:val="both"/>
      </w:pPr>
      <w:r>
        <w:rPr>
          <w:rFonts w:ascii="Times New Roman"/>
          <w:b w:val="false"/>
          <w:i w:val="false"/>
          <w:color w:val="000000"/>
          <w:sz w:val="28"/>
        </w:rPr>
        <w:t xml:space="preserve">
      Коды   </w:t>
      </w:r>
    </w:p>
    <w:bookmarkEnd w:id="1552"/>
    <w:bookmarkStart w:name="z1732" w:id="1553"/>
    <w:p>
      <w:pPr>
        <w:spacing w:after="0"/>
        <w:ind w:left="0"/>
        <w:jc w:val="both"/>
      </w:pPr>
      <w:r>
        <w:rPr>
          <w:rFonts w:ascii="Times New Roman"/>
          <w:b w:val="false"/>
          <w:i w:val="false"/>
          <w:color w:val="000000"/>
          <w:sz w:val="28"/>
        </w:rPr>
        <w:t xml:space="preserve">
      Год                               |______________|   </w:t>
      </w:r>
    </w:p>
    <w:bookmarkEnd w:id="1553"/>
    <w:bookmarkStart w:name="z1733" w:id="1554"/>
    <w:p>
      <w:pPr>
        <w:spacing w:after="0"/>
        <w:ind w:left="0"/>
        <w:jc w:val="both"/>
      </w:pPr>
      <w:r>
        <w:rPr>
          <w:rFonts w:ascii="Times New Roman"/>
          <w:b w:val="false"/>
          <w:i w:val="false"/>
          <w:color w:val="000000"/>
          <w:sz w:val="28"/>
        </w:rPr>
        <w:t xml:space="preserve">
      Вид данных (прогноз, план, отчет) |______________|   </w:t>
      </w:r>
    </w:p>
    <w:bookmarkEnd w:id="1554"/>
    <w:bookmarkStart w:name="z1734" w:id="1555"/>
    <w:p>
      <w:pPr>
        <w:spacing w:after="0"/>
        <w:ind w:left="0"/>
        <w:jc w:val="both"/>
      </w:pPr>
      <w:r>
        <w:rPr>
          <w:rFonts w:ascii="Times New Roman"/>
          <w:b w:val="false"/>
          <w:i w:val="false"/>
          <w:color w:val="000000"/>
          <w:sz w:val="28"/>
        </w:rPr>
        <w:t xml:space="preserve">
      Функциональная группа             |______________|   </w:t>
      </w:r>
    </w:p>
    <w:bookmarkEnd w:id="1555"/>
    <w:bookmarkStart w:name="z1735" w:id="1556"/>
    <w:p>
      <w:pPr>
        <w:spacing w:after="0"/>
        <w:ind w:left="0"/>
        <w:jc w:val="both"/>
      </w:pPr>
      <w:r>
        <w:rPr>
          <w:rFonts w:ascii="Times New Roman"/>
          <w:b w:val="false"/>
          <w:i w:val="false"/>
          <w:color w:val="000000"/>
          <w:sz w:val="28"/>
        </w:rPr>
        <w:t xml:space="preserve">
      Администратор программ             |______________|   </w:t>
      </w:r>
    </w:p>
    <w:bookmarkEnd w:id="1556"/>
    <w:bookmarkStart w:name="z1736" w:id="1557"/>
    <w:p>
      <w:pPr>
        <w:spacing w:after="0"/>
        <w:ind w:left="0"/>
        <w:jc w:val="both"/>
      </w:pPr>
      <w:r>
        <w:rPr>
          <w:rFonts w:ascii="Times New Roman"/>
          <w:b w:val="false"/>
          <w:i w:val="false"/>
          <w:color w:val="000000"/>
          <w:sz w:val="28"/>
        </w:rPr>
        <w:t xml:space="preserve">
      Государственное учреждение       |______________|   </w:t>
      </w:r>
    </w:p>
    <w:bookmarkEnd w:id="1557"/>
    <w:bookmarkStart w:name="z1737" w:id="1558"/>
    <w:p>
      <w:pPr>
        <w:spacing w:after="0"/>
        <w:ind w:left="0"/>
        <w:jc w:val="both"/>
      </w:pPr>
      <w:r>
        <w:rPr>
          <w:rFonts w:ascii="Times New Roman"/>
          <w:b w:val="false"/>
          <w:i w:val="false"/>
          <w:color w:val="000000"/>
          <w:sz w:val="28"/>
        </w:rPr>
        <w:t xml:space="preserve">
      Программа                         |______________|   </w:t>
      </w:r>
    </w:p>
    <w:bookmarkEnd w:id="1558"/>
    <w:bookmarkStart w:name="z1738" w:id="1559"/>
    <w:p>
      <w:pPr>
        <w:spacing w:after="0"/>
        <w:ind w:left="0"/>
        <w:jc w:val="both"/>
      </w:pPr>
      <w:r>
        <w:rPr>
          <w:rFonts w:ascii="Times New Roman"/>
          <w:b w:val="false"/>
          <w:i w:val="false"/>
          <w:color w:val="000000"/>
          <w:sz w:val="28"/>
        </w:rPr>
        <w:t xml:space="preserve">
      Подпрограмма                   |______________|  </w:t>
      </w:r>
    </w:p>
    <w:bookmarkEnd w:id="1559"/>
    <w:bookmarkStart w:name="z1739" w:id="1560"/>
    <w:p>
      <w:pPr>
        <w:spacing w:after="0"/>
        <w:ind w:left="0"/>
        <w:jc w:val="both"/>
      </w:pPr>
      <w:r>
        <w:rPr>
          <w:rFonts w:ascii="Times New Roman"/>
          <w:b w:val="false"/>
          <w:i w:val="false"/>
          <w:color w:val="000000"/>
          <w:sz w:val="28"/>
        </w:rPr>
        <w:t>
      Специфика                         |______________|</w:t>
      </w:r>
    </w:p>
    <w:bookmarkEnd w:id="1560"/>
    <w:bookmarkStart w:name="z1740" w:id="1561"/>
    <w:p>
      <w:pPr>
        <w:spacing w:after="0"/>
        <w:ind w:left="0"/>
        <w:jc w:val="both"/>
      </w:pPr>
      <w:r>
        <w:rPr>
          <w:rFonts w:ascii="Times New Roman"/>
          <w:b w:val="false"/>
          <w:i w:val="false"/>
          <w:color w:val="000000"/>
          <w:sz w:val="28"/>
        </w:rPr>
        <w:t>
      тысяч тенге</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МБ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после планового периода (гр.3-гр.4-гр.5-гр.6-гр-7-гр.8)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проекта (продолжающиеся/новые проекты)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62"/>
          <w:p>
            <w:pPr>
              <w:spacing w:after="20"/>
              <w:ind w:left="20"/>
              <w:jc w:val="both"/>
            </w:pPr>
            <w:r>
              <w:rPr>
                <w:rFonts w:ascii="Times New Roman"/>
                <w:b w:val="false"/>
                <w:i w:val="false"/>
                <w:color w:val="000000"/>
                <w:sz w:val="20"/>
              </w:rPr>
              <w:t>
Указать следующее:</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Положительное экономическое заключение на инвестиционное предложение государственного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технико-экономического обоснования, за исключением БИП, не требующих разработки технико-экономического обоснования;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Положительное заключение экономической экспертизы по технико-экономическому обоснованию бюджетного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Положительное экономическое заключение на бюджетный инвестиционный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финансово-экономического обоснования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Положительное заключение экономической экспертизы на финансово-экономическое обоснование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Положительное экономическое заключение на Бюджетные 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Отраслевое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9. Типовой проект.</w:t>
            </w:r>
          </w:p>
          <w:p>
            <w:pPr>
              <w:spacing w:after="20"/>
              <w:ind w:left="20"/>
              <w:jc w:val="both"/>
            </w:pP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1" w:id="156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6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52" w:id="1564"/>
      <w:r>
        <w:rPr>
          <w:rFonts w:ascii="Times New Roman"/>
          <w:b w:val="false"/>
          <w:i w:val="false"/>
          <w:color w:val="000000"/>
          <w:sz w:val="28"/>
        </w:rPr>
        <w:t xml:space="preserve">
      Руководитель бюджетной программы  </w:t>
      </w:r>
    </w:p>
    <w:bookmarkEnd w:id="1564"/>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753" w:id="1565"/>
      <w:r>
        <w:rPr>
          <w:rFonts w:ascii="Times New Roman"/>
          <w:b w:val="false"/>
          <w:i w:val="false"/>
          <w:color w:val="000000"/>
          <w:sz w:val="28"/>
        </w:rPr>
        <w:t xml:space="preserve">
      Главный бухгалтер/ начальник финансово- экономического отдела  </w:t>
      </w:r>
    </w:p>
    <w:bookmarkEnd w:id="1565"/>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54" w:id="1566"/>
    <w:p>
      <w:pPr>
        <w:spacing w:after="0"/>
        <w:ind w:left="0"/>
        <w:jc w:val="both"/>
      </w:pPr>
      <w:r>
        <w:rPr>
          <w:rFonts w:ascii="Times New Roman"/>
          <w:b w:val="false"/>
          <w:i w:val="false"/>
          <w:color w:val="000000"/>
          <w:sz w:val="28"/>
        </w:rPr>
        <w:t>
      Примечание:</w:t>
      </w:r>
    </w:p>
    <w:bookmarkEnd w:id="1566"/>
    <w:bookmarkStart w:name="z1755" w:id="1567"/>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58" w:id="1568"/>
    <w:p>
      <w:pPr>
        <w:spacing w:after="0"/>
        <w:ind w:left="0"/>
        <w:jc w:val="left"/>
      </w:pPr>
      <w:r>
        <w:rPr>
          <w:rFonts w:ascii="Times New Roman"/>
          <w:b/>
          <w:i w:val="false"/>
          <w:color w:val="000000"/>
        </w:rPr>
        <w:t xml:space="preserve"> Распределение целевых текущих трансфертов</w:t>
      </w:r>
    </w:p>
    <w:bookmarkEnd w:id="1568"/>
    <w:bookmarkStart w:name="z1759" w:id="1569"/>
    <w:p>
      <w:pPr>
        <w:spacing w:after="0"/>
        <w:ind w:left="0"/>
        <w:jc w:val="both"/>
      </w:pPr>
      <w:r>
        <w:rPr>
          <w:rFonts w:ascii="Times New Roman"/>
          <w:b w:val="false"/>
          <w:i w:val="false"/>
          <w:color w:val="000000"/>
          <w:sz w:val="28"/>
        </w:rPr>
        <w:t xml:space="preserve">
      Коды   </w:t>
      </w:r>
    </w:p>
    <w:bookmarkEnd w:id="1569"/>
    <w:bookmarkStart w:name="z1760" w:id="1570"/>
    <w:p>
      <w:pPr>
        <w:spacing w:after="0"/>
        <w:ind w:left="0"/>
        <w:jc w:val="both"/>
      </w:pPr>
      <w:r>
        <w:rPr>
          <w:rFonts w:ascii="Times New Roman"/>
          <w:b w:val="false"/>
          <w:i w:val="false"/>
          <w:color w:val="000000"/>
          <w:sz w:val="28"/>
        </w:rPr>
        <w:t xml:space="preserve">
      Год                               |______________|   </w:t>
      </w:r>
    </w:p>
    <w:bookmarkEnd w:id="1570"/>
    <w:bookmarkStart w:name="z1761" w:id="1571"/>
    <w:p>
      <w:pPr>
        <w:spacing w:after="0"/>
        <w:ind w:left="0"/>
        <w:jc w:val="both"/>
      </w:pPr>
      <w:r>
        <w:rPr>
          <w:rFonts w:ascii="Times New Roman"/>
          <w:b w:val="false"/>
          <w:i w:val="false"/>
          <w:color w:val="000000"/>
          <w:sz w:val="28"/>
        </w:rPr>
        <w:t xml:space="preserve">
      Вид данных (прогноз, план, отчет) |______________|   </w:t>
      </w:r>
    </w:p>
    <w:bookmarkEnd w:id="1571"/>
    <w:bookmarkStart w:name="z1762" w:id="1572"/>
    <w:p>
      <w:pPr>
        <w:spacing w:after="0"/>
        <w:ind w:left="0"/>
        <w:jc w:val="both"/>
      </w:pPr>
      <w:r>
        <w:rPr>
          <w:rFonts w:ascii="Times New Roman"/>
          <w:b w:val="false"/>
          <w:i w:val="false"/>
          <w:color w:val="000000"/>
          <w:sz w:val="28"/>
        </w:rPr>
        <w:t xml:space="preserve">
      Функциональная группа             |______________|   </w:t>
      </w:r>
    </w:p>
    <w:bookmarkEnd w:id="1572"/>
    <w:bookmarkStart w:name="z1763" w:id="1573"/>
    <w:p>
      <w:pPr>
        <w:spacing w:after="0"/>
        <w:ind w:left="0"/>
        <w:jc w:val="both"/>
      </w:pPr>
      <w:r>
        <w:rPr>
          <w:rFonts w:ascii="Times New Roman"/>
          <w:b w:val="false"/>
          <w:i w:val="false"/>
          <w:color w:val="000000"/>
          <w:sz w:val="28"/>
        </w:rPr>
        <w:t xml:space="preserve">
      Администратор программ             |______________|   </w:t>
      </w:r>
    </w:p>
    <w:bookmarkEnd w:id="1573"/>
    <w:bookmarkStart w:name="z1764" w:id="1574"/>
    <w:p>
      <w:pPr>
        <w:spacing w:after="0"/>
        <w:ind w:left="0"/>
        <w:jc w:val="both"/>
      </w:pPr>
      <w:r>
        <w:rPr>
          <w:rFonts w:ascii="Times New Roman"/>
          <w:b w:val="false"/>
          <w:i w:val="false"/>
          <w:color w:val="000000"/>
          <w:sz w:val="28"/>
        </w:rPr>
        <w:t xml:space="preserve">
      Государственное учреждение       |______________|   </w:t>
      </w:r>
    </w:p>
    <w:bookmarkEnd w:id="1574"/>
    <w:bookmarkStart w:name="z1765" w:id="1575"/>
    <w:p>
      <w:pPr>
        <w:spacing w:after="0"/>
        <w:ind w:left="0"/>
        <w:jc w:val="both"/>
      </w:pPr>
      <w:r>
        <w:rPr>
          <w:rFonts w:ascii="Times New Roman"/>
          <w:b w:val="false"/>
          <w:i w:val="false"/>
          <w:color w:val="000000"/>
          <w:sz w:val="28"/>
        </w:rPr>
        <w:t xml:space="preserve">
      Наименование                   |______________|   </w:t>
      </w:r>
    </w:p>
    <w:bookmarkEnd w:id="1575"/>
    <w:bookmarkStart w:name="z1766" w:id="1576"/>
    <w:p>
      <w:pPr>
        <w:spacing w:after="0"/>
        <w:ind w:left="0"/>
        <w:jc w:val="both"/>
      </w:pPr>
      <w:r>
        <w:rPr>
          <w:rFonts w:ascii="Times New Roman"/>
          <w:b w:val="false"/>
          <w:i w:val="false"/>
          <w:color w:val="000000"/>
          <w:sz w:val="28"/>
        </w:rPr>
        <w:t xml:space="preserve">
      Программа                         |______________|   </w:t>
      </w:r>
    </w:p>
    <w:bookmarkEnd w:id="1576"/>
    <w:bookmarkStart w:name="z1767" w:id="1577"/>
    <w:p>
      <w:pPr>
        <w:spacing w:after="0"/>
        <w:ind w:left="0"/>
        <w:jc w:val="both"/>
      </w:pPr>
      <w:r>
        <w:rPr>
          <w:rFonts w:ascii="Times New Roman"/>
          <w:b w:val="false"/>
          <w:i w:val="false"/>
          <w:color w:val="000000"/>
          <w:sz w:val="28"/>
        </w:rPr>
        <w:t xml:space="preserve">
      Подпрограмма                   |______________|  </w:t>
      </w:r>
    </w:p>
    <w:bookmarkEnd w:id="1577"/>
    <w:bookmarkStart w:name="z1768" w:id="1578"/>
    <w:p>
      <w:pPr>
        <w:spacing w:after="0"/>
        <w:ind w:left="0"/>
        <w:jc w:val="both"/>
      </w:pPr>
      <w:r>
        <w:rPr>
          <w:rFonts w:ascii="Times New Roman"/>
          <w:b w:val="false"/>
          <w:i w:val="false"/>
          <w:color w:val="000000"/>
          <w:sz w:val="28"/>
        </w:rPr>
        <w:t>
      Специфика                         |______________|</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769" w:id="1579"/>
      <w:r>
        <w:rPr>
          <w:rFonts w:ascii="Times New Roman"/>
          <w:b w:val="false"/>
          <w:i w:val="false"/>
          <w:color w:val="000000"/>
          <w:sz w:val="28"/>
        </w:rPr>
        <w:t xml:space="preserve">
      Руководитель аппарата центрального исполнительного органа/руководитель  государственного учреждения  </w:t>
      </w:r>
    </w:p>
    <w:bookmarkEnd w:id="1579"/>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70" w:id="1580"/>
      <w:r>
        <w:rPr>
          <w:rFonts w:ascii="Times New Roman"/>
          <w:b w:val="false"/>
          <w:i w:val="false"/>
          <w:color w:val="000000"/>
          <w:sz w:val="28"/>
        </w:rPr>
        <w:t xml:space="preserve">
      Руководитель бюджетной программы  </w:t>
      </w:r>
    </w:p>
    <w:bookmarkEnd w:id="1580"/>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71" w:id="1581"/>
      <w:r>
        <w:rPr>
          <w:rFonts w:ascii="Times New Roman"/>
          <w:b w:val="false"/>
          <w:i w:val="false"/>
          <w:color w:val="000000"/>
          <w:sz w:val="28"/>
        </w:rPr>
        <w:t xml:space="preserve">
      Главный бухгалтер/ начальник финансово- экономического отдела  </w:t>
      </w:r>
    </w:p>
    <w:bookmarkEnd w:id="158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72" w:id="1582"/>
    <w:p>
      <w:pPr>
        <w:spacing w:after="0"/>
        <w:ind w:left="0"/>
        <w:jc w:val="both"/>
      </w:pPr>
      <w:r>
        <w:rPr>
          <w:rFonts w:ascii="Times New Roman"/>
          <w:b w:val="false"/>
          <w:i w:val="false"/>
          <w:color w:val="000000"/>
          <w:sz w:val="28"/>
        </w:rPr>
        <w:t>
      Примечание:</w:t>
      </w:r>
    </w:p>
    <w:bookmarkEnd w:id="1582"/>
    <w:bookmarkStart w:name="z1773" w:id="1583"/>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583"/>
    <w:bookmarkStart w:name="z1774" w:id="1584"/>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7" w:id="1585"/>
    <w:p>
      <w:pPr>
        <w:spacing w:after="0"/>
        <w:ind w:left="0"/>
        <w:jc w:val="left"/>
      </w:pPr>
      <w:r>
        <w:rPr>
          <w:rFonts w:ascii="Times New Roman"/>
          <w:b/>
          <w:i w:val="false"/>
          <w:color w:val="000000"/>
        </w:rPr>
        <w:t xml:space="preserve"> Перечень затрат по бюджетной программе (подпрограмме) в разрезе мероприятий</w:t>
      </w:r>
    </w:p>
    <w:bookmarkEnd w:id="1585"/>
    <w:bookmarkStart w:name="z1778" w:id="1586"/>
    <w:p>
      <w:pPr>
        <w:spacing w:after="0"/>
        <w:ind w:left="0"/>
        <w:jc w:val="both"/>
      </w:pPr>
      <w:r>
        <w:rPr>
          <w:rFonts w:ascii="Times New Roman"/>
          <w:b w:val="false"/>
          <w:i w:val="false"/>
          <w:color w:val="000000"/>
          <w:sz w:val="28"/>
        </w:rPr>
        <w:t xml:space="preserve">
      Коды   </w:t>
      </w:r>
    </w:p>
    <w:bookmarkEnd w:id="1586"/>
    <w:bookmarkStart w:name="z1779" w:id="1587"/>
    <w:p>
      <w:pPr>
        <w:spacing w:after="0"/>
        <w:ind w:left="0"/>
        <w:jc w:val="both"/>
      </w:pPr>
      <w:r>
        <w:rPr>
          <w:rFonts w:ascii="Times New Roman"/>
          <w:b w:val="false"/>
          <w:i w:val="false"/>
          <w:color w:val="000000"/>
          <w:sz w:val="28"/>
        </w:rPr>
        <w:t xml:space="preserve">
      Год                               |______________|   </w:t>
      </w:r>
    </w:p>
    <w:bookmarkEnd w:id="1587"/>
    <w:bookmarkStart w:name="z1780" w:id="1588"/>
    <w:p>
      <w:pPr>
        <w:spacing w:after="0"/>
        <w:ind w:left="0"/>
        <w:jc w:val="both"/>
      </w:pPr>
      <w:r>
        <w:rPr>
          <w:rFonts w:ascii="Times New Roman"/>
          <w:b w:val="false"/>
          <w:i w:val="false"/>
          <w:color w:val="000000"/>
          <w:sz w:val="28"/>
        </w:rPr>
        <w:t xml:space="preserve">
      Плановый период                   |______________|   </w:t>
      </w:r>
    </w:p>
    <w:bookmarkEnd w:id="1588"/>
    <w:bookmarkStart w:name="z1781" w:id="1589"/>
    <w:p>
      <w:pPr>
        <w:spacing w:after="0"/>
        <w:ind w:left="0"/>
        <w:jc w:val="both"/>
      </w:pPr>
      <w:r>
        <w:rPr>
          <w:rFonts w:ascii="Times New Roman"/>
          <w:b w:val="false"/>
          <w:i w:val="false"/>
          <w:color w:val="000000"/>
          <w:sz w:val="28"/>
        </w:rPr>
        <w:t xml:space="preserve">
      Функциональная группа             |______________|   </w:t>
      </w:r>
    </w:p>
    <w:bookmarkEnd w:id="1589"/>
    <w:bookmarkStart w:name="z1782" w:id="1590"/>
    <w:p>
      <w:pPr>
        <w:spacing w:after="0"/>
        <w:ind w:left="0"/>
        <w:jc w:val="both"/>
      </w:pPr>
      <w:r>
        <w:rPr>
          <w:rFonts w:ascii="Times New Roman"/>
          <w:b w:val="false"/>
          <w:i w:val="false"/>
          <w:color w:val="000000"/>
          <w:sz w:val="28"/>
        </w:rPr>
        <w:t xml:space="preserve">
      Администратор программ            |______________|   </w:t>
      </w:r>
    </w:p>
    <w:bookmarkEnd w:id="1590"/>
    <w:bookmarkStart w:name="z1783" w:id="1591"/>
    <w:p>
      <w:pPr>
        <w:spacing w:after="0"/>
        <w:ind w:left="0"/>
        <w:jc w:val="both"/>
      </w:pPr>
      <w:r>
        <w:rPr>
          <w:rFonts w:ascii="Times New Roman"/>
          <w:b w:val="false"/>
          <w:i w:val="false"/>
          <w:color w:val="000000"/>
          <w:sz w:val="28"/>
        </w:rPr>
        <w:t xml:space="preserve">
      Государственное учреждение       |______________|   </w:t>
      </w:r>
    </w:p>
    <w:bookmarkEnd w:id="1591"/>
    <w:bookmarkStart w:name="z1784" w:id="1592"/>
    <w:p>
      <w:pPr>
        <w:spacing w:after="0"/>
        <w:ind w:left="0"/>
        <w:jc w:val="both"/>
      </w:pPr>
      <w:r>
        <w:rPr>
          <w:rFonts w:ascii="Times New Roman"/>
          <w:b w:val="false"/>
          <w:i w:val="false"/>
          <w:color w:val="000000"/>
          <w:sz w:val="28"/>
        </w:rPr>
        <w:t xml:space="preserve">
      Программа                         |______________|   </w:t>
      </w:r>
    </w:p>
    <w:bookmarkEnd w:id="1592"/>
    <w:bookmarkStart w:name="z1785" w:id="1593"/>
    <w:p>
      <w:pPr>
        <w:spacing w:after="0"/>
        <w:ind w:left="0"/>
        <w:jc w:val="both"/>
      </w:pPr>
      <w:r>
        <w:rPr>
          <w:rFonts w:ascii="Times New Roman"/>
          <w:b w:val="false"/>
          <w:i w:val="false"/>
          <w:color w:val="000000"/>
          <w:sz w:val="28"/>
        </w:rPr>
        <w:t>
      Подпрограмма                   |______________|</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6" w:id="159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94"/>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87" w:id="1595"/>
      <w:r>
        <w:rPr>
          <w:rFonts w:ascii="Times New Roman"/>
          <w:b w:val="false"/>
          <w:i w:val="false"/>
          <w:color w:val="000000"/>
          <w:sz w:val="28"/>
        </w:rPr>
        <w:t xml:space="preserve">
      Руководитель бюджетной программы  </w:t>
      </w:r>
    </w:p>
    <w:bookmarkEnd w:id="1595"/>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88" w:id="1596"/>
      <w:r>
        <w:rPr>
          <w:rFonts w:ascii="Times New Roman"/>
          <w:b w:val="false"/>
          <w:i w:val="false"/>
          <w:color w:val="000000"/>
          <w:sz w:val="28"/>
        </w:rPr>
        <w:t xml:space="preserve">
      Главный бухгалтер/ начальник финансово- экономического отдела  </w:t>
      </w:r>
    </w:p>
    <w:bookmarkEnd w:id="1596"/>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1" w:id="1597"/>
    <w:p>
      <w:pPr>
        <w:spacing w:after="0"/>
        <w:ind w:left="0"/>
        <w:jc w:val="left"/>
      </w:pPr>
      <w:r>
        <w:rPr>
          <w:rFonts w:ascii="Times New Roman"/>
          <w:b/>
          <w:i w:val="false"/>
          <w:color w:val="000000"/>
        </w:rPr>
        <w:t xml:space="preserve"> Перечень полученных и использованных связанных грантов за __год</w:t>
      </w:r>
    </w:p>
    <w:bookmarkEnd w:id="1597"/>
    <w:bookmarkStart w:name="z1792" w:id="1598"/>
    <w:p>
      <w:pPr>
        <w:spacing w:after="0"/>
        <w:ind w:left="0"/>
        <w:jc w:val="both"/>
      </w:pPr>
      <w:r>
        <w:rPr>
          <w:rFonts w:ascii="Times New Roman"/>
          <w:b w:val="false"/>
          <w:i w:val="false"/>
          <w:color w:val="000000"/>
          <w:sz w:val="28"/>
        </w:rPr>
        <w:t>
      Республиканский бюджет/местный бюджет__________________</w:t>
      </w:r>
    </w:p>
    <w:bookmarkEnd w:id="1598"/>
    <w:bookmarkStart w:name="z1793" w:id="1599"/>
    <w:p>
      <w:pPr>
        <w:spacing w:after="0"/>
        <w:ind w:left="0"/>
        <w:jc w:val="both"/>
      </w:pPr>
      <w:r>
        <w:rPr>
          <w:rFonts w:ascii="Times New Roman"/>
          <w:b w:val="false"/>
          <w:i w:val="false"/>
          <w:color w:val="000000"/>
          <w:sz w:val="28"/>
        </w:rPr>
        <w:t>
      Администратор программ ________________________________</w:t>
      </w:r>
    </w:p>
    <w:bookmarkEnd w:id="1599"/>
    <w:bookmarkStart w:name="z1794" w:id="1600"/>
    <w:p>
      <w:pPr>
        <w:spacing w:after="0"/>
        <w:ind w:left="0"/>
        <w:jc w:val="both"/>
      </w:pPr>
      <w:r>
        <w:rPr>
          <w:rFonts w:ascii="Times New Roman"/>
          <w:b w:val="false"/>
          <w:i w:val="false"/>
          <w:color w:val="000000"/>
          <w:sz w:val="28"/>
        </w:rPr>
        <w:t>
      Государственное учреждение _____________________________</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1601"/>
    <w:p>
      <w:pPr>
        <w:spacing w:after="0"/>
        <w:ind w:left="0"/>
        <w:jc w:val="both"/>
      </w:pPr>
      <w:r>
        <w:rPr>
          <w:rFonts w:ascii="Times New Roman"/>
          <w:b w:val="false"/>
          <w:i w:val="false"/>
          <w:color w:val="000000"/>
          <w:sz w:val="28"/>
        </w:rPr>
        <w:t>
      продолжение таблицы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160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02"/>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797" w:id="1603"/>
      <w:r>
        <w:rPr>
          <w:rFonts w:ascii="Times New Roman"/>
          <w:b w:val="false"/>
          <w:i w:val="false"/>
          <w:color w:val="000000"/>
          <w:sz w:val="28"/>
        </w:rPr>
        <w:t xml:space="preserve">
      Главный бухгалтер/ начальник финансово- экономического отдела  </w:t>
      </w:r>
    </w:p>
    <w:bookmarkEnd w:id="160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98" w:id="1604"/>
    <w:p>
      <w:pPr>
        <w:spacing w:after="0"/>
        <w:ind w:left="0"/>
        <w:jc w:val="both"/>
      </w:pPr>
      <w:r>
        <w:rPr>
          <w:rFonts w:ascii="Times New Roman"/>
          <w:b w:val="false"/>
          <w:i w:val="false"/>
          <w:color w:val="000000"/>
          <w:sz w:val="28"/>
        </w:rPr>
        <w:t>
      Исполнитель</w:t>
      </w:r>
    </w:p>
    <w:bookmarkEnd w:id="1604"/>
    <w:bookmarkStart w:name="z1799" w:id="1605"/>
    <w:p>
      <w:pPr>
        <w:spacing w:after="0"/>
        <w:ind w:left="0"/>
        <w:jc w:val="both"/>
      </w:pPr>
      <w:r>
        <w:rPr>
          <w:rFonts w:ascii="Times New Roman"/>
          <w:b w:val="false"/>
          <w:i w:val="false"/>
          <w:color w:val="000000"/>
          <w:sz w:val="28"/>
        </w:rPr>
        <w:t xml:space="preserve">
      фамилия, имя, отчество ___________________________________ </w:t>
      </w:r>
    </w:p>
    <w:bookmarkEnd w:id="1605"/>
    <w:bookmarkStart w:name="z1800" w:id="1606"/>
    <w:p>
      <w:pPr>
        <w:spacing w:after="0"/>
        <w:ind w:left="0"/>
        <w:jc w:val="both"/>
      </w:pPr>
      <w:r>
        <w:rPr>
          <w:rFonts w:ascii="Times New Roman"/>
          <w:b w:val="false"/>
          <w:i w:val="false"/>
          <w:color w:val="000000"/>
          <w:sz w:val="28"/>
        </w:rPr>
        <w:t xml:space="preserve">
      должность ______________________________________________ </w:t>
      </w:r>
    </w:p>
    <w:bookmarkEnd w:id="1606"/>
    <w:bookmarkStart w:name="z1801" w:id="1607"/>
    <w:p>
      <w:pPr>
        <w:spacing w:after="0"/>
        <w:ind w:left="0"/>
        <w:jc w:val="both"/>
      </w:pPr>
      <w:r>
        <w:rPr>
          <w:rFonts w:ascii="Times New Roman"/>
          <w:b w:val="false"/>
          <w:i w:val="false"/>
          <w:color w:val="000000"/>
          <w:sz w:val="28"/>
        </w:rPr>
        <w:t>
      телефон ________________________________________________</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04" w:id="1608"/>
    <w:p>
      <w:pPr>
        <w:spacing w:after="0"/>
        <w:ind w:left="0"/>
        <w:jc w:val="left"/>
      </w:pPr>
      <w:r>
        <w:rPr>
          <w:rFonts w:ascii="Times New Roman"/>
          <w:b/>
          <w:i w:val="false"/>
          <w:color w:val="000000"/>
        </w:rPr>
        <w:t xml:space="preserve"> 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608"/>
    <w:bookmarkStart w:name="z1805" w:id="1609"/>
    <w:p>
      <w:pPr>
        <w:spacing w:after="0"/>
        <w:ind w:left="0"/>
        <w:jc w:val="both"/>
      </w:pPr>
      <w:r>
        <w:rPr>
          <w:rFonts w:ascii="Times New Roman"/>
          <w:b w:val="false"/>
          <w:i w:val="false"/>
          <w:color w:val="000000"/>
          <w:sz w:val="28"/>
        </w:rPr>
        <w:t>
      Республиканский бюджет/местный бюджет__________________</w:t>
      </w:r>
    </w:p>
    <w:bookmarkEnd w:id="1609"/>
    <w:bookmarkStart w:name="z1806" w:id="1610"/>
    <w:p>
      <w:pPr>
        <w:spacing w:after="0"/>
        <w:ind w:left="0"/>
        <w:jc w:val="both"/>
      </w:pPr>
      <w:r>
        <w:rPr>
          <w:rFonts w:ascii="Times New Roman"/>
          <w:b w:val="false"/>
          <w:i w:val="false"/>
          <w:color w:val="000000"/>
          <w:sz w:val="28"/>
        </w:rPr>
        <w:t>
      Администратор программ ________________________________</w:t>
      </w:r>
    </w:p>
    <w:bookmarkEnd w:id="1610"/>
    <w:bookmarkStart w:name="z1807" w:id="1611"/>
    <w:p>
      <w:pPr>
        <w:spacing w:after="0"/>
        <w:ind w:left="0"/>
        <w:jc w:val="both"/>
      </w:pPr>
      <w:r>
        <w:rPr>
          <w:rFonts w:ascii="Times New Roman"/>
          <w:b w:val="false"/>
          <w:i w:val="false"/>
          <w:color w:val="000000"/>
          <w:sz w:val="28"/>
        </w:rPr>
        <w:t>
      Государственное учреждение _____________________________</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8" w:id="1612"/>
    <w:p>
      <w:pPr>
        <w:spacing w:after="0"/>
        <w:ind w:left="0"/>
        <w:jc w:val="both"/>
      </w:pPr>
      <w:r>
        <w:rPr>
          <w:rFonts w:ascii="Times New Roman"/>
          <w:b w:val="false"/>
          <w:i w:val="false"/>
          <w:color w:val="000000"/>
          <w:sz w:val="28"/>
        </w:rPr>
        <w:t>
      продолжение таблицы</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9" w:id="161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1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10" w:id="1614"/>
      <w:r>
        <w:rPr>
          <w:rFonts w:ascii="Times New Roman"/>
          <w:b w:val="false"/>
          <w:i w:val="false"/>
          <w:color w:val="000000"/>
          <w:sz w:val="28"/>
        </w:rPr>
        <w:t xml:space="preserve">
      Главный бухгалтер/ начальник финансово- экономического отдела  </w:t>
      </w:r>
    </w:p>
    <w:bookmarkEnd w:id="161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11" w:id="1615"/>
    <w:p>
      <w:pPr>
        <w:spacing w:after="0"/>
        <w:ind w:left="0"/>
        <w:jc w:val="both"/>
      </w:pPr>
      <w:r>
        <w:rPr>
          <w:rFonts w:ascii="Times New Roman"/>
          <w:b w:val="false"/>
          <w:i w:val="false"/>
          <w:color w:val="000000"/>
          <w:sz w:val="28"/>
        </w:rPr>
        <w:t>
      Исполнитель</w:t>
      </w:r>
    </w:p>
    <w:bookmarkEnd w:id="1615"/>
    <w:bookmarkStart w:name="z1812" w:id="1616"/>
    <w:p>
      <w:pPr>
        <w:spacing w:after="0"/>
        <w:ind w:left="0"/>
        <w:jc w:val="both"/>
      </w:pPr>
      <w:r>
        <w:rPr>
          <w:rFonts w:ascii="Times New Roman"/>
          <w:b w:val="false"/>
          <w:i w:val="false"/>
          <w:color w:val="000000"/>
          <w:sz w:val="28"/>
        </w:rPr>
        <w:t xml:space="preserve">
      фамилия, имя, отчество ___________________________________ </w:t>
      </w:r>
    </w:p>
    <w:bookmarkEnd w:id="1616"/>
    <w:bookmarkStart w:name="z1813" w:id="1617"/>
    <w:p>
      <w:pPr>
        <w:spacing w:after="0"/>
        <w:ind w:left="0"/>
        <w:jc w:val="both"/>
      </w:pPr>
      <w:r>
        <w:rPr>
          <w:rFonts w:ascii="Times New Roman"/>
          <w:b w:val="false"/>
          <w:i w:val="false"/>
          <w:color w:val="000000"/>
          <w:sz w:val="28"/>
        </w:rPr>
        <w:t xml:space="preserve">
      должность ______________________________________________ </w:t>
      </w:r>
    </w:p>
    <w:bookmarkEnd w:id="1617"/>
    <w:bookmarkStart w:name="z1814" w:id="1618"/>
    <w:p>
      <w:pPr>
        <w:spacing w:after="0"/>
        <w:ind w:left="0"/>
        <w:jc w:val="both"/>
      </w:pPr>
      <w:r>
        <w:rPr>
          <w:rFonts w:ascii="Times New Roman"/>
          <w:b w:val="false"/>
          <w:i w:val="false"/>
          <w:color w:val="000000"/>
          <w:sz w:val="28"/>
        </w:rPr>
        <w:t>
      телефон ________________________________________________</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17" w:id="1619"/>
    <w:p>
      <w:pPr>
        <w:spacing w:after="0"/>
        <w:ind w:left="0"/>
        <w:jc w:val="left"/>
      </w:pPr>
      <w:r>
        <w:rPr>
          <w:rFonts w:ascii="Times New Roman"/>
          <w:b/>
          <w:i w:val="false"/>
          <w:color w:val="000000"/>
        </w:rPr>
        <w:t xml:space="preserve"> Сведения о предоставленных несвязанных грантах на обучение за рубежом за _______ год</w:t>
      </w:r>
    </w:p>
    <w:bookmarkEnd w:id="1619"/>
    <w:bookmarkStart w:name="z1818" w:id="1620"/>
    <w:p>
      <w:pPr>
        <w:spacing w:after="0"/>
        <w:ind w:left="0"/>
        <w:jc w:val="both"/>
      </w:pPr>
      <w:r>
        <w:rPr>
          <w:rFonts w:ascii="Times New Roman"/>
          <w:b w:val="false"/>
          <w:i w:val="false"/>
          <w:color w:val="000000"/>
          <w:sz w:val="28"/>
        </w:rPr>
        <w:t>
      Республиканский бюджет/местный бюджет__________________</w:t>
      </w:r>
    </w:p>
    <w:bookmarkEnd w:id="1620"/>
    <w:bookmarkStart w:name="z1819" w:id="1621"/>
    <w:p>
      <w:pPr>
        <w:spacing w:after="0"/>
        <w:ind w:left="0"/>
        <w:jc w:val="both"/>
      </w:pPr>
      <w:r>
        <w:rPr>
          <w:rFonts w:ascii="Times New Roman"/>
          <w:b w:val="false"/>
          <w:i w:val="false"/>
          <w:color w:val="000000"/>
          <w:sz w:val="28"/>
        </w:rPr>
        <w:t>
      Администратор программ ________________________________</w:t>
      </w:r>
    </w:p>
    <w:bookmarkEnd w:id="1621"/>
    <w:bookmarkStart w:name="z1820" w:id="1622"/>
    <w:p>
      <w:pPr>
        <w:spacing w:after="0"/>
        <w:ind w:left="0"/>
        <w:jc w:val="both"/>
      </w:pPr>
      <w:r>
        <w:rPr>
          <w:rFonts w:ascii="Times New Roman"/>
          <w:b w:val="false"/>
          <w:i w:val="false"/>
          <w:color w:val="000000"/>
          <w:sz w:val="28"/>
        </w:rPr>
        <w:t>
      Государственное учреждение _____________________________</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1" w:id="162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2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22" w:id="1624"/>
      <w:r>
        <w:rPr>
          <w:rFonts w:ascii="Times New Roman"/>
          <w:b w:val="false"/>
          <w:i w:val="false"/>
          <w:color w:val="000000"/>
          <w:sz w:val="28"/>
        </w:rPr>
        <w:t xml:space="preserve">
      Главный бухгалтер/ начальник финансово- экономического отдела  </w:t>
      </w:r>
    </w:p>
    <w:bookmarkEnd w:id="162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23" w:id="1625"/>
    <w:p>
      <w:pPr>
        <w:spacing w:after="0"/>
        <w:ind w:left="0"/>
        <w:jc w:val="both"/>
      </w:pPr>
      <w:r>
        <w:rPr>
          <w:rFonts w:ascii="Times New Roman"/>
          <w:b w:val="false"/>
          <w:i w:val="false"/>
          <w:color w:val="000000"/>
          <w:sz w:val="28"/>
        </w:rPr>
        <w:t>
      Исполнитель</w:t>
      </w:r>
    </w:p>
    <w:bookmarkEnd w:id="1625"/>
    <w:bookmarkStart w:name="z1824" w:id="1626"/>
    <w:p>
      <w:pPr>
        <w:spacing w:after="0"/>
        <w:ind w:left="0"/>
        <w:jc w:val="both"/>
      </w:pPr>
      <w:r>
        <w:rPr>
          <w:rFonts w:ascii="Times New Roman"/>
          <w:b w:val="false"/>
          <w:i w:val="false"/>
          <w:color w:val="000000"/>
          <w:sz w:val="28"/>
        </w:rPr>
        <w:t xml:space="preserve">
      фамилия, имя, отчество ___________________________________ </w:t>
      </w:r>
    </w:p>
    <w:bookmarkEnd w:id="1626"/>
    <w:bookmarkStart w:name="z1825" w:id="1627"/>
    <w:p>
      <w:pPr>
        <w:spacing w:after="0"/>
        <w:ind w:left="0"/>
        <w:jc w:val="both"/>
      </w:pPr>
      <w:r>
        <w:rPr>
          <w:rFonts w:ascii="Times New Roman"/>
          <w:b w:val="false"/>
          <w:i w:val="false"/>
          <w:color w:val="000000"/>
          <w:sz w:val="28"/>
        </w:rPr>
        <w:t xml:space="preserve">
      должность ______________________________________________ </w:t>
      </w:r>
    </w:p>
    <w:bookmarkEnd w:id="1627"/>
    <w:bookmarkStart w:name="z1826" w:id="1628"/>
    <w:p>
      <w:pPr>
        <w:spacing w:after="0"/>
        <w:ind w:left="0"/>
        <w:jc w:val="both"/>
      </w:pPr>
      <w:r>
        <w:rPr>
          <w:rFonts w:ascii="Times New Roman"/>
          <w:b w:val="false"/>
          <w:i w:val="false"/>
          <w:color w:val="000000"/>
          <w:sz w:val="28"/>
        </w:rPr>
        <w:t>
      телефон ________________________________________________</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29" w:id="1629"/>
    <w:p>
      <w:pPr>
        <w:spacing w:after="0"/>
        <w:ind w:left="0"/>
        <w:jc w:val="left"/>
      </w:pPr>
      <w:r>
        <w:rPr>
          <w:rFonts w:ascii="Times New Roman"/>
          <w:b/>
          <w:i w:val="false"/>
          <w:color w:val="000000"/>
        </w:rPr>
        <w:t xml:space="preserve"> Прогноз поступлений и расходов денег от реализации товаров (работ, услуг) государственными учреждениями, остающихся в их распоряжении</w:t>
      </w:r>
    </w:p>
    <w:bookmarkEnd w:id="1629"/>
    <w:bookmarkStart w:name="z1830" w:id="1630"/>
    <w:p>
      <w:pPr>
        <w:spacing w:after="0"/>
        <w:ind w:left="0"/>
        <w:jc w:val="both"/>
      </w:pPr>
      <w:r>
        <w:rPr>
          <w:rFonts w:ascii="Times New Roman"/>
          <w:b w:val="false"/>
          <w:i w:val="false"/>
          <w:color w:val="000000"/>
          <w:sz w:val="28"/>
        </w:rPr>
        <w:t xml:space="preserve">
      Коды   </w:t>
      </w:r>
    </w:p>
    <w:bookmarkEnd w:id="1630"/>
    <w:bookmarkStart w:name="z1831" w:id="1631"/>
    <w:p>
      <w:pPr>
        <w:spacing w:after="0"/>
        <w:ind w:left="0"/>
        <w:jc w:val="both"/>
      </w:pPr>
      <w:r>
        <w:rPr>
          <w:rFonts w:ascii="Times New Roman"/>
          <w:b w:val="false"/>
          <w:i w:val="false"/>
          <w:color w:val="000000"/>
          <w:sz w:val="28"/>
        </w:rPr>
        <w:t xml:space="preserve">
      Год                         |______________|   </w:t>
      </w:r>
    </w:p>
    <w:bookmarkEnd w:id="1631"/>
    <w:bookmarkStart w:name="z1832" w:id="1632"/>
    <w:p>
      <w:pPr>
        <w:spacing w:after="0"/>
        <w:ind w:left="0"/>
        <w:jc w:val="both"/>
      </w:pPr>
      <w:r>
        <w:rPr>
          <w:rFonts w:ascii="Times New Roman"/>
          <w:b w:val="false"/>
          <w:i w:val="false"/>
          <w:color w:val="000000"/>
          <w:sz w:val="28"/>
        </w:rPr>
        <w:t xml:space="preserve">
      Вид данных (прогноз)       |______________|   </w:t>
      </w:r>
    </w:p>
    <w:bookmarkEnd w:id="1632"/>
    <w:bookmarkStart w:name="z1833" w:id="1633"/>
    <w:p>
      <w:pPr>
        <w:spacing w:after="0"/>
        <w:ind w:left="0"/>
        <w:jc w:val="both"/>
      </w:pPr>
      <w:r>
        <w:rPr>
          <w:rFonts w:ascii="Times New Roman"/>
          <w:b w:val="false"/>
          <w:i w:val="false"/>
          <w:color w:val="000000"/>
          <w:sz w:val="28"/>
        </w:rPr>
        <w:t xml:space="preserve">
      Функциональная группа       |______________|   </w:t>
      </w:r>
    </w:p>
    <w:bookmarkEnd w:id="1633"/>
    <w:bookmarkStart w:name="z1834" w:id="1634"/>
    <w:p>
      <w:pPr>
        <w:spacing w:after="0"/>
        <w:ind w:left="0"/>
        <w:jc w:val="both"/>
      </w:pPr>
      <w:r>
        <w:rPr>
          <w:rFonts w:ascii="Times New Roman"/>
          <w:b w:val="false"/>
          <w:i w:val="false"/>
          <w:color w:val="000000"/>
          <w:sz w:val="28"/>
        </w:rPr>
        <w:t xml:space="preserve">
      Администратор программ       |______________|   </w:t>
      </w:r>
    </w:p>
    <w:bookmarkEnd w:id="1634"/>
    <w:bookmarkStart w:name="z1835" w:id="1635"/>
    <w:p>
      <w:pPr>
        <w:spacing w:after="0"/>
        <w:ind w:left="0"/>
        <w:jc w:val="both"/>
      </w:pPr>
      <w:r>
        <w:rPr>
          <w:rFonts w:ascii="Times New Roman"/>
          <w:b w:val="false"/>
          <w:i w:val="false"/>
          <w:color w:val="000000"/>
          <w:sz w:val="28"/>
        </w:rPr>
        <w:t xml:space="preserve">
      Государственное учреждение |______________|   </w:t>
      </w:r>
    </w:p>
    <w:bookmarkEnd w:id="1635"/>
    <w:bookmarkStart w:name="z1836" w:id="1636"/>
    <w:p>
      <w:pPr>
        <w:spacing w:after="0"/>
        <w:ind w:left="0"/>
        <w:jc w:val="both"/>
      </w:pPr>
      <w:r>
        <w:rPr>
          <w:rFonts w:ascii="Times New Roman"/>
          <w:b w:val="false"/>
          <w:i w:val="false"/>
          <w:color w:val="000000"/>
          <w:sz w:val="28"/>
        </w:rPr>
        <w:t>
      Программа                   |______________|</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7" w:id="16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37"/>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38" w:id="1638"/>
      <w:r>
        <w:rPr>
          <w:rFonts w:ascii="Times New Roman"/>
          <w:b w:val="false"/>
          <w:i w:val="false"/>
          <w:color w:val="000000"/>
          <w:sz w:val="28"/>
        </w:rPr>
        <w:t xml:space="preserve">
      Главный бухгалтер/ начальник финансово- экономического отдела  </w:t>
      </w:r>
    </w:p>
    <w:bookmarkEnd w:id="1638"/>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1841" w:id="1639"/>
    <w:p>
      <w:pPr>
        <w:spacing w:after="0"/>
        <w:ind w:left="0"/>
        <w:jc w:val="left"/>
      </w:pPr>
      <w:r>
        <w:rPr>
          <w:rFonts w:ascii="Times New Roman"/>
          <w:b/>
          <w:i w:val="false"/>
          <w:color w:val="000000"/>
        </w:rPr>
        <w:t xml:space="preserve"> Расчет расходов по специфике "Прочие текущие затраты"</w:t>
      </w:r>
    </w:p>
    <w:bookmarkEnd w:id="1639"/>
    <w:bookmarkStart w:name="z1842" w:id="1640"/>
    <w:p>
      <w:pPr>
        <w:spacing w:after="0"/>
        <w:ind w:left="0"/>
        <w:jc w:val="both"/>
      </w:pPr>
      <w:r>
        <w:rPr>
          <w:rFonts w:ascii="Times New Roman"/>
          <w:b w:val="false"/>
          <w:i w:val="false"/>
          <w:color w:val="000000"/>
          <w:sz w:val="28"/>
        </w:rPr>
        <w:t xml:space="preserve">
      Год   </w:t>
      </w:r>
    </w:p>
    <w:bookmarkEnd w:id="1640"/>
    <w:bookmarkStart w:name="z1843" w:id="1641"/>
    <w:p>
      <w:pPr>
        <w:spacing w:after="0"/>
        <w:ind w:left="0"/>
        <w:jc w:val="both"/>
      </w:pPr>
      <w:r>
        <w:rPr>
          <w:rFonts w:ascii="Times New Roman"/>
          <w:b w:val="false"/>
          <w:i w:val="false"/>
          <w:color w:val="000000"/>
          <w:sz w:val="28"/>
        </w:rPr>
        <w:t xml:space="preserve">
      Коды                               |______________|   </w:t>
      </w:r>
    </w:p>
    <w:bookmarkEnd w:id="1641"/>
    <w:bookmarkStart w:name="z1844" w:id="1642"/>
    <w:p>
      <w:pPr>
        <w:spacing w:after="0"/>
        <w:ind w:left="0"/>
        <w:jc w:val="both"/>
      </w:pPr>
      <w:r>
        <w:rPr>
          <w:rFonts w:ascii="Times New Roman"/>
          <w:b w:val="false"/>
          <w:i w:val="false"/>
          <w:color w:val="000000"/>
          <w:sz w:val="28"/>
        </w:rPr>
        <w:t xml:space="preserve">
      Вид данных (прогноз, план, отчет) |______________|  </w:t>
      </w:r>
    </w:p>
    <w:bookmarkEnd w:id="1642"/>
    <w:bookmarkStart w:name="z1845" w:id="1643"/>
    <w:p>
      <w:pPr>
        <w:spacing w:after="0"/>
        <w:ind w:left="0"/>
        <w:jc w:val="both"/>
      </w:pPr>
      <w:r>
        <w:rPr>
          <w:rFonts w:ascii="Times New Roman"/>
          <w:b w:val="false"/>
          <w:i w:val="false"/>
          <w:color w:val="000000"/>
          <w:sz w:val="28"/>
        </w:rPr>
        <w:t xml:space="preserve">
      Функциональная группа             |______________|  </w:t>
      </w:r>
    </w:p>
    <w:bookmarkEnd w:id="1643"/>
    <w:bookmarkStart w:name="z1846" w:id="1644"/>
    <w:p>
      <w:pPr>
        <w:spacing w:after="0"/>
        <w:ind w:left="0"/>
        <w:jc w:val="both"/>
      </w:pPr>
      <w:r>
        <w:rPr>
          <w:rFonts w:ascii="Times New Roman"/>
          <w:b w:val="false"/>
          <w:i w:val="false"/>
          <w:color w:val="000000"/>
          <w:sz w:val="28"/>
        </w:rPr>
        <w:t xml:space="preserve">
      Администратор программ             |______________|   </w:t>
      </w:r>
    </w:p>
    <w:bookmarkEnd w:id="1644"/>
    <w:bookmarkStart w:name="z1847" w:id="1645"/>
    <w:p>
      <w:pPr>
        <w:spacing w:after="0"/>
        <w:ind w:left="0"/>
        <w:jc w:val="both"/>
      </w:pPr>
      <w:r>
        <w:rPr>
          <w:rFonts w:ascii="Times New Roman"/>
          <w:b w:val="false"/>
          <w:i w:val="false"/>
          <w:color w:val="000000"/>
          <w:sz w:val="28"/>
        </w:rPr>
        <w:t xml:space="preserve">
      Государственное учреждение       |______________|   </w:t>
      </w:r>
    </w:p>
    <w:bookmarkEnd w:id="1645"/>
    <w:bookmarkStart w:name="z1848" w:id="1646"/>
    <w:p>
      <w:pPr>
        <w:spacing w:after="0"/>
        <w:ind w:left="0"/>
        <w:jc w:val="both"/>
      </w:pPr>
      <w:r>
        <w:rPr>
          <w:rFonts w:ascii="Times New Roman"/>
          <w:b w:val="false"/>
          <w:i w:val="false"/>
          <w:color w:val="000000"/>
          <w:sz w:val="28"/>
        </w:rPr>
        <w:t xml:space="preserve">
      Программа                         |______________|   </w:t>
      </w:r>
    </w:p>
    <w:bookmarkEnd w:id="1646"/>
    <w:bookmarkStart w:name="z1849" w:id="1647"/>
    <w:p>
      <w:pPr>
        <w:spacing w:after="0"/>
        <w:ind w:left="0"/>
        <w:jc w:val="both"/>
      </w:pPr>
      <w:r>
        <w:rPr>
          <w:rFonts w:ascii="Times New Roman"/>
          <w:b w:val="false"/>
          <w:i w:val="false"/>
          <w:color w:val="000000"/>
          <w:sz w:val="28"/>
        </w:rPr>
        <w:t>
      Специфика                         |______________|</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0" w:id="164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4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51" w:id="1649"/>
      <w:r>
        <w:rPr>
          <w:rFonts w:ascii="Times New Roman"/>
          <w:b w:val="false"/>
          <w:i w:val="false"/>
          <w:color w:val="000000"/>
          <w:sz w:val="28"/>
        </w:rPr>
        <w:t xml:space="preserve">
      Руководитель бюджетной программы </w:t>
      </w:r>
    </w:p>
    <w:bookmarkEnd w:id="164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52" w:id="1650"/>
      <w:r>
        <w:rPr>
          <w:rFonts w:ascii="Times New Roman"/>
          <w:b w:val="false"/>
          <w:i w:val="false"/>
          <w:color w:val="000000"/>
          <w:sz w:val="28"/>
        </w:rPr>
        <w:t xml:space="preserve">
      Главный бухгалтер/ начальник финансово- экономического отдела  </w:t>
      </w:r>
    </w:p>
    <w:bookmarkEnd w:id="165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представления, рассмотрения</w:t>
            </w:r>
            <w:r>
              <w:br/>
            </w:r>
            <w:r>
              <w:rPr>
                <w:rFonts w:ascii="Times New Roman"/>
                <w:b w:val="false"/>
                <w:i w:val="false"/>
                <w:color w:val="000000"/>
                <w:sz w:val="20"/>
              </w:rPr>
              <w:t>бюджетного запроса</w:t>
            </w:r>
          </w:p>
        </w:tc>
      </w:tr>
    </w:tbl>
    <w:bookmarkStart w:name="z1854" w:id="1651"/>
    <w:p>
      <w:pPr>
        <w:spacing w:after="0"/>
        <w:ind w:left="0"/>
        <w:jc w:val="left"/>
      </w:pPr>
      <w:r>
        <w:rPr>
          <w:rFonts w:ascii="Times New Roman"/>
          <w:b/>
          <w:i w:val="false"/>
          <w:color w:val="000000"/>
        </w:rPr>
        <w:t xml:space="preserve"> Паспорт на проведение форума, семинара, конференции</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5" w:id="165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52"/>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56" w:id="1653"/>
      <w:r>
        <w:rPr>
          <w:rFonts w:ascii="Times New Roman"/>
          <w:b w:val="false"/>
          <w:i w:val="false"/>
          <w:color w:val="000000"/>
          <w:sz w:val="28"/>
        </w:rPr>
        <w:t xml:space="preserve">
      Руководитель бюджетной программы  </w:t>
      </w:r>
    </w:p>
    <w:bookmarkEnd w:id="1653"/>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1857" w:id="1654"/>
      <w:r>
        <w:rPr>
          <w:rFonts w:ascii="Times New Roman"/>
          <w:b w:val="false"/>
          <w:i w:val="false"/>
          <w:color w:val="000000"/>
          <w:sz w:val="28"/>
        </w:rPr>
        <w:t xml:space="preserve">
      Главный бухгалтер/ начальник финансово- экономического отдела  </w:t>
      </w:r>
    </w:p>
    <w:bookmarkEnd w:id="165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58" w:id="1655"/>
    <w:p>
      <w:pPr>
        <w:spacing w:after="0"/>
        <w:ind w:left="0"/>
        <w:jc w:val="both"/>
      </w:pPr>
      <w:r>
        <w:rPr>
          <w:rFonts w:ascii="Times New Roman"/>
          <w:b w:val="false"/>
          <w:i w:val="false"/>
          <w:color w:val="000000"/>
          <w:sz w:val="28"/>
        </w:rPr>
        <w:t>
      Примечание:</w:t>
      </w:r>
    </w:p>
    <w:bookmarkEnd w:id="1655"/>
    <w:bookmarkStart w:name="z1859" w:id="1656"/>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1656"/>
    <w:bookmarkStart w:name="z1860" w:id="1657"/>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стажеры)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1657"/>
    <w:bookmarkStart w:name="z1861" w:id="1658"/>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1658"/>
    <w:bookmarkStart w:name="z1862" w:id="1659"/>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w:t>
      </w:r>
    </w:p>
    <w:bookmarkEnd w:id="16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